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8532"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Ефлова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Мария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Юрьевна</w:t>
      </w:r>
      <w:r w:rsidRPr="0042528F">
        <w:rPr>
          <w:rFonts w:ascii="Arial" w:hAnsi="Arial" w:cs="Arial"/>
          <w:caps/>
          <w:color w:val="333333"/>
          <w:sz w:val="27"/>
          <w:szCs w:val="27"/>
        </w:rPr>
        <w:t>.</w:t>
      </w:r>
    </w:p>
    <w:p w14:paraId="26ECB392"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Предпринимательство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современном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обществе</w:t>
      </w:r>
      <w:r w:rsidRPr="0042528F">
        <w:rPr>
          <w:rFonts w:ascii="Arial" w:hAnsi="Arial" w:cs="Arial"/>
          <w:caps/>
          <w:color w:val="333333"/>
          <w:sz w:val="27"/>
          <w:szCs w:val="27"/>
        </w:rPr>
        <w:t xml:space="preserve"> : </w:t>
      </w:r>
      <w:r w:rsidRPr="0042528F">
        <w:rPr>
          <w:rFonts w:ascii="Arial" w:hAnsi="Arial" w:cs="Arial" w:hint="eastAsia"/>
          <w:caps/>
          <w:color w:val="333333"/>
          <w:sz w:val="27"/>
          <w:szCs w:val="27"/>
        </w:rPr>
        <w:t>Институциональный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подход</w:t>
      </w:r>
      <w:r w:rsidRPr="0042528F">
        <w:rPr>
          <w:rFonts w:ascii="Arial" w:hAnsi="Arial" w:cs="Arial"/>
          <w:caps/>
          <w:color w:val="333333"/>
          <w:sz w:val="27"/>
          <w:szCs w:val="27"/>
        </w:rPr>
        <w:t xml:space="preserve"> : </w:t>
      </w:r>
      <w:r w:rsidRPr="0042528F">
        <w:rPr>
          <w:rFonts w:ascii="Arial" w:hAnsi="Arial" w:cs="Arial" w:hint="eastAsia"/>
          <w:caps/>
          <w:color w:val="333333"/>
          <w:sz w:val="27"/>
          <w:szCs w:val="27"/>
        </w:rPr>
        <w:t>диссертация</w:t>
      </w:r>
      <w:r w:rsidRPr="0042528F">
        <w:rPr>
          <w:rFonts w:ascii="Arial" w:hAnsi="Arial" w:cs="Arial"/>
          <w:caps/>
          <w:color w:val="333333"/>
          <w:sz w:val="27"/>
          <w:szCs w:val="27"/>
        </w:rPr>
        <w:t xml:space="preserve"> ... </w:t>
      </w:r>
      <w:r w:rsidRPr="0042528F">
        <w:rPr>
          <w:rFonts w:ascii="Arial" w:hAnsi="Arial" w:cs="Arial" w:hint="eastAsia"/>
          <w:caps/>
          <w:color w:val="333333"/>
          <w:sz w:val="27"/>
          <w:szCs w:val="27"/>
        </w:rPr>
        <w:t>кандидата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социологических</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наук</w:t>
      </w:r>
      <w:r w:rsidRPr="0042528F">
        <w:rPr>
          <w:rFonts w:ascii="Arial" w:hAnsi="Arial" w:cs="Arial"/>
          <w:caps/>
          <w:color w:val="333333"/>
          <w:sz w:val="27"/>
          <w:szCs w:val="27"/>
        </w:rPr>
        <w:t xml:space="preserve"> : 22.00.04. - </w:t>
      </w:r>
      <w:r w:rsidRPr="0042528F">
        <w:rPr>
          <w:rFonts w:ascii="Arial" w:hAnsi="Arial" w:cs="Arial" w:hint="eastAsia"/>
          <w:caps/>
          <w:color w:val="333333"/>
          <w:sz w:val="27"/>
          <w:szCs w:val="27"/>
        </w:rPr>
        <w:t>Казань</w:t>
      </w:r>
      <w:r w:rsidRPr="0042528F">
        <w:rPr>
          <w:rFonts w:ascii="Arial" w:hAnsi="Arial" w:cs="Arial"/>
          <w:caps/>
          <w:color w:val="333333"/>
          <w:sz w:val="27"/>
          <w:szCs w:val="27"/>
        </w:rPr>
        <w:t xml:space="preserve">, 1999. - 143 </w:t>
      </w:r>
      <w:r w:rsidRPr="0042528F">
        <w:rPr>
          <w:rFonts w:ascii="Arial" w:hAnsi="Arial" w:cs="Arial" w:hint="eastAsia"/>
          <w:caps/>
          <w:color w:val="333333"/>
          <w:sz w:val="27"/>
          <w:szCs w:val="27"/>
        </w:rPr>
        <w:t>с</w:t>
      </w:r>
      <w:r w:rsidRPr="0042528F">
        <w:rPr>
          <w:rFonts w:ascii="Arial" w:hAnsi="Arial" w:cs="Arial"/>
          <w:caps/>
          <w:color w:val="333333"/>
          <w:sz w:val="27"/>
          <w:szCs w:val="27"/>
        </w:rPr>
        <w:t>.</w:t>
      </w:r>
    </w:p>
    <w:p w14:paraId="61B1AACC"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больше</w:t>
      </w:r>
    </w:p>
    <w:p w14:paraId="77F24E3D"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Цитаты</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из</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текста</w:t>
      </w:r>
      <w:r w:rsidRPr="0042528F">
        <w:rPr>
          <w:rFonts w:ascii="Arial" w:hAnsi="Arial" w:cs="Arial"/>
          <w:caps/>
          <w:color w:val="333333"/>
          <w:sz w:val="27"/>
          <w:szCs w:val="27"/>
        </w:rPr>
        <w:t>:</w:t>
      </w:r>
    </w:p>
    <w:p w14:paraId="25B07D36"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стр</w:t>
      </w:r>
      <w:r w:rsidRPr="0042528F">
        <w:rPr>
          <w:rFonts w:ascii="Arial" w:hAnsi="Arial" w:cs="Arial"/>
          <w:caps/>
          <w:color w:val="333333"/>
          <w:sz w:val="27"/>
          <w:szCs w:val="27"/>
        </w:rPr>
        <w:t>. 1</w:t>
      </w:r>
    </w:p>
    <w:p w14:paraId="7EC04E9D"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Казанский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государственный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университет</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Ефлова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Мария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Юрьевна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СОВРЕМЕННОМ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ОБЩЕСТВЕ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ИНСТИТУЦИОНАЛЬНЫЙ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ПОДХОД</w:t>
      </w:r>
      <w:r w:rsidRPr="0042528F">
        <w:rPr>
          <w:rFonts w:ascii="Arial" w:hAnsi="Arial" w:cs="Arial"/>
          <w:caps/>
          <w:color w:val="333333"/>
          <w:sz w:val="27"/>
          <w:szCs w:val="27"/>
        </w:rPr>
        <w:t xml:space="preserve"> 22. 00. 04 -</w:t>
      </w:r>
    </w:p>
    <w:p w14:paraId="3294E09C"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стр</w:t>
      </w:r>
      <w:r w:rsidRPr="0042528F">
        <w:rPr>
          <w:rFonts w:ascii="Arial" w:hAnsi="Arial" w:cs="Arial"/>
          <w:caps/>
          <w:color w:val="333333"/>
          <w:sz w:val="27"/>
          <w:szCs w:val="27"/>
        </w:rPr>
        <w:t>. 4</w:t>
      </w:r>
    </w:p>
    <w:p w14:paraId="14799904"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системе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общества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изучение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его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внутренней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структуры</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анализ</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функций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института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современном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обществе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исследование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восприятия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на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уровне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массового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сознания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Изучение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форм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мето­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дов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средств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функционирования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института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также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необ­</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ходимо</w:t>
      </w:r>
    </w:p>
    <w:p w14:paraId="17EFE7DA"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стр</w:t>
      </w:r>
      <w:r w:rsidRPr="0042528F">
        <w:rPr>
          <w:rFonts w:ascii="Arial" w:hAnsi="Arial" w:cs="Arial"/>
          <w:caps/>
          <w:color w:val="333333"/>
          <w:sz w:val="27"/>
          <w:szCs w:val="27"/>
        </w:rPr>
        <w:t>. 6</w:t>
      </w:r>
    </w:p>
    <w:p w14:paraId="699E4EEA"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качестве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социального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института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временных</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российских</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условиях</w:t>
      </w:r>
      <w:r w:rsidRPr="0042528F">
        <w:rPr>
          <w:rFonts w:ascii="Arial" w:hAnsi="Arial" w:cs="Arial"/>
          <w:caps/>
          <w:color w:val="333333"/>
          <w:sz w:val="27"/>
          <w:szCs w:val="27"/>
        </w:rPr>
        <w:t xml:space="preserve">; 2) </w:t>
      </w:r>
      <w:r w:rsidRPr="0042528F">
        <w:rPr>
          <w:rFonts w:ascii="Arial" w:hAnsi="Arial" w:cs="Arial" w:hint="eastAsia"/>
          <w:caps/>
          <w:color w:val="333333"/>
          <w:sz w:val="27"/>
          <w:szCs w:val="27"/>
        </w:rPr>
        <w:t>описать</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этапы</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w:t>
      </w:r>
      <w:r w:rsidRPr="0042528F">
        <w:rPr>
          <w:rFonts w:ascii="Arial" w:hAnsi="Arial" w:cs="Arial" w:hint="eastAsia"/>
          <w:caps/>
          <w:color w:val="333333"/>
          <w:sz w:val="27"/>
          <w:szCs w:val="27"/>
        </w:rPr>
        <w:lastRenderedPageBreak/>
        <w:t>туционализации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России</w:t>
      </w:r>
      <w:r w:rsidRPr="0042528F">
        <w:rPr>
          <w:rFonts w:ascii="Arial" w:hAnsi="Arial" w:cs="Arial"/>
          <w:caps/>
          <w:color w:val="333333"/>
          <w:sz w:val="27"/>
          <w:szCs w:val="27"/>
        </w:rPr>
        <w:t xml:space="preserve">; 3) </w:t>
      </w:r>
      <w:r w:rsidRPr="0042528F">
        <w:rPr>
          <w:rFonts w:ascii="Arial" w:hAnsi="Arial" w:cs="Arial" w:hint="eastAsia"/>
          <w:caps/>
          <w:color w:val="333333"/>
          <w:sz w:val="27"/>
          <w:szCs w:val="27"/>
        </w:rPr>
        <w:t>осуществить</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институциональный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анализ</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учитывая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его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взаимосвязь</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институтами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собственности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власти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политики</w:t>
      </w:r>
      <w:r w:rsidRPr="0042528F">
        <w:rPr>
          <w:rFonts w:ascii="Arial" w:hAnsi="Arial" w:cs="Arial"/>
          <w:caps/>
          <w:color w:val="333333"/>
          <w:sz w:val="27"/>
          <w:szCs w:val="27"/>
        </w:rPr>
        <w:t>; '</w:t>
      </w:r>
      <w:r w:rsidRPr="0042528F">
        <w:rPr>
          <w:rFonts w:ascii="Arial" w:hAnsi="Arial" w:cs="Arial" w:hint="eastAsia"/>
          <w:caps/>
          <w:color w:val="333333"/>
          <w:sz w:val="27"/>
          <w:szCs w:val="27"/>
        </w:rPr>
        <w:t>См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Заславская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Т</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Российское</w:t>
      </w:r>
    </w:p>
    <w:p w14:paraId="7946541A" w14:textId="77777777" w:rsidR="0042528F" w:rsidRPr="0042528F" w:rsidRDefault="0042528F" w:rsidP="0042528F">
      <w:pPr>
        <w:rPr>
          <w:rFonts w:ascii="Arial" w:hAnsi="Arial" w:cs="Arial"/>
          <w:caps/>
          <w:color w:val="333333"/>
          <w:sz w:val="27"/>
          <w:szCs w:val="27"/>
        </w:rPr>
      </w:pPr>
    </w:p>
    <w:p w14:paraId="1A155545"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Оглавление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диссертации</w:t>
      </w:r>
    </w:p>
    <w:p w14:paraId="3F74FA3A"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кандидат</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социологических</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наук</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Ефлова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Мария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Юрьевна</w:t>
      </w:r>
    </w:p>
    <w:p w14:paraId="05B06BD3"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Введение</w:t>
      </w:r>
      <w:r w:rsidRPr="0042528F">
        <w:rPr>
          <w:rFonts w:ascii="Arial" w:hAnsi="Arial" w:cs="Arial"/>
          <w:caps/>
          <w:color w:val="333333"/>
          <w:sz w:val="27"/>
          <w:szCs w:val="27"/>
        </w:rPr>
        <w:t>.</w:t>
      </w:r>
    </w:p>
    <w:p w14:paraId="5C252E94" w14:textId="77777777" w:rsidR="0042528F" w:rsidRPr="0042528F" w:rsidRDefault="0042528F" w:rsidP="0042528F">
      <w:pPr>
        <w:rPr>
          <w:rFonts w:ascii="Arial" w:hAnsi="Arial" w:cs="Arial"/>
          <w:caps/>
          <w:color w:val="333333"/>
          <w:sz w:val="27"/>
          <w:szCs w:val="27"/>
        </w:rPr>
      </w:pPr>
    </w:p>
    <w:p w14:paraId="1978D50F"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Раздел</w:t>
      </w:r>
      <w:r w:rsidRPr="0042528F">
        <w:rPr>
          <w:rFonts w:ascii="Arial" w:hAnsi="Arial" w:cs="Arial"/>
          <w:caps/>
          <w:color w:val="333333"/>
          <w:sz w:val="27"/>
          <w:szCs w:val="27"/>
        </w:rPr>
        <w:t xml:space="preserve"> I</w:t>
      </w:r>
    </w:p>
    <w:p w14:paraId="4B926C80" w14:textId="77777777" w:rsidR="0042528F" w:rsidRPr="0042528F" w:rsidRDefault="0042528F" w:rsidP="0042528F">
      <w:pPr>
        <w:rPr>
          <w:rFonts w:ascii="Arial" w:hAnsi="Arial" w:cs="Arial"/>
          <w:caps/>
          <w:color w:val="333333"/>
          <w:sz w:val="27"/>
          <w:szCs w:val="27"/>
        </w:rPr>
      </w:pPr>
    </w:p>
    <w:p w14:paraId="4B59525A"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Понятие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w:t>
      </w:r>
      <w:r w:rsidRPr="0042528F">
        <w:rPr>
          <w:rFonts w:ascii="Arial" w:hAnsi="Arial" w:cs="Arial" w:hint="eastAsia"/>
          <w:caps/>
          <w:color w:val="333333"/>
          <w:sz w:val="27"/>
          <w:szCs w:val="27"/>
        </w:rPr>
        <w:t>социальный</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институт</w:t>
      </w:r>
      <w:r w:rsidRPr="0042528F">
        <w:rPr>
          <w:rFonts w:ascii="Arial" w:hAnsi="Arial" w:cs="Arial" w:hint="eastAsia"/>
          <w:caps/>
          <w:color w:val="333333"/>
          <w:sz w:val="27"/>
          <w:szCs w:val="27"/>
        </w:rPr>
        <w:t>»</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теоретико</w:t>
      </w:r>
      <w:r w:rsidRPr="0042528F">
        <w:rPr>
          <w:rFonts w:ascii="Arial" w:hAnsi="Arial" w:cs="Arial"/>
          <w:caps/>
          <w:color w:val="333333"/>
          <w:sz w:val="27"/>
          <w:szCs w:val="27"/>
        </w:rPr>
        <w:t>-</w:t>
      </w:r>
      <w:r w:rsidRPr="0042528F">
        <w:rPr>
          <w:rFonts w:ascii="Arial" w:hAnsi="Arial" w:cs="Arial" w:hint="eastAsia"/>
          <w:caps/>
          <w:color w:val="333333"/>
          <w:sz w:val="27"/>
          <w:szCs w:val="27"/>
        </w:rPr>
        <w:t>методологические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подходы</w:t>
      </w:r>
      <w:r w:rsidRPr="0042528F">
        <w:rPr>
          <w:rFonts w:ascii="Arial" w:hAnsi="Arial" w:cs="Arial"/>
          <w:caps/>
          <w:color w:val="333333"/>
          <w:sz w:val="27"/>
          <w:szCs w:val="27"/>
        </w:rPr>
        <w:t>.</w:t>
      </w:r>
      <w:r w:rsidRPr="0042528F">
        <w:rPr>
          <w:rFonts w:ascii="Arial" w:hAnsi="Arial" w:cs="Arial" w:hint="eastAsia"/>
          <w:caps/>
          <w:color w:val="333333"/>
          <w:sz w:val="27"/>
          <w:szCs w:val="27"/>
        </w:rPr>
        <w:t>И</w:t>
      </w:r>
    </w:p>
    <w:p w14:paraId="3CB91718" w14:textId="77777777" w:rsidR="0042528F" w:rsidRPr="0042528F" w:rsidRDefault="0042528F" w:rsidP="0042528F">
      <w:pPr>
        <w:rPr>
          <w:rFonts w:ascii="Arial" w:hAnsi="Arial" w:cs="Arial"/>
          <w:caps/>
          <w:color w:val="333333"/>
          <w:sz w:val="27"/>
          <w:szCs w:val="27"/>
        </w:rPr>
      </w:pPr>
    </w:p>
    <w:p w14:paraId="23B7C9BD"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Раздел</w:t>
      </w:r>
      <w:r w:rsidRPr="0042528F">
        <w:rPr>
          <w:rFonts w:ascii="Arial" w:hAnsi="Arial" w:cs="Arial"/>
          <w:caps/>
          <w:color w:val="333333"/>
          <w:sz w:val="27"/>
          <w:szCs w:val="27"/>
        </w:rPr>
        <w:t xml:space="preserve"> II</w:t>
      </w:r>
    </w:p>
    <w:p w14:paraId="5CC31F37" w14:textId="77777777" w:rsidR="0042528F" w:rsidRPr="0042528F" w:rsidRDefault="0042528F" w:rsidP="0042528F">
      <w:pPr>
        <w:rPr>
          <w:rFonts w:ascii="Arial" w:hAnsi="Arial" w:cs="Arial"/>
          <w:caps/>
          <w:color w:val="333333"/>
          <w:sz w:val="27"/>
          <w:szCs w:val="27"/>
        </w:rPr>
      </w:pPr>
    </w:p>
    <w:p w14:paraId="44916CBA"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Институционализация</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предпринимательства</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российском</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обществе</w:t>
      </w:r>
      <w:r w:rsidRPr="0042528F">
        <w:rPr>
          <w:rFonts w:ascii="Arial" w:hAnsi="Arial" w:cs="Arial"/>
          <w:caps/>
          <w:color w:val="333333"/>
          <w:sz w:val="27"/>
          <w:szCs w:val="27"/>
        </w:rPr>
        <w:t>.</w:t>
      </w:r>
    </w:p>
    <w:p w14:paraId="1A04FD0E" w14:textId="77777777" w:rsidR="0042528F" w:rsidRPr="0042528F" w:rsidRDefault="0042528F" w:rsidP="0042528F">
      <w:pPr>
        <w:rPr>
          <w:rFonts w:ascii="Arial" w:hAnsi="Arial" w:cs="Arial"/>
          <w:caps/>
          <w:color w:val="333333"/>
          <w:sz w:val="27"/>
          <w:szCs w:val="27"/>
        </w:rPr>
      </w:pPr>
    </w:p>
    <w:p w14:paraId="4C6CC1A0"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Раздел</w:t>
      </w:r>
      <w:r w:rsidRPr="0042528F">
        <w:rPr>
          <w:rFonts w:ascii="Arial" w:hAnsi="Arial" w:cs="Arial"/>
          <w:caps/>
          <w:color w:val="333333"/>
          <w:sz w:val="27"/>
          <w:szCs w:val="27"/>
        </w:rPr>
        <w:t xml:space="preserve"> III</w:t>
      </w:r>
    </w:p>
    <w:p w14:paraId="034CF22B" w14:textId="77777777" w:rsidR="0042528F" w:rsidRPr="0042528F" w:rsidRDefault="0042528F" w:rsidP="0042528F">
      <w:pPr>
        <w:rPr>
          <w:rFonts w:ascii="Arial" w:hAnsi="Arial" w:cs="Arial"/>
          <w:caps/>
          <w:color w:val="333333"/>
          <w:sz w:val="27"/>
          <w:szCs w:val="27"/>
        </w:rPr>
      </w:pPr>
    </w:p>
    <w:p w14:paraId="39F30355" w14:textId="77777777" w:rsidR="0042528F" w:rsidRPr="0042528F" w:rsidRDefault="0042528F" w:rsidP="0042528F">
      <w:pPr>
        <w:rPr>
          <w:rFonts w:ascii="Arial" w:hAnsi="Arial" w:cs="Arial"/>
          <w:caps/>
          <w:color w:val="333333"/>
          <w:sz w:val="27"/>
          <w:szCs w:val="27"/>
        </w:rPr>
      </w:pPr>
      <w:r w:rsidRPr="0042528F">
        <w:rPr>
          <w:rFonts w:ascii="Arial" w:hAnsi="Arial" w:cs="Arial" w:hint="eastAsia"/>
          <w:caps/>
          <w:color w:val="333333"/>
          <w:sz w:val="27"/>
          <w:szCs w:val="27"/>
        </w:rPr>
        <w:t>Становление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предпринимательству</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Республике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Татарстан</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его</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восприятие</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в</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lastRenderedPageBreak/>
        <w:t>массовЪм</w:t>
      </w:r>
      <w:r w:rsidRPr="0042528F">
        <w:rPr>
          <w:rFonts w:ascii="Arial" w:hAnsi="Arial" w:cs="Arial"/>
          <w:caps/>
          <w:color w:val="333333"/>
          <w:sz w:val="27"/>
          <w:szCs w:val="27"/>
        </w:rPr>
        <w:t>*</w:t>
      </w:r>
      <w:r w:rsidRPr="0042528F">
        <w:rPr>
          <w:rFonts w:ascii="Arial" w:hAnsi="Arial" w:cs="Arial" w:hint="eastAsia"/>
          <w:caps/>
          <w:color w:val="333333"/>
          <w:sz w:val="27"/>
          <w:szCs w:val="27"/>
        </w:rPr>
        <w:t>ооз</w:t>
      </w:r>
      <w:r w:rsidRPr="0042528F">
        <w:rPr>
          <w:rFonts w:ascii="Arial" w:hAnsi="Arial" w:cs="Arial" w:hint="eastAsia"/>
          <w:caps/>
          <w:color w:val="333333"/>
          <w:sz w:val="27"/>
          <w:szCs w:val="27"/>
        </w:rPr>
        <w:t>»</w:t>
      </w:r>
      <w:r w:rsidRPr="0042528F">
        <w:rPr>
          <w:rFonts w:ascii="Arial" w:hAnsi="Arial" w:cs="Arial" w:hint="eastAsia"/>
          <w:caps/>
          <w:color w:val="333333"/>
          <w:sz w:val="27"/>
          <w:szCs w:val="27"/>
        </w:rPr>
        <w:t>а</w:t>
      </w:r>
      <w:r w:rsidRPr="0042528F">
        <w:rPr>
          <w:rFonts w:ascii="Arial" w:hAnsi="Arial" w:cs="Arial" w:hint="eastAsia"/>
          <w:caps/>
          <w:color w:val="333333"/>
          <w:sz w:val="27"/>
          <w:szCs w:val="27"/>
        </w:rPr>
        <w:t>«</w:t>
      </w:r>
      <w:r w:rsidRPr="0042528F">
        <w:rPr>
          <w:rFonts w:ascii="Arial" w:hAnsi="Arial" w:cs="Arial" w:hint="eastAsia"/>
          <w:caps/>
          <w:color w:val="333333"/>
          <w:sz w:val="27"/>
          <w:szCs w:val="27"/>
        </w:rPr>
        <w:t>ци</w:t>
      </w:r>
      <w:r w:rsidRPr="0042528F">
        <w:rPr>
          <w:rFonts w:ascii="Arial" w:hAnsi="Arial" w:cs="Arial"/>
          <w:caps/>
          <w:color w:val="333333"/>
          <w:sz w:val="27"/>
          <w:szCs w:val="27"/>
        </w:rPr>
        <w:t>.</w:t>
      </w:r>
    </w:p>
    <w:p w14:paraId="3AD3B810" w14:textId="77777777" w:rsidR="0042528F" w:rsidRPr="0042528F" w:rsidRDefault="0042528F" w:rsidP="0042528F">
      <w:pPr>
        <w:rPr>
          <w:rFonts w:ascii="Arial" w:hAnsi="Arial" w:cs="Arial"/>
          <w:caps/>
          <w:color w:val="333333"/>
          <w:sz w:val="27"/>
          <w:szCs w:val="27"/>
        </w:rPr>
      </w:pPr>
    </w:p>
    <w:p w14:paraId="2013FB89" w14:textId="674902AB" w:rsidR="00F0131B" w:rsidRPr="0042528F" w:rsidRDefault="0042528F" w:rsidP="0042528F">
      <w:r w:rsidRPr="0042528F">
        <w:rPr>
          <w:rFonts w:ascii="Arial" w:hAnsi="Arial" w:cs="Arial"/>
          <w:caps/>
          <w:color w:val="333333"/>
          <w:sz w:val="27"/>
          <w:szCs w:val="27"/>
        </w:rPr>
        <w:t>4*</w:t>
      </w:r>
      <w:r w:rsidRPr="0042528F">
        <w:rPr>
          <w:rFonts w:ascii="Arial" w:hAnsi="Arial" w:cs="Arial" w:hint="eastAsia"/>
          <w:caps/>
          <w:color w:val="333333"/>
          <w:sz w:val="27"/>
          <w:szCs w:val="27"/>
        </w:rPr>
        <w:t>Р</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Ич</w:t>
      </w:r>
      <w:r w:rsidRPr="0042528F">
        <w:rPr>
          <w:rFonts w:ascii="Arial" w:hAnsi="Arial" w:cs="Arial"/>
          <w:caps/>
          <w:color w:val="333333"/>
          <w:sz w:val="27"/>
          <w:szCs w:val="27"/>
        </w:rPr>
        <w:t xml:space="preserve"> </w:t>
      </w:r>
      <w:r w:rsidRPr="0042528F">
        <w:rPr>
          <w:rFonts w:ascii="Arial" w:hAnsi="Arial" w:cs="Arial" w:hint="eastAsia"/>
          <w:caps/>
          <w:color w:val="333333"/>
          <w:sz w:val="27"/>
          <w:szCs w:val="27"/>
        </w:rPr>
        <w:t>ИИ</w:t>
      </w:r>
    </w:p>
    <w:sectPr w:rsidR="00F0131B" w:rsidRPr="004252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304D" w14:textId="77777777" w:rsidR="00800135" w:rsidRDefault="00800135">
      <w:pPr>
        <w:spacing w:after="0" w:line="240" w:lineRule="auto"/>
      </w:pPr>
      <w:r>
        <w:separator/>
      </w:r>
    </w:p>
  </w:endnote>
  <w:endnote w:type="continuationSeparator" w:id="0">
    <w:p w14:paraId="51D5A739" w14:textId="77777777" w:rsidR="00800135" w:rsidRDefault="008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A8AC" w14:textId="77777777" w:rsidR="00800135" w:rsidRDefault="00800135"/>
    <w:p w14:paraId="55F3A879" w14:textId="77777777" w:rsidR="00800135" w:rsidRDefault="00800135"/>
    <w:p w14:paraId="7F930990" w14:textId="77777777" w:rsidR="00800135" w:rsidRDefault="00800135"/>
    <w:p w14:paraId="46E2D0D3" w14:textId="77777777" w:rsidR="00800135" w:rsidRDefault="00800135"/>
    <w:p w14:paraId="0671FDB5" w14:textId="77777777" w:rsidR="00800135" w:rsidRDefault="00800135"/>
    <w:p w14:paraId="5E1EAE11" w14:textId="77777777" w:rsidR="00800135" w:rsidRDefault="00800135"/>
    <w:p w14:paraId="5A08AD8C" w14:textId="77777777" w:rsidR="00800135" w:rsidRDefault="00800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664FA2" wp14:editId="2309C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9820A" w14:textId="77777777" w:rsidR="00800135" w:rsidRDefault="00800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64F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9820A" w14:textId="77777777" w:rsidR="00800135" w:rsidRDefault="00800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6B8DE" w14:textId="77777777" w:rsidR="00800135" w:rsidRDefault="00800135"/>
    <w:p w14:paraId="291ECA6E" w14:textId="77777777" w:rsidR="00800135" w:rsidRDefault="00800135"/>
    <w:p w14:paraId="1D48B721" w14:textId="77777777" w:rsidR="00800135" w:rsidRDefault="00800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926FEA" wp14:editId="11DC40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8773" w14:textId="77777777" w:rsidR="00800135" w:rsidRDefault="00800135"/>
                          <w:p w14:paraId="615EF4EE" w14:textId="77777777" w:rsidR="00800135" w:rsidRDefault="00800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926F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BE8773" w14:textId="77777777" w:rsidR="00800135" w:rsidRDefault="00800135"/>
                    <w:p w14:paraId="615EF4EE" w14:textId="77777777" w:rsidR="00800135" w:rsidRDefault="00800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A62650" w14:textId="77777777" w:rsidR="00800135" w:rsidRDefault="00800135"/>
    <w:p w14:paraId="46187CD1" w14:textId="77777777" w:rsidR="00800135" w:rsidRDefault="00800135">
      <w:pPr>
        <w:rPr>
          <w:sz w:val="2"/>
          <w:szCs w:val="2"/>
        </w:rPr>
      </w:pPr>
    </w:p>
    <w:p w14:paraId="347928C8" w14:textId="77777777" w:rsidR="00800135" w:rsidRDefault="00800135"/>
    <w:p w14:paraId="271E45BE" w14:textId="77777777" w:rsidR="00800135" w:rsidRDefault="00800135">
      <w:pPr>
        <w:spacing w:after="0" w:line="240" w:lineRule="auto"/>
      </w:pPr>
    </w:p>
  </w:footnote>
  <w:footnote w:type="continuationSeparator" w:id="0">
    <w:p w14:paraId="31D823DD" w14:textId="77777777" w:rsidR="00800135" w:rsidRDefault="008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35"/>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62055</TotalTime>
  <Pages>3</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3151</cp:revision>
  <cp:lastPrinted>2009-02-06T05:36:00Z</cp:lastPrinted>
  <dcterms:created xsi:type="dcterms:W3CDTF">2025-11-25T20:19:00Z</dcterms:created>
  <dcterms:modified xsi:type="dcterms:W3CDTF">2026-02-04T09:01:00Z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