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FDD1" w14:textId="77777777" w:rsidR="000114CB" w:rsidRDefault="000114CB" w:rsidP="000114CB">
      <w:pPr>
        <w:pStyle w:val="afffffffffffffffffffffffffff5"/>
        <w:rPr>
          <w:rFonts w:ascii="Verdana" w:hAnsi="Verdana"/>
          <w:color w:val="000000"/>
          <w:sz w:val="21"/>
          <w:szCs w:val="21"/>
        </w:rPr>
      </w:pPr>
      <w:r>
        <w:rPr>
          <w:rFonts w:ascii="Helvetica" w:hAnsi="Helvetica" w:cs="Helvetica"/>
          <w:b/>
          <w:bCs w:val="0"/>
          <w:color w:val="222222"/>
          <w:sz w:val="21"/>
          <w:szCs w:val="21"/>
        </w:rPr>
        <w:t>Титова, Татьяна Петровна.</w:t>
      </w:r>
      <w:r>
        <w:rPr>
          <w:rFonts w:ascii="Helvetica" w:hAnsi="Helvetica" w:cs="Helvetica"/>
          <w:color w:val="222222"/>
          <w:sz w:val="21"/>
          <w:szCs w:val="21"/>
        </w:rPr>
        <w:br/>
        <w:t xml:space="preserve">Становление федеративной государственности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1999. - 136 с.</w:t>
      </w:r>
    </w:p>
    <w:p w14:paraId="7429FA50" w14:textId="77777777" w:rsidR="000114CB" w:rsidRDefault="000114CB" w:rsidP="000114CB">
      <w:pPr>
        <w:pStyle w:val="20"/>
        <w:spacing w:before="0" w:after="312"/>
        <w:rPr>
          <w:rFonts w:ascii="Arial" w:hAnsi="Arial" w:cs="Arial"/>
          <w:caps/>
          <w:color w:val="333333"/>
          <w:sz w:val="27"/>
          <w:szCs w:val="27"/>
        </w:rPr>
      </w:pPr>
    </w:p>
    <w:p w14:paraId="0974C288" w14:textId="77777777" w:rsidR="000114CB" w:rsidRDefault="000114CB" w:rsidP="000114C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Титова, Татьяна Петровна</w:t>
      </w:r>
    </w:p>
    <w:p w14:paraId="5F578B6F"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C8D0BB9"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078F5A"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Федеративная система: теоретико-методологические 10 аспекты исследования</w:t>
      </w:r>
    </w:p>
    <w:p w14:paraId="5F132CAF"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Федерализм как понятие и теоретическая модель</w:t>
      </w:r>
    </w:p>
    <w:p w14:paraId="7DA6303A"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природы субъектов федерации на функционирование федеративной системы</w:t>
      </w:r>
    </w:p>
    <w:p w14:paraId="6B952E88"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Эволюция российской федеративной</w:t>
      </w:r>
    </w:p>
    <w:p w14:paraId="55271536"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государственности</w:t>
      </w:r>
    </w:p>
    <w:p w14:paraId="5765918E"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Политико-территориальная система РСФСР и постсоветский</w:t>
      </w:r>
    </w:p>
    <w:p w14:paraId="6E8DE5BA"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 федерализации России</w:t>
      </w:r>
    </w:p>
    <w:p w14:paraId="54B2F50C"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Федеративная система современной России</w:t>
      </w:r>
    </w:p>
    <w:p w14:paraId="706FBD86"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9C6BAAA" w14:textId="77777777" w:rsidR="000114CB" w:rsidRDefault="000114CB" w:rsidP="000114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 использованной литературы</w:t>
      </w:r>
    </w:p>
    <w:p w14:paraId="7823CDB0" w14:textId="07E07407" w:rsidR="00F37380" w:rsidRPr="000114CB" w:rsidRDefault="00F37380" w:rsidP="000114CB"/>
    <w:sectPr w:rsidR="00F37380" w:rsidRPr="000114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A457" w14:textId="77777777" w:rsidR="00DA0E57" w:rsidRDefault="00DA0E57">
      <w:pPr>
        <w:spacing w:after="0" w:line="240" w:lineRule="auto"/>
      </w:pPr>
      <w:r>
        <w:separator/>
      </w:r>
    </w:p>
  </w:endnote>
  <w:endnote w:type="continuationSeparator" w:id="0">
    <w:p w14:paraId="7A744D98" w14:textId="77777777" w:rsidR="00DA0E57" w:rsidRDefault="00DA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F6C41" w14:textId="77777777" w:rsidR="00DA0E57" w:rsidRDefault="00DA0E57"/>
    <w:p w14:paraId="1A18B9C1" w14:textId="77777777" w:rsidR="00DA0E57" w:rsidRDefault="00DA0E57"/>
    <w:p w14:paraId="419AE72C" w14:textId="77777777" w:rsidR="00DA0E57" w:rsidRDefault="00DA0E57"/>
    <w:p w14:paraId="6EA35674" w14:textId="77777777" w:rsidR="00DA0E57" w:rsidRDefault="00DA0E57"/>
    <w:p w14:paraId="0B388752" w14:textId="77777777" w:rsidR="00DA0E57" w:rsidRDefault="00DA0E57"/>
    <w:p w14:paraId="12AC0CEA" w14:textId="77777777" w:rsidR="00DA0E57" w:rsidRDefault="00DA0E57"/>
    <w:p w14:paraId="6D78225B" w14:textId="77777777" w:rsidR="00DA0E57" w:rsidRDefault="00DA0E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430382" wp14:editId="1EEA76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F1EFC" w14:textId="77777777" w:rsidR="00DA0E57" w:rsidRDefault="00DA0E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303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4F1EFC" w14:textId="77777777" w:rsidR="00DA0E57" w:rsidRDefault="00DA0E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CAE37D" w14:textId="77777777" w:rsidR="00DA0E57" w:rsidRDefault="00DA0E57"/>
    <w:p w14:paraId="6685F193" w14:textId="77777777" w:rsidR="00DA0E57" w:rsidRDefault="00DA0E57"/>
    <w:p w14:paraId="3B9172F6" w14:textId="77777777" w:rsidR="00DA0E57" w:rsidRDefault="00DA0E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BEE8A6" wp14:editId="6DEFF6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E8A7" w14:textId="77777777" w:rsidR="00DA0E57" w:rsidRDefault="00DA0E57"/>
                          <w:p w14:paraId="595F1E04" w14:textId="77777777" w:rsidR="00DA0E57" w:rsidRDefault="00DA0E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EE8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F9E8A7" w14:textId="77777777" w:rsidR="00DA0E57" w:rsidRDefault="00DA0E57"/>
                    <w:p w14:paraId="595F1E04" w14:textId="77777777" w:rsidR="00DA0E57" w:rsidRDefault="00DA0E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F42A0C" w14:textId="77777777" w:rsidR="00DA0E57" w:rsidRDefault="00DA0E57"/>
    <w:p w14:paraId="12FDF0AB" w14:textId="77777777" w:rsidR="00DA0E57" w:rsidRDefault="00DA0E57">
      <w:pPr>
        <w:rPr>
          <w:sz w:val="2"/>
          <w:szCs w:val="2"/>
        </w:rPr>
      </w:pPr>
    </w:p>
    <w:p w14:paraId="33068F96" w14:textId="77777777" w:rsidR="00DA0E57" w:rsidRDefault="00DA0E57"/>
    <w:p w14:paraId="1DBF4190" w14:textId="77777777" w:rsidR="00DA0E57" w:rsidRDefault="00DA0E57">
      <w:pPr>
        <w:spacing w:after="0" w:line="240" w:lineRule="auto"/>
      </w:pPr>
    </w:p>
  </w:footnote>
  <w:footnote w:type="continuationSeparator" w:id="0">
    <w:p w14:paraId="436143BA" w14:textId="77777777" w:rsidR="00DA0E57" w:rsidRDefault="00DA0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79563</TotalTime>
  <Pages>1</Pages>
  <Words>109</Words>
  <Characters>624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2515</cp:revision>
  <cp:lastPrinted>2009-02-06T05:36:00Z</cp:lastPrinted>
  <dcterms:created xsi:type="dcterms:W3CDTF">2024-01-07T13:43:00Z</dcterms:created>
  <dcterms:modified xsi:type="dcterms:W3CDTF">2025-04-23T00:39:00Z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