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Чан</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Тхе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Обоснование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типов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средств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транспортировки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нефти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морских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месторождений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СРВ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автореферат</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дис</w:t>
      </w:r>
      <w:r w:rsidRPr="00474D32">
        <w:rPr>
          <w:rFonts w:ascii="Verdana" w:hAnsi="Verdana"/>
          <w:color w:val="000000"/>
          <w:shd w:val="clear" w:color="auto" w:fill="FFFFFF"/>
        </w:rPr>
        <w:t xml:space="preserve">. ... </w:t>
      </w:r>
      <w:r w:rsidRPr="00474D32">
        <w:rPr>
          <w:rFonts w:ascii="Verdana" w:hAnsi="Verdana" w:hint="eastAsia"/>
          <w:color w:val="000000"/>
          <w:shd w:val="clear" w:color="auto" w:fill="FFFFFF"/>
        </w:rPr>
        <w:t>кандидата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технических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наук</w:t>
      </w:r>
      <w:r w:rsidRPr="00474D32">
        <w:rPr>
          <w:rFonts w:ascii="Verdana" w:hAnsi="Verdana"/>
          <w:color w:val="000000"/>
          <w:shd w:val="clear" w:color="auto" w:fill="FFFFFF"/>
        </w:rPr>
        <w:t xml:space="preserve">: 05.08.03 / </w:t>
      </w:r>
      <w:r w:rsidRPr="00474D32">
        <w:rPr>
          <w:rFonts w:ascii="Verdana" w:hAnsi="Verdana" w:hint="eastAsia"/>
          <w:color w:val="000000"/>
          <w:shd w:val="clear" w:color="auto" w:fill="FFFFFF"/>
        </w:rPr>
        <w:t>Чан</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Тхе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Ви</w:t>
      </w:r>
      <w:r w:rsidRPr="00474D32">
        <w:rPr>
          <w:rFonts w:ascii="Verdana" w:hAnsi="Verdana"/>
          <w:color w:val="000000"/>
          <w:shd w:val="clear" w:color="auto" w:fill="FFFFFF"/>
        </w:rPr>
        <w:t>;[</w:t>
      </w:r>
      <w:r w:rsidRPr="00474D32">
        <w:rPr>
          <w:rFonts w:ascii="Verdana" w:hAnsi="Verdana" w:hint="eastAsia"/>
          <w:color w:val="000000"/>
          <w:shd w:val="clear" w:color="auto" w:fill="FFFFFF"/>
        </w:rPr>
        <w:t>Место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защиты</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Нижегородского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государственного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технического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университета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Астрахань</w:t>
      </w:r>
      <w:r w:rsidRPr="00474D32">
        <w:rPr>
          <w:rFonts w:ascii="Verdana" w:hAnsi="Verdana"/>
          <w:color w:val="000000"/>
          <w:shd w:val="clear" w:color="auto" w:fill="FFFFFF"/>
        </w:rPr>
        <w:t xml:space="preserve">, 2006.- 170 </w:t>
      </w:r>
      <w:r w:rsidRPr="00474D32">
        <w:rPr>
          <w:rFonts w:ascii="Verdana" w:hAnsi="Verdana" w:hint="eastAsia"/>
          <w:color w:val="000000"/>
          <w:shd w:val="clear" w:color="auto" w:fill="FFFFFF"/>
        </w:rPr>
        <w:t>с</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p>
    <w:p w:rsidR="00474D32" w:rsidRPr="00474D32" w:rsidRDefault="00474D32" w:rsidP="00474D32">
      <w:pPr>
        <w:rPr>
          <w:rFonts w:ascii="Verdana" w:hAnsi="Verdana"/>
          <w:color w:val="000000"/>
          <w:shd w:val="clear" w:color="auto" w:fill="FFFFFF"/>
        </w:rPr>
      </w:pPr>
    </w:p>
    <w:p w:rsidR="00474D32" w:rsidRPr="00474D32" w:rsidRDefault="00474D32" w:rsidP="00474D32">
      <w:pPr>
        <w:rPr>
          <w:rFonts w:ascii="Verdana" w:hAnsi="Verdana"/>
          <w:color w:val="000000"/>
          <w:shd w:val="clear" w:color="auto" w:fill="FFFFFF"/>
        </w:rPr>
      </w:pP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Министерство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образования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науки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Украины</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Одесский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национальный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университет</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имени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Мечникова</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На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правах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рукописи</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ЧАН</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ТХЕ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ВИНЬ</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УДК</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ПРИМЕНЕНИЯ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СУММ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КЛОСТЕРМАНА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КРИПТОГРАФИИ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КОДИРОВАНИИ</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Специальность</w:t>
      </w:r>
      <w:r w:rsidRPr="00474D32">
        <w:rPr>
          <w:rFonts w:ascii="Verdana" w:hAnsi="Verdana"/>
          <w:color w:val="000000"/>
          <w:shd w:val="clear" w:color="auto" w:fill="FFFFFF"/>
        </w:rPr>
        <w:t xml:space="preserve"> 01.01.08 </w:t>
      </w:r>
      <w:r w:rsidRPr="00474D32">
        <w:rPr>
          <w:rFonts w:ascii="Verdana" w:hAnsi="Verdana" w:hint="eastAsia"/>
          <w:color w:val="000000"/>
          <w:shd w:val="clear" w:color="auto" w:fill="FFFFFF"/>
        </w:rPr>
        <w:t>–</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Математическая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логика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теория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алгоритмов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дискретная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математика</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Диссертация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соискание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ученой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степени</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кандидата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физико</w:t>
      </w:r>
      <w:r w:rsidRPr="00474D32">
        <w:rPr>
          <w:rFonts w:ascii="Verdana" w:hAnsi="Verdana"/>
          <w:color w:val="000000"/>
          <w:shd w:val="clear" w:color="auto" w:fill="FFFFFF"/>
        </w:rPr>
        <w:t>-</w:t>
      </w:r>
      <w:r w:rsidRPr="00474D32">
        <w:rPr>
          <w:rFonts w:ascii="Verdana" w:hAnsi="Verdana" w:hint="eastAsia"/>
          <w:color w:val="000000"/>
          <w:shd w:val="clear" w:color="auto" w:fill="FFFFFF"/>
        </w:rPr>
        <w:t>математических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наук</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Научный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руководитель</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Варбанец</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Павел</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Дмитриевич</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доктор</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физико</w:t>
      </w:r>
      <w:r w:rsidRPr="00474D32">
        <w:rPr>
          <w:rFonts w:ascii="Verdana" w:hAnsi="Verdana"/>
          <w:color w:val="000000"/>
          <w:shd w:val="clear" w:color="auto" w:fill="FFFFFF"/>
        </w:rPr>
        <w:t>-</w:t>
      </w:r>
      <w:r w:rsidRPr="00474D32">
        <w:rPr>
          <w:rFonts w:ascii="Verdana" w:hAnsi="Verdana" w:hint="eastAsia"/>
          <w:color w:val="000000"/>
          <w:shd w:val="clear" w:color="auto" w:fill="FFFFFF"/>
        </w:rPr>
        <w:t>математических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наук</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профессор</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Одесса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w:t>
      </w:r>
      <w:r w:rsidRPr="00474D32">
        <w:rPr>
          <w:rFonts w:ascii="Verdana" w:hAnsi="Verdana"/>
          <w:color w:val="000000"/>
          <w:shd w:val="clear" w:color="auto" w:fill="FFFFFF"/>
        </w:rPr>
        <w:t xml:space="preserve"> 2015</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1</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СОДЕРЖАНИЕ</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СПИСОК</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УСЛОВНЫХ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ОБОЗНАЧЕНИЙ</w:t>
      </w:r>
      <w:r w:rsidRPr="00474D32">
        <w:rPr>
          <w:rFonts w:ascii="Verdana" w:hAnsi="Verdana"/>
          <w:color w:val="000000"/>
          <w:shd w:val="clear" w:color="auto" w:fill="FFFFFF"/>
        </w:rPr>
        <w:t xml:space="preserve"> 3</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ВВЕДЕНИЕ</w:t>
      </w:r>
      <w:r w:rsidRPr="00474D32">
        <w:rPr>
          <w:rFonts w:ascii="Verdana" w:hAnsi="Verdana"/>
          <w:color w:val="000000"/>
          <w:shd w:val="clear" w:color="auto" w:fill="FFFFFF"/>
        </w:rPr>
        <w:t xml:space="preserve"> 4</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РАЗДЕЛ</w:t>
      </w:r>
      <w:r w:rsidRPr="00474D32">
        <w:rPr>
          <w:rFonts w:ascii="Verdana" w:hAnsi="Verdana"/>
          <w:color w:val="000000"/>
          <w:shd w:val="clear" w:color="auto" w:fill="FFFFFF"/>
        </w:rPr>
        <w:t xml:space="preserve"> 1</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ПРЕДВАРИТЕЛЬНЫЕ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РЕЗУЛЬТАТЫ</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ВСПОМОГАТЕЛЬНЫЕ</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ФАКТЫ</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11</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 xml:space="preserve">1.1. </w:t>
      </w:r>
      <w:r w:rsidRPr="00474D32">
        <w:rPr>
          <w:rFonts w:ascii="Verdana" w:hAnsi="Verdana" w:hint="eastAsia"/>
          <w:color w:val="000000"/>
          <w:shd w:val="clear" w:color="auto" w:fill="FFFFFF"/>
        </w:rPr>
        <w:t>Специальные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тригонометрические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суммы</w:t>
      </w:r>
      <w:r w:rsidRPr="00474D32">
        <w:rPr>
          <w:rFonts w:ascii="Verdana" w:hAnsi="Verdana"/>
          <w:color w:val="000000"/>
          <w:shd w:val="clear" w:color="auto" w:fill="FFFFFF"/>
        </w:rPr>
        <w:t xml:space="preserve"> 11</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 xml:space="preserve">1.2. </w:t>
      </w:r>
      <w:r w:rsidRPr="00474D32">
        <w:rPr>
          <w:rFonts w:ascii="Verdana" w:hAnsi="Verdana" w:hint="eastAsia"/>
          <w:color w:val="000000"/>
          <w:shd w:val="clear" w:color="auto" w:fill="FFFFFF"/>
        </w:rPr>
        <w:t>Сумма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Клостермана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над</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кольцом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целых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гауссовых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чисел</w:t>
      </w:r>
      <w:r w:rsidRPr="00474D32">
        <w:rPr>
          <w:rFonts w:ascii="Verdana" w:hAnsi="Verdana"/>
          <w:color w:val="000000"/>
          <w:shd w:val="clear" w:color="auto" w:fill="FFFFFF"/>
        </w:rPr>
        <w:t xml:space="preserve"> G 18</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 xml:space="preserve">1.2.1. </w:t>
      </w:r>
      <w:r w:rsidRPr="00474D32">
        <w:rPr>
          <w:rFonts w:ascii="Verdana" w:hAnsi="Verdana" w:hint="eastAsia"/>
          <w:color w:val="000000"/>
          <w:shd w:val="clear" w:color="auto" w:fill="FFFFFF"/>
        </w:rPr>
        <w:t>Обобщенные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суммы</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Клостермана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над</w:t>
      </w:r>
      <w:r w:rsidRPr="00474D32">
        <w:rPr>
          <w:rFonts w:ascii="Verdana" w:hAnsi="Verdana"/>
          <w:color w:val="000000"/>
          <w:shd w:val="clear" w:color="auto" w:fill="FFFFFF"/>
        </w:rPr>
        <w:t xml:space="preserve"> G 27</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 xml:space="preserve">1.2.2. </w:t>
      </w:r>
      <w:r w:rsidRPr="00474D32">
        <w:rPr>
          <w:rFonts w:ascii="Verdana" w:hAnsi="Verdana" w:hint="eastAsia"/>
          <w:color w:val="000000"/>
          <w:shd w:val="clear" w:color="auto" w:fill="FFFFFF"/>
        </w:rPr>
        <w:t>Теорема</w:t>
      </w:r>
      <w:r w:rsidRPr="00474D32">
        <w:rPr>
          <w:rFonts w:ascii="Verdana" w:hAnsi="Verdana"/>
          <w:color w:val="000000"/>
          <w:shd w:val="clear" w:color="auto" w:fill="FFFFFF"/>
        </w:rPr>
        <w:t xml:space="preserve"> 1.1 (</w:t>
      </w:r>
      <w:r w:rsidRPr="00474D32">
        <w:rPr>
          <w:rFonts w:ascii="Verdana" w:hAnsi="Verdana" w:hint="eastAsia"/>
          <w:color w:val="000000"/>
          <w:shd w:val="clear" w:color="auto" w:fill="FFFFFF"/>
        </w:rPr>
        <w:t>Обобщенное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тождество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Быковского</w:t>
      </w:r>
      <w:r w:rsidRPr="00474D32">
        <w:rPr>
          <w:rFonts w:ascii="Verdana" w:hAnsi="Verdana"/>
          <w:color w:val="000000"/>
          <w:shd w:val="clear" w:color="auto" w:fill="FFFFFF"/>
        </w:rPr>
        <w:t>-</w:t>
      </w:r>
      <w:r w:rsidRPr="00474D32">
        <w:rPr>
          <w:rFonts w:ascii="Verdana" w:hAnsi="Verdana" w:hint="eastAsia"/>
          <w:color w:val="000000"/>
          <w:shd w:val="clear" w:color="auto" w:fill="FFFFFF"/>
        </w:rPr>
        <w:t>ВиноградоваКузнецова</w:t>
      </w:r>
      <w:r w:rsidRPr="00474D32">
        <w:rPr>
          <w:rFonts w:ascii="Verdana" w:hAnsi="Verdana"/>
          <w:color w:val="000000"/>
          <w:shd w:val="clear" w:color="auto" w:fill="FFFFFF"/>
        </w:rPr>
        <w:t>) 27</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 xml:space="preserve">1.2.3. </w:t>
      </w:r>
      <w:r w:rsidRPr="00474D32">
        <w:rPr>
          <w:rFonts w:ascii="Verdana" w:hAnsi="Verdana" w:hint="eastAsia"/>
          <w:color w:val="000000"/>
          <w:shd w:val="clear" w:color="auto" w:fill="FFFFFF"/>
        </w:rPr>
        <w:t>Мультипликативные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функции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взвешенные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суммами</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Клостермана</w:t>
      </w:r>
      <w:r w:rsidRPr="00474D32">
        <w:rPr>
          <w:rFonts w:ascii="Verdana" w:hAnsi="Verdana"/>
          <w:color w:val="000000"/>
          <w:shd w:val="clear" w:color="auto" w:fill="FFFFFF"/>
        </w:rPr>
        <w:t xml:space="preserve"> 29</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 xml:space="preserve">1.3. </w:t>
      </w:r>
      <w:r w:rsidRPr="00474D32">
        <w:rPr>
          <w:rFonts w:ascii="Verdana" w:hAnsi="Verdana" w:hint="eastAsia"/>
          <w:color w:val="000000"/>
          <w:shd w:val="clear" w:color="auto" w:fill="FFFFFF"/>
        </w:rPr>
        <w:t>Билинейные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формы</w:t>
      </w:r>
      <w:r w:rsidRPr="00474D32">
        <w:rPr>
          <w:rFonts w:ascii="Verdana" w:hAnsi="Verdana"/>
          <w:color w:val="000000"/>
          <w:shd w:val="clear" w:color="auto" w:fill="FFFFFF"/>
        </w:rPr>
        <w:t xml:space="preserve"> 41</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 xml:space="preserve">1.3.1. </w:t>
      </w:r>
      <w:r w:rsidRPr="00474D32">
        <w:rPr>
          <w:rFonts w:ascii="Verdana" w:hAnsi="Verdana" w:hint="eastAsia"/>
          <w:color w:val="000000"/>
          <w:shd w:val="clear" w:color="auto" w:fill="FFFFFF"/>
        </w:rPr>
        <w:t>Билинейные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формы</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тригонометрическим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многочленом</w:t>
      </w:r>
      <w:r w:rsidRPr="00474D32">
        <w:rPr>
          <w:rFonts w:ascii="Verdana" w:hAnsi="Verdana"/>
          <w:color w:val="000000"/>
          <w:shd w:val="clear" w:color="auto" w:fill="FFFFFF"/>
        </w:rPr>
        <w:t xml:space="preserve"> 41</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 xml:space="preserve">1.3.2. </w:t>
      </w:r>
      <w:r w:rsidRPr="00474D32">
        <w:rPr>
          <w:rFonts w:ascii="Verdana" w:hAnsi="Verdana" w:hint="eastAsia"/>
          <w:color w:val="000000"/>
          <w:shd w:val="clear" w:color="auto" w:fill="FFFFFF"/>
        </w:rPr>
        <w:t>Билинейная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форма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ассоциированная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гибридной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суммой</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Клостермана</w:t>
      </w:r>
      <w:r w:rsidRPr="00474D32">
        <w:rPr>
          <w:rFonts w:ascii="Verdana" w:hAnsi="Verdana"/>
          <w:color w:val="000000"/>
          <w:shd w:val="clear" w:color="auto" w:fill="FFFFFF"/>
        </w:rPr>
        <w:t xml:space="preserve"> 43</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 xml:space="preserve">1.4. </w:t>
      </w:r>
      <w:r w:rsidRPr="00474D32">
        <w:rPr>
          <w:rFonts w:ascii="Verdana" w:hAnsi="Verdana" w:hint="eastAsia"/>
          <w:color w:val="000000"/>
          <w:shd w:val="clear" w:color="auto" w:fill="FFFFFF"/>
        </w:rPr>
        <w:t>Линейные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коды</w:t>
      </w:r>
      <w:r w:rsidRPr="00474D32">
        <w:rPr>
          <w:rFonts w:ascii="Verdana" w:hAnsi="Verdana"/>
          <w:color w:val="000000"/>
          <w:shd w:val="clear" w:color="auto" w:fill="FFFFFF"/>
        </w:rPr>
        <w:t xml:space="preserve"> 50</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 xml:space="preserve">1.4.1. </w:t>
      </w:r>
      <w:r w:rsidRPr="00474D32">
        <w:rPr>
          <w:rFonts w:ascii="Verdana" w:hAnsi="Verdana" w:hint="eastAsia"/>
          <w:color w:val="000000"/>
          <w:shd w:val="clear" w:color="auto" w:fill="FFFFFF"/>
        </w:rPr>
        <w:t>Порождение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новых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кодов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из</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заданных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кодов</w:t>
      </w:r>
      <w:r w:rsidRPr="00474D32">
        <w:rPr>
          <w:rFonts w:ascii="Verdana" w:hAnsi="Verdana"/>
          <w:color w:val="000000"/>
          <w:shd w:val="clear" w:color="auto" w:fill="FFFFFF"/>
        </w:rPr>
        <w:t xml:space="preserve"> 53</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 xml:space="preserve">1.4.2. </w:t>
      </w:r>
      <w:r w:rsidRPr="00474D32">
        <w:rPr>
          <w:rFonts w:ascii="Verdana" w:hAnsi="Verdana" w:hint="eastAsia"/>
          <w:color w:val="000000"/>
          <w:shd w:val="clear" w:color="auto" w:fill="FFFFFF"/>
        </w:rPr>
        <w:t>Циклические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коды</w:t>
      </w:r>
      <w:r w:rsidRPr="00474D32">
        <w:rPr>
          <w:rFonts w:ascii="Verdana" w:hAnsi="Verdana"/>
          <w:color w:val="000000"/>
          <w:shd w:val="clear" w:color="auto" w:fill="FFFFFF"/>
        </w:rPr>
        <w:t xml:space="preserve"> 53</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 xml:space="preserve">1.4.3. </w:t>
      </w:r>
      <w:r w:rsidRPr="00474D32">
        <w:rPr>
          <w:rFonts w:ascii="Verdana" w:hAnsi="Verdana" w:hint="eastAsia"/>
          <w:color w:val="000000"/>
          <w:shd w:val="clear" w:color="auto" w:fill="FFFFFF"/>
        </w:rPr>
        <w:t>Весовой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спектр</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кода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дуального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двоичному</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линейному</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коду</w:t>
      </w:r>
      <w:r w:rsidRPr="00474D32">
        <w:rPr>
          <w:rFonts w:ascii="Verdana" w:hAnsi="Verdana"/>
          <w:color w:val="000000"/>
          <w:shd w:val="clear" w:color="auto" w:fill="FFFFFF"/>
        </w:rPr>
        <w:t xml:space="preserve"> 54</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 xml:space="preserve">1.4.4. </w:t>
      </w:r>
      <w:r w:rsidRPr="00474D32">
        <w:rPr>
          <w:rFonts w:ascii="Verdana" w:hAnsi="Verdana" w:hint="eastAsia"/>
          <w:color w:val="000000"/>
          <w:shd w:val="clear" w:color="auto" w:fill="FFFFFF"/>
        </w:rPr>
        <w:t>Теорема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Мак</w:t>
      </w:r>
      <w:r w:rsidRPr="00474D32">
        <w:rPr>
          <w:rFonts w:ascii="Verdana" w:hAnsi="Verdana"/>
          <w:color w:val="000000"/>
          <w:shd w:val="clear" w:color="auto" w:fill="FFFFFF"/>
        </w:rPr>
        <w:t>-</w:t>
      </w:r>
      <w:r w:rsidRPr="00474D32">
        <w:rPr>
          <w:rFonts w:ascii="Verdana" w:hAnsi="Verdana" w:hint="eastAsia"/>
          <w:color w:val="000000"/>
          <w:shd w:val="clear" w:color="auto" w:fill="FFFFFF"/>
        </w:rPr>
        <w:t>Вильямс</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для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двоичных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линейных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кодов</w:t>
      </w:r>
      <w:r w:rsidRPr="00474D32">
        <w:rPr>
          <w:rFonts w:ascii="Verdana" w:hAnsi="Verdana"/>
          <w:color w:val="000000"/>
          <w:shd w:val="clear" w:color="auto" w:fill="FFFFFF"/>
        </w:rPr>
        <w:t xml:space="preserve"> 55</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 xml:space="preserve">1.5. </w:t>
      </w:r>
      <w:r w:rsidRPr="00474D32">
        <w:rPr>
          <w:rFonts w:ascii="Verdana" w:hAnsi="Verdana" w:hint="eastAsia"/>
          <w:color w:val="000000"/>
          <w:shd w:val="clear" w:color="auto" w:fill="FFFFFF"/>
        </w:rPr>
        <w:t>Псевдо</w:t>
      </w:r>
      <w:r w:rsidRPr="00474D32">
        <w:rPr>
          <w:rFonts w:ascii="Verdana" w:hAnsi="Verdana"/>
          <w:color w:val="000000"/>
          <w:shd w:val="clear" w:color="auto" w:fill="FFFFFF"/>
        </w:rPr>
        <w:t>-</w:t>
      </w:r>
      <w:r w:rsidRPr="00474D32">
        <w:rPr>
          <w:rFonts w:ascii="Verdana" w:hAnsi="Verdana" w:hint="eastAsia"/>
          <w:color w:val="000000"/>
          <w:shd w:val="clear" w:color="auto" w:fill="FFFFFF"/>
        </w:rPr>
        <w:t>случайные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числа</w:t>
      </w:r>
      <w:r w:rsidRPr="00474D32">
        <w:rPr>
          <w:rFonts w:ascii="Verdana" w:hAnsi="Verdana"/>
          <w:color w:val="000000"/>
          <w:shd w:val="clear" w:color="auto" w:fill="FFFFFF"/>
        </w:rPr>
        <w:t xml:space="preserve"> 59</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2</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 xml:space="preserve">1.5.1. </w:t>
      </w:r>
      <w:r w:rsidRPr="00474D32">
        <w:rPr>
          <w:rFonts w:ascii="Verdana" w:hAnsi="Verdana" w:hint="eastAsia"/>
          <w:color w:val="000000"/>
          <w:shd w:val="clear" w:color="auto" w:fill="FFFFFF"/>
        </w:rPr>
        <w:t>Общие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нелинейные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конгруентные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генераторы</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простым</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модулем</w:t>
      </w:r>
      <w:r w:rsidRPr="00474D32">
        <w:rPr>
          <w:rFonts w:ascii="Verdana" w:hAnsi="Verdana"/>
          <w:color w:val="000000"/>
          <w:shd w:val="clear" w:color="auto" w:fill="FFFFFF"/>
        </w:rPr>
        <w:t xml:space="preserve"> 66</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 xml:space="preserve">1.5.2. </w:t>
      </w:r>
      <w:r w:rsidRPr="00474D32">
        <w:rPr>
          <w:rFonts w:ascii="Verdana" w:hAnsi="Verdana" w:hint="eastAsia"/>
          <w:color w:val="000000"/>
          <w:shd w:val="clear" w:color="auto" w:fill="FFFFFF"/>
        </w:rPr>
        <w:t>Инверсный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конгруентный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генератор</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простым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модулем</w:t>
      </w:r>
      <w:r w:rsidRPr="00474D32">
        <w:rPr>
          <w:rFonts w:ascii="Verdana" w:hAnsi="Verdana"/>
          <w:color w:val="000000"/>
          <w:shd w:val="clear" w:color="auto" w:fill="FFFFFF"/>
        </w:rPr>
        <w:t xml:space="preserve"> 69</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 xml:space="preserve">1.6. </w:t>
      </w:r>
      <w:r w:rsidRPr="00474D32">
        <w:rPr>
          <w:rFonts w:ascii="Verdana" w:hAnsi="Verdana" w:hint="eastAsia"/>
          <w:color w:val="000000"/>
          <w:shd w:val="clear" w:color="auto" w:fill="FFFFFF"/>
        </w:rPr>
        <w:t>Вывод</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разделу</w:t>
      </w:r>
      <w:r w:rsidRPr="00474D32">
        <w:rPr>
          <w:rFonts w:ascii="Verdana" w:hAnsi="Verdana"/>
          <w:color w:val="000000"/>
          <w:shd w:val="clear" w:color="auto" w:fill="FFFFFF"/>
        </w:rPr>
        <w:t xml:space="preserve"> 1. 73</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РАЗДЕЛ</w:t>
      </w:r>
      <w:r w:rsidRPr="00474D32">
        <w:rPr>
          <w:rFonts w:ascii="Verdana" w:hAnsi="Verdana"/>
          <w:color w:val="000000"/>
          <w:shd w:val="clear" w:color="auto" w:fill="FFFFFF"/>
        </w:rPr>
        <w:t xml:space="preserve"> 2</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ГЕНЕРАТОРЫ</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ПСЕВДО–СЛУЧАЙНЫХ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ЧИСЕЛ</w:t>
      </w:r>
      <w:r w:rsidRPr="00474D32">
        <w:rPr>
          <w:rFonts w:ascii="Verdana" w:hAnsi="Verdana"/>
          <w:color w:val="000000"/>
          <w:shd w:val="clear" w:color="auto" w:fill="FFFFFF"/>
        </w:rPr>
        <w:t xml:space="preserve"> 74</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 xml:space="preserve">2.1. </w:t>
      </w:r>
      <w:r w:rsidRPr="00474D32">
        <w:rPr>
          <w:rFonts w:ascii="Verdana" w:hAnsi="Verdana" w:hint="eastAsia"/>
          <w:color w:val="000000"/>
          <w:shd w:val="clear" w:color="auto" w:fill="FFFFFF"/>
        </w:rPr>
        <w:t>Линейно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инверсный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генератор</w:t>
      </w:r>
      <w:r w:rsidRPr="00474D32">
        <w:rPr>
          <w:rFonts w:ascii="Verdana" w:hAnsi="Verdana"/>
          <w:color w:val="000000"/>
          <w:shd w:val="clear" w:color="auto" w:fill="FFFFFF"/>
        </w:rPr>
        <w:t xml:space="preserve"> I </w:t>
      </w:r>
      <w:r w:rsidRPr="00474D32">
        <w:rPr>
          <w:rFonts w:ascii="Verdana" w:hAnsi="Verdana" w:hint="eastAsia"/>
          <w:color w:val="000000"/>
          <w:shd w:val="clear" w:color="auto" w:fill="FFFFFF"/>
        </w:rPr>
        <w:t>типа</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74</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 xml:space="preserve">2.2. </w:t>
      </w:r>
      <w:r w:rsidRPr="00474D32">
        <w:rPr>
          <w:rFonts w:ascii="Verdana" w:hAnsi="Verdana" w:hint="eastAsia"/>
          <w:color w:val="000000"/>
          <w:shd w:val="clear" w:color="auto" w:fill="FFFFFF"/>
        </w:rPr>
        <w:t>Линейно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инверсный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генератор</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переменым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сдвигом</w:t>
      </w:r>
      <w:r w:rsidRPr="00474D32">
        <w:rPr>
          <w:rFonts w:ascii="Verdana" w:hAnsi="Verdana"/>
          <w:color w:val="000000"/>
          <w:shd w:val="clear" w:color="auto" w:fill="FFFFFF"/>
        </w:rPr>
        <w:t xml:space="preserve"> II </w:t>
      </w:r>
      <w:r w:rsidRPr="00474D32">
        <w:rPr>
          <w:rFonts w:ascii="Verdana" w:hAnsi="Verdana" w:hint="eastAsia"/>
          <w:color w:val="000000"/>
          <w:shd w:val="clear" w:color="auto" w:fill="FFFFFF"/>
        </w:rPr>
        <w:t>типа</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 88</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 xml:space="preserve">2.3. </w:t>
      </w:r>
      <w:r w:rsidRPr="00474D32">
        <w:rPr>
          <w:rFonts w:ascii="Verdana" w:hAnsi="Verdana" w:hint="eastAsia"/>
          <w:color w:val="000000"/>
          <w:shd w:val="clear" w:color="auto" w:fill="FFFFFF"/>
        </w:rPr>
        <w:t>Линейно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инверсный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генератор</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над</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кольцом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целых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гауссовых</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чисел</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переменным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сдвигом</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102</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 xml:space="preserve">2.4. </w:t>
      </w:r>
      <w:r w:rsidRPr="00474D32">
        <w:rPr>
          <w:rFonts w:ascii="Verdana" w:hAnsi="Verdana" w:hint="eastAsia"/>
          <w:color w:val="000000"/>
          <w:shd w:val="clear" w:color="auto" w:fill="FFFFFF"/>
        </w:rPr>
        <w:t>Степенной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генератор</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над</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кольцом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целых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гауссовых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чисел</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на</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норменной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группе</w:t>
      </w:r>
      <w:r w:rsidRPr="00474D32">
        <w:rPr>
          <w:rFonts w:ascii="Verdana" w:hAnsi="Verdana"/>
          <w:color w:val="000000"/>
          <w:shd w:val="clear" w:color="auto" w:fill="FFFFFF"/>
        </w:rPr>
        <w:t xml:space="preserve"> 115</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 xml:space="preserve">2.5. </w:t>
      </w:r>
      <w:r w:rsidRPr="00474D32">
        <w:rPr>
          <w:rFonts w:ascii="Verdana" w:hAnsi="Verdana" w:hint="eastAsia"/>
          <w:color w:val="000000"/>
          <w:shd w:val="clear" w:color="auto" w:fill="FFFFFF"/>
        </w:rPr>
        <w:t>Вывод</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разделу</w:t>
      </w:r>
      <w:r w:rsidRPr="00474D32">
        <w:rPr>
          <w:rFonts w:ascii="Verdana" w:hAnsi="Verdana"/>
          <w:color w:val="000000"/>
          <w:shd w:val="clear" w:color="auto" w:fill="FFFFFF"/>
        </w:rPr>
        <w:t xml:space="preserve"> 2. 124</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РАЗДЕЛ</w:t>
      </w:r>
      <w:r w:rsidRPr="00474D32">
        <w:rPr>
          <w:rFonts w:ascii="Verdana" w:hAnsi="Verdana"/>
          <w:color w:val="000000"/>
          <w:shd w:val="clear" w:color="auto" w:fill="FFFFFF"/>
        </w:rPr>
        <w:t xml:space="preserve"> 3</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ПРИМЕНЕНИЯ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СУММ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КЛОСТЕРМАНА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КОДИРОВАНИЯ</w:t>
      </w:r>
      <w:r w:rsidRPr="00474D32">
        <w:rPr>
          <w:rFonts w:ascii="Verdana" w:hAnsi="Verdana"/>
          <w:color w:val="000000"/>
          <w:shd w:val="clear" w:color="auto" w:fill="FFFFFF"/>
        </w:rPr>
        <w:t xml:space="preserve"> 125</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 xml:space="preserve">3.1. </w:t>
      </w:r>
      <w:r w:rsidRPr="00474D32">
        <w:rPr>
          <w:rFonts w:ascii="Verdana" w:hAnsi="Verdana" w:hint="eastAsia"/>
          <w:color w:val="000000"/>
          <w:shd w:val="clear" w:color="auto" w:fill="FFFFFF"/>
        </w:rPr>
        <w:t>Код</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Клостермана</w:t>
      </w:r>
      <w:r w:rsidRPr="00474D32">
        <w:rPr>
          <w:rFonts w:ascii="Verdana" w:hAnsi="Verdana"/>
          <w:color w:val="000000"/>
          <w:shd w:val="clear" w:color="auto" w:fill="FFFFFF"/>
        </w:rPr>
        <w:t xml:space="preserve"> 125</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 xml:space="preserve">3.2. </w:t>
      </w:r>
      <w:r w:rsidRPr="00474D32">
        <w:rPr>
          <w:rFonts w:ascii="Verdana" w:hAnsi="Verdana" w:hint="eastAsia"/>
          <w:color w:val="000000"/>
          <w:shd w:val="clear" w:color="auto" w:fill="FFFFFF"/>
        </w:rPr>
        <w:t>Весовая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функция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кода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Клостермана</w:t>
      </w:r>
      <w:r w:rsidRPr="00474D32">
        <w:rPr>
          <w:rFonts w:ascii="Verdana" w:hAnsi="Verdana"/>
          <w:color w:val="000000"/>
          <w:shd w:val="clear" w:color="auto" w:fill="FFFFFF"/>
        </w:rPr>
        <w:t xml:space="preserve"> 130</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 xml:space="preserve">3.3. </w:t>
      </w:r>
      <w:r w:rsidRPr="00474D32">
        <w:rPr>
          <w:rFonts w:ascii="Verdana" w:hAnsi="Verdana" w:hint="eastAsia"/>
          <w:color w:val="000000"/>
          <w:shd w:val="clear" w:color="auto" w:fill="FFFFFF"/>
        </w:rPr>
        <w:t>Вывод</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разделу</w:t>
      </w:r>
      <w:r w:rsidRPr="00474D32">
        <w:rPr>
          <w:rFonts w:ascii="Verdana" w:hAnsi="Verdana"/>
          <w:color w:val="000000"/>
          <w:shd w:val="clear" w:color="auto" w:fill="FFFFFF"/>
        </w:rPr>
        <w:t xml:space="preserve"> 3. 134</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ВЫВОДЫ</w:t>
      </w:r>
      <w:r w:rsidRPr="00474D32">
        <w:rPr>
          <w:rFonts w:ascii="Verdana" w:hAnsi="Verdana"/>
          <w:color w:val="000000"/>
          <w:shd w:val="clear" w:color="auto" w:fill="FFFFFF"/>
        </w:rPr>
        <w:t xml:space="preserve"> 135</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СПИСОК</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ИСПОЛЬЗОВАННЫХ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ИСТОЧНИКОВ</w:t>
      </w:r>
      <w:r w:rsidRPr="00474D32">
        <w:rPr>
          <w:rFonts w:ascii="Verdana" w:hAnsi="Verdana"/>
          <w:color w:val="000000"/>
          <w:shd w:val="clear" w:color="auto" w:fill="FFFFFF"/>
        </w:rPr>
        <w:t xml:space="preserve"> 137</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ПРИЛОЖЕНИЯ</w:t>
      </w:r>
      <w:r w:rsidRPr="00474D32">
        <w:rPr>
          <w:rFonts w:ascii="Verdana" w:hAnsi="Verdana"/>
          <w:color w:val="000000"/>
          <w:shd w:val="clear" w:color="auto" w:fill="FFFFFF"/>
        </w:rPr>
        <w:t xml:space="preserve"> 150</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3</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СПИСОК</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УСЛОВНЫХ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ОБОЗНАЧЕНИЙ</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ПСЧ</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псевдо</w:t>
      </w:r>
      <w:r w:rsidRPr="00474D32">
        <w:rPr>
          <w:rFonts w:ascii="Verdana" w:hAnsi="Verdana"/>
          <w:color w:val="000000"/>
          <w:shd w:val="clear" w:color="auto" w:fill="FFFFFF"/>
        </w:rPr>
        <w:t>-</w:t>
      </w:r>
      <w:r w:rsidRPr="00474D32">
        <w:rPr>
          <w:rFonts w:ascii="Verdana" w:hAnsi="Verdana" w:hint="eastAsia"/>
          <w:color w:val="000000"/>
          <w:shd w:val="clear" w:color="auto" w:fill="FFFFFF"/>
        </w:rPr>
        <w:t>случайные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числа</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кольца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целых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рациональных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чисел</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чисел</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Гаусса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соответственно</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классы</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вычетов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соответственно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w:t>
      </w:r>
      <w:r w:rsidRPr="00474D32">
        <w:rPr>
          <w:rFonts w:ascii="Verdana" w:hAnsi="Verdana"/>
          <w:color w:val="000000"/>
          <w:shd w:val="clear" w:color="auto" w:fill="FFFFFF"/>
        </w:rPr>
        <w:t xml:space="preserve"> ) </w:t>
      </w:r>
      <w:r w:rsidRPr="00474D32">
        <w:rPr>
          <w:rFonts w:ascii="Verdana" w:hAnsi="Verdana" w:hint="eastAsia"/>
          <w:color w:val="000000"/>
          <w:shd w:val="clear" w:color="auto" w:fill="FFFFFF"/>
        </w:rPr>
        <w:t>по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модулю</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редуцированные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классы</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вычетов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соответственно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w:t>
      </w:r>
      <w:r w:rsidRPr="00474D32">
        <w:rPr>
          <w:rFonts w:ascii="Verdana" w:hAnsi="Verdana"/>
          <w:color w:val="000000"/>
          <w:shd w:val="clear" w:color="auto" w:fill="FFFFFF"/>
        </w:rPr>
        <w:t xml:space="preserve"> )</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вес</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Хэмминга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вектора</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дуальный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код</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для</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мультипликативное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обратное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для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модулю</w:t>
      </w:r>
      <w:r w:rsidRPr="00474D32">
        <w:rPr>
          <w:rFonts w:ascii="Verdana" w:hAnsi="Verdana"/>
          <w:color w:val="000000"/>
          <w:shd w:val="clear" w:color="auto" w:fill="FFFFFF"/>
        </w:rPr>
        <w:t xml:space="preserve"> , </w:t>
      </w:r>
      <w:r w:rsidRPr="00474D32">
        <w:rPr>
          <w:rFonts w:ascii="Verdana" w:hAnsi="Verdana" w:hint="eastAsia"/>
          <w:color w:val="000000"/>
          <w:shd w:val="clear" w:color="auto" w:fill="FFFFFF"/>
        </w:rPr>
        <w:t>т</w:t>
      </w:r>
      <w:r w:rsidRPr="00474D32">
        <w:rPr>
          <w:rFonts w:ascii="Verdana" w:hAnsi="Verdana"/>
          <w:color w:val="000000"/>
          <w:shd w:val="clear" w:color="auto" w:fill="FFFFFF"/>
        </w:rPr>
        <w:t>.</w:t>
      </w:r>
      <w:r w:rsidRPr="00474D32">
        <w:rPr>
          <w:rFonts w:ascii="Verdana" w:hAnsi="Verdana" w:hint="eastAsia"/>
          <w:color w:val="000000"/>
          <w:shd w:val="clear" w:color="auto" w:fill="FFFFFF"/>
        </w:rPr>
        <w:t>е</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эквивалентные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символы</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w:t>
      </w:r>
      <w:r w:rsidRPr="00474D32">
        <w:rPr>
          <w:rFonts w:ascii="Verdana" w:hAnsi="Verdana"/>
          <w:color w:val="000000"/>
          <w:shd w:val="clear" w:color="auto" w:fill="FFFFFF"/>
        </w:rPr>
        <w:t>.</w:t>
      </w:r>
      <w:r w:rsidRPr="00474D32">
        <w:rPr>
          <w:rFonts w:ascii="Verdana" w:hAnsi="Verdana" w:hint="eastAsia"/>
          <w:color w:val="000000"/>
          <w:shd w:val="clear" w:color="auto" w:fill="FFFFFF"/>
        </w:rPr>
        <w:t>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означает</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что</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СЛОУ</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система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линейных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однородных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уравнений</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ЛКГ</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линейный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конгруентный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генератор</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действительная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часть</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комплексного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числа</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мнимая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часть</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комплексного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числа</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4</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ВВЕДЕНИЕ</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Актуальность</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темы</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Суммы</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Клостермана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появились</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работе</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Клостермана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w:t>
      </w:r>
      <w:r w:rsidRPr="00474D32">
        <w:rPr>
          <w:rFonts w:ascii="Verdana" w:hAnsi="Verdana"/>
          <w:color w:val="000000"/>
          <w:shd w:val="clear" w:color="auto" w:fill="FFFFFF"/>
        </w:rPr>
        <w:t xml:space="preserve"> 1926 </w:t>
      </w:r>
      <w:r w:rsidRPr="00474D32">
        <w:rPr>
          <w:rFonts w:ascii="Verdana" w:hAnsi="Verdana" w:hint="eastAsia"/>
          <w:color w:val="000000"/>
          <w:shd w:val="clear" w:color="auto" w:fill="FFFFFF"/>
        </w:rPr>
        <w:t>году</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дальнейшем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они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стали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важным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инструментом</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аналитической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теории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чисел</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для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решения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многих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задач</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связанных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построением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асимптотических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формул</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теории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чисел</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теории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модулярных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форм</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теории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кодирования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За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последние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десятилетия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развитие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теории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сумм</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Клостермана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обобщений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обогатило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математическую</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науку</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новыми</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применениями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сумм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Клостермана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статистической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теории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чисел</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конструировании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новых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циклических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кодов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исследовании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розпределения</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весовой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функции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специальных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циклических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кодов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также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тестировании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на</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псевдо</w:t>
      </w:r>
      <w:r w:rsidRPr="00474D32">
        <w:rPr>
          <w:rFonts w:ascii="Verdana" w:hAnsi="Verdana"/>
          <w:color w:val="000000"/>
          <w:shd w:val="clear" w:color="auto" w:fill="FFFFFF"/>
        </w:rPr>
        <w:t>-</w:t>
      </w:r>
      <w:r w:rsidRPr="00474D32">
        <w:rPr>
          <w:rFonts w:ascii="Verdana" w:hAnsi="Verdana" w:hint="eastAsia"/>
          <w:color w:val="000000"/>
          <w:shd w:val="clear" w:color="auto" w:fill="FFFFFF"/>
        </w:rPr>
        <w:t>случайность</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последовательностей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чисел</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которые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порождены</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конгруентными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инверсными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генераторами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Генераторы</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псевдо</w:t>
      </w:r>
      <w:r w:rsidRPr="00474D32">
        <w:rPr>
          <w:rFonts w:ascii="Verdana" w:hAnsi="Verdana"/>
          <w:color w:val="000000"/>
          <w:shd w:val="clear" w:color="auto" w:fill="FFFFFF"/>
        </w:rPr>
        <w:t>-</w:t>
      </w:r>
      <w:r w:rsidRPr="00474D32">
        <w:rPr>
          <w:rFonts w:ascii="Verdana" w:hAnsi="Verdana" w:hint="eastAsia"/>
          <w:color w:val="000000"/>
          <w:shd w:val="clear" w:color="auto" w:fill="FFFFFF"/>
        </w:rPr>
        <w:t>случайных</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чисел</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являют</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собой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важную</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составляющую</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стохастического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моделирования</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например</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вычисление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интегралов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построение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решений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краевых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задач</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математической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физики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методу</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Монте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Карло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Случайность</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является</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ключевым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инградиентом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криптографии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Случайные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биты</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используются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не</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только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для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генерации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криптографических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ключей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часто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они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являются</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главной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частью</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криптографических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алгоритмов</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Как</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правило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источником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случайности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является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псевдо</w:t>
      </w:r>
      <w:r w:rsidRPr="00474D32">
        <w:rPr>
          <w:rFonts w:ascii="Verdana" w:hAnsi="Verdana"/>
          <w:color w:val="000000"/>
          <w:shd w:val="clear" w:color="auto" w:fill="FFFFFF"/>
        </w:rPr>
        <w:t>-</w:t>
      </w:r>
      <w:r w:rsidRPr="00474D32">
        <w:rPr>
          <w:rFonts w:ascii="Verdana" w:hAnsi="Verdana" w:hint="eastAsia"/>
          <w:color w:val="000000"/>
          <w:shd w:val="clear" w:color="auto" w:fill="FFFFFF"/>
        </w:rPr>
        <w:t>случайный</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числовой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генератор</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который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представляет</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собой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детерминованый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алгоритм</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который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порождает</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последовательность</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чисел</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определенными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статическими</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свойствами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Мы</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исследуем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только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равномерно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распределенные</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псевдослучайные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числа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Как</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известно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неравномерно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распределенные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псевдослучайные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числа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можно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получить</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преобразованием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равномерного</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распределения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необходимого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например</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монографии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Постникова</w:t>
      </w:r>
      <w:r w:rsidRPr="00474D32">
        <w:rPr>
          <w:rFonts w:ascii="Verdana" w:hAnsi="Verdana"/>
          <w:color w:val="000000"/>
          <w:shd w:val="clear" w:color="auto" w:fill="FFFFFF"/>
        </w:rPr>
        <w:t xml:space="preserve">[134] </w:t>
      </w:r>
      <w:r w:rsidRPr="00474D32">
        <w:rPr>
          <w:rFonts w:ascii="Verdana" w:hAnsi="Verdana" w:hint="eastAsia"/>
          <w:color w:val="000000"/>
          <w:shd w:val="clear" w:color="auto" w:fill="FFFFFF"/>
        </w:rPr>
        <w:t>или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Л</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Девроя</w:t>
      </w:r>
      <w:r w:rsidRPr="00474D32">
        <w:rPr>
          <w:rFonts w:ascii="Verdana" w:hAnsi="Verdana"/>
          <w:color w:val="000000"/>
          <w:shd w:val="clear" w:color="auto" w:fill="FFFFFF"/>
        </w:rPr>
        <w:t xml:space="preserve">[24]). </w:t>
      </w:r>
      <w:r w:rsidRPr="00474D32">
        <w:rPr>
          <w:rFonts w:ascii="Verdana" w:hAnsi="Verdana" w:hint="eastAsia"/>
          <w:color w:val="000000"/>
          <w:shd w:val="clear" w:color="auto" w:fill="FFFFFF"/>
        </w:rPr>
        <w:t>Среди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числовых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гненераоров</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последовательностей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псевдо</w:t>
      </w:r>
      <w:r w:rsidRPr="00474D32">
        <w:rPr>
          <w:rFonts w:ascii="Verdana" w:hAnsi="Verdana"/>
          <w:color w:val="000000"/>
          <w:shd w:val="clear" w:color="auto" w:fill="FFFFFF"/>
        </w:rPr>
        <w:t>-</w:t>
      </w:r>
      <w:r w:rsidRPr="00474D32">
        <w:rPr>
          <w:rFonts w:ascii="Verdana" w:hAnsi="Verdana" w:hint="eastAsia"/>
          <w:color w:val="000000"/>
          <w:shd w:val="clear" w:color="auto" w:fill="FFFFFF"/>
        </w:rPr>
        <w:t>случайных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чисел</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дальнейшем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ПСЧ</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самыми</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распространенными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стали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конгруентные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генераторы</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которые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впервые</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5</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появились</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роботе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Лемера</w:t>
      </w:r>
      <w:r w:rsidRPr="00474D32">
        <w:rPr>
          <w:rFonts w:ascii="Verdana" w:hAnsi="Verdana"/>
          <w:color w:val="000000"/>
          <w:shd w:val="clear" w:color="auto" w:fill="FFFFFF"/>
        </w:rPr>
        <w:t xml:space="preserve">[63]. </w:t>
      </w:r>
      <w:r w:rsidRPr="00474D32">
        <w:rPr>
          <w:rFonts w:ascii="Verdana" w:hAnsi="Verdana" w:hint="eastAsia"/>
          <w:color w:val="000000"/>
          <w:shd w:val="clear" w:color="auto" w:fill="FFFFFF"/>
        </w:rPr>
        <w:t>Этот</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генератор</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хоть</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обеспечивал</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равнораспределенность</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последовательности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точек</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отрезке</w:t>
      </w:r>
      <w:r w:rsidRPr="00474D32">
        <w:rPr>
          <w:rFonts w:ascii="Verdana" w:hAnsi="Verdana"/>
          <w:color w:val="000000"/>
          <w:shd w:val="clear" w:color="auto" w:fill="FFFFFF"/>
        </w:rPr>
        <w:t xml:space="preserve"> [0, 1), </w:t>
      </w:r>
      <w:r w:rsidRPr="00474D32">
        <w:rPr>
          <w:rFonts w:ascii="Verdana" w:hAnsi="Verdana" w:hint="eastAsia"/>
          <w:color w:val="000000"/>
          <w:shd w:val="clear" w:color="auto" w:fill="FFFFFF"/>
        </w:rPr>
        <w:t>но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не</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гарантировали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непредвиденности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соответствующей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последовательности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девяностых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годах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двадцатого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столетия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работах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Ейченауэра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Лехна</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Нидеррайтера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Емерих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других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было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доказано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что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нелинейные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генераторы</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при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определенных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условиях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удовлетворяют</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требованиям</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равнораспределенности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статической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независимости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последовательностей</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порожденных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конгруентными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генераторами</w:t>
      </w:r>
      <w:r w:rsidRPr="00474D32">
        <w:rPr>
          <w:rFonts w:ascii="Verdana" w:hAnsi="Verdana"/>
          <w:color w:val="000000"/>
          <w:shd w:val="clear" w:color="auto" w:fill="FFFFFF"/>
        </w:rPr>
        <w:t xml:space="preserve"> , </w:t>
      </w:r>
      <w:r w:rsidRPr="00474D32">
        <w:rPr>
          <w:rFonts w:ascii="Verdana" w:hAnsi="Verdana" w:hint="eastAsia"/>
          <w:color w:val="000000"/>
          <w:shd w:val="clear" w:color="auto" w:fill="FFFFFF"/>
        </w:rPr>
        <w:t>где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целозначная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нелинейная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функция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Особенно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привлекательными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достаточной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мере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исследованы</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инверсные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конгруентные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генераторы</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ассоциированные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функцией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вида</w:t>
      </w:r>
      <w:r w:rsidRPr="00474D32">
        <w:rPr>
          <w:rFonts w:ascii="Verdana" w:hAnsi="Verdana"/>
          <w:color w:val="000000"/>
          <w:shd w:val="clear" w:color="auto" w:fill="FFFFFF"/>
        </w:rPr>
        <w:t xml:space="preserve"> .</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вот</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почти</w:t>
      </w:r>
      <w:r w:rsidRPr="00474D32">
        <w:rPr>
          <w:rFonts w:ascii="Verdana" w:hAnsi="Verdana"/>
          <w:color w:val="000000"/>
          <w:shd w:val="clear" w:color="auto" w:fill="FFFFFF"/>
        </w:rPr>
        <w:t xml:space="preserve"> 30 </w:t>
      </w:r>
      <w:r w:rsidRPr="00474D32">
        <w:rPr>
          <w:rFonts w:ascii="Verdana" w:hAnsi="Verdana" w:hint="eastAsia"/>
          <w:color w:val="000000"/>
          <w:shd w:val="clear" w:color="auto" w:fill="FFFFFF"/>
        </w:rPr>
        <w:t>лет</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такие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генераторы</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исследуются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обобщаются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теории</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псевдо</w:t>
      </w:r>
      <w:r w:rsidRPr="00474D32">
        <w:rPr>
          <w:rFonts w:ascii="Verdana" w:hAnsi="Verdana"/>
          <w:color w:val="000000"/>
          <w:shd w:val="clear" w:color="auto" w:fill="FFFFFF"/>
        </w:rPr>
        <w:t>-</w:t>
      </w:r>
      <w:r w:rsidRPr="00474D32">
        <w:rPr>
          <w:rFonts w:ascii="Verdana" w:hAnsi="Verdana" w:hint="eastAsia"/>
          <w:color w:val="000000"/>
          <w:shd w:val="clear" w:color="auto" w:fill="FFFFFF"/>
        </w:rPr>
        <w:t>случайных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чисел</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Кроме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того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расширяется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область</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использования</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последоательностей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ПСЧ</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криптографии</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Поскольку</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криптографических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использованиях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ПСЧ</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функция</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w:t>
      </w:r>
      <w:r w:rsidRPr="00474D32">
        <w:rPr>
          <w:rFonts w:ascii="Verdana" w:hAnsi="Verdana" w:hint="eastAsia"/>
          <w:color w:val="000000"/>
          <w:shd w:val="clear" w:color="auto" w:fill="FFFFFF"/>
        </w:rPr>
        <w:t>точнее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ее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параметры</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являются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секретными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возникает</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вопрос</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можно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ли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отдельным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элементам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сгенерированной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последовательности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ПСЧ</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регенерировать</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функцию</w:t>
      </w:r>
      <w:r w:rsidRPr="00474D32">
        <w:rPr>
          <w:rFonts w:ascii="Verdana" w:hAnsi="Verdana"/>
          <w:color w:val="000000"/>
          <w:shd w:val="clear" w:color="auto" w:fill="FFFFFF"/>
        </w:rPr>
        <w:t xml:space="preserve"> . </w:t>
      </w:r>
      <w:r w:rsidRPr="00474D32">
        <w:rPr>
          <w:rFonts w:ascii="Verdana" w:hAnsi="Verdana" w:hint="eastAsia"/>
          <w:color w:val="000000"/>
          <w:shd w:val="clear" w:color="auto" w:fill="FFFFFF"/>
        </w:rPr>
        <w:t>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работах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Блэкберна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Гомез</w:t>
      </w:r>
      <w:r w:rsidRPr="00474D32">
        <w:rPr>
          <w:rFonts w:ascii="Verdana" w:hAnsi="Verdana"/>
          <w:color w:val="000000"/>
          <w:shd w:val="clear" w:color="auto" w:fill="FFFFFF"/>
        </w:rPr>
        <w:t>-</w:t>
      </w:r>
      <w:r w:rsidRPr="00474D32">
        <w:rPr>
          <w:rFonts w:ascii="Verdana" w:hAnsi="Verdana" w:hint="eastAsia"/>
          <w:color w:val="000000"/>
          <w:shd w:val="clear" w:color="auto" w:fill="FFFFFF"/>
        </w:rPr>
        <w:t>Перез</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Гутиереза</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Шпарлинского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было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доказано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что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при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определенных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условиях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можно</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восстановить</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функцию</w:t>
      </w:r>
      <w:r w:rsidRPr="00474D32">
        <w:rPr>
          <w:rFonts w:ascii="Verdana" w:hAnsi="Verdana"/>
          <w:color w:val="000000"/>
          <w:shd w:val="clear" w:color="auto" w:fill="FFFFFF"/>
        </w:rPr>
        <w:t xml:space="preserve"> , </w:t>
      </w:r>
      <w:r w:rsidRPr="00474D32">
        <w:rPr>
          <w:rFonts w:ascii="Verdana" w:hAnsi="Verdana" w:hint="eastAsia"/>
          <w:color w:val="000000"/>
          <w:shd w:val="clear" w:color="auto" w:fill="FFFFFF"/>
        </w:rPr>
        <w:t>если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известны</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первые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или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последние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биты</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последовательных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чисел</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последовательности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ПСЧ</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целью</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усложнения</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процесса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регенерации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параметров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функции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статьях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Варбанца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Варбанца</w:t>
      </w:r>
      <w:r w:rsidRPr="00474D32">
        <w:rPr>
          <w:rFonts w:ascii="Verdana" w:hAnsi="Verdana"/>
          <w:color w:val="000000"/>
          <w:shd w:val="clear" w:color="auto" w:fill="FFFFFF"/>
        </w:rPr>
        <w:t xml:space="preserve">[112], [113] </w:t>
      </w:r>
      <w:r w:rsidRPr="00474D32">
        <w:rPr>
          <w:rFonts w:ascii="Verdana" w:hAnsi="Verdana" w:hint="eastAsia"/>
          <w:color w:val="000000"/>
          <w:shd w:val="clear" w:color="auto" w:fill="FFFFFF"/>
        </w:rPr>
        <w:t>изучаются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конгруентные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рекурсии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переменным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сдвигом</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Обоснование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этой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пооблемы</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также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упирается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оценки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тригонометрических</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сумм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Клостермановского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типа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Фундаментальная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связь</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между</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последовательностями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ПСЧ</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тригонометрическими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суммами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дает</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неравенсто</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Турана</w:t>
      </w:r>
      <w:r w:rsidRPr="00474D32">
        <w:rPr>
          <w:rFonts w:ascii="Verdana" w:hAnsi="Verdana"/>
          <w:color w:val="000000"/>
          <w:shd w:val="clear" w:color="auto" w:fill="FFFFFF"/>
        </w:rPr>
        <w:t>-</w:t>
      </w:r>
      <w:r w:rsidRPr="00474D32">
        <w:rPr>
          <w:rFonts w:ascii="Verdana" w:hAnsi="Verdana" w:hint="eastAsia"/>
          <w:color w:val="000000"/>
          <w:shd w:val="clear" w:color="auto" w:fill="FFFFFF"/>
        </w:rPr>
        <w:t>Ердёша</w:t>
      </w:r>
      <w:r w:rsidRPr="00474D32">
        <w:rPr>
          <w:rFonts w:ascii="Verdana" w:hAnsi="Verdana"/>
          <w:color w:val="000000"/>
          <w:shd w:val="clear" w:color="auto" w:fill="FFFFFF"/>
        </w:rPr>
        <w:t>-</w:t>
      </w:r>
      <w:r w:rsidRPr="00474D32">
        <w:rPr>
          <w:rFonts w:ascii="Verdana" w:hAnsi="Verdana" w:hint="eastAsia"/>
          <w:color w:val="000000"/>
          <w:shd w:val="clear" w:color="auto" w:fill="FFFFFF"/>
        </w:rPr>
        <w:t>Коксмы</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котором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дискрепантная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функция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данной</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последовательности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которая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измеряет</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различие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поведении</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последовательности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ПСЧ</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последовательностью</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значений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реализации</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6</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последовательности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равномерно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распределенных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независимых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случайных</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величин</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оценивается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помощью</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оценок</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тригонометпических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сумм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на</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элементах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последовательности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ПСЧ</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Суммы</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Клостермана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над</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конечными</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полями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позволяют</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изучать</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распределение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значений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весовой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функции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многих</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циклических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кодов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Этой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проблематике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посвящены</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исследования</w:t>
      </w:r>
      <w:r w:rsidRPr="00474D32">
        <w:rPr>
          <w:rFonts w:ascii="Verdana" w:hAnsi="Verdana"/>
          <w:color w:val="000000"/>
          <w:shd w:val="clear" w:color="auto" w:fill="FFFFFF"/>
        </w:rPr>
        <w:t xml:space="preserve"> Kim D. S.[57],</w:t>
      </w:r>
    </w:p>
    <w:p w:rsidR="00474D32" w:rsidRPr="00474D32" w:rsidRDefault="00474D32" w:rsidP="00474D32">
      <w:pPr>
        <w:rPr>
          <w:rFonts w:ascii="Verdana" w:hAnsi="Verdana"/>
          <w:color w:val="000000"/>
          <w:shd w:val="clear" w:color="auto" w:fill="FFFFFF"/>
          <w:lang w:val="en-US"/>
        </w:rPr>
      </w:pPr>
      <w:r w:rsidRPr="00474D32">
        <w:rPr>
          <w:rFonts w:ascii="Verdana" w:hAnsi="Verdana"/>
          <w:color w:val="000000"/>
          <w:shd w:val="clear" w:color="auto" w:fill="FFFFFF"/>
          <w:lang w:val="en-US"/>
        </w:rPr>
        <w:t>La Guardia G.G.[60], Lachaud G., Wolfmann J.[61], Moisio M.[72], Moisio M.[73],</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Wolfmann J.[116].</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Все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вышесказанное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свидетельствует</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об</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актуальности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исследований</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свойств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числовых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генераторов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последовательностей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ПСЧ</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специальных</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циклических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кодов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соответствующих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тригонометрических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сумм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котороым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посвящена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данная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дисертационная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работа</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Связь</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работы</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научными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программами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планами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темами</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Дисертационные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исследования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проводились</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кафедре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компьютерной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алгебры</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дискретной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математики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института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математики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экономики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механики</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Одесского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национального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университета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имени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Мечникова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как</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часть</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научно</w:t>
      </w:r>
      <w:r w:rsidRPr="00474D32">
        <w:rPr>
          <w:rFonts w:ascii="Verdana" w:hAnsi="Verdana"/>
          <w:color w:val="000000"/>
          <w:shd w:val="clear" w:color="auto" w:fill="FFFFFF"/>
        </w:rPr>
        <w:t>-</w:t>
      </w:r>
      <w:r w:rsidRPr="00474D32">
        <w:rPr>
          <w:rFonts w:ascii="Verdana" w:hAnsi="Verdana" w:hint="eastAsia"/>
          <w:color w:val="000000"/>
          <w:shd w:val="clear" w:color="auto" w:fill="FFFFFF"/>
        </w:rPr>
        <w:t>исследовательской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темы</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Использование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тригонометрических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сумм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криптографии</w:t>
      </w:r>
      <w:r w:rsidRPr="00474D32">
        <w:rPr>
          <w:rFonts w:ascii="Verdana" w:hAnsi="Verdana"/>
          <w:color w:val="000000"/>
          <w:shd w:val="clear" w:color="auto" w:fill="FFFFFF"/>
        </w:rPr>
        <w:t>" (</w:t>
      </w:r>
      <w:r w:rsidRPr="00474D32">
        <w:rPr>
          <w:rFonts w:ascii="Verdana" w:hAnsi="Verdana" w:hint="eastAsia"/>
          <w:color w:val="000000"/>
          <w:shd w:val="clear" w:color="auto" w:fill="FFFFFF"/>
        </w:rPr>
        <w:t>номер</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государственной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ренистрации</w:t>
      </w:r>
      <w:r w:rsidRPr="00474D32">
        <w:rPr>
          <w:rFonts w:ascii="Verdana" w:hAnsi="Verdana"/>
          <w:color w:val="000000"/>
          <w:shd w:val="clear" w:color="auto" w:fill="FFFFFF"/>
        </w:rPr>
        <w:t xml:space="preserve"> 0114U001489, 2014 </w:t>
      </w:r>
      <w:r w:rsidRPr="00474D32">
        <w:rPr>
          <w:rFonts w:ascii="Verdana" w:hAnsi="Verdana" w:hint="eastAsia"/>
          <w:color w:val="000000"/>
          <w:shd w:val="clear" w:color="auto" w:fill="FFFFFF"/>
        </w:rPr>
        <w:t>–</w:t>
      </w:r>
      <w:r w:rsidRPr="00474D32">
        <w:rPr>
          <w:rFonts w:ascii="Verdana" w:hAnsi="Verdana"/>
          <w:color w:val="000000"/>
          <w:shd w:val="clear" w:color="auto" w:fill="FFFFFF"/>
        </w:rPr>
        <w:t xml:space="preserve"> 2018</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г</w:t>
      </w:r>
      <w:r w:rsidRPr="00474D32">
        <w:rPr>
          <w:rFonts w:ascii="Verdana" w:hAnsi="Verdana"/>
          <w:color w:val="000000"/>
          <w:shd w:val="clear" w:color="auto" w:fill="FFFFFF"/>
        </w:rPr>
        <w:t>.</w:t>
      </w:r>
      <w:r w:rsidRPr="00474D32">
        <w:rPr>
          <w:rFonts w:ascii="Verdana" w:hAnsi="Verdana" w:hint="eastAsia"/>
          <w:color w:val="000000"/>
          <w:shd w:val="clear" w:color="auto" w:fill="FFFFFF"/>
        </w:rPr>
        <w:t>г</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Также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дисертационные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исследования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выполнялись</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рамках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научноисследовательской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темы</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Исследования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асимптотических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задач</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компьютерной</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алгебры</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аналитической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теории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чисел</w:t>
      </w:r>
      <w:r w:rsidRPr="00474D32">
        <w:rPr>
          <w:rFonts w:ascii="Verdana" w:hAnsi="Verdana"/>
          <w:color w:val="000000"/>
          <w:shd w:val="clear" w:color="auto" w:fill="FFFFFF"/>
        </w:rPr>
        <w:t>" (</w:t>
      </w:r>
      <w:r w:rsidRPr="00474D32">
        <w:rPr>
          <w:rFonts w:ascii="Verdana" w:hAnsi="Verdana" w:hint="eastAsia"/>
          <w:color w:val="000000"/>
          <w:shd w:val="clear" w:color="auto" w:fill="FFFFFF"/>
        </w:rPr>
        <w:t>номер</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государственной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регистрации</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 xml:space="preserve">0107U4004622, 2009 </w:t>
      </w:r>
      <w:r w:rsidRPr="00474D32">
        <w:rPr>
          <w:rFonts w:ascii="Verdana" w:hAnsi="Verdana" w:hint="eastAsia"/>
          <w:color w:val="000000"/>
          <w:shd w:val="clear" w:color="auto" w:fill="FFFFFF"/>
        </w:rPr>
        <w:t>–</w:t>
      </w:r>
      <w:r w:rsidRPr="00474D32">
        <w:rPr>
          <w:rFonts w:ascii="Verdana" w:hAnsi="Verdana"/>
          <w:color w:val="000000"/>
          <w:shd w:val="clear" w:color="auto" w:fill="FFFFFF"/>
        </w:rPr>
        <w:t xml:space="preserve"> 2013 </w:t>
      </w:r>
      <w:r w:rsidRPr="00474D32">
        <w:rPr>
          <w:rFonts w:ascii="Verdana" w:hAnsi="Verdana" w:hint="eastAsia"/>
          <w:color w:val="000000"/>
          <w:shd w:val="clear" w:color="auto" w:fill="FFFFFF"/>
        </w:rPr>
        <w:t>г</w:t>
      </w:r>
      <w:r w:rsidRPr="00474D32">
        <w:rPr>
          <w:rFonts w:ascii="Verdana" w:hAnsi="Verdana"/>
          <w:color w:val="000000"/>
          <w:shd w:val="clear" w:color="auto" w:fill="FFFFFF"/>
        </w:rPr>
        <w:t>.</w:t>
      </w:r>
      <w:r w:rsidRPr="00474D32">
        <w:rPr>
          <w:rFonts w:ascii="Verdana" w:hAnsi="Verdana" w:hint="eastAsia"/>
          <w:color w:val="000000"/>
          <w:shd w:val="clear" w:color="auto" w:fill="FFFFFF"/>
        </w:rPr>
        <w:t>г</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Цель</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задачи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исследования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Целью</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исследования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является</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использование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сумм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Клостермановского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типа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задачах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генерирования</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последовательностей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псевдо</w:t>
      </w:r>
      <w:r w:rsidRPr="00474D32">
        <w:rPr>
          <w:rFonts w:ascii="Verdana" w:hAnsi="Verdana"/>
          <w:color w:val="000000"/>
          <w:shd w:val="clear" w:color="auto" w:fill="FFFFFF"/>
        </w:rPr>
        <w:t>-</w:t>
      </w:r>
      <w:r w:rsidRPr="00474D32">
        <w:rPr>
          <w:rFonts w:ascii="Verdana" w:hAnsi="Verdana" w:hint="eastAsia"/>
          <w:color w:val="000000"/>
          <w:shd w:val="clear" w:color="auto" w:fill="FFFFFF"/>
        </w:rPr>
        <w:t>случайных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чисел</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конгруентными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инверсными</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генераторами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также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задачах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распределения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весовой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функции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циклического</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кода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Клостермана</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Объектом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исследования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являются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суммы</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Клостермана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обобщения</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над</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кольцами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целых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рациональных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целых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гаусовых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чисел</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7</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последовательности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псевдо</w:t>
      </w:r>
      <w:r w:rsidRPr="00474D32">
        <w:rPr>
          <w:rFonts w:ascii="Verdana" w:hAnsi="Verdana"/>
          <w:color w:val="000000"/>
          <w:shd w:val="clear" w:color="auto" w:fill="FFFFFF"/>
        </w:rPr>
        <w:t>-</w:t>
      </w:r>
      <w:r w:rsidRPr="00474D32">
        <w:rPr>
          <w:rFonts w:ascii="Verdana" w:hAnsi="Verdana" w:hint="eastAsia"/>
          <w:color w:val="000000"/>
          <w:shd w:val="clear" w:color="auto" w:fill="FFFFFF"/>
        </w:rPr>
        <w:t>случайных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чисел</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весовая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функция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циклического</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кода</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Предметом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исследования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являются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свойства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конгруентных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инверсных</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генераторов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дискрепантные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функции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оценки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тригонометрических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сумм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на</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последовательностях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ПСЧ</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Задачами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исследования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является</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Arial" w:hAnsi="Arial" w:cs="Arial"/>
          <w:color w:val="000000"/>
          <w:shd w:val="clear" w:color="auto" w:fill="FFFFFF"/>
        </w:rPr>
        <w:t>˗</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построить</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асимптотическую</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формулу</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для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сумматорной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функции</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произвольной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мультипликативной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функции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которая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взвешена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суммой</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Клостермана</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Arial" w:hAnsi="Arial" w:cs="Arial"/>
          <w:color w:val="000000"/>
          <w:shd w:val="clear" w:color="auto" w:fill="FFFFFF"/>
        </w:rPr>
        <w:t>˗</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обобщить</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оценку</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билинейной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функции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ассоциированную</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сумой</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Клостермана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нал</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кольцом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целых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гаусовых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чисел</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Arial" w:hAnsi="Arial" w:cs="Arial"/>
          <w:color w:val="000000"/>
          <w:shd w:val="clear" w:color="auto" w:fill="FFFFFF"/>
        </w:rPr>
        <w:t>˗</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исследовать</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свойства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последовательности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ПСЧ</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которая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генерируется</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линейно</w:t>
      </w:r>
      <w:r w:rsidRPr="00474D32">
        <w:rPr>
          <w:rFonts w:ascii="Verdana" w:hAnsi="Verdana"/>
          <w:color w:val="000000"/>
          <w:shd w:val="clear" w:color="auto" w:fill="FFFFFF"/>
        </w:rPr>
        <w:t>-</w:t>
      </w:r>
      <w:r w:rsidRPr="00474D32">
        <w:rPr>
          <w:rFonts w:ascii="Verdana" w:hAnsi="Verdana" w:hint="eastAsia"/>
          <w:color w:val="000000"/>
          <w:shd w:val="clear" w:color="auto" w:fill="FFFFFF"/>
        </w:rPr>
        <w:t>инверсным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генератором</w:t>
      </w:r>
      <w:r w:rsidRPr="00474D32">
        <w:rPr>
          <w:rFonts w:ascii="Verdana" w:hAnsi="Verdana"/>
          <w:color w:val="000000"/>
          <w:shd w:val="clear" w:color="auto" w:fill="FFFFFF"/>
        </w:rPr>
        <w:t xml:space="preserve"> I </w:t>
      </w:r>
      <w:r w:rsidRPr="00474D32">
        <w:rPr>
          <w:rFonts w:ascii="Verdana" w:hAnsi="Verdana" w:hint="eastAsia"/>
          <w:color w:val="000000"/>
          <w:shd w:val="clear" w:color="auto" w:fill="FFFFFF"/>
        </w:rPr>
        <w:t>и</w:t>
      </w:r>
      <w:r w:rsidRPr="00474D32">
        <w:rPr>
          <w:rFonts w:ascii="Verdana" w:hAnsi="Verdana"/>
          <w:color w:val="000000"/>
          <w:shd w:val="clear" w:color="auto" w:fill="FFFFFF"/>
        </w:rPr>
        <w:t xml:space="preserve"> II </w:t>
      </w:r>
      <w:r w:rsidRPr="00474D32">
        <w:rPr>
          <w:rFonts w:ascii="Verdana" w:hAnsi="Verdana" w:hint="eastAsia"/>
          <w:color w:val="000000"/>
          <w:shd w:val="clear" w:color="auto" w:fill="FFFFFF"/>
        </w:rPr>
        <w:t>типов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модулю</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степени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простого</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числа</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Arial" w:hAnsi="Arial" w:cs="Arial"/>
          <w:color w:val="000000"/>
          <w:shd w:val="clear" w:color="auto" w:fill="FFFFFF"/>
        </w:rPr>
        <w:t>˗</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найти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аналог</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неравенства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Турана</w:t>
      </w:r>
      <w:r w:rsidRPr="00474D32">
        <w:rPr>
          <w:rFonts w:ascii="Verdana" w:hAnsi="Verdana"/>
          <w:color w:val="000000"/>
          <w:shd w:val="clear" w:color="auto" w:fill="FFFFFF"/>
        </w:rPr>
        <w:t>-</w:t>
      </w:r>
      <w:r w:rsidRPr="00474D32">
        <w:rPr>
          <w:rFonts w:ascii="Verdana" w:hAnsi="Verdana" w:hint="eastAsia"/>
          <w:color w:val="000000"/>
          <w:shd w:val="clear" w:color="auto" w:fill="FFFFFF"/>
        </w:rPr>
        <w:t>Эрдёша</w:t>
      </w:r>
      <w:r w:rsidRPr="00474D32">
        <w:rPr>
          <w:rFonts w:ascii="Verdana" w:hAnsi="Verdana"/>
          <w:color w:val="000000"/>
          <w:shd w:val="clear" w:color="auto" w:fill="FFFFFF"/>
        </w:rPr>
        <w:t>-</w:t>
      </w:r>
      <w:r w:rsidRPr="00474D32">
        <w:rPr>
          <w:rFonts w:ascii="Verdana" w:hAnsi="Verdana" w:hint="eastAsia"/>
          <w:color w:val="000000"/>
          <w:shd w:val="clear" w:color="auto" w:fill="FFFFFF"/>
        </w:rPr>
        <w:t>Коксмы</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для</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последовательностей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комплексных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ПСЧ</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Arial" w:hAnsi="Arial" w:cs="Arial"/>
          <w:color w:val="000000"/>
          <w:shd w:val="clear" w:color="auto" w:fill="FFFFFF"/>
        </w:rPr>
        <w:t>˗</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исследовать</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распределение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значений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функции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веса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Хэмминга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для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кодов</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Клостермана</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Методы</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исследования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работе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используются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методы</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теории</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тригонометрических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сумм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над</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конечными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полями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кольцами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теории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чисел</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динамических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систем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линейной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алгебры</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Научная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новизна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полученных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результатов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дисертации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автором</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получены</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такие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новые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результаты</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Arial" w:hAnsi="Arial" w:cs="Arial"/>
          <w:color w:val="000000"/>
          <w:shd w:val="clear" w:color="auto" w:fill="FFFFFF"/>
        </w:rPr>
        <w:t>˗</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для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специального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класса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мультипликативных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функций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разработан</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метод</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исследования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сумматорной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функции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для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взвешенной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суммой</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Клостермана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мультипликативной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функции</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Arial" w:hAnsi="Arial" w:cs="Arial"/>
          <w:color w:val="000000"/>
          <w:shd w:val="clear" w:color="auto" w:fill="FFFFFF"/>
        </w:rPr>
        <w:t>˗</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найден</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аналог</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асимптотической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оценки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билинейной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функции</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ассоциированной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суммами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Клостермана</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8</w:t>
      </w:r>
    </w:p>
    <w:p w:rsidR="00474D32" w:rsidRPr="00474D32" w:rsidRDefault="00474D32" w:rsidP="00474D32">
      <w:pPr>
        <w:rPr>
          <w:rFonts w:ascii="Verdana" w:hAnsi="Verdana"/>
          <w:color w:val="000000"/>
          <w:shd w:val="clear" w:color="auto" w:fill="FFFFFF"/>
        </w:rPr>
      </w:pPr>
      <w:r w:rsidRPr="00474D32">
        <w:rPr>
          <w:rFonts w:ascii="Arial" w:hAnsi="Arial" w:cs="Arial"/>
          <w:color w:val="000000"/>
          <w:shd w:val="clear" w:color="auto" w:fill="FFFFFF"/>
        </w:rPr>
        <w:t>˗</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для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линейно</w:t>
      </w:r>
      <w:r w:rsidRPr="00474D32">
        <w:rPr>
          <w:rFonts w:ascii="Verdana" w:hAnsi="Verdana"/>
          <w:color w:val="000000"/>
          <w:shd w:val="clear" w:color="auto" w:fill="FFFFFF"/>
        </w:rPr>
        <w:t>-</w:t>
      </w:r>
      <w:r w:rsidRPr="00474D32">
        <w:rPr>
          <w:rFonts w:ascii="Verdana" w:hAnsi="Verdana" w:hint="eastAsia"/>
          <w:color w:val="000000"/>
          <w:shd w:val="clear" w:color="auto" w:fill="FFFFFF"/>
        </w:rPr>
        <w:t>инверсных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генераторов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переменным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множителем</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линейной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части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доказана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равнораспределенность</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непредсказуемость</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порождаемых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последовательностей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ПСЧ</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Arial" w:hAnsi="Arial" w:cs="Arial"/>
          <w:color w:val="000000"/>
          <w:shd w:val="clear" w:color="auto" w:fill="FFFFFF"/>
        </w:rPr>
        <w:t>˗</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дано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описание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условий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при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которых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последовательность</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ПСЧ</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для</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линейно</w:t>
      </w:r>
      <w:r w:rsidRPr="00474D32">
        <w:rPr>
          <w:rFonts w:ascii="Verdana" w:hAnsi="Verdana"/>
          <w:color w:val="000000"/>
          <w:shd w:val="clear" w:color="auto" w:fill="FFFFFF"/>
        </w:rPr>
        <w:t>-</w:t>
      </w:r>
      <w:r w:rsidRPr="00474D32">
        <w:rPr>
          <w:rFonts w:ascii="Verdana" w:hAnsi="Verdana" w:hint="eastAsia"/>
          <w:color w:val="000000"/>
          <w:shd w:val="clear" w:color="auto" w:fill="FFFFFF"/>
        </w:rPr>
        <w:t>инверсного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генератора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имеет</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максимальный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период</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Arial" w:hAnsi="Arial" w:cs="Arial"/>
          <w:color w:val="000000"/>
          <w:shd w:val="clear" w:color="auto" w:fill="FFFFFF"/>
        </w:rPr>
        <w:t>˗</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построены</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нетривиальные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оценки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дискрепантной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функции</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последовательности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ПСЧ</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порожденной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линейно</w:t>
      </w:r>
      <w:r w:rsidRPr="00474D32">
        <w:rPr>
          <w:rFonts w:ascii="Verdana" w:hAnsi="Verdana"/>
          <w:color w:val="000000"/>
          <w:shd w:val="clear" w:color="auto" w:fill="FFFFFF"/>
        </w:rPr>
        <w:t>-</w:t>
      </w:r>
      <w:r w:rsidRPr="00474D32">
        <w:rPr>
          <w:rFonts w:ascii="Verdana" w:hAnsi="Verdana" w:hint="eastAsia"/>
          <w:color w:val="000000"/>
          <w:shd w:val="clear" w:color="auto" w:fill="FFFFFF"/>
        </w:rPr>
        <w:t>инверсным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генератором</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Arial" w:hAnsi="Arial" w:cs="Arial"/>
          <w:color w:val="000000"/>
          <w:shd w:val="clear" w:color="auto" w:fill="FFFFFF"/>
        </w:rPr>
        <w:t>˗</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построен</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аналог</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степенного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генератора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ПСЧ</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над</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кольцом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целых</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гаусовых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чисел</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нормений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подгруппе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исследована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дискрепантная</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функция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соответствующей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последовательности</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Arial" w:hAnsi="Arial" w:cs="Arial"/>
          <w:color w:val="000000"/>
          <w:shd w:val="clear" w:color="auto" w:fill="FFFFFF"/>
        </w:rPr>
        <w:t>˗</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найден</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аналог</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неравенств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Турана</w:t>
      </w:r>
      <w:r w:rsidRPr="00474D32">
        <w:rPr>
          <w:rFonts w:ascii="Verdana" w:hAnsi="Verdana"/>
          <w:color w:val="000000"/>
          <w:shd w:val="clear" w:color="auto" w:fill="FFFFFF"/>
        </w:rPr>
        <w:t>-</w:t>
      </w:r>
      <w:r w:rsidRPr="00474D32">
        <w:rPr>
          <w:rFonts w:ascii="Verdana" w:hAnsi="Verdana" w:hint="eastAsia"/>
          <w:color w:val="000000"/>
          <w:shd w:val="clear" w:color="auto" w:fill="FFFFFF"/>
        </w:rPr>
        <w:t>Эрдёша</w:t>
      </w:r>
      <w:r w:rsidRPr="00474D32">
        <w:rPr>
          <w:rFonts w:ascii="Verdana" w:hAnsi="Verdana"/>
          <w:color w:val="000000"/>
          <w:shd w:val="clear" w:color="auto" w:fill="FFFFFF"/>
        </w:rPr>
        <w:t>-</w:t>
      </w:r>
      <w:r w:rsidRPr="00474D32">
        <w:rPr>
          <w:rFonts w:ascii="Verdana" w:hAnsi="Verdana" w:hint="eastAsia"/>
          <w:color w:val="000000"/>
          <w:shd w:val="clear" w:color="auto" w:fill="FFFFFF"/>
        </w:rPr>
        <w:t>Коксмы</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для</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последовательностей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комплексных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чисел</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круге</w:t>
      </w:r>
      <w:r w:rsidRPr="00474D32">
        <w:rPr>
          <w:rFonts w:ascii="Verdana" w:hAnsi="Verdana"/>
          <w:color w:val="000000"/>
          <w:shd w:val="clear" w:color="auto" w:fill="FFFFFF"/>
        </w:rPr>
        <w:t xml:space="preserve"> ;</w:t>
      </w:r>
    </w:p>
    <w:p w:rsidR="00474D32" w:rsidRPr="00474D32" w:rsidRDefault="00474D32" w:rsidP="00474D32">
      <w:pPr>
        <w:rPr>
          <w:rFonts w:ascii="Verdana" w:hAnsi="Verdana"/>
          <w:color w:val="000000"/>
          <w:shd w:val="clear" w:color="auto" w:fill="FFFFFF"/>
        </w:rPr>
      </w:pPr>
      <w:r w:rsidRPr="00474D32">
        <w:rPr>
          <w:rFonts w:ascii="Arial" w:hAnsi="Arial" w:cs="Arial"/>
          <w:color w:val="000000"/>
          <w:shd w:val="clear" w:color="auto" w:fill="FFFFFF"/>
        </w:rPr>
        <w:t>˗</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терминах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сумм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Клостермана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над</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кольцом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целых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гаусовых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чисел</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найдена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рекурентная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формула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для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вычисления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моментов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сумм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Клостермана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исследовано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распределение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весовой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функции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кода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Клостермана</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Практическое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значение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полученных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результатов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Работа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имеет</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теоретический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характер</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Разработаные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дисертационной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работе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методы</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могут</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использоваться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для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дальнейшего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исследования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конгруентных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генераторов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ПСЧ</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также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циклических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кодов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ассоциированных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линейно</w:t>
      </w:r>
      <w:r w:rsidRPr="00474D32">
        <w:rPr>
          <w:rFonts w:ascii="Verdana" w:hAnsi="Verdana"/>
          <w:color w:val="000000"/>
          <w:shd w:val="clear" w:color="auto" w:fill="FFFFFF"/>
        </w:rPr>
        <w:t>-</w:t>
      </w:r>
      <w:r w:rsidRPr="00474D32">
        <w:rPr>
          <w:rFonts w:ascii="Verdana" w:hAnsi="Verdana" w:hint="eastAsia"/>
          <w:color w:val="000000"/>
          <w:shd w:val="clear" w:color="auto" w:fill="FFFFFF"/>
        </w:rPr>
        <w:t>инверсной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функцией</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Результаты</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дисертационной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работы</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могут</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стать</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математической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основой</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для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разнообразных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разработок</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сфере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информационных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технологий</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Конгруентные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рекурсии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свойства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которых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исследуются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диссертации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могут</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создавать</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генераторы</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ПСЧ</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которые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используются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криптографии</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моделировании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случайных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процессов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при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проектировании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компьюторных</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сетей</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Диссертация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может</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быть</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использована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для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чтения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спецкурсов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теории</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кодирования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теории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криптографических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систем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механико</w:t>
      </w:r>
      <w:r w:rsidRPr="00474D32">
        <w:rPr>
          <w:rFonts w:ascii="Verdana" w:hAnsi="Verdana"/>
          <w:color w:val="000000"/>
          <w:shd w:val="clear" w:color="auto" w:fill="FFFFFF"/>
        </w:rPr>
        <w:t>-</w:t>
      </w:r>
      <w:r w:rsidRPr="00474D32">
        <w:rPr>
          <w:rFonts w:ascii="Verdana" w:hAnsi="Verdana" w:hint="eastAsia"/>
          <w:color w:val="000000"/>
          <w:shd w:val="clear" w:color="auto" w:fill="FFFFFF"/>
        </w:rPr>
        <w:t>математических</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факультетах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университетов</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9</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Личный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вклад</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автора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Основные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результаты</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диссертации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которые</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выносятся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защиту</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получны</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автором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самостоятельно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работах</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опубликованных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соавторстве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личный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вклад</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соискателя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состоит</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следующем</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Arial" w:hAnsi="Arial" w:cs="Arial"/>
          <w:color w:val="000000"/>
          <w:shd w:val="clear" w:color="auto" w:fill="FFFFFF"/>
        </w:rPr>
        <w:t>˗</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работе</w:t>
      </w:r>
      <w:r w:rsidRPr="00474D32">
        <w:rPr>
          <w:rFonts w:ascii="Verdana" w:hAnsi="Verdana"/>
          <w:color w:val="000000"/>
          <w:shd w:val="clear" w:color="auto" w:fill="FFFFFF"/>
        </w:rPr>
        <w:t xml:space="preserve"> [1] </w:t>
      </w:r>
      <w:r w:rsidRPr="00474D32">
        <w:rPr>
          <w:rFonts w:ascii="Verdana" w:hAnsi="Verdana" w:hint="eastAsia"/>
          <w:color w:val="000000"/>
          <w:shd w:val="clear" w:color="auto" w:fill="FFFFFF"/>
        </w:rPr>
        <w:t>автору</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принадлежат</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доказательства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лем</w:t>
      </w:r>
      <w:r w:rsidRPr="00474D32">
        <w:rPr>
          <w:rFonts w:ascii="Verdana" w:hAnsi="Verdana"/>
          <w:color w:val="000000"/>
          <w:shd w:val="clear" w:color="auto" w:fill="FFFFFF"/>
        </w:rPr>
        <w:t xml:space="preserve"> 5 </w:t>
      </w:r>
      <w:r w:rsidRPr="00474D32">
        <w:rPr>
          <w:rFonts w:ascii="Verdana" w:hAnsi="Verdana" w:hint="eastAsia"/>
          <w:color w:val="000000"/>
          <w:shd w:val="clear" w:color="auto" w:fill="FFFFFF"/>
        </w:rPr>
        <w:t>и</w:t>
      </w:r>
      <w:r w:rsidRPr="00474D32">
        <w:rPr>
          <w:rFonts w:ascii="Verdana" w:hAnsi="Verdana"/>
          <w:color w:val="000000"/>
          <w:shd w:val="clear" w:color="auto" w:fill="FFFFFF"/>
        </w:rPr>
        <w:t xml:space="preserve"> 6 </w:t>
      </w:r>
      <w:r w:rsidRPr="00474D32">
        <w:rPr>
          <w:rFonts w:ascii="Verdana" w:hAnsi="Verdana" w:hint="eastAsia"/>
          <w:color w:val="000000"/>
          <w:shd w:val="clear" w:color="auto" w:fill="FFFFFF"/>
        </w:rPr>
        <w:t>и</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асимптотическая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формула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для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сумматорной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функции</w:t>
      </w:r>
      <w:r w:rsidRPr="00474D32">
        <w:rPr>
          <w:rFonts w:ascii="Verdana" w:hAnsi="Verdana"/>
          <w:color w:val="000000"/>
          <w:shd w:val="clear" w:color="auto" w:fill="FFFFFF"/>
        </w:rPr>
        <w:t xml:space="preserve"> ;</w:t>
      </w:r>
    </w:p>
    <w:p w:rsidR="00474D32" w:rsidRPr="00474D32" w:rsidRDefault="00474D32" w:rsidP="00474D32">
      <w:pPr>
        <w:rPr>
          <w:rFonts w:ascii="Verdana" w:hAnsi="Verdana"/>
          <w:color w:val="000000"/>
          <w:shd w:val="clear" w:color="auto" w:fill="FFFFFF"/>
        </w:rPr>
      </w:pPr>
      <w:r w:rsidRPr="00474D32">
        <w:rPr>
          <w:rFonts w:ascii="Arial" w:hAnsi="Arial" w:cs="Arial"/>
          <w:color w:val="000000"/>
          <w:shd w:val="clear" w:color="auto" w:fill="FFFFFF"/>
        </w:rPr>
        <w:t>˗</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работе</w:t>
      </w:r>
      <w:r w:rsidRPr="00474D32">
        <w:rPr>
          <w:rFonts w:ascii="Verdana" w:hAnsi="Verdana"/>
          <w:color w:val="000000"/>
          <w:shd w:val="clear" w:color="auto" w:fill="FFFFFF"/>
        </w:rPr>
        <w:t xml:space="preserve"> [2] </w:t>
      </w:r>
      <w:r w:rsidRPr="00474D32">
        <w:rPr>
          <w:rFonts w:ascii="Verdana" w:hAnsi="Verdana" w:hint="eastAsia"/>
          <w:color w:val="000000"/>
          <w:shd w:val="clear" w:color="auto" w:fill="FFFFFF"/>
        </w:rPr>
        <w:t>научному</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руководителю</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принадлежит</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постановка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задачи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общее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руководство</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Arial" w:hAnsi="Arial" w:cs="Arial"/>
          <w:color w:val="000000"/>
          <w:shd w:val="clear" w:color="auto" w:fill="FFFFFF"/>
        </w:rPr>
        <w:t>˗</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результат</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статей</w:t>
      </w:r>
      <w:r w:rsidRPr="00474D32">
        <w:rPr>
          <w:rFonts w:ascii="Verdana" w:hAnsi="Verdana"/>
          <w:color w:val="000000"/>
          <w:shd w:val="clear" w:color="auto" w:fill="FFFFFF"/>
        </w:rPr>
        <w:t xml:space="preserve"> [3] </w:t>
      </w:r>
      <w:r w:rsidRPr="00474D32">
        <w:rPr>
          <w:rFonts w:ascii="Verdana" w:hAnsi="Verdana" w:hint="eastAsia"/>
          <w:color w:val="000000"/>
          <w:shd w:val="clear" w:color="auto" w:fill="FFFFFF"/>
        </w:rPr>
        <w:t>принадлежит</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всем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авторам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равной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мере</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Arial" w:hAnsi="Arial" w:cs="Arial"/>
          <w:color w:val="000000"/>
          <w:shd w:val="clear" w:color="auto" w:fill="FFFFFF"/>
        </w:rPr>
        <w:t>˗</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основные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результаты</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работы</w:t>
      </w:r>
      <w:r w:rsidRPr="00474D32">
        <w:rPr>
          <w:rFonts w:ascii="Verdana" w:hAnsi="Verdana"/>
          <w:color w:val="000000"/>
          <w:shd w:val="clear" w:color="auto" w:fill="FFFFFF"/>
        </w:rPr>
        <w:t xml:space="preserve"> [4] </w:t>
      </w:r>
      <w:r w:rsidRPr="00474D32">
        <w:rPr>
          <w:rFonts w:ascii="Verdana" w:hAnsi="Verdana" w:hint="eastAsia"/>
          <w:color w:val="000000"/>
          <w:shd w:val="clear" w:color="auto" w:fill="FFFFFF"/>
        </w:rPr>
        <w:t>принадлежат</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соискателю</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Arial" w:hAnsi="Arial" w:cs="Arial"/>
          <w:color w:val="000000"/>
          <w:shd w:val="clear" w:color="auto" w:fill="FFFFFF"/>
        </w:rPr>
        <w:t>˗</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работа</w:t>
      </w:r>
      <w:r w:rsidRPr="00474D32">
        <w:rPr>
          <w:rFonts w:ascii="Verdana" w:hAnsi="Verdana"/>
          <w:color w:val="000000"/>
          <w:shd w:val="clear" w:color="auto" w:fill="FFFFFF"/>
        </w:rPr>
        <w:t xml:space="preserve"> [5] </w:t>
      </w:r>
      <w:r w:rsidRPr="00474D32">
        <w:rPr>
          <w:rFonts w:ascii="Verdana" w:hAnsi="Verdana" w:hint="eastAsia"/>
          <w:color w:val="000000"/>
          <w:shd w:val="clear" w:color="auto" w:fill="FFFFFF"/>
        </w:rPr>
        <w:t>выполнялась</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соискателем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самостоятельно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его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научному</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руководителю</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принадлежит</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выбор</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основной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рекурсии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для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пораждающего</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генератора</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Апробация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результатов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диссертации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Результаты</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диссертации</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докладывались</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обговаривались</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на</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Arial" w:hAnsi="Arial" w:cs="Arial"/>
          <w:color w:val="000000"/>
          <w:shd w:val="clear" w:color="auto" w:fill="FFFFFF"/>
        </w:rPr>
        <w:t>˗</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международной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научной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конференции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посвященной</w:t>
      </w:r>
      <w:r w:rsidRPr="00474D32">
        <w:rPr>
          <w:rFonts w:ascii="Verdana" w:hAnsi="Verdana"/>
          <w:color w:val="000000"/>
          <w:shd w:val="clear" w:color="auto" w:fill="FFFFFF"/>
        </w:rPr>
        <w:t xml:space="preserve"> 120-</w:t>
      </w:r>
      <w:r w:rsidRPr="00474D32">
        <w:rPr>
          <w:rFonts w:ascii="Verdana" w:hAnsi="Verdana" w:hint="eastAsia"/>
          <w:color w:val="000000"/>
          <w:shd w:val="clear" w:color="auto" w:fill="FFFFFF"/>
        </w:rPr>
        <w:t>летию</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Стефана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Банаха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Львов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сентябрь</w:t>
      </w:r>
      <w:r w:rsidRPr="00474D32">
        <w:rPr>
          <w:rFonts w:ascii="Verdana" w:hAnsi="Verdana"/>
          <w:color w:val="000000"/>
          <w:shd w:val="clear" w:color="auto" w:fill="FFFFFF"/>
        </w:rPr>
        <w:t xml:space="preserve"> 2012 </w:t>
      </w:r>
      <w:r w:rsidRPr="00474D32">
        <w:rPr>
          <w:rFonts w:ascii="Verdana" w:hAnsi="Verdana" w:hint="eastAsia"/>
          <w:color w:val="000000"/>
          <w:shd w:val="clear" w:color="auto" w:fill="FFFFFF"/>
        </w:rPr>
        <w:t>г</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Arial" w:hAnsi="Arial" w:cs="Arial"/>
          <w:color w:val="000000"/>
          <w:shd w:val="clear" w:color="auto" w:fill="FFFFFF"/>
        </w:rPr>
        <w:t>˗</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международной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математической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конференции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посвященной</w:t>
      </w:r>
      <w:r w:rsidRPr="00474D32">
        <w:rPr>
          <w:rFonts w:ascii="Verdana" w:hAnsi="Verdana"/>
          <w:color w:val="000000"/>
          <w:shd w:val="clear" w:color="auto" w:fill="FFFFFF"/>
        </w:rPr>
        <w:t xml:space="preserve"> 70-</w:t>
      </w:r>
      <w:r w:rsidRPr="00474D32">
        <w:rPr>
          <w:rFonts w:ascii="Verdana" w:hAnsi="Verdana" w:hint="eastAsia"/>
          <w:color w:val="000000"/>
          <w:shd w:val="clear" w:color="auto" w:fill="FFFFFF"/>
        </w:rPr>
        <w:t>летию</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проф</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Кириченко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Николаев</w:t>
      </w:r>
      <w:r w:rsidRPr="00474D32">
        <w:rPr>
          <w:rFonts w:ascii="Verdana" w:hAnsi="Verdana"/>
          <w:color w:val="000000"/>
          <w:shd w:val="clear" w:color="auto" w:fill="FFFFFF"/>
        </w:rPr>
        <w:t xml:space="preserve"> ( </w:t>
      </w:r>
      <w:r w:rsidRPr="00474D32">
        <w:rPr>
          <w:rFonts w:ascii="Verdana" w:hAnsi="Verdana" w:hint="eastAsia"/>
          <w:color w:val="000000"/>
          <w:shd w:val="clear" w:color="auto" w:fill="FFFFFF"/>
        </w:rPr>
        <w:t>июль</w:t>
      </w:r>
      <w:r w:rsidRPr="00474D32">
        <w:rPr>
          <w:rFonts w:ascii="Verdana" w:hAnsi="Verdana"/>
          <w:color w:val="000000"/>
          <w:shd w:val="clear" w:color="auto" w:fill="FFFFFF"/>
        </w:rPr>
        <w:t xml:space="preserve"> 2012 </w:t>
      </w:r>
      <w:r w:rsidRPr="00474D32">
        <w:rPr>
          <w:rFonts w:ascii="Verdana" w:hAnsi="Verdana" w:hint="eastAsia"/>
          <w:color w:val="000000"/>
          <w:shd w:val="clear" w:color="auto" w:fill="FFFFFF"/>
        </w:rPr>
        <w:t>г</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Arial" w:hAnsi="Arial" w:cs="Arial"/>
          <w:color w:val="000000"/>
          <w:shd w:val="clear" w:color="auto" w:fill="FFFFFF"/>
        </w:rPr>
        <w:t>˗</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международной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научной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конференции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Компьютерная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алгебра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информационные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технологии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Одесса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август</w:t>
      </w:r>
      <w:r w:rsidRPr="00474D32">
        <w:rPr>
          <w:rFonts w:ascii="Verdana" w:hAnsi="Verdana"/>
          <w:color w:val="000000"/>
          <w:shd w:val="clear" w:color="auto" w:fill="FFFFFF"/>
        </w:rPr>
        <w:t xml:space="preserve"> 2012 </w:t>
      </w:r>
      <w:r w:rsidRPr="00474D32">
        <w:rPr>
          <w:rFonts w:ascii="Verdana" w:hAnsi="Verdana" w:hint="eastAsia"/>
          <w:color w:val="000000"/>
          <w:shd w:val="clear" w:color="auto" w:fill="FFFFFF"/>
        </w:rPr>
        <w:t>г</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Arial" w:hAnsi="Arial" w:cs="Arial"/>
          <w:color w:val="000000"/>
          <w:shd w:val="clear" w:color="auto" w:fill="FFFFFF"/>
        </w:rPr>
        <w:t>˗</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международной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алгебраической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конференции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посвященной</w:t>
      </w:r>
      <w:r w:rsidRPr="00474D32">
        <w:rPr>
          <w:rFonts w:ascii="Verdana" w:hAnsi="Verdana"/>
          <w:color w:val="000000"/>
          <w:shd w:val="clear" w:color="auto" w:fill="FFFFFF"/>
        </w:rPr>
        <w:t xml:space="preserve"> 100-</w:t>
      </w:r>
      <w:r w:rsidRPr="00474D32">
        <w:rPr>
          <w:rFonts w:ascii="Verdana" w:hAnsi="Verdana" w:hint="eastAsia"/>
          <w:color w:val="000000"/>
          <w:shd w:val="clear" w:color="auto" w:fill="FFFFFF"/>
        </w:rPr>
        <w:t>летию</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Л</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Калужнина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Киев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июль</w:t>
      </w:r>
      <w:r w:rsidRPr="00474D32">
        <w:rPr>
          <w:rFonts w:ascii="Verdana" w:hAnsi="Verdana"/>
          <w:color w:val="000000"/>
          <w:shd w:val="clear" w:color="auto" w:fill="FFFFFF"/>
        </w:rPr>
        <w:t xml:space="preserve"> 2014 </w:t>
      </w:r>
      <w:r w:rsidRPr="00474D32">
        <w:rPr>
          <w:rFonts w:ascii="Verdana" w:hAnsi="Verdana" w:hint="eastAsia"/>
          <w:color w:val="000000"/>
          <w:shd w:val="clear" w:color="auto" w:fill="FFFFFF"/>
        </w:rPr>
        <w:t>г</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Arial" w:hAnsi="Arial" w:cs="Arial"/>
          <w:color w:val="000000"/>
          <w:shd w:val="clear" w:color="auto" w:fill="FFFFFF"/>
        </w:rPr>
        <w:t>˗</w:t>
      </w:r>
      <w:r w:rsidRPr="00474D32">
        <w:rPr>
          <w:rFonts w:ascii="Verdana" w:hAnsi="Verdana"/>
          <w:color w:val="000000"/>
          <w:shd w:val="clear" w:color="auto" w:fill="FFFFFF"/>
        </w:rPr>
        <w:t xml:space="preserve"> XVI - </w:t>
      </w:r>
      <w:r w:rsidRPr="00474D32">
        <w:rPr>
          <w:rFonts w:ascii="Verdana" w:hAnsi="Verdana" w:hint="eastAsia"/>
          <w:color w:val="000000"/>
          <w:shd w:val="clear" w:color="auto" w:fill="FFFFFF"/>
        </w:rPr>
        <w:t>международной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научной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конференции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имени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ак</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Кравчука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Киев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май</w:t>
      </w:r>
      <w:r w:rsidRPr="00474D32">
        <w:rPr>
          <w:rFonts w:ascii="Verdana" w:hAnsi="Verdana"/>
          <w:color w:val="000000"/>
          <w:shd w:val="clear" w:color="auto" w:fill="FFFFFF"/>
        </w:rPr>
        <w:t xml:space="preserve"> 2015 </w:t>
      </w:r>
      <w:r w:rsidRPr="00474D32">
        <w:rPr>
          <w:rFonts w:ascii="Verdana" w:hAnsi="Verdana" w:hint="eastAsia"/>
          <w:color w:val="000000"/>
          <w:shd w:val="clear" w:color="auto" w:fill="FFFFFF"/>
        </w:rPr>
        <w:t>г</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Arial" w:hAnsi="Arial" w:cs="Arial"/>
          <w:color w:val="000000"/>
          <w:shd w:val="clear" w:color="auto" w:fill="FFFFFF"/>
        </w:rPr>
        <w:t>˗</w:t>
      </w:r>
      <w:r w:rsidRPr="00474D32">
        <w:rPr>
          <w:rFonts w:ascii="Verdana" w:hAnsi="Verdana"/>
          <w:color w:val="000000"/>
          <w:shd w:val="clear" w:color="auto" w:fill="FFFFFF"/>
        </w:rPr>
        <w:t xml:space="preserve"> X - </w:t>
      </w:r>
      <w:r w:rsidRPr="00474D32">
        <w:rPr>
          <w:rFonts w:ascii="Verdana" w:hAnsi="Verdana" w:hint="eastAsia"/>
          <w:color w:val="000000"/>
          <w:shd w:val="clear" w:color="auto" w:fill="FFFFFF"/>
        </w:rPr>
        <w:t>международной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алгебраической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конференции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посвященной</w:t>
      </w:r>
      <w:r w:rsidRPr="00474D32">
        <w:rPr>
          <w:rFonts w:ascii="Verdana" w:hAnsi="Verdana"/>
          <w:color w:val="000000"/>
          <w:shd w:val="clear" w:color="auto" w:fill="FFFFFF"/>
        </w:rPr>
        <w:t xml:space="preserve"> 70-</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летию</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проф</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Ю</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Дрозда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Одесса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август</w:t>
      </w:r>
      <w:r w:rsidRPr="00474D32">
        <w:rPr>
          <w:rFonts w:ascii="Verdana" w:hAnsi="Verdana"/>
          <w:color w:val="000000"/>
          <w:shd w:val="clear" w:color="auto" w:fill="FFFFFF"/>
        </w:rPr>
        <w:t xml:space="preserve"> 2015 </w:t>
      </w:r>
      <w:r w:rsidRPr="00474D32">
        <w:rPr>
          <w:rFonts w:ascii="Verdana" w:hAnsi="Verdana" w:hint="eastAsia"/>
          <w:color w:val="000000"/>
          <w:shd w:val="clear" w:color="auto" w:fill="FFFFFF"/>
        </w:rPr>
        <w:t>г</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Arial" w:hAnsi="Arial" w:cs="Arial"/>
          <w:color w:val="000000"/>
          <w:shd w:val="clear" w:color="auto" w:fill="FFFFFF"/>
        </w:rPr>
        <w:t>˗</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теории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графов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дискретной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математики</w:t>
      </w:r>
      <w:r w:rsidRPr="00474D32">
        <w:rPr>
          <w:rFonts w:ascii="Verdana" w:hAnsi="Verdana"/>
          <w:color w:val="000000"/>
          <w:shd w:val="clear" w:color="auto" w:fill="FFFFFF"/>
        </w:rPr>
        <w:t xml:space="preserve"> ( </w:t>
      </w:r>
      <w:r w:rsidRPr="00474D32">
        <w:rPr>
          <w:rFonts w:ascii="Verdana" w:hAnsi="Verdana" w:hint="eastAsia"/>
          <w:color w:val="000000"/>
          <w:shd w:val="clear" w:color="auto" w:fill="FFFFFF"/>
        </w:rPr>
        <w:t>Одесский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национальный</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университет</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имени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Мечникова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руководители</w:t>
      </w:r>
      <w:r w:rsidRPr="00474D32">
        <w:rPr>
          <w:rFonts w:ascii="Verdana" w:hAnsi="Verdana"/>
          <w:color w:val="000000"/>
          <w:shd w:val="clear" w:color="auto" w:fill="FFFFFF"/>
        </w:rPr>
        <w:t xml:space="preserve"> - </w:t>
      </w:r>
      <w:r w:rsidRPr="00474D32">
        <w:rPr>
          <w:rFonts w:ascii="Verdana" w:hAnsi="Verdana" w:hint="eastAsia"/>
          <w:color w:val="000000"/>
          <w:shd w:val="clear" w:color="auto" w:fill="FFFFFF"/>
        </w:rPr>
        <w:t>д</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ф</w:t>
      </w:r>
      <w:r w:rsidRPr="00474D32">
        <w:rPr>
          <w:rFonts w:ascii="Verdana" w:hAnsi="Verdana"/>
          <w:color w:val="000000"/>
          <w:shd w:val="clear" w:color="auto" w:fill="FFFFFF"/>
        </w:rPr>
        <w:t xml:space="preserve">. - </w:t>
      </w:r>
      <w:r w:rsidRPr="00474D32">
        <w:rPr>
          <w:rFonts w:ascii="Verdana" w:hAnsi="Verdana" w:hint="eastAsia"/>
          <w:color w:val="000000"/>
          <w:shd w:val="clear" w:color="auto" w:fill="FFFFFF"/>
        </w:rPr>
        <w:t>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проф</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О</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Зыков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ф</w:t>
      </w:r>
      <w:r w:rsidRPr="00474D32">
        <w:rPr>
          <w:rFonts w:ascii="Verdana" w:hAnsi="Verdana"/>
          <w:color w:val="000000"/>
          <w:shd w:val="clear" w:color="auto" w:fill="FFFFFF"/>
        </w:rPr>
        <w:t xml:space="preserve">. - </w:t>
      </w:r>
      <w:r w:rsidRPr="00474D32">
        <w:rPr>
          <w:rFonts w:ascii="Verdana" w:hAnsi="Verdana" w:hint="eastAsia"/>
          <w:color w:val="000000"/>
          <w:shd w:val="clear" w:color="auto" w:fill="FFFFFF"/>
        </w:rPr>
        <w:t>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проф</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Варбанец</w:t>
      </w:r>
      <w:r w:rsidRPr="00474D32">
        <w:rPr>
          <w:rFonts w:ascii="Verdana" w:hAnsi="Verdana"/>
          <w:color w:val="000000"/>
          <w:shd w:val="clear" w:color="auto" w:fill="FFFFFF"/>
        </w:rPr>
        <w:t xml:space="preserve">, 2013-2015 </w:t>
      </w:r>
      <w:r w:rsidRPr="00474D32">
        <w:rPr>
          <w:rFonts w:ascii="Verdana" w:hAnsi="Verdana" w:hint="eastAsia"/>
          <w:color w:val="000000"/>
          <w:shd w:val="clear" w:color="auto" w:fill="FFFFFF"/>
        </w:rPr>
        <w:t>г</w:t>
      </w:r>
      <w:r w:rsidRPr="00474D32">
        <w:rPr>
          <w:rFonts w:ascii="Verdana" w:hAnsi="Verdana"/>
          <w:color w:val="000000"/>
          <w:shd w:val="clear" w:color="auto" w:fill="FFFFFF"/>
        </w:rPr>
        <w:t>.</w:t>
      </w:r>
      <w:r w:rsidRPr="00474D32">
        <w:rPr>
          <w:rFonts w:ascii="Verdana" w:hAnsi="Verdana" w:hint="eastAsia"/>
          <w:color w:val="000000"/>
          <w:shd w:val="clear" w:color="auto" w:fill="FFFFFF"/>
        </w:rPr>
        <w:t>г</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10</w:t>
      </w:r>
    </w:p>
    <w:p w:rsidR="00474D32" w:rsidRPr="00474D32" w:rsidRDefault="00474D32" w:rsidP="00474D32">
      <w:pPr>
        <w:rPr>
          <w:rFonts w:ascii="Verdana" w:hAnsi="Verdana"/>
          <w:color w:val="000000"/>
          <w:shd w:val="clear" w:color="auto" w:fill="FFFFFF"/>
        </w:rPr>
      </w:pPr>
      <w:r w:rsidRPr="00474D32">
        <w:rPr>
          <w:rFonts w:ascii="Arial" w:hAnsi="Arial" w:cs="Arial"/>
          <w:color w:val="000000"/>
          <w:shd w:val="clear" w:color="auto" w:fill="FFFFFF"/>
        </w:rPr>
        <w:t>˗</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алгебраическом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семинаре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Киевского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национального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университета</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имени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Тараса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Шевченка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Киевский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национальный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университет</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имени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Тараса</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Шевченка</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Список</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публикаций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теме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диссертации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указанием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личного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вклада</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искателя</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По</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результатам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исследований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опубликовано</w:t>
      </w:r>
      <w:r w:rsidRPr="00474D32">
        <w:rPr>
          <w:rFonts w:ascii="Verdana" w:hAnsi="Verdana"/>
          <w:color w:val="000000"/>
          <w:shd w:val="clear" w:color="auto" w:fill="FFFFFF"/>
        </w:rPr>
        <w:t xml:space="preserve"> 14 </w:t>
      </w:r>
      <w:r w:rsidRPr="00474D32">
        <w:rPr>
          <w:rFonts w:ascii="Verdana" w:hAnsi="Verdana" w:hint="eastAsia"/>
          <w:color w:val="000000"/>
          <w:shd w:val="clear" w:color="auto" w:fill="FFFFFF"/>
        </w:rPr>
        <w:t>научных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трудов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список</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публикации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указан</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списке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использованной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литературы</w:t>
      </w:r>
      <w:r w:rsidRPr="00474D32">
        <w:rPr>
          <w:rFonts w:ascii="Verdana" w:hAnsi="Verdana"/>
          <w:color w:val="000000"/>
          <w:shd w:val="clear" w:color="auto" w:fill="FFFFFF"/>
        </w:rPr>
        <w:t xml:space="preserve"> [1-9] </w:t>
      </w:r>
      <w:r w:rsidRPr="00474D32">
        <w:rPr>
          <w:rFonts w:ascii="Verdana" w:hAnsi="Verdana" w:hint="eastAsia"/>
          <w:color w:val="000000"/>
          <w:shd w:val="clear" w:color="auto" w:fill="FFFFFF"/>
        </w:rPr>
        <w:t>и</w:t>
      </w:r>
      <w:r w:rsidRPr="00474D32">
        <w:rPr>
          <w:rFonts w:ascii="Verdana" w:hAnsi="Verdana"/>
          <w:color w:val="000000"/>
          <w:shd w:val="clear" w:color="auto" w:fill="FFFFFF"/>
        </w:rPr>
        <w:t xml:space="preserve"> [135-139], </w:t>
      </w:r>
      <w:r w:rsidRPr="00474D32">
        <w:rPr>
          <w:rFonts w:ascii="Verdana" w:hAnsi="Verdana" w:hint="eastAsia"/>
          <w:color w:val="000000"/>
          <w:shd w:val="clear" w:color="auto" w:fill="FFFFFF"/>
        </w:rPr>
        <w:t>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том</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числе</w:t>
      </w:r>
      <w:r w:rsidRPr="00474D32">
        <w:rPr>
          <w:rFonts w:ascii="Verdana" w:hAnsi="Verdana"/>
          <w:color w:val="000000"/>
          <w:shd w:val="clear" w:color="auto" w:fill="FFFFFF"/>
        </w:rPr>
        <w:t xml:space="preserve">, 5 </w:t>
      </w:r>
      <w:r w:rsidRPr="00474D32">
        <w:rPr>
          <w:rFonts w:ascii="Verdana" w:hAnsi="Verdana" w:hint="eastAsia"/>
          <w:color w:val="000000"/>
          <w:shd w:val="clear" w:color="auto" w:fill="FFFFFF"/>
        </w:rPr>
        <w:t>статей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научных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профильных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изданиях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Украины</w:t>
      </w:r>
      <w:r w:rsidRPr="00474D32">
        <w:rPr>
          <w:rFonts w:ascii="Verdana" w:hAnsi="Verdana"/>
          <w:color w:val="000000"/>
          <w:shd w:val="clear" w:color="auto" w:fill="FFFFFF"/>
        </w:rPr>
        <w:t xml:space="preserve">, 2 </w:t>
      </w:r>
      <w:r w:rsidRPr="00474D32">
        <w:rPr>
          <w:rFonts w:ascii="Verdana" w:hAnsi="Verdana" w:hint="eastAsia"/>
          <w:color w:val="000000"/>
          <w:shd w:val="clear" w:color="auto" w:fill="FFFFFF"/>
        </w:rPr>
        <w:t>статьи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изданиях</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иностранных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государств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которые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включены</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международные</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научнометрические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базы</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w:t>
      </w:r>
      <w:r w:rsidRPr="00474D32">
        <w:rPr>
          <w:rFonts w:ascii="Verdana" w:hAnsi="Verdana"/>
          <w:color w:val="000000"/>
          <w:shd w:val="clear" w:color="auto" w:fill="FFFFFF"/>
        </w:rPr>
        <w:t xml:space="preserve"> 2 - </w:t>
      </w:r>
      <w:r w:rsidRPr="00474D32">
        <w:rPr>
          <w:rFonts w:ascii="Verdana" w:hAnsi="Verdana" w:hint="eastAsia"/>
          <w:color w:val="000000"/>
          <w:shd w:val="clear" w:color="auto" w:fill="FFFFFF"/>
        </w:rPr>
        <w:t>иностранные</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издания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w:t>
      </w:r>
      <w:r w:rsidRPr="00474D32">
        <w:rPr>
          <w:rFonts w:ascii="Verdana" w:hAnsi="Verdana"/>
          <w:color w:val="000000"/>
          <w:shd w:val="clear" w:color="auto" w:fill="FFFFFF"/>
        </w:rPr>
        <w:t xml:space="preserve"> 5 </w:t>
      </w:r>
      <w:r w:rsidRPr="00474D32">
        <w:rPr>
          <w:rFonts w:ascii="Verdana" w:hAnsi="Verdana" w:hint="eastAsia"/>
          <w:color w:val="000000"/>
          <w:shd w:val="clear" w:color="auto" w:fill="FFFFFF"/>
        </w:rPr>
        <w:t>тезисов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докладов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сборниках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материалов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конференций</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Структура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диссертационной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работы</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Диссертация</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состоит</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из</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введения</w:t>
      </w:r>
      <w:r w:rsidRPr="00474D32">
        <w:rPr>
          <w:rFonts w:ascii="Verdana" w:hAnsi="Verdana"/>
          <w:color w:val="000000"/>
          <w:shd w:val="clear" w:color="auto" w:fill="FFFFFF"/>
        </w:rPr>
        <w:t>,</w:t>
      </w:r>
    </w:p>
    <w:p w:rsidR="00474D32" w:rsidRPr="00474D32" w:rsidRDefault="00474D32" w:rsidP="00474D32">
      <w:pPr>
        <w:rPr>
          <w:rFonts w:ascii="Verdana" w:hAnsi="Verdana"/>
          <w:color w:val="000000"/>
          <w:shd w:val="clear" w:color="auto" w:fill="FFFFFF"/>
        </w:rPr>
      </w:pPr>
      <w:r w:rsidRPr="00474D32">
        <w:rPr>
          <w:rFonts w:ascii="Verdana" w:hAnsi="Verdana"/>
          <w:color w:val="000000"/>
          <w:shd w:val="clear" w:color="auto" w:fill="FFFFFF"/>
        </w:rPr>
        <w:t xml:space="preserve">3 </w:t>
      </w:r>
      <w:r w:rsidRPr="00474D32">
        <w:rPr>
          <w:rFonts w:ascii="Verdana" w:hAnsi="Verdana" w:hint="eastAsia"/>
          <w:color w:val="000000"/>
          <w:shd w:val="clear" w:color="auto" w:fill="FFFFFF"/>
        </w:rPr>
        <w:t>разделов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выводов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списка</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использованных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источников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двух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приложении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фрагментами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программных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кодов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Общий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объем</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диссертации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составляет</w:t>
      </w:r>
      <w:r w:rsidRPr="00474D32">
        <w:rPr>
          <w:rFonts w:ascii="Verdana" w:hAnsi="Verdana"/>
          <w:color w:val="000000"/>
          <w:shd w:val="clear" w:color="auto" w:fill="FFFFFF"/>
        </w:rPr>
        <w:t xml:space="preserve"> 160</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страницы</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из</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них</w:t>
      </w:r>
      <w:r w:rsidRPr="00474D32">
        <w:rPr>
          <w:rFonts w:ascii="Verdana" w:hAnsi="Verdana"/>
          <w:color w:val="000000"/>
          <w:shd w:val="clear" w:color="auto" w:fill="FFFFFF"/>
        </w:rPr>
        <w:t xml:space="preserve"> 136 </w:t>
      </w:r>
      <w:r w:rsidRPr="00474D32">
        <w:rPr>
          <w:rFonts w:ascii="Verdana" w:hAnsi="Verdana" w:hint="eastAsia"/>
          <w:color w:val="000000"/>
          <w:shd w:val="clear" w:color="auto" w:fill="FFFFFF"/>
        </w:rPr>
        <w:t>страниц</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текста</w:t>
      </w:r>
      <w:r w:rsidRPr="00474D32">
        <w:rPr>
          <w:rFonts w:ascii="Verdana" w:hAnsi="Verdana"/>
          <w:color w:val="000000"/>
          <w:shd w:val="clear" w:color="auto" w:fill="FFFFFF"/>
        </w:rPr>
        <w:t xml:space="preserve">, 11 </w:t>
      </w:r>
      <w:r w:rsidRPr="00474D32">
        <w:rPr>
          <w:rFonts w:ascii="Verdana" w:hAnsi="Verdana" w:hint="eastAsia"/>
          <w:color w:val="000000"/>
          <w:shd w:val="clear" w:color="auto" w:fill="FFFFFF"/>
        </w:rPr>
        <w:t>страниц</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приложений</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список</w:t>
      </w:r>
    </w:p>
    <w:p w:rsidR="00474D32" w:rsidRPr="00474D32"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использованных</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источников</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занимает</w:t>
      </w:r>
      <w:r w:rsidRPr="00474D32">
        <w:rPr>
          <w:rFonts w:ascii="Verdana" w:hAnsi="Verdana"/>
          <w:color w:val="000000"/>
          <w:shd w:val="clear" w:color="auto" w:fill="FFFFFF"/>
        </w:rPr>
        <w:t xml:space="preserve"> 13 </w:t>
      </w:r>
      <w:r w:rsidRPr="00474D32">
        <w:rPr>
          <w:rFonts w:ascii="Verdana" w:hAnsi="Verdana" w:hint="eastAsia"/>
          <w:color w:val="000000"/>
          <w:shd w:val="clear" w:color="auto" w:fill="FFFFFF"/>
        </w:rPr>
        <w:t>страниц</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и</w:t>
      </w:r>
      <w:r w:rsidRPr="00474D32">
        <w:rPr>
          <w:rFonts w:ascii="Verdana" w:hAnsi="Verdana"/>
          <w:color w:val="000000"/>
          <w:shd w:val="clear" w:color="auto" w:fill="FFFFFF"/>
        </w:rPr>
        <w:t xml:space="preserve"> </w:t>
      </w:r>
      <w:r w:rsidRPr="00474D32">
        <w:rPr>
          <w:rFonts w:ascii="Verdana" w:hAnsi="Verdana" w:hint="eastAsia"/>
          <w:color w:val="000000"/>
          <w:shd w:val="clear" w:color="auto" w:fill="FFFFFF"/>
        </w:rPr>
        <w:t>включает</w:t>
      </w:r>
      <w:r w:rsidRPr="00474D32">
        <w:rPr>
          <w:rFonts w:ascii="Verdana" w:hAnsi="Verdana"/>
          <w:color w:val="000000"/>
          <w:shd w:val="clear" w:color="auto" w:fill="FFFFFF"/>
        </w:rPr>
        <w:t xml:space="preserve"> 134</w:t>
      </w:r>
    </w:p>
    <w:p w:rsidR="00892E89" w:rsidRDefault="00474D32" w:rsidP="00474D32">
      <w:pPr>
        <w:rPr>
          <w:rFonts w:ascii="Verdana" w:hAnsi="Verdana"/>
          <w:color w:val="000000"/>
          <w:shd w:val="clear" w:color="auto" w:fill="FFFFFF"/>
        </w:rPr>
      </w:pPr>
      <w:r w:rsidRPr="00474D32">
        <w:rPr>
          <w:rFonts w:ascii="Verdana" w:hAnsi="Verdana" w:hint="eastAsia"/>
          <w:color w:val="000000"/>
          <w:shd w:val="clear" w:color="auto" w:fill="FFFFFF"/>
        </w:rPr>
        <w:t>наименования</w:t>
      </w:r>
      <w:r w:rsidRPr="00474D32">
        <w:rPr>
          <w:rFonts w:ascii="Verdana" w:hAnsi="Verdana"/>
          <w:color w:val="000000"/>
          <w:shd w:val="clear" w:color="auto" w:fill="FFFFFF"/>
        </w:rPr>
        <w:t>.</w:t>
      </w:r>
    </w:p>
    <w:p w:rsidR="00474D32" w:rsidRDefault="00474D32" w:rsidP="00474D32">
      <w:pPr>
        <w:rPr>
          <w:rFonts w:ascii="Verdana" w:hAnsi="Verdana"/>
          <w:color w:val="000000"/>
          <w:shd w:val="clear" w:color="auto" w:fill="FFFFFF"/>
        </w:rPr>
      </w:pPr>
    </w:p>
    <w:p w:rsidR="00474D32" w:rsidRDefault="00474D32" w:rsidP="00474D32">
      <w:pPr>
        <w:rPr>
          <w:rFonts w:ascii="Verdana" w:hAnsi="Verdana"/>
          <w:color w:val="000000"/>
          <w:shd w:val="clear" w:color="auto" w:fill="FFFFFF"/>
        </w:rPr>
      </w:pPr>
    </w:p>
    <w:p w:rsidR="00474D32" w:rsidRDefault="00474D32" w:rsidP="00474D32">
      <w:r>
        <w:rPr>
          <w:rFonts w:hint="eastAsia"/>
        </w:rPr>
        <w:t>ВЫВОДЫ</w:t>
      </w:r>
    </w:p>
    <w:p w:rsidR="00474D32" w:rsidRDefault="00474D32" w:rsidP="00474D32">
      <w:r>
        <w:rPr>
          <w:rFonts w:hint="eastAsia"/>
        </w:rPr>
        <w:t>В</w:t>
      </w:r>
      <w:r>
        <w:t></w:t>
      </w:r>
      <w:r>
        <w:rPr>
          <w:rFonts w:hint="eastAsia"/>
        </w:rPr>
        <w:t>диссертации</w:t>
      </w:r>
      <w:r>
        <w:t></w:t>
      </w:r>
      <w:r>
        <w:rPr>
          <w:rFonts w:hint="eastAsia"/>
        </w:rPr>
        <w:t>рассматриваются</w:t>
      </w:r>
      <w:r>
        <w:t></w:t>
      </w:r>
      <w:r>
        <w:rPr>
          <w:rFonts w:hint="eastAsia"/>
        </w:rPr>
        <w:t>применения</w:t>
      </w:r>
      <w:r>
        <w:t></w:t>
      </w:r>
      <w:r>
        <w:rPr>
          <w:rFonts w:hint="eastAsia"/>
        </w:rPr>
        <w:t>сумм</w:t>
      </w:r>
      <w:r>
        <w:t></w:t>
      </w:r>
      <w:r>
        <w:rPr>
          <w:rFonts w:hint="eastAsia"/>
        </w:rPr>
        <w:t>Клостермана</w:t>
      </w:r>
      <w:r>
        <w:t></w:t>
      </w:r>
      <w:r>
        <w:rPr>
          <w:rFonts w:hint="eastAsia"/>
        </w:rPr>
        <w:t>кольца</w:t>
      </w:r>
    </w:p>
    <w:p w:rsidR="00474D32" w:rsidRDefault="00474D32" w:rsidP="00474D32">
      <w:r>
        <w:rPr>
          <w:rFonts w:hint="eastAsia"/>
        </w:rPr>
        <w:t>целых</w:t>
      </w:r>
      <w:r>
        <w:t></w:t>
      </w:r>
      <w:r>
        <w:rPr>
          <w:rFonts w:hint="eastAsia"/>
        </w:rPr>
        <w:t>рациональных</w:t>
      </w:r>
      <w:r>
        <w:t></w:t>
      </w:r>
      <w:r>
        <w:rPr>
          <w:rFonts w:hint="eastAsia"/>
        </w:rPr>
        <w:t>и</w:t>
      </w:r>
      <w:r>
        <w:t></w:t>
      </w:r>
      <w:r>
        <w:rPr>
          <w:rFonts w:hint="eastAsia"/>
        </w:rPr>
        <w:t>целых</w:t>
      </w:r>
      <w:r>
        <w:t></w:t>
      </w:r>
      <w:r>
        <w:rPr>
          <w:rFonts w:hint="eastAsia"/>
        </w:rPr>
        <w:t>гауссовых</w:t>
      </w:r>
      <w:r>
        <w:t></w:t>
      </w:r>
      <w:r>
        <w:rPr>
          <w:rFonts w:hint="eastAsia"/>
        </w:rPr>
        <w:t>чисел</w:t>
      </w:r>
      <w:r>
        <w:t></w:t>
      </w:r>
      <w:r>
        <w:rPr>
          <w:rFonts w:hint="eastAsia"/>
        </w:rPr>
        <w:t>в</w:t>
      </w:r>
      <w:r>
        <w:t></w:t>
      </w:r>
      <w:r>
        <w:rPr>
          <w:rFonts w:hint="eastAsia"/>
        </w:rPr>
        <w:t>криптографии</w:t>
      </w:r>
      <w:r>
        <w:t></w:t>
      </w:r>
      <w:r>
        <w:rPr>
          <w:rFonts w:hint="eastAsia"/>
        </w:rPr>
        <w:t>и</w:t>
      </w:r>
      <w:r>
        <w:t></w:t>
      </w:r>
      <w:r>
        <w:rPr>
          <w:rFonts w:hint="eastAsia"/>
        </w:rPr>
        <w:t>кодировании</w:t>
      </w:r>
      <w:r>
        <w:t></w:t>
      </w:r>
    </w:p>
    <w:p w:rsidR="00474D32" w:rsidRDefault="00474D32" w:rsidP="00474D32">
      <w:r>
        <w:rPr>
          <w:rFonts w:hint="eastAsia"/>
        </w:rPr>
        <w:t>При</w:t>
      </w:r>
      <w:r>
        <w:t></w:t>
      </w:r>
      <w:r>
        <w:rPr>
          <w:rFonts w:hint="eastAsia"/>
        </w:rPr>
        <w:t>этом</w:t>
      </w:r>
      <w:r>
        <w:t></w:t>
      </w:r>
      <w:r>
        <w:rPr>
          <w:rFonts w:hint="eastAsia"/>
        </w:rPr>
        <w:t>получены</w:t>
      </w:r>
      <w:r>
        <w:t></w:t>
      </w:r>
      <w:r>
        <w:rPr>
          <w:rFonts w:hint="eastAsia"/>
        </w:rPr>
        <w:t>новые</w:t>
      </w:r>
      <w:r>
        <w:t></w:t>
      </w:r>
      <w:r>
        <w:rPr>
          <w:rFonts w:hint="eastAsia"/>
        </w:rPr>
        <w:t>результаты</w:t>
      </w:r>
      <w:r>
        <w:t></w:t>
      </w:r>
      <w:r>
        <w:rPr>
          <w:rFonts w:hint="eastAsia"/>
        </w:rPr>
        <w:t>о</w:t>
      </w:r>
      <w:r>
        <w:t></w:t>
      </w:r>
      <w:r>
        <w:rPr>
          <w:rFonts w:hint="eastAsia"/>
        </w:rPr>
        <w:t>свойствах</w:t>
      </w:r>
      <w:r>
        <w:t></w:t>
      </w:r>
      <w:r>
        <w:rPr>
          <w:rFonts w:hint="eastAsia"/>
        </w:rPr>
        <w:t>этих</w:t>
      </w:r>
      <w:r>
        <w:t></w:t>
      </w:r>
      <w:r>
        <w:rPr>
          <w:rFonts w:hint="eastAsia"/>
        </w:rPr>
        <w:t>сумм</w:t>
      </w:r>
      <w:r>
        <w:t></w:t>
      </w:r>
    </w:p>
    <w:p w:rsidR="00474D32" w:rsidRDefault="00474D32" w:rsidP="00474D32">
      <w:r>
        <w:rPr>
          <w:rFonts w:hint="eastAsia"/>
        </w:rPr>
        <w:t>Доказано</w:t>
      </w:r>
      <w:r>
        <w:t></w:t>
      </w:r>
      <w:r>
        <w:t></w:t>
      </w:r>
      <w:r>
        <w:rPr>
          <w:rFonts w:hint="eastAsia"/>
        </w:rPr>
        <w:t>что</w:t>
      </w:r>
      <w:r>
        <w:t></w:t>
      </w:r>
      <w:r>
        <w:rPr>
          <w:rFonts w:hint="eastAsia"/>
        </w:rPr>
        <w:t>мультипликативные</w:t>
      </w:r>
      <w:r>
        <w:t></w:t>
      </w:r>
      <w:r>
        <w:rPr>
          <w:rFonts w:hint="eastAsia"/>
        </w:rPr>
        <w:t>функции</w:t>
      </w:r>
      <w:r>
        <w:t></w:t>
      </w:r>
      <w:r>
        <w:t></w:t>
      </w:r>
      <w:r>
        <w:rPr>
          <w:rFonts w:hint="eastAsia"/>
        </w:rPr>
        <w:t>определяемые</w:t>
      </w:r>
      <w:r>
        <w:t></w:t>
      </w:r>
      <w:r>
        <w:rPr>
          <w:rFonts w:hint="eastAsia"/>
        </w:rPr>
        <w:t>свёртной</w:t>
      </w:r>
    </w:p>
    <w:p w:rsidR="00474D32" w:rsidRDefault="00474D32" w:rsidP="00474D32">
      <w:r>
        <w:rPr>
          <w:rFonts w:hint="eastAsia"/>
        </w:rPr>
        <w:t>Дирихле</w:t>
      </w:r>
      <w:r>
        <w:t></w:t>
      </w:r>
      <w:r>
        <w:rPr>
          <w:rFonts w:hint="eastAsia"/>
        </w:rPr>
        <w:t>со</w:t>
      </w:r>
      <w:r>
        <w:t></w:t>
      </w:r>
      <w:r>
        <w:rPr>
          <w:rFonts w:hint="eastAsia"/>
        </w:rPr>
        <w:t>вполне</w:t>
      </w:r>
      <w:r>
        <w:t></w:t>
      </w:r>
      <w:r>
        <w:rPr>
          <w:rFonts w:hint="eastAsia"/>
        </w:rPr>
        <w:t>мультипликативной</w:t>
      </w:r>
      <w:r>
        <w:t></w:t>
      </w:r>
      <w:r>
        <w:rPr>
          <w:rFonts w:hint="eastAsia"/>
        </w:rPr>
        <w:t>функцией</w:t>
      </w:r>
      <w:r>
        <w:t></w:t>
      </w:r>
      <w:r>
        <w:rPr>
          <w:rFonts w:hint="eastAsia"/>
        </w:rPr>
        <w:t>и</w:t>
      </w:r>
      <w:r>
        <w:t></w:t>
      </w:r>
      <w:r>
        <w:rPr>
          <w:rFonts w:hint="eastAsia"/>
        </w:rPr>
        <w:t>взвешенные</w:t>
      </w:r>
      <w:r>
        <w:t></w:t>
      </w:r>
      <w:r>
        <w:rPr>
          <w:rFonts w:hint="eastAsia"/>
        </w:rPr>
        <w:t>суммами</w:t>
      </w:r>
    </w:p>
    <w:p w:rsidR="00474D32" w:rsidRDefault="00474D32" w:rsidP="00474D32">
      <w:r>
        <w:t></w:t>
      </w:r>
      <w:r>
        <w:t></w:t>
      </w:r>
      <w:r>
        <w:t></w:t>
      </w:r>
    </w:p>
    <w:p w:rsidR="00474D32" w:rsidRDefault="00474D32" w:rsidP="00474D32">
      <w:r>
        <w:rPr>
          <w:rFonts w:hint="eastAsia"/>
        </w:rPr>
        <w:t>Клостермана</w:t>
      </w:r>
      <w:r>
        <w:t></w:t>
      </w:r>
      <w:r>
        <w:rPr>
          <w:rFonts w:hint="eastAsia"/>
        </w:rPr>
        <w:t>имеют</w:t>
      </w:r>
      <w:r>
        <w:t></w:t>
      </w:r>
      <w:r>
        <w:rPr>
          <w:rFonts w:hint="eastAsia"/>
        </w:rPr>
        <w:t>сумматорные</w:t>
      </w:r>
      <w:r>
        <w:t></w:t>
      </w:r>
      <w:r>
        <w:rPr>
          <w:rFonts w:hint="eastAsia"/>
        </w:rPr>
        <w:t>функции</w:t>
      </w:r>
      <w:r>
        <w:t></w:t>
      </w:r>
      <w:r>
        <w:t></w:t>
      </w:r>
      <w:r>
        <w:rPr>
          <w:rFonts w:hint="eastAsia"/>
        </w:rPr>
        <w:t>для</w:t>
      </w:r>
      <w:r>
        <w:t></w:t>
      </w:r>
      <w:r>
        <w:rPr>
          <w:rFonts w:hint="eastAsia"/>
        </w:rPr>
        <w:t>которых</w:t>
      </w:r>
      <w:r>
        <w:t></w:t>
      </w:r>
      <w:r>
        <w:rPr>
          <w:rFonts w:hint="eastAsia"/>
        </w:rPr>
        <w:t>асимптотические</w:t>
      </w:r>
    </w:p>
    <w:p w:rsidR="00474D32" w:rsidRDefault="00474D32" w:rsidP="00474D32">
      <w:r>
        <w:rPr>
          <w:rFonts w:hint="eastAsia"/>
        </w:rPr>
        <w:t>формулы</w:t>
      </w:r>
      <w:r>
        <w:t></w:t>
      </w:r>
      <w:r>
        <w:rPr>
          <w:rFonts w:hint="eastAsia"/>
        </w:rPr>
        <w:t>могут</w:t>
      </w:r>
      <w:r>
        <w:t></w:t>
      </w:r>
      <w:r>
        <w:rPr>
          <w:rFonts w:hint="eastAsia"/>
        </w:rPr>
        <w:t>быть</w:t>
      </w:r>
      <w:r>
        <w:t></w:t>
      </w:r>
      <w:r>
        <w:rPr>
          <w:rFonts w:hint="eastAsia"/>
        </w:rPr>
        <w:t>получены</w:t>
      </w:r>
      <w:r>
        <w:t></w:t>
      </w:r>
      <w:r>
        <w:rPr>
          <w:rFonts w:hint="eastAsia"/>
        </w:rPr>
        <w:t>в</w:t>
      </w:r>
      <w:r>
        <w:t></w:t>
      </w:r>
      <w:r>
        <w:rPr>
          <w:rFonts w:hint="eastAsia"/>
        </w:rPr>
        <w:t>терминах</w:t>
      </w:r>
      <w:r>
        <w:t></w:t>
      </w:r>
      <w:r>
        <w:rPr>
          <w:rFonts w:hint="eastAsia"/>
        </w:rPr>
        <w:t>дзета</w:t>
      </w:r>
      <w:r>
        <w:t></w:t>
      </w:r>
      <w:r>
        <w:rPr>
          <w:rFonts w:hint="eastAsia"/>
        </w:rPr>
        <w:t>–</w:t>
      </w:r>
      <w:r>
        <w:t></w:t>
      </w:r>
      <w:r>
        <w:rPr>
          <w:rFonts w:hint="eastAsia"/>
        </w:rPr>
        <w:t>подобных</w:t>
      </w:r>
      <w:r>
        <w:t></w:t>
      </w:r>
      <w:r>
        <w:rPr>
          <w:rFonts w:hint="eastAsia"/>
        </w:rPr>
        <w:t>функций</w:t>
      </w:r>
      <w:r>
        <w:t></w:t>
      </w:r>
    </w:p>
    <w:p w:rsidR="00474D32" w:rsidRDefault="00474D32" w:rsidP="00474D32">
      <w:r>
        <w:rPr>
          <w:rFonts w:hint="eastAsia"/>
        </w:rPr>
        <w:t>Исследованы</w:t>
      </w:r>
      <w:r>
        <w:t></w:t>
      </w:r>
      <w:r>
        <w:rPr>
          <w:rFonts w:hint="eastAsia"/>
        </w:rPr>
        <w:t>суммы</w:t>
      </w:r>
      <w:r>
        <w:t></w:t>
      </w:r>
      <w:r>
        <w:rPr>
          <w:rFonts w:hint="eastAsia"/>
        </w:rPr>
        <w:t>Клостермана</w:t>
      </w:r>
      <w:r>
        <w:t></w:t>
      </w:r>
      <w:r>
        <w:rPr>
          <w:rFonts w:hint="eastAsia"/>
        </w:rPr>
        <w:t>над</w:t>
      </w:r>
      <w:r>
        <w:t></w:t>
      </w:r>
      <w:r>
        <w:rPr>
          <w:rFonts w:hint="eastAsia"/>
        </w:rPr>
        <w:t>кольцом</w:t>
      </w:r>
      <w:r>
        <w:t></w:t>
      </w:r>
      <w:r>
        <w:rPr>
          <w:rFonts w:hint="eastAsia"/>
        </w:rPr>
        <w:t>целых</w:t>
      </w:r>
      <w:r>
        <w:t></w:t>
      </w:r>
      <w:r>
        <w:rPr>
          <w:rFonts w:hint="eastAsia"/>
        </w:rPr>
        <w:t>гауссовых</w:t>
      </w:r>
      <w:r>
        <w:t></w:t>
      </w:r>
      <w:r>
        <w:rPr>
          <w:rFonts w:hint="eastAsia"/>
        </w:rPr>
        <w:t>чисел</w:t>
      </w:r>
      <w:r>
        <w:t></w:t>
      </w:r>
    </w:p>
    <w:p w:rsidR="00474D32" w:rsidRDefault="00474D32" w:rsidP="00474D32">
      <w:r>
        <w:rPr>
          <w:rFonts w:hint="eastAsia"/>
        </w:rPr>
        <w:t>доказана</w:t>
      </w:r>
      <w:r>
        <w:t></w:t>
      </w:r>
      <w:r>
        <w:t></w:t>
      </w:r>
      <w:r>
        <w:rPr>
          <w:rFonts w:hint="eastAsia"/>
        </w:rPr>
        <w:t>корневая</w:t>
      </w:r>
      <w:r>
        <w:t></w:t>
      </w:r>
      <w:r>
        <w:t></w:t>
      </w:r>
      <w:r>
        <w:rPr>
          <w:rFonts w:hint="eastAsia"/>
        </w:rPr>
        <w:t>оценка</w:t>
      </w:r>
      <w:r>
        <w:t></w:t>
      </w:r>
      <w:r>
        <w:rPr>
          <w:rFonts w:hint="eastAsia"/>
        </w:rPr>
        <w:t>для</w:t>
      </w:r>
      <w:r>
        <w:t></w:t>
      </w:r>
      <w:r>
        <w:rPr>
          <w:rFonts w:hint="eastAsia"/>
        </w:rPr>
        <w:t>таких</w:t>
      </w:r>
      <w:r>
        <w:t></w:t>
      </w:r>
      <w:r>
        <w:rPr>
          <w:rFonts w:hint="eastAsia"/>
        </w:rPr>
        <w:t>сумм</w:t>
      </w:r>
      <w:r>
        <w:t></w:t>
      </w:r>
      <w:r>
        <w:rPr>
          <w:rFonts w:hint="eastAsia"/>
        </w:rPr>
        <w:t>над</w:t>
      </w:r>
      <w:r>
        <w:t></w:t>
      </w:r>
      <w:r>
        <w:rPr>
          <w:rFonts w:hint="eastAsia"/>
        </w:rPr>
        <w:t>кольцом</w:t>
      </w:r>
      <w:r>
        <w:t></w:t>
      </w:r>
      <w:r>
        <w:rPr>
          <w:rFonts w:hint="eastAsia"/>
        </w:rPr>
        <w:t>классов</w:t>
      </w:r>
      <w:r>
        <w:t></w:t>
      </w:r>
      <w:r>
        <w:rPr>
          <w:rFonts w:hint="eastAsia"/>
        </w:rPr>
        <w:t>вычетов</w:t>
      </w:r>
      <w:r>
        <w:t></w:t>
      </w:r>
      <w:r>
        <w:rPr>
          <w:rFonts w:hint="eastAsia"/>
        </w:rPr>
        <w:t>по</w:t>
      </w:r>
    </w:p>
    <w:p w:rsidR="00474D32" w:rsidRDefault="00474D32" w:rsidP="00474D32">
      <w:r>
        <w:rPr>
          <w:rFonts w:hint="eastAsia"/>
        </w:rPr>
        <w:t>модулю</w:t>
      </w:r>
      <w:r>
        <w:t></w:t>
      </w:r>
      <w:r>
        <w:rPr>
          <w:rFonts w:hint="eastAsia"/>
        </w:rPr>
        <w:t>степени</w:t>
      </w:r>
      <w:r>
        <w:t></w:t>
      </w:r>
      <w:r>
        <w:rPr>
          <w:rFonts w:hint="eastAsia"/>
        </w:rPr>
        <w:t>простого</w:t>
      </w:r>
      <w:r>
        <w:t></w:t>
      </w:r>
      <w:r>
        <w:rPr>
          <w:rFonts w:hint="eastAsia"/>
        </w:rPr>
        <w:t>числа</w:t>
      </w:r>
      <w:r>
        <w:t></w:t>
      </w:r>
      <w:r>
        <w:t></w:t>
      </w:r>
      <w:r>
        <w:rPr>
          <w:rFonts w:hint="eastAsia"/>
        </w:rPr>
        <w:t>Для</w:t>
      </w:r>
      <w:r>
        <w:t></w:t>
      </w:r>
      <w:r>
        <w:rPr>
          <w:rFonts w:hint="eastAsia"/>
        </w:rPr>
        <w:t>неполных</w:t>
      </w:r>
      <w:r>
        <w:t></w:t>
      </w:r>
      <w:r>
        <w:rPr>
          <w:rFonts w:hint="eastAsia"/>
        </w:rPr>
        <w:t>сумм</w:t>
      </w:r>
      <w:r>
        <w:t></w:t>
      </w:r>
      <w:r>
        <w:rPr>
          <w:rFonts w:hint="eastAsia"/>
        </w:rPr>
        <w:t>Клостермана</w:t>
      </w:r>
      <w:r>
        <w:t></w:t>
      </w:r>
      <w:r>
        <w:rPr>
          <w:rFonts w:hint="eastAsia"/>
        </w:rPr>
        <w:t>над</w:t>
      </w:r>
      <w:r>
        <w:t></w:t>
      </w:r>
      <w:r>
        <w:rPr>
          <w:rFonts w:hint="eastAsia"/>
        </w:rPr>
        <w:t>кольцом</w:t>
      </w:r>
    </w:p>
    <w:p w:rsidR="00474D32" w:rsidRDefault="00474D32" w:rsidP="00474D32">
      <w:r>
        <w:rPr>
          <w:rFonts w:hint="eastAsia"/>
        </w:rPr>
        <w:t>целых</w:t>
      </w:r>
      <w:r>
        <w:t></w:t>
      </w:r>
      <w:r>
        <w:rPr>
          <w:rFonts w:hint="eastAsia"/>
        </w:rPr>
        <w:t>чисел</w:t>
      </w:r>
      <w:r>
        <w:t></w:t>
      </w:r>
      <w:r>
        <w:rPr>
          <w:rFonts w:hint="eastAsia"/>
        </w:rPr>
        <w:t>найдена</w:t>
      </w:r>
      <w:r>
        <w:t></w:t>
      </w:r>
      <w:r>
        <w:rPr>
          <w:rFonts w:hint="eastAsia"/>
        </w:rPr>
        <w:t>оценка</w:t>
      </w:r>
      <w:r>
        <w:t></w:t>
      </w:r>
      <w:r>
        <w:rPr>
          <w:rFonts w:hint="eastAsia"/>
        </w:rPr>
        <w:t>соответствующей</w:t>
      </w:r>
      <w:r>
        <w:t></w:t>
      </w:r>
      <w:r>
        <w:rPr>
          <w:rFonts w:hint="eastAsia"/>
        </w:rPr>
        <w:t>билинейной</w:t>
      </w:r>
      <w:r>
        <w:t></w:t>
      </w:r>
      <w:r>
        <w:rPr>
          <w:rFonts w:hint="eastAsia"/>
        </w:rPr>
        <w:t>формы</w:t>
      </w:r>
      <w:r>
        <w:t></w:t>
      </w:r>
      <w:r>
        <w:t></w:t>
      </w:r>
      <w:r>
        <w:rPr>
          <w:rFonts w:hint="eastAsia"/>
        </w:rPr>
        <w:t>Построены</w:t>
      </w:r>
    </w:p>
    <w:p w:rsidR="00474D32" w:rsidRDefault="00474D32" w:rsidP="00474D32">
      <w:r>
        <w:rPr>
          <w:rFonts w:hint="eastAsia"/>
        </w:rPr>
        <w:t>новые</w:t>
      </w:r>
      <w:r>
        <w:t></w:t>
      </w:r>
      <w:r>
        <w:rPr>
          <w:rFonts w:hint="eastAsia"/>
        </w:rPr>
        <w:t>линейно</w:t>
      </w:r>
      <w:r>
        <w:t></w:t>
      </w:r>
      <w:r>
        <w:rPr>
          <w:rFonts w:hint="eastAsia"/>
        </w:rPr>
        <w:t>инверсные</w:t>
      </w:r>
      <w:r>
        <w:t></w:t>
      </w:r>
      <w:r>
        <w:rPr>
          <w:rFonts w:hint="eastAsia"/>
        </w:rPr>
        <w:t>генераторы</w:t>
      </w:r>
      <w:r>
        <w:t></w:t>
      </w:r>
      <w:r>
        <w:rPr>
          <w:rFonts w:hint="eastAsia"/>
        </w:rPr>
        <w:t>псевдо</w:t>
      </w:r>
      <w:r>
        <w:t></w:t>
      </w:r>
      <w:r>
        <w:rPr>
          <w:rFonts w:hint="eastAsia"/>
        </w:rPr>
        <w:t>случайных</w:t>
      </w:r>
      <w:r>
        <w:t></w:t>
      </w:r>
      <w:r>
        <w:rPr>
          <w:rFonts w:hint="eastAsia"/>
        </w:rPr>
        <w:t>чисел</w:t>
      </w:r>
      <w:r>
        <w:t></w:t>
      </w:r>
      <w:r>
        <w:t></w:t>
      </w:r>
      <w:r>
        <w:rPr>
          <w:rFonts w:hint="eastAsia"/>
        </w:rPr>
        <w:t>обобщающие</w:t>
      </w:r>
    </w:p>
    <w:p w:rsidR="00474D32" w:rsidRDefault="00474D32" w:rsidP="00474D32">
      <w:r>
        <w:rPr>
          <w:rFonts w:hint="eastAsia"/>
        </w:rPr>
        <w:t>известные</w:t>
      </w:r>
      <w:r>
        <w:t></w:t>
      </w:r>
      <w:r>
        <w:rPr>
          <w:rFonts w:hint="eastAsia"/>
        </w:rPr>
        <w:t>инверсные</w:t>
      </w:r>
      <w:r>
        <w:t></w:t>
      </w:r>
      <w:r>
        <w:rPr>
          <w:rFonts w:hint="eastAsia"/>
        </w:rPr>
        <w:t>генераторы</w:t>
      </w:r>
      <w:r>
        <w:t></w:t>
      </w:r>
      <w:r>
        <w:t></w:t>
      </w:r>
      <w:r>
        <w:rPr>
          <w:rFonts w:hint="eastAsia"/>
        </w:rPr>
        <w:t>Введены</w:t>
      </w:r>
      <w:r>
        <w:t></w:t>
      </w:r>
      <w:r>
        <w:rPr>
          <w:rFonts w:hint="eastAsia"/>
        </w:rPr>
        <w:t>генераторы</w:t>
      </w:r>
      <w:r>
        <w:t></w:t>
      </w:r>
      <w:r>
        <w:rPr>
          <w:rFonts w:hint="eastAsia"/>
        </w:rPr>
        <w:t>с</w:t>
      </w:r>
      <w:r>
        <w:t></w:t>
      </w:r>
      <w:r>
        <w:rPr>
          <w:rFonts w:hint="eastAsia"/>
        </w:rPr>
        <w:t>переменным</w:t>
      </w:r>
      <w:r>
        <w:t></w:t>
      </w:r>
      <w:r>
        <w:rPr>
          <w:rFonts w:hint="eastAsia"/>
        </w:rPr>
        <w:t>сдвигом</w:t>
      </w:r>
      <w:r>
        <w:t></w:t>
      </w:r>
    </w:p>
    <w:p w:rsidR="00474D32" w:rsidRDefault="00474D32" w:rsidP="00474D32">
      <w:r>
        <w:rPr>
          <w:rFonts w:hint="eastAsia"/>
        </w:rPr>
        <w:t>что</w:t>
      </w:r>
      <w:r>
        <w:t></w:t>
      </w:r>
      <w:r>
        <w:rPr>
          <w:rFonts w:hint="eastAsia"/>
        </w:rPr>
        <w:t>обеспечивает</w:t>
      </w:r>
      <w:r>
        <w:t></w:t>
      </w:r>
      <w:r>
        <w:rPr>
          <w:rFonts w:hint="eastAsia"/>
        </w:rPr>
        <w:t>секретность</w:t>
      </w:r>
      <w:r>
        <w:t></w:t>
      </w:r>
      <w:r>
        <w:rPr>
          <w:rFonts w:hint="eastAsia"/>
        </w:rPr>
        <w:t>параметров</w:t>
      </w:r>
      <w:r>
        <w:t></w:t>
      </w:r>
      <w:r>
        <w:rPr>
          <w:rFonts w:hint="eastAsia"/>
        </w:rPr>
        <w:t>этих</w:t>
      </w:r>
      <w:r>
        <w:t></w:t>
      </w:r>
      <w:r>
        <w:rPr>
          <w:rFonts w:hint="eastAsia"/>
        </w:rPr>
        <w:t>генераторов</w:t>
      </w:r>
      <w:r>
        <w:t></w:t>
      </w:r>
      <w:r>
        <w:t></w:t>
      </w:r>
      <w:r>
        <w:rPr>
          <w:rFonts w:hint="eastAsia"/>
        </w:rPr>
        <w:t>Дискрепантные</w:t>
      </w:r>
    </w:p>
    <w:p w:rsidR="00474D32" w:rsidRDefault="00474D32" w:rsidP="00474D32">
      <w:r>
        <w:rPr>
          <w:rFonts w:hint="eastAsia"/>
        </w:rPr>
        <w:t>функции</w:t>
      </w:r>
      <w:r>
        <w:t></w:t>
      </w:r>
      <w:r>
        <w:rPr>
          <w:rFonts w:hint="eastAsia"/>
        </w:rPr>
        <w:t>для</w:t>
      </w:r>
      <w:r>
        <w:t></w:t>
      </w:r>
      <w:r>
        <w:rPr>
          <w:rFonts w:hint="eastAsia"/>
        </w:rPr>
        <w:t>последовательностей</w:t>
      </w:r>
      <w:r>
        <w:t></w:t>
      </w:r>
      <w:r>
        <w:rPr>
          <w:rFonts w:hint="eastAsia"/>
        </w:rPr>
        <w:t>псевдо</w:t>
      </w:r>
      <w:r>
        <w:t></w:t>
      </w:r>
      <w:r>
        <w:rPr>
          <w:rFonts w:hint="eastAsia"/>
        </w:rPr>
        <w:t>–</w:t>
      </w:r>
      <w:r>
        <w:t></w:t>
      </w:r>
      <w:r>
        <w:rPr>
          <w:rFonts w:hint="eastAsia"/>
        </w:rPr>
        <w:t>случайных</w:t>
      </w:r>
      <w:r>
        <w:t></w:t>
      </w:r>
      <w:r>
        <w:rPr>
          <w:rFonts w:hint="eastAsia"/>
        </w:rPr>
        <w:t>чисел</w:t>
      </w:r>
      <w:r>
        <w:t></w:t>
      </w:r>
      <w:r>
        <w:rPr>
          <w:rFonts w:hint="eastAsia"/>
        </w:rPr>
        <w:t>отрязка</w:t>
      </w:r>
    </w:p>
    <w:p w:rsidR="00474D32" w:rsidRDefault="00474D32" w:rsidP="00474D32">
      <w:r>
        <w:rPr>
          <w:rFonts w:hint="eastAsia"/>
        </w:rPr>
        <w:t>порожденных</w:t>
      </w:r>
      <w:r>
        <w:t></w:t>
      </w:r>
      <w:r>
        <w:rPr>
          <w:rFonts w:hint="eastAsia"/>
        </w:rPr>
        <w:t>линейно</w:t>
      </w:r>
      <w:r>
        <w:t></w:t>
      </w:r>
      <w:r>
        <w:rPr>
          <w:rFonts w:hint="eastAsia"/>
        </w:rPr>
        <w:t>–</w:t>
      </w:r>
      <w:r>
        <w:t></w:t>
      </w:r>
      <w:r>
        <w:rPr>
          <w:rFonts w:hint="eastAsia"/>
        </w:rPr>
        <w:t>инверсными</w:t>
      </w:r>
      <w:r>
        <w:t></w:t>
      </w:r>
      <w:r>
        <w:rPr>
          <w:rFonts w:hint="eastAsia"/>
        </w:rPr>
        <w:t>генераторами</w:t>
      </w:r>
      <w:r>
        <w:t></w:t>
      </w:r>
      <w:r>
        <w:rPr>
          <w:rFonts w:hint="eastAsia"/>
        </w:rPr>
        <w:t>оцениваются</w:t>
      </w:r>
      <w:r>
        <w:t></w:t>
      </w:r>
      <w:r>
        <w:rPr>
          <w:rFonts w:hint="eastAsia"/>
        </w:rPr>
        <w:t>с</w:t>
      </w:r>
      <w:r>
        <w:t></w:t>
      </w:r>
      <w:r>
        <w:rPr>
          <w:rFonts w:hint="eastAsia"/>
        </w:rPr>
        <w:t>помощью</w:t>
      </w:r>
    </w:p>
    <w:p w:rsidR="00474D32" w:rsidRDefault="00474D32" w:rsidP="00474D32">
      <w:r>
        <w:rPr>
          <w:rFonts w:hint="eastAsia"/>
        </w:rPr>
        <w:t>оценок</w:t>
      </w:r>
      <w:r>
        <w:t></w:t>
      </w:r>
      <w:r>
        <w:rPr>
          <w:rFonts w:hint="eastAsia"/>
        </w:rPr>
        <w:t>тригонометрических</w:t>
      </w:r>
      <w:r>
        <w:t></w:t>
      </w:r>
      <w:r>
        <w:rPr>
          <w:rFonts w:hint="eastAsia"/>
        </w:rPr>
        <w:t>сумм</w:t>
      </w:r>
      <w:r>
        <w:t></w:t>
      </w:r>
      <w:r>
        <w:rPr>
          <w:rFonts w:hint="eastAsia"/>
        </w:rPr>
        <w:t>Клостермановского</w:t>
      </w:r>
      <w:r>
        <w:t></w:t>
      </w:r>
      <w:r>
        <w:rPr>
          <w:rFonts w:hint="eastAsia"/>
        </w:rPr>
        <w:t>типа</w:t>
      </w:r>
      <w:r>
        <w:t></w:t>
      </w:r>
      <w:r>
        <w:t></w:t>
      </w:r>
      <w:r>
        <w:rPr>
          <w:rFonts w:hint="eastAsia"/>
        </w:rPr>
        <w:t>причём</w:t>
      </w:r>
      <w:r>
        <w:t></w:t>
      </w:r>
      <w:r>
        <w:rPr>
          <w:rFonts w:hint="eastAsia"/>
        </w:rPr>
        <w:t>эти</w:t>
      </w:r>
    </w:p>
    <w:p w:rsidR="00474D32" w:rsidRDefault="00474D32" w:rsidP="00474D32">
      <w:r>
        <w:rPr>
          <w:rFonts w:hint="eastAsia"/>
        </w:rPr>
        <w:t>последовательности</w:t>
      </w:r>
      <w:r>
        <w:t></w:t>
      </w:r>
      <w:r>
        <w:rPr>
          <w:rFonts w:hint="eastAsia"/>
        </w:rPr>
        <w:t>проходят</w:t>
      </w:r>
      <w:r>
        <w:t></w:t>
      </w:r>
      <w:r>
        <w:rPr>
          <w:rFonts w:hint="eastAsia"/>
        </w:rPr>
        <w:t>сериальный</w:t>
      </w:r>
      <w:r>
        <w:t></w:t>
      </w:r>
      <w:r>
        <w:rPr>
          <w:rFonts w:hint="eastAsia"/>
        </w:rPr>
        <w:t>тест</w:t>
      </w:r>
      <w:r>
        <w:t></w:t>
      </w:r>
      <w:r>
        <w:rPr>
          <w:rFonts w:hint="eastAsia"/>
        </w:rPr>
        <w:t>на</w:t>
      </w:r>
      <w:r>
        <w:t></w:t>
      </w:r>
      <w:r>
        <w:rPr>
          <w:rFonts w:hint="eastAsia"/>
        </w:rPr>
        <w:t>равномерность</w:t>
      </w:r>
      <w:r>
        <w:t></w:t>
      </w:r>
      <w:r>
        <w:rPr>
          <w:rFonts w:hint="eastAsia"/>
        </w:rPr>
        <w:t>и</w:t>
      </w:r>
    </w:p>
    <w:p w:rsidR="00474D32" w:rsidRDefault="00474D32" w:rsidP="00474D32">
      <w:r>
        <w:rPr>
          <w:rFonts w:hint="eastAsia"/>
        </w:rPr>
        <w:t>статистическую</w:t>
      </w:r>
      <w:r>
        <w:t></w:t>
      </w:r>
      <w:r>
        <w:rPr>
          <w:rFonts w:hint="eastAsia"/>
        </w:rPr>
        <w:t>независимость</w:t>
      </w:r>
      <w:r>
        <w:t></w:t>
      </w:r>
      <w:r>
        <w:t></w:t>
      </w:r>
      <w:r>
        <w:rPr>
          <w:rFonts w:hint="eastAsia"/>
        </w:rPr>
        <w:t>Исследован</w:t>
      </w:r>
      <w:r>
        <w:t></w:t>
      </w:r>
      <w:r>
        <w:rPr>
          <w:rFonts w:hint="eastAsia"/>
        </w:rPr>
        <w:t>новый</w:t>
      </w:r>
      <w:r>
        <w:t></w:t>
      </w:r>
      <w:r>
        <w:rPr>
          <w:rFonts w:hint="eastAsia"/>
        </w:rPr>
        <w:t>генератор</w:t>
      </w:r>
    </w:p>
    <w:p w:rsidR="00474D32" w:rsidRDefault="00474D32" w:rsidP="00474D32">
      <w:r>
        <w:rPr>
          <w:rFonts w:hint="eastAsia"/>
        </w:rPr>
        <w:t>последовательности</w:t>
      </w:r>
      <w:r>
        <w:t></w:t>
      </w:r>
      <w:r>
        <w:rPr>
          <w:rFonts w:hint="eastAsia"/>
        </w:rPr>
        <w:t>комплексных</w:t>
      </w:r>
      <w:r>
        <w:t></w:t>
      </w:r>
      <w:r>
        <w:rPr>
          <w:rFonts w:hint="eastAsia"/>
        </w:rPr>
        <w:t>чисел</w:t>
      </w:r>
      <w:r>
        <w:t></w:t>
      </w:r>
      <w:r>
        <w:rPr>
          <w:rFonts w:hint="eastAsia"/>
        </w:rPr>
        <w:t>с</w:t>
      </w:r>
      <w:r>
        <w:t></w:t>
      </w:r>
      <w:r>
        <w:rPr>
          <w:rFonts w:hint="eastAsia"/>
        </w:rPr>
        <w:t>переменным</w:t>
      </w:r>
      <w:r>
        <w:t></w:t>
      </w:r>
      <w:r>
        <w:rPr>
          <w:rFonts w:hint="eastAsia"/>
        </w:rPr>
        <w:t>сдвигом</w:t>
      </w:r>
      <w:r>
        <w:t></w:t>
      </w:r>
      <w:r>
        <w:t></w:t>
      </w:r>
      <w:r>
        <w:rPr>
          <w:rFonts w:hint="eastAsia"/>
        </w:rPr>
        <w:t>Найдено</w:t>
      </w:r>
    </w:p>
    <w:p w:rsidR="00474D32" w:rsidRDefault="00474D32" w:rsidP="00474D32">
      <w:r>
        <w:rPr>
          <w:rFonts w:hint="eastAsia"/>
        </w:rPr>
        <w:t>представление</w:t>
      </w:r>
      <w:r>
        <w:t></w:t>
      </w:r>
      <w:r>
        <w:rPr>
          <w:rFonts w:hint="eastAsia"/>
        </w:rPr>
        <w:t>элементов</w:t>
      </w:r>
      <w:r>
        <w:t></w:t>
      </w:r>
      <w:r>
        <w:rPr>
          <w:rFonts w:hint="eastAsia"/>
        </w:rPr>
        <w:t>этой</w:t>
      </w:r>
      <w:r>
        <w:t></w:t>
      </w:r>
      <w:r>
        <w:rPr>
          <w:rFonts w:hint="eastAsia"/>
        </w:rPr>
        <w:t>последовательности</w:t>
      </w:r>
      <w:r>
        <w:t></w:t>
      </w:r>
      <w:r>
        <w:rPr>
          <w:rFonts w:hint="eastAsia"/>
        </w:rPr>
        <w:t>в</w:t>
      </w:r>
      <w:r>
        <w:t></w:t>
      </w:r>
      <w:r>
        <w:rPr>
          <w:rFonts w:hint="eastAsia"/>
        </w:rPr>
        <w:t>виде</w:t>
      </w:r>
      <w:r>
        <w:t></w:t>
      </w:r>
      <w:r>
        <w:rPr>
          <w:rFonts w:hint="eastAsia"/>
        </w:rPr>
        <w:t>многочленов</w:t>
      </w:r>
      <w:r>
        <w:t></w:t>
      </w:r>
      <w:r>
        <w:rPr>
          <w:rFonts w:hint="eastAsia"/>
        </w:rPr>
        <w:t>от</w:t>
      </w:r>
    </w:p>
    <w:p w:rsidR="00474D32" w:rsidRDefault="00474D32" w:rsidP="00474D32">
      <w:r>
        <w:rPr>
          <w:rFonts w:hint="eastAsia"/>
        </w:rPr>
        <w:t>номера</w:t>
      </w:r>
      <w:r>
        <w:t></w:t>
      </w:r>
      <w:r>
        <w:rPr>
          <w:rFonts w:hint="eastAsia"/>
        </w:rPr>
        <w:t>элемента</w:t>
      </w:r>
      <w:r>
        <w:t></w:t>
      </w:r>
      <w:r>
        <w:rPr>
          <w:rFonts w:hint="eastAsia"/>
        </w:rPr>
        <w:t>и</w:t>
      </w:r>
      <w:r>
        <w:t></w:t>
      </w:r>
      <w:r>
        <w:rPr>
          <w:rFonts w:hint="eastAsia"/>
        </w:rPr>
        <w:t>инициального</w:t>
      </w:r>
      <w:r>
        <w:t></w:t>
      </w:r>
      <w:r>
        <w:rPr>
          <w:rFonts w:hint="eastAsia"/>
        </w:rPr>
        <w:t>значения</w:t>
      </w:r>
      <w:r>
        <w:t></w:t>
      </w:r>
      <w:r>
        <w:rPr>
          <w:rFonts w:hint="eastAsia"/>
        </w:rPr>
        <w:t>порождающей</w:t>
      </w:r>
      <w:r>
        <w:t></w:t>
      </w:r>
      <w:r>
        <w:rPr>
          <w:rFonts w:hint="eastAsia"/>
        </w:rPr>
        <w:t>рекурсии</w:t>
      </w:r>
      <w:r>
        <w:t></w:t>
      </w:r>
    </w:p>
    <w:p w:rsidR="00474D32" w:rsidRDefault="00474D32" w:rsidP="00474D32">
      <w:r>
        <w:rPr>
          <w:rFonts w:hint="eastAsia"/>
        </w:rPr>
        <w:t>Соответствующие</w:t>
      </w:r>
      <w:r>
        <w:t></w:t>
      </w:r>
      <w:r>
        <w:rPr>
          <w:rFonts w:hint="eastAsia"/>
        </w:rPr>
        <w:t>последовательности</w:t>
      </w:r>
      <w:r>
        <w:t></w:t>
      </w:r>
      <w:r>
        <w:rPr>
          <w:rFonts w:hint="eastAsia"/>
        </w:rPr>
        <w:t>проходят</w:t>
      </w:r>
      <w:r>
        <w:t></w:t>
      </w:r>
      <w:r>
        <w:rPr>
          <w:rFonts w:hint="eastAsia"/>
        </w:rPr>
        <w:t>тесты</w:t>
      </w:r>
      <w:r>
        <w:t></w:t>
      </w:r>
      <w:r>
        <w:rPr>
          <w:rFonts w:hint="eastAsia"/>
        </w:rPr>
        <w:t>на</w:t>
      </w:r>
      <w:r>
        <w:t></w:t>
      </w:r>
      <w:r>
        <w:rPr>
          <w:rFonts w:hint="eastAsia"/>
        </w:rPr>
        <w:t>псевдо</w:t>
      </w:r>
      <w:r>
        <w:t></w:t>
      </w:r>
      <w:r>
        <w:rPr>
          <w:rFonts w:hint="eastAsia"/>
        </w:rPr>
        <w:t>–</w:t>
      </w:r>
    </w:p>
    <w:p w:rsidR="00474D32" w:rsidRDefault="00474D32" w:rsidP="00474D32">
      <w:r>
        <w:rPr>
          <w:rFonts w:hint="eastAsia"/>
        </w:rPr>
        <w:t>случайность</w:t>
      </w:r>
      <w:r>
        <w:t></w:t>
      </w:r>
      <w:r>
        <w:t></w:t>
      </w:r>
      <w:r>
        <w:rPr>
          <w:rFonts w:hint="eastAsia"/>
        </w:rPr>
        <w:t>а</w:t>
      </w:r>
      <w:r>
        <w:t></w:t>
      </w:r>
      <w:r>
        <w:rPr>
          <w:rFonts w:hint="eastAsia"/>
        </w:rPr>
        <w:t>потому</w:t>
      </w:r>
      <w:r>
        <w:t></w:t>
      </w:r>
      <w:r>
        <w:rPr>
          <w:rFonts w:hint="eastAsia"/>
        </w:rPr>
        <w:t>могут</w:t>
      </w:r>
      <w:r>
        <w:t></w:t>
      </w:r>
      <w:r>
        <w:rPr>
          <w:rFonts w:hint="eastAsia"/>
        </w:rPr>
        <w:t>применяться</w:t>
      </w:r>
      <w:r>
        <w:t></w:t>
      </w:r>
      <w:r>
        <w:rPr>
          <w:rFonts w:hint="eastAsia"/>
        </w:rPr>
        <w:t>в</w:t>
      </w:r>
      <w:r>
        <w:t></w:t>
      </w:r>
      <w:r>
        <w:rPr>
          <w:rFonts w:hint="eastAsia"/>
        </w:rPr>
        <w:t>криптографии</w:t>
      </w:r>
      <w:r>
        <w:t></w:t>
      </w:r>
      <w:r>
        <w:t></w:t>
      </w:r>
      <w:r>
        <w:rPr>
          <w:rFonts w:hint="eastAsia"/>
        </w:rPr>
        <w:t>Построен</w:t>
      </w:r>
      <w:r>
        <w:t></w:t>
      </w:r>
      <w:r>
        <w:rPr>
          <w:rFonts w:hint="eastAsia"/>
        </w:rPr>
        <w:t>аналог</w:t>
      </w:r>
    </w:p>
    <w:p w:rsidR="00474D32" w:rsidRDefault="00474D32" w:rsidP="00474D32">
      <w:r>
        <w:rPr>
          <w:rFonts w:hint="eastAsia"/>
        </w:rPr>
        <w:t>степенного</w:t>
      </w:r>
      <w:r>
        <w:t></w:t>
      </w:r>
      <w:r>
        <w:rPr>
          <w:rFonts w:hint="eastAsia"/>
        </w:rPr>
        <w:t>генератора</w:t>
      </w:r>
      <w:r>
        <w:t></w:t>
      </w:r>
      <w:r>
        <w:rPr>
          <w:rFonts w:hint="eastAsia"/>
        </w:rPr>
        <w:t>на</w:t>
      </w:r>
      <w:r>
        <w:t></w:t>
      </w:r>
      <w:r>
        <w:rPr>
          <w:rFonts w:hint="eastAsia"/>
        </w:rPr>
        <w:t>норменной</w:t>
      </w:r>
      <w:r>
        <w:t></w:t>
      </w:r>
      <w:r>
        <w:rPr>
          <w:rFonts w:hint="eastAsia"/>
        </w:rPr>
        <w:t>подгруппе</w:t>
      </w:r>
      <w:r>
        <w:t></w:t>
      </w:r>
      <w:r>
        <w:rPr>
          <w:rFonts w:hint="eastAsia"/>
        </w:rPr>
        <w:t>кольца</w:t>
      </w:r>
      <w:r>
        <w:t></w:t>
      </w:r>
      <w:r>
        <w:rPr>
          <w:rFonts w:hint="eastAsia"/>
        </w:rPr>
        <w:t>классов</w:t>
      </w:r>
      <w:r>
        <w:t></w:t>
      </w:r>
      <w:r>
        <w:rPr>
          <w:rFonts w:hint="eastAsia"/>
        </w:rPr>
        <w:t>вычетов</w:t>
      </w:r>
      <w:r>
        <w:t></w:t>
      </w:r>
      <w:r>
        <w:rPr>
          <w:rFonts w:hint="eastAsia"/>
        </w:rPr>
        <w:t>по</w:t>
      </w:r>
    </w:p>
    <w:p w:rsidR="00474D32" w:rsidRDefault="00474D32" w:rsidP="00474D32">
      <w:r>
        <w:rPr>
          <w:rFonts w:hint="eastAsia"/>
        </w:rPr>
        <w:t>модулю</w:t>
      </w:r>
      <w:r>
        <w:t></w:t>
      </w:r>
      <w:r>
        <w:rPr>
          <w:rFonts w:hint="eastAsia"/>
        </w:rPr>
        <w:t>степени</w:t>
      </w:r>
      <w:r>
        <w:t></w:t>
      </w:r>
      <w:r>
        <w:rPr>
          <w:rFonts w:hint="eastAsia"/>
        </w:rPr>
        <w:t>простого</w:t>
      </w:r>
      <w:r>
        <w:t></w:t>
      </w:r>
      <w:r>
        <w:rPr>
          <w:rFonts w:hint="eastAsia"/>
        </w:rPr>
        <w:t>рационального</w:t>
      </w:r>
      <w:r>
        <w:t></w:t>
      </w:r>
      <w:r>
        <w:rPr>
          <w:rFonts w:hint="eastAsia"/>
        </w:rPr>
        <w:t>числа</w:t>
      </w:r>
      <w:r>
        <w:t></w:t>
      </w:r>
      <w:r>
        <w:t></w:t>
      </w:r>
      <w:r>
        <w:t></w:t>
      </w:r>
      <w:r>
        <w:rPr>
          <w:rFonts w:hint="eastAsia"/>
        </w:rPr>
        <w:t>Оценка</w:t>
      </w:r>
    </w:p>
    <w:p w:rsidR="00474D32" w:rsidRDefault="00474D32" w:rsidP="00474D32">
      <w:r>
        <w:rPr>
          <w:rFonts w:hint="eastAsia"/>
        </w:rPr>
        <w:t>дискрепансии</w:t>
      </w:r>
      <w:r>
        <w:t></w:t>
      </w:r>
      <w:r>
        <w:rPr>
          <w:rFonts w:hint="eastAsia"/>
        </w:rPr>
        <w:t>последовательности</w:t>
      </w:r>
      <w:r>
        <w:t></w:t>
      </w:r>
      <w:r>
        <w:rPr>
          <w:rFonts w:hint="eastAsia"/>
        </w:rPr>
        <w:t>комплексных</w:t>
      </w:r>
      <w:r>
        <w:t></w:t>
      </w:r>
      <w:r>
        <w:rPr>
          <w:rFonts w:hint="eastAsia"/>
        </w:rPr>
        <w:t>чисел</w:t>
      </w:r>
      <w:r>
        <w:t></w:t>
      </w:r>
      <w:r>
        <w:rPr>
          <w:rFonts w:hint="eastAsia"/>
        </w:rPr>
        <w:t>получена</w:t>
      </w:r>
      <w:r>
        <w:t></w:t>
      </w:r>
      <w:r>
        <w:rPr>
          <w:rFonts w:hint="eastAsia"/>
        </w:rPr>
        <w:t>с</w:t>
      </w:r>
      <w:r>
        <w:t></w:t>
      </w:r>
      <w:r>
        <w:rPr>
          <w:rFonts w:hint="eastAsia"/>
        </w:rPr>
        <w:t>помощью</w:t>
      </w:r>
    </w:p>
    <w:p w:rsidR="00474D32" w:rsidRDefault="00474D32" w:rsidP="00474D32">
      <w:r>
        <w:rPr>
          <w:rFonts w:hint="eastAsia"/>
        </w:rPr>
        <w:t>аналога</w:t>
      </w:r>
      <w:r>
        <w:t></w:t>
      </w:r>
      <w:r>
        <w:rPr>
          <w:rFonts w:hint="eastAsia"/>
        </w:rPr>
        <w:t>неравенства</w:t>
      </w:r>
      <w:r>
        <w:t></w:t>
      </w:r>
      <w:r>
        <w:rPr>
          <w:rFonts w:hint="eastAsia"/>
        </w:rPr>
        <w:t>Турана</w:t>
      </w:r>
      <w:r>
        <w:t></w:t>
      </w:r>
      <w:r>
        <w:rPr>
          <w:rFonts w:hint="eastAsia"/>
        </w:rPr>
        <w:t>–</w:t>
      </w:r>
      <w:r>
        <w:t></w:t>
      </w:r>
      <w:r>
        <w:rPr>
          <w:rFonts w:hint="eastAsia"/>
        </w:rPr>
        <w:t>Эрдёша</w:t>
      </w:r>
      <w:r>
        <w:t></w:t>
      </w:r>
      <w:r>
        <w:rPr>
          <w:rFonts w:hint="eastAsia"/>
        </w:rPr>
        <w:t>–</w:t>
      </w:r>
      <w:r>
        <w:t></w:t>
      </w:r>
      <w:r>
        <w:rPr>
          <w:rFonts w:hint="eastAsia"/>
        </w:rPr>
        <w:t>Коксмы</w:t>
      </w:r>
      <w:r>
        <w:t></w:t>
      </w:r>
      <w:r>
        <w:t></w:t>
      </w:r>
      <w:r>
        <w:rPr>
          <w:rFonts w:hint="eastAsia"/>
        </w:rPr>
        <w:t>полученного</w:t>
      </w:r>
      <w:r>
        <w:t></w:t>
      </w:r>
      <w:r>
        <w:rPr>
          <w:rFonts w:hint="eastAsia"/>
        </w:rPr>
        <w:t>в</w:t>
      </w:r>
      <w:r>
        <w:t></w:t>
      </w:r>
      <w:r>
        <w:rPr>
          <w:rFonts w:hint="eastAsia"/>
        </w:rPr>
        <w:t>диссертации</w:t>
      </w:r>
      <w:r>
        <w:t></w:t>
      </w:r>
    </w:p>
    <w:p w:rsidR="00474D32" w:rsidRDefault="00474D32" w:rsidP="00474D32">
      <w:r>
        <w:rPr>
          <w:rFonts w:hint="eastAsia"/>
        </w:rPr>
        <w:t>Исследовано</w:t>
      </w:r>
      <w:r>
        <w:t></w:t>
      </w:r>
      <w:r>
        <w:rPr>
          <w:rFonts w:hint="eastAsia"/>
        </w:rPr>
        <w:t>распределение</w:t>
      </w:r>
      <w:r>
        <w:t></w:t>
      </w:r>
      <w:r>
        <w:rPr>
          <w:rFonts w:hint="eastAsia"/>
        </w:rPr>
        <w:t>значений</w:t>
      </w:r>
      <w:r>
        <w:t></w:t>
      </w:r>
      <w:r>
        <w:rPr>
          <w:rFonts w:hint="eastAsia"/>
        </w:rPr>
        <w:t>веса</w:t>
      </w:r>
      <w:r>
        <w:t></w:t>
      </w:r>
      <w:r>
        <w:rPr>
          <w:rFonts w:hint="eastAsia"/>
        </w:rPr>
        <w:t>Хэмминга</w:t>
      </w:r>
      <w:r>
        <w:t></w:t>
      </w:r>
      <w:r>
        <w:rPr>
          <w:rFonts w:hint="eastAsia"/>
        </w:rPr>
        <w:t>кодовых</w:t>
      </w:r>
      <w:r>
        <w:t></w:t>
      </w:r>
      <w:r>
        <w:rPr>
          <w:rFonts w:hint="eastAsia"/>
        </w:rPr>
        <w:t>слов</w:t>
      </w:r>
    </w:p>
    <w:p w:rsidR="00474D32" w:rsidRDefault="00474D32" w:rsidP="00474D32">
      <w:r>
        <w:rPr>
          <w:rFonts w:hint="eastAsia"/>
        </w:rPr>
        <w:t>Клостермановского</w:t>
      </w:r>
      <w:r>
        <w:t></w:t>
      </w:r>
      <w:r>
        <w:rPr>
          <w:rFonts w:hint="eastAsia"/>
        </w:rPr>
        <w:t>кода</w:t>
      </w:r>
      <w:r>
        <w:t></w:t>
      </w:r>
      <w:r>
        <w:rPr>
          <w:rFonts w:hint="eastAsia"/>
        </w:rPr>
        <w:t>над</w:t>
      </w:r>
      <w:r>
        <w:t></w:t>
      </w:r>
      <w:r>
        <w:rPr>
          <w:rFonts w:hint="eastAsia"/>
        </w:rPr>
        <w:t>кольцом</w:t>
      </w:r>
      <w:r>
        <w:t></w:t>
      </w:r>
      <w:r>
        <w:rPr>
          <w:rFonts w:hint="eastAsia"/>
        </w:rPr>
        <w:t>классов</w:t>
      </w:r>
      <w:r>
        <w:t></w:t>
      </w:r>
      <w:r>
        <w:rPr>
          <w:rFonts w:hint="eastAsia"/>
        </w:rPr>
        <w:t>вычетов</w:t>
      </w:r>
      <w:r>
        <w:t></w:t>
      </w:r>
      <w:r>
        <w:rPr>
          <w:rFonts w:hint="eastAsia"/>
        </w:rPr>
        <w:t>по</w:t>
      </w:r>
      <w:r>
        <w:t></w:t>
      </w:r>
      <w:r>
        <w:rPr>
          <w:rFonts w:hint="eastAsia"/>
        </w:rPr>
        <w:t>модулю</w:t>
      </w:r>
      <w:r>
        <w:t></w:t>
      </w:r>
      <w:r>
        <w:t></w:t>
      </w:r>
    </w:p>
    <w:p w:rsidR="00474D32" w:rsidRDefault="00474D32" w:rsidP="00474D32">
      <w:r>
        <w:rPr>
          <w:rFonts w:hint="eastAsia"/>
        </w:rPr>
        <w:t>в</w:t>
      </w:r>
      <w:r>
        <w:t></w:t>
      </w:r>
      <w:r>
        <w:rPr>
          <w:rFonts w:hint="eastAsia"/>
        </w:rPr>
        <w:t>кольце</w:t>
      </w:r>
      <w:r>
        <w:t></w:t>
      </w:r>
      <w:r>
        <w:rPr>
          <w:rFonts w:hint="eastAsia"/>
        </w:rPr>
        <w:t>целых</w:t>
      </w:r>
      <w:r>
        <w:t></w:t>
      </w:r>
      <w:r>
        <w:rPr>
          <w:rFonts w:hint="eastAsia"/>
        </w:rPr>
        <w:t>гауссовых</w:t>
      </w:r>
      <w:r>
        <w:t></w:t>
      </w:r>
      <w:r>
        <w:rPr>
          <w:rFonts w:hint="eastAsia"/>
        </w:rPr>
        <w:t>чисел</w:t>
      </w:r>
      <w:r>
        <w:t></w:t>
      </w:r>
      <w:r>
        <w:t></w:t>
      </w:r>
      <w:r>
        <w:rPr>
          <w:rFonts w:hint="eastAsia"/>
        </w:rPr>
        <w:t>В</w:t>
      </w:r>
      <w:r>
        <w:t></w:t>
      </w:r>
      <w:r>
        <w:rPr>
          <w:rFonts w:hint="eastAsia"/>
        </w:rPr>
        <w:t>терминах</w:t>
      </w:r>
      <w:r>
        <w:t></w:t>
      </w:r>
      <w:r>
        <w:rPr>
          <w:rFonts w:hint="eastAsia"/>
        </w:rPr>
        <w:t>сумм</w:t>
      </w:r>
      <w:r>
        <w:t></w:t>
      </w:r>
      <w:r>
        <w:rPr>
          <w:rFonts w:hint="eastAsia"/>
        </w:rPr>
        <w:t>Клостермана</w:t>
      </w:r>
    </w:p>
    <w:p w:rsidR="00474D32" w:rsidRDefault="00474D32" w:rsidP="00474D32">
      <w:r>
        <w:rPr>
          <w:rFonts w:hint="eastAsia"/>
        </w:rPr>
        <w:t>и</w:t>
      </w:r>
      <w:r>
        <w:t></w:t>
      </w:r>
      <w:r>
        <w:rPr>
          <w:rFonts w:hint="eastAsia"/>
        </w:rPr>
        <w:t>весов</w:t>
      </w:r>
      <w:r>
        <w:t></w:t>
      </w:r>
      <w:r>
        <w:rPr>
          <w:rFonts w:hint="eastAsia"/>
        </w:rPr>
        <w:t>кодовых</w:t>
      </w:r>
      <w:r>
        <w:t></w:t>
      </w:r>
      <w:r>
        <w:rPr>
          <w:rFonts w:hint="eastAsia"/>
        </w:rPr>
        <w:t>слов</w:t>
      </w:r>
      <w:r>
        <w:t></w:t>
      </w:r>
      <w:r>
        <w:rPr>
          <w:rFonts w:hint="eastAsia"/>
        </w:rPr>
        <w:t>получена</w:t>
      </w:r>
      <w:r>
        <w:t></w:t>
      </w:r>
      <w:r>
        <w:rPr>
          <w:rFonts w:hint="eastAsia"/>
        </w:rPr>
        <w:t>рекурсивная</w:t>
      </w:r>
      <w:r>
        <w:t></w:t>
      </w:r>
      <w:r>
        <w:rPr>
          <w:rFonts w:hint="eastAsia"/>
        </w:rPr>
        <w:t>формула</w:t>
      </w:r>
      <w:r>
        <w:t></w:t>
      </w:r>
      <w:r>
        <w:rPr>
          <w:rFonts w:hint="eastAsia"/>
        </w:rPr>
        <w:t>для</w:t>
      </w:r>
      <w:r>
        <w:t></w:t>
      </w:r>
      <w:r>
        <w:rPr>
          <w:rFonts w:hint="eastAsia"/>
        </w:rPr>
        <w:t>вычисления</w:t>
      </w:r>
      <w:r>
        <w:t></w:t>
      </w:r>
      <w:r>
        <w:t></w:t>
      </w:r>
      <w:r>
        <w:t></w:t>
      </w:r>
      <w:r>
        <w:rPr>
          <w:rFonts w:hint="eastAsia"/>
        </w:rPr>
        <w:t>–</w:t>
      </w:r>
      <w:r>
        <w:t></w:t>
      </w:r>
      <w:r>
        <w:rPr>
          <w:rFonts w:hint="eastAsia"/>
        </w:rPr>
        <w:t>ых</w:t>
      </w:r>
    </w:p>
    <w:p w:rsidR="00474D32" w:rsidRDefault="00474D32" w:rsidP="00474D32">
      <w:r>
        <w:rPr>
          <w:rFonts w:hint="eastAsia"/>
        </w:rPr>
        <w:t>моментов</w:t>
      </w:r>
      <w:r>
        <w:t></w:t>
      </w:r>
      <w:r>
        <w:rPr>
          <w:rFonts w:hint="eastAsia"/>
        </w:rPr>
        <w:t>сумм</w:t>
      </w:r>
      <w:r>
        <w:t></w:t>
      </w:r>
      <w:r>
        <w:rPr>
          <w:rFonts w:hint="eastAsia"/>
        </w:rPr>
        <w:t>Клостермана</w:t>
      </w:r>
      <w:r>
        <w:t></w:t>
      </w:r>
      <w:r>
        <w:rPr>
          <w:rFonts w:hint="eastAsia"/>
        </w:rPr>
        <w:t>над</w:t>
      </w:r>
      <w:r>
        <w:t></w:t>
      </w:r>
      <w:r>
        <w:rPr>
          <w:rFonts w:hint="eastAsia"/>
        </w:rPr>
        <w:t>кольцом</w:t>
      </w:r>
      <w:r>
        <w:t></w:t>
      </w:r>
      <w:r>
        <w:rPr>
          <w:rFonts w:hint="eastAsia"/>
        </w:rPr>
        <w:t>целых</w:t>
      </w:r>
      <w:r>
        <w:t></w:t>
      </w:r>
      <w:r>
        <w:rPr>
          <w:rFonts w:hint="eastAsia"/>
        </w:rPr>
        <w:t>гауссовых</w:t>
      </w:r>
      <w:r>
        <w:t></w:t>
      </w:r>
      <w:r>
        <w:rPr>
          <w:rFonts w:hint="eastAsia"/>
        </w:rPr>
        <w:t>чисел</w:t>
      </w:r>
      <w:r>
        <w:t></w:t>
      </w:r>
    </w:p>
    <w:p w:rsidR="00474D32" w:rsidRDefault="00474D32" w:rsidP="00474D32">
      <w:r>
        <w:t></w:t>
      </w:r>
      <w:r>
        <w:t></w:t>
      </w:r>
      <w:r>
        <w:t></w:t>
      </w:r>
      <w:r>
        <w:t></w:t>
      </w:r>
      <w:r>
        <w:t></w:t>
      </w:r>
      <w:r>
        <w:t></w:t>
      </w:r>
      <w:r>
        <w:t></w:t>
      </w:r>
      <w:r>
        <w:t></w:t>
      </w:r>
      <w:r>
        <w:t></w:t>
      </w:r>
      <w:r>
        <w:t></w:t>
      </w:r>
      <w:r>
        <w:t></w:t>
      </w:r>
      <w:r>
        <w:t></w:t>
      </w:r>
      <w:r>
        <w:t></w:t>
      </w:r>
      <w:r>
        <w:t></w:t>
      </w:r>
      <w:r>
        <w:t></w:t>
      </w:r>
      <w:r>
        <w:t></w:t>
      </w:r>
      <w:r>
        <w:t></w:t>
      </w:r>
      <w:r>
        <w:t></w:t>
      </w:r>
      <w:r>
        <w:t></w:t>
      </w:r>
      <w:r>
        <w:t></w:t>
      </w:r>
      <w:r>
        <w:t></w:t>
      </w:r>
    </w:p>
    <w:p w:rsidR="00474D32" w:rsidRDefault="00474D32" w:rsidP="00474D32">
      <w:r>
        <w:t></w:t>
      </w:r>
      <w:r>
        <w:t></w:t>
      </w:r>
      <w:r>
        <w:t></w:t>
      </w:r>
    </w:p>
    <w:p w:rsidR="00474D32" w:rsidRDefault="00474D32" w:rsidP="00474D32">
      <w:r>
        <w:rPr>
          <w:rFonts w:hint="eastAsia"/>
        </w:rPr>
        <w:t>Ключевые</w:t>
      </w:r>
      <w:r>
        <w:t></w:t>
      </w:r>
      <w:r>
        <w:rPr>
          <w:rFonts w:hint="eastAsia"/>
        </w:rPr>
        <w:t>слова</w:t>
      </w:r>
      <w:r>
        <w:t></w:t>
      </w:r>
      <w:r>
        <w:t></w:t>
      </w:r>
      <w:r>
        <w:rPr>
          <w:rFonts w:hint="eastAsia"/>
        </w:rPr>
        <w:t>суммы</w:t>
      </w:r>
      <w:r>
        <w:t></w:t>
      </w:r>
      <w:r>
        <w:rPr>
          <w:rFonts w:hint="eastAsia"/>
        </w:rPr>
        <w:t>Клостермана</w:t>
      </w:r>
      <w:r>
        <w:t></w:t>
      </w:r>
      <w:r>
        <w:t></w:t>
      </w:r>
      <w:r>
        <w:rPr>
          <w:rFonts w:hint="eastAsia"/>
        </w:rPr>
        <w:t>сумматорная</w:t>
      </w:r>
      <w:r>
        <w:t></w:t>
      </w:r>
      <w:r>
        <w:rPr>
          <w:rFonts w:hint="eastAsia"/>
        </w:rPr>
        <w:t>функция</w:t>
      </w:r>
      <w:r>
        <w:t></w:t>
      </w:r>
      <w:r>
        <w:t></w:t>
      </w:r>
      <w:r>
        <w:rPr>
          <w:rFonts w:hint="eastAsia"/>
        </w:rPr>
        <w:t>псевдо</w:t>
      </w:r>
      <w:r>
        <w:t></w:t>
      </w:r>
      <w:r>
        <w:rPr>
          <w:rFonts w:hint="eastAsia"/>
        </w:rPr>
        <w:t>–</w:t>
      </w:r>
    </w:p>
    <w:p w:rsidR="00474D32" w:rsidRDefault="00474D32" w:rsidP="00474D32">
      <w:r>
        <w:rPr>
          <w:rFonts w:hint="eastAsia"/>
        </w:rPr>
        <w:t>случайные</w:t>
      </w:r>
      <w:r>
        <w:t></w:t>
      </w:r>
      <w:r>
        <w:rPr>
          <w:rFonts w:hint="eastAsia"/>
        </w:rPr>
        <w:t>числа</w:t>
      </w:r>
      <w:r>
        <w:t></w:t>
      </w:r>
      <w:r>
        <w:t></w:t>
      </w:r>
      <w:r>
        <w:rPr>
          <w:rFonts w:hint="eastAsia"/>
        </w:rPr>
        <w:t>равнораспределенность</w:t>
      </w:r>
      <w:r>
        <w:t></w:t>
      </w:r>
      <w:r>
        <w:t></w:t>
      </w:r>
      <w:r>
        <w:rPr>
          <w:rFonts w:hint="eastAsia"/>
        </w:rPr>
        <w:t>непредсказуемость</w:t>
      </w:r>
      <w:r>
        <w:t></w:t>
      </w:r>
      <w:r>
        <w:t></w:t>
      </w:r>
      <w:r>
        <w:rPr>
          <w:rFonts w:hint="eastAsia"/>
        </w:rPr>
        <w:t>дискрепансия</w:t>
      </w:r>
      <w:r>
        <w:t></w:t>
      </w:r>
    </w:p>
    <w:p w:rsidR="00474D32" w:rsidRDefault="00474D32" w:rsidP="00474D32">
      <w:r>
        <w:rPr>
          <w:rFonts w:hint="eastAsia"/>
        </w:rPr>
        <w:t>кольцо</w:t>
      </w:r>
      <w:r>
        <w:t></w:t>
      </w:r>
      <w:r>
        <w:rPr>
          <w:rFonts w:hint="eastAsia"/>
        </w:rPr>
        <w:t>целых</w:t>
      </w:r>
      <w:r>
        <w:t></w:t>
      </w:r>
      <w:r>
        <w:rPr>
          <w:rFonts w:hint="eastAsia"/>
        </w:rPr>
        <w:t>гауссовых</w:t>
      </w:r>
      <w:r>
        <w:t></w:t>
      </w:r>
      <w:r>
        <w:rPr>
          <w:rFonts w:hint="eastAsia"/>
        </w:rPr>
        <w:t>чисел</w:t>
      </w:r>
      <w:r>
        <w:t></w:t>
      </w:r>
      <w:r>
        <w:t></w:t>
      </w:r>
      <w:r>
        <w:rPr>
          <w:rFonts w:hint="eastAsia"/>
        </w:rPr>
        <w:t>линейно</w:t>
      </w:r>
      <w:r>
        <w:t></w:t>
      </w:r>
      <w:r>
        <w:rPr>
          <w:rFonts w:hint="eastAsia"/>
        </w:rPr>
        <w:t>–</w:t>
      </w:r>
      <w:r>
        <w:t></w:t>
      </w:r>
      <w:r>
        <w:rPr>
          <w:rFonts w:hint="eastAsia"/>
        </w:rPr>
        <w:t>инверсный</w:t>
      </w:r>
      <w:r>
        <w:t></w:t>
      </w:r>
      <w:r>
        <w:rPr>
          <w:rFonts w:hint="eastAsia"/>
        </w:rPr>
        <w:t>генератор</w:t>
      </w:r>
      <w:r>
        <w:t></w:t>
      </w:r>
      <w:r>
        <w:rPr>
          <w:rFonts w:hint="eastAsia"/>
        </w:rPr>
        <w:t>псевдо</w:t>
      </w:r>
      <w:r>
        <w:t></w:t>
      </w:r>
      <w:r>
        <w:rPr>
          <w:rFonts w:hint="eastAsia"/>
        </w:rPr>
        <w:t>–</w:t>
      </w:r>
    </w:p>
    <w:p w:rsidR="00474D32" w:rsidRPr="00474D32" w:rsidRDefault="00474D32" w:rsidP="00474D32">
      <w:r>
        <w:rPr>
          <w:rFonts w:hint="eastAsia"/>
        </w:rPr>
        <w:t>случайных</w:t>
      </w:r>
      <w:r>
        <w:t></w:t>
      </w:r>
      <w:r>
        <w:rPr>
          <w:rFonts w:hint="eastAsia"/>
        </w:rPr>
        <w:t>чисел</w:t>
      </w:r>
      <w:r>
        <w:t></w:t>
      </w:r>
      <w:r>
        <w:t></w:t>
      </w:r>
      <w:r>
        <w:rPr>
          <w:rFonts w:hint="eastAsia"/>
        </w:rPr>
        <w:t>вес</w:t>
      </w:r>
      <w:r>
        <w:t></w:t>
      </w:r>
      <w:r>
        <w:rPr>
          <w:rFonts w:hint="eastAsia"/>
        </w:rPr>
        <w:t>кодового</w:t>
      </w:r>
      <w:r>
        <w:t></w:t>
      </w:r>
      <w:r>
        <w:rPr>
          <w:rFonts w:hint="eastAsia"/>
        </w:rPr>
        <w:t>слова</w:t>
      </w:r>
      <w:r>
        <w:t></w:t>
      </w:r>
      <w:r>
        <w:t></w:t>
      </w:r>
      <w:r>
        <w:rPr>
          <w:rFonts w:hint="eastAsia"/>
        </w:rPr>
        <w:t>код</w:t>
      </w:r>
      <w:r>
        <w:t></w:t>
      </w:r>
      <w:r>
        <w:rPr>
          <w:rFonts w:hint="eastAsia"/>
        </w:rPr>
        <w:t>Клостермана</w:t>
      </w:r>
    </w:p>
    <w:sectPr w:rsidR="00474D32" w:rsidRPr="00474D3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00474D32" w:rsidRPr="00474D32">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469B8F-623D-4F39-AA8C-FDB571BCD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2427</Words>
  <Characters>13836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2022-05-13T17:08:00Z</dcterms:created>
  <dcterms:modified xsi:type="dcterms:W3CDTF">2022-05-13T17:21:00Z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