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DFB63" w14:textId="7CF8B8C6" w:rsidR="00631D93" w:rsidRDefault="00C85904" w:rsidP="00C85904">
      <w:pPr>
        <w:rPr>
          <w:rFonts w:ascii="Times New Roman" w:eastAsia="Arial Unicode MS" w:hAnsi="Times New Roman" w:cs="Times New Roman"/>
          <w:b/>
          <w:bCs/>
          <w:color w:val="000000"/>
          <w:kern w:val="0"/>
          <w:sz w:val="28"/>
          <w:szCs w:val="28"/>
          <w:lang w:eastAsia="ru-RU" w:bidi="uk-UA"/>
        </w:rPr>
      </w:pPr>
      <w:r w:rsidRPr="00C85904">
        <w:rPr>
          <w:rFonts w:ascii="Times New Roman" w:eastAsia="Arial Unicode MS" w:hAnsi="Times New Roman" w:cs="Times New Roman" w:hint="eastAsia"/>
          <w:b/>
          <w:bCs/>
          <w:color w:val="000000"/>
          <w:kern w:val="0"/>
          <w:sz w:val="28"/>
          <w:szCs w:val="28"/>
          <w:lang w:eastAsia="ru-RU" w:bidi="uk-UA"/>
        </w:rPr>
        <w:t>Кожаев</w:t>
      </w:r>
      <w:r w:rsidRPr="00C85904">
        <w:rPr>
          <w:rFonts w:ascii="Times New Roman" w:eastAsia="Arial Unicode MS" w:hAnsi="Times New Roman" w:cs="Times New Roman"/>
          <w:b/>
          <w:bCs/>
          <w:color w:val="000000"/>
          <w:kern w:val="0"/>
          <w:sz w:val="28"/>
          <w:szCs w:val="28"/>
          <w:lang w:eastAsia="ru-RU" w:bidi="uk-UA"/>
        </w:rPr>
        <w:t xml:space="preserve"> </w:t>
      </w:r>
      <w:r w:rsidRPr="00C85904">
        <w:rPr>
          <w:rFonts w:ascii="Times New Roman" w:eastAsia="Arial Unicode MS" w:hAnsi="Times New Roman" w:cs="Times New Roman" w:hint="eastAsia"/>
          <w:b/>
          <w:bCs/>
          <w:color w:val="000000"/>
          <w:kern w:val="0"/>
          <w:sz w:val="28"/>
          <w:szCs w:val="28"/>
          <w:lang w:eastAsia="ru-RU" w:bidi="uk-UA"/>
        </w:rPr>
        <w:t>Максим</w:t>
      </w:r>
      <w:r w:rsidRPr="00C85904">
        <w:rPr>
          <w:rFonts w:ascii="Times New Roman" w:eastAsia="Arial Unicode MS" w:hAnsi="Times New Roman" w:cs="Times New Roman"/>
          <w:b/>
          <w:bCs/>
          <w:color w:val="000000"/>
          <w:kern w:val="0"/>
          <w:sz w:val="28"/>
          <w:szCs w:val="28"/>
          <w:lang w:eastAsia="ru-RU" w:bidi="uk-UA"/>
        </w:rPr>
        <w:t xml:space="preserve"> </w:t>
      </w:r>
      <w:r w:rsidRPr="00C85904">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C85904">
        <w:rPr>
          <w:rFonts w:ascii="Times New Roman" w:eastAsia="Arial Unicode MS" w:hAnsi="Times New Roman" w:cs="Times New Roman" w:hint="eastAsia"/>
          <w:b/>
          <w:bCs/>
          <w:color w:val="000000"/>
          <w:kern w:val="0"/>
          <w:sz w:val="28"/>
          <w:szCs w:val="28"/>
          <w:lang w:eastAsia="ru-RU" w:bidi="uk-UA"/>
        </w:rPr>
        <w:t>Использование</w:t>
      </w:r>
      <w:r w:rsidRPr="00C85904">
        <w:rPr>
          <w:rFonts w:ascii="Times New Roman" w:eastAsia="Arial Unicode MS" w:hAnsi="Times New Roman" w:cs="Times New Roman"/>
          <w:b/>
          <w:bCs/>
          <w:color w:val="000000"/>
          <w:kern w:val="0"/>
          <w:sz w:val="28"/>
          <w:szCs w:val="28"/>
          <w:lang w:eastAsia="ru-RU" w:bidi="uk-UA"/>
        </w:rPr>
        <w:t xml:space="preserve"> </w:t>
      </w:r>
      <w:r w:rsidRPr="00C85904">
        <w:rPr>
          <w:rFonts w:ascii="Times New Roman" w:eastAsia="Arial Unicode MS" w:hAnsi="Times New Roman" w:cs="Times New Roman" w:hint="eastAsia"/>
          <w:b/>
          <w:bCs/>
          <w:color w:val="000000"/>
          <w:kern w:val="0"/>
          <w:sz w:val="28"/>
          <w:szCs w:val="28"/>
          <w:lang w:eastAsia="ru-RU" w:bidi="uk-UA"/>
        </w:rPr>
        <w:t>интерактивных</w:t>
      </w:r>
      <w:r w:rsidRPr="00C85904">
        <w:rPr>
          <w:rFonts w:ascii="Times New Roman" w:eastAsia="Arial Unicode MS" w:hAnsi="Times New Roman" w:cs="Times New Roman"/>
          <w:b/>
          <w:bCs/>
          <w:color w:val="000000"/>
          <w:kern w:val="0"/>
          <w:sz w:val="28"/>
          <w:szCs w:val="28"/>
          <w:lang w:eastAsia="ru-RU" w:bidi="uk-UA"/>
        </w:rPr>
        <w:t xml:space="preserve"> </w:t>
      </w:r>
      <w:r w:rsidRPr="00C85904">
        <w:rPr>
          <w:rFonts w:ascii="Times New Roman" w:eastAsia="Arial Unicode MS" w:hAnsi="Times New Roman" w:cs="Times New Roman" w:hint="eastAsia"/>
          <w:b/>
          <w:bCs/>
          <w:color w:val="000000"/>
          <w:kern w:val="0"/>
          <w:sz w:val="28"/>
          <w:szCs w:val="28"/>
          <w:lang w:eastAsia="ru-RU" w:bidi="uk-UA"/>
        </w:rPr>
        <w:t>технологий</w:t>
      </w:r>
      <w:r w:rsidRPr="00C85904">
        <w:rPr>
          <w:rFonts w:ascii="Times New Roman" w:eastAsia="Arial Unicode MS" w:hAnsi="Times New Roman" w:cs="Times New Roman"/>
          <w:b/>
          <w:bCs/>
          <w:color w:val="000000"/>
          <w:kern w:val="0"/>
          <w:sz w:val="28"/>
          <w:szCs w:val="28"/>
          <w:lang w:eastAsia="ru-RU" w:bidi="uk-UA"/>
        </w:rPr>
        <w:t xml:space="preserve"> </w:t>
      </w:r>
      <w:r w:rsidRPr="00C85904">
        <w:rPr>
          <w:rFonts w:ascii="Times New Roman" w:eastAsia="Arial Unicode MS" w:hAnsi="Times New Roman" w:cs="Times New Roman" w:hint="eastAsia"/>
          <w:b/>
          <w:bCs/>
          <w:color w:val="000000"/>
          <w:kern w:val="0"/>
          <w:sz w:val="28"/>
          <w:szCs w:val="28"/>
          <w:lang w:eastAsia="ru-RU" w:bidi="uk-UA"/>
        </w:rPr>
        <w:t>обучения</w:t>
      </w:r>
      <w:r w:rsidRPr="00C85904">
        <w:rPr>
          <w:rFonts w:ascii="Times New Roman" w:eastAsia="Arial Unicode MS" w:hAnsi="Times New Roman" w:cs="Times New Roman"/>
          <w:b/>
          <w:bCs/>
          <w:color w:val="000000"/>
          <w:kern w:val="0"/>
          <w:sz w:val="28"/>
          <w:szCs w:val="28"/>
          <w:lang w:eastAsia="ru-RU" w:bidi="uk-UA"/>
        </w:rPr>
        <w:t xml:space="preserve"> </w:t>
      </w:r>
      <w:r w:rsidRPr="00C85904">
        <w:rPr>
          <w:rFonts w:ascii="Times New Roman" w:eastAsia="Arial Unicode MS" w:hAnsi="Times New Roman" w:cs="Times New Roman" w:hint="eastAsia"/>
          <w:b/>
          <w:bCs/>
          <w:color w:val="000000"/>
          <w:kern w:val="0"/>
          <w:sz w:val="28"/>
          <w:szCs w:val="28"/>
          <w:lang w:eastAsia="ru-RU" w:bidi="uk-UA"/>
        </w:rPr>
        <w:t>как</w:t>
      </w:r>
      <w:r w:rsidRPr="00C85904">
        <w:rPr>
          <w:rFonts w:ascii="Times New Roman" w:eastAsia="Arial Unicode MS" w:hAnsi="Times New Roman" w:cs="Times New Roman"/>
          <w:b/>
          <w:bCs/>
          <w:color w:val="000000"/>
          <w:kern w:val="0"/>
          <w:sz w:val="28"/>
          <w:szCs w:val="28"/>
          <w:lang w:eastAsia="ru-RU" w:bidi="uk-UA"/>
        </w:rPr>
        <w:t xml:space="preserve"> </w:t>
      </w:r>
      <w:r w:rsidRPr="00C85904">
        <w:rPr>
          <w:rFonts w:ascii="Times New Roman" w:eastAsia="Arial Unicode MS" w:hAnsi="Times New Roman" w:cs="Times New Roman" w:hint="eastAsia"/>
          <w:b/>
          <w:bCs/>
          <w:color w:val="000000"/>
          <w:kern w:val="0"/>
          <w:sz w:val="28"/>
          <w:szCs w:val="28"/>
          <w:lang w:eastAsia="ru-RU" w:bidi="uk-UA"/>
        </w:rPr>
        <w:t>средства</w:t>
      </w:r>
      <w:r w:rsidRPr="00C85904">
        <w:rPr>
          <w:rFonts w:ascii="Times New Roman" w:eastAsia="Arial Unicode MS" w:hAnsi="Times New Roman" w:cs="Times New Roman"/>
          <w:b/>
          <w:bCs/>
          <w:color w:val="000000"/>
          <w:kern w:val="0"/>
          <w:sz w:val="28"/>
          <w:szCs w:val="28"/>
          <w:lang w:eastAsia="ru-RU" w:bidi="uk-UA"/>
        </w:rPr>
        <w:t xml:space="preserve"> </w:t>
      </w:r>
      <w:r w:rsidRPr="00C85904">
        <w:rPr>
          <w:rFonts w:ascii="Times New Roman" w:eastAsia="Arial Unicode MS" w:hAnsi="Times New Roman" w:cs="Times New Roman" w:hint="eastAsia"/>
          <w:b/>
          <w:bCs/>
          <w:color w:val="000000"/>
          <w:kern w:val="0"/>
          <w:sz w:val="28"/>
          <w:szCs w:val="28"/>
          <w:lang w:eastAsia="ru-RU" w:bidi="uk-UA"/>
        </w:rPr>
        <w:t>формирования</w:t>
      </w:r>
      <w:r w:rsidRPr="00C85904">
        <w:rPr>
          <w:rFonts w:ascii="Times New Roman" w:eastAsia="Arial Unicode MS" w:hAnsi="Times New Roman" w:cs="Times New Roman"/>
          <w:b/>
          <w:bCs/>
          <w:color w:val="000000"/>
          <w:kern w:val="0"/>
          <w:sz w:val="28"/>
          <w:szCs w:val="28"/>
          <w:lang w:eastAsia="ru-RU" w:bidi="uk-UA"/>
        </w:rPr>
        <w:t xml:space="preserve"> </w:t>
      </w:r>
      <w:r w:rsidRPr="00C85904">
        <w:rPr>
          <w:rFonts w:ascii="Times New Roman" w:eastAsia="Arial Unicode MS" w:hAnsi="Times New Roman" w:cs="Times New Roman" w:hint="eastAsia"/>
          <w:b/>
          <w:bCs/>
          <w:color w:val="000000"/>
          <w:kern w:val="0"/>
          <w:sz w:val="28"/>
          <w:szCs w:val="28"/>
          <w:lang w:eastAsia="ru-RU" w:bidi="uk-UA"/>
        </w:rPr>
        <w:t>профессионального</w:t>
      </w:r>
      <w:r w:rsidRPr="00C85904">
        <w:rPr>
          <w:rFonts w:ascii="Times New Roman" w:eastAsia="Arial Unicode MS" w:hAnsi="Times New Roman" w:cs="Times New Roman"/>
          <w:b/>
          <w:bCs/>
          <w:color w:val="000000"/>
          <w:kern w:val="0"/>
          <w:sz w:val="28"/>
          <w:szCs w:val="28"/>
          <w:lang w:eastAsia="ru-RU" w:bidi="uk-UA"/>
        </w:rPr>
        <w:t xml:space="preserve"> </w:t>
      </w:r>
      <w:r w:rsidRPr="00C85904">
        <w:rPr>
          <w:rFonts w:ascii="Times New Roman" w:eastAsia="Arial Unicode MS" w:hAnsi="Times New Roman" w:cs="Times New Roman" w:hint="eastAsia"/>
          <w:b/>
          <w:bCs/>
          <w:color w:val="000000"/>
          <w:kern w:val="0"/>
          <w:sz w:val="28"/>
          <w:szCs w:val="28"/>
          <w:lang w:eastAsia="ru-RU" w:bidi="uk-UA"/>
        </w:rPr>
        <w:t>творческого</w:t>
      </w:r>
      <w:r w:rsidRPr="00C85904">
        <w:rPr>
          <w:rFonts w:ascii="Times New Roman" w:eastAsia="Arial Unicode MS" w:hAnsi="Times New Roman" w:cs="Times New Roman"/>
          <w:b/>
          <w:bCs/>
          <w:color w:val="000000"/>
          <w:kern w:val="0"/>
          <w:sz w:val="28"/>
          <w:szCs w:val="28"/>
          <w:lang w:eastAsia="ru-RU" w:bidi="uk-UA"/>
        </w:rPr>
        <w:t xml:space="preserve"> </w:t>
      </w:r>
      <w:r w:rsidRPr="00C85904">
        <w:rPr>
          <w:rFonts w:ascii="Times New Roman" w:eastAsia="Arial Unicode MS" w:hAnsi="Times New Roman" w:cs="Times New Roman" w:hint="eastAsia"/>
          <w:b/>
          <w:bCs/>
          <w:color w:val="000000"/>
          <w:kern w:val="0"/>
          <w:sz w:val="28"/>
          <w:szCs w:val="28"/>
          <w:lang w:eastAsia="ru-RU" w:bidi="uk-UA"/>
        </w:rPr>
        <w:t>мышления</w:t>
      </w:r>
      <w:r w:rsidRPr="00C85904">
        <w:rPr>
          <w:rFonts w:ascii="Times New Roman" w:eastAsia="Arial Unicode MS" w:hAnsi="Times New Roman" w:cs="Times New Roman"/>
          <w:b/>
          <w:bCs/>
          <w:color w:val="000000"/>
          <w:kern w:val="0"/>
          <w:sz w:val="28"/>
          <w:szCs w:val="28"/>
          <w:lang w:eastAsia="ru-RU" w:bidi="uk-UA"/>
        </w:rPr>
        <w:t xml:space="preserve"> </w:t>
      </w:r>
      <w:r w:rsidRPr="00C85904">
        <w:rPr>
          <w:rFonts w:ascii="Times New Roman" w:eastAsia="Arial Unicode MS" w:hAnsi="Times New Roman" w:cs="Times New Roman" w:hint="eastAsia"/>
          <w:b/>
          <w:bCs/>
          <w:color w:val="000000"/>
          <w:kern w:val="0"/>
          <w:sz w:val="28"/>
          <w:szCs w:val="28"/>
          <w:lang w:eastAsia="ru-RU" w:bidi="uk-UA"/>
        </w:rPr>
        <w:t>курсантов</w:t>
      </w:r>
      <w:r w:rsidRPr="00C85904">
        <w:rPr>
          <w:rFonts w:ascii="Times New Roman" w:eastAsia="Arial Unicode MS" w:hAnsi="Times New Roman" w:cs="Times New Roman"/>
          <w:b/>
          <w:bCs/>
          <w:color w:val="000000"/>
          <w:kern w:val="0"/>
          <w:sz w:val="28"/>
          <w:szCs w:val="28"/>
          <w:lang w:eastAsia="ru-RU" w:bidi="uk-UA"/>
        </w:rPr>
        <w:t xml:space="preserve"> </w:t>
      </w:r>
      <w:r w:rsidRPr="00C85904">
        <w:rPr>
          <w:rFonts w:ascii="Times New Roman" w:eastAsia="Arial Unicode MS" w:hAnsi="Times New Roman" w:cs="Times New Roman" w:hint="eastAsia"/>
          <w:b/>
          <w:bCs/>
          <w:color w:val="000000"/>
          <w:kern w:val="0"/>
          <w:sz w:val="28"/>
          <w:szCs w:val="28"/>
          <w:lang w:eastAsia="ru-RU" w:bidi="uk-UA"/>
        </w:rPr>
        <w:t>образовательных</w:t>
      </w:r>
      <w:r w:rsidRPr="00C85904">
        <w:rPr>
          <w:rFonts w:ascii="Times New Roman" w:eastAsia="Arial Unicode MS" w:hAnsi="Times New Roman" w:cs="Times New Roman"/>
          <w:b/>
          <w:bCs/>
          <w:color w:val="000000"/>
          <w:kern w:val="0"/>
          <w:sz w:val="28"/>
          <w:szCs w:val="28"/>
          <w:lang w:eastAsia="ru-RU" w:bidi="uk-UA"/>
        </w:rPr>
        <w:t xml:space="preserve"> </w:t>
      </w:r>
      <w:r w:rsidRPr="00C85904">
        <w:rPr>
          <w:rFonts w:ascii="Times New Roman" w:eastAsia="Arial Unicode MS" w:hAnsi="Times New Roman" w:cs="Times New Roman" w:hint="eastAsia"/>
          <w:b/>
          <w:bCs/>
          <w:color w:val="000000"/>
          <w:kern w:val="0"/>
          <w:sz w:val="28"/>
          <w:szCs w:val="28"/>
          <w:lang w:eastAsia="ru-RU" w:bidi="uk-UA"/>
        </w:rPr>
        <w:t>организаций</w:t>
      </w:r>
      <w:r w:rsidRPr="00C85904">
        <w:rPr>
          <w:rFonts w:ascii="Times New Roman" w:eastAsia="Arial Unicode MS" w:hAnsi="Times New Roman" w:cs="Times New Roman"/>
          <w:b/>
          <w:bCs/>
          <w:color w:val="000000"/>
          <w:kern w:val="0"/>
          <w:sz w:val="28"/>
          <w:szCs w:val="28"/>
          <w:lang w:eastAsia="ru-RU" w:bidi="uk-UA"/>
        </w:rPr>
        <w:t xml:space="preserve"> </w:t>
      </w:r>
      <w:r w:rsidRPr="00C85904">
        <w:rPr>
          <w:rFonts w:ascii="Times New Roman" w:eastAsia="Arial Unicode MS" w:hAnsi="Times New Roman" w:cs="Times New Roman" w:hint="eastAsia"/>
          <w:b/>
          <w:bCs/>
          <w:color w:val="000000"/>
          <w:kern w:val="0"/>
          <w:sz w:val="28"/>
          <w:szCs w:val="28"/>
          <w:lang w:eastAsia="ru-RU" w:bidi="uk-UA"/>
        </w:rPr>
        <w:t>МВД</w:t>
      </w:r>
      <w:r w:rsidRPr="00C85904">
        <w:rPr>
          <w:rFonts w:ascii="Times New Roman" w:eastAsia="Arial Unicode MS" w:hAnsi="Times New Roman" w:cs="Times New Roman"/>
          <w:b/>
          <w:bCs/>
          <w:color w:val="000000"/>
          <w:kern w:val="0"/>
          <w:sz w:val="28"/>
          <w:szCs w:val="28"/>
          <w:lang w:eastAsia="ru-RU" w:bidi="uk-UA"/>
        </w:rPr>
        <w:t xml:space="preserve"> </w:t>
      </w:r>
      <w:r w:rsidRPr="00C85904">
        <w:rPr>
          <w:rFonts w:ascii="Times New Roman" w:eastAsia="Arial Unicode MS" w:hAnsi="Times New Roman" w:cs="Times New Roman" w:hint="eastAsia"/>
          <w:b/>
          <w:bCs/>
          <w:color w:val="000000"/>
          <w:kern w:val="0"/>
          <w:sz w:val="28"/>
          <w:szCs w:val="28"/>
          <w:lang w:eastAsia="ru-RU" w:bidi="uk-UA"/>
        </w:rPr>
        <w:t>России</w:t>
      </w:r>
    </w:p>
    <w:p w14:paraId="3CC2095C" w14:textId="77777777" w:rsidR="00C85904" w:rsidRDefault="00C85904" w:rsidP="00C85904">
      <w:r>
        <w:rPr>
          <w:rFonts w:hint="eastAsia"/>
        </w:rPr>
        <w:t>ОГЛАВЛЕНИЕ</w:t>
      </w:r>
      <w:r>
        <w:t xml:space="preserve"> </w:t>
      </w:r>
      <w:r>
        <w:rPr>
          <w:rFonts w:hint="eastAsia"/>
        </w:rPr>
        <w:t>ДИССЕРТАЦИИ</w:t>
      </w:r>
    </w:p>
    <w:p w14:paraId="7AEDE03E" w14:textId="77777777" w:rsidR="00C85904" w:rsidRDefault="00C85904" w:rsidP="00C85904">
      <w:r>
        <w:rPr>
          <w:rFonts w:hint="eastAsia"/>
        </w:rPr>
        <w:t>кандидат</w:t>
      </w:r>
      <w:r>
        <w:t xml:space="preserve"> </w:t>
      </w:r>
      <w:r>
        <w:rPr>
          <w:rFonts w:hint="eastAsia"/>
        </w:rPr>
        <w:t>наук</w:t>
      </w:r>
      <w:r>
        <w:t xml:space="preserve"> </w:t>
      </w:r>
      <w:r>
        <w:rPr>
          <w:rFonts w:hint="eastAsia"/>
        </w:rPr>
        <w:t>Кожаев</w:t>
      </w:r>
      <w:r>
        <w:t xml:space="preserve"> </w:t>
      </w:r>
      <w:r>
        <w:rPr>
          <w:rFonts w:hint="eastAsia"/>
        </w:rPr>
        <w:t>Максим</w:t>
      </w:r>
      <w:r>
        <w:t xml:space="preserve"> </w:t>
      </w:r>
      <w:r>
        <w:rPr>
          <w:rFonts w:hint="eastAsia"/>
        </w:rPr>
        <w:t>Сергеевич</w:t>
      </w:r>
    </w:p>
    <w:p w14:paraId="12C091DA" w14:textId="77777777" w:rsidR="00C85904" w:rsidRDefault="00C85904" w:rsidP="00C85904">
      <w:r>
        <w:rPr>
          <w:rFonts w:hint="eastAsia"/>
        </w:rPr>
        <w:t>ВВЕДЕНИЕ</w:t>
      </w:r>
    </w:p>
    <w:p w14:paraId="00A81E42" w14:textId="77777777" w:rsidR="00C85904" w:rsidRDefault="00C85904" w:rsidP="00C85904"/>
    <w:p w14:paraId="4C9D7715" w14:textId="77777777" w:rsidR="00C85904" w:rsidRDefault="00C85904" w:rsidP="00C85904">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ФОРМИРОВАНИЯ</w:t>
      </w:r>
      <w:r>
        <w:t xml:space="preserve"> </w:t>
      </w:r>
      <w:r>
        <w:rPr>
          <w:rFonts w:hint="eastAsia"/>
        </w:rPr>
        <w:t>ПРОФЕССИОНАЛЬНОГО</w:t>
      </w:r>
      <w:r>
        <w:t xml:space="preserve"> </w:t>
      </w:r>
      <w:r>
        <w:rPr>
          <w:rFonts w:hint="eastAsia"/>
        </w:rPr>
        <w:t>ТВОРЧЕСКОГО</w:t>
      </w:r>
      <w:r>
        <w:t xml:space="preserve"> </w:t>
      </w:r>
      <w:r>
        <w:rPr>
          <w:rFonts w:hint="eastAsia"/>
        </w:rPr>
        <w:t>МЫШЛЕНИЯ</w:t>
      </w:r>
      <w:r>
        <w:t xml:space="preserve"> </w:t>
      </w:r>
      <w:r>
        <w:rPr>
          <w:rFonts w:hint="eastAsia"/>
        </w:rPr>
        <w:t>КУРСАНТОВ</w:t>
      </w:r>
      <w:r>
        <w:t xml:space="preserve"> </w:t>
      </w:r>
      <w:r>
        <w:rPr>
          <w:rFonts w:hint="eastAsia"/>
        </w:rPr>
        <w:t>ОБРАЗОВАТЕЛЬНЫХ</w:t>
      </w:r>
      <w:r>
        <w:t xml:space="preserve"> </w:t>
      </w:r>
      <w:r>
        <w:rPr>
          <w:rFonts w:hint="eastAsia"/>
        </w:rPr>
        <w:t>ОРГАНИЗАЦИЙ</w:t>
      </w:r>
      <w:r>
        <w:t xml:space="preserve"> </w:t>
      </w:r>
      <w:r>
        <w:rPr>
          <w:rFonts w:hint="eastAsia"/>
        </w:rPr>
        <w:t>МВД</w:t>
      </w:r>
      <w:r>
        <w:t xml:space="preserve"> </w:t>
      </w:r>
      <w:r>
        <w:rPr>
          <w:rFonts w:hint="eastAsia"/>
        </w:rPr>
        <w:t>РОССИИ</w:t>
      </w:r>
    </w:p>
    <w:p w14:paraId="4FEE47CE" w14:textId="77777777" w:rsidR="00C85904" w:rsidRDefault="00C85904" w:rsidP="00C85904"/>
    <w:p w14:paraId="034593B7" w14:textId="77777777" w:rsidR="00C85904" w:rsidRDefault="00C85904" w:rsidP="00C85904">
      <w:r>
        <w:t xml:space="preserve">1.1. </w:t>
      </w:r>
      <w:r>
        <w:rPr>
          <w:rFonts w:hint="eastAsia"/>
        </w:rPr>
        <w:t>Анализ</w:t>
      </w:r>
      <w:r>
        <w:t xml:space="preserve"> </w:t>
      </w:r>
      <w:r>
        <w:rPr>
          <w:rFonts w:hint="eastAsia"/>
        </w:rPr>
        <w:t>психолого</w:t>
      </w:r>
      <w:r>
        <w:t>-</w:t>
      </w:r>
      <w:r>
        <w:rPr>
          <w:rFonts w:hint="eastAsia"/>
        </w:rPr>
        <w:t>педагогических</w:t>
      </w:r>
      <w:r>
        <w:t xml:space="preserve"> </w:t>
      </w:r>
      <w:r>
        <w:rPr>
          <w:rFonts w:hint="eastAsia"/>
        </w:rPr>
        <w:t>исследований</w:t>
      </w:r>
      <w:r>
        <w:t xml:space="preserve"> </w:t>
      </w:r>
      <w:r>
        <w:rPr>
          <w:rFonts w:hint="eastAsia"/>
        </w:rPr>
        <w:t>по</w:t>
      </w:r>
      <w:r>
        <w:t xml:space="preserve"> </w:t>
      </w:r>
      <w:r>
        <w:rPr>
          <w:rFonts w:hint="eastAsia"/>
        </w:rPr>
        <w:t>проблеме</w:t>
      </w:r>
      <w:r>
        <w:t xml:space="preserve"> </w:t>
      </w:r>
      <w:r>
        <w:rPr>
          <w:rFonts w:hint="eastAsia"/>
        </w:rPr>
        <w:t>формирования</w:t>
      </w:r>
      <w:r>
        <w:t xml:space="preserve"> </w:t>
      </w:r>
      <w:r>
        <w:rPr>
          <w:rFonts w:hint="eastAsia"/>
        </w:rPr>
        <w:t>профессионального</w:t>
      </w:r>
      <w:r>
        <w:t xml:space="preserve"> </w:t>
      </w:r>
      <w:r>
        <w:rPr>
          <w:rFonts w:hint="eastAsia"/>
        </w:rPr>
        <w:t>творческого</w:t>
      </w:r>
      <w:r>
        <w:t xml:space="preserve"> </w:t>
      </w:r>
      <w:r>
        <w:rPr>
          <w:rFonts w:hint="eastAsia"/>
        </w:rPr>
        <w:t>мышления</w:t>
      </w:r>
    </w:p>
    <w:p w14:paraId="1F4079D9" w14:textId="77777777" w:rsidR="00C85904" w:rsidRDefault="00C85904" w:rsidP="00C85904"/>
    <w:p w14:paraId="078F2D50" w14:textId="77777777" w:rsidR="00C85904" w:rsidRDefault="00C85904" w:rsidP="00C85904">
      <w:r>
        <w:t xml:space="preserve">1.2. </w:t>
      </w:r>
      <w:r>
        <w:rPr>
          <w:rFonts w:hint="eastAsia"/>
        </w:rPr>
        <w:t>Интерактивные</w:t>
      </w:r>
      <w:r>
        <w:t xml:space="preserve"> </w:t>
      </w:r>
      <w:r>
        <w:rPr>
          <w:rFonts w:hint="eastAsia"/>
        </w:rPr>
        <w:t>технологии</w:t>
      </w:r>
      <w:r>
        <w:t xml:space="preserve"> </w:t>
      </w:r>
      <w:r>
        <w:rPr>
          <w:rFonts w:hint="eastAsia"/>
        </w:rPr>
        <w:t>профессионального</w:t>
      </w:r>
      <w:r>
        <w:t xml:space="preserve"> </w:t>
      </w:r>
      <w:r>
        <w:rPr>
          <w:rFonts w:hint="eastAsia"/>
        </w:rPr>
        <w:t>обучения</w:t>
      </w:r>
      <w:r>
        <w:t xml:space="preserve"> </w:t>
      </w:r>
      <w:r>
        <w:rPr>
          <w:rFonts w:hint="eastAsia"/>
        </w:rPr>
        <w:t>и</w:t>
      </w:r>
      <w:r>
        <w:t xml:space="preserve"> </w:t>
      </w:r>
      <w:r>
        <w:rPr>
          <w:rFonts w:hint="eastAsia"/>
        </w:rPr>
        <w:t>их</w:t>
      </w:r>
      <w:r>
        <w:t xml:space="preserve"> </w:t>
      </w:r>
      <w:r>
        <w:rPr>
          <w:rFonts w:hint="eastAsia"/>
        </w:rPr>
        <w:t>использование</w:t>
      </w:r>
    </w:p>
    <w:p w14:paraId="1ACA1860" w14:textId="77777777" w:rsidR="00C85904" w:rsidRDefault="00C85904" w:rsidP="00C85904"/>
    <w:p w14:paraId="5615EB32" w14:textId="77777777" w:rsidR="00C85904" w:rsidRDefault="00C85904" w:rsidP="00C85904">
      <w:r>
        <w:rPr>
          <w:rFonts w:hint="eastAsia"/>
        </w:rPr>
        <w:t>в</w:t>
      </w:r>
      <w:r>
        <w:t xml:space="preserve"> </w:t>
      </w:r>
      <w:r>
        <w:rPr>
          <w:rFonts w:hint="eastAsia"/>
        </w:rPr>
        <w:t>образовательных</w:t>
      </w:r>
      <w:r>
        <w:t xml:space="preserve"> </w:t>
      </w:r>
      <w:r>
        <w:rPr>
          <w:rFonts w:hint="eastAsia"/>
        </w:rPr>
        <w:t>организациях</w:t>
      </w:r>
      <w:r>
        <w:t xml:space="preserve"> </w:t>
      </w:r>
      <w:r>
        <w:rPr>
          <w:rFonts w:hint="eastAsia"/>
        </w:rPr>
        <w:t>МВД</w:t>
      </w:r>
      <w:r>
        <w:t xml:space="preserve"> </w:t>
      </w:r>
      <w:r>
        <w:rPr>
          <w:rFonts w:hint="eastAsia"/>
        </w:rPr>
        <w:t>России</w:t>
      </w:r>
    </w:p>
    <w:p w14:paraId="21ECD294" w14:textId="77777777" w:rsidR="00C85904" w:rsidRDefault="00C85904" w:rsidP="00C85904"/>
    <w:p w14:paraId="15574372" w14:textId="77777777" w:rsidR="00C85904" w:rsidRDefault="00C85904" w:rsidP="00C85904">
      <w:r>
        <w:rPr>
          <w:rFonts w:hint="eastAsia"/>
        </w:rPr>
        <w:t>Выводы</w:t>
      </w:r>
      <w:r>
        <w:t xml:space="preserve"> </w:t>
      </w:r>
      <w:r>
        <w:rPr>
          <w:rFonts w:hint="eastAsia"/>
        </w:rPr>
        <w:t>по</w:t>
      </w:r>
      <w:r>
        <w:t xml:space="preserve"> 1 </w:t>
      </w:r>
      <w:r>
        <w:rPr>
          <w:rFonts w:hint="eastAsia"/>
        </w:rPr>
        <w:t>главе</w:t>
      </w:r>
    </w:p>
    <w:p w14:paraId="4FC3316C" w14:textId="77777777" w:rsidR="00C85904" w:rsidRDefault="00C85904" w:rsidP="00C85904"/>
    <w:p w14:paraId="0E4BE13E" w14:textId="77777777" w:rsidR="00C85904" w:rsidRDefault="00C85904" w:rsidP="00C85904">
      <w:r>
        <w:rPr>
          <w:rFonts w:hint="eastAsia"/>
        </w:rPr>
        <w:t>ГЛАВА</w:t>
      </w:r>
      <w:r>
        <w:t xml:space="preserve"> 2 </w:t>
      </w:r>
      <w:r>
        <w:rPr>
          <w:rFonts w:hint="eastAsia"/>
        </w:rPr>
        <w:t>ЭКСПЕРИМЕНТАЛЬНОЕ</w:t>
      </w:r>
    </w:p>
    <w:p w14:paraId="100CB54F" w14:textId="77777777" w:rsidR="00C85904" w:rsidRDefault="00C85904" w:rsidP="00C85904"/>
    <w:p w14:paraId="52944A80" w14:textId="77777777" w:rsidR="00C85904" w:rsidRDefault="00C85904" w:rsidP="00C85904">
      <w:r>
        <w:rPr>
          <w:rFonts w:hint="eastAsia"/>
        </w:rPr>
        <w:t>ИССЛЕДОВАНИЕ</w:t>
      </w:r>
      <w:r>
        <w:t xml:space="preserve"> </w:t>
      </w:r>
      <w:r>
        <w:rPr>
          <w:rFonts w:hint="eastAsia"/>
        </w:rPr>
        <w:t>ПРОФЕССИОНАЛЬНОГО</w:t>
      </w:r>
      <w:r>
        <w:t xml:space="preserve"> </w:t>
      </w:r>
      <w:r>
        <w:rPr>
          <w:rFonts w:hint="eastAsia"/>
        </w:rPr>
        <w:t>ТВОРЧЕСКОГО</w:t>
      </w:r>
      <w:r>
        <w:t xml:space="preserve"> </w:t>
      </w:r>
      <w:r>
        <w:rPr>
          <w:rFonts w:hint="eastAsia"/>
        </w:rPr>
        <w:t>МЫШЛЕНИЯ</w:t>
      </w:r>
      <w:r>
        <w:t xml:space="preserve"> </w:t>
      </w:r>
      <w:r>
        <w:rPr>
          <w:rFonts w:hint="eastAsia"/>
        </w:rPr>
        <w:t>КУРСАНТОВ</w:t>
      </w:r>
      <w:r>
        <w:t xml:space="preserve"> </w:t>
      </w:r>
      <w:r>
        <w:rPr>
          <w:rFonts w:hint="eastAsia"/>
        </w:rPr>
        <w:t>ОБРАЗОВАТЕЛЬНЫХ</w:t>
      </w:r>
      <w:r>
        <w:t xml:space="preserve"> </w:t>
      </w:r>
      <w:r>
        <w:rPr>
          <w:rFonts w:hint="eastAsia"/>
        </w:rPr>
        <w:t>ОРГАНИЗАЦИЙ</w:t>
      </w:r>
      <w:r>
        <w:t xml:space="preserve"> </w:t>
      </w:r>
      <w:r>
        <w:rPr>
          <w:rFonts w:hint="eastAsia"/>
        </w:rPr>
        <w:t>МВД</w:t>
      </w:r>
    </w:p>
    <w:p w14:paraId="1DFAF030" w14:textId="77777777" w:rsidR="00C85904" w:rsidRDefault="00C85904" w:rsidP="00C85904"/>
    <w:p w14:paraId="3EDD1331" w14:textId="77777777" w:rsidR="00C85904" w:rsidRDefault="00C85904" w:rsidP="00C85904">
      <w:r>
        <w:rPr>
          <w:rFonts w:hint="eastAsia"/>
        </w:rPr>
        <w:t>РОССИИ</w:t>
      </w:r>
    </w:p>
    <w:p w14:paraId="423609A8" w14:textId="77777777" w:rsidR="00C85904" w:rsidRDefault="00C85904" w:rsidP="00C85904"/>
    <w:p w14:paraId="2E1D371E" w14:textId="77777777" w:rsidR="00C85904" w:rsidRDefault="00C85904" w:rsidP="00C85904">
      <w:r>
        <w:t xml:space="preserve">2.1. </w:t>
      </w:r>
      <w:r>
        <w:rPr>
          <w:rFonts w:hint="eastAsia"/>
        </w:rPr>
        <w:t>Организация</w:t>
      </w:r>
      <w:r>
        <w:t xml:space="preserve"> </w:t>
      </w:r>
      <w:r>
        <w:rPr>
          <w:rFonts w:hint="eastAsia"/>
        </w:rPr>
        <w:t>и</w:t>
      </w:r>
      <w:r>
        <w:t xml:space="preserve"> </w:t>
      </w:r>
      <w:r>
        <w:rPr>
          <w:rFonts w:hint="eastAsia"/>
        </w:rPr>
        <w:t>методы</w:t>
      </w:r>
      <w:r>
        <w:t xml:space="preserve"> </w:t>
      </w:r>
      <w:r>
        <w:rPr>
          <w:rFonts w:hint="eastAsia"/>
        </w:rPr>
        <w:t>экспериментального</w:t>
      </w:r>
      <w:r>
        <w:t xml:space="preserve"> </w:t>
      </w:r>
      <w:r>
        <w:rPr>
          <w:rFonts w:hint="eastAsia"/>
        </w:rPr>
        <w:t>исследования</w:t>
      </w:r>
    </w:p>
    <w:p w14:paraId="31D83F82" w14:textId="77777777" w:rsidR="00C85904" w:rsidRDefault="00C85904" w:rsidP="00C85904"/>
    <w:p w14:paraId="50092E40" w14:textId="77777777" w:rsidR="00C85904" w:rsidRDefault="00C85904" w:rsidP="00C85904">
      <w:r>
        <w:t xml:space="preserve">2.2 </w:t>
      </w:r>
      <w:r>
        <w:rPr>
          <w:rFonts w:hint="eastAsia"/>
        </w:rPr>
        <w:t>Интерпритация</w:t>
      </w:r>
      <w:r>
        <w:t xml:space="preserve"> </w:t>
      </w:r>
      <w:r>
        <w:rPr>
          <w:rFonts w:hint="eastAsia"/>
        </w:rPr>
        <w:t>результатов</w:t>
      </w:r>
      <w:r>
        <w:t xml:space="preserve"> </w:t>
      </w:r>
      <w:r>
        <w:rPr>
          <w:rFonts w:hint="eastAsia"/>
        </w:rPr>
        <w:t>экспериментальног</w:t>
      </w:r>
      <w:r>
        <w:rPr>
          <w:rFonts w:hint="eastAsia"/>
        </w:rPr>
        <w:lastRenderedPageBreak/>
        <w:t>о</w:t>
      </w:r>
      <w:r>
        <w:t xml:space="preserve"> </w:t>
      </w:r>
      <w:r>
        <w:rPr>
          <w:rFonts w:hint="eastAsia"/>
        </w:rPr>
        <w:t>исследования</w:t>
      </w:r>
      <w:r>
        <w:t xml:space="preserve"> </w:t>
      </w:r>
      <w:r>
        <w:rPr>
          <w:rFonts w:hint="eastAsia"/>
        </w:rPr>
        <w:t>по</w:t>
      </w:r>
      <w:r>
        <w:t xml:space="preserve"> </w:t>
      </w:r>
      <w:r>
        <w:rPr>
          <w:rFonts w:hint="eastAsia"/>
        </w:rPr>
        <w:t>изучению</w:t>
      </w:r>
      <w:r>
        <w:t xml:space="preserve"> </w:t>
      </w:r>
      <w:r>
        <w:rPr>
          <w:rFonts w:hint="eastAsia"/>
        </w:rPr>
        <w:t>уровня</w:t>
      </w:r>
      <w:r>
        <w:t xml:space="preserve"> </w:t>
      </w:r>
      <w:r>
        <w:rPr>
          <w:rFonts w:hint="eastAsia"/>
        </w:rPr>
        <w:t>сформированности</w:t>
      </w:r>
      <w:r>
        <w:t xml:space="preserve"> </w:t>
      </w:r>
      <w:r>
        <w:rPr>
          <w:rFonts w:hint="eastAsia"/>
        </w:rPr>
        <w:t>творческого</w:t>
      </w:r>
      <w:r>
        <w:t xml:space="preserve"> </w:t>
      </w:r>
      <w:r>
        <w:rPr>
          <w:rFonts w:hint="eastAsia"/>
        </w:rPr>
        <w:t>мышления</w:t>
      </w:r>
      <w:r>
        <w:t xml:space="preserve"> </w:t>
      </w:r>
      <w:r>
        <w:rPr>
          <w:rFonts w:hint="eastAsia"/>
        </w:rPr>
        <w:t>у</w:t>
      </w:r>
      <w:r>
        <w:t xml:space="preserve"> </w:t>
      </w:r>
      <w:r>
        <w:rPr>
          <w:rFonts w:hint="eastAsia"/>
        </w:rPr>
        <w:t>курсантов</w:t>
      </w:r>
      <w:r>
        <w:t xml:space="preserve"> </w:t>
      </w:r>
      <w:r>
        <w:rPr>
          <w:rFonts w:hint="eastAsia"/>
        </w:rPr>
        <w:t>образовательных</w:t>
      </w:r>
    </w:p>
    <w:p w14:paraId="0B4026CB" w14:textId="77777777" w:rsidR="00C85904" w:rsidRDefault="00C85904" w:rsidP="00C85904"/>
    <w:p w14:paraId="371CEF8C" w14:textId="77777777" w:rsidR="00C85904" w:rsidRDefault="00C85904" w:rsidP="00C85904">
      <w:r>
        <w:rPr>
          <w:rFonts w:hint="eastAsia"/>
        </w:rPr>
        <w:t>организаций</w:t>
      </w:r>
      <w:r>
        <w:t xml:space="preserve"> </w:t>
      </w:r>
      <w:r>
        <w:rPr>
          <w:rFonts w:hint="eastAsia"/>
        </w:rPr>
        <w:t>МВД</w:t>
      </w:r>
      <w:r>
        <w:t xml:space="preserve"> </w:t>
      </w:r>
      <w:r>
        <w:rPr>
          <w:rFonts w:hint="eastAsia"/>
        </w:rPr>
        <w:t>России</w:t>
      </w:r>
    </w:p>
    <w:p w14:paraId="6C1E915E" w14:textId="77777777" w:rsidR="00C85904" w:rsidRDefault="00C85904" w:rsidP="00C85904"/>
    <w:p w14:paraId="6BBBB63C" w14:textId="77777777" w:rsidR="00C85904" w:rsidRDefault="00C85904" w:rsidP="00C85904">
      <w:r>
        <w:rPr>
          <w:rFonts w:hint="eastAsia"/>
        </w:rPr>
        <w:t>Выводы</w:t>
      </w:r>
      <w:r>
        <w:t xml:space="preserve"> </w:t>
      </w:r>
      <w:r>
        <w:rPr>
          <w:rFonts w:hint="eastAsia"/>
        </w:rPr>
        <w:t>по</w:t>
      </w:r>
      <w:r>
        <w:t xml:space="preserve"> 2 </w:t>
      </w:r>
      <w:r>
        <w:rPr>
          <w:rFonts w:hint="eastAsia"/>
        </w:rPr>
        <w:t>главе</w:t>
      </w:r>
    </w:p>
    <w:p w14:paraId="1B4B1C00" w14:textId="77777777" w:rsidR="00C85904" w:rsidRDefault="00C85904" w:rsidP="00C85904"/>
    <w:p w14:paraId="2B7DFDC0" w14:textId="77777777" w:rsidR="00C85904" w:rsidRDefault="00C85904" w:rsidP="00C85904">
      <w:r>
        <w:rPr>
          <w:rFonts w:hint="eastAsia"/>
        </w:rPr>
        <w:t>ГЛАВА</w:t>
      </w:r>
      <w:r>
        <w:t xml:space="preserve"> 3 </w:t>
      </w:r>
      <w:r>
        <w:rPr>
          <w:rFonts w:hint="eastAsia"/>
        </w:rPr>
        <w:t>ИСПОЛЬЗОВАНИЕ</w:t>
      </w:r>
      <w:r>
        <w:t xml:space="preserve"> </w:t>
      </w:r>
      <w:r>
        <w:rPr>
          <w:rFonts w:hint="eastAsia"/>
        </w:rPr>
        <w:t>ИНТЕРАКТИВНЫХ</w:t>
      </w:r>
      <w:r>
        <w:t xml:space="preserve"> </w:t>
      </w:r>
      <w:r>
        <w:rPr>
          <w:rFonts w:hint="eastAsia"/>
        </w:rPr>
        <w:t>ТЕХНОЛОГИЙ</w:t>
      </w:r>
      <w:r>
        <w:t xml:space="preserve"> </w:t>
      </w:r>
      <w:r>
        <w:rPr>
          <w:rFonts w:hint="eastAsia"/>
        </w:rPr>
        <w:t>ОБУЧЕНИЯ</w:t>
      </w:r>
      <w:r>
        <w:t xml:space="preserve"> </w:t>
      </w:r>
      <w:r>
        <w:rPr>
          <w:rFonts w:hint="eastAsia"/>
        </w:rPr>
        <w:t>В</w:t>
      </w:r>
      <w:r>
        <w:t xml:space="preserve"> </w:t>
      </w:r>
      <w:r>
        <w:rPr>
          <w:rFonts w:hint="eastAsia"/>
        </w:rPr>
        <w:t>ПРОЦЕССЕ</w:t>
      </w:r>
      <w:r>
        <w:t xml:space="preserve"> </w:t>
      </w:r>
      <w:r>
        <w:rPr>
          <w:rFonts w:hint="eastAsia"/>
        </w:rPr>
        <w:t>ФОРМИРОВАНИЯ</w:t>
      </w:r>
      <w:r>
        <w:t xml:space="preserve"> </w:t>
      </w:r>
      <w:r>
        <w:rPr>
          <w:rFonts w:hint="eastAsia"/>
        </w:rPr>
        <w:t>ПРОФЕССИОНАЛЬНОГО</w:t>
      </w:r>
      <w:r>
        <w:t xml:space="preserve"> </w:t>
      </w:r>
      <w:r>
        <w:rPr>
          <w:rFonts w:hint="eastAsia"/>
        </w:rPr>
        <w:t>ТВОРЧЕСКОГО</w:t>
      </w:r>
      <w:r>
        <w:t xml:space="preserve"> </w:t>
      </w:r>
      <w:r>
        <w:rPr>
          <w:rFonts w:hint="eastAsia"/>
        </w:rPr>
        <w:t>МЫШЛЕНИЯ</w:t>
      </w:r>
      <w:r>
        <w:t xml:space="preserve"> </w:t>
      </w:r>
      <w:r>
        <w:rPr>
          <w:rFonts w:hint="eastAsia"/>
        </w:rPr>
        <w:t>КУРСАНТОВ</w:t>
      </w:r>
      <w:r>
        <w:t xml:space="preserve"> </w:t>
      </w:r>
      <w:r>
        <w:rPr>
          <w:rFonts w:hint="eastAsia"/>
        </w:rPr>
        <w:t>ОБРАЗОВАТЕЛЬНЫХ</w:t>
      </w:r>
      <w:r>
        <w:t xml:space="preserve"> </w:t>
      </w:r>
      <w:r>
        <w:rPr>
          <w:rFonts w:hint="eastAsia"/>
        </w:rPr>
        <w:t>ОРГАНИЗАЦИЙ</w:t>
      </w:r>
      <w:r>
        <w:t xml:space="preserve"> </w:t>
      </w:r>
      <w:r>
        <w:rPr>
          <w:rFonts w:hint="eastAsia"/>
        </w:rPr>
        <w:t>МВД</w:t>
      </w:r>
      <w:r>
        <w:t xml:space="preserve"> </w:t>
      </w:r>
      <w:r>
        <w:rPr>
          <w:rFonts w:hint="eastAsia"/>
        </w:rPr>
        <w:t>РОССИИ</w:t>
      </w:r>
    </w:p>
    <w:p w14:paraId="1B7C68BF" w14:textId="77777777" w:rsidR="00C85904" w:rsidRDefault="00C85904" w:rsidP="00C85904"/>
    <w:p w14:paraId="0ECB317E" w14:textId="77777777" w:rsidR="00C85904" w:rsidRDefault="00C85904" w:rsidP="00C85904">
      <w:r>
        <w:t xml:space="preserve">3.1. </w:t>
      </w:r>
      <w:r>
        <w:rPr>
          <w:rFonts w:hint="eastAsia"/>
        </w:rPr>
        <w:t>Структурно</w:t>
      </w:r>
      <w:r>
        <w:t>-</w:t>
      </w:r>
      <w:r>
        <w:rPr>
          <w:rFonts w:hint="eastAsia"/>
        </w:rPr>
        <w:t>функциональная</w:t>
      </w:r>
      <w:r>
        <w:t xml:space="preserve"> </w:t>
      </w:r>
      <w:r>
        <w:rPr>
          <w:rFonts w:hint="eastAsia"/>
        </w:rPr>
        <w:t>модель</w:t>
      </w:r>
      <w:r>
        <w:t xml:space="preserve"> </w:t>
      </w:r>
      <w:r>
        <w:rPr>
          <w:rFonts w:hint="eastAsia"/>
        </w:rPr>
        <w:t>формирования</w:t>
      </w:r>
      <w:r>
        <w:t xml:space="preserve"> </w:t>
      </w:r>
      <w:r>
        <w:rPr>
          <w:rFonts w:hint="eastAsia"/>
        </w:rPr>
        <w:t>профессионального</w:t>
      </w:r>
      <w:r>
        <w:t xml:space="preserve"> </w:t>
      </w:r>
      <w:r>
        <w:rPr>
          <w:rFonts w:hint="eastAsia"/>
        </w:rPr>
        <w:t>творческого</w:t>
      </w:r>
      <w:r>
        <w:t xml:space="preserve"> </w:t>
      </w:r>
      <w:r>
        <w:rPr>
          <w:rFonts w:hint="eastAsia"/>
        </w:rPr>
        <w:t>мышления</w:t>
      </w:r>
      <w:r>
        <w:t xml:space="preserve"> </w:t>
      </w:r>
      <w:r>
        <w:rPr>
          <w:rFonts w:hint="eastAsia"/>
        </w:rPr>
        <w:t>курсантов</w:t>
      </w:r>
      <w:r>
        <w:t xml:space="preserve"> </w:t>
      </w:r>
      <w:r>
        <w:rPr>
          <w:rFonts w:hint="eastAsia"/>
        </w:rPr>
        <w:t>образовательных</w:t>
      </w:r>
      <w:r>
        <w:t xml:space="preserve"> </w:t>
      </w:r>
      <w:r>
        <w:rPr>
          <w:rFonts w:hint="eastAsia"/>
        </w:rPr>
        <w:t>организаций</w:t>
      </w:r>
      <w:r>
        <w:t xml:space="preserve"> </w:t>
      </w:r>
      <w:r>
        <w:rPr>
          <w:rFonts w:hint="eastAsia"/>
        </w:rPr>
        <w:t>МВД</w:t>
      </w:r>
      <w:r>
        <w:t xml:space="preserve"> </w:t>
      </w:r>
      <w:r>
        <w:rPr>
          <w:rFonts w:hint="eastAsia"/>
        </w:rPr>
        <w:t>России</w:t>
      </w:r>
      <w:r>
        <w:t xml:space="preserve"> </w:t>
      </w:r>
      <w:r>
        <w:rPr>
          <w:rFonts w:hint="eastAsia"/>
        </w:rPr>
        <w:t>посредством</w:t>
      </w:r>
      <w:r>
        <w:t xml:space="preserve"> </w:t>
      </w:r>
      <w:r>
        <w:rPr>
          <w:rFonts w:hint="eastAsia"/>
        </w:rPr>
        <w:t>интерактивных</w:t>
      </w:r>
      <w:r>
        <w:t xml:space="preserve"> </w:t>
      </w:r>
      <w:r>
        <w:rPr>
          <w:rFonts w:hint="eastAsia"/>
        </w:rPr>
        <w:t>технологий</w:t>
      </w:r>
    </w:p>
    <w:p w14:paraId="24367AE7" w14:textId="77777777" w:rsidR="00C85904" w:rsidRDefault="00C85904" w:rsidP="00C85904"/>
    <w:p w14:paraId="5915B85F" w14:textId="77777777" w:rsidR="00C85904" w:rsidRDefault="00C85904" w:rsidP="00C85904">
      <w:r>
        <w:t xml:space="preserve">3.2. </w:t>
      </w:r>
      <w:r>
        <w:rPr>
          <w:rFonts w:hint="eastAsia"/>
        </w:rPr>
        <w:t>Содержание</w:t>
      </w:r>
      <w:r>
        <w:t xml:space="preserve"> </w:t>
      </w:r>
      <w:r>
        <w:rPr>
          <w:rFonts w:hint="eastAsia"/>
        </w:rPr>
        <w:t>и</w:t>
      </w:r>
      <w:r>
        <w:t xml:space="preserve"> </w:t>
      </w:r>
      <w:r>
        <w:rPr>
          <w:rFonts w:hint="eastAsia"/>
        </w:rPr>
        <w:t>апробация</w:t>
      </w:r>
      <w:r>
        <w:t xml:space="preserve"> </w:t>
      </w:r>
      <w:r>
        <w:rPr>
          <w:rFonts w:hint="eastAsia"/>
        </w:rPr>
        <w:t>авторской</w:t>
      </w:r>
      <w:r>
        <w:t xml:space="preserve"> </w:t>
      </w:r>
      <w:r>
        <w:rPr>
          <w:rFonts w:hint="eastAsia"/>
        </w:rPr>
        <w:t>программы</w:t>
      </w:r>
      <w:r>
        <w:t xml:space="preserve"> </w:t>
      </w:r>
      <w:r>
        <w:rPr>
          <w:rFonts w:hint="eastAsia"/>
        </w:rPr>
        <w:t>по</w:t>
      </w:r>
      <w:r>
        <w:t xml:space="preserve"> </w:t>
      </w:r>
      <w:r>
        <w:rPr>
          <w:rFonts w:hint="eastAsia"/>
        </w:rPr>
        <w:t>формированию</w:t>
      </w:r>
      <w:r>
        <w:t xml:space="preserve"> </w:t>
      </w:r>
      <w:r>
        <w:rPr>
          <w:rFonts w:hint="eastAsia"/>
        </w:rPr>
        <w:t>профессионального</w:t>
      </w:r>
      <w:r>
        <w:t xml:space="preserve"> </w:t>
      </w:r>
      <w:r>
        <w:rPr>
          <w:rFonts w:hint="eastAsia"/>
        </w:rPr>
        <w:t>творческого</w:t>
      </w:r>
      <w:r>
        <w:t xml:space="preserve"> </w:t>
      </w:r>
      <w:r>
        <w:rPr>
          <w:rFonts w:hint="eastAsia"/>
        </w:rPr>
        <w:t>мышления</w:t>
      </w:r>
      <w:r>
        <w:t xml:space="preserve"> </w:t>
      </w:r>
      <w:r>
        <w:rPr>
          <w:rFonts w:hint="eastAsia"/>
        </w:rPr>
        <w:t>курсантов</w:t>
      </w:r>
      <w:r>
        <w:t xml:space="preserve"> </w:t>
      </w:r>
      <w:r>
        <w:rPr>
          <w:rFonts w:hint="eastAsia"/>
        </w:rPr>
        <w:t>образовательных</w:t>
      </w:r>
    </w:p>
    <w:p w14:paraId="314F0727" w14:textId="77777777" w:rsidR="00C85904" w:rsidRDefault="00C85904" w:rsidP="00C85904"/>
    <w:p w14:paraId="3FD23990" w14:textId="77777777" w:rsidR="00C85904" w:rsidRDefault="00C85904" w:rsidP="00C85904">
      <w:r>
        <w:rPr>
          <w:rFonts w:hint="eastAsia"/>
        </w:rPr>
        <w:t>организаций</w:t>
      </w:r>
      <w:r>
        <w:t xml:space="preserve"> </w:t>
      </w:r>
      <w:r>
        <w:rPr>
          <w:rFonts w:hint="eastAsia"/>
        </w:rPr>
        <w:t>МВД</w:t>
      </w:r>
      <w:r>
        <w:t xml:space="preserve"> </w:t>
      </w:r>
      <w:r>
        <w:rPr>
          <w:rFonts w:hint="eastAsia"/>
        </w:rPr>
        <w:t>РОССИИ</w:t>
      </w:r>
    </w:p>
    <w:p w14:paraId="7EF70D58" w14:textId="77777777" w:rsidR="00C85904" w:rsidRDefault="00C85904" w:rsidP="00C85904"/>
    <w:p w14:paraId="66C7E679" w14:textId="77777777" w:rsidR="00C85904" w:rsidRDefault="00C85904" w:rsidP="00C85904">
      <w:r>
        <w:rPr>
          <w:rFonts w:hint="eastAsia"/>
        </w:rPr>
        <w:t>Выводы</w:t>
      </w:r>
      <w:r>
        <w:t xml:space="preserve"> </w:t>
      </w:r>
      <w:r>
        <w:rPr>
          <w:rFonts w:hint="eastAsia"/>
        </w:rPr>
        <w:t>по</w:t>
      </w:r>
      <w:r>
        <w:t xml:space="preserve"> 3 </w:t>
      </w:r>
      <w:r>
        <w:rPr>
          <w:rFonts w:hint="eastAsia"/>
        </w:rPr>
        <w:t>главе</w:t>
      </w:r>
    </w:p>
    <w:p w14:paraId="1DE19364" w14:textId="77777777" w:rsidR="00C85904" w:rsidRDefault="00C85904" w:rsidP="00C85904"/>
    <w:p w14:paraId="71E0183A" w14:textId="77777777" w:rsidR="00C85904" w:rsidRDefault="00C85904" w:rsidP="00C85904">
      <w:r>
        <w:rPr>
          <w:rFonts w:hint="eastAsia"/>
        </w:rPr>
        <w:t>ЗАКЛЮЧЕНИЕ</w:t>
      </w:r>
    </w:p>
    <w:p w14:paraId="3D0E4C0D" w14:textId="77777777" w:rsidR="00C85904" w:rsidRDefault="00C85904" w:rsidP="00C85904"/>
    <w:p w14:paraId="6888669D" w14:textId="77777777" w:rsidR="00C85904" w:rsidRDefault="00C85904" w:rsidP="00C85904">
      <w:r>
        <w:rPr>
          <w:rFonts w:hint="eastAsia"/>
        </w:rPr>
        <w:t>СПИСОК</w:t>
      </w:r>
      <w:r>
        <w:t xml:space="preserve"> </w:t>
      </w:r>
      <w:r>
        <w:rPr>
          <w:rFonts w:hint="eastAsia"/>
        </w:rPr>
        <w:t>ЛИТЕРАТУРЫ</w:t>
      </w:r>
    </w:p>
    <w:p w14:paraId="53D57159" w14:textId="77777777" w:rsidR="00C85904" w:rsidRDefault="00C85904" w:rsidP="00C85904"/>
    <w:p w14:paraId="550FEB8C" w14:textId="3E6A34C8" w:rsidR="00C85904" w:rsidRPr="00C85904" w:rsidRDefault="00C85904" w:rsidP="00C85904">
      <w:r>
        <w:rPr>
          <w:rFonts w:hint="eastAsia"/>
        </w:rPr>
        <w:t>ПРИЛОЖЕНИЯ</w:t>
      </w:r>
    </w:p>
    <w:sectPr w:rsidR="00C85904" w:rsidRPr="00C85904" w:rsidSect="005D38D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F5D72" w14:textId="77777777" w:rsidR="005D38DE" w:rsidRDefault="005D38DE">
      <w:pPr>
        <w:spacing w:after="0" w:line="240" w:lineRule="auto"/>
      </w:pPr>
      <w:r>
        <w:separator/>
      </w:r>
    </w:p>
  </w:endnote>
  <w:endnote w:type="continuationSeparator" w:id="0">
    <w:p w14:paraId="20F2EF41" w14:textId="77777777" w:rsidR="005D38DE" w:rsidRDefault="005D3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8505F" w14:textId="77777777" w:rsidR="005D38DE" w:rsidRDefault="005D38DE"/>
    <w:p w14:paraId="55A03BDB" w14:textId="77777777" w:rsidR="005D38DE" w:rsidRDefault="005D38DE"/>
    <w:p w14:paraId="7F251766" w14:textId="77777777" w:rsidR="005D38DE" w:rsidRDefault="005D38DE"/>
    <w:p w14:paraId="4CFF91E6" w14:textId="77777777" w:rsidR="005D38DE" w:rsidRDefault="005D38DE"/>
    <w:p w14:paraId="038D097D" w14:textId="77777777" w:rsidR="005D38DE" w:rsidRDefault="005D38DE"/>
    <w:p w14:paraId="54B1A739" w14:textId="77777777" w:rsidR="005D38DE" w:rsidRDefault="005D38DE"/>
    <w:p w14:paraId="3E6912FE" w14:textId="77777777" w:rsidR="005D38DE" w:rsidRDefault="005D38D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9BD60C" wp14:editId="686F33C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A3875" w14:textId="77777777" w:rsidR="005D38DE" w:rsidRDefault="005D38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9BD60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6CA3875" w14:textId="77777777" w:rsidR="005D38DE" w:rsidRDefault="005D38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0A7995" w14:textId="77777777" w:rsidR="005D38DE" w:rsidRDefault="005D38DE"/>
    <w:p w14:paraId="0CE724C5" w14:textId="77777777" w:rsidR="005D38DE" w:rsidRDefault="005D38DE"/>
    <w:p w14:paraId="1A7A52AA" w14:textId="77777777" w:rsidR="005D38DE" w:rsidRDefault="005D38D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22DDBF" wp14:editId="0DA1AA8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279D5" w14:textId="77777777" w:rsidR="005D38DE" w:rsidRDefault="005D38DE"/>
                          <w:p w14:paraId="5998B92B" w14:textId="77777777" w:rsidR="005D38DE" w:rsidRDefault="005D38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22DDB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D279D5" w14:textId="77777777" w:rsidR="005D38DE" w:rsidRDefault="005D38DE"/>
                    <w:p w14:paraId="5998B92B" w14:textId="77777777" w:rsidR="005D38DE" w:rsidRDefault="005D38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C206F7" w14:textId="77777777" w:rsidR="005D38DE" w:rsidRDefault="005D38DE"/>
    <w:p w14:paraId="6B922F4F" w14:textId="77777777" w:rsidR="005D38DE" w:rsidRDefault="005D38DE">
      <w:pPr>
        <w:rPr>
          <w:sz w:val="2"/>
          <w:szCs w:val="2"/>
        </w:rPr>
      </w:pPr>
    </w:p>
    <w:p w14:paraId="622DD405" w14:textId="77777777" w:rsidR="005D38DE" w:rsidRDefault="005D38DE"/>
    <w:p w14:paraId="132BBA6E" w14:textId="77777777" w:rsidR="005D38DE" w:rsidRDefault="005D38DE">
      <w:pPr>
        <w:spacing w:after="0" w:line="240" w:lineRule="auto"/>
      </w:pPr>
    </w:p>
  </w:footnote>
  <w:footnote w:type="continuationSeparator" w:id="0">
    <w:p w14:paraId="629628F6" w14:textId="77777777" w:rsidR="005D38DE" w:rsidRDefault="005D3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8DE"/>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8090</TotalTime>
  <Pages>2</Pages>
  <Words>238</Words>
  <Characters>1358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736</cp:revision>
  <cp:lastPrinted>2009-02-06T05:36:00Z</cp:lastPrinted>
  <dcterms:created xsi:type="dcterms:W3CDTF">2024-01-07T13:43:00Z</dcterms:created>
  <dcterms:modified xsi:type="dcterms:W3CDTF">2024-01-19T18:34:00Z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