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1E2EF2" w:rsidRDefault="001E2EF2" w:rsidP="001E2EF2">
      <w:r w:rsidRPr="00F14E86">
        <w:rPr>
          <w:rFonts w:ascii="Times New Roman" w:eastAsia="Calibri" w:hAnsi="Times New Roman" w:cs="Times New Roman"/>
          <w:b/>
          <w:kern w:val="24"/>
          <w:sz w:val="24"/>
          <w:szCs w:val="28"/>
        </w:rPr>
        <w:t>Молчанова Катерина Михайлівна</w:t>
      </w:r>
      <w:r w:rsidRPr="00F14E86">
        <w:rPr>
          <w:rFonts w:ascii="Times New Roman" w:eastAsia="Calibri" w:hAnsi="Times New Roman" w:cs="Times New Roman"/>
          <w:kern w:val="24"/>
          <w:sz w:val="24"/>
          <w:szCs w:val="28"/>
        </w:rPr>
        <w:t>, старший викладач кафедри логістики Національного авіаційного університету (м. Київ). Назва дисертації: «Механізм управління взаємодією авіапідприємств в умовах цифрової економіки». Шифр та назва спеціальності – 08.00.04 – економіка та управління підприємствами (за видами економічної діяльності). Спеціалізована вчена рада Д</w:t>
      </w:r>
      <w:r w:rsidRPr="00F14E86">
        <w:rPr>
          <w:rFonts w:ascii="Times New Roman" w:eastAsia="Calibri" w:hAnsi="Times New Roman" w:cs="Times New Roman"/>
          <w:kern w:val="24"/>
          <w:sz w:val="24"/>
          <w:szCs w:val="28"/>
          <w:lang w:val="en-US"/>
        </w:rPr>
        <w:t> </w:t>
      </w:r>
      <w:r w:rsidRPr="00F14E86">
        <w:rPr>
          <w:rFonts w:ascii="Times New Roman" w:eastAsia="Calibri" w:hAnsi="Times New Roman" w:cs="Times New Roman"/>
          <w:kern w:val="24"/>
          <w:sz w:val="24"/>
          <w:szCs w:val="28"/>
        </w:rPr>
        <w:t>11.151.01 Інституту економіки промисловості</w:t>
      </w:r>
    </w:p>
    <w:sectPr w:rsidR="00F239A4" w:rsidRPr="001E2EF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1E2EF2" w:rsidRPr="001E2EF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459615-01E0-4C0D-83ED-BED633D89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1</Pages>
  <Words>59</Words>
  <Characters>341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2021-11-30T16:28:00Z</dcterms:created>
  <dcterms:modified xsi:type="dcterms:W3CDTF">2021-12-02T13:06:00Z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