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ПОЛЯНСЬКИЙ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Антон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Олександрович</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Назва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дисертаційної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роботи</w:t>
      </w:r>
      <w:r w:rsidRPr="00387360">
        <w:rPr>
          <w:rFonts w:ascii="Verdana" w:hAnsi="Verdana"/>
          <w:color w:val="000000"/>
          <w:shd w:val="clear" w:color="auto" w:fill="FFFFFF"/>
        </w:rPr>
        <w:t>: "</w:t>
      </w:r>
      <w:r w:rsidRPr="00387360">
        <w:rPr>
          <w:rFonts w:ascii="Verdana" w:hAnsi="Verdana" w:hint="eastAsia"/>
          <w:color w:val="000000"/>
          <w:shd w:val="clear" w:color="auto" w:fill="FFFFFF"/>
        </w:rPr>
        <w:t>ПРАВОВЕ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p>
    <w:p w:rsidR="00387360" w:rsidRPr="00387360" w:rsidRDefault="00387360" w:rsidP="00387360">
      <w:pPr>
        <w:rPr>
          <w:rFonts w:ascii="Verdana" w:hAnsi="Verdana"/>
          <w:color w:val="000000"/>
          <w:shd w:val="clear" w:color="auto" w:fill="FFFFFF"/>
        </w:rPr>
      </w:pPr>
    </w:p>
    <w:p w:rsidR="00387360" w:rsidRPr="00387360" w:rsidRDefault="00387360" w:rsidP="00387360">
      <w:pPr>
        <w:rPr>
          <w:rFonts w:ascii="Verdana" w:hAnsi="Verdana"/>
          <w:color w:val="000000"/>
          <w:shd w:val="clear" w:color="auto" w:fill="FFFFFF"/>
        </w:rPr>
      </w:pP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МІНІСТЕРСТВО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ОСВІТИ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ХАРКІВСЬКИЙ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НАЦІОНАЛЬНИЙ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ПЕДАГОГІЧНИЙ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УНІВЕРСИТЕТ</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ІМЕНІ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w:t>
      </w:r>
      <w:r w:rsidRPr="00387360">
        <w:rPr>
          <w:rFonts w:ascii="Verdana" w:hAnsi="Verdana"/>
          <w:color w:val="000000"/>
          <w:shd w:val="clear" w:color="auto" w:fill="FFFFFF"/>
        </w:rPr>
        <w:t>.</w:t>
      </w:r>
      <w:r w:rsidRPr="00387360">
        <w:rPr>
          <w:rFonts w:ascii="Verdana" w:hAnsi="Verdana" w:hint="eastAsia"/>
          <w:color w:val="000000"/>
          <w:shd w:val="clear" w:color="auto" w:fill="FFFFFF"/>
        </w:rPr>
        <w:t>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СКОВОРОДИ</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рукопису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Полянський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Антон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Олександрович</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УДК</w:t>
      </w:r>
      <w:r w:rsidRPr="00387360">
        <w:rPr>
          <w:rFonts w:ascii="Verdana" w:hAnsi="Verdana"/>
          <w:color w:val="000000"/>
          <w:shd w:val="clear" w:color="auto" w:fill="FFFFFF"/>
        </w:rPr>
        <w:t xml:space="preserve"> 349.2(477)</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ПРАВОВЕ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Спеціальність</w:t>
      </w:r>
      <w:r w:rsidRPr="00387360">
        <w:rPr>
          <w:rFonts w:ascii="Verdana" w:hAnsi="Verdana"/>
          <w:color w:val="000000"/>
          <w:shd w:val="clear" w:color="auto" w:fill="FFFFFF"/>
        </w:rPr>
        <w:t xml:space="preserve"> 12.00.05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право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соціального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забезпечення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Дисертація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здобуття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ступеня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кандидата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юридичних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керівник</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Процевський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Олександр</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Іванович</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член</w:t>
      </w:r>
      <w:r w:rsidRPr="00387360">
        <w:rPr>
          <w:rFonts w:ascii="Verdana" w:hAnsi="Verdana"/>
          <w:color w:val="000000"/>
          <w:shd w:val="clear" w:color="auto" w:fill="FFFFFF"/>
        </w:rPr>
        <w:t>-</w:t>
      </w:r>
      <w:r w:rsidRPr="00387360">
        <w:rPr>
          <w:rFonts w:ascii="Verdana" w:hAnsi="Verdana" w:hint="eastAsia"/>
          <w:color w:val="000000"/>
          <w:shd w:val="clear" w:color="auto" w:fill="FFFFFF"/>
        </w:rPr>
        <w:t>кореспондент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НАПрН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доктор</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юридичних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w:t>
      </w:r>
      <w:r w:rsidRPr="00387360">
        <w:rPr>
          <w:rFonts w:ascii="Verdana" w:hAnsi="Verdana"/>
          <w:color w:val="000000"/>
          <w:shd w:val="clear" w:color="auto" w:fill="FFFFFF"/>
        </w:rPr>
        <w:t>,</w:t>
      </w:r>
      <w:r w:rsidRPr="00387360">
        <w:rPr>
          <w:rFonts w:ascii="Verdana" w:hAnsi="Verdana" w:hint="eastAsia"/>
          <w:color w:val="000000"/>
          <w:shd w:val="clear" w:color="auto" w:fill="FFFFFF"/>
        </w:rPr>
        <w:t>професор</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Харків</w:t>
      </w:r>
      <w:r w:rsidRPr="00387360">
        <w:rPr>
          <w:rFonts w:ascii="Verdana" w:hAnsi="Verdana"/>
          <w:color w:val="000000"/>
          <w:shd w:val="clear" w:color="auto" w:fill="FFFFFF"/>
        </w:rPr>
        <w:t xml:space="preserve"> - 2015</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2</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ЗМІСТ</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ПЕРЕЛІК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УМОВНИХ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СКОРОЧЕНЬ……………………………</w:t>
      </w:r>
      <w:r w:rsidRPr="00387360">
        <w:rPr>
          <w:rFonts w:ascii="Verdana" w:hAnsi="Verdana"/>
          <w:color w:val="000000"/>
          <w:shd w:val="clear" w:color="auto" w:fill="FFFFFF"/>
        </w:rPr>
        <w:t>..</w:t>
      </w:r>
      <w:r w:rsidRPr="00387360">
        <w:rPr>
          <w:rFonts w:ascii="Verdana" w:hAnsi="Verdana" w:hint="eastAsia"/>
          <w:color w:val="000000"/>
          <w:shd w:val="clear" w:color="auto" w:fill="FFFFFF"/>
        </w:rPr>
        <w:t>…………</w:t>
      </w:r>
      <w:r w:rsidRPr="00387360">
        <w:rPr>
          <w:rFonts w:ascii="Verdana" w:hAnsi="Verdana"/>
          <w:color w:val="000000"/>
          <w:shd w:val="clear" w:color="auto" w:fill="FFFFFF"/>
        </w:rPr>
        <w:t>.3</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ВСТУП…………………………………………………………………</w:t>
      </w:r>
      <w:r w:rsidRPr="00387360">
        <w:rPr>
          <w:rFonts w:ascii="Verdana" w:hAnsi="Verdana"/>
          <w:color w:val="000000"/>
          <w:shd w:val="clear" w:color="auto" w:fill="FFFFFF"/>
        </w:rPr>
        <w:t>.................4</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РОЗДІЛ</w:t>
      </w:r>
      <w:r w:rsidRPr="00387360">
        <w:rPr>
          <w:rFonts w:ascii="Verdana" w:hAnsi="Verdana"/>
          <w:color w:val="000000"/>
          <w:shd w:val="clear" w:color="auto" w:fill="FFFFFF"/>
        </w:rPr>
        <w:t xml:space="preserve"> 1. </w:t>
      </w:r>
      <w:r w:rsidRPr="00387360">
        <w:rPr>
          <w:rFonts w:ascii="Verdana" w:hAnsi="Verdana" w:hint="eastAsia"/>
          <w:color w:val="000000"/>
          <w:shd w:val="clear" w:color="auto" w:fill="FFFFFF"/>
        </w:rPr>
        <w:t>ЗАГАЛЬНО</w:t>
      </w:r>
      <w:r w:rsidRPr="00387360">
        <w:rPr>
          <w:rFonts w:ascii="Verdana" w:hAnsi="Verdana"/>
          <w:color w:val="000000"/>
          <w:shd w:val="clear" w:color="auto" w:fill="FFFFFF"/>
        </w:rPr>
        <w:t>-</w:t>
      </w:r>
      <w:r w:rsidRPr="00387360">
        <w:rPr>
          <w:rFonts w:ascii="Verdana" w:hAnsi="Verdana" w:hint="eastAsia"/>
          <w:color w:val="000000"/>
          <w:shd w:val="clear" w:color="auto" w:fill="FFFFFF"/>
        </w:rPr>
        <w:t>ТЕОРЕТИЧНІ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ЗАСАДИ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ДИФЕРЕНЦІАЦІЇ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w:t>
      </w:r>
      <w:r w:rsidRPr="00387360">
        <w:rPr>
          <w:rFonts w:ascii="Verdana" w:hAnsi="Verdana" w:hint="eastAsia"/>
          <w:color w:val="000000"/>
          <w:shd w:val="clear" w:color="auto" w:fill="FFFFFF"/>
        </w:rPr>
        <w:t>………</w:t>
      </w:r>
      <w:r w:rsidRPr="00387360">
        <w:rPr>
          <w:rFonts w:ascii="Verdana" w:hAnsi="Verdana"/>
          <w:color w:val="000000"/>
          <w:shd w:val="clear" w:color="auto" w:fill="FFFFFF"/>
        </w:rPr>
        <w:t>........13</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1.1. </w:t>
      </w:r>
      <w:r w:rsidRPr="00387360">
        <w:rPr>
          <w:rFonts w:ascii="Verdana" w:hAnsi="Verdana" w:hint="eastAsia"/>
          <w:color w:val="000000"/>
          <w:shd w:val="clear" w:color="auto" w:fill="FFFFFF"/>
        </w:rPr>
        <w:t>Диференціація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засіб</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підвищення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ефективності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13</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1.2. </w:t>
      </w:r>
      <w:r w:rsidRPr="00387360">
        <w:rPr>
          <w:rFonts w:ascii="Verdana" w:hAnsi="Verdana" w:hint="eastAsia"/>
          <w:color w:val="000000"/>
          <w:shd w:val="clear" w:color="auto" w:fill="FFFFFF"/>
        </w:rPr>
        <w:t>Особливості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статусу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сторони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спортсменом………………………</w:t>
      </w:r>
      <w:r w:rsidRPr="00387360">
        <w:rPr>
          <w:rFonts w:ascii="Verdana" w:hAnsi="Verdana"/>
          <w:color w:val="000000"/>
          <w:shd w:val="clear" w:color="auto" w:fill="FFFFFF"/>
        </w:rPr>
        <w:t>.60</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Висновки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розділу</w:t>
      </w:r>
      <w:r w:rsidRPr="00387360">
        <w:rPr>
          <w:rFonts w:ascii="Verdana" w:hAnsi="Verdana"/>
          <w:color w:val="000000"/>
          <w:shd w:val="clear" w:color="auto" w:fill="FFFFFF"/>
        </w:rPr>
        <w:t xml:space="preserve"> 1</w:t>
      </w:r>
      <w:r w:rsidRPr="00387360">
        <w:rPr>
          <w:rFonts w:ascii="Verdana" w:hAnsi="Verdana" w:hint="eastAsia"/>
          <w:color w:val="000000"/>
          <w:shd w:val="clear" w:color="auto" w:fill="FFFFFF"/>
        </w:rPr>
        <w:t>…………………………………………………………</w:t>
      </w:r>
      <w:r w:rsidRPr="00387360">
        <w:rPr>
          <w:rFonts w:ascii="Verdana" w:hAnsi="Verdana"/>
          <w:color w:val="000000"/>
          <w:shd w:val="clear" w:color="auto" w:fill="FFFFFF"/>
        </w:rPr>
        <w:t>.87</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РОЗДІЛ</w:t>
      </w:r>
      <w:r w:rsidRPr="00387360">
        <w:rPr>
          <w:rFonts w:ascii="Verdana" w:hAnsi="Verdana"/>
          <w:color w:val="000000"/>
          <w:shd w:val="clear" w:color="auto" w:fill="FFFFFF"/>
        </w:rPr>
        <w:t xml:space="preserve"> 2. </w:t>
      </w:r>
      <w:r w:rsidRPr="00387360">
        <w:rPr>
          <w:rFonts w:ascii="Verdana" w:hAnsi="Verdana" w:hint="eastAsia"/>
          <w:color w:val="000000"/>
          <w:shd w:val="clear" w:color="auto" w:fill="FFFFFF"/>
        </w:rPr>
        <w:t>ПРАВОВІ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ПРОБЛЕМИ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ДІЯЛЬНОСТІ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..92</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2.1. </w:t>
      </w:r>
      <w:r w:rsidRPr="00387360">
        <w:rPr>
          <w:rFonts w:ascii="Verdana" w:hAnsi="Verdana" w:hint="eastAsia"/>
          <w:color w:val="000000"/>
          <w:shd w:val="clear" w:color="auto" w:fill="FFFFFF"/>
        </w:rPr>
        <w:t>Трудова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функція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.92</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2.2. </w:t>
      </w:r>
      <w:r w:rsidRPr="00387360">
        <w:rPr>
          <w:rFonts w:ascii="Verdana" w:hAnsi="Verdana" w:hint="eastAsia"/>
          <w:color w:val="000000"/>
          <w:shd w:val="clear" w:color="auto" w:fill="FFFFFF"/>
        </w:rPr>
        <w:t>Оплата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робочий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відпочинку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......................................................................................................109</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2.3. </w:t>
      </w:r>
      <w:r w:rsidRPr="00387360">
        <w:rPr>
          <w:rFonts w:ascii="Verdana" w:hAnsi="Verdana" w:hint="eastAsia"/>
          <w:color w:val="000000"/>
          <w:shd w:val="clear" w:color="auto" w:fill="FFFFFF"/>
        </w:rPr>
        <w:t>Дисциплінарна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відповідальність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124</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Висновки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розділу</w:t>
      </w:r>
      <w:r w:rsidRPr="00387360">
        <w:rPr>
          <w:rFonts w:ascii="Verdana" w:hAnsi="Verdana"/>
          <w:color w:val="000000"/>
          <w:shd w:val="clear" w:color="auto" w:fill="FFFFFF"/>
        </w:rPr>
        <w:t xml:space="preserve"> 2</w:t>
      </w:r>
      <w:r w:rsidRPr="00387360">
        <w:rPr>
          <w:rFonts w:ascii="Verdana" w:hAnsi="Verdana" w:hint="eastAsia"/>
          <w:color w:val="000000"/>
          <w:shd w:val="clear" w:color="auto" w:fill="FFFFFF"/>
        </w:rPr>
        <w:t>………………………………………………………</w:t>
      </w:r>
      <w:r w:rsidRPr="00387360">
        <w:rPr>
          <w:rFonts w:ascii="Verdana" w:hAnsi="Verdana"/>
          <w:color w:val="000000"/>
          <w:shd w:val="clear" w:color="auto" w:fill="FFFFFF"/>
        </w:rPr>
        <w:t>...137</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РОЗДІЛ</w:t>
      </w:r>
      <w:r w:rsidRPr="00387360">
        <w:rPr>
          <w:rFonts w:ascii="Verdana" w:hAnsi="Verdana"/>
          <w:color w:val="000000"/>
          <w:shd w:val="clear" w:color="auto" w:fill="FFFFFF"/>
        </w:rPr>
        <w:t xml:space="preserve"> 3. </w:t>
      </w:r>
      <w:r w:rsidRPr="00387360">
        <w:rPr>
          <w:rFonts w:ascii="Verdana" w:hAnsi="Verdana" w:hint="eastAsia"/>
          <w:color w:val="000000"/>
          <w:shd w:val="clear" w:color="auto" w:fill="FFFFFF"/>
        </w:rPr>
        <w:t>ЮРИДИЧНІ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ГАРАНТІЇ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ЗДІЙСНЕННЯ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ПРОФЕСІЙНИМИ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СПОРТСМЕНАМИ…………………………………</w:t>
      </w:r>
      <w:r w:rsidRPr="00387360">
        <w:rPr>
          <w:rFonts w:ascii="Verdana" w:hAnsi="Verdana"/>
          <w:color w:val="000000"/>
          <w:shd w:val="clear" w:color="auto" w:fill="FFFFFF"/>
        </w:rPr>
        <w:t>..141</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3.1. </w:t>
      </w:r>
      <w:r w:rsidRPr="00387360">
        <w:rPr>
          <w:rFonts w:ascii="Verdana" w:hAnsi="Verdana" w:hint="eastAsia"/>
          <w:color w:val="000000"/>
          <w:shd w:val="clear" w:color="auto" w:fill="FFFFFF"/>
        </w:rPr>
        <w:t>Юридичні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гарантії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соціально</w:t>
      </w:r>
      <w:r w:rsidRPr="00387360">
        <w:rPr>
          <w:rFonts w:ascii="Verdana" w:hAnsi="Verdana"/>
          <w:color w:val="000000"/>
          <w:shd w:val="clear" w:color="auto" w:fill="FFFFFF"/>
        </w:rPr>
        <w:t>-</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..157</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3.2. </w:t>
      </w:r>
      <w:r w:rsidRPr="00387360">
        <w:rPr>
          <w:rFonts w:ascii="Verdana" w:hAnsi="Verdana" w:hint="eastAsia"/>
          <w:color w:val="000000"/>
          <w:shd w:val="clear" w:color="auto" w:fill="FFFFFF"/>
        </w:rPr>
        <w:t>Соціальне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страхування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пенсійне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забезпечення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Висновки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розділу</w:t>
      </w:r>
      <w:r w:rsidRPr="00387360">
        <w:rPr>
          <w:rFonts w:ascii="Verdana" w:hAnsi="Verdana"/>
          <w:color w:val="000000"/>
          <w:shd w:val="clear" w:color="auto" w:fill="FFFFFF"/>
        </w:rPr>
        <w:t xml:space="preserve"> 3</w:t>
      </w:r>
      <w:r w:rsidRPr="00387360">
        <w:rPr>
          <w:rFonts w:ascii="Verdana" w:hAnsi="Verdana" w:hint="eastAsia"/>
          <w:color w:val="000000"/>
          <w:shd w:val="clear" w:color="auto" w:fill="FFFFFF"/>
        </w:rPr>
        <w:t>………………………………………………………</w:t>
      </w:r>
      <w:r w:rsidRPr="00387360">
        <w:rPr>
          <w:rFonts w:ascii="Verdana" w:hAnsi="Verdana"/>
          <w:color w:val="000000"/>
          <w:shd w:val="clear" w:color="auto" w:fill="FFFFFF"/>
        </w:rPr>
        <w:t>...162</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ВИСНОВКИ……………………………………………………………………</w:t>
      </w:r>
      <w:r w:rsidRPr="00387360">
        <w:rPr>
          <w:rFonts w:ascii="Verdana" w:hAnsi="Verdana"/>
          <w:color w:val="000000"/>
          <w:shd w:val="clear" w:color="auto" w:fill="FFFFFF"/>
        </w:rPr>
        <w:t>166</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СПИСОК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ВИКОРИСТАНИХ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ДЖЕРЕЛ…………………………………</w:t>
      </w:r>
      <w:r w:rsidRPr="00387360">
        <w:rPr>
          <w:rFonts w:ascii="Verdana" w:hAnsi="Verdana"/>
          <w:color w:val="000000"/>
          <w:shd w:val="clear" w:color="auto" w:fill="FFFFFF"/>
        </w:rPr>
        <w:t>...175</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3</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ПЕРЕЛІК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УМОВНИХ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СКОРОЧЕНЬ</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АРК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Автономна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Республіка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Крим</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КЗпП</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Кодекс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КМУ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Кабінет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Міністрів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Мінмолодьспорт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Міністерство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молоді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МОЗ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Міністерство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охорони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здоров</w:t>
      </w:r>
      <w:r w:rsidRPr="00387360">
        <w:rPr>
          <w:rFonts w:ascii="Verdana" w:hAnsi="Verdana"/>
          <w:color w:val="000000"/>
          <w:shd w:val="clear" w:color="auto" w:fill="FFFFFF"/>
        </w:rPr>
        <w:t>'</w:t>
      </w:r>
      <w:r w:rsidRPr="00387360">
        <w:rPr>
          <w:rFonts w:ascii="Verdana" w:hAnsi="Verdana" w:hint="eastAsia"/>
          <w:color w:val="000000"/>
          <w:shd w:val="clear" w:color="auto" w:fill="FFFFFF"/>
        </w:rPr>
        <w:t>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МОК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Міжнародний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олімпійський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комітет</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МОН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Міністерство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освіти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МОП</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Міжнародна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проект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проект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кодексу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4</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ВСТУП</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Актуальність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теми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Фізична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культура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важливі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складові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суспільного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буття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вимагають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виваженого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уважної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реалізації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ім’я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здоров’я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людини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захисту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інтересів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Важливість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розвитку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руху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підтверджується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положеннями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численних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міжнародних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актів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зокрема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Загальною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декларацією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людини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Олімпійською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хартією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Міжнародною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Хартією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фізичного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виховання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Європейською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Хартією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Частина</w:t>
      </w:r>
      <w:r w:rsidRPr="00387360">
        <w:rPr>
          <w:rFonts w:ascii="Verdana" w:hAnsi="Verdana"/>
          <w:color w:val="000000"/>
          <w:shd w:val="clear" w:color="auto" w:fill="FFFFFF"/>
        </w:rPr>
        <w:t xml:space="preserve"> 3 </w:t>
      </w:r>
      <w:r w:rsidRPr="00387360">
        <w:rPr>
          <w:rFonts w:ascii="Verdana" w:hAnsi="Verdana" w:hint="eastAsia"/>
          <w:color w:val="000000"/>
          <w:shd w:val="clear" w:color="auto" w:fill="FFFFFF"/>
        </w:rPr>
        <w:t>ст</w:t>
      </w:r>
      <w:r w:rsidRPr="00387360">
        <w:rPr>
          <w:rFonts w:ascii="Verdana" w:hAnsi="Verdana"/>
          <w:color w:val="000000"/>
          <w:shd w:val="clear" w:color="auto" w:fill="FFFFFF"/>
        </w:rPr>
        <w:t xml:space="preserve">. 49 </w:t>
      </w:r>
      <w:r w:rsidRPr="00387360">
        <w:rPr>
          <w:rFonts w:ascii="Verdana" w:hAnsi="Verdana" w:hint="eastAsia"/>
          <w:color w:val="000000"/>
          <w:shd w:val="clear" w:color="auto" w:fill="FFFFFF"/>
        </w:rPr>
        <w:t>Конституції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проголошує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Держава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дбає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розвиток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фізичної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культури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спорту…</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Громадяни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мають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займатися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відповідно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w:t>
      </w:r>
      <w:r w:rsidRPr="00387360">
        <w:rPr>
          <w:rFonts w:ascii="Verdana" w:hAnsi="Verdana"/>
          <w:color w:val="000000"/>
          <w:shd w:val="clear" w:color="auto" w:fill="FFFFFF"/>
        </w:rPr>
        <w:t xml:space="preserve">. 2 </w:t>
      </w:r>
      <w:r w:rsidRPr="00387360">
        <w:rPr>
          <w:rFonts w:ascii="Verdana" w:hAnsi="Verdana" w:hint="eastAsia"/>
          <w:color w:val="000000"/>
          <w:shd w:val="clear" w:color="auto" w:fill="FFFFFF"/>
        </w:rPr>
        <w:t>ст</w:t>
      </w:r>
      <w:r w:rsidRPr="00387360">
        <w:rPr>
          <w:rFonts w:ascii="Verdana" w:hAnsi="Verdana"/>
          <w:color w:val="000000"/>
          <w:shd w:val="clear" w:color="auto" w:fill="FFFFFF"/>
        </w:rPr>
        <w:t xml:space="preserve">. 3 </w:t>
      </w:r>
      <w:r w:rsidRPr="00387360">
        <w:rPr>
          <w:rFonts w:ascii="Verdana" w:hAnsi="Verdana" w:hint="eastAsia"/>
          <w:color w:val="000000"/>
          <w:shd w:val="clear" w:color="auto" w:fill="FFFFFF"/>
        </w:rPr>
        <w:t>Закону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фізичну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культуру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забезпечується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шляхом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вільного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вибору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видів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фізкультурно</w:t>
      </w:r>
      <w:r w:rsidRPr="00387360">
        <w:rPr>
          <w:rFonts w:ascii="Verdana" w:hAnsi="Verdana"/>
          <w:color w:val="000000"/>
          <w:shd w:val="clear" w:color="auto" w:fill="FFFFFF"/>
        </w:rPr>
        <w:t>-</w:t>
      </w:r>
      <w:r w:rsidRPr="00387360">
        <w:rPr>
          <w:rFonts w:ascii="Verdana" w:hAnsi="Verdana" w:hint="eastAsia"/>
          <w:color w:val="000000"/>
          <w:shd w:val="clear" w:color="auto" w:fill="FFFFFF"/>
        </w:rPr>
        <w:t>спортивних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послуг</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доступності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безпечності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занять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захисту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інтересів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громадян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створення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закладів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фізичної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культури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об’єднання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громадян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громадські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фізкультурно</w:t>
      </w:r>
      <w:r w:rsidRPr="00387360">
        <w:rPr>
          <w:rFonts w:ascii="Verdana" w:hAnsi="Verdana"/>
          <w:color w:val="000000"/>
          <w:shd w:val="clear" w:color="auto" w:fill="FFFFFF"/>
        </w:rPr>
        <w:t>-</w:t>
      </w:r>
      <w:r w:rsidRPr="00387360">
        <w:rPr>
          <w:rFonts w:ascii="Verdana" w:hAnsi="Verdana" w:hint="eastAsia"/>
          <w:color w:val="000000"/>
          <w:shd w:val="clear" w:color="auto" w:fill="FFFFFF"/>
        </w:rPr>
        <w:t>спортивної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спрямованості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здобуття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спеціальної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освіти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здійснення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відповідної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діяльності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Хоча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законодавстві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зустрічаються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окремі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положення</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спрямовані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діяльності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але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норми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розкривають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сутність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зміст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дають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питання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особливостей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виникнення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зміни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припинення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Осторонь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уваги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законодавця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залишаються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проблеми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дисциплінарної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відповідальності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оплати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робочого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часу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час</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відпочинку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Чинний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Кодекс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також</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містить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приписів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орієнтованих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спеціальне</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реалізації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конституційного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зв’язку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практиці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виникає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безліч</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питань</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пов’язаних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особливостями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застосування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законодавства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5</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вказаної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категорії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працівників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цьому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напрямку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досить</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складним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своєю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сутністю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вимагає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застосування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аргументованих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виважених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підходів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Теоретичним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підґрунтям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проведеної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послужили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різних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учених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серед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w:t>
      </w:r>
      <w:r w:rsidRPr="00387360">
        <w:rPr>
          <w:rFonts w:ascii="Verdana" w:hAnsi="Verdana"/>
          <w:color w:val="000000"/>
          <w:shd w:val="clear" w:color="auto" w:fill="FFFFFF"/>
        </w:rPr>
        <w:t>.</w:t>
      </w:r>
      <w:r w:rsidRPr="00387360">
        <w:rPr>
          <w:rFonts w:ascii="Verdana" w:hAnsi="Verdana" w:hint="eastAsia"/>
          <w:color w:val="000000"/>
          <w:shd w:val="clear" w:color="auto" w:fill="FFFFFF"/>
        </w:rPr>
        <w:t>Г</w:t>
      </w:r>
      <w:r w:rsidRPr="00387360">
        <w:rPr>
          <w:rFonts w:ascii="Verdana" w:hAnsi="Verdana"/>
          <w:color w:val="000000"/>
          <w:shd w:val="clear" w:color="auto" w:fill="FFFFFF"/>
        </w:rPr>
        <w:t xml:space="preserve"> . </w:t>
      </w:r>
      <w:r w:rsidRPr="00387360">
        <w:rPr>
          <w:rFonts w:ascii="Verdana" w:hAnsi="Verdana" w:hint="eastAsia"/>
          <w:color w:val="000000"/>
          <w:shd w:val="clear" w:color="auto" w:fill="FFFFFF"/>
        </w:rPr>
        <w:t>Александров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Андріїв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w:t>
      </w:r>
      <w:r w:rsidRPr="00387360">
        <w:rPr>
          <w:rFonts w:ascii="Verdana" w:hAnsi="Verdana"/>
          <w:color w:val="000000"/>
          <w:shd w:val="clear" w:color="auto" w:fill="FFFFFF"/>
        </w:rPr>
        <w:t>.</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Бару</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w:t>
      </w:r>
      <w:r w:rsidRPr="00387360">
        <w:rPr>
          <w:rFonts w:ascii="Verdana" w:hAnsi="Verdana"/>
          <w:color w:val="000000"/>
          <w:shd w:val="clear" w:color="auto" w:fill="FFFFFF"/>
        </w:rPr>
        <w:t>.</w:t>
      </w:r>
      <w:r w:rsidRPr="00387360">
        <w:rPr>
          <w:rFonts w:ascii="Verdana" w:hAnsi="Verdana" w:hint="eastAsia"/>
          <w:color w:val="000000"/>
          <w:shd w:val="clear" w:color="auto" w:fill="FFFFFF"/>
        </w:rPr>
        <w:t>Б</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Болотіна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w:t>
      </w:r>
      <w:r w:rsidRPr="00387360">
        <w:rPr>
          <w:rFonts w:ascii="Verdana" w:hAnsi="Verdana"/>
          <w:color w:val="000000"/>
          <w:shd w:val="clear" w:color="auto" w:fill="FFFFFF"/>
        </w:rPr>
        <w:t>.</w:t>
      </w:r>
      <w:r w:rsidRPr="00387360">
        <w:rPr>
          <w:rFonts w:ascii="Verdana" w:hAnsi="Verdana" w:hint="eastAsia"/>
          <w:color w:val="000000"/>
          <w:shd w:val="clear" w:color="auto" w:fill="FFFFFF"/>
        </w:rPr>
        <w:t>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Вавженчук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w:t>
      </w:r>
      <w:r w:rsidRPr="00387360">
        <w:rPr>
          <w:rFonts w:ascii="Verdana" w:hAnsi="Verdana" w:hint="eastAsia"/>
          <w:color w:val="000000"/>
          <w:shd w:val="clear" w:color="auto" w:fill="FFFFFF"/>
        </w:rPr>
        <w:t>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Венедіктов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w:t>
      </w:r>
      <w:r w:rsidRPr="00387360">
        <w:rPr>
          <w:rFonts w:ascii="Verdana" w:hAnsi="Verdana"/>
          <w:color w:val="000000"/>
          <w:shd w:val="clear" w:color="auto" w:fill="FFFFFF"/>
        </w:rPr>
        <w:t>.</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Венедіктов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w:t>
      </w:r>
      <w:r w:rsidRPr="00387360">
        <w:rPr>
          <w:rFonts w:ascii="Verdana" w:hAnsi="Verdana"/>
          <w:color w:val="000000"/>
          <w:shd w:val="clear" w:color="auto" w:fill="FFFFFF"/>
        </w:rPr>
        <w:t>.</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Вишновецька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Ю</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Гришина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Гусов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Жернаков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w:t>
      </w:r>
      <w:r w:rsidRPr="00387360">
        <w:rPr>
          <w:rFonts w:ascii="Verdana" w:hAnsi="Verdana"/>
          <w:color w:val="000000"/>
          <w:shd w:val="clear" w:color="auto" w:fill="FFFFFF"/>
        </w:rPr>
        <w:t>.</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Іншин</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Клемпарський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w:t>
      </w:r>
      <w:r w:rsidRPr="00387360">
        <w:rPr>
          <w:rFonts w:ascii="Verdana" w:hAnsi="Verdana"/>
          <w:color w:val="000000"/>
          <w:shd w:val="clear" w:color="auto" w:fill="FFFFFF"/>
        </w:rPr>
        <w:t>.</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Козіна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w:t>
      </w:r>
      <w:r w:rsidRPr="00387360">
        <w:rPr>
          <w:rFonts w:ascii="Verdana" w:hAnsi="Verdana" w:hint="eastAsia"/>
          <w:color w:val="000000"/>
          <w:shd w:val="clear" w:color="auto" w:fill="FFFFFF"/>
        </w:rPr>
        <w:t>Л</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Костюк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w:t>
      </w:r>
      <w:r w:rsidRPr="00387360">
        <w:rPr>
          <w:rFonts w:ascii="Verdana" w:hAnsi="Verdana"/>
          <w:color w:val="000000"/>
          <w:shd w:val="clear" w:color="auto" w:fill="FFFFFF"/>
        </w:rPr>
        <w:t>.</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Лушников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Мельничук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Обушенко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w:t>
      </w:r>
      <w:r w:rsidRPr="00387360">
        <w:rPr>
          <w:rFonts w:ascii="Verdana" w:hAnsi="Verdana"/>
          <w:color w:val="000000"/>
          <w:shd w:val="clear" w:color="auto" w:fill="FFFFFF"/>
        </w:rPr>
        <w:t>.</w:t>
      </w:r>
      <w:r w:rsidRPr="00387360">
        <w:rPr>
          <w:rFonts w:ascii="Verdana" w:hAnsi="Verdana" w:hint="eastAsia"/>
          <w:color w:val="000000"/>
          <w:shd w:val="clear" w:color="auto" w:fill="FFFFFF"/>
        </w:rPr>
        <w:t>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Панасюк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Прилипко</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w:t>
      </w:r>
      <w:r w:rsidRPr="00387360">
        <w:rPr>
          <w:rFonts w:ascii="Verdana" w:hAnsi="Verdana"/>
          <w:color w:val="000000"/>
          <w:shd w:val="clear" w:color="auto" w:fill="FFFFFF"/>
        </w:rPr>
        <w:t>.</w:t>
      </w:r>
      <w:r w:rsidRPr="00387360">
        <w:rPr>
          <w:rFonts w:ascii="Verdana" w:hAnsi="Verdana" w:hint="eastAsia"/>
          <w:color w:val="000000"/>
          <w:shd w:val="clear" w:color="auto" w:fill="FFFFFF"/>
        </w:rPr>
        <w:t>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Процевський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w:t>
      </w:r>
      <w:r w:rsidRPr="00387360">
        <w:rPr>
          <w:rFonts w:ascii="Verdana" w:hAnsi="Verdana"/>
          <w:color w:val="000000"/>
          <w:shd w:val="clear" w:color="auto" w:fill="FFFFFF"/>
        </w:rPr>
        <w:t>.</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Процевський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w:t>
      </w:r>
      <w:r w:rsidRPr="00387360">
        <w:rPr>
          <w:rFonts w:ascii="Verdana" w:hAnsi="Verdana"/>
          <w:color w:val="000000"/>
          <w:shd w:val="clear" w:color="auto" w:fill="FFFFFF"/>
        </w:rPr>
        <w:t>.</w:t>
      </w:r>
      <w:r w:rsidRPr="00387360">
        <w:rPr>
          <w:rFonts w:ascii="Verdana" w:hAnsi="Verdana" w:hint="eastAsia"/>
          <w:color w:val="000000"/>
          <w:shd w:val="clear" w:color="auto" w:fill="FFFFFF"/>
        </w:rPr>
        <w:t>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Скачкова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Слюсар</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О</w:t>
      </w:r>
      <w:r w:rsidRPr="00387360">
        <w:rPr>
          <w:rFonts w:ascii="Verdana" w:hAnsi="Verdana"/>
          <w:color w:val="000000"/>
          <w:shd w:val="clear" w:color="auto" w:fill="FFFFFF"/>
        </w:rPr>
        <w:t>.</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Тищенко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w:t>
      </w:r>
      <w:r w:rsidRPr="00387360">
        <w:rPr>
          <w:rFonts w:ascii="Verdana" w:hAnsi="Verdana"/>
          <w:color w:val="000000"/>
          <w:shd w:val="clear" w:color="auto" w:fill="FFFFFF"/>
        </w:rPr>
        <w:t>.</w:t>
      </w:r>
      <w:r w:rsidRPr="00387360">
        <w:rPr>
          <w:rFonts w:ascii="Verdana" w:hAnsi="Verdana" w:hint="eastAsia"/>
          <w:color w:val="000000"/>
          <w:shd w:val="clear" w:color="auto" w:fill="FFFFFF"/>
        </w:rPr>
        <w:t>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Ткалич</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Толкунова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w:t>
      </w:r>
      <w:r w:rsidRPr="00387360">
        <w:rPr>
          <w:rFonts w:ascii="Verdana" w:hAnsi="Verdana"/>
          <w:color w:val="000000"/>
          <w:shd w:val="clear" w:color="auto" w:fill="FFFFFF"/>
        </w:rPr>
        <w:t>.</w:t>
      </w:r>
      <w:r w:rsidRPr="00387360">
        <w:rPr>
          <w:rFonts w:ascii="Verdana" w:hAnsi="Verdana" w:hint="eastAsia"/>
          <w:color w:val="000000"/>
          <w:shd w:val="clear" w:color="auto" w:fill="FFFFFF"/>
        </w:rPr>
        <w:t>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Хохрякова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w:t>
      </w:r>
      <w:r w:rsidRPr="00387360">
        <w:rPr>
          <w:rFonts w:ascii="Verdana" w:hAnsi="Verdana"/>
          <w:color w:val="000000"/>
          <w:shd w:val="clear" w:color="auto" w:fill="FFFFFF"/>
        </w:rPr>
        <w:t>.</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Чанишева</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w:t>
      </w:r>
      <w:r w:rsidRPr="00387360">
        <w:rPr>
          <w:rFonts w:ascii="Verdana" w:hAnsi="Verdana"/>
          <w:color w:val="000000"/>
          <w:shd w:val="clear" w:color="auto" w:fill="FFFFFF"/>
        </w:rPr>
        <w:t>.</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Щербина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w:t>
      </w:r>
      <w:r w:rsidRPr="00387360">
        <w:rPr>
          <w:rFonts w:ascii="Verdana" w:hAnsi="Verdana"/>
          <w:color w:val="000000"/>
          <w:shd w:val="clear" w:color="auto" w:fill="FFFFFF"/>
        </w:rPr>
        <w:t>.</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Ярошенко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Однак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незважаючи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вагомі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здобутки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цих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фахівців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проводилося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комплексного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дисертаційного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присвяченого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саме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зумовлює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актуальність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необхідність</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наукової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цьому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напрямку</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Зв’язок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науковими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програмами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планами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темами</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Дисертаційна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виконана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кафедрі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цивільно</w:t>
      </w:r>
      <w:r w:rsidRPr="00387360">
        <w:rPr>
          <w:rFonts w:ascii="Verdana" w:hAnsi="Verdana"/>
          <w:color w:val="000000"/>
          <w:shd w:val="clear" w:color="auto" w:fill="FFFFFF"/>
        </w:rPr>
        <w:t>-</w:t>
      </w:r>
      <w:r w:rsidRPr="00387360">
        <w:rPr>
          <w:rFonts w:ascii="Verdana" w:hAnsi="Verdana" w:hint="eastAsia"/>
          <w:color w:val="000000"/>
          <w:shd w:val="clear" w:color="auto" w:fill="FFFFFF"/>
        </w:rPr>
        <w:t>правових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дисциплін</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Інституту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економіки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Харківського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національного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педагогічного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університету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w:t>
      </w:r>
      <w:r w:rsidRPr="00387360">
        <w:rPr>
          <w:rFonts w:ascii="Verdana" w:hAnsi="Verdana"/>
          <w:color w:val="000000"/>
          <w:shd w:val="clear" w:color="auto" w:fill="FFFFFF"/>
        </w:rPr>
        <w:t>.</w:t>
      </w:r>
      <w:r w:rsidRPr="00387360">
        <w:rPr>
          <w:rFonts w:ascii="Verdana" w:hAnsi="Verdana" w:hint="eastAsia"/>
          <w:color w:val="000000"/>
          <w:shd w:val="clear" w:color="auto" w:fill="FFFFFF"/>
        </w:rPr>
        <w:t>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Сковороди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згідно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комплексною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цільовою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програмою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Проблеми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удосконалення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юридичних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гарантій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реалізації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соціальних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умовах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ринкової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економіки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2010</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2015 </w:t>
      </w:r>
      <w:r w:rsidRPr="00387360">
        <w:rPr>
          <w:rFonts w:ascii="Verdana" w:hAnsi="Verdana" w:hint="eastAsia"/>
          <w:color w:val="000000"/>
          <w:shd w:val="clear" w:color="auto" w:fill="FFFFFF"/>
        </w:rPr>
        <w:t>роки</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номер</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державної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реєстрації</w:t>
      </w:r>
      <w:r w:rsidRPr="00387360">
        <w:rPr>
          <w:rFonts w:ascii="Verdana" w:hAnsi="Verdana"/>
          <w:color w:val="000000"/>
          <w:shd w:val="clear" w:color="auto" w:fill="FFFFFF"/>
        </w:rPr>
        <w:t xml:space="preserve"> 0186.0.070864), </w:t>
      </w:r>
      <w:r w:rsidRPr="00387360">
        <w:rPr>
          <w:rFonts w:ascii="Verdana" w:hAnsi="Verdana" w:hint="eastAsia"/>
          <w:color w:val="000000"/>
          <w:shd w:val="clear" w:color="auto" w:fill="FFFFFF"/>
        </w:rPr>
        <w:t>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тема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відповідає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Пріоритетним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напрямам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розвитку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2011</w:t>
      </w:r>
      <w:r w:rsidRPr="00387360">
        <w:rPr>
          <w:rFonts w:ascii="Verdana" w:hAnsi="Verdana" w:hint="eastAsia"/>
          <w:color w:val="000000"/>
          <w:shd w:val="clear" w:color="auto" w:fill="FFFFFF"/>
        </w:rPr>
        <w:t>–</w:t>
      </w:r>
      <w:r w:rsidRPr="00387360">
        <w:rPr>
          <w:rFonts w:ascii="Verdana" w:hAnsi="Verdana"/>
          <w:color w:val="000000"/>
          <w:shd w:val="clear" w:color="auto" w:fill="FFFFFF"/>
        </w:rPr>
        <w:t>2015</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затвердженим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постановою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загальних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зборів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Національної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академії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правових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w:t>
      </w:r>
      <w:r w:rsidRPr="00387360">
        <w:rPr>
          <w:rFonts w:ascii="Verdana" w:hAnsi="Verdana"/>
          <w:color w:val="000000"/>
          <w:shd w:val="clear" w:color="auto" w:fill="FFFFFF"/>
        </w:rPr>
        <w:t xml:space="preserve"> 24 </w:t>
      </w:r>
      <w:r w:rsidRPr="00387360">
        <w:rPr>
          <w:rFonts w:ascii="Verdana" w:hAnsi="Verdana" w:hint="eastAsia"/>
          <w:color w:val="000000"/>
          <w:shd w:val="clear" w:color="auto" w:fill="FFFFFF"/>
        </w:rPr>
        <w:t>вересня</w:t>
      </w:r>
      <w:r w:rsidRPr="00387360">
        <w:rPr>
          <w:rFonts w:ascii="Verdana" w:hAnsi="Verdana"/>
          <w:color w:val="000000"/>
          <w:shd w:val="clear" w:color="auto" w:fill="FFFFFF"/>
        </w:rPr>
        <w:t xml:space="preserve"> 2010 </w:t>
      </w:r>
      <w:r w:rsidRPr="00387360">
        <w:rPr>
          <w:rFonts w:ascii="Verdana" w:hAnsi="Verdana" w:hint="eastAsia"/>
          <w:color w:val="000000"/>
          <w:shd w:val="clear" w:color="auto" w:fill="FFFFFF"/>
        </w:rPr>
        <w:t>року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14,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Переліку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перспективних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напрямів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кандидатських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докторських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дисертацій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юридичними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спеціальностями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затвердженому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постановою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Президії</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6</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Національної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академії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w:t>
      </w:r>
      <w:r w:rsidRPr="00387360">
        <w:rPr>
          <w:rFonts w:ascii="Verdana" w:hAnsi="Verdana"/>
          <w:color w:val="000000"/>
          <w:shd w:val="clear" w:color="auto" w:fill="FFFFFF"/>
        </w:rPr>
        <w:t xml:space="preserve"> 18 </w:t>
      </w:r>
      <w:r w:rsidRPr="00387360">
        <w:rPr>
          <w:rFonts w:ascii="Verdana" w:hAnsi="Verdana" w:hint="eastAsia"/>
          <w:color w:val="000000"/>
          <w:shd w:val="clear" w:color="auto" w:fill="FFFFFF"/>
        </w:rPr>
        <w:t>жовтня</w:t>
      </w:r>
      <w:r w:rsidRPr="00387360">
        <w:rPr>
          <w:rFonts w:ascii="Verdana" w:hAnsi="Verdana"/>
          <w:color w:val="000000"/>
          <w:shd w:val="clear" w:color="auto" w:fill="FFFFFF"/>
        </w:rPr>
        <w:t xml:space="preserve"> 2013 </w:t>
      </w:r>
      <w:r w:rsidRPr="00387360">
        <w:rPr>
          <w:rFonts w:ascii="Verdana" w:hAnsi="Verdana" w:hint="eastAsia"/>
          <w:color w:val="000000"/>
          <w:shd w:val="clear" w:color="auto" w:fill="FFFFFF"/>
        </w:rPr>
        <w:t>року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86/11.</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Мета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задачі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поданого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захист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полягає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щоб</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підставі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загальновизнаних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міжнародних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стандартів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чинного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національного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законодавства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практики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застосування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висновків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вчених</w:t>
      </w:r>
      <w:r w:rsidRPr="00387360">
        <w:rPr>
          <w:rFonts w:ascii="Verdana" w:hAnsi="Verdana"/>
          <w:color w:val="000000"/>
          <w:shd w:val="clear" w:color="auto" w:fill="FFFFFF"/>
        </w:rPr>
        <w:t>-</w:t>
      </w:r>
      <w:r w:rsidRPr="00387360">
        <w:rPr>
          <w:rFonts w:ascii="Verdana" w:hAnsi="Verdana" w:hint="eastAsia"/>
          <w:color w:val="000000"/>
          <w:shd w:val="clear" w:color="auto" w:fill="FFFFFF"/>
        </w:rPr>
        <w:t>правознавців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охарактеризувати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професійний</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різновид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діяльності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встановити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природу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з’ясувати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сформулювати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пропозиції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удосконалення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нормативно</w:t>
      </w:r>
      <w:r w:rsidRPr="00387360">
        <w:rPr>
          <w:rFonts w:ascii="Verdana" w:hAnsi="Verdana"/>
          <w:color w:val="000000"/>
          <w:shd w:val="clear" w:color="auto" w:fill="FFFFFF"/>
        </w:rPr>
        <w:t>-</w:t>
      </w: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забезпечення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правозастосовної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практики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відповідній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царині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Для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досягнення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цієї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були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поставлені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такі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основні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дослідницькі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задачі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охарактеризувати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різновид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діяльності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з’ясувати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фактори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зумовлюють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диференціацію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встановити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статусу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роботодавця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правовідносинах</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висвітлити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порядок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умови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прийняття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роботу</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розглянути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функцію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необхідну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умову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договору</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виокремити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оплати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матеріального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стимулювання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розкрити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специфіку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робочого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часу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часу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відпочинку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опрацювати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підстави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порядок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притягнення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дисциплінарної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відповідальності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7</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систематизувати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юридичні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гарантії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соціально</w:t>
      </w:r>
      <w:r w:rsidRPr="00387360">
        <w:rPr>
          <w:rFonts w:ascii="Verdana" w:hAnsi="Verdana"/>
          <w:color w:val="000000"/>
          <w:shd w:val="clear" w:color="auto" w:fill="FFFFFF"/>
        </w:rPr>
        <w:t>-</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визначити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зміст</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виявити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соціального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страхування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пенсійного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забезпечення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виробити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науково</w:t>
      </w:r>
      <w:r w:rsidRPr="00387360">
        <w:rPr>
          <w:rFonts w:ascii="Verdana" w:hAnsi="Verdana"/>
          <w:color w:val="000000"/>
          <w:shd w:val="clear" w:color="auto" w:fill="FFFFFF"/>
        </w:rPr>
        <w:t>-</w:t>
      </w:r>
      <w:r w:rsidRPr="00387360">
        <w:rPr>
          <w:rFonts w:ascii="Verdana" w:hAnsi="Verdana" w:hint="eastAsia"/>
          <w:color w:val="000000"/>
          <w:shd w:val="clear" w:color="auto" w:fill="FFFFFF"/>
        </w:rPr>
        <w:t>практичні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рекомендації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основних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напрямків</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удосконалення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Об’єктом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суспільні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виникають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процесі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реалізації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конституційного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Предметом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виступають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актуальні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теоретичні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практичні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проблеми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Методи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впорядкування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потребувало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застосування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загальнонаукових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спеціальних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методів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пізнання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сукупності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дозволили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всебічно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вирішити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поставлені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задачі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внести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пропозиції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удосконалення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законодавства</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Діалектичний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метод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дозволив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вивчити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реалізації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професійними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конституційного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динаміці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прийняття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роботу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через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проходження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припинення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підрозділи</w:t>
      </w:r>
      <w:r w:rsidRPr="00387360">
        <w:rPr>
          <w:rFonts w:ascii="Verdana" w:hAnsi="Verdana"/>
          <w:color w:val="000000"/>
          <w:shd w:val="clear" w:color="auto" w:fill="FFFFFF"/>
        </w:rPr>
        <w:t xml:space="preserve"> 2.1</w:t>
      </w:r>
      <w:r w:rsidRPr="00387360">
        <w:rPr>
          <w:rFonts w:ascii="Verdana" w:hAnsi="Verdana" w:hint="eastAsia"/>
          <w:color w:val="000000"/>
          <w:shd w:val="clear" w:color="auto" w:fill="FFFFFF"/>
        </w:rPr>
        <w:t>–</w:t>
      </w:r>
      <w:r w:rsidRPr="00387360">
        <w:rPr>
          <w:rFonts w:ascii="Verdana" w:hAnsi="Verdana"/>
          <w:color w:val="000000"/>
          <w:shd w:val="clear" w:color="auto" w:fill="FFFFFF"/>
        </w:rPr>
        <w:t>2.3).</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Соціологічний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використаний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процесі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збирання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накопичення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наукової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інформації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об’єкт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предмет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підрозділ</w:t>
      </w:r>
      <w:r w:rsidRPr="00387360">
        <w:rPr>
          <w:rFonts w:ascii="Verdana" w:hAnsi="Verdana"/>
          <w:color w:val="000000"/>
          <w:shd w:val="clear" w:color="auto" w:fill="FFFFFF"/>
        </w:rPr>
        <w:t xml:space="preserve"> 1.1). </w:t>
      </w:r>
      <w:r w:rsidRPr="00387360">
        <w:rPr>
          <w:rFonts w:ascii="Verdana" w:hAnsi="Verdana" w:hint="eastAsia"/>
          <w:color w:val="000000"/>
          <w:shd w:val="clear" w:color="auto" w:fill="FFFFFF"/>
        </w:rPr>
        <w:t>Історикоправовий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став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нагоді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висвітленні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становлення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розвитку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забезпечення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досліджуваній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царині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підрозділ</w:t>
      </w:r>
      <w:r w:rsidRPr="00387360">
        <w:rPr>
          <w:rFonts w:ascii="Verdana" w:hAnsi="Verdana"/>
          <w:color w:val="000000"/>
          <w:shd w:val="clear" w:color="auto" w:fill="FFFFFF"/>
        </w:rPr>
        <w:t xml:space="preserve"> 1.1). </w:t>
      </w:r>
      <w:r w:rsidRPr="00387360">
        <w:rPr>
          <w:rFonts w:ascii="Verdana" w:hAnsi="Verdana" w:hint="eastAsia"/>
          <w:color w:val="000000"/>
          <w:shd w:val="clear" w:color="auto" w:fill="FFFFFF"/>
        </w:rPr>
        <w:t>Використання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методу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сходження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абстрактного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конкретного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надало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змогу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визначити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подальшому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вивчити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основні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юридичні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гарантії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соціально</w:t>
      </w:r>
      <w:r w:rsidRPr="00387360">
        <w:rPr>
          <w:rFonts w:ascii="Verdana" w:hAnsi="Verdana"/>
          <w:color w:val="000000"/>
          <w:shd w:val="clear" w:color="auto" w:fill="FFFFFF"/>
        </w:rPr>
        <w:t>-</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підрозділи</w:t>
      </w:r>
      <w:r w:rsidRPr="00387360">
        <w:rPr>
          <w:rFonts w:ascii="Verdana" w:hAnsi="Verdana"/>
          <w:color w:val="000000"/>
          <w:shd w:val="clear" w:color="auto" w:fill="FFFFFF"/>
        </w:rPr>
        <w:t xml:space="preserve"> 3.1; 3.2). </w:t>
      </w:r>
      <w:r w:rsidRPr="00387360">
        <w:rPr>
          <w:rFonts w:ascii="Verdana" w:hAnsi="Verdana" w:hint="eastAsia"/>
          <w:color w:val="000000"/>
          <w:shd w:val="clear" w:color="auto" w:fill="FFFFFF"/>
        </w:rPr>
        <w:t>Метод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раціональної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критики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сприяв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детальному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аналізу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нормативно</w:t>
      </w:r>
      <w:r w:rsidRPr="00387360">
        <w:rPr>
          <w:rFonts w:ascii="Verdana" w:hAnsi="Verdana"/>
          <w:color w:val="000000"/>
          <w:shd w:val="clear" w:color="auto" w:fill="FFFFFF"/>
        </w:rPr>
        <w:t>-</w:t>
      </w:r>
      <w:r w:rsidRPr="00387360">
        <w:rPr>
          <w:rFonts w:ascii="Verdana" w:hAnsi="Verdana" w:hint="eastAsia"/>
          <w:color w:val="000000"/>
          <w:shd w:val="clear" w:color="auto" w:fill="FFFFFF"/>
        </w:rPr>
        <w:t>правових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актів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регулюють</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досліджувану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галузь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виявленню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властивих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колізій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прогалин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підрозділи</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8</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1.2; 2.1). </w:t>
      </w:r>
      <w:r w:rsidRPr="00387360">
        <w:rPr>
          <w:rFonts w:ascii="Verdana" w:hAnsi="Verdana" w:hint="eastAsia"/>
          <w:color w:val="000000"/>
          <w:shd w:val="clear" w:color="auto" w:fill="FFFFFF"/>
        </w:rPr>
        <w:t>Шляхом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використання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методу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тлумачення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норм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поєднанні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формально</w:t>
      </w:r>
      <w:r w:rsidRPr="00387360">
        <w:rPr>
          <w:rFonts w:ascii="Verdana" w:hAnsi="Verdana"/>
          <w:color w:val="000000"/>
          <w:shd w:val="clear" w:color="auto" w:fill="FFFFFF"/>
        </w:rPr>
        <w:t>-</w:t>
      </w:r>
      <w:r w:rsidRPr="00387360">
        <w:rPr>
          <w:rFonts w:ascii="Verdana" w:hAnsi="Verdana" w:hint="eastAsia"/>
          <w:color w:val="000000"/>
          <w:shd w:val="clear" w:color="auto" w:fill="FFFFFF"/>
        </w:rPr>
        <w:t>юридичним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методом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підготовлені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численні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пропозиції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удосконалення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чинного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законодавства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оплати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робочого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часу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відпочинку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дисциплінарної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відповідальності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w:t>
      </w:r>
      <w:r w:rsidRPr="00387360">
        <w:rPr>
          <w:rFonts w:ascii="Verdana" w:hAnsi="Verdana" w:hint="eastAsia"/>
          <w:color w:val="000000"/>
          <w:shd w:val="clear" w:color="auto" w:fill="FFFFFF"/>
        </w:rPr>
        <w:t>підрозділи</w:t>
      </w:r>
      <w:r w:rsidRPr="00387360">
        <w:rPr>
          <w:rFonts w:ascii="Verdana" w:hAnsi="Verdana"/>
          <w:color w:val="000000"/>
          <w:shd w:val="clear" w:color="auto" w:fill="FFFFFF"/>
        </w:rPr>
        <w:t xml:space="preserve"> 2.2; 2.3).</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Наукова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новизна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одержаних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результатів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пояснюється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дана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монографічна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першим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вітчизняній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самостійним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комплексним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теоретичних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практичних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проблем</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правового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якому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розглянутий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різновид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діяльності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з’ясовано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специфіку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реалізації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конституційного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цією</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категорією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працівників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систематизовані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юридичні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гарантії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здійснення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цього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проаналізовані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тенденції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розвитку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законодавства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галузі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також</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визначені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обґрунтовані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інноваційні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шляхи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реформування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зазначеної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сфери</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Відповідно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поставлених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задач</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захист</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виносяться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нижченаведені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висновки</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уперше</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з’ясовані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фактори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зумовлюють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диференціацію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характер</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особливі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умови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виконання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розкрито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зміст</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обґрунтовано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підставою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виникнення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правовідносин</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фактичний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склад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необхідно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тільки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укласти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трудовий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договір</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організацією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зареєструвати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національній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федерації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виду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окремих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випадках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додатково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слід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отримати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згоду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минулому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нього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був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укладений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договір</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окреслено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коло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суб’єктів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можуть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виступати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роботодавці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доведено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статус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має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складний</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9</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характер</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одного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боку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вони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виступають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роботодавцями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відношенню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іншого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членами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федерації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виду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член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останньої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набуває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певні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обов’язки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підлягають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виконанню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управління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перебувають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відносинах</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визначені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спеціальні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обов’язки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роботодавця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відношенню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забезпечення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безпеки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життя</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здоров’я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запобігання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заподіяння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шкоди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майну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передача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вимоги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здійснення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функції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іншому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клубу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питання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дискваліфікації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ознайомлення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правилами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змагань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виду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числі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забороненими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діями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процесі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змагань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надання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необхідного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спортивного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спорядження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сприяє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зниженню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травматизму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також</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відповідного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форменого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одягу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забезпечення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тренерським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складом</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створення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необхідних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достатніх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умов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для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проживання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харчування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навчально</w:t>
      </w:r>
      <w:r w:rsidRPr="00387360">
        <w:rPr>
          <w:rFonts w:ascii="Verdana" w:hAnsi="Verdana"/>
          <w:color w:val="000000"/>
          <w:shd w:val="clear" w:color="auto" w:fill="FFFFFF"/>
        </w:rPr>
        <w:t>-</w:t>
      </w:r>
      <w:r w:rsidRPr="00387360">
        <w:rPr>
          <w:rFonts w:ascii="Verdana" w:hAnsi="Verdana" w:hint="eastAsia"/>
          <w:color w:val="000000"/>
          <w:shd w:val="clear" w:color="auto" w:fill="FFFFFF"/>
        </w:rPr>
        <w:t>тренувальні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ігрові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періоди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поза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місцем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постійного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проживання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страхування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життя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здоров’я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оплата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госпіталізації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разі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отримання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травми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процесі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тренування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змагання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умови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вибору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медичного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закладу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клубом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ін</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аргументується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надання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переведення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без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згоди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грубо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порушує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вимогу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заборони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примусової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передбачену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w:t>
      </w:r>
      <w:r w:rsidRPr="00387360">
        <w:rPr>
          <w:rFonts w:ascii="Verdana" w:hAnsi="Verdana"/>
          <w:color w:val="000000"/>
          <w:shd w:val="clear" w:color="auto" w:fill="FFFFFF"/>
        </w:rPr>
        <w:t xml:space="preserve">. 3 </w:t>
      </w:r>
      <w:r w:rsidRPr="00387360">
        <w:rPr>
          <w:rFonts w:ascii="Verdana" w:hAnsi="Verdana" w:hint="eastAsia"/>
          <w:color w:val="000000"/>
          <w:shd w:val="clear" w:color="auto" w:fill="FFFFFF"/>
        </w:rPr>
        <w:t>ст</w:t>
      </w:r>
      <w:r w:rsidRPr="00387360">
        <w:rPr>
          <w:rFonts w:ascii="Verdana" w:hAnsi="Verdana"/>
          <w:color w:val="000000"/>
          <w:shd w:val="clear" w:color="auto" w:fill="FFFFFF"/>
        </w:rPr>
        <w:t xml:space="preserve">. 43 </w:t>
      </w:r>
      <w:r w:rsidRPr="00387360">
        <w:rPr>
          <w:rFonts w:ascii="Verdana" w:hAnsi="Verdana" w:hint="eastAsia"/>
          <w:color w:val="000000"/>
          <w:shd w:val="clear" w:color="auto" w:fill="FFFFFF"/>
        </w:rPr>
        <w:t>Конституції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розглядається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адаптація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завершили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кар’єру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активного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пристосування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соціальних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умов</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проживання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середовищі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ринковою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системою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передбачає</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освоєння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норм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правил</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такого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середовища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оволодіння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професією</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спеціальністю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реалізацію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першу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чергу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формування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нових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правил</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поведінки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самоусвідомлення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забезпечує</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комфортний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перехід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10</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умов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життя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Адаптація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визнається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системним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явищем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включає</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психологічну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правову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складові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запропоновано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передбачити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фізичну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культуру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завершили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кар’єру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соціальну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адаптацію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Кабінету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Міністрів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затвердити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відповідну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Загальнодержавну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цільову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програму</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доводиться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необхідність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включення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числа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страхувальників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обов’язковим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державним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страхуванням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національних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спортивних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федерацій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Останні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наявності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бажання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фінансових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ресурсів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повинні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отримати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договірній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основі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долучитись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страхування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також</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визначити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коло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вищої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категорії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певному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виді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йому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підлягають</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удосконалено</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аргументи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користь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розмежування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тренувального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процесу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змагальних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виступів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складників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діяльності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обґрунтування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необхідності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розширення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переліку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дисциплінарних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стягнень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застосовуються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дістали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подальшого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розвитку</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розуміння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особливого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різновиду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діяльності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позиція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доповнення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фізичну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культуру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окремим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розділом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Трудові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соціальний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захист</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hint="eastAsia"/>
          <w:color w:val="000000"/>
          <w:shd w:val="clear" w:color="auto" w:fill="FFFFFF"/>
        </w:rPr>
        <w:t>»</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усвідомлення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необхідності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удосконалення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пенсійного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забезпечення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професійних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Практичне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значення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одержаних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результатів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зумовлено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тим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викладені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рукописі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висновки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пропозиції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можуть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бути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використані</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11</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науково</w:t>
      </w:r>
      <w:r w:rsidRPr="00387360">
        <w:rPr>
          <w:rFonts w:ascii="Verdana" w:hAnsi="Verdana"/>
          <w:color w:val="000000"/>
          <w:shd w:val="clear" w:color="auto" w:fill="FFFFFF"/>
        </w:rPr>
        <w:t>-</w:t>
      </w:r>
      <w:r w:rsidRPr="00387360">
        <w:rPr>
          <w:rFonts w:ascii="Verdana" w:hAnsi="Verdana" w:hint="eastAsia"/>
          <w:color w:val="000000"/>
          <w:shd w:val="clear" w:color="auto" w:fill="FFFFFF"/>
        </w:rPr>
        <w:t>дослідницькій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метою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подальшого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опрацювання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проблем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реалізації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спортсменами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конституційного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б</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правотворчості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час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підготовки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проекту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кодексу</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Загальнодержавної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цільової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програми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соціальної</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адаптації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спортсменів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що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завершили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спортивну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кар’єру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опрацюванні</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змін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доповнень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чинних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КЗпП</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законів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фізичну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культуру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оплату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загальнообов’язкове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державне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пенсійне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страхування</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недержавне</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пенсійне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забезпечення</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також</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підзаконних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нормативних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актів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прийнятих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їх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розвиток</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правозастосуванні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діяльності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суб’єктів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сфери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фізичної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культури</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суддів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органів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державного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нагляду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контролю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додержанням</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законодавства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працю</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роботодавців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профспілок</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г</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навчальному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процесі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для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вивчення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навчальних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дисциплін</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Трудове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Правове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праці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професійних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спортсменів</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Професійний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спорт</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проведення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семінарських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практичних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занять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підготовки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навчально</w:t>
      </w:r>
      <w:r w:rsidRPr="00387360">
        <w:rPr>
          <w:rFonts w:ascii="Verdana" w:hAnsi="Verdana"/>
          <w:color w:val="000000"/>
          <w:shd w:val="clear" w:color="auto" w:fill="FFFFFF"/>
        </w:rPr>
        <w:t>-</w:t>
      </w:r>
      <w:r w:rsidRPr="00387360">
        <w:rPr>
          <w:rFonts w:ascii="Verdana" w:hAnsi="Verdana" w:hint="eastAsia"/>
          <w:color w:val="000000"/>
          <w:shd w:val="clear" w:color="auto" w:fill="FFFFFF"/>
        </w:rPr>
        <w:t>методичної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літератури</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Апробація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результатів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дисертації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Основні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теоретичні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положення</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практичні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рекомендації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отримані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зроблені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процесі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дослідження</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розглядалися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обговорювалися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засіданнях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кафедри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цивільно</w:t>
      </w:r>
      <w:r w:rsidRPr="00387360">
        <w:rPr>
          <w:rFonts w:ascii="Verdana" w:hAnsi="Verdana"/>
          <w:color w:val="000000"/>
          <w:shd w:val="clear" w:color="auto" w:fill="FFFFFF"/>
        </w:rPr>
        <w:t>-</w:t>
      </w:r>
      <w:r w:rsidRPr="00387360">
        <w:rPr>
          <w:rFonts w:ascii="Verdana" w:hAnsi="Verdana" w:hint="eastAsia"/>
          <w:color w:val="000000"/>
          <w:shd w:val="clear" w:color="auto" w:fill="FFFFFF"/>
        </w:rPr>
        <w:t>правових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дисциплін</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трудового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Харківського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національного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педагогічного</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університету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імені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Г</w:t>
      </w:r>
      <w:r w:rsidRPr="00387360">
        <w:rPr>
          <w:rFonts w:ascii="Verdana" w:hAnsi="Verdana"/>
          <w:color w:val="000000"/>
          <w:shd w:val="clear" w:color="auto" w:fill="FFFFFF"/>
        </w:rPr>
        <w:t>.</w:t>
      </w:r>
      <w:r w:rsidRPr="00387360">
        <w:rPr>
          <w:rFonts w:ascii="Verdana" w:hAnsi="Verdana" w:hint="eastAsia"/>
          <w:color w:val="000000"/>
          <w:shd w:val="clear" w:color="auto" w:fill="FFFFFF"/>
        </w:rPr>
        <w:t>С</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Сковороди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також</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були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оприлюднені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науково</w:t>
      </w:r>
      <w:r w:rsidRPr="00387360">
        <w:rPr>
          <w:rFonts w:ascii="Verdana" w:hAnsi="Verdana"/>
          <w:color w:val="000000"/>
          <w:shd w:val="clear" w:color="auto" w:fill="FFFFFF"/>
        </w:rPr>
        <w:t>-</w:t>
      </w:r>
      <w:r w:rsidRPr="00387360">
        <w:rPr>
          <w:rFonts w:ascii="Verdana" w:hAnsi="Verdana" w:hint="eastAsia"/>
          <w:color w:val="000000"/>
          <w:shd w:val="clear" w:color="auto" w:fill="FFFFFF"/>
        </w:rPr>
        <w:t>теоретичних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науково</w:t>
      </w:r>
      <w:r w:rsidRPr="00387360">
        <w:rPr>
          <w:rFonts w:ascii="Verdana" w:hAnsi="Verdana"/>
          <w:color w:val="000000"/>
          <w:shd w:val="clear" w:color="auto" w:fill="FFFFFF"/>
        </w:rPr>
        <w:t>-</w:t>
      </w:r>
      <w:r w:rsidRPr="00387360">
        <w:rPr>
          <w:rFonts w:ascii="Verdana" w:hAnsi="Verdana" w:hint="eastAsia"/>
          <w:color w:val="000000"/>
          <w:shd w:val="clear" w:color="auto" w:fill="FFFFFF"/>
        </w:rPr>
        <w:t>практичних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конференціях</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Особливості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розвитку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публічного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приватного</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права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Україні</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Харків</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17</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18 </w:t>
      </w:r>
      <w:r w:rsidRPr="00387360">
        <w:rPr>
          <w:rFonts w:ascii="Verdana" w:hAnsi="Verdana" w:hint="eastAsia"/>
          <w:color w:val="000000"/>
          <w:shd w:val="clear" w:color="auto" w:fill="FFFFFF"/>
        </w:rPr>
        <w:t>липня</w:t>
      </w:r>
      <w:r w:rsidRPr="00387360">
        <w:rPr>
          <w:rFonts w:ascii="Verdana" w:hAnsi="Verdana"/>
          <w:color w:val="000000"/>
          <w:shd w:val="clear" w:color="auto" w:fill="FFFFFF"/>
        </w:rPr>
        <w:t xml:space="preserve"> 2015 </w:t>
      </w:r>
      <w:r w:rsidRPr="00387360">
        <w:rPr>
          <w:rFonts w:ascii="Verdana" w:hAnsi="Verdana" w:hint="eastAsia"/>
          <w:color w:val="000000"/>
          <w:shd w:val="clear" w:color="auto" w:fill="FFFFFF"/>
        </w:rPr>
        <w:t>року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hint="eastAsia"/>
          <w:color w:val="000000"/>
          <w:shd w:val="clear" w:color="auto" w:fill="FFFFFF"/>
        </w:rPr>
        <w:t>Правове</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регулювання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суспільних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відносин</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актуальні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проблеми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вимоги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сьогодення</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м</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Запоріжжя</w:t>
      </w:r>
      <w:r w:rsidRPr="00387360">
        <w:rPr>
          <w:rFonts w:ascii="Verdana" w:hAnsi="Verdana"/>
          <w:color w:val="000000"/>
          <w:shd w:val="clear" w:color="auto" w:fill="FFFFFF"/>
        </w:rPr>
        <w:t>, 24</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25 </w:t>
      </w:r>
      <w:r w:rsidRPr="00387360">
        <w:rPr>
          <w:rFonts w:ascii="Verdana" w:hAnsi="Verdana" w:hint="eastAsia"/>
          <w:color w:val="000000"/>
          <w:shd w:val="clear" w:color="auto" w:fill="FFFFFF"/>
        </w:rPr>
        <w:t>липня</w:t>
      </w:r>
      <w:r w:rsidRPr="00387360">
        <w:rPr>
          <w:rFonts w:ascii="Verdana" w:hAnsi="Verdana"/>
          <w:color w:val="000000"/>
          <w:shd w:val="clear" w:color="auto" w:fill="FFFFFF"/>
        </w:rPr>
        <w:t xml:space="preserve"> 2015</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року</w:t>
      </w:r>
      <w:r w:rsidRPr="00387360">
        <w:rPr>
          <w:rFonts w:ascii="Verdana" w:hAnsi="Verdana"/>
          <w:color w:val="000000"/>
          <w:shd w:val="clear" w:color="auto" w:fill="FFFFFF"/>
        </w:rPr>
        <w:t>).</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12</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Публікації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Основні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результати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дисертаційної</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роботи</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відображені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p>
    <w:p w:rsidR="00387360" w:rsidRPr="00387360" w:rsidRDefault="00387360" w:rsidP="00387360">
      <w:pPr>
        <w:rPr>
          <w:rFonts w:ascii="Verdana" w:hAnsi="Verdana"/>
          <w:color w:val="000000"/>
          <w:shd w:val="clear" w:color="auto" w:fill="FFFFFF"/>
        </w:rPr>
      </w:pPr>
      <w:r w:rsidRPr="00387360">
        <w:rPr>
          <w:rFonts w:ascii="Verdana" w:hAnsi="Verdana"/>
          <w:color w:val="000000"/>
          <w:shd w:val="clear" w:color="auto" w:fill="FFFFFF"/>
        </w:rPr>
        <w:t xml:space="preserve">7 </w:t>
      </w:r>
      <w:r w:rsidRPr="00387360">
        <w:rPr>
          <w:rFonts w:ascii="Verdana" w:hAnsi="Verdana" w:hint="eastAsia"/>
          <w:color w:val="000000"/>
          <w:shd w:val="clear" w:color="auto" w:fill="FFFFFF"/>
        </w:rPr>
        <w:t>наукових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публікаціях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з</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яких</w:t>
      </w:r>
      <w:r w:rsidRPr="00387360">
        <w:rPr>
          <w:rFonts w:ascii="Verdana" w:hAnsi="Verdana"/>
          <w:color w:val="000000"/>
          <w:shd w:val="clear" w:color="auto" w:fill="FFFFFF"/>
        </w:rPr>
        <w:t xml:space="preserve"> 4 </w:t>
      </w:r>
      <w:r w:rsidRPr="00387360">
        <w:rPr>
          <w:rFonts w:ascii="Verdana" w:hAnsi="Verdana" w:hint="eastAsia"/>
          <w:color w:val="000000"/>
          <w:shd w:val="clear" w:color="auto" w:fill="FFFFFF"/>
        </w:rPr>
        <w:t>статті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опубліковані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фахових</w:t>
      </w:r>
    </w:p>
    <w:p w:rsidR="00387360" w:rsidRPr="00387360" w:rsidRDefault="00387360" w:rsidP="00387360">
      <w:pPr>
        <w:rPr>
          <w:rFonts w:ascii="Verdana" w:hAnsi="Verdana"/>
          <w:color w:val="000000"/>
          <w:shd w:val="clear" w:color="auto" w:fill="FFFFFF"/>
        </w:rPr>
      </w:pPr>
      <w:r w:rsidRPr="00387360">
        <w:rPr>
          <w:rFonts w:ascii="Verdana" w:hAnsi="Verdana" w:hint="eastAsia"/>
          <w:color w:val="000000"/>
          <w:shd w:val="clear" w:color="auto" w:fill="FFFFFF"/>
        </w:rPr>
        <w:t>виданнях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України</w:t>
      </w:r>
      <w:r w:rsidRPr="00387360">
        <w:rPr>
          <w:rFonts w:ascii="Verdana" w:hAnsi="Verdana"/>
          <w:color w:val="000000"/>
          <w:shd w:val="clear" w:color="auto" w:fill="FFFFFF"/>
        </w:rPr>
        <w:t xml:space="preserve">, 1 </w:t>
      </w:r>
      <w:r w:rsidRPr="00387360">
        <w:rPr>
          <w:rFonts w:ascii="Verdana" w:hAnsi="Verdana" w:hint="eastAsia"/>
          <w:color w:val="000000"/>
          <w:shd w:val="clear" w:color="auto" w:fill="FFFFFF"/>
        </w:rPr>
        <w:t>стаття</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іноземному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науковому</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виданні</w:t>
      </w:r>
      <w:r w:rsidRPr="00387360">
        <w:rPr>
          <w:rFonts w:ascii="Verdana" w:hAnsi="Verdana"/>
          <w:color w:val="000000"/>
          <w:shd w:val="clear" w:color="auto" w:fill="FFFFFF"/>
        </w:rPr>
        <w:t xml:space="preserve">, 2 </w:t>
      </w:r>
      <w:r w:rsidRPr="00387360">
        <w:rPr>
          <w:rFonts w:ascii="Verdana" w:hAnsi="Verdana" w:hint="eastAsia"/>
          <w:color w:val="000000"/>
          <w:shd w:val="clear" w:color="auto" w:fill="FFFFFF"/>
        </w:rPr>
        <w:t>–</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тези</w:t>
      </w:r>
    </w:p>
    <w:p w:rsidR="00B36053" w:rsidRDefault="00387360" w:rsidP="00387360">
      <w:pPr>
        <w:rPr>
          <w:rFonts w:ascii="Verdana" w:hAnsi="Verdana"/>
          <w:color w:val="000000"/>
          <w:shd w:val="clear" w:color="auto" w:fill="FFFFFF"/>
          <w:lang w:val="en-US"/>
        </w:rPr>
      </w:pPr>
      <w:r w:rsidRPr="00387360">
        <w:rPr>
          <w:rFonts w:ascii="Verdana" w:hAnsi="Verdana" w:hint="eastAsia"/>
          <w:color w:val="000000"/>
          <w:shd w:val="clear" w:color="auto" w:fill="FFFFFF"/>
        </w:rPr>
        <w:t>доповідей</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і</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повідомлень</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наукових</w:t>
      </w:r>
      <w:r w:rsidRPr="00387360">
        <w:rPr>
          <w:rFonts w:ascii="Verdana" w:hAnsi="Verdana"/>
          <w:color w:val="000000"/>
          <w:shd w:val="clear" w:color="auto" w:fill="FFFFFF"/>
        </w:rPr>
        <w:t xml:space="preserve"> </w:t>
      </w:r>
      <w:r w:rsidRPr="00387360">
        <w:rPr>
          <w:rFonts w:ascii="Verdana" w:hAnsi="Verdana" w:hint="eastAsia"/>
          <w:color w:val="000000"/>
          <w:shd w:val="clear" w:color="auto" w:fill="FFFFFF"/>
        </w:rPr>
        <w:t>конференціях</w:t>
      </w:r>
    </w:p>
    <w:p w:rsidR="00387360" w:rsidRDefault="00387360" w:rsidP="00387360">
      <w:pPr>
        <w:rPr>
          <w:rFonts w:ascii="Verdana" w:hAnsi="Verdana"/>
          <w:color w:val="000000"/>
          <w:shd w:val="clear" w:color="auto" w:fill="FFFFFF"/>
          <w:lang w:val="en-US"/>
        </w:rPr>
      </w:pPr>
    </w:p>
    <w:p w:rsidR="00387360" w:rsidRDefault="00387360" w:rsidP="00387360">
      <w:pPr>
        <w:rPr>
          <w:rFonts w:ascii="Verdana" w:hAnsi="Verdana"/>
          <w:color w:val="000000"/>
          <w:shd w:val="clear" w:color="auto" w:fill="FFFFFF"/>
          <w:lang w:val="en-US"/>
        </w:rPr>
      </w:pPr>
    </w:p>
    <w:p w:rsidR="00387360" w:rsidRPr="00387360" w:rsidRDefault="00387360" w:rsidP="00387360">
      <w:pPr>
        <w:rPr>
          <w:lang w:val="en-US"/>
        </w:rPr>
      </w:pPr>
      <w:r w:rsidRPr="00387360">
        <w:rPr>
          <w:rFonts w:hint="eastAsia"/>
          <w:lang w:val="en-US"/>
        </w:rPr>
        <w:t>ВИСНОВКИ</w:t>
      </w:r>
    </w:p>
    <w:p w:rsidR="00387360" w:rsidRPr="00387360" w:rsidRDefault="00387360" w:rsidP="00387360">
      <w:pPr>
        <w:rPr>
          <w:lang w:val="en-US"/>
        </w:rPr>
      </w:pPr>
      <w:r w:rsidRPr="00387360">
        <w:rPr>
          <w:rFonts w:hint="eastAsia"/>
          <w:lang w:val="en-US"/>
        </w:rPr>
        <w:t>У</w:t>
      </w:r>
      <w:r w:rsidRPr="00387360">
        <w:rPr>
          <w:lang w:val="en-US"/>
        </w:rPr>
        <w:t></w:t>
      </w:r>
      <w:r w:rsidRPr="00387360">
        <w:rPr>
          <w:rFonts w:hint="eastAsia"/>
          <w:lang w:val="en-US"/>
        </w:rPr>
        <w:t>дисертації</w:t>
      </w:r>
      <w:r w:rsidRPr="00387360">
        <w:rPr>
          <w:lang w:val="en-US"/>
        </w:rPr>
        <w:t></w:t>
      </w:r>
      <w:r w:rsidRPr="00387360">
        <w:rPr>
          <w:rFonts w:hint="eastAsia"/>
          <w:lang w:val="en-US"/>
        </w:rPr>
        <w:t>наведено</w:t>
      </w:r>
      <w:r w:rsidRPr="00387360">
        <w:rPr>
          <w:lang w:val="en-US"/>
        </w:rPr>
        <w:t></w:t>
      </w:r>
      <w:r w:rsidRPr="00387360">
        <w:rPr>
          <w:rFonts w:hint="eastAsia"/>
          <w:lang w:val="en-US"/>
        </w:rPr>
        <w:t>теоретичне</w:t>
      </w:r>
      <w:r w:rsidRPr="00387360">
        <w:rPr>
          <w:lang w:val="en-US"/>
        </w:rPr>
        <w:t></w:t>
      </w:r>
      <w:r w:rsidRPr="00387360">
        <w:rPr>
          <w:rFonts w:hint="eastAsia"/>
          <w:lang w:val="en-US"/>
        </w:rPr>
        <w:t>узагальнення</w:t>
      </w:r>
      <w:r w:rsidRPr="00387360">
        <w:rPr>
          <w:lang w:val="en-US"/>
        </w:rPr>
        <w:t></w:t>
      </w:r>
      <w:r w:rsidRPr="00387360">
        <w:rPr>
          <w:rFonts w:hint="eastAsia"/>
          <w:lang w:val="en-US"/>
        </w:rPr>
        <w:t>й</w:t>
      </w:r>
      <w:r w:rsidRPr="00387360">
        <w:rPr>
          <w:lang w:val="en-US"/>
        </w:rPr>
        <w:t></w:t>
      </w:r>
      <w:r w:rsidRPr="00387360">
        <w:rPr>
          <w:rFonts w:hint="eastAsia"/>
          <w:lang w:val="en-US"/>
        </w:rPr>
        <w:t>нове</w:t>
      </w:r>
      <w:r w:rsidRPr="00387360">
        <w:rPr>
          <w:lang w:val="en-US"/>
        </w:rPr>
        <w:t></w:t>
      </w:r>
      <w:r w:rsidRPr="00387360">
        <w:rPr>
          <w:rFonts w:hint="eastAsia"/>
          <w:lang w:val="en-US"/>
        </w:rPr>
        <w:t>вирішення</w:t>
      </w:r>
    </w:p>
    <w:p w:rsidR="00387360" w:rsidRPr="00387360" w:rsidRDefault="00387360" w:rsidP="00387360">
      <w:pPr>
        <w:rPr>
          <w:lang w:val="en-US"/>
        </w:rPr>
      </w:pPr>
      <w:r w:rsidRPr="00387360">
        <w:rPr>
          <w:rFonts w:hint="eastAsia"/>
          <w:lang w:val="en-US"/>
        </w:rPr>
        <w:t>наукового</w:t>
      </w:r>
      <w:r w:rsidRPr="00387360">
        <w:rPr>
          <w:lang w:val="en-US"/>
        </w:rPr>
        <w:t></w:t>
      </w:r>
      <w:r w:rsidRPr="00387360">
        <w:rPr>
          <w:rFonts w:hint="eastAsia"/>
          <w:lang w:val="en-US"/>
        </w:rPr>
        <w:t>завдання</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полягає</w:t>
      </w:r>
      <w:r w:rsidRPr="00387360">
        <w:rPr>
          <w:lang w:val="en-US"/>
        </w:rPr>
        <w:t></w:t>
      </w:r>
      <w:r w:rsidRPr="00387360">
        <w:rPr>
          <w:rFonts w:hint="eastAsia"/>
          <w:lang w:val="en-US"/>
        </w:rPr>
        <w:t>у</w:t>
      </w:r>
      <w:r w:rsidRPr="00387360">
        <w:rPr>
          <w:lang w:val="en-US"/>
        </w:rPr>
        <w:t></w:t>
      </w:r>
      <w:r w:rsidRPr="00387360">
        <w:rPr>
          <w:rFonts w:hint="eastAsia"/>
          <w:lang w:val="en-US"/>
        </w:rPr>
        <w:t>тому</w:t>
      </w:r>
      <w:r w:rsidRPr="00387360">
        <w:rPr>
          <w:lang w:val="en-US"/>
        </w:rPr>
        <w:t></w:t>
      </w:r>
      <w:r w:rsidRPr="00387360">
        <w:rPr>
          <w:lang w:val="en-US"/>
        </w:rPr>
        <w:t></w:t>
      </w:r>
      <w:r w:rsidRPr="00387360">
        <w:rPr>
          <w:rFonts w:hint="eastAsia"/>
          <w:lang w:val="en-US"/>
        </w:rPr>
        <w:t>щоб</w:t>
      </w:r>
      <w:r w:rsidRPr="00387360">
        <w:rPr>
          <w:lang w:val="en-US"/>
        </w:rPr>
        <w:t></w:t>
      </w:r>
      <w:r w:rsidRPr="00387360">
        <w:rPr>
          <w:rFonts w:hint="eastAsia"/>
          <w:lang w:val="en-US"/>
        </w:rPr>
        <w:t>на</w:t>
      </w:r>
      <w:r w:rsidRPr="00387360">
        <w:rPr>
          <w:lang w:val="en-US"/>
        </w:rPr>
        <w:t></w:t>
      </w:r>
      <w:r w:rsidRPr="00387360">
        <w:rPr>
          <w:rFonts w:hint="eastAsia"/>
          <w:lang w:val="en-US"/>
        </w:rPr>
        <w:t>підставі</w:t>
      </w:r>
      <w:r w:rsidRPr="00387360">
        <w:rPr>
          <w:lang w:val="en-US"/>
        </w:rPr>
        <w:t></w:t>
      </w:r>
      <w:r w:rsidRPr="00387360">
        <w:rPr>
          <w:rFonts w:hint="eastAsia"/>
          <w:lang w:val="en-US"/>
        </w:rPr>
        <w:t>дослідження</w:t>
      </w:r>
    </w:p>
    <w:p w:rsidR="00387360" w:rsidRPr="00387360" w:rsidRDefault="00387360" w:rsidP="00387360">
      <w:pPr>
        <w:rPr>
          <w:lang w:val="en-US"/>
        </w:rPr>
      </w:pPr>
      <w:r w:rsidRPr="00387360">
        <w:rPr>
          <w:rFonts w:hint="eastAsia"/>
          <w:lang w:val="en-US"/>
        </w:rPr>
        <w:t>загальновизнаних</w:t>
      </w:r>
      <w:r w:rsidRPr="00387360">
        <w:rPr>
          <w:lang w:val="en-US"/>
        </w:rPr>
        <w:t></w:t>
      </w:r>
      <w:r w:rsidRPr="00387360">
        <w:rPr>
          <w:rFonts w:hint="eastAsia"/>
          <w:lang w:val="en-US"/>
        </w:rPr>
        <w:t>міжнародних</w:t>
      </w:r>
      <w:r w:rsidRPr="00387360">
        <w:rPr>
          <w:lang w:val="en-US"/>
        </w:rPr>
        <w:t></w:t>
      </w:r>
      <w:r w:rsidRPr="00387360">
        <w:rPr>
          <w:rFonts w:hint="eastAsia"/>
          <w:lang w:val="en-US"/>
        </w:rPr>
        <w:t>стандартів</w:t>
      </w:r>
      <w:r w:rsidRPr="00387360">
        <w:rPr>
          <w:lang w:val="en-US"/>
        </w:rPr>
        <w:t></w:t>
      </w:r>
      <w:r w:rsidRPr="00387360">
        <w:rPr>
          <w:lang w:val="en-US"/>
        </w:rPr>
        <w:t></w:t>
      </w:r>
      <w:r w:rsidRPr="00387360">
        <w:rPr>
          <w:rFonts w:hint="eastAsia"/>
          <w:lang w:val="en-US"/>
        </w:rPr>
        <w:t>чинного</w:t>
      </w:r>
      <w:r w:rsidRPr="00387360">
        <w:rPr>
          <w:lang w:val="en-US"/>
        </w:rPr>
        <w:t></w:t>
      </w:r>
      <w:r w:rsidRPr="00387360">
        <w:rPr>
          <w:rFonts w:hint="eastAsia"/>
          <w:lang w:val="en-US"/>
        </w:rPr>
        <w:t>національного</w:t>
      </w:r>
    </w:p>
    <w:p w:rsidR="00387360" w:rsidRPr="00387360" w:rsidRDefault="00387360" w:rsidP="00387360">
      <w:pPr>
        <w:rPr>
          <w:lang w:val="en-US"/>
        </w:rPr>
      </w:pPr>
      <w:r w:rsidRPr="00387360">
        <w:rPr>
          <w:rFonts w:hint="eastAsia"/>
          <w:lang w:val="en-US"/>
        </w:rPr>
        <w:t>законодавства</w:t>
      </w:r>
      <w:r w:rsidRPr="00387360">
        <w:rPr>
          <w:lang w:val="en-US"/>
        </w:rPr>
        <w:t></w:t>
      </w:r>
      <w:r w:rsidRPr="00387360">
        <w:rPr>
          <w:rFonts w:hint="eastAsia"/>
          <w:lang w:val="en-US"/>
        </w:rPr>
        <w:t>та</w:t>
      </w:r>
      <w:r w:rsidRPr="00387360">
        <w:rPr>
          <w:lang w:val="en-US"/>
        </w:rPr>
        <w:t></w:t>
      </w:r>
      <w:r w:rsidRPr="00387360">
        <w:rPr>
          <w:rFonts w:hint="eastAsia"/>
          <w:lang w:val="en-US"/>
        </w:rPr>
        <w:t>практики</w:t>
      </w:r>
      <w:r w:rsidRPr="00387360">
        <w:rPr>
          <w:lang w:val="en-US"/>
        </w:rPr>
        <w:t></w:t>
      </w:r>
      <w:r w:rsidRPr="00387360">
        <w:rPr>
          <w:rFonts w:hint="eastAsia"/>
          <w:lang w:val="en-US"/>
        </w:rPr>
        <w:t>його</w:t>
      </w:r>
      <w:r w:rsidRPr="00387360">
        <w:rPr>
          <w:lang w:val="en-US"/>
        </w:rPr>
        <w:t></w:t>
      </w:r>
      <w:r w:rsidRPr="00387360">
        <w:rPr>
          <w:rFonts w:hint="eastAsia"/>
          <w:lang w:val="en-US"/>
        </w:rPr>
        <w:t>застосування</w:t>
      </w:r>
      <w:r w:rsidRPr="00387360">
        <w:rPr>
          <w:lang w:val="en-US"/>
        </w:rPr>
        <w:t></w:t>
      </w:r>
      <w:r w:rsidRPr="00387360">
        <w:rPr>
          <w:lang w:val="en-US"/>
        </w:rPr>
        <w:t></w:t>
      </w:r>
      <w:r w:rsidRPr="00387360">
        <w:rPr>
          <w:rFonts w:hint="eastAsia"/>
          <w:lang w:val="en-US"/>
        </w:rPr>
        <w:t>теоретичних</w:t>
      </w:r>
      <w:r w:rsidRPr="00387360">
        <w:rPr>
          <w:lang w:val="en-US"/>
        </w:rPr>
        <w:t></w:t>
      </w:r>
      <w:r w:rsidRPr="00387360">
        <w:rPr>
          <w:rFonts w:hint="eastAsia"/>
          <w:lang w:val="en-US"/>
        </w:rPr>
        <w:t>напрацювань</w:t>
      </w:r>
    </w:p>
    <w:p w:rsidR="00387360" w:rsidRPr="00387360" w:rsidRDefault="00387360" w:rsidP="00387360">
      <w:r w:rsidRPr="00387360">
        <w:rPr>
          <w:rFonts w:hint="eastAsia"/>
        </w:rPr>
        <w:t>вчених</w:t>
      </w:r>
      <w:r w:rsidRPr="00387360">
        <w:rPr>
          <w:lang w:val="en-US"/>
        </w:rPr>
        <w:t></w:t>
      </w:r>
      <w:r w:rsidRPr="00387360">
        <w:rPr>
          <w:rFonts w:hint="eastAsia"/>
        </w:rPr>
        <w:t>правознавців</w:t>
      </w:r>
      <w:r w:rsidRPr="00387360">
        <w:rPr>
          <w:lang w:val="en-US"/>
        </w:rPr>
        <w:t></w:t>
      </w:r>
      <w:r w:rsidRPr="00387360">
        <w:rPr>
          <w:rFonts w:hint="eastAsia"/>
        </w:rPr>
        <w:t>охарактеризувати</w:t>
      </w:r>
      <w:r w:rsidRPr="00387360">
        <w:rPr>
          <w:lang w:val="en-US"/>
        </w:rPr>
        <w:t></w:t>
      </w:r>
      <w:r w:rsidRPr="00387360">
        <w:rPr>
          <w:rFonts w:hint="eastAsia"/>
        </w:rPr>
        <w:t>професійний</w:t>
      </w:r>
      <w:r w:rsidRPr="00387360">
        <w:rPr>
          <w:lang w:val="en-US"/>
        </w:rPr>
        <w:t></w:t>
      </w:r>
      <w:r w:rsidRPr="00387360">
        <w:rPr>
          <w:rFonts w:hint="eastAsia"/>
        </w:rPr>
        <w:t>спорт</w:t>
      </w:r>
      <w:r w:rsidRPr="00387360">
        <w:rPr>
          <w:lang w:val="en-US"/>
        </w:rPr>
        <w:t></w:t>
      </w:r>
      <w:r w:rsidRPr="00387360">
        <w:rPr>
          <w:rFonts w:hint="eastAsia"/>
        </w:rPr>
        <w:t>як</w:t>
      </w:r>
      <w:r w:rsidRPr="00387360">
        <w:rPr>
          <w:lang w:val="en-US"/>
        </w:rPr>
        <w:t></w:t>
      </w:r>
      <w:r w:rsidRPr="00387360">
        <w:rPr>
          <w:rFonts w:hint="eastAsia"/>
        </w:rPr>
        <w:t>особливий</w:t>
      </w:r>
    </w:p>
    <w:p w:rsidR="00387360" w:rsidRPr="00387360" w:rsidRDefault="00387360" w:rsidP="00387360">
      <w:r w:rsidRPr="00387360">
        <w:rPr>
          <w:rFonts w:hint="eastAsia"/>
        </w:rPr>
        <w:t>різновид</w:t>
      </w:r>
      <w:r w:rsidRPr="00387360">
        <w:rPr>
          <w:lang w:val="en-US"/>
        </w:rPr>
        <w:t></w:t>
      </w:r>
      <w:r w:rsidRPr="00387360">
        <w:rPr>
          <w:rFonts w:hint="eastAsia"/>
        </w:rPr>
        <w:t>трудової</w:t>
      </w:r>
      <w:r w:rsidRPr="00387360">
        <w:rPr>
          <w:lang w:val="en-US"/>
        </w:rPr>
        <w:t></w:t>
      </w:r>
      <w:r w:rsidRPr="00387360">
        <w:rPr>
          <w:rFonts w:hint="eastAsia"/>
        </w:rPr>
        <w:t>діяльності</w:t>
      </w:r>
      <w:r w:rsidRPr="00387360">
        <w:rPr>
          <w:lang w:val="en-US"/>
        </w:rPr>
        <w:t></w:t>
      </w:r>
      <w:r w:rsidRPr="00387360">
        <w:rPr>
          <w:lang w:val="en-US"/>
        </w:rPr>
        <w:t></w:t>
      </w:r>
      <w:r w:rsidRPr="00387360">
        <w:rPr>
          <w:rFonts w:hint="eastAsia"/>
        </w:rPr>
        <w:t>встановити</w:t>
      </w:r>
      <w:r w:rsidRPr="00387360">
        <w:rPr>
          <w:lang w:val="en-US"/>
        </w:rPr>
        <w:t></w:t>
      </w:r>
      <w:r w:rsidRPr="00387360">
        <w:rPr>
          <w:rFonts w:hint="eastAsia"/>
        </w:rPr>
        <w:t>природу</w:t>
      </w:r>
      <w:r w:rsidRPr="00387360">
        <w:rPr>
          <w:lang w:val="en-US"/>
        </w:rPr>
        <w:t></w:t>
      </w:r>
      <w:r w:rsidRPr="00387360">
        <w:rPr>
          <w:rFonts w:hint="eastAsia"/>
        </w:rPr>
        <w:t>трудових</w:t>
      </w:r>
      <w:r w:rsidRPr="00387360">
        <w:rPr>
          <w:lang w:val="en-US"/>
        </w:rPr>
        <w:t></w:t>
      </w:r>
      <w:r w:rsidRPr="00387360">
        <w:rPr>
          <w:rFonts w:hint="eastAsia"/>
        </w:rPr>
        <w:t>відносин</w:t>
      </w:r>
    </w:p>
    <w:p w:rsidR="00387360" w:rsidRPr="00387360" w:rsidRDefault="00387360" w:rsidP="00387360">
      <w:r w:rsidRPr="00387360">
        <w:rPr>
          <w:rFonts w:hint="eastAsia"/>
        </w:rPr>
        <w:t>професійних</w:t>
      </w:r>
      <w:r w:rsidRPr="00387360">
        <w:rPr>
          <w:lang w:val="en-US"/>
        </w:rPr>
        <w:t></w:t>
      </w:r>
      <w:r w:rsidRPr="00387360">
        <w:rPr>
          <w:rFonts w:hint="eastAsia"/>
        </w:rPr>
        <w:t>спортсменів</w:t>
      </w:r>
      <w:r w:rsidRPr="00387360">
        <w:rPr>
          <w:lang w:val="en-US"/>
        </w:rPr>
        <w:t></w:t>
      </w:r>
      <w:r w:rsidRPr="00387360">
        <w:rPr>
          <w:lang w:val="en-US"/>
        </w:rPr>
        <w:t></w:t>
      </w:r>
      <w:r w:rsidRPr="00387360">
        <w:rPr>
          <w:rFonts w:hint="eastAsia"/>
        </w:rPr>
        <w:t>з’ясувати</w:t>
      </w:r>
      <w:r w:rsidRPr="00387360">
        <w:rPr>
          <w:lang w:val="en-US"/>
        </w:rPr>
        <w:t></w:t>
      </w:r>
      <w:r w:rsidRPr="00387360">
        <w:rPr>
          <w:rFonts w:hint="eastAsia"/>
        </w:rPr>
        <w:t>особливості</w:t>
      </w:r>
      <w:r w:rsidRPr="00387360">
        <w:rPr>
          <w:lang w:val="en-US"/>
        </w:rPr>
        <w:t></w:t>
      </w:r>
      <w:r w:rsidRPr="00387360">
        <w:rPr>
          <w:rFonts w:hint="eastAsia"/>
        </w:rPr>
        <w:t>їх</w:t>
      </w:r>
      <w:r w:rsidRPr="00387360">
        <w:rPr>
          <w:lang w:val="en-US"/>
        </w:rPr>
        <w:t></w:t>
      </w:r>
      <w:r w:rsidRPr="00387360">
        <w:rPr>
          <w:rFonts w:hint="eastAsia"/>
        </w:rPr>
        <w:t>правового</w:t>
      </w:r>
      <w:r w:rsidRPr="00387360">
        <w:rPr>
          <w:lang w:val="en-US"/>
        </w:rPr>
        <w:t></w:t>
      </w:r>
      <w:r w:rsidRPr="00387360">
        <w:rPr>
          <w:rFonts w:hint="eastAsia"/>
        </w:rPr>
        <w:t>регулювання</w:t>
      </w:r>
      <w:r w:rsidRPr="00387360">
        <w:rPr>
          <w:lang w:val="en-US"/>
        </w:rPr>
        <w:t></w:t>
      </w:r>
      <w:r w:rsidRPr="00387360">
        <w:rPr>
          <w:rFonts w:hint="eastAsia"/>
        </w:rPr>
        <w:t>і</w:t>
      </w:r>
    </w:p>
    <w:p w:rsidR="00387360" w:rsidRPr="00387360" w:rsidRDefault="00387360" w:rsidP="00387360">
      <w:r w:rsidRPr="00387360">
        <w:rPr>
          <w:rFonts w:hint="eastAsia"/>
        </w:rPr>
        <w:t>сформулювати</w:t>
      </w:r>
      <w:r w:rsidRPr="00387360">
        <w:rPr>
          <w:lang w:val="en-US"/>
        </w:rPr>
        <w:t></w:t>
      </w:r>
      <w:r w:rsidRPr="00387360">
        <w:rPr>
          <w:rFonts w:hint="eastAsia"/>
        </w:rPr>
        <w:t>пропозиції</w:t>
      </w:r>
      <w:r w:rsidRPr="00387360">
        <w:rPr>
          <w:lang w:val="en-US"/>
        </w:rPr>
        <w:t></w:t>
      </w:r>
      <w:r w:rsidRPr="00387360">
        <w:rPr>
          <w:rFonts w:hint="eastAsia"/>
        </w:rPr>
        <w:t>з</w:t>
      </w:r>
      <w:r w:rsidRPr="00387360">
        <w:rPr>
          <w:lang w:val="en-US"/>
        </w:rPr>
        <w:t></w:t>
      </w:r>
      <w:r w:rsidRPr="00387360">
        <w:rPr>
          <w:rFonts w:hint="eastAsia"/>
        </w:rPr>
        <w:t>удосконалення</w:t>
      </w:r>
      <w:r w:rsidRPr="00387360">
        <w:rPr>
          <w:lang w:val="en-US"/>
        </w:rPr>
        <w:t></w:t>
      </w:r>
      <w:r w:rsidRPr="00387360">
        <w:rPr>
          <w:rFonts w:hint="eastAsia"/>
        </w:rPr>
        <w:t>нормативно</w:t>
      </w:r>
      <w:r w:rsidRPr="00387360">
        <w:rPr>
          <w:lang w:val="en-US"/>
        </w:rPr>
        <w:t></w:t>
      </w:r>
      <w:r w:rsidRPr="00387360">
        <w:rPr>
          <w:rFonts w:hint="eastAsia"/>
        </w:rPr>
        <w:t>правового</w:t>
      </w:r>
    </w:p>
    <w:p w:rsidR="00387360" w:rsidRPr="00387360" w:rsidRDefault="00387360" w:rsidP="00387360">
      <w:r w:rsidRPr="00387360">
        <w:rPr>
          <w:rFonts w:hint="eastAsia"/>
        </w:rPr>
        <w:t>забезпечення</w:t>
      </w:r>
      <w:r w:rsidRPr="00387360">
        <w:rPr>
          <w:lang w:val="en-US"/>
        </w:rPr>
        <w:t></w:t>
      </w:r>
      <w:r w:rsidRPr="00387360">
        <w:rPr>
          <w:rFonts w:hint="eastAsia"/>
        </w:rPr>
        <w:t>і</w:t>
      </w:r>
      <w:r w:rsidRPr="00387360">
        <w:rPr>
          <w:lang w:val="en-US"/>
        </w:rPr>
        <w:t></w:t>
      </w:r>
      <w:r w:rsidRPr="00387360">
        <w:rPr>
          <w:rFonts w:hint="eastAsia"/>
        </w:rPr>
        <w:t>правозастосовної</w:t>
      </w:r>
      <w:r w:rsidRPr="00387360">
        <w:rPr>
          <w:lang w:val="en-US"/>
        </w:rPr>
        <w:t></w:t>
      </w:r>
      <w:r w:rsidRPr="00387360">
        <w:rPr>
          <w:rFonts w:hint="eastAsia"/>
        </w:rPr>
        <w:t>практики</w:t>
      </w:r>
      <w:r w:rsidRPr="00387360">
        <w:rPr>
          <w:lang w:val="en-US"/>
        </w:rPr>
        <w:t></w:t>
      </w:r>
      <w:r w:rsidRPr="00387360">
        <w:rPr>
          <w:rFonts w:hint="eastAsia"/>
        </w:rPr>
        <w:t>у</w:t>
      </w:r>
      <w:r w:rsidRPr="00387360">
        <w:rPr>
          <w:lang w:val="en-US"/>
        </w:rPr>
        <w:t></w:t>
      </w:r>
      <w:r w:rsidRPr="00387360">
        <w:rPr>
          <w:rFonts w:hint="eastAsia"/>
        </w:rPr>
        <w:t>відповідній</w:t>
      </w:r>
      <w:r w:rsidRPr="00387360">
        <w:rPr>
          <w:lang w:val="en-US"/>
        </w:rPr>
        <w:t></w:t>
      </w:r>
      <w:r w:rsidRPr="00387360">
        <w:rPr>
          <w:rFonts w:hint="eastAsia"/>
        </w:rPr>
        <w:t>царині</w:t>
      </w:r>
      <w:r w:rsidRPr="00387360">
        <w:rPr>
          <w:lang w:val="en-US"/>
        </w:rPr>
        <w:t></w:t>
      </w:r>
      <w:r w:rsidRPr="00387360">
        <w:rPr>
          <w:lang w:val="en-US"/>
        </w:rPr>
        <w:t></w:t>
      </w:r>
      <w:r w:rsidRPr="00387360">
        <w:rPr>
          <w:rFonts w:hint="eastAsia"/>
        </w:rPr>
        <w:t>За</w:t>
      </w:r>
    </w:p>
    <w:p w:rsidR="00387360" w:rsidRPr="00387360" w:rsidRDefault="00387360" w:rsidP="00387360">
      <w:r w:rsidRPr="00387360">
        <w:rPr>
          <w:rFonts w:hint="eastAsia"/>
        </w:rPr>
        <w:t>результатами</w:t>
      </w:r>
      <w:r w:rsidRPr="00387360">
        <w:rPr>
          <w:lang w:val="en-US"/>
        </w:rPr>
        <w:t></w:t>
      </w:r>
      <w:r w:rsidRPr="00387360">
        <w:rPr>
          <w:rFonts w:hint="eastAsia"/>
        </w:rPr>
        <w:t>проведеної</w:t>
      </w:r>
      <w:r w:rsidRPr="00387360">
        <w:rPr>
          <w:lang w:val="en-US"/>
        </w:rPr>
        <w:t></w:t>
      </w:r>
      <w:r w:rsidRPr="00387360">
        <w:rPr>
          <w:rFonts w:hint="eastAsia"/>
        </w:rPr>
        <w:t>роботи</w:t>
      </w:r>
      <w:r w:rsidRPr="00387360">
        <w:rPr>
          <w:lang w:val="en-US"/>
        </w:rPr>
        <w:t></w:t>
      </w:r>
      <w:r w:rsidRPr="00387360">
        <w:rPr>
          <w:rFonts w:hint="eastAsia"/>
        </w:rPr>
        <w:t>зроблено</w:t>
      </w:r>
      <w:r w:rsidRPr="00387360">
        <w:rPr>
          <w:lang w:val="en-US"/>
        </w:rPr>
        <w:t></w:t>
      </w:r>
      <w:r w:rsidRPr="00387360">
        <w:rPr>
          <w:rFonts w:hint="eastAsia"/>
        </w:rPr>
        <w:t>наступні</w:t>
      </w:r>
      <w:r w:rsidRPr="00387360">
        <w:rPr>
          <w:lang w:val="en-US"/>
        </w:rPr>
        <w:t></w:t>
      </w:r>
      <w:r w:rsidRPr="00387360">
        <w:rPr>
          <w:rFonts w:hint="eastAsia"/>
        </w:rPr>
        <w:t>висновки</w:t>
      </w:r>
      <w:r w:rsidRPr="00387360">
        <w:rPr>
          <w:lang w:val="en-US"/>
        </w:rPr>
        <w:t></w:t>
      </w:r>
      <w:r w:rsidRPr="00387360">
        <w:rPr>
          <w:rFonts w:hint="eastAsia"/>
        </w:rPr>
        <w:t>та</w:t>
      </w:r>
    </w:p>
    <w:p w:rsidR="00387360" w:rsidRPr="00387360" w:rsidRDefault="00387360" w:rsidP="00387360">
      <w:r w:rsidRPr="00387360">
        <w:rPr>
          <w:rFonts w:hint="eastAsia"/>
        </w:rPr>
        <w:t>сформульовано</w:t>
      </w:r>
      <w:r w:rsidRPr="00387360">
        <w:rPr>
          <w:lang w:val="en-US"/>
        </w:rPr>
        <w:t></w:t>
      </w:r>
      <w:r w:rsidRPr="00387360">
        <w:rPr>
          <w:rFonts w:hint="eastAsia"/>
        </w:rPr>
        <w:t>нижчезазначені</w:t>
      </w:r>
      <w:r w:rsidRPr="00387360">
        <w:rPr>
          <w:lang w:val="en-US"/>
        </w:rPr>
        <w:t></w:t>
      </w:r>
      <w:r w:rsidRPr="00387360">
        <w:rPr>
          <w:rFonts w:hint="eastAsia"/>
        </w:rPr>
        <w:t>рекомендації</w:t>
      </w:r>
      <w:r w:rsidRPr="00387360">
        <w:rPr>
          <w:lang w:val="en-US"/>
        </w:rPr>
        <w:t></w:t>
      </w:r>
    </w:p>
    <w:p w:rsidR="00387360" w:rsidRPr="00387360" w:rsidRDefault="00387360" w:rsidP="00387360">
      <w:r w:rsidRPr="00387360">
        <w:rPr>
          <w:lang w:val="en-US"/>
        </w:rPr>
        <w:t></w:t>
      </w:r>
      <w:r w:rsidRPr="00387360">
        <w:rPr>
          <w:lang w:val="en-US"/>
        </w:rPr>
        <w:t></w:t>
      </w:r>
      <w:r w:rsidRPr="00387360">
        <w:rPr>
          <w:lang w:val="en-US"/>
        </w:rPr>
        <w:t></w:t>
      </w:r>
      <w:r w:rsidRPr="00387360">
        <w:rPr>
          <w:rFonts w:hint="eastAsia"/>
        </w:rPr>
        <w:t>Спорт</w:t>
      </w:r>
      <w:r w:rsidRPr="00387360">
        <w:rPr>
          <w:lang w:val="en-US"/>
        </w:rPr>
        <w:t></w:t>
      </w:r>
      <w:r w:rsidRPr="00387360">
        <w:rPr>
          <w:rFonts w:hint="eastAsia"/>
        </w:rPr>
        <w:t>розглядаються</w:t>
      </w:r>
      <w:r w:rsidRPr="00387360">
        <w:rPr>
          <w:lang w:val="en-US"/>
        </w:rPr>
        <w:t></w:t>
      </w:r>
      <w:r w:rsidRPr="00387360">
        <w:rPr>
          <w:rFonts w:hint="eastAsia"/>
        </w:rPr>
        <w:t>сучасним</w:t>
      </w:r>
      <w:r w:rsidRPr="00387360">
        <w:rPr>
          <w:lang w:val="en-US"/>
        </w:rPr>
        <w:t></w:t>
      </w:r>
      <w:r w:rsidRPr="00387360">
        <w:rPr>
          <w:rFonts w:hint="eastAsia"/>
        </w:rPr>
        <w:t>суспільством</w:t>
      </w:r>
      <w:r w:rsidRPr="00387360">
        <w:rPr>
          <w:lang w:val="en-US"/>
        </w:rPr>
        <w:t></w:t>
      </w:r>
      <w:r w:rsidRPr="00387360">
        <w:rPr>
          <w:rFonts w:hint="eastAsia"/>
        </w:rPr>
        <w:t>як</w:t>
      </w:r>
      <w:r w:rsidRPr="00387360">
        <w:rPr>
          <w:lang w:val="en-US"/>
        </w:rPr>
        <w:t></w:t>
      </w:r>
      <w:r w:rsidRPr="00387360">
        <w:rPr>
          <w:rFonts w:hint="eastAsia"/>
        </w:rPr>
        <w:t>самостійна</w:t>
      </w:r>
      <w:r w:rsidRPr="00387360">
        <w:rPr>
          <w:lang w:val="en-US"/>
        </w:rPr>
        <w:t></w:t>
      </w:r>
      <w:r w:rsidRPr="00387360">
        <w:rPr>
          <w:rFonts w:hint="eastAsia"/>
        </w:rPr>
        <w:t>сфера</w:t>
      </w:r>
    </w:p>
    <w:p w:rsidR="00387360" w:rsidRPr="00387360" w:rsidRDefault="00387360" w:rsidP="00387360">
      <w:r w:rsidRPr="00387360">
        <w:rPr>
          <w:rFonts w:hint="eastAsia"/>
        </w:rPr>
        <w:t>відносин</w:t>
      </w:r>
      <w:r w:rsidRPr="00387360">
        <w:rPr>
          <w:lang w:val="en-US"/>
        </w:rPr>
        <w:t></w:t>
      </w:r>
      <w:r w:rsidRPr="00387360">
        <w:rPr>
          <w:lang w:val="en-US"/>
        </w:rPr>
        <w:t></w:t>
      </w:r>
      <w:r w:rsidRPr="00387360">
        <w:rPr>
          <w:rFonts w:hint="eastAsia"/>
        </w:rPr>
        <w:t>що</w:t>
      </w:r>
      <w:r w:rsidRPr="00387360">
        <w:rPr>
          <w:lang w:val="en-US"/>
        </w:rPr>
        <w:t></w:t>
      </w:r>
      <w:r w:rsidRPr="00387360">
        <w:rPr>
          <w:rFonts w:hint="eastAsia"/>
        </w:rPr>
        <w:t>потребує</w:t>
      </w:r>
      <w:r w:rsidRPr="00387360">
        <w:rPr>
          <w:lang w:val="en-US"/>
        </w:rPr>
        <w:t></w:t>
      </w:r>
      <w:r w:rsidRPr="00387360">
        <w:rPr>
          <w:rFonts w:hint="eastAsia"/>
        </w:rPr>
        <w:t>державного</w:t>
      </w:r>
      <w:r w:rsidRPr="00387360">
        <w:rPr>
          <w:lang w:val="en-US"/>
        </w:rPr>
        <w:t></w:t>
      </w:r>
      <w:r w:rsidRPr="00387360">
        <w:rPr>
          <w:rFonts w:hint="eastAsia"/>
        </w:rPr>
        <w:t>регулювання</w:t>
      </w:r>
      <w:r w:rsidRPr="00387360">
        <w:rPr>
          <w:lang w:val="en-US"/>
        </w:rPr>
        <w:t></w:t>
      </w:r>
      <w:r w:rsidRPr="00387360">
        <w:rPr>
          <w:rFonts w:hint="eastAsia"/>
        </w:rPr>
        <w:t>та</w:t>
      </w:r>
      <w:r w:rsidRPr="00387360">
        <w:rPr>
          <w:lang w:val="en-US"/>
        </w:rPr>
        <w:t></w:t>
      </w:r>
      <w:r w:rsidRPr="00387360">
        <w:rPr>
          <w:rFonts w:hint="eastAsia"/>
        </w:rPr>
        <w:t>реалізації</w:t>
      </w:r>
      <w:r w:rsidRPr="00387360">
        <w:rPr>
          <w:lang w:val="en-US"/>
        </w:rPr>
        <w:t></w:t>
      </w:r>
      <w:r w:rsidRPr="00387360">
        <w:rPr>
          <w:rFonts w:hint="eastAsia"/>
        </w:rPr>
        <w:t>відповідної</w:t>
      </w:r>
    </w:p>
    <w:p w:rsidR="00387360" w:rsidRPr="00387360" w:rsidRDefault="00387360" w:rsidP="00387360">
      <w:r w:rsidRPr="00387360">
        <w:rPr>
          <w:rFonts w:hint="eastAsia"/>
        </w:rPr>
        <w:t>державної</w:t>
      </w:r>
      <w:r w:rsidRPr="00387360">
        <w:rPr>
          <w:lang w:val="en-US"/>
        </w:rPr>
        <w:t></w:t>
      </w:r>
      <w:r w:rsidRPr="00387360">
        <w:rPr>
          <w:rFonts w:hint="eastAsia"/>
        </w:rPr>
        <w:t>політики</w:t>
      </w:r>
      <w:r w:rsidRPr="00387360">
        <w:rPr>
          <w:lang w:val="en-US"/>
        </w:rPr>
        <w:t></w:t>
      </w:r>
      <w:r w:rsidRPr="00387360">
        <w:rPr>
          <w:lang w:val="en-US"/>
        </w:rPr>
        <w:t></w:t>
      </w:r>
      <w:r w:rsidRPr="00387360">
        <w:rPr>
          <w:rFonts w:hint="eastAsia"/>
        </w:rPr>
        <w:t>Він</w:t>
      </w:r>
      <w:r w:rsidRPr="00387360">
        <w:rPr>
          <w:lang w:val="en-US"/>
        </w:rPr>
        <w:t></w:t>
      </w:r>
      <w:r w:rsidRPr="00387360">
        <w:rPr>
          <w:rFonts w:hint="eastAsia"/>
        </w:rPr>
        <w:t>став</w:t>
      </w:r>
      <w:r w:rsidRPr="00387360">
        <w:rPr>
          <w:lang w:val="en-US"/>
        </w:rPr>
        <w:t></w:t>
      </w:r>
      <w:r w:rsidRPr="00387360">
        <w:rPr>
          <w:rFonts w:hint="eastAsia"/>
        </w:rPr>
        <w:t>не</w:t>
      </w:r>
      <w:r w:rsidRPr="00387360">
        <w:rPr>
          <w:lang w:val="en-US"/>
        </w:rPr>
        <w:t></w:t>
      </w:r>
      <w:r w:rsidRPr="00387360">
        <w:rPr>
          <w:rFonts w:hint="eastAsia"/>
        </w:rPr>
        <w:t>лише</w:t>
      </w:r>
      <w:r w:rsidRPr="00387360">
        <w:rPr>
          <w:lang w:val="en-US"/>
        </w:rPr>
        <w:t></w:t>
      </w:r>
      <w:r w:rsidRPr="00387360">
        <w:rPr>
          <w:rFonts w:hint="eastAsia"/>
        </w:rPr>
        <w:t>соціальним</w:t>
      </w:r>
      <w:r w:rsidRPr="00387360">
        <w:rPr>
          <w:lang w:val="en-US"/>
        </w:rPr>
        <w:t></w:t>
      </w:r>
      <w:r w:rsidRPr="00387360">
        <w:rPr>
          <w:lang w:val="en-US"/>
        </w:rPr>
        <w:t></w:t>
      </w:r>
      <w:r w:rsidRPr="00387360">
        <w:rPr>
          <w:rFonts w:hint="eastAsia"/>
        </w:rPr>
        <w:t>а</w:t>
      </w:r>
      <w:r w:rsidRPr="00387360">
        <w:rPr>
          <w:lang w:val="en-US"/>
        </w:rPr>
        <w:t></w:t>
      </w:r>
      <w:r w:rsidRPr="00387360">
        <w:rPr>
          <w:rFonts w:hint="eastAsia"/>
        </w:rPr>
        <w:t>й</w:t>
      </w:r>
      <w:r w:rsidRPr="00387360">
        <w:rPr>
          <w:lang w:val="en-US"/>
        </w:rPr>
        <w:t></w:t>
      </w:r>
      <w:r w:rsidRPr="00387360">
        <w:rPr>
          <w:rFonts w:hint="eastAsia"/>
        </w:rPr>
        <w:t>економічним</w:t>
      </w:r>
      <w:r w:rsidRPr="00387360">
        <w:rPr>
          <w:lang w:val="en-US"/>
        </w:rPr>
        <w:t></w:t>
      </w:r>
      <w:r w:rsidRPr="00387360">
        <w:rPr>
          <w:rFonts w:hint="eastAsia"/>
        </w:rPr>
        <w:t>і</w:t>
      </w:r>
    </w:p>
    <w:p w:rsidR="00387360" w:rsidRPr="00387360" w:rsidRDefault="00387360" w:rsidP="00387360">
      <w:r w:rsidRPr="00387360">
        <w:rPr>
          <w:rFonts w:hint="eastAsia"/>
        </w:rPr>
        <w:t>політичним</w:t>
      </w:r>
      <w:r w:rsidRPr="00387360">
        <w:rPr>
          <w:lang w:val="en-US"/>
        </w:rPr>
        <w:t></w:t>
      </w:r>
      <w:r w:rsidRPr="00387360">
        <w:rPr>
          <w:rFonts w:hint="eastAsia"/>
        </w:rPr>
        <w:t>явищем</w:t>
      </w:r>
      <w:r w:rsidRPr="00387360">
        <w:rPr>
          <w:lang w:val="en-US"/>
        </w:rPr>
        <w:t></w:t>
      </w:r>
      <w:r w:rsidRPr="00387360">
        <w:rPr>
          <w:lang w:val="en-US"/>
        </w:rPr>
        <w:t></w:t>
      </w:r>
      <w:r w:rsidRPr="00387360">
        <w:rPr>
          <w:rFonts w:hint="eastAsia"/>
        </w:rPr>
        <w:t>Спорт</w:t>
      </w:r>
      <w:r w:rsidRPr="00387360">
        <w:rPr>
          <w:lang w:val="en-US"/>
        </w:rPr>
        <w:t></w:t>
      </w:r>
      <w:r w:rsidRPr="00387360">
        <w:rPr>
          <w:rFonts w:hint="eastAsia"/>
        </w:rPr>
        <w:t>є</w:t>
      </w:r>
      <w:r w:rsidRPr="00387360">
        <w:rPr>
          <w:lang w:val="en-US"/>
        </w:rPr>
        <w:t></w:t>
      </w:r>
      <w:r w:rsidRPr="00387360">
        <w:rPr>
          <w:rFonts w:hint="eastAsia"/>
        </w:rPr>
        <w:t>однією</w:t>
      </w:r>
      <w:r w:rsidRPr="00387360">
        <w:rPr>
          <w:lang w:val="en-US"/>
        </w:rPr>
        <w:t></w:t>
      </w:r>
      <w:r w:rsidRPr="00387360">
        <w:rPr>
          <w:rFonts w:hint="eastAsia"/>
        </w:rPr>
        <w:t>зі</w:t>
      </w:r>
      <w:r w:rsidRPr="00387360">
        <w:rPr>
          <w:lang w:val="en-US"/>
        </w:rPr>
        <w:t></w:t>
      </w:r>
      <w:r w:rsidRPr="00387360">
        <w:rPr>
          <w:rFonts w:hint="eastAsia"/>
        </w:rPr>
        <w:t>складових</w:t>
      </w:r>
      <w:r w:rsidRPr="00387360">
        <w:rPr>
          <w:lang w:val="en-US"/>
        </w:rPr>
        <w:t></w:t>
      </w:r>
      <w:r w:rsidRPr="00387360">
        <w:rPr>
          <w:rFonts w:hint="eastAsia"/>
        </w:rPr>
        <w:t>національної</w:t>
      </w:r>
      <w:r w:rsidRPr="00387360">
        <w:rPr>
          <w:lang w:val="en-US"/>
        </w:rPr>
        <w:t></w:t>
      </w:r>
      <w:r w:rsidRPr="00387360">
        <w:rPr>
          <w:rFonts w:hint="eastAsia"/>
        </w:rPr>
        <w:t>ідеї</w:t>
      </w:r>
      <w:r w:rsidRPr="00387360">
        <w:rPr>
          <w:lang w:val="en-US"/>
        </w:rPr>
        <w:t></w:t>
      </w:r>
      <w:r w:rsidRPr="00387360">
        <w:rPr>
          <w:lang w:val="en-US"/>
        </w:rPr>
        <w:t></w:t>
      </w:r>
      <w:r w:rsidRPr="00387360">
        <w:rPr>
          <w:rFonts w:hint="eastAsia"/>
        </w:rPr>
        <w:t>сприяє</w:t>
      </w:r>
    </w:p>
    <w:p w:rsidR="00387360" w:rsidRPr="00387360" w:rsidRDefault="00387360" w:rsidP="00387360">
      <w:r w:rsidRPr="00387360">
        <w:rPr>
          <w:rFonts w:hint="eastAsia"/>
        </w:rPr>
        <w:t>єднанню</w:t>
      </w:r>
      <w:r w:rsidRPr="00387360">
        <w:rPr>
          <w:lang w:val="en-US"/>
        </w:rPr>
        <w:t></w:t>
      </w:r>
      <w:r w:rsidRPr="00387360">
        <w:rPr>
          <w:rFonts w:hint="eastAsia"/>
        </w:rPr>
        <w:t>людей</w:t>
      </w:r>
      <w:r w:rsidRPr="00387360">
        <w:rPr>
          <w:lang w:val="en-US"/>
        </w:rPr>
        <w:t></w:t>
      </w:r>
      <w:r w:rsidRPr="00387360">
        <w:rPr>
          <w:lang w:val="en-US"/>
        </w:rPr>
        <w:t></w:t>
      </w:r>
      <w:r w:rsidRPr="00387360">
        <w:rPr>
          <w:rFonts w:hint="eastAsia"/>
        </w:rPr>
        <w:t>вихованню</w:t>
      </w:r>
      <w:r w:rsidRPr="00387360">
        <w:rPr>
          <w:lang w:val="en-US"/>
        </w:rPr>
        <w:t></w:t>
      </w:r>
      <w:r w:rsidRPr="00387360">
        <w:rPr>
          <w:rFonts w:hint="eastAsia"/>
        </w:rPr>
        <w:t>патріотизму</w:t>
      </w:r>
      <w:r w:rsidRPr="00387360">
        <w:rPr>
          <w:lang w:val="en-US"/>
        </w:rPr>
        <w:t></w:t>
      </w:r>
      <w:r w:rsidRPr="00387360">
        <w:rPr>
          <w:lang w:val="en-US"/>
        </w:rPr>
        <w:t></w:t>
      </w:r>
      <w:r w:rsidRPr="00387360">
        <w:rPr>
          <w:rFonts w:hint="eastAsia"/>
        </w:rPr>
        <w:t>Залучення</w:t>
      </w:r>
      <w:r w:rsidRPr="00387360">
        <w:rPr>
          <w:lang w:val="en-US"/>
        </w:rPr>
        <w:t></w:t>
      </w:r>
      <w:r w:rsidRPr="00387360">
        <w:rPr>
          <w:rFonts w:hint="eastAsia"/>
        </w:rPr>
        <w:t>до</w:t>
      </w:r>
      <w:r w:rsidRPr="00387360">
        <w:rPr>
          <w:lang w:val="en-US"/>
        </w:rPr>
        <w:t></w:t>
      </w:r>
      <w:r w:rsidRPr="00387360">
        <w:rPr>
          <w:rFonts w:hint="eastAsia"/>
        </w:rPr>
        <w:t>нього</w:t>
      </w:r>
      <w:r w:rsidRPr="00387360">
        <w:rPr>
          <w:lang w:val="en-US"/>
        </w:rPr>
        <w:t></w:t>
      </w:r>
      <w:r w:rsidRPr="00387360">
        <w:rPr>
          <w:rFonts w:hint="eastAsia"/>
        </w:rPr>
        <w:t>все</w:t>
      </w:r>
      <w:r w:rsidRPr="00387360">
        <w:rPr>
          <w:lang w:val="en-US"/>
        </w:rPr>
        <w:t></w:t>
      </w:r>
      <w:r w:rsidRPr="00387360">
        <w:rPr>
          <w:rFonts w:hint="eastAsia"/>
        </w:rPr>
        <w:t>більшого</w:t>
      </w:r>
    </w:p>
    <w:p w:rsidR="00387360" w:rsidRPr="00387360" w:rsidRDefault="00387360" w:rsidP="00387360">
      <w:r w:rsidRPr="00387360">
        <w:rPr>
          <w:rFonts w:hint="eastAsia"/>
        </w:rPr>
        <w:t>числа</w:t>
      </w:r>
      <w:r w:rsidRPr="00387360">
        <w:rPr>
          <w:lang w:val="en-US"/>
        </w:rPr>
        <w:t></w:t>
      </w:r>
      <w:r w:rsidRPr="00387360">
        <w:rPr>
          <w:rFonts w:hint="eastAsia"/>
        </w:rPr>
        <w:t>людей</w:t>
      </w:r>
      <w:r w:rsidRPr="00387360">
        <w:rPr>
          <w:lang w:val="en-US"/>
        </w:rPr>
        <w:t></w:t>
      </w:r>
      <w:r w:rsidRPr="00387360">
        <w:rPr>
          <w:lang w:val="en-US"/>
        </w:rPr>
        <w:t></w:t>
      </w:r>
      <w:r w:rsidRPr="00387360">
        <w:rPr>
          <w:rFonts w:hint="eastAsia"/>
        </w:rPr>
        <w:t>а</w:t>
      </w:r>
      <w:r w:rsidRPr="00387360">
        <w:rPr>
          <w:lang w:val="en-US"/>
        </w:rPr>
        <w:t></w:t>
      </w:r>
      <w:r w:rsidRPr="00387360">
        <w:rPr>
          <w:rFonts w:hint="eastAsia"/>
        </w:rPr>
        <w:t>також</w:t>
      </w:r>
      <w:r w:rsidRPr="00387360">
        <w:rPr>
          <w:lang w:val="en-US"/>
        </w:rPr>
        <w:t></w:t>
      </w:r>
      <w:r w:rsidRPr="00387360">
        <w:rPr>
          <w:rFonts w:hint="eastAsia"/>
        </w:rPr>
        <w:t>успіхи</w:t>
      </w:r>
      <w:r w:rsidRPr="00387360">
        <w:rPr>
          <w:lang w:val="en-US"/>
        </w:rPr>
        <w:t></w:t>
      </w:r>
      <w:r w:rsidRPr="00387360">
        <w:rPr>
          <w:rFonts w:hint="eastAsia"/>
        </w:rPr>
        <w:t>вітчизняних</w:t>
      </w:r>
      <w:r w:rsidRPr="00387360">
        <w:rPr>
          <w:lang w:val="en-US"/>
        </w:rPr>
        <w:t></w:t>
      </w:r>
      <w:r w:rsidRPr="00387360">
        <w:rPr>
          <w:rFonts w:hint="eastAsia"/>
        </w:rPr>
        <w:t>спортсменів</w:t>
      </w:r>
      <w:r w:rsidRPr="00387360">
        <w:rPr>
          <w:lang w:val="en-US"/>
        </w:rPr>
        <w:t></w:t>
      </w:r>
      <w:r w:rsidRPr="00387360">
        <w:rPr>
          <w:rFonts w:hint="eastAsia"/>
        </w:rPr>
        <w:t>на</w:t>
      </w:r>
      <w:r w:rsidRPr="00387360">
        <w:rPr>
          <w:lang w:val="en-US"/>
        </w:rPr>
        <w:t></w:t>
      </w:r>
      <w:r w:rsidRPr="00387360">
        <w:rPr>
          <w:rFonts w:hint="eastAsia"/>
        </w:rPr>
        <w:t>міжнародних</w:t>
      </w:r>
    </w:p>
    <w:p w:rsidR="00387360" w:rsidRPr="00387360" w:rsidRDefault="00387360" w:rsidP="00387360">
      <w:r w:rsidRPr="00387360">
        <w:rPr>
          <w:rFonts w:hint="eastAsia"/>
        </w:rPr>
        <w:t>змаганнях</w:t>
      </w:r>
      <w:r w:rsidRPr="00387360">
        <w:rPr>
          <w:lang w:val="en-US"/>
        </w:rPr>
        <w:t></w:t>
      </w:r>
      <w:r w:rsidRPr="00387360">
        <w:rPr>
          <w:rFonts w:hint="eastAsia"/>
        </w:rPr>
        <w:t>–</w:t>
      </w:r>
      <w:r w:rsidRPr="00387360">
        <w:rPr>
          <w:lang w:val="en-US"/>
        </w:rPr>
        <w:t></w:t>
      </w:r>
      <w:r w:rsidRPr="00387360">
        <w:rPr>
          <w:rFonts w:hint="eastAsia"/>
        </w:rPr>
        <w:t>беззаперечний</w:t>
      </w:r>
      <w:r w:rsidRPr="00387360">
        <w:rPr>
          <w:lang w:val="en-US"/>
        </w:rPr>
        <w:t></w:t>
      </w:r>
      <w:r w:rsidRPr="00387360">
        <w:rPr>
          <w:rFonts w:hint="eastAsia"/>
        </w:rPr>
        <w:t>доказ</w:t>
      </w:r>
      <w:r w:rsidRPr="00387360">
        <w:rPr>
          <w:lang w:val="en-US"/>
        </w:rPr>
        <w:t></w:t>
      </w:r>
      <w:r w:rsidRPr="00387360">
        <w:rPr>
          <w:rFonts w:hint="eastAsia"/>
        </w:rPr>
        <w:t>життєздатності</w:t>
      </w:r>
      <w:r w:rsidRPr="00387360">
        <w:rPr>
          <w:lang w:val="en-US"/>
        </w:rPr>
        <w:t></w:t>
      </w:r>
      <w:r w:rsidRPr="00387360">
        <w:rPr>
          <w:rFonts w:hint="eastAsia"/>
        </w:rPr>
        <w:t>й</w:t>
      </w:r>
      <w:r w:rsidRPr="00387360">
        <w:rPr>
          <w:lang w:val="en-US"/>
        </w:rPr>
        <w:t></w:t>
      </w:r>
      <w:r w:rsidRPr="00387360">
        <w:rPr>
          <w:rFonts w:hint="eastAsia"/>
        </w:rPr>
        <w:t>духовної</w:t>
      </w:r>
      <w:r w:rsidRPr="00387360">
        <w:rPr>
          <w:lang w:val="en-US"/>
        </w:rPr>
        <w:t></w:t>
      </w:r>
      <w:r w:rsidRPr="00387360">
        <w:rPr>
          <w:rFonts w:hint="eastAsia"/>
        </w:rPr>
        <w:t>сили</w:t>
      </w:r>
    </w:p>
    <w:p w:rsidR="00387360" w:rsidRPr="00387360" w:rsidRDefault="00387360" w:rsidP="00387360">
      <w:r w:rsidRPr="00387360">
        <w:rPr>
          <w:rFonts w:hint="eastAsia"/>
        </w:rPr>
        <w:t>суспільства</w:t>
      </w:r>
      <w:r w:rsidRPr="00387360">
        <w:rPr>
          <w:lang w:val="en-US"/>
        </w:rPr>
        <w:t></w:t>
      </w:r>
    </w:p>
    <w:p w:rsidR="00387360" w:rsidRPr="00387360" w:rsidRDefault="00387360" w:rsidP="00387360">
      <w:r w:rsidRPr="00387360">
        <w:rPr>
          <w:rFonts w:hint="eastAsia"/>
        </w:rPr>
        <w:t>Для</w:t>
      </w:r>
      <w:r w:rsidRPr="00387360">
        <w:rPr>
          <w:lang w:val="en-US"/>
        </w:rPr>
        <w:t></w:t>
      </w:r>
      <w:r w:rsidRPr="00387360">
        <w:rPr>
          <w:rFonts w:hint="eastAsia"/>
        </w:rPr>
        <w:t>розвитку</w:t>
      </w:r>
      <w:r w:rsidRPr="00387360">
        <w:rPr>
          <w:lang w:val="en-US"/>
        </w:rPr>
        <w:t></w:t>
      </w:r>
      <w:r w:rsidRPr="00387360">
        <w:rPr>
          <w:rFonts w:hint="eastAsia"/>
        </w:rPr>
        <w:t>професійного</w:t>
      </w:r>
      <w:r w:rsidRPr="00387360">
        <w:rPr>
          <w:lang w:val="en-US"/>
        </w:rPr>
        <w:t></w:t>
      </w:r>
      <w:r w:rsidRPr="00387360">
        <w:rPr>
          <w:rFonts w:hint="eastAsia"/>
        </w:rPr>
        <w:t>спорту</w:t>
      </w:r>
      <w:r w:rsidRPr="00387360">
        <w:rPr>
          <w:lang w:val="en-US"/>
        </w:rPr>
        <w:t></w:t>
      </w:r>
      <w:r w:rsidRPr="00387360">
        <w:rPr>
          <w:rFonts w:hint="eastAsia"/>
        </w:rPr>
        <w:t>передбачені</w:t>
      </w:r>
      <w:r w:rsidRPr="00387360">
        <w:rPr>
          <w:lang w:val="en-US"/>
        </w:rPr>
        <w:t></w:t>
      </w:r>
      <w:r w:rsidRPr="00387360">
        <w:rPr>
          <w:rFonts w:hint="eastAsia"/>
        </w:rPr>
        <w:t>такі</w:t>
      </w:r>
      <w:r w:rsidRPr="00387360">
        <w:rPr>
          <w:lang w:val="en-US"/>
        </w:rPr>
        <w:t></w:t>
      </w:r>
      <w:r w:rsidRPr="00387360">
        <w:rPr>
          <w:rFonts w:hint="eastAsia"/>
        </w:rPr>
        <w:t>основні</w:t>
      </w:r>
      <w:r w:rsidRPr="00387360">
        <w:rPr>
          <w:lang w:val="en-US"/>
        </w:rPr>
        <w:t></w:t>
      </w:r>
      <w:r w:rsidRPr="00387360">
        <w:rPr>
          <w:rFonts w:hint="eastAsia"/>
        </w:rPr>
        <w:t>напрями</w:t>
      </w:r>
      <w:r w:rsidRPr="00387360">
        <w:rPr>
          <w:lang w:val="en-US"/>
        </w:rPr>
        <w:t></w:t>
      </w:r>
    </w:p>
    <w:p w:rsidR="00387360" w:rsidRPr="00387360" w:rsidRDefault="00387360" w:rsidP="00387360">
      <w:r w:rsidRPr="00387360">
        <w:rPr>
          <w:rFonts w:hint="eastAsia"/>
        </w:rPr>
        <w:t>а</w:t>
      </w:r>
      <w:r w:rsidRPr="00387360">
        <w:rPr>
          <w:lang w:val="en-US"/>
        </w:rPr>
        <w:t></w:t>
      </w:r>
      <w:r w:rsidRPr="00387360">
        <w:rPr>
          <w:lang w:val="en-US"/>
        </w:rPr>
        <w:t></w:t>
      </w:r>
      <w:r w:rsidRPr="00387360">
        <w:rPr>
          <w:rFonts w:hint="eastAsia"/>
        </w:rPr>
        <w:t>удосконалення</w:t>
      </w:r>
      <w:r w:rsidRPr="00387360">
        <w:rPr>
          <w:lang w:val="en-US"/>
        </w:rPr>
        <w:t></w:t>
      </w:r>
      <w:r w:rsidRPr="00387360">
        <w:rPr>
          <w:rFonts w:hint="eastAsia"/>
        </w:rPr>
        <w:t>відповідної</w:t>
      </w:r>
      <w:r w:rsidRPr="00387360">
        <w:rPr>
          <w:lang w:val="en-US"/>
        </w:rPr>
        <w:t></w:t>
      </w:r>
      <w:r w:rsidRPr="00387360">
        <w:rPr>
          <w:rFonts w:hint="eastAsia"/>
        </w:rPr>
        <w:t>нормативно</w:t>
      </w:r>
      <w:r w:rsidRPr="00387360">
        <w:rPr>
          <w:lang w:val="en-US"/>
        </w:rPr>
        <w:t></w:t>
      </w:r>
      <w:r w:rsidRPr="00387360">
        <w:rPr>
          <w:rFonts w:hint="eastAsia"/>
        </w:rPr>
        <w:t>правової</w:t>
      </w:r>
      <w:r w:rsidRPr="00387360">
        <w:rPr>
          <w:lang w:val="en-US"/>
        </w:rPr>
        <w:t></w:t>
      </w:r>
      <w:r w:rsidRPr="00387360">
        <w:rPr>
          <w:rFonts w:hint="eastAsia"/>
        </w:rPr>
        <w:t>бази</w:t>
      </w:r>
      <w:r w:rsidRPr="00387360">
        <w:rPr>
          <w:lang w:val="en-US"/>
        </w:rPr>
        <w:t></w:t>
      </w:r>
      <w:r w:rsidRPr="00387360">
        <w:rPr>
          <w:lang w:val="en-US"/>
        </w:rPr>
        <w:t></w:t>
      </w:r>
      <w:r w:rsidRPr="00387360">
        <w:rPr>
          <w:rFonts w:hint="eastAsia"/>
        </w:rPr>
        <w:t>б</w:t>
      </w:r>
      <w:r w:rsidRPr="00387360">
        <w:rPr>
          <w:lang w:val="en-US"/>
        </w:rPr>
        <w:t></w:t>
      </w:r>
      <w:r w:rsidRPr="00387360">
        <w:rPr>
          <w:lang w:val="en-US"/>
        </w:rPr>
        <w:t></w:t>
      </w:r>
      <w:r w:rsidRPr="00387360">
        <w:rPr>
          <w:rFonts w:hint="eastAsia"/>
        </w:rPr>
        <w:t>ефективне</w:t>
      </w:r>
    </w:p>
    <w:p w:rsidR="00387360" w:rsidRPr="00387360" w:rsidRDefault="00387360" w:rsidP="00387360">
      <w:r w:rsidRPr="00387360">
        <w:rPr>
          <w:rFonts w:hint="eastAsia"/>
        </w:rPr>
        <w:t>функціонування</w:t>
      </w:r>
      <w:r w:rsidRPr="00387360">
        <w:rPr>
          <w:lang w:val="en-US"/>
        </w:rPr>
        <w:t></w:t>
      </w:r>
      <w:r w:rsidRPr="00387360">
        <w:rPr>
          <w:rFonts w:hint="eastAsia"/>
        </w:rPr>
        <w:t>наявних</w:t>
      </w:r>
      <w:r w:rsidRPr="00387360">
        <w:rPr>
          <w:lang w:val="en-US"/>
        </w:rPr>
        <w:t></w:t>
      </w:r>
      <w:r w:rsidRPr="00387360">
        <w:rPr>
          <w:rFonts w:hint="eastAsia"/>
        </w:rPr>
        <w:t>і</w:t>
      </w:r>
      <w:r w:rsidRPr="00387360">
        <w:rPr>
          <w:lang w:val="en-US"/>
        </w:rPr>
        <w:t></w:t>
      </w:r>
      <w:r w:rsidRPr="00387360">
        <w:rPr>
          <w:rFonts w:hint="eastAsia"/>
        </w:rPr>
        <w:t>створення</w:t>
      </w:r>
      <w:r w:rsidRPr="00387360">
        <w:rPr>
          <w:lang w:val="en-US"/>
        </w:rPr>
        <w:t></w:t>
      </w:r>
      <w:r w:rsidRPr="00387360">
        <w:rPr>
          <w:rFonts w:hint="eastAsia"/>
        </w:rPr>
        <w:t>нових</w:t>
      </w:r>
      <w:r w:rsidRPr="00387360">
        <w:rPr>
          <w:lang w:val="en-US"/>
        </w:rPr>
        <w:t></w:t>
      </w:r>
      <w:r w:rsidRPr="00387360">
        <w:rPr>
          <w:rFonts w:hint="eastAsia"/>
        </w:rPr>
        <w:t>центрів</w:t>
      </w:r>
      <w:r w:rsidRPr="00387360">
        <w:rPr>
          <w:lang w:val="en-US"/>
        </w:rPr>
        <w:t></w:t>
      </w:r>
      <w:r w:rsidRPr="00387360">
        <w:rPr>
          <w:rFonts w:hint="eastAsia"/>
        </w:rPr>
        <w:t>підготовки</w:t>
      </w:r>
      <w:r w:rsidRPr="00387360">
        <w:rPr>
          <w:lang w:val="en-US"/>
        </w:rPr>
        <w:t></w:t>
      </w:r>
      <w:r w:rsidRPr="00387360">
        <w:rPr>
          <w:rFonts w:hint="eastAsia"/>
        </w:rPr>
        <w:t>та</w:t>
      </w:r>
      <w:r w:rsidRPr="00387360">
        <w:rPr>
          <w:lang w:val="en-US"/>
        </w:rPr>
        <w:t></w:t>
      </w:r>
      <w:r w:rsidRPr="00387360">
        <w:rPr>
          <w:rFonts w:hint="eastAsia"/>
        </w:rPr>
        <w:t>тренувань</w:t>
      </w:r>
    </w:p>
    <w:p w:rsidR="00387360" w:rsidRPr="00387360" w:rsidRDefault="00387360" w:rsidP="00387360">
      <w:r w:rsidRPr="00387360">
        <w:rPr>
          <w:rFonts w:hint="eastAsia"/>
        </w:rPr>
        <w:t>спортсменів</w:t>
      </w:r>
      <w:r w:rsidRPr="00387360">
        <w:rPr>
          <w:lang w:val="en-US"/>
        </w:rPr>
        <w:t></w:t>
      </w:r>
      <w:r w:rsidRPr="00387360">
        <w:rPr>
          <w:lang w:val="en-US"/>
        </w:rPr>
        <w:t></w:t>
      </w:r>
      <w:r w:rsidRPr="00387360">
        <w:rPr>
          <w:rFonts w:hint="eastAsia"/>
        </w:rPr>
        <w:t>в</w:t>
      </w:r>
      <w:r w:rsidRPr="00387360">
        <w:rPr>
          <w:lang w:val="en-US"/>
        </w:rPr>
        <w:t></w:t>
      </w:r>
      <w:r w:rsidRPr="00387360">
        <w:rPr>
          <w:lang w:val="en-US"/>
        </w:rPr>
        <w:t></w:t>
      </w:r>
      <w:r w:rsidRPr="00387360">
        <w:rPr>
          <w:rFonts w:hint="eastAsia"/>
        </w:rPr>
        <w:t>створення</w:t>
      </w:r>
      <w:r w:rsidRPr="00387360">
        <w:rPr>
          <w:lang w:val="en-US"/>
        </w:rPr>
        <w:t></w:t>
      </w:r>
      <w:r w:rsidRPr="00387360">
        <w:rPr>
          <w:rFonts w:hint="eastAsia"/>
        </w:rPr>
        <w:t>комплексних</w:t>
      </w:r>
      <w:r w:rsidRPr="00387360">
        <w:rPr>
          <w:lang w:val="en-US"/>
        </w:rPr>
        <w:t></w:t>
      </w:r>
      <w:r w:rsidRPr="00387360">
        <w:rPr>
          <w:rFonts w:hint="eastAsia"/>
        </w:rPr>
        <w:t>наукових</w:t>
      </w:r>
      <w:r w:rsidRPr="00387360">
        <w:rPr>
          <w:lang w:val="en-US"/>
        </w:rPr>
        <w:t></w:t>
      </w:r>
      <w:r w:rsidRPr="00387360">
        <w:rPr>
          <w:rFonts w:hint="eastAsia"/>
        </w:rPr>
        <w:t>груп</w:t>
      </w:r>
      <w:r w:rsidRPr="00387360">
        <w:rPr>
          <w:lang w:val="en-US"/>
        </w:rPr>
        <w:t></w:t>
      </w:r>
      <w:r w:rsidRPr="00387360">
        <w:rPr>
          <w:rFonts w:hint="eastAsia"/>
        </w:rPr>
        <w:t>із</w:t>
      </w:r>
      <w:r w:rsidRPr="00387360">
        <w:rPr>
          <w:lang w:val="en-US"/>
        </w:rPr>
        <w:t></w:t>
      </w:r>
      <w:r w:rsidRPr="00387360">
        <w:rPr>
          <w:rFonts w:hint="eastAsia"/>
        </w:rPr>
        <w:t>різних</w:t>
      </w:r>
      <w:r w:rsidRPr="00387360">
        <w:rPr>
          <w:lang w:val="en-US"/>
        </w:rPr>
        <w:t></w:t>
      </w:r>
      <w:r w:rsidRPr="00387360">
        <w:rPr>
          <w:rFonts w:hint="eastAsia"/>
        </w:rPr>
        <w:t>видів</w:t>
      </w:r>
      <w:r w:rsidRPr="00387360">
        <w:rPr>
          <w:lang w:val="en-US"/>
        </w:rPr>
        <w:t></w:t>
      </w:r>
      <w:r w:rsidRPr="00387360">
        <w:rPr>
          <w:rFonts w:hint="eastAsia"/>
        </w:rPr>
        <w:t>спорту</w:t>
      </w:r>
      <w:r w:rsidRPr="00387360">
        <w:rPr>
          <w:lang w:val="en-US"/>
        </w:rPr>
        <w:t></w:t>
      </w:r>
    </w:p>
    <w:p w:rsidR="00387360" w:rsidRPr="00387360" w:rsidRDefault="00387360" w:rsidP="00387360">
      <w:r w:rsidRPr="00387360">
        <w:rPr>
          <w:rFonts w:hint="eastAsia"/>
        </w:rPr>
        <w:t>г</w:t>
      </w:r>
      <w:r w:rsidRPr="00387360">
        <w:rPr>
          <w:lang w:val="en-US"/>
        </w:rPr>
        <w:t></w:t>
      </w:r>
      <w:r w:rsidRPr="00387360">
        <w:rPr>
          <w:lang w:val="en-US"/>
        </w:rPr>
        <w:t></w:t>
      </w:r>
      <w:r w:rsidRPr="00387360">
        <w:rPr>
          <w:rFonts w:hint="eastAsia"/>
        </w:rPr>
        <w:t>організація</w:t>
      </w:r>
      <w:r w:rsidRPr="00387360">
        <w:rPr>
          <w:lang w:val="en-US"/>
        </w:rPr>
        <w:t></w:t>
      </w:r>
      <w:r w:rsidRPr="00387360">
        <w:rPr>
          <w:rFonts w:hint="eastAsia"/>
        </w:rPr>
        <w:t>науково</w:t>
      </w:r>
      <w:r w:rsidRPr="00387360">
        <w:rPr>
          <w:lang w:val="en-US"/>
        </w:rPr>
        <w:t></w:t>
      </w:r>
      <w:r w:rsidRPr="00387360">
        <w:rPr>
          <w:rFonts w:hint="eastAsia"/>
        </w:rPr>
        <w:t>методичного</w:t>
      </w:r>
      <w:r w:rsidRPr="00387360">
        <w:rPr>
          <w:lang w:val="en-US"/>
        </w:rPr>
        <w:t></w:t>
      </w:r>
      <w:r w:rsidRPr="00387360">
        <w:rPr>
          <w:lang w:val="en-US"/>
        </w:rPr>
        <w:t></w:t>
      </w:r>
      <w:r w:rsidRPr="00387360">
        <w:rPr>
          <w:rFonts w:hint="eastAsia"/>
        </w:rPr>
        <w:t>медико</w:t>
      </w:r>
      <w:r w:rsidRPr="00387360">
        <w:rPr>
          <w:lang w:val="en-US"/>
        </w:rPr>
        <w:t></w:t>
      </w:r>
      <w:r w:rsidRPr="00387360">
        <w:rPr>
          <w:rFonts w:hint="eastAsia"/>
        </w:rPr>
        <w:t>біологічного</w:t>
      </w:r>
      <w:r w:rsidRPr="00387360">
        <w:rPr>
          <w:lang w:val="en-US"/>
        </w:rPr>
        <w:t></w:t>
      </w:r>
      <w:r w:rsidRPr="00387360">
        <w:rPr>
          <w:rFonts w:hint="eastAsia"/>
        </w:rPr>
        <w:t>й</w:t>
      </w:r>
      <w:r w:rsidRPr="00387360">
        <w:rPr>
          <w:lang w:val="en-US"/>
        </w:rPr>
        <w:t></w:t>
      </w:r>
      <w:r w:rsidRPr="00387360">
        <w:rPr>
          <w:rFonts w:hint="eastAsia"/>
        </w:rPr>
        <w:t>інформаційного</w:t>
      </w:r>
    </w:p>
    <w:p w:rsidR="00387360" w:rsidRPr="00387360" w:rsidRDefault="00387360" w:rsidP="00387360">
      <w:r w:rsidRPr="00387360">
        <w:rPr>
          <w:rFonts w:hint="eastAsia"/>
        </w:rPr>
        <w:t>забезпечення</w:t>
      </w:r>
      <w:r w:rsidRPr="00387360">
        <w:rPr>
          <w:lang w:val="en-US"/>
        </w:rPr>
        <w:t></w:t>
      </w:r>
      <w:r w:rsidRPr="00387360">
        <w:rPr>
          <w:rFonts w:hint="eastAsia"/>
        </w:rPr>
        <w:t>підготовки</w:t>
      </w:r>
      <w:r w:rsidRPr="00387360">
        <w:rPr>
          <w:lang w:val="en-US"/>
        </w:rPr>
        <w:t></w:t>
      </w:r>
      <w:r w:rsidRPr="00387360">
        <w:rPr>
          <w:rFonts w:hint="eastAsia"/>
        </w:rPr>
        <w:t>спортсменів</w:t>
      </w:r>
      <w:r w:rsidRPr="00387360">
        <w:rPr>
          <w:lang w:val="en-US"/>
        </w:rPr>
        <w:t></w:t>
      </w:r>
      <w:r w:rsidRPr="00387360">
        <w:rPr>
          <w:rFonts w:hint="eastAsia"/>
        </w:rPr>
        <w:t>високого</w:t>
      </w:r>
      <w:r w:rsidRPr="00387360">
        <w:rPr>
          <w:lang w:val="en-US"/>
        </w:rPr>
        <w:t></w:t>
      </w:r>
      <w:r w:rsidRPr="00387360">
        <w:rPr>
          <w:rFonts w:hint="eastAsia"/>
        </w:rPr>
        <w:t>класу</w:t>
      </w:r>
      <w:r w:rsidRPr="00387360">
        <w:rPr>
          <w:lang w:val="en-US"/>
        </w:rPr>
        <w:t></w:t>
      </w:r>
      <w:r w:rsidRPr="00387360">
        <w:rPr>
          <w:rFonts w:hint="eastAsia"/>
        </w:rPr>
        <w:t>та</w:t>
      </w:r>
      <w:r w:rsidRPr="00387360">
        <w:rPr>
          <w:lang w:val="en-US"/>
        </w:rPr>
        <w:t></w:t>
      </w:r>
      <w:r w:rsidRPr="00387360">
        <w:rPr>
          <w:rFonts w:hint="eastAsia"/>
        </w:rPr>
        <w:t>спортивного</w:t>
      </w:r>
      <w:r w:rsidRPr="00387360">
        <w:rPr>
          <w:lang w:val="en-US"/>
        </w:rPr>
        <w:t></w:t>
      </w:r>
      <w:r w:rsidRPr="00387360">
        <w:rPr>
          <w:rFonts w:hint="eastAsia"/>
        </w:rPr>
        <w:t>резерву</w:t>
      </w:r>
      <w:r w:rsidRPr="00387360">
        <w:rPr>
          <w:lang w:val="en-US"/>
        </w:rPr>
        <w:t></w:t>
      </w:r>
    </w:p>
    <w:p w:rsidR="00387360" w:rsidRPr="00387360" w:rsidRDefault="00387360" w:rsidP="00387360">
      <w:r w:rsidRPr="00387360">
        <w:rPr>
          <w:rFonts w:hint="eastAsia"/>
        </w:rPr>
        <w:t>ґ</w:t>
      </w:r>
      <w:r w:rsidRPr="00387360">
        <w:rPr>
          <w:lang w:val="en-US"/>
        </w:rPr>
        <w:t></w:t>
      </w:r>
      <w:r w:rsidRPr="00387360">
        <w:rPr>
          <w:lang w:val="en-US"/>
        </w:rPr>
        <w:t></w:t>
      </w:r>
      <w:r w:rsidRPr="00387360">
        <w:rPr>
          <w:rFonts w:hint="eastAsia"/>
        </w:rPr>
        <w:t>удосконалення</w:t>
      </w:r>
      <w:r w:rsidRPr="00387360">
        <w:rPr>
          <w:lang w:val="en-US"/>
        </w:rPr>
        <w:t></w:t>
      </w:r>
      <w:r w:rsidRPr="00387360">
        <w:rPr>
          <w:rFonts w:hint="eastAsia"/>
        </w:rPr>
        <w:t>механізмів</w:t>
      </w:r>
      <w:r w:rsidRPr="00387360">
        <w:rPr>
          <w:lang w:val="en-US"/>
        </w:rPr>
        <w:t></w:t>
      </w:r>
      <w:r w:rsidRPr="00387360">
        <w:rPr>
          <w:rFonts w:hint="eastAsia"/>
        </w:rPr>
        <w:t>стимулювання</w:t>
      </w:r>
      <w:r w:rsidRPr="00387360">
        <w:rPr>
          <w:lang w:val="en-US"/>
        </w:rPr>
        <w:t></w:t>
      </w:r>
      <w:r w:rsidRPr="00387360">
        <w:rPr>
          <w:rFonts w:hint="eastAsia"/>
        </w:rPr>
        <w:t>праці</w:t>
      </w:r>
      <w:r w:rsidRPr="00387360">
        <w:rPr>
          <w:lang w:val="en-US"/>
        </w:rPr>
        <w:t></w:t>
      </w:r>
      <w:r w:rsidRPr="00387360">
        <w:rPr>
          <w:rFonts w:hint="eastAsia"/>
        </w:rPr>
        <w:t>спортсменів</w:t>
      </w:r>
      <w:r w:rsidRPr="00387360">
        <w:rPr>
          <w:lang w:val="en-US"/>
        </w:rPr>
        <w:t></w:t>
      </w:r>
      <w:r w:rsidRPr="00387360">
        <w:rPr>
          <w:rFonts w:hint="eastAsia"/>
        </w:rPr>
        <w:t>та</w:t>
      </w:r>
      <w:r w:rsidRPr="00387360">
        <w:rPr>
          <w:lang w:val="en-US"/>
        </w:rPr>
        <w:t></w:t>
      </w:r>
      <w:r w:rsidRPr="00387360">
        <w:rPr>
          <w:rFonts w:hint="eastAsia"/>
        </w:rPr>
        <w:t>тренерів</w:t>
      </w:r>
      <w:r w:rsidRPr="00387360">
        <w:rPr>
          <w:lang w:val="en-US"/>
        </w:rPr>
        <w:t></w:t>
      </w:r>
      <w:r w:rsidRPr="00387360">
        <w:rPr>
          <w:lang w:val="en-US"/>
        </w:rPr>
        <w:t></w:t>
      </w:r>
      <w:r w:rsidRPr="00387360">
        <w:rPr>
          <w:rFonts w:hint="eastAsia"/>
        </w:rPr>
        <w:t>За</w:t>
      </w:r>
    </w:p>
    <w:p w:rsidR="00387360" w:rsidRPr="00387360" w:rsidRDefault="00387360" w:rsidP="00387360">
      <w:r w:rsidRPr="00387360">
        <w:rPr>
          <w:rFonts w:hint="eastAsia"/>
        </w:rPr>
        <w:t>рахунок</w:t>
      </w:r>
      <w:r w:rsidRPr="00387360">
        <w:rPr>
          <w:lang w:val="en-US"/>
        </w:rPr>
        <w:t></w:t>
      </w:r>
      <w:r w:rsidRPr="00387360">
        <w:rPr>
          <w:rFonts w:hint="eastAsia"/>
        </w:rPr>
        <w:t>створення</w:t>
      </w:r>
      <w:r w:rsidRPr="00387360">
        <w:rPr>
          <w:lang w:val="en-US"/>
        </w:rPr>
        <w:t></w:t>
      </w:r>
      <w:r w:rsidRPr="00387360">
        <w:rPr>
          <w:rFonts w:hint="eastAsia"/>
        </w:rPr>
        <w:t>комплексу</w:t>
      </w:r>
      <w:r w:rsidRPr="00387360">
        <w:rPr>
          <w:lang w:val="en-US"/>
        </w:rPr>
        <w:t></w:t>
      </w:r>
      <w:r w:rsidRPr="00387360">
        <w:rPr>
          <w:rFonts w:hint="eastAsia"/>
        </w:rPr>
        <w:t>організаційних</w:t>
      </w:r>
      <w:r w:rsidRPr="00387360">
        <w:rPr>
          <w:lang w:val="en-US"/>
        </w:rPr>
        <w:t></w:t>
      </w:r>
      <w:r w:rsidRPr="00387360">
        <w:rPr>
          <w:lang w:val="en-US"/>
        </w:rPr>
        <w:t></w:t>
      </w:r>
      <w:r w:rsidRPr="00387360">
        <w:rPr>
          <w:rFonts w:hint="eastAsia"/>
        </w:rPr>
        <w:t>майнових</w:t>
      </w:r>
      <w:r w:rsidRPr="00387360">
        <w:rPr>
          <w:lang w:val="en-US"/>
        </w:rPr>
        <w:t></w:t>
      </w:r>
      <w:r w:rsidRPr="00387360">
        <w:rPr>
          <w:rFonts w:hint="eastAsia"/>
        </w:rPr>
        <w:t>і</w:t>
      </w:r>
      <w:r w:rsidRPr="00387360">
        <w:rPr>
          <w:lang w:val="en-US"/>
        </w:rPr>
        <w:t></w:t>
      </w:r>
      <w:r w:rsidRPr="00387360">
        <w:rPr>
          <w:rFonts w:hint="eastAsia"/>
        </w:rPr>
        <w:t>правових</w:t>
      </w:r>
      <w:r w:rsidRPr="00387360">
        <w:rPr>
          <w:lang w:val="en-US"/>
        </w:rPr>
        <w:t></w:t>
      </w:r>
      <w:r w:rsidRPr="00387360">
        <w:rPr>
          <w:rFonts w:hint="eastAsia"/>
        </w:rPr>
        <w:t>засобів</w:t>
      </w:r>
    </w:p>
    <w:p w:rsidR="00387360" w:rsidRPr="00387360" w:rsidRDefault="00387360" w:rsidP="00387360">
      <w:r w:rsidRPr="00387360">
        <w:rPr>
          <w:rFonts w:hint="eastAsia"/>
        </w:rPr>
        <w:t>держава</w:t>
      </w:r>
      <w:r w:rsidRPr="00387360">
        <w:rPr>
          <w:lang w:val="en-US"/>
        </w:rPr>
        <w:t></w:t>
      </w:r>
      <w:r w:rsidRPr="00387360">
        <w:rPr>
          <w:rFonts w:hint="eastAsia"/>
        </w:rPr>
        <w:t>виступає</w:t>
      </w:r>
      <w:r w:rsidRPr="00387360">
        <w:rPr>
          <w:lang w:val="en-US"/>
        </w:rPr>
        <w:t></w:t>
      </w:r>
      <w:r w:rsidRPr="00387360">
        <w:rPr>
          <w:rFonts w:hint="eastAsia"/>
        </w:rPr>
        <w:t>активним</w:t>
      </w:r>
      <w:r w:rsidRPr="00387360">
        <w:rPr>
          <w:lang w:val="en-US"/>
        </w:rPr>
        <w:t></w:t>
      </w:r>
      <w:r w:rsidRPr="00387360">
        <w:rPr>
          <w:rFonts w:hint="eastAsia"/>
        </w:rPr>
        <w:t>учасником</w:t>
      </w:r>
      <w:r w:rsidRPr="00387360">
        <w:rPr>
          <w:lang w:val="en-US"/>
        </w:rPr>
        <w:t></w:t>
      </w:r>
      <w:r w:rsidRPr="00387360">
        <w:rPr>
          <w:rFonts w:hint="eastAsia"/>
        </w:rPr>
        <w:t>відносин</w:t>
      </w:r>
      <w:r w:rsidRPr="00387360">
        <w:rPr>
          <w:lang w:val="en-US"/>
        </w:rPr>
        <w:t></w:t>
      </w:r>
      <w:r w:rsidRPr="00387360">
        <w:rPr>
          <w:rFonts w:hint="eastAsia"/>
        </w:rPr>
        <w:t>у</w:t>
      </w:r>
      <w:r w:rsidRPr="00387360">
        <w:rPr>
          <w:lang w:val="en-US"/>
        </w:rPr>
        <w:t></w:t>
      </w:r>
      <w:r w:rsidRPr="00387360">
        <w:rPr>
          <w:rFonts w:hint="eastAsia"/>
        </w:rPr>
        <w:t>галузі</w:t>
      </w:r>
      <w:r w:rsidRPr="00387360">
        <w:rPr>
          <w:lang w:val="en-US"/>
        </w:rPr>
        <w:t></w:t>
      </w:r>
      <w:r w:rsidRPr="00387360">
        <w:rPr>
          <w:rFonts w:hint="eastAsia"/>
        </w:rPr>
        <w:t>професійного</w:t>
      </w:r>
    </w:p>
    <w:p w:rsidR="00387360" w:rsidRPr="00387360" w:rsidRDefault="00387360" w:rsidP="00387360">
      <w:r w:rsidRPr="00387360">
        <w:rPr>
          <w:lang w:val="en-US"/>
        </w:rPr>
        <w:t></w:t>
      </w:r>
      <w:r w:rsidRPr="00387360">
        <w:rPr>
          <w:lang w:val="en-US"/>
        </w:rPr>
        <w:t></w:t>
      </w:r>
      <w:r w:rsidRPr="00387360">
        <w:rPr>
          <w:lang w:val="en-US"/>
        </w:rPr>
        <w:t></w:t>
      </w:r>
    </w:p>
    <w:p w:rsidR="00387360" w:rsidRPr="00387360" w:rsidRDefault="00387360" w:rsidP="00387360">
      <w:r w:rsidRPr="00387360">
        <w:rPr>
          <w:rFonts w:hint="eastAsia"/>
        </w:rPr>
        <w:t>спорту</w:t>
      </w:r>
      <w:r w:rsidRPr="00387360">
        <w:rPr>
          <w:lang w:val="en-US"/>
        </w:rPr>
        <w:t></w:t>
      </w:r>
      <w:r w:rsidRPr="00387360">
        <w:rPr>
          <w:lang w:val="en-US"/>
        </w:rPr>
        <w:t></w:t>
      </w:r>
      <w:r w:rsidRPr="00387360">
        <w:rPr>
          <w:rFonts w:hint="eastAsia"/>
        </w:rPr>
        <w:t>а</w:t>
      </w:r>
      <w:r w:rsidRPr="00387360">
        <w:rPr>
          <w:lang w:val="en-US"/>
        </w:rPr>
        <w:t></w:t>
      </w:r>
      <w:r w:rsidRPr="00387360">
        <w:rPr>
          <w:rFonts w:hint="eastAsia"/>
        </w:rPr>
        <w:t>участь</w:t>
      </w:r>
      <w:r w:rsidRPr="00387360">
        <w:rPr>
          <w:lang w:val="en-US"/>
        </w:rPr>
        <w:t></w:t>
      </w:r>
      <w:r w:rsidRPr="00387360">
        <w:rPr>
          <w:rFonts w:hint="eastAsia"/>
        </w:rPr>
        <w:t>професійних</w:t>
      </w:r>
      <w:r w:rsidRPr="00387360">
        <w:rPr>
          <w:lang w:val="en-US"/>
        </w:rPr>
        <w:t></w:t>
      </w:r>
      <w:r w:rsidRPr="00387360">
        <w:rPr>
          <w:rFonts w:hint="eastAsia"/>
        </w:rPr>
        <w:t>спортсменів</w:t>
      </w:r>
      <w:r w:rsidRPr="00387360">
        <w:rPr>
          <w:lang w:val="en-US"/>
        </w:rPr>
        <w:t></w:t>
      </w:r>
      <w:r w:rsidRPr="00387360">
        <w:rPr>
          <w:rFonts w:hint="eastAsia"/>
        </w:rPr>
        <w:t>розглядається</w:t>
      </w:r>
      <w:r w:rsidRPr="00387360">
        <w:rPr>
          <w:lang w:val="en-US"/>
        </w:rPr>
        <w:t></w:t>
      </w:r>
      <w:r w:rsidRPr="00387360">
        <w:rPr>
          <w:rFonts w:hint="eastAsia"/>
        </w:rPr>
        <w:t>як</w:t>
      </w:r>
      <w:r w:rsidRPr="00387360">
        <w:rPr>
          <w:lang w:val="en-US"/>
        </w:rPr>
        <w:t></w:t>
      </w:r>
      <w:r w:rsidRPr="00387360">
        <w:rPr>
          <w:rFonts w:hint="eastAsia"/>
        </w:rPr>
        <w:t>праця</w:t>
      </w:r>
      <w:r w:rsidRPr="00387360">
        <w:rPr>
          <w:lang w:val="en-US"/>
        </w:rPr>
        <w:t></w:t>
      </w:r>
      <w:r w:rsidRPr="00387360">
        <w:rPr>
          <w:rFonts w:hint="eastAsia"/>
        </w:rPr>
        <w:t>особливого</w:t>
      </w:r>
    </w:p>
    <w:p w:rsidR="00387360" w:rsidRPr="00387360" w:rsidRDefault="00387360" w:rsidP="00387360">
      <w:r w:rsidRPr="00387360">
        <w:rPr>
          <w:rFonts w:hint="eastAsia"/>
        </w:rPr>
        <w:t>характеру</w:t>
      </w:r>
      <w:r w:rsidRPr="00387360">
        <w:rPr>
          <w:lang w:val="en-US"/>
        </w:rPr>
        <w:t></w:t>
      </w:r>
      <w:r w:rsidRPr="00387360">
        <w:rPr>
          <w:lang w:val="en-US"/>
        </w:rPr>
        <w:t></w:t>
      </w:r>
      <w:r w:rsidRPr="00387360">
        <w:rPr>
          <w:rFonts w:hint="eastAsia"/>
        </w:rPr>
        <w:t>яка</w:t>
      </w:r>
      <w:r w:rsidRPr="00387360">
        <w:rPr>
          <w:lang w:val="en-US"/>
        </w:rPr>
        <w:t></w:t>
      </w:r>
      <w:r w:rsidRPr="00387360">
        <w:rPr>
          <w:rFonts w:hint="eastAsia"/>
        </w:rPr>
        <w:t>потребує</w:t>
      </w:r>
      <w:r w:rsidRPr="00387360">
        <w:rPr>
          <w:lang w:val="en-US"/>
        </w:rPr>
        <w:t></w:t>
      </w:r>
      <w:r w:rsidRPr="00387360">
        <w:rPr>
          <w:rFonts w:hint="eastAsia"/>
        </w:rPr>
        <w:t>застосування</w:t>
      </w:r>
      <w:r w:rsidRPr="00387360">
        <w:rPr>
          <w:lang w:val="en-US"/>
        </w:rPr>
        <w:t></w:t>
      </w:r>
      <w:r w:rsidRPr="00387360">
        <w:rPr>
          <w:rFonts w:hint="eastAsia"/>
        </w:rPr>
        <w:t>спеціального</w:t>
      </w:r>
      <w:r w:rsidRPr="00387360">
        <w:rPr>
          <w:lang w:val="en-US"/>
        </w:rPr>
        <w:t></w:t>
      </w:r>
      <w:r w:rsidRPr="00387360">
        <w:rPr>
          <w:rFonts w:hint="eastAsia"/>
        </w:rPr>
        <w:t>механізму</w:t>
      </w:r>
      <w:r w:rsidRPr="00387360">
        <w:rPr>
          <w:lang w:val="en-US"/>
        </w:rPr>
        <w:t></w:t>
      </w:r>
      <w:r w:rsidRPr="00387360">
        <w:rPr>
          <w:rFonts w:hint="eastAsia"/>
        </w:rPr>
        <w:t>її</w:t>
      </w:r>
      <w:r w:rsidRPr="00387360">
        <w:rPr>
          <w:lang w:val="en-US"/>
        </w:rPr>
        <w:t></w:t>
      </w:r>
      <w:r w:rsidRPr="00387360">
        <w:rPr>
          <w:rFonts w:hint="eastAsia"/>
        </w:rPr>
        <w:t>регулювання</w:t>
      </w:r>
      <w:r w:rsidRPr="00387360">
        <w:rPr>
          <w:lang w:val="en-US"/>
        </w:rPr>
        <w:t></w:t>
      </w:r>
    </w:p>
    <w:p w:rsidR="00387360" w:rsidRPr="00387360" w:rsidRDefault="00387360" w:rsidP="00387360">
      <w:r w:rsidRPr="00387360">
        <w:rPr>
          <w:lang w:val="en-US"/>
        </w:rPr>
        <w:t></w:t>
      </w:r>
      <w:r w:rsidRPr="00387360">
        <w:rPr>
          <w:lang w:val="en-US"/>
        </w:rPr>
        <w:t></w:t>
      </w:r>
      <w:r w:rsidRPr="00387360">
        <w:rPr>
          <w:lang w:val="en-US"/>
        </w:rPr>
        <w:t></w:t>
      </w:r>
      <w:r w:rsidRPr="00387360">
        <w:rPr>
          <w:rFonts w:hint="eastAsia"/>
        </w:rPr>
        <w:t>Сутністю</w:t>
      </w:r>
      <w:r w:rsidRPr="00387360">
        <w:rPr>
          <w:lang w:val="en-US"/>
        </w:rPr>
        <w:t></w:t>
      </w:r>
      <w:r w:rsidRPr="00387360">
        <w:rPr>
          <w:rFonts w:hint="eastAsia"/>
        </w:rPr>
        <w:t>професійного</w:t>
      </w:r>
      <w:r w:rsidRPr="00387360">
        <w:rPr>
          <w:lang w:val="en-US"/>
        </w:rPr>
        <w:t></w:t>
      </w:r>
      <w:r w:rsidRPr="00387360">
        <w:rPr>
          <w:rFonts w:hint="eastAsia"/>
        </w:rPr>
        <w:t>спорту</w:t>
      </w:r>
      <w:r w:rsidRPr="00387360">
        <w:rPr>
          <w:lang w:val="en-US"/>
        </w:rPr>
        <w:t></w:t>
      </w:r>
      <w:r w:rsidRPr="00387360">
        <w:rPr>
          <w:rFonts w:hint="eastAsia"/>
        </w:rPr>
        <w:t>є</w:t>
      </w:r>
      <w:r w:rsidRPr="00387360">
        <w:rPr>
          <w:lang w:val="en-US"/>
        </w:rPr>
        <w:t></w:t>
      </w:r>
      <w:r w:rsidRPr="00387360">
        <w:rPr>
          <w:rFonts w:hint="eastAsia"/>
        </w:rPr>
        <w:t>змагальний</w:t>
      </w:r>
      <w:r w:rsidRPr="00387360">
        <w:rPr>
          <w:lang w:val="en-US"/>
        </w:rPr>
        <w:t></w:t>
      </w:r>
      <w:r w:rsidRPr="00387360">
        <w:rPr>
          <w:rFonts w:hint="eastAsia"/>
        </w:rPr>
        <w:t>процес</w:t>
      </w:r>
      <w:r w:rsidRPr="00387360">
        <w:rPr>
          <w:lang w:val="en-US"/>
        </w:rPr>
        <w:t></w:t>
      </w:r>
      <w:r w:rsidRPr="00387360">
        <w:rPr>
          <w:lang w:val="en-US"/>
        </w:rPr>
        <w:t></w:t>
      </w:r>
      <w:r w:rsidRPr="00387360">
        <w:rPr>
          <w:rFonts w:hint="eastAsia"/>
        </w:rPr>
        <w:t>спрямований</w:t>
      </w:r>
      <w:r w:rsidRPr="00387360">
        <w:rPr>
          <w:lang w:val="en-US"/>
        </w:rPr>
        <w:t></w:t>
      </w:r>
      <w:r w:rsidRPr="00387360">
        <w:rPr>
          <w:rFonts w:hint="eastAsia"/>
        </w:rPr>
        <w:t>на</w:t>
      </w:r>
    </w:p>
    <w:p w:rsidR="00387360" w:rsidRPr="00387360" w:rsidRDefault="00387360" w:rsidP="00387360">
      <w:r w:rsidRPr="00387360">
        <w:rPr>
          <w:rFonts w:hint="eastAsia"/>
        </w:rPr>
        <w:t>отримання</w:t>
      </w:r>
      <w:r w:rsidRPr="00387360">
        <w:rPr>
          <w:lang w:val="en-US"/>
        </w:rPr>
        <w:t></w:t>
      </w:r>
      <w:r w:rsidRPr="00387360">
        <w:rPr>
          <w:rFonts w:hint="eastAsia"/>
        </w:rPr>
        <w:t>перемоги</w:t>
      </w:r>
      <w:r w:rsidRPr="00387360">
        <w:rPr>
          <w:lang w:val="en-US"/>
        </w:rPr>
        <w:t></w:t>
      </w:r>
      <w:r w:rsidRPr="00387360">
        <w:rPr>
          <w:rFonts w:hint="eastAsia"/>
        </w:rPr>
        <w:t>над</w:t>
      </w:r>
      <w:r w:rsidRPr="00387360">
        <w:rPr>
          <w:lang w:val="en-US"/>
        </w:rPr>
        <w:t></w:t>
      </w:r>
      <w:r w:rsidRPr="00387360">
        <w:rPr>
          <w:rFonts w:hint="eastAsia"/>
        </w:rPr>
        <w:t>суперником</w:t>
      </w:r>
      <w:r w:rsidRPr="00387360">
        <w:rPr>
          <w:lang w:val="en-US"/>
        </w:rPr>
        <w:t></w:t>
      </w:r>
      <w:r w:rsidRPr="00387360">
        <w:rPr>
          <w:rFonts w:hint="eastAsia"/>
        </w:rPr>
        <w:t>або</w:t>
      </w:r>
      <w:r w:rsidRPr="00387360">
        <w:rPr>
          <w:lang w:val="en-US"/>
        </w:rPr>
        <w:t></w:t>
      </w:r>
      <w:r w:rsidRPr="00387360">
        <w:rPr>
          <w:rFonts w:hint="eastAsia"/>
        </w:rPr>
        <w:t>досягнення</w:t>
      </w:r>
      <w:r w:rsidRPr="00387360">
        <w:rPr>
          <w:lang w:val="en-US"/>
        </w:rPr>
        <w:t></w:t>
      </w:r>
      <w:r w:rsidRPr="00387360">
        <w:rPr>
          <w:rFonts w:hint="eastAsia"/>
        </w:rPr>
        <w:t>вищого</w:t>
      </w:r>
      <w:r w:rsidRPr="00387360">
        <w:rPr>
          <w:lang w:val="en-US"/>
        </w:rPr>
        <w:t></w:t>
      </w:r>
      <w:r w:rsidRPr="00387360">
        <w:rPr>
          <w:rFonts w:hint="eastAsia"/>
        </w:rPr>
        <w:t>спортивного</w:t>
      </w:r>
    </w:p>
    <w:p w:rsidR="00387360" w:rsidRPr="00387360" w:rsidRDefault="00387360" w:rsidP="00387360">
      <w:r w:rsidRPr="00387360">
        <w:rPr>
          <w:rFonts w:hint="eastAsia"/>
        </w:rPr>
        <w:t>результату</w:t>
      </w:r>
      <w:r w:rsidRPr="00387360">
        <w:rPr>
          <w:lang w:val="en-US"/>
        </w:rPr>
        <w:t></w:t>
      </w:r>
      <w:r w:rsidRPr="00387360">
        <w:rPr>
          <w:lang w:val="en-US"/>
        </w:rPr>
        <w:t></w:t>
      </w:r>
      <w:r w:rsidRPr="00387360">
        <w:rPr>
          <w:rFonts w:hint="eastAsia"/>
        </w:rPr>
        <w:t>Цей</w:t>
      </w:r>
      <w:r w:rsidRPr="00387360">
        <w:rPr>
          <w:lang w:val="en-US"/>
        </w:rPr>
        <w:t></w:t>
      </w:r>
      <w:r w:rsidRPr="00387360">
        <w:rPr>
          <w:rFonts w:hint="eastAsia"/>
        </w:rPr>
        <w:t>процес</w:t>
      </w:r>
      <w:r w:rsidRPr="00387360">
        <w:rPr>
          <w:lang w:val="en-US"/>
        </w:rPr>
        <w:t></w:t>
      </w:r>
      <w:r w:rsidRPr="00387360">
        <w:rPr>
          <w:rFonts w:hint="eastAsia"/>
        </w:rPr>
        <w:t>є</w:t>
      </w:r>
      <w:r w:rsidRPr="00387360">
        <w:rPr>
          <w:lang w:val="en-US"/>
        </w:rPr>
        <w:t></w:t>
      </w:r>
      <w:r w:rsidRPr="00387360">
        <w:rPr>
          <w:rFonts w:hint="eastAsia"/>
        </w:rPr>
        <w:t>працею</w:t>
      </w:r>
      <w:r w:rsidRPr="00387360">
        <w:rPr>
          <w:lang w:val="en-US"/>
        </w:rPr>
        <w:t></w:t>
      </w:r>
      <w:r w:rsidRPr="00387360">
        <w:rPr>
          <w:lang w:val="en-US"/>
        </w:rPr>
        <w:t></w:t>
      </w:r>
      <w:r w:rsidRPr="00387360">
        <w:rPr>
          <w:rFonts w:hint="eastAsia"/>
        </w:rPr>
        <w:t>що</w:t>
      </w:r>
      <w:r w:rsidRPr="00387360">
        <w:rPr>
          <w:lang w:val="en-US"/>
        </w:rPr>
        <w:t></w:t>
      </w:r>
      <w:r w:rsidRPr="00387360">
        <w:rPr>
          <w:rFonts w:hint="eastAsia"/>
        </w:rPr>
        <w:t>виражена</w:t>
      </w:r>
      <w:r w:rsidRPr="00387360">
        <w:rPr>
          <w:lang w:val="en-US"/>
        </w:rPr>
        <w:t></w:t>
      </w:r>
      <w:r w:rsidRPr="00387360">
        <w:rPr>
          <w:rFonts w:hint="eastAsia"/>
        </w:rPr>
        <w:t>в</w:t>
      </w:r>
      <w:r w:rsidRPr="00387360">
        <w:rPr>
          <w:lang w:val="en-US"/>
        </w:rPr>
        <w:t></w:t>
      </w:r>
      <w:r w:rsidRPr="00387360">
        <w:rPr>
          <w:rFonts w:hint="eastAsia"/>
        </w:rPr>
        <w:t>змагальній</w:t>
      </w:r>
      <w:r w:rsidRPr="00387360">
        <w:rPr>
          <w:lang w:val="en-US"/>
        </w:rPr>
        <w:t></w:t>
      </w:r>
      <w:r w:rsidRPr="00387360">
        <w:rPr>
          <w:rFonts w:hint="eastAsia"/>
        </w:rPr>
        <w:t>діяльності</w:t>
      </w:r>
    </w:p>
    <w:p w:rsidR="00387360" w:rsidRPr="00387360" w:rsidRDefault="00387360" w:rsidP="00387360">
      <w:r w:rsidRPr="00387360">
        <w:rPr>
          <w:rFonts w:hint="eastAsia"/>
        </w:rPr>
        <w:t>спортсмена</w:t>
      </w:r>
      <w:r w:rsidRPr="00387360">
        <w:rPr>
          <w:lang w:val="en-US"/>
        </w:rPr>
        <w:t></w:t>
      </w:r>
      <w:r w:rsidRPr="00387360">
        <w:rPr>
          <w:lang w:val="en-US"/>
        </w:rPr>
        <w:t></w:t>
      </w:r>
      <w:r w:rsidRPr="00387360">
        <w:rPr>
          <w:rFonts w:hint="eastAsia"/>
        </w:rPr>
        <w:t>Трудові</w:t>
      </w:r>
      <w:r w:rsidRPr="00387360">
        <w:rPr>
          <w:lang w:val="en-US"/>
        </w:rPr>
        <w:t></w:t>
      </w:r>
      <w:r w:rsidRPr="00387360">
        <w:rPr>
          <w:rFonts w:hint="eastAsia"/>
        </w:rPr>
        <w:t>відносини</w:t>
      </w:r>
      <w:r w:rsidRPr="00387360">
        <w:rPr>
          <w:lang w:val="en-US"/>
        </w:rPr>
        <w:t></w:t>
      </w:r>
      <w:r w:rsidRPr="00387360">
        <w:rPr>
          <w:rFonts w:hint="eastAsia"/>
        </w:rPr>
        <w:t>між</w:t>
      </w:r>
      <w:r w:rsidRPr="00387360">
        <w:rPr>
          <w:lang w:val="en-US"/>
        </w:rPr>
        <w:t></w:t>
      </w:r>
      <w:r w:rsidRPr="00387360">
        <w:rPr>
          <w:rFonts w:hint="eastAsia"/>
        </w:rPr>
        <w:t>спортивними</w:t>
      </w:r>
      <w:r w:rsidRPr="00387360">
        <w:rPr>
          <w:lang w:val="en-US"/>
        </w:rPr>
        <w:t></w:t>
      </w:r>
      <w:r w:rsidRPr="00387360">
        <w:rPr>
          <w:rFonts w:hint="eastAsia"/>
        </w:rPr>
        <w:t>організаціями</w:t>
      </w:r>
      <w:r w:rsidRPr="00387360">
        <w:rPr>
          <w:lang w:val="en-US"/>
        </w:rPr>
        <w:t></w:t>
      </w:r>
      <w:r w:rsidRPr="00387360">
        <w:rPr>
          <w:lang w:val="en-US"/>
        </w:rPr>
        <w:t></w:t>
      </w:r>
      <w:r w:rsidRPr="00387360">
        <w:rPr>
          <w:rFonts w:hint="eastAsia"/>
        </w:rPr>
        <w:t>командами</w:t>
      </w:r>
      <w:r w:rsidRPr="00387360">
        <w:rPr>
          <w:lang w:val="en-US"/>
        </w:rPr>
        <w:t></w:t>
      </w:r>
    </w:p>
    <w:p w:rsidR="00387360" w:rsidRPr="00387360" w:rsidRDefault="00387360" w:rsidP="00387360">
      <w:r w:rsidRPr="00387360">
        <w:rPr>
          <w:rFonts w:hint="eastAsia"/>
        </w:rPr>
        <w:t>клубами</w:t>
      </w:r>
      <w:r w:rsidRPr="00387360">
        <w:rPr>
          <w:lang w:val="en-US"/>
        </w:rPr>
        <w:t></w:t>
      </w:r>
      <w:r w:rsidRPr="00387360">
        <w:rPr>
          <w:lang w:val="en-US"/>
        </w:rPr>
        <w:t></w:t>
      </w:r>
      <w:r w:rsidRPr="00387360">
        <w:rPr>
          <w:rFonts w:hint="eastAsia"/>
        </w:rPr>
        <w:t>і</w:t>
      </w:r>
      <w:r w:rsidRPr="00387360">
        <w:rPr>
          <w:lang w:val="en-US"/>
        </w:rPr>
        <w:t></w:t>
      </w:r>
      <w:r w:rsidRPr="00387360">
        <w:rPr>
          <w:rFonts w:hint="eastAsia"/>
        </w:rPr>
        <w:t>спортсменами</w:t>
      </w:r>
      <w:r w:rsidRPr="00387360">
        <w:rPr>
          <w:lang w:val="en-US"/>
        </w:rPr>
        <w:t></w:t>
      </w:r>
      <w:r w:rsidRPr="00387360">
        <w:rPr>
          <w:rFonts w:hint="eastAsia"/>
        </w:rPr>
        <w:t>за</w:t>
      </w:r>
      <w:r w:rsidRPr="00387360">
        <w:rPr>
          <w:lang w:val="en-US"/>
        </w:rPr>
        <w:t></w:t>
      </w:r>
      <w:r w:rsidRPr="00387360">
        <w:rPr>
          <w:rFonts w:hint="eastAsia"/>
        </w:rPr>
        <w:t>своєю</w:t>
      </w:r>
      <w:r w:rsidRPr="00387360">
        <w:rPr>
          <w:lang w:val="en-US"/>
        </w:rPr>
        <w:t></w:t>
      </w:r>
      <w:r w:rsidRPr="00387360">
        <w:rPr>
          <w:rFonts w:hint="eastAsia"/>
        </w:rPr>
        <w:t>природою</w:t>
      </w:r>
      <w:r w:rsidRPr="00387360">
        <w:rPr>
          <w:lang w:val="en-US"/>
        </w:rPr>
        <w:t></w:t>
      </w:r>
      <w:r w:rsidRPr="00387360">
        <w:rPr>
          <w:rFonts w:hint="eastAsia"/>
        </w:rPr>
        <w:t>відносяться</w:t>
      </w:r>
      <w:r w:rsidRPr="00387360">
        <w:rPr>
          <w:lang w:val="en-US"/>
        </w:rPr>
        <w:t></w:t>
      </w:r>
      <w:r w:rsidRPr="00387360">
        <w:rPr>
          <w:rFonts w:hint="eastAsia"/>
        </w:rPr>
        <w:t>до</w:t>
      </w:r>
      <w:r w:rsidRPr="00387360">
        <w:rPr>
          <w:lang w:val="en-US"/>
        </w:rPr>
        <w:t></w:t>
      </w:r>
      <w:r w:rsidRPr="00387360">
        <w:rPr>
          <w:rFonts w:hint="eastAsia"/>
        </w:rPr>
        <w:t>предмета</w:t>
      </w:r>
    </w:p>
    <w:p w:rsidR="00387360" w:rsidRPr="00387360" w:rsidRDefault="00387360" w:rsidP="00387360">
      <w:r w:rsidRPr="00387360">
        <w:rPr>
          <w:rFonts w:hint="eastAsia"/>
        </w:rPr>
        <w:t>трудового</w:t>
      </w:r>
      <w:r w:rsidRPr="00387360">
        <w:rPr>
          <w:lang w:val="en-US"/>
        </w:rPr>
        <w:t></w:t>
      </w:r>
      <w:r w:rsidRPr="00387360">
        <w:rPr>
          <w:rFonts w:hint="eastAsia"/>
        </w:rPr>
        <w:t>права</w:t>
      </w:r>
      <w:r w:rsidRPr="00387360">
        <w:rPr>
          <w:lang w:val="en-US"/>
        </w:rPr>
        <w:t></w:t>
      </w:r>
    </w:p>
    <w:p w:rsidR="00387360" w:rsidRPr="00387360" w:rsidRDefault="00387360" w:rsidP="00387360">
      <w:r w:rsidRPr="00387360">
        <w:rPr>
          <w:rFonts w:hint="eastAsia"/>
        </w:rPr>
        <w:t>Особливість</w:t>
      </w:r>
      <w:r w:rsidRPr="00387360">
        <w:rPr>
          <w:lang w:val="en-US"/>
        </w:rPr>
        <w:t></w:t>
      </w:r>
      <w:r w:rsidRPr="00387360">
        <w:rPr>
          <w:rFonts w:hint="eastAsia"/>
        </w:rPr>
        <w:t>правового</w:t>
      </w:r>
      <w:r w:rsidRPr="00387360">
        <w:rPr>
          <w:lang w:val="en-US"/>
        </w:rPr>
        <w:t></w:t>
      </w:r>
      <w:r w:rsidRPr="00387360">
        <w:rPr>
          <w:rFonts w:hint="eastAsia"/>
        </w:rPr>
        <w:t>положення</w:t>
      </w:r>
      <w:r w:rsidRPr="00387360">
        <w:rPr>
          <w:lang w:val="en-US"/>
        </w:rPr>
        <w:t></w:t>
      </w:r>
      <w:r w:rsidRPr="00387360">
        <w:rPr>
          <w:rFonts w:hint="eastAsia"/>
        </w:rPr>
        <w:t>спортсменів</w:t>
      </w:r>
      <w:r w:rsidRPr="00387360">
        <w:rPr>
          <w:lang w:val="en-US"/>
        </w:rPr>
        <w:t></w:t>
      </w:r>
      <w:r w:rsidRPr="00387360">
        <w:rPr>
          <w:rFonts w:hint="eastAsia"/>
        </w:rPr>
        <w:t>визначається</w:t>
      </w:r>
      <w:r w:rsidRPr="00387360">
        <w:rPr>
          <w:lang w:val="en-US"/>
        </w:rPr>
        <w:t></w:t>
      </w:r>
      <w:r w:rsidRPr="00387360">
        <w:rPr>
          <w:rFonts w:hint="eastAsia"/>
        </w:rPr>
        <w:t>тим</w:t>
      </w:r>
      <w:r w:rsidRPr="00387360">
        <w:rPr>
          <w:lang w:val="en-US"/>
        </w:rPr>
        <w:t></w:t>
      </w:r>
      <w:r w:rsidRPr="00387360">
        <w:rPr>
          <w:lang w:val="en-US"/>
        </w:rPr>
        <w:t></w:t>
      </w:r>
      <w:r w:rsidRPr="00387360">
        <w:rPr>
          <w:rFonts w:hint="eastAsia"/>
        </w:rPr>
        <w:t>що</w:t>
      </w:r>
    </w:p>
    <w:p w:rsidR="00387360" w:rsidRPr="00387360" w:rsidRDefault="00387360" w:rsidP="00387360">
      <w:r w:rsidRPr="00387360">
        <w:rPr>
          <w:rFonts w:hint="eastAsia"/>
        </w:rPr>
        <w:t>регулювання</w:t>
      </w:r>
      <w:r w:rsidRPr="00387360">
        <w:rPr>
          <w:lang w:val="en-US"/>
        </w:rPr>
        <w:t></w:t>
      </w:r>
      <w:r w:rsidRPr="00387360">
        <w:rPr>
          <w:rFonts w:hint="eastAsia"/>
        </w:rPr>
        <w:t>їх</w:t>
      </w:r>
      <w:r w:rsidRPr="00387360">
        <w:rPr>
          <w:lang w:val="en-US"/>
        </w:rPr>
        <w:t></w:t>
      </w:r>
      <w:r w:rsidRPr="00387360">
        <w:rPr>
          <w:rFonts w:hint="eastAsia"/>
        </w:rPr>
        <w:t>праці</w:t>
      </w:r>
      <w:r w:rsidRPr="00387360">
        <w:rPr>
          <w:lang w:val="en-US"/>
        </w:rPr>
        <w:t></w:t>
      </w:r>
      <w:r w:rsidRPr="00387360">
        <w:rPr>
          <w:rFonts w:hint="eastAsia"/>
        </w:rPr>
        <w:t>повинне</w:t>
      </w:r>
      <w:r w:rsidRPr="00387360">
        <w:rPr>
          <w:lang w:val="en-US"/>
        </w:rPr>
        <w:t></w:t>
      </w:r>
      <w:r w:rsidRPr="00387360">
        <w:rPr>
          <w:rFonts w:hint="eastAsia"/>
        </w:rPr>
        <w:t>співвідноситися</w:t>
      </w:r>
      <w:r w:rsidRPr="00387360">
        <w:rPr>
          <w:lang w:val="en-US"/>
        </w:rPr>
        <w:t></w:t>
      </w:r>
      <w:r w:rsidRPr="00387360">
        <w:rPr>
          <w:rFonts w:hint="eastAsia"/>
        </w:rPr>
        <w:t>з</w:t>
      </w:r>
      <w:r w:rsidRPr="00387360">
        <w:rPr>
          <w:lang w:val="en-US"/>
        </w:rPr>
        <w:t></w:t>
      </w:r>
      <w:r w:rsidRPr="00387360">
        <w:rPr>
          <w:rFonts w:hint="eastAsia"/>
        </w:rPr>
        <w:t>нормами</w:t>
      </w:r>
      <w:r w:rsidRPr="00387360">
        <w:rPr>
          <w:lang w:val="en-US"/>
        </w:rPr>
        <w:t></w:t>
      </w:r>
      <w:r w:rsidRPr="00387360">
        <w:rPr>
          <w:rFonts w:hint="eastAsia"/>
        </w:rPr>
        <w:t>спортивного</w:t>
      </w:r>
    </w:p>
    <w:p w:rsidR="00387360" w:rsidRPr="00387360" w:rsidRDefault="00387360" w:rsidP="00387360">
      <w:r w:rsidRPr="00387360">
        <w:rPr>
          <w:rFonts w:hint="eastAsia"/>
        </w:rPr>
        <w:t>законодавства</w:t>
      </w:r>
      <w:r w:rsidRPr="00387360">
        <w:rPr>
          <w:lang w:val="en-US"/>
        </w:rPr>
        <w:t></w:t>
      </w:r>
      <w:r w:rsidRPr="00387360">
        <w:rPr>
          <w:lang w:val="en-US"/>
        </w:rPr>
        <w:t></w:t>
      </w:r>
      <w:r w:rsidRPr="00387360">
        <w:rPr>
          <w:rFonts w:hint="eastAsia"/>
        </w:rPr>
        <w:t>ураховувати</w:t>
      </w:r>
      <w:r w:rsidRPr="00387360">
        <w:rPr>
          <w:lang w:val="en-US"/>
        </w:rPr>
        <w:t></w:t>
      </w:r>
      <w:r w:rsidRPr="00387360">
        <w:rPr>
          <w:rFonts w:hint="eastAsia"/>
        </w:rPr>
        <w:t>потреби</w:t>
      </w:r>
      <w:r w:rsidRPr="00387360">
        <w:rPr>
          <w:lang w:val="en-US"/>
        </w:rPr>
        <w:t></w:t>
      </w:r>
      <w:r w:rsidRPr="00387360">
        <w:rPr>
          <w:rFonts w:hint="eastAsia"/>
        </w:rPr>
        <w:t>практики</w:t>
      </w:r>
      <w:r w:rsidRPr="00387360">
        <w:rPr>
          <w:lang w:val="en-US"/>
        </w:rPr>
        <w:t></w:t>
      </w:r>
      <w:r w:rsidRPr="00387360">
        <w:rPr>
          <w:rFonts w:hint="eastAsia"/>
        </w:rPr>
        <w:t>організації</w:t>
      </w:r>
      <w:r w:rsidRPr="00387360">
        <w:rPr>
          <w:lang w:val="en-US"/>
        </w:rPr>
        <w:t></w:t>
      </w:r>
      <w:r w:rsidRPr="00387360">
        <w:rPr>
          <w:rFonts w:hint="eastAsia"/>
        </w:rPr>
        <w:t>спортивних</w:t>
      </w:r>
      <w:r w:rsidRPr="00387360">
        <w:rPr>
          <w:lang w:val="en-US"/>
        </w:rPr>
        <w:t></w:t>
      </w:r>
      <w:r w:rsidRPr="00387360">
        <w:rPr>
          <w:rFonts w:hint="eastAsia"/>
        </w:rPr>
        <w:t>заходів</w:t>
      </w:r>
    </w:p>
    <w:p w:rsidR="00387360" w:rsidRPr="00387360" w:rsidRDefault="00387360" w:rsidP="00387360">
      <w:r w:rsidRPr="00387360">
        <w:rPr>
          <w:rFonts w:hint="eastAsia"/>
        </w:rPr>
        <w:t>і</w:t>
      </w:r>
      <w:r w:rsidRPr="00387360">
        <w:rPr>
          <w:lang w:val="en-US"/>
        </w:rPr>
        <w:t></w:t>
      </w:r>
      <w:r w:rsidRPr="00387360">
        <w:rPr>
          <w:rFonts w:hint="eastAsia"/>
        </w:rPr>
        <w:t>здійснення</w:t>
      </w:r>
      <w:r w:rsidRPr="00387360">
        <w:rPr>
          <w:lang w:val="en-US"/>
        </w:rPr>
        <w:t></w:t>
      </w:r>
      <w:r w:rsidRPr="00387360">
        <w:rPr>
          <w:rFonts w:hint="eastAsia"/>
        </w:rPr>
        <w:t>економічної</w:t>
      </w:r>
      <w:r w:rsidRPr="00387360">
        <w:rPr>
          <w:lang w:val="en-US"/>
        </w:rPr>
        <w:t></w:t>
      </w:r>
      <w:r w:rsidRPr="00387360">
        <w:rPr>
          <w:rFonts w:hint="eastAsia"/>
        </w:rPr>
        <w:t>діяльності</w:t>
      </w:r>
      <w:r w:rsidRPr="00387360">
        <w:rPr>
          <w:lang w:val="en-US"/>
        </w:rPr>
        <w:t></w:t>
      </w:r>
      <w:r w:rsidRPr="00387360">
        <w:rPr>
          <w:rFonts w:hint="eastAsia"/>
        </w:rPr>
        <w:t>у</w:t>
      </w:r>
      <w:r w:rsidRPr="00387360">
        <w:rPr>
          <w:lang w:val="en-US"/>
        </w:rPr>
        <w:t></w:t>
      </w:r>
      <w:r w:rsidRPr="00387360">
        <w:rPr>
          <w:rFonts w:hint="eastAsia"/>
        </w:rPr>
        <w:t>цій</w:t>
      </w:r>
      <w:r w:rsidRPr="00387360">
        <w:rPr>
          <w:lang w:val="en-US"/>
        </w:rPr>
        <w:t></w:t>
      </w:r>
      <w:r w:rsidRPr="00387360">
        <w:rPr>
          <w:rFonts w:hint="eastAsia"/>
        </w:rPr>
        <w:t>сфері</w:t>
      </w:r>
      <w:r w:rsidRPr="00387360">
        <w:rPr>
          <w:lang w:val="en-US"/>
        </w:rPr>
        <w:t></w:t>
      </w:r>
    </w:p>
    <w:p w:rsidR="00387360" w:rsidRPr="00387360" w:rsidRDefault="00387360" w:rsidP="00387360">
      <w:r w:rsidRPr="00387360">
        <w:rPr>
          <w:lang w:val="en-US"/>
        </w:rPr>
        <w:t></w:t>
      </w:r>
      <w:r w:rsidRPr="00387360">
        <w:rPr>
          <w:lang w:val="en-US"/>
        </w:rPr>
        <w:t></w:t>
      </w:r>
      <w:r w:rsidRPr="00387360">
        <w:rPr>
          <w:lang w:val="en-US"/>
        </w:rPr>
        <w:t></w:t>
      </w:r>
      <w:r w:rsidRPr="00387360">
        <w:rPr>
          <w:rFonts w:hint="eastAsia"/>
        </w:rPr>
        <w:t>До</w:t>
      </w:r>
      <w:r w:rsidRPr="00387360">
        <w:rPr>
          <w:lang w:val="en-US"/>
        </w:rPr>
        <w:t></w:t>
      </w:r>
      <w:r w:rsidRPr="00387360">
        <w:rPr>
          <w:rFonts w:hint="eastAsia"/>
        </w:rPr>
        <w:t>факторів</w:t>
      </w:r>
      <w:r w:rsidRPr="00387360">
        <w:rPr>
          <w:lang w:val="en-US"/>
        </w:rPr>
        <w:t></w:t>
      </w:r>
      <w:r w:rsidRPr="00387360">
        <w:rPr>
          <w:lang w:val="en-US"/>
        </w:rPr>
        <w:t></w:t>
      </w:r>
      <w:r w:rsidRPr="00387360">
        <w:rPr>
          <w:rFonts w:hint="eastAsia"/>
        </w:rPr>
        <w:t>що</w:t>
      </w:r>
      <w:r w:rsidRPr="00387360">
        <w:rPr>
          <w:lang w:val="en-US"/>
        </w:rPr>
        <w:t></w:t>
      </w:r>
      <w:r w:rsidRPr="00387360">
        <w:rPr>
          <w:rFonts w:hint="eastAsia"/>
        </w:rPr>
        <w:t>зумовлюють</w:t>
      </w:r>
      <w:r w:rsidRPr="00387360">
        <w:rPr>
          <w:lang w:val="en-US"/>
        </w:rPr>
        <w:t></w:t>
      </w:r>
      <w:r w:rsidRPr="00387360">
        <w:rPr>
          <w:rFonts w:hint="eastAsia"/>
        </w:rPr>
        <w:t>диференціацію</w:t>
      </w:r>
      <w:r w:rsidRPr="00387360">
        <w:rPr>
          <w:lang w:val="en-US"/>
        </w:rPr>
        <w:t></w:t>
      </w:r>
      <w:r w:rsidRPr="00387360">
        <w:rPr>
          <w:rFonts w:hint="eastAsia"/>
        </w:rPr>
        <w:t>правового</w:t>
      </w:r>
      <w:r w:rsidRPr="00387360">
        <w:rPr>
          <w:lang w:val="en-US"/>
        </w:rPr>
        <w:t></w:t>
      </w:r>
      <w:r w:rsidRPr="00387360">
        <w:rPr>
          <w:rFonts w:hint="eastAsia"/>
        </w:rPr>
        <w:t>регулювання</w:t>
      </w:r>
    </w:p>
    <w:p w:rsidR="00387360" w:rsidRPr="00387360" w:rsidRDefault="00387360" w:rsidP="00387360">
      <w:r w:rsidRPr="00387360">
        <w:rPr>
          <w:rFonts w:hint="eastAsia"/>
        </w:rPr>
        <w:t>праці</w:t>
      </w:r>
      <w:r w:rsidRPr="00387360">
        <w:rPr>
          <w:lang w:val="en-US"/>
        </w:rPr>
        <w:t></w:t>
      </w:r>
      <w:r w:rsidRPr="00387360">
        <w:rPr>
          <w:rFonts w:hint="eastAsia"/>
        </w:rPr>
        <w:t>професійних</w:t>
      </w:r>
      <w:r w:rsidRPr="00387360">
        <w:rPr>
          <w:lang w:val="en-US"/>
        </w:rPr>
        <w:t></w:t>
      </w:r>
      <w:r w:rsidRPr="00387360">
        <w:rPr>
          <w:rFonts w:hint="eastAsia"/>
        </w:rPr>
        <w:t>спортсменів</w:t>
      </w:r>
      <w:r w:rsidRPr="00387360">
        <w:rPr>
          <w:lang w:val="en-US"/>
        </w:rPr>
        <w:t></w:t>
      </w:r>
      <w:r w:rsidRPr="00387360">
        <w:rPr>
          <w:lang w:val="en-US"/>
        </w:rPr>
        <w:t></w:t>
      </w:r>
      <w:r w:rsidRPr="00387360">
        <w:rPr>
          <w:rFonts w:hint="eastAsia"/>
        </w:rPr>
        <w:t>належать</w:t>
      </w:r>
      <w:r w:rsidRPr="00387360">
        <w:rPr>
          <w:lang w:val="en-US"/>
        </w:rPr>
        <w:t></w:t>
      </w:r>
      <w:r w:rsidRPr="00387360">
        <w:rPr>
          <w:lang w:val="en-US"/>
        </w:rPr>
        <w:t></w:t>
      </w:r>
      <w:r w:rsidRPr="00387360">
        <w:rPr>
          <w:rFonts w:hint="eastAsia"/>
        </w:rPr>
        <w:t>а</w:t>
      </w:r>
      <w:r w:rsidRPr="00387360">
        <w:rPr>
          <w:lang w:val="en-US"/>
        </w:rPr>
        <w:t></w:t>
      </w:r>
      <w:r w:rsidRPr="00387360">
        <w:rPr>
          <w:lang w:val="en-US"/>
        </w:rPr>
        <w:t></w:t>
      </w:r>
      <w:r w:rsidRPr="00387360">
        <w:rPr>
          <w:rFonts w:hint="eastAsia"/>
        </w:rPr>
        <w:t>особливий</w:t>
      </w:r>
      <w:r w:rsidRPr="00387360">
        <w:rPr>
          <w:lang w:val="en-US"/>
        </w:rPr>
        <w:t></w:t>
      </w:r>
      <w:r w:rsidRPr="00387360">
        <w:rPr>
          <w:rFonts w:hint="eastAsia"/>
        </w:rPr>
        <w:t>характер</w:t>
      </w:r>
      <w:r w:rsidRPr="00387360">
        <w:rPr>
          <w:lang w:val="en-US"/>
        </w:rPr>
        <w:t></w:t>
      </w:r>
      <w:r w:rsidRPr="00387360">
        <w:rPr>
          <w:rFonts w:hint="eastAsia"/>
        </w:rPr>
        <w:t>та</w:t>
      </w:r>
      <w:r w:rsidRPr="00387360">
        <w:rPr>
          <w:lang w:val="en-US"/>
        </w:rPr>
        <w:t></w:t>
      </w:r>
      <w:r w:rsidRPr="00387360">
        <w:rPr>
          <w:lang w:val="en-US"/>
        </w:rPr>
        <w:t></w:t>
      </w:r>
      <w:r w:rsidRPr="00387360">
        <w:rPr>
          <w:rFonts w:hint="eastAsia"/>
        </w:rPr>
        <w:t>б</w:t>
      </w:r>
      <w:r w:rsidRPr="00387360">
        <w:rPr>
          <w:lang w:val="en-US"/>
        </w:rPr>
        <w:t></w:t>
      </w:r>
    </w:p>
    <w:p w:rsidR="00387360" w:rsidRPr="00387360" w:rsidRDefault="00387360" w:rsidP="00387360">
      <w:r w:rsidRPr="00387360">
        <w:rPr>
          <w:rFonts w:hint="eastAsia"/>
        </w:rPr>
        <w:t>умови</w:t>
      </w:r>
      <w:r w:rsidRPr="00387360">
        <w:rPr>
          <w:lang w:val="en-US"/>
        </w:rPr>
        <w:t></w:t>
      </w:r>
      <w:r w:rsidRPr="00387360">
        <w:rPr>
          <w:rFonts w:hint="eastAsia"/>
        </w:rPr>
        <w:t>трудової</w:t>
      </w:r>
      <w:r w:rsidRPr="00387360">
        <w:rPr>
          <w:lang w:val="en-US"/>
        </w:rPr>
        <w:t></w:t>
      </w:r>
      <w:r w:rsidRPr="00387360">
        <w:rPr>
          <w:rFonts w:hint="eastAsia"/>
        </w:rPr>
        <w:t>діяльності</w:t>
      </w:r>
      <w:r w:rsidRPr="00387360">
        <w:rPr>
          <w:lang w:val="en-US"/>
        </w:rPr>
        <w:t></w:t>
      </w:r>
      <w:r w:rsidRPr="00387360">
        <w:rPr>
          <w:rFonts w:hint="eastAsia"/>
        </w:rPr>
        <w:t>цієї</w:t>
      </w:r>
      <w:r w:rsidRPr="00387360">
        <w:rPr>
          <w:lang w:val="en-US"/>
        </w:rPr>
        <w:t></w:t>
      </w:r>
      <w:r w:rsidRPr="00387360">
        <w:rPr>
          <w:rFonts w:hint="eastAsia"/>
        </w:rPr>
        <w:t>категорії</w:t>
      </w:r>
      <w:r w:rsidRPr="00387360">
        <w:rPr>
          <w:lang w:val="en-US"/>
        </w:rPr>
        <w:t></w:t>
      </w:r>
      <w:r w:rsidRPr="00387360">
        <w:rPr>
          <w:rFonts w:hint="eastAsia"/>
        </w:rPr>
        <w:t>працівників</w:t>
      </w:r>
      <w:r w:rsidRPr="00387360">
        <w:rPr>
          <w:lang w:val="en-US"/>
        </w:rPr>
        <w:t></w:t>
      </w:r>
    </w:p>
    <w:p w:rsidR="00387360" w:rsidRPr="00387360" w:rsidRDefault="00387360" w:rsidP="00387360">
      <w:r w:rsidRPr="00387360">
        <w:rPr>
          <w:rFonts w:hint="eastAsia"/>
        </w:rPr>
        <w:t>Ознаками</w:t>
      </w:r>
      <w:r w:rsidRPr="00387360">
        <w:rPr>
          <w:lang w:val="en-US"/>
        </w:rPr>
        <w:t></w:t>
      </w:r>
      <w:r w:rsidRPr="00387360">
        <w:rPr>
          <w:lang w:val="en-US"/>
        </w:rPr>
        <w:t></w:t>
      </w:r>
      <w:r w:rsidRPr="00387360">
        <w:rPr>
          <w:rFonts w:hint="eastAsia"/>
        </w:rPr>
        <w:t>що</w:t>
      </w:r>
      <w:r w:rsidRPr="00387360">
        <w:rPr>
          <w:lang w:val="en-US"/>
        </w:rPr>
        <w:t></w:t>
      </w:r>
      <w:r w:rsidRPr="00387360">
        <w:rPr>
          <w:rFonts w:hint="eastAsia"/>
        </w:rPr>
        <w:t>визначають</w:t>
      </w:r>
      <w:r w:rsidRPr="00387360">
        <w:rPr>
          <w:lang w:val="en-US"/>
        </w:rPr>
        <w:t></w:t>
      </w:r>
      <w:r w:rsidRPr="00387360">
        <w:rPr>
          <w:rFonts w:hint="eastAsia"/>
        </w:rPr>
        <w:t>особливий</w:t>
      </w:r>
      <w:r w:rsidRPr="00387360">
        <w:rPr>
          <w:lang w:val="en-US"/>
        </w:rPr>
        <w:t></w:t>
      </w:r>
      <w:r w:rsidRPr="00387360">
        <w:rPr>
          <w:rFonts w:hint="eastAsia"/>
        </w:rPr>
        <w:t>характер</w:t>
      </w:r>
      <w:r w:rsidRPr="00387360">
        <w:rPr>
          <w:lang w:val="en-US"/>
        </w:rPr>
        <w:t></w:t>
      </w:r>
      <w:r w:rsidRPr="00387360">
        <w:rPr>
          <w:rFonts w:hint="eastAsia"/>
        </w:rPr>
        <w:t>праці</w:t>
      </w:r>
      <w:r w:rsidRPr="00387360">
        <w:rPr>
          <w:lang w:val="en-US"/>
        </w:rPr>
        <w:t></w:t>
      </w:r>
      <w:r w:rsidRPr="00387360">
        <w:rPr>
          <w:rFonts w:hint="eastAsia"/>
        </w:rPr>
        <w:t>професійних</w:t>
      </w:r>
    </w:p>
    <w:p w:rsidR="00387360" w:rsidRPr="00387360" w:rsidRDefault="00387360" w:rsidP="00387360">
      <w:r w:rsidRPr="00387360">
        <w:rPr>
          <w:rFonts w:hint="eastAsia"/>
        </w:rPr>
        <w:t>спортсменів</w:t>
      </w:r>
      <w:r w:rsidRPr="00387360">
        <w:rPr>
          <w:lang w:val="en-US"/>
        </w:rPr>
        <w:t></w:t>
      </w:r>
      <w:r w:rsidRPr="00387360">
        <w:rPr>
          <w:lang w:val="en-US"/>
        </w:rPr>
        <w:t></w:t>
      </w:r>
      <w:r w:rsidRPr="00387360">
        <w:rPr>
          <w:rFonts w:hint="eastAsia"/>
        </w:rPr>
        <w:t>є</w:t>
      </w:r>
      <w:r w:rsidRPr="00387360">
        <w:rPr>
          <w:lang w:val="en-US"/>
        </w:rPr>
        <w:t></w:t>
      </w:r>
      <w:r w:rsidRPr="00387360">
        <w:rPr>
          <w:rFonts w:hint="eastAsia"/>
        </w:rPr>
        <w:t>підвищене</w:t>
      </w:r>
      <w:r w:rsidRPr="00387360">
        <w:rPr>
          <w:lang w:val="en-US"/>
        </w:rPr>
        <w:t></w:t>
      </w:r>
      <w:r w:rsidRPr="00387360">
        <w:rPr>
          <w:rFonts w:hint="eastAsia"/>
        </w:rPr>
        <w:t>фізичне</w:t>
      </w:r>
      <w:r w:rsidRPr="00387360">
        <w:rPr>
          <w:lang w:val="en-US"/>
        </w:rPr>
        <w:t></w:t>
      </w:r>
      <w:r w:rsidRPr="00387360">
        <w:rPr>
          <w:rFonts w:hint="eastAsia"/>
        </w:rPr>
        <w:t>й</w:t>
      </w:r>
      <w:r w:rsidRPr="00387360">
        <w:rPr>
          <w:lang w:val="en-US"/>
        </w:rPr>
        <w:t></w:t>
      </w:r>
      <w:r w:rsidRPr="00387360">
        <w:rPr>
          <w:rFonts w:hint="eastAsia"/>
        </w:rPr>
        <w:t>психологічне</w:t>
      </w:r>
      <w:r w:rsidRPr="00387360">
        <w:rPr>
          <w:lang w:val="en-US"/>
        </w:rPr>
        <w:t></w:t>
      </w:r>
      <w:r w:rsidRPr="00387360">
        <w:rPr>
          <w:rFonts w:hint="eastAsia"/>
        </w:rPr>
        <w:t>навантаження</w:t>
      </w:r>
      <w:r w:rsidRPr="00387360">
        <w:rPr>
          <w:lang w:val="en-US"/>
        </w:rPr>
        <w:t></w:t>
      </w:r>
      <w:r w:rsidRPr="00387360">
        <w:rPr>
          <w:rFonts w:hint="eastAsia"/>
        </w:rPr>
        <w:t>в</w:t>
      </w:r>
      <w:r w:rsidRPr="00387360">
        <w:rPr>
          <w:lang w:val="en-US"/>
        </w:rPr>
        <w:t></w:t>
      </w:r>
      <w:r w:rsidRPr="00387360">
        <w:rPr>
          <w:rFonts w:hint="eastAsia"/>
        </w:rPr>
        <w:t>процесі</w:t>
      </w:r>
    </w:p>
    <w:p w:rsidR="00387360" w:rsidRPr="00387360" w:rsidRDefault="00387360" w:rsidP="00387360">
      <w:r w:rsidRPr="00387360">
        <w:rPr>
          <w:rFonts w:hint="eastAsia"/>
        </w:rPr>
        <w:t>підготовки</w:t>
      </w:r>
      <w:r w:rsidRPr="00387360">
        <w:rPr>
          <w:lang w:val="en-US"/>
        </w:rPr>
        <w:t></w:t>
      </w:r>
      <w:r w:rsidRPr="00387360">
        <w:rPr>
          <w:rFonts w:hint="eastAsia"/>
        </w:rPr>
        <w:t>до</w:t>
      </w:r>
      <w:r w:rsidRPr="00387360">
        <w:rPr>
          <w:lang w:val="en-US"/>
        </w:rPr>
        <w:t></w:t>
      </w:r>
      <w:r w:rsidRPr="00387360">
        <w:rPr>
          <w:rFonts w:hint="eastAsia"/>
        </w:rPr>
        <w:t>змагань</w:t>
      </w:r>
      <w:r w:rsidRPr="00387360">
        <w:rPr>
          <w:lang w:val="en-US"/>
        </w:rPr>
        <w:t></w:t>
      </w:r>
      <w:r w:rsidRPr="00387360">
        <w:rPr>
          <w:rFonts w:hint="eastAsia"/>
        </w:rPr>
        <w:t>та</w:t>
      </w:r>
      <w:r w:rsidRPr="00387360">
        <w:rPr>
          <w:lang w:val="en-US"/>
        </w:rPr>
        <w:t></w:t>
      </w:r>
      <w:r w:rsidRPr="00387360">
        <w:rPr>
          <w:rFonts w:hint="eastAsia"/>
        </w:rPr>
        <w:t>участі</w:t>
      </w:r>
      <w:r w:rsidRPr="00387360">
        <w:rPr>
          <w:lang w:val="en-US"/>
        </w:rPr>
        <w:t></w:t>
      </w:r>
      <w:r w:rsidRPr="00387360">
        <w:rPr>
          <w:rFonts w:hint="eastAsia"/>
        </w:rPr>
        <w:t>в</w:t>
      </w:r>
      <w:r w:rsidRPr="00387360">
        <w:rPr>
          <w:lang w:val="en-US"/>
        </w:rPr>
        <w:t></w:t>
      </w:r>
      <w:r w:rsidRPr="00387360">
        <w:rPr>
          <w:rFonts w:hint="eastAsia"/>
        </w:rPr>
        <w:t>них</w:t>
      </w:r>
      <w:r w:rsidRPr="00387360">
        <w:rPr>
          <w:lang w:val="en-US"/>
        </w:rPr>
        <w:t></w:t>
      </w:r>
      <w:r w:rsidRPr="00387360">
        <w:rPr>
          <w:rFonts w:hint="eastAsia"/>
        </w:rPr>
        <w:t>і</w:t>
      </w:r>
      <w:r w:rsidRPr="00387360">
        <w:rPr>
          <w:lang w:val="en-US"/>
        </w:rPr>
        <w:t></w:t>
      </w:r>
      <w:r w:rsidRPr="00387360">
        <w:rPr>
          <w:rFonts w:hint="eastAsia"/>
        </w:rPr>
        <w:t>короткий</w:t>
      </w:r>
      <w:r w:rsidRPr="00387360">
        <w:rPr>
          <w:lang w:val="en-US"/>
        </w:rPr>
        <w:t></w:t>
      </w:r>
      <w:r w:rsidRPr="00387360">
        <w:rPr>
          <w:rFonts w:hint="eastAsia"/>
        </w:rPr>
        <w:t>період</w:t>
      </w:r>
      <w:r w:rsidRPr="00387360">
        <w:rPr>
          <w:lang w:val="en-US"/>
        </w:rPr>
        <w:t></w:t>
      </w:r>
      <w:r w:rsidRPr="00387360">
        <w:rPr>
          <w:rFonts w:hint="eastAsia"/>
        </w:rPr>
        <w:t>трудової</w:t>
      </w:r>
      <w:r w:rsidRPr="00387360">
        <w:rPr>
          <w:lang w:val="en-US"/>
        </w:rPr>
        <w:t></w:t>
      </w:r>
      <w:r w:rsidRPr="00387360">
        <w:rPr>
          <w:rFonts w:hint="eastAsia"/>
        </w:rPr>
        <w:t>діяльності</w:t>
      </w:r>
    </w:p>
    <w:p w:rsidR="00387360" w:rsidRPr="00387360" w:rsidRDefault="00387360" w:rsidP="00387360">
      <w:r w:rsidRPr="00387360">
        <w:rPr>
          <w:rFonts w:hint="eastAsia"/>
        </w:rPr>
        <w:t>цих</w:t>
      </w:r>
      <w:r w:rsidRPr="00387360">
        <w:rPr>
          <w:lang w:val="en-US"/>
        </w:rPr>
        <w:t></w:t>
      </w:r>
      <w:r w:rsidRPr="00387360">
        <w:rPr>
          <w:rFonts w:hint="eastAsia"/>
        </w:rPr>
        <w:t>осіб</w:t>
      </w:r>
      <w:r w:rsidRPr="00387360">
        <w:rPr>
          <w:lang w:val="en-US"/>
        </w:rPr>
        <w:t></w:t>
      </w:r>
      <w:r w:rsidRPr="00387360">
        <w:rPr>
          <w:lang w:val="en-US"/>
        </w:rPr>
        <w:t></w:t>
      </w:r>
      <w:r w:rsidRPr="00387360">
        <w:rPr>
          <w:rFonts w:hint="eastAsia"/>
        </w:rPr>
        <w:t>Необхідність</w:t>
      </w:r>
      <w:r w:rsidRPr="00387360">
        <w:rPr>
          <w:lang w:val="en-US"/>
        </w:rPr>
        <w:t></w:t>
      </w:r>
      <w:r w:rsidRPr="00387360">
        <w:rPr>
          <w:rFonts w:hint="eastAsia"/>
        </w:rPr>
        <w:t>успішного</w:t>
      </w:r>
      <w:r w:rsidRPr="00387360">
        <w:rPr>
          <w:lang w:val="en-US"/>
        </w:rPr>
        <w:t></w:t>
      </w:r>
      <w:r w:rsidRPr="00387360">
        <w:rPr>
          <w:rFonts w:hint="eastAsia"/>
        </w:rPr>
        <w:t>виступу</w:t>
      </w:r>
      <w:r w:rsidRPr="00387360">
        <w:rPr>
          <w:lang w:val="en-US"/>
        </w:rPr>
        <w:t></w:t>
      </w:r>
      <w:r w:rsidRPr="00387360">
        <w:rPr>
          <w:rFonts w:hint="eastAsia"/>
        </w:rPr>
        <w:t>на</w:t>
      </w:r>
      <w:r w:rsidRPr="00387360">
        <w:rPr>
          <w:lang w:val="en-US"/>
        </w:rPr>
        <w:t></w:t>
      </w:r>
      <w:r w:rsidRPr="00387360">
        <w:rPr>
          <w:rFonts w:hint="eastAsia"/>
        </w:rPr>
        <w:t>змаганнях</w:t>
      </w:r>
      <w:r w:rsidRPr="00387360">
        <w:rPr>
          <w:lang w:val="en-US"/>
        </w:rPr>
        <w:t></w:t>
      </w:r>
      <w:r w:rsidRPr="00387360">
        <w:rPr>
          <w:rFonts w:hint="eastAsia"/>
        </w:rPr>
        <w:t>вимагає</w:t>
      </w:r>
      <w:r w:rsidRPr="00387360">
        <w:rPr>
          <w:lang w:val="en-US"/>
        </w:rPr>
        <w:t></w:t>
      </w:r>
      <w:r w:rsidRPr="00387360">
        <w:rPr>
          <w:rFonts w:hint="eastAsia"/>
        </w:rPr>
        <w:t>від</w:t>
      </w:r>
    </w:p>
    <w:p w:rsidR="00387360" w:rsidRPr="00387360" w:rsidRDefault="00387360" w:rsidP="00387360">
      <w:r w:rsidRPr="00387360">
        <w:rPr>
          <w:rFonts w:hint="eastAsia"/>
        </w:rPr>
        <w:t>професійних</w:t>
      </w:r>
      <w:r w:rsidRPr="00387360">
        <w:rPr>
          <w:lang w:val="en-US"/>
        </w:rPr>
        <w:t></w:t>
      </w:r>
      <w:r w:rsidRPr="00387360">
        <w:rPr>
          <w:rFonts w:hint="eastAsia"/>
        </w:rPr>
        <w:t>спортсменів</w:t>
      </w:r>
      <w:r w:rsidRPr="00387360">
        <w:rPr>
          <w:lang w:val="en-US"/>
        </w:rPr>
        <w:t></w:t>
      </w:r>
      <w:r w:rsidRPr="00387360">
        <w:rPr>
          <w:rFonts w:hint="eastAsia"/>
        </w:rPr>
        <w:t>виконання</w:t>
      </w:r>
      <w:r w:rsidRPr="00387360">
        <w:rPr>
          <w:lang w:val="en-US"/>
        </w:rPr>
        <w:t></w:t>
      </w:r>
      <w:r w:rsidRPr="00387360">
        <w:rPr>
          <w:rFonts w:hint="eastAsia"/>
        </w:rPr>
        <w:t>важкої</w:t>
      </w:r>
      <w:r w:rsidRPr="00387360">
        <w:rPr>
          <w:lang w:val="en-US"/>
        </w:rPr>
        <w:t></w:t>
      </w:r>
      <w:r w:rsidRPr="00387360">
        <w:rPr>
          <w:rFonts w:hint="eastAsia"/>
        </w:rPr>
        <w:t>систематичної</w:t>
      </w:r>
      <w:r w:rsidRPr="00387360">
        <w:rPr>
          <w:lang w:val="en-US"/>
        </w:rPr>
        <w:t></w:t>
      </w:r>
      <w:r w:rsidRPr="00387360">
        <w:rPr>
          <w:rFonts w:hint="eastAsia"/>
        </w:rPr>
        <w:t>тренувальної</w:t>
      </w:r>
    </w:p>
    <w:p w:rsidR="00387360" w:rsidRPr="00387360" w:rsidRDefault="00387360" w:rsidP="00387360">
      <w:r w:rsidRPr="00387360">
        <w:rPr>
          <w:rFonts w:hint="eastAsia"/>
        </w:rPr>
        <w:t>роботи</w:t>
      </w:r>
      <w:r w:rsidRPr="00387360">
        <w:rPr>
          <w:lang w:val="en-US"/>
        </w:rPr>
        <w:t></w:t>
      </w:r>
      <w:r w:rsidRPr="00387360">
        <w:rPr>
          <w:lang w:val="en-US"/>
        </w:rPr>
        <w:t></w:t>
      </w:r>
      <w:r w:rsidRPr="00387360">
        <w:rPr>
          <w:rFonts w:hint="eastAsia"/>
        </w:rPr>
        <w:t>здійснення</w:t>
      </w:r>
      <w:r w:rsidRPr="00387360">
        <w:rPr>
          <w:lang w:val="en-US"/>
        </w:rPr>
        <w:t></w:t>
      </w:r>
      <w:r w:rsidRPr="00387360">
        <w:rPr>
          <w:rFonts w:hint="eastAsia"/>
        </w:rPr>
        <w:t>якої</w:t>
      </w:r>
      <w:r w:rsidRPr="00387360">
        <w:rPr>
          <w:lang w:val="en-US"/>
        </w:rPr>
        <w:t></w:t>
      </w:r>
      <w:r w:rsidRPr="00387360">
        <w:rPr>
          <w:rFonts w:hint="eastAsia"/>
        </w:rPr>
        <w:t>стає</w:t>
      </w:r>
      <w:r w:rsidRPr="00387360">
        <w:rPr>
          <w:lang w:val="en-US"/>
        </w:rPr>
        <w:t></w:t>
      </w:r>
      <w:r w:rsidRPr="00387360">
        <w:rPr>
          <w:rFonts w:hint="eastAsia"/>
        </w:rPr>
        <w:t>головним</w:t>
      </w:r>
      <w:r w:rsidRPr="00387360">
        <w:rPr>
          <w:lang w:val="en-US"/>
        </w:rPr>
        <w:t></w:t>
      </w:r>
      <w:r w:rsidRPr="00387360">
        <w:rPr>
          <w:rFonts w:hint="eastAsia"/>
        </w:rPr>
        <w:t>заняттям</w:t>
      </w:r>
      <w:r w:rsidRPr="00387360">
        <w:rPr>
          <w:lang w:val="en-US"/>
        </w:rPr>
        <w:t></w:t>
      </w:r>
      <w:r w:rsidRPr="00387360">
        <w:rPr>
          <w:rFonts w:hint="eastAsia"/>
        </w:rPr>
        <w:t>спортсмена</w:t>
      </w:r>
      <w:r w:rsidRPr="00387360">
        <w:rPr>
          <w:lang w:val="en-US"/>
        </w:rPr>
        <w:t></w:t>
      </w:r>
      <w:r w:rsidRPr="00387360">
        <w:rPr>
          <w:rFonts w:hint="eastAsia"/>
        </w:rPr>
        <w:t>й</w:t>
      </w:r>
    </w:p>
    <w:p w:rsidR="00387360" w:rsidRPr="00387360" w:rsidRDefault="00387360" w:rsidP="00387360">
      <w:r w:rsidRPr="00387360">
        <w:rPr>
          <w:rFonts w:hint="eastAsia"/>
        </w:rPr>
        <w:t>перетворюється</w:t>
      </w:r>
      <w:r w:rsidRPr="00387360">
        <w:rPr>
          <w:lang w:val="en-US"/>
        </w:rPr>
        <w:t></w:t>
      </w:r>
      <w:r w:rsidRPr="00387360">
        <w:rPr>
          <w:rFonts w:hint="eastAsia"/>
        </w:rPr>
        <w:t>для</w:t>
      </w:r>
      <w:r w:rsidRPr="00387360">
        <w:rPr>
          <w:lang w:val="en-US"/>
        </w:rPr>
        <w:t></w:t>
      </w:r>
      <w:r w:rsidRPr="00387360">
        <w:rPr>
          <w:rFonts w:hint="eastAsia"/>
        </w:rPr>
        <w:t>нього</w:t>
      </w:r>
      <w:r w:rsidRPr="00387360">
        <w:rPr>
          <w:lang w:val="en-US"/>
        </w:rPr>
        <w:t></w:t>
      </w:r>
      <w:r w:rsidRPr="00387360">
        <w:rPr>
          <w:rFonts w:hint="eastAsia"/>
        </w:rPr>
        <w:t>на</w:t>
      </w:r>
      <w:r w:rsidRPr="00387360">
        <w:rPr>
          <w:lang w:val="en-US"/>
        </w:rPr>
        <w:t></w:t>
      </w:r>
      <w:r w:rsidRPr="00387360">
        <w:rPr>
          <w:rFonts w:hint="eastAsia"/>
        </w:rPr>
        <w:t>основну</w:t>
      </w:r>
      <w:r w:rsidRPr="00387360">
        <w:rPr>
          <w:lang w:val="en-US"/>
        </w:rPr>
        <w:t></w:t>
      </w:r>
      <w:r w:rsidRPr="00387360">
        <w:rPr>
          <w:rFonts w:hint="eastAsia"/>
        </w:rPr>
        <w:t>професію</w:t>
      </w:r>
      <w:r w:rsidRPr="00387360">
        <w:rPr>
          <w:lang w:val="en-US"/>
        </w:rPr>
        <w:t></w:t>
      </w:r>
      <w:r w:rsidRPr="00387360">
        <w:rPr>
          <w:lang w:val="en-US"/>
        </w:rPr>
        <w:t></w:t>
      </w:r>
      <w:r w:rsidRPr="00387360">
        <w:rPr>
          <w:rFonts w:hint="eastAsia"/>
        </w:rPr>
        <w:t>На</w:t>
      </w:r>
      <w:r w:rsidRPr="00387360">
        <w:rPr>
          <w:lang w:val="en-US"/>
        </w:rPr>
        <w:t></w:t>
      </w:r>
      <w:r w:rsidRPr="00387360">
        <w:rPr>
          <w:rFonts w:hint="eastAsia"/>
        </w:rPr>
        <w:t>відміну</w:t>
      </w:r>
      <w:r w:rsidRPr="00387360">
        <w:rPr>
          <w:lang w:val="en-US"/>
        </w:rPr>
        <w:t></w:t>
      </w:r>
      <w:r w:rsidRPr="00387360">
        <w:rPr>
          <w:rFonts w:hint="eastAsia"/>
        </w:rPr>
        <w:t>від</w:t>
      </w:r>
    </w:p>
    <w:p w:rsidR="00387360" w:rsidRPr="00387360" w:rsidRDefault="00387360" w:rsidP="00387360">
      <w:r w:rsidRPr="00387360">
        <w:rPr>
          <w:rFonts w:hint="eastAsia"/>
        </w:rPr>
        <w:t>тренувального</w:t>
      </w:r>
      <w:r w:rsidRPr="00387360">
        <w:rPr>
          <w:lang w:val="en-US"/>
        </w:rPr>
        <w:t></w:t>
      </w:r>
      <w:r w:rsidRPr="00387360">
        <w:rPr>
          <w:rFonts w:hint="eastAsia"/>
        </w:rPr>
        <w:t>процесу</w:t>
      </w:r>
      <w:r w:rsidRPr="00387360">
        <w:rPr>
          <w:lang w:val="en-US"/>
        </w:rPr>
        <w:t></w:t>
      </w:r>
      <w:r w:rsidRPr="00387360">
        <w:rPr>
          <w:lang w:val="en-US"/>
        </w:rPr>
        <w:t></w:t>
      </w:r>
      <w:r w:rsidRPr="00387360">
        <w:rPr>
          <w:rFonts w:hint="eastAsia"/>
        </w:rPr>
        <w:t>змагання</w:t>
      </w:r>
      <w:r w:rsidRPr="00387360">
        <w:rPr>
          <w:lang w:val="en-US"/>
        </w:rPr>
        <w:t></w:t>
      </w:r>
      <w:r w:rsidRPr="00387360">
        <w:rPr>
          <w:lang w:val="en-US"/>
        </w:rPr>
        <w:t></w:t>
      </w:r>
      <w:r w:rsidRPr="00387360">
        <w:rPr>
          <w:rFonts w:hint="eastAsia"/>
        </w:rPr>
        <w:t>як</w:t>
      </w:r>
      <w:r w:rsidRPr="00387360">
        <w:rPr>
          <w:lang w:val="en-US"/>
        </w:rPr>
        <w:t></w:t>
      </w:r>
      <w:r w:rsidRPr="00387360">
        <w:rPr>
          <w:rFonts w:hint="eastAsia"/>
        </w:rPr>
        <w:t>правило</w:t>
      </w:r>
      <w:r w:rsidRPr="00387360">
        <w:rPr>
          <w:lang w:val="en-US"/>
        </w:rPr>
        <w:t></w:t>
      </w:r>
      <w:r w:rsidRPr="00387360">
        <w:rPr>
          <w:lang w:val="en-US"/>
        </w:rPr>
        <w:t></w:t>
      </w:r>
      <w:r w:rsidRPr="00387360">
        <w:rPr>
          <w:rFonts w:hint="eastAsia"/>
        </w:rPr>
        <w:t>вимагають</w:t>
      </w:r>
      <w:r w:rsidRPr="00387360">
        <w:rPr>
          <w:lang w:val="en-US"/>
        </w:rPr>
        <w:t></w:t>
      </w:r>
      <w:r w:rsidRPr="00387360">
        <w:rPr>
          <w:rFonts w:hint="eastAsia"/>
        </w:rPr>
        <w:t>від</w:t>
      </w:r>
      <w:r w:rsidRPr="00387360">
        <w:rPr>
          <w:lang w:val="en-US"/>
        </w:rPr>
        <w:t></w:t>
      </w:r>
      <w:r w:rsidRPr="00387360">
        <w:rPr>
          <w:rFonts w:hint="eastAsia"/>
        </w:rPr>
        <w:t>спортсмена</w:t>
      </w:r>
    </w:p>
    <w:p w:rsidR="00387360" w:rsidRPr="00387360" w:rsidRDefault="00387360" w:rsidP="00387360">
      <w:r w:rsidRPr="00387360">
        <w:rPr>
          <w:rFonts w:hint="eastAsia"/>
        </w:rPr>
        <w:t>прояву</w:t>
      </w:r>
      <w:r w:rsidRPr="00387360">
        <w:rPr>
          <w:lang w:val="en-US"/>
        </w:rPr>
        <w:t></w:t>
      </w:r>
      <w:r w:rsidRPr="00387360">
        <w:rPr>
          <w:rFonts w:hint="eastAsia"/>
        </w:rPr>
        <w:t>максимального</w:t>
      </w:r>
      <w:r w:rsidRPr="00387360">
        <w:rPr>
          <w:lang w:val="en-US"/>
        </w:rPr>
        <w:t></w:t>
      </w:r>
      <w:r w:rsidRPr="00387360">
        <w:rPr>
          <w:rFonts w:hint="eastAsia"/>
        </w:rPr>
        <w:t>рівня</w:t>
      </w:r>
      <w:r w:rsidRPr="00387360">
        <w:rPr>
          <w:lang w:val="en-US"/>
        </w:rPr>
        <w:t></w:t>
      </w:r>
      <w:r w:rsidRPr="00387360">
        <w:rPr>
          <w:rFonts w:hint="eastAsia"/>
        </w:rPr>
        <w:t>своїх</w:t>
      </w:r>
      <w:r w:rsidRPr="00387360">
        <w:rPr>
          <w:lang w:val="en-US"/>
        </w:rPr>
        <w:t></w:t>
      </w:r>
      <w:r w:rsidRPr="00387360">
        <w:rPr>
          <w:rFonts w:hint="eastAsia"/>
        </w:rPr>
        <w:t>фізичних</w:t>
      </w:r>
      <w:r w:rsidRPr="00387360">
        <w:rPr>
          <w:lang w:val="en-US"/>
        </w:rPr>
        <w:t></w:t>
      </w:r>
      <w:r w:rsidRPr="00387360">
        <w:rPr>
          <w:rFonts w:hint="eastAsia"/>
        </w:rPr>
        <w:t>здібностей</w:t>
      </w:r>
      <w:r w:rsidRPr="00387360">
        <w:rPr>
          <w:lang w:val="en-US"/>
        </w:rPr>
        <w:t></w:t>
      </w:r>
      <w:r w:rsidRPr="00387360">
        <w:rPr>
          <w:rFonts w:hint="eastAsia"/>
        </w:rPr>
        <w:t>і</w:t>
      </w:r>
      <w:r w:rsidRPr="00387360">
        <w:rPr>
          <w:lang w:val="en-US"/>
        </w:rPr>
        <w:t></w:t>
      </w:r>
      <w:r w:rsidRPr="00387360">
        <w:rPr>
          <w:rFonts w:hint="eastAsia"/>
        </w:rPr>
        <w:t>спортивної</w:t>
      </w:r>
    </w:p>
    <w:p w:rsidR="00387360" w:rsidRPr="00387360" w:rsidRDefault="00387360" w:rsidP="00387360">
      <w:r w:rsidRPr="00387360">
        <w:rPr>
          <w:rFonts w:hint="eastAsia"/>
        </w:rPr>
        <w:t>майстерності</w:t>
      </w:r>
      <w:r w:rsidRPr="00387360">
        <w:rPr>
          <w:lang w:val="en-US"/>
        </w:rPr>
        <w:t></w:t>
      </w:r>
      <w:r w:rsidRPr="00387360">
        <w:rPr>
          <w:lang w:val="en-US"/>
        </w:rPr>
        <w:t></w:t>
      </w:r>
      <w:r w:rsidRPr="00387360">
        <w:rPr>
          <w:rFonts w:hint="eastAsia"/>
        </w:rPr>
        <w:t>які</w:t>
      </w:r>
      <w:r w:rsidRPr="00387360">
        <w:rPr>
          <w:lang w:val="en-US"/>
        </w:rPr>
        <w:t></w:t>
      </w:r>
      <w:r w:rsidRPr="00387360">
        <w:rPr>
          <w:rFonts w:hint="eastAsia"/>
        </w:rPr>
        <w:t>виражаються</w:t>
      </w:r>
      <w:r w:rsidRPr="00387360">
        <w:rPr>
          <w:lang w:val="en-US"/>
        </w:rPr>
        <w:t></w:t>
      </w:r>
      <w:r w:rsidRPr="00387360">
        <w:rPr>
          <w:rFonts w:hint="eastAsia"/>
        </w:rPr>
        <w:t>не</w:t>
      </w:r>
      <w:r w:rsidRPr="00387360">
        <w:rPr>
          <w:lang w:val="en-US"/>
        </w:rPr>
        <w:t></w:t>
      </w:r>
      <w:r w:rsidRPr="00387360">
        <w:rPr>
          <w:rFonts w:hint="eastAsia"/>
        </w:rPr>
        <w:t>лише</w:t>
      </w:r>
      <w:r w:rsidRPr="00387360">
        <w:rPr>
          <w:lang w:val="en-US"/>
        </w:rPr>
        <w:t></w:t>
      </w:r>
      <w:r w:rsidRPr="00387360">
        <w:rPr>
          <w:rFonts w:hint="eastAsia"/>
        </w:rPr>
        <w:t>у</w:t>
      </w:r>
      <w:r w:rsidRPr="00387360">
        <w:rPr>
          <w:lang w:val="en-US"/>
        </w:rPr>
        <w:t></w:t>
      </w:r>
      <w:r w:rsidRPr="00387360">
        <w:rPr>
          <w:rFonts w:hint="eastAsia"/>
        </w:rPr>
        <w:t>високому</w:t>
      </w:r>
      <w:r w:rsidRPr="00387360">
        <w:rPr>
          <w:lang w:val="en-US"/>
        </w:rPr>
        <w:t></w:t>
      </w:r>
      <w:r w:rsidRPr="00387360">
        <w:rPr>
          <w:rFonts w:hint="eastAsia"/>
        </w:rPr>
        <w:t>результаті</w:t>
      </w:r>
      <w:r w:rsidRPr="00387360">
        <w:rPr>
          <w:lang w:val="en-US"/>
        </w:rPr>
        <w:t></w:t>
      </w:r>
      <w:r w:rsidRPr="00387360">
        <w:rPr>
          <w:rFonts w:hint="eastAsia"/>
        </w:rPr>
        <w:t>й</w:t>
      </w:r>
      <w:r w:rsidRPr="00387360">
        <w:rPr>
          <w:lang w:val="en-US"/>
        </w:rPr>
        <w:t></w:t>
      </w:r>
      <w:r w:rsidRPr="00387360">
        <w:rPr>
          <w:rFonts w:hint="eastAsia"/>
        </w:rPr>
        <w:t>перемозі</w:t>
      </w:r>
      <w:r w:rsidRPr="00387360">
        <w:rPr>
          <w:lang w:val="en-US"/>
        </w:rPr>
        <w:t></w:t>
      </w:r>
      <w:r w:rsidRPr="00387360">
        <w:rPr>
          <w:rFonts w:hint="eastAsia"/>
        </w:rPr>
        <w:t>над</w:t>
      </w:r>
    </w:p>
    <w:p w:rsidR="00387360" w:rsidRPr="00387360" w:rsidRDefault="00387360" w:rsidP="00387360">
      <w:r w:rsidRPr="00387360">
        <w:rPr>
          <w:rFonts w:hint="eastAsia"/>
        </w:rPr>
        <w:t>суперниками</w:t>
      </w:r>
      <w:r w:rsidRPr="00387360">
        <w:rPr>
          <w:lang w:val="en-US"/>
        </w:rPr>
        <w:t></w:t>
      </w:r>
      <w:r w:rsidRPr="00387360">
        <w:rPr>
          <w:lang w:val="en-US"/>
        </w:rPr>
        <w:t></w:t>
      </w:r>
      <w:r w:rsidRPr="00387360">
        <w:rPr>
          <w:rFonts w:hint="eastAsia"/>
        </w:rPr>
        <w:t>але</w:t>
      </w:r>
      <w:r w:rsidRPr="00387360">
        <w:rPr>
          <w:lang w:val="en-US"/>
        </w:rPr>
        <w:t></w:t>
      </w:r>
      <w:r w:rsidRPr="00387360">
        <w:rPr>
          <w:rFonts w:hint="eastAsia"/>
        </w:rPr>
        <w:t>й</w:t>
      </w:r>
      <w:r w:rsidRPr="00387360">
        <w:rPr>
          <w:lang w:val="en-US"/>
        </w:rPr>
        <w:t></w:t>
      </w:r>
      <w:r w:rsidRPr="00387360">
        <w:rPr>
          <w:rFonts w:hint="eastAsia"/>
        </w:rPr>
        <w:t>в</w:t>
      </w:r>
      <w:r w:rsidRPr="00387360">
        <w:rPr>
          <w:lang w:val="en-US"/>
        </w:rPr>
        <w:t></w:t>
      </w:r>
      <w:r w:rsidRPr="00387360">
        <w:rPr>
          <w:rFonts w:hint="eastAsia"/>
        </w:rPr>
        <w:t>окремих</w:t>
      </w:r>
      <w:r w:rsidRPr="00387360">
        <w:rPr>
          <w:lang w:val="en-US"/>
        </w:rPr>
        <w:t></w:t>
      </w:r>
      <w:r w:rsidRPr="00387360">
        <w:rPr>
          <w:rFonts w:hint="eastAsia"/>
        </w:rPr>
        <w:t>випадках</w:t>
      </w:r>
      <w:r w:rsidRPr="00387360">
        <w:rPr>
          <w:lang w:val="en-US"/>
        </w:rPr>
        <w:t></w:t>
      </w:r>
      <w:r w:rsidRPr="00387360">
        <w:rPr>
          <w:rFonts w:hint="eastAsia"/>
        </w:rPr>
        <w:t>видовищності</w:t>
      </w:r>
      <w:r w:rsidRPr="00387360">
        <w:rPr>
          <w:lang w:val="en-US"/>
        </w:rPr>
        <w:t></w:t>
      </w:r>
      <w:r w:rsidRPr="00387360">
        <w:rPr>
          <w:rFonts w:hint="eastAsia"/>
        </w:rPr>
        <w:t>й</w:t>
      </w:r>
      <w:r w:rsidRPr="00387360">
        <w:rPr>
          <w:lang w:val="en-US"/>
        </w:rPr>
        <w:t></w:t>
      </w:r>
      <w:r w:rsidRPr="00387360">
        <w:rPr>
          <w:rFonts w:hint="eastAsia"/>
        </w:rPr>
        <w:t>артистичності</w:t>
      </w:r>
    </w:p>
    <w:p w:rsidR="00387360" w:rsidRPr="00387360" w:rsidRDefault="00387360" w:rsidP="00387360">
      <w:pPr>
        <w:rPr>
          <w:lang w:val="en-US"/>
        </w:rPr>
      </w:pPr>
      <w:r w:rsidRPr="00387360">
        <w:rPr>
          <w:lang w:val="en-US"/>
        </w:rPr>
        <w:t></w:t>
      </w:r>
      <w:r w:rsidRPr="00387360">
        <w:rPr>
          <w:rFonts w:hint="eastAsia"/>
          <w:lang w:val="en-US"/>
        </w:rPr>
        <w:t>художня</w:t>
      </w:r>
      <w:r w:rsidRPr="00387360">
        <w:rPr>
          <w:lang w:val="en-US"/>
        </w:rPr>
        <w:t></w:t>
      </w:r>
      <w:r w:rsidRPr="00387360">
        <w:rPr>
          <w:rFonts w:hint="eastAsia"/>
          <w:lang w:val="en-US"/>
        </w:rPr>
        <w:t>і</w:t>
      </w:r>
      <w:r w:rsidRPr="00387360">
        <w:rPr>
          <w:lang w:val="en-US"/>
        </w:rPr>
        <w:t></w:t>
      </w:r>
      <w:r w:rsidRPr="00387360">
        <w:rPr>
          <w:rFonts w:hint="eastAsia"/>
          <w:lang w:val="en-US"/>
        </w:rPr>
        <w:t>спортивна</w:t>
      </w:r>
      <w:r w:rsidRPr="00387360">
        <w:rPr>
          <w:lang w:val="en-US"/>
        </w:rPr>
        <w:t></w:t>
      </w:r>
      <w:r w:rsidRPr="00387360">
        <w:rPr>
          <w:rFonts w:hint="eastAsia"/>
          <w:lang w:val="en-US"/>
        </w:rPr>
        <w:t>гімнастика</w:t>
      </w:r>
      <w:r w:rsidRPr="00387360">
        <w:rPr>
          <w:lang w:val="en-US"/>
        </w:rPr>
        <w:t></w:t>
      </w:r>
      <w:r w:rsidRPr="00387360">
        <w:rPr>
          <w:lang w:val="en-US"/>
        </w:rPr>
        <w:t></w:t>
      </w:r>
      <w:r w:rsidRPr="00387360">
        <w:rPr>
          <w:rFonts w:hint="eastAsia"/>
          <w:lang w:val="en-US"/>
        </w:rPr>
        <w:t>синхронне</w:t>
      </w:r>
      <w:r w:rsidRPr="00387360">
        <w:rPr>
          <w:lang w:val="en-US"/>
        </w:rPr>
        <w:t></w:t>
      </w:r>
      <w:r w:rsidRPr="00387360">
        <w:rPr>
          <w:rFonts w:hint="eastAsia"/>
          <w:lang w:val="en-US"/>
        </w:rPr>
        <w:t>плавання</w:t>
      </w:r>
      <w:r w:rsidRPr="00387360">
        <w:rPr>
          <w:lang w:val="en-US"/>
        </w:rPr>
        <w:t></w:t>
      </w:r>
      <w:r w:rsidRPr="00387360">
        <w:rPr>
          <w:lang w:val="en-US"/>
        </w:rPr>
        <w:t></w:t>
      </w:r>
      <w:r w:rsidRPr="00387360">
        <w:rPr>
          <w:rFonts w:hint="eastAsia"/>
          <w:lang w:val="en-US"/>
        </w:rPr>
        <w:t>фігурне</w:t>
      </w:r>
      <w:r w:rsidRPr="00387360">
        <w:rPr>
          <w:lang w:val="en-US"/>
        </w:rPr>
        <w:t></w:t>
      </w:r>
      <w:r w:rsidRPr="00387360">
        <w:rPr>
          <w:rFonts w:hint="eastAsia"/>
          <w:lang w:val="en-US"/>
        </w:rPr>
        <w:t>катання</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До</w:t>
      </w:r>
      <w:r w:rsidRPr="00387360">
        <w:rPr>
          <w:lang w:val="en-US"/>
        </w:rPr>
        <w:t></w:t>
      </w:r>
      <w:r w:rsidRPr="00387360">
        <w:rPr>
          <w:rFonts w:hint="eastAsia"/>
          <w:lang w:val="en-US"/>
        </w:rPr>
        <w:t>особливих</w:t>
      </w:r>
      <w:r w:rsidRPr="00387360">
        <w:rPr>
          <w:lang w:val="en-US"/>
        </w:rPr>
        <w:t></w:t>
      </w:r>
      <w:r w:rsidRPr="00387360">
        <w:rPr>
          <w:rFonts w:hint="eastAsia"/>
          <w:lang w:val="en-US"/>
        </w:rPr>
        <w:t>умов</w:t>
      </w:r>
      <w:r w:rsidRPr="00387360">
        <w:rPr>
          <w:lang w:val="en-US"/>
        </w:rPr>
        <w:t></w:t>
      </w:r>
      <w:r w:rsidRPr="00387360">
        <w:rPr>
          <w:rFonts w:hint="eastAsia"/>
          <w:lang w:val="en-US"/>
        </w:rPr>
        <w:t>праці</w:t>
      </w:r>
      <w:r w:rsidRPr="00387360">
        <w:rPr>
          <w:lang w:val="en-US"/>
        </w:rPr>
        <w:t></w:t>
      </w:r>
      <w:r w:rsidRPr="00387360">
        <w:rPr>
          <w:rFonts w:hint="eastAsia"/>
          <w:lang w:val="en-US"/>
        </w:rPr>
        <w:t>професійних</w:t>
      </w:r>
      <w:r w:rsidRPr="00387360">
        <w:rPr>
          <w:lang w:val="en-US"/>
        </w:rPr>
        <w:t></w:t>
      </w:r>
      <w:r w:rsidRPr="00387360">
        <w:rPr>
          <w:rFonts w:hint="eastAsia"/>
          <w:lang w:val="en-US"/>
        </w:rPr>
        <w:t>спортсменів</w:t>
      </w:r>
      <w:r w:rsidRPr="00387360">
        <w:rPr>
          <w:lang w:val="en-US"/>
        </w:rPr>
        <w:t></w:t>
      </w:r>
      <w:r w:rsidRPr="00387360">
        <w:rPr>
          <w:rFonts w:hint="eastAsia"/>
          <w:lang w:val="en-US"/>
        </w:rPr>
        <w:t>належать</w:t>
      </w:r>
      <w:r w:rsidRPr="00387360">
        <w:rPr>
          <w:lang w:val="en-US"/>
        </w:rPr>
        <w:t></w:t>
      </w:r>
    </w:p>
    <w:p w:rsidR="00387360" w:rsidRPr="00387360" w:rsidRDefault="00387360" w:rsidP="00387360">
      <w:pPr>
        <w:rPr>
          <w:lang w:val="en-US"/>
        </w:rPr>
      </w:pPr>
      <w:r w:rsidRPr="00387360">
        <w:rPr>
          <w:rFonts w:hint="eastAsia"/>
          <w:lang w:val="en-US"/>
        </w:rPr>
        <w:t>відсутність</w:t>
      </w:r>
      <w:r w:rsidRPr="00387360">
        <w:rPr>
          <w:lang w:val="en-US"/>
        </w:rPr>
        <w:t></w:t>
      </w:r>
      <w:r w:rsidRPr="00387360">
        <w:rPr>
          <w:rFonts w:hint="eastAsia"/>
          <w:lang w:val="en-US"/>
        </w:rPr>
        <w:t>чітко</w:t>
      </w:r>
      <w:r w:rsidRPr="00387360">
        <w:rPr>
          <w:lang w:val="en-US"/>
        </w:rPr>
        <w:t></w:t>
      </w:r>
      <w:r w:rsidRPr="00387360">
        <w:rPr>
          <w:rFonts w:hint="eastAsia"/>
          <w:lang w:val="en-US"/>
        </w:rPr>
        <w:t>визначеного</w:t>
      </w:r>
      <w:r w:rsidRPr="00387360">
        <w:rPr>
          <w:lang w:val="en-US"/>
        </w:rPr>
        <w:t></w:t>
      </w:r>
      <w:r w:rsidRPr="00387360">
        <w:rPr>
          <w:rFonts w:hint="eastAsia"/>
          <w:lang w:val="en-US"/>
        </w:rPr>
        <w:t>робочого</w:t>
      </w:r>
      <w:r w:rsidRPr="00387360">
        <w:rPr>
          <w:lang w:val="en-US"/>
        </w:rPr>
        <w:t></w:t>
      </w:r>
      <w:r w:rsidRPr="00387360">
        <w:rPr>
          <w:rFonts w:hint="eastAsia"/>
          <w:lang w:val="en-US"/>
        </w:rPr>
        <w:t>місця</w:t>
      </w:r>
      <w:r w:rsidRPr="00387360">
        <w:rPr>
          <w:lang w:val="en-US"/>
        </w:rPr>
        <w:t></w:t>
      </w:r>
      <w:r w:rsidRPr="00387360">
        <w:rPr>
          <w:lang w:val="en-US"/>
        </w:rPr>
        <w:t></w:t>
      </w:r>
      <w:r w:rsidRPr="00387360">
        <w:rPr>
          <w:rFonts w:hint="eastAsia"/>
          <w:lang w:val="en-US"/>
        </w:rPr>
        <w:t>часті</w:t>
      </w:r>
      <w:r w:rsidRPr="00387360">
        <w:rPr>
          <w:lang w:val="en-US"/>
        </w:rPr>
        <w:t></w:t>
      </w:r>
      <w:r w:rsidRPr="00387360">
        <w:rPr>
          <w:rFonts w:hint="eastAsia"/>
          <w:lang w:val="en-US"/>
        </w:rPr>
        <w:t>переїзди</w:t>
      </w:r>
      <w:r w:rsidRPr="00387360">
        <w:rPr>
          <w:lang w:val="en-US"/>
        </w:rPr>
        <w:t></w:t>
      </w:r>
      <w:r w:rsidRPr="00387360">
        <w:rPr>
          <w:lang w:val="en-US"/>
        </w:rPr>
        <w:t></w:t>
      </w:r>
      <w:r w:rsidRPr="00387360">
        <w:rPr>
          <w:rFonts w:hint="eastAsia"/>
          <w:lang w:val="en-US"/>
        </w:rPr>
        <w:t>як</w:t>
      </w:r>
      <w:r w:rsidRPr="00387360">
        <w:rPr>
          <w:lang w:val="en-US"/>
        </w:rPr>
        <w:t></w:t>
      </w:r>
      <w:r w:rsidRPr="00387360">
        <w:rPr>
          <w:rFonts w:hint="eastAsia"/>
          <w:lang w:val="en-US"/>
        </w:rPr>
        <w:t>у</w:t>
      </w:r>
      <w:r w:rsidRPr="00387360">
        <w:rPr>
          <w:lang w:val="en-US"/>
        </w:rPr>
        <w:t></w:t>
      </w:r>
      <w:r w:rsidRPr="00387360">
        <w:rPr>
          <w:rFonts w:hint="eastAsia"/>
          <w:lang w:val="en-US"/>
        </w:rPr>
        <w:t>межах</w:t>
      </w:r>
    </w:p>
    <w:p w:rsidR="00387360" w:rsidRPr="00387360" w:rsidRDefault="00387360" w:rsidP="00387360">
      <w:pPr>
        <w:rPr>
          <w:lang w:val="en-US"/>
        </w:rPr>
      </w:pPr>
      <w:r w:rsidRPr="00387360">
        <w:rPr>
          <w:lang w:val="en-US"/>
        </w:rPr>
        <w:t></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України</w:t>
      </w:r>
      <w:r w:rsidRPr="00387360">
        <w:rPr>
          <w:lang w:val="en-US"/>
        </w:rPr>
        <w:t></w:t>
      </w:r>
      <w:r w:rsidRPr="00387360">
        <w:rPr>
          <w:lang w:val="en-US"/>
        </w:rPr>
        <w:t></w:t>
      </w:r>
      <w:r w:rsidRPr="00387360">
        <w:rPr>
          <w:rFonts w:hint="eastAsia"/>
          <w:lang w:val="en-US"/>
        </w:rPr>
        <w:t>так</w:t>
      </w:r>
      <w:r w:rsidRPr="00387360">
        <w:rPr>
          <w:lang w:val="en-US"/>
        </w:rPr>
        <w:t></w:t>
      </w:r>
      <w:r w:rsidRPr="00387360">
        <w:rPr>
          <w:rFonts w:hint="eastAsia"/>
          <w:lang w:val="en-US"/>
        </w:rPr>
        <w:t>і</w:t>
      </w:r>
      <w:r w:rsidRPr="00387360">
        <w:rPr>
          <w:lang w:val="en-US"/>
        </w:rPr>
        <w:t></w:t>
      </w:r>
      <w:r w:rsidRPr="00387360">
        <w:rPr>
          <w:rFonts w:hint="eastAsia"/>
          <w:lang w:val="en-US"/>
        </w:rPr>
        <w:t>за</w:t>
      </w:r>
      <w:r w:rsidRPr="00387360">
        <w:rPr>
          <w:lang w:val="en-US"/>
        </w:rPr>
        <w:t></w:t>
      </w:r>
      <w:r w:rsidRPr="00387360">
        <w:rPr>
          <w:rFonts w:hint="eastAsia"/>
          <w:lang w:val="en-US"/>
        </w:rPr>
        <w:t>кордоном</w:t>
      </w:r>
      <w:r w:rsidRPr="00387360">
        <w:rPr>
          <w:lang w:val="en-US"/>
        </w:rPr>
        <w:t></w:t>
      </w:r>
      <w:r w:rsidRPr="00387360">
        <w:rPr>
          <w:lang w:val="en-US"/>
        </w:rPr>
        <w:t></w:t>
      </w:r>
      <w:r w:rsidRPr="00387360">
        <w:rPr>
          <w:rFonts w:hint="eastAsia"/>
          <w:lang w:val="en-US"/>
        </w:rPr>
        <w:t>як</w:t>
      </w:r>
      <w:r w:rsidRPr="00387360">
        <w:rPr>
          <w:lang w:val="en-US"/>
        </w:rPr>
        <w:t></w:t>
      </w:r>
      <w:r w:rsidRPr="00387360">
        <w:rPr>
          <w:rFonts w:hint="eastAsia"/>
          <w:lang w:val="en-US"/>
        </w:rPr>
        <w:t>у</w:t>
      </w:r>
      <w:r w:rsidRPr="00387360">
        <w:rPr>
          <w:lang w:val="en-US"/>
        </w:rPr>
        <w:t></w:t>
      </w:r>
      <w:r w:rsidRPr="00387360">
        <w:rPr>
          <w:rFonts w:hint="eastAsia"/>
          <w:lang w:val="en-US"/>
        </w:rPr>
        <w:t>межах</w:t>
      </w:r>
      <w:r w:rsidRPr="00387360">
        <w:rPr>
          <w:lang w:val="en-US"/>
        </w:rPr>
        <w:t></w:t>
      </w:r>
      <w:r w:rsidRPr="00387360">
        <w:rPr>
          <w:rFonts w:hint="eastAsia"/>
          <w:lang w:val="en-US"/>
        </w:rPr>
        <w:t>одного</w:t>
      </w:r>
      <w:r w:rsidRPr="00387360">
        <w:rPr>
          <w:lang w:val="en-US"/>
        </w:rPr>
        <w:t></w:t>
      </w:r>
      <w:r w:rsidRPr="00387360">
        <w:rPr>
          <w:rFonts w:hint="eastAsia"/>
          <w:lang w:val="en-US"/>
        </w:rPr>
        <w:t>часового</w:t>
      </w:r>
      <w:r w:rsidRPr="00387360">
        <w:rPr>
          <w:lang w:val="en-US"/>
        </w:rPr>
        <w:t></w:t>
      </w:r>
      <w:r w:rsidRPr="00387360">
        <w:rPr>
          <w:rFonts w:hint="eastAsia"/>
          <w:lang w:val="en-US"/>
        </w:rPr>
        <w:t>чи</w:t>
      </w:r>
      <w:r w:rsidRPr="00387360">
        <w:rPr>
          <w:lang w:val="en-US"/>
        </w:rPr>
        <w:t></w:t>
      </w:r>
      <w:r w:rsidRPr="00387360">
        <w:rPr>
          <w:rFonts w:hint="eastAsia"/>
          <w:lang w:val="en-US"/>
        </w:rPr>
        <w:t>кліматичного</w:t>
      </w:r>
    </w:p>
    <w:p w:rsidR="00387360" w:rsidRPr="00387360" w:rsidRDefault="00387360" w:rsidP="00387360">
      <w:pPr>
        <w:rPr>
          <w:lang w:val="en-US"/>
        </w:rPr>
      </w:pPr>
      <w:r w:rsidRPr="00387360">
        <w:rPr>
          <w:rFonts w:hint="eastAsia"/>
          <w:lang w:val="en-US"/>
        </w:rPr>
        <w:t>поясу</w:t>
      </w:r>
      <w:r w:rsidRPr="00387360">
        <w:rPr>
          <w:lang w:val="en-US"/>
        </w:rPr>
        <w:t></w:t>
      </w:r>
      <w:r w:rsidRPr="00387360">
        <w:rPr>
          <w:lang w:val="en-US"/>
        </w:rPr>
        <w:t></w:t>
      </w:r>
      <w:r w:rsidRPr="00387360">
        <w:rPr>
          <w:rFonts w:hint="eastAsia"/>
          <w:lang w:val="en-US"/>
        </w:rPr>
        <w:t>так</w:t>
      </w:r>
      <w:r w:rsidRPr="00387360">
        <w:rPr>
          <w:lang w:val="en-US"/>
        </w:rPr>
        <w:t></w:t>
      </w:r>
      <w:r w:rsidRPr="00387360">
        <w:rPr>
          <w:rFonts w:hint="eastAsia"/>
          <w:lang w:val="en-US"/>
        </w:rPr>
        <w:t>і</w:t>
      </w:r>
      <w:r w:rsidRPr="00387360">
        <w:rPr>
          <w:lang w:val="en-US"/>
        </w:rPr>
        <w:t></w:t>
      </w:r>
      <w:r w:rsidRPr="00387360">
        <w:rPr>
          <w:rFonts w:hint="eastAsia"/>
          <w:lang w:val="en-US"/>
        </w:rPr>
        <w:t>різних</w:t>
      </w:r>
      <w:r w:rsidRPr="00387360">
        <w:rPr>
          <w:lang w:val="en-US"/>
        </w:rPr>
        <w:t></w:t>
      </w:r>
      <w:r w:rsidRPr="00387360">
        <w:rPr>
          <w:lang w:val="en-US"/>
        </w:rPr>
        <w:t></w:t>
      </w:r>
      <w:r w:rsidRPr="00387360">
        <w:rPr>
          <w:lang w:val="en-US"/>
        </w:rPr>
        <w:t></w:t>
      </w:r>
      <w:r w:rsidRPr="00387360">
        <w:rPr>
          <w:rFonts w:hint="eastAsia"/>
          <w:lang w:val="en-US"/>
        </w:rPr>
        <w:t>виступи</w:t>
      </w:r>
      <w:r w:rsidRPr="00387360">
        <w:rPr>
          <w:lang w:val="en-US"/>
        </w:rPr>
        <w:t></w:t>
      </w:r>
      <w:r w:rsidRPr="00387360">
        <w:rPr>
          <w:rFonts w:hint="eastAsia"/>
          <w:lang w:val="en-US"/>
        </w:rPr>
        <w:t>на</w:t>
      </w:r>
      <w:r w:rsidRPr="00387360">
        <w:rPr>
          <w:lang w:val="en-US"/>
        </w:rPr>
        <w:t></w:t>
      </w:r>
      <w:r w:rsidRPr="00387360">
        <w:rPr>
          <w:rFonts w:hint="eastAsia"/>
          <w:lang w:val="en-US"/>
        </w:rPr>
        <w:t>змаганнях</w:t>
      </w:r>
      <w:r w:rsidRPr="00387360">
        <w:rPr>
          <w:lang w:val="en-US"/>
        </w:rPr>
        <w:t></w:t>
      </w:r>
      <w:r w:rsidRPr="00387360">
        <w:rPr>
          <w:rFonts w:hint="eastAsia"/>
          <w:lang w:val="en-US"/>
        </w:rPr>
        <w:t>у</w:t>
      </w:r>
      <w:r w:rsidRPr="00387360">
        <w:rPr>
          <w:lang w:val="en-US"/>
        </w:rPr>
        <w:t></w:t>
      </w:r>
      <w:r w:rsidRPr="00387360">
        <w:rPr>
          <w:rFonts w:hint="eastAsia"/>
          <w:lang w:val="en-US"/>
        </w:rPr>
        <w:t>дні</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є</w:t>
      </w:r>
      <w:r w:rsidRPr="00387360">
        <w:rPr>
          <w:lang w:val="en-US"/>
        </w:rPr>
        <w:t></w:t>
      </w:r>
      <w:r w:rsidRPr="00387360">
        <w:rPr>
          <w:rFonts w:hint="eastAsia"/>
          <w:lang w:val="en-US"/>
        </w:rPr>
        <w:t>вихідними</w:t>
      </w:r>
      <w:r w:rsidRPr="00387360">
        <w:rPr>
          <w:lang w:val="en-US"/>
        </w:rPr>
        <w:t></w:t>
      </w:r>
      <w:r w:rsidRPr="00387360">
        <w:rPr>
          <w:lang w:val="en-US"/>
        </w:rPr>
        <w:t></w:t>
      </w:r>
      <w:r w:rsidRPr="00387360">
        <w:rPr>
          <w:rFonts w:hint="eastAsia"/>
          <w:lang w:val="en-US"/>
        </w:rPr>
        <w:t>святковими</w:t>
      </w:r>
    </w:p>
    <w:p w:rsidR="00387360" w:rsidRPr="00387360" w:rsidRDefault="00387360" w:rsidP="00387360">
      <w:pPr>
        <w:rPr>
          <w:lang w:val="en-US"/>
        </w:rPr>
      </w:pPr>
      <w:r w:rsidRPr="00387360">
        <w:rPr>
          <w:rFonts w:hint="eastAsia"/>
          <w:lang w:val="en-US"/>
        </w:rPr>
        <w:t>та</w:t>
      </w:r>
      <w:r w:rsidRPr="00387360">
        <w:rPr>
          <w:lang w:val="en-US"/>
        </w:rPr>
        <w:t></w:t>
      </w:r>
      <w:r w:rsidRPr="00387360">
        <w:rPr>
          <w:rFonts w:hint="eastAsia"/>
          <w:lang w:val="en-US"/>
        </w:rPr>
        <w:t>неробочими</w:t>
      </w:r>
      <w:r w:rsidRPr="00387360">
        <w:rPr>
          <w:lang w:val="en-US"/>
        </w:rPr>
        <w:t></w:t>
      </w:r>
      <w:r w:rsidRPr="00387360">
        <w:rPr>
          <w:lang w:val="en-US"/>
        </w:rPr>
        <w:t></w:t>
      </w:r>
      <w:r w:rsidRPr="00387360">
        <w:rPr>
          <w:rFonts w:hint="eastAsia"/>
          <w:lang w:val="en-US"/>
        </w:rPr>
        <w:t>тощо</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rFonts w:hint="eastAsia"/>
          <w:lang w:val="en-US"/>
        </w:rPr>
        <w:t>Підставою</w:t>
      </w:r>
      <w:r w:rsidRPr="00387360">
        <w:rPr>
          <w:lang w:val="en-US"/>
        </w:rPr>
        <w:t></w:t>
      </w:r>
      <w:r w:rsidRPr="00387360">
        <w:rPr>
          <w:rFonts w:hint="eastAsia"/>
          <w:lang w:val="en-US"/>
        </w:rPr>
        <w:t>набуття</w:t>
      </w:r>
      <w:r w:rsidRPr="00387360">
        <w:rPr>
          <w:lang w:val="en-US"/>
        </w:rPr>
        <w:t></w:t>
      </w:r>
      <w:r w:rsidRPr="00387360">
        <w:rPr>
          <w:rFonts w:hint="eastAsia"/>
          <w:lang w:val="en-US"/>
        </w:rPr>
        <w:t>трудо</w:t>
      </w:r>
      <w:r w:rsidRPr="00387360">
        <w:rPr>
          <w:lang w:val="en-US"/>
        </w:rPr>
        <w:t></w:t>
      </w:r>
      <w:r w:rsidRPr="00387360">
        <w:rPr>
          <w:rFonts w:hint="eastAsia"/>
          <w:lang w:val="en-US"/>
        </w:rPr>
        <w:t>правового</w:t>
      </w:r>
      <w:r w:rsidRPr="00387360">
        <w:rPr>
          <w:lang w:val="en-US"/>
        </w:rPr>
        <w:t></w:t>
      </w:r>
      <w:r w:rsidRPr="00387360">
        <w:rPr>
          <w:rFonts w:hint="eastAsia"/>
          <w:lang w:val="en-US"/>
        </w:rPr>
        <w:t>статусу</w:t>
      </w:r>
      <w:r w:rsidRPr="00387360">
        <w:rPr>
          <w:lang w:val="en-US"/>
        </w:rPr>
        <w:t></w:t>
      </w:r>
      <w:r w:rsidRPr="00387360">
        <w:rPr>
          <w:lang w:val="en-US"/>
        </w:rPr>
        <w:t></w:t>
      </w:r>
      <w:r w:rsidRPr="00387360">
        <w:rPr>
          <w:rFonts w:hint="eastAsia"/>
          <w:lang w:val="en-US"/>
        </w:rPr>
        <w:t>спортсменпрофесіонал</w:t>
      </w:r>
      <w:r w:rsidRPr="00387360">
        <w:rPr>
          <w:lang w:val="en-US"/>
        </w:rPr>
        <w:t></w:t>
      </w:r>
      <w:r w:rsidRPr="00387360">
        <w:rPr>
          <w:lang w:val="en-US"/>
        </w:rPr>
        <w:t></w:t>
      </w:r>
      <w:r w:rsidRPr="00387360">
        <w:rPr>
          <w:rFonts w:hint="eastAsia"/>
          <w:lang w:val="en-US"/>
        </w:rPr>
        <w:t>є</w:t>
      </w:r>
      <w:r w:rsidRPr="00387360">
        <w:rPr>
          <w:lang w:val="en-US"/>
        </w:rPr>
        <w:t></w:t>
      </w:r>
      <w:r w:rsidRPr="00387360">
        <w:rPr>
          <w:rFonts w:hint="eastAsia"/>
          <w:lang w:val="en-US"/>
        </w:rPr>
        <w:t>трудовий</w:t>
      </w:r>
      <w:r w:rsidRPr="00387360">
        <w:rPr>
          <w:lang w:val="en-US"/>
        </w:rPr>
        <w:t></w:t>
      </w:r>
      <w:r w:rsidRPr="00387360">
        <w:rPr>
          <w:rFonts w:hint="eastAsia"/>
          <w:lang w:val="en-US"/>
        </w:rPr>
        <w:t>договір</w:t>
      </w:r>
      <w:r w:rsidRPr="00387360">
        <w:rPr>
          <w:lang w:val="en-US"/>
        </w:rPr>
        <w:t></w:t>
      </w:r>
      <w:r w:rsidRPr="00387360">
        <w:rPr>
          <w:lang w:val="en-US"/>
        </w:rPr>
        <w:t></w:t>
      </w:r>
      <w:r w:rsidRPr="00387360">
        <w:rPr>
          <w:rFonts w:hint="eastAsia"/>
          <w:lang w:val="en-US"/>
        </w:rPr>
        <w:t>контракт</w:t>
      </w:r>
      <w:r w:rsidRPr="00387360">
        <w:rPr>
          <w:lang w:val="en-US"/>
        </w:rPr>
        <w:t></w:t>
      </w:r>
      <w:r w:rsidRPr="00387360">
        <w:rPr>
          <w:lang w:val="en-US"/>
        </w:rPr>
        <w:t></w:t>
      </w:r>
      <w:r w:rsidRPr="00387360">
        <w:rPr>
          <w:lang w:val="en-US"/>
        </w:rPr>
        <w:t></w:t>
      </w:r>
      <w:r w:rsidRPr="00387360">
        <w:rPr>
          <w:rFonts w:hint="eastAsia"/>
          <w:lang w:val="en-US"/>
        </w:rPr>
        <w:t>специфіка</w:t>
      </w:r>
      <w:r w:rsidRPr="00387360">
        <w:rPr>
          <w:lang w:val="en-US"/>
        </w:rPr>
        <w:t></w:t>
      </w:r>
      <w:r w:rsidRPr="00387360">
        <w:rPr>
          <w:rFonts w:hint="eastAsia"/>
          <w:lang w:val="en-US"/>
        </w:rPr>
        <w:t>якого</w:t>
      </w:r>
      <w:r w:rsidRPr="00387360">
        <w:rPr>
          <w:lang w:val="en-US"/>
        </w:rPr>
        <w:t></w:t>
      </w:r>
      <w:r w:rsidRPr="00387360">
        <w:rPr>
          <w:rFonts w:hint="eastAsia"/>
          <w:lang w:val="en-US"/>
        </w:rPr>
        <w:t>визначається</w:t>
      </w:r>
    </w:p>
    <w:p w:rsidR="00387360" w:rsidRPr="00387360" w:rsidRDefault="00387360" w:rsidP="00387360">
      <w:pPr>
        <w:rPr>
          <w:lang w:val="en-US"/>
        </w:rPr>
      </w:pPr>
      <w:r w:rsidRPr="00387360">
        <w:rPr>
          <w:rFonts w:hint="eastAsia"/>
          <w:lang w:val="en-US"/>
        </w:rPr>
        <w:t>спільною</w:t>
      </w:r>
      <w:r w:rsidRPr="00387360">
        <w:rPr>
          <w:lang w:val="en-US"/>
        </w:rPr>
        <w:t></w:t>
      </w:r>
      <w:r w:rsidRPr="00387360">
        <w:rPr>
          <w:rFonts w:hint="eastAsia"/>
          <w:lang w:val="en-US"/>
        </w:rPr>
        <w:t>діяльністю</w:t>
      </w:r>
      <w:r w:rsidRPr="00387360">
        <w:rPr>
          <w:lang w:val="en-US"/>
        </w:rPr>
        <w:t></w:t>
      </w:r>
      <w:r w:rsidRPr="00387360">
        <w:rPr>
          <w:rFonts w:hint="eastAsia"/>
          <w:lang w:val="en-US"/>
        </w:rPr>
        <w:t>спортсмена</w:t>
      </w:r>
      <w:r w:rsidRPr="00387360">
        <w:rPr>
          <w:lang w:val="en-US"/>
        </w:rPr>
        <w:t></w:t>
      </w:r>
      <w:r w:rsidRPr="00387360">
        <w:rPr>
          <w:lang w:val="en-US"/>
        </w:rPr>
        <w:t></w:t>
      </w:r>
      <w:r w:rsidRPr="00387360">
        <w:rPr>
          <w:rFonts w:hint="eastAsia"/>
          <w:lang w:val="en-US"/>
        </w:rPr>
        <w:t>з</w:t>
      </w:r>
      <w:r w:rsidRPr="00387360">
        <w:rPr>
          <w:lang w:val="en-US"/>
        </w:rPr>
        <w:t></w:t>
      </w:r>
      <w:r w:rsidRPr="00387360">
        <w:rPr>
          <w:rFonts w:hint="eastAsia"/>
          <w:lang w:val="en-US"/>
        </w:rPr>
        <w:t>одного</w:t>
      </w:r>
      <w:r w:rsidRPr="00387360">
        <w:rPr>
          <w:lang w:val="en-US"/>
        </w:rPr>
        <w:t></w:t>
      </w:r>
      <w:r w:rsidRPr="00387360">
        <w:rPr>
          <w:rFonts w:hint="eastAsia"/>
          <w:lang w:val="en-US"/>
        </w:rPr>
        <w:t>боку</w:t>
      </w:r>
      <w:r w:rsidRPr="00387360">
        <w:rPr>
          <w:lang w:val="en-US"/>
        </w:rPr>
        <w:t></w:t>
      </w:r>
      <w:r w:rsidRPr="00387360">
        <w:rPr>
          <w:lang w:val="en-US"/>
        </w:rPr>
        <w:t></w:t>
      </w:r>
      <w:r w:rsidRPr="00387360">
        <w:rPr>
          <w:rFonts w:hint="eastAsia"/>
          <w:lang w:val="en-US"/>
        </w:rPr>
        <w:t>та</w:t>
      </w:r>
      <w:r w:rsidRPr="00387360">
        <w:rPr>
          <w:lang w:val="en-US"/>
        </w:rPr>
        <w:t></w:t>
      </w:r>
      <w:r w:rsidRPr="00387360">
        <w:rPr>
          <w:rFonts w:hint="eastAsia"/>
          <w:lang w:val="en-US"/>
        </w:rPr>
        <w:t>спортивної</w:t>
      </w:r>
      <w:r w:rsidRPr="00387360">
        <w:rPr>
          <w:lang w:val="en-US"/>
        </w:rPr>
        <w:t></w:t>
      </w:r>
      <w:r w:rsidRPr="00387360">
        <w:rPr>
          <w:rFonts w:hint="eastAsia"/>
          <w:lang w:val="en-US"/>
        </w:rPr>
        <w:t>організації</w:t>
      </w:r>
      <w:r w:rsidRPr="00387360">
        <w:rPr>
          <w:lang w:val="en-US"/>
        </w:rPr>
        <w:t></w:t>
      </w:r>
      <w:r w:rsidRPr="00387360">
        <w:rPr>
          <w:lang w:val="en-US"/>
        </w:rPr>
        <w:t></w:t>
      </w:r>
      <w:r w:rsidRPr="00387360">
        <w:rPr>
          <w:rFonts w:hint="eastAsia"/>
          <w:lang w:val="en-US"/>
        </w:rPr>
        <w:t>з</w:t>
      </w:r>
    </w:p>
    <w:p w:rsidR="00387360" w:rsidRPr="00387360" w:rsidRDefault="00387360" w:rsidP="00387360">
      <w:pPr>
        <w:rPr>
          <w:lang w:val="en-US"/>
        </w:rPr>
      </w:pPr>
      <w:r w:rsidRPr="00387360">
        <w:rPr>
          <w:rFonts w:hint="eastAsia"/>
          <w:lang w:val="en-US"/>
        </w:rPr>
        <w:t>іншого</w:t>
      </w:r>
      <w:r w:rsidRPr="00387360">
        <w:rPr>
          <w:lang w:val="en-US"/>
        </w:rPr>
        <w:t></w:t>
      </w:r>
      <w:r w:rsidRPr="00387360">
        <w:rPr>
          <w:lang w:val="en-US"/>
        </w:rPr>
        <w:t></w:t>
      </w:r>
      <w:r w:rsidRPr="00387360">
        <w:rPr>
          <w:rFonts w:hint="eastAsia"/>
          <w:lang w:val="en-US"/>
        </w:rPr>
        <w:t>спрямованою</w:t>
      </w:r>
      <w:r w:rsidRPr="00387360">
        <w:rPr>
          <w:lang w:val="en-US"/>
        </w:rPr>
        <w:t></w:t>
      </w:r>
      <w:r w:rsidRPr="00387360">
        <w:rPr>
          <w:rFonts w:hint="eastAsia"/>
          <w:lang w:val="en-US"/>
        </w:rPr>
        <w:t>на</w:t>
      </w:r>
      <w:r w:rsidRPr="00387360">
        <w:rPr>
          <w:lang w:val="en-US"/>
        </w:rPr>
        <w:t></w:t>
      </w:r>
      <w:r w:rsidRPr="00387360">
        <w:rPr>
          <w:rFonts w:hint="eastAsia"/>
          <w:lang w:val="en-US"/>
        </w:rPr>
        <w:t>підготовку</w:t>
      </w:r>
      <w:r w:rsidRPr="00387360">
        <w:rPr>
          <w:lang w:val="en-US"/>
        </w:rPr>
        <w:t></w:t>
      </w:r>
      <w:r w:rsidRPr="00387360">
        <w:rPr>
          <w:rFonts w:hint="eastAsia"/>
          <w:lang w:val="en-US"/>
        </w:rPr>
        <w:t>й</w:t>
      </w:r>
      <w:r w:rsidRPr="00387360">
        <w:rPr>
          <w:lang w:val="en-US"/>
        </w:rPr>
        <w:t></w:t>
      </w:r>
      <w:r w:rsidRPr="00387360">
        <w:rPr>
          <w:rFonts w:hint="eastAsia"/>
          <w:lang w:val="en-US"/>
        </w:rPr>
        <w:t>успішний</w:t>
      </w:r>
      <w:r w:rsidRPr="00387360">
        <w:rPr>
          <w:lang w:val="en-US"/>
        </w:rPr>
        <w:t></w:t>
      </w:r>
      <w:r w:rsidRPr="00387360">
        <w:rPr>
          <w:rFonts w:hint="eastAsia"/>
          <w:lang w:val="en-US"/>
        </w:rPr>
        <w:t>виступ</w:t>
      </w:r>
      <w:r w:rsidRPr="00387360">
        <w:rPr>
          <w:lang w:val="en-US"/>
        </w:rPr>
        <w:t></w:t>
      </w:r>
      <w:r w:rsidRPr="00387360">
        <w:rPr>
          <w:rFonts w:hint="eastAsia"/>
          <w:lang w:val="en-US"/>
        </w:rPr>
        <w:t>на</w:t>
      </w:r>
      <w:r w:rsidRPr="00387360">
        <w:rPr>
          <w:lang w:val="en-US"/>
        </w:rPr>
        <w:t></w:t>
      </w:r>
      <w:r w:rsidRPr="00387360">
        <w:rPr>
          <w:rFonts w:hint="eastAsia"/>
          <w:lang w:val="en-US"/>
        </w:rPr>
        <w:t>змаганнях</w:t>
      </w:r>
      <w:r w:rsidRPr="00387360">
        <w:rPr>
          <w:lang w:val="en-US"/>
        </w:rPr>
        <w:t></w:t>
      </w:r>
    </w:p>
    <w:p w:rsidR="00387360" w:rsidRPr="00387360" w:rsidRDefault="00387360" w:rsidP="00387360">
      <w:pPr>
        <w:rPr>
          <w:lang w:val="en-US"/>
        </w:rPr>
      </w:pPr>
      <w:r w:rsidRPr="00387360">
        <w:rPr>
          <w:rFonts w:hint="eastAsia"/>
          <w:lang w:val="en-US"/>
        </w:rPr>
        <w:t>Для</w:t>
      </w:r>
      <w:r w:rsidRPr="00387360">
        <w:rPr>
          <w:lang w:val="en-US"/>
        </w:rPr>
        <w:t></w:t>
      </w:r>
      <w:r w:rsidRPr="00387360">
        <w:rPr>
          <w:rFonts w:hint="eastAsia"/>
          <w:lang w:val="en-US"/>
        </w:rPr>
        <w:t>виникнення</w:t>
      </w:r>
      <w:r w:rsidRPr="00387360">
        <w:rPr>
          <w:lang w:val="en-US"/>
        </w:rPr>
        <w:t></w:t>
      </w:r>
      <w:r w:rsidRPr="00387360">
        <w:rPr>
          <w:rFonts w:hint="eastAsia"/>
          <w:lang w:val="en-US"/>
        </w:rPr>
        <w:t>трудових</w:t>
      </w:r>
      <w:r w:rsidRPr="00387360">
        <w:rPr>
          <w:lang w:val="en-US"/>
        </w:rPr>
        <w:t></w:t>
      </w:r>
      <w:r w:rsidRPr="00387360">
        <w:rPr>
          <w:rFonts w:hint="eastAsia"/>
          <w:lang w:val="en-US"/>
        </w:rPr>
        <w:t>правовідносин</w:t>
      </w:r>
      <w:r w:rsidRPr="00387360">
        <w:rPr>
          <w:lang w:val="en-US"/>
        </w:rPr>
        <w:t></w:t>
      </w:r>
      <w:r w:rsidRPr="00387360">
        <w:rPr>
          <w:rFonts w:hint="eastAsia"/>
          <w:lang w:val="en-US"/>
        </w:rPr>
        <w:t>професійного</w:t>
      </w:r>
      <w:r w:rsidRPr="00387360">
        <w:rPr>
          <w:lang w:val="en-US"/>
        </w:rPr>
        <w:t></w:t>
      </w:r>
      <w:r w:rsidRPr="00387360">
        <w:rPr>
          <w:rFonts w:hint="eastAsia"/>
          <w:lang w:val="en-US"/>
        </w:rPr>
        <w:t>спортсмена</w:t>
      </w:r>
    </w:p>
    <w:p w:rsidR="00387360" w:rsidRPr="00387360" w:rsidRDefault="00387360" w:rsidP="00387360">
      <w:pPr>
        <w:rPr>
          <w:lang w:val="en-US"/>
        </w:rPr>
      </w:pPr>
      <w:r w:rsidRPr="00387360">
        <w:rPr>
          <w:rFonts w:hint="eastAsia"/>
          <w:lang w:val="en-US"/>
        </w:rPr>
        <w:t>необхідно</w:t>
      </w:r>
      <w:r w:rsidRPr="00387360">
        <w:rPr>
          <w:lang w:val="en-US"/>
        </w:rPr>
        <w:t></w:t>
      </w:r>
      <w:r w:rsidRPr="00387360">
        <w:rPr>
          <w:lang w:val="en-US"/>
        </w:rPr>
        <w:t></w:t>
      </w:r>
      <w:r w:rsidRPr="00387360">
        <w:rPr>
          <w:rFonts w:hint="eastAsia"/>
          <w:lang w:val="en-US"/>
        </w:rPr>
        <w:t>по</w:t>
      </w:r>
      <w:r w:rsidRPr="00387360">
        <w:rPr>
          <w:lang w:val="en-US"/>
        </w:rPr>
        <w:t></w:t>
      </w:r>
      <w:r w:rsidRPr="00387360">
        <w:rPr>
          <w:rFonts w:hint="eastAsia"/>
          <w:lang w:val="en-US"/>
        </w:rPr>
        <w:t>перше</w:t>
      </w:r>
      <w:r w:rsidRPr="00387360">
        <w:rPr>
          <w:lang w:val="en-US"/>
        </w:rPr>
        <w:t></w:t>
      </w:r>
      <w:r w:rsidRPr="00387360">
        <w:rPr>
          <w:lang w:val="en-US"/>
        </w:rPr>
        <w:t></w:t>
      </w:r>
      <w:r w:rsidRPr="00387360">
        <w:rPr>
          <w:rFonts w:hint="eastAsia"/>
          <w:lang w:val="en-US"/>
        </w:rPr>
        <w:t>укласти</w:t>
      </w:r>
      <w:r w:rsidRPr="00387360">
        <w:rPr>
          <w:lang w:val="en-US"/>
        </w:rPr>
        <w:t></w:t>
      </w:r>
      <w:r w:rsidRPr="00387360">
        <w:rPr>
          <w:rFonts w:hint="eastAsia"/>
          <w:lang w:val="en-US"/>
        </w:rPr>
        <w:t>трудовий</w:t>
      </w:r>
      <w:r w:rsidRPr="00387360">
        <w:rPr>
          <w:lang w:val="en-US"/>
        </w:rPr>
        <w:t></w:t>
      </w:r>
      <w:r w:rsidRPr="00387360">
        <w:rPr>
          <w:rFonts w:hint="eastAsia"/>
          <w:lang w:val="en-US"/>
        </w:rPr>
        <w:t>договір</w:t>
      </w:r>
      <w:r w:rsidRPr="00387360">
        <w:rPr>
          <w:lang w:val="en-US"/>
        </w:rPr>
        <w:t></w:t>
      </w:r>
      <w:r w:rsidRPr="00387360">
        <w:rPr>
          <w:rFonts w:hint="eastAsia"/>
          <w:lang w:val="en-US"/>
        </w:rPr>
        <w:t>із</w:t>
      </w:r>
      <w:r w:rsidRPr="00387360">
        <w:rPr>
          <w:lang w:val="en-US"/>
        </w:rPr>
        <w:t></w:t>
      </w:r>
      <w:r w:rsidRPr="00387360">
        <w:rPr>
          <w:rFonts w:hint="eastAsia"/>
          <w:lang w:val="en-US"/>
        </w:rPr>
        <w:t>спортивною</w:t>
      </w:r>
      <w:r w:rsidRPr="00387360">
        <w:rPr>
          <w:lang w:val="en-US"/>
        </w:rPr>
        <w:t></w:t>
      </w:r>
      <w:r w:rsidRPr="00387360">
        <w:rPr>
          <w:rFonts w:hint="eastAsia"/>
          <w:lang w:val="en-US"/>
        </w:rPr>
        <w:t>організацією</w:t>
      </w:r>
      <w:r w:rsidRPr="00387360">
        <w:rPr>
          <w:lang w:val="en-US"/>
        </w:rPr>
        <w:t></w:t>
      </w:r>
    </w:p>
    <w:p w:rsidR="00387360" w:rsidRPr="00387360" w:rsidRDefault="00387360" w:rsidP="00387360">
      <w:pPr>
        <w:rPr>
          <w:lang w:val="en-US"/>
        </w:rPr>
      </w:pPr>
      <w:r w:rsidRPr="00387360">
        <w:rPr>
          <w:rFonts w:hint="eastAsia"/>
          <w:lang w:val="en-US"/>
        </w:rPr>
        <w:t>по</w:t>
      </w:r>
      <w:r w:rsidRPr="00387360">
        <w:rPr>
          <w:lang w:val="en-US"/>
        </w:rPr>
        <w:t></w:t>
      </w:r>
      <w:r w:rsidRPr="00387360">
        <w:rPr>
          <w:rFonts w:hint="eastAsia"/>
          <w:lang w:val="en-US"/>
        </w:rPr>
        <w:t>друге</w:t>
      </w:r>
      <w:r w:rsidRPr="00387360">
        <w:rPr>
          <w:lang w:val="en-US"/>
        </w:rPr>
        <w:t></w:t>
      </w:r>
      <w:r w:rsidRPr="00387360">
        <w:rPr>
          <w:lang w:val="en-US"/>
        </w:rPr>
        <w:t></w:t>
      </w:r>
      <w:r w:rsidRPr="00387360">
        <w:rPr>
          <w:rFonts w:hint="eastAsia"/>
          <w:lang w:val="en-US"/>
        </w:rPr>
        <w:t>зареєструвати</w:t>
      </w:r>
      <w:r w:rsidRPr="00387360">
        <w:rPr>
          <w:lang w:val="en-US"/>
        </w:rPr>
        <w:t></w:t>
      </w:r>
      <w:r w:rsidRPr="00387360">
        <w:rPr>
          <w:rFonts w:hint="eastAsia"/>
          <w:lang w:val="en-US"/>
        </w:rPr>
        <w:t>його</w:t>
      </w:r>
      <w:r w:rsidRPr="00387360">
        <w:rPr>
          <w:lang w:val="en-US"/>
        </w:rPr>
        <w:t></w:t>
      </w:r>
      <w:r w:rsidRPr="00387360">
        <w:rPr>
          <w:rFonts w:hint="eastAsia"/>
          <w:lang w:val="en-US"/>
        </w:rPr>
        <w:t>у</w:t>
      </w:r>
      <w:r w:rsidRPr="00387360">
        <w:rPr>
          <w:lang w:val="en-US"/>
        </w:rPr>
        <w:t></w:t>
      </w:r>
      <w:r w:rsidRPr="00387360">
        <w:rPr>
          <w:rFonts w:hint="eastAsia"/>
          <w:lang w:val="en-US"/>
        </w:rPr>
        <w:t>федерації</w:t>
      </w:r>
      <w:r w:rsidRPr="00387360">
        <w:rPr>
          <w:lang w:val="en-US"/>
        </w:rPr>
        <w:t></w:t>
      </w:r>
      <w:r w:rsidRPr="00387360">
        <w:rPr>
          <w:rFonts w:hint="eastAsia"/>
          <w:lang w:val="en-US"/>
        </w:rPr>
        <w:t>з</w:t>
      </w:r>
      <w:r w:rsidRPr="00387360">
        <w:rPr>
          <w:lang w:val="en-US"/>
        </w:rPr>
        <w:t></w:t>
      </w:r>
      <w:r w:rsidRPr="00387360">
        <w:rPr>
          <w:rFonts w:hint="eastAsia"/>
          <w:lang w:val="en-US"/>
        </w:rPr>
        <w:t>відповідного</w:t>
      </w:r>
      <w:r w:rsidRPr="00387360">
        <w:rPr>
          <w:lang w:val="en-US"/>
        </w:rPr>
        <w:t></w:t>
      </w:r>
      <w:r w:rsidRPr="00387360">
        <w:rPr>
          <w:rFonts w:hint="eastAsia"/>
          <w:lang w:val="en-US"/>
        </w:rPr>
        <w:t>виду</w:t>
      </w:r>
      <w:r w:rsidRPr="00387360">
        <w:rPr>
          <w:lang w:val="en-US"/>
        </w:rPr>
        <w:t></w:t>
      </w:r>
      <w:r w:rsidRPr="00387360">
        <w:rPr>
          <w:rFonts w:hint="eastAsia"/>
          <w:lang w:val="en-US"/>
        </w:rPr>
        <w:t>спорту</w:t>
      </w:r>
      <w:r w:rsidRPr="00387360">
        <w:rPr>
          <w:lang w:val="en-US"/>
        </w:rPr>
        <w:t></w:t>
      </w:r>
      <w:r w:rsidRPr="00387360">
        <w:rPr>
          <w:lang w:val="en-US"/>
        </w:rPr>
        <w:t></w:t>
      </w:r>
      <w:r w:rsidRPr="00387360">
        <w:rPr>
          <w:rFonts w:hint="eastAsia"/>
          <w:lang w:val="en-US"/>
        </w:rPr>
        <w:t>В</w:t>
      </w:r>
    </w:p>
    <w:p w:rsidR="00387360" w:rsidRPr="00387360" w:rsidRDefault="00387360" w:rsidP="00387360">
      <w:pPr>
        <w:rPr>
          <w:lang w:val="en-US"/>
        </w:rPr>
      </w:pPr>
      <w:r w:rsidRPr="00387360">
        <w:rPr>
          <w:rFonts w:hint="eastAsia"/>
          <w:lang w:val="en-US"/>
        </w:rPr>
        <w:t>окремих</w:t>
      </w:r>
      <w:r w:rsidRPr="00387360">
        <w:rPr>
          <w:lang w:val="en-US"/>
        </w:rPr>
        <w:t></w:t>
      </w:r>
      <w:r w:rsidRPr="00387360">
        <w:rPr>
          <w:rFonts w:hint="eastAsia"/>
          <w:lang w:val="en-US"/>
        </w:rPr>
        <w:t>випадках</w:t>
      </w:r>
      <w:r w:rsidRPr="00387360">
        <w:rPr>
          <w:lang w:val="en-US"/>
        </w:rPr>
        <w:t></w:t>
      </w:r>
      <w:r w:rsidRPr="00387360">
        <w:rPr>
          <w:rFonts w:hint="eastAsia"/>
          <w:lang w:val="en-US"/>
        </w:rPr>
        <w:t>спортсмену</w:t>
      </w:r>
      <w:r w:rsidRPr="00387360">
        <w:rPr>
          <w:lang w:val="en-US"/>
        </w:rPr>
        <w:t></w:t>
      </w:r>
      <w:r w:rsidRPr="00387360">
        <w:rPr>
          <w:rFonts w:hint="eastAsia"/>
          <w:lang w:val="en-US"/>
        </w:rPr>
        <w:t>додатково</w:t>
      </w:r>
      <w:r w:rsidRPr="00387360">
        <w:rPr>
          <w:lang w:val="en-US"/>
        </w:rPr>
        <w:t></w:t>
      </w:r>
      <w:r w:rsidRPr="00387360">
        <w:rPr>
          <w:rFonts w:hint="eastAsia"/>
          <w:lang w:val="en-US"/>
        </w:rPr>
        <w:t>слід</w:t>
      </w:r>
      <w:r w:rsidRPr="00387360">
        <w:rPr>
          <w:lang w:val="en-US"/>
        </w:rPr>
        <w:t></w:t>
      </w:r>
      <w:r w:rsidRPr="00387360">
        <w:rPr>
          <w:rFonts w:hint="eastAsia"/>
          <w:lang w:val="en-US"/>
        </w:rPr>
        <w:t>отримати</w:t>
      </w:r>
      <w:r w:rsidRPr="00387360">
        <w:rPr>
          <w:lang w:val="en-US"/>
        </w:rPr>
        <w:t></w:t>
      </w:r>
      <w:r w:rsidRPr="00387360">
        <w:rPr>
          <w:rFonts w:hint="eastAsia"/>
          <w:lang w:val="en-US"/>
        </w:rPr>
        <w:t>згоду</w:t>
      </w:r>
      <w:r w:rsidRPr="00387360">
        <w:rPr>
          <w:lang w:val="en-US"/>
        </w:rPr>
        <w:t></w:t>
      </w:r>
      <w:r w:rsidRPr="00387360">
        <w:rPr>
          <w:rFonts w:hint="eastAsia"/>
          <w:lang w:val="en-US"/>
        </w:rPr>
        <w:t>спортивної</w:t>
      </w:r>
    </w:p>
    <w:p w:rsidR="00387360" w:rsidRPr="00387360" w:rsidRDefault="00387360" w:rsidP="00387360">
      <w:pPr>
        <w:rPr>
          <w:lang w:val="en-US"/>
        </w:rPr>
      </w:pPr>
      <w:r w:rsidRPr="00387360">
        <w:rPr>
          <w:rFonts w:hint="eastAsia"/>
          <w:lang w:val="en-US"/>
        </w:rPr>
        <w:t>організації</w:t>
      </w:r>
      <w:r w:rsidRPr="00387360">
        <w:rPr>
          <w:lang w:val="en-US"/>
        </w:rPr>
        <w:t></w:t>
      </w:r>
      <w:r w:rsidRPr="00387360">
        <w:rPr>
          <w:lang w:val="en-US"/>
        </w:rPr>
        <w:t></w:t>
      </w:r>
      <w:r w:rsidRPr="00387360">
        <w:rPr>
          <w:rFonts w:hint="eastAsia"/>
          <w:lang w:val="en-US"/>
        </w:rPr>
        <w:t>із</w:t>
      </w:r>
      <w:r w:rsidRPr="00387360">
        <w:rPr>
          <w:lang w:val="en-US"/>
        </w:rPr>
        <w:t></w:t>
      </w:r>
      <w:r w:rsidRPr="00387360">
        <w:rPr>
          <w:rFonts w:hint="eastAsia"/>
          <w:lang w:val="en-US"/>
        </w:rPr>
        <w:t>якою</w:t>
      </w:r>
      <w:r w:rsidRPr="00387360">
        <w:rPr>
          <w:lang w:val="en-US"/>
        </w:rPr>
        <w:t></w:t>
      </w:r>
      <w:r w:rsidRPr="00387360">
        <w:rPr>
          <w:rFonts w:hint="eastAsia"/>
          <w:lang w:val="en-US"/>
        </w:rPr>
        <w:t>у</w:t>
      </w:r>
      <w:r w:rsidRPr="00387360">
        <w:rPr>
          <w:lang w:val="en-US"/>
        </w:rPr>
        <w:t></w:t>
      </w:r>
      <w:r w:rsidRPr="00387360">
        <w:rPr>
          <w:rFonts w:hint="eastAsia"/>
          <w:lang w:val="en-US"/>
        </w:rPr>
        <w:t>минулому</w:t>
      </w:r>
      <w:r w:rsidRPr="00387360">
        <w:rPr>
          <w:lang w:val="en-US"/>
        </w:rPr>
        <w:t></w:t>
      </w:r>
      <w:r w:rsidRPr="00387360">
        <w:rPr>
          <w:rFonts w:hint="eastAsia"/>
          <w:lang w:val="en-US"/>
        </w:rPr>
        <w:t>у</w:t>
      </w:r>
      <w:r w:rsidRPr="00387360">
        <w:rPr>
          <w:lang w:val="en-US"/>
        </w:rPr>
        <w:t></w:t>
      </w:r>
      <w:r w:rsidRPr="00387360">
        <w:rPr>
          <w:rFonts w:hint="eastAsia"/>
          <w:lang w:val="en-US"/>
        </w:rPr>
        <w:t>нього</w:t>
      </w:r>
      <w:r w:rsidRPr="00387360">
        <w:rPr>
          <w:lang w:val="en-US"/>
        </w:rPr>
        <w:t></w:t>
      </w:r>
      <w:r w:rsidRPr="00387360">
        <w:rPr>
          <w:rFonts w:hint="eastAsia"/>
          <w:lang w:val="en-US"/>
        </w:rPr>
        <w:t>був</w:t>
      </w:r>
      <w:r w:rsidRPr="00387360">
        <w:rPr>
          <w:lang w:val="en-US"/>
        </w:rPr>
        <w:t></w:t>
      </w:r>
      <w:r w:rsidRPr="00387360">
        <w:rPr>
          <w:rFonts w:hint="eastAsia"/>
          <w:lang w:val="en-US"/>
        </w:rPr>
        <w:t>укладений</w:t>
      </w:r>
      <w:r w:rsidRPr="00387360">
        <w:rPr>
          <w:lang w:val="en-US"/>
        </w:rPr>
        <w:t></w:t>
      </w:r>
      <w:r w:rsidRPr="00387360">
        <w:rPr>
          <w:rFonts w:hint="eastAsia"/>
          <w:lang w:val="en-US"/>
        </w:rPr>
        <w:t>трудовий</w:t>
      </w:r>
      <w:r w:rsidRPr="00387360">
        <w:rPr>
          <w:lang w:val="en-US"/>
        </w:rPr>
        <w:t></w:t>
      </w:r>
      <w:r w:rsidRPr="00387360">
        <w:rPr>
          <w:rFonts w:hint="eastAsia"/>
          <w:lang w:val="en-US"/>
        </w:rPr>
        <w:t>договір</w:t>
      </w:r>
      <w:r w:rsidRPr="00387360">
        <w:rPr>
          <w:lang w:val="en-US"/>
        </w:rPr>
        <w:t></w:t>
      </w:r>
    </w:p>
    <w:p w:rsidR="00387360" w:rsidRPr="00387360" w:rsidRDefault="00387360" w:rsidP="00387360">
      <w:pPr>
        <w:rPr>
          <w:lang w:val="en-US"/>
        </w:rPr>
      </w:pPr>
      <w:r w:rsidRPr="00387360">
        <w:rPr>
          <w:rFonts w:hint="eastAsia"/>
          <w:lang w:val="en-US"/>
        </w:rPr>
        <w:t>Таким</w:t>
      </w:r>
      <w:r w:rsidRPr="00387360">
        <w:rPr>
          <w:lang w:val="en-US"/>
        </w:rPr>
        <w:t></w:t>
      </w:r>
      <w:r w:rsidRPr="00387360">
        <w:rPr>
          <w:rFonts w:hint="eastAsia"/>
          <w:lang w:val="en-US"/>
        </w:rPr>
        <w:t>чином</w:t>
      </w:r>
      <w:r w:rsidRPr="00387360">
        <w:rPr>
          <w:lang w:val="en-US"/>
        </w:rPr>
        <w:t></w:t>
      </w:r>
      <w:r w:rsidRPr="00387360">
        <w:rPr>
          <w:lang w:val="en-US"/>
        </w:rPr>
        <w:t></w:t>
      </w:r>
      <w:r w:rsidRPr="00387360">
        <w:rPr>
          <w:rFonts w:hint="eastAsia"/>
          <w:lang w:val="en-US"/>
        </w:rPr>
        <w:t>підставою</w:t>
      </w:r>
      <w:r w:rsidRPr="00387360">
        <w:rPr>
          <w:lang w:val="en-US"/>
        </w:rPr>
        <w:t></w:t>
      </w:r>
      <w:r w:rsidRPr="00387360">
        <w:rPr>
          <w:rFonts w:hint="eastAsia"/>
          <w:lang w:val="en-US"/>
        </w:rPr>
        <w:t>виникнення</w:t>
      </w:r>
      <w:r w:rsidRPr="00387360">
        <w:rPr>
          <w:lang w:val="en-US"/>
        </w:rPr>
        <w:t></w:t>
      </w:r>
      <w:r w:rsidRPr="00387360">
        <w:rPr>
          <w:rFonts w:hint="eastAsia"/>
          <w:lang w:val="en-US"/>
        </w:rPr>
        <w:t>трудових</w:t>
      </w:r>
      <w:r w:rsidRPr="00387360">
        <w:rPr>
          <w:lang w:val="en-US"/>
        </w:rPr>
        <w:t></w:t>
      </w:r>
      <w:r w:rsidRPr="00387360">
        <w:rPr>
          <w:rFonts w:hint="eastAsia"/>
          <w:lang w:val="en-US"/>
        </w:rPr>
        <w:t>правовідносин</w:t>
      </w:r>
      <w:r w:rsidRPr="00387360">
        <w:rPr>
          <w:lang w:val="en-US"/>
        </w:rPr>
        <w:t></w:t>
      </w:r>
      <w:r w:rsidRPr="00387360">
        <w:rPr>
          <w:rFonts w:hint="eastAsia"/>
          <w:lang w:val="en-US"/>
        </w:rPr>
        <w:t>спортсмена</w:t>
      </w:r>
      <w:r w:rsidRPr="00387360">
        <w:rPr>
          <w:lang w:val="en-US"/>
        </w:rPr>
        <w:t></w:t>
      </w:r>
      <w:r w:rsidRPr="00387360">
        <w:rPr>
          <w:rFonts w:hint="eastAsia"/>
          <w:lang w:val="en-US"/>
        </w:rPr>
        <w:t>є</w:t>
      </w:r>
    </w:p>
    <w:p w:rsidR="00387360" w:rsidRPr="00387360" w:rsidRDefault="00387360" w:rsidP="00387360">
      <w:pPr>
        <w:rPr>
          <w:lang w:val="en-US"/>
        </w:rPr>
      </w:pPr>
      <w:r w:rsidRPr="00387360">
        <w:rPr>
          <w:rFonts w:hint="eastAsia"/>
          <w:lang w:val="en-US"/>
        </w:rPr>
        <w:t>не</w:t>
      </w:r>
      <w:r w:rsidRPr="00387360">
        <w:rPr>
          <w:lang w:val="en-US"/>
        </w:rPr>
        <w:t></w:t>
      </w:r>
      <w:r w:rsidRPr="00387360">
        <w:rPr>
          <w:rFonts w:hint="eastAsia"/>
          <w:lang w:val="en-US"/>
        </w:rPr>
        <w:t>одиничний</w:t>
      </w:r>
      <w:r w:rsidRPr="00387360">
        <w:rPr>
          <w:lang w:val="en-US"/>
        </w:rPr>
        <w:t></w:t>
      </w:r>
      <w:r w:rsidRPr="00387360">
        <w:rPr>
          <w:rFonts w:hint="eastAsia"/>
          <w:lang w:val="en-US"/>
        </w:rPr>
        <w:t>юридичний</w:t>
      </w:r>
      <w:r w:rsidRPr="00387360">
        <w:rPr>
          <w:lang w:val="en-US"/>
        </w:rPr>
        <w:t></w:t>
      </w:r>
      <w:r w:rsidRPr="00387360">
        <w:rPr>
          <w:rFonts w:hint="eastAsia"/>
          <w:lang w:val="en-US"/>
        </w:rPr>
        <w:t>факт</w:t>
      </w:r>
      <w:r w:rsidRPr="00387360">
        <w:rPr>
          <w:lang w:val="en-US"/>
        </w:rPr>
        <w:t></w:t>
      </w:r>
      <w:r w:rsidRPr="00387360">
        <w:rPr>
          <w:lang w:val="en-US"/>
        </w:rPr>
        <w:t></w:t>
      </w:r>
      <w:r w:rsidRPr="00387360">
        <w:rPr>
          <w:rFonts w:hint="eastAsia"/>
          <w:lang w:val="en-US"/>
        </w:rPr>
        <w:t>а</w:t>
      </w:r>
      <w:r w:rsidRPr="00387360">
        <w:rPr>
          <w:lang w:val="en-US"/>
        </w:rPr>
        <w:t></w:t>
      </w:r>
      <w:r w:rsidRPr="00387360">
        <w:rPr>
          <w:rFonts w:hint="eastAsia"/>
          <w:lang w:val="en-US"/>
        </w:rPr>
        <w:t>їх</w:t>
      </w:r>
      <w:r w:rsidRPr="00387360">
        <w:rPr>
          <w:lang w:val="en-US"/>
        </w:rPr>
        <w:t></w:t>
      </w:r>
      <w:r w:rsidRPr="00387360">
        <w:rPr>
          <w:rFonts w:hint="eastAsia"/>
          <w:lang w:val="en-US"/>
        </w:rPr>
        <w:t>сукупність</w:t>
      </w:r>
      <w:r w:rsidRPr="00387360">
        <w:rPr>
          <w:lang w:val="en-US"/>
        </w:rPr>
        <w:t></w:t>
      </w:r>
      <w:r w:rsidRPr="00387360">
        <w:rPr>
          <w:rFonts w:hint="eastAsia"/>
          <w:lang w:val="en-US"/>
        </w:rPr>
        <w:t>–</w:t>
      </w:r>
      <w:r w:rsidRPr="00387360">
        <w:rPr>
          <w:lang w:val="en-US"/>
        </w:rPr>
        <w:t></w:t>
      </w:r>
      <w:r w:rsidRPr="00387360">
        <w:rPr>
          <w:rFonts w:hint="eastAsia"/>
          <w:lang w:val="en-US"/>
        </w:rPr>
        <w:t>фактичний</w:t>
      </w:r>
      <w:r w:rsidRPr="00387360">
        <w:rPr>
          <w:lang w:val="en-US"/>
        </w:rPr>
        <w:t></w:t>
      </w:r>
      <w:r w:rsidRPr="00387360">
        <w:rPr>
          <w:rFonts w:hint="eastAsia"/>
          <w:lang w:val="en-US"/>
        </w:rPr>
        <w:t>склад</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rFonts w:hint="eastAsia"/>
          <w:lang w:val="en-US"/>
        </w:rPr>
        <w:t>Належне</w:t>
      </w:r>
      <w:r w:rsidRPr="00387360">
        <w:rPr>
          <w:lang w:val="en-US"/>
        </w:rPr>
        <w:t></w:t>
      </w:r>
      <w:r w:rsidRPr="00387360">
        <w:rPr>
          <w:rFonts w:hint="eastAsia"/>
          <w:lang w:val="en-US"/>
        </w:rPr>
        <w:t>виконання</w:t>
      </w:r>
      <w:r w:rsidRPr="00387360">
        <w:rPr>
          <w:lang w:val="en-US"/>
        </w:rPr>
        <w:t></w:t>
      </w:r>
      <w:r w:rsidRPr="00387360">
        <w:rPr>
          <w:rFonts w:hint="eastAsia"/>
          <w:lang w:val="en-US"/>
        </w:rPr>
        <w:t>обов’язків</w:t>
      </w:r>
      <w:r w:rsidRPr="00387360">
        <w:rPr>
          <w:lang w:val="en-US"/>
        </w:rPr>
        <w:t></w:t>
      </w:r>
      <w:r w:rsidRPr="00387360">
        <w:rPr>
          <w:rFonts w:hint="eastAsia"/>
          <w:lang w:val="en-US"/>
        </w:rPr>
        <w:t>вимагає</w:t>
      </w:r>
      <w:r w:rsidRPr="00387360">
        <w:rPr>
          <w:lang w:val="en-US"/>
        </w:rPr>
        <w:t></w:t>
      </w:r>
      <w:r w:rsidRPr="00387360">
        <w:rPr>
          <w:rFonts w:hint="eastAsia"/>
          <w:lang w:val="en-US"/>
        </w:rPr>
        <w:t>від</w:t>
      </w:r>
      <w:r w:rsidRPr="00387360">
        <w:rPr>
          <w:lang w:val="en-US"/>
        </w:rPr>
        <w:t></w:t>
      </w:r>
      <w:r w:rsidRPr="00387360">
        <w:rPr>
          <w:rFonts w:hint="eastAsia"/>
          <w:lang w:val="en-US"/>
        </w:rPr>
        <w:t>спортсмена</w:t>
      </w:r>
      <w:r w:rsidRPr="00387360">
        <w:rPr>
          <w:lang w:val="en-US"/>
        </w:rPr>
        <w:t></w:t>
      </w:r>
      <w:r w:rsidRPr="00387360">
        <w:rPr>
          <w:lang w:val="en-US"/>
        </w:rPr>
        <w:t></w:t>
      </w:r>
      <w:r w:rsidRPr="00387360">
        <w:rPr>
          <w:rFonts w:hint="eastAsia"/>
          <w:lang w:val="en-US"/>
        </w:rPr>
        <w:t>крім</w:t>
      </w:r>
      <w:r w:rsidRPr="00387360">
        <w:rPr>
          <w:lang w:val="en-US"/>
        </w:rPr>
        <w:t></w:t>
      </w:r>
      <w:r w:rsidRPr="00387360">
        <w:rPr>
          <w:rFonts w:hint="eastAsia"/>
          <w:lang w:val="en-US"/>
        </w:rPr>
        <w:t>знань</w:t>
      </w:r>
      <w:r w:rsidRPr="00387360">
        <w:rPr>
          <w:lang w:val="en-US"/>
        </w:rPr>
        <w:t></w:t>
      </w:r>
      <w:r w:rsidRPr="00387360">
        <w:rPr>
          <w:rFonts w:hint="eastAsia"/>
          <w:lang w:val="en-US"/>
        </w:rPr>
        <w:t>і</w:t>
      </w:r>
    </w:p>
    <w:p w:rsidR="00387360" w:rsidRPr="00387360" w:rsidRDefault="00387360" w:rsidP="00387360">
      <w:pPr>
        <w:rPr>
          <w:lang w:val="en-US"/>
        </w:rPr>
      </w:pPr>
      <w:r w:rsidRPr="00387360">
        <w:rPr>
          <w:rFonts w:hint="eastAsia"/>
          <w:lang w:val="en-US"/>
        </w:rPr>
        <w:t>вмінь</w:t>
      </w:r>
      <w:r w:rsidRPr="00387360">
        <w:rPr>
          <w:lang w:val="en-US"/>
        </w:rPr>
        <w:t></w:t>
      </w:r>
      <w:r w:rsidRPr="00387360">
        <w:rPr>
          <w:lang w:val="en-US"/>
        </w:rPr>
        <w:t></w:t>
      </w:r>
      <w:r w:rsidRPr="00387360">
        <w:rPr>
          <w:rFonts w:hint="eastAsia"/>
          <w:lang w:val="en-US"/>
        </w:rPr>
        <w:t>ще</w:t>
      </w:r>
      <w:r w:rsidRPr="00387360">
        <w:rPr>
          <w:lang w:val="en-US"/>
        </w:rPr>
        <w:t></w:t>
      </w:r>
      <w:r w:rsidRPr="00387360">
        <w:rPr>
          <w:rFonts w:hint="eastAsia"/>
          <w:lang w:val="en-US"/>
        </w:rPr>
        <w:t>й</w:t>
      </w:r>
      <w:r w:rsidRPr="00387360">
        <w:rPr>
          <w:lang w:val="en-US"/>
        </w:rPr>
        <w:t></w:t>
      </w:r>
      <w:r w:rsidRPr="00387360">
        <w:rPr>
          <w:rFonts w:hint="eastAsia"/>
          <w:lang w:val="en-US"/>
        </w:rPr>
        <w:t>відповідних</w:t>
      </w:r>
      <w:r w:rsidRPr="00387360">
        <w:rPr>
          <w:lang w:val="en-US"/>
        </w:rPr>
        <w:t></w:t>
      </w:r>
      <w:r w:rsidRPr="00387360">
        <w:rPr>
          <w:rFonts w:hint="eastAsia"/>
          <w:lang w:val="en-US"/>
        </w:rPr>
        <w:t>фізичних</w:t>
      </w:r>
      <w:r w:rsidRPr="00387360">
        <w:rPr>
          <w:lang w:val="en-US"/>
        </w:rPr>
        <w:t></w:t>
      </w:r>
      <w:r w:rsidRPr="00387360">
        <w:rPr>
          <w:rFonts w:hint="eastAsia"/>
          <w:lang w:val="en-US"/>
        </w:rPr>
        <w:t>якостей</w:t>
      </w:r>
      <w:r w:rsidRPr="00387360">
        <w:rPr>
          <w:lang w:val="en-US"/>
        </w:rPr>
        <w:t></w:t>
      </w:r>
      <w:r w:rsidRPr="00387360">
        <w:rPr>
          <w:rFonts w:hint="eastAsia"/>
          <w:lang w:val="en-US"/>
        </w:rPr>
        <w:t>організму</w:t>
      </w:r>
      <w:r w:rsidRPr="00387360">
        <w:rPr>
          <w:lang w:val="en-US"/>
        </w:rPr>
        <w:t></w:t>
      </w:r>
      <w:r w:rsidRPr="00387360">
        <w:rPr>
          <w:lang w:val="en-US"/>
        </w:rPr>
        <w:t></w:t>
      </w:r>
      <w:r w:rsidRPr="00387360">
        <w:rPr>
          <w:rFonts w:hint="eastAsia"/>
          <w:lang w:val="en-US"/>
        </w:rPr>
        <w:t>без</w:t>
      </w:r>
      <w:r w:rsidRPr="00387360">
        <w:rPr>
          <w:lang w:val="en-US"/>
        </w:rPr>
        <w:t></w:t>
      </w:r>
      <w:r w:rsidRPr="00387360">
        <w:rPr>
          <w:rFonts w:hint="eastAsia"/>
          <w:lang w:val="en-US"/>
        </w:rPr>
        <w:t>наявності</w:t>
      </w:r>
      <w:r w:rsidRPr="00387360">
        <w:rPr>
          <w:lang w:val="en-US"/>
        </w:rPr>
        <w:t></w:t>
      </w:r>
      <w:r w:rsidRPr="00387360">
        <w:rPr>
          <w:rFonts w:hint="eastAsia"/>
          <w:lang w:val="en-US"/>
        </w:rPr>
        <w:t>яких</w:t>
      </w:r>
      <w:r w:rsidRPr="00387360">
        <w:rPr>
          <w:lang w:val="en-US"/>
        </w:rPr>
        <w:t></w:t>
      </w:r>
      <w:r w:rsidRPr="00387360">
        <w:rPr>
          <w:rFonts w:hint="eastAsia"/>
          <w:lang w:val="en-US"/>
        </w:rPr>
        <w:t>він</w:t>
      </w:r>
    </w:p>
    <w:p w:rsidR="00387360" w:rsidRPr="00387360" w:rsidRDefault="00387360" w:rsidP="00387360">
      <w:pPr>
        <w:rPr>
          <w:lang w:val="en-US"/>
        </w:rPr>
      </w:pPr>
      <w:r w:rsidRPr="00387360">
        <w:rPr>
          <w:rFonts w:hint="eastAsia"/>
          <w:lang w:val="en-US"/>
        </w:rPr>
        <w:t>не</w:t>
      </w:r>
      <w:r w:rsidRPr="00387360">
        <w:rPr>
          <w:lang w:val="en-US"/>
        </w:rPr>
        <w:t></w:t>
      </w:r>
      <w:r w:rsidRPr="00387360">
        <w:rPr>
          <w:rFonts w:hint="eastAsia"/>
          <w:lang w:val="en-US"/>
        </w:rPr>
        <w:t>здатний</w:t>
      </w:r>
      <w:r w:rsidRPr="00387360">
        <w:rPr>
          <w:lang w:val="en-US"/>
        </w:rPr>
        <w:t></w:t>
      </w:r>
      <w:r w:rsidRPr="00387360">
        <w:rPr>
          <w:rFonts w:hint="eastAsia"/>
          <w:lang w:val="en-US"/>
        </w:rPr>
        <w:t>виконувати</w:t>
      </w:r>
      <w:r w:rsidRPr="00387360">
        <w:rPr>
          <w:lang w:val="en-US"/>
        </w:rPr>
        <w:t></w:t>
      </w:r>
      <w:r w:rsidRPr="00387360">
        <w:rPr>
          <w:rFonts w:hint="eastAsia"/>
          <w:lang w:val="en-US"/>
        </w:rPr>
        <w:t>роботу</w:t>
      </w:r>
      <w:r w:rsidRPr="00387360">
        <w:rPr>
          <w:lang w:val="en-US"/>
        </w:rPr>
        <w:t></w:t>
      </w:r>
      <w:r w:rsidRPr="00387360">
        <w:rPr>
          <w:lang w:val="en-US"/>
        </w:rPr>
        <w:t></w:t>
      </w:r>
      <w:r w:rsidRPr="00387360">
        <w:rPr>
          <w:rFonts w:hint="eastAsia"/>
          <w:lang w:val="en-US"/>
        </w:rPr>
        <w:t>обумовлену</w:t>
      </w:r>
      <w:r w:rsidRPr="00387360">
        <w:rPr>
          <w:lang w:val="en-US"/>
        </w:rPr>
        <w:t></w:t>
      </w:r>
      <w:r w:rsidRPr="00387360">
        <w:rPr>
          <w:rFonts w:hint="eastAsia"/>
          <w:lang w:val="en-US"/>
        </w:rPr>
        <w:t>трудовим</w:t>
      </w:r>
      <w:r w:rsidRPr="00387360">
        <w:rPr>
          <w:lang w:val="en-US"/>
        </w:rPr>
        <w:t></w:t>
      </w:r>
      <w:r w:rsidRPr="00387360">
        <w:rPr>
          <w:rFonts w:hint="eastAsia"/>
          <w:lang w:val="en-US"/>
        </w:rPr>
        <w:t>договором</w:t>
      </w:r>
    </w:p>
    <w:p w:rsidR="00387360" w:rsidRPr="00387360" w:rsidRDefault="00387360" w:rsidP="00387360">
      <w:pPr>
        <w:rPr>
          <w:lang w:val="en-US"/>
        </w:rPr>
      </w:pPr>
      <w:r w:rsidRPr="00387360">
        <w:rPr>
          <w:lang w:val="en-US"/>
        </w:rPr>
        <w:t></w:t>
      </w:r>
      <w:r w:rsidRPr="00387360">
        <w:rPr>
          <w:rFonts w:hint="eastAsia"/>
          <w:lang w:val="en-US"/>
        </w:rPr>
        <w:t>контрактом</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Трудова</w:t>
      </w:r>
      <w:r w:rsidRPr="00387360">
        <w:rPr>
          <w:lang w:val="en-US"/>
        </w:rPr>
        <w:t></w:t>
      </w:r>
      <w:r w:rsidRPr="00387360">
        <w:rPr>
          <w:rFonts w:hint="eastAsia"/>
          <w:lang w:val="en-US"/>
        </w:rPr>
        <w:t>діяльність</w:t>
      </w:r>
      <w:r w:rsidRPr="00387360">
        <w:rPr>
          <w:lang w:val="en-US"/>
        </w:rPr>
        <w:t></w:t>
      </w:r>
      <w:r w:rsidRPr="00387360">
        <w:rPr>
          <w:rFonts w:hint="eastAsia"/>
          <w:lang w:val="en-US"/>
        </w:rPr>
        <w:t>професійного</w:t>
      </w:r>
      <w:r w:rsidRPr="00387360">
        <w:rPr>
          <w:lang w:val="en-US"/>
        </w:rPr>
        <w:t></w:t>
      </w:r>
      <w:r w:rsidRPr="00387360">
        <w:rPr>
          <w:rFonts w:hint="eastAsia"/>
          <w:lang w:val="en-US"/>
        </w:rPr>
        <w:t>спортсмена</w:t>
      </w:r>
      <w:r w:rsidRPr="00387360">
        <w:rPr>
          <w:lang w:val="en-US"/>
        </w:rPr>
        <w:t></w:t>
      </w:r>
      <w:r w:rsidRPr="00387360">
        <w:rPr>
          <w:rFonts w:hint="eastAsia"/>
          <w:lang w:val="en-US"/>
        </w:rPr>
        <w:t>складається</w:t>
      </w:r>
      <w:r w:rsidRPr="00387360">
        <w:rPr>
          <w:lang w:val="en-US"/>
        </w:rPr>
        <w:t></w:t>
      </w:r>
      <w:r w:rsidRPr="00387360">
        <w:rPr>
          <w:rFonts w:hint="eastAsia"/>
          <w:lang w:val="en-US"/>
        </w:rPr>
        <w:t>з</w:t>
      </w:r>
    </w:p>
    <w:p w:rsidR="00387360" w:rsidRPr="00387360" w:rsidRDefault="00387360" w:rsidP="00387360">
      <w:pPr>
        <w:rPr>
          <w:lang w:val="en-US"/>
        </w:rPr>
      </w:pPr>
      <w:r w:rsidRPr="00387360">
        <w:rPr>
          <w:rFonts w:hint="eastAsia"/>
          <w:lang w:val="en-US"/>
        </w:rPr>
        <w:t>тренувального</w:t>
      </w:r>
      <w:r w:rsidRPr="00387360">
        <w:rPr>
          <w:lang w:val="en-US"/>
        </w:rPr>
        <w:t></w:t>
      </w:r>
      <w:r w:rsidRPr="00387360">
        <w:rPr>
          <w:rFonts w:hint="eastAsia"/>
          <w:lang w:val="en-US"/>
        </w:rPr>
        <w:t>процесу</w:t>
      </w:r>
      <w:r w:rsidRPr="00387360">
        <w:rPr>
          <w:lang w:val="en-US"/>
        </w:rPr>
        <w:t></w:t>
      </w:r>
      <w:r w:rsidRPr="00387360">
        <w:rPr>
          <w:rFonts w:hint="eastAsia"/>
          <w:lang w:val="en-US"/>
        </w:rPr>
        <w:t>та</w:t>
      </w:r>
      <w:r w:rsidRPr="00387360">
        <w:rPr>
          <w:lang w:val="en-US"/>
        </w:rPr>
        <w:t></w:t>
      </w:r>
      <w:r w:rsidRPr="00387360">
        <w:rPr>
          <w:rFonts w:hint="eastAsia"/>
          <w:lang w:val="en-US"/>
        </w:rPr>
        <w:t>змагальних</w:t>
      </w:r>
      <w:r w:rsidRPr="00387360">
        <w:rPr>
          <w:lang w:val="en-US"/>
        </w:rPr>
        <w:t></w:t>
      </w:r>
      <w:r w:rsidRPr="00387360">
        <w:rPr>
          <w:rFonts w:hint="eastAsia"/>
          <w:lang w:val="en-US"/>
        </w:rPr>
        <w:t>виступів</w:t>
      </w:r>
      <w:r w:rsidRPr="00387360">
        <w:rPr>
          <w:lang w:val="en-US"/>
        </w:rPr>
        <w:t></w:t>
      </w:r>
      <w:r w:rsidRPr="00387360">
        <w:rPr>
          <w:lang w:val="en-US"/>
        </w:rPr>
        <w:t></w:t>
      </w:r>
      <w:r w:rsidRPr="00387360">
        <w:rPr>
          <w:rFonts w:hint="eastAsia"/>
          <w:lang w:val="en-US"/>
        </w:rPr>
        <w:t>Ця</w:t>
      </w:r>
      <w:r w:rsidRPr="00387360">
        <w:rPr>
          <w:lang w:val="en-US"/>
        </w:rPr>
        <w:t></w:t>
      </w:r>
      <w:r w:rsidRPr="00387360">
        <w:rPr>
          <w:rFonts w:hint="eastAsia"/>
          <w:lang w:val="en-US"/>
        </w:rPr>
        <w:t>діяльність</w:t>
      </w:r>
      <w:r w:rsidRPr="00387360">
        <w:rPr>
          <w:lang w:val="en-US"/>
        </w:rPr>
        <w:t></w:t>
      </w:r>
      <w:r w:rsidRPr="00387360">
        <w:rPr>
          <w:rFonts w:hint="eastAsia"/>
          <w:lang w:val="en-US"/>
        </w:rPr>
        <w:t>підлягає</w:t>
      </w:r>
      <w:r w:rsidRPr="00387360">
        <w:rPr>
          <w:lang w:val="en-US"/>
        </w:rPr>
        <w:t></w:t>
      </w:r>
      <w:r w:rsidRPr="00387360">
        <w:rPr>
          <w:rFonts w:hint="eastAsia"/>
          <w:lang w:val="en-US"/>
        </w:rPr>
        <w:t>чіткій</w:t>
      </w:r>
    </w:p>
    <w:p w:rsidR="00387360" w:rsidRPr="00387360" w:rsidRDefault="00387360" w:rsidP="00387360">
      <w:pPr>
        <w:rPr>
          <w:lang w:val="en-US"/>
        </w:rPr>
      </w:pPr>
      <w:r w:rsidRPr="00387360">
        <w:rPr>
          <w:rFonts w:hint="eastAsia"/>
          <w:lang w:val="en-US"/>
        </w:rPr>
        <w:t>регламентації</w:t>
      </w:r>
      <w:r w:rsidRPr="00387360">
        <w:rPr>
          <w:lang w:val="en-US"/>
        </w:rPr>
        <w:t></w:t>
      </w:r>
      <w:r w:rsidRPr="00387360">
        <w:rPr>
          <w:rFonts w:hint="eastAsia"/>
          <w:lang w:val="en-US"/>
        </w:rPr>
        <w:t>з</w:t>
      </w:r>
      <w:r w:rsidRPr="00387360">
        <w:rPr>
          <w:lang w:val="en-US"/>
        </w:rPr>
        <w:t></w:t>
      </w:r>
      <w:r w:rsidRPr="00387360">
        <w:rPr>
          <w:rFonts w:hint="eastAsia"/>
          <w:lang w:val="en-US"/>
        </w:rPr>
        <w:t>боку</w:t>
      </w:r>
      <w:r w:rsidRPr="00387360">
        <w:rPr>
          <w:lang w:val="en-US"/>
        </w:rPr>
        <w:t></w:t>
      </w:r>
      <w:r w:rsidRPr="00387360">
        <w:rPr>
          <w:rFonts w:hint="eastAsia"/>
          <w:lang w:val="en-US"/>
        </w:rPr>
        <w:t>роботодавця</w:t>
      </w:r>
      <w:r w:rsidRPr="00387360">
        <w:rPr>
          <w:lang w:val="en-US"/>
        </w:rPr>
        <w:t></w:t>
      </w:r>
      <w:r w:rsidRPr="00387360">
        <w:rPr>
          <w:lang w:val="en-US"/>
        </w:rPr>
        <w:t></w:t>
      </w:r>
      <w:r w:rsidRPr="00387360">
        <w:rPr>
          <w:rFonts w:hint="eastAsia"/>
          <w:lang w:val="en-US"/>
        </w:rPr>
        <w:t>Так</w:t>
      </w:r>
      <w:r w:rsidRPr="00387360">
        <w:rPr>
          <w:lang w:val="en-US"/>
        </w:rPr>
        <w:t></w:t>
      </w:r>
      <w:r w:rsidRPr="00387360">
        <w:rPr>
          <w:lang w:val="en-US"/>
        </w:rPr>
        <w:t></w:t>
      </w:r>
      <w:r w:rsidRPr="00387360">
        <w:rPr>
          <w:rFonts w:hint="eastAsia"/>
          <w:lang w:val="en-US"/>
        </w:rPr>
        <w:t>у</w:t>
      </w:r>
      <w:r w:rsidRPr="00387360">
        <w:rPr>
          <w:lang w:val="en-US"/>
        </w:rPr>
        <w:t></w:t>
      </w:r>
      <w:r w:rsidRPr="00387360">
        <w:rPr>
          <w:rFonts w:hint="eastAsia"/>
          <w:lang w:val="en-US"/>
        </w:rPr>
        <w:t>спортсмена</w:t>
      </w:r>
      <w:r w:rsidRPr="00387360">
        <w:rPr>
          <w:lang w:val="en-US"/>
        </w:rPr>
        <w:t></w:t>
      </w:r>
      <w:r w:rsidRPr="00387360">
        <w:rPr>
          <w:rFonts w:hint="eastAsia"/>
          <w:lang w:val="en-US"/>
        </w:rPr>
        <w:t>є</w:t>
      </w:r>
      <w:r w:rsidRPr="00387360">
        <w:rPr>
          <w:lang w:val="en-US"/>
        </w:rPr>
        <w:t></w:t>
      </w:r>
      <w:r w:rsidRPr="00387360">
        <w:rPr>
          <w:rFonts w:hint="eastAsia"/>
          <w:lang w:val="en-US"/>
        </w:rPr>
        <w:t>тренер</w:t>
      </w:r>
      <w:r w:rsidRPr="00387360">
        <w:rPr>
          <w:lang w:val="en-US"/>
        </w:rPr>
        <w:t></w:t>
      </w:r>
      <w:r w:rsidRPr="00387360">
        <w:rPr>
          <w:lang w:val="en-US"/>
        </w:rPr>
        <w:t></w:t>
      </w:r>
      <w:r w:rsidRPr="00387360">
        <w:rPr>
          <w:rFonts w:hint="eastAsia"/>
          <w:lang w:val="en-US"/>
        </w:rPr>
        <w:t>указівками</w:t>
      </w:r>
      <w:r w:rsidRPr="00387360">
        <w:rPr>
          <w:lang w:val="en-US"/>
        </w:rPr>
        <w:t></w:t>
      </w:r>
      <w:r w:rsidRPr="00387360">
        <w:rPr>
          <w:rFonts w:hint="eastAsia"/>
          <w:lang w:val="en-US"/>
        </w:rPr>
        <w:t>й</w:t>
      </w:r>
    </w:p>
    <w:p w:rsidR="00387360" w:rsidRPr="00387360" w:rsidRDefault="00387360" w:rsidP="00387360">
      <w:pPr>
        <w:rPr>
          <w:lang w:val="en-US"/>
        </w:rPr>
      </w:pPr>
      <w:r w:rsidRPr="00387360">
        <w:rPr>
          <w:rFonts w:hint="eastAsia"/>
          <w:lang w:val="en-US"/>
        </w:rPr>
        <w:t>розпорядженнями</w:t>
      </w:r>
      <w:r w:rsidRPr="00387360">
        <w:rPr>
          <w:lang w:val="en-US"/>
        </w:rPr>
        <w:t></w:t>
      </w:r>
      <w:r w:rsidRPr="00387360">
        <w:rPr>
          <w:rFonts w:hint="eastAsia"/>
          <w:lang w:val="en-US"/>
        </w:rPr>
        <w:t>якого</w:t>
      </w:r>
      <w:r w:rsidRPr="00387360">
        <w:rPr>
          <w:lang w:val="en-US"/>
        </w:rPr>
        <w:t></w:t>
      </w:r>
      <w:r w:rsidRPr="00387360">
        <w:rPr>
          <w:rFonts w:hint="eastAsia"/>
          <w:lang w:val="en-US"/>
        </w:rPr>
        <w:t>він</w:t>
      </w:r>
      <w:r w:rsidRPr="00387360">
        <w:rPr>
          <w:lang w:val="en-US"/>
        </w:rPr>
        <w:t></w:t>
      </w:r>
      <w:r w:rsidRPr="00387360">
        <w:rPr>
          <w:rFonts w:hint="eastAsia"/>
          <w:lang w:val="en-US"/>
        </w:rPr>
        <w:t>зобов’язаний</w:t>
      </w:r>
      <w:r w:rsidRPr="00387360">
        <w:rPr>
          <w:lang w:val="en-US"/>
        </w:rPr>
        <w:t></w:t>
      </w:r>
      <w:r w:rsidRPr="00387360">
        <w:rPr>
          <w:rFonts w:hint="eastAsia"/>
          <w:lang w:val="en-US"/>
        </w:rPr>
        <w:t>керуватися</w:t>
      </w:r>
      <w:r w:rsidRPr="00387360">
        <w:rPr>
          <w:lang w:val="en-US"/>
        </w:rPr>
        <w:t></w:t>
      </w:r>
      <w:r w:rsidRPr="00387360">
        <w:rPr>
          <w:lang w:val="en-US"/>
        </w:rPr>
        <w:t></w:t>
      </w:r>
      <w:r w:rsidRPr="00387360">
        <w:rPr>
          <w:rFonts w:hint="eastAsia"/>
          <w:lang w:val="en-US"/>
        </w:rPr>
        <w:t>а</w:t>
      </w:r>
      <w:r w:rsidRPr="00387360">
        <w:rPr>
          <w:lang w:val="en-US"/>
        </w:rPr>
        <w:t></w:t>
      </w:r>
      <w:r w:rsidRPr="00387360">
        <w:rPr>
          <w:rFonts w:hint="eastAsia"/>
          <w:lang w:val="en-US"/>
        </w:rPr>
        <w:t>також</w:t>
      </w:r>
      <w:r w:rsidRPr="00387360">
        <w:rPr>
          <w:lang w:val="en-US"/>
        </w:rPr>
        <w:t></w:t>
      </w:r>
      <w:r w:rsidRPr="00387360">
        <w:rPr>
          <w:rFonts w:hint="eastAsia"/>
          <w:lang w:val="en-US"/>
        </w:rPr>
        <w:t>ряд</w:t>
      </w:r>
      <w:r w:rsidRPr="00387360">
        <w:rPr>
          <w:lang w:val="en-US"/>
        </w:rPr>
        <w:t></w:t>
      </w:r>
      <w:r w:rsidRPr="00387360">
        <w:rPr>
          <w:rFonts w:hint="eastAsia"/>
          <w:lang w:val="en-US"/>
        </w:rPr>
        <w:t>інших</w:t>
      </w:r>
      <w:r w:rsidRPr="00387360">
        <w:rPr>
          <w:lang w:val="en-US"/>
        </w:rPr>
        <w:t></w:t>
      </w:r>
      <w:r w:rsidRPr="00387360">
        <w:rPr>
          <w:rFonts w:hint="eastAsia"/>
          <w:lang w:val="en-US"/>
        </w:rPr>
        <w:t>осіб</w:t>
      </w:r>
    </w:p>
    <w:p w:rsidR="00387360" w:rsidRPr="00387360" w:rsidRDefault="00387360" w:rsidP="00387360">
      <w:pPr>
        <w:rPr>
          <w:lang w:val="en-US"/>
        </w:rPr>
      </w:pPr>
      <w:r w:rsidRPr="00387360">
        <w:rPr>
          <w:lang w:val="en-US"/>
        </w:rPr>
        <w:t></w:t>
      </w:r>
      <w:r w:rsidRPr="00387360">
        <w:rPr>
          <w:rFonts w:hint="eastAsia"/>
          <w:lang w:val="en-US"/>
        </w:rPr>
        <w:t>лікарі</w:t>
      </w:r>
      <w:r w:rsidRPr="00387360">
        <w:rPr>
          <w:lang w:val="en-US"/>
        </w:rPr>
        <w:t></w:t>
      </w:r>
      <w:r w:rsidRPr="00387360">
        <w:rPr>
          <w:lang w:val="en-US"/>
        </w:rPr>
        <w:t></w:t>
      </w:r>
      <w:r w:rsidRPr="00387360">
        <w:rPr>
          <w:rFonts w:hint="eastAsia"/>
          <w:lang w:val="en-US"/>
        </w:rPr>
        <w:t>психологи</w:t>
      </w:r>
      <w:r w:rsidRPr="00387360">
        <w:rPr>
          <w:lang w:val="en-US"/>
        </w:rPr>
        <w:t></w:t>
      </w:r>
      <w:r w:rsidRPr="00387360">
        <w:rPr>
          <w:lang w:val="en-US"/>
        </w:rPr>
        <w:t></w:t>
      </w:r>
      <w:r w:rsidRPr="00387360">
        <w:rPr>
          <w:lang w:val="en-US"/>
        </w:rPr>
        <w:t></w:t>
      </w:r>
      <w:r w:rsidRPr="00387360">
        <w:rPr>
          <w:rFonts w:hint="eastAsia"/>
          <w:lang w:val="en-US"/>
        </w:rPr>
        <w:t>відносини</w:t>
      </w:r>
      <w:r w:rsidRPr="00387360">
        <w:rPr>
          <w:lang w:val="en-US"/>
        </w:rPr>
        <w:t></w:t>
      </w:r>
      <w:r w:rsidRPr="00387360">
        <w:rPr>
          <w:rFonts w:hint="eastAsia"/>
          <w:lang w:val="en-US"/>
        </w:rPr>
        <w:t>з</w:t>
      </w:r>
      <w:r w:rsidRPr="00387360">
        <w:rPr>
          <w:lang w:val="en-US"/>
        </w:rPr>
        <w:t></w:t>
      </w:r>
      <w:r w:rsidRPr="00387360">
        <w:rPr>
          <w:rFonts w:hint="eastAsia"/>
          <w:lang w:val="en-US"/>
        </w:rPr>
        <w:t>якими</w:t>
      </w:r>
      <w:r w:rsidRPr="00387360">
        <w:rPr>
          <w:lang w:val="en-US"/>
        </w:rPr>
        <w:t></w:t>
      </w:r>
      <w:r w:rsidRPr="00387360">
        <w:rPr>
          <w:rFonts w:hint="eastAsia"/>
          <w:lang w:val="en-US"/>
        </w:rPr>
        <w:t>регламентовані</w:t>
      </w:r>
      <w:r w:rsidRPr="00387360">
        <w:rPr>
          <w:lang w:val="en-US"/>
        </w:rPr>
        <w:t></w:t>
      </w:r>
      <w:r w:rsidRPr="00387360">
        <w:rPr>
          <w:rFonts w:hint="eastAsia"/>
          <w:lang w:val="en-US"/>
        </w:rPr>
        <w:t>у</w:t>
      </w:r>
      <w:r w:rsidRPr="00387360">
        <w:rPr>
          <w:lang w:val="en-US"/>
        </w:rPr>
        <w:t></w:t>
      </w:r>
      <w:r w:rsidRPr="00387360">
        <w:rPr>
          <w:rFonts w:hint="eastAsia"/>
          <w:lang w:val="en-US"/>
        </w:rPr>
        <w:t>трудовому</w:t>
      </w:r>
      <w:r w:rsidRPr="00387360">
        <w:rPr>
          <w:lang w:val="en-US"/>
        </w:rPr>
        <w:t></w:t>
      </w:r>
      <w:r w:rsidRPr="00387360">
        <w:rPr>
          <w:rFonts w:hint="eastAsia"/>
          <w:lang w:val="en-US"/>
        </w:rPr>
        <w:t>договорі</w:t>
      </w:r>
    </w:p>
    <w:p w:rsidR="00387360" w:rsidRPr="00387360" w:rsidRDefault="00387360" w:rsidP="00387360">
      <w:pPr>
        <w:rPr>
          <w:lang w:val="en-US"/>
        </w:rPr>
      </w:pPr>
      <w:r w:rsidRPr="00387360">
        <w:rPr>
          <w:rFonts w:hint="eastAsia"/>
          <w:lang w:val="en-US"/>
        </w:rPr>
        <w:t>спортсмена</w:t>
      </w:r>
      <w:r w:rsidRPr="00387360">
        <w:rPr>
          <w:lang w:val="en-US"/>
        </w:rPr>
        <w:t></w:t>
      </w:r>
      <w:r w:rsidRPr="00387360">
        <w:rPr>
          <w:lang w:val="en-US"/>
        </w:rPr>
        <w:t></w:t>
      </w:r>
      <w:r w:rsidRPr="00387360">
        <w:rPr>
          <w:rFonts w:hint="eastAsia"/>
          <w:lang w:val="en-US"/>
        </w:rPr>
        <w:t>посадовою</w:t>
      </w:r>
      <w:r w:rsidRPr="00387360">
        <w:rPr>
          <w:lang w:val="en-US"/>
        </w:rPr>
        <w:t></w:t>
      </w:r>
      <w:r w:rsidRPr="00387360">
        <w:rPr>
          <w:rFonts w:hint="eastAsia"/>
          <w:lang w:val="en-US"/>
        </w:rPr>
        <w:t>інструкцією</w:t>
      </w:r>
      <w:r w:rsidRPr="00387360">
        <w:rPr>
          <w:lang w:val="en-US"/>
        </w:rPr>
        <w:t></w:t>
      </w:r>
      <w:r w:rsidRPr="00387360">
        <w:rPr>
          <w:lang w:val="en-US"/>
        </w:rPr>
        <w:t></w:t>
      </w:r>
      <w:r w:rsidRPr="00387360">
        <w:rPr>
          <w:rFonts w:hint="eastAsia"/>
          <w:lang w:val="en-US"/>
        </w:rPr>
        <w:t>правилами</w:t>
      </w:r>
      <w:r w:rsidRPr="00387360">
        <w:rPr>
          <w:lang w:val="en-US"/>
        </w:rPr>
        <w:t></w:t>
      </w:r>
      <w:r w:rsidRPr="00387360">
        <w:rPr>
          <w:rFonts w:hint="eastAsia"/>
          <w:lang w:val="en-US"/>
        </w:rPr>
        <w:t>поведінки</w:t>
      </w:r>
      <w:r w:rsidRPr="00387360">
        <w:rPr>
          <w:lang w:val="en-US"/>
        </w:rPr>
        <w:t></w:t>
      </w:r>
      <w:r w:rsidRPr="00387360">
        <w:rPr>
          <w:rFonts w:hint="eastAsia"/>
          <w:lang w:val="en-US"/>
        </w:rPr>
        <w:t>спортсмена</w:t>
      </w:r>
      <w:r w:rsidRPr="00387360">
        <w:rPr>
          <w:lang w:val="en-US"/>
        </w:rPr>
        <w:t></w:t>
      </w:r>
      <w:r w:rsidRPr="00387360">
        <w:rPr>
          <w:rFonts w:hint="eastAsia"/>
          <w:lang w:val="en-US"/>
        </w:rPr>
        <w:t>та</w:t>
      </w:r>
    </w:p>
    <w:p w:rsidR="00387360" w:rsidRPr="00387360" w:rsidRDefault="00387360" w:rsidP="00387360">
      <w:pPr>
        <w:rPr>
          <w:lang w:val="en-US"/>
        </w:rPr>
      </w:pPr>
      <w:r w:rsidRPr="00387360">
        <w:rPr>
          <w:rFonts w:hint="eastAsia"/>
          <w:lang w:val="en-US"/>
        </w:rPr>
        <w:t>іншими</w:t>
      </w:r>
      <w:r w:rsidRPr="00387360">
        <w:rPr>
          <w:lang w:val="en-US"/>
        </w:rPr>
        <w:t></w:t>
      </w:r>
      <w:r w:rsidRPr="00387360">
        <w:rPr>
          <w:rFonts w:hint="eastAsia"/>
          <w:lang w:val="en-US"/>
        </w:rPr>
        <w:t>локальними</w:t>
      </w:r>
      <w:r w:rsidRPr="00387360">
        <w:rPr>
          <w:lang w:val="en-US"/>
        </w:rPr>
        <w:t></w:t>
      </w:r>
      <w:r w:rsidRPr="00387360">
        <w:rPr>
          <w:rFonts w:hint="eastAsia"/>
          <w:lang w:val="en-US"/>
        </w:rPr>
        <w:t>актами</w:t>
      </w:r>
      <w:r w:rsidRPr="00387360">
        <w:rPr>
          <w:lang w:val="en-US"/>
        </w:rPr>
        <w:t></w:t>
      </w:r>
      <w:r w:rsidRPr="00387360">
        <w:rPr>
          <w:rFonts w:hint="eastAsia"/>
          <w:lang w:val="en-US"/>
        </w:rPr>
        <w:t>спортивної</w:t>
      </w:r>
      <w:r w:rsidRPr="00387360">
        <w:rPr>
          <w:lang w:val="en-US"/>
        </w:rPr>
        <w:t></w:t>
      </w:r>
      <w:r w:rsidRPr="00387360">
        <w:rPr>
          <w:rFonts w:hint="eastAsia"/>
          <w:lang w:val="en-US"/>
        </w:rPr>
        <w:t>організації</w:t>
      </w:r>
      <w:r w:rsidRPr="00387360">
        <w:rPr>
          <w:lang w:val="en-US"/>
        </w:rPr>
        <w:t></w:t>
      </w:r>
    </w:p>
    <w:p w:rsidR="00387360" w:rsidRPr="00387360" w:rsidRDefault="00387360" w:rsidP="00387360">
      <w:pPr>
        <w:rPr>
          <w:lang w:val="en-US"/>
        </w:rPr>
      </w:pPr>
      <w:r w:rsidRPr="00387360">
        <w:rPr>
          <w:rFonts w:hint="eastAsia"/>
          <w:lang w:val="en-US"/>
        </w:rPr>
        <w:t>При</w:t>
      </w:r>
      <w:r w:rsidRPr="00387360">
        <w:rPr>
          <w:lang w:val="en-US"/>
        </w:rPr>
        <w:t></w:t>
      </w:r>
      <w:r w:rsidRPr="00387360">
        <w:rPr>
          <w:rFonts w:hint="eastAsia"/>
          <w:lang w:val="en-US"/>
        </w:rPr>
        <w:t>цьому</w:t>
      </w:r>
      <w:r w:rsidRPr="00387360">
        <w:rPr>
          <w:lang w:val="en-US"/>
        </w:rPr>
        <w:t></w:t>
      </w:r>
      <w:r w:rsidRPr="00387360">
        <w:rPr>
          <w:rFonts w:hint="eastAsia"/>
          <w:lang w:val="en-US"/>
        </w:rPr>
        <w:t>сучасний</w:t>
      </w:r>
      <w:r w:rsidRPr="00387360">
        <w:rPr>
          <w:lang w:val="en-US"/>
        </w:rPr>
        <w:t></w:t>
      </w:r>
      <w:r w:rsidRPr="00387360">
        <w:rPr>
          <w:rFonts w:hint="eastAsia"/>
          <w:lang w:val="en-US"/>
        </w:rPr>
        <w:t>професійний</w:t>
      </w:r>
      <w:r w:rsidRPr="00387360">
        <w:rPr>
          <w:lang w:val="en-US"/>
        </w:rPr>
        <w:t></w:t>
      </w:r>
      <w:r w:rsidRPr="00387360">
        <w:rPr>
          <w:rFonts w:hint="eastAsia"/>
          <w:lang w:val="en-US"/>
        </w:rPr>
        <w:t>спорт</w:t>
      </w:r>
      <w:r w:rsidRPr="00387360">
        <w:rPr>
          <w:lang w:val="en-US"/>
        </w:rPr>
        <w:t></w:t>
      </w:r>
      <w:r w:rsidRPr="00387360">
        <w:rPr>
          <w:rFonts w:hint="eastAsia"/>
          <w:lang w:val="en-US"/>
        </w:rPr>
        <w:t>усе</w:t>
      </w:r>
      <w:r w:rsidRPr="00387360">
        <w:rPr>
          <w:lang w:val="en-US"/>
        </w:rPr>
        <w:t></w:t>
      </w:r>
      <w:r w:rsidRPr="00387360">
        <w:rPr>
          <w:rFonts w:hint="eastAsia"/>
          <w:lang w:val="en-US"/>
        </w:rPr>
        <w:t>більше</w:t>
      </w:r>
      <w:r w:rsidRPr="00387360">
        <w:rPr>
          <w:lang w:val="en-US"/>
        </w:rPr>
        <w:t></w:t>
      </w:r>
      <w:r w:rsidRPr="00387360">
        <w:rPr>
          <w:rFonts w:hint="eastAsia"/>
          <w:lang w:val="en-US"/>
        </w:rPr>
        <w:t>набуває</w:t>
      </w:r>
      <w:r w:rsidRPr="00387360">
        <w:rPr>
          <w:lang w:val="en-US"/>
        </w:rPr>
        <w:t></w:t>
      </w:r>
      <w:r w:rsidRPr="00387360">
        <w:rPr>
          <w:rFonts w:hint="eastAsia"/>
          <w:lang w:val="en-US"/>
        </w:rPr>
        <w:t>характеру</w:t>
      </w:r>
    </w:p>
    <w:p w:rsidR="00387360" w:rsidRPr="00387360" w:rsidRDefault="00387360" w:rsidP="00387360">
      <w:pPr>
        <w:rPr>
          <w:lang w:val="en-US"/>
        </w:rPr>
      </w:pPr>
      <w:r w:rsidRPr="00387360">
        <w:rPr>
          <w:rFonts w:hint="eastAsia"/>
          <w:lang w:val="en-US"/>
        </w:rPr>
        <w:t>видовищного</w:t>
      </w:r>
      <w:r w:rsidRPr="00387360">
        <w:rPr>
          <w:lang w:val="en-US"/>
        </w:rPr>
        <w:t></w:t>
      </w:r>
      <w:r w:rsidRPr="00387360">
        <w:rPr>
          <w:rFonts w:hint="eastAsia"/>
          <w:lang w:val="en-US"/>
        </w:rPr>
        <w:t>шоу</w:t>
      </w:r>
      <w:r w:rsidRPr="00387360">
        <w:rPr>
          <w:lang w:val="en-US"/>
        </w:rPr>
        <w:t></w:t>
      </w:r>
      <w:r w:rsidRPr="00387360">
        <w:rPr>
          <w:lang w:val="en-US"/>
        </w:rPr>
        <w:t></w:t>
      </w:r>
      <w:r w:rsidRPr="00387360">
        <w:rPr>
          <w:rFonts w:hint="eastAsia"/>
          <w:lang w:val="en-US"/>
        </w:rPr>
        <w:t>у</w:t>
      </w:r>
      <w:r w:rsidRPr="00387360">
        <w:rPr>
          <w:lang w:val="en-US"/>
        </w:rPr>
        <w:t></w:t>
      </w:r>
      <w:r w:rsidRPr="00387360">
        <w:rPr>
          <w:rFonts w:hint="eastAsia"/>
          <w:lang w:val="en-US"/>
        </w:rPr>
        <w:t>ході</w:t>
      </w:r>
      <w:r w:rsidRPr="00387360">
        <w:rPr>
          <w:lang w:val="en-US"/>
        </w:rPr>
        <w:t></w:t>
      </w:r>
      <w:r w:rsidRPr="00387360">
        <w:rPr>
          <w:rFonts w:hint="eastAsia"/>
          <w:lang w:val="en-US"/>
        </w:rPr>
        <w:t>якого</w:t>
      </w:r>
      <w:r w:rsidRPr="00387360">
        <w:rPr>
          <w:lang w:val="en-US"/>
        </w:rPr>
        <w:t></w:t>
      </w:r>
      <w:r w:rsidRPr="00387360">
        <w:rPr>
          <w:rFonts w:hint="eastAsia"/>
          <w:lang w:val="en-US"/>
        </w:rPr>
        <w:t>замінити</w:t>
      </w:r>
      <w:r w:rsidRPr="00387360">
        <w:rPr>
          <w:lang w:val="en-US"/>
        </w:rPr>
        <w:t></w:t>
      </w:r>
      <w:r w:rsidRPr="00387360">
        <w:rPr>
          <w:rFonts w:hint="eastAsia"/>
          <w:lang w:val="en-US"/>
        </w:rPr>
        <w:t>одного</w:t>
      </w:r>
      <w:r w:rsidRPr="00387360">
        <w:rPr>
          <w:lang w:val="en-US"/>
        </w:rPr>
        <w:t></w:t>
      </w:r>
      <w:r w:rsidRPr="00387360">
        <w:rPr>
          <w:rFonts w:hint="eastAsia"/>
          <w:lang w:val="en-US"/>
        </w:rPr>
        <w:t>спортсмена</w:t>
      </w:r>
      <w:r w:rsidRPr="00387360">
        <w:rPr>
          <w:lang w:val="en-US"/>
        </w:rPr>
        <w:t></w:t>
      </w:r>
      <w:r w:rsidRPr="00387360">
        <w:rPr>
          <w:rFonts w:hint="eastAsia"/>
          <w:lang w:val="en-US"/>
        </w:rPr>
        <w:t>на</w:t>
      </w:r>
      <w:r w:rsidRPr="00387360">
        <w:rPr>
          <w:lang w:val="en-US"/>
        </w:rPr>
        <w:t></w:t>
      </w:r>
      <w:r w:rsidRPr="00387360">
        <w:rPr>
          <w:rFonts w:hint="eastAsia"/>
          <w:lang w:val="en-US"/>
        </w:rPr>
        <w:t>іншого</w:t>
      </w:r>
      <w:r w:rsidRPr="00387360">
        <w:rPr>
          <w:lang w:val="en-US"/>
        </w:rPr>
        <w:t></w:t>
      </w:r>
      <w:r w:rsidRPr="00387360">
        <w:rPr>
          <w:rFonts w:hint="eastAsia"/>
          <w:lang w:val="en-US"/>
        </w:rPr>
        <w:t>дуже</w:t>
      </w:r>
    </w:p>
    <w:p w:rsidR="00387360" w:rsidRPr="00387360" w:rsidRDefault="00387360" w:rsidP="00387360">
      <w:pPr>
        <w:rPr>
          <w:lang w:val="en-US"/>
        </w:rPr>
      </w:pPr>
      <w:r w:rsidRPr="00387360">
        <w:rPr>
          <w:rFonts w:hint="eastAsia"/>
          <w:lang w:val="en-US"/>
        </w:rPr>
        <w:t>часто</w:t>
      </w:r>
      <w:r w:rsidRPr="00387360">
        <w:rPr>
          <w:lang w:val="en-US"/>
        </w:rPr>
        <w:t></w:t>
      </w:r>
      <w:r w:rsidRPr="00387360">
        <w:rPr>
          <w:rFonts w:hint="eastAsia"/>
          <w:lang w:val="en-US"/>
        </w:rPr>
        <w:t>неможливо</w:t>
      </w:r>
      <w:r w:rsidRPr="00387360">
        <w:rPr>
          <w:lang w:val="en-US"/>
        </w:rPr>
        <w:t></w:t>
      </w:r>
      <w:r w:rsidRPr="00387360">
        <w:rPr>
          <w:rFonts w:hint="eastAsia"/>
          <w:lang w:val="en-US"/>
        </w:rPr>
        <w:t>з</w:t>
      </w:r>
      <w:r w:rsidRPr="00387360">
        <w:rPr>
          <w:lang w:val="en-US"/>
        </w:rPr>
        <w:t></w:t>
      </w:r>
      <w:r w:rsidRPr="00387360">
        <w:rPr>
          <w:rFonts w:hint="eastAsia"/>
          <w:lang w:val="en-US"/>
        </w:rPr>
        <w:t>цілої</w:t>
      </w:r>
      <w:r w:rsidRPr="00387360">
        <w:rPr>
          <w:lang w:val="en-US"/>
        </w:rPr>
        <w:t></w:t>
      </w:r>
      <w:r w:rsidRPr="00387360">
        <w:rPr>
          <w:rFonts w:hint="eastAsia"/>
          <w:lang w:val="en-US"/>
        </w:rPr>
        <w:t>низки</w:t>
      </w:r>
      <w:r w:rsidRPr="00387360">
        <w:rPr>
          <w:lang w:val="en-US"/>
        </w:rPr>
        <w:t></w:t>
      </w:r>
      <w:r w:rsidRPr="00387360">
        <w:rPr>
          <w:rFonts w:hint="eastAsia"/>
          <w:lang w:val="en-US"/>
        </w:rPr>
        <w:t>причин</w:t>
      </w:r>
      <w:r w:rsidRPr="00387360">
        <w:rPr>
          <w:lang w:val="en-US"/>
        </w:rPr>
        <w:t></w:t>
      </w:r>
      <w:r w:rsidRPr="00387360">
        <w:rPr>
          <w:lang w:val="en-US"/>
        </w:rPr>
        <w:t></w:t>
      </w:r>
      <w:r w:rsidRPr="00387360">
        <w:rPr>
          <w:rFonts w:hint="eastAsia"/>
          <w:lang w:val="en-US"/>
        </w:rPr>
        <w:t>Одна</w:t>
      </w:r>
      <w:r w:rsidRPr="00387360">
        <w:rPr>
          <w:lang w:val="en-US"/>
        </w:rPr>
        <w:t></w:t>
      </w:r>
      <w:r w:rsidRPr="00387360">
        <w:rPr>
          <w:rFonts w:hint="eastAsia"/>
          <w:lang w:val="en-US"/>
        </w:rPr>
        <w:t>з</w:t>
      </w:r>
      <w:r w:rsidRPr="00387360">
        <w:rPr>
          <w:lang w:val="en-US"/>
        </w:rPr>
        <w:t></w:t>
      </w:r>
      <w:r w:rsidRPr="00387360">
        <w:rPr>
          <w:rFonts w:hint="eastAsia"/>
          <w:lang w:val="en-US"/>
        </w:rPr>
        <w:t>них</w:t>
      </w:r>
      <w:r w:rsidRPr="00387360">
        <w:rPr>
          <w:lang w:val="en-US"/>
        </w:rPr>
        <w:t></w:t>
      </w:r>
      <w:r w:rsidRPr="00387360">
        <w:rPr>
          <w:rFonts w:hint="eastAsia"/>
          <w:lang w:val="en-US"/>
        </w:rPr>
        <w:t>полягає</w:t>
      </w:r>
      <w:r w:rsidRPr="00387360">
        <w:rPr>
          <w:lang w:val="en-US"/>
        </w:rPr>
        <w:t></w:t>
      </w:r>
      <w:r w:rsidRPr="00387360">
        <w:rPr>
          <w:rFonts w:hint="eastAsia"/>
          <w:lang w:val="en-US"/>
        </w:rPr>
        <w:t>в</w:t>
      </w:r>
      <w:r w:rsidRPr="00387360">
        <w:rPr>
          <w:lang w:val="en-US"/>
        </w:rPr>
        <w:t></w:t>
      </w:r>
      <w:r w:rsidRPr="00387360">
        <w:rPr>
          <w:rFonts w:hint="eastAsia"/>
          <w:lang w:val="en-US"/>
        </w:rPr>
        <w:t>тому</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вміння</w:t>
      </w:r>
    </w:p>
    <w:p w:rsidR="00387360" w:rsidRPr="00387360" w:rsidRDefault="00387360" w:rsidP="00387360">
      <w:pPr>
        <w:rPr>
          <w:lang w:val="en-US"/>
        </w:rPr>
      </w:pPr>
      <w:r w:rsidRPr="00387360">
        <w:rPr>
          <w:rFonts w:hint="eastAsia"/>
          <w:lang w:val="en-US"/>
        </w:rPr>
        <w:t>та</w:t>
      </w:r>
      <w:r w:rsidRPr="00387360">
        <w:rPr>
          <w:lang w:val="en-US"/>
        </w:rPr>
        <w:t></w:t>
      </w:r>
      <w:r w:rsidRPr="00387360">
        <w:rPr>
          <w:rFonts w:hint="eastAsia"/>
          <w:lang w:val="en-US"/>
        </w:rPr>
        <w:t>навички</w:t>
      </w:r>
      <w:r w:rsidRPr="00387360">
        <w:rPr>
          <w:lang w:val="en-US"/>
        </w:rPr>
        <w:t></w:t>
      </w:r>
      <w:r w:rsidRPr="00387360">
        <w:rPr>
          <w:rFonts w:hint="eastAsia"/>
          <w:lang w:val="en-US"/>
        </w:rPr>
        <w:t>будь</w:t>
      </w:r>
      <w:r w:rsidRPr="00387360">
        <w:rPr>
          <w:lang w:val="en-US"/>
        </w:rPr>
        <w:t></w:t>
      </w:r>
      <w:r w:rsidRPr="00387360">
        <w:rPr>
          <w:rFonts w:hint="eastAsia"/>
          <w:lang w:val="en-US"/>
        </w:rPr>
        <w:t>якого</w:t>
      </w:r>
      <w:r w:rsidRPr="00387360">
        <w:rPr>
          <w:lang w:val="en-US"/>
        </w:rPr>
        <w:t></w:t>
      </w:r>
      <w:r w:rsidRPr="00387360">
        <w:rPr>
          <w:rFonts w:hint="eastAsia"/>
          <w:lang w:val="en-US"/>
        </w:rPr>
        <w:t>спортсмена</w:t>
      </w:r>
      <w:r w:rsidRPr="00387360">
        <w:rPr>
          <w:lang w:val="en-US"/>
        </w:rPr>
        <w:t></w:t>
      </w:r>
      <w:r w:rsidRPr="00387360">
        <w:rPr>
          <w:rFonts w:hint="eastAsia"/>
          <w:lang w:val="en-US"/>
        </w:rPr>
        <w:t>є</w:t>
      </w:r>
      <w:r w:rsidRPr="00387360">
        <w:rPr>
          <w:lang w:val="en-US"/>
        </w:rPr>
        <w:t></w:t>
      </w:r>
      <w:r w:rsidRPr="00387360">
        <w:rPr>
          <w:rFonts w:hint="eastAsia"/>
          <w:lang w:val="en-US"/>
        </w:rPr>
        <w:t>унікальними</w:t>
      </w:r>
      <w:r w:rsidRPr="00387360">
        <w:rPr>
          <w:lang w:val="en-US"/>
        </w:rPr>
        <w:t></w:t>
      </w:r>
      <w:r w:rsidRPr="00387360">
        <w:rPr>
          <w:rFonts w:hint="eastAsia"/>
          <w:lang w:val="en-US"/>
        </w:rPr>
        <w:t>й</w:t>
      </w:r>
      <w:r w:rsidRPr="00387360">
        <w:rPr>
          <w:lang w:val="en-US"/>
        </w:rPr>
        <w:t></w:t>
      </w:r>
      <w:r w:rsidRPr="00387360">
        <w:rPr>
          <w:rFonts w:hint="eastAsia"/>
          <w:lang w:val="en-US"/>
        </w:rPr>
        <w:t>неповторними</w:t>
      </w:r>
      <w:r w:rsidRPr="00387360">
        <w:rPr>
          <w:lang w:val="en-US"/>
        </w:rPr>
        <w:t></w:t>
      </w:r>
      <w:r w:rsidRPr="00387360">
        <w:rPr>
          <w:lang w:val="en-US"/>
        </w:rPr>
        <w:t></w:t>
      </w:r>
      <w:r w:rsidRPr="00387360">
        <w:rPr>
          <w:rFonts w:hint="eastAsia"/>
          <w:lang w:val="en-US"/>
        </w:rPr>
        <w:t>кожен</w:t>
      </w:r>
      <w:r w:rsidRPr="00387360">
        <w:rPr>
          <w:lang w:val="en-US"/>
        </w:rPr>
        <w:t></w:t>
      </w:r>
      <w:r w:rsidRPr="00387360">
        <w:rPr>
          <w:rFonts w:hint="eastAsia"/>
          <w:lang w:val="en-US"/>
        </w:rPr>
        <w:t>із</w:t>
      </w:r>
    </w:p>
    <w:p w:rsidR="00387360" w:rsidRPr="00387360" w:rsidRDefault="00387360" w:rsidP="00387360">
      <w:pPr>
        <w:rPr>
          <w:lang w:val="en-US"/>
        </w:rPr>
      </w:pPr>
      <w:r w:rsidRPr="00387360">
        <w:rPr>
          <w:lang w:val="en-US"/>
        </w:rPr>
        <w:t></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них</w:t>
      </w:r>
      <w:r w:rsidRPr="00387360">
        <w:rPr>
          <w:lang w:val="en-US"/>
        </w:rPr>
        <w:t></w:t>
      </w:r>
      <w:r w:rsidRPr="00387360">
        <w:rPr>
          <w:rFonts w:hint="eastAsia"/>
          <w:lang w:val="en-US"/>
        </w:rPr>
        <w:t>має</w:t>
      </w:r>
      <w:r w:rsidRPr="00387360">
        <w:rPr>
          <w:lang w:val="en-US"/>
        </w:rPr>
        <w:t></w:t>
      </w:r>
      <w:r w:rsidRPr="00387360">
        <w:rPr>
          <w:rFonts w:hint="eastAsia"/>
          <w:lang w:val="en-US"/>
        </w:rPr>
        <w:t>свій</w:t>
      </w:r>
      <w:r w:rsidRPr="00387360">
        <w:rPr>
          <w:lang w:val="en-US"/>
        </w:rPr>
        <w:t></w:t>
      </w:r>
      <w:r w:rsidRPr="00387360">
        <w:rPr>
          <w:rFonts w:hint="eastAsia"/>
          <w:lang w:val="en-US"/>
        </w:rPr>
        <w:t>стиль</w:t>
      </w:r>
      <w:r w:rsidRPr="00387360">
        <w:rPr>
          <w:lang w:val="en-US"/>
        </w:rPr>
        <w:t></w:t>
      </w:r>
      <w:r w:rsidRPr="00387360">
        <w:rPr>
          <w:lang w:val="en-US"/>
        </w:rPr>
        <w:t></w:t>
      </w:r>
      <w:r w:rsidRPr="00387360">
        <w:rPr>
          <w:rFonts w:hint="eastAsia"/>
          <w:lang w:val="en-US"/>
        </w:rPr>
        <w:t>техніку</w:t>
      </w:r>
      <w:r w:rsidRPr="00387360">
        <w:rPr>
          <w:lang w:val="en-US"/>
        </w:rPr>
        <w:t></w:t>
      </w:r>
      <w:r w:rsidRPr="00387360">
        <w:rPr>
          <w:lang w:val="en-US"/>
        </w:rPr>
        <w:t></w:t>
      </w:r>
      <w:r w:rsidRPr="00387360">
        <w:rPr>
          <w:rFonts w:hint="eastAsia"/>
          <w:lang w:val="en-US"/>
        </w:rPr>
        <w:t>тактику</w:t>
      </w:r>
      <w:r w:rsidRPr="00387360">
        <w:rPr>
          <w:lang w:val="en-US"/>
        </w:rPr>
        <w:t></w:t>
      </w:r>
      <w:r w:rsidRPr="00387360">
        <w:rPr>
          <w:lang w:val="en-US"/>
        </w:rPr>
        <w:t></w:t>
      </w:r>
      <w:r w:rsidRPr="00387360">
        <w:rPr>
          <w:rFonts w:hint="eastAsia"/>
          <w:lang w:val="en-US"/>
        </w:rPr>
        <w:t>відрізняється</w:t>
      </w:r>
      <w:r w:rsidRPr="00387360">
        <w:rPr>
          <w:lang w:val="en-US"/>
        </w:rPr>
        <w:t></w:t>
      </w:r>
      <w:r w:rsidRPr="00387360">
        <w:rPr>
          <w:rFonts w:hint="eastAsia"/>
          <w:lang w:val="en-US"/>
        </w:rPr>
        <w:t>від</w:t>
      </w:r>
      <w:r w:rsidRPr="00387360">
        <w:rPr>
          <w:lang w:val="en-US"/>
        </w:rPr>
        <w:t></w:t>
      </w:r>
      <w:r w:rsidRPr="00387360">
        <w:rPr>
          <w:rFonts w:hint="eastAsia"/>
          <w:lang w:val="en-US"/>
        </w:rPr>
        <w:t>іншого</w:t>
      </w:r>
      <w:r w:rsidRPr="00387360">
        <w:rPr>
          <w:lang w:val="en-US"/>
        </w:rPr>
        <w:t></w:t>
      </w:r>
      <w:r w:rsidRPr="00387360">
        <w:rPr>
          <w:rFonts w:hint="eastAsia"/>
          <w:lang w:val="en-US"/>
        </w:rPr>
        <w:t>ступенем</w:t>
      </w:r>
    </w:p>
    <w:p w:rsidR="00387360" w:rsidRPr="00387360" w:rsidRDefault="00387360" w:rsidP="00387360">
      <w:pPr>
        <w:rPr>
          <w:lang w:val="en-US"/>
        </w:rPr>
      </w:pPr>
      <w:r w:rsidRPr="00387360">
        <w:rPr>
          <w:rFonts w:hint="eastAsia"/>
          <w:lang w:val="en-US"/>
        </w:rPr>
        <w:t>витривалості</w:t>
      </w:r>
      <w:r w:rsidRPr="00387360">
        <w:rPr>
          <w:lang w:val="en-US"/>
        </w:rPr>
        <w:t></w:t>
      </w:r>
      <w:r w:rsidRPr="00387360">
        <w:rPr>
          <w:lang w:val="en-US"/>
        </w:rPr>
        <w:t></w:t>
      </w:r>
      <w:r w:rsidRPr="00387360">
        <w:rPr>
          <w:rFonts w:hint="eastAsia"/>
          <w:lang w:val="en-US"/>
        </w:rPr>
        <w:t>спритності</w:t>
      </w:r>
      <w:r w:rsidRPr="00387360">
        <w:rPr>
          <w:lang w:val="en-US"/>
        </w:rPr>
        <w:t></w:t>
      </w:r>
      <w:r w:rsidRPr="00387360">
        <w:rPr>
          <w:lang w:val="en-US"/>
        </w:rPr>
        <w:t></w:t>
      </w:r>
      <w:r w:rsidRPr="00387360">
        <w:rPr>
          <w:rFonts w:hint="eastAsia"/>
          <w:lang w:val="en-US"/>
        </w:rPr>
        <w:t>силової</w:t>
      </w:r>
      <w:r w:rsidRPr="00387360">
        <w:rPr>
          <w:lang w:val="en-US"/>
        </w:rPr>
        <w:t></w:t>
      </w:r>
      <w:r w:rsidRPr="00387360">
        <w:rPr>
          <w:rFonts w:hint="eastAsia"/>
          <w:lang w:val="en-US"/>
        </w:rPr>
        <w:t>підготовленості</w:t>
      </w:r>
      <w:r w:rsidRPr="00387360">
        <w:rPr>
          <w:lang w:val="en-US"/>
        </w:rPr>
        <w:t></w:t>
      </w:r>
      <w:r w:rsidRPr="00387360">
        <w:rPr>
          <w:lang w:val="en-US"/>
        </w:rPr>
        <w:t></w:t>
      </w:r>
      <w:r w:rsidRPr="00387360">
        <w:rPr>
          <w:rFonts w:hint="eastAsia"/>
          <w:lang w:val="en-US"/>
        </w:rPr>
        <w:t>координацією</w:t>
      </w:r>
      <w:r w:rsidRPr="00387360">
        <w:rPr>
          <w:lang w:val="en-US"/>
        </w:rPr>
        <w:t></w:t>
      </w:r>
      <w:r w:rsidRPr="00387360">
        <w:rPr>
          <w:rFonts w:hint="eastAsia"/>
          <w:lang w:val="en-US"/>
        </w:rPr>
        <w:t>й</w:t>
      </w:r>
      <w:r w:rsidRPr="00387360">
        <w:rPr>
          <w:lang w:val="en-US"/>
        </w:rPr>
        <w:t></w:t>
      </w:r>
      <w:r w:rsidRPr="00387360">
        <w:rPr>
          <w:rFonts w:hint="eastAsia"/>
          <w:lang w:val="en-US"/>
        </w:rPr>
        <w:t>іншими</w:t>
      </w:r>
    </w:p>
    <w:p w:rsidR="00387360" w:rsidRPr="00387360" w:rsidRDefault="00387360" w:rsidP="00387360">
      <w:pPr>
        <w:rPr>
          <w:lang w:val="en-US"/>
        </w:rPr>
      </w:pPr>
      <w:r w:rsidRPr="00387360">
        <w:rPr>
          <w:rFonts w:hint="eastAsia"/>
          <w:lang w:val="en-US"/>
        </w:rPr>
        <w:t>індивідуальними</w:t>
      </w:r>
      <w:r w:rsidRPr="00387360">
        <w:rPr>
          <w:lang w:val="en-US"/>
        </w:rPr>
        <w:t></w:t>
      </w:r>
      <w:r w:rsidRPr="00387360">
        <w:rPr>
          <w:rFonts w:hint="eastAsia"/>
          <w:lang w:val="en-US"/>
        </w:rPr>
        <w:t>ознаками</w:t>
      </w:r>
      <w:r w:rsidRPr="00387360">
        <w:rPr>
          <w:lang w:val="en-US"/>
        </w:rPr>
        <w:t></w:t>
      </w:r>
      <w:r w:rsidRPr="00387360">
        <w:rPr>
          <w:lang w:val="en-US"/>
        </w:rPr>
        <w:t></w:t>
      </w:r>
      <w:r w:rsidRPr="00387360">
        <w:rPr>
          <w:rFonts w:hint="eastAsia"/>
          <w:lang w:val="en-US"/>
        </w:rPr>
        <w:t>Тобто</w:t>
      </w:r>
      <w:r w:rsidRPr="00387360">
        <w:rPr>
          <w:lang w:val="en-US"/>
        </w:rPr>
        <w:t></w:t>
      </w:r>
      <w:r w:rsidRPr="00387360">
        <w:rPr>
          <w:lang w:val="en-US"/>
        </w:rPr>
        <w:t></w:t>
      </w:r>
      <w:r w:rsidRPr="00387360">
        <w:rPr>
          <w:rFonts w:hint="eastAsia"/>
          <w:lang w:val="en-US"/>
        </w:rPr>
        <w:t>умова</w:t>
      </w:r>
      <w:r w:rsidRPr="00387360">
        <w:rPr>
          <w:lang w:val="en-US"/>
        </w:rPr>
        <w:t></w:t>
      </w:r>
      <w:r w:rsidRPr="00387360">
        <w:rPr>
          <w:rFonts w:hint="eastAsia"/>
          <w:lang w:val="en-US"/>
        </w:rPr>
        <w:t>про</w:t>
      </w:r>
      <w:r w:rsidRPr="00387360">
        <w:rPr>
          <w:lang w:val="en-US"/>
        </w:rPr>
        <w:t></w:t>
      </w:r>
      <w:r w:rsidRPr="00387360">
        <w:rPr>
          <w:rFonts w:hint="eastAsia"/>
          <w:lang w:val="en-US"/>
        </w:rPr>
        <w:t>особисте</w:t>
      </w:r>
      <w:r w:rsidRPr="00387360">
        <w:rPr>
          <w:lang w:val="en-US"/>
        </w:rPr>
        <w:t></w:t>
      </w:r>
      <w:r w:rsidRPr="00387360">
        <w:rPr>
          <w:rFonts w:hint="eastAsia"/>
          <w:lang w:val="en-US"/>
        </w:rPr>
        <w:t>виконання</w:t>
      </w:r>
      <w:r w:rsidRPr="00387360">
        <w:rPr>
          <w:lang w:val="en-US"/>
        </w:rPr>
        <w:t></w:t>
      </w:r>
      <w:r w:rsidRPr="00387360">
        <w:rPr>
          <w:rFonts w:hint="eastAsia"/>
          <w:lang w:val="en-US"/>
        </w:rPr>
        <w:t>трудової</w:t>
      </w:r>
    </w:p>
    <w:p w:rsidR="00387360" w:rsidRPr="00387360" w:rsidRDefault="00387360" w:rsidP="00387360">
      <w:pPr>
        <w:rPr>
          <w:lang w:val="en-US"/>
        </w:rPr>
      </w:pPr>
      <w:r w:rsidRPr="00387360">
        <w:rPr>
          <w:rFonts w:hint="eastAsia"/>
          <w:lang w:val="en-US"/>
        </w:rPr>
        <w:t>функції</w:t>
      </w:r>
      <w:r w:rsidRPr="00387360">
        <w:rPr>
          <w:lang w:val="en-US"/>
        </w:rPr>
        <w:t></w:t>
      </w:r>
      <w:r w:rsidRPr="00387360">
        <w:rPr>
          <w:rFonts w:hint="eastAsia"/>
          <w:lang w:val="en-US"/>
        </w:rPr>
        <w:t>у</w:t>
      </w:r>
      <w:r w:rsidRPr="00387360">
        <w:rPr>
          <w:lang w:val="en-US"/>
        </w:rPr>
        <w:t></w:t>
      </w:r>
      <w:r w:rsidRPr="00387360">
        <w:rPr>
          <w:rFonts w:hint="eastAsia"/>
          <w:lang w:val="en-US"/>
        </w:rPr>
        <w:t>сфері</w:t>
      </w:r>
      <w:r w:rsidRPr="00387360">
        <w:rPr>
          <w:lang w:val="en-US"/>
        </w:rPr>
        <w:t></w:t>
      </w:r>
      <w:r w:rsidRPr="00387360">
        <w:rPr>
          <w:rFonts w:hint="eastAsia"/>
          <w:lang w:val="en-US"/>
        </w:rPr>
        <w:t>спорту</w:t>
      </w:r>
      <w:r w:rsidRPr="00387360">
        <w:rPr>
          <w:lang w:val="en-US"/>
        </w:rPr>
        <w:t></w:t>
      </w:r>
      <w:r w:rsidRPr="00387360">
        <w:rPr>
          <w:lang w:val="en-US"/>
        </w:rPr>
        <w:t></w:t>
      </w:r>
      <w:r w:rsidRPr="00387360">
        <w:rPr>
          <w:rFonts w:hint="eastAsia"/>
          <w:lang w:val="en-US"/>
        </w:rPr>
        <w:t>на</w:t>
      </w:r>
      <w:r w:rsidRPr="00387360">
        <w:rPr>
          <w:lang w:val="en-US"/>
        </w:rPr>
        <w:t></w:t>
      </w:r>
      <w:r w:rsidRPr="00387360">
        <w:rPr>
          <w:rFonts w:hint="eastAsia"/>
          <w:lang w:val="en-US"/>
        </w:rPr>
        <w:t>відміну</w:t>
      </w:r>
      <w:r w:rsidRPr="00387360">
        <w:rPr>
          <w:lang w:val="en-US"/>
        </w:rPr>
        <w:t></w:t>
      </w:r>
      <w:r w:rsidRPr="00387360">
        <w:rPr>
          <w:rFonts w:hint="eastAsia"/>
          <w:lang w:val="en-US"/>
        </w:rPr>
        <w:t>від</w:t>
      </w:r>
      <w:r w:rsidRPr="00387360">
        <w:rPr>
          <w:lang w:val="en-US"/>
        </w:rPr>
        <w:t></w:t>
      </w:r>
      <w:r w:rsidRPr="00387360">
        <w:rPr>
          <w:rFonts w:hint="eastAsia"/>
          <w:lang w:val="en-US"/>
        </w:rPr>
        <w:t>інших</w:t>
      </w:r>
      <w:r w:rsidRPr="00387360">
        <w:rPr>
          <w:lang w:val="en-US"/>
        </w:rPr>
        <w:t></w:t>
      </w:r>
      <w:r w:rsidRPr="00387360">
        <w:rPr>
          <w:rFonts w:hint="eastAsia"/>
          <w:lang w:val="en-US"/>
        </w:rPr>
        <w:t>сфер</w:t>
      </w:r>
      <w:r w:rsidRPr="00387360">
        <w:rPr>
          <w:lang w:val="en-US"/>
        </w:rPr>
        <w:t></w:t>
      </w:r>
      <w:r w:rsidRPr="00387360">
        <w:rPr>
          <w:rFonts w:hint="eastAsia"/>
          <w:lang w:val="en-US"/>
        </w:rPr>
        <w:t>діяльності</w:t>
      </w:r>
      <w:r w:rsidRPr="00387360">
        <w:rPr>
          <w:lang w:val="en-US"/>
        </w:rPr>
        <w:t></w:t>
      </w:r>
      <w:r w:rsidRPr="00387360">
        <w:rPr>
          <w:lang w:val="en-US"/>
        </w:rPr>
        <w:t></w:t>
      </w:r>
      <w:r w:rsidRPr="00387360">
        <w:rPr>
          <w:rFonts w:hint="eastAsia"/>
          <w:lang w:val="en-US"/>
        </w:rPr>
        <w:t>має</w:t>
      </w:r>
      <w:r w:rsidRPr="00387360">
        <w:rPr>
          <w:lang w:val="en-US"/>
        </w:rPr>
        <w:t></w:t>
      </w:r>
      <w:r w:rsidRPr="00387360">
        <w:rPr>
          <w:rFonts w:hint="eastAsia"/>
          <w:lang w:val="en-US"/>
        </w:rPr>
        <w:t>особливе</w:t>
      </w:r>
    </w:p>
    <w:p w:rsidR="00387360" w:rsidRPr="00387360" w:rsidRDefault="00387360" w:rsidP="00387360">
      <w:pPr>
        <w:rPr>
          <w:lang w:val="en-US"/>
        </w:rPr>
      </w:pPr>
      <w:r w:rsidRPr="00387360">
        <w:rPr>
          <w:rFonts w:hint="eastAsia"/>
          <w:lang w:val="en-US"/>
        </w:rPr>
        <w:t>значення</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rFonts w:hint="eastAsia"/>
          <w:lang w:val="en-US"/>
        </w:rPr>
        <w:t>Дисципліна</w:t>
      </w:r>
      <w:r w:rsidRPr="00387360">
        <w:rPr>
          <w:lang w:val="en-US"/>
        </w:rPr>
        <w:t></w:t>
      </w:r>
      <w:r w:rsidRPr="00387360">
        <w:rPr>
          <w:rFonts w:hint="eastAsia"/>
          <w:lang w:val="en-US"/>
        </w:rPr>
        <w:t>–</w:t>
      </w:r>
      <w:r w:rsidRPr="00387360">
        <w:rPr>
          <w:lang w:val="en-US"/>
        </w:rPr>
        <w:t></w:t>
      </w:r>
      <w:r w:rsidRPr="00387360">
        <w:rPr>
          <w:rFonts w:hint="eastAsia"/>
          <w:lang w:val="en-US"/>
        </w:rPr>
        <w:t>найважливіший</w:t>
      </w:r>
      <w:r w:rsidRPr="00387360">
        <w:rPr>
          <w:lang w:val="en-US"/>
        </w:rPr>
        <w:t></w:t>
      </w:r>
      <w:r w:rsidRPr="00387360">
        <w:rPr>
          <w:rFonts w:hint="eastAsia"/>
          <w:lang w:val="en-US"/>
        </w:rPr>
        <w:t>чинник</w:t>
      </w:r>
      <w:r w:rsidRPr="00387360">
        <w:rPr>
          <w:lang w:val="en-US"/>
        </w:rPr>
        <w:t></w:t>
      </w:r>
      <w:r w:rsidRPr="00387360">
        <w:rPr>
          <w:rFonts w:hint="eastAsia"/>
          <w:lang w:val="en-US"/>
        </w:rPr>
        <w:t>спортивної</w:t>
      </w:r>
      <w:r w:rsidRPr="00387360">
        <w:rPr>
          <w:lang w:val="en-US"/>
        </w:rPr>
        <w:t></w:t>
      </w:r>
      <w:r w:rsidRPr="00387360">
        <w:rPr>
          <w:rFonts w:hint="eastAsia"/>
          <w:lang w:val="en-US"/>
        </w:rPr>
        <w:t>трудової</w:t>
      </w:r>
    </w:p>
    <w:p w:rsidR="00387360" w:rsidRPr="00387360" w:rsidRDefault="00387360" w:rsidP="00387360">
      <w:pPr>
        <w:rPr>
          <w:lang w:val="en-US"/>
        </w:rPr>
      </w:pPr>
      <w:r w:rsidRPr="00387360">
        <w:rPr>
          <w:rFonts w:hint="eastAsia"/>
          <w:lang w:val="en-US"/>
        </w:rPr>
        <w:t>діяльності</w:t>
      </w:r>
      <w:r w:rsidRPr="00387360">
        <w:rPr>
          <w:lang w:val="en-US"/>
        </w:rPr>
        <w:t></w:t>
      </w:r>
      <w:r w:rsidRPr="00387360">
        <w:rPr>
          <w:lang w:val="en-US"/>
        </w:rPr>
        <w:t></w:t>
      </w:r>
      <w:r w:rsidRPr="00387360">
        <w:rPr>
          <w:rFonts w:hint="eastAsia"/>
          <w:lang w:val="en-US"/>
        </w:rPr>
        <w:t>Спортсмен</w:t>
      </w:r>
      <w:r w:rsidRPr="00387360">
        <w:rPr>
          <w:lang w:val="en-US"/>
        </w:rPr>
        <w:t></w:t>
      </w:r>
      <w:r w:rsidRPr="00387360">
        <w:rPr>
          <w:lang w:val="en-US"/>
        </w:rPr>
        <w:t></w:t>
      </w:r>
      <w:r w:rsidRPr="00387360">
        <w:rPr>
          <w:rFonts w:hint="eastAsia"/>
          <w:lang w:val="en-US"/>
        </w:rPr>
        <w:t>зайнятий</w:t>
      </w:r>
      <w:r w:rsidRPr="00387360">
        <w:rPr>
          <w:lang w:val="en-US"/>
        </w:rPr>
        <w:t></w:t>
      </w:r>
      <w:r w:rsidRPr="00387360">
        <w:rPr>
          <w:rFonts w:hint="eastAsia"/>
          <w:lang w:val="en-US"/>
        </w:rPr>
        <w:t>у</w:t>
      </w:r>
      <w:r w:rsidRPr="00387360">
        <w:rPr>
          <w:lang w:val="en-US"/>
        </w:rPr>
        <w:t></w:t>
      </w:r>
      <w:r w:rsidRPr="00387360">
        <w:rPr>
          <w:rFonts w:hint="eastAsia"/>
          <w:lang w:val="en-US"/>
        </w:rPr>
        <w:t>будь</w:t>
      </w:r>
      <w:r w:rsidRPr="00387360">
        <w:rPr>
          <w:lang w:val="en-US"/>
        </w:rPr>
        <w:t></w:t>
      </w:r>
      <w:r w:rsidRPr="00387360">
        <w:rPr>
          <w:rFonts w:hint="eastAsia"/>
          <w:lang w:val="en-US"/>
        </w:rPr>
        <w:t>якому</w:t>
      </w:r>
      <w:r w:rsidRPr="00387360">
        <w:rPr>
          <w:lang w:val="en-US"/>
        </w:rPr>
        <w:t></w:t>
      </w:r>
      <w:r w:rsidRPr="00387360">
        <w:rPr>
          <w:rFonts w:hint="eastAsia"/>
          <w:lang w:val="en-US"/>
        </w:rPr>
        <w:t>виді</w:t>
      </w:r>
      <w:r w:rsidRPr="00387360">
        <w:rPr>
          <w:lang w:val="en-US"/>
        </w:rPr>
        <w:t></w:t>
      </w:r>
      <w:r w:rsidRPr="00387360">
        <w:rPr>
          <w:rFonts w:hint="eastAsia"/>
          <w:lang w:val="en-US"/>
        </w:rPr>
        <w:t>спорту</w:t>
      </w:r>
      <w:r w:rsidRPr="00387360">
        <w:rPr>
          <w:lang w:val="en-US"/>
        </w:rPr>
        <w:t></w:t>
      </w:r>
      <w:r w:rsidRPr="00387360">
        <w:rPr>
          <w:lang w:val="en-US"/>
        </w:rPr>
        <w:t></w:t>
      </w:r>
      <w:r w:rsidRPr="00387360">
        <w:rPr>
          <w:rFonts w:hint="eastAsia"/>
          <w:lang w:val="en-US"/>
        </w:rPr>
        <w:t>індивідуальному</w:t>
      </w:r>
    </w:p>
    <w:p w:rsidR="00387360" w:rsidRPr="00387360" w:rsidRDefault="00387360" w:rsidP="00387360">
      <w:pPr>
        <w:rPr>
          <w:lang w:val="en-US"/>
        </w:rPr>
      </w:pPr>
      <w:r w:rsidRPr="00387360">
        <w:rPr>
          <w:rFonts w:hint="eastAsia"/>
          <w:lang w:val="en-US"/>
        </w:rPr>
        <w:t>або</w:t>
      </w:r>
      <w:r w:rsidRPr="00387360">
        <w:rPr>
          <w:lang w:val="en-US"/>
        </w:rPr>
        <w:t></w:t>
      </w:r>
      <w:r w:rsidRPr="00387360">
        <w:rPr>
          <w:rFonts w:hint="eastAsia"/>
          <w:lang w:val="en-US"/>
        </w:rPr>
        <w:t>командному</w:t>
      </w:r>
      <w:r w:rsidRPr="00387360">
        <w:rPr>
          <w:lang w:val="en-US"/>
        </w:rPr>
        <w:t></w:t>
      </w:r>
      <w:r w:rsidRPr="00387360">
        <w:rPr>
          <w:lang w:val="en-US"/>
        </w:rPr>
        <w:t></w:t>
      </w:r>
      <w:r w:rsidRPr="00387360">
        <w:rPr>
          <w:lang w:val="en-US"/>
        </w:rPr>
        <w:t></w:t>
      </w:r>
      <w:r w:rsidRPr="00387360">
        <w:rPr>
          <w:rFonts w:hint="eastAsia"/>
          <w:lang w:val="en-US"/>
        </w:rPr>
        <w:t>несе</w:t>
      </w:r>
      <w:r w:rsidRPr="00387360">
        <w:rPr>
          <w:lang w:val="en-US"/>
        </w:rPr>
        <w:t></w:t>
      </w:r>
      <w:r w:rsidRPr="00387360">
        <w:rPr>
          <w:rFonts w:hint="eastAsia"/>
          <w:lang w:val="en-US"/>
        </w:rPr>
        <w:t>персональну</w:t>
      </w:r>
      <w:r w:rsidRPr="00387360">
        <w:rPr>
          <w:lang w:val="en-US"/>
        </w:rPr>
        <w:t></w:t>
      </w:r>
      <w:r w:rsidRPr="00387360">
        <w:rPr>
          <w:rFonts w:hint="eastAsia"/>
          <w:lang w:val="en-US"/>
        </w:rPr>
        <w:t>відповідальність</w:t>
      </w:r>
      <w:r w:rsidRPr="00387360">
        <w:rPr>
          <w:lang w:val="en-US"/>
        </w:rPr>
        <w:t></w:t>
      </w:r>
      <w:r w:rsidRPr="00387360">
        <w:rPr>
          <w:rFonts w:hint="eastAsia"/>
          <w:lang w:val="en-US"/>
        </w:rPr>
        <w:t>за</w:t>
      </w:r>
      <w:r w:rsidRPr="00387360">
        <w:rPr>
          <w:lang w:val="en-US"/>
        </w:rPr>
        <w:t></w:t>
      </w:r>
      <w:r w:rsidRPr="00387360">
        <w:rPr>
          <w:rFonts w:hint="eastAsia"/>
          <w:lang w:val="en-US"/>
        </w:rPr>
        <w:t>виконання</w:t>
      </w:r>
    </w:p>
    <w:p w:rsidR="00387360" w:rsidRPr="00387360" w:rsidRDefault="00387360" w:rsidP="00387360">
      <w:pPr>
        <w:rPr>
          <w:lang w:val="en-US"/>
        </w:rPr>
      </w:pPr>
      <w:r w:rsidRPr="00387360">
        <w:rPr>
          <w:rFonts w:hint="eastAsia"/>
          <w:lang w:val="en-US"/>
        </w:rPr>
        <w:t>обов’язків</w:t>
      </w:r>
      <w:r w:rsidRPr="00387360">
        <w:rPr>
          <w:lang w:val="en-US"/>
        </w:rPr>
        <w:t></w:t>
      </w:r>
      <w:r w:rsidRPr="00387360">
        <w:rPr>
          <w:lang w:val="en-US"/>
        </w:rPr>
        <w:t></w:t>
      </w:r>
      <w:r w:rsidRPr="00387360">
        <w:rPr>
          <w:rFonts w:hint="eastAsia"/>
          <w:lang w:val="en-US"/>
        </w:rPr>
        <w:t>передбачених</w:t>
      </w:r>
      <w:r w:rsidRPr="00387360">
        <w:rPr>
          <w:lang w:val="en-US"/>
        </w:rPr>
        <w:t></w:t>
      </w:r>
      <w:r w:rsidRPr="00387360">
        <w:rPr>
          <w:rFonts w:hint="eastAsia"/>
          <w:lang w:val="en-US"/>
        </w:rPr>
        <w:t>трудовим</w:t>
      </w:r>
      <w:r w:rsidRPr="00387360">
        <w:rPr>
          <w:lang w:val="en-US"/>
        </w:rPr>
        <w:t></w:t>
      </w:r>
      <w:r w:rsidRPr="00387360">
        <w:rPr>
          <w:rFonts w:hint="eastAsia"/>
          <w:lang w:val="en-US"/>
        </w:rPr>
        <w:t>договором</w:t>
      </w:r>
      <w:r w:rsidRPr="00387360">
        <w:rPr>
          <w:lang w:val="en-US"/>
        </w:rPr>
        <w:t></w:t>
      </w:r>
      <w:r w:rsidRPr="00387360">
        <w:rPr>
          <w:lang w:val="en-US"/>
        </w:rPr>
        <w:t></w:t>
      </w:r>
      <w:r w:rsidRPr="00387360">
        <w:rPr>
          <w:rFonts w:hint="eastAsia"/>
          <w:lang w:val="en-US"/>
        </w:rPr>
        <w:t>контрактом</w:t>
      </w:r>
      <w:r w:rsidRPr="00387360">
        <w:rPr>
          <w:lang w:val="en-US"/>
        </w:rPr>
        <w:t></w:t>
      </w:r>
      <w:r w:rsidRPr="00387360">
        <w:rPr>
          <w:lang w:val="en-US"/>
        </w:rPr>
        <w:t></w:t>
      </w:r>
      <w:r w:rsidRPr="00387360">
        <w:rPr>
          <w:lang w:val="en-US"/>
        </w:rPr>
        <w:t></w:t>
      </w:r>
      <w:r w:rsidRPr="00387360">
        <w:rPr>
          <w:rFonts w:hint="eastAsia"/>
          <w:lang w:val="en-US"/>
        </w:rPr>
        <w:t>і</w:t>
      </w:r>
      <w:r w:rsidRPr="00387360">
        <w:rPr>
          <w:lang w:val="en-US"/>
        </w:rPr>
        <w:t></w:t>
      </w:r>
      <w:r w:rsidRPr="00387360">
        <w:rPr>
          <w:rFonts w:hint="eastAsia"/>
          <w:lang w:val="en-US"/>
        </w:rPr>
        <w:t>вимог</w:t>
      </w:r>
      <w:r w:rsidRPr="00387360">
        <w:rPr>
          <w:lang w:val="en-US"/>
        </w:rPr>
        <w:t></w:t>
      </w:r>
      <w:r w:rsidRPr="00387360">
        <w:rPr>
          <w:rFonts w:hint="eastAsia"/>
          <w:lang w:val="en-US"/>
        </w:rPr>
        <w:t>до</w:t>
      </w:r>
    </w:p>
    <w:p w:rsidR="00387360" w:rsidRPr="00387360" w:rsidRDefault="00387360" w:rsidP="00387360">
      <w:pPr>
        <w:rPr>
          <w:lang w:val="en-US"/>
        </w:rPr>
      </w:pPr>
      <w:r w:rsidRPr="00387360">
        <w:rPr>
          <w:rFonts w:hint="eastAsia"/>
          <w:lang w:val="en-US"/>
        </w:rPr>
        <w:t>дисципліни</w:t>
      </w:r>
      <w:r w:rsidRPr="00387360">
        <w:rPr>
          <w:lang w:val="en-US"/>
        </w:rPr>
        <w:t></w:t>
      </w:r>
      <w:r w:rsidRPr="00387360">
        <w:rPr>
          <w:lang w:val="en-US"/>
        </w:rPr>
        <w:t></w:t>
      </w:r>
      <w:r w:rsidRPr="00387360">
        <w:rPr>
          <w:rFonts w:hint="eastAsia"/>
          <w:lang w:val="en-US"/>
        </w:rPr>
        <w:t>установлених</w:t>
      </w:r>
      <w:r w:rsidRPr="00387360">
        <w:rPr>
          <w:lang w:val="en-US"/>
        </w:rPr>
        <w:t></w:t>
      </w:r>
      <w:r w:rsidRPr="00387360">
        <w:rPr>
          <w:rFonts w:hint="eastAsia"/>
          <w:lang w:val="en-US"/>
        </w:rPr>
        <w:t>як</w:t>
      </w:r>
      <w:r w:rsidRPr="00387360">
        <w:rPr>
          <w:lang w:val="en-US"/>
        </w:rPr>
        <w:t></w:t>
      </w:r>
      <w:r w:rsidRPr="00387360">
        <w:rPr>
          <w:rFonts w:hint="eastAsia"/>
          <w:lang w:val="en-US"/>
        </w:rPr>
        <w:t>цим</w:t>
      </w:r>
      <w:r w:rsidRPr="00387360">
        <w:rPr>
          <w:lang w:val="en-US"/>
        </w:rPr>
        <w:t></w:t>
      </w:r>
      <w:r w:rsidRPr="00387360">
        <w:rPr>
          <w:rFonts w:hint="eastAsia"/>
          <w:lang w:val="en-US"/>
        </w:rPr>
        <w:t>договором</w:t>
      </w:r>
      <w:r w:rsidRPr="00387360">
        <w:rPr>
          <w:lang w:val="en-US"/>
        </w:rPr>
        <w:t></w:t>
      </w:r>
      <w:r w:rsidRPr="00387360">
        <w:rPr>
          <w:lang w:val="en-US"/>
        </w:rPr>
        <w:t></w:t>
      </w:r>
      <w:r w:rsidRPr="00387360">
        <w:rPr>
          <w:rFonts w:hint="eastAsia"/>
          <w:lang w:val="en-US"/>
        </w:rPr>
        <w:t>так</w:t>
      </w:r>
      <w:r w:rsidRPr="00387360">
        <w:rPr>
          <w:lang w:val="en-US"/>
        </w:rPr>
        <w:t></w:t>
      </w:r>
      <w:r w:rsidRPr="00387360">
        <w:rPr>
          <w:rFonts w:hint="eastAsia"/>
          <w:lang w:val="en-US"/>
        </w:rPr>
        <w:t>і</w:t>
      </w:r>
      <w:r w:rsidRPr="00387360">
        <w:rPr>
          <w:lang w:val="en-US"/>
        </w:rPr>
        <w:t></w:t>
      </w:r>
      <w:r w:rsidRPr="00387360">
        <w:rPr>
          <w:rFonts w:hint="eastAsia"/>
          <w:lang w:val="en-US"/>
        </w:rPr>
        <w:t>іншими</w:t>
      </w:r>
      <w:r w:rsidRPr="00387360">
        <w:rPr>
          <w:lang w:val="en-US"/>
        </w:rPr>
        <w:t></w:t>
      </w:r>
      <w:r w:rsidRPr="00387360">
        <w:rPr>
          <w:rFonts w:hint="eastAsia"/>
          <w:lang w:val="en-US"/>
        </w:rPr>
        <w:t>локальними</w:t>
      </w:r>
    </w:p>
    <w:p w:rsidR="00387360" w:rsidRPr="00387360" w:rsidRDefault="00387360" w:rsidP="00387360">
      <w:pPr>
        <w:rPr>
          <w:lang w:val="en-US"/>
        </w:rPr>
      </w:pPr>
      <w:r w:rsidRPr="00387360">
        <w:rPr>
          <w:rFonts w:hint="eastAsia"/>
          <w:lang w:val="en-US"/>
        </w:rPr>
        <w:t>актами</w:t>
      </w:r>
      <w:r w:rsidRPr="00387360">
        <w:rPr>
          <w:lang w:val="en-US"/>
        </w:rPr>
        <w:t></w:t>
      </w:r>
      <w:r w:rsidRPr="00387360">
        <w:rPr>
          <w:rFonts w:hint="eastAsia"/>
          <w:lang w:val="en-US"/>
        </w:rPr>
        <w:t>спортивної</w:t>
      </w:r>
      <w:r w:rsidRPr="00387360">
        <w:rPr>
          <w:lang w:val="en-US"/>
        </w:rPr>
        <w:t></w:t>
      </w:r>
      <w:r w:rsidRPr="00387360">
        <w:rPr>
          <w:rFonts w:hint="eastAsia"/>
          <w:lang w:val="en-US"/>
        </w:rPr>
        <w:t>організації</w:t>
      </w:r>
      <w:r w:rsidRPr="00387360">
        <w:rPr>
          <w:lang w:val="en-US"/>
        </w:rPr>
        <w:t></w:t>
      </w:r>
      <w:r w:rsidRPr="00387360">
        <w:rPr>
          <w:lang w:val="en-US"/>
        </w:rPr>
        <w:t></w:t>
      </w:r>
      <w:r w:rsidRPr="00387360">
        <w:rPr>
          <w:rFonts w:hint="eastAsia"/>
          <w:lang w:val="en-US"/>
        </w:rPr>
        <w:t>До</w:t>
      </w:r>
      <w:r w:rsidRPr="00387360">
        <w:rPr>
          <w:lang w:val="en-US"/>
        </w:rPr>
        <w:t></w:t>
      </w:r>
      <w:r w:rsidRPr="00387360">
        <w:rPr>
          <w:rFonts w:hint="eastAsia"/>
          <w:lang w:val="en-US"/>
        </w:rPr>
        <w:t>того</w:t>
      </w:r>
      <w:r w:rsidRPr="00387360">
        <w:rPr>
          <w:lang w:val="en-US"/>
        </w:rPr>
        <w:t></w:t>
      </w:r>
      <w:r w:rsidRPr="00387360">
        <w:rPr>
          <w:rFonts w:hint="eastAsia"/>
          <w:lang w:val="en-US"/>
        </w:rPr>
        <w:t>ж</w:t>
      </w:r>
      <w:r w:rsidRPr="00387360">
        <w:rPr>
          <w:lang w:val="en-US"/>
        </w:rPr>
        <w:t></w:t>
      </w:r>
      <w:r w:rsidRPr="00387360">
        <w:rPr>
          <w:rFonts w:hint="eastAsia"/>
          <w:lang w:val="en-US"/>
        </w:rPr>
        <w:t>при</w:t>
      </w:r>
      <w:r w:rsidRPr="00387360">
        <w:rPr>
          <w:lang w:val="en-US"/>
        </w:rPr>
        <w:t></w:t>
      </w:r>
      <w:r w:rsidRPr="00387360">
        <w:rPr>
          <w:rFonts w:hint="eastAsia"/>
          <w:lang w:val="en-US"/>
        </w:rPr>
        <w:t>виконанні</w:t>
      </w:r>
      <w:r w:rsidRPr="00387360">
        <w:rPr>
          <w:lang w:val="en-US"/>
        </w:rPr>
        <w:t></w:t>
      </w:r>
      <w:r w:rsidRPr="00387360">
        <w:rPr>
          <w:rFonts w:hint="eastAsia"/>
          <w:lang w:val="en-US"/>
        </w:rPr>
        <w:t>своїх</w:t>
      </w:r>
    </w:p>
    <w:p w:rsidR="00387360" w:rsidRPr="00387360" w:rsidRDefault="00387360" w:rsidP="00387360">
      <w:pPr>
        <w:rPr>
          <w:lang w:val="en-US"/>
        </w:rPr>
      </w:pPr>
      <w:r w:rsidRPr="00387360">
        <w:rPr>
          <w:rFonts w:hint="eastAsia"/>
          <w:lang w:val="en-US"/>
        </w:rPr>
        <w:t>професіональних</w:t>
      </w:r>
      <w:r w:rsidRPr="00387360">
        <w:rPr>
          <w:lang w:val="en-US"/>
        </w:rPr>
        <w:t></w:t>
      </w:r>
      <w:r w:rsidRPr="00387360">
        <w:rPr>
          <w:rFonts w:hint="eastAsia"/>
          <w:lang w:val="en-US"/>
        </w:rPr>
        <w:t>обов’язків</w:t>
      </w:r>
      <w:r w:rsidRPr="00387360">
        <w:rPr>
          <w:lang w:val="en-US"/>
        </w:rPr>
        <w:t></w:t>
      </w:r>
      <w:r w:rsidRPr="00387360">
        <w:rPr>
          <w:rFonts w:hint="eastAsia"/>
          <w:lang w:val="en-US"/>
        </w:rPr>
        <w:t>спортсмен</w:t>
      </w:r>
      <w:r w:rsidRPr="00387360">
        <w:rPr>
          <w:lang w:val="en-US"/>
        </w:rPr>
        <w:t></w:t>
      </w:r>
      <w:r w:rsidRPr="00387360">
        <w:rPr>
          <w:rFonts w:hint="eastAsia"/>
          <w:lang w:val="en-US"/>
        </w:rPr>
        <w:t>підпорядковується</w:t>
      </w:r>
      <w:r w:rsidRPr="00387360">
        <w:rPr>
          <w:lang w:val="en-US"/>
        </w:rPr>
        <w:t></w:t>
      </w:r>
      <w:r w:rsidRPr="00387360">
        <w:rPr>
          <w:rFonts w:hint="eastAsia"/>
          <w:lang w:val="en-US"/>
        </w:rPr>
        <w:t>керівництву</w:t>
      </w:r>
      <w:r w:rsidRPr="00387360">
        <w:rPr>
          <w:lang w:val="en-US"/>
        </w:rPr>
        <w:t></w:t>
      </w:r>
      <w:r w:rsidRPr="00387360">
        <w:rPr>
          <w:rFonts w:hint="eastAsia"/>
          <w:lang w:val="en-US"/>
        </w:rPr>
        <w:t>та</w:t>
      </w:r>
    </w:p>
    <w:p w:rsidR="00387360" w:rsidRPr="00387360" w:rsidRDefault="00387360" w:rsidP="00387360">
      <w:pPr>
        <w:rPr>
          <w:lang w:val="en-US"/>
        </w:rPr>
      </w:pPr>
      <w:r w:rsidRPr="00387360">
        <w:rPr>
          <w:rFonts w:hint="eastAsia"/>
          <w:lang w:val="en-US"/>
        </w:rPr>
        <w:t>тренерам</w:t>
      </w:r>
      <w:r w:rsidRPr="00387360">
        <w:rPr>
          <w:lang w:val="en-US"/>
        </w:rPr>
        <w:t></w:t>
      </w:r>
      <w:r w:rsidRPr="00387360">
        <w:rPr>
          <w:rFonts w:hint="eastAsia"/>
          <w:lang w:val="en-US"/>
        </w:rPr>
        <w:t>спортивної</w:t>
      </w:r>
      <w:r w:rsidRPr="00387360">
        <w:rPr>
          <w:lang w:val="en-US"/>
        </w:rPr>
        <w:t></w:t>
      </w:r>
      <w:r w:rsidRPr="00387360">
        <w:rPr>
          <w:rFonts w:hint="eastAsia"/>
          <w:lang w:val="en-US"/>
        </w:rPr>
        <w:t>організації</w:t>
      </w:r>
      <w:r w:rsidRPr="00387360">
        <w:rPr>
          <w:lang w:val="en-US"/>
        </w:rPr>
        <w:t></w:t>
      </w:r>
      <w:r w:rsidRPr="00387360">
        <w:rPr>
          <w:lang w:val="en-US"/>
        </w:rPr>
        <w:t></w:t>
      </w:r>
      <w:r w:rsidRPr="00387360">
        <w:rPr>
          <w:rFonts w:hint="eastAsia"/>
          <w:lang w:val="en-US"/>
        </w:rPr>
        <w:t>виконує</w:t>
      </w:r>
      <w:r w:rsidRPr="00387360">
        <w:rPr>
          <w:lang w:val="en-US"/>
        </w:rPr>
        <w:t></w:t>
      </w:r>
      <w:r w:rsidRPr="00387360">
        <w:rPr>
          <w:rFonts w:hint="eastAsia"/>
          <w:lang w:val="en-US"/>
        </w:rPr>
        <w:t>їх</w:t>
      </w:r>
      <w:r w:rsidRPr="00387360">
        <w:rPr>
          <w:lang w:val="en-US"/>
        </w:rPr>
        <w:t></w:t>
      </w:r>
      <w:r w:rsidRPr="00387360">
        <w:rPr>
          <w:rFonts w:hint="eastAsia"/>
          <w:lang w:val="en-US"/>
        </w:rPr>
        <w:t>розпорядження</w:t>
      </w:r>
      <w:r w:rsidRPr="00387360">
        <w:rPr>
          <w:lang w:val="en-US"/>
        </w:rPr>
        <w:t></w:t>
      </w:r>
      <w:r w:rsidRPr="00387360">
        <w:rPr>
          <w:rFonts w:hint="eastAsia"/>
          <w:lang w:val="en-US"/>
        </w:rPr>
        <w:t>й</w:t>
      </w:r>
      <w:r w:rsidRPr="00387360">
        <w:rPr>
          <w:lang w:val="en-US"/>
        </w:rPr>
        <w:t></w:t>
      </w:r>
      <w:r w:rsidRPr="00387360">
        <w:rPr>
          <w:rFonts w:hint="eastAsia"/>
          <w:lang w:val="en-US"/>
        </w:rPr>
        <w:t>рішення</w:t>
      </w:r>
      <w:r w:rsidRPr="00387360">
        <w:rPr>
          <w:lang w:val="en-US"/>
        </w:rPr>
        <w:t></w:t>
      </w:r>
    </w:p>
    <w:p w:rsidR="00387360" w:rsidRPr="00387360" w:rsidRDefault="00387360" w:rsidP="00387360">
      <w:pPr>
        <w:rPr>
          <w:lang w:val="en-US"/>
        </w:rPr>
      </w:pPr>
      <w:r w:rsidRPr="00387360">
        <w:rPr>
          <w:rFonts w:hint="eastAsia"/>
          <w:lang w:val="en-US"/>
        </w:rPr>
        <w:t>визнає</w:t>
      </w:r>
      <w:r w:rsidRPr="00387360">
        <w:rPr>
          <w:lang w:val="en-US"/>
        </w:rPr>
        <w:t></w:t>
      </w:r>
      <w:r w:rsidRPr="00387360">
        <w:rPr>
          <w:rFonts w:hint="eastAsia"/>
          <w:lang w:val="en-US"/>
        </w:rPr>
        <w:t>статут</w:t>
      </w:r>
      <w:r w:rsidRPr="00387360">
        <w:rPr>
          <w:lang w:val="en-US"/>
        </w:rPr>
        <w:t></w:t>
      </w:r>
      <w:r w:rsidRPr="00387360">
        <w:rPr>
          <w:lang w:val="en-US"/>
        </w:rPr>
        <w:t></w:t>
      </w:r>
      <w:r w:rsidRPr="00387360">
        <w:rPr>
          <w:rFonts w:hint="eastAsia"/>
          <w:lang w:val="en-US"/>
        </w:rPr>
        <w:t>інші</w:t>
      </w:r>
      <w:r w:rsidRPr="00387360">
        <w:rPr>
          <w:lang w:val="en-US"/>
        </w:rPr>
        <w:t></w:t>
      </w:r>
      <w:r w:rsidRPr="00387360">
        <w:rPr>
          <w:rFonts w:hint="eastAsia"/>
          <w:lang w:val="en-US"/>
        </w:rPr>
        <w:t>нормативні</w:t>
      </w:r>
      <w:r w:rsidRPr="00387360">
        <w:rPr>
          <w:lang w:val="en-US"/>
        </w:rPr>
        <w:t></w:t>
      </w:r>
      <w:r w:rsidRPr="00387360">
        <w:rPr>
          <w:rFonts w:hint="eastAsia"/>
          <w:lang w:val="en-US"/>
        </w:rPr>
        <w:t>документи</w:t>
      </w:r>
      <w:r w:rsidRPr="00387360">
        <w:rPr>
          <w:lang w:val="en-US"/>
        </w:rPr>
        <w:t></w:t>
      </w:r>
      <w:r w:rsidRPr="00387360">
        <w:rPr>
          <w:rFonts w:hint="eastAsia"/>
          <w:lang w:val="en-US"/>
        </w:rPr>
        <w:t>організації</w:t>
      </w:r>
      <w:r w:rsidRPr="00387360">
        <w:rPr>
          <w:lang w:val="en-US"/>
        </w:rPr>
        <w:t></w:t>
      </w:r>
      <w:r w:rsidRPr="00387360">
        <w:rPr>
          <w:lang w:val="en-US"/>
        </w:rPr>
        <w:t></w:t>
      </w:r>
      <w:r w:rsidRPr="00387360">
        <w:rPr>
          <w:rFonts w:hint="eastAsia"/>
          <w:lang w:val="en-US"/>
        </w:rPr>
        <w:t>статути</w:t>
      </w:r>
      <w:r w:rsidRPr="00387360">
        <w:rPr>
          <w:lang w:val="en-US"/>
        </w:rPr>
        <w:t></w:t>
      </w:r>
      <w:r w:rsidRPr="00387360">
        <w:rPr>
          <w:rFonts w:hint="eastAsia"/>
          <w:lang w:val="en-US"/>
        </w:rPr>
        <w:t>й</w:t>
      </w:r>
      <w:r w:rsidRPr="00387360">
        <w:rPr>
          <w:lang w:val="en-US"/>
        </w:rPr>
        <w:t></w:t>
      </w:r>
      <w:r w:rsidRPr="00387360">
        <w:rPr>
          <w:rFonts w:hint="eastAsia"/>
          <w:lang w:val="en-US"/>
        </w:rPr>
        <w:t>регламенти</w:t>
      </w:r>
    </w:p>
    <w:p w:rsidR="00387360" w:rsidRPr="00387360" w:rsidRDefault="00387360" w:rsidP="00387360">
      <w:pPr>
        <w:rPr>
          <w:lang w:val="en-US"/>
        </w:rPr>
      </w:pPr>
      <w:r w:rsidRPr="00387360">
        <w:rPr>
          <w:rFonts w:hint="eastAsia"/>
          <w:lang w:val="en-US"/>
        </w:rPr>
        <w:t>відповідної</w:t>
      </w:r>
      <w:r w:rsidRPr="00387360">
        <w:rPr>
          <w:lang w:val="en-US"/>
        </w:rPr>
        <w:t></w:t>
      </w:r>
      <w:r w:rsidRPr="00387360">
        <w:rPr>
          <w:rFonts w:hint="eastAsia"/>
          <w:lang w:val="en-US"/>
        </w:rPr>
        <w:t>федерації</w:t>
      </w:r>
      <w:r w:rsidRPr="00387360">
        <w:rPr>
          <w:lang w:val="en-US"/>
        </w:rPr>
        <w:t></w:t>
      </w:r>
      <w:r w:rsidRPr="00387360">
        <w:rPr>
          <w:rFonts w:hint="eastAsia"/>
          <w:lang w:val="en-US"/>
        </w:rPr>
        <w:t>України</w:t>
      </w:r>
      <w:r w:rsidRPr="00387360">
        <w:rPr>
          <w:lang w:val="en-US"/>
        </w:rPr>
        <w:t></w:t>
      </w:r>
      <w:r w:rsidRPr="00387360">
        <w:rPr>
          <w:rFonts w:hint="eastAsia"/>
          <w:lang w:val="en-US"/>
        </w:rPr>
        <w:t>з</w:t>
      </w:r>
      <w:r w:rsidRPr="00387360">
        <w:rPr>
          <w:lang w:val="en-US"/>
        </w:rPr>
        <w:t></w:t>
      </w:r>
      <w:r w:rsidRPr="00387360">
        <w:rPr>
          <w:rFonts w:hint="eastAsia"/>
          <w:lang w:val="en-US"/>
        </w:rPr>
        <w:t>певного</w:t>
      </w:r>
      <w:r w:rsidRPr="00387360">
        <w:rPr>
          <w:lang w:val="en-US"/>
        </w:rPr>
        <w:t></w:t>
      </w:r>
      <w:r w:rsidRPr="00387360">
        <w:rPr>
          <w:rFonts w:hint="eastAsia"/>
          <w:lang w:val="en-US"/>
        </w:rPr>
        <w:t>виду</w:t>
      </w:r>
      <w:r w:rsidRPr="00387360">
        <w:rPr>
          <w:lang w:val="en-US"/>
        </w:rPr>
        <w:t></w:t>
      </w:r>
      <w:r w:rsidRPr="00387360">
        <w:rPr>
          <w:rFonts w:hint="eastAsia"/>
          <w:lang w:val="en-US"/>
        </w:rPr>
        <w:t>спорту</w:t>
      </w:r>
      <w:r w:rsidRPr="00387360">
        <w:rPr>
          <w:lang w:val="en-US"/>
        </w:rPr>
        <w:t></w:t>
      </w:r>
      <w:r w:rsidRPr="00387360">
        <w:rPr>
          <w:lang w:val="en-US"/>
        </w:rPr>
        <w:t></w:t>
      </w:r>
      <w:r w:rsidRPr="00387360">
        <w:rPr>
          <w:rFonts w:hint="eastAsia"/>
          <w:lang w:val="en-US"/>
        </w:rPr>
        <w:t>професіональних</w:t>
      </w:r>
      <w:r w:rsidRPr="00387360">
        <w:rPr>
          <w:lang w:val="en-US"/>
        </w:rPr>
        <w:t></w:t>
      </w:r>
      <w:r w:rsidRPr="00387360">
        <w:rPr>
          <w:rFonts w:hint="eastAsia"/>
          <w:lang w:val="en-US"/>
        </w:rPr>
        <w:t>ліг</w:t>
      </w:r>
      <w:r w:rsidRPr="00387360">
        <w:rPr>
          <w:lang w:val="en-US"/>
        </w:rPr>
        <w:t></w:t>
      </w:r>
      <w:r w:rsidRPr="00387360">
        <w:rPr>
          <w:rFonts w:hint="eastAsia"/>
          <w:lang w:val="en-US"/>
        </w:rPr>
        <w:t>та</w:t>
      </w:r>
    </w:p>
    <w:p w:rsidR="00387360" w:rsidRPr="00387360" w:rsidRDefault="00387360" w:rsidP="00387360">
      <w:pPr>
        <w:rPr>
          <w:lang w:val="en-US"/>
        </w:rPr>
      </w:pPr>
      <w:r w:rsidRPr="00387360">
        <w:rPr>
          <w:rFonts w:hint="eastAsia"/>
          <w:lang w:val="en-US"/>
        </w:rPr>
        <w:t>асоціацій</w:t>
      </w:r>
      <w:r w:rsidRPr="00387360">
        <w:rPr>
          <w:lang w:val="en-US"/>
        </w:rPr>
        <w:t></w:t>
      </w:r>
      <w:r w:rsidRPr="00387360">
        <w:rPr>
          <w:lang w:val="en-US"/>
        </w:rPr>
        <w:t></w:t>
      </w:r>
      <w:r w:rsidRPr="00387360">
        <w:rPr>
          <w:rFonts w:hint="eastAsia"/>
          <w:lang w:val="en-US"/>
        </w:rPr>
        <w:t>у</w:t>
      </w:r>
      <w:r w:rsidRPr="00387360">
        <w:rPr>
          <w:lang w:val="en-US"/>
        </w:rPr>
        <w:t></w:t>
      </w:r>
      <w:r w:rsidRPr="00387360">
        <w:rPr>
          <w:rFonts w:hint="eastAsia"/>
          <w:lang w:val="en-US"/>
        </w:rPr>
        <w:t>тому</w:t>
      </w:r>
      <w:r w:rsidRPr="00387360">
        <w:rPr>
          <w:lang w:val="en-US"/>
        </w:rPr>
        <w:t></w:t>
      </w:r>
      <w:r w:rsidRPr="00387360">
        <w:rPr>
          <w:rFonts w:hint="eastAsia"/>
          <w:lang w:val="en-US"/>
        </w:rPr>
        <w:t>числі</w:t>
      </w:r>
      <w:r w:rsidRPr="00387360">
        <w:rPr>
          <w:lang w:val="en-US"/>
        </w:rPr>
        <w:t></w:t>
      </w:r>
      <w:r w:rsidRPr="00387360">
        <w:rPr>
          <w:rFonts w:hint="eastAsia"/>
          <w:lang w:val="en-US"/>
        </w:rPr>
        <w:t>рішення</w:t>
      </w:r>
      <w:r w:rsidRPr="00387360">
        <w:rPr>
          <w:lang w:val="en-US"/>
        </w:rPr>
        <w:t></w:t>
      </w:r>
      <w:r w:rsidRPr="00387360">
        <w:rPr>
          <w:rFonts w:hint="eastAsia"/>
          <w:lang w:val="en-US"/>
        </w:rPr>
        <w:t>дисциплінарних</w:t>
      </w:r>
      <w:r w:rsidRPr="00387360">
        <w:rPr>
          <w:lang w:val="en-US"/>
        </w:rPr>
        <w:t></w:t>
      </w:r>
      <w:r w:rsidRPr="00387360">
        <w:rPr>
          <w:rFonts w:hint="eastAsia"/>
          <w:lang w:val="en-US"/>
        </w:rPr>
        <w:t>органів</w:t>
      </w:r>
      <w:r w:rsidRPr="00387360">
        <w:rPr>
          <w:lang w:val="en-US"/>
        </w:rPr>
        <w:t></w:t>
      </w:r>
      <w:r w:rsidRPr="00387360">
        <w:rPr>
          <w:rFonts w:hint="eastAsia"/>
          <w:lang w:val="en-US"/>
        </w:rPr>
        <w:t>відповідної</w:t>
      </w:r>
    </w:p>
    <w:p w:rsidR="00387360" w:rsidRPr="00387360" w:rsidRDefault="00387360" w:rsidP="00387360">
      <w:pPr>
        <w:rPr>
          <w:lang w:val="en-US"/>
        </w:rPr>
      </w:pPr>
      <w:r w:rsidRPr="00387360">
        <w:rPr>
          <w:rFonts w:hint="eastAsia"/>
          <w:lang w:val="en-US"/>
        </w:rPr>
        <w:t>професіональної</w:t>
      </w:r>
      <w:r w:rsidRPr="00387360">
        <w:rPr>
          <w:lang w:val="en-US"/>
        </w:rPr>
        <w:t></w:t>
      </w:r>
      <w:r w:rsidRPr="00387360">
        <w:rPr>
          <w:rFonts w:hint="eastAsia"/>
          <w:lang w:val="en-US"/>
        </w:rPr>
        <w:t>ліги</w:t>
      </w:r>
      <w:r w:rsidRPr="00387360">
        <w:rPr>
          <w:lang w:val="en-US"/>
        </w:rPr>
        <w:t></w:t>
      </w:r>
      <w:r w:rsidRPr="00387360">
        <w:rPr>
          <w:rFonts w:hint="eastAsia"/>
          <w:lang w:val="en-US"/>
        </w:rPr>
        <w:t>чи</w:t>
      </w:r>
      <w:r w:rsidRPr="00387360">
        <w:rPr>
          <w:lang w:val="en-US"/>
        </w:rPr>
        <w:t></w:t>
      </w:r>
      <w:r w:rsidRPr="00387360">
        <w:rPr>
          <w:rFonts w:hint="eastAsia"/>
          <w:lang w:val="en-US"/>
        </w:rPr>
        <w:t>асоціації</w:t>
      </w:r>
      <w:r w:rsidRPr="00387360">
        <w:rPr>
          <w:lang w:val="en-US"/>
        </w:rPr>
        <w:t></w:t>
      </w:r>
      <w:r w:rsidRPr="00387360">
        <w:rPr>
          <w:lang w:val="en-US"/>
        </w:rPr>
        <w:t></w:t>
      </w:r>
      <w:r w:rsidRPr="00387360">
        <w:rPr>
          <w:rFonts w:hint="eastAsia"/>
          <w:lang w:val="en-US"/>
        </w:rPr>
        <w:t>дотримується</w:t>
      </w:r>
      <w:r w:rsidRPr="00387360">
        <w:rPr>
          <w:lang w:val="en-US"/>
        </w:rPr>
        <w:t></w:t>
      </w:r>
      <w:r w:rsidRPr="00387360">
        <w:rPr>
          <w:rFonts w:hint="eastAsia"/>
          <w:lang w:val="en-US"/>
        </w:rPr>
        <w:t>правил</w:t>
      </w:r>
      <w:r w:rsidRPr="00387360">
        <w:rPr>
          <w:lang w:val="en-US"/>
        </w:rPr>
        <w:t></w:t>
      </w:r>
      <w:r w:rsidRPr="00387360">
        <w:rPr>
          <w:rFonts w:hint="eastAsia"/>
          <w:lang w:val="en-US"/>
        </w:rPr>
        <w:t>внутрішнього</w:t>
      </w:r>
    </w:p>
    <w:p w:rsidR="00387360" w:rsidRPr="00387360" w:rsidRDefault="00387360" w:rsidP="00387360">
      <w:pPr>
        <w:rPr>
          <w:lang w:val="en-US"/>
        </w:rPr>
      </w:pPr>
      <w:r w:rsidRPr="00387360">
        <w:rPr>
          <w:rFonts w:hint="eastAsia"/>
          <w:lang w:val="en-US"/>
        </w:rPr>
        <w:t>трудового</w:t>
      </w:r>
      <w:r w:rsidRPr="00387360">
        <w:rPr>
          <w:lang w:val="en-US"/>
        </w:rPr>
        <w:t></w:t>
      </w:r>
      <w:r w:rsidRPr="00387360">
        <w:rPr>
          <w:rFonts w:hint="eastAsia"/>
          <w:lang w:val="en-US"/>
        </w:rPr>
        <w:t>розпорядку</w:t>
      </w:r>
      <w:r w:rsidRPr="00387360">
        <w:rPr>
          <w:lang w:val="en-US"/>
        </w:rPr>
        <w:t></w:t>
      </w:r>
      <w:r w:rsidRPr="00387360">
        <w:rPr>
          <w:rFonts w:hint="eastAsia"/>
          <w:lang w:val="en-US"/>
        </w:rPr>
        <w:t>спортивної</w:t>
      </w:r>
      <w:r w:rsidRPr="00387360">
        <w:rPr>
          <w:lang w:val="en-US"/>
        </w:rPr>
        <w:t></w:t>
      </w:r>
      <w:r w:rsidRPr="00387360">
        <w:rPr>
          <w:rFonts w:hint="eastAsia"/>
          <w:lang w:val="en-US"/>
        </w:rPr>
        <w:t>організації</w:t>
      </w:r>
      <w:r w:rsidRPr="00387360">
        <w:rPr>
          <w:lang w:val="en-US"/>
        </w:rPr>
        <w:t></w:t>
      </w:r>
      <w:r w:rsidRPr="00387360">
        <w:rPr>
          <w:lang w:val="en-US"/>
        </w:rPr>
        <w:t></w:t>
      </w:r>
      <w:r w:rsidRPr="00387360">
        <w:rPr>
          <w:rFonts w:hint="eastAsia"/>
          <w:lang w:val="en-US"/>
        </w:rPr>
        <w:t>Невиконання</w:t>
      </w:r>
      <w:r w:rsidRPr="00387360">
        <w:rPr>
          <w:lang w:val="en-US"/>
        </w:rPr>
        <w:t></w:t>
      </w:r>
      <w:r w:rsidRPr="00387360">
        <w:rPr>
          <w:rFonts w:hint="eastAsia"/>
          <w:lang w:val="en-US"/>
        </w:rPr>
        <w:t>цієї</w:t>
      </w:r>
      <w:r w:rsidRPr="00387360">
        <w:rPr>
          <w:lang w:val="en-US"/>
        </w:rPr>
        <w:t></w:t>
      </w:r>
      <w:r w:rsidRPr="00387360">
        <w:rPr>
          <w:rFonts w:hint="eastAsia"/>
          <w:lang w:val="en-US"/>
        </w:rPr>
        <w:t>умови</w:t>
      </w:r>
      <w:r w:rsidRPr="00387360">
        <w:rPr>
          <w:lang w:val="en-US"/>
        </w:rPr>
        <w:t></w:t>
      </w:r>
      <w:r w:rsidRPr="00387360">
        <w:rPr>
          <w:rFonts w:hint="eastAsia"/>
          <w:lang w:val="en-US"/>
        </w:rPr>
        <w:t>тягне</w:t>
      </w:r>
    </w:p>
    <w:p w:rsidR="00387360" w:rsidRPr="00387360" w:rsidRDefault="00387360" w:rsidP="00387360">
      <w:pPr>
        <w:rPr>
          <w:lang w:val="en-US"/>
        </w:rPr>
      </w:pPr>
      <w:r w:rsidRPr="00387360">
        <w:rPr>
          <w:rFonts w:hint="eastAsia"/>
          <w:lang w:val="en-US"/>
        </w:rPr>
        <w:t>дисциплінарну</w:t>
      </w:r>
      <w:r w:rsidRPr="00387360">
        <w:rPr>
          <w:lang w:val="en-US"/>
        </w:rPr>
        <w:t></w:t>
      </w:r>
      <w:r w:rsidRPr="00387360">
        <w:rPr>
          <w:rFonts w:hint="eastAsia"/>
          <w:lang w:val="en-US"/>
        </w:rPr>
        <w:t>відповідальність</w:t>
      </w:r>
      <w:r w:rsidRPr="00387360">
        <w:rPr>
          <w:lang w:val="en-US"/>
        </w:rPr>
        <w:t></w:t>
      </w:r>
    </w:p>
    <w:p w:rsidR="00387360" w:rsidRPr="00387360" w:rsidRDefault="00387360" w:rsidP="00387360">
      <w:pPr>
        <w:rPr>
          <w:lang w:val="en-US"/>
        </w:rPr>
      </w:pPr>
      <w:r w:rsidRPr="00387360">
        <w:rPr>
          <w:rFonts w:hint="eastAsia"/>
          <w:lang w:val="en-US"/>
        </w:rPr>
        <w:t>Дисциплінарними</w:t>
      </w:r>
      <w:r w:rsidRPr="00387360">
        <w:rPr>
          <w:lang w:val="en-US"/>
        </w:rPr>
        <w:t></w:t>
      </w:r>
      <w:r w:rsidRPr="00387360">
        <w:rPr>
          <w:rFonts w:hint="eastAsia"/>
          <w:lang w:val="en-US"/>
        </w:rPr>
        <w:t>стягненнями</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застосовуються</w:t>
      </w:r>
      <w:r w:rsidRPr="00387360">
        <w:rPr>
          <w:lang w:val="en-US"/>
        </w:rPr>
        <w:t></w:t>
      </w:r>
      <w:r w:rsidRPr="00387360">
        <w:rPr>
          <w:rFonts w:hint="eastAsia"/>
          <w:lang w:val="en-US"/>
        </w:rPr>
        <w:t>до</w:t>
      </w:r>
      <w:r w:rsidRPr="00387360">
        <w:rPr>
          <w:lang w:val="en-US"/>
        </w:rPr>
        <w:t></w:t>
      </w:r>
      <w:r w:rsidRPr="00387360">
        <w:rPr>
          <w:rFonts w:hint="eastAsia"/>
          <w:lang w:val="en-US"/>
        </w:rPr>
        <w:t>спортсменів</w:t>
      </w:r>
      <w:r w:rsidRPr="00387360">
        <w:rPr>
          <w:lang w:val="en-US"/>
        </w:rPr>
        <w:t></w:t>
      </w:r>
      <w:r w:rsidRPr="00387360">
        <w:rPr>
          <w:lang w:val="en-US"/>
        </w:rPr>
        <w:t></w:t>
      </w:r>
      <w:r w:rsidRPr="00387360">
        <w:rPr>
          <w:rFonts w:hint="eastAsia"/>
          <w:lang w:val="en-US"/>
        </w:rPr>
        <w:t>є</w:t>
      </w:r>
    </w:p>
    <w:p w:rsidR="00387360" w:rsidRPr="00387360" w:rsidRDefault="00387360" w:rsidP="00387360">
      <w:pPr>
        <w:rPr>
          <w:lang w:val="en-US"/>
        </w:rPr>
      </w:pPr>
      <w:r w:rsidRPr="00387360">
        <w:rPr>
          <w:rFonts w:hint="eastAsia"/>
          <w:lang w:val="en-US"/>
        </w:rPr>
        <w:t>попередження</w:t>
      </w:r>
      <w:r w:rsidRPr="00387360">
        <w:rPr>
          <w:lang w:val="en-US"/>
        </w:rPr>
        <w:t></w:t>
      </w:r>
      <w:r w:rsidRPr="00387360">
        <w:rPr>
          <w:lang w:val="en-US"/>
        </w:rPr>
        <w:t></w:t>
      </w:r>
      <w:r w:rsidRPr="00387360">
        <w:rPr>
          <w:rFonts w:hint="eastAsia"/>
          <w:lang w:val="en-US"/>
        </w:rPr>
        <w:t>догана</w:t>
      </w:r>
      <w:r w:rsidRPr="00387360">
        <w:rPr>
          <w:lang w:val="en-US"/>
        </w:rPr>
        <w:t></w:t>
      </w:r>
      <w:r w:rsidRPr="00387360">
        <w:rPr>
          <w:lang w:val="en-US"/>
        </w:rPr>
        <w:t></w:t>
      </w:r>
      <w:r w:rsidRPr="00387360">
        <w:rPr>
          <w:rFonts w:hint="eastAsia"/>
          <w:lang w:val="en-US"/>
        </w:rPr>
        <w:t>вилучення</w:t>
      </w:r>
      <w:r w:rsidRPr="00387360">
        <w:rPr>
          <w:lang w:val="en-US"/>
        </w:rPr>
        <w:t></w:t>
      </w:r>
      <w:r w:rsidRPr="00387360">
        <w:rPr>
          <w:lang w:val="en-US"/>
        </w:rPr>
        <w:t></w:t>
      </w:r>
      <w:r w:rsidRPr="00387360">
        <w:rPr>
          <w:rFonts w:hint="eastAsia"/>
          <w:lang w:val="en-US"/>
        </w:rPr>
        <w:t>відсторонення</w:t>
      </w:r>
      <w:r w:rsidRPr="00387360">
        <w:rPr>
          <w:lang w:val="en-US"/>
        </w:rPr>
        <w:t></w:t>
      </w:r>
      <w:r w:rsidRPr="00387360">
        <w:rPr>
          <w:rFonts w:hint="eastAsia"/>
          <w:lang w:val="en-US"/>
        </w:rPr>
        <w:t>від</w:t>
      </w:r>
      <w:r w:rsidRPr="00387360">
        <w:rPr>
          <w:lang w:val="en-US"/>
        </w:rPr>
        <w:t></w:t>
      </w:r>
      <w:r w:rsidRPr="00387360">
        <w:rPr>
          <w:rFonts w:hint="eastAsia"/>
          <w:lang w:val="en-US"/>
        </w:rPr>
        <w:t>змагань</w:t>
      </w:r>
      <w:r w:rsidRPr="00387360">
        <w:rPr>
          <w:lang w:val="en-US"/>
        </w:rPr>
        <w:t></w:t>
      </w:r>
      <w:r w:rsidRPr="00387360">
        <w:rPr>
          <w:lang w:val="en-US"/>
        </w:rPr>
        <w:t></w:t>
      </w:r>
      <w:r w:rsidRPr="00387360">
        <w:rPr>
          <w:rFonts w:hint="eastAsia"/>
          <w:lang w:val="en-US"/>
        </w:rPr>
        <w:t>матчів</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дискваліфікація</w:t>
      </w:r>
      <w:r w:rsidRPr="00387360">
        <w:rPr>
          <w:lang w:val="en-US"/>
        </w:rPr>
        <w:t></w:t>
      </w:r>
      <w:r w:rsidRPr="00387360">
        <w:rPr>
          <w:lang w:val="en-US"/>
        </w:rPr>
        <w:t></w:t>
      </w:r>
      <w:r w:rsidRPr="00387360">
        <w:rPr>
          <w:rFonts w:hint="eastAsia"/>
          <w:lang w:val="en-US"/>
        </w:rPr>
        <w:t>звільнення</w:t>
      </w:r>
      <w:r w:rsidRPr="00387360">
        <w:rPr>
          <w:lang w:val="en-US"/>
        </w:rPr>
        <w:t></w:t>
      </w:r>
      <w:r w:rsidRPr="00387360">
        <w:rPr>
          <w:rFonts w:hint="eastAsia"/>
          <w:lang w:val="en-US"/>
        </w:rPr>
        <w:t>та</w:t>
      </w:r>
      <w:r w:rsidRPr="00387360">
        <w:rPr>
          <w:lang w:val="en-US"/>
        </w:rPr>
        <w:t></w:t>
      </w:r>
      <w:r w:rsidRPr="00387360">
        <w:rPr>
          <w:rFonts w:hint="eastAsia"/>
          <w:lang w:val="en-US"/>
        </w:rPr>
        <w:t>ін</w:t>
      </w:r>
      <w:r w:rsidRPr="00387360">
        <w:rPr>
          <w:lang w:val="en-US"/>
        </w:rPr>
        <w:t></w:t>
      </w:r>
    </w:p>
    <w:p w:rsidR="00387360" w:rsidRPr="00387360" w:rsidRDefault="00387360" w:rsidP="00387360">
      <w:pPr>
        <w:rPr>
          <w:lang w:val="en-US"/>
        </w:rPr>
      </w:pPr>
      <w:r w:rsidRPr="00387360">
        <w:rPr>
          <w:rFonts w:hint="eastAsia"/>
          <w:lang w:val="en-US"/>
        </w:rPr>
        <w:t>Для</w:t>
      </w:r>
      <w:r w:rsidRPr="00387360">
        <w:rPr>
          <w:lang w:val="en-US"/>
        </w:rPr>
        <w:t></w:t>
      </w:r>
      <w:r w:rsidRPr="00387360">
        <w:rPr>
          <w:rFonts w:hint="eastAsia"/>
          <w:lang w:val="en-US"/>
        </w:rPr>
        <w:t>усунення</w:t>
      </w:r>
      <w:r w:rsidRPr="00387360">
        <w:rPr>
          <w:lang w:val="en-US"/>
        </w:rPr>
        <w:t></w:t>
      </w:r>
      <w:r w:rsidRPr="00387360">
        <w:rPr>
          <w:rFonts w:hint="eastAsia"/>
          <w:lang w:val="en-US"/>
        </w:rPr>
        <w:t>спірних</w:t>
      </w:r>
      <w:r w:rsidRPr="00387360">
        <w:rPr>
          <w:lang w:val="en-US"/>
        </w:rPr>
        <w:t></w:t>
      </w:r>
      <w:r w:rsidRPr="00387360">
        <w:rPr>
          <w:rFonts w:hint="eastAsia"/>
          <w:lang w:val="en-US"/>
        </w:rPr>
        <w:t>ситуацій</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виникають</w:t>
      </w:r>
      <w:r w:rsidRPr="00387360">
        <w:rPr>
          <w:lang w:val="en-US"/>
        </w:rPr>
        <w:t></w:t>
      </w:r>
      <w:r w:rsidRPr="00387360">
        <w:rPr>
          <w:rFonts w:hint="eastAsia"/>
          <w:lang w:val="en-US"/>
        </w:rPr>
        <w:t>у</w:t>
      </w:r>
      <w:r w:rsidRPr="00387360">
        <w:rPr>
          <w:lang w:val="en-US"/>
        </w:rPr>
        <w:t></w:t>
      </w:r>
      <w:r w:rsidRPr="00387360">
        <w:rPr>
          <w:rFonts w:hint="eastAsia"/>
          <w:lang w:val="en-US"/>
        </w:rPr>
        <w:t>процесі</w:t>
      </w:r>
      <w:r w:rsidRPr="00387360">
        <w:rPr>
          <w:lang w:val="en-US"/>
        </w:rPr>
        <w:t></w:t>
      </w:r>
      <w:r w:rsidRPr="00387360">
        <w:rPr>
          <w:rFonts w:hint="eastAsia"/>
          <w:lang w:val="en-US"/>
        </w:rPr>
        <w:t>правового</w:t>
      </w:r>
    </w:p>
    <w:p w:rsidR="00387360" w:rsidRPr="00387360" w:rsidRDefault="00387360" w:rsidP="00387360">
      <w:pPr>
        <w:rPr>
          <w:lang w:val="en-US"/>
        </w:rPr>
      </w:pPr>
      <w:r w:rsidRPr="00387360">
        <w:rPr>
          <w:rFonts w:hint="eastAsia"/>
          <w:lang w:val="en-US"/>
        </w:rPr>
        <w:t>регулювання</w:t>
      </w:r>
      <w:r w:rsidRPr="00387360">
        <w:rPr>
          <w:lang w:val="en-US"/>
        </w:rPr>
        <w:t></w:t>
      </w:r>
      <w:r w:rsidRPr="00387360">
        <w:rPr>
          <w:rFonts w:hint="eastAsia"/>
          <w:lang w:val="en-US"/>
        </w:rPr>
        <w:t>трудової</w:t>
      </w:r>
      <w:r w:rsidRPr="00387360">
        <w:rPr>
          <w:lang w:val="en-US"/>
        </w:rPr>
        <w:t></w:t>
      </w:r>
      <w:r w:rsidRPr="00387360">
        <w:rPr>
          <w:rFonts w:hint="eastAsia"/>
          <w:lang w:val="en-US"/>
        </w:rPr>
        <w:t>діяльності</w:t>
      </w:r>
      <w:r w:rsidRPr="00387360">
        <w:rPr>
          <w:lang w:val="en-US"/>
        </w:rPr>
        <w:t></w:t>
      </w:r>
      <w:r w:rsidRPr="00387360">
        <w:rPr>
          <w:rFonts w:hint="eastAsia"/>
          <w:lang w:val="en-US"/>
        </w:rPr>
        <w:t>спортсменів</w:t>
      </w:r>
      <w:r w:rsidRPr="00387360">
        <w:rPr>
          <w:lang w:val="en-US"/>
        </w:rPr>
        <w:t></w:t>
      </w:r>
      <w:r w:rsidRPr="00387360">
        <w:rPr>
          <w:lang w:val="en-US"/>
        </w:rPr>
        <w:t></w:t>
      </w:r>
      <w:r w:rsidRPr="00387360">
        <w:rPr>
          <w:rFonts w:hint="eastAsia"/>
          <w:lang w:val="en-US"/>
        </w:rPr>
        <w:t>і</w:t>
      </w:r>
      <w:r w:rsidRPr="00387360">
        <w:rPr>
          <w:lang w:val="en-US"/>
        </w:rPr>
        <w:t></w:t>
      </w:r>
      <w:r w:rsidRPr="00387360">
        <w:rPr>
          <w:rFonts w:hint="eastAsia"/>
          <w:lang w:val="en-US"/>
        </w:rPr>
        <w:t>з</w:t>
      </w:r>
      <w:r w:rsidRPr="00387360">
        <w:rPr>
          <w:lang w:val="en-US"/>
        </w:rPr>
        <w:t></w:t>
      </w:r>
      <w:r w:rsidRPr="00387360">
        <w:rPr>
          <w:rFonts w:hint="eastAsia"/>
          <w:lang w:val="en-US"/>
        </w:rPr>
        <w:t>метою</w:t>
      </w:r>
      <w:r w:rsidRPr="00387360">
        <w:rPr>
          <w:lang w:val="en-US"/>
        </w:rPr>
        <w:t></w:t>
      </w:r>
      <w:r w:rsidRPr="00387360">
        <w:rPr>
          <w:rFonts w:hint="eastAsia"/>
          <w:lang w:val="en-US"/>
        </w:rPr>
        <w:t>вироблення</w:t>
      </w:r>
      <w:r w:rsidRPr="00387360">
        <w:rPr>
          <w:lang w:val="en-US"/>
        </w:rPr>
        <w:t></w:t>
      </w:r>
      <w:r w:rsidRPr="00387360">
        <w:rPr>
          <w:rFonts w:hint="eastAsia"/>
          <w:lang w:val="en-US"/>
        </w:rPr>
        <w:t>єдиного</w:t>
      </w:r>
    </w:p>
    <w:p w:rsidR="00387360" w:rsidRPr="00387360" w:rsidRDefault="00387360" w:rsidP="00387360">
      <w:pPr>
        <w:rPr>
          <w:lang w:val="en-US"/>
        </w:rPr>
      </w:pPr>
      <w:r w:rsidRPr="00387360">
        <w:rPr>
          <w:rFonts w:hint="eastAsia"/>
          <w:lang w:val="en-US"/>
        </w:rPr>
        <w:t>підходу</w:t>
      </w:r>
      <w:r w:rsidRPr="00387360">
        <w:rPr>
          <w:lang w:val="en-US"/>
        </w:rPr>
        <w:t></w:t>
      </w:r>
      <w:r w:rsidRPr="00387360">
        <w:rPr>
          <w:rFonts w:hint="eastAsia"/>
          <w:lang w:val="en-US"/>
        </w:rPr>
        <w:t>у</w:t>
      </w:r>
      <w:r w:rsidRPr="00387360">
        <w:rPr>
          <w:lang w:val="en-US"/>
        </w:rPr>
        <w:t></w:t>
      </w:r>
      <w:r w:rsidRPr="00387360">
        <w:rPr>
          <w:rFonts w:hint="eastAsia"/>
          <w:lang w:val="en-US"/>
        </w:rPr>
        <w:t>базовому</w:t>
      </w:r>
      <w:r w:rsidRPr="00387360">
        <w:rPr>
          <w:lang w:val="en-US"/>
        </w:rPr>
        <w:t></w:t>
      </w:r>
      <w:r w:rsidRPr="00387360">
        <w:rPr>
          <w:rFonts w:hint="eastAsia"/>
          <w:lang w:val="en-US"/>
        </w:rPr>
        <w:t>Законі</w:t>
      </w:r>
      <w:r w:rsidRPr="00387360">
        <w:rPr>
          <w:lang w:val="en-US"/>
        </w:rPr>
        <w:t></w:t>
      </w:r>
      <w:r w:rsidRPr="00387360">
        <w:rPr>
          <w:rFonts w:hint="eastAsia"/>
          <w:lang w:val="en-US"/>
        </w:rPr>
        <w:t>України</w:t>
      </w:r>
      <w:r w:rsidRPr="00387360">
        <w:rPr>
          <w:lang w:val="en-US"/>
        </w:rPr>
        <w:t></w:t>
      </w:r>
      <w:r w:rsidRPr="00387360">
        <w:rPr>
          <w:lang w:val="en-US"/>
        </w:rPr>
        <w:t></w:t>
      </w:r>
      <w:r w:rsidRPr="00387360">
        <w:rPr>
          <w:rFonts w:hint="eastAsia"/>
          <w:lang w:val="en-US"/>
        </w:rPr>
        <w:t>Про</w:t>
      </w:r>
      <w:r w:rsidRPr="00387360">
        <w:rPr>
          <w:lang w:val="en-US"/>
        </w:rPr>
        <w:t></w:t>
      </w:r>
      <w:r w:rsidRPr="00387360">
        <w:rPr>
          <w:rFonts w:hint="eastAsia"/>
          <w:lang w:val="en-US"/>
        </w:rPr>
        <w:t>фізичну</w:t>
      </w:r>
      <w:r w:rsidRPr="00387360">
        <w:rPr>
          <w:lang w:val="en-US"/>
        </w:rPr>
        <w:t></w:t>
      </w:r>
      <w:r w:rsidRPr="00387360">
        <w:rPr>
          <w:rFonts w:hint="eastAsia"/>
          <w:lang w:val="en-US"/>
        </w:rPr>
        <w:t>культуру</w:t>
      </w:r>
      <w:r w:rsidRPr="00387360">
        <w:rPr>
          <w:lang w:val="en-US"/>
        </w:rPr>
        <w:t></w:t>
      </w:r>
      <w:r w:rsidRPr="00387360">
        <w:rPr>
          <w:rFonts w:hint="eastAsia"/>
          <w:lang w:val="en-US"/>
        </w:rPr>
        <w:t>і</w:t>
      </w:r>
      <w:r w:rsidRPr="00387360">
        <w:rPr>
          <w:lang w:val="en-US"/>
        </w:rPr>
        <w:t></w:t>
      </w:r>
      <w:r w:rsidRPr="00387360">
        <w:rPr>
          <w:rFonts w:hint="eastAsia"/>
          <w:lang w:val="en-US"/>
        </w:rPr>
        <w:t>спорт</w:t>
      </w:r>
      <w:r w:rsidRPr="00387360">
        <w:rPr>
          <w:lang w:val="en-US"/>
        </w:rPr>
        <w:t></w:t>
      </w:r>
    </w:p>
    <w:p w:rsidR="00387360" w:rsidRPr="00387360" w:rsidRDefault="00387360" w:rsidP="00387360">
      <w:pPr>
        <w:rPr>
          <w:lang w:val="en-US"/>
        </w:rPr>
      </w:pPr>
      <w:r w:rsidRPr="00387360">
        <w:rPr>
          <w:rFonts w:hint="eastAsia"/>
          <w:lang w:val="en-US"/>
        </w:rPr>
        <w:t>необхідно</w:t>
      </w:r>
      <w:r w:rsidRPr="00387360">
        <w:rPr>
          <w:lang w:val="en-US"/>
        </w:rPr>
        <w:t></w:t>
      </w:r>
      <w:r w:rsidRPr="00387360">
        <w:rPr>
          <w:rFonts w:hint="eastAsia"/>
          <w:lang w:val="en-US"/>
        </w:rPr>
        <w:t>закріпити</w:t>
      </w:r>
      <w:r w:rsidRPr="00387360">
        <w:rPr>
          <w:lang w:val="en-US"/>
        </w:rPr>
        <w:t></w:t>
      </w:r>
      <w:r w:rsidRPr="00387360">
        <w:rPr>
          <w:rFonts w:hint="eastAsia"/>
          <w:lang w:val="en-US"/>
        </w:rPr>
        <w:t>вичерпний</w:t>
      </w:r>
      <w:r w:rsidRPr="00387360">
        <w:rPr>
          <w:lang w:val="en-US"/>
        </w:rPr>
        <w:t></w:t>
      </w:r>
      <w:r w:rsidRPr="00387360">
        <w:rPr>
          <w:rFonts w:hint="eastAsia"/>
          <w:lang w:val="en-US"/>
        </w:rPr>
        <w:t>перелік</w:t>
      </w:r>
      <w:r w:rsidRPr="00387360">
        <w:rPr>
          <w:lang w:val="en-US"/>
        </w:rPr>
        <w:t></w:t>
      </w:r>
      <w:r w:rsidRPr="00387360">
        <w:rPr>
          <w:rFonts w:hint="eastAsia"/>
          <w:lang w:val="en-US"/>
        </w:rPr>
        <w:t>підстав</w:t>
      </w:r>
      <w:r w:rsidRPr="00387360">
        <w:rPr>
          <w:lang w:val="en-US"/>
        </w:rPr>
        <w:t></w:t>
      </w:r>
      <w:r w:rsidRPr="00387360">
        <w:rPr>
          <w:rFonts w:hint="eastAsia"/>
          <w:lang w:val="en-US"/>
        </w:rPr>
        <w:t>притягнення</w:t>
      </w:r>
      <w:r w:rsidRPr="00387360">
        <w:rPr>
          <w:lang w:val="en-US"/>
        </w:rPr>
        <w:t></w:t>
      </w:r>
      <w:r w:rsidRPr="00387360">
        <w:rPr>
          <w:rFonts w:hint="eastAsia"/>
          <w:lang w:val="en-US"/>
        </w:rPr>
        <w:t>професійного</w:t>
      </w:r>
    </w:p>
    <w:p w:rsidR="00387360" w:rsidRPr="00387360" w:rsidRDefault="00387360" w:rsidP="00387360">
      <w:pPr>
        <w:rPr>
          <w:lang w:val="en-US"/>
        </w:rPr>
      </w:pPr>
      <w:r w:rsidRPr="00387360">
        <w:rPr>
          <w:rFonts w:hint="eastAsia"/>
          <w:lang w:val="en-US"/>
        </w:rPr>
        <w:t>спортсмена</w:t>
      </w:r>
      <w:r w:rsidRPr="00387360">
        <w:rPr>
          <w:lang w:val="en-US"/>
        </w:rPr>
        <w:t></w:t>
      </w:r>
      <w:r w:rsidRPr="00387360">
        <w:rPr>
          <w:rFonts w:hint="eastAsia"/>
          <w:lang w:val="en-US"/>
        </w:rPr>
        <w:t>до</w:t>
      </w:r>
      <w:r w:rsidRPr="00387360">
        <w:rPr>
          <w:lang w:val="en-US"/>
        </w:rPr>
        <w:t></w:t>
      </w:r>
      <w:r w:rsidRPr="00387360">
        <w:rPr>
          <w:rFonts w:hint="eastAsia"/>
          <w:lang w:val="en-US"/>
        </w:rPr>
        <w:t>дисциплінарної</w:t>
      </w:r>
      <w:r w:rsidRPr="00387360">
        <w:rPr>
          <w:lang w:val="en-US"/>
        </w:rPr>
        <w:t></w:t>
      </w:r>
      <w:r w:rsidRPr="00387360">
        <w:rPr>
          <w:rFonts w:hint="eastAsia"/>
          <w:lang w:val="en-US"/>
        </w:rPr>
        <w:t>відповідальності</w:t>
      </w:r>
      <w:r w:rsidRPr="00387360">
        <w:rPr>
          <w:lang w:val="en-US"/>
        </w:rPr>
        <w:t></w:t>
      </w:r>
      <w:r w:rsidRPr="00387360">
        <w:rPr>
          <w:lang w:val="en-US"/>
        </w:rPr>
        <w:t></w:t>
      </w:r>
      <w:r w:rsidRPr="00387360">
        <w:rPr>
          <w:rFonts w:hint="eastAsia"/>
          <w:lang w:val="en-US"/>
        </w:rPr>
        <w:t>видів</w:t>
      </w:r>
      <w:r w:rsidRPr="00387360">
        <w:rPr>
          <w:lang w:val="en-US"/>
        </w:rPr>
        <w:t></w:t>
      </w:r>
      <w:r w:rsidRPr="00387360">
        <w:rPr>
          <w:rFonts w:hint="eastAsia"/>
          <w:lang w:val="en-US"/>
        </w:rPr>
        <w:t>дисциплінарних</w:t>
      </w:r>
    </w:p>
    <w:p w:rsidR="00387360" w:rsidRPr="00387360" w:rsidRDefault="00387360" w:rsidP="00387360">
      <w:pPr>
        <w:rPr>
          <w:lang w:val="en-US"/>
        </w:rPr>
      </w:pPr>
      <w:r w:rsidRPr="00387360">
        <w:rPr>
          <w:rFonts w:hint="eastAsia"/>
          <w:lang w:val="en-US"/>
        </w:rPr>
        <w:t>стягнень</w:t>
      </w:r>
      <w:r w:rsidRPr="00387360">
        <w:rPr>
          <w:lang w:val="en-US"/>
        </w:rPr>
        <w:t></w:t>
      </w:r>
      <w:r w:rsidRPr="00387360">
        <w:rPr>
          <w:rFonts w:hint="eastAsia"/>
          <w:lang w:val="en-US"/>
        </w:rPr>
        <w:t>і</w:t>
      </w:r>
      <w:r w:rsidRPr="00387360">
        <w:rPr>
          <w:lang w:val="en-US"/>
        </w:rPr>
        <w:t></w:t>
      </w:r>
      <w:r w:rsidRPr="00387360">
        <w:rPr>
          <w:rFonts w:hint="eastAsia"/>
          <w:lang w:val="en-US"/>
        </w:rPr>
        <w:t>визначити</w:t>
      </w:r>
      <w:r w:rsidRPr="00387360">
        <w:rPr>
          <w:lang w:val="en-US"/>
        </w:rPr>
        <w:t></w:t>
      </w:r>
      <w:r w:rsidRPr="00387360">
        <w:rPr>
          <w:rFonts w:hint="eastAsia"/>
          <w:lang w:val="en-US"/>
        </w:rPr>
        <w:t>порядок</w:t>
      </w:r>
      <w:r w:rsidRPr="00387360">
        <w:rPr>
          <w:lang w:val="en-US"/>
        </w:rPr>
        <w:t></w:t>
      </w:r>
      <w:r w:rsidRPr="00387360">
        <w:rPr>
          <w:rFonts w:hint="eastAsia"/>
          <w:lang w:val="en-US"/>
        </w:rPr>
        <w:t>їх</w:t>
      </w:r>
      <w:r w:rsidRPr="00387360">
        <w:rPr>
          <w:lang w:val="en-US"/>
        </w:rPr>
        <w:t></w:t>
      </w:r>
      <w:r w:rsidRPr="00387360">
        <w:rPr>
          <w:rFonts w:hint="eastAsia"/>
          <w:lang w:val="en-US"/>
        </w:rPr>
        <w:t>застосування</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rFonts w:hint="eastAsia"/>
          <w:lang w:val="en-US"/>
        </w:rPr>
        <w:t>Коло</w:t>
      </w:r>
      <w:r w:rsidRPr="00387360">
        <w:rPr>
          <w:lang w:val="en-US"/>
        </w:rPr>
        <w:t></w:t>
      </w:r>
      <w:r w:rsidRPr="00387360">
        <w:rPr>
          <w:rFonts w:hint="eastAsia"/>
          <w:lang w:val="en-US"/>
        </w:rPr>
        <w:t>суб’єктів</w:t>
      </w:r>
      <w:r w:rsidRPr="00387360">
        <w:rPr>
          <w:lang w:val="en-US"/>
        </w:rPr>
        <w:t></w:t>
      </w:r>
      <w:r w:rsidRPr="00387360">
        <w:rPr>
          <w:lang w:val="en-US"/>
        </w:rPr>
        <w:t></w:t>
      </w:r>
      <w:r w:rsidRPr="00387360">
        <w:rPr>
          <w:rFonts w:hint="eastAsia"/>
          <w:lang w:val="en-US"/>
        </w:rPr>
        <w:t>які</w:t>
      </w:r>
      <w:r w:rsidRPr="00387360">
        <w:rPr>
          <w:lang w:val="en-US"/>
        </w:rPr>
        <w:t></w:t>
      </w:r>
      <w:r w:rsidRPr="00387360">
        <w:rPr>
          <w:rFonts w:hint="eastAsia"/>
          <w:lang w:val="en-US"/>
        </w:rPr>
        <w:t>можуть</w:t>
      </w:r>
      <w:r w:rsidRPr="00387360">
        <w:rPr>
          <w:lang w:val="en-US"/>
        </w:rPr>
        <w:t></w:t>
      </w:r>
      <w:r w:rsidRPr="00387360">
        <w:rPr>
          <w:rFonts w:hint="eastAsia"/>
          <w:lang w:val="en-US"/>
        </w:rPr>
        <w:t>виступати</w:t>
      </w:r>
      <w:r w:rsidRPr="00387360">
        <w:rPr>
          <w:lang w:val="en-US"/>
        </w:rPr>
        <w:t></w:t>
      </w:r>
      <w:r w:rsidRPr="00387360">
        <w:rPr>
          <w:rFonts w:hint="eastAsia"/>
          <w:lang w:val="en-US"/>
        </w:rPr>
        <w:t>як</w:t>
      </w:r>
      <w:r w:rsidRPr="00387360">
        <w:rPr>
          <w:lang w:val="en-US"/>
        </w:rPr>
        <w:t></w:t>
      </w:r>
      <w:r w:rsidRPr="00387360">
        <w:rPr>
          <w:rFonts w:hint="eastAsia"/>
          <w:lang w:val="en-US"/>
        </w:rPr>
        <w:t>роботодавці</w:t>
      </w:r>
      <w:r w:rsidRPr="00387360">
        <w:rPr>
          <w:lang w:val="en-US"/>
        </w:rPr>
        <w:t></w:t>
      </w:r>
      <w:r w:rsidRPr="00387360">
        <w:rPr>
          <w:rFonts w:hint="eastAsia"/>
          <w:lang w:val="en-US"/>
        </w:rPr>
        <w:t>професійних</w:t>
      </w:r>
    </w:p>
    <w:p w:rsidR="00387360" w:rsidRPr="00387360" w:rsidRDefault="00387360" w:rsidP="00387360">
      <w:pPr>
        <w:rPr>
          <w:lang w:val="en-US"/>
        </w:rPr>
      </w:pPr>
      <w:r w:rsidRPr="00387360">
        <w:rPr>
          <w:rFonts w:hint="eastAsia"/>
          <w:lang w:val="en-US"/>
        </w:rPr>
        <w:t>спортсменів</w:t>
      </w:r>
      <w:r w:rsidRPr="00387360">
        <w:rPr>
          <w:lang w:val="en-US"/>
        </w:rPr>
        <w:t></w:t>
      </w:r>
      <w:r w:rsidRPr="00387360">
        <w:rPr>
          <w:lang w:val="en-US"/>
        </w:rPr>
        <w:t></w:t>
      </w:r>
      <w:r w:rsidRPr="00387360">
        <w:rPr>
          <w:rFonts w:hint="eastAsia"/>
          <w:lang w:val="en-US"/>
        </w:rPr>
        <w:t>крім</w:t>
      </w:r>
      <w:r w:rsidRPr="00387360">
        <w:rPr>
          <w:lang w:val="en-US"/>
        </w:rPr>
        <w:t></w:t>
      </w:r>
      <w:r w:rsidRPr="00387360">
        <w:rPr>
          <w:rFonts w:hint="eastAsia"/>
          <w:lang w:val="en-US"/>
        </w:rPr>
        <w:t>КЗпП</w:t>
      </w:r>
      <w:r w:rsidRPr="00387360">
        <w:rPr>
          <w:lang w:val="en-US"/>
        </w:rPr>
        <w:t></w:t>
      </w:r>
      <w:r w:rsidRPr="00387360">
        <w:rPr>
          <w:rFonts w:hint="eastAsia"/>
          <w:lang w:val="en-US"/>
        </w:rPr>
        <w:t>України</w:t>
      </w:r>
      <w:r w:rsidRPr="00387360">
        <w:rPr>
          <w:lang w:val="en-US"/>
        </w:rPr>
        <w:t></w:t>
      </w:r>
      <w:r w:rsidRPr="00387360">
        <w:rPr>
          <w:lang w:val="en-US"/>
        </w:rPr>
        <w:t></w:t>
      </w:r>
      <w:r w:rsidRPr="00387360">
        <w:rPr>
          <w:rFonts w:hint="eastAsia"/>
          <w:lang w:val="en-US"/>
        </w:rPr>
        <w:t>встановлене</w:t>
      </w:r>
      <w:r w:rsidRPr="00387360">
        <w:rPr>
          <w:lang w:val="en-US"/>
        </w:rPr>
        <w:t></w:t>
      </w:r>
      <w:r w:rsidRPr="00387360">
        <w:rPr>
          <w:rFonts w:hint="eastAsia"/>
          <w:lang w:val="en-US"/>
        </w:rPr>
        <w:t>в</w:t>
      </w:r>
      <w:r w:rsidRPr="00387360">
        <w:rPr>
          <w:lang w:val="en-US"/>
        </w:rPr>
        <w:t></w:t>
      </w:r>
      <w:r w:rsidRPr="00387360">
        <w:rPr>
          <w:rFonts w:hint="eastAsia"/>
          <w:lang w:val="en-US"/>
        </w:rPr>
        <w:t>спеціальному</w:t>
      </w:r>
      <w:r w:rsidRPr="00387360">
        <w:rPr>
          <w:lang w:val="en-US"/>
        </w:rPr>
        <w:t></w:t>
      </w:r>
      <w:r w:rsidRPr="00387360">
        <w:rPr>
          <w:rFonts w:hint="eastAsia"/>
          <w:lang w:val="en-US"/>
        </w:rPr>
        <w:t>законодавстві</w:t>
      </w:r>
      <w:r w:rsidRPr="00387360">
        <w:rPr>
          <w:lang w:val="en-US"/>
        </w:rPr>
        <w:t></w:t>
      </w:r>
    </w:p>
    <w:p w:rsidR="00387360" w:rsidRPr="00387360" w:rsidRDefault="00387360" w:rsidP="00387360">
      <w:pPr>
        <w:rPr>
          <w:lang w:val="en-US"/>
        </w:rPr>
      </w:pPr>
      <w:r w:rsidRPr="00387360">
        <w:rPr>
          <w:rFonts w:hint="eastAsia"/>
          <w:lang w:val="en-US"/>
        </w:rPr>
        <w:t>Так</w:t>
      </w:r>
      <w:r w:rsidRPr="00387360">
        <w:rPr>
          <w:lang w:val="en-US"/>
        </w:rPr>
        <w:t></w:t>
      </w:r>
      <w:r w:rsidRPr="00387360">
        <w:rPr>
          <w:lang w:val="en-US"/>
        </w:rPr>
        <w:t></w:t>
      </w:r>
      <w:r w:rsidRPr="00387360">
        <w:rPr>
          <w:rFonts w:hint="eastAsia"/>
          <w:lang w:val="en-US"/>
        </w:rPr>
        <w:t>роботодавцями</w:t>
      </w:r>
      <w:r w:rsidRPr="00387360">
        <w:rPr>
          <w:lang w:val="en-US"/>
        </w:rPr>
        <w:t></w:t>
      </w:r>
      <w:r w:rsidRPr="00387360">
        <w:rPr>
          <w:rFonts w:hint="eastAsia"/>
          <w:lang w:val="en-US"/>
        </w:rPr>
        <w:t>спортсменів</w:t>
      </w:r>
      <w:r w:rsidRPr="00387360">
        <w:rPr>
          <w:lang w:val="en-US"/>
        </w:rPr>
        <w:t></w:t>
      </w:r>
      <w:r w:rsidRPr="00387360">
        <w:rPr>
          <w:rFonts w:hint="eastAsia"/>
          <w:lang w:val="en-US"/>
        </w:rPr>
        <w:t>національних</w:t>
      </w:r>
      <w:r w:rsidRPr="00387360">
        <w:rPr>
          <w:lang w:val="en-US"/>
        </w:rPr>
        <w:t></w:t>
      </w:r>
      <w:r w:rsidRPr="00387360">
        <w:rPr>
          <w:rFonts w:hint="eastAsia"/>
          <w:lang w:val="en-US"/>
        </w:rPr>
        <w:t>збірних</w:t>
      </w:r>
      <w:r w:rsidRPr="00387360">
        <w:rPr>
          <w:lang w:val="en-US"/>
        </w:rPr>
        <w:t></w:t>
      </w:r>
      <w:r w:rsidRPr="00387360">
        <w:rPr>
          <w:rFonts w:hint="eastAsia"/>
          <w:lang w:val="en-US"/>
        </w:rPr>
        <w:t>можуть</w:t>
      </w:r>
      <w:r w:rsidRPr="00387360">
        <w:rPr>
          <w:lang w:val="en-US"/>
        </w:rPr>
        <w:t></w:t>
      </w:r>
      <w:r w:rsidRPr="00387360">
        <w:rPr>
          <w:rFonts w:hint="eastAsia"/>
          <w:lang w:val="en-US"/>
        </w:rPr>
        <w:t>виступати</w:t>
      </w:r>
    </w:p>
    <w:p w:rsidR="00387360" w:rsidRPr="00387360" w:rsidRDefault="00387360" w:rsidP="00387360">
      <w:pPr>
        <w:rPr>
          <w:lang w:val="en-US"/>
        </w:rPr>
      </w:pPr>
      <w:r w:rsidRPr="00387360">
        <w:rPr>
          <w:rFonts w:hint="eastAsia"/>
          <w:lang w:val="en-US"/>
        </w:rPr>
        <w:t>національні</w:t>
      </w:r>
      <w:r w:rsidRPr="00387360">
        <w:rPr>
          <w:lang w:val="en-US"/>
        </w:rPr>
        <w:t></w:t>
      </w:r>
      <w:r w:rsidRPr="00387360">
        <w:rPr>
          <w:rFonts w:hint="eastAsia"/>
          <w:lang w:val="en-US"/>
        </w:rPr>
        <w:t>збірні</w:t>
      </w:r>
      <w:r w:rsidRPr="00387360">
        <w:rPr>
          <w:lang w:val="en-US"/>
        </w:rPr>
        <w:t></w:t>
      </w:r>
      <w:r w:rsidRPr="00387360">
        <w:rPr>
          <w:rFonts w:hint="eastAsia"/>
          <w:lang w:val="en-US"/>
        </w:rPr>
        <w:t>команди</w:t>
      </w:r>
      <w:r w:rsidRPr="00387360">
        <w:rPr>
          <w:lang w:val="en-US"/>
        </w:rPr>
        <w:t></w:t>
      </w:r>
      <w:r w:rsidRPr="00387360">
        <w:rPr>
          <w:lang w:val="en-US"/>
        </w:rPr>
        <w:t></w:t>
      </w:r>
      <w:r w:rsidRPr="00387360">
        <w:rPr>
          <w:rFonts w:hint="eastAsia"/>
          <w:lang w:val="en-US"/>
        </w:rPr>
        <w:t>а</w:t>
      </w:r>
      <w:r w:rsidRPr="00387360">
        <w:rPr>
          <w:lang w:val="en-US"/>
        </w:rPr>
        <w:t></w:t>
      </w:r>
      <w:r w:rsidRPr="00387360">
        <w:rPr>
          <w:rFonts w:hint="eastAsia"/>
          <w:lang w:val="en-US"/>
        </w:rPr>
        <w:t>по</w:t>
      </w:r>
      <w:r w:rsidRPr="00387360">
        <w:rPr>
          <w:lang w:val="en-US"/>
        </w:rPr>
        <w:t></w:t>
      </w:r>
      <w:r w:rsidRPr="00387360">
        <w:rPr>
          <w:rFonts w:hint="eastAsia"/>
          <w:lang w:val="en-US"/>
        </w:rPr>
        <w:t>відношенню</w:t>
      </w:r>
      <w:r w:rsidRPr="00387360">
        <w:rPr>
          <w:lang w:val="en-US"/>
        </w:rPr>
        <w:t></w:t>
      </w:r>
      <w:r w:rsidRPr="00387360">
        <w:rPr>
          <w:rFonts w:hint="eastAsia"/>
          <w:lang w:val="en-US"/>
        </w:rPr>
        <w:t>до</w:t>
      </w:r>
      <w:r w:rsidRPr="00387360">
        <w:rPr>
          <w:lang w:val="en-US"/>
        </w:rPr>
        <w:t></w:t>
      </w:r>
      <w:r w:rsidRPr="00387360">
        <w:rPr>
          <w:rFonts w:hint="eastAsia"/>
          <w:lang w:val="en-US"/>
        </w:rPr>
        <w:t>професійних</w:t>
      </w:r>
      <w:r w:rsidRPr="00387360">
        <w:rPr>
          <w:lang w:val="en-US"/>
        </w:rPr>
        <w:t></w:t>
      </w:r>
      <w:r w:rsidRPr="00387360">
        <w:rPr>
          <w:rFonts w:hint="eastAsia"/>
          <w:lang w:val="en-US"/>
        </w:rPr>
        <w:t>спортсменів</w:t>
      </w:r>
      <w:r w:rsidRPr="00387360">
        <w:rPr>
          <w:lang w:val="en-US"/>
        </w:rPr>
        <w:t></w:t>
      </w:r>
      <w:r w:rsidRPr="00387360">
        <w:rPr>
          <w:rFonts w:hint="eastAsia"/>
          <w:lang w:val="en-US"/>
        </w:rPr>
        <w:t>–</w:t>
      </w:r>
    </w:p>
    <w:p w:rsidR="00387360" w:rsidRPr="00387360" w:rsidRDefault="00387360" w:rsidP="00387360">
      <w:pPr>
        <w:rPr>
          <w:lang w:val="en-US"/>
        </w:rPr>
      </w:pPr>
      <w:r w:rsidRPr="00387360">
        <w:rPr>
          <w:rFonts w:hint="eastAsia"/>
          <w:lang w:val="en-US"/>
        </w:rPr>
        <w:t>суб’єкти</w:t>
      </w:r>
      <w:r w:rsidRPr="00387360">
        <w:rPr>
          <w:lang w:val="en-US"/>
        </w:rPr>
        <w:t></w:t>
      </w:r>
      <w:r w:rsidRPr="00387360">
        <w:rPr>
          <w:rFonts w:hint="eastAsia"/>
          <w:lang w:val="en-US"/>
        </w:rPr>
        <w:t>сфери</w:t>
      </w:r>
      <w:r w:rsidRPr="00387360">
        <w:rPr>
          <w:lang w:val="en-US"/>
        </w:rPr>
        <w:t></w:t>
      </w:r>
      <w:r w:rsidRPr="00387360">
        <w:rPr>
          <w:rFonts w:hint="eastAsia"/>
          <w:lang w:val="en-US"/>
        </w:rPr>
        <w:t>фізичної</w:t>
      </w:r>
      <w:r w:rsidRPr="00387360">
        <w:rPr>
          <w:lang w:val="en-US"/>
        </w:rPr>
        <w:t></w:t>
      </w:r>
      <w:r w:rsidRPr="00387360">
        <w:rPr>
          <w:rFonts w:hint="eastAsia"/>
          <w:lang w:val="en-US"/>
        </w:rPr>
        <w:t>культури</w:t>
      </w:r>
      <w:r w:rsidRPr="00387360">
        <w:rPr>
          <w:lang w:val="en-US"/>
        </w:rPr>
        <w:t></w:t>
      </w:r>
      <w:r w:rsidRPr="00387360">
        <w:rPr>
          <w:rFonts w:hint="eastAsia"/>
          <w:lang w:val="en-US"/>
        </w:rPr>
        <w:t>й</w:t>
      </w:r>
      <w:r w:rsidRPr="00387360">
        <w:rPr>
          <w:lang w:val="en-US"/>
        </w:rPr>
        <w:t></w:t>
      </w:r>
      <w:r w:rsidRPr="00387360">
        <w:rPr>
          <w:rFonts w:hint="eastAsia"/>
          <w:lang w:val="en-US"/>
        </w:rPr>
        <w:t>спорту</w:t>
      </w:r>
      <w:r w:rsidRPr="00387360">
        <w:rPr>
          <w:lang w:val="en-US"/>
        </w:rPr>
        <w:t></w:t>
      </w:r>
      <w:r w:rsidRPr="00387360">
        <w:rPr>
          <w:lang w:val="en-US"/>
        </w:rPr>
        <w:t></w:t>
      </w:r>
      <w:r w:rsidRPr="00387360">
        <w:rPr>
          <w:rFonts w:hint="eastAsia"/>
          <w:lang w:val="en-US"/>
        </w:rPr>
        <w:t>спортивні</w:t>
      </w:r>
      <w:r w:rsidRPr="00387360">
        <w:rPr>
          <w:lang w:val="en-US"/>
        </w:rPr>
        <w:t></w:t>
      </w:r>
      <w:r w:rsidRPr="00387360">
        <w:rPr>
          <w:rFonts w:hint="eastAsia"/>
          <w:lang w:val="en-US"/>
        </w:rPr>
        <w:t>клуби</w:t>
      </w:r>
      <w:r w:rsidRPr="00387360">
        <w:rPr>
          <w:lang w:val="en-US"/>
        </w:rPr>
        <w:t></w:t>
      </w:r>
      <w:r w:rsidRPr="00387360">
        <w:rPr>
          <w:lang w:val="en-US"/>
        </w:rPr>
        <w:t></w:t>
      </w:r>
      <w:r w:rsidRPr="00387360">
        <w:rPr>
          <w:rFonts w:hint="eastAsia"/>
          <w:lang w:val="en-US"/>
        </w:rPr>
        <w:t>спеціалізовані</w:t>
      </w:r>
    </w:p>
    <w:p w:rsidR="00387360" w:rsidRPr="00387360" w:rsidRDefault="00387360" w:rsidP="00387360">
      <w:pPr>
        <w:rPr>
          <w:lang w:val="en-US"/>
        </w:rPr>
      </w:pPr>
      <w:r w:rsidRPr="00387360">
        <w:rPr>
          <w:rFonts w:hint="eastAsia"/>
          <w:lang w:val="en-US"/>
        </w:rPr>
        <w:t>навчальні</w:t>
      </w:r>
      <w:r w:rsidRPr="00387360">
        <w:rPr>
          <w:lang w:val="en-US"/>
        </w:rPr>
        <w:t></w:t>
      </w:r>
      <w:r w:rsidRPr="00387360">
        <w:rPr>
          <w:rFonts w:hint="eastAsia"/>
          <w:lang w:val="en-US"/>
        </w:rPr>
        <w:t>заклади</w:t>
      </w:r>
      <w:r w:rsidRPr="00387360">
        <w:rPr>
          <w:lang w:val="en-US"/>
        </w:rPr>
        <w:t></w:t>
      </w:r>
      <w:r w:rsidRPr="00387360">
        <w:rPr>
          <w:rFonts w:hint="eastAsia"/>
          <w:lang w:val="en-US"/>
        </w:rPr>
        <w:t>спортивного</w:t>
      </w:r>
      <w:r w:rsidRPr="00387360">
        <w:rPr>
          <w:lang w:val="en-US"/>
        </w:rPr>
        <w:t></w:t>
      </w:r>
      <w:r w:rsidRPr="00387360">
        <w:rPr>
          <w:rFonts w:hint="eastAsia"/>
          <w:lang w:val="en-US"/>
        </w:rPr>
        <w:t>профілю</w:t>
      </w:r>
      <w:r w:rsidRPr="00387360">
        <w:rPr>
          <w:lang w:val="en-US"/>
        </w:rPr>
        <w:t></w:t>
      </w:r>
      <w:r w:rsidRPr="00387360">
        <w:rPr>
          <w:lang w:val="en-US"/>
        </w:rPr>
        <w:t></w:t>
      </w:r>
      <w:r w:rsidRPr="00387360">
        <w:rPr>
          <w:rFonts w:hint="eastAsia"/>
          <w:lang w:val="en-US"/>
        </w:rPr>
        <w:t>школи</w:t>
      </w:r>
      <w:r w:rsidRPr="00387360">
        <w:rPr>
          <w:lang w:val="en-US"/>
        </w:rPr>
        <w:t></w:t>
      </w:r>
      <w:r w:rsidRPr="00387360">
        <w:rPr>
          <w:rFonts w:hint="eastAsia"/>
          <w:lang w:val="en-US"/>
        </w:rPr>
        <w:t>вищої</w:t>
      </w:r>
      <w:r w:rsidRPr="00387360">
        <w:rPr>
          <w:lang w:val="en-US"/>
        </w:rPr>
        <w:t></w:t>
      </w:r>
      <w:r w:rsidRPr="00387360">
        <w:rPr>
          <w:rFonts w:hint="eastAsia"/>
          <w:lang w:val="en-US"/>
        </w:rPr>
        <w:t>спортивної</w:t>
      </w:r>
    </w:p>
    <w:p w:rsidR="00387360" w:rsidRPr="00387360" w:rsidRDefault="00387360" w:rsidP="00387360">
      <w:pPr>
        <w:rPr>
          <w:lang w:val="en-US"/>
        </w:rPr>
      </w:pPr>
      <w:r w:rsidRPr="00387360">
        <w:rPr>
          <w:rFonts w:hint="eastAsia"/>
          <w:lang w:val="en-US"/>
        </w:rPr>
        <w:t>майстерності</w:t>
      </w:r>
      <w:r w:rsidRPr="00387360">
        <w:rPr>
          <w:lang w:val="en-US"/>
        </w:rPr>
        <w:t></w:t>
      </w:r>
      <w:r w:rsidRPr="00387360">
        <w:rPr>
          <w:lang w:val="en-US"/>
        </w:rPr>
        <w:t></w:t>
      </w:r>
      <w:r w:rsidRPr="00387360">
        <w:rPr>
          <w:rFonts w:hint="eastAsia"/>
          <w:lang w:val="en-US"/>
        </w:rPr>
        <w:t>центри</w:t>
      </w:r>
      <w:r w:rsidRPr="00387360">
        <w:rPr>
          <w:lang w:val="en-US"/>
        </w:rPr>
        <w:t></w:t>
      </w:r>
      <w:r w:rsidRPr="00387360">
        <w:rPr>
          <w:rFonts w:hint="eastAsia"/>
          <w:lang w:val="en-US"/>
        </w:rPr>
        <w:t>олімпійської</w:t>
      </w:r>
      <w:r w:rsidRPr="00387360">
        <w:rPr>
          <w:lang w:val="en-US"/>
        </w:rPr>
        <w:t></w:t>
      </w:r>
      <w:r w:rsidRPr="00387360">
        <w:rPr>
          <w:rFonts w:hint="eastAsia"/>
          <w:lang w:val="en-US"/>
        </w:rPr>
        <w:t>підготовки</w:t>
      </w:r>
      <w:r w:rsidRPr="00387360">
        <w:rPr>
          <w:lang w:val="en-US"/>
        </w:rPr>
        <w:t></w:t>
      </w:r>
      <w:r w:rsidRPr="00387360">
        <w:rPr>
          <w:lang w:val="en-US"/>
        </w:rPr>
        <w:t></w:t>
      </w:r>
      <w:r w:rsidRPr="00387360">
        <w:rPr>
          <w:rFonts w:hint="eastAsia"/>
          <w:lang w:val="en-US"/>
        </w:rPr>
        <w:t>центри</w:t>
      </w:r>
      <w:r w:rsidRPr="00387360">
        <w:rPr>
          <w:lang w:val="en-US"/>
        </w:rPr>
        <w:t></w:t>
      </w:r>
      <w:r w:rsidRPr="00387360">
        <w:rPr>
          <w:rFonts w:hint="eastAsia"/>
          <w:lang w:val="en-US"/>
        </w:rPr>
        <w:t>фізичної</w:t>
      </w:r>
      <w:r w:rsidRPr="00387360">
        <w:rPr>
          <w:lang w:val="en-US"/>
        </w:rPr>
        <w:t></w:t>
      </w:r>
      <w:r w:rsidRPr="00387360">
        <w:rPr>
          <w:rFonts w:hint="eastAsia"/>
          <w:lang w:val="en-US"/>
        </w:rPr>
        <w:t>культури</w:t>
      </w:r>
      <w:r w:rsidRPr="00387360">
        <w:rPr>
          <w:lang w:val="en-US"/>
        </w:rPr>
        <w:t></w:t>
      </w:r>
      <w:r w:rsidRPr="00387360">
        <w:rPr>
          <w:rFonts w:hint="eastAsia"/>
          <w:lang w:val="en-US"/>
        </w:rPr>
        <w:t>і</w:t>
      </w:r>
    </w:p>
    <w:p w:rsidR="00387360" w:rsidRPr="00387360" w:rsidRDefault="00387360" w:rsidP="00387360">
      <w:pPr>
        <w:rPr>
          <w:lang w:val="en-US"/>
        </w:rPr>
      </w:pPr>
      <w:r w:rsidRPr="00387360">
        <w:rPr>
          <w:rFonts w:hint="eastAsia"/>
          <w:lang w:val="en-US"/>
        </w:rPr>
        <w:t>спорту</w:t>
      </w:r>
      <w:r w:rsidRPr="00387360">
        <w:rPr>
          <w:lang w:val="en-US"/>
        </w:rPr>
        <w:t></w:t>
      </w:r>
      <w:r w:rsidRPr="00387360">
        <w:rPr>
          <w:rFonts w:hint="eastAsia"/>
          <w:lang w:val="en-US"/>
        </w:rPr>
        <w:t>інвалідів</w:t>
      </w:r>
      <w:r w:rsidRPr="00387360">
        <w:rPr>
          <w:lang w:val="en-US"/>
        </w:rPr>
        <w:t></w:t>
      </w:r>
      <w:r w:rsidRPr="00387360">
        <w:rPr>
          <w:rFonts w:hint="eastAsia"/>
          <w:lang w:val="en-US"/>
        </w:rPr>
        <w:t>та</w:t>
      </w:r>
      <w:r w:rsidRPr="00387360">
        <w:rPr>
          <w:lang w:val="en-US"/>
        </w:rPr>
        <w:t></w:t>
      </w:r>
      <w:r w:rsidRPr="00387360">
        <w:rPr>
          <w:rFonts w:hint="eastAsia"/>
          <w:lang w:val="en-US"/>
        </w:rPr>
        <w:t>ін</w:t>
      </w:r>
      <w:r w:rsidRPr="00387360">
        <w:rPr>
          <w:lang w:val="en-US"/>
        </w:rPr>
        <w:t></w:t>
      </w:r>
    </w:p>
    <w:p w:rsidR="00387360" w:rsidRPr="00387360" w:rsidRDefault="00387360" w:rsidP="00387360">
      <w:pPr>
        <w:rPr>
          <w:lang w:val="en-US"/>
        </w:rPr>
      </w:pPr>
      <w:r w:rsidRPr="00387360">
        <w:rPr>
          <w:rFonts w:hint="eastAsia"/>
          <w:lang w:val="en-US"/>
        </w:rPr>
        <w:t>Правовий</w:t>
      </w:r>
      <w:r w:rsidRPr="00387360">
        <w:rPr>
          <w:lang w:val="en-US"/>
        </w:rPr>
        <w:t></w:t>
      </w:r>
      <w:r w:rsidRPr="00387360">
        <w:rPr>
          <w:rFonts w:hint="eastAsia"/>
          <w:lang w:val="en-US"/>
        </w:rPr>
        <w:t>статус</w:t>
      </w:r>
      <w:r w:rsidRPr="00387360">
        <w:rPr>
          <w:lang w:val="en-US"/>
        </w:rPr>
        <w:t></w:t>
      </w:r>
      <w:r w:rsidRPr="00387360">
        <w:rPr>
          <w:rFonts w:hint="eastAsia"/>
          <w:lang w:val="en-US"/>
        </w:rPr>
        <w:t>перелічених</w:t>
      </w:r>
      <w:r w:rsidRPr="00387360">
        <w:rPr>
          <w:lang w:val="en-US"/>
        </w:rPr>
        <w:t></w:t>
      </w:r>
      <w:r w:rsidRPr="00387360">
        <w:rPr>
          <w:rFonts w:hint="eastAsia"/>
          <w:lang w:val="en-US"/>
        </w:rPr>
        <w:t>суб’єктів</w:t>
      </w:r>
      <w:r w:rsidRPr="00387360">
        <w:rPr>
          <w:lang w:val="en-US"/>
        </w:rPr>
        <w:t></w:t>
      </w:r>
      <w:r w:rsidRPr="00387360">
        <w:rPr>
          <w:rFonts w:hint="eastAsia"/>
          <w:lang w:val="en-US"/>
        </w:rPr>
        <w:t>носить</w:t>
      </w:r>
      <w:r w:rsidRPr="00387360">
        <w:rPr>
          <w:lang w:val="en-US"/>
        </w:rPr>
        <w:t></w:t>
      </w:r>
      <w:r w:rsidRPr="00387360">
        <w:rPr>
          <w:rFonts w:hint="eastAsia"/>
          <w:lang w:val="en-US"/>
        </w:rPr>
        <w:t>складний</w:t>
      </w:r>
      <w:r w:rsidRPr="00387360">
        <w:rPr>
          <w:lang w:val="en-US"/>
        </w:rPr>
        <w:t></w:t>
      </w:r>
      <w:r w:rsidRPr="00387360">
        <w:rPr>
          <w:rFonts w:hint="eastAsia"/>
          <w:lang w:val="en-US"/>
        </w:rPr>
        <w:t>характер</w:t>
      </w:r>
      <w:r w:rsidRPr="00387360">
        <w:rPr>
          <w:lang w:val="en-US"/>
        </w:rPr>
        <w:t></w:t>
      </w:r>
      <w:r w:rsidRPr="00387360">
        <w:rPr>
          <w:lang w:val="en-US"/>
        </w:rPr>
        <w:t></w:t>
      </w:r>
      <w:r w:rsidRPr="00387360">
        <w:rPr>
          <w:rFonts w:hint="eastAsia"/>
          <w:lang w:val="en-US"/>
        </w:rPr>
        <w:t>З</w:t>
      </w:r>
    </w:p>
    <w:p w:rsidR="00387360" w:rsidRPr="00387360" w:rsidRDefault="00387360" w:rsidP="00387360">
      <w:pPr>
        <w:rPr>
          <w:lang w:val="en-US"/>
        </w:rPr>
      </w:pPr>
      <w:r w:rsidRPr="00387360">
        <w:rPr>
          <w:rFonts w:hint="eastAsia"/>
          <w:lang w:val="en-US"/>
        </w:rPr>
        <w:t>одного</w:t>
      </w:r>
      <w:r w:rsidRPr="00387360">
        <w:rPr>
          <w:lang w:val="en-US"/>
        </w:rPr>
        <w:t></w:t>
      </w:r>
      <w:r w:rsidRPr="00387360">
        <w:rPr>
          <w:rFonts w:hint="eastAsia"/>
          <w:lang w:val="en-US"/>
        </w:rPr>
        <w:t>боку</w:t>
      </w:r>
      <w:r w:rsidRPr="00387360">
        <w:rPr>
          <w:lang w:val="en-US"/>
        </w:rPr>
        <w:t></w:t>
      </w:r>
      <w:r w:rsidRPr="00387360">
        <w:rPr>
          <w:lang w:val="en-US"/>
        </w:rPr>
        <w:t></w:t>
      </w:r>
      <w:r w:rsidRPr="00387360">
        <w:rPr>
          <w:rFonts w:hint="eastAsia"/>
          <w:lang w:val="en-US"/>
        </w:rPr>
        <w:t>вони</w:t>
      </w:r>
      <w:r w:rsidRPr="00387360">
        <w:rPr>
          <w:lang w:val="en-US"/>
        </w:rPr>
        <w:t></w:t>
      </w:r>
      <w:r w:rsidRPr="00387360">
        <w:rPr>
          <w:rFonts w:hint="eastAsia"/>
          <w:lang w:val="en-US"/>
        </w:rPr>
        <w:t>виступають</w:t>
      </w:r>
      <w:r w:rsidRPr="00387360">
        <w:rPr>
          <w:lang w:val="en-US"/>
        </w:rPr>
        <w:t></w:t>
      </w:r>
      <w:r w:rsidRPr="00387360">
        <w:rPr>
          <w:rFonts w:hint="eastAsia"/>
          <w:lang w:val="en-US"/>
        </w:rPr>
        <w:t>роботодавцями</w:t>
      </w:r>
      <w:r w:rsidRPr="00387360">
        <w:rPr>
          <w:lang w:val="en-US"/>
        </w:rPr>
        <w:t></w:t>
      </w:r>
      <w:r w:rsidRPr="00387360">
        <w:rPr>
          <w:rFonts w:hint="eastAsia"/>
          <w:lang w:val="en-US"/>
        </w:rPr>
        <w:t>по</w:t>
      </w:r>
      <w:r w:rsidRPr="00387360">
        <w:rPr>
          <w:lang w:val="en-US"/>
        </w:rPr>
        <w:t></w:t>
      </w:r>
      <w:r w:rsidRPr="00387360">
        <w:rPr>
          <w:rFonts w:hint="eastAsia"/>
          <w:lang w:val="en-US"/>
        </w:rPr>
        <w:t>відношенню</w:t>
      </w:r>
      <w:r w:rsidRPr="00387360">
        <w:rPr>
          <w:lang w:val="en-US"/>
        </w:rPr>
        <w:t></w:t>
      </w:r>
      <w:r w:rsidRPr="00387360">
        <w:rPr>
          <w:rFonts w:hint="eastAsia"/>
          <w:lang w:val="en-US"/>
        </w:rPr>
        <w:t>до</w:t>
      </w:r>
    </w:p>
    <w:p w:rsidR="00387360" w:rsidRPr="00387360" w:rsidRDefault="00387360" w:rsidP="00387360">
      <w:pPr>
        <w:rPr>
          <w:lang w:val="en-US"/>
        </w:rPr>
      </w:pPr>
      <w:r w:rsidRPr="00387360">
        <w:rPr>
          <w:rFonts w:hint="eastAsia"/>
          <w:lang w:val="en-US"/>
        </w:rPr>
        <w:t>професійного</w:t>
      </w:r>
      <w:r w:rsidRPr="00387360">
        <w:rPr>
          <w:lang w:val="en-US"/>
        </w:rPr>
        <w:t></w:t>
      </w:r>
      <w:r w:rsidRPr="00387360">
        <w:rPr>
          <w:rFonts w:hint="eastAsia"/>
          <w:lang w:val="en-US"/>
        </w:rPr>
        <w:t>спортсмена</w:t>
      </w:r>
      <w:r w:rsidRPr="00387360">
        <w:rPr>
          <w:lang w:val="en-US"/>
        </w:rPr>
        <w:t></w:t>
      </w:r>
      <w:r w:rsidRPr="00387360">
        <w:rPr>
          <w:lang w:val="en-US"/>
        </w:rPr>
        <w:t></w:t>
      </w:r>
      <w:r w:rsidRPr="00387360">
        <w:rPr>
          <w:rFonts w:hint="eastAsia"/>
          <w:lang w:val="en-US"/>
        </w:rPr>
        <w:t>з</w:t>
      </w:r>
      <w:r w:rsidRPr="00387360">
        <w:rPr>
          <w:lang w:val="en-US"/>
        </w:rPr>
        <w:t></w:t>
      </w:r>
      <w:r w:rsidRPr="00387360">
        <w:rPr>
          <w:rFonts w:hint="eastAsia"/>
          <w:lang w:val="en-US"/>
        </w:rPr>
        <w:t>іншого</w:t>
      </w:r>
      <w:r w:rsidRPr="00387360">
        <w:rPr>
          <w:lang w:val="en-US"/>
        </w:rPr>
        <w:t></w:t>
      </w:r>
      <w:r w:rsidRPr="00387360">
        <w:rPr>
          <w:rFonts w:hint="eastAsia"/>
          <w:lang w:val="en-US"/>
        </w:rPr>
        <w:t>–</w:t>
      </w:r>
      <w:r w:rsidRPr="00387360">
        <w:rPr>
          <w:lang w:val="en-US"/>
        </w:rPr>
        <w:t></w:t>
      </w:r>
      <w:r w:rsidRPr="00387360">
        <w:rPr>
          <w:rFonts w:hint="eastAsia"/>
          <w:lang w:val="en-US"/>
        </w:rPr>
        <w:t>є</w:t>
      </w:r>
      <w:r w:rsidRPr="00387360">
        <w:rPr>
          <w:lang w:val="en-US"/>
        </w:rPr>
        <w:t></w:t>
      </w:r>
      <w:r w:rsidRPr="00387360">
        <w:rPr>
          <w:rFonts w:hint="eastAsia"/>
          <w:lang w:val="en-US"/>
        </w:rPr>
        <w:t>членами</w:t>
      </w:r>
      <w:r w:rsidRPr="00387360">
        <w:rPr>
          <w:lang w:val="en-US"/>
        </w:rPr>
        <w:t></w:t>
      </w:r>
      <w:r w:rsidRPr="00387360">
        <w:rPr>
          <w:rFonts w:hint="eastAsia"/>
          <w:lang w:val="en-US"/>
        </w:rPr>
        <w:t>федерації</w:t>
      </w:r>
      <w:r w:rsidRPr="00387360">
        <w:rPr>
          <w:lang w:val="en-US"/>
        </w:rPr>
        <w:t></w:t>
      </w:r>
      <w:r w:rsidRPr="00387360">
        <w:rPr>
          <w:rFonts w:hint="eastAsia"/>
          <w:lang w:val="en-US"/>
        </w:rPr>
        <w:t>з</w:t>
      </w:r>
      <w:r w:rsidRPr="00387360">
        <w:rPr>
          <w:lang w:val="en-US"/>
        </w:rPr>
        <w:t></w:t>
      </w:r>
      <w:r w:rsidRPr="00387360">
        <w:rPr>
          <w:rFonts w:hint="eastAsia"/>
          <w:lang w:val="en-US"/>
        </w:rPr>
        <w:t>відповідного</w:t>
      </w:r>
      <w:r w:rsidRPr="00387360">
        <w:rPr>
          <w:lang w:val="en-US"/>
        </w:rPr>
        <w:t></w:t>
      </w:r>
      <w:r w:rsidRPr="00387360">
        <w:rPr>
          <w:rFonts w:hint="eastAsia"/>
          <w:lang w:val="en-US"/>
        </w:rPr>
        <w:t>виду</w:t>
      </w:r>
    </w:p>
    <w:p w:rsidR="00387360" w:rsidRPr="00387360" w:rsidRDefault="00387360" w:rsidP="00387360">
      <w:pPr>
        <w:rPr>
          <w:lang w:val="en-US"/>
        </w:rPr>
      </w:pPr>
      <w:r w:rsidRPr="00387360">
        <w:rPr>
          <w:rFonts w:hint="eastAsia"/>
          <w:lang w:val="en-US"/>
        </w:rPr>
        <w:t>спорту</w:t>
      </w:r>
      <w:r w:rsidRPr="00387360">
        <w:rPr>
          <w:lang w:val="en-US"/>
        </w:rPr>
        <w:t></w:t>
      </w:r>
      <w:r w:rsidRPr="00387360">
        <w:rPr>
          <w:lang w:val="en-US"/>
        </w:rPr>
        <w:t></w:t>
      </w:r>
      <w:r w:rsidRPr="00387360">
        <w:rPr>
          <w:rFonts w:hint="eastAsia"/>
          <w:lang w:val="en-US"/>
        </w:rPr>
        <w:t>Як</w:t>
      </w:r>
      <w:r w:rsidRPr="00387360">
        <w:rPr>
          <w:lang w:val="en-US"/>
        </w:rPr>
        <w:t></w:t>
      </w:r>
      <w:r w:rsidRPr="00387360">
        <w:rPr>
          <w:rFonts w:hint="eastAsia"/>
          <w:lang w:val="en-US"/>
        </w:rPr>
        <w:t>член</w:t>
      </w:r>
      <w:r w:rsidRPr="00387360">
        <w:rPr>
          <w:lang w:val="en-US"/>
        </w:rPr>
        <w:t></w:t>
      </w:r>
      <w:r w:rsidRPr="00387360">
        <w:rPr>
          <w:rFonts w:hint="eastAsia"/>
          <w:lang w:val="en-US"/>
        </w:rPr>
        <w:t>останньої</w:t>
      </w:r>
      <w:r w:rsidRPr="00387360">
        <w:rPr>
          <w:lang w:val="en-US"/>
        </w:rPr>
        <w:t></w:t>
      </w:r>
      <w:r w:rsidRPr="00387360">
        <w:rPr>
          <w:lang w:val="en-US"/>
        </w:rPr>
        <w:t></w:t>
      </w:r>
      <w:r w:rsidRPr="00387360">
        <w:rPr>
          <w:rFonts w:hint="eastAsia"/>
          <w:lang w:val="en-US"/>
        </w:rPr>
        <w:t>спортивна</w:t>
      </w:r>
      <w:r w:rsidRPr="00387360">
        <w:rPr>
          <w:lang w:val="en-US"/>
        </w:rPr>
        <w:t></w:t>
      </w:r>
      <w:r w:rsidRPr="00387360">
        <w:rPr>
          <w:rFonts w:hint="eastAsia"/>
          <w:lang w:val="en-US"/>
        </w:rPr>
        <w:t>організація</w:t>
      </w:r>
      <w:r w:rsidRPr="00387360">
        <w:rPr>
          <w:lang w:val="en-US"/>
        </w:rPr>
        <w:t></w:t>
      </w:r>
      <w:r w:rsidRPr="00387360">
        <w:rPr>
          <w:rFonts w:hint="eastAsia"/>
          <w:lang w:val="en-US"/>
        </w:rPr>
        <w:t>набуває</w:t>
      </w:r>
      <w:r w:rsidRPr="00387360">
        <w:rPr>
          <w:lang w:val="en-US"/>
        </w:rPr>
        <w:t></w:t>
      </w:r>
      <w:r w:rsidRPr="00387360">
        <w:rPr>
          <w:rFonts w:hint="eastAsia"/>
          <w:lang w:val="en-US"/>
        </w:rPr>
        <w:t>певних</w:t>
      </w:r>
      <w:r w:rsidRPr="00387360">
        <w:rPr>
          <w:lang w:val="en-US"/>
        </w:rPr>
        <w:t></w:t>
      </w:r>
      <w:r w:rsidRPr="00387360">
        <w:rPr>
          <w:rFonts w:hint="eastAsia"/>
          <w:lang w:val="en-US"/>
        </w:rPr>
        <w:t>прав</w:t>
      </w:r>
      <w:r w:rsidRPr="00387360">
        <w:rPr>
          <w:lang w:val="en-US"/>
        </w:rPr>
        <w:t></w:t>
      </w:r>
      <w:r w:rsidRPr="00387360">
        <w:rPr>
          <w:rFonts w:hint="eastAsia"/>
          <w:lang w:val="en-US"/>
        </w:rPr>
        <w:t>та</w:t>
      </w:r>
    </w:p>
    <w:p w:rsidR="00387360" w:rsidRPr="00387360" w:rsidRDefault="00387360" w:rsidP="00387360">
      <w:pPr>
        <w:rPr>
          <w:lang w:val="en-US"/>
        </w:rPr>
      </w:pPr>
      <w:r w:rsidRPr="00387360">
        <w:rPr>
          <w:rFonts w:hint="eastAsia"/>
          <w:lang w:val="en-US"/>
        </w:rPr>
        <w:t>обов’язків</w:t>
      </w:r>
      <w:r w:rsidRPr="00387360">
        <w:rPr>
          <w:lang w:val="en-US"/>
        </w:rPr>
        <w:t></w:t>
      </w:r>
      <w:r w:rsidRPr="00387360">
        <w:rPr>
          <w:lang w:val="en-US"/>
        </w:rPr>
        <w:t></w:t>
      </w:r>
      <w:r w:rsidRPr="00387360">
        <w:rPr>
          <w:rFonts w:hint="eastAsia"/>
          <w:lang w:val="en-US"/>
        </w:rPr>
        <w:t>які</w:t>
      </w:r>
      <w:r w:rsidRPr="00387360">
        <w:rPr>
          <w:lang w:val="en-US"/>
        </w:rPr>
        <w:t></w:t>
      </w:r>
      <w:r w:rsidRPr="00387360">
        <w:rPr>
          <w:rFonts w:hint="eastAsia"/>
          <w:lang w:val="en-US"/>
        </w:rPr>
        <w:t>підлягають</w:t>
      </w:r>
      <w:r w:rsidRPr="00387360">
        <w:rPr>
          <w:lang w:val="en-US"/>
        </w:rPr>
        <w:t></w:t>
      </w:r>
      <w:r w:rsidRPr="00387360">
        <w:rPr>
          <w:rFonts w:hint="eastAsia"/>
          <w:lang w:val="en-US"/>
        </w:rPr>
        <w:t>виконанню</w:t>
      </w:r>
      <w:r w:rsidRPr="00387360">
        <w:rPr>
          <w:lang w:val="en-US"/>
        </w:rPr>
        <w:t></w:t>
      </w:r>
      <w:r w:rsidRPr="00387360">
        <w:rPr>
          <w:rFonts w:hint="eastAsia"/>
          <w:lang w:val="en-US"/>
        </w:rPr>
        <w:t>як</w:t>
      </w:r>
      <w:r w:rsidRPr="00387360">
        <w:rPr>
          <w:lang w:val="en-US"/>
        </w:rPr>
        <w:t></w:t>
      </w:r>
      <w:r w:rsidRPr="00387360">
        <w:rPr>
          <w:rFonts w:hint="eastAsia"/>
          <w:lang w:val="en-US"/>
        </w:rPr>
        <w:t>її</w:t>
      </w:r>
      <w:r w:rsidRPr="00387360">
        <w:rPr>
          <w:lang w:val="en-US"/>
        </w:rPr>
        <w:t></w:t>
      </w:r>
      <w:r w:rsidRPr="00387360">
        <w:rPr>
          <w:rFonts w:hint="eastAsia"/>
          <w:lang w:val="en-US"/>
        </w:rPr>
        <w:t>органами</w:t>
      </w:r>
      <w:r w:rsidRPr="00387360">
        <w:rPr>
          <w:lang w:val="en-US"/>
        </w:rPr>
        <w:t></w:t>
      </w:r>
      <w:r w:rsidRPr="00387360">
        <w:rPr>
          <w:rFonts w:hint="eastAsia"/>
          <w:lang w:val="en-US"/>
        </w:rPr>
        <w:t>управління</w:t>
      </w:r>
      <w:r w:rsidRPr="00387360">
        <w:rPr>
          <w:lang w:val="en-US"/>
        </w:rPr>
        <w:t></w:t>
      </w:r>
      <w:r w:rsidRPr="00387360">
        <w:rPr>
          <w:lang w:val="en-US"/>
        </w:rPr>
        <w:t></w:t>
      </w:r>
      <w:r w:rsidRPr="00387360">
        <w:rPr>
          <w:rFonts w:hint="eastAsia"/>
          <w:lang w:val="en-US"/>
        </w:rPr>
        <w:t>так</w:t>
      </w:r>
      <w:r w:rsidRPr="00387360">
        <w:rPr>
          <w:lang w:val="en-US"/>
        </w:rPr>
        <w:t></w:t>
      </w:r>
      <w:r w:rsidRPr="00387360">
        <w:rPr>
          <w:rFonts w:hint="eastAsia"/>
          <w:lang w:val="en-US"/>
        </w:rPr>
        <w:t>і</w:t>
      </w:r>
    </w:p>
    <w:p w:rsidR="00387360" w:rsidRPr="00387360" w:rsidRDefault="00387360" w:rsidP="00387360">
      <w:pPr>
        <w:rPr>
          <w:lang w:val="en-US"/>
        </w:rPr>
      </w:pPr>
      <w:r w:rsidRPr="00387360">
        <w:rPr>
          <w:rFonts w:hint="eastAsia"/>
          <w:lang w:val="en-US"/>
        </w:rPr>
        <w:t>особами</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перебувають</w:t>
      </w:r>
      <w:r w:rsidRPr="00387360">
        <w:rPr>
          <w:lang w:val="en-US"/>
        </w:rPr>
        <w:t></w:t>
      </w:r>
      <w:r w:rsidRPr="00387360">
        <w:rPr>
          <w:rFonts w:hint="eastAsia"/>
          <w:lang w:val="en-US"/>
        </w:rPr>
        <w:t>із</w:t>
      </w:r>
      <w:r w:rsidRPr="00387360">
        <w:rPr>
          <w:lang w:val="en-US"/>
        </w:rPr>
        <w:t></w:t>
      </w:r>
      <w:r w:rsidRPr="00387360">
        <w:rPr>
          <w:rFonts w:hint="eastAsia"/>
          <w:lang w:val="en-US"/>
        </w:rPr>
        <w:t>нею</w:t>
      </w:r>
      <w:r w:rsidRPr="00387360">
        <w:rPr>
          <w:lang w:val="en-US"/>
        </w:rPr>
        <w:t></w:t>
      </w:r>
      <w:r w:rsidRPr="00387360">
        <w:rPr>
          <w:rFonts w:hint="eastAsia"/>
          <w:lang w:val="en-US"/>
        </w:rPr>
        <w:t>у</w:t>
      </w:r>
      <w:r w:rsidRPr="00387360">
        <w:rPr>
          <w:lang w:val="en-US"/>
        </w:rPr>
        <w:t></w:t>
      </w:r>
      <w:r w:rsidRPr="00387360">
        <w:rPr>
          <w:rFonts w:hint="eastAsia"/>
          <w:lang w:val="en-US"/>
        </w:rPr>
        <w:t>трудових</w:t>
      </w:r>
      <w:r w:rsidRPr="00387360">
        <w:rPr>
          <w:lang w:val="en-US"/>
        </w:rPr>
        <w:t></w:t>
      </w:r>
      <w:r w:rsidRPr="00387360">
        <w:rPr>
          <w:rFonts w:hint="eastAsia"/>
          <w:lang w:val="en-US"/>
        </w:rPr>
        <w:t>відносинах</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rFonts w:hint="eastAsia"/>
          <w:lang w:val="en-US"/>
        </w:rPr>
        <w:t>Права</w:t>
      </w:r>
      <w:r w:rsidRPr="00387360">
        <w:rPr>
          <w:lang w:val="en-US"/>
        </w:rPr>
        <w:t></w:t>
      </w:r>
      <w:r w:rsidRPr="00387360">
        <w:rPr>
          <w:rFonts w:hint="eastAsia"/>
          <w:lang w:val="en-US"/>
        </w:rPr>
        <w:t>й</w:t>
      </w:r>
      <w:r w:rsidRPr="00387360">
        <w:rPr>
          <w:lang w:val="en-US"/>
        </w:rPr>
        <w:t></w:t>
      </w:r>
      <w:r w:rsidRPr="00387360">
        <w:rPr>
          <w:rFonts w:hint="eastAsia"/>
          <w:lang w:val="en-US"/>
        </w:rPr>
        <w:t>обов’язки</w:t>
      </w:r>
      <w:r w:rsidRPr="00387360">
        <w:rPr>
          <w:lang w:val="en-US"/>
        </w:rPr>
        <w:t></w:t>
      </w:r>
      <w:r w:rsidRPr="00387360">
        <w:rPr>
          <w:rFonts w:hint="eastAsia"/>
          <w:lang w:val="en-US"/>
        </w:rPr>
        <w:t>спортивної</w:t>
      </w:r>
      <w:r w:rsidRPr="00387360">
        <w:rPr>
          <w:lang w:val="en-US"/>
        </w:rPr>
        <w:t></w:t>
      </w:r>
      <w:r w:rsidRPr="00387360">
        <w:rPr>
          <w:rFonts w:hint="eastAsia"/>
          <w:lang w:val="en-US"/>
        </w:rPr>
        <w:t>організації</w:t>
      </w:r>
      <w:r w:rsidRPr="00387360">
        <w:rPr>
          <w:lang w:val="en-US"/>
        </w:rPr>
        <w:t></w:t>
      </w:r>
      <w:r w:rsidRPr="00387360">
        <w:rPr>
          <w:rFonts w:hint="eastAsia"/>
          <w:lang w:val="en-US"/>
        </w:rPr>
        <w:t>як</w:t>
      </w:r>
      <w:r w:rsidRPr="00387360">
        <w:rPr>
          <w:lang w:val="en-US"/>
        </w:rPr>
        <w:t></w:t>
      </w:r>
      <w:r w:rsidRPr="00387360">
        <w:rPr>
          <w:rFonts w:hint="eastAsia"/>
          <w:lang w:val="en-US"/>
        </w:rPr>
        <w:t>учасника</w:t>
      </w:r>
      <w:r w:rsidRPr="00387360">
        <w:rPr>
          <w:lang w:val="en-US"/>
        </w:rPr>
        <w:t></w:t>
      </w:r>
      <w:r w:rsidRPr="00387360">
        <w:rPr>
          <w:rFonts w:hint="eastAsia"/>
          <w:lang w:val="en-US"/>
        </w:rPr>
        <w:t>трудових</w:t>
      </w:r>
    </w:p>
    <w:p w:rsidR="00387360" w:rsidRPr="00387360" w:rsidRDefault="00387360" w:rsidP="00387360">
      <w:pPr>
        <w:rPr>
          <w:lang w:val="en-US"/>
        </w:rPr>
      </w:pPr>
      <w:r w:rsidRPr="00387360">
        <w:rPr>
          <w:rFonts w:hint="eastAsia"/>
          <w:lang w:val="en-US"/>
        </w:rPr>
        <w:t>правовідносин</w:t>
      </w:r>
      <w:r w:rsidRPr="00387360">
        <w:rPr>
          <w:lang w:val="en-US"/>
        </w:rPr>
        <w:t></w:t>
      </w:r>
      <w:r w:rsidRPr="00387360">
        <w:rPr>
          <w:rFonts w:hint="eastAsia"/>
          <w:lang w:val="en-US"/>
        </w:rPr>
        <w:t>встановлюються</w:t>
      </w:r>
      <w:r w:rsidRPr="00387360">
        <w:rPr>
          <w:lang w:val="en-US"/>
        </w:rPr>
        <w:t></w:t>
      </w:r>
      <w:r w:rsidRPr="00387360">
        <w:rPr>
          <w:rFonts w:hint="eastAsia"/>
          <w:lang w:val="en-US"/>
        </w:rPr>
        <w:t>КЗпП</w:t>
      </w:r>
      <w:r w:rsidRPr="00387360">
        <w:rPr>
          <w:lang w:val="en-US"/>
        </w:rPr>
        <w:t></w:t>
      </w:r>
      <w:r w:rsidRPr="00387360">
        <w:rPr>
          <w:rFonts w:hint="eastAsia"/>
          <w:lang w:val="en-US"/>
        </w:rPr>
        <w:t>України</w:t>
      </w:r>
      <w:r w:rsidRPr="00387360">
        <w:rPr>
          <w:lang w:val="en-US"/>
        </w:rPr>
        <w:t></w:t>
      </w:r>
      <w:r w:rsidRPr="00387360">
        <w:rPr>
          <w:lang w:val="en-US"/>
        </w:rPr>
        <w:t></w:t>
      </w:r>
      <w:r w:rsidRPr="00387360">
        <w:rPr>
          <w:rFonts w:hint="eastAsia"/>
          <w:lang w:val="en-US"/>
        </w:rPr>
        <w:t>Законом</w:t>
      </w:r>
      <w:r w:rsidRPr="00387360">
        <w:rPr>
          <w:lang w:val="en-US"/>
        </w:rPr>
        <w:t></w:t>
      </w:r>
      <w:r w:rsidRPr="00387360">
        <w:rPr>
          <w:rFonts w:hint="eastAsia"/>
          <w:lang w:val="en-US"/>
        </w:rPr>
        <w:t>України</w:t>
      </w:r>
      <w:r w:rsidRPr="00387360">
        <w:rPr>
          <w:lang w:val="en-US"/>
        </w:rPr>
        <w:t></w:t>
      </w:r>
      <w:r w:rsidRPr="00387360">
        <w:rPr>
          <w:lang w:val="en-US"/>
        </w:rPr>
        <w:t></w:t>
      </w:r>
      <w:r w:rsidRPr="00387360">
        <w:rPr>
          <w:rFonts w:hint="eastAsia"/>
          <w:lang w:val="en-US"/>
        </w:rPr>
        <w:t>Про</w:t>
      </w:r>
    </w:p>
    <w:p w:rsidR="00387360" w:rsidRPr="00387360" w:rsidRDefault="00387360" w:rsidP="00387360">
      <w:pPr>
        <w:rPr>
          <w:lang w:val="en-US"/>
        </w:rPr>
      </w:pPr>
      <w:r w:rsidRPr="00387360">
        <w:rPr>
          <w:rFonts w:hint="eastAsia"/>
          <w:lang w:val="en-US"/>
        </w:rPr>
        <w:t>фізичну</w:t>
      </w:r>
      <w:r w:rsidRPr="00387360">
        <w:rPr>
          <w:lang w:val="en-US"/>
        </w:rPr>
        <w:t></w:t>
      </w:r>
      <w:r w:rsidRPr="00387360">
        <w:rPr>
          <w:rFonts w:hint="eastAsia"/>
          <w:lang w:val="en-US"/>
        </w:rPr>
        <w:t>культуру</w:t>
      </w:r>
      <w:r w:rsidRPr="00387360">
        <w:rPr>
          <w:lang w:val="en-US"/>
        </w:rPr>
        <w:t></w:t>
      </w:r>
      <w:r w:rsidRPr="00387360">
        <w:rPr>
          <w:rFonts w:hint="eastAsia"/>
          <w:lang w:val="en-US"/>
        </w:rPr>
        <w:t>і</w:t>
      </w:r>
      <w:r w:rsidRPr="00387360">
        <w:rPr>
          <w:lang w:val="en-US"/>
        </w:rPr>
        <w:t></w:t>
      </w:r>
      <w:r w:rsidRPr="00387360">
        <w:rPr>
          <w:rFonts w:hint="eastAsia"/>
          <w:lang w:val="en-US"/>
        </w:rPr>
        <w:t>спорт</w:t>
      </w:r>
      <w:r w:rsidRPr="00387360">
        <w:rPr>
          <w:lang w:val="en-US"/>
        </w:rPr>
        <w:t></w:t>
      </w:r>
      <w:r w:rsidRPr="00387360">
        <w:rPr>
          <w:lang w:val="en-US"/>
        </w:rPr>
        <w:t></w:t>
      </w:r>
      <w:r w:rsidRPr="00387360">
        <w:rPr>
          <w:lang w:val="en-US"/>
        </w:rPr>
        <w:t></w:t>
      </w:r>
      <w:r w:rsidRPr="00387360">
        <w:rPr>
          <w:rFonts w:hint="eastAsia"/>
          <w:lang w:val="en-US"/>
        </w:rPr>
        <w:t>іншими</w:t>
      </w:r>
      <w:r w:rsidRPr="00387360">
        <w:rPr>
          <w:lang w:val="en-US"/>
        </w:rPr>
        <w:t></w:t>
      </w:r>
      <w:r w:rsidRPr="00387360">
        <w:rPr>
          <w:rFonts w:hint="eastAsia"/>
          <w:lang w:val="en-US"/>
        </w:rPr>
        <w:t>актами</w:t>
      </w:r>
      <w:r w:rsidRPr="00387360">
        <w:rPr>
          <w:lang w:val="en-US"/>
        </w:rPr>
        <w:t></w:t>
      </w:r>
      <w:r w:rsidRPr="00387360">
        <w:rPr>
          <w:rFonts w:hint="eastAsia"/>
          <w:lang w:val="en-US"/>
        </w:rPr>
        <w:t>трудового</w:t>
      </w:r>
      <w:r w:rsidRPr="00387360">
        <w:rPr>
          <w:lang w:val="en-US"/>
        </w:rPr>
        <w:t></w:t>
      </w:r>
      <w:r w:rsidRPr="00387360">
        <w:rPr>
          <w:rFonts w:hint="eastAsia"/>
          <w:lang w:val="en-US"/>
        </w:rPr>
        <w:t>законодавства</w:t>
      </w:r>
      <w:r w:rsidRPr="00387360">
        <w:rPr>
          <w:lang w:val="en-US"/>
        </w:rPr>
        <w:t></w:t>
      </w:r>
      <w:r w:rsidRPr="00387360">
        <w:rPr>
          <w:lang w:val="en-US"/>
        </w:rPr>
        <w:t></w:t>
      </w:r>
      <w:r w:rsidRPr="00387360">
        <w:rPr>
          <w:rFonts w:hint="eastAsia"/>
          <w:lang w:val="en-US"/>
        </w:rPr>
        <w:t>а</w:t>
      </w:r>
      <w:r w:rsidRPr="00387360">
        <w:rPr>
          <w:lang w:val="en-US"/>
        </w:rPr>
        <w:t></w:t>
      </w:r>
      <w:r w:rsidRPr="00387360">
        <w:rPr>
          <w:rFonts w:hint="eastAsia"/>
          <w:lang w:val="en-US"/>
        </w:rPr>
        <w:t>також</w:t>
      </w:r>
    </w:p>
    <w:p w:rsidR="00387360" w:rsidRPr="00387360" w:rsidRDefault="00387360" w:rsidP="00387360">
      <w:pPr>
        <w:rPr>
          <w:lang w:val="en-US"/>
        </w:rPr>
      </w:pPr>
      <w:r w:rsidRPr="00387360">
        <w:rPr>
          <w:rFonts w:hint="eastAsia"/>
          <w:lang w:val="en-US"/>
        </w:rPr>
        <w:t>статутними</w:t>
      </w:r>
      <w:r w:rsidRPr="00387360">
        <w:rPr>
          <w:lang w:val="en-US"/>
        </w:rPr>
        <w:t></w:t>
      </w:r>
      <w:r w:rsidRPr="00387360">
        <w:rPr>
          <w:rFonts w:hint="eastAsia"/>
          <w:lang w:val="en-US"/>
        </w:rPr>
        <w:t>та</w:t>
      </w:r>
      <w:r w:rsidRPr="00387360">
        <w:rPr>
          <w:lang w:val="en-US"/>
        </w:rPr>
        <w:t></w:t>
      </w:r>
      <w:r w:rsidRPr="00387360">
        <w:rPr>
          <w:rFonts w:hint="eastAsia"/>
          <w:lang w:val="en-US"/>
        </w:rPr>
        <w:t>регламентними</w:t>
      </w:r>
      <w:r w:rsidRPr="00387360">
        <w:rPr>
          <w:lang w:val="en-US"/>
        </w:rPr>
        <w:t></w:t>
      </w:r>
      <w:r w:rsidRPr="00387360">
        <w:rPr>
          <w:rFonts w:hint="eastAsia"/>
          <w:lang w:val="en-US"/>
        </w:rPr>
        <w:t>документами</w:t>
      </w:r>
      <w:r w:rsidRPr="00387360">
        <w:rPr>
          <w:lang w:val="en-US"/>
        </w:rPr>
        <w:t></w:t>
      </w:r>
      <w:r w:rsidRPr="00387360">
        <w:rPr>
          <w:rFonts w:hint="eastAsia"/>
          <w:lang w:val="en-US"/>
        </w:rPr>
        <w:t>відповідних</w:t>
      </w:r>
      <w:r w:rsidRPr="00387360">
        <w:rPr>
          <w:lang w:val="en-US"/>
        </w:rPr>
        <w:t></w:t>
      </w:r>
      <w:r w:rsidRPr="00387360">
        <w:rPr>
          <w:rFonts w:hint="eastAsia"/>
          <w:lang w:val="en-US"/>
        </w:rPr>
        <w:t>суб’єктів</w:t>
      </w:r>
      <w:r w:rsidRPr="00387360">
        <w:rPr>
          <w:lang w:val="en-US"/>
        </w:rPr>
        <w:t></w:t>
      </w:r>
      <w:r w:rsidRPr="00387360">
        <w:rPr>
          <w:rFonts w:hint="eastAsia"/>
          <w:lang w:val="en-US"/>
        </w:rPr>
        <w:t>сфери</w:t>
      </w:r>
    </w:p>
    <w:p w:rsidR="00387360" w:rsidRPr="00387360" w:rsidRDefault="00387360" w:rsidP="00387360">
      <w:pPr>
        <w:rPr>
          <w:lang w:val="en-US"/>
        </w:rPr>
      </w:pPr>
      <w:r w:rsidRPr="00387360">
        <w:rPr>
          <w:rFonts w:hint="eastAsia"/>
          <w:lang w:val="en-US"/>
        </w:rPr>
        <w:t>фізичної</w:t>
      </w:r>
      <w:r w:rsidRPr="00387360">
        <w:rPr>
          <w:lang w:val="en-US"/>
        </w:rPr>
        <w:t></w:t>
      </w:r>
      <w:r w:rsidRPr="00387360">
        <w:rPr>
          <w:rFonts w:hint="eastAsia"/>
          <w:lang w:val="en-US"/>
        </w:rPr>
        <w:t>культури</w:t>
      </w:r>
      <w:r w:rsidRPr="00387360">
        <w:rPr>
          <w:lang w:val="en-US"/>
        </w:rPr>
        <w:t></w:t>
      </w:r>
      <w:r w:rsidRPr="00387360">
        <w:rPr>
          <w:rFonts w:hint="eastAsia"/>
          <w:lang w:val="en-US"/>
        </w:rPr>
        <w:t>і</w:t>
      </w:r>
      <w:r w:rsidRPr="00387360">
        <w:rPr>
          <w:lang w:val="en-US"/>
        </w:rPr>
        <w:t></w:t>
      </w:r>
      <w:r w:rsidRPr="00387360">
        <w:rPr>
          <w:rFonts w:hint="eastAsia"/>
          <w:lang w:val="en-US"/>
        </w:rPr>
        <w:t>спорту</w:t>
      </w:r>
      <w:r w:rsidRPr="00387360">
        <w:rPr>
          <w:lang w:val="en-US"/>
        </w:rPr>
        <w:t></w:t>
      </w:r>
      <w:r w:rsidRPr="00387360">
        <w:rPr>
          <w:rFonts w:hint="eastAsia"/>
          <w:lang w:val="en-US"/>
        </w:rPr>
        <w:t>та</w:t>
      </w:r>
      <w:r w:rsidRPr="00387360">
        <w:rPr>
          <w:lang w:val="en-US"/>
        </w:rPr>
        <w:t></w:t>
      </w:r>
      <w:r w:rsidRPr="00387360">
        <w:rPr>
          <w:rFonts w:hint="eastAsia"/>
          <w:lang w:val="en-US"/>
        </w:rPr>
        <w:t>міжнародних</w:t>
      </w:r>
      <w:r w:rsidRPr="00387360">
        <w:rPr>
          <w:lang w:val="en-US"/>
        </w:rPr>
        <w:t></w:t>
      </w:r>
      <w:r w:rsidRPr="00387360">
        <w:rPr>
          <w:rFonts w:hint="eastAsia"/>
          <w:lang w:val="en-US"/>
        </w:rPr>
        <w:t>спортивних</w:t>
      </w:r>
      <w:r w:rsidRPr="00387360">
        <w:rPr>
          <w:lang w:val="en-US"/>
        </w:rPr>
        <w:t></w:t>
      </w:r>
      <w:r w:rsidRPr="00387360">
        <w:rPr>
          <w:rFonts w:hint="eastAsia"/>
          <w:lang w:val="en-US"/>
        </w:rPr>
        <w:t>організацій</w:t>
      </w:r>
      <w:r w:rsidRPr="00387360">
        <w:rPr>
          <w:lang w:val="en-US"/>
        </w:rPr>
        <w:t></w:t>
      </w:r>
    </w:p>
    <w:p w:rsidR="00387360" w:rsidRPr="00387360" w:rsidRDefault="00387360" w:rsidP="00387360">
      <w:pPr>
        <w:rPr>
          <w:lang w:val="en-US"/>
        </w:rPr>
      </w:pPr>
      <w:r w:rsidRPr="00387360">
        <w:rPr>
          <w:rFonts w:hint="eastAsia"/>
          <w:lang w:val="en-US"/>
        </w:rPr>
        <w:t>Права</w:t>
      </w:r>
      <w:r w:rsidRPr="00387360">
        <w:rPr>
          <w:lang w:val="en-US"/>
        </w:rPr>
        <w:t></w:t>
      </w:r>
      <w:r w:rsidRPr="00387360">
        <w:rPr>
          <w:rFonts w:hint="eastAsia"/>
          <w:lang w:val="en-US"/>
        </w:rPr>
        <w:t>й</w:t>
      </w:r>
      <w:r w:rsidRPr="00387360">
        <w:rPr>
          <w:lang w:val="en-US"/>
        </w:rPr>
        <w:t></w:t>
      </w:r>
      <w:r w:rsidRPr="00387360">
        <w:rPr>
          <w:rFonts w:hint="eastAsia"/>
          <w:lang w:val="en-US"/>
        </w:rPr>
        <w:t>обов’язки</w:t>
      </w:r>
      <w:r w:rsidRPr="00387360">
        <w:rPr>
          <w:lang w:val="en-US"/>
        </w:rPr>
        <w:t></w:t>
      </w:r>
      <w:r w:rsidRPr="00387360">
        <w:rPr>
          <w:rFonts w:hint="eastAsia"/>
          <w:lang w:val="en-US"/>
        </w:rPr>
        <w:t>спортивних</w:t>
      </w:r>
      <w:r w:rsidRPr="00387360">
        <w:rPr>
          <w:lang w:val="en-US"/>
        </w:rPr>
        <w:t></w:t>
      </w:r>
      <w:r w:rsidRPr="00387360">
        <w:rPr>
          <w:rFonts w:hint="eastAsia"/>
          <w:lang w:val="en-US"/>
        </w:rPr>
        <w:t>організацій</w:t>
      </w:r>
      <w:r w:rsidRPr="00387360">
        <w:rPr>
          <w:lang w:val="en-US"/>
        </w:rPr>
        <w:t></w:t>
      </w:r>
      <w:r w:rsidRPr="00387360">
        <w:rPr>
          <w:rFonts w:hint="eastAsia"/>
          <w:lang w:val="en-US"/>
        </w:rPr>
        <w:t>за</w:t>
      </w:r>
      <w:r w:rsidRPr="00387360">
        <w:rPr>
          <w:lang w:val="en-US"/>
        </w:rPr>
        <w:t></w:t>
      </w:r>
      <w:r w:rsidRPr="00387360">
        <w:rPr>
          <w:rFonts w:hint="eastAsia"/>
          <w:lang w:val="en-US"/>
        </w:rPr>
        <w:t>функціональним</w:t>
      </w:r>
    </w:p>
    <w:p w:rsidR="00387360" w:rsidRPr="00387360" w:rsidRDefault="00387360" w:rsidP="00387360">
      <w:pPr>
        <w:rPr>
          <w:lang w:val="en-US"/>
        </w:rPr>
      </w:pPr>
      <w:r w:rsidRPr="00387360">
        <w:rPr>
          <w:rFonts w:hint="eastAsia"/>
          <w:lang w:val="en-US"/>
        </w:rPr>
        <w:t>призначенням</w:t>
      </w:r>
      <w:r w:rsidRPr="00387360">
        <w:rPr>
          <w:lang w:val="en-US"/>
        </w:rPr>
        <w:t></w:t>
      </w:r>
      <w:r w:rsidRPr="00387360">
        <w:rPr>
          <w:rFonts w:hint="eastAsia"/>
          <w:lang w:val="en-US"/>
        </w:rPr>
        <w:t>поділяються</w:t>
      </w:r>
      <w:r w:rsidRPr="00387360">
        <w:rPr>
          <w:lang w:val="en-US"/>
        </w:rPr>
        <w:t></w:t>
      </w:r>
      <w:r w:rsidRPr="00387360">
        <w:rPr>
          <w:rFonts w:hint="eastAsia"/>
          <w:lang w:val="en-US"/>
        </w:rPr>
        <w:t>на</w:t>
      </w:r>
      <w:r w:rsidRPr="00387360">
        <w:rPr>
          <w:lang w:val="en-US"/>
        </w:rPr>
        <w:t></w:t>
      </w:r>
      <w:r w:rsidRPr="00387360">
        <w:rPr>
          <w:rFonts w:hint="eastAsia"/>
          <w:lang w:val="en-US"/>
        </w:rPr>
        <w:t>загальні</w:t>
      </w:r>
      <w:r w:rsidRPr="00387360">
        <w:rPr>
          <w:lang w:val="en-US"/>
        </w:rPr>
        <w:t></w:t>
      </w:r>
      <w:r w:rsidRPr="00387360">
        <w:rPr>
          <w:lang w:val="en-US"/>
        </w:rPr>
        <w:t></w:t>
      </w:r>
      <w:r w:rsidRPr="00387360">
        <w:rPr>
          <w:rFonts w:hint="eastAsia"/>
          <w:lang w:val="en-US"/>
        </w:rPr>
        <w:t>передбачені</w:t>
      </w:r>
      <w:r w:rsidRPr="00387360">
        <w:rPr>
          <w:lang w:val="en-US"/>
        </w:rPr>
        <w:t></w:t>
      </w:r>
      <w:r w:rsidRPr="00387360">
        <w:rPr>
          <w:rFonts w:hint="eastAsia"/>
          <w:lang w:val="en-US"/>
        </w:rPr>
        <w:t>для</w:t>
      </w:r>
      <w:r w:rsidRPr="00387360">
        <w:rPr>
          <w:lang w:val="en-US"/>
        </w:rPr>
        <w:t></w:t>
      </w:r>
      <w:r w:rsidRPr="00387360">
        <w:rPr>
          <w:rFonts w:hint="eastAsia"/>
          <w:lang w:val="en-US"/>
        </w:rPr>
        <w:t>всіх</w:t>
      </w:r>
      <w:r w:rsidRPr="00387360">
        <w:rPr>
          <w:lang w:val="en-US"/>
        </w:rPr>
        <w:t></w:t>
      </w:r>
      <w:r w:rsidRPr="00387360">
        <w:rPr>
          <w:rFonts w:hint="eastAsia"/>
          <w:lang w:val="en-US"/>
        </w:rPr>
        <w:t>роботодавців</w:t>
      </w:r>
      <w:r w:rsidRPr="00387360">
        <w:rPr>
          <w:lang w:val="en-US"/>
        </w:rPr>
        <w:t></w:t>
      </w:r>
      <w:r w:rsidRPr="00387360">
        <w:rPr>
          <w:rFonts w:hint="eastAsia"/>
          <w:lang w:val="en-US"/>
        </w:rPr>
        <w:t>в</w:t>
      </w:r>
    </w:p>
    <w:p w:rsidR="00387360" w:rsidRPr="00387360" w:rsidRDefault="00387360" w:rsidP="00387360">
      <w:pPr>
        <w:rPr>
          <w:lang w:val="en-US"/>
        </w:rPr>
      </w:pPr>
      <w:r w:rsidRPr="00387360">
        <w:rPr>
          <w:rFonts w:hint="eastAsia"/>
          <w:lang w:val="en-US"/>
        </w:rPr>
        <w:t>Україні</w:t>
      </w:r>
      <w:r w:rsidRPr="00387360">
        <w:rPr>
          <w:lang w:val="en-US"/>
        </w:rPr>
        <w:t></w:t>
      </w:r>
      <w:r w:rsidRPr="00387360">
        <w:rPr>
          <w:lang w:val="en-US"/>
        </w:rPr>
        <w:t></w:t>
      </w:r>
      <w:r w:rsidRPr="00387360">
        <w:rPr>
          <w:rFonts w:hint="eastAsia"/>
          <w:lang w:val="en-US"/>
        </w:rPr>
        <w:t>та</w:t>
      </w:r>
      <w:r w:rsidRPr="00387360">
        <w:rPr>
          <w:lang w:val="en-US"/>
        </w:rPr>
        <w:t></w:t>
      </w:r>
      <w:r w:rsidRPr="00387360">
        <w:rPr>
          <w:rFonts w:hint="eastAsia"/>
          <w:lang w:val="en-US"/>
        </w:rPr>
        <w:t>спеціальні</w:t>
      </w:r>
      <w:r w:rsidRPr="00387360">
        <w:rPr>
          <w:lang w:val="en-US"/>
        </w:rPr>
        <w:t></w:t>
      </w:r>
      <w:r w:rsidRPr="00387360">
        <w:rPr>
          <w:lang w:val="en-US"/>
        </w:rPr>
        <w:t></w:t>
      </w:r>
      <w:r w:rsidRPr="00387360">
        <w:rPr>
          <w:rFonts w:hint="eastAsia"/>
          <w:lang w:val="en-US"/>
        </w:rPr>
        <w:t>передбачені</w:t>
      </w:r>
      <w:r w:rsidRPr="00387360">
        <w:rPr>
          <w:lang w:val="en-US"/>
        </w:rPr>
        <w:t></w:t>
      </w:r>
      <w:r w:rsidRPr="00387360">
        <w:rPr>
          <w:rFonts w:hint="eastAsia"/>
          <w:lang w:val="en-US"/>
        </w:rPr>
        <w:t>тільки</w:t>
      </w:r>
      <w:r w:rsidRPr="00387360">
        <w:rPr>
          <w:lang w:val="en-US"/>
        </w:rPr>
        <w:t></w:t>
      </w:r>
      <w:r w:rsidRPr="00387360">
        <w:rPr>
          <w:rFonts w:hint="eastAsia"/>
          <w:lang w:val="en-US"/>
        </w:rPr>
        <w:t>для</w:t>
      </w:r>
      <w:r w:rsidRPr="00387360">
        <w:rPr>
          <w:lang w:val="en-US"/>
        </w:rPr>
        <w:t></w:t>
      </w:r>
      <w:r w:rsidRPr="00387360">
        <w:rPr>
          <w:rFonts w:hint="eastAsia"/>
          <w:lang w:val="en-US"/>
        </w:rPr>
        <w:t>роботодавців</w:t>
      </w:r>
      <w:r w:rsidRPr="00387360">
        <w:rPr>
          <w:lang w:val="en-US"/>
        </w:rPr>
        <w:t></w:t>
      </w:r>
      <w:r w:rsidRPr="00387360">
        <w:rPr>
          <w:rFonts w:hint="eastAsia"/>
          <w:lang w:val="en-US"/>
        </w:rPr>
        <w:t>в</w:t>
      </w:r>
      <w:r w:rsidRPr="00387360">
        <w:rPr>
          <w:lang w:val="en-US"/>
        </w:rPr>
        <w:t></w:t>
      </w:r>
      <w:r w:rsidRPr="00387360">
        <w:rPr>
          <w:rFonts w:hint="eastAsia"/>
          <w:lang w:val="en-US"/>
        </w:rPr>
        <w:t>галузі</w:t>
      </w:r>
    </w:p>
    <w:p w:rsidR="00387360" w:rsidRPr="00387360" w:rsidRDefault="00387360" w:rsidP="00387360">
      <w:pPr>
        <w:rPr>
          <w:lang w:val="en-US"/>
        </w:rPr>
      </w:pPr>
      <w:r w:rsidRPr="00387360">
        <w:rPr>
          <w:rFonts w:hint="eastAsia"/>
          <w:lang w:val="en-US"/>
        </w:rPr>
        <w:t>спортивної</w:t>
      </w:r>
      <w:r w:rsidRPr="00387360">
        <w:rPr>
          <w:lang w:val="en-US"/>
        </w:rPr>
        <w:t></w:t>
      </w:r>
      <w:r w:rsidRPr="00387360">
        <w:rPr>
          <w:rFonts w:hint="eastAsia"/>
          <w:lang w:val="en-US"/>
        </w:rPr>
        <w:t>діяльності</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Спеціальними</w:t>
      </w:r>
      <w:r w:rsidRPr="00387360">
        <w:rPr>
          <w:lang w:val="en-US"/>
        </w:rPr>
        <w:t></w:t>
      </w:r>
      <w:r w:rsidRPr="00387360">
        <w:rPr>
          <w:rFonts w:hint="eastAsia"/>
          <w:lang w:val="en-US"/>
        </w:rPr>
        <w:t>обов’язками</w:t>
      </w:r>
      <w:r w:rsidRPr="00387360">
        <w:rPr>
          <w:lang w:val="en-US"/>
        </w:rPr>
        <w:t></w:t>
      </w:r>
      <w:r w:rsidRPr="00387360">
        <w:rPr>
          <w:rFonts w:hint="eastAsia"/>
          <w:lang w:val="en-US"/>
        </w:rPr>
        <w:t>спортивної</w:t>
      </w:r>
      <w:r w:rsidRPr="00387360">
        <w:rPr>
          <w:lang w:val="en-US"/>
        </w:rPr>
        <w:t></w:t>
      </w:r>
      <w:r w:rsidRPr="00387360">
        <w:rPr>
          <w:rFonts w:hint="eastAsia"/>
          <w:lang w:val="en-US"/>
        </w:rPr>
        <w:t>організації</w:t>
      </w:r>
      <w:r w:rsidRPr="00387360">
        <w:rPr>
          <w:lang w:val="en-US"/>
        </w:rPr>
        <w:t></w:t>
      </w:r>
      <w:r w:rsidRPr="00387360">
        <w:rPr>
          <w:rFonts w:hint="eastAsia"/>
          <w:lang w:val="en-US"/>
        </w:rPr>
        <w:t>як</w:t>
      </w:r>
      <w:r w:rsidRPr="00387360">
        <w:rPr>
          <w:lang w:val="en-US"/>
        </w:rPr>
        <w:t></w:t>
      </w:r>
      <w:r w:rsidRPr="00387360">
        <w:rPr>
          <w:rFonts w:hint="eastAsia"/>
          <w:lang w:val="en-US"/>
        </w:rPr>
        <w:t>роботодавця</w:t>
      </w:r>
      <w:r w:rsidRPr="00387360">
        <w:rPr>
          <w:lang w:val="en-US"/>
        </w:rPr>
        <w:t></w:t>
      </w:r>
      <w:r w:rsidRPr="00387360">
        <w:rPr>
          <w:rFonts w:hint="eastAsia"/>
          <w:lang w:val="en-US"/>
        </w:rPr>
        <w:t>по</w:t>
      </w:r>
    </w:p>
    <w:p w:rsidR="00387360" w:rsidRPr="00387360" w:rsidRDefault="00387360" w:rsidP="00387360">
      <w:pPr>
        <w:rPr>
          <w:lang w:val="en-US"/>
        </w:rPr>
      </w:pPr>
      <w:r w:rsidRPr="00387360">
        <w:rPr>
          <w:rFonts w:hint="eastAsia"/>
          <w:lang w:val="en-US"/>
        </w:rPr>
        <w:t>відношенню</w:t>
      </w:r>
      <w:r w:rsidRPr="00387360">
        <w:rPr>
          <w:lang w:val="en-US"/>
        </w:rPr>
        <w:t></w:t>
      </w:r>
      <w:r w:rsidRPr="00387360">
        <w:rPr>
          <w:rFonts w:hint="eastAsia"/>
          <w:lang w:val="en-US"/>
        </w:rPr>
        <w:t>до</w:t>
      </w:r>
      <w:r w:rsidRPr="00387360">
        <w:rPr>
          <w:lang w:val="en-US"/>
        </w:rPr>
        <w:t></w:t>
      </w:r>
      <w:r w:rsidRPr="00387360">
        <w:rPr>
          <w:rFonts w:hint="eastAsia"/>
          <w:lang w:val="en-US"/>
        </w:rPr>
        <w:t>професійного</w:t>
      </w:r>
      <w:r w:rsidRPr="00387360">
        <w:rPr>
          <w:lang w:val="en-US"/>
        </w:rPr>
        <w:t></w:t>
      </w:r>
      <w:r w:rsidRPr="00387360">
        <w:rPr>
          <w:rFonts w:hint="eastAsia"/>
          <w:lang w:val="en-US"/>
        </w:rPr>
        <w:t>спортсмена</w:t>
      </w:r>
      <w:r w:rsidRPr="00387360">
        <w:rPr>
          <w:lang w:val="en-US"/>
        </w:rPr>
        <w:t></w:t>
      </w:r>
      <w:r w:rsidRPr="00387360">
        <w:rPr>
          <w:rFonts w:hint="eastAsia"/>
          <w:lang w:val="en-US"/>
        </w:rPr>
        <w:t>є</w:t>
      </w:r>
      <w:r w:rsidRPr="00387360">
        <w:rPr>
          <w:lang w:val="en-US"/>
        </w:rPr>
        <w:t></w:t>
      </w:r>
      <w:r w:rsidRPr="00387360">
        <w:rPr>
          <w:lang w:val="en-US"/>
        </w:rPr>
        <w:t></w:t>
      </w:r>
      <w:r w:rsidRPr="00387360">
        <w:rPr>
          <w:rFonts w:hint="eastAsia"/>
          <w:lang w:val="en-US"/>
        </w:rPr>
        <w:t>забезпечення</w:t>
      </w:r>
      <w:r w:rsidRPr="00387360">
        <w:rPr>
          <w:lang w:val="en-US"/>
        </w:rPr>
        <w:t></w:t>
      </w:r>
      <w:r w:rsidRPr="00387360">
        <w:rPr>
          <w:rFonts w:hint="eastAsia"/>
          <w:lang w:val="en-US"/>
        </w:rPr>
        <w:t>безпеки</w:t>
      </w:r>
      <w:r w:rsidRPr="00387360">
        <w:rPr>
          <w:lang w:val="en-US"/>
        </w:rPr>
        <w:t></w:t>
      </w:r>
      <w:r w:rsidRPr="00387360">
        <w:rPr>
          <w:rFonts w:hint="eastAsia"/>
          <w:lang w:val="en-US"/>
        </w:rPr>
        <w:t>життя</w:t>
      </w:r>
      <w:r w:rsidRPr="00387360">
        <w:rPr>
          <w:lang w:val="en-US"/>
        </w:rPr>
        <w:t></w:t>
      </w:r>
    </w:p>
    <w:p w:rsidR="00387360" w:rsidRPr="00387360" w:rsidRDefault="00387360" w:rsidP="00387360">
      <w:pPr>
        <w:rPr>
          <w:lang w:val="en-US"/>
        </w:rPr>
      </w:pPr>
      <w:r w:rsidRPr="00387360">
        <w:rPr>
          <w:rFonts w:hint="eastAsia"/>
          <w:lang w:val="en-US"/>
        </w:rPr>
        <w:t>здоров’я</w:t>
      </w:r>
      <w:r w:rsidRPr="00387360">
        <w:rPr>
          <w:lang w:val="en-US"/>
        </w:rPr>
        <w:t></w:t>
      </w:r>
      <w:r w:rsidRPr="00387360">
        <w:rPr>
          <w:rFonts w:hint="eastAsia"/>
          <w:lang w:val="en-US"/>
        </w:rPr>
        <w:t>спортсмена</w:t>
      </w:r>
      <w:r w:rsidRPr="00387360">
        <w:rPr>
          <w:lang w:val="en-US"/>
        </w:rPr>
        <w:t></w:t>
      </w:r>
      <w:r w:rsidRPr="00387360">
        <w:rPr>
          <w:rFonts w:hint="eastAsia"/>
          <w:lang w:val="en-US"/>
        </w:rPr>
        <w:t>й</w:t>
      </w:r>
      <w:r w:rsidRPr="00387360">
        <w:rPr>
          <w:lang w:val="en-US"/>
        </w:rPr>
        <w:t></w:t>
      </w:r>
      <w:r w:rsidRPr="00387360">
        <w:rPr>
          <w:rFonts w:hint="eastAsia"/>
          <w:lang w:val="en-US"/>
        </w:rPr>
        <w:t>запобігання</w:t>
      </w:r>
      <w:r w:rsidRPr="00387360">
        <w:rPr>
          <w:lang w:val="en-US"/>
        </w:rPr>
        <w:t></w:t>
      </w:r>
      <w:r w:rsidRPr="00387360">
        <w:rPr>
          <w:rFonts w:hint="eastAsia"/>
          <w:lang w:val="en-US"/>
        </w:rPr>
        <w:t>заподіяння</w:t>
      </w:r>
      <w:r w:rsidRPr="00387360">
        <w:rPr>
          <w:lang w:val="en-US"/>
        </w:rPr>
        <w:t></w:t>
      </w:r>
      <w:r w:rsidRPr="00387360">
        <w:rPr>
          <w:rFonts w:hint="eastAsia"/>
          <w:lang w:val="en-US"/>
        </w:rPr>
        <w:t>шкоди</w:t>
      </w:r>
      <w:r w:rsidRPr="00387360">
        <w:rPr>
          <w:lang w:val="en-US"/>
        </w:rPr>
        <w:t></w:t>
      </w:r>
      <w:r w:rsidRPr="00387360">
        <w:rPr>
          <w:rFonts w:hint="eastAsia"/>
          <w:lang w:val="en-US"/>
        </w:rPr>
        <w:t>майну</w:t>
      </w:r>
      <w:r w:rsidRPr="00387360">
        <w:rPr>
          <w:lang w:val="en-US"/>
        </w:rPr>
        <w:t></w:t>
      </w:r>
      <w:r w:rsidRPr="00387360">
        <w:rPr>
          <w:rFonts w:hint="eastAsia"/>
          <w:lang w:val="en-US"/>
        </w:rPr>
        <w:t>спортсмена</w:t>
      </w:r>
      <w:r w:rsidRPr="00387360">
        <w:rPr>
          <w:lang w:val="en-US"/>
        </w:rPr>
        <w:t></w:t>
      </w:r>
    </w:p>
    <w:p w:rsidR="00387360" w:rsidRPr="00387360" w:rsidRDefault="00387360" w:rsidP="00387360">
      <w:pPr>
        <w:rPr>
          <w:lang w:val="en-US"/>
        </w:rPr>
      </w:pPr>
      <w:r w:rsidRPr="00387360">
        <w:rPr>
          <w:rFonts w:hint="eastAsia"/>
          <w:lang w:val="en-US"/>
        </w:rPr>
        <w:t>передача</w:t>
      </w:r>
      <w:r w:rsidRPr="00387360">
        <w:rPr>
          <w:lang w:val="en-US"/>
        </w:rPr>
        <w:t></w:t>
      </w:r>
      <w:r w:rsidRPr="00387360">
        <w:rPr>
          <w:rFonts w:hint="eastAsia"/>
          <w:lang w:val="en-US"/>
        </w:rPr>
        <w:t>вимоги</w:t>
      </w:r>
      <w:r w:rsidRPr="00387360">
        <w:rPr>
          <w:lang w:val="en-US"/>
        </w:rPr>
        <w:t></w:t>
      </w:r>
      <w:r w:rsidRPr="00387360">
        <w:rPr>
          <w:rFonts w:hint="eastAsia"/>
          <w:lang w:val="en-US"/>
        </w:rPr>
        <w:t>здійснення</w:t>
      </w:r>
      <w:r w:rsidRPr="00387360">
        <w:rPr>
          <w:lang w:val="en-US"/>
        </w:rPr>
        <w:t></w:t>
      </w:r>
      <w:r w:rsidRPr="00387360">
        <w:rPr>
          <w:rFonts w:hint="eastAsia"/>
          <w:lang w:val="en-US"/>
        </w:rPr>
        <w:t>професійним</w:t>
      </w:r>
      <w:r w:rsidRPr="00387360">
        <w:rPr>
          <w:lang w:val="en-US"/>
        </w:rPr>
        <w:t></w:t>
      </w:r>
      <w:r w:rsidRPr="00387360">
        <w:rPr>
          <w:rFonts w:hint="eastAsia"/>
          <w:lang w:val="en-US"/>
        </w:rPr>
        <w:t>спортсменом</w:t>
      </w:r>
      <w:r w:rsidRPr="00387360">
        <w:rPr>
          <w:lang w:val="en-US"/>
        </w:rPr>
        <w:t></w:t>
      </w:r>
      <w:r w:rsidRPr="00387360">
        <w:rPr>
          <w:rFonts w:hint="eastAsia"/>
          <w:lang w:val="en-US"/>
        </w:rPr>
        <w:t>трудової</w:t>
      </w:r>
      <w:r w:rsidRPr="00387360">
        <w:rPr>
          <w:lang w:val="en-US"/>
        </w:rPr>
        <w:t></w:t>
      </w:r>
      <w:r w:rsidRPr="00387360">
        <w:rPr>
          <w:rFonts w:hint="eastAsia"/>
          <w:lang w:val="en-US"/>
        </w:rPr>
        <w:t>функції</w:t>
      </w:r>
    </w:p>
    <w:p w:rsidR="00387360" w:rsidRPr="00387360" w:rsidRDefault="00387360" w:rsidP="00387360">
      <w:pPr>
        <w:rPr>
          <w:lang w:val="en-US"/>
        </w:rPr>
      </w:pPr>
      <w:r w:rsidRPr="00387360">
        <w:rPr>
          <w:rFonts w:hint="eastAsia"/>
          <w:lang w:val="en-US"/>
        </w:rPr>
        <w:t>іншому</w:t>
      </w:r>
      <w:r w:rsidRPr="00387360">
        <w:rPr>
          <w:lang w:val="en-US"/>
        </w:rPr>
        <w:t></w:t>
      </w:r>
      <w:r w:rsidRPr="00387360">
        <w:rPr>
          <w:rFonts w:hint="eastAsia"/>
          <w:lang w:val="en-US"/>
        </w:rPr>
        <w:t>спортивному</w:t>
      </w:r>
      <w:r w:rsidRPr="00387360">
        <w:rPr>
          <w:lang w:val="en-US"/>
        </w:rPr>
        <w:t></w:t>
      </w:r>
      <w:r w:rsidRPr="00387360">
        <w:rPr>
          <w:rFonts w:hint="eastAsia"/>
          <w:lang w:val="en-US"/>
        </w:rPr>
        <w:t>клубу</w:t>
      </w:r>
      <w:r w:rsidRPr="00387360">
        <w:rPr>
          <w:lang w:val="en-US"/>
        </w:rPr>
        <w:t></w:t>
      </w:r>
      <w:r w:rsidRPr="00387360">
        <w:rPr>
          <w:lang w:val="en-US"/>
        </w:rPr>
        <w:t></w:t>
      </w:r>
      <w:r w:rsidRPr="00387360">
        <w:rPr>
          <w:rFonts w:hint="eastAsia"/>
          <w:lang w:val="en-US"/>
        </w:rPr>
        <w:t>питання</w:t>
      </w:r>
      <w:r w:rsidRPr="00387360">
        <w:rPr>
          <w:lang w:val="en-US"/>
        </w:rPr>
        <w:t></w:t>
      </w:r>
      <w:r w:rsidRPr="00387360">
        <w:rPr>
          <w:rFonts w:hint="eastAsia"/>
          <w:lang w:val="en-US"/>
        </w:rPr>
        <w:t>дискваліфікації</w:t>
      </w:r>
      <w:r w:rsidRPr="00387360">
        <w:rPr>
          <w:lang w:val="en-US"/>
        </w:rPr>
        <w:t></w:t>
      </w:r>
      <w:r w:rsidRPr="00387360">
        <w:rPr>
          <w:rFonts w:hint="eastAsia"/>
          <w:lang w:val="en-US"/>
        </w:rPr>
        <w:t>професійного</w:t>
      </w:r>
    </w:p>
    <w:p w:rsidR="00387360" w:rsidRPr="00387360" w:rsidRDefault="00387360" w:rsidP="00387360">
      <w:pPr>
        <w:rPr>
          <w:lang w:val="en-US"/>
        </w:rPr>
      </w:pPr>
      <w:r w:rsidRPr="00387360">
        <w:rPr>
          <w:rFonts w:hint="eastAsia"/>
          <w:lang w:val="en-US"/>
        </w:rPr>
        <w:t>спортсмена</w:t>
      </w:r>
      <w:r w:rsidRPr="00387360">
        <w:rPr>
          <w:lang w:val="en-US"/>
        </w:rPr>
        <w:t></w:t>
      </w:r>
      <w:r w:rsidRPr="00387360">
        <w:rPr>
          <w:lang w:val="en-US"/>
        </w:rPr>
        <w:t></w:t>
      </w:r>
      <w:r w:rsidRPr="00387360">
        <w:rPr>
          <w:rFonts w:hint="eastAsia"/>
          <w:lang w:val="en-US"/>
        </w:rPr>
        <w:t>ознайомлення</w:t>
      </w:r>
      <w:r w:rsidRPr="00387360">
        <w:rPr>
          <w:lang w:val="en-US"/>
        </w:rPr>
        <w:t></w:t>
      </w:r>
      <w:r w:rsidRPr="00387360">
        <w:rPr>
          <w:rFonts w:hint="eastAsia"/>
          <w:lang w:val="en-US"/>
        </w:rPr>
        <w:t>з</w:t>
      </w:r>
      <w:r w:rsidRPr="00387360">
        <w:rPr>
          <w:lang w:val="en-US"/>
        </w:rPr>
        <w:t></w:t>
      </w:r>
      <w:r w:rsidRPr="00387360">
        <w:rPr>
          <w:rFonts w:hint="eastAsia"/>
          <w:lang w:val="en-US"/>
        </w:rPr>
        <w:t>правилами</w:t>
      </w:r>
      <w:r w:rsidRPr="00387360">
        <w:rPr>
          <w:lang w:val="en-US"/>
        </w:rPr>
        <w:t></w:t>
      </w:r>
      <w:r w:rsidRPr="00387360">
        <w:rPr>
          <w:rFonts w:hint="eastAsia"/>
          <w:lang w:val="en-US"/>
        </w:rPr>
        <w:t>змагань</w:t>
      </w:r>
      <w:r w:rsidRPr="00387360">
        <w:rPr>
          <w:lang w:val="en-US"/>
        </w:rPr>
        <w:t></w:t>
      </w:r>
      <w:r w:rsidRPr="00387360">
        <w:rPr>
          <w:rFonts w:hint="eastAsia"/>
          <w:lang w:val="en-US"/>
        </w:rPr>
        <w:t>із</w:t>
      </w:r>
      <w:r w:rsidRPr="00387360">
        <w:rPr>
          <w:lang w:val="en-US"/>
        </w:rPr>
        <w:t></w:t>
      </w:r>
      <w:r w:rsidRPr="00387360">
        <w:rPr>
          <w:rFonts w:hint="eastAsia"/>
          <w:lang w:val="en-US"/>
        </w:rPr>
        <w:t>відповідного</w:t>
      </w:r>
      <w:r w:rsidRPr="00387360">
        <w:rPr>
          <w:lang w:val="en-US"/>
        </w:rPr>
        <w:t></w:t>
      </w:r>
      <w:r w:rsidRPr="00387360">
        <w:rPr>
          <w:rFonts w:hint="eastAsia"/>
          <w:lang w:val="en-US"/>
        </w:rPr>
        <w:t>виду</w:t>
      </w:r>
      <w:r w:rsidRPr="00387360">
        <w:rPr>
          <w:lang w:val="en-US"/>
        </w:rPr>
        <w:t></w:t>
      </w:r>
      <w:r w:rsidRPr="00387360">
        <w:rPr>
          <w:rFonts w:hint="eastAsia"/>
          <w:lang w:val="en-US"/>
        </w:rPr>
        <w:t>спорту</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у</w:t>
      </w:r>
      <w:r w:rsidRPr="00387360">
        <w:rPr>
          <w:lang w:val="en-US"/>
        </w:rPr>
        <w:t></w:t>
      </w:r>
      <w:r w:rsidRPr="00387360">
        <w:rPr>
          <w:rFonts w:hint="eastAsia"/>
          <w:lang w:val="en-US"/>
        </w:rPr>
        <w:t>тому</w:t>
      </w:r>
      <w:r w:rsidRPr="00387360">
        <w:rPr>
          <w:lang w:val="en-US"/>
        </w:rPr>
        <w:t></w:t>
      </w:r>
      <w:r w:rsidRPr="00387360">
        <w:rPr>
          <w:rFonts w:hint="eastAsia"/>
          <w:lang w:val="en-US"/>
        </w:rPr>
        <w:t>числі</w:t>
      </w:r>
      <w:r w:rsidRPr="00387360">
        <w:rPr>
          <w:lang w:val="en-US"/>
        </w:rPr>
        <w:t></w:t>
      </w:r>
      <w:r w:rsidRPr="00387360">
        <w:rPr>
          <w:rFonts w:hint="eastAsia"/>
          <w:lang w:val="en-US"/>
        </w:rPr>
        <w:t>із</w:t>
      </w:r>
      <w:r w:rsidRPr="00387360">
        <w:rPr>
          <w:lang w:val="en-US"/>
        </w:rPr>
        <w:t></w:t>
      </w:r>
      <w:r w:rsidRPr="00387360">
        <w:rPr>
          <w:rFonts w:hint="eastAsia"/>
          <w:lang w:val="en-US"/>
        </w:rPr>
        <w:t>забороненими</w:t>
      </w:r>
      <w:r w:rsidRPr="00387360">
        <w:rPr>
          <w:lang w:val="en-US"/>
        </w:rPr>
        <w:t></w:t>
      </w:r>
      <w:r w:rsidRPr="00387360">
        <w:rPr>
          <w:rFonts w:hint="eastAsia"/>
          <w:lang w:val="en-US"/>
        </w:rPr>
        <w:t>діями</w:t>
      </w:r>
      <w:r w:rsidRPr="00387360">
        <w:rPr>
          <w:lang w:val="en-US"/>
        </w:rPr>
        <w:t></w:t>
      </w:r>
      <w:r w:rsidRPr="00387360">
        <w:rPr>
          <w:rFonts w:hint="eastAsia"/>
          <w:lang w:val="en-US"/>
        </w:rPr>
        <w:t>в</w:t>
      </w:r>
      <w:r w:rsidRPr="00387360">
        <w:rPr>
          <w:lang w:val="en-US"/>
        </w:rPr>
        <w:t></w:t>
      </w:r>
      <w:r w:rsidRPr="00387360">
        <w:rPr>
          <w:rFonts w:hint="eastAsia"/>
          <w:lang w:val="en-US"/>
        </w:rPr>
        <w:t>процесі</w:t>
      </w:r>
      <w:r w:rsidRPr="00387360">
        <w:rPr>
          <w:lang w:val="en-US"/>
        </w:rPr>
        <w:t></w:t>
      </w:r>
      <w:r w:rsidRPr="00387360">
        <w:rPr>
          <w:rFonts w:hint="eastAsia"/>
          <w:lang w:val="en-US"/>
        </w:rPr>
        <w:t>змагань</w:t>
      </w:r>
      <w:r w:rsidRPr="00387360">
        <w:rPr>
          <w:lang w:val="en-US"/>
        </w:rPr>
        <w:t></w:t>
      </w:r>
      <w:r w:rsidRPr="00387360">
        <w:rPr>
          <w:lang w:val="en-US"/>
        </w:rPr>
        <w:t></w:t>
      </w:r>
      <w:r w:rsidRPr="00387360">
        <w:rPr>
          <w:rFonts w:hint="eastAsia"/>
          <w:lang w:val="en-US"/>
        </w:rPr>
        <w:t>надання</w:t>
      </w:r>
      <w:r w:rsidRPr="00387360">
        <w:rPr>
          <w:lang w:val="en-US"/>
        </w:rPr>
        <w:t></w:t>
      </w:r>
      <w:r w:rsidRPr="00387360">
        <w:rPr>
          <w:rFonts w:hint="eastAsia"/>
          <w:lang w:val="en-US"/>
        </w:rPr>
        <w:t>необхідного</w:t>
      </w:r>
    </w:p>
    <w:p w:rsidR="00387360" w:rsidRPr="00387360" w:rsidRDefault="00387360" w:rsidP="00387360">
      <w:pPr>
        <w:rPr>
          <w:lang w:val="en-US"/>
        </w:rPr>
      </w:pPr>
      <w:r w:rsidRPr="00387360">
        <w:rPr>
          <w:rFonts w:hint="eastAsia"/>
          <w:lang w:val="en-US"/>
        </w:rPr>
        <w:t>спортивного</w:t>
      </w:r>
      <w:r w:rsidRPr="00387360">
        <w:rPr>
          <w:lang w:val="en-US"/>
        </w:rPr>
        <w:t></w:t>
      </w:r>
      <w:r w:rsidRPr="00387360">
        <w:rPr>
          <w:rFonts w:hint="eastAsia"/>
          <w:lang w:val="en-US"/>
        </w:rPr>
        <w:t>спорядження</w:t>
      </w:r>
      <w:r w:rsidRPr="00387360">
        <w:rPr>
          <w:lang w:val="en-US"/>
        </w:rPr>
        <w:t></w:t>
      </w:r>
      <w:r w:rsidRPr="00387360">
        <w:rPr>
          <w:lang w:val="en-US"/>
        </w:rPr>
        <w:t></w:t>
      </w:r>
      <w:r w:rsidRPr="00387360">
        <w:rPr>
          <w:rFonts w:hint="eastAsia"/>
          <w:lang w:val="en-US"/>
        </w:rPr>
        <w:t>яке</w:t>
      </w:r>
      <w:r w:rsidRPr="00387360">
        <w:rPr>
          <w:lang w:val="en-US"/>
        </w:rPr>
        <w:t></w:t>
      </w:r>
      <w:r w:rsidRPr="00387360">
        <w:rPr>
          <w:rFonts w:hint="eastAsia"/>
          <w:lang w:val="en-US"/>
        </w:rPr>
        <w:t>сприяє</w:t>
      </w:r>
      <w:r w:rsidRPr="00387360">
        <w:rPr>
          <w:lang w:val="en-US"/>
        </w:rPr>
        <w:t></w:t>
      </w:r>
      <w:r w:rsidRPr="00387360">
        <w:rPr>
          <w:rFonts w:hint="eastAsia"/>
          <w:lang w:val="en-US"/>
        </w:rPr>
        <w:t>зниженню</w:t>
      </w:r>
      <w:r w:rsidRPr="00387360">
        <w:rPr>
          <w:lang w:val="en-US"/>
        </w:rPr>
        <w:t></w:t>
      </w:r>
      <w:r w:rsidRPr="00387360">
        <w:rPr>
          <w:rFonts w:hint="eastAsia"/>
          <w:lang w:val="en-US"/>
        </w:rPr>
        <w:t>травматизму</w:t>
      </w:r>
      <w:r w:rsidRPr="00387360">
        <w:rPr>
          <w:lang w:val="en-US"/>
        </w:rPr>
        <w:t></w:t>
      </w:r>
      <w:r w:rsidRPr="00387360">
        <w:rPr>
          <w:lang w:val="en-US"/>
        </w:rPr>
        <w:t></w:t>
      </w:r>
      <w:r w:rsidRPr="00387360">
        <w:rPr>
          <w:rFonts w:hint="eastAsia"/>
          <w:lang w:val="en-US"/>
        </w:rPr>
        <w:t>а</w:t>
      </w:r>
      <w:r w:rsidRPr="00387360">
        <w:rPr>
          <w:lang w:val="en-US"/>
        </w:rPr>
        <w:t></w:t>
      </w:r>
      <w:r w:rsidRPr="00387360">
        <w:rPr>
          <w:rFonts w:hint="eastAsia"/>
          <w:lang w:val="en-US"/>
        </w:rPr>
        <w:t>також</w:t>
      </w:r>
    </w:p>
    <w:p w:rsidR="00387360" w:rsidRPr="00387360" w:rsidRDefault="00387360" w:rsidP="00387360">
      <w:pPr>
        <w:rPr>
          <w:lang w:val="en-US"/>
        </w:rPr>
      </w:pPr>
      <w:r w:rsidRPr="00387360">
        <w:rPr>
          <w:rFonts w:hint="eastAsia"/>
          <w:lang w:val="en-US"/>
        </w:rPr>
        <w:t>відповідного</w:t>
      </w:r>
      <w:r w:rsidRPr="00387360">
        <w:rPr>
          <w:lang w:val="en-US"/>
        </w:rPr>
        <w:t></w:t>
      </w:r>
      <w:r w:rsidRPr="00387360">
        <w:rPr>
          <w:rFonts w:hint="eastAsia"/>
          <w:lang w:val="en-US"/>
        </w:rPr>
        <w:t>форменого</w:t>
      </w:r>
      <w:r w:rsidRPr="00387360">
        <w:rPr>
          <w:lang w:val="en-US"/>
        </w:rPr>
        <w:t></w:t>
      </w:r>
      <w:r w:rsidRPr="00387360">
        <w:rPr>
          <w:rFonts w:hint="eastAsia"/>
          <w:lang w:val="en-US"/>
        </w:rPr>
        <w:t>одягу</w:t>
      </w:r>
      <w:r w:rsidRPr="00387360">
        <w:rPr>
          <w:lang w:val="en-US"/>
        </w:rPr>
        <w:t></w:t>
      </w:r>
      <w:r w:rsidRPr="00387360">
        <w:rPr>
          <w:lang w:val="en-US"/>
        </w:rPr>
        <w:t></w:t>
      </w:r>
      <w:r w:rsidRPr="00387360">
        <w:rPr>
          <w:rFonts w:hint="eastAsia"/>
          <w:lang w:val="en-US"/>
        </w:rPr>
        <w:t>забезпечення</w:t>
      </w:r>
      <w:r w:rsidRPr="00387360">
        <w:rPr>
          <w:lang w:val="en-US"/>
        </w:rPr>
        <w:t></w:t>
      </w:r>
      <w:r w:rsidRPr="00387360">
        <w:rPr>
          <w:rFonts w:hint="eastAsia"/>
          <w:lang w:val="en-US"/>
        </w:rPr>
        <w:t>тренерським</w:t>
      </w:r>
      <w:r w:rsidRPr="00387360">
        <w:rPr>
          <w:lang w:val="en-US"/>
        </w:rPr>
        <w:t></w:t>
      </w:r>
      <w:r w:rsidRPr="00387360">
        <w:rPr>
          <w:rFonts w:hint="eastAsia"/>
          <w:lang w:val="en-US"/>
        </w:rPr>
        <w:t>складом</w:t>
      </w:r>
      <w:r w:rsidRPr="00387360">
        <w:rPr>
          <w:lang w:val="en-US"/>
        </w:rPr>
        <w:t></w:t>
      </w:r>
    </w:p>
    <w:p w:rsidR="00387360" w:rsidRPr="00387360" w:rsidRDefault="00387360" w:rsidP="00387360">
      <w:pPr>
        <w:rPr>
          <w:lang w:val="en-US"/>
        </w:rPr>
      </w:pPr>
      <w:r w:rsidRPr="00387360">
        <w:rPr>
          <w:rFonts w:hint="eastAsia"/>
          <w:lang w:val="en-US"/>
        </w:rPr>
        <w:t>створення</w:t>
      </w:r>
      <w:r w:rsidRPr="00387360">
        <w:rPr>
          <w:lang w:val="en-US"/>
        </w:rPr>
        <w:t></w:t>
      </w:r>
      <w:r w:rsidRPr="00387360">
        <w:rPr>
          <w:rFonts w:hint="eastAsia"/>
          <w:lang w:val="en-US"/>
        </w:rPr>
        <w:t>необхідних</w:t>
      </w:r>
      <w:r w:rsidRPr="00387360">
        <w:rPr>
          <w:lang w:val="en-US"/>
        </w:rPr>
        <w:t></w:t>
      </w:r>
      <w:r w:rsidRPr="00387360">
        <w:rPr>
          <w:rFonts w:hint="eastAsia"/>
          <w:lang w:val="en-US"/>
        </w:rPr>
        <w:t>і</w:t>
      </w:r>
      <w:r w:rsidRPr="00387360">
        <w:rPr>
          <w:lang w:val="en-US"/>
        </w:rPr>
        <w:t></w:t>
      </w:r>
      <w:r w:rsidRPr="00387360">
        <w:rPr>
          <w:rFonts w:hint="eastAsia"/>
          <w:lang w:val="en-US"/>
        </w:rPr>
        <w:t>достатніх</w:t>
      </w:r>
      <w:r w:rsidRPr="00387360">
        <w:rPr>
          <w:lang w:val="en-US"/>
        </w:rPr>
        <w:t></w:t>
      </w:r>
      <w:r w:rsidRPr="00387360">
        <w:rPr>
          <w:rFonts w:hint="eastAsia"/>
          <w:lang w:val="en-US"/>
        </w:rPr>
        <w:t>умов</w:t>
      </w:r>
      <w:r w:rsidRPr="00387360">
        <w:rPr>
          <w:lang w:val="en-US"/>
        </w:rPr>
        <w:t></w:t>
      </w:r>
      <w:r w:rsidRPr="00387360">
        <w:rPr>
          <w:rFonts w:hint="eastAsia"/>
          <w:lang w:val="en-US"/>
        </w:rPr>
        <w:t>для</w:t>
      </w:r>
      <w:r w:rsidRPr="00387360">
        <w:rPr>
          <w:lang w:val="en-US"/>
        </w:rPr>
        <w:t></w:t>
      </w:r>
      <w:r w:rsidRPr="00387360">
        <w:rPr>
          <w:rFonts w:hint="eastAsia"/>
          <w:lang w:val="en-US"/>
        </w:rPr>
        <w:t>проживання</w:t>
      </w:r>
      <w:r w:rsidRPr="00387360">
        <w:rPr>
          <w:lang w:val="en-US"/>
        </w:rPr>
        <w:t></w:t>
      </w:r>
      <w:r w:rsidRPr="00387360">
        <w:rPr>
          <w:rFonts w:hint="eastAsia"/>
          <w:lang w:val="en-US"/>
        </w:rPr>
        <w:t>та</w:t>
      </w:r>
      <w:r w:rsidRPr="00387360">
        <w:rPr>
          <w:lang w:val="en-US"/>
        </w:rPr>
        <w:t></w:t>
      </w:r>
      <w:r w:rsidRPr="00387360">
        <w:rPr>
          <w:rFonts w:hint="eastAsia"/>
          <w:lang w:val="en-US"/>
        </w:rPr>
        <w:t>харчування</w:t>
      </w:r>
      <w:r w:rsidRPr="00387360">
        <w:rPr>
          <w:lang w:val="en-US"/>
        </w:rPr>
        <w:t></w:t>
      </w:r>
      <w:r w:rsidRPr="00387360">
        <w:rPr>
          <w:rFonts w:hint="eastAsia"/>
          <w:lang w:val="en-US"/>
        </w:rPr>
        <w:t>в</w:t>
      </w:r>
    </w:p>
    <w:p w:rsidR="00387360" w:rsidRPr="00387360" w:rsidRDefault="00387360" w:rsidP="00387360">
      <w:pPr>
        <w:rPr>
          <w:lang w:val="en-US"/>
        </w:rPr>
      </w:pPr>
      <w:r w:rsidRPr="00387360">
        <w:rPr>
          <w:rFonts w:hint="eastAsia"/>
          <w:lang w:val="en-US"/>
        </w:rPr>
        <w:t>навчально</w:t>
      </w:r>
      <w:r w:rsidRPr="00387360">
        <w:rPr>
          <w:lang w:val="en-US"/>
        </w:rPr>
        <w:t></w:t>
      </w:r>
      <w:r w:rsidRPr="00387360">
        <w:rPr>
          <w:rFonts w:hint="eastAsia"/>
          <w:lang w:val="en-US"/>
        </w:rPr>
        <w:t>тренувальні</w:t>
      </w:r>
      <w:r w:rsidRPr="00387360">
        <w:rPr>
          <w:lang w:val="en-US"/>
        </w:rPr>
        <w:t></w:t>
      </w:r>
      <w:r w:rsidRPr="00387360">
        <w:rPr>
          <w:rFonts w:hint="eastAsia"/>
          <w:lang w:val="en-US"/>
        </w:rPr>
        <w:t>та</w:t>
      </w:r>
      <w:r w:rsidRPr="00387360">
        <w:rPr>
          <w:lang w:val="en-US"/>
        </w:rPr>
        <w:t></w:t>
      </w:r>
      <w:r w:rsidRPr="00387360">
        <w:rPr>
          <w:rFonts w:hint="eastAsia"/>
          <w:lang w:val="en-US"/>
        </w:rPr>
        <w:t>ігрові</w:t>
      </w:r>
      <w:r w:rsidRPr="00387360">
        <w:rPr>
          <w:lang w:val="en-US"/>
        </w:rPr>
        <w:t></w:t>
      </w:r>
      <w:r w:rsidRPr="00387360">
        <w:rPr>
          <w:rFonts w:hint="eastAsia"/>
          <w:lang w:val="en-US"/>
        </w:rPr>
        <w:t>періоди</w:t>
      </w:r>
      <w:r w:rsidRPr="00387360">
        <w:rPr>
          <w:lang w:val="en-US"/>
        </w:rPr>
        <w:t></w:t>
      </w:r>
      <w:r w:rsidRPr="00387360">
        <w:rPr>
          <w:rFonts w:hint="eastAsia"/>
          <w:lang w:val="en-US"/>
        </w:rPr>
        <w:t>поза</w:t>
      </w:r>
      <w:r w:rsidRPr="00387360">
        <w:rPr>
          <w:lang w:val="en-US"/>
        </w:rPr>
        <w:t></w:t>
      </w:r>
      <w:r w:rsidRPr="00387360">
        <w:rPr>
          <w:rFonts w:hint="eastAsia"/>
          <w:lang w:val="en-US"/>
        </w:rPr>
        <w:t>місцем</w:t>
      </w:r>
      <w:r w:rsidRPr="00387360">
        <w:rPr>
          <w:lang w:val="en-US"/>
        </w:rPr>
        <w:t></w:t>
      </w:r>
      <w:r w:rsidRPr="00387360">
        <w:rPr>
          <w:rFonts w:hint="eastAsia"/>
          <w:lang w:val="en-US"/>
        </w:rPr>
        <w:t>постійного</w:t>
      </w:r>
      <w:r w:rsidRPr="00387360">
        <w:rPr>
          <w:lang w:val="en-US"/>
        </w:rPr>
        <w:t></w:t>
      </w:r>
      <w:r w:rsidRPr="00387360">
        <w:rPr>
          <w:rFonts w:hint="eastAsia"/>
          <w:lang w:val="en-US"/>
        </w:rPr>
        <w:t>проживання</w:t>
      </w:r>
    </w:p>
    <w:p w:rsidR="00387360" w:rsidRPr="00387360" w:rsidRDefault="00387360" w:rsidP="00387360">
      <w:pPr>
        <w:rPr>
          <w:lang w:val="en-US"/>
        </w:rPr>
      </w:pPr>
      <w:r w:rsidRPr="00387360">
        <w:rPr>
          <w:rFonts w:hint="eastAsia"/>
          <w:lang w:val="en-US"/>
        </w:rPr>
        <w:t>спортсмена</w:t>
      </w:r>
      <w:r w:rsidRPr="00387360">
        <w:rPr>
          <w:lang w:val="en-US"/>
        </w:rPr>
        <w:t></w:t>
      </w:r>
      <w:r w:rsidRPr="00387360">
        <w:rPr>
          <w:lang w:val="en-US"/>
        </w:rPr>
        <w:t></w:t>
      </w:r>
      <w:r w:rsidRPr="00387360">
        <w:rPr>
          <w:rFonts w:hint="eastAsia"/>
          <w:lang w:val="en-US"/>
        </w:rPr>
        <w:t>страхування</w:t>
      </w:r>
      <w:r w:rsidRPr="00387360">
        <w:rPr>
          <w:lang w:val="en-US"/>
        </w:rPr>
        <w:t></w:t>
      </w:r>
      <w:r w:rsidRPr="00387360">
        <w:rPr>
          <w:rFonts w:hint="eastAsia"/>
          <w:lang w:val="en-US"/>
        </w:rPr>
        <w:t>життя</w:t>
      </w:r>
      <w:r w:rsidRPr="00387360">
        <w:rPr>
          <w:lang w:val="en-US"/>
        </w:rPr>
        <w:t></w:t>
      </w:r>
      <w:r w:rsidRPr="00387360">
        <w:rPr>
          <w:rFonts w:hint="eastAsia"/>
          <w:lang w:val="en-US"/>
        </w:rPr>
        <w:t>й</w:t>
      </w:r>
      <w:r w:rsidRPr="00387360">
        <w:rPr>
          <w:lang w:val="en-US"/>
        </w:rPr>
        <w:t></w:t>
      </w:r>
      <w:r w:rsidRPr="00387360">
        <w:rPr>
          <w:rFonts w:hint="eastAsia"/>
          <w:lang w:val="en-US"/>
        </w:rPr>
        <w:t>здоров’я</w:t>
      </w:r>
      <w:r w:rsidRPr="00387360">
        <w:rPr>
          <w:lang w:val="en-US"/>
        </w:rPr>
        <w:t></w:t>
      </w:r>
      <w:r w:rsidRPr="00387360">
        <w:rPr>
          <w:lang w:val="en-US"/>
        </w:rPr>
        <w:t></w:t>
      </w:r>
      <w:r w:rsidRPr="00387360">
        <w:rPr>
          <w:rFonts w:hint="eastAsia"/>
          <w:lang w:val="en-US"/>
        </w:rPr>
        <w:t>оплата</w:t>
      </w:r>
      <w:r w:rsidRPr="00387360">
        <w:rPr>
          <w:lang w:val="en-US"/>
        </w:rPr>
        <w:t></w:t>
      </w:r>
      <w:r w:rsidRPr="00387360">
        <w:rPr>
          <w:rFonts w:hint="eastAsia"/>
          <w:lang w:val="en-US"/>
        </w:rPr>
        <w:t>госпіталізації</w:t>
      </w:r>
      <w:r w:rsidRPr="00387360">
        <w:rPr>
          <w:lang w:val="en-US"/>
        </w:rPr>
        <w:t></w:t>
      </w:r>
      <w:r w:rsidRPr="00387360">
        <w:rPr>
          <w:rFonts w:hint="eastAsia"/>
          <w:lang w:val="en-US"/>
        </w:rPr>
        <w:t>в</w:t>
      </w:r>
      <w:r w:rsidRPr="00387360">
        <w:rPr>
          <w:lang w:val="en-US"/>
        </w:rPr>
        <w:t></w:t>
      </w:r>
      <w:r w:rsidRPr="00387360">
        <w:rPr>
          <w:rFonts w:hint="eastAsia"/>
          <w:lang w:val="en-US"/>
        </w:rPr>
        <w:t>разі</w:t>
      </w:r>
    </w:p>
    <w:p w:rsidR="00387360" w:rsidRPr="00387360" w:rsidRDefault="00387360" w:rsidP="00387360">
      <w:pPr>
        <w:rPr>
          <w:lang w:val="en-US"/>
        </w:rPr>
      </w:pPr>
      <w:r w:rsidRPr="00387360">
        <w:rPr>
          <w:rFonts w:hint="eastAsia"/>
          <w:lang w:val="en-US"/>
        </w:rPr>
        <w:t>отримання</w:t>
      </w:r>
      <w:r w:rsidRPr="00387360">
        <w:rPr>
          <w:lang w:val="en-US"/>
        </w:rPr>
        <w:t></w:t>
      </w:r>
      <w:r w:rsidRPr="00387360">
        <w:rPr>
          <w:rFonts w:hint="eastAsia"/>
          <w:lang w:val="en-US"/>
        </w:rPr>
        <w:t>травми</w:t>
      </w:r>
      <w:r w:rsidRPr="00387360">
        <w:rPr>
          <w:lang w:val="en-US"/>
        </w:rPr>
        <w:t></w:t>
      </w:r>
      <w:r w:rsidRPr="00387360">
        <w:rPr>
          <w:rFonts w:hint="eastAsia"/>
          <w:lang w:val="en-US"/>
        </w:rPr>
        <w:t>в</w:t>
      </w:r>
      <w:r w:rsidRPr="00387360">
        <w:rPr>
          <w:lang w:val="en-US"/>
        </w:rPr>
        <w:t></w:t>
      </w:r>
      <w:r w:rsidRPr="00387360">
        <w:rPr>
          <w:rFonts w:hint="eastAsia"/>
          <w:lang w:val="en-US"/>
        </w:rPr>
        <w:t>процесі</w:t>
      </w:r>
      <w:r w:rsidRPr="00387360">
        <w:rPr>
          <w:lang w:val="en-US"/>
        </w:rPr>
        <w:t></w:t>
      </w:r>
      <w:r w:rsidRPr="00387360">
        <w:rPr>
          <w:rFonts w:hint="eastAsia"/>
          <w:lang w:val="en-US"/>
        </w:rPr>
        <w:t>тренування</w:t>
      </w:r>
      <w:r w:rsidRPr="00387360">
        <w:rPr>
          <w:lang w:val="en-US"/>
        </w:rPr>
        <w:t></w:t>
      </w:r>
      <w:r w:rsidRPr="00387360">
        <w:rPr>
          <w:rFonts w:hint="eastAsia"/>
          <w:lang w:val="en-US"/>
        </w:rPr>
        <w:t>чи</w:t>
      </w:r>
      <w:r w:rsidRPr="00387360">
        <w:rPr>
          <w:lang w:val="en-US"/>
        </w:rPr>
        <w:t></w:t>
      </w:r>
      <w:r w:rsidRPr="00387360">
        <w:rPr>
          <w:rFonts w:hint="eastAsia"/>
          <w:lang w:val="en-US"/>
        </w:rPr>
        <w:t>змагання</w:t>
      </w:r>
      <w:r w:rsidRPr="00387360">
        <w:rPr>
          <w:lang w:val="en-US"/>
        </w:rPr>
        <w:t></w:t>
      </w:r>
      <w:r w:rsidRPr="00387360">
        <w:rPr>
          <w:rFonts w:hint="eastAsia"/>
          <w:lang w:val="en-US"/>
        </w:rPr>
        <w:t>за</w:t>
      </w:r>
      <w:r w:rsidRPr="00387360">
        <w:rPr>
          <w:lang w:val="en-US"/>
        </w:rPr>
        <w:t></w:t>
      </w:r>
      <w:r w:rsidRPr="00387360">
        <w:rPr>
          <w:rFonts w:hint="eastAsia"/>
          <w:lang w:val="en-US"/>
        </w:rPr>
        <w:t>умови</w:t>
      </w:r>
      <w:r w:rsidRPr="00387360">
        <w:rPr>
          <w:lang w:val="en-US"/>
        </w:rPr>
        <w:t></w:t>
      </w:r>
      <w:r w:rsidRPr="00387360">
        <w:rPr>
          <w:rFonts w:hint="eastAsia"/>
          <w:lang w:val="en-US"/>
        </w:rPr>
        <w:t>вибору</w:t>
      </w:r>
    </w:p>
    <w:p w:rsidR="00387360" w:rsidRPr="00387360" w:rsidRDefault="00387360" w:rsidP="00387360">
      <w:pPr>
        <w:rPr>
          <w:lang w:val="en-US"/>
        </w:rPr>
      </w:pPr>
      <w:r w:rsidRPr="00387360">
        <w:rPr>
          <w:rFonts w:hint="eastAsia"/>
          <w:lang w:val="en-US"/>
        </w:rPr>
        <w:t>медичного</w:t>
      </w:r>
      <w:r w:rsidRPr="00387360">
        <w:rPr>
          <w:lang w:val="en-US"/>
        </w:rPr>
        <w:t></w:t>
      </w:r>
      <w:r w:rsidRPr="00387360">
        <w:rPr>
          <w:rFonts w:hint="eastAsia"/>
          <w:lang w:val="en-US"/>
        </w:rPr>
        <w:t>закладу</w:t>
      </w:r>
      <w:r w:rsidRPr="00387360">
        <w:rPr>
          <w:lang w:val="en-US"/>
        </w:rPr>
        <w:t></w:t>
      </w:r>
      <w:r w:rsidRPr="00387360">
        <w:rPr>
          <w:rFonts w:hint="eastAsia"/>
          <w:lang w:val="en-US"/>
        </w:rPr>
        <w:t>спортивним</w:t>
      </w:r>
      <w:r w:rsidRPr="00387360">
        <w:rPr>
          <w:lang w:val="en-US"/>
        </w:rPr>
        <w:t></w:t>
      </w:r>
      <w:r w:rsidRPr="00387360">
        <w:rPr>
          <w:rFonts w:hint="eastAsia"/>
          <w:lang w:val="en-US"/>
        </w:rPr>
        <w:t>клубом</w:t>
      </w:r>
      <w:r w:rsidRPr="00387360">
        <w:rPr>
          <w:lang w:val="en-US"/>
        </w:rPr>
        <w:t></w:t>
      </w:r>
      <w:r w:rsidRPr="00387360">
        <w:rPr>
          <w:rFonts w:hint="eastAsia"/>
          <w:lang w:val="en-US"/>
        </w:rPr>
        <w:t>тощо</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rFonts w:hint="eastAsia"/>
          <w:lang w:val="en-US"/>
        </w:rPr>
        <w:t>Надання</w:t>
      </w:r>
      <w:r w:rsidRPr="00387360">
        <w:rPr>
          <w:lang w:val="en-US"/>
        </w:rPr>
        <w:t></w:t>
      </w:r>
      <w:r w:rsidRPr="00387360">
        <w:rPr>
          <w:rFonts w:hint="eastAsia"/>
          <w:lang w:val="en-US"/>
        </w:rPr>
        <w:t>спортивній</w:t>
      </w:r>
      <w:r w:rsidRPr="00387360">
        <w:rPr>
          <w:lang w:val="en-US"/>
        </w:rPr>
        <w:t></w:t>
      </w:r>
      <w:r w:rsidRPr="00387360">
        <w:rPr>
          <w:rFonts w:hint="eastAsia"/>
          <w:lang w:val="en-US"/>
        </w:rPr>
        <w:t>організації</w:t>
      </w:r>
      <w:r w:rsidRPr="00387360">
        <w:rPr>
          <w:lang w:val="en-US"/>
        </w:rPr>
        <w:t></w:t>
      </w:r>
      <w:r w:rsidRPr="00387360">
        <w:rPr>
          <w:rFonts w:hint="eastAsia"/>
          <w:lang w:val="en-US"/>
        </w:rPr>
        <w:t>роботодавцю</w:t>
      </w:r>
      <w:r w:rsidRPr="00387360">
        <w:rPr>
          <w:lang w:val="en-US"/>
        </w:rPr>
        <w:t></w:t>
      </w:r>
      <w:r w:rsidRPr="00387360">
        <w:rPr>
          <w:rFonts w:hint="eastAsia"/>
          <w:lang w:val="en-US"/>
        </w:rPr>
        <w:t>права</w:t>
      </w:r>
      <w:r w:rsidRPr="00387360">
        <w:rPr>
          <w:lang w:val="en-US"/>
        </w:rPr>
        <w:t></w:t>
      </w:r>
      <w:r w:rsidRPr="00387360">
        <w:rPr>
          <w:rFonts w:hint="eastAsia"/>
          <w:lang w:val="en-US"/>
        </w:rPr>
        <w:t>на</w:t>
      </w:r>
      <w:r w:rsidRPr="00387360">
        <w:rPr>
          <w:lang w:val="en-US"/>
        </w:rPr>
        <w:t></w:t>
      </w:r>
      <w:r w:rsidRPr="00387360">
        <w:rPr>
          <w:rFonts w:hint="eastAsia"/>
          <w:lang w:val="en-US"/>
        </w:rPr>
        <w:t>переведення</w:t>
      </w:r>
    </w:p>
    <w:p w:rsidR="00387360" w:rsidRPr="00387360" w:rsidRDefault="00387360" w:rsidP="00387360">
      <w:pPr>
        <w:rPr>
          <w:lang w:val="en-US"/>
        </w:rPr>
      </w:pPr>
      <w:r w:rsidRPr="00387360">
        <w:rPr>
          <w:rFonts w:hint="eastAsia"/>
          <w:lang w:val="en-US"/>
        </w:rPr>
        <w:t>спортсмена</w:t>
      </w:r>
      <w:r w:rsidRPr="00387360">
        <w:rPr>
          <w:lang w:val="en-US"/>
        </w:rPr>
        <w:t></w:t>
      </w:r>
      <w:r w:rsidRPr="00387360">
        <w:rPr>
          <w:rFonts w:hint="eastAsia"/>
          <w:lang w:val="en-US"/>
        </w:rPr>
        <w:t>без</w:t>
      </w:r>
      <w:r w:rsidRPr="00387360">
        <w:rPr>
          <w:lang w:val="en-US"/>
        </w:rPr>
        <w:t></w:t>
      </w:r>
      <w:r w:rsidRPr="00387360">
        <w:rPr>
          <w:rFonts w:hint="eastAsia"/>
          <w:lang w:val="en-US"/>
        </w:rPr>
        <w:t>згоди</w:t>
      </w:r>
      <w:r w:rsidRPr="00387360">
        <w:rPr>
          <w:lang w:val="en-US"/>
        </w:rPr>
        <w:t></w:t>
      </w:r>
      <w:r w:rsidRPr="00387360">
        <w:rPr>
          <w:rFonts w:hint="eastAsia"/>
          <w:lang w:val="en-US"/>
        </w:rPr>
        <w:t>останнього</w:t>
      </w:r>
      <w:r w:rsidRPr="00387360">
        <w:rPr>
          <w:lang w:val="en-US"/>
        </w:rPr>
        <w:t></w:t>
      </w:r>
      <w:r w:rsidRPr="00387360">
        <w:rPr>
          <w:rFonts w:hint="eastAsia"/>
          <w:lang w:val="en-US"/>
        </w:rPr>
        <w:t>на</w:t>
      </w:r>
      <w:r w:rsidRPr="00387360">
        <w:rPr>
          <w:lang w:val="en-US"/>
        </w:rPr>
        <w:t></w:t>
      </w:r>
      <w:r w:rsidRPr="00387360">
        <w:rPr>
          <w:rFonts w:hint="eastAsia"/>
          <w:lang w:val="en-US"/>
        </w:rPr>
        <w:t>його</w:t>
      </w:r>
      <w:r w:rsidRPr="00387360">
        <w:rPr>
          <w:lang w:val="en-US"/>
        </w:rPr>
        <w:t></w:t>
      </w:r>
      <w:r w:rsidRPr="00387360">
        <w:rPr>
          <w:rFonts w:hint="eastAsia"/>
          <w:lang w:val="en-US"/>
        </w:rPr>
        <w:t>здійснення</w:t>
      </w:r>
      <w:r w:rsidRPr="00387360">
        <w:rPr>
          <w:lang w:val="en-US"/>
        </w:rPr>
        <w:t></w:t>
      </w:r>
      <w:r w:rsidRPr="00387360">
        <w:rPr>
          <w:rFonts w:hint="eastAsia"/>
          <w:lang w:val="en-US"/>
        </w:rPr>
        <w:t>грубо</w:t>
      </w:r>
      <w:r w:rsidRPr="00387360">
        <w:rPr>
          <w:lang w:val="en-US"/>
        </w:rPr>
        <w:t></w:t>
      </w:r>
      <w:r w:rsidRPr="00387360">
        <w:rPr>
          <w:rFonts w:hint="eastAsia"/>
          <w:lang w:val="en-US"/>
        </w:rPr>
        <w:t>порушує</w:t>
      </w:r>
    </w:p>
    <w:p w:rsidR="00387360" w:rsidRPr="00387360" w:rsidRDefault="00387360" w:rsidP="00387360">
      <w:pPr>
        <w:rPr>
          <w:lang w:val="en-US"/>
        </w:rPr>
      </w:pPr>
      <w:r w:rsidRPr="00387360">
        <w:rPr>
          <w:rFonts w:hint="eastAsia"/>
          <w:lang w:val="en-US"/>
        </w:rPr>
        <w:t>конституційну</w:t>
      </w:r>
      <w:r w:rsidRPr="00387360">
        <w:rPr>
          <w:lang w:val="en-US"/>
        </w:rPr>
        <w:t></w:t>
      </w:r>
      <w:r w:rsidRPr="00387360">
        <w:rPr>
          <w:rFonts w:hint="eastAsia"/>
          <w:lang w:val="en-US"/>
        </w:rPr>
        <w:t>вимогу</w:t>
      </w:r>
      <w:r w:rsidRPr="00387360">
        <w:rPr>
          <w:lang w:val="en-US"/>
        </w:rPr>
        <w:t></w:t>
      </w:r>
      <w:r w:rsidRPr="00387360">
        <w:rPr>
          <w:rFonts w:hint="eastAsia"/>
          <w:lang w:val="en-US"/>
        </w:rPr>
        <w:t>заборони</w:t>
      </w:r>
      <w:r w:rsidRPr="00387360">
        <w:rPr>
          <w:lang w:val="en-US"/>
        </w:rPr>
        <w:t></w:t>
      </w:r>
      <w:r w:rsidRPr="00387360">
        <w:rPr>
          <w:rFonts w:hint="eastAsia"/>
          <w:lang w:val="en-US"/>
        </w:rPr>
        <w:t>примусової</w:t>
      </w:r>
      <w:r w:rsidRPr="00387360">
        <w:rPr>
          <w:lang w:val="en-US"/>
        </w:rPr>
        <w:t></w:t>
      </w:r>
      <w:r w:rsidRPr="00387360">
        <w:rPr>
          <w:rFonts w:hint="eastAsia"/>
          <w:lang w:val="en-US"/>
        </w:rPr>
        <w:t>праці</w:t>
      </w:r>
      <w:r w:rsidRPr="00387360">
        <w:rPr>
          <w:lang w:val="en-US"/>
        </w:rPr>
        <w:t></w:t>
      </w:r>
      <w:r w:rsidRPr="00387360">
        <w:rPr>
          <w:lang w:val="en-US"/>
        </w:rPr>
        <w:t></w:t>
      </w:r>
      <w:r w:rsidRPr="00387360">
        <w:rPr>
          <w:rFonts w:hint="eastAsia"/>
          <w:lang w:val="en-US"/>
        </w:rPr>
        <w:t>передбачену</w:t>
      </w:r>
      <w:r w:rsidRPr="00387360">
        <w:rPr>
          <w:lang w:val="en-US"/>
        </w:rPr>
        <w:t></w:t>
      </w:r>
      <w:r w:rsidRPr="00387360">
        <w:rPr>
          <w:rFonts w:hint="eastAsia"/>
          <w:lang w:val="en-US"/>
        </w:rPr>
        <w:t>ч</w:t>
      </w:r>
      <w:r w:rsidRPr="00387360">
        <w:rPr>
          <w:lang w:val="en-US"/>
        </w:rPr>
        <w:t></w:t>
      </w:r>
      <w:r w:rsidRPr="00387360">
        <w:rPr>
          <w:lang w:val="en-US"/>
        </w:rPr>
        <w:t></w:t>
      </w:r>
      <w:r w:rsidRPr="00387360">
        <w:rPr>
          <w:lang w:val="en-US"/>
        </w:rPr>
        <w:t></w:t>
      </w:r>
      <w:r w:rsidRPr="00387360">
        <w:rPr>
          <w:lang w:val="en-US"/>
        </w:rPr>
        <w:t></w:t>
      </w:r>
      <w:r w:rsidRPr="00387360">
        <w:rPr>
          <w:rFonts w:hint="eastAsia"/>
          <w:lang w:val="en-US"/>
        </w:rPr>
        <w:t>ст</w:t>
      </w:r>
      <w:r w:rsidRPr="00387360">
        <w:rPr>
          <w:lang w:val="en-US"/>
        </w:rPr>
        <w:t></w:t>
      </w:r>
      <w:r w:rsidRPr="00387360">
        <w:rPr>
          <w:lang w:val="en-US"/>
        </w:rPr>
        <w:t></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Основного</w:t>
      </w:r>
      <w:r w:rsidRPr="00387360">
        <w:rPr>
          <w:lang w:val="en-US"/>
        </w:rPr>
        <w:t></w:t>
      </w:r>
      <w:r w:rsidRPr="00387360">
        <w:rPr>
          <w:rFonts w:hint="eastAsia"/>
          <w:lang w:val="en-US"/>
        </w:rPr>
        <w:t>Закону</w:t>
      </w:r>
      <w:r w:rsidRPr="00387360">
        <w:rPr>
          <w:lang w:val="en-US"/>
        </w:rPr>
        <w:t></w:t>
      </w:r>
      <w:r w:rsidRPr="00387360">
        <w:rPr>
          <w:lang w:val="en-US"/>
        </w:rPr>
        <w:t></w:t>
      </w:r>
      <w:r w:rsidRPr="00387360">
        <w:rPr>
          <w:rFonts w:hint="eastAsia"/>
          <w:lang w:val="en-US"/>
        </w:rPr>
        <w:t>Було</w:t>
      </w:r>
      <w:r w:rsidRPr="00387360">
        <w:rPr>
          <w:lang w:val="en-US"/>
        </w:rPr>
        <w:t></w:t>
      </w:r>
      <w:r w:rsidRPr="00387360">
        <w:rPr>
          <w:rFonts w:hint="eastAsia"/>
          <w:lang w:val="en-US"/>
        </w:rPr>
        <w:t>б</w:t>
      </w:r>
      <w:r w:rsidRPr="00387360">
        <w:rPr>
          <w:lang w:val="en-US"/>
        </w:rPr>
        <w:t></w:t>
      </w:r>
      <w:r w:rsidRPr="00387360">
        <w:rPr>
          <w:rFonts w:hint="eastAsia"/>
          <w:lang w:val="en-US"/>
        </w:rPr>
        <w:t>доцільним</w:t>
      </w:r>
      <w:r w:rsidRPr="00387360">
        <w:rPr>
          <w:lang w:val="en-US"/>
        </w:rPr>
        <w:t></w:t>
      </w:r>
      <w:r w:rsidRPr="00387360">
        <w:rPr>
          <w:rFonts w:hint="eastAsia"/>
          <w:lang w:val="en-US"/>
        </w:rPr>
        <w:t>закріпити</w:t>
      </w:r>
      <w:r w:rsidRPr="00387360">
        <w:rPr>
          <w:lang w:val="en-US"/>
        </w:rPr>
        <w:t></w:t>
      </w:r>
      <w:r w:rsidRPr="00387360">
        <w:rPr>
          <w:rFonts w:hint="eastAsia"/>
          <w:lang w:val="en-US"/>
        </w:rPr>
        <w:t>в</w:t>
      </w:r>
      <w:r w:rsidRPr="00387360">
        <w:rPr>
          <w:lang w:val="en-US"/>
        </w:rPr>
        <w:t></w:t>
      </w:r>
      <w:r w:rsidRPr="00387360">
        <w:rPr>
          <w:rFonts w:hint="eastAsia"/>
          <w:lang w:val="en-US"/>
        </w:rPr>
        <w:t>Законі</w:t>
      </w:r>
      <w:r w:rsidRPr="00387360">
        <w:rPr>
          <w:lang w:val="en-US"/>
        </w:rPr>
        <w:t></w:t>
      </w:r>
      <w:r w:rsidRPr="00387360">
        <w:rPr>
          <w:rFonts w:hint="eastAsia"/>
          <w:lang w:val="en-US"/>
        </w:rPr>
        <w:t>України</w:t>
      </w:r>
      <w:r w:rsidRPr="00387360">
        <w:rPr>
          <w:lang w:val="en-US"/>
        </w:rPr>
        <w:t></w:t>
      </w:r>
      <w:r w:rsidRPr="00387360">
        <w:rPr>
          <w:lang w:val="en-US"/>
        </w:rPr>
        <w:t></w:t>
      </w:r>
      <w:r w:rsidRPr="00387360">
        <w:rPr>
          <w:rFonts w:hint="eastAsia"/>
          <w:lang w:val="en-US"/>
        </w:rPr>
        <w:t>Про</w:t>
      </w:r>
    </w:p>
    <w:p w:rsidR="00387360" w:rsidRPr="00387360" w:rsidRDefault="00387360" w:rsidP="00387360">
      <w:pPr>
        <w:rPr>
          <w:lang w:val="en-US"/>
        </w:rPr>
      </w:pPr>
      <w:r w:rsidRPr="00387360">
        <w:rPr>
          <w:rFonts w:hint="eastAsia"/>
          <w:lang w:val="en-US"/>
        </w:rPr>
        <w:t>фізичну</w:t>
      </w:r>
      <w:r w:rsidRPr="00387360">
        <w:rPr>
          <w:lang w:val="en-US"/>
        </w:rPr>
        <w:t></w:t>
      </w:r>
      <w:r w:rsidRPr="00387360">
        <w:rPr>
          <w:rFonts w:hint="eastAsia"/>
          <w:lang w:val="en-US"/>
        </w:rPr>
        <w:t>культуру</w:t>
      </w:r>
      <w:r w:rsidRPr="00387360">
        <w:rPr>
          <w:lang w:val="en-US"/>
        </w:rPr>
        <w:t></w:t>
      </w:r>
      <w:r w:rsidRPr="00387360">
        <w:rPr>
          <w:rFonts w:hint="eastAsia"/>
          <w:lang w:val="en-US"/>
        </w:rPr>
        <w:t>і</w:t>
      </w:r>
      <w:r w:rsidRPr="00387360">
        <w:rPr>
          <w:lang w:val="en-US"/>
        </w:rPr>
        <w:t></w:t>
      </w:r>
      <w:r w:rsidRPr="00387360">
        <w:rPr>
          <w:rFonts w:hint="eastAsia"/>
          <w:lang w:val="en-US"/>
        </w:rPr>
        <w:t>спорт</w:t>
      </w:r>
      <w:r w:rsidRPr="00387360">
        <w:rPr>
          <w:lang w:val="en-US"/>
        </w:rPr>
        <w:t></w:t>
      </w:r>
      <w:r w:rsidRPr="00387360">
        <w:rPr>
          <w:lang w:val="en-US"/>
        </w:rPr>
        <w:t></w:t>
      </w:r>
      <w:r w:rsidRPr="00387360">
        <w:rPr>
          <w:rFonts w:hint="eastAsia"/>
          <w:lang w:val="en-US"/>
        </w:rPr>
        <w:t>право</w:t>
      </w:r>
      <w:r w:rsidRPr="00387360">
        <w:rPr>
          <w:lang w:val="en-US"/>
        </w:rPr>
        <w:t></w:t>
      </w:r>
      <w:r w:rsidRPr="00387360">
        <w:rPr>
          <w:rFonts w:hint="eastAsia"/>
          <w:lang w:val="en-US"/>
        </w:rPr>
        <w:t>спортсменів</w:t>
      </w:r>
      <w:r w:rsidRPr="00387360">
        <w:rPr>
          <w:lang w:val="en-US"/>
        </w:rPr>
        <w:t></w:t>
      </w:r>
      <w:r w:rsidRPr="00387360">
        <w:rPr>
          <w:rFonts w:hint="eastAsia"/>
          <w:lang w:val="en-US"/>
        </w:rPr>
        <w:t>на</w:t>
      </w:r>
      <w:r w:rsidRPr="00387360">
        <w:rPr>
          <w:lang w:val="en-US"/>
        </w:rPr>
        <w:t></w:t>
      </w:r>
      <w:r w:rsidRPr="00387360">
        <w:rPr>
          <w:rFonts w:hint="eastAsia"/>
          <w:lang w:val="en-US"/>
        </w:rPr>
        <w:t>участь</w:t>
      </w:r>
      <w:r w:rsidRPr="00387360">
        <w:rPr>
          <w:lang w:val="en-US"/>
        </w:rPr>
        <w:t></w:t>
      </w:r>
      <w:r w:rsidRPr="00387360">
        <w:rPr>
          <w:rFonts w:hint="eastAsia"/>
          <w:lang w:val="en-US"/>
        </w:rPr>
        <w:t>у</w:t>
      </w:r>
      <w:r w:rsidRPr="00387360">
        <w:rPr>
          <w:lang w:val="en-US"/>
        </w:rPr>
        <w:t></w:t>
      </w:r>
      <w:r w:rsidRPr="00387360">
        <w:rPr>
          <w:rFonts w:hint="eastAsia"/>
          <w:lang w:val="en-US"/>
        </w:rPr>
        <w:t>переговорах</w:t>
      </w:r>
      <w:r w:rsidRPr="00387360">
        <w:rPr>
          <w:lang w:val="en-US"/>
        </w:rPr>
        <w:t></w:t>
      </w:r>
      <w:r w:rsidRPr="00387360">
        <w:rPr>
          <w:rFonts w:hint="eastAsia"/>
          <w:lang w:val="en-US"/>
        </w:rPr>
        <w:t>при</w:t>
      </w:r>
    </w:p>
    <w:p w:rsidR="00387360" w:rsidRPr="00387360" w:rsidRDefault="00387360" w:rsidP="00387360">
      <w:pPr>
        <w:rPr>
          <w:lang w:val="en-US"/>
        </w:rPr>
      </w:pPr>
      <w:r w:rsidRPr="00387360">
        <w:rPr>
          <w:rFonts w:hint="eastAsia"/>
          <w:lang w:val="en-US"/>
        </w:rPr>
        <w:t>визначенні</w:t>
      </w:r>
      <w:r w:rsidRPr="00387360">
        <w:rPr>
          <w:lang w:val="en-US"/>
        </w:rPr>
        <w:t></w:t>
      </w:r>
      <w:r w:rsidRPr="00387360">
        <w:rPr>
          <w:rFonts w:hint="eastAsia"/>
          <w:lang w:val="en-US"/>
        </w:rPr>
        <w:t>умов</w:t>
      </w:r>
      <w:r w:rsidRPr="00387360">
        <w:rPr>
          <w:lang w:val="en-US"/>
        </w:rPr>
        <w:t></w:t>
      </w:r>
      <w:r w:rsidRPr="00387360">
        <w:rPr>
          <w:rFonts w:hint="eastAsia"/>
          <w:lang w:val="en-US"/>
        </w:rPr>
        <w:t>трансферу</w:t>
      </w:r>
      <w:r w:rsidRPr="00387360">
        <w:rPr>
          <w:lang w:val="en-US"/>
        </w:rPr>
        <w:t></w:t>
      </w:r>
      <w:r w:rsidRPr="00387360">
        <w:rPr>
          <w:rFonts w:hint="eastAsia"/>
          <w:lang w:val="en-US"/>
        </w:rPr>
        <w:t>з</w:t>
      </w:r>
      <w:r w:rsidRPr="00387360">
        <w:rPr>
          <w:lang w:val="en-US"/>
        </w:rPr>
        <w:t></w:t>
      </w:r>
      <w:r w:rsidRPr="00387360">
        <w:rPr>
          <w:rFonts w:hint="eastAsia"/>
          <w:lang w:val="en-US"/>
        </w:rPr>
        <w:t>одного</w:t>
      </w:r>
      <w:r w:rsidRPr="00387360">
        <w:rPr>
          <w:lang w:val="en-US"/>
        </w:rPr>
        <w:t></w:t>
      </w:r>
      <w:r w:rsidRPr="00387360">
        <w:rPr>
          <w:rFonts w:hint="eastAsia"/>
          <w:lang w:val="en-US"/>
        </w:rPr>
        <w:t>спортивного</w:t>
      </w:r>
      <w:r w:rsidRPr="00387360">
        <w:rPr>
          <w:lang w:val="en-US"/>
        </w:rPr>
        <w:t></w:t>
      </w:r>
      <w:r w:rsidRPr="00387360">
        <w:rPr>
          <w:rFonts w:hint="eastAsia"/>
          <w:lang w:val="en-US"/>
        </w:rPr>
        <w:t>клубу</w:t>
      </w:r>
      <w:r w:rsidRPr="00387360">
        <w:rPr>
          <w:lang w:val="en-US"/>
        </w:rPr>
        <w:t></w:t>
      </w:r>
      <w:r w:rsidRPr="00387360">
        <w:rPr>
          <w:rFonts w:hint="eastAsia"/>
          <w:lang w:val="en-US"/>
        </w:rPr>
        <w:t>в</w:t>
      </w:r>
      <w:r w:rsidRPr="00387360">
        <w:rPr>
          <w:lang w:val="en-US"/>
        </w:rPr>
        <w:t></w:t>
      </w:r>
      <w:r w:rsidRPr="00387360">
        <w:rPr>
          <w:rFonts w:hint="eastAsia"/>
          <w:lang w:val="en-US"/>
        </w:rPr>
        <w:t>інший</w:t>
      </w:r>
      <w:r w:rsidRPr="00387360">
        <w:rPr>
          <w:lang w:val="en-US"/>
        </w:rPr>
        <w:t></w:t>
      </w:r>
      <w:r w:rsidRPr="00387360">
        <w:rPr>
          <w:lang w:val="en-US"/>
        </w:rPr>
        <w:t></w:t>
      </w:r>
      <w:r w:rsidRPr="00387360">
        <w:rPr>
          <w:rFonts w:hint="eastAsia"/>
          <w:lang w:val="en-US"/>
        </w:rPr>
        <w:t>Практика</w:t>
      </w:r>
    </w:p>
    <w:p w:rsidR="00387360" w:rsidRPr="00387360" w:rsidRDefault="00387360" w:rsidP="00387360">
      <w:pPr>
        <w:rPr>
          <w:lang w:val="en-US"/>
        </w:rPr>
      </w:pPr>
      <w:r w:rsidRPr="00387360">
        <w:rPr>
          <w:rFonts w:hint="eastAsia"/>
          <w:lang w:val="en-US"/>
        </w:rPr>
        <w:t>тимчасових</w:t>
      </w:r>
      <w:r w:rsidRPr="00387360">
        <w:rPr>
          <w:lang w:val="en-US"/>
        </w:rPr>
        <w:t></w:t>
      </w:r>
      <w:r w:rsidRPr="00387360">
        <w:rPr>
          <w:rFonts w:hint="eastAsia"/>
          <w:lang w:val="en-US"/>
        </w:rPr>
        <w:t>переводів</w:t>
      </w:r>
      <w:r w:rsidRPr="00387360">
        <w:rPr>
          <w:lang w:val="en-US"/>
        </w:rPr>
        <w:t></w:t>
      </w:r>
      <w:r w:rsidRPr="00387360">
        <w:rPr>
          <w:rFonts w:hint="eastAsia"/>
          <w:lang w:val="en-US"/>
        </w:rPr>
        <w:t>повинна</w:t>
      </w:r>
      <w:r w:rsidRPr="00387360">
        <w:rPr>
          <w:lang w:val="en-US"/>
        </w:rPr>
        <w:t></w:t>
      </w:r>
      <w:r w:rsidRPr="00387360">
        <w:rPr>
          <w:rFonts w:hint="eastAsia"/>
          <w:lang w:val="en-US"/>
        </w:rPr>
        <w:t>ґрунтуватися</w:t>
      </w:r>
      <w:r w:rsidRPr="00387360">
        <w:rPr>
          <w:lang w:val="en-US"/>
        </w:rPr>
        <w:t></w:t>
      </w:r>
      <w:r w:rsidRPr="00387360">
        <w:rPr>
          <w:rFonts w:hint="eastAsia"/>
          <w:lang w:val="en-US"/>
        </w:rPr>
        <w:t>на</w:t>
      </w:r>
      <w:r w:rsidRPr="00387360">
        <w:rPr>
          <w:lang w:val="en-US"/>
        </w:rPr>
        <w:t></w:t>
      </w:r>
      <w:r w:rsidRPr="00387360">
        <w:rPr>
          <w:rFonts w:hint="eastAsia"/>
          <w:lang w:val="en-US"/>
        </w:rPr>
        <w:t>угоді</w:t>
      </w:r>
      <w:r w:rsidRPr="00387360">
        <w:rPr>
          <w:lang w:val="en-US"/>
        </w:rPr>
        <w:t></w:t>
      </w:r>
      <w:r w:rsidRPr="00387360">
        <w:rPr>
          <w:rFonts w:hint="eastAsia"/>
          <w:lang w:val="en-US"/>
        </w:rPr>
        <w:t>спортсмена</w:t>
      </w:r>
      <w:r w:rsidRPr="00387360">
        <w:rPr>
          <w:lang w:val="en-US"/>
        </w:rPr>
        <w:t></w:t>
      </w:r>
      <w:r w:rsidRPr="00387360">
        <w:rPr>
          <w:rFonts w:hint="eastAsia"/>
          <w:lang w:val="en-US"/>
        </w:rPr>
        <w:t>з</w:t>
      </w:r>
      <w:r w:rsidRPr="00387360">
        <w:rPr>
          <w:lang w:val="en-US"/>
        </w:rPr>
        <w:t></w:t>
      </w:r>
      <w:r w:rsidRPr="00387360">
        <w:rPr>
          <w:rFonts w:hint="eastAsia"/>
          <w:lang w:val="en-US"/>
        </w:rPr>
        <w:t>новим</w:t>
      </w:r>
    </w:p>
    <w:p w:rsidR="00387360" w:rsidRPr="00387360" w:rsidRDefault="00387360" w:rsidP="00387360">
      <w:pPr>
        <w:rPr>
          <w:lang w:val="en-US"/>
        </w:rPr>
      </w:pPr>
      <w:r w:rsidRPr="00387360">
        <w:rPr>
          <w:rFonts w:hint="eastAsia"/>
          <w:lang w:val="en-US"/>
        </w:rPr>
        <w:t>роботодавцем</w:t>
      </w:r>
      <w:r w:rsidRPr="00387360">
        <w:rPr>
          <w:lang w:val="en-US"/>
        </w:rPr>
        <w:t></w:t>
      </w:r>
      <w:r w:rsidRPr="00387360">
        <w:rPr>
          <w:rFonts w:hint="eastAsia"/>
          <w:lang w:val="en-US"/>
        </w:rPr>
        <w:t>з</w:t>
      </w:r>
      <w:r w:rsidRPr="00387360">
        <w:rPr>
          <w:lang w:val="en-US"/>
        </w:rPr>
        <w:t></w:t>
      </w:r>
      <w:r w:rsidRPr="00387360">
        <w:rPr>
          <w:rFonts w:hint="eastAsia"/>
          <w:lang w:val="en-US"/>
        </w:rPr>
        <w:t>урахуванням</w:t>
      </w:r>
      <w:r w:rsidRPr="00387360">
        <w:rPr>
          <w:lang w:val="en-US"/>
        </w:rPr>
        <w:t></w:t>
      </w:r>
      <w:r w:rsidRPr="00387360">
        <w:rPr>
          <w:rFonts w:hint="eastAsia"/>
          <w:lang w:val="en-US"/>
        </w:rPr>
        <w:t>вимог</w:t>
      </w:r>
      <w:r w:rsidRPr="00387360">
        <w:rPr>
          <w:lang w:val="en-US"/>
        </w:rPr>
        <w:t></w:t>
      </w:r>
      <w:r w:rsidRPr="00387360">
        <w:rPr>
          <w:rFonts w:hint="eastAsia"/>
          <w:lang w:val="en-US"/>
        </w:rPr>
        <w:t>нормативно</w:t>
      </w:r>
      <w:r w:rsidRPr="00387360">
        <w:rPr>
          <w:lang w:val="en-US"/>
        </w:rPr>
        <w:t></w:t>
      </w:r>
      <w:r w:rsidRPr="00387360">
        <w:rPr>
          <w:rFonts w:hint="eastAsia"/>
          <w:lang w:val="en-US"/>
        </w:rPr>
        <w:t>правових</w:t>
      </w:r>
      <w:r w:rsidRPr="00387360">
        <w:rPr>
          <w:lang w:val="en-US"/>
        </w:rPr>
        <w:t></w:t>
      </w:r>
      <w:r w:rsidRPr="00387360">
        <w:rPr>
          <w:rFonts w:hint="eastAsia"/>
          <w:lang w:val="en-US"/>
        </w:rPr>
        <w:t>актів</w:t>
      </w:r>
      <w:r w:rsidRPr="00387360">
        <w:rPr>
          <w:lang w:val="en-US"/>
        </w:rPr>
        <w:t></w:t>
      </w:r>
      <w:r w:rsidRPr="00387360">
        <w:rPr>
          <w:lang w:val="en-US"/>
        </w:rPr>
        <w:t></w:t>
      </w:r>
      <w:r w:rsidRPr="00387360">
        <w:rPr>
          <w:rFonts w:hint="eastAsia"/>
          <w:lang w:val="en-US"/>
        </w:rPr>
        <w:t>розроблених</w:t>
      </w:r>
    </w:p>
    <w:p w:rsidR="00387360" w:rsidRPr="00387360" w:rsidRDefault="00387360" w:rsidP="00387360">
      <w:pPr>
        <w:rPr>
          <w:lang w:val="en-US"/>
        </w:rPr>
      </w:pPr>
      <w:r w:rsidRPr="00387360">
        <w:rPr>
          <w:rFonts w:hint="eastAsia"/>
          <w:lang w:val="en-US"/>
        </w:rPr>
        <w:t>фізкультурно</w:t>
      </w:r>
      <w:r w:rsidRPr="00387360">
        <w:rPr>
          <w:lang w:val="en-US"/>
        </w:rPr>
        <w:t></w:t>
      </w:r>
      <w:r w:rsidRPr="00387360">
        <w:rPr>
          <w:rFonts w:hint="eastAsia"/>
          <w:lang w:val="en-US"/>
        </w:rPr>
        <w:t>спортивними</w:t>
      </w:r>
      <w:r w:rsidRPr="00387360">
        <w:rPr>
          <w:lang w:val="en-US"/>
        </w:rPr>
        <w:t></w:t>
      </w:r>
      <w:r w:rsidRPr="00387360">
        <w:rPr>
          <w:rFonts w:hint="eastAsia"/>
          <w:lang w:val="en-US"/>
        </w:rPr>
        <w:t>об’єднаннями</w:t>
      </w:r>
      <w:r w:rsidRPr="00387360">
        <w:rPr>
          <w:lang w:val="en-US"/>
        </w:rPr>
        <w:t></w:t>
      </w:r>
      <w:r w:rsidRPr="00387360">
        <w:rPr>
          <w:rFonts w:hint="eastAsia"/>
          <w:lang w:val="en-US"/>
        </w:rPr>
        <w:t>з</w:t>
      </w:r>
      <w:r w:rsidRPr="00387360">
        <w:rPr>
          <w:lang w:val="en-US"/>
        </w:rPr>
        <w:t></w:t>
      </w:r>
      <w:r w:rsidRPr="00387360">
        <w:rPr>
          <w:rFonts w:hint="eastAsia"/>
          <w:lang w:val="en-US"/>
        </w:rPr>
        <w:t>відповідних</w:t>
      </w:r>
      <w:r w:rsidRPr="00387360">
        <w:rPr>
          <w:lang w:val="en-US"/>
        </w:rPr>
        <w:t></w:t>
      </w:r>
      <w:r w:rsidRPr="00387360">
        <w:rPr>
          <w:rFonts w:hint="eastAsia"/>
          <w:lang w:val="en-US"/>
        </w:rPr>
        <w:t>видів</w:t>
      </w:r>
      <w:r w:rsidRPr="00387360">
        <w:rPr>
          <w:lang w:val="en-US"/>
        </w:rPr>
        <w:t></w:t>
      </w:r>
      <w:r w:rsidRPr="00387360">
        <w:rPr>
          <w:rFonts w:hint="eastAsia"/>
          <w:lang w:val="en-US"/>
        </w:rPr>
        <w:t>спорту</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lang w:val="en-US"/>
        </w:rPr>
        <w:t></w:t>
      </w:r>
      <w:r w:rsidRPr="00387360">
        <w:rPr>
          <w:rFonts w:hint="eastAsia"/>
          <w:lang w:val="en-US"/>
        </w:rPr>
        <w:t>За</w:t>
      </w:r>
      <w:r w:rsidRPr="00387360">
        <w:rPr>
          <w:lang w:val="en-US"/>
        </w:rPr>
        <w:t></w:t>
      </w:r>
      <w:r w:rsidRPr="00387360">
        <w:rPr>
          <w:rFonts w:hint="eastAsia"/>
          <w:lang w:val="en-US"/>
        </w:rPr>
        <w:t>період</w:t>
      </w:r>
      <w:r w:rsidRPr="00387360">
        <w:rPr>
          <w:lang w:val="en-US"/>
        </w:rPr>
        <w:t></w:t>
      </w:r>
      <w:r w:rsidRPr="00387360">
        <w:rPr>
          <w:rFonts w:hint="eastAsia"/>
          <w:lang w:val="en-US"/>
        </w:rPr>
        <w:t>тривалої</w:t>
      </w:r>
      <w:r w:rsidRPr="00387360">
        <w:rPr>
          <w:lang w:val="en-US"/>
        </w:rPr>
        <w:t></w:t>
      </w:r>
      <w:r w:rsidRPr="00387360">
        <w:rPr>
          <w:rFonts w:hint="eastAsia"/>
          <w:lang w:val="en-US"/>
        </w:rPr>
        <w:t>спортивної</w:t>
      </w:r>
      <w:r w:rsidRPr="00387360">
        <w:rPr>
          <w:lang w:val="en-US"/>
        </w:rPr>
        <w:t></w:t>
      </w:r>
      <w:r w:rsidRPr="00387360">
        <w:rPr>
          <w:rFonts w:hint="eastAsia"/>
          <w:lang w:val="en-US"/>
        </w:rPr>
        <w:t>кар’єри</w:t>
      </w:r>
      <w:r w:rsidRPr="00387360">
        <w:rPr>
          <w:lang w:val="en-US"/>
        </w:rPr>
        <w:t></w:t>
      </w:r>
      <w:r w:rsidRPr="00387360">
        <w:rPr>
          <w:rFonts w:hint="eastAsia"/>
          <w:lang w:val="en-US"/>
        </w:rPr>
        <w:t>переважна</w:t>
      </w:r>
      <w:r w:rsidRPr="00387360">
        <w:rPr>
          <w:lang w:val="en-US"/>
        </w:rPr>
        <w:t></w:t>
      </w:r>
      <w:r w:rsidRPr="00387360">
        <w:rPr>
          <w:rFonts w:hint="eastAsia"/>
          <w:lang w:val="en-US"/>
        </w:rPr>
        <w:t>більшість</w:t>
      </w:r>
    </w:p>
    <w:p w:rsidR="00387360" w:rsidRPr="00387360" w:rsidRDefault="00387360" w:rsidP="00387360">
      <w:pPr>
        <w:rPr>
          <w:lang w:val="en-US"/>
        </w:rPr>
      </w:pPr>
      <w:r w:rsidRPr="00387360">
        <w:rPr>
          <w:rFonts w:hint="eastAsia"/>
          <w:lang w:val="en-US"/>
        </w:rPr>
        <w:t>професійних</w:t>
      </w:r>
      <w:r w:rsidRPr="00387360">
        <w:rPr>
          <w:lang w:val="en-US"/>
        </w:rPr>
        <w:t></w:t>
      </w:r>
      <w:r w:rsidRPr="00387360">
        <w:rPr>
          <w:rFonts w:hint="eastAsia"/>
          <w:lang w:val="en-US"/>
        </w:rPr>
        <w:t>спортсменів</w:t>
      </w:r>
      <w:r w:rsidRPr="00387360">
        <w:rPr>
          <w:lang w:val="en-US"/>
        </w:rPr>
        <w:t></w:t>
      </w:r>
      <w:r w:rsidRPr="00387360">
        <w:rPr>
          <w:rFonts w:hint="eastAsia"/>
          <w:lang w:val="en-US"/>
        </w:rPr>
        <w:t>не</w:t>
      </w:r>
      <w:r w:rsidRPr="00387360">
        <w:rPr>
          <w:lang w:val="en-US"/>
        </w:rPr>
        <w:t></w:t>
      </w:r>
      <w:r w:rsidRPr="00387360">
        <w:rPr>
          <w:rFonts w:hint="eastAsia"/>
          <w:lang w:val="en-US"/>
        </w:rPr>
        <w:t>має</w:t>
      </w:r>
      <w:r w:rsidRPr="00387360">
        <w:rPr>
          <w:lang w:val="en-US"/>
        </w:rPr>
        <w:t></w:t>
      </w:r>
      <w:r w:rsidRPr="00387360">
        <w:rPr>
          <w:rFonts w:hint="eastAsia"/>
          <w:lang w:val="en-US"/>
        </w:rPr>
        <w:t>змоги</w:t>
      </w:r>
      <w:r w:rsidRPr="00387360">
        <w:rPr>
          <w:lang w:val="en-US"/>
        </w:rPr>
        <w:t></w:t>
      </w:r>
      <w:r w:rsidRPr="00387360">
        <w:rPr>
          <w:rFonts w:hint="eastAsia"/>
          <w:lang w:val="en-US"/>
        </w:rPr>
        <w:t>отримати</w:t>
      </w:r>
      <w:r w:rsidRPr="00387360">
        <w:rPr>
          <w:lang w:val="en-US"/>
        </w:rPr>
        <w:t></w:t>
      </w:r>
      <w:r w:rsidRPr="00387360">
        <w:rPr>
          <w:rFonts w:hint="eastAsia"/>
          <w:lang w:val="en-US"/>
        </w:rPr>
        <w:t>якісну</w:t>
      </w:r>
      <w:r w:rsidRPr="00387360">
        <w:rPr>
          <w:lang w:val="en-US"/>
        </w:rPr>
        <w:t></w:t>
      </w:r>
      <w:r w:rsidRPr="00387360">
        <w:rPr>
          <w:rFonts w:hint="eastAsia"/>
          <w:lang w:val="en-US"/>
        </w:rPr>
        <w:t>цивільну</w:t>
      </w:r>
      <w:r w:rsidRPr="00387360">
        <w:rPr>
          <w:lang w:val="en-US"/>
        </w:rPr>
        <w:t></w:t>
      </w:r>
      <w:r w:rsidRPr="00387360">
        <w:rPr>
          <w:rFonts w:hint="eastAsia"/>
          <w:lang w:val="en-US"/>
        </w:rPr>
        <w:t>професію</w:t>
      </w:r>
    </w:p>
    <w:p w:rsidR="00387360" w:rsidRPr="00387360" w:rsidRDefault="00387360" w:rsidP="00387360">
      <w:pPr>
        <w:rPr>
          <w:lang w:val="en-US"/>
        </w:rPr>
      </w:pPr>
      <w:r w:rsidRPr="00387360">
        <w:rPr>
          <w:rFonts w:hint="eastAsia"/>
          <w:lang w:val="en-US"/>
        </w:rPr>
        <w:t>або</w:t>
      </w:r>
      <w:r w:rsidRPr="00387360">
        <w:rPr>
          <w:lang w:val="en-US"/>
        </w:rPr>
        <w:t></w:t>
      </w:r>
      <w:r w:rsidRPr="00387360">
        <w:rPr>
          <w:rFonts w:hint="eastAsia"/>
          <w:lang w:val="en-US"/>
        </w:rPr>
        <w:t>кваліфікацію</w:t>
      </w:r>
      <w:r w:rsidRPr="00387360">
        <w:rPr>
          <w:lang w:val="en-US"/>
        </w:rPr>
        <w:t></w:t>
      </w:r>
      <w:r w:rsidRPr="00387360">
        <w:rPr>
          <w:rFonts w:hint="eastAsia"/>
          <w:lang w:val="en-US"/>
        </w:rPr>
        <w:t>і</w:t>
      </w:r>
      <w:r w:rsidRPr="00387360">
        <w:rPr>
          <w:lang w:val="en-US"/>
        </w:rPr>
        <w:t></w:t>
      </w:r>
      <w:r w:rsidRPr="00387360">
        <w:rPr>
          <w:rFonts w:hint="eastAsia"/>
          <w:lang w:val="en-US"/>
        </w:rPr>
        <w:t>втрачає</w:t>
      </w:r>
      <w:r w:rsidRPr="00387360">
        <w:rPr>
          <w:lang w:val="en-US"/>
        </w:rPr>
        <w:t></w:t>
      </w:r>
      <w:r w:rsidRPr="00387360">
        <w:rPr>
          <w:rFonts w:hint="eastAsia"/>
          <w:lang w:val="en-US"/>
        </w:rPr>
        <w:t>більшість</w:t>
      </w:r>
      <w:r w:rsidRPr="00387360">
        <w:rPr>
          <w:lang w:val="en-US"/>
        </w:rPr>
        <w:t></w:t>
      </w:r>
      <w:r w:rsidRPr="00387360">
        <w:rPr>
          <w:rFonts w:hint="eastAsia"/>
          <w:lang w:val="en-US"/>
        </w:rPr>
        <w:t>зв’язків</w:t>
      </w:r>
      <w:r w:rsidRPr="00387360">
        <w:rPr>
          <w:lang w:val="en-US"/>
        </w:rPr>
        <w:t></w:t>
      </w:r>
      <w:r w:rsidRPr="00387360">
        <w:rPr>
          <w:rFonts w:hint="eastAsia"/>
          <w:lang w:val="en-US"/>
        </w:rPr>
        <w:t>із</w:t>
      </w:r>
      <w:r w:rsidRPr="00387360">
        <w:rPr>
          <w:lang w:val="en-US"/>
        </w:rPr>
        <w:t></w:t>
      </w:r>
      <w:r w:rsidRPr="00387360">
        <w:rPr>
          <w:rFonts w:hint="eastAsia"/>
          <w:lang w:val="en-US"/>
        </w:rPr>
        <w:t>зовнішнім</w:t>
      </w:r>
      <w:r w:rsidRPr="00387360">
        <w:rPr>
          <w:lang w:val="en-US"/>
        </w:rPr>
        <w:t></w:t>
      </w:r>
      <w:r w:rsidRPr="00387360">
        <w:rPr>
          <w:rFonts w:hint="eastAsia"/>
          <w:lang w:val="en-US"/>
        </w:rPr>
        <w:t>соціальним</w:t>
      </w:r>
    </w:p>
    <w:p w:rsidR="00387360" w:rsidRPr="00387360" w:rsidRDefault="00387360" w:rsidP="00387360">
      <w:pPr>
        <w:rPr>
          <w:lang w:val="en-US"/>
        </w:rPr>
      </w:pPr>
      <w:r w:rsidRPr="00387360">
        <w:rPr>
          <w:rFonts w:hint="eastAsia"/>
          <w:lang w:val="en-US"/>
        </w:rPr>
        <w:t>середовищем</w:t>
      </w:r>
      <w:r w:rsidRPr="00387360">
        <w:rPr>
          <w:lang w:val="en-US"/>
        </w:rPr>
        <w:t></w:t>
      </w:r>
      <w:r w:rsidRPr="00387360">
        <w:rPr>
          <w:lang w:val="en-US"/>
        </w:rPr>
        <w:t></w:t>
      </w:r>
      <w:r w:rsidRPr="00387360">
        <w:rPr>
          <w:rFonts w:hint="eastAsia"/>
          <w:lang w:val="en-US"/>
        </w:rPr>
        <w:t>У</w:t>
      </w:r>
      <w:r w:rsidRPr="00387360">
        <w:rPr>
          <w:lang w:val="en-US"/>
        </w:rPr>
        <w:t></w:t>
      </w:r>
      <w:r w:rsidRPr="00387360">
        <w:rPr>
          <w:rFonts w:hint="eastAsia"/>
          <w:lang w:val="en-US"/>
        </w:rPr>
        <w:t>зв’язку</w:t>
      </w:r>
      <w:r w:rsidRPr="00387360">
        <w:rPr>
          <w:lang w:val="en-US"/>
        </w:rPr>
        <w:t></w:t>
      </w:r>
      <w:r w:rsidRPr="00387360">
        <w:rPr>
          <w:rFonts w:hint="eastAsia"/>
          <w:lang w:val="en-US"/>
        </w:rPr>
        <w:t>з</w:t>
      </w:r>
      <w:r w:rsidRPr="00387360">
        <w:rPr>
          <w:lang w:val="en-US"/>
        </w:rPr>
        <w:t></w:t>
      </w:r>
      <w:r w:rsidRPr="00387360">
        <w:rPr>
          <w:rFonts w:hint="eastAsia"/>
          <w:lang w:val="en-US"/>
        </w:rPr>
        <w:t>цим</w:t>
      </w:r>
      <w:r w:rsidRPr="00387360">
        <w:rPr>
          <w:lang w:val="en-US"/>
        </w:rPr>
        <w:t></w:t>
      </w:r>
      <w:r w:rsidRPr="00387360">
        <w:rPr>
          <w:rFonts w:hint="eastAsia"/>
          <w:lang w:val="en-US"/>
        </w:rPr>
        <w:t>та</w:t>
      </w:r>
      <w:r w:rsidRPr="00387360">
        <w:rPr>
          <w:lang w:val="en-US"/>
        </w:rPr>
        <w:t></w:t>
      </w:r>
      <w:r w:rsidRPr="00387360">
        <w:rPr>
          <w:rFonts w:hint="eastAsia"/>
          <w:lang w:val="en-US"/>
        </w:rPr>
        <w:t>істотними</w:t>
      </w:r>
      <w:r w:rsidRPr="00387360">
        <w:rPr>
          <w:lang w:val="en-US"/>
        </w:rPr>
        <w:t></w:t>
      </w:r>
      <w:r w:rsidRPr="00387360">
        <w:rPr>
          <w:rFonts w:hint="eastAsia"/>
          <w:lang w:val="en-US"/>
        </w:rPr>
        <w:t>змінами</w:t>
      </w:r>
      <w:r w:rsidRPr="00387360">
        <w:rPr>
          <w:lang w:val="en-US"/>
        </w:rPr>
        <w:t></w:t>
      </w:r>
      <w:r w:rsidRPr="00387360">
        <w:rPr>
          <w:rFonts w:hint="eastAsia"/>
          <w:lang w:val="en-US"/>
        </w:rPr>
        <w:t>соціального</w:t>
      </w:r>
      <w:r w:rsidRPr="00387360">
        <w:rPr>
          <w:lang w:val="en-US"/>
        </w:rPr>
        <w:t></w:t>
      </w:r>
      <w:r w:rsidRPr="00387360">
        <w:rPr>
          <w:rFonts w:hint="eastAsia"/>
          <w:lang w:val="en-US"/>
        </w:rPr>
        <w:t>і</w:t>
      </w:r>
      <w:r w:rsidRPr="00387360">
        <w:rPr>
          <w:lang w:val="en-US"/>
        </w:rPr>
        <w:t></w:t>
      </w:r>
      <w:r w:rsidRPr="00387360">
        <w:rPr>
          <w:rFonts w:hint="eastAsia"/>
          <w:lang w:val="en-US"/>
        </w:rPr>
        <w:t>правового</w:t>
      </w:r>
    </w:p>
    <w:p w:rsidR="00387360" w:rsidRPr="00387360" w:rsidRDefault="00387360" w:rsidP="00387360">
      <w:pPr>
        <w:rPr>
          <w:lang w:val="en-US"/>
        </w:rPr>
      </w:pPr>
      <w:r w:rsidRPr="00387360">
        <w:rPr>
          <w:rFonts w:hint="eastAsia"/>
          <w:lang w:val="en-US"/>
        </w:rPr>
        <w:t>статусу</w:t>
      </w:r>
      <w:r w:rsidRPr="00387360">
        <w:rPr>
          <w:lang w:val="en-US"/>
        </w:rPr>
        <w:t></w:t>
      </w:r>
      <w:r w:rsidRPr="00387360">
        <w:rPr>
          <w:lang w:val="en-US"/>
        </w:rPr>
        <w:t></w:t>
      </w:r>
      <w:r w:rsidRPr="00387360">
        <w:rPr>
          <w:rFonts w:hint="eastAsia"/>
          <w:lang w:val="en-US"/>
        </w:rPr>
        <w:t>умов</w:t>
      </w:r>
      <w:r w:rsidRPr="00387360">
        <w:rPr>
          <w:lang w:val="en-US"/>
        </w:rPr>
        <w:t></w:t>
      </w:r>
      <w:r w:rsidRPr="00387360">
        <w:rPr>
          <w:rFonts w:hint="eastAsia"/>
          <w:lang w:val="en-US"/>
        </w:rPr>
        <w:t>діяльності</w:t>
      </w:r>
      <w:r w:rsidRPr="00387360">
        <w:rPr>
          <w:lang w:val="en-US"/>
        </w:rPr>
        <w:t></w:t>
      </w:r>
      <w:r w:rsidRPr="00387360">
        <w:rPr>
          <w:rFonts w:hint="eastAsia"/>
          <w:lang w:val="en-US"/>
        </w:rPr>
        <w:t>особи</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завершили</w:t>
      </w:r>
      <w:r w:rsidRPr="00387360">
        <w:rPr>
          <w:lang w:val="en-US"/>
        </w:rPr>
        <w:t></w:t>
      </w:r>
      <w:r w:rsidRPr="00387360">
        <w:rPr>
          <w:rFonts w:hint="eastAsia"/>
          <w:lang w:val="en-US"/>
        </w:rPr>
        <w:t>активні</w:t>
      </w:r>
      <w:r w:rsidRPr="00387360">
        <w:rPr>
          <w:lang w:val="en-US"/>
        </w:rPr>
        <w:t></w:t>
      </w:r>
      <w:r w:rsidRPr="00387360">
        <w:rPr>
          <w:rFonts w:hint="eastAsia"/>
          <w:lang w:val="en-US"/>
        </w:rPr>
        <w:t>виступи</w:t>
      </w:r>
      <w:r w:rsidRPr="00387360">
        <w:rPr>
          <w:lang w:val="en-US"/>
        </w:rPr>
        <w:t></w:t>
      </w:r>
      <w:r w:rsidRPr="00387360">
        <w:rPr>
          <w:rFonts w:hint="eastAsia"/>
          <w:lang w:val="en-US"/>
        </w:rPr>
        <w:t>у</w:t>
      </w:r>
    </w:p>
    <w:p w:rsidR="00387360" w:rsidRPr="00387360" w:rsidRDefault="00387360" w:rsidP="00387360">
      <w:pPr>
        <w:rPr>
          <w:lang w:val="en-US"/>
        </w:rPr>
      </w:pPr>
      <w:r w:rsidRPr="00387360">
        <w:rPr>
          <w:rFonts w:hint="eastAsia"/>
          <w:lang w:val="en-US"/>
        </w:rPr>
        <w:t>професійному</w:t>
      </w:r>
      <w:r w:rsidRPr="00387360">
        <w:rPr>
          <w:lang w:val="en-US"/>
        </w:rPr>
        <w:t></w:t>
      </w:r>
      <w:r w:rsidRPr="00387360">
        <w:rPr>
          <w:rFonts w:hint="eastAsia"/>
          <w:lang w:val="en-US"/>
        </w:rPr>
        <w:t>спорті</w:t>
      </w:r>
      <w:r w:rsidRPr="00387360">
        <w:rPr>
          <w:lang w:val="en-US"/>
        </w:rPr>
        <w:t></w:t>
      </w:r>
      <w:r w:rsidRPr="00387360">
        <w:rPr>
          <w:lang w:val="en-US"/>
        </w:rPr>
        <w:t></w:t>
      </w:r>
      <w:r w:rsidRPr="00387360">
        <w:rPr>
          <w:rFonts w:hint="eastAsia"/>
          <w:lang w:val="en-US"/>
        </w:rPr>
        <w:t>мають</w:t>
      </w:r>
      <w:r w:rsidRPr="00387360">
        <w:rPr>
          <w:lang w:val="en-US"/>
        </w:rPr>
        <w:t></w:t>
      </w:r>
      <w:r w:rsidRPr="00387360">
        <w:rPr>
          <w:rFonts w:hint="eastAsia"/>
          <w:lang w:val="en-US"/>
        </w:rPr>
        <w:t>значні</w:t>
      </w:r>
      <w:r w:rsidRPr="00387360">
        <w:rPr>
          <w:lang w:val="en-US"/>
        </w:rPr>
        <w:t></w:t>
      </w:r>
      <w:r w:rsidRPr="00387360">
        <w:rPr>
          <w:rFonts w:hint="eastAsia"/>
          <w:lang w:val="en-US"/>
        </w:rPr>
        <w:t>проблеми</w:t>
      </w:r>
      <w:r w:rsidRPr="00387360">
        <w:rPr>
          <w:lang w:val="en-US"/>
        </w:rPr>
        <w:t></w:t>
      </w:r>
      <w:r w:rsidRPr="00387360">
        <w:rPr>
          <w:rFonts w:hint="eastAsia"/>
          <w:lang w:val="en-US"/>
        </w:rPr>
        <w:t>із</w:t>
      </w:r>
      <w:r w:rsidRPr="00387360">
        <w:rPr>
          <w:lang w:val="en-US"/>
        </w:rPr>
        <w:t></w:t>
      </w:r>
      <w:r w:rsidRPr="00387360">
        <w:rPr>
          <w:rFonts w:hint="eastAsia"/>
          <w:lang w:val="en-US"/>
        </w:rPr>
        <w:t>входженням</w:t>
      </w:r>
      <w:r w:rsidRPr="00387360">
        <w:rPr>
          <w:lang w:val="en-US"/>
        </w:rPr>
        <w:t></w:t>
      </w:r>
      <w:r w:rsidRPr="00387360">
        <w:rPr>
          <w:rFonts w:hint="eastAsia"/>
          <w:lang w:val="en-US"/>
        </w:rPr>
        <w:t>у</w:t>
      </w:r>
      <w:r w:rsidRPr="00387360">
        <w:rPr>
          <w:lang w:val="en-US"/>
        </w:rPr>
        <w:t></w:t>
      </w:r>
      <w:r w:rsidRPr="00387360">
        <w:rPr>
          <w:rFonts w:hint="eastAsia"/>
          <w:lang w:val="en-US"/>
        </w:rPr>
        <w:t>цивільне</w:t>
      </w:r>
    </w:p>
    <w:p w:rsidR="00387360" w:rsidRPr="00387360" w:rsidRDefault="00387360" w:rsidP="00387360">
      <w:pPr>
        <w:rPr>
          <w:lang w:val="en-US"/>
        </w:rPr>
      </w:pPr>
      <w:r w:rsidRPr="00387360">
        <w:rPr>
          <w:rFonts w:hint="eastAsia"/>
          <w:lang w:val="en-US"/>
        </w:rPr>
        <w:t>життя</w:t>
      </w:r>
      <w:r w:rsidRPr="00387360">
        <w:rPr>
          <w:lang w:val="en-US"/>
        </w:rPr>
        <w:t></w:t>
      </w:r>
      <w:r w:rsidRPr="00387360">
        <w:rPr>
          <w:lang w:val="en-US"/>
        </w:rPr>
        <w:t></w:t>
      </w:r>
      <w:r w:rsidRPr="00387360">
        <w:rPr>
          <w:rFonts w:hint="eastAsia"/>
          <w:lang w:val="en-US"/>
        </w:rPr>
        <w:t>Ураховуючи</w:t>
      </w:r>
      <w:r w:rsidRPr="00387360">
        <w:rPr>
          <w:lang w:val="en-US"/>
        </w:rPr>
        <w:t></w:t>
      </w:r>
      <w:r w:rsidRPr="00387360">
        <w:rPr>
          <w:rFonts w:hint="eastAsia"/>
          <w:lang w:val="en-US"/>
        </w:rPr>
        <w:t>зазначене</w:t>
      </w:r>
      <w:r w:rsidRPr="00387360">
        <w:rPr>
          <w:lang w:val="en-US"/>
        </w:rPr>
        <w:t></w:t>
      </w:r>
      <w:r w:rsidRPr="00387360">
        <w:rPr>
          <w:lang w:val="en-US"/>
        </w:rPr>
        <w:t></w:t>
      </w:r>
      <w:r w:rsidRPr="00387360">
        <w:rPr>
          <w:rFonts w:hint="eastAsia"/>
          <w:lang w:val="en-US"/>
        </w:rPr>
        <w:t>цим</w:t>
      </w:r>
      <w:r w:rsidRPr="00387360">
        <w:rPr>
          <w:lang w:val="en-US"/>
        </w:rPr>
        <w:t></w:t>
      </w:r>
      <w:r w:rsidRPr="00387360">
        <w:rPr>
          <w:rFonts w:hint="eastAsia"/>
          <w:lang w:val="en-US"/>
        </w:rPr>
        <w:t>особам</w:t>
      </w:r>
      <w:r w:rsidRPr="00387360">
        <w:rPr>
          <w:lang w:val="en-US"/>
        </w:rPr>
        <w:t></w:t>
      </w:r>
      <w:r w:rsidRPr="00387360">
        <w:rPr>
          <w:rFonts w:hint="eastAsia"/>
          <w:lang w:val="en-US"/>
        </w:rPr>
        <w:t>слід</w:t>
      </w:r>
      <w:r w:rsidRPr="00387360">
        <w:rPr>
          <w:lang w:val="en-US"/>
        </w:rPr>
        <w:t></w:t>
      </w:r>
      <w:r w:rsidRPr="00387360">
        <w:rPr>
          <w:rFonts w:hint="eastAsia"/>
          <w:lang w:val="en-US"/>
        </w:rPr>
        <w:t>передбачити</w:t>
      </w:r>
      <w:r w:rsidRPr="00387360">
        <w:rPr>
          <w:lang w:val="en-US"/>
        </w:rPr>
        <w:t></w:t>
      </w:r>
      <w:r w:rsidRPr="00387360">
        <w:rPr>
          <w:rFonts w:hint="eastAsia"/>
          <w:lang w:val="en-US"/>
        </w:rPr>
        <w:t>у</w:t>
      </w:r>
      <w:r w:rsidRPr="00387360">
        <w:rPr>
          <w:lang w:val="en-US"/>
        </w:rPr>
        <w:t></w:t>
      </w:r>
      <w:r w:rsidRPr="00387360">
        <w:rPr>
          <w:rFonts w:hint="eastAsia"/>
          <w:lang w:val="en-US"/>
        </w:rPr>
        <w:t>Законі</w:t>
      </w:r>
    </w:p>
    <w:p w:rsidR="00387360" w:rsidRPr="00387360" w:rsidRDefault="00387360" w:rsidP="00387360">
      <w:pPr>
        <w:rPr>
          <w:lang w:val="en-US"/>
        </w:rPr>
      </w:pPr>
      <w:r w:rsidRPr="00387360">
        <w:rPr>
          <w:rFonts w:hint="eastAsia"/>
          <w:lang w:val="en-US"/>
        </w:rPr>
        <w:t>України</w:t>
      </w:r>
      <w:r w:rsidRPr="00387360">
        <w:rPr>
          <w:lang w:val="en-US"/>
        </w:rPr>
        <w:t></w:t>
      </w:r>
      <w:r w:rsidRPr="00387360">
        <w:rPr>
          <w:lang w:val="en-US"/>
        </w:rPr>
        <w:t></w:t>
      </w:r>
      <w:r w:rsidRPr="00387360">
        <w:rPr>
          <w:rFonts w:hint="eastAsia"/>
          <w:lang w:val="en-US"/>
        </w:rPr>
        <w:t>Про</w:t>
      </w:r>
      <w:r w:rsidRPr="00387360">
        <w:rPr>
          <w:lang w:val="en-US"/>
        </w:rPr>
        <w:t></w:t>
      </w:r>
      <w:r w:rsidRPr="00387360">
        <w:rPr>
          <w:rFonts w:hint="eastAsia"/>
          <w:lang w:val="en-US"/>
        </w:rPr>
        <w:t>фізичну</w:t>
      </w:r>
      <w:r w:rsidRPr="00387360">
        <w:rPr>
          <w:lang w:val="en-US"/>
        </w:rPr>
        <w:t></w:t>
      </w:r>
      <w:r w:rsidRPr="00387360">
        <w:rPr>
          <w:rFonts w:hint="eastAsia"/>
          <w:lang w:val="en-US"/>
        </w:rPr>
        <w:t>культуру</w:t>
      </w:r>
      <w:r w:rsidRPr="00387360">
        <w:rPr>
          <w:lang w:val="en-US"/>
        </w:rPr>
        <w:t></w:t>
      </w:r>
      <w:r w:rsidRPr="00387360">
        <w:rPr>
          <w:rFonts w:hint="eastAsia"/>
          <w:lang w:val="en-US"/>
        </w:rPr>
        <w:t>і</w:t>
      </w:r>
      <w:r w:rsidRPr="00387360">
        <w:rPr>
          <w:lang w:val="en-US"/>
        </w:rPr>
        <w:t></w:t>
      </w:r>
      <w:r w:rsidRPr="00387360">
        <w:rPr>
          <w:rFonts w:hint="eastAsia"/>
          <w:lang w:val="en-US"/>
        </w:rPr>
        <w:t>спорт</w:t>
      </w:r>
      <w:r w:rsidRPr="00387360">
        <w:rPr>
          <w:lang w:val="en-US"/>
        </w:rPr>
        <w:t></w:t>
      </w:r>
      <w:r w:rsidRPr="00387360">
        <w:rPr>
          <w:lang w:val="en-US"/>
        </w:rPr>
        <w:t></w:t>
      </w:r>
      <w:r w:rsidRPr="00387360">
        <w:rPr>
          <w:rFonts w:hint="eastAsia"/>
          <w:lang w:val="en-US"/>
        </w:rPr>
        <w:t>право</w:t>
      </w:r>
      <w:r w:rsidRPr="00387360">
        <w:rPr>
          <w:lang w:val="en-US"/>
        </w:rPr>
        <w:t></w:t>
      </w:r>
      <w:r w:rsidRPr="00387360">
        <w:rPr>
          <w:rFonts w:hint="eastAsia"/>
          <w:lang w:val="en-US"/>
        </w:rPr>
        <w:t>на</w:t>
      </w:r>
      <w:r w:rsidRPr="00387360">
        <w:rPr>
          <w:lang w:val="en-US"/>
        </w:rPr>
        <w:t></w:t>
      </w:r>
      <w:r w:rsidRPr="00387360">
        <w:rPr>
          <w:rFonts w:hint="eastAsia"/>
          <w:lang w:val="en-US"/>
        </w:rPr>
        <w:t>соціальну</w:t>
      </w:r>
      <w:r w:rsidRPr="00387360">
        <w:rPr>
          <w:lang w:val="en-US"/>
        </w:rPr>
        <w:t></w:t>
      </w:r>
      <w:r w:rsidRPr="00387360">
        <w:rPr>
          <w:rFonts w:hint="eastAsia"/>
          <w:lang w:val="en-US"/>
        </w:rPr>
        <w:t>адаптацію</w:t>
      </w:r>
      <w:r w:rsidRPr="00387360">
        <w:rPr>
          <w:lang w:val="en-US"/>
        </w:rPr>
        <w:t></w:t>
      </w:r>
      <w:r w:rsidRPr="00387360">
        <w:rPr>
          <w:rFonts w:hint="eastAsia"/>
          <w:lang w:val="en-US"/>
        </w:rPr>
        <w:t>за</w:t>
      </w:r>
    </w:p>
    <w:p w:rsidR="00387360" w:rsidRPr="00387360" w:rsidRDefault="00387360" w:rsidP="00387360">
      <w:pPr>
        <w:rPr>
          <w:lang w:val="en-US"/>
        </w:rPr>
      </w:pPr>
      <w:r w:rsidRPr="00387360">
        <w:rPr>
          <w:rFonts w:hint="eastAsia"/>
          <w:lang w:val="en-US"/>
        </w:rPr>
        <w:t>рахунок</w:t>
      </w:r>
      <w:r w:rsidRPr="00387360">
        <w:rPr>
          <w:lang w:val="en-US"/>
        </w:rPr>
        <w:t></w:t>
      </w:r>
      <w:r w:rsidRPr="00387360">
        <w:rPr>
          <w:rFonts w:hint="eastAsia"/>
          <w:lang w:val="en-US"/>
        </w:rPr>
        <w:t>коштів</w:t>
      </w:r>
      <w:r w:rsidRPr="00387360">
        <w:rPr>
          <w:lang w:val="en-US"/>
        </w:rPr>
        <w:t></w:t>
      </w:r>
      <w:r w:rsidRPr="00387360">
        <w:rPr>
          <w:rFonts w:hint="eastAsia"/>
          <w:lang w:val="en-US"/>
        </w:rPr>
        <w:t>державного</w:t>
      </w:r>
      <w:r w:rsidRPr="00387360">
        <w:rPr>
          <w:lang w:val="en-US"/>
        </w:rPr>
        <w:t></w:t>
      </w:r>
      <w:r w:rsidRPr="00387360">
        <w:rPr>
          <w:rFonts w:hint="eastAsia"/>
          <w:lang w:val="en-US"/>
        </w:rPr>
        <w:t>бюджету</w:t>
      </w:r>
      <w:r w:rsidRPr="00387360">
        <w:rPr>
          <w:lang w:val="en-US"/>
        </w:rPr>
        <w:t></w:t>
      </w:r>
      <w:r w:rsidRPr="00387360">
        <w:rPr>
          <w:lang w:val="en-US"/>
        </w:rPr>
        <w:t></w:t>
      </w:r>
      <w:r w:rsidRPr="00387360">
        <w:rPr>
          <w:rFonts w:hint="eastAsia"/>
          <w:lang w:val="en-US"/>
        </w:rPr>
        <w:t>З</w:t>
      </w:r>
      <w:r w:rsidRPr="00387360">
        <w:rPr>
          <w:lang w:val="en-US"/>
        </w:rPr>
        <w:t></w:t>
      </w:r>
      <w:r w:rsidRPr="00387360">
        <w:rPr>
          <w:rFonts w:hint="eastAsia"/>
          <w:lang w:val="en-US"/>
        </w:rPr>
        <w:t>метою</w:t>
      </w:r>
      <w:r w:rsidRPr="00387360">
        <w:rPr>
          <w:lang w:val="en-US"/>
        </w:rPr>
        <w:t></w:t>
      </w:r>
      <w:r w:rsidRPr="00387360">
        <w:rPr>
          <w:rFonts w:hint="eastAsia"/>
          <w:lang w:val="en-US"/>
        </w:rPr>
        <w:t>реалізації</w:t>
      </w:r>
      <w:r w:rsidRPr="00387360">
        <w:rPr>
          <w:lang w:val="en-US"/>
        </w:rPr>
        <w:t></w:t>
      </w:r>
      <w:r w:rsidRPr="00387360">
        <w:rPr>
          <w:rFonts w:hint="eastAsia"/>
          <w:lang w:val="en-US"/>
        </w:rPr>
        <w:t>цього</w:t>
      </w:r>
      <w:r w:rsidRPr="00387360">
        <w:rPr>
          <w:lang w:val="en-US"/>
        </w:rPr>
        <w:t></w:t>
      </w:r>
      <w:r w:rsidRPr="00387360">
        <w:rPr>
          <w:rFonts w:hint="eastAsia"/>
          <w:lang w:val="en-US"/>
        </w:rPr>
        <w:t>права</w:t>
      </w:r>
    </w:p>
    <w:p w:rsidR="00387360" w:rsidRPr="00387360" w:rsidRDefault="00387360" w:rsidP="00387360">
      <w:pPr>
        <w:rPr>
          <w:lang w:val="en-US"/>
        </w:rPr>
      </w:pPr>
      <w:r w:rsidRPr="00387360">
        <w:rPr>
          <w:rFonts w:hint="eastAsia"/>
          <w:lang w:val="en-US"/>
        </w:rPr>
        <w:t>необхідною</w:t>
      </w:r>
      <w:r w:rsidRPr="00387360">
        <w:rPr>
          <w:lang w:val="en-US"/>
        </w:rPr>
        <w:t></w:t>
      </w:r>
      <w:r w:rsidRPr="00387360">
        <w:rPr>
          <w:rFonts w:hint="eastAsia"/>
          <w:lang w:val="en-US"/>
        </w:rPr>
        <w:t>є</w:t>
      </w:r>
      <w:r w:rsidRPr="00387360">
        <w:rPr>
          <w:lang w:val="en-US"/>
        </w:rPr>
        <w:t></w:t>
      </w:r>
      <w:r w:rsidRPr="00387360">
        <w:rPr>
          <w:rFonts w:hint="eastAsia"/>
          <w:lang w:val="en-US"/>
        </w:rPr>
        <w:t>розробка</w:t>
      </w:r>
      <w:r w:rsidRPr="00387360">
        <w:rPr>
          <w:lang w:val="en-US"/>
        </w:rPr>
        <w:t></w:t>
      </w:r>
      <w:r w:rsidRPr="00387360">
        <w:rPr>
          <w:rFonts w:hint="eastAsia"/>
          <w:lang w:val="en-US"/>
        </w:rPr>
        <w:t>і</w:t>
      </w:r>
      <w:r w:rsidRPr="00387360">
        <w:rPr>
          <w:lang w:val="en-US"/>
        </w:rPr>
        <w:t></w:t>
      </w:r>
      <w:r w:rsidRPr="00387360">
        <w:rPr>
          <w:rFonts w:hint="eastAsia"/>
          <w:lang w:val="en-US"/>
        </w:rPr>
        <w:t>подальше</w:t>
      </w:r>
      <w:r w:rsidRPr="00387360">
        <w:rPr>
          <w:lang w:val="en-US"/>
        </w:rPr>
        <w:t></w:t>
      </w:r>
      <w:r w:rsidRPr="00387360">
        <w:rPr>
          <w:rFonts w:hint="eastAsia"/>
          <w:lang w:val="en-US"/>
        </w:rPr>
        <w:t>затвердження</w:t>
      </w:r>
      <w:r w:rsidRPr="00387360">
        <w:rPr>
          <w:lang w:val="en-US"/>
        </w:rPr>
        <w:t></w:t>
      </w:r>
      <w:r w:rsidRPr="00387360">
        <w:rPr>
          <w:rFonts w:hint="eastAsia"/>
          <w:lang w:val="en-US"/>
        </w:rPr>
        <w:t>Кабінетом</w:t>
      </w:r>
      <w:r w:rsidRPr="00387360">
        <w:rPr>
          <w:lang w:val="en-US"/>
        </w:rPr>
        <w:t></w:t>
      </w:r>
      <w:r w:rsidRPr="00387360">
        <w:rPr>
          <w:rFonts w:hint="eastAsia"/>
          <w:lang w:val="en-US"/>
        </w:rPr>
        <w:t>Міністрів</w:t>
      </w:r>
    </w:p>
    <w:p w:rsidR="00387360" w:rsidRPr="00387360" w:rsidRDefault="00387360" w:rsidP="00387360">
      <w:pPr>
        <w:rPr>
          <w:lang w:val="en-US"/>
        </w:rPr>
      </w:pPr>
      <w:r w:rsidRPr="00387360">
        <w:rPr>
          <w:rFonts w:hint="eastAsia"/>
          <w:lang w:val="en-US"/>
        </w:rPr>
        <w:t>України</w:t>
      </w:r>
      <w:r w:rsidRPr="00387360">
        <w:rPr>
          <w:lang w:val="en-US"/>
        </w:rPr>
        <w:t></w:t>
      </w:r>
      <w:r w:rsidRPr="00387360">
        <w:rPr>
          <w:rFonts w:hint="eastAsia"/>
          <w:lang w:val="en-US"/>
        </w:rPr>
        <w:t>Загальнодержавної</w:t>
      </w:r>
      <w:r w:rsidRPr="00387360">
        <w:rPr>
          <w:lang w:val="en-US"/>
        </w:rPr>
        <w:t></w:t>
      </w:r>
      <w:r w:rsidRPr="00387360">
        <w:rPr>
          <w:rFonts w:hint="eastAsia"/>
          <w:lang w:val="en-US"/>
        </w:rPr>
        <w:t>цільової</w:t>
      </w:r>
      <w:r w:rsidRPr="00387360">
        <w:rPr>
          <w:lang w:val="en-US"/>
        </w:rPr>
        <w:t></w:t>
      </w:r>
      <w:r w:rsidRPr="00387360">
        <w:rPr>
          <w:rFonts w:hint="eastAsia"/>
          <w:lang w:val="en-US"/>
        </w:rPr>
        <w:t>програми</w:t>
      </w:r>
      <w:r w:rsidRPr="00387360">
        <w:rPr>
          <w:lang w:val="en-US"/>
        </w:rPr>
        <w:t></w:t>
      </w:r>
      <w:r w:rsidRPr="00387360">
        <w:rPr>
          <w:rFonts w:hint="eastAsia"/>
          <w:lang w:val="en-US"/>
        </w:rPr>
        <w:t>соціальної</w:t>
      </w:r>
      <w:r w:rsidRPr="00387360">
        <w:rPr>
          <w:lang w:val="en-US"/>
        </w:rPr>
        <w:t></w:t>
      </w:r>
      <w:r w:rsidRPr="00387360">
        <w:rPr>
          <w:rFonts w:hint="eastAsia"/>
          <w:lang w:val="en-US"/>
        </w:rPr>
        <w:t>адаптації</w:t>
      </w:r>
    </w:p>
    <w:p w:rsidR="00387360" w:rsidRPr="00387360" w:rsidRDefault="00387360" w:rsidP="00387360">
      <w:pPr>
        <w:rPr>
          <w:lang w:val="en-US"/>
        </w:rPr>
      </w:pPr>
      <w:r w:rsidRPr="00387360">
        <w:rPr>
          <w:rFonts w:hint="eastAsia"/>
          <w:lang w:val="en-US"/>
        </w:rPr>
        <w:t>спортсменів</w:t>
      </w:r>
      <w:r w:rsidRPr="00387360">
        <w:rPr>
          <w:lang w:val="en-US"/>
        </w:rPr>
        <w:t></w:t>
      </w:r>
      <w:r w:rsidRPr="00387360">
        <w:rPr>
          <w:lang w:val="en-US"/>
        </w:rPr>
        <w:t></w:t>
      </w:r>
      <w:r w:rsidRPr="00387360">
        <w:rPr>
          <w:rFonts w:hint="eastAsia"/>
          <w:lang w:val="en-US"/>
        </w:rPr>
        <w:t>які</w:t>
      </w:r>
      <w:r w:rsidRPr="00387360">
        <w:rPr>
          <w:lang w:val="en-US"/>
        </w:rPr>
        <w:t></w:t>
      </w:r>
      <w:r w:rsidRPr="00387360">
        <w:rPr>
          <w:rFonts w:hint="eastAsia"/>
          <w:lang w:val="en-US"/>
        </w:rPr>
        <w:t>завершили</w:t>
      </w:r>
      <w:r w:rsidRPr="00387360">
        <w:rPr>
          <w:lang w:val="en-US"/>
        </w:rPr>
        <w:t></w:t>
      </w:r>
      <w:r w:rsidRPr="00387360">
        <w:rPr>
          <w:rFonts w:hint="eastAsia"/>
          <w:lang w:val="en-US"/>
        </w:rPr>
        <w:t>спортивну</w:t>
      </w:r>
      <w:r w:rsidRPr="00387360">
        <w:rPr>
          <w:lang w:val="en-US"/>
        </w:rPr>
        <w:t></w:t>
      </w:r>
      <w:r w:rsidRPr="00387360">
        <w:rPr>
          <w:rFonts w:hint="eastAsia"/>
          <w:lang w:val="en-US"/>
        </w:rPr>
        <w:t>кар’єру</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сприятиме</w:t>
      </w:r>
      <w:r w:rsidRPr="00387360">
        <w:rPr>
          <w:lang w:val="en-US"/>
        </w:rPr>
        <w:t></w:t>
      </w:r>
      <w:r w:rsidRPr="00387360">
        <w:rPr>
          <w:rFonts w:hint="eastAsia"/>
          <w:lang w:val="en-US"/>
        </w:rPr>
        <w:t>їх</w:t>
      </w:r>
      <w:r w:rsidRPr="00387360">
        <w:rPr>
          <w:lang w:val="en-US"/>
        </w:rPr>
        <w:t></w:t>
      </w:r>
      <w:r w:rsidRPr="00387360">
        <w:rPr>
          <w:rFonts w:hint="eastAsia"/>
          <w:lang w:val="en-US"/>
        </w:rPr>
        <w:t>соціалізації</w:t>
      </w:r>
    </w:p>
    <w:p w:rsidR="00387360" w:rsidRPr="00387360" w:rsidRDefault="00387360" w:rsidP="00387360">
      <w:pPr>
        <w:rPr>
          <w:lang w:val="en-US"/>
        </w:rPr>
      </w:pPr>
      <w:r w:rsidRPr="00387360">
        <w:rPr>
          <w:lang w:val="en-US"/>
        </w:rPr>
        <w:t></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у</w:t>
      </w:r>
      <w:r w:rsidRPr="00387360">
        <w:rPr>
          <w:lang w:val="en-US"/>
        </w:rPr>
        <w:t></w:t>
      </w:r>
      <w:r w:rsidRPr="00387360">
        <w:rPr>
          <w:rFonts w:hint="eastAsia"/>
          <w:lang w:val="en-US"/>
        </w:rPr>
        <w:t>нових</w:t>
      </w:r>
      <w:r w:rsidRPr="00387360">
        <w:rPr>
          <w:lang w:val="en-US"/>
        </w:rPr>
        <w:t></w:t>
      </w:r>
      <w:r w:rsidRPr="00387360">
        <w:rPr>
          <w:rFonts w:hint="eastAsia"/>
          <w:lang w:val="en-US"/>
        </w:rPr>
        <w:t>життєвих</w:t>
      </w:r>
      <w:r w:rsidRPr="00387360">
        <w:rPr>
          <w:lang w:val="en-US"/>
        </w:rPr>
        <w:t></w:t>
      </w:r>
      <w:r w:rsidRPr="00387360">
        <w:rPr>
          <w:rFonts w:hint="eastAsia"/>
          <w:lang w:val="en-US"/>
        </w:rPr>
        <w:t>умовах</w:t>
      </w:r>
      <w:r w:rsidRPr="00387360">
        <w:rPr>
          <w:lang w:val="en-US"/>
        </w:rPr>
        <w:t></w:t>
      </w:r>
      <w:r w:rsidRPr="00387360">
        <w:rPr>
          <w:lang w:val="en-US"/>
        </w:rPr>
        <w:t></w:t>
      </w:r>
      <w:r w:rsidRPr="00387360">
        <w:rPr>
          <w:rFonts w:hint="eastAsia"/>
          <w:lang w:val="en-US"/>
        </w:rPr>
        <w:t>Адаптацією</w:t>
      </w:r>
      <w:r w:rsidRPr="00387360">
        <w:rPr>
          <w:lang w:val="en-US"/>
        </w:rPr>
        <w:t></w:t>
      </w:r>
      <w:r w:rsidRPr="00387360">
        <w:rPr>
          <w:rFonts w:hint="eastAsia"/>
          <w:lang w:val="en-US"/>
        </w:rPr>
        <w:t>спортсменів</w:t>
      </w:r>
      <w:r w:rsidRPr="00387360">
        <w:rPr>
          <w:lang w:val="en-US"/>
        </w:rPr>
        <w:t></w:t>
      </w:r>
      <w:r w:rsidRPr="00387360">
        <w:rPr>
          <w:rFonts w:hint="eastAsia"/>
          <w:lang w:val="en-US"/>
        </w:rPr>
        <w:t>слід</w:t>
      </w:r>
      <w:r w:rsidRPr="00387360">
        <w:rPr>
          <w:lang w:val="en-US"/>
        </w:rPr>
        <w:t></w:t>
      </w:r>
      <w:r w:rsidRPr="00387360">
        <w:rPr>
          <w:rFonts w:hint="eastAsia"/>
          <w:lang w:val="en-US"/>
        </w:rPr>
        <w:t>визнати</w:t>
      </w:r>
      <w:r w:rsidRPr="00387360">
        <w:rPr>
          <w:lang w:val="en-US"/>
        </w:rPr>
        <w:t></w:t>
      </w:r>
      <w:r w:rsidRPr="00387360">
        <w:rPr>
          <w:rFonts w:hint="eastAsia"/>
          <w:lang w:val="en-US"/>
        </w:rPr>
        <w:t>процес</w:t>
      </w:r>
      <w:r w:rsidRPr="00387360">
        <w:rPr>
          <w:lang w:val="en-US"/>
        </w:rPr>
        <w:t></w:t>
      </w:r>
      <w:r w:rsidRPr="00387360">
        <w:rPr>
          <w:rFonts w:hint="eastAsia"/>
          <w:lang w:val="en-US"/>
        </w:rPr>
        <w:t>їх</w:t>
      </w:r>
    </w:p>
    <w:p w:rsidR="00387360" w:rsidRPr="00387360" w:rsidRDefault="00387360" w:rsidP="00387360">
      <w:pPr>
        <w:rPr>
          <w:lang w:val="en-US"/>
        </w:rPr>
      </w:pPr>
      <w:r w:rsidRPr="00387360">
        <w:rPr>
          <w:rFonts w:hint="eastAsia"/>
          <w:lang w:val="en-US"/>
        </w:rPr>
        <w:t>активного</w:t>
      </w:r>
      <w:r w:rsidRPr="00387360">
        <w:rPr>
          <w:lang w:val="en-US"/>
        </w:rPr>
        <w:t></w:t>
      </w:r>
      <w:r w:rsidRPr="00387360">
        <w:rPr>
          <w:rFonts w:hint="eastAsia"/>
          <w:lang w:val="en-US"/>
        </w:rPr>
        <w:t>пристосування</w:t>
      </w:r>
      <w:r w:rsidRPr="00387360">
        <w:rPr>
          <w:lang w:val="en-US"/>
        </w:rPr>
        <w:t></w:t>
      </w:r>
      <w:r w:rsidRPr="00387360">
        <w:rPr>
          <w:rFonts w:hint="eastAsia"/>
          <w:lang w:val="en-US"/>
        </w:rPr>
        <w:t>до</w:t>
      </w:r>
      <w:r w:rsidRPr="00387360">
        <w:rPr>
          <w:lang w:val="en-US"/>
        </w:rPr>
        <w:t></w:t>
      </w:r>
      <w:r w:rsidRPr="00387360">
        <w:rPr>
          <w:rFonts w:hint="eastAsia"/>
          <w:lang w:val="en-US"/>
        </w:rPr>
        <w:t>нових</w:t>
      </w:r>
      <w:r w:rsidRPr="00387360">
        <w:rPr>
          <w:lang w:val="en-US"/>
        </w:rPr>
        <w:t></w:t>
      </w:r>
      <w:r w:rsidRPr="00387360">
        <w:rPr>
          <w:rFonts w:hint="eastAsia"/>
          <w:lang w:val="en-US"/>
        </w:rPr>
        <w:t>соціальних</w:t>
      </w:r>
      <w:r w:rsidRPr="00387360">
        <w:rPr>
          <w:lang w:val="en-US"/>
        </w:rPr>
        <w:t></w:t>
      </w:r>
      <w:r w:rsidRPr="00387360">
        <w:rPr>
          <w:rFonts w:hint="eastAsia"/>
          <w:lang w:val="en-US"/>
        </w:rPr>
        <w:t>умов</w:t>
      </w:r>
      <w:r w:rsidRPr="00387360">
        <w:rPr>
          <w:lang w:val="en-US"/>
        </w:rPr>
        <w:t></w:t>
      </w:r>
      <w:r w:rsidRPr="00387360">
        <w:rPr>
          <w:rFonts w:hint="eastAsia"/>
          <w:lang w:val="en-US"/>
        </w:rPr>
        <w:t>проживання</w:t>
      </w:r>
      <w:r w:rsidRPr="00387360">
        <w:rPr>
          <w:lang w:val="en-US"/>
        </w:rPr>
        <w:t></w:t>
      </w:r>
      <w:r w:rsidRPr="00387360">
        <w:rPr>
          <w:rFonts w:hint="eastAsia"/>
          <w:lang w:val="en-US"/>
        </w:rPr>
        <w:t>в</w:t>
      </w:r>
    </w:p>
    <w:p w:rsidR="00387360" w:rsidRPr="00387360" w:rsidRDefault="00387360" w:rsidP="00387360">
      <w:pPr>
        <w:rPr>
          <w:lang w:val="en-US"/>
        </w:rPr>
      </w:pPr>
      <w:r w:rsidRPr="00387360">
        <w:rPr>
          <w:rFonts w:hint="eastAsia"/>
          <w:lang w:val="en-US"/>
        </w:rPr>
        <w:t>цивільному</w:t>
      </w:r>
      <w:r w:rsidRPr="00387360">
        <w:rPr>
          <w:lang w:val="en-US"/>
        </w:rPr>
        <w:t></w:t>
      </w:r>
      <w:r w:rsidRPr="00387360">
        <w:rPr>
          <w:rFonts w:hint="eastAsia"/>
          <w:lang w:val="en-US"/>
        </w:rPr>
        <w:t>середовищі</w:t>
      </w:r>
      <w:r w:rsidRPr="00387360">
        <w:rPr>
          <w:lang w:val="en-US"/>
        </w:rPr>
        <w:t></w:t>
      </w:r>
      <w:r w:rsidRPr="00387360">
        <w:rPr>
          <w:rFonts w:hint="eastAsia"/>
          <w:lang w:val="en-US"/>
        </w:rPr>
        <w:t>з</w:t>
      </w:r>
      <w:r w:rsidRPr="00387360">
        <w:rPr>
          <w:lang w:val="en-US"/>
        </w:rPr>
        <w:t></w:t>
      </w:r>
      <w:r w:rsidRPr="00387360">
        <w:rPr>
          <w:rFonts w:hint="eastAsia"/>
          <w:lang w:val="en-US"/>
        </w:rPr>
        <w:t>ринковою</w:t>
      </w:r>
      <w:r w:rsidRPr="00387360">
        <w:rPr>
          <w:lang w:val="en-US"/>
        </w:rPr>
        <w:t></w:t>
      </w:r>
      <w:r w:rsidRPr="00387360">
        <w:rPr>
          <w:rFonts w:hint="eastAsia"/>
          <w:lang w:val="en-US"/>
        </w:rPr>
        <w:t>системою</w:t>
      </w:r>
      <w:r w:rsidRPr="00387360">
        <w:rPr>
          <w:lang w:val="en-US"/>
        </w:rPr>
        <w:t></w:t>
      </w:r>
      <w:r w:rsidRPr="00387360">
        <w:rPr>
          <w:rFonts w:hint="eastAsia"/>
          <w:lang w:val="en-US"/>
        </w:rPr>
        <w:t>відносин</w:t>
      </w:r>
      <w:r w:rsidRPr="00387360">
        <w:rPr>
          <w:lang w:val="en-US"/>
        </w:rPr>
        <w:t></w:t>
      </w:r>
      <w:r w:rsidRPr="00387360">
        <w:rPr>
          <w:lang w:val="en-US"/>
        </w:rPr>
        <w:t></w:t>
      </w:r>
      <w:r w:rsidRPr="00387360">
        <w:rPr>
          <w:rFonts w:hint="eastAsia"/>
          <w:lang w:val="en-US"/>
        </w:rPr>
        <w:t>який</w:t>
      </w:r>
      <w:r w:rsidRPr="00387360">
        <w:rPr>
          <w:lang w:val="en-US"/>
        </w:rPr>
        <w:t></w:t>
      </w:r>
      <w:r w:rsidRPr="00387360">
        <w:rPr>
          <w:rFonts w:hint="eastAsia"/>
          <w:lang w:val="en-US"/>
        </w:rPr>
        <w:t>передбачає</w:t>
      </w:r>
    </w:p>
    <w:p w:rsidR="00387360" w:rsidRPr="00387360" w:rsidRDefault="00387360" w:rsidP="00387360">
      <w:pPr>
        <w:rPr>
          <w:lang w:val="en-US"/>
        </w:rPr>
      </w:pPr>
      <w:r w:rsidRPr="00387360">
        <w:rPr>
          <w:rFonts w:hint="eastAsia"/>
          <w:lang w:val="en-US"/>
        </w:rPr>
        <w:t>засвоєння</w:t>
      </w:r>
      <w:r w:rsidRPr="00387360">
        <w:rPr>
          <w:lang w:val="en-US"/>
        </w:rPr>
        <w:t></w:t>
      </w:r>
      <w:r w:rsidRPr="00387360">
        <w:rPr>
          <w:rFonts w:hint="eastAsia"/>
          <w:lang w:val="en-US"/>
        </w:rPr>
        <w:t>норм</w:t>
      </w:r>
      <w:r w:rsidRPr="00387360">
        <w:rPr>
          <w:lang w:val="en-US"/>
        </w:rPr>
        <w:t></w:t>
      </w:r>
      <w:r w:rsidRPr="00387360">
        <w:rPr>
          <w:rFonts w:hint="eastAsia"/>
          <w:lang w:val="en-US"/>
        </w:rPr>
        <w:t>і</w:t>
      </w:r>
      <w:r w:rsidRPr="00387360">
        <w:rPr>
          <w:lang w:val="en-US"/>
        </w:rPr>
        <w:t></w:t>
      </w:r>
      <w:r w:rsidRPr="00387360">
        <w:rPr>
          <w:rFonts w:hint="eastAsia"/>
          <w:lang w:val="en-US"/>
        </w:rPr>
        <w:t>правил</w:t>
      </w:r>
      <w:r w:rsidRPr="00387360">
        <w:rPr>
          <w:lang w:val="en-US"/>
        </w:rPr>
        <w:t></w:t>
      </w:r>
      <w:r w:rsidRPr="00387360">
        <w:rPr>
          <w:rFonts w:hint="eastAsia"/>
          <w:lang w:val="en-US"/>
        </w:rPr>
        <w:t>такого</w:t>
      </w:r>
      <w:r w:rsidRPr="00387360">
        <w:rPr>
          <w:lang w:val="en-US"/>
        </w:rPr>
        <w:t></w:t>
      </w:r>
      <w:r w:rsidRPr="00387360">
        <w:rPr>
          <w:rFonts w:hint="eastAsia"/>
          <w:lang w:val="en-US"/>
        </w:rPr>
        <w:t>середовища</w:t>
      </w:r>
      <w:r w:rsidRPr="00387360">
        <w:rPr>
          <w:lang w:val="en-US"/>
        </w:rPr>
        <w:t></w:t>
      </w:r>
      <w:r w:rsidRPr="00387360">
        <w:rPr>
          <w:lang w:val="en-US"/>
        </w:rPr>
        <w:t></w:t>
      </w:r>
      <w:r w:rsidRPr="00387360">
        <w:rPr>
          <w:rFonts w:hint="eastAsia"/>
          <w:lang w:val="en-US"/>
        </w:rPr>
        <w:t>оволодіння</w:t>
      </w:r>
      <w:r w:rsidRPr="00387360">
        <w:rPr>
          <w:lang w:val="en-US"/>
        </w:rPr>
        <w:t></w:t>
      </w:r>
      <w:r w:rsidRPr="00387360">
        <w:rPr>
          <w:rFonts w:hint="eastAsia"/>
          <w:lang w:val="en-US"/>
        </w:rPr>
        <w:t>професією</w:t>
      </w:r>
      <w:r w:rsidRPr="00387360">
        <w:rPr>
          <w:lang w:val="en-US"/>
        </w:rPr>
        <w:t></w:t>
      </w:r>
    </w:p>
    <w:p w:rsidR="00387360" w:rsidRPr="00387360" w:rsidRDefault="00387360" w:rsidP="00387360">
      <w:pPr>
        <w:rPr>
          <w:lang w:val="en-US"/>
        </w:rPr>
      </w:pPr>
      <w:r w:rsidRPr="00387360">
        <w:rPr>
          <w:rFonts w:hint="eastAsia"/>
          <w:lang w:val="en-US"/>
        </w:rPr>
        <w:t>спеціальністю</w:t>
      </w:r>
      <w:r w:rsidRPr="00387360">
        <w:rPr>
          <w:lang w:val="en-US"/>
        </w:rPr>
        <w:t></w:t>
      </w:r>
      <w:r w:rsidRPr="00387360">
        <w:rPr>
          <w:lang w:val="en-US"/>
        </w:rPr>
        <w:t></w:t>
      </w:r>
      <w:r w:rsidRPr="00387360">
        <w:rPr>
          <w:rFonts w:hint="eastAsia"/>
          <w:lang w:val="en-US"/>
        </w:rPr>
        <w:t>реалізацію</w:t>
      </w:r>
      <w:r w:rsidRPr="00387360">
        <w:rPr>
          <w:lang w:val="en-US"/>
        </w:rPr>
        <w:t></w:t>
      </w:r>
      <w:r w:rsidRPr="00387360">
        <w:rPr>
          <w:rFonts w:hint="eastAsia"/>
          <w:lang w:val="en-US"/>
        </w:rPr>
        <w:t>прав</w:t>
      </w:r>
      <w:r w:rsidRPr="00387360">
        <w:rPr>
          <w:lang w:val="en-US"/>
        </w:rPr>
        <w:t></w:t>
      </w:r>
      <w:r w:rsidRPr="00387360">
        <w:rPr>
          <w:lang w:val="en-US"/>
        </w:rPr>
        <w:t></w:t>
      </w:r>
      <w:r w:rsidRPr="00387360">
        <w:rPr>
          <w:rFonts w:hint="eastAsia"/>
          <w:lang w:val="en-US"/>
        </w:rPr>
        <w:t>у</w:t>
      </w:r>
      <w:r w:rsidRPr="00387360">
        <w:rPr>
          <w:lang w:val="en-US"/>
        </w:rPr>
        <w:t></w:t>
      </w:r>
      <w:r w:rsidRPr="00387360">
        <w:rPr>
          <w:rFonts w:hint="eastAsia"/>
          <w:lang w:val="en-US"/>
        </w:rPr>
        <w:t>першу</w:t>
      </w:r>
      <w:r w:rsidRPr="00387360">
        <w:rPr>
          <w:lang w:val="en-US"/>
        </w:rPr>
        <w:t></w:t>
      </w:r>
      <w:r w:rsidRPr="00387360">
        <w:rPr>
          <w:rFonts w:hint="eastAsia"/>
          <w:lang w:val="en-US"/>
        </w:rPr>
        <w:t>чергу</w:t>
      </w:r>
      <w:r w:rsidRPr="00387360">
        <w:rPr>
          <w:lang w:val="en-US"/>
        </w:rPr>
        <w:t></w:t>
      </w:r>
      <w:r w:rsidRPr="00387360">
        <w:rPr>
          <w:rFonts w:hint="eastAsia"/>
          <w:lang w:val="en-US"/>
        </w:rPr>
        <w:t>на</w:t>
      </w:r>
      <w:r w:rsidRPr="00387360">
        <w:rPr>
          <w:lang w:val="en-US"/>
        </w:rPr>
        <w:t></w:t>
      </w:r>
      <w:r w:rsidRPr="00387360">
        <w:rPr>
          <w:rFonts w:hint="eastAsia"/>
          <w:lang w:val="en-US"/>
        </w:rPr>
        <w:t>працю</w:t>
      </w:r>
      <w:r w:rsidRPr="00387360">
        <w:rPr>
          <w:lang w:val="en-US"/>
        </w:rPr>
        <w:t></w:t>
      </w:r>
      <w:r w:rsidRPr="00387360">
        <w:rPr>
          <w:lang w:val="en-US"/>
        </w:rPr>
        <w:t></w:t>
      </w:r>
      <w:r w:rsidRPr="00387360">
        <w:rPr>
          <w:rFonts w:hint="eastAsia"/>
          <w:lang w:val="en-US"/>
        </w:rPr>
        <w:t>формування</w:t>
      </w:r>
      <w:r w:rsidRPr="00387360">
        <w:rPr>
          <w:lang w:val="en-US"/>
        </w:rPr>
        <w:t></w:t>
      </w:r>
      <w:r w:rsidRPr="00387360">
        <w:rPr>
          <w:rFonts w:hint="eastAsia"/>
          <w:lang w:val="en-US"/>
        </w:rPr>
        <w:t>нових</w:t>
      </w:r>
    </w:p>
    <w:p w:rsidR="00387360" w:rsidRPr="00387360" w:rsidRDefault="00387360" w:rsidP="00387360">
      <w:pPr>
        <w:rPr>
          <w:lang w:val="en-US"/>
        </w:rPr>
      </w:pPr>
      <w:r w:rsidRPr="00387360">
        <w:rPr>
          <w:rFonts w:hint="eastAsia"/>
          <w:lang w:val="en-US"/>
        </w:rPr>
        <w:t>правил</w:t>
      </w:r>
      <w:r w:rsidRPr="00387360">
        <w:rPr>
          <w:lang w:val="en-US"/>
        </w:rPr>
        <w:t></w:t>
      </w:r>
      <w:r w:rsidRPr="00387360">
        <w:rPr>
          <w:rFonts w:hint="eastAsia"/>
          <w:lang w:val="en-US"/>
        </w:rPr>
        <w:t>поведінки</w:t>
      </w:r>
      <w:r w:rsidRPr="00387360">
        <w:rPr>
          <w:lang w:val="en-US"/>
        </w:rPr>
        <w:t></w:t>
      </w:r>
      <w:r w:rsidRPr="00387360">
        <w:rPr>
          <w:rFonts w:hint="eastAsia"/>
          <w:lang w:val="en-US"/>
        </w:rPr>
        <w:t>і</w:t>
      </w:r>
      <w:r w:rsidRPr="00387360">
        <w:rPr>
          <w:lang w:val="en-US"/>
        </w:rPr>
        <w:t></w:t>
      </w:r>
      <w:r w:rsidRPr="00387360">
        <w:rPr>
          <w:rFonts w:hint="eastAsia"/>
          <w:lang w:val="en-US"/>
        </w:rPr>
        <w:t>самоусвідомлення</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забезпечує</w:t>
      </w:r>
      <w:r w:rsidRPr="00387360">
        <w:rPr>
          <w:lang w:val="en-US"/>
        </w:rPr>
        <w:t></w:t>
      </w:r>
      <w:r w:rsidRPr="00387360">
        <w:rPr>
          <w:rFonts w:hint="eastAsia"/>
          <w:lang w:val="en-US"/>
        </w:rPr>
        <w:t>безболісний</w:t>
      </w:r>
      <w:r w:rsidRPr="00387360">
        <w:rPr>
          <w:lang w:val="en-US"/>
        </w:rPr>
        <w:t></w:t>
      </w:r>
      <w:r w:rsidRPr="00387360">
        <w:rPr>
          <w:rFonts w:hint="eastAsia"/>
          <w:lang w:val="en-US"/>
        </w:rPr>
        <w:t>перехід</w:t>
      </w:r>
      <w:r w:rsidRPr="00387360">
        <w:rPr>
          <w:lang w:val="en-US"/>
        </w:rPr>
        <w:t></w:t>
      </w:r>
      <w:r w:rsidRPr="00387360">
        <w:rPr>
          <w:rFonts w:hint="eastAsia"/>
          <w:lang w:val="en-US"/>
        </w:rPr>
        <w:t>до</w:t>
      </w:r>
    </w:p>
    <w:p w:rsidR="00387360" w:rsidRPr="00387360" w:rsidRDefault="00387360" w:rsidP="00387360">
      <w:pPr>
        <w:rPr>
          <w:lang w:val="en-US"/>
        </w:rPr>
      </w:pPr>
      <w:r w:rsidRPr="00387360">
        <w:rPr>
          <w:rFonts w:hint="eastAsia"/>
          <w:lang w:val="en-US"/>
        </w:rPr>
        <w:t>нових</w:t>
      </w:r>
      <w:r w:rsidRPr="00387360">
        <w:rPr>
          <w:lang w:val="en-US"/>
        </w:rPr>
        <w:t></w:t>
      </w:r>
      <w:r w:rsidRPr="00387360">
        <w:rPr>
          <w:rFonts w:hint="eastAsia"/>
          <w:lang w:val="en-US"/>
        </w:rPr>
        <w:t>умов</w:t>
      </w:r>
      <w:r w:rsidRPr="00387360">
        <w:rPr>
          <w:lang w:val="en-US"/>
        </w:rPr>
        <w:t></w:t>
      </w:r>
      <w:r w:rsidRPr="00387360">
        <w:rPr>
          <w:rFonts w:hint="eastAsia"/>
          <w:lang w:val="en-US"/>
        </w:rPr>
        <w:t>життя</w:t>
      </w:r>
      <w:r w:rsidRPr="00387360">
        <w:rPr>
          <w:lang w:val="en-US"/>
        </w:rPr>
        <w:t></w:t>
      </w:r>
      <w:r w:rsidRPr="00387360">
        <w:rPr>
          <w:lang w:val="en-US"/>
        </w:rPr>
        <w:t></w:t>
      </w:r>
      <w:r w:rsidRPr="00387360">
        <w:rPr>
          <w:rFonts w:hint="eastAsia"/>
          <w:lang w:val="en-US"/>
        </w:rPr>
        <w:t>Адаптацію</w:t>
      </w:r>
      <w:r w:rsidRPr="00387360">
        <w:rPr>
          <w:lang w:val="en-US"/>
        </w:rPr>
        <w:t></w:t>
      </w:r>
      <w:r w:rsidRPr="00387360">
        <w:rPr>
          <w:rFonts w:hint="eastAsia"/>
          <w:lang w:val="en-US"/>
        </w:rPr>
        <w:t>слід</w:t>
      </w:r>
      <w:r w:rsidRPr="00387360">
        <w:rPr>
          <w:lang w:val="en-US"/>
        </w:rPr>
        <w:t></w:t>
      </w:r>
      <w:r w:rsidRPr="00387360">
        <w:rPr>
          <w:rFonts w:hint="eastAsia"/>
          <w:lang w:val="en-US"/>
        </w:rPr>
        <w:t>розглядати</w:t>
      </w:r>
      <w:r w:rsidRPr="00387360">
        <w:rPr>
          <w:lang w:val="en-US"/>
        </w:rPr>
        <w:t></w:t>
      </w:r>
      <w:r w:rsidRPr="00387360">
        <w:rPr>
          <w:rFonts w:hint="eastAsia"/>
          <w:lang w:val="en-US"/>
        </w:rPr>
        <w:t>як</w:t>
      </w:r>
      <w:r w:rsidRPr="00387360">
        <w:rPr>
          <w:lang w:val="en-US"/>
        </w:rPr>
        <w:t></w:t>
      </w:r>
      <w:r w:rsidRPr="00387360">
        <w:rPr>
          <w:rFonts w:hint="eastAsia"/>
          <w:lang w:val="en-US"/>
        </w:rPr>
        <w:t>системне</w:t>
      </w:r>
      <w:r w:rsidRPr="00387360">
        <w:rPr>
          <w:lang w:val="en-US"/>
        </w:rPr>
        <w:t></w:t>
      </w:r>
      <w:r w:rsidRPr="00387360">
        <w:rPr>
          <w:rFonts w:hint="eastAsia"/>
          <w:lang w:val="en-US"/>
        </w:rPr>
        <w:t>явище</w:t>
      </w:r>
      <w:r w:rsidRPr="00387360">
        <w:rPr>
          <w:lang w:val="en-US"/>
        </w:rPr>
        <w:t></w:t>
      </w:r>
      <w:r w:rsidRPr="00387360">
        <w:rPr>
          <w:lang w:val="en-US"/>
        </w:rPr>
        <w:t></w:t>
      </w:r>
      <w:r w:rsidRPr="00387360">
        <w:rPr>
          <w:rFonts w:hint="eastAsia"/>
          <w:lang w:val="en-US"/>
        </w:rPr>
        <w:t>що</w:t>
      </w:r>
    </w:p>
    <w:p w:rsidR="00387360" w:rsidRPr="00387360" w:rsidRDefault="00387360" w:rsidP="00387360">
      <w:pPr>
        <w:rPr>
          <w:lang w:val="en-US"/>
        </w:rPr>
      </w:pPr>
      <w:r w:rsidRPr="00387360">
        <w:rPr>
          <w:rFonts w:hint="eastAsia"/>
          <w:lang w:val="en-US"/>
        </w:rPr>
        <w:t>включає</w:t>
      </w:r>
      <w:r w:rsidRPr="00387360">
        <w:rPr>
          <w:lang w:val="en-US"/>
        </w:rPr>
        <w:t></w:t>
      </w:r>
      <w:r w:rsidRPr="00387360">
        <w:rPr>
          <w:rFonts w:hint="eastAsia"/>
          <w:lang w:val="en-US"/>
        </w:rPr>
        <w:t>такі</w:t>
      </w:r>
      <w:r w:rsidRPr="00387360">
        <w:rPr>
          <w:lang w:val="en-US"/>
        </w:rPr>
        <w:t></w:t>
      </w:r>
      <w:r w:rsidRPr="00387360">
        <w:rPr>
          <w:rFonts w:hint="eastAsia"/>
          <w:lang w:val="en-US"/>
        </w:rPr>
        <w:t>основні</w:t>
      </w:r>
      <w:r w:rsidRPr="00387360">
        <w:rPr>
          <w:lang w:val="en-US"/>
        </w:rPr>
        <w:t></w:t>
      </w:r>
      <w:r w:rsidRPr="00387360">
        <w:rPr>
          <w:rFonts w:hint="eastAsia"/>
          <w:lang w:val="en-US"/>
        </w:rPr>
        <w:t>складові</w:t>
      </w:r>
      <w:r w:rsidRPr="00387360">
        <w:rPr>
          <w:lang w:val="en-US"/>
        </w:rPr>
        <w:t></w:t>
      </w:r>
      <w:r w:rsidRPr="00387360">
        <w:rPr>
          <w:lang w:val="en-US"/>
        </w:rPr>
        <w:t></w:t>
      </w:r>
      <w:r w:rsidRPr="00387360">
        <w:rPr>
          <w:rFonts w:hint="eastAsia"/>
          <w:lang w:val="en-US"/>
        </w:rPr>
        <w:t>психологічну</w:t>
      </w:r>
      <w:r w:rsidRPr="00387360">
        <w:rPr>
          <w:lang w:val="en-US"/>
        </w:rPr>
        <w:t></w:t>
      </w:r>
      <w:r w:rsidRPr="00387360">
        <w:rPr>
          <w:rFonts w:hint="eastAsia"/>
          <w:lang w:val="en-US"/>
        </w:rPr>
        <w:t>–</w:t>
      </w:r>
      <w:r w:rsidRPr="00387360">
        <w:rPr>
          <w:lang w:val="en-US"/>
        </w:rPr>
        <w:t></w:t>
      </w:r>
      <w:r w:rsidRPr="00387360">
        <w:rPr>
          <w:rFonts w:hint="eastAsia"/>
          <w:lang w:val="en-US"/>
        </w:rPr>
        <w:t>оволодіння</w:t>
      </w:r>
      <w:r w:rsidRPr="00387360">
        <w:rPr>
          <w:lang w:val="en-US"/>
        </w:rPr>
        <w:t></w:t>
      </w:r>
      <w:r w:rsidRPr="00387360">
        <w:rPr>
          <w:rFonts w:hint="eastAsia"/>
          <w:lang w:val="en-US"/>
        </w:rPr>
        <w:t>системою</w:t>
      </w:r>
    </w:p>
    <w:p w:rsidR="00387360" w:rsidRPr="00387360" w:rsidRDefault="00387360" w:rsidP="00387360">
      <w:pPr>
        <w:rPr>
          <w:lang w:val="en-US"/>
        </w:rPr>
      </w:pPr>
      <w:r w:rsidRPr="00387360">
        <w:rPr>
          <w:rFonts w:hint="eastAsia"/>
          <w:lang w:val="en-US"/>
        </w:rPr>
        <w:t>цінностей</w:t>
      </w:r>
      <w:r w:rsidRPr="00387360">
        <w:rPr>
          <w:lang w:val="en-US"/>
        </w:rPr>
        <w:t></w:t>
      </w:r>
      <w:r w:rsidRPr="00387360">
        <w:rPr>
          <w:lang w:val="en-US"/>
        </w:rPr>
        <w:t></w:t>
      </w:r>
      <w:r w:rsidRPr="00387360">
        <w:rPr>
          <w:rFonts w:hint="eastAsia"/>
          <w:lang w:val="en-US"/>
        </w:rPr>
        <w:t>нормами</w:t>
      </w:r>
      <w:r w:rsidRPr="00387360">
        <w:rPr>
          <w:lang w:val="en-US"/>
        </w:rPr>
        <w:t></w:t>
      </w:r>
      <w:r w:rsidRPr="00387360">
        <w:rPr>
          <w:lang w:val="en-US"/>
        </w:rPr>
        <w:t></w:t>
      </w:r>
      <w:r w:rsidRPr="00387360">
        <w:rPr>
          <w:rFonts w:hint="eastAsia"/>
          <w:lang w:val="en-US"/>
        </w:rPr>
        <w:t>установками</w:t>
      </w:r>
      <w:r w:rsidRPr="00387360">
        <w:rPr>
          <w:lang w:val="en-US"/>
        </w:rPr>
        <w:t></w:t>
      </w:r>
      <w:r w:rsidRPr="00387360">
        <w:rPr>
          <w:lang w:val="en-US"/>
        </w:rPr>
        <w:t></w:t>
      </w:r>
      <w:r w:rsidRPr="00387360">
        <w:rPr>
          <w:rFonts w:hint="eastAsia"/>
          <w:lang w:val="en-US"/>
        </w:rPr>
        <w:t>зразками</w:t>
      </w:r>
      <w:r w:rsidRPr="00387360">
        <w:rPr>
          <w:lang w:val="en-US"/>
        </w:rPr>
        <w:t></w:t>
      </w:r>
      <w:r w:rsidRPr="00387360">
        <w:rPr>
          <w:rFonts w:hint="eastAsia"/>
          <w:lang w:val="en-US"/>
        </w:rPr>
        <w:t>поведінки</w:t>
      </w:r>
      <w:r w:rsidRPr="00387360">
        <w:rPr>
          <w:lang w:val="en-US"/>
        </w:rPr>
        <w:t></w:t>
      </w:r>
      <w:r w:rsidRPr="00387360">
        <w:rPr>
          <w:lang w:val="en-US"/>
        </w:rPr>
        <w:t></w:t>
      </w:r>
      <w:r w:rsidRPr="00387360">
        <w:rPr>
          <w:lang w:val="en-US"/>
        </w:rPr>
        <w:t></w:t>
      </w:r>
      <w:r w:rsidRPr="00387360">
        <w:rPr>
          <w:rFonts w:hint="eastAsia"/>
          <w:lang w:val="en-US"/>
        </w:rPr>
        <w:t>культурою</w:t>
      </w:r>
      <w:r w:rsidRPr="00387360">
        <w:rPr>
          <w:lang w:val="en-US"/>
        </w:rPr>
        <w:t></w:t>
      </w:r>
      <w:r w:rsidRPr="00387360">
        <w:rPr>
          <w:lang w:val="en-US"/>
        </w:rPr>
        <w:t></w:t>
      </w:r>
      <w:r w:rsidRPr="00387360">
        <w:rPr>
          <w:rFonts w:hint="eastAsia"/>
          <w:lang w:val="en-US"/>
        </w:rPr>
        <w:t>які</w:t>
      </w:r>
    </w:p>
    <w:p w:rsidR="00387360" w:rsidRPr="00387360" w:rsidRDefault="00387360" w:rsidP="00387360">
      <w:pPr>
        <w:rPr>
          <w:lang w:val="en-US"/>
        </w:rPr>
      </w:pPr>
      <w:r w:rsidRPr="00387360">
        <w:rPr>
          <w:rFonts w:hint="eastAsia"/>
          <w:lang w:val="en-US"/>
        </w:rPr>
        <w:t>існують</w:t>
      </w:r>
      <w:r w:rsidRPr="00387360">
        <w:rPr>
          <w:lang w:val="en-US"/>
        </w:rPr>
        <w:t></w:t>
      </w:r>
      <w:r w:rsidRPr="00387360">
        <w:rPr>
          <w:rFonts w:hint="eastAsia"/>
          <w:lang w:val="en-US"/>
        </w:rPr>
        <w:t>у</w:t>
      </w:r>
      <w:r w:rsidRPr="00387360">
        <w:rPr>
          <w:lang w:val="en-US"/>
        </w:rPr>
        <w:t></w:t>
      </w:r>
      <w:r w:rsidRPr="00387360">
        <w:rPr>
          <w:rFonts w:hint="eastAsia"/>
          <w:lang w:val="en-US"/>
        </w:rPr>
        <w:t>цивільному</w:t>
      </w:r>
      <w:r w:rsidRPr="00387360">
        <w:rPr>
          <w:lang w:val="en-US"/>
        </w:rPr>
        <w:t></w:t>
      </w:r>
      <w:r w:rsidRPr="00387360">
        <w:rPr>
          <w:rFonts w:hint="eastAsia"/>
          <w:lang w:val="en-US"/>
        </w:rPr>
        <w:t>середовищі</w:t>
      </w:r>
      <w:r w:rsidRPr="00387360">
        <w:rPr>
          <w:lang w:val="en-US"/>
        </w:rPr>
        <w:t></w:t>
      </w:r>
      <w:r w:rsidRPr="00387360">
        <w:rPr>
          <w:lang w:val="en-US"/>
        </w:rPr>
        <w:t></w:t>
      </w:r>
      <w:r w:rsidRPr="00387360">
        <w:rPr>
          <w:rFonts w:hint="eastAsia"/>
          <w:lang w:val="en-US"/>
        </w:rPr>
        <w:t>правову</w:t>
      </w:r>
      <w:r w:rsidRPr="00387360">
        <w:rPr>
          <w:lang w:val="en-US"/>
        </w:rPr>
        <w:t></w:t>
      </w:r>
      <w:r w:rsidRPr="00387360">
        <w:rPr>
          <w:rFonts w:hint="eastAsia"/>
          <w:lang w:val="en-US"/>
        </w:rPr>
        <w:t>–</w:t>
      </w:r>
      <w:r w:rsidRPr="00387360">
        <w:rPr>
          <w:lang w:val="en-US"/>
        </w:rPr>
        <w:t></w:t>
      </w:r>
      <w:r w:rsidRPr="00387360">
        <w:rPr>
          <w:rFonts w:hint="eastAsia"/>
          <w:lang w:val="en-US"/>
        </w:rPr>
        <w:t>засвоєння</w:t>
      </w:r>
      <w:r w:rsidRPr="00387360">
        <w:rPr>
          <w:lang w:val="en-US"/>
        </w:rPr>
        <w:t></w:t>
      </w:r>
      <w:r w:rsidRPr="00387360">
        <w:rPr>
          <w:rFonts w:hint="eastAsia"/>
          <w:lang w:val="en-US"/>
        </w:rPr>
        <w:t>правових</w:t>
      </w:r>
      <w:r w:rsidRPr="00387360">
        <w:rPr>
          <w:lang w:val="en-US"/>
        </w:rPr>
        <w:t></w:t>
      </w:r>
      <w:r w:rsidRPr="00387360">
        <w:rPr>
          <w:rFonts w:hint="eastAsia"/>
          <w:lang w:val="en-US"/>
        </w:rPr>
        <w:t>норм</w:t>
      </w:r>
      <w:r w:rsidRPr="00387360">
        <w:rPr>
          <w:lang w:val="en-US"/>
        </w:rPr>
        <w:t></w:t>
      </w:r>
      <w:r w:rsidRPr="00387360">
        <w:rPr>
          <w:lang w:val="en-US"/>
        </w:rPr>
        <w:t></w:t>
      </w:r>
      <w:r w:rsidRPr="00387360">
        <w:rPr>
          <w:rFonts w:hint="eastAsia"/>
          <w:lang w:val="en-US"/>
        </w:rPr>
        <w:t>які</w:t>
      </w:r>
    </w:p>
    <w:p w:rsidR="00387360" w:rsidRPr="00387360" w:rsidRDefault="00387360" w:rsidP="00387360">
      <w:pPr>
        <w:rPr>
          <w:lang w:val="en-US"/>
        </w:rPr>
      </w:pPr>
      <w:r w:rsidRPr="00387360">
        <w:rPr>
          <w:rFonts w:hint="eastAsia"/>
          <w:lang w:val="en-US"/>
        </w:rPr>
        <w:t>регламентують</w:t>
      </w:r>
      <w:r w:rsidRPr="00387360">
        <w:rPr>
          <w:lang w:val="en-US"/>
        </w:rPr>
        <w:t></w:t>
      </w:r>
      <w:r w:rsidRPr="00387360">
        <w:rPr>
          <w:rFonts w:hint="eastAsia"/>
          <w:lang w:val="en-US"/>
        </w:rPr>
        <w:t>соціальний</w:t>
      </w:r>
      <w:r w:rsidRPr="00387360">
        <w:rPr>
          <w:lang w:val="en-US"/>
        </w:rPr>
        <w:t></w:t>
      </w:r>
      <w:r w:rsidRPr="00387360">
        <w:rPr>
          <w:rFonts w:hint="eastAsia"/>
          <w:lang w:val="en-US"/>
        </w:rPr>
        <w:t>і</w:t>
      </w:r>
      <w:r w:rsidRPr="00387360">
        <w:rPr>
          <w:lang w:val="en-US"/>
        </w:rPr>
        <w:t></w:t>
      </w:r>
      <w:r w:rsidRPr="00387360">
        <w:rPr>
          <w:rFonts w:hint="eastAsia"/>
          <w:lang w:val="en-US"/>
        </w:rPr>
        <w:t>правовий</w:t>
      </w:r>
      <w:r w:rsidRPr="00387360">
        <w:rPr>
          <w:lang w:val="en-US"/>
        </w:rPr>
        <w:t></w:t>
      </w:r>
      <w:r w:rsidRPr="00387360">
        <w:rPr>
          <w:rFonts w:hint="eastAsia"/>
          <w:lang w:val="en-US"/>
        </w:rPr>
        <w:t>статус</w:t>
      </w:r>
      <w:r w:rsidRPr="00387360">
        <w:rPr>
          <w:lang w:val="en-US"/>
        </w:rPr>
        <w:t></w:t>
      </w:r>
      <w:r w:rsidRPr="00387360">
        <w:rPr>
          <w:rFonts w:hint="eastAsia"/>
          <w:lang w:val="en-US"/>
        </w:rPr>
        <w:t>колишніх</w:t>
      </w:r>
      <w:r w:rsidRPr="00387360">
        <w:rPr>
          <w:lang w:val="en-US"/>
        </w:rPr>
        <w:t></w:t>
      </w:r>
      <w:r w:rsidRPr="00387360">
        <w:rPr>
          <w:rFonts w:hint="eastAsia"/>
          <w:lang w:val="en-US"/>
        </w:rPr>
        <w:t>спортсменів</w:t>
      </w:r>
      <w:r w:rsidRPr="00387360">
        <w:rPr>
          <w:lang w:val="en-US"/>
        </w:rPr>
        <w:t></w:t>
      </w:r>
    </w:p>
    <w:p w:rsidR="00387360" w:rsidRPr="00387360" w:rsidRDefault="00387360" w:rsidP="00387360">
      <w:pPr>
        <w:rPr>
          <w:lang w:val="en-US"/>
        </w:rPr>
      </w:pPr>
      <w:r w:rsidRPr="00387360">
        <w:rPr>
          <w:rFonts w:hint="eastAsia"/>
          <w:lang w:val="en-US"/>
        </w:rPr>
        <w:t>визначають</w:t>
      </w:r>
      <w:r w:rsidRPr="00387360">
        <w:rPr>
          <w:lang w:val="en-US"/>
        </w:rPr>
        <w:t></w:t>
      </w:r>
      <w:r w:rsidRPr="00387360">
        <w:rPr>
          <w:rFonts w:hint="eastAsia"/>
          <w:lang w:val="en-US"/>
        </w:rPr>
        <w:t>їх</w:t>
      </w:r>
      <w:r w:rsidRPr="00387360">
        <w:rPr>
          <w:lang w:val="en-US"/>
        </w:rPr>
        <w:t></w:t>
      </w:r>
      <w:r w:rsidRPr="00387360">
        <w:rPr>
          <w:rFonts w:hint="eastAsia"/>
          <w:lang w:val="en-US"/>
        </w:rPr>
        <w:t>права</w:t>
      </w:r>
      <w:r w:rsidRPr="00387360">
        <w:rPr>
          <w:lang w:val="en-US"/>
        </w:rPr>
        <w:t></w:t>
      </w:r>
      <w:r w:rsidRPr="00387360">
        <w:rPr>
          <w:lang w:val="en-US"/>
        </w:rPr>
        <w:t></w:t>
      </w:r>
      <w:r w:rsidRPr="00387360">
        <w:rPr>
          <w:rFonts w:hint="eastAsia"/>
          <w:lang w:val="en-US"/>
        </w:rPr>
        <w:t>обов’язки</w:t>
      </w:r>
      <w:r w:rsidRPr="00387360">
        <w:rPr>
          <w:lang w:val="en-US"/>
        </w:rPr>
        <w:t></w:t>
      </w:r>
      <w:r w:rsidRPr="00387360">
        <w:rPr>
          <w:rFonts w:hint="eastAsia"/>
          <w:lang w:val="en-US"/>
        </w:rPr>
        <w:t>і</w:t>
      </w:r>
      <w:r w:rsidRPr="00387360">
        <w:rPr>
          <w:lang w:val="en-US"/>
        </w:rPr>
        <w:t></w:t>
      </w:r>
      <w:r w:rsidRPr="00387360">
        <w:rPr>
          <w:rFonts w:hint="eastAsia"/>
          <w:lang w:val="en-US"/>
        </w:rPr>
        <w:t>можливості</w:t>
      </w:r>
      <w:r w:rsidRPr="00387360">
        <w:rPr>
          <w:lang w:val="en-US"/>
        </w:rPr>
        <w:t></w:t>
      </w:r>
      <w:r w:rsidRPr="00387360">
        <w:rPr>
          <w:lang w:val="en-US"/>
        </w:rPr>
        <w:t></w:t>
      </w:r>
      <w:r w:rsidRPr="00387360">
        <w:rPr>
          <w:rFonts w:hint="eastAsia"/>
          <w:lang w:val="en-US"/>
        </w:rPr>
        <w:t>а</w:t>
      </w:r>
      <w:r w:rsidRPr="00387360">
        <w:rPr>
          <w:lang w:val="en-US"/>
        </w:rPr>
        <w:t></w:t>
      </w:r>
      <w:r w:rsidRPr="00387360">
        <w:rPr>
          <w:rFonts w:hint="eastAsia"/>
          <w:lang w:val="en-US"/>
        </w:rPr>
        <w:t>також</w:t>
      </w:r>
      <w:r w:rsidRPr="00387360">
        <w:rPr>
          <w:lang w:val="en-US"/>
        </w:rPr>
        <w:t></w:t>
      </w:r>
      <w:r w:rsidRPr="00387360">
        <w:rPr>
          <w:rFonts w:hint="eastAsia"/>
          <w:lang w:val="en-US"/>
        </w:rPr>
        <w:t>оволодіння</w:t>
      </w:r>
    </w:p>
    <w:p w:rsidR="00387360" w:rsidRPr="00387360" w:rsidRDefault="00387360" w:rsidP="00387360">
      <w:pPr>
        <w:rPr>
          <w:lang w:val="en-US"/>
        </w:rPr>
      </w:pPr>
      <w:r w:rsidRPr="00387360">
        <w:rPr>
          <w:rFonts w:hint="eastAsia"/>
          <w:lang w:val="en-US"/>
        </w:rPr>
        <w:t>інформацією</w:t>
      </w:r>
      <w:r w:rsidRPr="00387360">
        <w:rPr>
          <w:lang w:val="en-US"/>
        </w:rPr>
        <w:t></w:t>
      </w:r>
      <w:r w:rsidRPr="00387360">
        <w:rPr>
          <w:rFonts w:hint="eastAsia"/>
          <w:lang w:val="en-US"/>
        </w:rPr>
        <w:t>про</w:t>
      </w:r>
      <w:r w:rsidRPr="00387360">
        <w:rPr>
          <w:lang w:val="en-US"/>
        </w:rPr>
        <w:t></w:t>
      </w:r>
      <w:r w:rsidRPr="00387360">
        <w:rPr>
          <w:rFonts w:hint="eastAsia"/>
          <w:lang w:val="en-US"/>
        </w:rPr>
        <w:t>державні</w:t>
      </w:r>
      <w:r w:rsidRPr="00387360">
        <w:rPr>
          <w:lang w:val="en-US"/>
        </w:rPr>
        <w:t></w:t>
      </w:r>
      <w:r w:rsidRPr="00387360">
        <w:rPr>
          <w:rFonts w:hint="eastAsia"/>
          <w:lang w:val="en-US"/>
        </w:rPr>
        <w:t>органи</w:t>
      </w:r>
      <w:r w:rsidRPr="00387360">
        <w:rPr>
          <w:lang w:val="en-US"/>
        </w:rPr>
        <w:t></w:t>
      </w:r>
      <w:r w:rsidRPr="00387360">
        <w:rPr>
          <w:lang w:val="en-US"/>
        </w:rPr>
        <w:t></w:t>
      </w:r>
      <w:r w:rsidRPr="00387360">
        <w:rPr>
          <w:rFonts w:hint="eastAsia"/>
          <w:lang w:val="en-US"/>
        </w:rPr>
        <w:t>установи</w:t>
      </w:r>
      <w:r w:rsidRPr="00387360">
        <w:rPr>
          <w:lang w:val="en-US"/>
        </w:rPr>
        <w:t></w:t>
      </w:r>
      <w:r w:rsidRPr="00387360">
        <w:rPr>
          <w:rFonts w:hint="eastAsia"/>
          <w:lang w:val="en-US"/>
        </w:rPr>
        <w:t>і</w:t>
      </w:r>
      <w:r w:rsidRPr="00387360">
        <w:rPr>
          <w:lang w:val="en-US"/>
        </w:rPr>
        <w:t></w:t>
      </w:r>
      <w:r w:rsidRPr="00387360">
        <w:rPr>
          <w:rFonts w:hint="eastAsia"/>
          <w:lang w:val="en-US"/>
        </w:rPr>
        <w:t>організації</w:t>
      </w:r>
      <w:r w:rsidRPr="00387360">
        <w:rPr>
          <w:lang w:val="en-US"/>
        </w:rPr>
        <w:t></w:t>
      </w:r>
      <w:r w:rsidRPr="00387360">
        <w:rPr>
          <w:lang w:val="en-US"/>
        </w:rPr>
        <w:t></w:t>
      </w:r>
      <w:r w:rsidRPr="00387360">
        <w:rPr>
          <w:rFonts w:hint="eastAsia"/>
          <w:lang w:val="en-US"/>
        </w:rPr>
        <w:t>які</w:t>
      </w:r>
      <w:r w:rsidRPr="00387360">
        <w:rPr>
          <w:lang w:val="en-US"/>
        </w:rPr>
        <w:t></w:t>
      </w:r>
      <w:r w:rsidRPr="00387360">
        <w:rPr>
          <w:rFonts w:hint="eastAsia"/>
          <w:lang w:val="en-US"/>
        </w:rPr>
        <w:t>можуть</w:t>
      </w:r>
    </w:p>
    <w:p w:rsidR="00387360" w:rsidRPr="00387360" w:rsidRDefault="00387360" w:rsidP="00387360">
      <w:pPr>
        <w:rPr>
          <w:lang w:val="en-US"/>
        </w:rPr>
      </w:pPr>
      <w:r w:rsidRPr="00387360">
        <w:rPr>
          <w:rFonts w:hint="eastAsia"/>
          <w:lang w:val="en-US"/>
        </w:rPr>
        <w:t>допомогти</w:t>
      </w:r>
      <w:r w:rsidRPr="00387360">
        <w:rPr>
          <w:lang w:val="en-US"/>
        </w:rPr>
        <w:t></w:t>
      </w:r>
      <w:r w:rsidRPr="00387360">
        <w:rPr>
          <w:rFonts w:hint="eastAsia"/>
          <w:lang w:val="en-US"/>
        </w:rPr>
        <w:t>в</w:t>
      </w:r>
      <w:r w:rsidRPr="00387360">
        <w:rPr>
          <w:lang w:val="en-US"/>
        </w:rPr>
        <w:t></w:t>
      </w:r>
      <w:r w:rsidRPr="00387360">
        <w:rPr>
          <w:rFonts w:hint="eastAsia"/>
          <w:lang w:val="en-US"/>
        </w:rPr>
        <w:t>засвоєнні</w:t>
      </w:r>
      <w:r w:rsidRPr="00387360">
        <w:rPr>
          <w:lang w:val="en-US"/>
        </w:rPr>
        <w:t></w:t>
      </w:r>
      <w:r w:rsidRPr="00387360">
        <w:rPr>
          <w:rFonts w:hint="eastAsia"/>
          <w:lang w:val="en-US"/>
        </w:rPr>
        <w:t>таких</w:t>
      </w:r>
      <w:r w:rsidRPr="00387360">
        <w:rPr>
          <w:lang w:val="en-US"/>
        </w:rPr>
        <w:t></w:t>
      </w:r>
      <w:r w:rsidRPr="00387360">
        <w:rPr>
          <w:rFonts w:hint="eastAsia"/>
          <w:lang w:val="en-US"/>
        </w:rPr>
        <w:t>норм</w:t>
      </w:r>
      <w:r w:rsidRPr="00387360">
        <w:rPr>
          <w:lang w:val="en-US"/>
        </w:rPr>
        <w:t></w:t>
      </w:r>
      <w:r w:rsidRPr="00387360">
        <w:rPr>
          <w:rFonts w:hint="eastAsia"/>
          <w:lang w:val="en-US"/>
        </w:rPr>
        <w:t>і</w:t>
      </w:r>
      <w:r w:rsidRPr="00387360">
        <w:rPr>
          <w:lang w:val="en-US"/>
        </w:rPr>
        <w:t></w:t>
      </w:r>
      <w:r w:rsidRPr="00387360">
        <w:rPr>
          <w:rFonts w:hint="eastAsia"/>
          <w:lang w:val="en-US"/>
        </w:rPr>
        <w:t>реалізації</w:t>
      </w:r>
      <w:r w:rsidRPr="00387360">
        <w:rPr>
          <w:lang w:val="en-US"/>
        </w:rPr>
        <w:t></w:t>
      </w:r>
      <w:r w:rsidRPr="00387360">
        <w:rPr>
          <w:rFonts w:hint="eastAsia"/>
          <w:lang w:val="en-US"/>
        </w:rPr>
        <w:t>своїх</w:t>
      </w:r>
      <w:r w:rsidRPr="00387360">
        <w:rPr>
          <w:lang w:val="en-US"/>
        </w:rPr>
        <w:t></w:t>
      </w:r>
      <w:r w:rsidRPr="00387360">
        <w:rPr>
          <w:rFonts w:hint="eastAsia"/>
          <w:lang w:val="en-US"/>
        </w:rPr>
        <w:t>прав</w:t>
      </w:r>
      <w:r w:rsidRPr="00387360">
        <w:rPr>
          <w:lang w:val="en-US"/>
        </w:rPr>
        <w:t></w:t>
      </w:r>
      <w:r w:rsidRPr="00387360">
        <w:rPr>
          <w:rFonts w:hint="eastAsia"/>
          <w:lang w:val="en-US"/>
        </w:rPr>
        <w:t>і</w:t>
      </w:r>
      <w:r w:rsidRPr="00387360">
        <w:rPr>
          <w:lang w:val="en-US"/>
        </w:rPr>
        <w:t></w:t>
      </w:r>
      <w:r w:rsidRPr="00387360">
        <w:rPr>
          <w:rFonts w:hint="eastAsia"/>
          <w:lang w:val="en-US"/>
        </w:rPr>
        <w:t>можливостей</w:t>
      </w:r>
      <w:r w:rsidRPr="00387360">
        <w:rPr>
          <w:lang w:val="en-US"/>
        </w:rPr>
        <w:t></w:t>
      </w:r>
    </w:p>
    <w:p w:rsidR="00387360" w:rsidRPr="00387360" w:rsidRDefault="00387360" w:rsidP="00387360">
      <w:pPr>
        <w:rPr>
          <w:lang w:val="en-US"/>
        </w:rPr>
      </w:pPr>
      <w:r w:rsidRPr="00387360">
        <w:rPr>
          <w:rFonts w:hint="eastAsia"/>
          <w:lang w:val="en-US"/>
        </w:rPr>
        <w:t>професійну</w:t>
      </w:r>
      <w:r w:rsidRPr="00387360">
        <w:rPr>
          <w:lang w:val="en-US"/>
        </w:rPr>
        <w:t></w:t>
      </w:r>
      <w:r w:rsidRPr="00387360">
        <w:rPr>
          <w:rFonts w:hint="eastAsia"/>
          <w:lang w:val="en-US"/>
        </w:rPr>
        <w:t>–</w:t>
      </w:r>
      <w:r w:rsidRPr="00387360">
        <w:rPr>
          <w:lang w:val="en-US"/>
        </w:rPr>
        <w:t></w:t>
      </w:r>
      <w:r w:rsidRPr="00387360">
        <w:rPr>
          <w:rFonts w:hint="eastAsia"/>
          <w:lang w:val="en-US"/>
        </w:rPr>
        <w:t>спеціалізоване</w:t>
      </w:r>
      <w:r w:rsidRPr="00387360">
        <w:rPr>
          <w:lang w:val="en-US"/>
        </w:rPr>
        <w:t></w:t>
      </w:r>
      <w:r w:rsidRPr="00387360">
        <w:rPr>
          <w:rFonts w:hint="eastAsia"/>
          <w:lang w:val="en-US"/>
        </w:rPr>
        <w:t>удосконалення</w:t>
      </w:r>
      <w:r w:rsidRPr="00387360">
        <w:rPr>
          <w:lang w:val="en-US"/>
        </w:rPr>
        <w:t></w:t>
      </w:r>
      <w:r w:rsidRPr="00387360">
        <w:rPr>
          <w:rFonts w:hint="eastAsia"/>
          <w:lang w:val="en-US"/>
        </w:rPr>
        <w:t>наявних</w:t>
      </w:r>
      <w:r w:rsidRPr="00387360">
        <w:rPr>
          <w:lang w:val="en-US"/>
        </w:rPr>
        <w:t></w:t>
      </w:r>
      <w:r w:rsidRPr="00387360">
        <w:rPr>
          <w:rFonts w:hint="eastAsia"/>
          <w:lang w:val="en-US"/>
        </w:rPr>
        <w:t>професійних</w:t>
      </w:r>
      <w:r w:rsidRPr="00387360">
        <w:rPr>
          <w:lang w:val="en-US"/>
        </w:rPr>
        <w:t></w:t>
      </w:r>
      <w:r w:rsidRPr="00387360">
        <w:rPr>
          <w:rFonts w:hint="eastAsia"/>
          <w:lang w:val="en-US"/>
        </w:rPr>
        <w:t>знань</w:t>
      </w:r>
      <w:r w:rsidRPr="00387360">
        <w:rPr>
          <w:lang w:val="en-US"/>
        </w:rPr>
        <w:t></w:t>
      </w:r>
    </w:p>
    <w:p w:rsidR="00387360" w:rsidRPr="00387360" w:rsidRDefault="00387360" w:rsidP="00387360">
      <w:pPr>
        <w:rPr>
          <w:lang w:val="en-US"/>
        </w:rPr>
      </w:pPr>
      <w:r w:rsidRPr="00387360">
        <w:rPr>
          <w:rFonts w:hint="eastAsia"/>
          <w:lang w:val="en-US"/>
        </w:rPr>
        <w:t>умінь</w:t>
      </w:r>
      <w:r w:rsidRPr="00387360">
        <w:rPr>
          <w:lang w:val="en-US"/>
        </w:rPr>
        <w:t></w:t>
      </w:r>
      <w:r w:rsidRPr="00387360">
        <w:rPr>
          <w:rFonts w:hint="eastAsia"/>
          <w:lang w:val="en-US"/>
        </w:rPr>
        <w:t>і</w:t>
      </w:r>
      <w:r w:rsidRPr="00387360">
        <w:rPr>
          <w:lang w:val="en-US"/>
        </w:rPr>
        <w:t></w:t>
      </w:r>
      <w:r w:rsidRPr="00387360">
        <w:rPr>
          <w:rFonts w:hint="eastAsia"/>
          <w:lang w:val="en-US"/>
        </w:rPr>
        <w:t>навичок</w:t>
      </w:r>
      <w:r w:rsidRPr="00387360">
        <w:rPr>
          <w:lang w:val="en-US"/>
        </w:rPr>
        <w:t></w:t>
      </w:r>
      <w:r w:rsidRPr="00387360">
        <w:rPr>
          <w:rFonts w:hint="eastAsia"/>
          <w:lang w:val="en-US"/>
        </w:rPr>
        <w:t>або</w:t>
      </w:r>
      <w:r w:rsidRPr="00387360">
        <w:rPr>
          <w:lang w:val="en-US"/>
        </w:rPr>
        <w:t></w:t>
      </w:r>
      <w:r w:rsidRPr="00387360">
        <w:rPr>
          <w:rFonts w:hint="eastAsia"/>
          <w:lang w:val="en-US"/>
        </w:rPr>
        <w:t>оволодіння</w:t>
      </w:r>
      <w:r w:rsidRPr="00387360">
        <w:rPr>
          <w:lang w:val="en-US"/>
        </w:rPr>
        <w:t></w:t>
      </w:r>
      <w:r w:rsidRPr="00387360">
        <w:rPr>
          <w:rFonts w:hint="eastAsia"/>
          <w:lang w:val="en-US"/>
        </w:rPr>
        <w:t>новими</w:t>
      </w:r>
      <w:r w:rsidRPr="00387360">
        <w:rPr>
          <w:lang w:val="en-US"/>
        </w:rPr>
        <w:t></w:t>
      </w:r>
      <w:r w:rsidRPr="00387360">
        <w:rPr>
          <w:rFonts w:hint="eastAsia"/>
          <w:lang w:val="en-US"/>
        </w:rPr>
        <w:t>та</w:t>
      </w:r>
      <w:r w:rsidRPr="00387360">
        <w:rPr>
          <w:lang w:val="en-US"/>
        </w:rPr>
        <w:t></w:t>
      </w:r>
      <w:r w:rsidRPr="00387360">
        <w:rPr>
          <w:rFonts w:hint="eastAsia"/>
          <w:lang w:val="en-US"/>
        </w:rPr>
        <w:t>подальше</w:t>
      </w:r>
      <w:r w:rsidRPr="00387360">
        <w:rPr>
          <w:lang w:val="en-US"/>
        </w:rPr>
        <w:t></w:t>
      </w:r>
      <w:r w:rsidRPr="00387360">
        <w:rPr>
          <w:rFonts w:hint="eastAsia"/>
          <w:lang w:val="en-US"/>
        </w:rPr>
        <w:t>успішне</w:t>
      </w:r>
    </w:p>
    <w:p w:rsidR="00387360" w:rsidRPr="00387360" w:rsidRDefault="00387360" w:rsidP="00387360">
      <w:pPr>
        <w:rPr>
          <w:lang w:val="en-US"/>
        </w:rPr>
      </w:pPr>
      <w:r w:rsidRPr="00387360">
        <w:rPr>
          <w:rFonts w:hint="eastAsia"/>
          <w:lang w:val="en-US"/>
        </w:rPr>
        <w:t>працевлаштування</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lang w:val="en-US"/>
        </w:rPr>
        <w:t></w:t>
      </w:r>
      <w:r w:rsidRPr="00387360">
        <w:rPr>
          <w:rFonts w:hint="eastAsia"/>
          <w:lang w:val="en-US"/>
        </w:rPr>
        <w:t>Відповідно</w:t>
      </w:r>
      <w:r w:rsidRPr="00387360">
        <w:rPr>
          <w:lang w:val="en-US"/>
        </w:rPr>
        <w:t></w:t>
      </w:r>
      <w:r w:rsidRPr="00387360">
        <w:rPr>
          <w:rFonts w:hint="eastAsia"/>
          <w:lang w:val="en-US"/>
        </w:rPr>
        <w:t>до</w:t>
      </w:r>
      <w:r w:rsidRPr="00387360">
        <w:rPr>
          <w:lang w:val="en-US"/>
        </w:rPr>
        <w:t></w:t>
      </w:r>
      <w:r w:rsidRPr="00387360">
        <w:rPr>
          <w:rFonts w:hint="eastAsia"/>
          <w:lang w:val="en-US"/>
        </w:rPr>
        <w:t>ч</w:t>
      </w:r>
      <w:r w:rsidRPr="00387360">
        <w:rPr>
          <w:lang w:val="en-US"/>
        </w:rPr>
        <w:t></w:t>
      </w:r>
      <w:r w:rsidRPr="00387360">
        <w:rPr>
          <w:lang w:val="en-US"/>
        </w:rPr>
        <w:t></w:t>
      </w:r>
      <w:r w:rsidRPr="00387360">
        <w:rPr>
          <w:lang w:val="en-US"/>
        </w:rPr>
        <w:t></w:t>
      </w:r>
      <w:r w:rsidRPr="00387360">
        <w:rPr>
          <w:lang w:val="en-US"/>
        </w:rPr>
        <w:t></w:t>
      </w:r>
      <w:r w:rsidRPr="00387360">
        <w:rPr>
          <w:rFonts w:hint="eastAsia"/>
          <w:lang w:val="en-US"/>
        </w:rPr>
        <w:t>ст</w:t>
      </w:r>
      <w:r w:rsidRPr="00387360">
        <w:rPr>
          <w:lang w:val="en-US"/>
        </w:rPr>
        <w:t></w:t>
      </w:r>
      <w:r w:rsidRPr="00387360">
        <w:rPr>
          <w:lang w:val="en-US"/>
        </w:rPr>
        <w:t></w:t>
      </w:r>
      <w:r w:rsidRPr="00387360">
        <w:rPr>
          <w:lang w:val="en-US"/>
        </w:rPr>
        <w:t></w:t>
      </w:r>
      <w:r w:rsidRPr="00387360">
        <w:rPr>
          <w:lang w:val="en-US"/>
        </w:rPr>
        <w:t></w:t>
      </w:r>
      <w:r w:rsidRPr="00387360">
        <w:rPr>
          <w:lang w:val="en-US"/>
        </w:rPr>
        <w:t></w:t>
      </w:r>
      <w:r w:rsidRPr="00387360">
        <w:rPr>
          <w:rFonts w:hint="eastAsia"/>
          <w:lang w:val="en-US"/>
        </w:rPr>
        <w:t>Закону</w:t>
      </w:r>
      <w:r w:rsidRPr="00387360">
        <w:rPr>
          <w:lang w:val="en-US"/>
        </w:rPr>
        <w:t></w:t>
      </w:r>
      <w:r w:rsidRPr="00387360">
        <w:rPr>
          <w:rFonts w:hint="eastAsia"/>
          <w:lang w:val="en-US"/>
        </w:rPr>
        <w:t>України</w:t>
      </w:r>
      <w:r w:rsidRPr="00387360">
        <w:rPr>
          <w:lang w:val="en-US"/>
        </w:rPr>
        <w:t></w:t>
      </w:r>
      <w:r w:rsidRPr="00387360">
        <w:rPr>
          <w:lang w:val="en-US"/>
        </w:rPr>
        <w:t></w:t>
      </w:r>
      <w:r w:rsidRPr="00387360">
        <w:rPr>
          <w:rFonts w:hint="eastAsia"/>
          <w:lang w:val="en-US"/>
        </w:rPr>
        <w:t>Про</w:t>
      </w:r>
      <w:r w:rsidRPr="00387360">
        <w:rPr>
          <w:lang w:val="en-US"/>
        </w:rPr>
        <w:t></w:t>
      </w:r>
      <w:r w:rsidRPr="00387360">
        <w:rPr>
          <w:rFonts w:hint="eastAsia"/>
          <w:lang w:val="en-US"/>
        </w:rPr>
        <w:t>фізичну</w:t>
      </w:r>
      <w:r w:rsidRPr="00387360">
        <w:rPr>
          <w:lang w:val="en-US"/>
        </w:rPr>
        <w:t></w:t>
      </w:r>
      <w:r w:rsidRPr="00387360">
        <w:rPr>
          <w:rFonts w:hint="eastAsia"/>
          <w:lang w:val="en-US"/>
        </w:rPr>
        <w:t>культуру</w:t>
      </w:r>
      <w:r w:rsidRPr="00387360">
        <w:rPr>
          <w:lang w:val="en-US"/>
        </w:rPr>
        <w:t></w:t>
      </w:r>
      <w:r w:rsidRPr="00387360">
        <w:rPr>
          <w:rFonts w:hint="eastAsia"/>
          <w:lang w:val="en-US"/>
        </w:rPr>
        <w:t>і</w:t>
      </w:r>
    </w:p>
    <w:p w:rsidR="00387360" w:rsidRPr="00387360" w:rsidRDefault="00387360" w:rsidP="00387360">
      <w:pPr>
        <w:rPr>
          <w:lang w:val="en-US"/>
        </w:rPr>
      </w:pPr>
      <w:r w:rsidRPr="00387360">
        <w:rPr>
          <w:rFonts w:hint="eastAsia"/>
          <w:lang w:val="en-US"/>
        </w:rPr>
        <w:t>спорт</w:t>
      </w:r>
      <w:r w:rsidRPr="00387360">
        <w:rPr>
          <w:lang w:val="en-US"/>
        </w:rPr>
        <w:t></w:t>
      </w:r>
      <w:r w:rsidRPr="00387360">
        <w:rPr>
          <w:lang w:val="en-US"/>
        </w:rPr>
        <w:t></w:t>
      </w:r>
      <w:r w:rsidRPr="00387360">
        <w:rPr>
          <w:rFonts w:hint="eastAsia"/>
          <w:lang w:val="en-US"/>
        </w:rPr>
        <w:t>обов’язковому</w:t>
      </w:r>
      <w:r w:rsidRPr="00387360">
        <w:rPr>
          <w:lang w:val="en-US"/>
        </w:rPr>
        <w:t></w:t>
      </w:r>
      <w:r w:rsidRPr="00387360">
        <w:rPr>
          <w:rFonts w:hint="eastAsia"/>
          <w:lang w:val="en-US"/>
        </w:rPr>
        <w:t>державному</w:t>
      </w:r>
      <w:r w:rsidRPr="00387360">
        <w:rPr>
          <w:lang w:val="en-US"/>
        </w:rPr>
        <w:t></w:t>
      </w:r>
      <w:r w:rsidRPr="00387360">
        <w:rPr>
          <w:rFonts w:hint="eastAsia"/>
          <w:lang w:val="en-US"/>
        </w:rPr>
        <w:t>страхуванню</w:t>
      </w:r>
      <w:r w:rsidRPr="00387360">
        <w:rPr>
          <w:lang w:val="en-US"/>
        </w:rPr>
        <w:t></w:t>
      </w:r>
      <w:r w:rsidRPr="00387360">
        <w:rPr>
          <w:rFonts w:hint="eastAsia"/>
          <w:lang w:val="en-US"/>
        </w:rPr>
        <w:t>підлягають</w:t>
      </w:r>
      <w:r w:rsidRPr="00387360">
        <w:rPr>
          <w:lang w:val="en-US"/>
        </w:rPr>
        <w:t></w:t>
      </w:r>
      <w:r w:rsidRPr="00387360">
        <w:rPr>
          <w:rFonts w:hint="eastAsia"/>
          <w:lang w:val="en-US"/>
        </w:rPr>
        <w:t>тільки</w:t>
      </w:r>
    </w:p>
    <w:p w:rsidR="00387360" w:rsidRPr="00387360" w:rsidRDefault="00387360" w:rsidP="00387360">
      <w:pPr>
        <w:rPr>
          <w:lang w:val="en-US"/>
        </w:rPr>
      </w:pPr>
      <w:r w:rsidRPr="00387360">
        <w:rPr>
          <w:rFonts w:hint="eastAsia"/>
          <w:lang w:val="en-US"/>
        </w:rPr>
        <w:t>спортсмени</w:t>
      </w:r>
      <w:r w:rsidRPr="00387360">
        <w:rPr>
          <w:lang w:val="en-US"/>
        </w:rPr>
        <w:t></w:t>
      </w:r>
      <w:r w:rsidRPr="00387360">
        <w:rPr>
          <w:rFonts w:hint="eastAsia"/>
          <w:lang w:val="en-US"/>
        </w:rPr>
        <w:t>вищої</w:t>
      </w:r>
      <w:r w:rsidRPr="00387360">
        <w:rPr>
          <w:lang w:val="en-US"/>
        </w:rPr>
        <w:t></w:t>
      </w:r>
      <w:r w:rsidRPr="00387360">
        <w:rPr>
          <w:rFonts w:hint="eastAsia"/>
          <w:lang w:val="en-US"/>
        </w:rPr>
        <w:t>категорії</w:t>
      </w:r>
      <w:r w:rsidRPr="00387360">
        <w:rPr>
          <w:lang w:val="en-US"/>
        </w:rPr>
        <w:t></w:t>
      </w:r>
      <w:r w:rsidRPr="00387360">
        <w:rPr>
          <w:rFonts w:hint="eastAsia"/>
          <w:lang w:val="en-US"/>
        </w:rPr>
        <w:t>–</w:t>
      </w:r>
      <w:r w:rsidRPr="00387360">
        <w:rPr>
          <w:lang w:val="en-US"/>
        </w:rPr>
        <w:t></w:t>
      </w:r>
      <w:r w:rsidRPr="00387360">
        <w:rPr>
          <w:rFonts w:hint="eastAsia"/>
          <w:lang w:val="en-US"/>
        </w:rPr>
        <w:t>спортсмени</w:t>
      </w:r>
      <w:r w:rsidRPr="00387360">
        <w:rPr>
          <w:lang w:val="en-US"/>
        </w:rPr>
        <w:t></w:t>
      </w:r>
      <w:r w:rsidRPr="00387360">
        <w:rPr>
          <w:rFonts w:hint="eastAsia"/>
          <w:lang w:val="en-US"/>
        </w:rPr>
        <w:t>збірних</w:t>
      </w:r>
      <w:r w:rsidRPr="00387360">
        <w:rPr>
          <w:lang w:val="en-US"/>
        </w:rPr>
        <w:t></w:t>
      </w:r>
      <w:r w:rsidRPr="00387360">
        <w:rPr>
          <w:rFonts w:hint="eastAsia"/>
          <w:lang w:val="en-US"/>
        </w:rPr>
        <w:t>команд</w:t>
      </w:r>
      <w:r w:rsidRPr="00387360">
        <w:rPr>
          <w:lang w:val="en-US"/>
        </w:rPr>
        <w:t></w:t>
      </w:r>
      <w:r w:rsidRPr="00387360">
        <w:rPr>
          <w:rFonts w:hint="eastAsia"/>
          <w:lang w:val="en-US"/>
        </w:rPr>
        <w:t>України</w:t>
      </w:r>
      <w:r w:rsidRPr="00387360">
        <w:rPr>
          <w:lang w:val="en-US"/>
        </w:rPr>
        <w:t></w:t>
      </w:r>
      <w:r w:rsidRPr="00387360">
        <w:rPr>
          <w:lang w:val="en-US"/>
        </w:rPr>
        <w:t></w:t>
      </w:r>
      <w:r w:rsidRPr="00387360">
        <w:rPr>
          <w:rFonts w:hint="eastAsia"/>
          <w:lang w:val="en-US"/>
        </w:rPr>
        <w:t>Таке</w:t>
      </w:r>
    </w:p>
    <w:p w:rsidR="00387360" w:rsidRPr="00387360" w:rsidRDefault="00387360" w:rsidP="00387360">
      <w:pPr>
        <w:rPr>
          <w:lang w:val="en-US"/>
        </w:rPr>
      </w:pPr>
      <w:r w:rsidRPr="00387360">
        <w:rPr>
          <w:rFonts w:hint="eastAsia"/>
          <w:lang w:val="en-US"/>
        </w:rPr>
        <w:t>страхування</w:t>
      </w:r>
      <w:r w:rsidRPr="00387360">
        <w:rPr>
          <w:lang w:val="en-US"/>
        </w:rPr>
        <w:t></w:t>
      </w:r>
      <w:r w:rsidRPr="00387360">
        <w:rPr>
          <w:rFonts w:hint="eastAsia"/>
          <w:lang w:val="en-US"/>
        </w:rPr>
        <w:t>здійснюється</w:t>
      </w:r>
      <w:r w:rsidRPr="00387360">
        <w:rPr>
          <w:lang w:val="en-US"/>
        </w:rPr>
        <w:t></w:t>
      </w:r>
      <w:r w:rsidRPr="00387360">
        <w:rPr>
          <w:rFonts w:hint="eastAsia"/>
          <w:lang w:val="en-US"/>
        </w:rPr>
        <w:t>на</w:t>
      </w:r>
      <w:r w:rsidRPr="00387360">
        <w:rPr>
          <w:lang w:val="en-US"/>
        </w:rPr>
        <w:t></w:t>
      </w:r>
      <w:r w:rsidRPr="00387360">
        <w:rPr>
          <w:rFonts w:hint="eastAsia"/>
          <w:lang w:val="en-US"/>
        </w:rPr>
        <w:t>випадок</w:t>
      </w:r>
      <w:r w:rsidRPr="00387360">
        <w:rPr>
          <w:lang w:val="en-US"/>
        </w:rPr>
        <w:t></w:t>
      </w:r>
      <w:r w:rsidRPr="00387360">
        <w:rPr>
          <w:rFonts w:hint="eastAsia"/>
          <w:lang w:val="en-US"/>
        </w:rPr>
        <w:t>загибелі</w:t>
      </w:r>
      <w:r w:rsidRPr="00387360">
        <w:rPr>
          <w:lang w:val="en-US"/>
        </w:rPr>
        <w:t></w:t>
      </w:r>
      <w:r w:rsidRPr="00387360">
        <w:rPr>
          <w:rFonts w:hint="eastAsia"/>
          <w:lang w:val="en-US"/>
        </w:rPr>
        <w:t>або</w:t>
      </w:r>
      <w:r w:rsidRPr="00387360">
        <w:rPr>
          <w:lang w:val="en-US"/>
        </w:rPr>
        <w:t></w:t>
      </w:r>
      <w:r w:rsidRPr="00387360">
        <w:rPr>
          <w:rFonts w:hint="eastAsia"/>
          <w:lang w:val="en-US"/>
        </w:rPr>
        <w:t>смерті</w:t>
      </w:r>
      <w:r w:rsidRPr="00387360">
        <w:rPr>
          <w:lang w:val="en-US"/>
        </w:rPr>
        <w:t></w:t>
      </w:r>
      <w:r w:rsidRPr="00387360">
        <w:rPr>
          <w:rFonts w:hint="eastAsia"/>
          <w:lang w:val="en-US"/>
        </w:rPr>
        <w:t>застрахованого</w:t>
      </w:r>
      <w:r w:rsidRPr="00387360">
        <w:rPr>
          <w:lang w:val="en-US"/>
        </w:rPr>
        <w:t></w:t>
      </w:r>
      <w:r w:rsidRPr="00387360">
        <w:rPr>
          <w:rFonts w:hint="eastAsia"/>
          <w:lang w:val="en-US"/>
        </w:rPr>
        <w:t>під</w:t>
      </w:r>
    </w:p>
    <w:p w:rsidR="00387360" w:rsidRPr="00387360" w:rsidRDefault="00387360" w:rsidP="00387360">
      <w:pPr>
        <w:rPr>
          <w:lang w:val="en-US"/>
        </w:rPr>
      </w:pPr>
      <w:r w:rsidRPr="00387360">
        <w:rPr>
          <w:rFonts w:hint="eastAsia"/>
          <w:lang w:val="en-US"/>
        </w:rPr>
        <w:t>час</w:t>
      </w:r>
      <w:r w:rsidRPr="00387360">
        <w:rPr>
          <w:lang w:val="en-US"/>
        </w:rPr>
        <w:t></w:t>
      </w:r>
      <w:r w:rsidRPr="00387360">
        <w:rPr>
          <w:rFonts w:hint="eastAsia"/>
          <w:lang w:val="en-US"/>
        </w:rPr>
        <w:t>підготовки</w:t>
      </w:r>
      <w:r w:rsidRPr="00387360">
        <w:rPr>
          <w:lang w:val="en-US"/>
        </w:rPr>
        <w:t></w:t>
      </w:r>
      <w:r w:rsidRPr="00387360">
        <w:rPr>
          <w:rFonts w:hint="eastAsia"/>
          <w:lang w:val="en-US"/>
        </w:rPr>
        <w:t>до</w:t>
      </w:r>
      <w:r w:rsidRPr="00387360">
        <w:rPr>
          <w:lang w:val="en-US"/>
        </w:rPr>
        <w:t></w:t>
      </w:r>
      <w:r w:rsidRPr="00387360">
        <w:rPr>
          <w:rFonts w:hint="eastAsia"/>
          <w:lang w:val="en-US"/>
        </w:rPr>
        <w:t>змагань</w:t>
      </w:r>
      <w:r w:rsidRPr="00387360">
        <w:rPr>
          <w:lang w:val="en-US"/>
        </w:rPr>
        <w:t></w:t>
      </w:r>
      <w:r w:rsidRPr="00387360">
        <w:rPr>
          <w:rFonts w:hint="eastAsia"/>
          <w:lang w:val="en-US"/>
        </w:rPr>
        <w:t>та</w:t>
      </w:r>
      <w:r w:rsidRPr="00387360">
        <w:rPr>
          <w:lang w:val="en-US"/>
        </w:rPr>
        <w:t></w:t>
      </w:r>
      <w:r w:rsidRPr="00387360">
        <w:rPr>
          <w:rFonts w:hint="eastAsia"/>
          <w:lang w:val="en-US"/>
        </w:rPr>
        <w:t>участі</w:t>
      </w:r>
      <w:r w:rsidRPr="00387360">
        <w:rPr>
          <w:lang w:val="en-US"/>
        </w:rPr>
        <w:t></w:t>
      </w:r>
      <w:r w:rsidRPr="00387360">
        <w:rPr>
          <w:rFonts w:hint="eastAsia"/>
          <w:lang w:val="en-US"/>
        </w:rPr>
        <w:t>в</w:t>
      </w:r>
      <w:r w:rsidRPr="00387360">
        <w:rPr>
          <w:lang w:val="en-US"/>
        </w:rPr>
        <w:t></w:t>
      </w:r>
      <w:r w:rsidRPr="00387360">
        <w:rPr>
          <w:rFonts w:hint="eastAsia"/>
          <w:lang w:val="en-US"/>
        </w:rPr>
        <w:t>них</w:t>
      </w:r>
      <w:r w:rsidRPr="00387360">
        <w:rPr>
          <w:lang w:val="en-US"/>
        </w:rPr>
        <w:t></w:t>
      </w:r>
      <w:r w:rsidRPr="00387360">
        <w:rPr>
          <w:rFonts w:hint="eastAsia"/>
          <w:lang w:val="en-US"/>
        </w:rPr>
        <w:t>або</w:t>
      </w:r>
      <w:r w:rsidRPr="00387360">
        <w:rPr>
          <w:lang w:val="en-US"/>
        </w:rPr>
        <w:t></w:t>
      </w:r>
      <w:r w:rsidRPr="00387360">
        <w:rPr>
          <w:rFonts w:hint="eastAsia"/>
          <w:lang w:val="en-US"/>
        </w:rPr>
        <w:t>втрати</w:t>
      </w:r>
      <w:r w:rsidRPr="00387360">
        <w:rPr>
          <w:lang w:val="en-US"/>
        </w:rPr>
        <w:t></w:t>
      </w:r>
      <w:r w:rsidRPr="00387360">
        <w:rPr>
          <w:rFonts w:hint="eastAsia"/>
          <w:lang w:val="en-US"/>
        </w:rPr>
        <w:t>застрахованим</w:t>
      </w:r>
    </w:p>
    <w:p w:rsidR="00387360" w:rsidRPr="00387360" w:rsidRDefault="00387360" w:rsidP="00387360">
      <w:pPr>
        <w:rPr>
          <w:lang w:val="en-US"/>
        </w:rPr>
      </w:pPr>
      <w:r w:rsidRPr="00387360">
        <w:rPr>
          <w:rFonts w:hint="eastAsia"/>
          <w:lang w:val="en-US"/>
        </w:rPr>
        <w:t>працездатності</w:t>
      </w:r>
      <w:r w:rsidRPr="00387360">
        <w:rPr>
          <w:lang w:val="en-US"/>
        </w:rPr>
        <w:t></w:t>
      </w:r>
      <w:r w:rsidRPr="00387360">
        <w:rPr>
          <w:rFonts w:hint="eastAsia"/>
          <w:lang w:val="en-US"/>
        </w:rPr>
        <w:t>внаслідок</w:t>
      </w:r>
      <w:r w:rsidRPr="00387360">
        <w:rPr>
          <w:lang w:val="en-US"/>
        </w:rPr>
        <w:t></w:t>
      </w:r>
      <w:r w:rsidRPr="00387360">
        <w:rPr>
          <w:rFonts w:hint="eastAsia"/>
          <w:lang w:val="en-US"/>
        </w:rPr>
        <w:t>поранення</w:t>
      </w:r>
      <w:r w:rsidRPr="00387360">
        <w:rPr>
          <w:lang w:val="en-US"/>
        </w:rPr>
        <w:t></w:t>
      </w:r>
      <w:r w:rsidRPr="00387360">
        <w:rPr>
          <w:lang w:val="en-US"/>
        </w:rPr>
        <w:t></w:t>
      </w:r>
      <w:r w:rsidRPr="00387360">
        <w:rPr>
          <w:rFonts w:hint="eastAsia"/>
          <w:lang w:val="en-US"/>
        </w:rPr>
        <w:t>контузії</w:t>
      </w:r>
      <w:r w:rsidRPr="00387360">
        <w:rPr>
          <w:lang w:val="en-US"/>
        </w:rPr>
        <w:t></w:t>
      </w:r>
      <w:r w:rsidRPr="00387360">
        <w:rPr>
          <w:lang w:val="en-US"/>
        </w:rPr>
        <w:t></w:t>
      </w:r>
      <w:r w:rsidRPr="00387360">
        <w:rPr>
          <w:rFonts w:hint="eastAsia"/>
          <w:lang w:val="en-US"/>
        </w:rPr>
        <w:t>травми</w:t>
      </w:r>
      <w:r w:rsidRPr="00387360">
        <w:rPr>
          <w:lang w:val="en-US"/>
        </w:rPr>
        <w:t></w:t>
      </w:r>
      <w:r w:rsidRPr="00387360">
        <w:rPr>
          <w:rFonts w:hint="eastAsia"/>
          <w:lang w:val="en-US"/>
        </w:rPr>
        <w:t>або</w:t>
      </w:r>
      <w:r w:rsidRPr="00387360">
        <w:rPr>
          <w:lang w:val="en-US"/>
        </w:rPr>
        <w:t></w:t>
      </w:r>
      <w:r w:rsidRPr="00387360">
        <w:rPr>
          <w:rFonts w:hint="eastAsia"/>
          <w:lang w:val="en-US"/>
        </w:rPr>
        <w:t>каліцтва</w:t>
      </w:r>
      <w:r w:rsidRPr="00387360">
        <w:rPr>
          <w:lang w:val="en-US"/>
        </w:rPr>
        <w:t></w:t>
      </w:r>
    </w:p>
    <w:p w:rsidR="00387360" w:rsidRPr="00387360" w:rsidRDefault="00387360" w:rsidP="00387360">
      <w:pPr>
        <w:rPr>
          <w:lang w:val="en-US"/>
        </w:rPr>
      </w:pPr>
      <w:r w:rsidRPr="00387360">
        <w:rPr>
          <w:rFonts w:hint="eastAsia"/>
          <w:lang w:val="en-US"/>
        </w:rPr>
        <w:t>захворювання</w:t>
      </w:r>
      <w:r w:rsidRPr="00387360">
        <w:rPr>
          <w:lang w:val="en-US"/>
        </w:rPr>
        <w:t></w:t>
      </w:r>
      <w:r w:rsidRPr="00387360">
        <w:rPr>
          <w:rFonts w:hint="eastAsia"/>
          <w:lang w:val="en-US"/>
        </w:rPr>
        <w:t>чи</w:t>
      </w:r>
      <w:r w:rsidRPr="00387360">
        <w:rPr>
          <w:lang w:val="en-US"/>
        </w:rPr>
        <w:t></w:t>
      </w:r>
      <w:r w:rsidRPr="00387360">
        <w:rPr>
          <w:rFonts w:hint="eastAsia"/>
          <w:lang w:val="en-US"/>
        </w:rPr>
        <w:t>інвалідності</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сталися</w:t>
      </w:r>
      <w:r w:rsidRPr="00387360">
        <w:rPr>
          <w:lang w:val="en-US"/>
        </w:rPr>
        <w:t></w:t>
      </w:r>
      <w:r w:rsidRPr="00387360">
        <w:rPr>
          <w:rFonts w:hint="eastAsia"/>
          <w:lang w:val="en-US"/>
        </w:rPr>
        <w:t>під</w:t>
      </w:r>
      <w:r w:rsidRPr="00387360">
        <w:rPr>
          <w:lang w:val="en-US"/>
        </w:rPr>
        <w:t></w:t>
      </w:r>
      <w:r w:rsidRPr="00387360">
        <w:rPr>
          <w:rFonts w:hint="eastAsia"/>
          <w:lang w:val="en-US"/>
        </w:rPr>
        <w:t>час</w:t>
      </w:r>
      <w:r w:rsidRPr="00387360">
        <w:rPr>
          <w:lang w:val="en-US"/>
        </w:rPr>
        <w:t></w:t>
      </w:r>
      <w:r w:rsidRPr="00387360">
        <w:rPr>
          <w:rFonts w:hint="eastAsia"/>
          <w:lang w:val="en-US"/>
        </w:rPr>
        <w:t>підготовки</w:t>
      </w:r>
      <w:r w:rsidRPr="00387360">
        <w:rPr>
          <w:lang w:val="en-US"/>
        </w:rPr>
        <w:t></w:t>
      </w:r>
      <w:r w:rsidRPr="00387360">
        <w:rPr>
          <w:rFonts w:hint="eastAsia"/>
          <w:lang w:val="en-US"/>
        </w:rPr>
        <w:t>до</w:t>
      </w:r>
      <w:r w:rsidRPr="00387360">
        <w:rPr>
          <w:lang w:val="en-US"/>
        </w:rPr>
        <w:t></w:t>
      </w:r>
      <w:r w:rsidRPr="00387360">
        <w:rPr>
          <w:rFonts w:hint="eastAsia"/>
          <w:lang w:val="en-US"/>
        </w:rPr>
        <w:t>змагань</w:t>
      </w:r>
      <w:r w:rsidRPr="00387360">
        <w:rPr>
          <w:lang w:val="en-US"/>
        </w:rPr>
        <w:t></w:t>
      </w:r>
      <w:r w:rsidRPr="00387360">
        <w:rPr>
          <w:rFonts w:hint="eastAsia"/>
          <w:lang w:val="en-US"/>
        </w:rPr>
        <w:t>та</w:t>
      </w:r>
    </w:p>
    <w:p w:rsidR="00387360" w:rsidRPr="00387360" w:rsidRDefault="00387360" w:rsidP="00387360">
      <w:pPr>
        <w:rPr>
          <w:lang w:val="en-US"/>
        </w:rPr>
      </w:pPr>
      <w:r w:rsidRPr="00387360">
        <w:rPr>
          <w:rFonts w:hint="eastAsia"/>
          <w:lang w:val="en-US"/>
        </w:rPr>
        <w:t>участі</w:t>
      </w:r>
      <w:r w:rsidRPr="00387360">
        <w:rPr>
          <w:lang w:val="en-US"/>
        </w:rPr>
        <w:t></w:t>
      </w:r>
      <w:r w:rsidRPr="00387360">
        <w:rPr>
          <w:rFonts w:hint="eastAsia"/>
          <w:lang w:val="en-US"/>
        </w:rPr>
        <w:t>в</w:t>
      </w:r>
      <w:r w:rsidRPr="00387360">
        <w:rPr>
          <w:lang w:val="en-US"/>
        </w:rPr>
        <w:t></w:t>
      </w:r>
      <w:r w:rsidRPr="00387360">
        <w:rPr>
          <w:rFonts w:hint="eastAsia"/>
          <w:lang w:val="en-US"/>
        </w:rPr>
        <w:t>них</w:t>
      </w:r>
      <w:r w:rsidRPr="00387360">
        <w:rPr>
          <w:lang w:val="en-US"/>
        </w:rPr>
        <w:t></w:t>
      </w:r>
      <w:r w:rsidRPr="00387360">
        <w:rPr>
          <w:lang w:val="en-US"/>
        </w:rPr>
        <w:t></w:t>
      </w:r>
      <w:r w:rsidRPr="00387360">
        <w:rPr>
          <w:rFonts w:hint="eastAsia"/>
          <w:lang w:val="en-US"/>
        </w:rPr>
        <w:t>Страхові</w:t>
      </w:r>
      <w:r w:rsidRPr="00387360">
        <w:rPr>
          <w:lang w:val="en-US"/>
        </w:rPr>
        <w:t></w:t>
      </w:r>
      <w:r w:rsidRPr="00387360">
        <w:rPr>
          <w:rFonts w:hint="eastAsia"/>
          <w:lang w:val="en-US"/>
        </w:rPr>
        <w:t>платежі</w:t>
      </w:r>
      <w:r w:rsidRPr="00387360">
        <w:rPr>
          <w:lang w:val="en-US"/>
        </w:rPr>
        <w:t></w:t>
      </w:r>
      <w:r w:rsidRPr="00387360">
        <w:rPr>
          <w:rFonts w:hint="eastAsia"/>
          <w:lang w:val="en-US"/>
        </w:rPr>
        <w:t>сплачують</w:t>
      </w:r>
      <w:r w:rsidRPr="00387360">
        <w:rPr>
          <w:lang w:val="en-US"/>
        </w:rPr>
        <w:t></w:t>
      </w:r>
      <w:r w:rsidRPr="00387360">
        <w:rPr>
          <w:rFonts w:hint="eastAsia"/>
          <w:lang w:val="en-US"/>
        </w:rPr>
        <w:t>Мінмолодьспорт</w:t>
      </w:r>
      <w:r w:rsidRPr="00387360">
        <w:rPr>
          <w:lang w:val="en-US"/>
        </w:rPr>
        <w:t></w:t>
      </w:r>
      <w:r w:rsidRPr="00387360">
        <w:rPr>
          <w:lang w:val="en-US"/>
        </w:rPr>
        <w:t></w:t>
      </w:r>
      <w:r w:rsidRPr="00387360">
        <w:rPr>
          <w:rFonts w:hint="eastAsia"/>
          <w:lang w:val="en-US"/>
        </w:rPr>
        <w:t>Міноборони</w:t>
      </w:r>
      <w:r w:rsidRPr="00387360">
        <w:rPr>
          <w:lang w:val="en-US"/>
        </w:rPr>
        <w:t></w:t>
      </w:r>
    </w:p>
    <w:p w:rsidR="00387360" w:rsidRPr="00387360" w:rsidRDefault="00387360" w:rsidP="00387360">
      <w:pPr>
        <w:rPr>
          <w:lang w:val="en-US"/>
        </w:rPr>
      </w:pPr>
      <w:r w:rsidRPr="00387360">
        <w:rPr>
          <w:rFonts w:hint="eastAsia"/>
          <w:lang w:val="en-US"/>
        </w:rPr>
        <w:t>МВС</w:t>
      </w:r>
      <w:r w:rsidRPr="00387360">
        <w:rPr>
          <w:lang w:val="en-US"/>
        </w:rPr>
        <w:t></w:t>
      </w:r>
      <w:r w:rsidRPr="00387360">
        <w:rPr>
          <w:lang w:val="en-US"/>
        </w:rPr>
        <w:t></w:t>
      </w:r>
      <w:r w:rsidRPr="00387360">
        <w:rPr>
          <w:rFonts w:hint="eastAsia"/>
          <w:lang w:val="en-US"/>
        </w:rPr>
        <w:t>Служба</w:t>
      </w:r>
      <w:r w:rsidRPr="00387360">
        <w:rPr>
          <w:lang w:val="en-US"/>
        </w:rPr>
        <w:t></w:t>
      </w:r>
      <w:r w:rsidRPr="00387360">
        <w:rPr>
          <w:rFonts w:hint="eastAsia"/>
          <w:lang w:val="en-US"/>
        </w:rPr>
        <w:t>безпеки</w:t>
      </w:r>
      <w:r w:rsidRPr="00387360">
        <w:rPr>
          <w:lang w:val="en-US"/>
        </w:rPr>
        <w:t></w:t>
      </w:r>
      <w:r w:rsidRPr="00387360">
        <w:rPr>
          <w:rFonts w:hint="eastAsia"/>
          <w:lang w:val="en-US"/>
        </w:rPr>
        <w:t>України</w:t>
      </w:r>
      <w:r w:rsidRPr="00387360">
        <w:rPr>
          <w:lang w:val="en-US"/>
        </w:rPr>
        <w:t></w:t>
      </w:r>
      <w:r w:rsidRPr="00387360">
        <w:rPr>
          <w:lang w:val="en-US"/>
        </w:rPr>
        <w:t></w:t>
      </w:r>
      <w:r w:rsidRPr="00387360">
        <w:rPr>
          <w:rFonts w:hint="eastAsia"/>
          <w:lang w:val="en-US"/>
        </w:rPr>
        <w:t>Ми</w:t>
      </w:r>
      <w:r w:rsidRPr="00387360">
        <w:rPr>
          <w:lang w:val="en-US"/>
        </w:rPr>
        <w:t></w:t>
      </w:r>
      <w:r w:rsidRPr="00387360">
        <w:rPr>
          <w:rFonts w:hint="eastAsia"/>
          <w:lang w:val="en-US"/>
        </w:rPr>
        <w:t>вважаємо</w:t>
      </w:r>
      <w:r w:rsidRPr="00387360">
        <w:rPr>
          <w:lang w:val="en-US"/>
        </w:rPr>
        <w:t></w:t>
      </w:r>
      <w:r w:rsidRPr="00387360">
        <w:rPr>
          <w:lang w:val="en-US"/>
        </w:rPr>
        <w:t></w:t>
      </w:r>
      <w:r w:rsidRPr="00387360">
        <w:rPr>
          <w:rFonts w:hint="eastAsia"/>
          <w:lang w:val="en-US"/>
        </w:rPr>
        <w:t>що</w:t>
      </w:r>
      <w:r w:rsidRPr="00387360">
        <w:rPr>
          <w:lang w:val="en-US"/>
        </w:rPr>
        <w:t></w:t>
      </w:r>
      <w:r w:rsidRPr="00387360">
        <w:rPr>
          <w:rFonts w:hint="eastAsia"/>
          <w:lang w:val="en-US"/>
        </w:rPr>
        <w:t>необхідно</w:t>
      </w:r>
      <w:r w:rsidRPr="00387360">
        <w:rPr>
          <w:lang w:val="en-US"/>
        </w:rPr>
        <w:t></w:t>
      </w:r>
      <w:r w:rsidRPr="00387360">
        <w:rPr>
          <w:rFonts w:hint="eastAsia"/>
          <w:lang w:val="en-US"/>
        </w:rPr>
        <w:t>розширити</w:t>
      </w:r>
      <w:r w:rsidRPr="00387360">
        <w:rPr>
          <w:lang w:val="en-US"/>
        </w:rPr>
        <w:t></w:t>
      </w:r>
      <w:r w:rsidRPr="00387360">
        <w:rPr>
          <w:rFonts w:hint="eastAsia"/>
          <w:lang w:val="en-US"/>
        </w:rPr>
        <w:t>коло</w:t>
      </w:r>
    </w:p>
    <w:p w:rsidR="00387360" w:rsidRPr="00387360" w:rsidRDefault="00387360" w:rsidP="00387360">
      <w:pPr>
        <w:rPr>
          <w:lang w:val="en-US"/>
        </w:rPr>
      </w:pPr>
      <w:r w:rsidRPr="00387360">
        <w:rPr>
          <w:rFonts w:hint="eastAsia"/>
          <w:lang w:val="en-US"/>
        </w:rPr>
        <w:t>страхувальників</w:t>
      </w:r>
      <w:r w:rsidRPr="00387360">
        <w:rPr>
          <w:lang w:val="en-US"/>
        </w:rPr>
        <w:t></w:t>
      </w:r>
      <w:r w:rsidRPr="00387360">
        <w:rPr>
          <w:rFonts w:hint="eastAsia"/>
          <w:lang w:val="en-US"/>
        </w:rPr>
        <w:t>за</w:t>
      </w:r>
      <w:r w:rsidRPr="00387360">
        <w:rPr>
          <w:lang w:val="en-US"/>
        </w:rPr>
        <w:t></w:t>
      </w:r>
      <w:r w:rsidRPr="00387360">
        <w:rPr>
          <w:rFonts w:hint="eastAsia"/>
          <w:lang w:val="en-US"/>
        </w:rPr>
        <w:t>рахунок</w:t>
      </w:r>
      <w:r w:rsidRPr="00387360">
        <w:rPr>
          <w:lang w:val="en-US"/>
        </w:rPr>
        <w:t></w:t>
      </w:r>
      <w:r w:rsidRPr="00387360">
        <w:rPr>
          <w:rFonts w:hint="eastAsia"/>
          <w:lang w:val="en-US"/>
        </w:rPr>
        <w:t>національних</w:t>
      </w:r>
      <w:r w:rsidRPr="00387360">
        <w:rPr>
          <w:lang w:val="en-US"/>
        </w:rPr>
        <w:t></w:t>
      </w:r>
      <w:r w:rsidRPr="00387360">
        <w:rPr>
          <w:rFonts w:hint="eastAsia"/>
          <w:lang w:val="en-US"/>
        </w:rPr>
        <w:t>спортивних</w:t>
      </w:r>
      <w:r w:rsidRPr="00387360">
        <w:rPr>
          <w:lang w:val="en-US"/>
        </w:rPr>
        <w:t></w:t>
      </w:r>
      <w:r w:rsidRPr="00387360">
        <w:rPr>
          <w:rFonts w:hint="eastAsia"/>
          <w:lang w:val="en-US"/>
        </w:rPr>
        <w:t>федерацій</w:t>
      </w:r>
      <w:r w:rsidRPr="00387360">
        <w:rPr>
          <w:lang w:val="en-US"/>
        </w:rPr>
        <w:t></w:t>
      </w:r>
      <w:r w:rsidRPr="00387360">
        <w:rPr>
          <w:lang w:val="en-US"/>
        </w:rPr>
        <w:t></w:t>
      </w:r>
      <w:r w:rsidRPr="00387360">
        <w:rPr>
          <w:rFonts w:hint="eastAsia"/>
          <w:lang w:val="en-US"/>
        </w:rPr>
        <w:t>Останні</w:t>
      </w:r>
      <w:r w:rsidRPr="00387360">
        <w:rPr>
          <w:lang w:val="en-US"/>
        </w:rPr>
        <w:t></w:t>
      </w:r>
      <w:r w:rsidRPr="00387360">
        <w:rPr>
          <w:lang w:val="en-US"/>
        </w:rPr>
        <w:t></w:t>
      </w:r>
      <w:r w:rsidRPr="00387360">
        <w:rPr>
          <w:rFonts w:hint="eastAsia"/>
          <w:lang w:val="en-US"/>
        </w:rPr>
        <w:t>за</w:t>
      </w:r>
    </w:p>
    <w:p w:rsidR="00387360" w:rsidRPr="00387360" w:rsidRDefault="00387360" w:rsidP="00387360">
      <w:pPr>
        <w:rPr>
          <w:lang w:val="en-US"/>
        </w:rPr>
      </w:pPr>
      <w:r w:rsidRPr="00387360">
        <w:rPr>
          <w:rFonts w:hint="eastAsia"/>
          <w:lang w:val="en-US"/>
        </w:rPr>
        <w:t>наявності</w:t>
      </w:r>
      <w:r w:rsidRPr="00387360">
        <w:rPr>
          <w:lang w:val="en-US"/>
        </w:rPr>
        <w:t></w:t>
      </w:r>
      <w:r w:rsidRPr="00387360">
        <w:rPr>
          <w:rFonts w:hint="eastAsia"/>
          <w:lang w:val="en-US"/>
        </w:rPr>
        <w:t>бажання</w:t>
      </w:r>
      <w:r w:rsidRPr="00387360">
        <w:rPr>
          <w:lang w:val="en-US"/>
        </w:rPr>
        <w:t></w:t>
      </w:r>
      <w:r w:rsidRPr="00387360">
        <w:rPr>
          <w:rFonts w:hint="eastAsia"/>
          <w:lang w:val="en-US"/>
        </w:rPr>
        <w:t>і</w:t>
      </w:r>
      <w:r w:rsidRPr="00387360">
        <w:rPr>
          <w:lang w:val="en-US"/>
        </w:rPr>
        <w:t></w:t>
      </w:r>
      <w:r w:rsidRPr="00387360">
        <w:rPr>
          <w:rFonts w:hint="eastAsia"/>
          <w:lang w:val="en-US"/>
        </w:rPr>
        <w:t>фінансових</w:t>
      </w:r>
      <w:r w:rsidRPr="00387360">
        <w:rPr>
          <w:lang w:val="en-US"/>
        </w:rPr>
        <w:t></w:t>
      </w:r>
      <w:r w:rsidRPr="00387360">
        <w:rPr>
          <w:rFonts w:hint="eastAsia"/>
          <w:lang w:val="en-US"/>
        </w:rPr>
        <w:t>ресурсів</w:t>
      </w:r>
      <w:r w:rsidRPr="00387360">
        <w:rPr>
          <w:lang w:val="en-US"/>
        </w:rPr>
        <w:t></w:t>
      </w:r>
      <w:r w:rsidRPr="00387360">
        <w:rPr>
          <w:lang w:val="en-US"/>
        </w:rPr>
        <w:t></w:t>
      </w:r>
      <w:r w:rsidRPr="00387360">
        <w:rPr>
          <w:rFonts w:hint="eastAsia"/>
          <w:lang w:val="en-US"/>
        </w:rPr>
        <w:t>повинні</w:t>
      </w:r>
      <w:r w:rsidRPr="00387360">
        <w:rPr>
          <w:lang w:val="en-US"/>
        </w:rPr>
        <w:t></w:t>
      </w:r>
      <w:r w:rsidRPr="00387360">
        <w:rPr>
          <w:rFonts w:hint="eastAsia"/>
          <w:lang w:val="en-US"/>
        </w:rPr>
        <w:t>отримати</w:t>
      </w:r>
      <w:r w:rsidRPr="00387360">
        <w:rPr>
          <w:lang w:val="en-US"/>
        </w:rPr>
        <w:t></w:t>
      </w:r>
      <w:r w:rsidRPr="00387360">
        <w:rPr>
          <w:rFonts w:hint="eastAsia"/>
          <w:lang w:val="en-US"/>
        </w:rPr>
        <w:t>право</w:t>
      </w:r>
      <w:r w:rsidRPr="00387360">
        <w:rPr>
          <w:lang w:val="en-US"/>
        </w:rPr>
        <w:t></w:t>
      </w:r>
      <w:r w:rsidRPr="00387360">
        <w:rPr>
          <w:rFonts w:hint="eastAsia"/>
          <w:lang w:val="en-US"/>
        </w:rPr>
        <w:t>на</w:t>
      </w:r>
    </w:p>
    <w:p w:rsidR="00387360" w:rsidRPr="00387360" w:rsidRDefault="00387360" w:rsidP="00387360">
      <w:pPr>
        <w:rPr>
          <w:lang w:val="en-US"/>
        </w:rPr>
      </w:pPr>
      <w:r w:rsidRPr="00387360">
        <w:rPr>
          <w:rFonts w:hint="eastAsia"/>
          <w:lang w:val="en-US"/>
        </w:rPr>
        <w:t>договірній</w:t>
      </w:r>
      <w:r w:rsidRPr="00387360">
        <w:rPr>
          <w:lang w:val="en-US"/>
        </w:rPr>
        <w:t></w:t>
      </w:r>
      <w:r w:rsidRPr="00387360">
        <w:rPr>
          <w:rFonts w:hint="eastAsia"/>
          <w:lang w:val="en-US"/>
        </w:rPr>
        <w:t>основі</w:t>
      </w:r>
      <w:r w:rsidRPr="00387360">
        <w:rPr>
          <w:lang w:val="en-US"/>
        </w:rPr>
        <w:t></w:t>
      </w:r>
      <w:r w:rsidRPr="00387360">
        <w:rPr>
          <w:rFonts w:hint="eastAsia"/>
          <w:lang w:val="en-US"/>
        </w:rPr>
        <w:t>долучитись</w:t>
      </w:r>
      <w:r w:rsidRPr="00387360">
        <w:rPr>
          <w:lang w:val="en-US"/>
        </w:rPr>
        <w:t></w:t>
      </w:r>
      <w:r w:rsidRPr="00387360">
        <w:rPr>
          <w:rFonts w:hint="eastAsia"/>
          <w:lang w:val="en-US"/>
        </w:rPr>
        <w:t>до</w:t>
      </w:r>
      <w:r w:rsidRPr="00387360">
        <w:rPr>
          <w:lang w:val="en-US"/>
        </w:rPr>
        <w:t></w:t>
      </w:r>
      <w:r w:rsidRPr="00387360">
        <w:rPr>
          <w:rFonts w:hint="eastAsia"/>
          <w:lang w:val="en-US"/>
        </w:rPr>
        <w:t>системи</w:t>
      </w:r>
      <w:r w:rsidRPr="00387360">
        <w:rPr>
          <w:lang w:val="en-US"/>
        </w:rPr>
        <w:t></w:t>
      </w:r>
      <w:r w:rsidRPr="00387360">
        <w:rPr>
          <w:rFonts w:hint="eastAsia"/>
          <w:lang w:val="en-US"/>
        </w:rPr>
        <w:t>обов’язкового</w:t>
      </w:r>
      <w:r w:rsidRPr="00387360">
        <w:rPr>
          <w:lang w:val="en-US"/>
        </w:rPr>
        <w:t></w:t>
      </w:r>
      <w:r w:rsidRPr="00387360">
        <w:rPr>
          <w:rFonts w:hint="eastAsia"/>
          <w:lang w:val="en-US"/>
        </w:rPr>
        <w:t>страхування</w:t>
      </w:r>
      <w:r w:rsidRPr="00387360">
        <w:rPr>
          <w:lang w:val="en-US"/>
        </w:rPr>
        <w:t></w:t>
      </w:r>
      <w:r w:rsidRPr="00387360">
        <w:rPr>
          <w:lang w:val="en-US"/>
        </w:rPr>
        <w:t></w:t>
      </w:r>
      <w:r w:rsidRPr="00387360">
        <w:rPr>
          <w:rFonts w:hint="eastAsia"/>
          <w:lang w:val="en-US"/>
        </w:rPr>
        <w:t>а</w:t>
      </w:r>
      <w:r w:rsidRPr="00387360">
        <w:rPr>
          <w:lang w:val="en-US"/>
        </w:rPr>
        <w:t></w:t>
      </w:r>
      <w:r w:rsidRPr="00387360">
        <w:rPr>
          <w:rFonts w:hint="eastAsia"/>
          <w:lang w:val="en-US"/>
        </w:rPr>
        <w:t>також</w:t>
      </w:r>
    </w:p>
    <w:p w:rsidR="00387360" w:rsidRPr="00387360" w:rsidRDefault="00387360" w:rsidP="00387360">
      <w:pPr>
        <w:rPr>
          <w:lang w:val="en-US"/>
        </w:rPr>
      </w:pPr>
      <w:r w:rsidRPr="00387360">
        <w:rPr>
          <w:lang w:val="en-US"/>
        </w:rPr>
        <w:t></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визначити</w:t>
      </w:r>
      <w:r w:rsidRPr="00387360">
        <w:rPr>
          <w:lang w:val="en-US"/>
        </w:rPr>
        <w:t></w:t>
      </w:r>
      <w:r w:rsidRPr="00387360">
        <w:rPr>
          <w:rFonts w:hint="eastAsia"/>
          <w:lang w:val="en-US"/>
        </w:rPr>
        <w:t>перелік</w:t>
      </w:r>
      <w:r w:rsidRPr="00387360">
        <w:rPr>
          <w:lang w:val="en-US"/>
        </w:rPr>
        <w:t></w:t>
      </w:r>
      <w:r w:rsidRPr="00387360">
        <w:rPr>
          <w:rFonts w:hint="eastAsia"/>
          <w:lang w:val="en-US"/>
        </w:rPr>
        <w:t>спортсменів</w:t>
      </w:r>
      <w:r w:rsidRPr="00387360">
        <w:rPr>
          <w:lang w:val="en-US"/>
        </w:rPr>
        <w:t></w:t>
      </w:r>
      <w:r w:rsidRPr="00387360">
        <w:rPr>
          <w:rFonts w:hint="eastAsia"/>
          <w:lang w:val="en-US"/>
        </w:rPr>
        <w:t>вищої</w:t>
      </w:r>
      <w:r w:rsidRPr="00387360">
        <w:rPr>
          <w:lang w:val="en-US"/>
        </w:rPr>
        <w:t></w:t>
      </w:r>
      <w:r w:rsidRPr="00387360">
        <w:rPr>
          <w:rFonts w:hint="eastAsia"/>
          <w:lang w:val="en-US"/>
        </w:rPr>
        <w:t>категорії</w:t>
      </w:r>
      <w:r w:rsidRPr="00387360">
        <w:rPr>
          <w:lang w:val="en-US"/>
        </w:rPr>
        <w:t></w:t>
      </w:r>
      <w:r w:rsidRPr="00387360">
        <w:rPr>
          <w:rFonts w:hint="eastAsia"/>
          <w:lang w:val="en-US"/>
        </w:rPr>
        <w:t>у</w:t>
      </w:r>
      <w:r w:rsidRPr="00387360">
        <w:rPr>
          <w:lang w:val="en-US"/>
        </w:rPr>
        <w:t></w:t>
      </w:r>
      <w:r w:rsidRPr="00387360">
        <w:rPr>
          <w:rFonts w:hint="eastAsia"/>
          <w:lang w:val="en-US"/>
        </w:rPr>
        <w:t>певному</w:t>
      </w:r>
      <w:r w:rsidRPr="00387360">
        <w:rPr>
          <w:lang w:val="en-US"/>
        </w:rPr>
        <w:t></w:t>
      </w:r>
      <w:r w:rsidRPr="00387360">
        <w:rPr>
          <w:rFonts w:hint="eastAsia"/>
          <w:lang w:val="en-US"/>
        </w:rPr>
        <w:t>виді</w:t>
      </w:r>
      <w:r w:rsidRPr="00387360">
        <w:rPr>
          <w:lang w:val="en-US"/>
        </w:rPr>
        <w:t></w:t>
      </w:r>
      <w:r w:rsidRPr="00387360">
        <w:rPr>
          <w:rFonts w:hint="eastAsia"/>
          <w:lang w:val="en-US"/>
        </w:rPr>
        <w:t>спорту</w:t>
      </w:r>
      <w:r w:rsidRPr="00387360">
        <w:rPr>
          <w:lang w:val="en-US"/>
        </w:rPr>
        <w:t></w:t>
      </w:r>
    </w:p>
    <w:p w:rsidR="00387360" w:rsidRPr="00387360" w:rsidRDefault="00387360" w:rsidP="00387360">
      <w:pPr>
        <w:rPr>
          <w:lang w:val="en-US"/>
        </w:rPr>
      </w:pPr>
      <w:r w:rsidRPr="00387360">
        <w:rPr>
          <w:rFonts w:hint="eastAsia"/>
          <w:lang w:val="en-US"/>
        </w:rPr>
        <w:t>Спортивні</w:t>
      </w:r>
      <w:r w:rsidRPr="00387360">
        <w:rPr>
          <w:lang w:val="en-US"/>
        </w:rPr>
        <w:t></w:t>
      </w:r>
      <w:r w:rsidRPr="00387360">
        <w:rPr>
          <w:rFonts w:hint="eastAsia"/>
          <w:lang w:val="en-US"/>
        </w:rPr>
        <w:t>організації</w:t>
      </w:r>
      <w:r w:rsidRPr="00387360">
        <w:rPr>
          <w:lang w:val="en-US"/>
        </w:rPr>
        <w:t></w:t>
      </w:r>
      <w:r w:rsidRPr="00387360">
        <w:rPr>
          <w:rFonts w:hint="eastAsia"/>
          <w:lang w:val="en-US"/>
        </w:rPr>
        <w:t>зобов’язані</w:t>
      </w:r>
      <w:r w:rsidRPr="00387360">
        <w:rPr>
          <w:lang w:val="en-US"/>
        </w:rPr>
        <w:t></w:t>
      </w:r>
      <w:r w:rsidRPr="00387360">
        <w:rPr>
          <w:rFonts w:hint="eastAsia"/>
          <w:lang w:val="en-US"/>
        </w:rPr>
        <w:t>за</w:t>
      </w:r>
      <w:r w:rsidRPr="00387360">
        <w:rPr>
          <w:lang w:val="en-US"/>
        </w:rPr>
        <w:t></w:t>
      </w:r>
      <w:r w:rsidRPr="00387360">
        <w:rPr>
          <w:rFonts w:hint="eastAsia"/>
          <w:lang w:val="en-US"/>
        </w:rPr>
        <w:t>запитом</w:t>
      </w:r>
      <w:r w:rsidRPr="00387360">
        <w:rPr>
          <w:lang w:val="en-US"/>
        </w:rPr>
        <w:t></w:t>
      </w:r>
      <w:r w:rsidRPr="00387360">
        <w:rPr>
          <w:rFonts w:hint="eastAsia"/>
          <w:lang w:val="en-US"/>
        </w:rPr>
        <w:t>національної</w:t>
      </w:r>
      <w:r w:rsidRPr="00387360">
        <w:rPr>
          <w:lang w:val="en-US"/>
        </w:rPr>
        <w:t></w:t>
      </w:r>
      <w:r w:rsidRPr="00387360">
        <w:rPr>
          <w:rFonts w:hint="eastAsia"/>
          <w:lang w:val="en-US"/>
        </w:rPr>
        <w:t>федерації</w:t>
      </w:r>
      <w:r w:rsidRPr="00387360">
        <w:rPr>
          <w:lang w:val="en-US"/>
        </w:rPr>
        <w:t></w:t>
      </w:r>
      <w:r w:rsidRPr="00387360">
        <w:rPr>
          <w:rFonts w:hint="eastAsia"/>
          <w:lang w:val="en-US"/>
        </w:rPr>
        <w:t>надавати</w:t>
      </w:r>
    </w:p>
    <w:p w:rsidR="00387360" w:rsidRPr="00387360" w:rsidRDefault="00387360" w:rsidP="00387360">
      <w:pPr>
        <w:rPr>
          <w:lang w:val="en-US"/>
        </w:rPr>
      </w:pPr>
      <w:r w:rsidRPr="00387360">
        <w:rPr>
          <w:rFonts w:hint="eastAsia"/>
          <w:lang w:val="en-US"/>
        </w:rPr>
        <w:t>документи</w:t>
      </w:r>
      <w:r w:rsidRPr="00387360">
        <w:rPr>
          <w:lang w:val="en-US"/>
        </w:rPr>
        <w:t></w:t>
      </w:r>
      <w:r w:rsidRPr="00387360">
        <w:rPr>
          <w:rFonts w:hint="eastAsia"/>
          <w:lang w:val="en-US"/>
        </w:rPr>
        <w:t>про</w:t>
      </w:r>
      <w:r w:rsidRPr="00387360">
        <w:rPr>
          <w:lang w:val="en-US"/>
        </w:rPr>
        <w:t></w:t>
      </w:r>
      <w:r w:rsidRPr="00387360">
        <w:rPr>
          <w:rFonts w:hint="eastAsia"/>
          <w:lang w:val="en-US"/>
        </w:rPr>
        <w:t>обставини</w:t>
      </w:r>
      <w:r w:rsidRPr="00387360">
        <w:rPr>
          <w:lang w:val="en-US"/>
        </w:rPr>
        <w:t></w:t>
      </w:r>
      <w:r w:rsidRPr="00387360">
        <w:rPr>
          <w:rFonts w:hint="eastAsia"/>
          <w:lang w:val="en-US"/>
        </w:rPr>
        <w:t>настання</w:t>
      </w:r>
      <w:r w:rsidRPr="00387360">
        <w:rPr>
          <w:lang w:val="en-US"/>
        </w:rPr>
        <w:t></w:t>
      </w:r>
      <w:r w:rsidRPr="00387360">
        <w:rPr>
          <w:rFonts w:hint="eastAsia"/>
          <w:lang w:val="en-US"/>
        </w:rPr>
        <w:t>страхового</w:t>
      </w:r>
      <w:r w:rsidRPr="00387360">
        <w:rPr>
          <w:lang w:val="en-US"/>
        </w:rPr>
        <w:t></w:t>
      </w:r>
      <w:r w:rsidRPr="00387360">
        <w:rPr>
          <w:rFonts w:hint="eastAsia"/>
          <w:lang w:val="en-US"/>
        </w:rPr>
        <w:t>випадку</w:t>
      </w:r>
      <w:r w:rsidRPr="00387360">
        <w:rPr>
          <w:lang w:val="en-US"/>
        </w:rPr>
        <w:t></w:t>
      </w:r>
      <w:r w:rsidRPr="00387360">
        <w:rPr>
          <w:lang w:val="en-US"/>
        </w:rPr>
        <w:t></w:t>
      </w:r>
      <w:r w:rsidRPr="00387360">
        <w:rPr>
          <w:rFonts w:hint="eastAsia"/>
          <w:lang w:val="en-US"/>
        </w:rPr>
        <w:t>необхідні</w:t>
      </w:r>
      <w:r w:rsidRPr="00387360">
        <w:rPr>
          <w:lang w:val="en-US"/>
        </w:rPr>
        <w:t></w:t>
      </w:r>
      <w:r w:rsidRPr="00387360">
        <w:rPr>
          <w:rFonts w:hint="eastAsia"/>
          <w:lang w:val="en-US"/>
        </w:rPr>
        <w:t>для</w:t>
      </w:r>
    </w:p>
    <w:p w:rsidR="00387360" w:rsidRPr="00387360" w:rsidRDefault="00387360" w:rsidP="00387360">
      <w:pPr>
        <w:rPr>
          <w:lang w:val="en-US"/>
        </w:rPr>
      </w:pPr>
      <w:r w:rsidRPr="00387360">
        <w:rPr>
          <w:rFonts w:hint="eastAsia"/>
          <w:lang w:val="en-US"/>
        </w:rPr>
        <w:t>вирішення</w:t>
      </w:r>
      <w:r w:rsidRPr="00387360">
        <w:rPr>
          <w:lang w:val="en-US"/>
        </w:rPr>
        <w:t></w:t>
      </w:r>
      <w:r w:rsidRPr="00387360">
        <w:rPr>
          <w:rFonts w:hint="eastAsia"/>
          <w:lang w:val="en-US"/>
        </w:rPr>
        <w:t>питання</w:t>
      </w:r>
      <w:r w:rsidRPr="00387360">
        <w:rPr>
          <w:lang w:val="en-US"/>
        </w:rPr>
        <w:t></w:t>
      </w:r>
      <w:r w:rsidRPr="00387360">
        <w:rPr>
          <w:rFonts w:hint="eastAsia"/>
          <w:lang w:val="en-US"/>
        </w:rPr>
        <w:t>про</w:t>
      </w:r>
      <w:r w:rsidRPr="00387360">
        <w:rPr>
          <w:lang w:val="en-US"/>
        </w:rPr>
        <w:t></w:t>
      </w:r>
      <w:r w:rsidRPr="00387360">
        <w:rPr>
          <w:rFonts w:hint="eastAsia"/>
          <w:lang w:val="en-US"/>
        </w:rPr>
        <w:t>виплату</w:t>
      </w:r>
      <w:r w:rsidRPr="00387360">
        <w:rPr>
          <w:lang w:val="en-US"/>
        </w:rPr>
        <w:t></w:t>
      </w:r>
      <w:r w:rsidRPr="00387360">
        <w:rPr>
          <w:rFonts w:hint="eastAsia"/>
          <w:lang w:val="en-US"/>
        </w:rPr>
        <w:t>страхової</w:t>
      </w:r>
      <w:r w:rsidRPr="00387360">
        <w:rPr>
          <w:lang w:val="en-US"/>
        </w:rPr>
        <w:t></w:t>
      </w:r>
      <w:r w:rsidRPr="00387360">
        <w:rPr>
          <w:rFonts w:hint="eastAsia"/>
          <w:lang w:val="en-US"/>
        </w:rPr>
        <w:t>суми</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lang w:val="en-US"/>
        </w:rPr>
        <w:t></w:t>
      </w:r>
      <w:r w:rsidRPr="00387360">
        <w:rPr>
          <w:rFonts w:hint="eastAsia"/>
          <w:lang w:val="en-US"/>
        </w:rPr>
        <w:t>У</w:t>
      </w:r>
      <w:r w:rsidRPr="00387360">
        <w:rPr>
          <w:lang w:val="en-US"/>
        </w:rPr>
        <w:t></w:t>
      </w:r>
      <w:r w:rsidRPr="00387360">
        <w:rPr>
          <w:rFonts w:hint="eastAsia"/>
          <w:lang w:val="en-US"/>
        </w:rPr>
        <w:t>сфері</w:t>
      </w:r>
      <w:r w:rsidRPr="00387360">
        <w:rPr>
          <w:lang w:val="en-US"/>
        </w:rPr>
        <w:t></w:t>
      </w:r>
      <w:r w:rsidRPr="00387360">
        <w:rPr>
          <w:rFonts w:hint="eastAsia"/>
          <w:lang w:val="en-US"/>
        </w:rPr>
        <w:t>пенсійного</w:t>
      </w:r>
      <w:r w:rsidRPr="00387360">
        <w:rPr>
          <w:lang w:val="en-US"/>
        </w:rPr>
        <w:t></w:t>
      </w:r>
      <w:r w:rsidRPr="00387360">
        <w:rPr>
          <w:rFonts w:hint="eastAsia"/>
          <w:lang w:val="en-US"/>
        </w:rPr>
        <w:t>забезпечення</w:t>
      </w:r>
      <w:r w:rsidRPr="00387360">
        <w:rPr>
          <w:lang w:val="en-US"/>
        </w:rPr>
        <w:t></w:t>
      </w:r>
      <w:r w:rsidRPr="00387360">
        <w:rPr>
          <w:rFonts w:hint="eastAsia"/>
          <w:lang w:val="en-US"/>
        </w:rPr>
        <w:t>професійних</w:t>
      </w:r>
      <w:r w:rsidRPr="00387360">
        <w:rPr>
          <w:lang w:val="en-US"/>
        </w:rPr>
        <w:t></w:t>
      </w:r>
      <w:r w:rsidRPr="00387360">
        <w:rPr>
          <w:rFonts w:hint="eastAsia"/>
          <w:lang w:val="en-US"/>
        </w:rPr>
        <w:t>спортсменів</w:t>
      </w:r>
    </w:p>
    <w:p w:rsidR="00387360" w:rsidRPr="00387360" w:rsidRDefault="00387360" w:rsidP="00387360">
      <w:pPr>
        <w:rPr>
          <w:lang w:val="en-US"/>
        </w:rPr>
      </w:pPr>
      <w:r w:rsidRPr="00387360">
        <w:rPr>
          <w:rFonts w:hint="eastAsia"/>
          <w:lang w:val="en-US"/>
        </w:rPr>
        <w:t>видається</w:t>
      </w:r>
      <w:r w:rsidRPr="00387360">
        <w:rPr>
          <w:lang w:val="en-US"/>
        </w:rPr>
        <w:t></w:t>
      </w:r>
      <w:r w:rsidRPr="00387360">
        <w:rPr>
          <w:rFonts w:hint="eastAsia"/>
          <w:lang w:val="en-US"/>
        </w:rPr>
        <w:t>доцільним</w:t>
      </w:r>
      <w:r w:rsidRPr="00387360">
        <w:rPr>
          <w:lang w:val="en-US"/>
        </w:rPr>
        <w:t></w:t>
      </w:r>
    </w:p>
    <w:p w:rsidR="00387360" w:rsidRPr="00387360" w:rsidRDefault="00387360" w:rsidP="00387360">
      <w:pPr>
        <w:rPr>
          <w:lang w:val="en-US"/>
        </w:rPr>
      </w:pPr>
      <w:r w:rsidRPr="00387360">
        <w:rPr>
          <w:rFonts w:hint="eastAsia"/>
          <w:lang w:val="en-US"/>
        </w:rPr>
        <w:t>–</w:t>
      </w:r>
      <w:r w:rsidRPr="00387360">
        <w:rPr>
          <w:lang w:val="en-US"/>
        </w:rPr>
        <w:t></w:t>
      </w:r>
      <w:r w:rsidRPr="00387360">
        <w:rPr>
          <w:rFonts w:hint="eastAsia"/>
          <w:lang w:val="en-US"/>
        </w:rPr>
        <w:t>встановити</w:t>
      </w:r>
      <w:r w:rsidRPr="00387360">
        <w:rPr>
          <w:lang w:val="en-US"/>
        </w:rPr>
        <w:t></w:t>
      </w:r>
      <w:r w:rsidRPr="00387360">
        <w:rPr>
          <w:rFonts w:hint="eastAsia"/>
          <w:lang w:val="en-US"/>
        </w:rPr>
        <w:t>більш</w:t>
      </w:r>
      <w:r w:rsidRPr="00387360">
        <w:rPr>
          <w:lang w:val="en-US"/>
        </w:rPr>
        <w:t></w:t>
      </w:r>
      <w:r w:rsidRPr="00387360">
        <w:rPr>
          <w:rFonts w:hint="eastAsia"/>
          <w:lang w:val="en-US"/>
        </w:rPr>
        <w:t>ранній</w:t>
      </w:r>
      <w:r w:rsidRPr="00387360">
        <w:rPr>
          <w:lang w:val="en-US"/>
        </w:rPr>
        <w:t></w:t>
      </w:r>
      <w:r w:rsidRPr="00387360">
        <w:rPr>
          <w:rFonts w:hint="eastAsia"/>
          <w:lang w:val="en-US"/>
        </w:rPr>
        <w:t>пенсійний</w:t>
      </w:r>
      <w:r w:rsidRPr="00387360">
        <w:rPr>
          <w:lang w:val="en-US"/>
        </w:rPr>
        <w:t></w:t>
      </w:r>
      <w:r w:rsidRPr="00387360">
        <w:rPr>
          <w:rFonts w:hint="eastAsia"/>
          <w:lang w:val="en-US"/>
        </w:rPr>
        <w:t>вік</w:t>
      </w:r>
      <w:r w:rsidRPr="00387360">
        <w:rPr>
          <w:lang w:val="en-US"/>
        </w:rPr>
        <w:t></w:t>
      </w:r>
      <w:r w:rsidRPr="00387360">
        <w:rPr>
          <w:rFonts w:hint="eastAsia"/>
          <w:lang w:val="en-US"/>
        </w:rPr>
        <w:t>не</w:t>
      </w:r>
      <w:r w:rsidRPr="00387360">
        <w:rPr>
          <w:lang w:val="en-US"/>
        </w:rPr>
        <w:t></w:t>
      </w:r>
      <w:r w:rsidRPr="00387360">
        <w:rPr>
          <w:rFonts w:hint="eastAsia"/>
          <w:lang w:val="en-US"/>
        </w:rPr>
        <w:t>тільки</w:t>
      </w:r>
      <w:r w:rsidRPr="00387360">
        <w:rPr>
          <w:lang w:val="en-US"/>
        </w:rPr>
        <w:t></w:t>
      </w:r>
      <w:r w:rsidRPr="00387360">
        <w:rPr>
          <w:rFonts w:hint="eastAsia"/>
          <w:lang w:val="en-US"/>
        </w:rPr>
        <w:t>для</w:t>
      </w:r>
      <w:r w:rsidRPr="00387360">
        <w:rPr>
          <w:lang w:val="en-US"/>
        </w:rPr>
        <w:t></w:t>
      </w:r>
      <w:r w:rsidRPr="00387360">
        <w:rPr>
          <w:rFonts w:hint="eastAsia"/>
          <w:lang w:val="en-US"/>
        </w:rPr>
        <w:t>спортсменів</w:t>
      </w:r>
    </w:p>
    <w:p w:rsidR="00387360" w:rsidRPr="00387360" w:rsidRDefault="00387360" w:rsidP="00387360">
      <w:pPr>
        <w:rPr>
          <w:lang w:val="en-US"/>
        </w:rPr>
      </w:pPr>
      <w:r w:rsidRPr="00387360">
        <w:rPr>
          <w:rFonts w:hint="eastAsia"/>
          <w:lang w:val="en-US"/>
        </w:rPr>
        <w:t>вищих</w:t>
      </w:r>
      <w:r w:rsidRPr="00387360">
        <w:rPr>
          <w:lang w:val="en-US"/>
        </w:rPr>
        <w:t></w:t>
      </w:r>
      <w:r w:rsidRPr="00387360">
        <w:rPr>
          <w:rFonts w:hint="eastAsia"/>
          <w:lang w:val="en-US"/>
        </w:rPr>
        <w:t>категорій</w:t>
      </w:r>
      <w:r w:rsidRPr="00387360">
        <w:rPr>
          <w:lang w:val="en-US"/>
        </w:rPr>
        <w:t></w:t>
      </w:r>
      <w:r w:rsidRPr="00387360">
        <w:rPr>
          <w:lang w:val="en-US"/>
        </w:rPr>
        <w:t></w:t>
      </w:r>
      <w:r w:rsidRPr="00387360">
        <w:rPr>
          <w:rFonts w:hint="eastAsia"/>
          <w:lang w:val="en-US"/>
        </w:rPr>
        <w:t>а</w:t>
      </w:r>
      <w:r w:rsidRPr="00387360">
        <w:rPr>
          <w:lang w:val="en-US"/>
        </w:rPr>
        <w:t></w:t>
      </w:r>
      <w:r w:rsidRPr="00387360">
        <w:rPr>
          <w:rFonts w:hint="eastAsia"/>
          <w:lang w:val="en-US"/>
        </w:rPr>
        <w:t>й</w:t>
      </w:r>
      <w:r w:rsidRPr="00387360">
        <w:rPr>
          <w:lang w:val="en-US"/>
        </w:rPr>
        <w:t></w:t>
      </w:r>
      <w:r w:rsidRPr="00387360">
        <w:rPr>
          <w:rFonts w:hint="eastAsia"/>
          <w:lang w:val="en-US"/>
        </w:rPr>
        <w:t>для</w:t>
      </w:r>
      <w:r w:rsidRPr="00387360">
        <w:rPr>
          <w:lang w:val="en-US"/>
        </w:rPr>
        <w:t></w:t>
      </w:r>
      <w:r w:rsidRPr="00387360">
        <w:rPr>
          <w:rFonts w:hint="eastAsia"/>
          <w:lang w:val="en-US"/>
        </w:rPr>
        <w:t>спортсменів</w:t>
      </w:r>
      <w:r w:rsidRPr="00387360">
        <w:rPr>
          <w:lang w:val="en-US"/>
        </w:rPr>
        <w:t></w:t>
      </w:r>
      <w:r w:rsidRPr="00387360">
        <w:rPr>
          <w:rFonts w:hint="eastAsia"/>
          <w:lang w:val="en-US"/>
        </w:rPr>
        <w:t>більш</w:t>
      </w:r>
      <w:r w:rsidRPr="00387360">
        <w:rPr>
          <w:lang w:val="en-US"/>
        </w:rPr>
        <w:t></w:t>
      </w:r>
      <w:r w:rsidRPr="00387360">
        <w:rPr>
          <w:rFonts w:hint="eastAsia"/>
          <w:lang w:val="en-US"/>
        </w:rPr>
        <w:t>низької</w:t>
      </w:r>
      <w:r w:rsidRPr="00387360">
        <w:rPr>
          <w:lang w:val="en-US"/>
        </w:rPr>
        <w:t></w:t>
      </w:r>
      <w:r w:rsidRPr="00387360">
        <w:rPr>
          <w:rFonts w:hint="eastAsia"/>
          <w:lang w:val="en-US"/>
        </w:rPr>
        <w:t>кваліфікації</w:t>
      </w:r>
      <w:r w:rsidRPr="00387360">
        <w:rPr>
          <w:lang w:val="en-US"/>
        </w:rPr>
        <w:t></w:t>
      </w:r>
      <w:r w:rsidRPr="00387360">
        <w:rPr>
          <w:lang w:val="en-US"/>
        </w:rPr>
        <w:t></w:t>
      </w:r>
      <w:r w:rsidRPr="00387360">
        <w:rPr>
          <w:rFonts w:hint="eastAsia"/>
          <w:lang w:val="en-US"/>
        </w:rPr>
        <w:t>які</w:t>
      </w:r>
    </w:p>
    <w:p w:rsidR="00387360" w:rsidRPr="00387360" w:rsidRDefault="00387360" w:rsidP="00387360">
      <w:pPr>
        <w:rPr>
          <w:lang w:val="en-US"/>
        </w:rPr>
      </w:pPr>
      <w:r w:rsidRPr="00387360">
        <w:rPr>
          <w:rFonts w:hint="eastAsia"/>
          <w:lang w:val="en-US"/>
        </w:rPr>
        <w:t>отримали</w:t>
      </w:r>
      <w:r w:rsidRPr="00387360">
        <w:rPr>
          <w:lang w:val="en-US"/>
        </w:rPr>
        <w:t></w:t>
      </w:r>
      <w:r w:rsidRPr="00387360">
        <w:rPr>
          <w:rFonts w:hint="eastAsia"/>
          <w:lang w:val="en-US"/>
        </w:rPr>
        <w:t>каліцтво</w:t>
      </w:r>
      <w:r w:rsidRPr="00387360">
        <w:rPr>
          <w:lang w:val="en-US"/>
        </w:rPr>
        <w:t></w:t>
      </w:r>
      <w:r w:rsidRPr="00387360">
        <w:rPr>
          <w:rFonts w:hint="eastAsia"/>
          <w:lang w:val="en-US"/>
        </w:rPr>
        <w:t>або</w:t>
      </w:r>
      <w:r w:rsidRPr="00387360">
        <w:rPr>
          <w:lang w:val="en-US"/>
        </w:rPr>
        <w:t></w:t>
      </w:r>
      <w:r w:rsidRPr="00387360">
        <w:rPr>
          <w:rFonts w:hint="eastAsia"/>
          <w:lang w:val="en-US"/>
        </w:rPr>
        <w:t>професійне</w:t>
      </w:r>
      <w:r w:rsidRPr="00387360">
        <w:rPr>
          <w:lang w:val="en-US"/>
        </w:rPr>
        <w:t></w:t>
      </w:r>
      <w:r w:rsidRPr="00387360">
        <w:rPr>
          <w:rFonts w:hint="eastAsia"/>
          <w:lang w:val="en-US"/>
        </w:rPr>
        <w:t>захворювання</w:t>
      </w:r>
      <w:r w:rsidRPr="00387360">
        <w:rPr>
          <w:lang w:val="en-US"/>
        </w:rPr>
        <w:t></w:t>
      </w:r>
      <w:r w:rsidRPr="00387360">
        <w:rPr>
          <w:rFonts w:hint="eastAsia"/>
          <w:lang w:val="en-US"/>
        </w:rPr>
        <w:t>під</w:t>
      </w:r>
      <w:r w:rsidRPr="00387360">
        <w:rPr>
          <w:lang w:val="en-US"/>
        </w:rPr>
        <w:t></w:t>
      </w:r>
      <w:r w:rsidRPr="00387360">
        <w:rPr>
          <w:rFonts w:hint="eastAsia"/>
          <w:lang w:val="en-US"/>
        </w:rPr>
        <w:t>час</w:t>
      </w:r>
      <w:r w:rsidRPr="00387360">
        <w:rPr>
          <w:lang w:val="en-US"/>
        </w:rPr>
        <w:t></w:t>
      </w:r>
      <w:r w:rsidRPr="00387360">
        <w:rPr>
          <w:rFonts w:hint="eastAsia"/>
          <w:lang w:val="en-US"/>
        </w:rPr>
        <w:t>здійснення</w:t>
      </w:r>
    </w:p>
    <w:p w:rsidR="00387360" w:rsidRPr="00387360" w:rsidRDefault="00387360" w:rsidP="00387360">
      <w:pPr>
        <w:rPr>
          <w:lang w:val="en-US"/>
        </w:rPr>
      </w:pPr>
      <w:r w:rsidRPr="00387360">
        <w:rPr>
          <w:rFonts w:hint="eastAsia"/>
          <w:lang w:val="en-US"/>
        </w:rPr>
        <w:t>спортивної</w:t>
      </w:r>
      <w:r w:rsidRPr="00387360">
        <w:rPr>
          <w:lang w:val="en-US"/>
        </w:rPr>
        <w:t></w:t>
      </w:r>
      <w:r w:rsidRPr="00387360">
        <w:rPr>
          <w:rFonts w:hint="eastAsia"/>
          <w:lang w:val="en-US"/>
        </w:rPr>
        <w:t>діяльності</w:t>
      </w:r>
      <w:r w:rsidRPr="00387360">
        <w:rPr>
          <w:lang w:val="en-US"/>
        </w:rPr>
        <w:t></w:t>
      </w:r>
    </w:p>
    <w:p w:rsidR="00387360" w:rsidRPr="00387360" w:rsidRDefault="00387360" w:rsidP="00387360">
      <w:pPr>
        <w:rPr>
          <w:lang w:val="en-US"/>
        </w:rPr>
      </w:pPr>
      <w:r w:rsidRPr="00387360">
        <w:rPr>
          <w:rFonts w:hint="eastAsia"/>
          <w:lang w:val="en-US"/>
        </w:rPr>
        <w:t>–</w:t>
      </w:r>
      <w:r w:rsidRPr="00387360">
        <w:rPr>
          <w:lang w:val="en-US"/>
        </w:rPr>
        <w:t></w:t>
      </w:r>
      <w:r w:rsidRPr="00387360">
        <w:rPr>
          <w:rFonts w:hint="eastAsia"/>
          <w:lang w:val="en-US"/>
        </w:rPr>
        <w:t>більш</w:t>
      </w:r>
      <w:r w:rsidRPr="00387360">
        <w:rPr>
          <w:lang w:val="en-US"/>
        </w:rPr>
        <w:t></w:t>
      </w:r>
      <w:r w:rsidRPr="00387360">
        <w:rPr>
          <w:rFonts w:hint="eastAsia"/>
          <w:lang w:val="en-US"/>
        </w:rPr>
        <w:t>широко</w:t>
      </w:r>
      <w:r w:rsidRPr="00387360">
        <w:rPr>
          <w:lang w:val="en-US"/>
        </w:rPr>
        <w:t></w:t>
      </w:r>
      <w:r w:rsidRPr="00387360">
        <w:rPr>
          <w:rFonts w:hint="eastAsia"/>
          <w:lang w:val="en-US"/>
        </w:rPr>
        <w:t>запроваджувати</w:t>
      </w:r>
      <w:r w:rsidRPr="00387360">
        <w:rPr>
          <w:lang w:val="en-US"/>
        </w:rPr>
        <w:t></w:t>
      </w:r>
      <w:r w:rsidRPr="00387360">
        <w:rPr>
          <w:rFonts w:hint="eastAsia"/>
          <w:lang w:val="en-US"/>
        </w:rPr>
        <w:t>недержавне</w:t>
      </w:r>
      <w:r w:rsidRPr="00387360">
        <w:rPr>
          <w:lang w:val="en-US"/>
        </w:rPr>
        <w:t></w:t>
      </w:r>
      <w:r w:rsidRPr="00387360">
        <w:rPr>
          <w:rFonts w:hint="eastAsia"/>
          <w:lang w:val="en-US"/>
        </w:rPr>
        <w:t>пенсійне</w:t>
      </w:r>
      <w:r w:rsidRPr="00387360">
        <w:rPr>
          <w:lang w:val="en-US"/>
        </w:rPr>
        <w:t></w:t>
      </w:r>
      <w:r w:rsidRPr="00387360">
        <w:rPr>
          <w:rFonts w:hint="eastAsia"/>
          <w:lang w:val="en-US"/>
        </w:rPr>
        <w:t>забезпечення</w:t>
      </w:r>
      <w:r w:rsidRPr="00387360">
        <w:rPr>
          <w:lang w:val="en-US"/>
        </w:rPr>
        <w:t></w:t>
      </w:r>
      <w:r w:rsidRPr="00387360">
        <w:rPr>
          <w:rFonts w:hint="eastAsia"/>
          <w:lang w:val="en-US"/>
        </w:rPr>
        <w:t>цієї</w:t>
      </w:r>
    </w:p>
    <w:p w:rsidR="00387360" w:rsidRPr="00387360" w:rsidRDefault="00387360" w:rsidP="00387360">
      <w:pPr>
        <w:rPr>
          <w:lang w:val="en-US"/>
        </w:rPr>
      </w:pPr>
      <w:r w:rsidRPr="00387360">
        <w:rPr>
          <w:rFonts w:hint="eastAsia"/>
          <w:lang w:val="en-US"/>
        </w:rPr>
        <w:t>категорії</w:t>
      </w:r>
      <w:r w:rsidRPr="00387360">
        <w:rPr>
          <w:lang w:val="en-US"/>
        </w:rPr>
        <w:t></w:t>
      </w:r>
      <w:r w:rsidRPr="00387360">
        <w:rPr>
          <w:rFonts w:hint="eastAsia"/>
          <w:lang w:val="en-US"/>
        </w:rPr>
        <w:t>працівників</w:t>
      </w:r>
      <w:r w:rsidRPr="00387360">
        <w:rPr>
          <w:lang w:val="en-US"/>
        </w:rPr>
        <w:t></w:t>
      </w:r>
      <w:r w:rsidRPr="00387360">
        <w:rPr>
          <w:lang w:val="en-US"/>
        </w:rPr>
        <w:t></w:t>
      </w:r>
      <w:r w:rsidRPr="00387360">
        <w:rPr>
          <w:rFonts w:hint="eastAsia"/>
          <w:lang w:val="en-US"/>
        </w:rPr>
        <w:t>Держава</w:t>
      </w:r>
      <w:r w:rsidRPr="00387360">
        <w:rPr>
          <w:lang w:val="en-US"/>
        </w:rPr>
        <w:t></w:t>
      </w:r>
      <w:r w:rsidRPr="00387360">
        <w:rPr>
          <w:rFonts w:hint="eastAsia"/>
          <w:lang w:val="en-US"/>
        </w:rPr>
        <w:t>має</w:t>
      </w:r>
      <w:r w:rsidRPr="00387360">
        <w:rPr>
          <w:lang w:val="en-US"/>
        </w:rPr>
        <w:t></w:t>
      </w:r>
      <w:r w:rsidRPr="00387360">
        <w:rPr>
          <w:rFonts w:hint="eastAsia"/>
          <w:lang w:val="en-US"/>
        </w:rPr>
        <w:t>створити</w:t>
      </w:r>
      <w:r w:rsidRPr="00387360">
        <w:rPr>
          <w:lang w:val="en-US"/>
        </w:rPr>
        <w:t></w:t>
      </w:r>
      <w:r w:rsidRPr="00387360">
        <w:rPr>
          <w:rFonts w:hint="eastAsia"/>
          <w:lang w:val="en-US"/>
        </w:rPr>
        <w:t>умови</w:t>
      </w:r>
      <w:r w:rsidRPr="00387360">
        <w:rPr>
          <w:lang w:val="en-US"/>
        </w:rPr>
        <w:t></w:t>
      </w:r>
      <w:r w:rsidRPr="00387360">
        <w:rPr>
          <w:lang w:val="en-US"/>
        </w:rPr>
        <w:t></w:t>
      </w:r>
      <w:r w:rsidRPr="00387360">
        <w:rPr>
          <w:rFonts w:hint="eastAsia"/>
          <w:lang w:val="en-US"/>
        </w:rPr>
        <w:t>за</w:t>
      </w:r>
      <w:r w:rsidRPr="00387360">
        <w:rPr>
          <w:lang w:val="en-US"/>
        </w:rPr>
        <w:t></w:t>
      </w:r>
      <w:r w:rsidRPr="00387360">
        <w:rPr>
          <w:rFonts w:hint="eastAsia"/>
          <w:lang w:val="en-US"/>
        </w:rPr>
        <w:t>яких</w:t>
      </w:r>
      <w:r w:rsidRPr="00387360">
        <w:rPr>
          <w:lang w:val="en-US"/>
        </w:rPr>
        <w:t></w:t>
      </w:r>
      <w:r w:rsidRPr="00387360">
        <w:rPr>
          <w:rFonts w:hint="eastAsia"/>
          <w:lang w:val="en-US"/>
        </w:rPr>
        <w:t>спортивні</w:t>
      </w:r>
    </w:p>
    <w:p w:rsidR="00387360" w:rsidRPr="00387360" w:rsidRDefault="00387360" w:rsidP="00387360">
      <w:pPr>
        <w:rPr>
          <w:lang w:val="en-US"/>
        </w:rPr>
      </w:pPr>
      <w:r w:rsidRPr="00387360">
        <w:rPr>
          <w:rFonts w:hint="eastAsia"/>
          <w:lang w:val="en-US"/>
        </w:rPr>
        <w:t>федерації</w:t>
      </w:r>
      <w:r w:rsidRPr="00387360">
        <w:rPr>
          <w:lang w:val="en-US"/>
        </w:rPr>
        <w:t></w:t>
      </w:r>
      <w:r w:rsidRPr="00387360">
        <w:rPr>
          <w:rFonts w:hint="eastAsia"/>
          <w:lang w:val="en-US"/>
        </w:rPr>
        <w:t>та</w:t>
      </w:r>
      <w:r w:rsidRPr="00387360">
        <w:rPr>
          <w:lang w:val="en-US"/>
        </w:rPr>
        <w:t></w:t>
      </w:r>
      <w:r w:rsidRPr="00387360">
        <w:rPr>
          <w:rFonts w:hint="eastAsia"/>
          <w:lang w:val="en-US"/>
        </w:rPr>
        <w:t>спортивні</w:t>
      </w:r>
      <w:r w:rsidRPr="00387360">
        <w:rPr>
          <w:lang w:val="en-US"/>
        </w:rPr>
        <w:t></w:t>
      </w:r>
      <w:r w:rsidRPr="00387360">
        <w:rPr>
          <w:rFonts w:hint="eastAsia"/>
          <w:lang w:val="en-US"/>
        </w:rPr>
        <w:t>організації</w:t>
      </w:r>
      <w:r w:rsidRPr="00387360">
        <w:rPr>
          <w:lang w:val="en-US"/>
        </w:rPr>
        <w:t></w:t>
      </w:r>
      <w:r w:rsidRPr="00387360">
        <w:rPr>
          <w:rFonts w:hint="eastAsia"/>
          <w:lang w:val="en-US"/>
        </w:rPr>
        <w:t>отримають</w:t>
      </w:r>
      <w:r w:rsidRPr="00387360">
        <w:rPr>
          <w:lang w:val="en-US"/>
        </w:rPr>
        <w:t></w:t>
      </w:r>
      <w:r w:rsidRPr="00387360">
        <w:rPr>
          <w:rFonts w:hint="eastAsia"/>
          <w:lang w:val="en-US"/>
        </w:rPr>
        <w:t>організаційну</w:t>
      </w:r>
      <w:r w:rsidRPr="00387360">
        <w:rPr>
          <w:lang w:val="en-US"/>
        </w:rPr>
        <w:t></w:t>
      </w:r>
      <w:r w:rsidRPr="00387360">
        <w:rPr>
          <w:rFonts w:hint="eastAsia"/>
          <w:lang w:val="en-US"/>
        </w:rPr>
        <w:t>і</w:t>
      </w:r>
      <w:r w:rsidRPr="00387360">
        <w:rPr>
          <w:lang w:val="en-US"/>
        </w:rPr>
        <w:t></w:t>
      </w:r>
      <w:r w:rsidRPr="00387360">
        <w:rPr>
          <w:rFonts w:hint="eastAsia"/>
          <w:lang w:val="en-US"/>
        </w:rPr>
        <w:t>економічну</w:t>
      </w:r>
    </w:p>
    <w:p w:rsidR="00387360" w:rsidRPr="00387360" w:rsidRDefault="00387360" w:rsidP="00387360">
      <w:pPr>
        <w:rPr>
          <w:lang w:val="en-US"/>
        </w:rPr>
      </w:pPr>
      <w:r w:rsidRPr="00387360">
        <w:rPr>
          <w:rFonts w:hint="eastAsia"/>
          <w:lang w:val="en-US"/>
        </w:rPr>
        <w:t>зацікавленість</w:t>
      </w:r>
      <w:r w:rsidRPr="00387360">
        <w:rPr>
          <w:lang w:val="en-US"/>
        </w:rPr>
        <w:t></w:t>
      </w:r>
      <w:r w:rsidRPr="00387360">
        <w:rPr>
          <w:rFonts w:hint="eastAsia"/>
          <w:lang w:val="en-US"/>
        </w:rPr>
        <w:t>щодо</w:t>
      </w:r>
      <w:r w:rsidRPr="00387360">
        <w:rPr>
          <w:lang w:val="en-US"/>
        </w:rPr>
        <w:t></w:t>
      </w:r>
      <w:r w:rsidRPr="00387360">
        <w:rPr>
          <w:rFonts w:hint="eastAsia"/>
          <w:lang w:val="en-US"/>
        </w:rPr>
        <w:t>участі</w:t>
      </w:r>
      <w:r w:rsidRPr="00387360">
        <w:rPr>
          <w:lang w:val="en-US"/>
        </w:rPr>
        <w:t></w:t>
      </w:r>
      <w:r w:rsidRPr="00387360">
        <w:rPr>
          <w:rFonts w:hint="eastAsia"/>
          <w:lang w:val="en-US"/>
        </w:rPr>
        <w:t>у</w:t>
      </w:r>
      <w:r w:rsidRPr="00387360">
        <w:rPr>
          <w:lang w:val="en-US"/>
        </w:rPr>
        <w:t></w:t>
      </w:r>
      <w:r w:rsidRPr="00387360">
        <w:rPr>
          <w:rFonts w:hint="eastAsia"/>
          <w:lang w:val="en-US"/>
        </w:rPr>
        <w:t>недержавних</w:t>
      </w:r>
      <w:r w:rsidRPr="00387360">
        <w:rPr>
          <w:lang w:val="en-US"/>
        </w:rPr>
        <w:t></w:t>
      </w:r>
      <w:r w:rsidRPr="00387360">
        <w:rPr>
          <w:rFonts w:hint="eastAsia"/>
          <w:lang w:val="en-US"/>
        </w:rPr>
        <w:t>пенсійних</w:t>
      </w:r>
      <w:r w:rsidRPr="00387360">
        <w:rPr>
          <w:lang w:val="en-US"/>
        </w:rPr>
        <w:t></w:t>
      </w:r>
      <w:r w:rsidRPr="00387360">
        <w:rPr>
          <w:rFonts w:hint="eastAsia"/>
          <w:lang w:val="en-US"/>
        </w:rPr>
        <w:t>фондах</w:t>
      </w:r>
      <w:r w:rsidRPr="00387360">
        <w:rPr>
          <w:lang w:val="en-US"/>
        </w:rPr>
        <w:t></w:t>
      </w:r>
      <w:r w:rsidRPr="00387360">
        <w:rPr>
          <w:rFonts w:hint="eastAsia"/>
          <w:lang w:val="en-US"/>
        </w:rPr>
        <w:t>в</w:t>
      </w:r>
      <w:r w:rsidRPr="00387360">
        <w:rPr>
          <w:lang w:val="en-US"/>
        </w:rPr>
        <w:t></w:t>
      </w:r>
      <w:r w:rsidRPr="00387360">
        <w:rPr>
          <w:rFonts w:hint="eastAsia"/>
          <w:lang w:val="en-US"/>
        </w:rPr>
        <w:t>якості</w:t>
      </w:r>
      <w:r w:rsidRPr="00387360">
        <w:rPr>
          <w:lang w:val="en-US"/>
        </w:rPr>
        <w:t></w:t>
      </w:r>
      <w:r w:rsidRPr="00387360">
        <w:rPr>
          <w:rFonts w:hint="eastAsia"/>
          <w:lang w:val="en-US"/>
        </w:rPr>
        <w:t>їх</w:t>
      </w:r>
    </w:p>
    <w:p w:rsidR="00387360" w:rsidRPr="00387360" w:rsidRDefault="00387360" w:rsidP="00387360">
      <w:pPr>
        <w:rPr>
          <w:lang w:val="en-US"/>
        </w:rPr>
      </w:pPr>
      <w:r w:rsidRPr="00387360">
        <w:rPr>
          <w:rFonts w:hint="eastAsia"/>
          <w:lang w:val="en-US"/>
        </w:rPr>
        <w:t>вкладників</w:t>
      </w:r>
      <w:r w:rsidRPr="00387360">
        <w:rPr>
          <w:lang w:val="en-US"/>
        </w:rPr>
        <w:t></w:t>
      </w:r>
      <w:r w:rsidRPr="00387360">
        <w:rPr>
          <w:rFonts w:hint="eastAsia"/>
          <w:lang w:val="en-US"/>
        </w:rPr>
        <w:t>і</w:t>
      </w:r>
      <w:r w:rsidRPr="00387360">
        <w:rPr>
          <w:lang w:val="en-US"/>
        </w:rPr>
        <w:t></w:t>
      </w:r>
      <w:r w:rsidRPr="00387360">
        <w:rPr>
          <w:rFonts w:hint="eastAsia"/>
          <w:lang w:val="en-US"/>
        </w:rPr>
        <w:t>засновників</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r w:rsidRPr="00387360">
        <w:rPr>
          <w:lang w:val="en-US"/>
        </w:rPr>
        <w:t></w:t>
      </w:r>
      <w:r w:rsidRPr="00387360">
        <w:rPr>
          <w:rFonts w:hint="eastAsia"/>
          <w:lang w:val="en-US"/>
        </w:rPr>
        <w:t>З</w:t>
      </w:r>
      <w:r w:rsidRPr="00387360">
        <w:rPr>
          <w:lang w:val="en-US"/>
        </w:rPr>
        <w:t></w:t>
      </w:r>
      <w:r w:rsidRPr="00387360">
        <w:rPr>
          <w:rFonts w:hint="eastAsia"/>
          <w:lang w:val="en-US"/>
        </w:rPr>
        <w:t>метою</w:t>
      </w:r>
      <w:r w:rsidRPr="00387360">
        <w:rPr>
          <w:lang w:val="en-US"/>
        </w:rPr>
        <w:t></w:t>
      </w:r>
      <w:r w:rsidRPr="00387360">
        <w:rPr>
          <w:rFonts w:hint="eastAsia"/>
          <w:lang w:val="en-US"/>
        </w:rPr>
        <w:t>створення</w:t>
      </w:r>
      <w:r w:rsidRPr="00387360">
        <w:rPr>
          <w:lang w:val="en-US"/>
        </w:rPr>
        <w:t></w:t>
      </w:r>
      <w:r w:rsidRPr="00387360">
        <w:rPr>
          <w:rFonts w:hint="eastAsia"/>
          <w:lang w:val="en-US"/>
        </w:rPr>
        <w:t>умов</w:t>
      </w:r>
      <w:r w:rsidRPr="00387360">
        <w:rPr>
          <w:lang w:val="en-US"/>
        </w:rPr>
        <w:t></w:t>
      </w:r>
      <w:r w:rsidRPr="00387360">
        <w:rPr>
          <w:rFonts w:hint="eastAsia"/>
          <w:lang w:val="en-US"/>
        </w:rPr>
        <w:t>для</w:t>
      </w:r>
      <w:r w:rsidRPr="00387360">
        <w:rPr>
          <w:lang w:val="en-US"/>
        </w:rPr>
        <w:t></w:t>
      </w:r>
      <w:r w:rsidRPr="00387360">
        <w:rPr>
          <w:rFonts w:hint="eastAsia"/>
          <w:lang w:val="en-US"/>
        </w:rPr>
        <w:t>всебічної</w:t>
      </w:r>
      <w:r w:rsidRPr="00387360">
        <w:rPr>
          <w:lang w:val="en-US"/>
        </w:rPr>
        <w:t></w:t>
      </w:r>
      <w:r w:rsidRPr="00387360">
        <w:rPr>
          <w:rFonts w:hint="eastAsia"/>
          <w:lang w:val="en-US"/>
        </w:rPr>
        <w:t>реалізації</w:t>
      </w:r>
      <w:r w:rsidRPr="00387360">
        <w:rPr>
          <w:lang w:val="en-US"/>
        </w:rPr>
        <w:t></w:t>
      </w:r>
      <w:r w:rsidRPr="00387360">
        <w:rPr>
          <w:rFonts w:hint="eastAsia"/>
          <w:lang w:val="en-US"/>
        </w:rPr>
        <w:t>професійними</w:t>
      </w:r>
    </w:p>
    <w:p w:rsidR="00387360" w:rsidRPr="00387360" w:rsidRDefault="00387360" w:rsidP="00387360">
      <w:pPr>
        <w:rPr>
          <w:lang w:val="en-US"/>
        </w:rPr>
      </w:pPr>
      <w:r w:rsidRPr="00387360">
        <w:rPr>
          <w:rFonts w:hint="eastAsia"/>
          <w:lang w:val="en-US"/>
        </w:rPr>
        <w:t>спортсменами</w:t>
      </w:r>
      <w:r w:rsidRPr="00387360">
        <w:rPr>
          <w:lang w:val="en-US"/>
        </w:rPr>
        <w:t></w:t>
      </w:r>
      <w:r w:rsidRPr="00387360">
        <w:rPr>
          <w:rFonts w:hint="eastAsia"/>
          <w:lang w:val="en-US"/>
        </w:rPr>
        <w:t>конституційного</w:t>
      </w:r>
      <w:r w:rsidRPr="00387360">
        <w:rPr>
          <w:lang w:val="en-US"/>
        </w:rPr>
        <w:t></w:t>
      </w:r>
      <w:r w:rsidRPr="00387360">
        <w:rPr>
          <w:rFonts w:hint="eastAsia"/>
          <w:lang w:val="en-US"/>
        </w:rPr>
        <w:t>права</w:t>
      </w:r>
      <w:r w:rsidRPr="00387360">
        <w:rPr>
          <w:lang w:val="en-US"/>
        </w:rPr>
        <w:t></w:t>
      </w:r>
      <w:r w:rsidRPr="00387360">
        <w:rPr>
          <w:rFonts w:hint="eastAsia"/>
          <w:lang w:val="en-US"/>
        </w:rPr>
        <w:t>на</w:t>
      </w:r>
      <w:r w:rsidRPr="00387360">
        <w:rPr>
          <w:lang w:val="en-US"/>
        </w:rPr>
        <w:t></w:t>
      </w:r>
      <w:r w:rsidRPr="00387360">
        <w:rPr>
          <w:rFonts w:hint="eastAsia"/>
          <w:lang w:val="en-US"/>
        </w:rPr>
        <w:t>працю</w:t>
      </w:r>
      <w:r w:rsidRPr="00387360">
        <w:rPr>
          <w:lang w:val="en-US"/>
        </w:rPr>
        <w:t></w:t>
      </w:r>
      <w:r w:rsidRPr="00387360">
        <w:rPr>
          <w:lang w:val="en-US"/>
        </w:rPr>
        <w:t></w:t>
      </w:r>
      <w:r w:rsidRPr="00387360">
        <w:rPr>
          <w:rFonts w:hint="eastAsia"/>
          <w:lang w:val="en-US"/>
        </w:rPr>
        <w:t>запровадження</w:t>
      </w:r>
      <w:r w:rsidRPr="00387360">
        <w:rPr>
          <w:lang w:val="en-US"/>
        </w:rPr>
        <w:t></w:t>
      </w:r>
      <w:r w:rsidRPr="00387360">
        <w:rPr>
          <w:rFonts w:hint="eastAsia"/>
          <w:lang w:val="en-US"/>
        </w:rPr>
        <w:t>ефективних</w:t>
      </w:r>
    </w:p>
    <w:p w:rsidR="00387360" w:rsidRPr="00387360" w:rsidRDefault="00387360" w:rsidP="00387360">
      <w:pPr>
        <w:rPr>
          <w:lang w:val="en-US"/>
        </w:rPr>
      </w:pPr>
      <w:r w:rsidRPr="00387360">
        <w:rPr>
          <w:rFonts w:hint="eastAsia"/>
          <w:lang w:val="en-US"/>
        </w:rPr>
        <w:t>юридичних</w:t>
      </w:r>
      <w:r w:rsidRPr="00387360">
        <w:rPr>
          <w:lang w:val="en-US"/>
        </w:rPr>
        <w:t></w:t>
      </w:r>
      <w:r w:rsidRPr="00387360">
        <w:rPr>
          <w:rFonts w:hint="eastAsia"/>
          <w:lang w:val="en-US"/>
        </w:rPr>
        <w:t>гарантій</w:t>
      </w:r>
      <w:r w:rsidRPr="00387360">
        <w:rPr>
          <w:lang w:val="en-US"/>
        </w:rPr>
        <w:t></w:t>
      </w:r>
      <w:r w:rsidRPr="00387360">
        <w:rPr>
          <w:rFonts w:hint="eastAsia"/>
          <w:lang w:val="en-US"/>
        </w:rPr>
        <w:t>його</w:t>
      </w:r>
      <w:r w:rsidRPr="00387360">
        <w:rPr>
          <w:lang w:val="en-US"/>
        </w:rPr>
        <w:t></w:t>
      </w:r>
      <w:r w:rsidRPr="00387360">
        <w:rPr>
          <w:rFonts w:hint="eastAsia"/>
          <w:lang w:val="en-US"/>
        </w:rPr>
        <w:t>забезпечення</w:t>
      </w:r>
      <w:r w:rsidRPr="00387360">
        <w:rPr>
          <w:lang w:val="en-US"/>
        </w:rPr>
        <w:t></w:t>
      </w:r>
      <w:r w:rsidRPr="00387360">
        <w:rPr>
          <w:lang w:val="en-US"/>
        </w:rPr>
        <w:t></w:t>
      </w:r>
      <w:r w:rsidRPr="00387360">
        <w:rPr>
          <w:rFonts w:hint="eastAsia"/>
          <w:lang w:val="en-US"/>
        </w:rPr>
        <w:t>установлення</w:t>
      </w:r>
      <w:r w:rsidRPr="00387360">
        <w:rPr>
          <w:lang w:val="en-US"/>
        </w:rPr>
        <w:t></w:t>
      </w:r>
      <w:r w:rsidRPr="00387360">
        <w:rPr>
          <w:rFonts w:hint="eastAsia"/>
          <w:lang w:val="en-US"/>
        </w:rPr>
        <w:t>взаємних</w:t>
      </w:r>
      <w:r w:rsidRPr="00387360">
        <w:rPr>
          <w:lang w:val="en-US"/>
        </w:rPr>
        <w:t></w:t>
      </w:r>
      <w:r w:rsidRPr="00387360">
        <w:rPr>
          <w:rFonts w:hint="eastAsia"/>
          <w:lang w:val="en-US"/>
        </w:rPr>
        <w:t>прав</w:t>
      </w:r>
      <w:r w:rsidRPr="00387360">
        <w:rPr>
          <w:lang w:val="en-US"/>
        </w:rPr>
        <w:t></w:t>
      </w:r>
      <w:r w:rsidRPr="00387360">
        <w:rPr>
          <w:rFonts w:hint="eastAsia"/>
          <w:lang w:val="en-US"/>
        </w:rPr>
        <w:t>і</w:t>
      </w:r>
    </w:p>
    <w:p w:rsidR="00387360" w:rsidRPr="00387360" w:rsidRDefault="00387360" w:rsidP="00387360">
      <w:pPr>
        <w:rPr>
          <w:lang w:val="en-US"/>
        </w:rPr>
      </w:pPr>
      <w:r w:rsidRPr="00387360">
        <w:rPr>
          <w:rFonts w:hint="eastAsia"/>
          <w:lang w:val="en-US"/>
        </w:rPr>
        <w:t>обов’язків</w:t>
      </w:r>
      <w:r w:rsidRPr="00387360">
        <w:rPr>
          <w:lang w:val="en-US"/>
        </w:rPr>
        <w:t></w:t>
      </w:r>
      <w:r w:rsidRPr="00387360">
        <w:rPr>
          <w:rFonts w:hint="eastAsia"/>
          <w:lang w:val="en-US"/>
        </w:rPr>
        <w:t>держави</w:t>
      </w:r>
      <w:r w:rsidRPr="00387360">
        <w:rPr>
          <w:lang w:val="en-US"/>
        </w:rPr>
        <w:t></w:t>
      </w:r>
      <w:r w:rsidRPr="00387360">
        <w:rPr>
          <w:rFonts w:hint="eastAsia"/>
          <w:lang w:val="en-US"/>
        </w:rPr>
        <w:t>й</w:t>
      </w:r>
      <w:r w:rsidRPr="00387360">
        <w:rPr>
          <w:lang w:val="en-US"/>
        </w:rPr>
        <w:t></w:t>
      </w:r>
      <w:r w:rsidRPr="00387360">
        <w:rPr>
          <w:rFonts w:hint="eastAsia"/>
          <w:lang w:val="en-US"/>
        </w:rPr>
        <w:t>учасників</w:t>
      </w:r>
      <w:r w:rsidRPr="00387360">
        <w:rPr>
          <w:lang w:val="en-US"/>
        </w:rPr>
        <w:t></w:t>
      </w:r>
      <w:r w:rsidRPr="00387360">
        <w:rPr>
          <w:rFonts w:hint="eastAsia"/>
          <w:lang w:val="en-US"/>
        </w:rPr>
        <w:t>професійного</w:t>
      </w:r>
      <w:r w:rsidRPr="00387360">
        <w:rPr>
          <w:lang w:val="en-US"/>
        </w:rPr>
        <w:t></w:t>
      </w:r>
      <w:r w:rsidRPr="00387360">
        <w:rPr>
          <w:rFonts w:hint="eastAsia"/>
          <w:lang w:val="en-US"/>
        </w:rPr>
        <w:t>спорту</w:t>
      </w:r>
      <w:r w:rsidRPr="00387360">
        <w:rPr>
          <w:lang w:val="en-US"/>
        </w:rPr>
        <w:t></w:t>
      </w:r>
      <w:r w:rsidRPr="00387360">
        <w:rPr>
          <w:rFonts w:hint="eastAsia"/>
          <w:lang w:val="en-US"/>
        </w:rPr>
        <w:t>у</w:t>
      </w:r>
      <w:r w:rsidRPr="00387360">
        <w:rPr>
          <w:lang w:val="en-US"/>
        </w:rPr>
        <w:t></w:t>
      </w:r>
      <w:r w:rsidRPr="00387360">
        <w:rPr>
          <w:rFonts w:hint="eastAsia"/>
          <w:lang w:val="en-US"/>
        </w:rPr>
        <w:t>цій</w:t>
      </w:r>
      <w:r w:rsidRPr="00387360">
        <w:rPr>
          <w:lang w:val="en-US"/>
        </w:rPr>
        <w:t></w:t>
      </w:r>
      <w:r w:rsidRPr="00387360">
        <w:rPr>
          <w:rFonts w:hint="eastAsia"/>
          <w:lang w:val="en-US"/>
        </w:rPr>
        <w:t>царині</w:t>
      </w:r>
      <w:r w:rsidRPr="00387360">
        <w:rPr>
          <w:lang w:val="en-US"/>
        </w:rPr>
        <w:t></w:t>
      </w:r>
      <w:r w:rsidRPr="00387360">
        <w:rPr>
          <w:rFonts w:hint="eastAsia"/>
          <w:lang w:val="en-US"/>
        </w:rPr>
        <w:t>Закон</w:t>
      </w:r>
    </w:p>
    <w:p w:rsidR="00387360" w:rsidRPr="00387360" w:rsidRDefault="00387360" w:rsidP="00387360">
      <w:pPr>
        <w:rPr>
          <w:lang w:val="en-US"/>
        </w:rPr>
      </w:pPr>
      <w:r w:rsidRPr="00387360">
        <w:rPr>
          <w:rFonts w:hint="eastAsia"/>
          <w:lang w:val="en-US"/>
        </w:rPr>
        <w:t>України</w:t>
      </w:r>
      <w:r w:rsidRPr="00387360">
        <w:rPr>
          <w:lang w:val="en-US"/>
        </w:rPr>
        <w:t></w:t>
      </w:r>
      <w:r w:rsidRPr="00387360">
        <w:rPr>
          <w:lang w:val="en-US"/>
        </w:rPr>
        <w:t></w:t>
      </w:r>
      <w:r w:rsidRPr="00387360">
        <w:rPr>
          <w:rFonts w:hint="eastAsia"/>
          <w:lang w:val="en-US"/>
        </w:rPr>
        <w:t>Про</w:t>
      </w:r>
      <w:r w:rsidRPr="00387360">
        <w:rPr>
          <w:lang w:val="en-US"/>
        </w:rPr>
        <w:t></w:t>
      </w:r>
      <w:r w:rsidRPr="00387360">
        <w:rPr>
          <w:rFonts w:hint="eastAsia"/>
          <w:lang w:val="en-US"/>
        </w:rPr>
        <w:t>фізичну</w:t>
      </w:r>
      <w:r w:rsidRPr="00387360">
        <w:rPr>
          <w:lang w:val="en-US"/>
        </w:rPr>
        <w:t></w:t>
      </w:r>
      <w:r w:rsidRPr="00387360">
        <w:rPr>
          <w:rFonts w:hint="eastAsia"/>
          <w:lang w:val="en-US"/>
        </w:rPr>
        <w:t>культуру</w:t>
      </w:r>
      <w:r w:rsidRPr="00387360">
        <w:rPr>
          <w:lang w:val="en-US"/>
        </w:rPr>
        <w:t></w:t>
      </w:r>
      <w:r w:rsidRPr="00387360">
        <w:rPr>
          <w:rFonts w:hint="eastAsia"/>
          <w:lang w:val="en-US"/>
        </w:rPr>
        <w:t>і</w:t>
      </w:r>
      <w:r w:rsidRPr="00387360">
        <w:rPr>
          <w:lang w:val="en-US"/>
        </w:rPr>
        <w:t></w:t>
      </w:r>
      <w:r w:rsidRPr="00387360">
        <w:rPr>
          <w:rFonts w:hint="eastAsia"/>
          <w:lang w:val="en-US"/>
        </w:rPr>
        <w:t>спорт</w:t>
      </w:r>
      <w:r w:rsidRPr="00387360">
        <w:rPr>
          <w:lang w:val="en-US"/>
        </w:rPr>
        <w:t></w:t>
      </w:r>
      <w:r w:rsidRPr="00387360">
        <w:rPr>
          <w:lang w:val="en-US"/>
        </w:rPr>
        <w:t></w:t>
      </w:r>
      <w:r w:rsidRPr="00387360">
        <w:rPr>
          <w:rFonts w:hint="eastAsia"/>
          <w:lang w:val="en-US"/>
        </w:rPr>
        <w:t>слід</w:t>
      </w:r>
      <w:r w:rsidRPr="00387360">
        <w:rPr>
          <w:lang w:val="en-US"/>
        </w:rPr>
        <w:t></w:t>
      </w:r>
      <w:r w:rsidRPr="00387360">
        <w:rPr>
          <w:rFonts w:hint="eastAsia"/>
          <w:lang w:val="en-US"/>
        </w:rPr>
        <w:t>доповнити</w:t>
      </w:r>
      <w:r w:rsidRPr="00387360">
        <w:rPr>
          <w:lang w:val="en-US"/>
        </w:rPr>
        <w:t></w:t>
      </w:r>
      <w:r w:rsidRPr="00387360">
        <w:rPr>
          <w:rFonts w:hint="eastAsia"/>
          <w:lang w:val="en-US"/>
        </w:rPr>
        <w:t>окремим</w:t>
      </w:r>
      <w:r w:rsidRPr="00387360">
        <w:rPr>
          <w:lang w:val="en-US"/>
        </w:rPr>
        <w:t></w:t>
      </w:r>
      <w:r w:rsidRPr="00387360">
        <w:rPr>
          <w:rFonts w:hint="eastAsia"/>
          <w:lang w:val="en-US"/>
        </w:rPr>
        <w:t>розділом</w:t>
      </w:r>
    </w:p>
    <w:p w:rsidR="00387360" w:rsidRPr="00387360" w:rsidRDefault="00387360" w:rsidP="00387360">
      <w:pPr>
        <w:rPr>
          <w:lang w:val="en-US"/>
        </w:rPr>
      </w:pPr>
      <w:r w:rsidRPr="00387360">
        <w:rPr>
          <w:lang w:val="en-US"/>
        </w:rPr>
        <w:t></w:t>
      </w:r>
      <w:r w:rsidRPr="00387360">
        <w:rPr>
          <w:rFonts w:hint="eastAsia"/>
          <w:lang w:val="en-US"/>
        </w:rPr>
        <w:t>Трудові</w:t>
      </w:r>
      <w:r w:rsidRPr="00387360">
        <w:rPr>
          <w:lang w:val="en-US"/>
        </w:rPr>
        <w:t></w:t>
      </w:r>
      <w:r w:rsidRPr="00387360">
        <w:rPr>
          <w:rFonts w:hint="eastAsia"/>
          <w:lang w:val="en-US"/>
        </w:rPr>
        <w:t>відносини</w:t>
      </w:r>
      <w:r w:rsidRPr="00387360">
        <w:rPr>
          <w:lang w:val="en-US"/>
        </w:rPr>
        <w:t></w:t>
      </w:r>
      <w:r w:rsidRPr="00387360">
        <w:rPr>
          <w:rFonts w:hint="eastAsia"/>
          <w:lang w:val="en-US"/>
        </w:rPr>
        <w:t>і</w:t>
      </w:r>
      <w:r w:rsidRPr="00387360">
        <w:rPr>
          <w:lang w:val="en-US"/>
        </w:rPr>
        <w:t></w:t>
      </w:r>
      <w:r w:rsidRPr="00387360">
        <w:rPr>
          <w:rFonts w:hint="eastAsia"/>
          <w:lang w:val="en-US"/>
        </w:rPr>
        <w:t>соціальний</w:t>
      </w:r>
      <w:r w:rsidRPr="00387360">
        <w:rPr>
          <w:lang w:val="en-US"/>
        </w:rPr>
        <w:t></w:t>
      </w:r>
      <w:r w:rsidRPr="00387360">
        <w:rPr>
          <w:rFonts w:hint="eastAsia"/>
          <w:lang w:val="en-US"/>
        </w:rPr>
        <w:t>захист</w:t>
      </w:r>
      <w:r w:rsidRPr="00387360">
        <w:rPr>
          <w:lang w:val="en-US"/>
        </w:rPr>
        <w:t></w:t>
      </w:r>
      <w:r w:rsidRPr="00387360">
        <w:rPr>
          <w:rFonts w:hint="eastAsia"/>
          <w:lang w:val="en-US"/>
        </w:rPr>
        <w:t>професійних</w:t>
      </w:r>
      <w:r w:rsidRPr="00387360">
        <w:rPr>
          <w:lang w:val="en-US"/>
        </w:rPr>
        <w:t></w:t>
      </w:r>
      <w:r w:rsidRPr="00387360">
        <w:rPr>
          <w:rFonts w:hint="eastAsia"/>
          <w:lang w:val="en-US"/>
        </w:rPr>
        <w:t>спортсменів</w:t>
      </w:r>
      <w:r w:rsidRPr="00387360">
        <w:rPr>
          <w:lang w:val="en-US"/>
        </w:rPr>
        <w:t></w:t>
      </w:r>
      <w:r w:rsidRPr="00387360">
        <w:rPr>
          <w:lang w:val="en-US"/>
        </w:rPr>
        <w:t></w:t>
      </w:r>
      <w:r w:rsidRPr="00387360">
        <w:rPr>
          <w:lang w:val="en-US"/>
        </w:rPr>
        <w:t></w:t>
      </w:r>
      <w:r w:rsidRPr="00387360">
        <w:rPr>
          <w:rFonts w:hint="eastAsia"/>
          <w:lang w:val="en-US"/>
        </w:rPr>
        <w:t>Це</w:t>
      </w:r>
      <w:r w:rsidRPr="00387360">
        <w:rPr>
          <w:lang w:val="en-US"/>
        </w:rPr>
        <w:t></w:t>
      </w:r>
      <w:r w:rsidRPr="00387360">
        <w:rPr>
          <w:lang w:val="en-US"/>
        </w:rPr>
        <w:t></w:t>
      </w:r>
      <w:r w:rsidRPr="00387360">
        <w:rPr>
          <w:rFonts w:hint="eastAsia"/>
          <w:lang w:val="en-US"/>
        </w:rPr>
        <w:t>на</w:t>
      </w:r>
    </w:p>
    <w:p w:rsidR="00387360" w:rsidRPr="00387360" w:rsidRDefault="00387360" w:rsidP="00387360">
      <w:pPr>
        <w:rPr>
          <w:lang w:val="en-US"/>
        </w:rPr>
      </w:pPr>
      <w:r w:rsidRPr="00387360">
        <w:rPr>
          <w:rFonts w:hint="eastAsia"/>
          <w:lang w:val="en-US"/>
        </w:rPr>
        <w:t>нашу</w:t>
      </w:r>
      <w:r w:rsidRPr="00387360">
        <w:rPr>
          <w:lang w:val="en-US"/>
        </w:rPr>
        <w:t></w:t>
      </w:r>
      <w:r w:rsidRPr="00387360">
        <w:rPr>
          <w:rFonts w:hint="eastAsia"/>
          <w:lang w:val="en-US"/>
        </w:rPr>
        <w:t>думку</w:t>
      </w:r>
      <w:r w:rsidRPr="00387360">
        <w:rPr>
          <w:lang w:val="en-US"/>
        </w:rPr>
        <w:t></w:t>
      </w:r>
      <w:r w:rsidRPr="00387360">
        <w:rPr>
          <w:lang w:val="en-US"/>
        </w:rPr>
        <w:t></w:t>
      </w:r>
      <w:r w:rsidRPr="00387360">
        <w:rPr>
          <w:rFonts w:hint="eastAsia"/>
          <w:lang w:val="en-US"/>
        </w:rPr>
        <w:t>зумовлено</w:t>
      </w:r>
      <w:r w:rsidRPr="00387360">
        <w:rPr>
          <w:lang w:val="en-US"/>
        </w:rPr>
        <w:t></w:t>
      </w:r>
      <w:r w:rsidRPr="00387360">
        <w:rPr>
          <w:rFonts w:hint="eastAsia"/>
          <w:lang w:val="en-US"/>
        </w:rPr>
        <w:t>подальшим</w:t>
      </w:r>
      <w:r w:rsidRPr="00387360">
        <w:rPr>
          <w:lang w:val="en-US"/>
        </w:rPr>
        <w:t></w:t>
      </w:r>
      <w:r w:rsidRPr="00387360">
        <w:rPr>
          <w:rFonts w:hint="eastAsia"/>
          <w:lang w:val="en-US"/>
        </w:rPr>
        <w:t>підвищенням</w:t>
      </w:r>
      <w:r w:rsidRPr="00387360">
        <w:rPr>
          <w:lang w:val="en-US"/>
        </w:rPr>
        <w:t></w:t>
      </w:r>
      <w:r w:rsidRPr="00387360">
        <w:rPr>
          <w:rFonts w:hint="eastAsia"/>
          <w:lang w:val="en-US"/>
        </w:rPr>
        <w:t>ролі</w:t>
      </w:r>
      <w:r w:rsidRPr="00387360">
        <w:rPr>
          <w:lang w:val="en-US"/>
        </w:rPr>
        <w:t></w:t>
      </w:r>
      <w:r w:rsidRPr="00387360">
        <w:rPr>
          <w:rFonts w:hint="eastAsia"/>
          <w:lang w:val="en-US"/>
        </w:rPr>
        <w:t>спорту</w:t>
      </w:r>
      <w:r w:rsidRPr="00387360">
        <w:rPr>
          <w:lang w:val="en-US"/>
        </w:rPr>
        <w:t></w:t>
      </w:r>
      <w:r w:rsidRPr="00387360">
        <w:rPr>
          <w:rFonts w:hint="eastAsia"/>
          <w:lang w:val="en-US"/>
        </w:rPr>
        <w:t>у</w:t>
      </w:r>
      <w:r w:rsidRPr="00387360">
        <w:rPr>
          <w:lang w:val="en-US"/>
        </w:rPr>
        <w:t></w:t>
      </w:r>
      <w:r w:rsidRPr="00387360">
        <w:rPr>
          <w:rFonts w:hint="eastAsia"/>
          <w:lang w:val="en-US"/>
        </w:rPr>
        <w:t>суспільному</w:t>
      </w:r>
    </w:p>
    <w:p w:rsidR="00387360" w:rsidRPr="00387360" w:rsidRDefault="00387360" w:rsidP="00387360">
      <w:pPr>
        <w:rPr>
          <w:lang w:val="en-US"/>
        </w:rPr>
      </w:pPr>
      <w:r w:rsidRPr="00387360">
        <w:rPr>
          <w:rFonts w:hint="eastAsia"/>
          <w:lang w:val="en-US"/>
        </w:rPr>
        <w:t>житті</w:t>
      </w:r>
      <w:r w:rsidRPr="00387360">
        <w:rPr>
          <w:lang w:val="en-US"/>
        </w:rPr>
        <w:t></w:t>
      </w:r>
      <w:r w:rsidRPr="00387360">
        <w:rPr>
          <w:rFonts w:hint="eastAsia"/>
          <w:lang w:val="en-US"/>
        </w:rPr>
        <w:t>й</w:t>
      </w:r>
      <w:r w:rsidRPr="00387360">
        <w:rPr>
          <w:lang w:val="en-US"/>
        </w:rPr>
        <w:t></w:t>
      </w:r>
      <w:r w:rsidRPr="00387360">
        <w:rPr>
          <w:rFonts w:hint="eastAsia"/>
          <w:lang w:val="en-US"/>
        </w:rPr>
        <w:t>надасть</w:t>
      </w:r>
      <w:r w:rsidRPr="00387360">
        <w:rPr>
          <w:lang w:val="en-US"/>
        </w:rPr>
        <w:t></w:t>
      </w:r>
      <w:r w:rsidRPr="00387360">
        <w:rPr>
          <w:rFonts w:hint="eastAsia"/>
          <w:lang w:val="en-US"/>
        </w:rPr>
        <w:t>можливість</w:t>
      </w:r>
      <w:r w:rsidRPr="00387360">
        <w:rPr>
          <w:lang w:val="en-US"/>
        </w:rPr>
        <w:t></w:t>
      </w:r>
      <w:r w:rsidRPr="00387360">
        <w:rPr>
          <w:rFonts w:hint="eastAsia"/>
          <w:lang w:val="en-US"/>
        </w:rPr>
        <w:t>поліпшити</w:t>
      </w:r>
      <w:r w:rsidRPr="00387360">
        <w:rPr>
          <w:lang w:val="en-US"/>
        </w:rPr>
        <w:t></w:t>
      </w:r>
      <w:r w:rsidRPr="00387360">
        <w:rPr>
          <w:rFonts w:hint="eastAsia"/>
          <w:lang w:val="en-US"/>
        </w:rPr>
        <w:t>нормативно</w:t>
      </w:r>
      <w:r w:rsidRPr="00387360">
        <w:rPr>
          <w:lang w:val="en-US"/>
        </w:rPr>
        <w:t></w:t>
      </w:r>
      <w:r w:rsidRPr="00387360">
        <w:rPr>
          <w:rFonts w:hint="eastAsia"/>
          <w:lang w:val="en-US"/>
        </w:rPr>
        <w:t>правове</w:t>
      </w:r>
      <w:r w:rsidRPr="00387360">
        <w:rPr>
          <w:lang w:val="en-US"/>
        </w:rPr>
        <w:t></w:t>
      </w:r>
      <w:r w:rsidRPr="00387360">
        <w:rPr>
          <w:rFonts w:hint="eastAsia"/>
          <w:lang w:val="en-US"/>
        </w:rPr>
        <w:t>впорядкування</w:t>
      </w:r>
    </w:p>
    <w:p w:rsidR="00387360" w:rsidRPr="00387360" w:rsidRDefault="00387360" w:rsidP="00387360">
      <w:pPr>
        <w:rPr>
          <w:lang w:val="en-US"/>
        </w:rPr>
      </w:pPr>
      <w:r w:rsidRPr="00387360">
        <w:rPr>
          <w:rFonts w:hint="eastAsia"/>
          <w:lang w:val="en-US"/>
        </w:rPr>
        <w:t>відповідної</w:t>
      </w:r>
      <w:r w:rsidRPr="00387360">
        <w:rPr>
          <w:lang w:val="en-US"/>
        </w:rPr>
        <w:t></w:t>
      </w:r>
      <w:r w:rsidRPr="00387360">
        <w:rPr>
          <w:rFonts w:hint="eastAsia"/>
          <w:lang w:val="en-US"/>
        </w:rPr>
        <w:t>категорії</w:t>
      </w:r>
      <w:r w:rsidRPr="00387360">
        <w:rPr>
          <w:lang w:val="en-US"/>
        </w:rPr>
        <w:t></w:t>
      </w:r>
      <w:r w:rsidRPr="00387360">
        <w:rPr>
          <w:rFonts w:hint="eastAsia"/>
          <w:lang w:val="en-US"/>
        </w:rPr>
        <w:t>суспільних</w:t>
      </w:r>
      <w:r w:rsidRPr="00387360">
        <w:rPr>
          <w:lang w:val="en-US"/>
        </w:rPr>
        <w:t></w:t>
      </w:r>
      <w:r w:rsidRPr="00387360">
        <w:rPr>
          <w:rFonts w:hint="eastAsia"/>
          <w:lang w:val="en-US"/>
        </w:rPr>
        <w:t>відносин</w:t>
      </w:r>
      <w:r w:rsidRPr="00387360">
        <w:rPr>
          <w:lang w:val="en-US"/>
        </w:rPr>
        <w:t></w:t>
      </w:r>
      <w:r w:rsidRPr="00387360">
        <w:rPr>
          <w:lang w:val="en-US"/>
        </w:rPr>
        <w:t></w:t>
      </w:r>
      <w:r w:rsidRPr="00387360">
        <w:rPr>
          <w:rFonts w:hint="eastAsia"/>
          <w:lang w:val="en-US"/>
        </w:rPr>
        <w:t>скасує</w:t>
      </w:r>
      <w:r w:rsidRPr="00387360">
        <w:rPr>
          <w:lang w:val="en-US"/>
        </w:rPr>
        <w:t></w:t>
      </w:r>
      <w:r w:rsidRPr="00387360">
        <w:rPr>
          <w:rFonts w:hint="eastAsia"/>
          <w:lang w:val="en-US"/>
        </w:rPr>
        <w:t>неефективні</w:t>
      </w:r>
      <w:r w:rsidRPr="00387360">
        <w:rPr>
          <w:lang w:val="en-US"/>
        </w:rPr>
        <w:t></w:t>
      </w:r>
      <w:r w:rsidRPr="00387360">
        <w:rPr>
          <w:rFonts w:hint="eastAsia"/>
          <w:lang w:val="en-US"/>
        </w:rPr>
        <w:t>й</w:t>
      </w:r>
      <w:r w:rsidRPr="00387360">
        <w:rPr>
          <w:lang w:val="en-US"/>
        </w:rPr>
        <w:t></w:t>
      </w:r>
      <w:r w:rsidRPr="00387360">
        <w:rPr>
          <w:rFonts w:hint="eastAsia"/>
          <w:lang w:val="en-US"/>
        </w:rPr>
        <w:t>застарілі</w:t>
      </w:r>
    </w:p>
    <w:p w:rsidR="00387360" w:rsidRPr="00387360" w:rsidRDefault="00387360" w:rsidP="00387360">
      <w:pPr>
        <w:rPr>
          <w:lang w:val="en-US"/>
        </w:rPr>
      </w:pPr>
      <w:r w:rsidRPr="00387360">
        <w:rPr>
          <w:rFonts w:hint="eastAsia"/>
          <w:lang w:val="en-US"/>
        </w:rPr>
        <w:t>норми</w:t>
      </w:r>
      <w:r w:rsidRPr="00387360">
        <w:rPr>
          <w:lang w:val="en-US"/>
        </w:rPr>
        <w:t></w:t>
      </w:r>
      <w:r w:rsidRPr="00387360">
        <w:rPr>
          <w:lang w:val="en-US"/>
        </w:rPr>
        <w:t></w:t>
      </w:r>
      <w:r w:rsidRPr="00387360">
        <w:rPr>
          <w:rFonts w:hint="eastAsia"/>
          <w:lang w:val="en-US"/>
        </w:rPr>
        <w:t>попередить</w:t>
      </w:r>
      <w:r w:rsidRPr="00387360">
        <w:rPr>
          <w:lang w:val="en-US"/>
        </w:rPr>
        <w:t></w:t>
      </w:r>
      <w:r w:rsidRPr="00387360">
        <w:rPr>
          <w:rFonts w:hint="eastAsia"/>
          <w:lang w:val="en-US"/>
        </w:rPr>
        <w:t>множинність</w:t>
      </w:r>
      <w:r w:rsidRPr="00387360">
        <w:rPr>
          <w:lang w:val="en-US"/>
        </w:rPr>
        <w:t></w:t>
      </w:r>
      <w:r w:rsidRPr="00387360">
        <w:rPr>
          <w:rFonts w:hint="eastAsia"/>
          <w:lang w:val="en-US"/>
        </w:rPr>
        <w:t>і</w:t>
      </w:r>
      <w:r w:rsidRPr="00387360">
        <w:rPr>
          <w:lang w:val="en-US"/>
        </w:rPr>
        <w:t></w:t>
      </w:r>
      <w:r w:rsidRPr="00387360">
        <w:rPr>
          <w:rFonts w:hint="eastAsia"/>
          <w:lang w:val="en-US"/>
        </w:rPr>
        <w:t>дублювання</w:t>
      </w:r>
      <w:r w:rsidRPr="00387360">
        <w:rPr>
          <w:lang w:val="en-US"/>
        </w:rPr>
        <w:t></w:t>
      </w:r>
      <w:r w:rsidRPr="00387360">
        <w:rPr>
          <w:rFonts w:hint="eastAsia"/>
          <w:lang w:val="en-US"/>
        </w:rPr>
        <w:t>законодавчих</w:t>
      </w:r>
      <w:r w:rsidRPr="00387360">
        <w:rPr>
          <w:lang w:val="en-US"/>
        </w:rPr>
        <w:t></w:t>
      </w:r>
      <w:r w:rsidRPr="00387360">
        <w:rPr>
          <w:rFonts w:hint="eastAsia"/>
          <w:lang w:val="en-US"/>
        </w:rPr>
        <w:t>актів</w:t>
      </w:r>
      <w:r w:rsidRPr="00387360">
        <w:rPr>
          <w:lang w:val="en-US"/>
        </w:rPr>
        <w:t></w:t>
      </w:r>
      <w:r w:rsidRPr="00387360">
        <w:rPr>
          <w:lang w:val="en-US"/>
        </w:rPr>
        <w:t></w:t>
      </w:r>
      <w:r w:rsidRPr="00387360">
        <w:rPr>
          <w:rFonts w:hint="eastAsia"/>
          <w:lang w:val="en-US"/>
        </w:rPr>
        <w:t>створить</w:t>
      </w:r>
    </w:p>
    <w:p w:rsidR="00387360" w:rsidRPr="00387360" w:rsidRDefault="00387360" w:rsidP="00387360">
      <w:pPr>
        <w:rPr>
          <w:lang w:val="en-US"/>
        </w:rPr>
      </w:pPr>
      <w:r w:rsidRPr="00387360">
        <w:rPr>
          <w:rFonts w:hint="eastAsia"/>
          <w:lang w:val="en-US"/>
        </w:rPr>
        <w:t>ефективні</w:t>
      </w:r>
      <w:r w:rsidRPr="00387360">
        <w:rPr>
          <w:lang w:val="en-US"/>
        </w:rPr>
        <w:t></w:t>
      </w:r>
      <w:r w:rsidRPr="00387360">
        <w:rPr>
          <w:rFonts w:hint="eastAsia"/>
          <w:lang w:val="en-US"/>
        </w:rPr>
        <w:t>способи</w:t>
      </w:r>
      <w:r w:rsidRPr="00387360">
        <w:rPr>
          <w:lang w:val="en-US"/>
        </w:rPr>
        <w:t></w:t>
      </w:r>
      <w:r w:rsidRPr="00387360">
        <w:rPr>
          <w:rFonts w:hint="eastAsia"/>
          <w:lang w:val="en-US"/>
        </w:rPr>
        <w:t>і</w:t>
      </w:r>
      <w:r w:rsidRPr="00387360">
        <w:rPr>
          <w:lang w:val="en-US"/>
        </w:rPr>
        <w:t></w:t>
      </w:r>
      <w:r w:rsidRPr="00387360">
        <w:rPr>
          <w:rFonts w:hint="eastAsia"/>
          <w:lang w:val="en-US"/>
        </w:rPr>
        <w:t>процедури</w:t>
      </w:r>
      <w:r w:rsidRPr="00387360">
        <w:rPr>
          <w:lang w:val="en-US"/>
        </w:rPr>
        <w:t></w:t>
      </w:r>
      <w:r w:rsidRPr="00387360">
        <w:rPr>
          <w:rFonts w:hint="eastAsia"/>
          <w:lang w:val="en-US"/>
        </w:rPr>
        <w:t>заповнення</w:t>
      </w:r>
      <w:r w:rsidRPr="00387360">
        <w:rPr>
          <w:lang w:val="en-US"/>
        </w:rPr>
        <w:t></w:t>
      </w:r>
      <w:r w:rsidRPr="00387360">
        <w:rPr>
          <w:rFonts w:hint="eastAsia"/>
          <w:lang w:val="en-US"/>
        </w:rPr>
        <w:t>юридичних</w:t>
      </w:r>
      <w:r w:rsidRPr="00387360">
        <w:rPr>
          <w:lang w:val="en-US"/>
        </w:rPr>
        <w:t></w:t>
      </w:r>
      <w:r w:rsidRPr="00387360">
        <w:rPr>
          <w:rFonts w:hint="eastAsia"/>
          <w:lang w:val="en-US"/>
        </w:rPr>
        <w:t>прогалин</w:t>
      </w:r>
      <w:r w:rsidRPr="00387360">
        <w:rPr>
          <w:lang w:val="en-US"/>
        </w:rPr>
        <w:t></w:t>
      </w:r>
      <w:r w:rsidRPr="00387360">
        <w:rPr>
          <w:rFonts w:hint="eastAsia"/>
          <w:lang w:val="en-US"/>
        </w:rPr>
        <w:t>й</w:t>
      </w:r>
      <w:r w:rsidRPr="00387360">
        <w:rPr>
          <w:lang w:val="en-US"/>
        </w:rPr>
        <w:t></w:t>
      </w:r>
      <w:r w:rsidRPr="00387360">
        <w:rPr>
          <w:rFonts w:hint="eastAsia"/>
          <w:lang w:val="en-US"/>
        </w:rPr>
        <w:t>усунення</w:t>
      </w:r>
    </w:p>
    <w:p w:rsidR="00387360" w:rsidRPr="00387360" w:rsidRDefault="00387360" w:rsidP="00387360">
      <w:pPr>
        <w:rPr>
          <w:lang w:val="en-US"/>
        </w:rPr>
      </w:pPr>
      <w:r w:rsidRPr="00387360">
        <w:rPr>
          <w:rFonts w:hint="eastAsia"/>
          <w:lang w:val="en-US"/>
        </w:rPr>
        <w:t>колізій</w:t>
      </w:r>
      <w:r w:rsidRPr="00387360">
        <w:rPr>
          <w:lang w:val="en-US"/>
        </w:rPr>
        <w:t></w:t>
      </w:r>
      <w:r w:rsidRPr="00387360">
        <w:rPr>
          <w:lang w:val="en-US"/>
        </w:rPr>
        <w:t></w:t>
      </w:r>
      <w:r w:rsidRPr="00387360">
        <w:rPr>
          <w:rFonts w:hint="eastAsia"/>
          <w:lang w:val="en-US"/>
        </w:rPr>
        <w:t>значно</w:t>
      </w:r>
      <w:r w:rsidRPr="00387360">
        <w:rPr>
          <w:lang w:val="en-US"/>
        </w:rPr>
        <w:t></w:t>
      </w:r>
      <w:r w:rsidRPr="00387360">
        <w:rPr>
          <w:rFonts w:hint="eastAsia"/>
          <w:lang w:val="en-US"/>
        </w:rPr>
        <w:t>полегшить</w:t>
      </w:r>
      <w:r w:rsidRPr="00387360">
        <w:rPr>
          <w:lang w:val="en-US"/>
        </w:rPr>
        <w:t></w:t>
      </w:r>
      <w:r w:rsidRPr="00387360">
        <w:rPr>
          <w:rFonts w:hint="eastAsia"/>
          <w:lang w:val="en-US"/>
        </w:rPr>
        <w:t>процес</w:t>
      </w:r>
      <w:r w:rsidRPr="00387360">
        <w:rPr>
          <w:lang w:val="en-US"/>
        </w:rPr>
        <w:t></w:t>
      </w:r>
      <w:r w:rsidRPr="00387360">
        <w:rPr>
          <w:rFonts w:hint="eastAsia"/>
          <w:lang w:val="en-US"/>
        </w:rPr>
        <w:t>правозастосування</w:t>
      </w:r>
      <w:r w:rsidRPr="00387360">
        <w:rPr>
          <w:lang w:val="en-US"/>
        </w:rPr>
        <w:t></w:t>
      </w:r>
      <w:r w:rsidRPr="00387360">
        <w:rPr>
          <w:rFonts w:hint="eastAsia"/>
          <w:lang w:val="en-US"/>
        </w:rPr>
        <w:t>і</w:t>
      </w:r>
      <w:r w:rsidRPr="00387360">
        <w:rPr>
          <w:lang w:val="en-US"/>
        </w:rPr>
        <w:t></w:t>
      </w:r>
      <w:r w:rsidRPr="00387360">
        <w:rPr>
          <w:lang w:val="en-US"/>
        </w:rPr>
        <w:t></w:t>
      </w:r>
      <w:r w:rsidRPr="00387360">
        <w:rPr>
          <w:rFonts w:hint="eastAsia"/>
          <w:lang w:val="en-US"/>
        </w:rPr>
        <w:t>врешті</w:t>
      </w:r>
      <w:r w:rsidRPr="00387360">
        <w:rPr>
          <w:lang w:val="en-US"/>
        </w:rPr>
        <w:t></w:t>
      </w:r>
      <w:r w:rsidRPr="00387360">
        <w:rPr>
          <w:rFonts w:hint="eastAsia"/>
          <w:lang w:val="en-US"/>
        </w:rPr>
        <w:t>решт</w:t>
      </w:r>
      <w:r w:rsidRPr="00387360">
        <w:rPr>
          <w:lang w:val="en-US"/>
        </w:rPr>
        <w:t></w:t>
      </w:r>
    </w:p>
    <w:p w:rsidR="00387360" w:rsidRPr="00387360" w:rsidRDefault="00387360" w:rsidP="00387360">
      <w:pPr>
        <w:rPr>
          <w:lang w:val="en-US"/>
        </w:rPr>
      </w:pPr>
      <w:r w:rsidRPr="00387360">
        <w:rPr>
          <w:rFonts w:hint="eastAsia"/>
          <w:lang w:val="en-US"/>
        </w:rPr>
        <w:t>підвищить</w:t>
      </w:r>
      <w:r w:rsidRPr="00387360">
        <w:rPr>
          <w:lang w:val="en-US"/>
        </w:rPr>
        <w:t></w:t>
      </w:r>
      <w:r w:rsidRPr="00387360">
        <w:rPr>
          <w:rFonts w:hint="eastAsia"/>
          <w:lang w:val="en-US"/>
        </w:rPr>
        <w:t>рівень</w:t>
      </w:r>
      <w:r w:rsidRPr="00387360">
        <w:rPr>
          <w:lang w:val="en-US"/>
        </w:rPr>
        <w:t></w:t>
      </w:r>
      <w:r w:rsidRPr="00387360">
        <w:rPr>
          <w:rFonts w:hint="eastAsia"/>
          <w:lang w:val="en-US"/>
        </w:rPr>
        <w:t>правового</w:t>
      </w:r>
      <w:r w:rsidRPr="00387360">
        <w:rPr>
          <w:lang w:val="en-US"/>
        </w:rPr>
        <w:t></w:t>
      </w:r>
      <w:r w:rsidRPr="00387360">
        <w:rPr>
          <w:rFonts w:hint="eastAsia"/>
          <w:lang w:val="en-US"/>
        </w:rPr>
        <w:t>захисту</w:t>
      </w:r>
      <w:r w:rsidRPr="00387360">
        <w:rPr>
          <w:lang w:val="en-US"/>
        </w:rPr>
        <w:t></w:t>
      </w:r>
      <w:r w:rsidRPr="00387360">
        <w:rPr>
          <w:rFonts w:hint="eastAsia"/>
          <w:lang w:val="en-US"/>
        </w:rPr>
        <w:t>трудових</w:t>
      </w:r>
      <w:r w:rsidRPr="00387360">
        <w:rPr>
          <w:lang w:val="en-US"/>
        </w:rPr>
        <w:t></w:t>
      </w:r>
      <w:r w:rsidRPr="00387360">
        <w:rPr>
          <w:rFonts w:hint="eastAsia"/>
          <w:lang w:val="en-US"/>
        </w:rPr>
        <w:t>прав</w:t>
      </w:r>
      <w:r w:rsidRPr="00387360">
        <w:rPr>
          <w:lang w:val="en-US"/>
        </w:rPr>
        <w:t></w:t>
      </w:r>
      <w:r w:rsidRPr="00387360">
        <w:rPr>
          <w:rFonts w:hint="eastAsia"/>
          <w:lang w:val="en-US"/>
        </w:rPr>
        <w:t>професійних</w:t>
      </w:r>
      <w:r w:rsidRPr="00387360">
        <w:rPr>
          <w:lang w:val="en-US"/>
        </w:rPr>
        <w:t></w:t>
      </w:r>
      <w:r w:rsidRPr="00387360">
        <w:rPr>
          <w:rFonts w:hint="eastAsia"/>
          <w:lang w:val="en-US"/>
        </w:rPr>
        <w:t>спортсменів</w:t>
      </w:r>
      <w:r w:rsidRPr="00387360">
        <w:rPr>
          <w:lang w:val="en-US"/>
        </w:rPr>
        <w:t></w:t>
      </w:r>
    </w:p>
    <w:p w:rsidR="00387360" w:rsidRPr="00387360" w:rsidRDefault="00387360" w:rsidP="00387360">
      <w:pPr>
        <w:rPr>
          <w:lang w:val="en-US"/>
        </w:rPr>
      </w:pPr>
      <w:r w:rsidRPr="00387360">
        <w:rPr>
          <w:lang w:val="en-US"/>
        </w:rPr>
        <w:t></w:t>
      </w:r>
      <w:r w:rsidRPr="00387360">
        <w:rPr>
          <w:lang w:val="en-US"/>
        </w:rPr>
        <w:t></w:t>
      </w:r>
      <w:r w:rsidRPr="00387360">
        <w:rPr>
          <w:lang w:val="en-US"/>
        </w:rPr>
        <w:t></w:t>
      </w:r>
    </w:p>
    <w:p w:rsidR="00387360" w:rsidRPr="00387360" w:rsidRDefault="00387360" w:rsidP="00387360">
      <w:pPr>
        <w:rPr>
          <w:lang w:val="en-US"/>
        </w:rPr>
      </w:pPr>
      <w:r w:rsidRPr="00387360">
        <w:rPr>
          <w:rFonts w:hint="eastAsia"/>
          <w:lang w:val="en-US"/>
        </w:rPr>
        <w:t>Окреслена</w:t>
      </w:r>
      <w:r w:rsidRPr="00387360">
        <w:rPr>
          <w:lang w:val="en-US"/>
        </w:rPr>
        <w:t></w:t>
      </w:r>
      <w:r w:rsidRPr="00387360">
        <w:rPr>
          <w:rFonts w:hint="eastAsia"/>
          <w:lang w:val="en-US"/>
        </w:rPr>
        <w:t>структура</w:t>
      </w:r>
      <w:r w:rsidRPr="00387360">
        <w:rPr>
          <w:lang w:val="en-US"/>
        </w:rPr>
        <w:t></w:t>
      </w:r>
      <w:r w:rsidRPr="00387360">
        <w:rPr>
          <w:rFonts w:hint="eastAsia"/>
          <w:lang w:val="en-US"/>
        </w:rPr>
        <w:t>і</w:t>
      </w:r>
      <w:r w:rsidRPr="00387360">
        <w:rPr>
          <w:lang w:val="en-US"/>
        </w:rPr>
        <w:t></w:t>
      </w:r>
      <w:r w:rsidRPr="00387360">
        <w:rPr>
          <w:rFonts w:hint="eastAsia"/>
          <w:lang w:val="en-US"/>
        </w:rPr>
        <w:t>сформульовано</w:t>
      </w:r>
      <w:r w:rsidRPr="00387360">
        <w:rPr>
          <w:lang w:val="en-US"/>
        </w:rPr>
        <w:t></w:t>
      </w:r>
      <w:r w:rsidRPr="00387360">
        <w:rPr>
          <w:rFonts w:hint="eastAsia"/>
          <w:lang w:val="en-US"/>
        </w:rPr>
        <w:t>пропозиції</w:t>
      </w:r>
      <w:r w:rsidRPr="00387360">
        <w:rPr>
          <w:lang w:val="en-US"/>
        </w:rPr>
        <w:t></w:t>
      </w:r>
      <w:r w:rsidRPr="00387360">
        <w:rPr>
          <w:rFonts w:hint="eastAsia"/>
          <w:lang w:val="en-US"/>
        </w:rPr>
        <w:t>щодо</w:t>
      </w:r>
      <w:r w:rsidRPr="00387360">
        <w:rPr>
          <w:lang w:val="en-US"/>
        </w:rPr>
        <w:t></w:t>
      </w:r>
      <w:r w:rsidRPr="00387360">
        <w:rPr>
          <w:rFonts w:hint="eastAsia"/>
          <w:lang w:val="en-US"/>
        </w:rPr>
        <w:t>змістовного</w:t>
      </w:r>
    </w:p>
    <w:p w:rsidR="00387360" w:rsidRPr="00387360" w:rsidRDefault="00387360" w:rsidP="00387360">
      <w:pPr>
        <w:rPr>
          <w:lang w:val="en-US"/>
        </w:rPr>
      </w:pPr>
      <w:r w:rsidRPr="00387360">
        <w:rPr>
          <w:rFonts w:hint="eastAsia"/>
          <w:lang w:val="en-US"/>
        </w:rPr>
        <w:t>наповнення</w:t>
      </w:r>
      <w:r w:rsidRPr="00387360">
        <w:rPr>
          <w:lang w:val="en-US"/>
        </w:rPr>
        <w:t></w:t>
      </w:r>
      <w:r w:rsidRPr="00387360">
        <w:rPr>
          <w:rFonts w:hint="eastAsia"/>
          <w:lang w:val="en-US"/>
        </w:rPr>
        <w:t>цього</w:t>
      </w:r>
      <w:r w:rsidRPr="00387360">
        <w:rPr>
          <w:lang w:val="en-US"/>
        </w:rPr>
        <w:t></w:t>
      </w:r>
      <w:r w:rsidRPr="00387360">
        <w:rPr>
          <w:rFonts w:hint="eastAsia"/>
          <w:lang w:val="en-US"/>
        </w:rPr>
        <w:t>розділу</w:t>
      </w:r>
      <w:r w:rsidRPr="00387360">
        <w:rPr>
          <w:lang w:val="en-US"/>
        </w:rPr>
        <w:t></w:t>
      </w:r>
    </w:p>
    <w:sectPr w:rsidR="00387360" w:rsidRPr="0038736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387360" w:rsidRPr="00387360">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674A1-5C46-4E83-86FF-7211C222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27</Pages>
  <Words>4707</Words>
  <Characters>26835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2022-05-13T17:24:00Z</dcterms:created>
  <dcterms:modified xsi:type="dcterms:W3CDTF">2022-05-15T12:18:00Z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