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712C8" w14:textId="77777777" w:rsidR="007B51E5" w:rsidRDefault="007B51E5" w:rsidP="007B51E5">
      <w:pPr>
        <w:pStyle w:val="afffffffffffffffffffffffffff5"/>
        <w:rPr>
          <w:rFonts w:ascii="Verdana" w:hAnsi="Verdana"/>
          <w:color w:val="000000"/>
          <w:sz w:val="21"/>
          <w:szCs w:val="21"/>
        </w:rPr>
      </w:pPr>
      <w:r>
        <w:rPr>
          <w:rFonts w:ascii="Helvetica" w:hAnsi="Helvetica" w:cs="Helvetica"/>
          <w:b/>
          <w:bCs w:val="0"/>
          <w:color w:val="222222"/>
          <w:sz w:val="21"/>
          <w:szCs w:val="21"/>
        </w:rPr>
        <w:t>Кузнецов, Вадим Федорович.</w:t>
      </w:r>
      <w:r>
        <w:rPr>
          <w:rFonts w:ascii="Helvetica" w:hAnsi="Helvetica" w:cs="Helvetica"/>
          <w:color w:val="222222"/>
          <w:sz w:val="21"/>
          <w:szCs w:val="21"/>
        </w:rPr>
        <w:br/>
        <w:t xml:space="preserve">Интегрированные политические коммуникации в процессе формирования социального государства в современной </w:t>
      </w:r>
      <w:proofErr w:type="gramStart"/>
      <w:r>
        <w:rPr>
          <w:rFonts w:ascii="Helvetica" w:hAnsi="Helvetica" w:cs="Helvetica"/>
          <w:color w:val="222222"/>
          <w:sz w:val="21"/>
          <w:szCs w:val="21"/>
        </w:rPr>
        <w:t>России :</w:t>
      </w:r>
      <w:proofErr w:type="gramEnd"/>
      <w:r>
        <w:rPr>
          <w:rFonts w:ascii="Helvetica" w:hAnsi="Helvetica" w:cs="Helvetica"/>
          <w:color w:val="222222"/>
          <w:sz w:val="21"/>
          <w:szCs w:val="21"/>
        </w:rPr>
        <w:t xml:space="preserve"> диссертация ... доктора политических наук : 23.00.02. - Москва, 2002. - 376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74186B2E" w14:textId="77777777" w:rsidR="007B51E5" w:rsidRDefault="007B51E5" w:rsidP="007B51E5">
      <w:pPr>
        <w:pStyle w:val="20"/>
        <w:spacing w:before="0" w:after="312"/>
        <w:rPr>
          <w:rFonts w:ascii="Arial" w:hAnsi="Arial" w:cs="Arial"/>
          <w:caps/>
          <w:color w:val="333333"/>
          <w:sz w:val="27"/>
          <w:szCs w:val="27"/>
        </w:rPr>
      </w:pPr>
    </w:p>
    <w:p w14:paraId="67D4AC89" w14:textId="77777777" w:rsidR="007B51E5" w:rsidRDefault="007B51E5" w:rsidP="007B51E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Кузнецов, Вадим Федорович</w:t>
      </w:r>
    </w:p>
    <w:p w14:paraId="64EBE21A" w14:textId="77777777" w:rsidR="007B51E5" w:rsidRDefault="007B51E5" w:rsidP="007B5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84DF395" w14:textId="77777777" w:rsidR="007B51E5" w:rsidRDefault="007B51E5" w:rsidP="007B5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Теоретике - методологические основы интегрированных политических коммуникаций формирующегося социального государства.</w:t>
      </w:r>
    </w:p>
    <w:p w14:paraId="718689CC" w14:textId="77777777" w:rsidR="007B51E5" w:rsidRDefault="007B51E5" w:rsidP="007B5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Роль и место коммуникаций в трансформирующемся обществе.</w:t>
      </w:r>
    </w:p>
    <w:p w14:paraId="51613BD0" w14:textId="77777777" w:rsidR="007B51E5" w:rsidRDefault="007B51E5" w:rsidP="007B5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Сущность и значение интегрированных политических коммуникаций социального развития.</w:t>
      </w:r>
    </w:p>
    <w:p w14:paraId="1A407933" w14:textId="77777777" w:rsidR="007B51E5" w:rsidRDefault="007B51E5" w:rsidP="007B5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Особенности прямых и обратных связей в процессе становления социального государства.</w:t>
      </w:r>
    </w:p>
    <w:p w14:paraId="36765CD0" w14:textId="77777777" w:rsidR="007B51E5" w:rsidRDefault="007B51E5" w:rsidP="007B5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Взаимосвязь интегрированных политических коммуникаций и динамической устойчивости системы социального государства.</w:t>
      </w:r>
    </w:p>
    <w:p w14:paraId="75D375BF" w14:textId="77777777" w:rsidR="007B51E5" w:rsidRDefault="007B51E5" w:rsidP="007B5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w:t>
      </w:r>
      <w:proofErr w:type="gramStart"/>
      <w:r>
        <w:rPr>
          <w:rFonts w:ascii="Arial" w:hAnsi="Arial" w:cs="Arial"/>
          <w:color w:val="333333"/>
          <w:sz w:val="21"/>
          <w:szCs w:val="21"/>
        </w:rPr>
        <w:t>Факторы</w:t>
      </w:r>
      <w:proofErr w:type="gramEnd"/>
      <w:r>
        <w:rPr>
          <w:rFonts w:ascii="Arial" w:hAnsi="Arial" w:cs="Arial"/>
          <w:color w:val="333333"/>
          <w:sz w:val="21"/>
          <w:szCs w:val="21"/>
        </w:rPr>
        <w:t xml:space="preserve"> определяющие динамическую устойчивость системы социального государства.</w:t>
      </w:r>
    </w:p>
    <w:p w14:paraId="4C590697" w14:textId="77777777" w:rsidR="007B51E5" w:rsidRDefault="007B51E5" w:rsidP="007B5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Интегрированные политические коммуникации как функция контроля социального государства.</w:t>
      </w:r>
    </w:p>
    <w:p w14:paraId="0E5E9F68" w14:textId="77777777" w:rsidR="007B51E5" w:rsidRDefault="007B51E5" w:rsidP="007B5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Механизмы контролирующего воздействия интегрированных политических коммуникаций.</w:t>
      </w:r>
    </w:p>
    <w:p w14:paraId="5F16165F" w14:textId="77777777" w:rsidR="007B51E5" w:rsidRDefault="007B51E5" w:rsidP="007B5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Партии как коммуникативное звено между обществом и </w:t>
      </w:r>
      <w:proofErr w:type="spellStart"/>
      <w:r>
        <w:rPr>
          <w:rFonts w:ascii="Arial" w:hAnsi="Arial" w:cs="Arial"/>
          <w:color w:val="333333"/>
          <w:sz w:val="21"/>
          <w:szCs w:val="21"/>
        </w:rPr>
        <w:t>формирзтощимся</w:t>
      </w:r>
      <w:proofErr w:type="spellEnd"/>
      <w:r>
        <w:rPr>
          <w:rFonts w:ascii="Arial" w:hAnsi="Arial" w:cs="Arial"/>
          <w:color w:val="333333"/>
          <w:sz w:val="21"/>
          <w:szCs w:val="21"/>
        </w:rPr>
        <w:t xml:space="preserve"> социальным государством в России.</w:t>
      </w:r>
    </w:p>
    <w:p w14:paraId="6D652030" w14:textId="77777777" w:rsidR="007B51E5" w:rsidRDefault="007B51E5" w:rsidP="007B5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Изменение роли и места партий в системе интегрированных политических коммуникаций.</w:t>
      </w:r>
    </w:p>
    <w:p w14:paraId="5B90BDEF" w14:textId="77777777" w:rsidR="007B51E5" w:rsidRDefault="007B51E5" w:rsidP="007B5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Многопартийность как фактор коммуникации в формировании российского социального государства.:.</w:t>
      </w:r>
    </w:p>
    <w:p w14:paraId="5AD35443" w14:textId="77777777" w:rsidR="007B51E5" w:rsidRDefault="007B51E5" w:rsidP="007B5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Политические коммуникации в процессе избирательных кампаний.</w:t>
      </w:r>
    </w:p>
    <w:p w14:paraId="78547164" w14:textId="77777777" w:rsidR="007B51E5" w:rsidRDefault="007B51E5" w:rsidP="007B5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4. Политическая коммуникативная сеть социального управления России.</w:t>
      </w:r>
    </w:p>
    <w:p w14:paraId="5A8F0E79" w14:textId="77777777" w:rsidR="007B51E5" w:rsidRDefault="007B51E5" w:rsidP="007B5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 Политическая коммуникативная сеть как необходимое условие </w:t>
      </w:r>
      <w:proofErr w:type="spellStart"/>
      <w:r>
        <w:rPr>
          <w:rFonts w:ascii="Arial" w:hAnsi="Arial" w:cs="Arial"/>
          <w:color w:val="333333"/>
          <w:sz w:val="21"/>
          <w:szCs w:val="21"/>
        </w:rPr>
        <w:t>повьппения</w:t>
      </w:r>
      <w:proofErr w:type="spellEnd"/>
      <w:r>
        <w:rPr>
          <w:rFonts w:ascii="Arial" w:hAnsi="Arial" w:cs="Arial"/>
          <w:color w:val="333333"/>
          <w:sz w:val="21"/>
          <w:szCs w:val="21"/>
        </w:rPr>
        <w:t xml:space="preserve"> социальной стабильности в России.</w:t>
      </w:r>
    </w:p>
    <w:p w14:paraId="3D2B2F9E" w14:textId="77777777" w:rsidR="007B51E5" w:rsidRDefault="007B51E5" w:rsidP="007B5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Основные компоненты политической коммуникативной сети.</w:t>
      </w:r>
    </w:p>
    <w:p w14:paraId="3CCE9D4F" w14:textId="77777777" w:rsidR="007B51E5" w:rsidRDefault="007B51E5" w:rsidP="007B5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Развитие интегрированных политических коммуникативных технологий как эффективного средства проведения социальной политики в России.</w:t>
      </w:r>
    </w:p>
    <w:p w14:paraId="5D75C287" w14:textId="77777777" w:rsidR="007B51E5" w:rsidRDefault="007B51E5" w:rsidP="007B5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Интегрированные политические коммуникативные технологии в механизме реализации социальной политики.</w:t>
      </w:r>
    </w:p>
    <w:p w14:paraId="09B4A54A" w14:textId="77777777" w:rsidR="007B51E5" w:rsidRDefault="007B51E5" w:rsidP="007B5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Модели политических коммуникативных технологий в социальной системе России.</w:t>
      </w:r>
    </w:p>
    <w:p w14:paraId="7235BF1A" w14:textId="77777777" w:rsidR="007B51E5" w:rsidRDefault="007B51E5" w:rsidP="007B5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Основные звенья интегрированной политической коммуникативной технологии.</w:t>
      </w:r>
    </w:p>
    <w:p w14:paraId="7823CDB0" w14:textId="72BD7067" w:rsidR="00F37380" w:rsidRPr="007B51E5" w:rsidRDefault="00F37380" w:rsidP="007B51E5"/>
    <w:sectPr w:rsidR="00F37380" w:rsidRPr="007B51E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72F74" w14:textId="77777777" w:rsidR="006409B5" w:rsidRDefault="006409B5">
      <w:pPr>
        <w:spacing w:after="0" w:line="240" w:lineRule="auto"/>
      </w:pPr>
      <w:r>
        <w:separator/>
      </w:r>
    </w:p>
  </w:endnote>
  <w:endnote w:type="continuationSeparator" w:id="0">
    <w:p w14:paraId="47F84025" w14:textId="77777777" w:rsidR="006409B5" w:rsidRDefault="00640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5B81A" w14:textId="77777777" w:rsidR="006409B5" w:rsidRDefault="006409B5"/>
    <w:p w14:paraId="04D47DF6" w14:textId="77777777" w:rsidR="006409B5" w:rsidRDefault="006409B5"/>
    <w:p w14:paraId="66F108E7" w14:textId="77777777" w:rsidR="006409B5" w:rsidRDefault="006409B5"/>
    <w:p w14:paraId="47EF6B25" w14:textId="77777777" w:rsidR="006409B5" w:rsidRDefault="006409B5"/>
    <w:p w14:paraId="46EE537E" w14:textId="77777777" w:rsidR="006409B5" w:rsidRDefault="006409B5"/>
    <w:p w14:paraId="4005D593" w14:textId="77777777" w:rsidR="006409B5" w:rsidRDefault="006409B5"/>
    <w:p w14:paraId="3ADF4936" w14:textId="77777777" w:rsidR="006409B5" w:rsidRDefault="006409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A5389E" wp14:editId="5879C5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48AD7" w14:textId="77777777" w:rsidR="006409B5" w:rsidRDefault="006409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538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848AD7" w14:textId="77777777" w:rsidR="006409B5" w:rsidRDefault="006409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086A2C" w14:textId="77777777" w:rsidR="006409B5" w:rsidRDefault="006409B5"/>
    <w:p w14:paraId="14DDCD63" w14:textId="77777777" w:rsidR="006409B5" w:rsidRDefault="006409B5"/>
    <w:p w14:paraId="1C1D19AC" w14:textId="77777777" w:rsidR="006409B5" w:rsidRDefault="006409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8DA5D6" wp14:editId="1F1FEAD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28BF9" w14:textId="77777777" w:rsidR="006409B5" w:rsidRDefault="006409B5"/>
                          <w:p w14:paraId="52B0C6E4" w14:textId="77777777" w:rsidR="006409B5" w:rsidRDefault="006409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8DA5D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EB28BF9" w14:textId="77777777" w:rsidR="006409B5" w:rsidRDefault="006409B5"/>
                    <w:p w14:paraId="52B0C6E4" w14:textId="77777777" w:rsidR="006409B5" w:rsidRDefault="006409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6E92A2" w14:textId="77777777" w:rsidR="006409B5" w:rsidRDefault="006409B5"/>
    <w:p w14:paraId="63FC1EB3" w14:textId="77777777" w:rsidR="006409B5" w:rsidRDefault="006409B5">
      <w:pPr>
        <w:rPr>
          <w:sz w:val="2"/>
          <w:szCs w:val="2"/>
        </w:rPr>
      </w:pPr>
    </w:p>
    <w:p w14:paraId="5A32AEAA" w14:textId="77777777" w:rsidR="006409B5" w:rsidRDefault="006409B5"/>
    <w:p w14:paraId="65639057" w14:textId="77777777" w:rsidR="006409B5" w:rsidRDefault="006409B5">
      <w:pPr>
        <w:spacing w:after="0" w:line="240" w:lineRule="auto"/>
      </w:pPr>
    </w:p>
  </w:footnote>
  <w:footnote w:type="continuationSeparator" w:id="0">
    <w:p w14:paraId="20205617" w14:textId="77777777" w:rsidR="006409B5" w:rsidRDefault="00640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9B5"/>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76132</TotalTime>
  <Pages>2</Pages>
  <Words>310</Words>
  <Characters>1767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2015</cp:revision>
  <cp:lastPrinted>2009-02-06T05:36:00Z</cp:lastPrinted>
  <dcterms:created xsi:type="dcterms:W3CDTF">2024-01-07T13:43:00Z</dcterms:created>
  <dcterms:modified xsi:type="dcterms:W3CDTF">2025-04-18T11:50:00Z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