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D2D9" w14:textId="77777777" w:rsidR="007809D5" w:rsidRDefault="007809D5" w:rsidP="007809D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Макаридина</w:t>
      </w:r>
      <w:proofErr w:type="spellEnd"/>
      <w:r>
        <w:rPr>
          <w:rFonts w:ascii="Helvetica" w:hAnsi="Helvetica" w:cs="Helvetica"/>
          <w:b/>
          <w:bCs w:val="0"/>
          <w:color w:val="222222"/>
          <w:sz w:val="21"/>
          <w:szCs w:val="21"/>
        </w:rPr>
        <w:t>, Вера Андреевна.</w:t>
      </w:r>
      <w:r>
        <w:rPr>
          <w:rFonts w:ascii="Helvetica" w:hAnsi="Helvetica" w:cs="Helvetica"/>
          <w:color w:val="222222"/>
          <w:sz w:val="21"/>
          <w:szCs w:val="21"/>
        </w:rPr>
        <w:br/>
        <w:t xml:space="preserve">Соотношения предшествования слов в упорядоченных </w:t>
      </w:r>
      <w:proofErr w:type="gramStart"/>
      <w:r>
        <w:rPr>
          <w:rFonts w:ascii="Helvetica" w:hAnsi="Helvetica" w:cs="Helvetica"/>
          <w:color w:val="222222"/>
          <w:sz w:val="21"/>
          <w:szCs w:val="21"/>
        </w:rPr>
        <w:t>полугруппах :</w:t>
      </w:r>
      <w:proofErr w:type="gramEnd"/>
      <w:r>
        <w:rPr>
          <w:rFonts w:ascii="Helvetica" w:hAnsi="Helvetica" w:cs="Helvetica"/>
          <w:color w:val="222222"/>
          <w:sz w:val="21"/>
          <w:szCs w:val="21"/>
        </w:rPr>
        <w:t xml:space="preserve"> диссертация ... кандидата физико-математических наук : 01.01.06. - Ленинград, 1983. - 117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D64ADFE" w14:textId="77777777" w:rsidR="007809D5" w:rsidRDefault="007809D5" w:rsidP="007809D5">
      <w:pPr>
        <w:pStyle w:val="20"/>
        <w:spacing w:before="0" w:after="312"/>
        <w:rPr>
          <w:rFonts w:ascii="Arial" w:hAnsi="Arial" w:cs="Arial"/>
          <w:caps/>
          <w:color w:val="333333"/>
          <w:sz w:val="27"/>
          <w:szCs w:val="27"/>
        </w:rPr>
      </w:pPr>
    </w:p>
    <w:p w14:paraId="0A73B6FA" w14:textId="77777777" w:rsidR="007809D5" w:rsidRDefault="007809D5" w:rsidP="007809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Макаридина</w:t>
      </w:r>
      <w:proofErr w:type="spellEnd"/>
      <w:r>
        <w:rPr>
          <w:rFonts w:ascii="Arial" w:hAnsi="Arial" w:cs="Arial"/>
          <w:color w:val="646B71"/>
          <w:sz w:val="18"/>
          <w:szCs w:val="18"/>
        </w:rPr>
        <w:t>, Вера Андреевна</w:t>
      </w:r>
    </w:p>
    <w:p w14:paraId="143F5629"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5CD9255B"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УПОРЯДОЧЕННЫЕ МНОЖЕСТВА И ПОЛУГРУППЫ</w:t>
      </w:r>
    </w:p>
    <w:p w14:paraId="117AF252"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ЭНДОМОРФИЗМОВ.13</w:t>
      </w:r>
    </w:p>
    <w:p w14:paraId="34AEFA99"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 и обозначения.13</w:t>
      </w:r>
    </w:p>
    <w:p w14:paraId="37D08C02"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Максимальные упорядоченности некоторых полугрупп преобразований.20</w:t>
      </w:r>
    </w:p>
    <w:p w14:paraId="56980D0E"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МНОГООБРАЗИЯ О-ПОЛУГРУПП.35</w:t>
      </w:r>
    </w:p>
    <w:p w14:paraId="2239B43F"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определения.35</w:t>
      </w:r>
    </w:p>
    <w:p w14:paraId="1AC4866B"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Решетка многообразий ö-полугрупп.47</w:t>
      </w:r>
    </w:p>
    <w:p w14:paraId="00656CD3"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 покрытиях в решетке </w:t>
      </w:r>
      <w:proofErr w:type="gramStart"/>
      <w:r>
        <w:rPr>
          <w:rFonts w:ascii="Arial" w:hAnsi="Arial" w:cs="Arial"/>
          <w:color w:val="333333"/>
          <w:sz w:val="21"/>
          <w:szCs w:val="21"/>
        </w:rPr>
        <w:t>Z .</w:t>
      </w:r>
      <w:proofErr w:type="gramEnd"/>
      <w:r>
        <w:rPr>
          <w:rFonts w:ascii="Arial" w:hAnsi="Arial" w:cs="Arial"/>
          <w:color w:val="333333"/>
          <w:sz w:val="21"/>
          <w:szCs w:val="21"/>
        </w:rPr>
        <w:t xml:space="preserve"> .53</w:t>
      </w:r>
    </w:p>
    <w:p w14:paraId="4E0C85BC"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Тождества в о-полугруппе .65</w:t>
      </w:r>
    </w:p>
    <w:p w14:paraId="51736825"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ЗАДАНИЕ 0-ПОЛУГРУПП </w:t>
      </w:r>
      <w:proofErr w:type="spellStart"/>
      <w:r>
        <w:rPr>
          <w:rFonts w:ascii="Arial" w:hAnsi="Arial" w:cs="Arial"/>
          <w:color w:val="333333"/>
          <w:sz w:val="21"/>
          <w:szCs w:val="21"/>
        </w:rPr>
        <w:t>ОПРВДЕЯЯЮПрШ</w:t>
      </w:r>
      <w:proofErr w:type="spellEnd"/>
    </w:p>
    <w:p w14:paraId="536F3C6A"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СООТНОШЕНИЯМИ.73 - III</w:t>
      </w:r>
    </w:p>
    <w:p w14:paraId="6D6D9AB4"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Способы задания о-полугрупп определяющими системами соотношений.73</w:t>
      </w:r>
    </w:p>
    <w:p w14:paraId="20D4D052"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алгоритмические проблемы в с-полугруппах, заданных определяющими соотношениями</w:t>
      </w:r>
      <w:proofErr w:type="gramStart"/>
      <w:r>
        <w:rPr>
          <w:rFonts w:ascii="Arial" w:hAnsi="Arial" w:cs="Arial"/>
          <w:color w:val="333333"/>
          <w:sz w:val="21"/>
          <w:szCs w:val="21"/>
        </w:rPr>
        <w:t>. .</w:t>
      </w:r>
      <w:proofErr w:type="gramEnd"/>
      <w:r>
        <w:rPr>
          <w:rFonts w:ascii="Arial" w:hAnsi="Arial" w:cs="Arial"/>
          <w:color w:val="333333"/>
          <w:sz w:val="21"/>
          <w:szCs w:val="21"/>
        </w:rPr>
        <w:t xml:space="preserve"> 89 -</w:t>
      </w:r>
    </w:p>
    <w:p w14:paraId="1F48A70B"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о-полугруппы, заданные одним определяющим соотношением предшествования.106 - III</w:t>
      </w:r>
    </w:p>
    <w:p w14:paraId="413D0EE3" w14:textId="77777777" w:rsidR="007809D5" w:rsidRDefault="007809D5" w:rsidP="00780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БМВЛИОГРАЗМЯ.112</w:t>
      </w:r>
    </w:p>
    <w:p w14:paraId="4FDAD129" w14:textId="280704C9" w:rsidR="00BD642D" w:rsidRPr="007809D5" w:rsidRDefault="00BD642D" w:rsidP="007809D5"/>
    <w:sectPr w:rsidR="00BD642D" w:rsidRPr="007809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1B67" w14:textId="77777777" w:rsidR="00C56200" w:rsidRDefault="00C56200">
      <w:pPr>
        <w:spacing w:after="0" w:line="240" w:lineRule="auto"/>
      </w:pPr>
      <w:r>
        <w:separator/>
      </w:r>
    </w:p>
  </w:endnote>
  <w:endnote w:type="continuationSeparator" w:id="0">
    <w:p w14:paraId="75BB90C4" w14:textId="77777777" w:rsidR="00C56200" w:rsidRDefault="00C5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7649" w14:textId="77777777" w:rsidR="00C56200" w:rsidRDefault="00C56200"/>
    <w:p w14:paraId="3B38B519" w14:textId="77777777" w:rsidR="00C56200" w:rsidRDefault="00C56200"/>
    <w:p w14:paraId="09884D1D" w14:textId="77777777" w:rsidR="00C56200" w:rsidRDefault="00C56200"/>
    <w:p w14:paraId="4D02FA85" w14:textId="77777777" w:rsidR="00C56200" w:rsidRDefault="00C56200"/>
    <w:p w14:paraId="0651A7DF" w14:textId="77777777" w:rsidR="00C56200" w:rsidRDefault="00C56200"/>
    <w:p w14:paraId="05A1CA8A" w14:textId="77777777" w:rsidR="00C56200" w:rsidRDefault="00C56200"/>
    <w:p w14:paraId="2AE3D046" w14:textId="77777777" w:rsidR="00C56200" w:rsidRDefault="00C562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468390" wp14:editId="3631F6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304B" w14:textId="77777777" w:rsidR="00C56200" w:rsidRDefault="00C56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683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36304B" w14:textId="77777777" w:rsidR="00C56200" w:rsidRDefault="00C56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B9D37E" w14:textId="77777777" w:rsidR="00C56200" w:rsidRDefault="00C56200"/>
    <w:p w14:paraId="73F335E1" w14:textId="77777777" w:rsidR="00C56200" w:rsidRDefault="00C56200"/>
    <w:p w14:paraId="5466DFEA" w14:textId="77777777" w:rsidR="00C56200" w:rsidRDefault="00C562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D493AC" wp14:editId="3731F8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F1C7" w14:textId="77777777" w:rsidR="00C56200" w:rsidRDefault="00C56200"/>
                          <w:p w14:paraId="027211CD" w14:textId="77777777" w:rsidR="00C56200" w:rsidRDefault="00C562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D493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32F1C7" w14:textId="77777777" w:rsidR="00C56200" w:rsidRDefault="00C56200"/>
                    <w:p w14:paraId="027211CD" w14:textId="77777777" w:rsidR="00C56200" w:rsidRDefault="00C562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A8FE09" w14:textId="77777777" w:rsidR="00C56200" w:rsidRDefault="00C56200"/>
    <w:p w14:paraId="33265392" w14:textId="77777777" w:rsidR="00C56200" w:rsidRDefault="00C56200">
      <w:pPr>
        <w:rPr>
          <w:sz w:val="2"/>
          <w:szCs w:val="2"/>
        </w:rPr>
      </w:pPr>
    </w:p>
    <w:p w14:paraId="6060D9A2" w14:textId="77777777" w:rsidR="00C56200" w:rsidRDefault="00C56200"/>
    <w:p w14:paraId="7E8A14A2" w14:textId="77777777" w:rsidR="00C56200" w:rsidRDefault="00C56200">
      <w:pPr>
        <w:spacing w:after="0" w:line="240" w:lineRule="auto"/>
      </w:pPr>
    </w:p>
  </w:footnote>
  <w:footnote w:type="continuationSeparator" w:id="0">
    <w:p w14:paraId="66FBADB0" w14:textId="77777777" w:rsidR="00C56200" w:rsidRDefault="00C5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00"/>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97976</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791</cp:revision>
  <cp:lastPrinted>2009-02-06T05:36:00Z</cp:lastPrinted>
  <dcterms:created xsi:type="dcterms:W3CDTF">2024-01-07T13:43:00Z</dcterms:created>
  <dcterms:modified xsi:type="dcterms:W3CDTF">2025-05-23T20:26:00Z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