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5471" w14:textId="71D73849" w:rsidR="00B1109A" w:rsidRDefault="00237E75" w:rsidP="00237E75">
      <w:r w:rsidRPr="00237E75">
        <w:rPr>
          <w:rFonts w:hint="eastAsia"/>
        </w:rPr>
        <w:t>Штайгер</w:t>
      </w:r>
      <w:r w:rsidRPr="00237E75">
        <w:t xml:space="preserve"> </w:t>
      </w:r>
      <w:r w:rsidRPr="00237E75">
        <w:rPr>
          <w:rFonts w:hint="eastAsia"/>
        </w:rPr>
        <w:t>Максим</w:t>
      </w:r>
      <w:r w:rsidRPr="00237E75">
        <w:t xml:space="preserve"> </w:t>
      </w:r>
      <w:r w:rsidRPr="00237E75">
        <w:rPr>
          <w:rFonts w:hint="eastAsia"/>
        </w:rPr>
        <w:t>Григорьевич</w:t>
      </w:r>
      <w:r>
        <w:rPr>
          <w:rFonts w:hint="cs"/>
        </w:rPr>
        <w:t xml:space="preserve"> </w:t>
      </w:r>
      <w:r w:rsidRPr="00237E75">
        <w:rPr>
          <w:rFonts w:hint="eastAsia"/>
        </w:rPr>
        <w:t>Особенности</w:t>
      </w:r>
      <w:r w:rsidRPr="00237E75">
        <w:t xml:space="preserve"> </w:t>
      </w:r>
      <w:r w:rsidRPr="00237E75">
        <w:rPr>
          <w:rFonts w:hint="eastAsia"/>
        </w:rPr>
        <w:t>структурообразования</w:t>
      </w:r>
      <w:r w:rsidRPr="00237E75">
        <w:t xml:space="preserve"> </w:t>
      </w:r>
      <w:r w:rsidRPr="00237E75">
        <w:rPr>
          <w:rFonts w:hint="eastAsia"/>
        </w:rPr>
        <w:t>металла</w:t>
      </w:r>
      <w:r w:rsidRPr="00237E75">
        <w:t xml:space="preserve"> </w:t>
      </w:r>
      <w:r w:rsidRPr="00237E75">
        <w:rPr>
          <w:rFonts w:hint="eastAsia"/>
        </w:rPr>
        <w:t>рельсового</w:t>
      </w:r>
      <w:r w:rsidRPr="00237E75">
        <w:t xml:space="preserve"> </w:t>
      </w:r>
      <w:r w:rsidRPr="00237E75">
        <w:rPr>
          <w:rFonts w:hint="eastAsia"/>
        </w:rPr>
        <w:t>стыка</w:t>
      </w:r>
      <w:r w:rsidRPr="00237E75">
        <w:t xml:space="preserve"> </w:t>
      </w:r>
      <w:r w:rsidRPr="00237E75">
        <w:rPr>
          <w:rFonts w:hint="eastAsia"/>
        </w:rPr>
        <w:t>в</w:t>
      </w:r>
      <w:r w:rsidRPr="00237E75">
        <w:t xml:space="preserve"> </w:t>
      </w:r>
      <w:r w:rsidRPr="00237E75">
        <w:rPr>
          <w:rFonts w:hint="eastAsia"/>
        </w:rPr>
        <w:t>условиях</w:t>
      </w:r>
      <w:r w:rsidRPr="00237E75">
        <w:t xml:space="preserve"> </w:t>
      </w:r>
      <w:r w:rsidRPr="00237E75">
        <w:rPr>
          <w:rFonts w:hint="eastAsia"/>
        </w:rPr>
        <w:t>термомеханического</w:t>
      </w:r>
      <w:r w:rsidRPr="00237E75">
        <w:t xml:space="preserve"> </w:t>
      </w:r>
      <w:r w:rsidRPr="00237E75">
        <w:rPr>
          <w:rFonts w:hint="eastAsia"/>
        </w:rPr>
        <w:t>воздействия</w:t>
      </w:r>
      <w:r w:rsidRPr="00237E75">
        <w:t xml:space="preserve"> </w:t>
      </w:r>
      <w:r w:rsidRPr="00237E75">
        <w:rPr>
          <w:rFonts w:hint="eastAsia"/>
        </w:rPr>
        <w:t>в</w:t>
      </w:r>
      <w:r w:rsidRPr="00237E75">
        <w:t xml:space="preserve"> </w:t>
      </w:r>
      <w:r w:rsidRPr="00237E75">
        <w:rPr>
          <w:rFonts w:hint="eastAsia"/>
        </w:rPr>
        <w:t>процессе</w:t>
      </w:r>
      <w:r w:rsidRPr="00237E75">
        <w:t xml:space="preserve"> </w:t>
      </w:r>
      <w:r w:rsidRPr="00237E75">
        <w:rPr>
          <w:rFonts w:hint="eastAsia"/>
        </w:rPr>
        <w:t>сварки</w:t>
      </w:r>
    </w:p>
    <w:p w14:paraId="2334FCDF" w14:textId="77777777" w:rsidR="00237E75" w:rsidRDefault="00237E75" w:rsidP="00237E75">
      <w:r>
        <w:rPr>
          <w:rFonts w:hint="eastAsia"/>
        </w:rPr>
        <w:t>ОГЛАВЛЕНИЕ</w:t>
      </w:r>
      <w:r>
        <w:t xml:space="preserve"> </w:t>
      </w:r>
      <w:r>
        <w:rPr>
          <w:rFonts w:hint="eastAsia"/>
        </w:rPr>
        <w:t>ДИССЕРТАЦИИ</w:t>
      </w:r>
    </w:p>
    <w:p w14:paraId="42D5CC81" w14:textId="77777777" w:rsidR="00237E75" w:rsidRDefault="00237E75" w:rsidP="00237E75">
      <w:r>
        <w:rPr>
          <w:rFonts w:hint="eastAsia"/>
        </w:rPr>
        <w:t>кандидат</w:t>
      </w:r>
      <w:r>
        <w:t xml:space="preserve"> </w:t>
      </w:r>
      <w:r>
        <w:rPr>
          <w:rFonts w:hint="eastAsia"/>
        </w:rPr>
        <w:t>наук</w:t>
      </w:r>
      <w:r>
        <w:t xml:space="preserve"> </w:t>
      </w:r>
      <w:r>
        <w:rPr>
          <w:rFonts w:hint="eastAsia"/>
        </w:rPr>
        <w:t>Штайгер</w:t>
      </w:r>
      <w:r>
        <w:t xml:space="preserve"> </w:t>
      </w:r>
      <w:r>
        <w:rPr>
          <w:rFonts w:hint="eastAsia"/>
        </w:rPr>
        <w:t>Максим</w:t>
      </w:r>
      <w:r>
        <w:t xml:space="preserve"> </w:t>
      </w:r>
      <w:r>
        <w:rPr>
          <w:rFonts w:hint="eastAsia"/>
        </w:rPr>
        <w:t>Григорьевич</w:t>
      </w:r>
    </w:p>
    <w:p w14:paraId="1F13545F" w14:textId="77777777" w:rsidR="00237E75" w:rsidRDefault="00237E75" w:rsidP="00237E75">
      <w:r>
        <w:rPr>
          <w:rFonts w:hint="eastAsia"/>
        </w:rPr>
        <w:t>ВВЕДЕНИЕ</w:t>
      </w:r>
    </w:p>
    <w:p w14:paraId="43987C61" w14:textId="77777777" w:rsidR="00237E75" w:rsidRDefault="00237E75" w:rsidP="00237E75"/>
    <w:p w14:paraId="4BE87419" w14:textId="77777777" w:rsidR="00237E75" w:rsidRDefault="00237E75" w:rsidP="00237E75">
      <w:r>
        <w:t xml:space="preserve">1 </w:t>
      </w:r>
      <w:r>
        <w:rPr>
          <w:rFonts w:hint="eastAsia"/>
        </w:rPr>
        <w:t>СОВРЕМЕННОЕ</w:t>
      </w:r>
      <w:r>
        <w:t xml:space="preserve"> </w:t>
      </w:r>
      <w:r>
        <w:rPr>
          <w:rFonts w:hint="eastAsia"/>
        </w:rPr>
        <w:t>СОСТОЯНИЕ</w:t>
      </w:r>
      <w:r>
        <w:t xml:space="preserve"> </w:t>
      </w:r>
      <w:r>
        <w:rPr>
          <w:rFonts w:hint="eastAsia"/>
        </w:rPr>
        <w:t>ТЕРМИЧЕСКОЙ</w:t>
      </w:r>
      <w:r>
        <w:t xml:space="preserve"> </w:t>
      </w:r>
      <w:r>
        <w:rPr>
          <w:rFonts w:hint="eastAsia"/>
        </w:rPr>
        <w:t>ОБРАБОТКИ</w:t>
      </w:r>
      <w:r>
        <w:t xml:space="preserve"> </w:t>
      </w:r>
      <w:r>
        <w:rPr>
          <w:rFonts w:hint="eastAsia"/>
        </w:rPr>
        <w:t>И</w:t>
      </w:r>
      <w:r>
        <w:t xml:space="preserve"> </w:t>
      </w:r>
      <w:r>
        <w:rPr>
          <w:rFonts w:hint="eastAsia"/>
        </w:rPr>
        <w:t>СВАРКИ</w:t>
      </w:r>
      <w:r>
        <w:t xml:space="preserve"> </w:t>
      </w:r>
      <w:r>
        <w:rPr>
          <w:rFonts w:hint="eastAsia"/>
        </w:rPr>
        <w:t>РЕЛЬСОВ</w:t>
      </w:r>
      <w:r>
        <w:t xml:space="preserve">, </w:t>
      </w:r>
      <w:r>
        <w:rPr>
          <w:rFonts w:hint="eastAsia"/>
        </w:rPr>
        <w:t>ПОСТАНОВКА</w:t>
      </w:r>
      <w:r>
        <w:t xml:space="preserve"> </w:t>
      </w:r>
      <w:r>
        <w:rPr>
          <w:rFonts w:hint="eastAsia"/>
        </w:rPr>
        <w:t>ЗАДАЧ</w:t>
      </w:r>
      <w:r>
        <w:t xml:space="preserve"> </w:t>
      </w:r>
      <w:r>
        <w:rPr>
          <w:rFonts w:hint="eastAsia"/>
        </w:rPr>
        <w:t>ИССЛЕДОВАНИЯ</w:t>
      </w:r>
      <w:r>
        <w:t xml:space="preserve"> (</w:t>
      </w:r>
      <w:r>
        <w:rPr>
          <w:rFonts w:hint="eastAsia"/>
        </w:rPr>
        <w:t>ЛИТЕРАТУРНЫЙ</w:t>
      </w:r>
      <w:r>
        <w:t xml:space="preserve"> </w:t>
      </w:r>
      <w:r>
        <w:rPr>
          <w:rFonts w:hint="eastAsia"/>
        </w:rPr>
        <w:t>ОБЗОР</w:t>
      </w:r>
      <w:r>
        <w:t>)</w:t>
      </w:r>
    </w:p>
    <w:p w14:paraId="2FBABB46" w14:textId="77777777" w:rsidR="00237E75" w:rsidRDefault="00237E75" w:rsidP="00237E75"/>
    <w:p w14:paraId="29AF3E41" w14:textId="77777777" w:rsidR="00237E75" w:rsidRDefault="00237E75" w:rsidP="00237E75">
      <w:r>
        <w:t xml:space="preserve">1.1 </w:t>
      </w:r>
      <w:r>
        <w:rPr>
          <w:rFonts w:hint="eastAsia"/>
        </w:rPr>
        <w:t>Стали</w:t>
      </w:r>
      <w:r>
        <w:t xml:space="preserve"> </w:t>
      </w:r>
      <w:r>
        <w:rPr>
          <w:rFonts w:hint="eastAsia"/>
        </w:rPr>
        <w:t>для</w:t>
      </w:r>
      <w:r>
        <w:t xml:space="preserve"> </w:t>
      </w:r>
      <w:r>
        <w:rPr>
          <w:rFonts w:hint="eastAsia"/>
        </w:rPr>
        <w:t>производства</w:t>
      </w:r>
      <w:r>
        <w:t xml:space="preserve"> </w:t>
      </w:r>
      <w:r>
        <w:rPr>
          <w:rFonts w:hint="eastAsia"/>
        </w:rPr>
        <w:t>рельсов</w:t>
      </w:r>
    </w:p>
    <w:p w14:paraId="42F40494" w14:textId="77777777" w:rsidR="00237E75" w:rsidRDefault="00237E75" w:rsidP="00237E75"/>
    <w:p w14:paraId="266067C0" w14:textId="77777777" w:rsidR="00237E75" w:rsidRDefault="00237E75" w:rsidP="00237E75">
      <w:r>
        <w:t xml:space="preserve">1.2 </w:t>
      </w:r>
      <w:r>
        <w:rPr>
          <w:rFonts w:hint="eastAsia"/>
        </w:rPr>
        <w:t>Технология</w:t>
      </w:r>
      <w:r>
        <w:t xml:space="preserve"> </w:t>
      </w:r>
      <w:r>
        <w:rPr>
          <w:rFonts w:hint="eastAsia"/>
        </w:rPr>
        <w:t>термической</w:t>
      </w:r>
      <w:r>
        <w:t xml:space="preserve"> </w:t>
      </w:r>
      <w:r>
        <w:rPr>
          <w:rFonts w:hint="eastAsia"/>
        </w:rPr>
        <w:t>обработки</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рельсовой</w:t>
      </w:r>
      <w:r>
        <w:t xml:space="preserve"> </w:t>
      </w:r>
      <w:r>
        <w:rPr>
          <w:rFonts w:hint="eastAsia"/>
        </w:rPr>
        <w:t>стали</w:t>
      </w:r>
    </w:p>
    <w:p w14:paraId="5B78FD40" w14:textId="77777777" w:rsidR="00237E75" w:rsidRDefault="00237E75" w:rsidP="00237E75"/>
    <w:p w14:paraId="4B986B8C" w14:textId="77777777" w:rsidR="00237E75" w:rsidRDefault="00237E75" w:rsidP="00237E75">
      <w:r>
        <w:t xml:space="preserve">1.3 </w:t>
      </w:r>
      <w:r>
        <w:rPr>
          <w:rFonts w:hint="eastAsia"/>
        </w:rPr>
        <w:t>Способы</w:t>
      </w:r>
      <w:r>
        <w:t xml:space="preserve"> </w:t>
      </w:r>
      <w:r>
        <w:rPr>
          <w:rFonts w:hint="eastAsia"/>
        </w:rPr>
        <w:t>сварки</w:t>
      </w:r>
      <w:r>
        <w:t xml:space="preserve"> </w:t>
      </w:r>
      <w:r>
        <w:rPr>
          <w:rFonts w:hint="eastAsia"/>
        </w:rPr>
        <w:t>рельсов</w:t>
      </w:r>
    </w:p>
    <w:p w14:paraId="3162B7E5" w14:textId="77777777" w:rsidR="00237E75" w:rsidRDefault="00237E75" w:rsidP="00237E75"/>
    <w:p w14:paraId="3335A475" w14:textId="77777777" w:rsidR="00237E75" w:rsidRDefault="00237E75" w:rsidP="00237E75">
      <w:r>
        <w:t xml:space="preserve">1.3.1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металла</w:t>
      </w:r>
      <w:r>
        <w:t xml:space="preserve"> </w:t>
      </w:r>
      <w:r>
        <w:rPr>
          <w:rFonts w:hint="eastAsia"/>
        </w:rPr>
        <w:t>сварного</w:t>
      </w:r>
      <w:r>
        <w:t xml:space="preserve"> </w:t>
      </w:r>
      <w:r>
        <w:rPr>
          <w:rFonts w:hint="eastAsia"/>
        </w:rPr>
        <w:t>стыка</w:t>
      </w:r>
      <w:r>
        <w:t xml:space="preserve"> </w:t>
      </w:r>
      <w:r>
        <w:rPr>
          <w:rFonts w:hint="eastAsia"/>
        </w:rPr>
        <w:t>рельса</w:t>
      </w:r>
    </w:p>
    <w:p w14:paraId="2BF2F54C" w14:textId="77777777" w:rsidR="00237E75" w:rsidRDefault="00237E75" w:rsidP="00237E75"/>
    <w:p w14:paraId="22B92174" w14:textId="77777777" w:rsidR="00237E75" w:rsidRDefault="00237E75" w:rsidP="00237E75">
      <w:r>
        <w:t xml:space="preserve">1.3.2 </w:t>
      </w:r>
      <w:r>
        <w:rPr>
          <w:rFonts w:hint="eastAsia"/>
        </w:rPr>
        <w:t>Методы</w:t>
      </w:r>
      <w:r>
        <w:t xml:space="preserve"> </w:t>
      </w:r>
      <w:r>
        <w:rPr>
          <w:rFonts w:hint="eastAsia"/>
        </w:rPr>
        <w:t>контроля</w:t>
      </w:r>
      <w:r>
        <w:t xml:space="preserve"> </w:t>
      </w:r>
      <w:r>
        <w:rPr>
          <w:rFonts w:hint="eastAsia"/>
        </w:rPr>
        <w:t>качества</w:t>
      </w:r>
      <w:r>
        <w:t xml:space="preserve"> </w:t>
      </w:r>
      <w:r>
        <w:rPr>
          <w:rFonts w:hint="eastAsia"/>
        </w:rPr>
        <w:t>сварного</w:t>
      </w:r>
      <w:r>
        <w:t xml:space="preserve"> </w:t>
      </w:r>
      <w:r>
        <w:rPr>
          <w:rFonts w:hint="eastAsia"/>
        </w:rPr>
        <w:t>рельсового</w:t>
      </w:r>
      <w:r>
        <w:t xml:space="preserve"> </w:t>
      </w:r>
      <w:r>
        <w:rPr>
          <w:rFonts w:hint="eastAsia"/>
        </w:rPr>
        <w:t>стыка</w:t>
      </w:r>
    </w:p>
    <w:p w14:paraId="33452580" w14:textId="77777777" w:rsidR="00237E75" w:rsidRDefault="00237E75" w:rsidP="00237E75"/>
    <w:p w14:paraId="7EBC687A" w14:textId="77777777" w:rsidR="00237E75" w:rsidRDefault="00237E75" w:rsidP="00237E75">
      <w:r>
        <w:t xml:space="preserve">1.3.3 </w:t>
      </w:r>
      <w:r>
        <w:rPr>
          <w:rFonts w:hint="eastAsia"/>
        </w:rPr>
        <w:t>Методы</w:t>
      </w:r>
      <w:r>
        <w:t xml:space="preserve"> </w:t>
      </w:r>
      <w:r>
        <w:rPr>
          <w:rFonts w:hint="eastAsia"/>
        </w:rPr>
        <w:t>исследования</w:t>
      </w:r>
      <w:r>
        <w:t xml:space="preserve"> </w:t>
      </w:r>
      <w:r>
        <w:rPr>
          <w:rFonts w:hint="eastAsia"/>
        </w:rPr>
        <w:t>структуры</w:t>
      </w:r>
      <w:r>
        <w:t xml:space="preserve"> </w:t>
      </w:r>
      <w:r>
        <w:rPr>
          <w:rFonts w:hint="eastAsia"/>
        </w:rPr>
        <w:t>сварных</w:t>
      </w:r>
      <w:r>
        <w:t xml:space="preserve"> </w:t>
      </w:r>
      <w:r>
        <w:rPr>
          <w:rFonts w:hint="eastAsia"/>
        </w:rPr>
        <w:t>швов</w:t>
      </w:r>
      <w:r>
        <w:t xml:space="preserve"> </w:t>
      </w:r>
      <w:r>
        <w:rPr>
          <w:rFonts w:hint="eastAsia"/>
        </w:rPr>
        <w:t>рельсового</w:t>
      </w:r>
      <w:r>
        <w:t xml:space="preserve"> </w:t>
      </w:r>
      <w:r>
        <w:rPr>
          <w:rFonts w:hint="eastAsia"/>
        </w:rPr>
        <w:t>стыка</w:t>
      </w:r>
    </w:p>
    <w:p w14:paraId="1D010D61" w14:textId="77777777" w:rsidR="00237E75" w:rsidRDefault="00237E75" w:rsidP="00237E75"/>
    <w:p w14:paraId="4C6AFBDC" w14:textId="77777777" w:rsidR="00237E75" w:rsidRDefault="00237E75" w:rsidP="00237E75">
      <w:r>
        <w:t xml:space="preserve">1.4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F4CF48C" w14:textId="77777777" w:rsidR="00237E75" w:rsidRDefault="00237E75" w:rsidP="00237E75"/>
    <w:p w14:paraId="064E7F98" w14:textId="77777777" w:rsidR="00237E75" w:rsidRDefault="00237E75" w:rsidP="00237E75">
      <w:r>
        <w:t xml:space="preserve">2 </w:t>
      </w:r>
      <w:r>
        <w:rPr>
          <w:rFonts w:hint="eastAsia"/>
        </w:rPr>
        <w:t>ОБОРУДОВАНИЕ</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C81B0CE" w14:textId="77777777" w:rsidR="00237E75" w:rsidRDefault="00237E75" w:rsidP="00237E75"/>
    <w:p w14:paraId="6668865B" w14:textId="77777777" w:rsidR="00237E75" w:rsidRDefault="00237E75" w:rsidP="00237E75">
      <w:r>
        <w:t xml:space="preserve">3 </w:t>
      </w:r>
      <w:r>
        <w:rPr>
          <w:rFonts w:hint="eastAsia"/>
        </w:rPr>
        <w:t>ИССЛЕДОВАНИЕ</w:t>
      </w:r>
      <w:r>
        <w:t xml:space="preserve"> </w:t>
      </w:r>
      <w:r>
        <w:rPr>
          <w:rFonts w:hint="eastAsia"/>
        </w:rPr>
        <w:t>СТРУКТУРЫ</w:t>
      </w:r>
      <w:r>
        <w:t xml:space="preserve"> </w:t>
      </w:r>
      <w:r>
        <w:rPr>
          <w:rFonts w:hint="eastAsia"/>
        </w:rPr>
        <w:t>МЕТАЛЛА</w:t>
      </w:r>
      <w:r>
        <w:t xml:space="preserve"> </w:t>
      </w:r>
      <w:r>
        <w:rPr>
          <w:rFonts w:hint="eastAsia"/>
        </w:rPr>
        <w:t>В</w:t>
      </w:r>
      <w:r>
        <w:t xml:space="preserve"> </w:t>
      </w:r>
      <w:r>
        <w:rPr>
          <w:rFonts w:hint="eastAsia"/>
        </w:rPr>
        <w:t>ЗОНЕ</w:t>
      </w:r>
      <w:r>
        <w:t xml:space="preserve"> </w:t>
      </w:r>
      <w:r>
        <w:rPr>
          <w:rFonts w:hint="eastAsia"/>
        </w:rPr>
        <w:t>ТЕРМИЧЕСКОГО</w:t>
      </w:r>
      <w:r>
        <w:t xml:space="preserve"> </w:t>
      </w:r>
      <w:r>
        <w:rPr>
          <w:rFonts w:hint="eastAsia"/>
        </w:rPr>
        <w:t>ВЛИЯНИЯ</w:t>
      </w:r>
      <w:r>
        <w:t xml:space="preserve"> </w:t>
      </w:r>
      <w:r>
        <w:rPr>
          <w:rFonts w:hint="eastAsia"/>
        </w:rPr>
        <w:t>НА</w:t>
      </w:r>
      <w:r>
        <w:t xml:space="preserve"> </w:t>
      </w:r>
      <w:r>
        <w:rPr>
          <w:rFonts w:hint="eastAsia"/>
        </w:rPr>
        <w:t>МАКРО</w:t>
      </w:r>
      <w:r>
        <w:t xml:space="preserve">-, </w:t>
      </w:r>
      <w:r>
        <w:rPr>
          <w:rFonts w:hint="eastAsia"/>
        </w:rPr>
        <w:t>МИКРО</w:t>
      </w:r>
      <w:r>
        <w:t xml:space="preserve">- </w:t>
      </w:r>
      <w:r>
        <w:rPr>
          <w:rFonts w:hint="eastAsia"/>
        </w:rPr>
        <w:t>И</w:t>
      </w:r>
      <w:r>
        <w:t xml:space="preserve"> </w:t>
      </w:r>
      <w:r>
        <w:rPr>
          <w:rFonts w:hint="eastAsia"/>
        </w:rPr>
        <w:t>МЕЗО</w:t>
      </w:r>
      <w:r>
        <w:t>-</w:t>
      </w:r>
      <w:r>
        <w:rPr>
          <w:rFonts w:hint="eastAsia"/>
        </w:rPr>
        <w:t>УРОВНЯХ</w:t>
      </w:r>
      <w:r>
        <w:t xml:space="preserve"> </w:t>
      </w:r>
      <w:r>
        <w:rPr>
          <w:rFonts w:hint="eastAsia"/>
        </w:rPr>
        <w:t>СТРУКТУРНОЙ</w:t>
      </w:r>
      <w:r>
        <w:t xml:space="preserve"> </w:t>
      </w:r>
      <w:r>
        <w:rPr>
          <w:rFonts w:hint="eastAsia"/>
        </w:rPr>
        <w:t>ИЕРАРХИИ</w:t>
      </w:r>
    </w:p>
    <w:p w14:paraId="52F741C0" w14:textId="77777777" w:rsidR="00237E75" w:rsidRDefault="00237E75" w:rsidP="00237E75"/>
    <w:p w14:paraId="72A243C8" w14:textId="77777777" w:rsidR="00237E75" w:rsidRDefault="00237E75" w:rsidP="00237E75">
      <w:r>
        <w:t xml:space="preserve">3.1 </w:t>
      </w:r>
      <w:r>
        <w:rPr>
          <w:rFonts w:hint="eastAsia"/>
        </w:rPr>
        <w:t>Оптическая</w:t>
      </w:r>
      <w:r>
        <w:t xml:space="preserve"> </w:t>
      </w:r>
      <w:r>
        <w:rPr>
          <w:rFonts w:hint="eastAsia"/>
        </w:rPr>
        <w:t>металлография</w:t>
      </w:r>
    </w:p>
    <w:p w14:paraId="560F321C" w14:textId="77777777" w:rsidR="00237E75" w:rsidRDefault="00237E75" w:rsidP="00237E75"/>
    <w:p w14:paraId="20025017" w14:textId="77777777" w:rsidR="00237E75" w:rsidRDefault="00237E75" w:rsidP="00237E75">
      <w:r>
        <w:t xml:space="preserve">3.2 </w:t>
      </w:r>
      <w:r>
        <w:rPr>
          <w:rFonts w:hint="eastAsia"/>
        </w:rPr>
        <w:t>Электронная</w:t>
      </w:r>
      <w:r>
        <w:t xml:space="preserve"> </w:t>
      </w:r>
      <w:r>
        <w:rPr>
          <w:rFonts w:hint="eastAsia"/>
        </w:rPr>
        <w:t>микроскопия</w:t>
      </w:r>
    </w:p>
    <w:p w14:paraId="13C735C2" w14:textId="77777777" w:rsidR="00237E75" w:rsidRDefault="00237E75" w:rsidP="00237E75"/>
    <w:p w14:paraId="5C661E2E" w14:textId="77777777" w:rsidR="00237E75" w:rsidRDefault="00237E75" w:rsidP="00237E75">
      <w:r>
        <w:t xml:space="preserve">3.3 </w:t>
      </w:r>
      <w:r>
        <w:rPr>
          <w:rFonts w:hint="eastAsia"/>
        </w:rPr>
        <w:t>Атомно</w:t>
      </w:r>
      <w:r>
        <w:t>-</w:t>
      </w:r>
      <w:r>
        <w:rPr>
          <w:rFonts w:hint="eastAsia"/>
        </w:rPr>
        <w:t>силовая</w:t>
      </w:r>
      <w:r>
        <w:t xml:space="preserve"> </w:t>
      </w:r>
      <w:r>
        <w:rPr>
          <w:rFonts w:hint="eastAsia"/>
        </w:rPr>
        <w:t>микроскопия</w:t>
      </w:r>
    </w:p>
    <w:p w14:paraId="54A0A838" w14:textId="77777777" w:rsidR="00237E75" w:rsidRDefault="00237E75" w:rsidP="00237E75"/>
    <w:p w14:paraId="3262608F" w14:textId="77777777" w:rsidR="00237E75" w:rsidRDefault="00237E75" w:rsidP="00237E75">
      <w:r>
        <w:t xml:space="preserve">3.4 </w:t>
      </w:r>
      <w:r>
        <w:rPr>
          <w:rFonts w:hint="eastAsia"/>
        </w:rPr>
        <w:t>Дифракционный</w:t>
      </w:r>
      <w:r>
        <w:t xml:space="preserve"> </w:t>
      </w:r>
      <w:r>
        <w:rPr>
          <w:rFonts w:hint="eastAsia"/>
        </w:rPr>
        <w:t>анализ</w:t>
      </w:r>
      <w:r>
        <w:t xml:space="preserve"> </w:t>
      </w:r>
      <w:r>
        <w:rPr>
          <w:rFonts w:hint="eastAsia"/>
        </w:rPr>
        <w:t>методом</w:t>
      </w:r>
      <w:r>
        <w:t xml:space="preserve"> </w:t>
      </w:r>
      <w:r>
        <w:rPr>
          <w:rFonts w:hint="eastAsia"/>
        </w:rPr>
        <w:t>обратного</w:t>
      </w:r>
      <w:r>
        <w:t xml:space="preserve"> </w:t>
      </w:r>
      <w:r>
        <w:rPr>
          <w:rFonts w:hint="eastAsia"/>
        </w:rPr>
        <w:t>рассеяния</w:t>
      </w:r>
      <w:r>
        <w:t xml:space="preserve"> </w:t>
      </w:r>
      <w:r>
        <w:rPr>
          <w:rFonts w:hint="eastAsia"/>
        </w:rPr>
        <w:t>электронов</w:t>
      </w:r>
      <w:r>
        <w:t xml:space="preserve"> (EBSD)</w:t>
      </w:r>
    </w:p>
    <w:p w14:paraId="031F1D3A" w14:textId="77777777" w:rsidR="00237E75" w:rsidRDefault="00237E75" w:rsidP="00237E75"/>
    <w:p w14:paraId="5BB0F44A" w14:textId="77777777" w:rsidR="00237E75" w:rsidRDefault="00237E75" w:rsidP="00237E75">
      <w:r>
        <w:t xml:space="preserve">3.5 </w:t>
      </w:r>
      <w:r>
        <w:rPr>
          <w:rFonts w:hint="eastAsia"/>
        </w:rPr>
        <w:t>Обсуждение</w:t>
      </w:r>
      <w:r>
        <w:t xml:space="preserve"> </w:t>
      </w:r>
      <w:r>
        <w:rPr>
          <w:rFonts w:hint="eastAsia"/>
        </w:rPr>
        <w:t>полученных</w:t>
      </w:r>
      <w:r>
        <w:t xml:space="preserve"> </w:t>
      </w:r>
      <w:r>
        <w:rPr>
          <w:rFonts w:hint="eastAsia"/>
        </w:rPr>
        <w:t>результатов</w:t>
      </w:r>
    </w:p>
    <w:p w14:paraId="2E9899E5" w14:textId="77777777" w:rsidR="00237E75" w:rsidRDefault="00237E75" w:rsidP="00237E75"/>
    <w:p w14:paraId="2F54BCF6" w14:textId="77777777" w:rsidR="00237E75" w:rsidRDefault="00237E75" w:rsidP="00237E75">
      <w:r>
        <w:t xml:space="preserve">3.6 </w:t>
      </w:r>
      <w:r>
        <w:rPr>
          <w:rFonts w:hint="eastAsia"/>
        </w:rPr>
        <w:t>Выводы</w:t>
      </w:r>
    </w:p>
    <w:p w14:paraId="60E1E9E1" w14:textId="77777777" w:rsidR="00237E75" w:rsidRDefault="00237E75" w:rsidP="00237E75"/>
    <w:p w14:paraId="55D645A3" w14:textId="77777777" w:rsidR="00237E75" w:rsidRDefault="00237E75" w:rsidP="00237E75">
      <w:r>
        <w:t xml:space="preserve">4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МЕТАЛЛА</w:t>
      </w:r>
      <w:r>
        <w:t xml:space="preserve"> </w:t>
      </w:r>
      <w:r>
        <w:rPr>
          <w:rFonts w:hint="eastAsia"/>
        </w:rPr>
        <w:t>СТРУКТУРЫ</w:t>
      </w:r>
      <w:r>
        <w:t xml:space="preserve"> </w:t>
      </w:r>
      <w:r>
        <w:rPr>
          <w:rFonts w:hint="eastAsia"/>
        </w:rPr>
        <w:t>ЗТВ</w:t>
      </w:r>
      <w:r>
        <w:t xml:space="preserve"> </w:t>
      </w:r>
      <w:r>
        <w:rPr>
          <w:rFonts w:hint="eastAsia"/>
        </w:rPr>
        <w:t>СВАРНОГО</w:t>
      </w:r>
      <w:r>
        <w:t xml:space="preserve"> </w:t>
      </w:r>
      <w:r>
        <w:rPr>
          <w:rFonts w:hint="eastAsia"/>
        </w:rPr>
        <w:t>СТЫКА</w:t>
      </w:r>
      <w:r>
        <w:t xml:space="preserve"> </w:t>
      </w:r>
      <w:r>
        <w:rPr>
          <w:rFonts w:hint="eastAsia"/>
        </w:rPr>
        <w:t>И</w:t>
      </w:r>
      <w:r>
        <w:t xml:space="preserve">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ПОВЫШЕНИЮ</w:t>
      </w:r>
      <w:r>
        <w:t xml:space="preserve"> </w:t>
      </w:r>
      <w:r>
        <w:rPr>
          <w:rFonts w:hint="eastAsia"/>
        </w:rPr>
        <w:t>КАЧЕСТВА</w:t>
      </w:r>
    </w:p>
    <w:p w14:paraId="183A6372" w14:textId="77777777" w:rsidR="00237E75" w:rsidRDefault="00237E75" w:rsidP="00237E75"/>
    <w:p w14:paraId="1305CF1A" w14:textId="77777777" w:rsidR="00237E75" w:rsidRDefault="00237E75" w:rsidP="00237E75">
      <w:r>
        <w:t xml:space="preserve">4.1 </w:t>
      </w:r>
      <w:r>
        <w:rPr>
          <w:rFonts w:hint="eastAsia"/>
        </w:rPr>
        <w:t>Испытания</w:t>
      </w:r>
      <w:r>
        <w:t xml:space="preserve"> </w:t>
      </w:r>
      <w:r>
        <w:rPr>
          <w:rFonts w:hint="eastAsia"/>
        </w:rPr>
        <w:t>на</w:t>
      </w:r>
      <w:r>
        <w:t xml:space="preserve"> </w:t>
      </w:r>
      <w:r>
        <w:rPr>
          <w:rFonts w:hint="eastAsia"/>
        </w:rPr>
        <w:t>одноосное</w:t>
      </w:r>
      <w:r>
        <w:t xml:space="preserve"> </w:t>
      </w:r>
      <w:r>
        <w:rPr>
          <w:rFonts w:hint="eastAsia"/>
        </w:rPr>
        <w:t>растяжение</w:t>
      </w:r>
    </w:p>
    <w:p w14:paraId="60E6E53F" w14:textId="77777777" w:rsidR="00237E75" w:rsidRDefault="00237E75" w:rsidP="00237E75"/>
    <w:p w14:paraId="14F582B2" w14:textId="77777777" w:rsidR="00237E75" w:rsidRDefault="00237E75" w:rsidP="00237E75">
      <w:r>
        <w:t xml:space="preserve">4.2 </w:t>
      </w:r>
      <w:r>
        <w:rPr>
          <w:rFonts w:hint="eastAsia"/>
        </w:rPr>
        <w:t>Испытания</w:t>
      </w:r>
      <w:r>
        <w:t xml:space="preserve"> </w:t>
      </w:r>
      <w:r>
        <w:rPr>
          <w:rFonts w:hint="eastAsia"/>
        </w:rPr>
        <w:t>образцов</w:t>
      </w:r>
      <w:r>
        <w:t xml:space="preserve"> </w:t>
      </w:r>
      <w:r>
        <w:rPr>
          <w:rFonts w:hint="eastAsia"/>
        </w:rPr>
        <w:t>на</w:t>
      </w:r>
      <w:r>
        <w:t xml:space="preserve"> </w:t>
      </w:r>
      <w:r>
        <w:rPr>
          <w:rFonts w:hint="eastAsia"/>
        </w:rPr>
        <w:t>ударную</w:t>
      </w:r>
      <w:r>
        <w:t xml:space="preserve"> </w:t>
      </w:r>
      <w:r>
        <w:rPr>
          <w:rFonts w:hint="eastAsia"/>
        </w:rPr>
        <w:t>вязкость</w:t>
      </w:r>
      <w:r>
        <w:t xml:space="preserve"> (</w:t>
      </w:r>
      <w:r>
        <w:rPr>
          <w:rFonts w:hint="eastAsia"/>
        </w:rPr>
        <w:t>ГОСТ</w:t>
      </w:r>
      <w:r>
        <w:t xml:space="preserve"> 9454-78)</w:t>
      </w:r>
    </w:p>
    <w:p w14:paraId="29A3B437" w14:textId="77777777" w:rsidR="00237E75" w:rsidRDefault="00237E75" w:rsidP="00237E75"/>
    <w:p w14:paraId="08457BC0" w14:textId="77777777" w:rsidR="00237E75" w:rsidRDefault="00237E75" w:rsidP="00237E75">
      <w:r>
        <w:t xml:space="preserve">4.3 </w:t>
      </w:r>
      <w:r>
        <w:rPr>
          <w:rFonts w:hint="eastAsia"/>
        </w:rPr>
        <w:t>Измерения</w:t>
      </w:r>
      <w:r>
        <w:t xml:space="preserve"> </w:t>
      </w:r>
      <w:r>
        <w:rPr>
          <w:rFonts w:hint="eastAsia"/>
        </w:rPr>
        <w:t>твердости</w:t>
      </w:r>
      <w:r>
        <w:t xml:space="preserve"> </w:t>
      </w:r>
      <w:r>
        <w:rPr>
          <w:rFonts w:hint="eastAsia"/>
        </w:rPr>
        <w:t>в</w:t>
      </w:r>
      <w:r>
        <w:t xml:space="preserve"> </w:t>
      </w:r>
      <w:r>
        <w:rPr>
          <w:rFonts w:hint="eastAsia"/>
        </w:rPr>
        <w:t>ЗТВ</w:t>
      </w:r>
      <w:r>
        <w:t xml:space="preserve"> </w:t>
      </w:r>
      <w:r>
        <w:rPr>
          <w:rFonts w:hint="eastAsia"/>
        </w:rPr>
        <w:t>рельсового</w:t>
      </w:r>
      <w:r>
        <w:t xml:space="preserve"> </w:t>
      </w:r>
      <w:r>
        <w:rPr>
          <w:rFonts w:hint="eastAsia"/>
        </w:rPr>
        <w:t>стыка</w:t>
      </w:r>
    </w:p>
    <w:p w14:paraId="6CA91916" w14:textId="77777777" w:rsidR="00237E75" w:rsidRDefault="00237E75" w:rsidP="00237E75"/>
    <w:p w14:paraId="2E3464DE" w14:textId="77777777" w:rsidR="00237E75" w:rsidRDefault="00237E75" w:rsidP="00237E75">
      <w:r>
        <w:t xml:space="preserve">4.4 </w:t>
      </w:r>
      <w:r>
        <w:rPr>
          <w:rFonts w:hint="eastAsia"/>
        </w:rPr>
        <w:t>Исследование</w:t>
      </w:r>
      <w:r>
        <w:t xml:space="preserve"> </w:t>
      </w:r>
      <w:r>
        <w:rPr>
          <w:rFonts w:hint="eastAsia"/>
        </w:rPr>
        <w:t>структуры</w:t>
      </w:r>
      <w:r>
        <w:t xml:space="preserve"> </w:t>
      </w:r>
      <w:r>
        <w:rPr>
          <w:rFonts w:hint="eastAsia"/>
        </w:rPr>
        <w:t>металла</w:t>
      </w:r>
      <w:r>
        <w:t xml:space="preserve"> </w:t>
      </w:r>
      <w:r>
        <w:rPr>
          <w:rFonts w:hint="eastAsia"/>
        </w:rPr>
        <w:t>ЗТВ</w:t>
      </w:r>
      <w:r>
        <w:t xml:space="preserve"> </w:t>
      </w:r>
      <w:r>
        <w:rPr>
          <w:rFonts w:hint="eastAsia"/>
        </w:rPr>
        <w:t>шумами</w:t>
      </w:r>
      <w:r>
        <w:t xml:space="preserve"> </w:t>
      </w:r>
      <w:r>
        <w:rPr>
          <w:rFonts w:hint="eastAsia"/>
        </w:rPr>
        <w:t>Баркгаузена</w:t>
      </w:r>
    </w:p>
    <w:p w14:paraId="2B0E6680" w14:textId="77777777" w:rsidR="00237E75" w:rsidRDefault="00237E75" w:rsidP="00237E75"/>
    <w:p w14:paraId="627F0BC6" w14:textId="77777777" w:rsidR="00237E75" w:rsidRDefault="00237E75" w:rsidP="00237E75">
      <w:r>
        <w:rPr>
          <w:rFonts w:hint="eastAsia"/>
        </w:rPr>
        <w:t>ЗАКЛЮЧЕНИЕ</w:t>
      </w:r>
    </w:p>
    <w:p w14:paraId="3EF38B83" w14:textId="77777777" w:rsidR="00237E75" w:rsidRDefault="00237E75" w:rsidP="00237E75"/>
    <w:p w14:paraId="0D8BC171" w14:textId="203BFF9A" w:rsidR="00237E75" w:rsidRPr="00237E75" w:rsidRDefault="00237E75" w:rsidP="00237E75">
      <w:r>
        <w:rPr>
          <w:rFonts w:hint="eastAsia"/>
        </w:rPr>
        <w:t>СПИСОК</w:t>
      </w:r>
      <w:r>
        <w:t xml:space="preserve"> </w:t>
      </w:r>
      <w:r>
        <w:rPr>
          <w:rFonts w:hint="eastAsia"/>
        </w:rPr>
        <w:t>ИСПОЛЬЗОВАННЫХ</w:t>
      </w:r>
      <w:r>
        <w:t xml:space="preserve"> </w:t>
      </w:r>
      <w:r>
        <w:rPr>
          <w:rFonts w:hint="eastAsia"/>
        </w:rPr>
        <w:t>ИСТОЧНИКОВ</w:t>
      </w:r>
    </w:p>
    <w:sectPr w:rsidR="00237E75" w:rsidRPr="00237E75" w:rsidSect="007864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ABC9" w14:textId="77777777" w:rsidR="00786467" w:rsidRDefault="00786467">
      <w:pPr>
        <w:spacing w:after="0" w:line="240" w:lineRule="auto"/>
      </w:pPr>
      <w:r>
        <w:separator/>
      </w:r>
    </w:p>
  </w:endnote>
  <w:endnote w:type="continuationSeparator" w:id="0">
    <w:p w14:paraId="72F32795" w14:textId="77777777" w:rsidR="00786467" w:rsidRDefault="0078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CD16" w14:textId="77777777" w:rsidR="00786467" w:rsidRDefault="00786467"/>
    <w:p w14:paraId="769BBA67" w14:textId="77777777" w:rsidR="00786467" w:rsidRDefault="00786467"/>
    <w:p w14:paraId="4F4AF375" w14:textId="77777777" w:rsidR="00786467" w:rsidRDefault="00786467"/>
    <w:p w14:paraId="096ABB08" w14:textId="77777777" w:rsidR="00786467" w:rsidRDefault="00786467"/>
    <w:p w14:paraId="5E95C81E" w14:textId="77777777" w:rsidR="00786467" w:rsidRDefault="00786467"/>
    <w:p w14:paraId="332B192A" w14:textId="77777777" w:rsidR="00786467" w:rsidRDefault="00786467"/>
    <w:p w14:paraId="17713A2D" w14:textId="77777777" w:rsidR="00786467" w:rsidRDefault="007864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D90DE9" wp14:editId="36F755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7343" w14:textId="77777777" w:rsidR="00786467" w:rsidRDefault="007864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90D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067343" w14:textId="77777777" w:rsidR="00786467" w:rsidRDefault="007864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D1829F" w14:textId="77777777" w:rsidR="00786467" w:rsidRDefault="00786467"/>
    <w:p w14:paraId="198D0965" w14:textId="77777777" w:rsidR="00786467" w:rsidRDefault="00786467"/>
    <w:p w14:paraId="52AE3671" w14:textId="77777777" w:rsidR="00786467" w:rsidRDefault="007864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A6A411" wp14:editId="18F103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09A3D" w14:textId="77777777" w:rsidR="00786467" w:rsidRDefault="00786467"/>
                          <w:p w14:paraId="1D2A0728" w14:textId="77777777" w:rsidR="00786467" w:rsidRDefault="007864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A6A4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009A3D" w14:textId="77777777" w:rsidR="00786467" w:rsidRDefault="00786467"/>
                    <w:p w14:paraId="1D2A0728" w14:textId="77777777" w:rsidR="00786467" w:rsidRDefault="007864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6B6339" w14:textId="77777777" w:rsidR="00786467" w:rsidRDefault="00786467"/>
    <w:p w14:paraId="32CA30D7" w14:textId="77777777" w:rsidR="00786467" w:rsidRDefault="00786467">
      <w:pPr>
        <w:rPr>
          <w:sz w:val="2"/>
          <w:szCs w:val="2"/>
        </w:rPr>
      </w:pPr>
    </w:p>
    <w:p w14:paraId="11C06540" w14:textId="77777777" w:rsidR="00786467" w:rsidRDefault="00786467"/>
    <w:p w14:paraId="1CF90F9F" w14:textId="77777777" w:rsidR="00786467" w:rsidRDefault="00786467">
      <w:pPr>
        <w:spacing w:after="0" w:line="240" w:lineRule="auto"/>
      </w:pPr>
    </w:p>
  </w:footnote>
  <w:footnote w:type="continuationSeparator" w:id="0">
    <w:p w14:paraId="3B2ED179" w14:textId="77777777" w:rsidR="00786467" w:rsidRDefault="00786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67"/>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28783</TotalTime>
  <Pages>2</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3718</cp:revision>
  <cp:lastPrinted>2009-02-06T05:36:00Z</cp:lastPrinted>
  <dcterms:created xsi:type="dcterms:W3CDTF">2024-01-07T13:43:00Z</dcterms:created>
  <dcterms:modified xsi:type="dcterms:W3CDTF">2024-02-22T16:36:00Z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