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39C99"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hint="eastAsia"/>
          <w:b/>
          <w:bCs/>
          <w:color w:val="222222"/>
          <w:sz w:val="21"/>
          <w:szCs w:val="21"/>
        </w:rPr>
        <w:t>Жуков</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Евгений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Атэович</w:t>
      </w:r>
      <w:r w:rsidRPr="00C12A32">
        <w:rPr>
          <w:rFonts w:ascii="Helvetica" w:hAnsi="Helvetica" w:cs="Helvetica"/>
          <w:b/>
          <w:bCs/>
          <w:color w:val="222222"/>
          <w:sz w:val="21"/>
          <w:szCs w:val="21"/>
        </w:rPr>
        <w:t>.</w:t>
      </w:r>
    </w:p>
    <w:p w14:paraId="6EEB66AE"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hint="eastAsia"/>
          <w:b/>
          <w:bCs/>
          <w:color w:val="222222"/>
          <w:sz w:val="21"/>
          <w:szCs w:val="21"/>
        </w:rPr>
        <w:t>Афиллофороидные</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грибы</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низкогорных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темнохвойных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формаций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Западной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Сибири</w:t>
      </w:r>
      <w:r w:rsidRPr="00C12A32">
        <w:rPr>
          <w:rFonts w:ascii="Helvetica" w:hAnsi="Helvetica" w:cs="Helvetica"/>
          <w:b/>
          <w:bCs/>
          <w:color w:val="222222"/>
          <w:sz w:val="21"/>
          <w:szCs w:val="21"/>
        </w:rPr>
        <w:t xml:space="preserve"> : </w:t>
      </w:r>
      <w:r w:rsidRPr="00C12A32">
        <w:rPr>
          <w:rFonts w:ascii="Helvetica" w:hAnsi="Helvetica" w:cs="Helvetica" w:hint="eastAsia"/>
          <w:b/>
          <w:bCs/>
          <w:color w:val="222222"/>
          <w:sz w:val="21"/>
          <w:szCs w:val="21"/>
        </w:rPr>
        <w:t>диссертация</w:t>
      </w:r>
      <w:r w:rsidRPr="00C12A32">
        <w:rPr>
          <w:rFonts w:ascii="Helvetica" w:hAnsi="Helvetica" w:cs="Helvetica"/>
          <w:b/>
          <w:bCs/>
          <w:color w:val="222222"/>
          <w:sz w:val="21"/>
          <w:szCs w:val="21"/>
        </w:rPr>
        <w:t xml:space="preserve"> ... </w:t>
      </w:r>
      <w:r w:rsidRPr="00C12A32">
        <w:rPr>
          <w:rFonts w:ascii="Helvetica" w:hAnsi="Helvetica" w:cs="Helvetica" w:hint="eastAsia"/>
          <w:b/>
          <w:bCs/>
          <w:color w:val="222222"/>
          <w:sz w:val="21"/>
          <w:szCs w:val="21"/>
        </w:rPr>
        <w:t>кандидата</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биологических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наук</w:t>
      </w:r>
      <w:r w:rsidRPr="00C12A32">
        <w:rPr>
          <w:rFonts w:ascii="Helvetica" w:hAnsi="Helvetica" w:cs="Helvetica"/>
          <w:b/>
          <w:bCs/>
          <w:color w:val="222222"/>
          <w:sz w:val="21"/>
          <w:szCs w:val="21"/>
        </w:rPr>
        <w:t xml:space="preserve"> : 03.00.24. - </w:t>
      </w:r>
      <w:r w:rsidRPr="00C12A32">
        <w:rPr>
          <w:rFonts w:ascii="Helvetica" w:hAnsi="Helvetica" w:cs="Helvetica" w:hint="eastAsia"/>
          <w:b/>
          <w:bCs/>
          <w:color w:val="222222"/>
          <w:sz w:val="21"/>
          <w:szCs w:val="21"/>
        </w:rPr>
        <w:t>Москва</w:t>
      </w:r>
      <w:r w:rsidRPr="00C12A32">
        <w:rPr>
          <w:rFonts w:ascii="Helvetica" w:hAnsi="Helvetica" w:cs="Helvetica"/>
          <w:b/>
          <w:bCs/>
          <w:color w:val="222222"/>
          <w:sz w:val="21"/>
          <w:szCs w:val="21"/>
        </w:rPr>
        <w:t xml:space="preserve">, 2005. - 192 </w:t>
      </w:r>
      <w:r w:rsidRPr="00C12A32">
        <w:rPr>
          <w:rFonts w:ascii="Helvetica" w:hAnsi="Helvetica" w:cs="Helvetica" w:hint="eastAsia"/>
          <w:b/>
          <w:bCs/>
          <w:color w:val="222222"/>
          <w:sz w:val="21"/>
          <w:szCs w:val="21"/>
        </w:rPr>
        <w:t>с</w:t>
      </w:r>
      <w:r w:rsidRPr="00C12A32">
        <w:rPr>
          <w:rFonts w:ascii="Helvetica" w:hAnsi="Helvetica" w:cs="Helvetica"/>
          <w:b/>
          <w:bCs/>
          <w:color w:val="222222"/>
          <w:sz w:val="21"/>
          <w:szCs w:val="21"/>
        </w:rPr>
        <w:t xml:space="preserve">. : </w:t>
      </w:r>
      <w:r w:rsidRPr="00C12A32">
        <w:rPr>
          <w:rFonts w:ascii="Helvetica" w:hAnsi="Helvetica" w:cs="Helvetica" w:hint="eastAsia"/>
          <w:b/>
          <w:bCs/>
          <w:color w:val="222222"/>
          <w:sz w:val="21"/>
          <w:szCs w:val="21"/>
        </w:rPr>
        <w:t>ил</w:t>
      </w:r>
      <w:r w:rsidRPr="00C12A32">
        <w:rPr>
          <w:rFonts w:ascii="Helvetica" w:hAnsi="Helvetica" w:cs="Helvetica"/>
          <w:b/>
          <w:bCs/>
          <w:color w:val="222222"/>
          <w:sz w:val="21"/>
          <w:szCs w:val="21"/>
        </w:rPr>
        <w:t>.</w:t>
      </w:r>
    </w:p>
    <w:p w14:paraId="57CF1DE4"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hint="eastAsia"/>
          <w:b/>
          <w:bCs/>
          <w:color w:val="222222"/>
          <w:sz w:val="21"/>
          <w:szCs w:val="21"/>
        </w:rPr>
        <w:t>больше</w:t>
      </w:r>
    </w:p>
    <w:p w14:paraId="3FBA9742"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hint="eastAsia"/>
          <w:b/>
          <w:bCs/>
          <w:color w:val="222222"/>
          <w:sz w:val="21"/>
          <w:szCs w:val="21"/>
        </w:rPr>
        <w:t>Цитаты</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из</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текста</w:t>
      </w:r>
      <w:r w:rsidRPr="00C12A32">
        <w:rPr>
          <w:rFonts w:ascii="Helvetica" w:hAnsi="Helvetica" w:cs="Helvetica"/>
          <w:b/>
          <w:bCs/>
          <w:color w:val="222222"/>
          <w:sz w:val="21"/>
          <w:szCs w:val="21"/>
        </w:rPr>
        <w:t>:</w:t>
      </w:r>
    </w:p>
    <w:p w14:paraId="74499A3D"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hint="eastAsia"/>
          <w:b/>
          <w:bCs/>
          <w:color w:val="222222"/>
          <w:sz w:val="21"/>
          <w:szCs w:val="21"/>
        </w:rPr>
        <w:t>стр</w:t>
      </w:r>
      <w:r w:rsidRPr="00C12A32">
        <w:rPr>
          <w:rFonts w:ascii="Helvetica" w:hAnsi="Helvetica" w:cs="Helvetica"/>
          <w:b/>
          <w:bCs/>
          <w:color w:val="222222"/>
          <w:sz w:val="21"/>
          <w:szCs w:val="21"/>
        </w:rPr>
        <w:t>. 1</w:t>
      </w:r>
    </w:p>
    <w:p w14:paraId="46AEF924"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hint="eastAsia"/>
          <w:b/>
          <w:bCs/>
          <w:color w:val="222222"/>
          <w:sz w:val="21"/>
          <w:szCs w:val="21"/>
        </w:rPr>
        <w:t>лесоводства</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механизации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лесного</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хозяйства</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ВНИИЛМ</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ЖУКОВ</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Евгений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Атэович</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АФИЛЛОФОРОИДНЫЕ</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ГРИБЫ</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НИЗКОГОРНЫХ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ТЕМНОХВОИНЫХ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ФОРМАЦИЙ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ЗАПАДНОЙ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СИБИРИ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Диссертация</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на</w:t>
      </w:r>
    </w:p>
    <w:p w14:paraId="4198B1F8"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hint="eastAsia"/>
          <w:b/>
          <w:bCs/>
          <w:color w:val="222222"/>
          <w:sz w:val="21"/>
          <w:szCs w:val="21"/>
        </w:rPr>
        <w:t>стр</w:t>
      </w:r>
      <w:r w:rsidRPr="00C12A32">
        <w:rPr>
          <w:rFonts w:ascii="Helvetica" w:hAnsi="Helvetica" w:cs="Helvetica"/>
          <w:b/>
          <w:bCs/>
          <w:color w:val="222222"/>
          <w:sz w:val="21"/>
          <w:szCs w:val="21"/>
        </w:rPr>
        <w:t>. 2</w:t>
      </w:r>
    </w:p>
    <w:p w14:paraId="19F05368"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hint="eastAsia"/>
          <w:b/>
          <w:bCs/>
          <w:color w:val="222222"/>
          <w:sz w:val="21"/>
          <w:szCs w:val="21"/>
        </w:rPr>
        <w:t>История</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изучения</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микобиоты</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дереворазрушаюп</w:t>
      </w:r>
      <w:r w:rsidRPr="00C12A32">
        <w:rPr>
          <w:rFonts w:ascii="Helvetica" w:hAnsi="Helvetica" w:cs="Helvetica"/>
          <w:b/>
          <w:bCs/>
          <w:color w:val="222222"/>
          <w:sz w:val="21"/>
          <w:szCs w:val="21"/>
        </w:rPr>
        <w:t>;</w:t>
      </w:r>
      <w:r w:rsidRPr="00C12A32">
        <w:rPr>
          <w:rFonts w:ascii="Helvetica" w:hAnsi="Helvetica" w:cs="Helvetica" w:hint="eastAsia"/>
          <w:b/>
          <w:bCs/>
          <w:color w:val="222222"/>
          <w:sz w:val="21"/>
          <w:szCs w:val="21"/>
        </w:rPr>
        <w:t>их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грибов</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порядка</w:t>
      </w:r>
      <w:r w:rsidRPr="00C12A32">
        <w:rPr>
          <w:rFonts w:ascii="Helvetica" w:hAnsi="Helvetica" w:cs="Helvetica"/>
          <w:b/>
          <w:bCs/>
          <w:color w:val="222222"/>
          <w:sz w:val="21"/>
          <w:szCs w:val="21"/>
        </w:rPr>
        <w:t xml:space="preserve"> Aphyllophorales </w:t>
      </w:r>
      <w:r w:rsidRPr="00C12A32">
        <w:rPr>
          <w:rFonts w:ascii="Helvetica" w:hAnsi="Helvetica" w:cs="Helvetica" w:hint="eastAsia"/>
          <w:b/>
          <w:bCs/>
          <w:color w:val="222222"/>
          <w:sz w:val="21"/>
          <w:szCs w:val="21"/>
        </w:rPr>
        <w:t>в</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Сибири</w:t>
      </w:r>
      <w:r w:rsidRPr="00C12A32">
        <w:rPr>
          <w:rFonts w:ascii="Helvetica" w:hAnsi="Helvetica" w:cs="Helvetica"/>
          <w:b/>
          <w:bCs/>
          <w:color w:val="222222"/>
          <w:sz w:val="21"/>
          <w:szCs w:val="21"/>
        </w:rPr>
        <w:t xml:space="preserve"> 3.1. </w:t>
      </w:r>
      <w:r w:rsidRPr="00C12A32">
        <w:rPr>
          <w:rFonts w:ascii="Helvetica" w:hAnsi="Helvetica" w:cs="Helvetica" w:hint="eastAsia"/>
          <w:b/>
          <w:bCs/>
          <w:color w:val="222222"/>
          <w:sz w:val="21"/>
          <w:szCs w:val="21"/>
        </w:rPr>
        <w:t>Степень</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изученности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микобиоты</w:t>
      </w:r>
      <w:r w:rsidRPr="00C12A32">
        <w:rPr>
          <w:rFonts w:ascii="Helvetica" w:hAnsi="Helvetica" w:cs="Helvetica"/>
          <w:b/>
          <w:bCs/>
          <w:color w:val="222222"/>
          <w:sz w:val="21"/>
          <w:szCs w:val="21"/>
        </w:rPr>
        <w:t xml:space="preserve"> Aphyllophorales </w:t>
      </w:r>
      <w:r w:rsidRPr="00C12A32">
        <w:rPr>
          <w:rFonts w:ascii="Helvetica" w:hAnsi="Helvetica" w:cs="Helvetica" w:hint="eastAsia"/>
          <w:b/>
          <w:bCs/>
          <w:color w:val="222222"/>
          <w:sz w:val="21"/>
          <w:szCs w:val="21"/>
        </w:rPr>
        <w:t>в</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Сибири</w:t>
      </w:r>
      <w:r w:rsidRPr="00C12A32">
        <w:rPr>
          <w:rFonts w:ascii="Helvetica" w:hAnsi="Helvetica" w:cs="Helvetica"/>
          <w:b/>
          <w:bCs/>
          <w:color w:val="222222"/>
          <w:sz w:val="21"/>
          <w:szCs w:val="21"/>
        </w:rPr>
        <w:t xml:space="preserve"> ) </w:t>
      </w:r>
      <w:r w:rsidRPr="00C12A32">
        <w:rPr>
          <w:rFonts w:ascii="Helvetica" w:hAnsi="Helvetica" w:cs="Helvetica" w:hint="eastAsia"/>
          <w:b/>
          <w:bCs/>
          <w:color w:val="222222"/>
          <w:sz w:val="21"/>
          <w:szCs w:val="21"/>
        </w:rPr>
        <w:t>•</w:t>
      </w:r>
      <w:r w:rsidRPr="00C12A32">
        <w:rPr>
          <w:rFonts w:ascii="Helvetica" w:hAnsi="Helvetica" w:cs="Helvetica"/>
          <w:b/>
          <w:bCs/>
          <w:color w:val="222222"/>
          <w:sz w:val="21"/>
          <w:szCs w:val="21"/>
        </w:rPr>
        <w:t xml:space="preserve"> ^ </w:t>
      </w:r>
      <w:r w:rsidRPr="00C12A32">
        <w:rPr>
          <w:rFonts w:ascii="Helvetica" w:hAnsi="Helvetica" w:cs="Helvetica" w:hint="eastAsia"/>
          <w:b/>
          <w:bCs/>
          <w:color w:val="222222"/>
          <w:sz w:val="21"/>
          <w:szCs w:val="21"/>
        </w:rPr>
        <w:t>Глава</w:t>
      </w:r>
      <w:r w:rsidRPr="00C12A32">
        <w:rPr>
          <w:rFonts w:ascii="Helvetica" w:hAnsi="Helvetica" w:cs="Helvetica"/>
          <w:b/>
          <w:bCs/>
          <w:color w:val="222222"/>
          <w:sz w:val="21"/>
          <w:szCs w:val="21"/>
        </w:rPr>
        <w:t xml:space="preserve"> 4. </w:t>
      </w:r>
      <w:r w:rsidRPr="00C12A32">
        <w:rPr>
          <w:rFonts w:ascii="Helvetica" w:hAnsi="Helvetica" w:cs="Helvetica" w:hint="eastAsia"/>
          <w:b/>
          <w:bCs/>
          <w:color w:val="222222"/>
          <w:sz w:val="21"/>
          <w:szCs w:val="21"/>
        </w:rPr>
        <w:t>Таксономическая</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структура</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микобиоты</w:t>
      </w:r>
      <w:r w:rsidRPr="00C12A32">
        <w:rPr>
          <w:rFonts w:ascii="Helvetica" w:hAnsi="Helvetica" w:cs="Helvetica"/>
          <w:b/>
          <w:bCs/>
          <w:color w:val="222222"/>
          <w:sz w:val="21"/>
          <w:szCs w:val="21"/>
        </w:rPr>
        <w:t xml:space="preserve"> Aphyllophorales </w:t>
      </w:r>
      <w:r w:rsidRPr="00C12A32">
        <w:rPr>
          <w:rFonts w:ascii="Helvetica" w:hAnsi="Helvetica" w:cs="Helvetica" w:hint="eastAsia"/>
          <w:b/>
          <w:bCs/>
          <w:color w:val="222222"/>
          <w:sz w:val="21"/>
          <w:szCs w:val="21"/>
        </w:rPr>
        <w:t>низкогорных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темнохвойных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формаций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Западной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Сибири</w:t>
      </w:r>
      <w:r w:rsidRPr="00C12A32">
        <w:rPr>
          <w:rFonts w:ascii="Helvetica" w:hAnsi="Helvetica" w:cs="Helvetica"/>
          <w:b/>
          <w:bCs/>
          <w:color w:val="222222"/>
          <w:sz w:val="21"/>
          <w:szCs w:val="21"/>
        </w:rPr>
        <w:t xml:space="preserve"> 4.1. </w:t>
      </w:r>
      <w:r w:rsidRPr="00C12A32">
        <w:rPr>
          <w:rFonts w:ascii="Helvetica" w:hAnsi="Helvetica" w:cs="Helvetica" w:hint="eastAsia"/>
          <w:b/>
          <w:bCs/>
          <w:color w:val="222222"/>
          <w:sz w:val="21"/>
          <w:szCs w:val="21"/>
        </w:rPr>
        <w:t>Характеристика</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таксономической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структуры</w:t>
      </w:r>
    </w:p>
    <w:p w14:paraId="33BC8E3B"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hint="eastAsia"/>
          <w:b/>
          <w:bCs/>
          <w:color w:val="222222"/>
          <w:sz w:val="21"/>
          <w:szCs w:val="21"/>
        </w:rPr>
        <w:t>стр</w:t>
      </w:r>
      <w:r w:rsidRPr="00C12A32">
        <w:rPr>
          <w:rFonts w:ascii="Helvetica" w:hAnsi="Helvetica" w:cs="Helvetica"/>
          <w:b/>
          <w:bCs/>
          <w:color w:val="222222"/>
          <w:sz w:val="21"/>
          <w:szCs w:val="21"/>
        </w:rPr>
        <w:t>. 39</w:t>
      </w:r>
    </w:p>
    <w:p w14:paraId="63A931EB"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b/>
          <w:bCs/>
          <w:color w:val="222222"/>
          <w:sz w:val="21"/>
          <w:szCs w:val="21"/>
        </w:rPr>
        <w:t xml:space="preserve">Thelephora, Hydnellum, Sarcodon, Bankera, Phellodon, Boletopsis) </w:t>
      </w:r>
      <w:r w:rsidRPr="00C12A32">
        <w:rPr>
          <w:rFonts w:ascii="Helvetica" w:hAnsi="Helvetica" w:cs="Helvetica" w:hint="eastAsia"/>
          <w:b/>
          <w:bCs/>
          <w:color w:val="222222"/>
          <w:sz w:val="21"/>
          <w:szCs w:val="21"/>
        </w:rPr>
        <w:t>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др</w:t>
      </w:r>
      <w:r w:rsidRPr="00C12A32">
        <w:rPr>
          <w:rFonts w:ascii="Helvetica" w:hAnsi="Helvetica" w:cs="Helvetica"/>
          <w:b/>
          <w:bCs/>
          <w:color w:val="222222"/>
          <w:sz w:val="21"/>
          <w:szCs w:val="21"/>
        </w:rPr>
        <w:t xml:space="preserve">. 228 39 4.1. </w:t>
      </w:r>
      <w:r w:rsidRPr="00C12A32">
        <w:rPr>
          <w:rFonts w:ascii="Helvetica" w:hAnsi="Helvetica" w:cs="Helvetica" w:hint="eastAsia"/>
          <w:b/>
          <w:bCs/>
          <w:color w:val="222222"/>
          <w:sz w:val="21"/>
          <w:szCs w:val="21"/>
        </w:rPr>
        <w:t>Характеристика</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таксономической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структуры</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микобиоты</w:t>
      </w:r>
      <w:r w:rsidRPr="00C12A32">
        <w:rPr>
          <w:rFonts w:ascii="Helvetica" w:hAnsi="Helvetica" w:cs="Helvetica"/>
          <w:b/>
          <w:bCs/>
          <w:color w:val="222222"/>
          <w:sz w:val="21"/>
          <w:szCs w:val="21"/>
        </w:rPr>
        <w:t xml:space="preserve"> Aphyllophorales </w:t>
      </w:r>
      <w:r w:rsidRPr="00C12A32">
        <w:rPr>
          <w:rFonts w:ascii="Helvetica" w:hAnsi="Helvetica" w:cs="Helvetica" w:hint="eastAsia"/>
          <w:b/>
          <w:bCs/>
          <w:color w:val="222222"/>
          <w:sz w:val="21"/>
          <w:szCs w:val="21"/>
        </w:rPr>
        <w:t>низкогорных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темнохвойных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формаций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Западной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бири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Аннотированный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список</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видов</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грибов</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найденных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в</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низкогорных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темнохвойных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формациях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на</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территории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Западной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Сибири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из</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семейств</w:t>
      </w:r>
      <w:r w:rsidRPr="00C12A32">
        <w:rPr>
          <w:rFonts w:ascii="Helvetica" w:hAnsi="Helvetica" w:cs="Helvetica"/>
          <w:b/>
          <w:bCs/>
          <w:color w:val="222222"/>
          <w:sz w:val="21"/>
          <w:szCs w:val="21"/>
        </w:rPr>
        <w:t>: Corticiaceae s.l., Coniophoraceae, Dichostereaceae, Thelephoraceae, Hymenochetaceae,...</w:t>
      </w:r>
    </w:p>
    <w:p w14:paraId="6CECDEF5" w14:textId="77777777" w:rsidR="00C12A32" w:rsidRPr="00C12A32" w:rsidRDefault="00C12A32" w:rsidP="00C12A32">
      <w:pPr>
        <w:rPr>
          <w:rFonts w:ascii="Helvetica" w:hAnsi="Helvetica" w:cs="Helvetica"/>
          <w:b/>
          <w:bCs/>
          <w:color w:val="222222"/>
          <w:sz w:val="21"/>
          <w:szCs w:val="21"/>
        </w:rPr>
      </w:pPr>
    </w:p>
    <w:p w14:paraId="56324DFF"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hint="eastAsia"/>
          <w:b/>
          <w:bCs/>
          <w:color w:val="222222"/>
          <w:sz w:val="21"/>
          <w:szCs w:val="21"/>
        </w:rPr>
        <w:t>Оглавление</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диссертации</w:t>
      </w:r>
    </w:p>
    <w:p w14:paraId="62E7062D"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hint="eastAsia"/>
          <w:b/>
          <w:bCs/>
          <w:color w:val="222222"/>
          <w:sz w:val="21"/>
          <w:szCs w:val="21"/>
        </w:rPr>
        <w:t>кандидат</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биологических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наук</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Жуков</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Евгений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Атэович</w:t>
      </w:r>
    </w:p>
    <w:p w14:paraId="53E4E4AE"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hint="eastAsia"/>
          <w:b/>
          <w:bCs/>
          <w:color w:val="222222"/>
          <w:sz w:val="21"/>
          <w:szCs w:val="21"/>
        </w:rPr>
        <w:t>Введение</w:t>
      </w:r>
      <w:r w:rsidRPr="00C12A32">
        <w:rPr>
          <w:rFonts w:ascii="Helvetica" w:hAnsi="Helvetica" w:cs="Helvetica"/>
          <w:b/>
          <w:bCs/>
          <w:color w:val="222222"/>
          <w:sz w:val="21"/>
          <w:szCs w:val="21"/>
        </w:rPr>
        <w:t>.</w:t>
      </w:r>
    </w:p>
    <w:p w14:paraId="0F25DC7A" w14:textId="77777777" w:rsidR="00C12A32" w:rsidRPr="00C12A32" w:rsidRDefault="00C12A32" w:rsidP="00C12A32">
      <w:pPr>
        <w:rPr>
          <w:rFonts w:ascii="Helvetica" w:hAnsi="Helvetica" w:cs="Helvetica"/>
          <w:b/>
          <w:bCs/>
          <w:color w:val="222222"/>
          <w:sz w:val="21"/>
          <w:szCs w:val="21"/>
        </w:rPr>
      </w:pPr>
    </w:p>
    <w:p w14:paraId="3A87F210"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hint="eastAsia"/>
          <w:b/>
          <w:bCs/>
          <w:color w:val="222222"/>
          <w:sz w:val="21"/>
          <w:szCs w:val="21"/>
        </w:rPr>
        <w:t>Глава</w:t>
      </w:r>
      <w:r w:rsidRPr="00C12A32">
        <w:rPr>
          <w:rFonts w:ascii="Helvetica" w:hAnsi="Helvetica" w:cs="Helvetica"/>
          <w:b/>
          <w:bCs/>
          <w:color w:val="222222"/>
          <w:sz w:val="21"/>
          <w:szCs w:val="21"/>
        </w:rPr>
        <w:t xml:space="preserve"> 1. </w:t>
      </w:r>
      <w:r w:rsidRPr="00C12A32">
        <w:rPr>
          <w:rFonts w:ascii="Helvetica" w:hAnsi="Helvetica" w:cs="Helvetica" w:hint="eastAsia"/>
          <w:b/>
          <w:bCs/>
          <w:color w:val="222222"/>
          <w:sz w:val="21"/>
          <w:szCs w:val="21"/>
        </w:rPr>
        <w:t>Природные</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условия</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Салаирского</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Кряжа</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Горной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Шории</w:t>
      </w:r>
      <w:r w:rsidRPr="00C12A32">
        <w:rPr>
          <w:rFonts w:ascii="Helvetica" w:hAnsi="Helvetica" w:cs="Helvetica"/>
          <w:b/>
          <w:bCs/>
          <w:color w:val="222222"/>
          <w:sz w:val="21"/>
          <w:szCs w:val="21"/>
        </w:rPr>
        <w:t>.</w:t>
      </w:r>
    </w:p>
    <w:p w14:paraId="0C5E1D11" w14:textId="77777777" w:rsidR="00C12A32" w:rsidRPr="00C12A32" w:rsidRDefault="00C12A32" w:rsidP="00C12A32">
      <w:pPr>
        <w:rPr>
          <w:rFonts w:ascii="Helvetica" w:hAnsi="Helvetica" w:cs="Helvetica"/>
          <w:b/>
          <w:bCs/>
          <w:color w:val="222222"/>
          <w:sz w:val="21"/>
          <w:szCs w:val="21"/>
        </w:rPr>
      </w:pPr>
    </w:p>
    <w:p w14:paraId="118DD312"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b/>
          <w:bCs/>
          <w:color w:val="222222"/>
          <w:sz w:val="21"/>
          <w:szCs w:val="21"/>
        </w:rPr>
        <w:t xml:space="preserve">1.1. </w:t>
      </w:r>
      <w:r w:rsidRPr="00C12A32">
        <w:rPr>
          <w:rFonts w:ascii="Helvetica" w:hAnsi="Helvetica" w:cs="Helvetica" w:hint="eastAsia"/>
          <w:b/>
          <w:bCs/>
          <w:color w:val="222222"/>
          <w:sz w:val="21"/>
          <w:szCs w:val="21"/>
        </w:rPr>
        <w:t>Географическое</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положение</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границы</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района</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исследований</w:t>
      </w:r>
      <w:r w:rsidRPr="00C12A32">
        <w:rPr>
          <w:rFonts w:ascii="Helvetica" w:hAnsi="Helvetica" w:cs="Helvetica"/>
          <w:b/>
          <w:bCs/>
          <w:color w:val="222222"/>
          <w:sz w:val="21"/>
          <w:szCs w:val="21"/>
        </w:rPr>
        <w:t>.</w:t>
      </w:r>
    </w:p>
    <w:p w14:paraId="08E70E5E" w14:textId="77777777" w:rsidR="00C12A32" w:rsidRPr="00C12A32" w:rsidRDefault="00C12A32" w:rsidP="00C12A32">
      <w:pPr>
        <w:rPr>
          <w:rFonts w:ascii="Helvetica" w:hAnsi="Helvetica" w:cs="Helvetica"/>
          <w:b/>
          <w:bCs/>
          <w:color w:val="222222"/>
          <w:sz w:val="21"/>
          <w:szCs w:val="21"/>
        </w:rPr>
      </w:pPr>
    </w:p>
    <w:p w14:paraId="231EE1CD"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b/>
          <w:bCs/>
          <w:color w:val="222222"/>
          <w:sz w:val="21"/>
          <w:szCs w:val="21"/>
        </w:rPr>
        <w:t xml:space="preserve">1.2. </w:t>
      </w:r>
      <w:r w:rsidRPr="00C12A32">
        <w:rPr>
          <w:rFonts w:ascii="Helvetica" w:hAnsi="Helvetica" w:cs="Helvetica" w:hint="eastAsia"/>
          <w:b/>
          <w:bCs/>
          <w:color w:val="222222"/>
          <w:sz w:val="21"/>
          <w:szCs w:val="21"/>
        </w:rPr>
        <w:t>Климатические</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ландшафтные</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почвенные</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особенности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района</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исследований</w:t>
      </w:r>
    </w:p>
    <w:p w14:paraId="72C92B0B" w14:textId="77777777" w:rsidR="00C12A32" w:rsidRPr="00C12A32" w:rsidRDefault="00C12A32" w:rsidP="00C12A32">
      <w:pPr>
        <w:rPr>
          <w:rFonts w:ascii="Helvetica" w:hAnsi="Helvetica" w:cs="Helvetica"/>
          <w:b/>
          <w:bCs/>
          <w:color w:val="222222"/>
          <w:sz w:val="21"/>
          <w:szCs w:val="21"/>
        </w:rPr>
      </w:pPr>
    </w:p>
    <w:p w14:paraId="2A854054"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b/>
          <w:bCs/>
          <w:color w:val="222222"/>
          <w:sz w:val="21"/>
          <w:szCs w:val="21"/>
        </w:rPr>
        <w:t xml:space="preserve">1.3. </w:t>
      </w:r>
      <w:r w:rsidRPr="00C12A32">
        <w:rPr>
          <w:rFonts w:ascii="Helvetica" w:hAnsi="Helvetica" w:cs="Helvetica" w:hint="eastAsia"/>
          <w:b/>
          <w:bCs/>
          <w:color w:val="222222"/>
          <w:sz w:val="21"/>
          <w:szCs w:val="21"/>
        </w:rPr>
        <w:t>Флористическое</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районирование</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доминирующие</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типы</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леса</w:t>
      </w:r>
      <w:r w:rsidRPr="00C12A32">
        <w:rPr>
          <w:rFonts w:ascii="Helvetica" w:hAnsi="Helvetica" w:cs="Helvetica"/>
          <w:b/>
          <w:bCs/>
          <w:color w:val="222222"/>
          <w:sz w:val="21"/>
          <w:szCs w:val="21"/>
        </w:rPr>
        <w:t>.</w:t>
      </w:r>
    </w:p>
    <w:p w14:paraId="5501AFC1" w14:textId="77777777" w:rsidR="00C12A32" w:rsidRPr="00C12A32" w:rsidRDefault="00C12A32" w:rsidP="00C12A32">
      <w:pPr>
        <w:rPr>
          <w:rFonts w:ascii="Helvetica" w:hAnsi="Helvetica" w:cs="Helvetica"/>
          <w:b/>
          <w:bCs/>
          <w:color w:val="222222"/>
          <w:sz w:val="21"/>
          <w:szCs w:val="21"/>
        </w:rPr>
      </w:pPr>
    </w:p>
    <w:p w14:paraId="3CC065C4"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b/>
          <w:bCs/>
          <w:color w:val="222222"/>
          <w:sz w:val="21"/>
          <w:szCs w:val="21"/>
        </w:rPr>
        <w:t xml:space="preserve">1.4. </w:t>
      </w:r>
      <w:r w:rsidRPr="00C12A32">
        <w:rPr>
          <w:rFonts w:ascii="Helvetica" w:hAnsi="Helvetica" w:cs="Helvetica" w:hint="eastAsia"/>
          <w:b/>
          <w:bCs/>
          <w:color w:val="222222"/>
          <w:sz w:val="21"/>
          <w:szCs w:val="21"/>
        </w:rPr>
        <w:t>Основные</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виды</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антропогенных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нагрузок</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в</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районах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исследований</w:t>
      </w:r>
      <w:r w:rsidRPr="00C12A32">
        <w:rPr>
          <w:rFonts w:ascii="Helvetica" w:hAnsi="Helvetica" w:cs="Helvetica"/>
          <w:b/>
          <w:bCs/>
          <w:color w:val="222222"/>
          <w:sz w:val="21"/>
          <w:szCs w:val="21"/>
        </w:rPr>
        <w:t>.</w:t>
      </w:r>
    </w:p>
    <w:p w14:paraId="3C0CE433" w14:textId="77777777" w:rsidR="00C12A32" w:rsidRPr="00C12A32" w:rsidRDefault="00C12A32" w:rsidP="00C12A32">
      <w:pPr>
        <w:rPr>
          <w:rFonts w:ascii="Helvetica" w:hAnsi="Helvetica" w:cs="Helvetica"/>
          <w:b/>
          <w:bCs/>
          <w:color w:val="222222"/>
          <w:sz w:val="21"/>
          <w:szCs w:val="21"/>
        </w:rPr>
      </w:pPr>
    </w:p>
    <w:p w14:paraId="559B43C1"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hint="eastAsia"/>
          <w:b/>
          <w:bCs/>
          <w:color w:val="222222"/>
          <w:sz w:val="21"/>
          <w:szCs w:val="21"/>
        </w:rPr>
        <w:t>Глава</w:t>
      </w:r>
      <w:r w:rsidRPr="00C12A32">
        <w:rPr>
          <w:rFonts w:ascii="Helvetica" w:hAnsi="Helvetica" w:cs="Helvetica"/>
          <w:b/>
          <w:bCs/>
          <w:color w:val="222222"/>
          <w:sz w:val="21"/>
          <w:szCs w:val="21"/>
        </w:rPr>
        <w:t xml:space="preserve"> 2. </w:t>
      </w:r>
      <w:r w:rsidRPr="00C12A32">
        <w:rPr>
          <w:rFonts w:ascii="Helvetica" w:hAnsi="Helvetica" w:cs="Helvetica" w:hint="eastAsia"/>
          <w:b/>
          <w:bCs/>
          <w:color w:val="222222"/>
          <w:sz w:val="21"/>
          <w:szCs w:val="21"/>
        </w:rPr>
        <w:t>Материалы</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методы</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исследований</w:t>
      </w:r>
      <w:r w:rsidRPr="00C12A32">
        <w:rPr>
          <w:rFonts w:ascii="Helvetica" w:hAnsi="Helvetica" w:cs="Helvetica"/>
          <w:b/>
          <w:bCs/>
          <w:color w:val="222222"/>
          <w:sz w:val="21"/>
          <w:szCs w:val="21"/>
        </w:rPr>
        <w:t>.</w:t>
      </w:r>
    </w:p>
    <w:p w14:paraId="40832B0A" w14:textId="77777777" w:rsidR="00C12A32" w:rsidRPr="00C12A32" w:rsidRDefault="00C12A32" w:rsidP="00C12A32">
      <w:pPr>
        <w:rPr>
          <w:rFonts w:ascii="Helvetica" w:hAnsi="Helvetica" w:cs="Helvetica"/>
          <w:b/>
          <w:bCs/>
          <w:color w:val="222222"/>
          <w:sz w:val="21"/>
          <w:szCs w:val="21"/>
        </w:rPr>
      </w:pPr>
    </w:p>
    <w:p w14:paraId="0316F601"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b/>
          <w:bCs/>
          <w:color w:val="222222"/>
          <w:sz w:val="21"/>
          <w:szCs w:val="21"/>
        </w:rPr>
        <w:t xml:space="preserve">2.1. </w:t>
      </w:r>
      <w:r w:rsidRPr="00C12A32">
        <w:rPr>
          <w:rFonts w:ascii="Helvetica" w:hAnsi="Helvetica" w:cs="Helvetica" w:hint="eastAsia"/>
          <w:b/>
          <w:bCs/>
          <w:color w:val="222222"/>
          <w:sz w:val="21"/>
          <w:szCs w:val="21"/>
        </w:rPr>
        <w:t>Методологические</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особенности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проведения</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полевых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исследований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коллекционирования</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таксономической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идентификации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образцов</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плодовых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тел</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грибов</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пор</w:t>
      </w:r>
      <w:r w:rsidRPr="00C12A32">
        <w:rPr>
          <w:rFonts w:ascii="Helvetica" w:hAnsi="Helvetica" w:cs="Helvetica"/>
          <w:b/>
          <w:bCs/>
          <w:color w:val="222222"/>
          <w:sz w:val="21"/>
          <w:szCs w:val="21"/>
        </w:rPr>
        <w:t>. Aphyllophorales.</w:t>
      </w:r>
    </w:p>
    <w:p w14:paraId="22E82FE6" w14:textId="77777777" w:rsidR="00C12A32" w:rsidRPr="00C12A32" w:rsidRDefault="00C12A32" w:rsidP="00C12A32">
      <w:pPr>
        <w:rPr>
          <w:rFonts w:ascii="Helvetica" w:hAnsi="Helvetica" w:cs="Helvetica"/>
          <w:b/>
          <w:bCs/>
          <w:color w:val="222222"/>
          <w:sz w:val="21"/>
          <w:szCs w:val="21"/>
        </w:rPr>
      </w:pPr>
    </w:p>
    <w:p w14:paraId="4082527D"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hint="eastAsia"/>
          <w:b/>
          <w:bCs/>
          <w:color w:val="222222"/>
          <w:sz w:val="21"/>
          <w:szCs w:val="21"/>
        </w:rPr>
        <w:t>Глава</w:t>
      </w:r>
      <w:r w:rsidRPr="00C12A32">
        <w:rPr>
          <w:rFonts w:ascii="Helvetica" w:hAnsi="Helvetica" w:cs="Helvetica"/>
          <w:b/>
          <w:bCs/>
          <w:color w:val="222222"/>
          <w:sz w:val="21"/>
          <w:szCs w:val="21"/>
        </w:rPr>
        <w:t xml:space="preserve"> 3. </w:t>
      </w:r>
      <w:r w:rsidRPr="00C12A32">
        <w:rPr>
          <w:rFonts w:ascii="Helvetica" w:hAnsi="Helvetica" w:cs="Helvetica" w:hint="eastAsia"/>
          <w:b/>
          <w:bCs/>
          <w:color w:val="222222"/>
          <w:sz w:val="21"/>
          <w:szCs w:val="21"/>
        </w:rPr>
        <w:t>История</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изучения</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микобиоты</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дереворазрушающих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грибов</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порядка</w:t>
      </w:r>
      <w:r w:rsidRPr="00C12A32">
        <w:rPr>
          <w:rFonts w:ascii="Helvetica" w:hAnsi="Helvetica" w:cs="Helvetica"/>
          <w:b/>
          <w:bCs/>
          <w:color w:val="222222"/>
          <w:sz w:val="21"/>
          <w:szCs w:val="21"/>
        </w:rPr>
        <w:t xml:space="preserve"> Aphyllophorales </w:t>
      </w:r>
      <w:r w:rsidRPr="00C12A32">
        <w:rPr>
          <w:rFonts w:ascii="Helvetica" w:hAnsi="Helvetica" w:cs="Helvetica" w:hint="eastAsia"/>
          <w:b/>
          <w:bCs/>
          <w:color w:val="222222"/>
          <w:sz w:val="21"/>
          <w:szCs w:val="21"/>
        </w:rPr>
        <w:t>в</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Сибири</w:t>
      </w:r>
    </w:p>
    <w:p w14:paraId="62A35E46" w14:textId="77777777" w:rsidR="00C12A32" w:rsidRPr="00C12A32" w:rsidRDefault="00C12A32" w:rsidP="00C12A32">
      <w:pPr>
        <w:rPr>
          <w:rFonts w:ascii="Helvetica" w:hAnsi="Helvetica" w:cs="Helvetica"/>
          <w:b/>
          <w:bCs/>
          <w:color w:val="222222"/>
          <w:sz w:val="21"/>
          <w:szCs w:val="21"/>
        </w:rPr>
      </w:pPr>
    </w:p>
    <w:p w14:paraId="30648D9B"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b/>
          <w:bCs/>
          <w:color w:val="222222"/>
          <w:sz w:val="21"/>
          <w:szCs w:val="21"/>
        </w:rPr>
        <w:t xml:space="preserve">3.1. </w:t>
      </w:r>
      <w:r w:rsidRPr="00C12A32">
        <w:rPr>
          <w:rFonts w:ascii="Helvetica" w:hAnsi="Helvetica" w:cs="Helvetica" w:hint="eastAsia"/>
          <w:b/>
          <w:bCs/>
          <w:color w:val="222222"/>
          <w:sz w:val="21"/>
          <w:szCs w:val="21"/>
        </w:rPr>
        <w:t>Степень</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изученности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микобиоты</w:t>
      </w:r>
      <w:r w:rsidRPr="00C12A32">
        <w:rPr>
          <w:rFonts w:ascii="Helvetica" w:hAnsi="Helvetica" w:cs="Helvetica"/>
          <w:b/>
          <w:bCs/>
          <w:color w:val="222222"/>
          <w:sz w:val="21"/>
          <w:szCs w:val="21"/>
        </w:rPr>
        <w:t xml:space="preserve"> Aphyllophorales </w:t>
      </w:r>
      <w:r w:rsidRPr="00C12A32">
        <w:rPr>
          <w:rFonts w:ascii="Helvetica" w:hAnsi="Helvetica" w:cs="Helvetica" w:hint="eastAsia"/>
          <w:b/>
          <w:bCs/>
          <w:color w:val="222222"/>
          <w:sz w:val="21"/>
          <w:szCs w:val="21"/>
        </w:rPr>
        <w:t>в</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Сибири</w:t>
      </w:r>
      <w:r w:rsidRPr="00C12A32">
        <w:rPr>
          <w:rFonts w:ascii="Helvetica" w:hAnsi="Helvetica" w:cs="Helvetica"/>
          <w:b/>
          <w:bCs/>
          <w:color w:val="222222"/>
          <w:sz w:val="21"/>
          <w:szCs w:val="21"/>
        </w:rPr>
        <w:t>.</w:t>
      </w:r>
    </w:p>
    <w:p w14:paraId="1C99358C" w14:textId="77777777" w:rsidR="00C12A32" w:rsidRPr="00C12A32" w:rsidRDefault="00C12A32" w:rsidP="00C12A32">
      <w:pPr>
        <w:rPr>
          <w:rFonts w:ascii="Helvetica" w:hAnsi="Helvetica" w:cs="Helvetica"/>
          <w:b/>
          <w:bCs/>
          <w:color w:val="222222"/>
          <w:sz w:val="21"/>
          <w:szCs w:val="21"/>
        </w:rPr>
      </w:pPr>
    </w:p>
    <w:p w14:paraId="3CA80537"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hint="eastAsia"/>
          <w:b/>
          <w:bCs/>
          <w:color w:val="222222"/>
          <w:sz w:val="21"/>
          <w:szCs w:val="21"/>
        </w:rPr>
        <w:t>Глава</w:t>
      </w:r>
      <w:r w:rsidRPr="00C12A32">
        <w:rPr>
          <w:rFonts w:ascii="Helvetica" w:hAnsi="Helvetica" w:cs="Helvetica"/>
          <w:b/>
          <w:bCs/>
          <w:color w:val="222222"/>
          <w:sz w:val="21"/>
          <w:szCs w:val="21"/>
        </w:rPr>
        <w:t xml:space="preserve"> 4. </w:t>
      </w:r>
      <w:r w:rsidRPr="00C12A32">
        <w:rPr>
          <w:rFonts w:ascii="Helvetica" w:hAnsi="Helvetica" w:cs="Helvetica" w:hint="eastAsia"/>
          <w:b/>
          <w:bCs/>
          <w:color w:val="222222"/>
          <w:sz w:val="21"/>
          <w:szCs w:val="21"/>
        </w:rPr>
        <w:t>Таксономическая</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структура</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микобиоты</w:t>
      </w:r>
      <w:r w:rsidRPr="00C12A32">
        <w:rPr>
          <w:rFonts w:ascii="Helvetica" w:hAnsi="Helvetica" w:cs="Helvetica"/>
          <w:b/>
          <w:bCs/>
          <w:color w:val="222222"/>
          <w:sz w:val="21"/>
          <w:szCs w:val="21"/>
        </w:rPr>
        <w:t xml:space="preserve"> Aphyllophorales </w:t>
      </w:r>
      <w:r w:rsidRPr="00C12A32">
        <w:rPr>
          <w:rFonts w:ascii="Helvetica" w:hAnsi="Helvetica" w:cs="Helvetica" w:hint="eastAsia"/>
          <w:b/>
          <w:bCs/>
          <w:color w:val="222222"/>
          <w:sz w:val="21"/>
          <w:szCs w:val="21"/>
        </w:rPr>
        <w:t>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низкогорных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темнохвойных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формаций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Западной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Сибири</w:t>
      </w:r>
      <w:r w:rsidRPr="00C12A32">
        <w:rPr>
          <w:rFonts w:ascii="Helvetica" w:hAnsi="Helvetica" w:cs="Helvetica"/>
          <w:b/>
          <w:bCs/>
          <w:color w:val="222222"/>
          <w:sz w:val="21"/>
          <w:szCs w:val="21"/>
        </w:rPr>
        <w:t>.</w:t>
      </w:r>
    </w:p>
    <w:p w14:paraId="14DCE227" w14:textId="77777777" w:rsidR="00C12A32" w:rsidRPr="00C12A32" w:rsidRDefault="00C12A32" w:rsidP="00C12A32">
      <w:pPr>
        <w:rPr>
          <w:rFonts w:ascii="Helvetica" w:hAnsi="Helvetica" w:cs="Helvetica"/>
          <w:b/>
          <w:bCs/>
          <w:color w:val="222222"/>
          <w:sz w:val="21"/>
          <w:szCs w:val="21"/>
        </w:rPr>
      </w:pPr>
    </w:p>
    <w:p w14:paraId="78DCBD78"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b/>
          <w:bCs/>
          <w:color w:val="222222"/>
          <w:sz w:val="21"/>
          <w:szCs w:val="21"/>
        </w:rPr>
        <w:t xml:space="preserve">4.1. </w:t>
      </w:r>
      <w:r w:rsidRPr="00C12A32">
        <w:rPr>
          <w:rFonts w:ascii="Helvetica" w:hAnsi="Helvetica" w:cs="Helvetica" w:hint="eastAsia"/>
          <w:b/>
          <w:bCs/>
          <w:color w:val="222222"/>
          <w:sz w:val="21"/>
          <w:szCs w:val="21"/>
        </w:rPr>
        <w:t>Характеристика</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таксономической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структуры</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микобиоты</w:t>
      </w:r>
      <w:r w:rsidRPr="00C12A32">
        <w:rPr>
          <w:rFonts w:ascii="Helvetica" w:hAnsi="Helvetica" w:cs="Helvetica"/>
          <w:b/>
          <w:bCs/>
          <w:color w:val="222222"/>
          <w:sz w:val="21"/>
          <w:szCs w:val="21"/>
        </w:rPr>
        <w:t xml:space="preserve"> Aphyllophorales </w:t>
      </w:r>
      <w:r w:rsidRPr="00C12A32">
        <w:rPr>
          <w:rFonts w:ascii="Helvetica" w:hAnsi="Helvetica" w:cs="Helvetica" w:hint="eastAsia"/>
          <w:b/>
          <w:bCs/>
          <w:color w:val="222222"/>
          <w:sz w:val="21"/>
          <w:szCs w:val="21"/>
        </w:rPr>
        <w:t>низкогорных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темнохвойных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формаций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Западной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Сибири</w:t>
      </w:r>
      <w:r w:rsidRPr="00C12A32">
        <w:rPr>
          <w:rFonts w:ascii="Helvetica" w:hAnsi="Helvetica" w:cs="Helvetica"/>
          <w:b/>
          <w:bCs/>
          <w:color w:val="222222"/>
          <w:sz w:val="21"/>
          <w:szCs w:val="21"/>
        </w:rPr>
        <w:t>.</w:t>
      </w:r>
    </w:p>
    <w:p w14:paraId="475D937D" w14:textId="77777777" w:rsidR="00C12A32" w:rsidRPr="00C12A32" w:rsidRDefault="00C12A32" w:rsidP="00C12A32">
      <w:pPr>
        <w:rPr>
          <w:rFonts w:ascii="Helvetica" w:hAnsi="Helvetica" w:cs="Helvetica"/>
          <w:b/>
          <w:bCs/>
          <w:color w:val="222222"/>
          <w:sz w:val="21"/>
          <w:szCs w:val="21"/>
        </w:rPr>
      </w:pPr>
    </w:p>
    <w:p w14:paraId="6BEFF5A7"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b/>
          <w:bCs/>
          <w:color w:val="222222"/>
          <w:sz w:val="21"/>
          <w:szCs w:val="21"/>
        </w:rPr>
        <w:t xml:space="preserve">4.2. </w:t>
      </w:r>
      <w:r w:rsidRPr="00C12A32">
        <w:rPr>
          <w:rFonts w:ascii="Helvetica" w:hAnsi="Helvetica" w:cs="Helvetica" w:hint="eastAsia"/>
          <w:b/>
          <w:bCs/>
          <w:color w:val="222222"/>
          <w:sz w:val="21"/>
          <w:szCs w:val="21"/>
        </w:rPr>
        <w:t>Сходство</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различие</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микобиоты</w:t>
      </w:r>
      <w:r w:rsidRPr="00C12A32">
        <w:rPr>
          <w:rFonts w:ascii="Helvetica" w:hAnsi="Helvetica" w:cs="Helvetica"/>
          <w:b/>
          <w:bCs/>
          <w:color w:val="222222"/>
          <w:sz w:val="21"/>
          <w:szCs w:val="21"/>
        </w:rPr>
        <w:t xml:space="preserve"> Aphyllophorales </w:t>
      </w:r>
      <w:r w:rsidRPr="00C12A32">
        <w:rPr>
          <w:rFonts w:ascii="Helvetica" w:hAnsi="Helvetica" w:cs="Helvetica" w:hint="eastAsia"/>
          <w:b/>
          <w:bCs/>
          <w:color w:val="222222"/>
          <w:sz w:val="21"/>
          <w:szCs w:val="21"/>
        </w:rPr>
        <w:t>на</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территории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Салаирского</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Кряжа</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Горной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Шории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горы</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Западной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Сибири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ЗападноСибирской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равнины</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Северного</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Кавказа</w:t>
      </w:r>
      <w:r w:rsidRPr="00C12A32">
        <w:rPr>
          <w:rFonts w:ascii="Helvetica" w:hAnsi="Helvetica" w:cs="Helvetica"/>
          <w:b/>
          <w:bCs/>
          <w:color w:val="222222"/>
          <w:sz w:val="21"/>
          <w:szCs w:val="21"/>
        </w:rPr>
        <w:t>.</w:t>
      </w:r>
    </w:p>
    <w:p w14:paraId="6FB0004D" w14:textId="77777777" w:rsidR="00C12A32" w:rsidRPr="00C12A32" w:rsidRDefault="00C12A32" w:rsidP="00C12A32">
      <w:pPr>
        <w:rPr>
          <w:rFonts w:ascii="Helvetica" w:hAnsi="Helvetica" w:cs="Helvetica"/>
          <w:b/>
          <w:bCs/>
          <w:color w:val="222222"/>
          <w:sz w:val="21"/>
          <w:szCs w:val="21"/>
        </w:rPr>
      </w:pPr>
    </w:p>
    <w:p w14:paraId="4E0874E5"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b/>
          <w:bCs/>
          <w:color w:val="222222"/>
          <w:sz w:val="21"/>
          <w:szCs w:val="21"/>
        </w:rPr>
        <w:t xml:space="preserve">4.3. </w:t>
      </w:r>
      <w:r w:rsidRPr="00C12A32">
        <w:rPr>
          <w:rFonts w:ascii="Helvetica" w:hAnsi="Helvetica" w:cs="Helvetica" w:hint="eastAsia"/>
          <w:b/>
          <w:bCs/>
          <w:color w:val="222222"/>
          <w:sz w:val="21"/>
          <w:szCs w:val="21"/>
        </w:rPr>
        <w:t>Особенности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формирования</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микобиоты</w:t>
      </w:r>
      <w:r w:rsidRPr="00C12A32">
        <w:rPr>
          <w:rFonts w:ascii="Helvetica" w:hAnsi="Helvetica" w:cs="Helvetica"/>
          <w:b/>
          <w:bCs/>
          <w:color w:val="222222"/>
          <w:sz w:val="21"/>
          <w:szCs w:val="21"/>
        </w:rPr>
        <w:t xml:space="preserve"> Aphyllophorales </w:t>
      </w:r>
      <w:r w:rsidRPr="00C12A32">
        <w:rPr>
          <w:rFonts w:ascii="Helvetica" w:hAnsi="Helvetica" w:cs="Helvetica" w:hint="eastAsia"/>
          <w:b/>
          <w:bCs/>
          <w:color w:val="222222"/>
          <w:sz w:val="21"/>
          <w:szCs w:val="21"/>
        </w:rPr>
        <w:t>низкогорных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темнохвойных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формаций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Западной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Сибири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учетом</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зонально</w:t>
      </w:r>
      <w:r w:rsidRPr="00C12A32">
        <w:rPr>
          <w:rFonts w:ascii="Helvetica" w:hAnsi="Helvetica" w:cs="Helvetica"/>
          <w:b/>
          <w:bCs/>
          <w:color w:val="222222"/>
          <w:sz w:val="21"/>
          <w:szCs w:val="21"/>
        </w:rPr>
        <w:t>-</w:t>
      </w:r>
      <w:r w:rsidRPr="00C12A32">
        <w:rPr>
          <w:rFonts w:ascii="Helvetica" w:hAnsi="Helvetica" w:cs="Helvetica" w:hint="eastAsia"/>
          <w:b/>
          <w:bCs/>
          <w:color w:val="222222"/>
          <w:sz w:val="21"/>
          <w:szCs w:val="21"/>
        </w:rPr>
        <w:t>экологического</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принципа</w:t>
      </w:r>
      <w:r w:rsidRPr="00C12A32">
        <w:rPr>
          <w:rFonts w:ascii="Helvetica" w:hAnsi="Helvetica" w:cs="Helvetica"/>
          <w:b/>
          <w:bCs/>
          <w:color w:val="222222"/>
          <w:sz w:val="21"/>
          <w:szCs w:val="21"/>
        </w:rPr>
        <w:t>.</w:t>
      </w:r>
    </w:p>
    <w:p w14:paraId="357956D3" w14:textId="77777777" w:rsidR="00C12A32" w:rsidRPr="00C12A32" w:rsidRDefault="00C12A32" w:rsidP="00C12A32">
      <w:pPr>
        <w:rPr>
          <w:rFonts w:ascii="Helvetica" w:hAnsi="Helvetica" w:cs="Helvetica"/>
          <w:b/>
          <w:bCs/>
          <w:color w:val="222222"/>
          <w:sz w:val="21"/>
          <w:szCs w:val="21"/>
        </w:rPr>
      </w:pPr>
    </w:p>
    <w:p w14:paraId="0B04AA22"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hint="eastAsia"/>
          <w:b/>
          <w:bCs/>
          <w:color w:val="222222"/>
          <w:sz w:val="21"/>
          <w:szCs w:val="21"/>
        </w:rPr>
        <w:t>Глава</w:t>
      </w:r>
      <w:r w:rsidRPr="00C12A32">
        <w:rPr>
          <w:rFonts w:ascii="Helvetica" w:hAnsi="Helvetica" w:cs="Helvetica"/>
          <w:b/>
          <w:bCs/>
          <w:color w:val="222222"/>
          <w:sz w:val="21"/>
          <w:szCs w:val="21"/>
        </w:rPr>
        <w:t xml:space="preserve"> 5. </w:t>
      </w:r>
      <w:r w:rsidRPr="00C12A32">
        <w:rPr>
          <w:rFonts w:ascii="Helvetica" w:hAnsi="Helvetica" w:cs="Helvetica" w:hint="eastAsia"/>
          <w:b/>
          <w:bCs/>
          <w:color w:val="222222"/>
          <w:sz w:val="21"/>
          <w:szCs w:val="21"/>
        </w:rPr>
        <w:t>Влияние</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ландшафтных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лесоводственно</w:t>
      </w:r>
      <w:r w:rsidRPr="00C12A32">
        <w:rPr>
          <w:rFonts w:ascii="Helvetica" w:hAnsi="Helvetica" w:cs="Helvetica"/>
          <w:b/>
          <w:bCs/>
          <w:color w:val="222222"/>
          <w:sz w:val="21"/>
          <w:szCs w:val="21"/>
        </w:rPr>
        <w:t>-</w:t>
      </w:r>
      <w:r w:rsidRPr="00C12A32">
        <w:rPr>
          <w:rFonts w:ascii="Helvetica" w:hAnsi="Helvetica" w:cs="Helvetica" w:hint="eastAsia"/>
          <w:b/>
          <w:bCs/>
          <w:color w:val="222222"/>
          <w:sz w:val="21"/>
          <w:szCs w:val="21"/>
        </w:rPr>
        <w:t>типологических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условий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на</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распространение</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формирование</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естественных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группировок</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ассоциаций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видов</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микобиоты</w:t>
      </w:r>
      <w:r w:rsidRPr="00C12A32">
        <w:rPr>
          <w:rFonts w:ascii="Helvetica" w:hAnsi="Helvetica" w:cs="Helvetica"/>
          <w:b/>
          <w:bCs/>
          <w:color w:val="222222"/>
          <w:sz w:val="21"/>
          <w:szCs w:val="21"/>
        </w:rPr>
        <w:t xml:space="preserve"> Aphyllophorales.</w:t>
      </w:r>
    </w:p>
    <w:p w14:paraId="4CFF86C9" w14:textId="77777777" w:rsidR="00C12A32" w:rsidRPr="00C12A32" w:rsidRDefault="00C12A32" w:rsidP="00C12A32">
      <w:pPr>
        <w:rPr>
          <w:rFonts w:ascii="Helvetica" w:hAnsi="Helvetica" w:cs="Helvetica"/>
          <w:b/>
          <w:bCs/>
          <w:color w:val="222222"/>
          <w:sz w:val="21"/>
          <w:szCs w:val="21"/>
        </w:rPr>
      </w:pPr>
    </w:p>
    <w:p w14:paraId="01E29BD9"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b/>
          <w:bCs/>
          <w:color w:val="222222"/>
          <w:sz w:val="21"/>
          <w:szCs w:val="21"/>
        </w:rPr>
        <w:t xml:space="preserve">5.1. </w:t>
      </w:r>
      <w:r w:rsidRPr="00C12A32">
        <w:rPr>
          <w:rFonts w:ascii="Helvetica" w:hAnsi="Helvetica" w:cs="Helvetica" w:hint="eastAsia"/>
          <w:b/>
          <w:bCs/>
          <w:color w:val="222222"/>
          <w:sz w:val="21"/>
          <w:szCs w:val="21"/>
        </w:rPr>
        <w:t>Частота</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встречаемости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видов</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микобиоты</w:t>
      </w:r>
      <w:r w:rsidRPr="00C12A32">
        <w:rPr>
          <w:rFonts w:ascii="Helvetica" w:hAnsi="Helvetica" w:cs="Helvetica"/>
          <w:b/>
          <w:bCs/>
          <w:color w:val="222222"/>
          <w:sz w:val="21"/>
          <w:szCs w:val="21"/>
        </w:rPr>
        <w:t xml:space="preserve"> Aphyllophorales </w:t>
      </w:r>
      <w:r w:rsidRPr="00C12A32">
        <w:rPr>
          <w:rFonts w:ascii="Helvetica" w:hAnsi="Helvetica" w:cs="Helvetica" w:hint="eastAsia"/>
          <w:b/>
          <w:bCs/>
          <w:color w:val="222222"/>
          <w:sz w:val="21"/>
          <w:szCs w:val="21"/>
        </w:rPr>
        <w:t>в</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зависимости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от</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доминирующих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типов</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леса</w:t>
      </w:r>
      <w:r w:rsidRPr="00C12A32">
        <w:rPr>
          <w:rFonts w:ascii="Helvetica" w:hAnsi="Helvetica" w:cs="Helvetica"/>
          <w:b/>
          <w:bCs/>
          <w:color w:val="222222"/>
          <w:sz w:val="21"/>
          <w:szCs w:val="21"/>
        </w:rPr>
        <w:t>.</w:t>
      </w:r>
    </w:p>
    <w:p w14:paraId="6D818A9A" w14:textId="77777777" w:rsidR="00C12A32" w:rsidRPr="00C12A32" w:rsidRDefault="00C12A32" w:rsidP="00C12A32">
      <w:pPr>
        <w:rPr>
          <w:rFonts w:ascii="Helvetica" w:hAnsi="Helvetica" w:cs="Helvetica"/>
          <w:b/>
          <w:bCs/>
          <w:color w:val="222222"/>
          <w:sz w:val="21"/>
          <w:szCs w:val="21"/>
        </w:rPr>
      </w:pPr>
    </w:p>
    <w:p w14:paraId="1DAF2DAF"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b/>
          <w:bCs/>
          <w:color w:val="222222"/>
          <w:sz w:val="21"/>
          <w:szCs w:val="21"/>
        </w:rPr>
        <w:t xml:space="preserve">5.2. </w:t>
      </w:r>
      <w:r w:rsidRPr="00C12A32">
        <w:rPr>
          <w:rFonts w:ascii="Helvetica" w:hAnsi="Helvetica" w:cs="Helvetica" w:hint="eastAsia"/>
          <w:b/>
          <w:bCs/>
          <w:color w:val="222222"/>
          <w:sz w:val="21"/>
          <w:szCs w:val="21"/>
        </w:rPr>
        <w:t>Структура</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биоты</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дереворазрушающих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грибов</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в</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зависимости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от</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специализации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на</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древесных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субстратах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основных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лесообразующих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кустарниковых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пород</w:t>
      </w:r>
      <w:r w:rsidRPr="00C12A32">
        <w:rPr>
          <w:rFonts w:ascii="Helvetica" w:hAnsi="Helvetica" w:cs="Helvetica"/>
          <w:b/>
          <w:bCs/>
          <w:color w:val="222222"/>
          <w:sz w:val="21"/>
          <w:szCs w:val="21"/>
        </w:rPr>
        <w:t>.</w:t>
      </w:r>
    </w:p>
    <w:p w14:paraId="6478672B" w14:textId="77777777" w:rsidR="00C12A32" w:rsidRPr="00C12A32" w:rsidRDefault="00C12A32" w:rsidP="00C12A32">
      <w:pPr>
        <w:rPr>
          <w:rFonts w:ascii="Helvetica" w:hAnsi="Helvetica" w:cs="Helvetica"/>
          <w:b/>
          <w:bCs/>
          <w:color w:val="222222"/>
          <w:sz w:val="21"/>
          <w:szCs w:val="21"/>
        </w:rPr>
      </w:pPr>
    </w:p>
    <w:p w14:paraId="7A1AB93B"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b/>
          <w:bCs/>
          <w:color w:val="222222"/>
          <w:sz w:val="21"/>
          <w:szCs w:val="21"/>
        </w:rPr>
        <w:t xml:space="preserve">5.3. </w:t>
      </w:r>
      <w:r w:rsidRPr="00C12A32">
        <w:rPr>
          <w:rFonts w:ascii="Helvetica" w:hAnsi="Helvetica" w:cs="Helvetica" w:hint="eastAsia"/>
          <w:b/>
          <w:bCs/>
          <w:color w:val="222222"/>
          <w:sz w:val="21"/>
          <w:szCs w:val="21"/>
        </w:rPr>
        <w:t>Основные</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закономерности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субстратной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специализации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видов</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микобиоты</w:t>
      </w:r>
      <w:r w:rsidRPr="00C12A32">
        <w:rPr>
          <w:rFonts w:ascii="Helvetica" w:hAnsi="Helvetica" w:cs="Helvetica"/>
          <w:b/>
          <w:bCs/>
          <w:color w:val="222222"/>
          <w:sz w:val="21"/>
          <w:szCs w:val="21"/>
        </w:rPr>
        <w:t xml:space="preserve"> Aphyllophorales. </w:t>
      </w:r>
      <w:r w:rsidRPr="00C12A32">
        <w:rPr>
          <w:rFonts w:ascii="Helvetica" w:hAnsi="Helvetica" w:cs="Helvetica" w:hint="eastAsia"/>
          <w:b/>
          <w:bCs/>
          <w:color w:val="222222"/>
          <w:sz w:val="21"/>
          <w:szCs w:val="21"/>
        </w:rPr>
        <w:t>л</w:t>
      </w:r>
      <w:r w:rsidRPr="00C12A32">
        <w:rPr>
          <w:rFonts w:ascii="Helvetica" w:hAnsi="Helvetica" w:cs="Helvetica"/>
          <w:b/>
          <w:bCs/>
          <w:color w:val="222222"/>
          <w:sz w:val="21"/>
          <w:szCs w:val="21"/>
        </w:rPr>
        <w:t xml:space="preserve"> 5.4. </w:t>
      </w:r>
      <w:r w:rsidRPr="00C12A32">
        <w:rPr>
          <w:rFonts w:ascii="Helvetica" w:hAnsi="Helvetica" w:cs="Helvetica" w:hint="eastAsia"/>
          <w:b/>
          <w:bCs/>
          <w:color w:val="222222"/>
          <w:sz w:val="21"/>
          <w:szCs w:val="21"/>
        </w:rPr>
        <w:t>Особенности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колонизации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древесных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субстратов</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основные</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группировки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ассоциации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видов</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грибов</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в</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низкогорных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темнохвойных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формациях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на</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территории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Салаирского</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Кряжа</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Горной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Шории</w:t>
      </w:r>
    </w:p>
    <w:p w14:paraId="6E40F9C0" w14:textId="77777777" w:rsidR="00C12A32" w:rsidRPr="00C12A32" w:rsidRDefault="00C12A32" w:rsidP="00C12A32">
      <w:pPr>
        <w:rPr>
          <w:rFonts w:ascii="Helvetica" w:hAnsi="Helvetica" w:cs="Helvetica"/>
          <w:b/>
          <w:bCs/>
          <w:color w:val="222222"/>
          <w:sz w:val="21"/>
          <w:szCs w:val="21"/>
        </w:rPr>
      </w:pPr>
    </w:p>
    <w:p w14:paraId="4DBA3B8D"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hint="eastAsia"/>
          <w:b/>
          <w:bCs/>
          <w:color w:val="222222"/>
          <w:sz w:val="21"/>
          <w:szCs w:val="21"/>
        </w:rPr>
        <w:t>Глава</w:t>
      </w:r>
      <w:r w:rsidRPr="00C12A32">
        <w:rPr>
          <w:rFonts w:ascii="Helvetica" w:hAnsi="Helvetica" w:cs="Helvetica"/>
          <w:b/>
          <w:bCs/>
          <w:color w:val="222222"/>
          <w:sz w:val="21"/>
          <w:szCs w:val="21"/>
        </w:rPr>
        <w:t xml:space="preserve"> 6. </w:t>
      </w:r>
      <w:r w:rsidRPr="00C12A32">
        <w:rPr>
          <w:rFonts w:ascii="Helvetica" w:hAnsi="Helvetica" w:cs="Helvetica" w:hint="eastAsia"/>
          <w:b/>
          <w:bCs/>
          <w:color w:val="222222"/>
          <w:sz w:val="21"/>
          <w:szCs w:val="21"/>
        </w:rPr>
        <w:t>Редкие</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виды</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грибов</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виды</w:t>
      </w:r>
      <w:r w:rsidRPr="00C12A32">
        <w:rPr>
          <w:rFonts w:ascii="Helvetica" w:hAnsi="Helvetica" w:cs="Helvetica"/>
          <w:b/>
          <w:bCs/>
          <w:color w:val="222222"/>
          <w:sz w:val="21"/>
          <w:szCs w:val="21"/>
        </w:rPr>
        <w:t>-</w:t>
      </w:r>
      <w:r w:rsidRPr="00C12A32">
        <w:rPr>
          <w:rFonts w:ascii="Helvetica" w:hAnsi="Helvetica" w:cs="Helvetica" w:hint="eastAsia"/>
          <w:b/>
          <w:bCs/>
          <w:color w:val="222222"/>
          <w:sz w:val="21"/>
          <w:szCs w:val="21"/>
        </w:rPr>
        <w:t>индикаторы</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ненарушенных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местообитаний</w:t>
      </w:r>
      <w:r w:rsidRPr="00C12A32">
        <w:rPr>
          <w:rFonts w:ascii="Helvetica" w:hAnsi="Helvetica" w:cs="Helvetica"/>
          <w:b/>
          <w:bCs/>
          <w:color w:val="222222"/>
          <w:sz w:val="21"/>
          <w:szCs w:val="21"/>
        </w:rPr>
        <w:t>.</w:t>
      </w:r>
    </w:p>
    <w:p w14:paraId="7C8B7359" w14:textId="77777777" w:rsidR="00C12A32" w:rsidRPr="00C12A32" w:rsidRDefault="00C12A32" w:rsidP="00C12A32">
      <w:pPr>
        <w:rPr>
          <w:rFonts w:ascii="Helvetica" w:hAnsi="Helvetica" w:cs="Helvetica"/>
          <w:b/>
          <w:bCs/>
          <w:color w:val="222222"/>
          <w:sz w:val="21"/>
          <w:szCs w:val="21"/>
        </w:rPr>
      </w:pPr>
    </w:p>
    <w:p w14:paraId="0CD52974"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b/>
          <w:bCs/>
          <w:color w:val="222222"/>
          <w:sz w:val="21"/>
          <w:szCs w:val="21"/>
        </w:rPr>
        <w:lastRenderedPageBreak/>
        <w:t xml:space="preserve">6.1. </w:t>
      </w:r>
      <w:r w:rsidRPr="00C12A32">
        <w:rPr>
          <w:rFonts w:ascii="Helvetica" w:hAnsi="Helvetica" w:cs="Helvetica" w:hint="eastAsia"/>
          <w:b/>
          <w:bCs/>
          <w:color w:val="222222"/>
          <w:sz w:val="21"/>
          <w:szCs w:val="21"/>
        </w:rPr>
        <w:t>Основные</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принципы</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распространения</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существования</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редких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видов</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грибов</w:t>
      </w:r>
      <w:r w:rsidRPr="00C12A32">
        <w:rPr>
          <w:rFonts w:ascii="Helvetica" w:hAnsi="Helvetica" w:cs="Helvetica"/>
          <w:b/>
          <w:bCs/>
          <w:color w:val="222222"/>
          <w:sz w:val="21"/>
          <w:szCs w:val="21"/>
        </w:rPr>
        <w:t>.</w:t>
      </w:r>
    </w:p>
    <w:p w14:paraId="68A3EE07" w14:textId="77777777" w:rsidR="00C12A32" w:rsidRPr="00C12A32" w:rsidRDefault="00C12A32" w:rsidP="00C12A32">
      <w:pPr>
        <w:rPr>
          <w:rFonts w:ascii="Helvetica" w:hAnsi="Helvetica" w:cs="Helvetica"/>
          <w:b/>
          <w:bCs/>
          <w:color w:val="222222"/>
          <w:sz w:val="21"/>
          <w:szCs w:val="21"/>
        </w:rPr>
      </w:pPr>
    </w:p>
    <w:p w14:paraId="73EF66CB"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b/>
          <w:bCs/>
          <w:color w:val="222222"/>
          <w:sz w:val="21"/>
          <w:szCs w:val="21"/>
        </w:rPr>
        <w:t xml:space="preserve">6.2. </w:t>
      </w:r>
      <w:r w:rsidRPr="00C12A32">
        <w:rPr>
          <w:rFonts w:ascii="Helvetica" w:hAnsi="Helvetica" w:cs="Helvetica" w:hint="eastAsia"/>
          <w:b/>
          <w:bCs/>
          <w:color w:val="222222"/>
          <w:sz w:val="21"/>
          <w:szCs w:val="21"/>
        </w:rPr>
        <w:t>Редкие</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виды</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грибов</w:t>
      </w:r>
      <w:r w:rsidRPr="00C12A32">
        <w:rPr>
          <w:rFonts w:ascii="Helvetica" w:hAnsi="Helvetica" w:cs="Helvetica"/>
          <w:b/>
          <w:bCs/>
          <w:color w:val="222222"/>
          <w:sz w:val="21"/>
          <w:szCs w:val="21"/>
        </w:rPr>
        <w:t>.</w:t>
      </w:r>
    </w:p>
    <w:p w14:paraId="42477B4C" w14:textId="77777777" w:rsidR="00C12A32" w:rsidRPr="00C12A32" w:rsidRDefault="00C12A32" w:rsidP="00C12A32">
      <w:pPr>
        <w:rPr>
          <w:rFonts w:ascii="Helvetica" w:hAnsi="Helvetica" w:cs="Helvetica"/>
          <w:b/>
          <w:bCs/>
          <w:color w:val="222222"/>
          <w:sz w:val="21"/>
          <w:szCs w:val="21"/>
        </w:rPr>
      </w:pPr>
    </w:p>
    <w:p w14:paraId="4B51EEB2" w14:textId="77777777" w:rsidR="00C12A32" w:rsidRPr="00C12A32" w:rsidRDefault="00C12A32" w:rsidP="00C12A32">
      <w:pPr>
        <w:rPr>
          <w:rFonts w:ascii="Helvetica" w:hAnsi="Helvetica" w:cs="Helvetica"/>
          <w:b/>
          <w:bCs/>
          <w:color w:val="222222"/>
          <w:sz w:val="21"/>
          <w:szCs w:val="21"/>
        </w:rPr>
      </w:pPr>
      <w:r w:rsidRPr="00C12A32">
        <w:rPr>
          <w:rFonts w:ascii="Helvetica" w:hAnsi="Helvetica" w:cs="Helvetica"/>
          <w:b/>
          <w:bCs/>
          <w:color w:val="222222"/>
          <w:sz w:val="21"/>
          <w:szCs w:val="21"/>
        </w:rPr>
        <w:t xml:space="preserve">6.3. </w:t>
      </w:r>
      <w:r w:rsidRPr="00C12A32">
        <w:rPr>
          <w:rFonts w:ascii="Helvetica" w:hAnsi="Helvetica" w:cs="Helvetica" w:hint="eastAsia"/>
          <w:b/>
          <w:bCs/>
          <w:color w:val="222222"/>
          <w:sz w:val="21"/>
          <w:szCs w:val="21"/>
        </w:rPr>
        <w:t>Виды</w:t>
      </w:r>
      <w:r w:rsidRPr="00C12A32">
        <w:rPr>
          <w:rFonts w:ascii="Helvetica" w:hAnsi="Helvetica" w:cs="Helvetica"/>
          <w:b/>
          <w:bCs/>
          <w:color w:val="222222"/>
          <w:sz w:val="21"/>
          <w:szCs w:val="21"/>
        </w:rPr>
        <w:t>-</w:t>
      </w:r>
      <w:r w:rsidRPr="00C12A32">
        <w:rPr>
          <w:rFonts w:ascii="Helvetica" w:hAnsi="Helvetica" w:cs="Helvetica" w:hint="eastAsia"/>
          <w:b/>
          <w:bCs/>
          <w:color w:val="222222"/>
          <w:sz w:val="21"/>
          <w:szCs w:val="21"/>
        </w:rPr>
        <w:t>индикаторы</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ненарушенных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местообитаний</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и</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лесных</w:t>
      </w:r>
      <w:r w:rsidRPr="00C12A32">
        <w:rPr>
          <w:rFonts w:ascii="Helvetica" w:hAnsi="Helvetica" w:cs="Helvetica"/>
          <w:b/>
          <w:bCs/>
          <w:color w:val="222222"/>
          <w:sz w:val="21"/>
          <w:szCs w:val="21"/>
        </w:rPr>
        <w:t xml:space="preserve"> </w:t>
      </w:r>
      <w:r w:rsidRPr="00C12A32">
        <w:rPr>
          <w:rFonts w:ascii="Helvetica" w:hAnsi="Helvetica" w:cs="Helvetica" w:hint="eastAsia"/>
          <w:b/>
          <w:bCs/>
          <w:color w:val="222222"/>
          <w:sz w:val="21"/>
          <w:szCs w:val="21"/>
        </w:rPr>
        <w:t>ландшафтов</w:t>
      </w:r>
    </w:p>
    <w:p w14:paraId="213F0592" w14:textId="77777777" w:rsidR="00C12A32" w:rsidRPr="00C12A32" w:rsidRDefault="00C12A32" w:rsidP="00C12A32">
      <w:pPr>
        <w:rPr>
          <w:rFonts w:ascii="Helvetica" w:hAnsi="Helvetica" w:cs="Helvetica"/>
          <w:b/>
          <w:bCs/>
          <w:color w:val="222222"/>
          <w:sz w:val="21"/>
          <w:szCs w:val="21"/>
        </w:rPr>
      </w:pPr>
    </w:p>
    <w:p w14:paraId="109CC004" w14:textId="09C582E4" w:rsidR="00484EB4" w:rsidRPr="00C12A32" w:rsidRDefault="00C12A32" w:rsidP="00C12A32">
      <w:r w:rsidRPr="00C12A32">
        <w:rPr>
          <w:rFonts w:ascii="Helvetica" w:hAnsi="Helvetica" w:cs="Helvetica" w:hint="eastAsia"/>
          <w:b/>
          <w:bCs/>
          <w:color w:val="222222"/>
          <w:sz w:val="21"/>
          <w:szCs w:val="21"/>
        </w:rPr>
        <w:t>Выводы</w:t>
      </w:r>
      <w:r w:rsidRPr="00C12A32">
        <w:rPr>
          <w:rFonts w:ascii="Helvetica" w:hAnsi="Helvetica" w:cs="Helvetica"/>
          <w:b/>
          <w:bCs/>
          <w:color w:val="222222"/>
          <w:sz w:val="21"/>
          <w:szCs w:val="21"/>
        </w:rPr>
        <w:t>.</w:t>
      </w:r>
    </w:p>
    <w:sectPr w:rsidR="00484EB4" w:rsidRPr="00C12A3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2775F" w14:textId="77777777" w:rsidR="00B635E9" w:rsidRDefault="00B635E9">
      <w:pPr>
        <w:spacing w:after="0" w:line="240" w:lineRule="auto"/>
      </w:pPr>
      <w:r>
        <w:separator/>
      </w:r>
    </w:p>
  </w:endnote>
  <w:endnote w:type="continuationSeparator" w:id="0">
    <w:p w14:paraId="1EB9B97D" w14:textId="77777777" w:rsidR="00B635E9" w:rsidRDefault="00B63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E0FC9" w14:textId="77777777" w:rsidR="00B635E9" w:rsidRDefault="00B635E9"/>
    <w:p w14:paraId="18D06019" w14:textId="77777777" w:rsidR="00B635E9" w:rsidRDefault="00B635E9"/>
    <w:p w14:paraId="0D035CE7" w14:textId="77777777" w:rsidR="00B635E9" w:rsidRDefault="00B635E9"/>
    <w:p w14:paraId="550FB7C6" w14:textId="77777777" w:rsidR="00B635E9" w:rsidRDefault="00B635E9"/>
    <w:p w14:paraId="570A0710" w14:textId="77777777" w:rsidR="00B635E9" w:rsidRDefault="00B635E9"/>
    <w:p w14:paraId="36BDCC60" w14:textId="77777777" w:rsidR="00B635E9" w:rsidRDefault="00B635E9"/>
    <w:p w14:paraId="2A56575E" w14:textId="77777777" w:rsidR="00B635E9" w:rsidRDefault="00B635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49CF28" wp14:editId="319CED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0D976" w14:textId="77777777" w:rsidR="00B635E9" w:rsidRDefault="00B635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49CF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80D976" w14:textId="77777777" w:rsidR="00B635E9" w:rsidRDefault="00B635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62787B" w14:textId="77777777" w:rsidR="00B635E9" w:rsidRDefault="00B635E9"/>
    <w:p w14:paraId="55B4DD86" w14:textId="77777777" w:rsidR="00B635E9" w:rsidRDefault="00B635E9"/>
    <w:p w14:paraId="16A34B87" w14:textId="77777777" w:rsidR="00B635E9" w:rsidRDefault="00B635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4F20C8" wp14:editId="32A993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6F277" w14:textId="77777777" w:rsidR="00B635E9" w:rsidRDefault="00B635E9"/>
                          <w:p w14:paraId="2DD09135" w14:textId="77777777" w:rsidR="00B635E9" w:rsidRDefault="00B635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4F20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46F277" w14:textId="77777777" w:rsidR="00B635E9" w:rsidRDefault="00B635E9"/>
                    <w:p w14:paraId="2DD09135" w14:textId="77777777" w:rsidR="00B635E9" w:rsidRDefault="00B635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953876" w14:textId="77777777" w:rsidR="00B635E9" w:rsidRDefault="00B635E9"/>
    <w:p w14:paraId="24A3C61C" w14:textId="77777777" w:rsidR="00B635E9" w:rsidRDefault="00B635E9">
      <w:pPr>
        <w:rPr>
          <w:sz w:val="2"/>
          <w:szCs w:val="2"/>
        </w:rPr>
      </w:pPr>
    </w:p>
    <w:p w14:paraId="39F3DF56" w14:textId="77777777" w:rsidR="00B635E9" w:rsidRDefault="00B635E9"/>
    <w:p w14:paraId="5BCBC4CD" w14:textId="77777777" w:rsidR="00B635E9" w:rsidRDefault="00B635E9">
      <w:pPr>
        <w:spacing w:after="0" w:line="240" w:lineRule="auto"/>
      </w:pPr>
    </w:p>
  </w:footnote>
  <w:footnote w:type="continuationSeparator" w:id="0">
    <w:p w14:paraId="7FD3E3C4" w14:textId="77777777" w:rsidR="00B635E9" w:rsidRDefault="00B63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5E9"/>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1985</TotalTime>
  <Pages>4</Pages>
  <Words>510</Words>
  <Characters>2909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187</cp:revision>
  <cp:lastPrinted>2009-02-06T05:36:00Z</cp:lastPrinted>
  <dcterms:created xsi:type="dcterms:W3CDTF">2025-11-25T20:19:00Z</dcterms:created>
  <dcterms:modified xsi:type="dcterms:W3CDTF">2025-11-27T09:56:00Z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