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30D5" w:rsidRPr="009730D5" w:rsidRDefault="009730D5" w:rsidP="009730D5">
      <w:pPr>
        <w:rPr>
          <w:rFonts w:ascii="Times New Roman" w:eastAsia="Times New Roman" w:hAnsi="Times New Roman" w:cs="Times New Roman"/>
          <w:kern w:val="0"/>
          <w:sz w:val="28"/>
          <w:szCs w:val="28"/>
          <w:lang w:eastAsia="ru-RU"/>
        </w:rPr>
      </w:pPr>
      <w:r w:rsidRPr="009730D5">
        <w:rPr>
          <w:rFonts w:ascii="Times New Roman" w:eastAsia="Times New Roman" w:hAnsi="Times New Roman" w:cs="Times New Roman" w:hint="eastAsia"/>
          <w:kern w:val="0"/>
          <w:sz w:val="28"/>
          <w:szCs w:val="28"/>
          <w:lang w:eastAsia="ru-RU"/>
        </w:rPr>
        <w:t>Государственное</w:t>
      </w:r>
      <w:r w:rsidRPr="009730D5">
        <w:rPr>
          <w:rFonts w:ascii="Times New Roman" w:eastAsia="Times New Roman" w:hAnsi="Times New Roman" w:cs="Times New Roman"/>
          <w:kern w:val="0"/>
          <w:sz w:val="28"/>
          <w:szCs w:val="28"/>
          <w:lang w:eastAsia="ru-RU"/>
        </w:rPr>
        <w:t xml:space="preserve"> </w:t>
      </w:r>
      <w:r w:rsidRPr="009730D5">
        <w:rPr>
          <w:rFonts w:ascii="Times New Roman" w:eastAsia="Times New Roman" w:hAnsi="Times New Roman" w:cs="Times New Roman" w:hint="eastAsia"/>
          <w:kern w:val="0"/>
          <w:sz w:val="28"/>
          <w:szCs w:val="28"/>
          <w:lang w:eastAsia="ru-RU"/>
        </w:rPr>
        <w:t>образовательное</w:t>
      </w:r>
      <w:r w:rsidRPr="009730D5">
        <w:rPr>
          <w:rFonts w:ascii="Times New Roman" w:eastAsia="Times New Roman" w:hAnsi="Times New Roman" w:cs="Times New Roman"/>
          <w:kern w:val="0"/>
          <w:sz w:val="28"/>
          <w:szCs w:val="28"/>
          <w:lang w:eastAsia="ru-RU"/>
        </w:rPr>
        <w:t xml:space="preserve"> </w:t>
      </w:r>
      <w:r w:rsidRPr="009730D5">
        <w:rPr>
          <w:rFonts w:ascii="Times New Roman" w:eastAsia="Times New Roman" w:hAnsi="Times New Roman" w:cs="Times New Roman" w:hint="eastAsia"/>
          <w:kern w:val="0"/>
          <w:sz w:val="28"/>
          <w:szCs w:val="28"/>
          <w:lang w:eastAsia="ru-RU"/>
        </w:rPr>
        <w:t>учреждение</w:t>
      </w:r>
      <w:r w:rsidRPr="009730D5">
        <w:rPr>
          <w:rFonts w:ascii="Times New Roman" w:eastAsia="Times New Roman" w:hAnsi="Times New Roman" w:cs="Times New Roman"/>
          <w:kern w:val="0"/>
          <w:sz w:val="28"/>
          <w:szCs w:val="28"/>
          <w:lang w:eastAsia="ru-RU"/>
        </w:rPr>
        <w:t xml:space="preserve"> </w:t>
      </w:r>
      <w:r w:rsidRPr="009730D5">
        <w:rPr>
          <w:rFonts w:ascii="Times New Roman" w:eastAsia="Times New Roman" w:hAnsi="Times New Roman" w:cs="Times New Roman" w:hint="eastAsia"/>
          <w:kern w:val="0"/>
          <w:sz w:val="28"/>
          <w:szCs w:val="28"/>
          <w:lang w:eastAsia="ru-RU"/>
        </w:rPr>
        <w:t>высшего</w:t>
      </w:r>
      <w:r w:rsidRPr="009730D5">
        <w:rPr>
          <w:rFonts w:ascii="Times New Roman" w:eastAsia="Times New Roman" w:hAnsi="Times New Roman" w:cs="Times New Roman"/>
          <w:kern w:val="0"/>
          <w:sz w:val="28"/>
          <w:szCs w:val="28"/>
          <w:lang w:eastAsia="ru-RU"/>
        </w:rPr>
        <w:t xml:space="preserve"> </w:t>
      </w:r>
      <w:r w:rsidRPr="009730D5">
        <w:rPr>
          <w:rFonts w:ascii="Times New Roman" w:eastAsia="Times New Roman" w:hAnsi="Times New Roman" w:cs="Times New Roman" w:hint="eastAsia"/>
          <w:kern w:val="0"/>
          <w:sz w:val="28"/>
          <w:szCs w:val="28"/>
          <w:lang w:eastAsia="ru-RU"/>
        </w:rPr>
        <w:t>профессионального</w:t>
      </w:r>
      <w:r w:rsidRPr="009730D5">
        <w:rPr>
          <w:rFonts w:ascii="Times New Roman" w:eastAsia="Times New Roman" w:hAnsi="Times New Roman" w:cs="Times New Roman"/>
          <w:kern w:val="0"/>
          <w:sz w:val="28"/>
          <w:szCs w:val="28"/>
          <w:lang w:eastAsia="ru-RU"/>
        </w:rPr>
        <w:t xml:space="preserve"> </w:t>
      </w:r>
      <w:r w:rsidRPr="009730D5">
        <w:rPr>
          <w:rFonts w:ascii="Times New Roman" w:eastAsia="Times New Roman" w:hAnsi="Times New Roman" w:cs="Times New Roman" w:hint="eastAsia"/>
          <w:kern w:val="0"/>
          <w:sz w:val="28"/>
          <w:szCs w:val="28"/>
          <w:lang w:eastAsia="ru-RU"/>
        </w:rPr>
        <w:t>образования</w:t>
      </w:r>
      <w:r w:rsidRPr="009730D5">
        <w:rPr>
          <w:rFonts w:ascii="Times New Roman" w:eastAsia="Times New Roman" w:hAnsi="Times New Roman" w:cs="Times New Roman"/>
          <w:kern w:val="0"/>
          <w:sz w:val="28"/>
          <w:szCs w:val="28"/>
          <w:lang w:eastAsia="ru-RU"/>
        </w:rPr>
        <w:t xml:space="preserve"> </w:t>
      </w:r>
      <w:r w:rsidRPr="009730D5">
        <w:rPr>
          <w:rFonts w:ascii="Times New Roman" w:eastAsia="Times New Roman" w:hAnsi="Times New Roman" w:cs="Times New Roman" w:hint="eastAsia"/>
          <w:kern w:val="0"/>
          <w:sz w:val="28"/>
          <w:szCs w:val="28"/>
          <w:lang w:eastAsia="ru-RU"/>
        </w:rPr>
        <w:t>«Татарский</w:t>
      </w:r>
      <w:r w:rsidRPr="009730D5">
        <w:rPr>
          <w:rFonts w:ascii="Times New Roman" w:eastAsia="Times New Roman" w:hAnsi="Times New Roman" w:cs="Times New Roman"/>
          <w:kern w:val="0"/>
          <w:sz w:val="28"/>
          <w:szCs w:val="28"/>
          <w:lang w:eastAsia="ru-RU"/>
        </w:rPr>
        <w:t xml:space="preserve"> </w:t>
      </w:r>
      <w:r w:rsidRPr="009730D5">
        <w:rPr>
          <w:rFonts w:ascii="Times New Roman" w:eastAsia="Times New Roman" w:hAnsi="Times New Roman" w:cs="Times New Roman" w:hint="eastAsia"/>
          <w:kern w:val="0"/>
          <w:sz w:val="28"/>
          <w:szCs w:val="28"/>
          <w:lang w:eastAsia="ru-RU"/>
        </w:rPr>
        <w:t>государственный</w:t>
      </w:r>
      <w:r w:rsidRPr="009730D5">
        <w:rPr>
          <w:rFonts w:ascii="Times New Roman" w:eastAsia="Times New Roman" w:hAnsi="Times New Roman" w:cs="Times New Roman"/>
          <w:kern w:val="0"/>
          <w:sz w:val="28"/>
          <w:szCs w:val="28"/>
          <w:lang w:eastAsia="ru-RU"/>
        </w:rPr>
        <w:t xml:space="preserve"> </w:t>
      </w:r>
      <w:r w:rsidRPr="009730D5">
        <w:rPr>
          <w:rFonts w:ascii="Times New Roman" w:eastAsia="Times New Roman" w:hAnsi="Times New Roman" w:cs="Times New Roman" w:hint="eastAsia"/>
          <w:kern w:val="0"/>
          <w:sz w:val="28"/>
          <w:szCs w:val="28"/>
          <w:lang w:eastAsia="ru-RU"/>
        </w:rPr>
        <w:t>гуманитарно</w:t>
      </w:r>
      <w:r w:rsidRPr="009730D5">
        <w:rPr>
          <w:rFonts w:ascii="Times New Roman" w:eastAsia="Times New Roman" w:hAnsi="Times New Roman" w:cs="Times New Roman"/>
          <w:kern w:val="0"/>
          <w:sz w:val="28"/>
          <w:szCs w:val="28"/>
          <w:lang w:eastAsia="ru-RU"/>
        </w:rPr>
        <w:t>-</w:t>
      </w:r>
      <w:r w:rsidRPr="009730D5">
        <w:rPr>
          <w:rFonts w:ascii="Times New Roman" w:eastAsia="Times New Roman" w:hAnsi="Times New Roman" w:cs="Times New Roman" w:hint="eastAsia"/>
          <w:kern w:val="0"/>
          <w:sz w:val="28"/>
          <w:szCs w:val="28"/>
          <w:lang w:eastAsia="ru-RU"/>
        </w:rPr>
        <w:t>педагогический</w:t>
      </w:r>
      <w:r w:rsidRPr="009730D5">
        <w:rPr>
          <w:rFonts w:ascii="Times New Roman" w:eastAsia="Times New Roman" w:hAnsi="Times New Roman" w:cs="Times New Roman"/>
          <w:kern w:val="0"/>
          <w:sz w:val="28"/>
          <w:szCs w:val="28"/>
          <w:lang w:eastAsia="ru-RU"/>
        </w:rPr>
        <w:t xml:space="preserve"> </w:t>
      </w:r>
      <w:r w:rsidRPr="009730D5">
        <w:rPr>
          <w:rFonts w:ascii="Times New Roman" w:eastAsia="Times New Roman" w:hAnsi="Times New Roman" w:cs="Times New Roman" w:hint="eastAsia"/>
          <w:kern w:val="0"/>
          <w:sz w:val="28"/>
          <w:szCs w:val="28"/>
          <w:lang w:eastAsia="ru-RU"/>
        </w:rPr>
        <w:t>университет»</w:t>
      </w:r>
    </w:p>
    <w:p w:rsidR="009730D5" w:rsidRPr="009730D5" w:rsidRDefault="009730D5" w:rsidP="009730D5">
      <w:pPr>
        <w:rPr>
          <w:rFonts w:ascii="Times New Roman" w:eastAsia="Times New Roman" w:hAnsi="Times New Roman" w:cs="Times New Roman"/>
          <w:kern w:val="0"/>
          <w:sz w:val="28"/>
          <w:szCs w:val="28"/>
          <w:lang w:eastAsia="ru-RU"/>
        </w:rPr>
      </w:pPr>
      <w:r w:rsidRPr="009730D5">
        <w:rPr>
          <w:rFonts w:ascii="Times New Roman" w:eastAsia="Times New Roman" w:hAnsi="Times New Roman" w:cs="Times New Roman" w:hint="eastAsia"/>
          <w:kern w:val="0"/>
          <w:sz w:val="28"/>
          <w:szCs w:val="28"/>
          <w:lang w:eastAsia="ru-RU"/>
        </w:rPr>
        <w:t>«Оргаиизационно</w:t>
      </w:r>
      <w:r w:rsidRPr="009730D5">
        <w:rPr>
          <w:rFonts w:ascii="Times New Roman" w:eastAsia="Times New Roman" w:hAnsi="Times New Roman" w:cs="Times New Roman"/>
          <w:kern w:val="0"/>
          <w:sz w:val="28"/>
          <w:szCs w:val="28"/>
          <w:lang w:eastAsia="ru-RU"/>
        </w:rPr>
        <w:t>-</w:t>
      </w:r>
      <w:r w:rsidRPr="009730D5">
        <w:rPr>
          <w:rFonts w:ascii="Times New Roman" w:eastAsia="Times New Roman" w:hAnsi="Times New Roman" w:cs="Times New Roman" w:hint="eastAsia"/>
          <w:kern w:val="0"/>
          <w:sz w:val="28"/>
          <w:szCs w:val="28"/>
          <w:lang w:eastAsia="ru-RU"/>
        </w:rPr>
        <w:t>педагогические</w:t>
      </w:r>
      <w:r w:rsidRPr="009730D5">
        <w:rPr>
          <w:rFonts w:ascii="Times New Roman" w:eastAsia="Times New Roman" w:hAnsi="Times New Roman" w:cs="Times New Roman"/>
          <w:kern w:val="0"/>
          <w:sz w:val="28"/>
          <w:szCs w:val="28"/>
          <w:lang w:eastAsia="ru-RU"/>
        </w:rPr>
        <w:t xml:space="preserve"> </w:t>
      </w:r>
      <w:r w:rsidRPr="009730D5">
        <w:rPr>
          <w:rFonts w:ascii="Times New Roman" w:eastAsia="Times New Roman" w:hAnsi="Times New Roman" w:cs="Times New Roman" w:hint="eastAsia"/>
          <w:kern w:val="0"/>
          <w:sz w:val="28"/>
          <w:szCs w:val="28"/>
          <w:lang w:eastAsia="ru-RU"/>
        </w:rPr>
        <w:t>условия</w:t>
      </w:r>
      <w:r w:rsidRPr="009730D5">
        <w:rPr>
          <w:rFonts w:ascii="Times New Roman" w:eastAsia="Times New Roman" w:hAnsi="Times New Roman" w:cs="Times New Roman"/>
          <w:kern w:val="0"/>
          <w:sz w:val="28"/>
          <w:szCs w:val="28"/>
          <w:lang w:eastAsia="ru-RU"/>
        </w:rPr>
        <w:t xml:space="preserve"> </w:t>
      </w:r>
      <w:r w:rsidRPr="009730D5">
        <w:rPr>
          <w:rFonts w:ascii="Times New Roman" w:eastAsia="Times New Roman" w:hAnsi="Times New Roman" w:cs="Times New Roman" w:hint="eastAsia"/>
          <w:kern w:val="0"/>
          <w:sz w:val="28"/>
          <w:szCs w:val="28"/>
          <w:lang w:eastAsia="ru-RU"/>
        </w:rPr>
        <w:t>управления</w:t>
      </w:r>
      <w:r w:rsidRPr="009730D5">
        <w:rPr>
          <w:rFonts w:ascii="Times New Roman" w:eastAsia="Times New Roman" w:hAnsi="Times New Roman" w:cs="Times New Roman"/>
          <w:kern w:val="0"/>
          <w:sz w:val="28"/>
          <w:szCs w:val="28"/>
          <w:lang w:eastAsia="ru-RU"/>
        </w:rPr>
        <w:t xml:space="preserve"> </w:t>
      </w:r>
      <w:r w:rsidRPr="009730D5">
        <w:rPr>
          <w:rFonts w:ascii="Times New Roman" w:eastAsia="Times New Roman" w:hAnsi="Times New Roman" w:cs="Times New Roman" w:hint="eastAsia"/>
          <w:kern w:val="0"/>
          <w:sz w:val="28"/>
          <w:szCs w:val="28"/>
          <w:lang w:eastAsia="ru-RU"/>
        </w:rPr>
        <w:t>качеством</w:t>
      </w:r>
      <w:r w:rsidRPr="009730D5">
        <w:rPr>
          <w:rFonts w:ascii="Times New Roman" w:eastAsia="Times New Roman" w:hAnsi="Times New Roman" w:cs="Times New Roman"/>
          <w:kern w:val="0"/>
          <w:sz w:val="28"/>
          <w:szCs w:val="28"/>
          <w:lang w:eastAsia="ru-RU"/>
        </w:rPr>
        <w:t xml:space="preserve"> </w:t>
      </w:r>
      <w:r w:rsidRPr="009730D5">
        <w:rPr>
          <w:rFonts w:ascii="Times New Roman" w:eastAsia="Times New Roman" w:hAnsi="Times New Roman" w:cs="Times New Roman" w:hint="eastAsia"/>
          <w:kern w:val="0"/>
          <w:sz w:val="28"/>
          <w:szCs w:val="28"/>
          <w:lang w:eastAsia="ru-RU"/>
        </w:rPr>
        <w:t>образования</w:t>
      </w:r>
      <w:r w:rsidRPr="009730D5">
        <w:rPr>
          <w:rFonts w:ascii="Times New Roman" w:eastAsia="Times New Roman" w:hAnsi="Times New Roman" w:cs="Times New Roman"/>
          <w:kern w:val="0"/>
          <w:sz w:val="28"/>
          <w:szCs w:val="28"/>
          <w:lang w:eastAsia="ru-RU"/>
        </w:rPr>
        <w:t xml:space="preserve"> </w:t>
      </w:r>
      <w:r w:rsidRPr="009730D5">
        <w:rPr>
          <w:rFonts w:ascii="Times New Roman" w:eastAsia="Times New Roman" w:hAnsi="Times New Roman" w:cs="Times New Roman" w:hint="eastAsia"/>
          <w:kern w:val="0"/>
          <w:sz w:val="28"/>
          <w:szCs w:val="28"/>
          <w:lang w:eastAsia="ru-RU"/>
        </w:rPr>
        <w:t>в</w:t>
      </w:r>
      <w:r w:rsidRPr="009730D5">
        <w:rPr>
          <w:rFonts w:ascii="Times New Roman" w:eastAsia="Times New Roman" w:hAnsi="Times New Roman" w:cs="Times New Roman"/>
          <w:kern w:val="0"/>
          <w:sz w:val="28"/>
          <w:szCs w:val="28"/>
          <w:lang w:eastAsia="ru-RU"/>
        </w:rPr>
        <w:t xml:space="preserve"> </w:t>
      </w:r>
      <w:r w:rsidRPr="009730D5">
        <w:rPr>
          <w:rFonts w:ascii="Times New Roman" w:eastAsia="Times New Roman" w:hAnsi="Times New Roman" w:cs="Times New Roman" w:hint="eastAsia"/>
          <w:kern w:val="0"/>
          <w:sz w:val="28"/>
          <w:szCs w:val="28"/>
          <w:lang w:eastAsia="ru-RU"/>
        </w:rPr>
        <w:t>дошкольных</w:t>
      </w:r>
      <w:r w:rsidRPr="009730D5">
        <w:rPr>
          <w:rFonts w:ascii="Times New Roman" w:eastAsia="Times New Roman" w:hAnsi="Times New Roman" w:cs="Times New Roman"/>
          <w:kern w:val="0"/>
          <w:sz w:val="28"/>
          <w:szCs w:val="28"/>
          <w:lang w:eastAsia="ru-RU"/>
        </w:rPr>
        <w:t xml:space="preserve"> </w:t>
      </w:r>
      <w:r w:rsidRPr="009730D5">
        <w:rPr>
          <w:rFonts w:ascii="Times New Roman" w:eastAsia="Times New Roman" w:hAnsi="Times New Roman" w:cs="Times New Roman" w:hint="eastAsia"/>
          <w:kern w:val="0"/>
          <w:sz w:val="28"/>
          <w:szCs w:val="28"/>
          <w:lang w:eastAsia="ru-RU"/>
        </w:rPr>
        <w:t>образовательных</w:t>
      </w:r>
      <w:r w:rsidRPr="009730D5">
        <w:rPr>
          <w:rFonts w:ascii="Times New Roman" w:eastAsia="Times New Roman" w:hAnsi="Times New Roman" w:cs="Times New Roman"/>
          <w:kern w:val="0"/>
          <w:sz w:val="28"/>
          <w:szCs w:val="28"/>
          <w:lang w:eastAsia="ru-RU"/>
        </w:rPr>
        <w:t xml:space="preserve"> </w:t>
      </w:r>
      <w:r w:rsidRPr="009730D5">
        <w:rPr>
          <w:rFonts w:ascii="Times New Roman" w:eastAsia="Times New Roman" w:hAnsi="Times New Roman" w:cs="Times New Roman" w:hint="eastAsia"/>
          <w:kern w:val="0"/>
          <w:sz w:val="28"/>
          <w:szCs w:val="28"/>
          <w:lang w:eastAsia="ru-RU"/>
        </w:rPr>
        <w:t>учреждениях»</w:t>
      </w:r>
    </w:p>
    <w:p w:rsidR="009730D5" w:rsidRPr="009730D5" w:rsidRDefault="009730D5" w:rsidP="009730D5">
      <w:pPr>
        <w:rPr>
          <w:rFonts w:ascii="Times New Roman" w:eastAsia="Times New Roman" w:hAnsi="Times New Roman" w:cs="Times New Roman"/>
          <w:kern w:val="0"/>
          <w:sz w:val="28"/>
          <w:szCs w:val="28"/>
          <w:lang w:eastAsia="ru-RU"/>
        </w:rPr>
      </w:pPr>
      <w:r w:rsidRPr="009730D5">
        <w:rPr>
          <w:rFonts w:ascii="Times New Roman" w:eastAsia="Times New Roman" w:hAnsi="Times New Roman" w:cs="Times New Roman"/>
          <w:kern w:val="0"/>
          <w:sz w:val="28"/>
          <w:szCs w:val="28"/>
          <w:lang w:eastAsia="ru-RU"/>
        </w:rPr>
        <w:t xml:space="preserve">13,00,01 - </w:t>
      </w:r>
      <w:r w:rsidRPr="009730D5">
        <w:rPr>
          <w:rFonts w:ascii="Times New Roman" w:eastAsia="Times New Roman" w:hAnsi="Times New Roman" w:cs="Times New Roman" w:hint="eastAsia"/>
          <w:kern w:val="0"/>
          <w:sz w:val="28"/>
          <w:szCs w:val="28"/>
          <w:lang w:eastAsia="ru-RU"/>
        </w:rPr>
        <w:t>общая</w:t>
      </w:r>
      <w:r w:rsidRPr="009730D5">
        <w:rPr>
          <w:rFonts w:ascii="Times New Roman" w:eastAsia="Times New Roman" w:hAnsi="Times New Roman" w:cs="Times New Roman"/>
          <w:kern w:val="0"/>
          <w:sz w:val="28"/>
          <w:szCs w:val="28"/>
          <w:lang w:eastAsia="ru-RU"/>
        </w:rPr>
        <w:t xml:space="preserve"> </w:t>
      </w:r>
      <w:r w:rsidRPr="009730D5">
        <w:rPr>
          <w:rFonts w:ascii="Times New Roman" w:eastAsia="Times New Roman" w:hAnsi="Times New Roman" w:cs="Times New Roman" w:hint="eastAsia"/>
          <w:kern w:val="0"/>
          <w:sz w:val="28"/>
          <w:szCs w:val="28"/>
          <w:lang w:eastAsia="ru-RU"/>
        </w:rPr>
        <w:t>педагогика</w:t>
      </w:r>
      <w:r w:rsidRPr="009730D5">
        <w:rPr>
          <w:rFonts w:ascii="Times New Roman" w:eastAsia="Times New Roman" w:hAnsi="Times New Roman" w:cs="Times New Roman"/>
          <w:kern w:val="0"/>
          <w:sz w:val="28"/>
          <w:szCs w:val="28"/>
          <w:lang w:eastAsia="ru-RU"/>
        </w:rPr>
        <w:t xml:space="preserve">, </w:t>
      </w:r>
      <w:r w:rsidRPr="009730D5">
        <w:rPr>
          <w:rFonts w:ascii="Times New Roman" w:eastAsia="Times New Roman" w:hAnsi="Times New Roman" w:cs="Times New Roman" w:hint="eastAsia"/>
          <w:kern w:val="0"/>
          <w:sz w:val="28"/>
          <w:szCs w:val="28"/>
          <w:lang w:eastAsia="ru-RU"/>
        </w:rPr>
        <w:t>история</w:t>
      </w:r>
      <w:r w:rsidRPr="009730D5">
        <w:rPr>
          <w:rFonts w:ascii="Times New Roman" w:eastAsia="Times New Roman" w:hAnsi="Times New Roman" w:cs="Times New Roman"/>
          <w:kern w:val="0"/>
          <w:sz w:val="28"/>
          <w:szCs w:val="28"/>
          <w:lang w:eastAsia="ru-RU"/>
        </w:rPr>
        <w:t xml:space="preserve"> </w:t>
      </w:r>
      <w:r w:rsidRPr="009730D5">
        <w:rPr>
          <w:rFonts w:ascii="Times New Roman" w:eastAsia="Times New Roman" w:hAnsi="Times New Roman" w:cs="Times New Roman" w:hint="eastAsia"/>
          <w:kern w:val="0"/>
          <w:sz w:val="28"/>
          <w:szCs w:val="28"/>
          <w:lang w:eastAsia="ru-RU"/>
        </w:rPr>
        <w:t>педагогики</w:t>
      </w:r>
      <w:r w:rsidRPr="009730D5">
        <w:rPr>
          <w:rFonts w:ascii="Times New Roman" w:eastAsia="Times New Roman" w:hAnsi="Times New Roman" w:cs="Times New Roman"/>
          <w:kern w:val="0"/>
          <w:sz w:val="28"/>
          <w:szCs w:val="28"/>
          <w:lang w:eastAsia="ru-RU"/>
        </w:rPr>
        <w:t xml:space="preserve"> </w:t>
      </w:r>
      <w:r w:rsidRPr="009730D5">
        <w:rPr>
          <w:rFonts w:ascii="Times New Roman" w:eastAsia="Times New Roman" w:hAnsi="Times New Roman" w:cs="Times New Roman" w:hint="eastAsia"/>
          <w:kern w:val="0"/>
          <w:sz w:val="28"/>
          <w:szCs w:val="28"/>
          <w:lang w:eastAsia="ru-RU"/>
        </w:rPr>
        <w:t>и</w:t>
      </w:r>
      <w:r w:rsidRPr="009730D5">
        <w:rPr>
          <w:rFonts w:ascii="Times New Roman" w:eastAsia="Times New Roman" w:hAnsi="Times New Roman" w:cs="Times New Roman"/>
          <w:kern w:val="0"/>
          <w:sz w:val="28"/>
          <w:szCs w:val="28"/>
          <w:lang w:eastAsia="ru-RU"/>
        </w:rPr>
        <w:t xml:space="preserve"> </w:t>
      </w:r>
      <w:r w:rsidRPr="009730D5">
        <w:rPr>
          <w:rFonts w:ascii="Times New Roman" w:eastAsia="Times New Roman" w:hAnsi="Times New Roman" w:cs="Times New Roman" w:hint="eastAsia"/>
          <w:kern w:val="0"/>
          <w:sz w:val="28"/>
          <w:szCs w:val="28"/>
          <w:lang w:eastAsia="ru-RU"/>
        </w:rPr>
        <w:t>образования</w:t>
      </w:r>
    </w:p>
    <w:p w:rsidR="009730D5" w:rsidRPr="009730D5" w:rsidRDefault="009730D5" w:rsidP="009730D5">
      <w:pPr>
        <w:rPr>
          <w:rFonts w:ascii="Times New Roman" w:eastAsia="Times New Roman" w:hAnsi="Times New Roman" w:cs="Times New Roman"/>
          <w:kern w:val="0"/>
          <w:sz w:val="28"/>
          <w:szCs w:val="28"/>
          <w:lang w:eastAsia="ru-RU"/>
        </w:rPr>
      </w:pPr>
      <w:r w:rsidRPr="009730D5">
        <w:rPr>
          <w:rFonts w:ascii="Times New Roman" w:eastAsia="Times New Roman" w:hAnsi="Times New Roman" w:cs="Times New Roman" w:hint="eastAsia"/>
          <w:kern w:val="0"/>
          <w:sz w:val="28"/>
          <w:szCs w:val="28"/>
          <w:lang w:eastAsia="ru-RU"/>
        </w:rPr>
        <w:t>Диссертация</w:t>
      </w:r>
    </w:p>
    <w:p w:rsidR="009730D5" w:rsidRPr="009730D5" w:rsidRDefault="009730D5" w:rsidP="009730D5">
      <w:pPr>
        <w:rPr>
          <w:rFonts w:ascii="Times New Roman" w:eastAsia="Times New Roman" w:hAnsi="Times New Roman" w:cs="Times New Roman"/>
          <w:kern w:val="0"/>
          <w:sz w:val="28"/>
          <w:szCs w:val="28"/>
          <w:lang w:eastAsia="ru-RU"/>
        </w:rPr>
      </w:pPr>
      <w:r w:rsidRPr="009730D5">
        <w:rPr>
          <w:rFonts w:ascii="Times New Roman" w:eastAsia="Times New Roman" w:hAnsi="Times New Roman" w:cs="Times New Roman" w:hint="eastAsia"/>
          <w:kern w:val="0"/>
          <w:sz w:val="28"/>
          <w:szCs w:val="28"/>
          <w:lang w:eastAsia="ru-RU"/>
        </w:rPr>
        <w:t>на</w:t>
      </w:r>
      <w:r w:rsidRPr="009730D5">
        <w:rPr>
          <w:rFonts w:ascii="Times New Roman" w:eastAsia="Times New Roman" w:hAnsi="Times New Roman" w:cs="Times New Roman"/>
          <w:kern w:val="0"/>
          <w:sz w:val="28"/>
          <w:szCs w:val="28"/>
          <w:lang w:eastAsia="ru-RU"/>
        </w:rPr>
        <w:t xml:space="preserve"> </w:t>
      </w:r>
      <w:r w:rsidRPr="009730D5">
        <w:rPr>
          <w:rFonts w:ascii="Times New Roman" w:eastAsia="Times New Roman" w:hAnsi="Times New Roman" w:cs="Times New Roman" w:hint="eastAsia"/>
          <w:kern w:val="0"/>
          <w:sz w:val="28"/>
          <w:szCs w:val="28"/>
          <w:lang w:eastAsia="ru-RU"/>
        </w:rPr>
        <w:t>соискание</w:t>
      </w:r>
      <w:r w:rsidRPr="009730D5">
        <w:rPr>
          <w:rFonts w:ascii="Times New Roman" w:eastAsia="Times New Roman" w:hAnsi="Times New Roman" w:cs="Times New Roman"/>
          <w:kern w:val="0"/>
          <w:sz w:val="28"/>
          <w:szCs w:val="28"/>
          <w:lang w:eastAsia="ru-RU"/>
        </w:rPr>
        <w:t xml:space="preserve"> </w:t>
      </w:r>
      <w:r w:rsidRPr="009730D5">
        <w:rPr>
          <w:rFonts w:ascii="Times New Roman" w:eastAsia="Times New Roman" w:hAnsi="Times New Roman" w:cs="Times New Roman" w:hint="eastAsia"/>
          <w:kern w:val="0"/>
          <w:sz w:val="28"/>
          <w:szCs w:val="28"/>
          <w:lang w:eastAsia="ru-RU"/>
        </w:rPr>
        <w:t>ученой</w:t>
      </w:r>
      <w:r w:rsidRPr="009730D5">
        <w:rPr>
          <w:rFonts w:ascii="Times New Roman" w:eastAsia="Times New Roman" w:hAnsi="Times New Roman" w:cs="Times New Roman"/>
          <w:kern w:val="0"/>
          <w:sz w:val="28"/>
          <w:szCs w:val="28"/>
          <w:lang w:eastAsia="ru-RU"/>
        </w:rPr>
        <w:t xml:space="preserve"> </w:t>
      </w:r>
      <w:r w:rsidRPr="009730D5">
        <w:rPr>
          <w:rFonts w:ascii="Times New Roman" w:eastAsia="Times New Roman" w:hAnsi="Times New Roman" w:cs="Times New Roman" w:hint="eastAsia"/>
          <w:kern w:val="0"/>
          <w:sz w:val="28"/>
          <w:szCs w:val="28"/>
          <w:lang w:eastAsia="ru-RU"/>
        </w:rPr>
        <w:t>степени</w:t>
      </w:r>
      <w:r w:rsidRPr="009730D5">
        <w:rPr>
          <w:rFonts w:ascii="Times New Roman" w:eastAsia="Times New Roman" w:hAnsi="Times New Roman" w:cs="Times New Roman"/>
          <w:kern w:val="0"/>
          <w:sz w:val="28"/>
          <w:szCs w:val="28"/>
          <w:lang w:eastAsia="ru-RU"/>
        </w:rPr>
        <w:t xml:space="preserve"> </w:t>
      </w:r>
      <w:r w:rsidRPr="009730D5">
        <w:rPr>
          <w:rFonts w:ascii="Times New Roman" w:eastAsia="Times New Roman" w:hAnsi="Times New Roman" w:cs="Times New Roman" w:hint="eastAsia"/>
          <w:kern w:val="0"/>
          <w:sz w:val="28"/>
          <w:szCs w:val="28"/>
          <w:lang w:eastAsia="ru-RU"/>
        </w:rPr>
        <w:t>кандидата</w:t>
      </w:r>
      <w:r w:rsidRPr="009730D5">
        <w:rPr>
          <w:rFonts w:ascii="Times New Roman" w:eastAsia="Times New Roman" w:hAnsi="Times New Roman" w:cs="Times New Roman"/>
          <w:kern w:val="0"/>
          <w:sz w:val="28"/>
          <w:szCs w:val="28"/>
          <w:lang w:eastAsia="ru-RU"/>
        </w:rPr>
        <w:t xml:space="preserve"> </w:t>
      </w:r>
      <w:r w:rsidRPr="009730D5">
        <w:rPr>
          <w:rFonts w:ascii="Times New Roman" w:eastAsia="Times New Roman" w:hAnsi="Times New Roman" w:cs="Times New Roman" w:hint="eastAsia"/>
          <w:kern w:val="0"/>
          <w:sz w:val="28"/>
          <w:szCs w:val="28"/>
          <w:lang w:eastAsia="ru-RU"/>
        </w:rPr>
        <w:t>педагогических</w:t>
      </w:r>
      <w:r w:rsidRPr="009730D5">
        <w:rPr>
          <w:rFonts w:ascii="Times New Roman" w:eastAsia="Times New Roman" w:hAnsi="Times New Roman" w:cs="Times New Roman"/>
          <w:kern w:val="0"/>
          <w:sz w:val="28"/>
          <w:szCs w:val="28"/>
          <w:lang w:eastAsia="ru-RU"/>
        </w:rPr>
        <w:t xml:space="preserve"> </w:t>
      </w:r>
      <w:r w:rsidRPr="009730D5">
        <w:rPr>
          <w:rFonts w:ascii="Times New Roman" w:eastAsia="Times New Roman" w:hAnsi="Times New Roman" w:cs="Times New Roman" w:hint="eastAsia"/>
          <w:kern w:val="0"/>
          <w:sz w:val="28"/>
          <w:szCs w:val="28"/>
          <w:lang w:eastAsia="ru-RU"/>
        </w:rPr>
        <w:t>наук</w:t>
      </w:r>
    </w:p>
    <w:p w:rsidR="009730D5" w:rsidRPr="009730D5" w:rsidRDefault="009730D5" w:rsidP="009730D5">
      <w:pPr>
        <w:rPr>
          <w:rFonts w:ascii="Times New Roman" w:eastAsia="Times New Roman" w:hAnsi="Times New Roman" w:cs="Times New Roman"/>
          <w:kern w:val="0"/>
          <w:sz w:val="28"/>
          <w:szCs w:val="28"/>
          <w:lang w:eastAsia="ru-RU"/>
        </w:rPr>
      </w:pPr>
      <w:r w:rsidRPr="009730D5">
        <w:rPr>
          <w:rFonts w:ascii="Times New Roman" w:eastAsia="Times New Roman" w:hAnsi="Times New Roman" w:cs="Times New Roman"/>
          <w:kern w:val="0"/>
          <w:sz w:val="28"/>
          <w:szCs w:val="28"/>
          <w:lang w:eastAsia="ru-RU"/>
        </w:rPr>
        <w:t xml:space="preserve"> </w:t>
      </w:r>
    </w:p>
    <w:p w:rsidR="009730D5" w:rsidRPr="009730D5" w:rsidRDefault="009730D5" w:rsidP="009730D5">
      <w:pPr>
        <w:rPr>
          <w:rFonts w:ascii="Times New Roman" w:eastAsia="Times New Roman" w:hAnsi="Times New Roman" w:cs="Times New Roman"/>
          <w:kern w:val="0"/>
          <w:sz w:val="28"/>
          <w:szCs w:val="28"/>
          <w:lang w:eastAsia="ru-RU"/>
        </w:rPr>
      </w:pPr>
      <w:r w:rsidRPr="009730D5">
        <w:rPr>
          <w:rFonts w:ascii="Times New Roman" w:eastAsia="Times New Roman" w:hAnsi="Times New Roman" w:cs="Times New Roman" w:hint="eastAsia"/>
          <w:kern w:val="0"/>
          <w:sz w:val="28"/>
          <w:szCs w:val="28"/>
          <w:lang w:eastAsia="ru-RU"/>
        </w:rPr>
        <w:t>Садыкова</w:t>
      </w:r>
      <w:r w:rsidRPr="009730D5">
        <w:rPr>
          <w:rFonts w:ascii="Times New Roman" w:eastAsia="Times New Roman" w:hAnsi="Times New Roman" w:cs="Times New Roman"/>
          <w:kern w:val="0"/>
          <w:sz w:val="28"/>
          <w:szCs w:val="28"/>
          <w:lang w:eastAsia="ru-RU"/>
        </w:rPr>
        <w:t xml:space="preserve"> </w:t>
      </w:r>
      <w:r w:rsidRPr="009730D5">
        <w:rPr>
          <w:rFonts w:ascii="Times New Roman" w:eastAsia="Times New Roman" w:hAnsi="Times New Roman" w:cs="Times New Roman" w:hint="eastAsia"/>
          <w:kern w:val="0"/>
          <w:sz w:val="28"/>
          <w:szCs w:val="28"/>
          <w:lang w:eastAsia="ru-RU"/>
        </w:rPr>
        <w:t>Лилия</w:t>
      </w:r>
      <w:r w:rsidRPr="009730D5">
        <w:rPr>
          <w:rFonts w:ascii="Times New Roman" w:eastAsia="Times New Roman" w:hAnsi="Times New Roman" w:cs="Times New Roman"/>
          <w:kern w:val="0"/>
          <w:sz w:val="28"/>
          <w:szCs w:val="28"/>
          <w:lang w:eastAsia="ru-RU"/>
        </w:rPr>
        <w:t xml:space="preserve"> </w:t>
      </w:r>
      <w:r w:rsidRPr="009730D5">
        <w:rPr>
          <w:rFonts w:ascii="Times New Roman" w:eastAsia="Times New Roman" w:hAnsi="Times New Roman" w:cs="Times New Roman" w:hint="eastAsia"/>
          <w:kern w:val="0"/>
          <w:sz w:val="28"/>
          <w:szCs w:val="28"/>
          <w:lang w:eastAsia="ru-RU"/>
        </w:rPr>
        <w:t>Равилевна</w:t>
      </w:r>
    </w:p>
    <w:p w:rsidR="009730D5" w:rsidRPr="009730D5" w:rsidRDefault="009730D5" w:rsidP="009730D5">
      <w:pPr>
        <w:rPr>
          <w:rFonts w:ascii="Times New Roman" w:eastAsia="Times New Roman" w:hAnsi="Times New Roman" w:cs="Times New Roman"/>
          <w:kern w:val="0"/>
          <w:sz w:val="28"/>
          <w:szCs w:val="28"/>
          <w:lang w:eastAsia="ru-RU"/>
        </w:rPr>
      </w:pPr>
      <w:r w:rsidRPr="009730D5">
        <w:rPr>
          <w:rFonts w:ascii="Times New Roman" w:eastAsia="Times New Roman" w:hAnsi="Times New Roman" w:cs="Times New Roman" w:hint="eastAsia"/>
          <w:kern w:val="0"/>
          <w:sz w:val="28"/>
          <w:szCs w:val="28"/>
          <w:lang w:eastAsia="ru-RU"/>
        </w:rPr>
        <w:t>Научный</w:t>
      </w:r>
      <w:r w:rsidRPr="009730D5">
        <w:rPr>
          <w:rFonts w:ascii="Times New Roman" w:eastAsia="Times New Roman" w:hAnsi="Times New Roman" w:cs="Times New Roman"/>
          <w:kern w:val="0"/>
          <w:sz w:val="28"/>
          <w:szCs w:val="28"/>
          <w:lang w:eastAsia="ru-RU"/>
        </w:rPr>
        <w:t xml:space="preserve"> </w:t>
      </w:r>
      <w:r w:rsidRPr="009730D5">
        <w:rPr>
          <w:rFonts w:ascii="Times New Roman" w:eastAsia="Times New Roman" w:hAnsi="Times New Roman" w:cs="Times New Roman" w:hint="eastAsia"/>
          <w:kern w:val="0"/>
          <w:sz w:val="28"/>
          <w:szCs w:val="28"/>
          <w:lang w:eastAsia="ru-RU"/>
        </w:rPr>
        <w:t>руководитель</w:t>
      </w:r>
      <w:r w:rsidRPr="009730D5">
        <w:rPr>
          <w:rFonts w:ascii="Times New Roman" w:eastAsia="Times New Roman" w:hAnsi="Times New Roman" w:cs="Times New Roman"/>
          <w:kern w:val="0"/>
          <w:sz w:val="28"/>
          <w:szCs w:val="28"/>
          <w:lang w:eastAsia="ru-RU"/>
        </w:rPr>
        <w:t xml:space="preserve">: </w:t>
      </w:r>
      <w:r w:rsidRPr="009730D5">
        <w:rPr>
          <w:rFonts w:ascii="Times New Roman" w:eastAsia="Times New Roman" w:hAnsi="Times New Roman" w:cs="Times New Roman" w:hint="eastAsia"/>
          <w:kern w:val="0"/>
          <w:sz w:val="28"/>
          <w:szCs w:val="28"/>
          <w:lang w:eastAsia="ru-RU"/>
        </w:rPr>
        <w:t>доктор</w:t>
      </w:r>
      <w:r w:rsidRPr="009730D5">
        <w:rPr>
          <w:rFonts w:ascii="Times New Roman" w:eastAsia="Times New Roman" w:hAnsi="Times New Roman" w:cs="Times New Roman"/>
          <w:kern w:val="0"/>
          <w:sz w:val="28"/>
          <w:szCs w:val="28"/>
          <w:lang w:eastAsia="ru-RU"/>
        </w:rPr>
        <w:t xml:space="preserve"> </w:t>
      </w:r>
      <w:r w:rsidRPr="009730D5">
        <w:rPr>
          <w:rFonts w:ascii="Times New Roman" w:eastAsia="Times New Roman" w:hAnsi="Times New Roman" w:cs="Times New Roman" w:hint="eastAsia"/>
          <w:kern w:val="0"/>
          <w:sz w:val="28"/>
          <w:szCs w:val="28"/>
          <w:lang w:eastAsia="ru-RU"/>
        </w:rPr>
        <w:t>педагогических</w:t>
      </w:r>
      <w:r w:rsidRPr="009730D5">
        <w:rPr>
          <w:rFonts w:ascii="Times New Roman" w:eastAsia="Times New Roman" w:hAnsi="Times New Roman" w:cs="Times New Roman"/>
          <w:kern w:val="0"/>
          <w:sz w:val="28"/>
          <w:szCs w:val="28"/>
          <w:lang w:eastAsia="ru-RU"/>
        </w:rPr>
        <w:t xml:space="preserve"> </w:t>
      </w:r>
      <w:r w:rsidRPr="009730D5">
        <w:rPr>
          <w:rFonts w:ascii="Times New Roman" w:eastAsia="Times New Roman" w:hAnsi="Times New Roman" w:cs="Times New Roman" w:hint="eastAsia"/>
          <w:kern w:val="0"/>
          <w:sz w:val="28"/>
          <w:szCs w:val="28"/>
          <w:lang w:eastAsia="ru-RU"/>
        </w:rPr>
        <w:t>наук</w:t>
      </w:r>
      <w:r w:rsidRPr="009730D5">
        <w:rPr>
          <w:rFonts w:ascii="Times New Roman" w:eastAsia="Times New Roman" w:hAnsi="Times New Roman" w:cs="Times New Roman"/>
          <w:kern w:val="0"/>
          <w:sz w:val="28"/>
          <w:szCs w:val="28"/>
          <w:lang w:eastAsia="ru-RU"/>
        </w:rPr>
        <w:t xml:space="preserve">, </w:t>
      </w:r>
      <w:r w:rsidRPr="009730D5">
        <w:rPr>
          <w:rFonts w:ascii="Times New Roman" w:eastAsia="Times New Roman" w:hAnsi="Times New Roman" w:cs="Times New Roman" w:hint="eastAsia"/>
          <w:kern w:val="0"/>
          <w:sz w:val="28"/>
          <w:szCs w:val="28"/>
          <w:lang w:eastAsia="ru-RU"/>
        </w:rPr>
        <w:t>профессор</w:t>
      </w:r>
      <w:r w:rsidRPr="009730D5">
        <w:rPr>
          <w:rFonts w:ascii="Times New Roman" w:eastAsia="Times New Roman" w:hAnsi="Times New Roman" w:cs="Times New Roman"/>
          <w:kern w:val="0"/>
          <w:sz w:val="28"/>
          <w:szCs w:val="28"/>
          <w:lang w:eastAsia="ru-RU"/>
        </w:rPr>
        <w:t xml:space="preserve"> </w:t>
      </w:r>
      <w:r w:rsidRPr="009730D5">
        <w:rPr>
          <w:rFonts w:ascii="Times New Roman" w:eastAsia="Times New Roman" w:hAnsi="Times New Roman" w:cs="Times New Roman" w:hint="eastAsia"/>
          <w:kern w:val="0"/>
          <w:sz w:val="28"/>
          <w:szCs w:val="28"/>
          <w:lang w:eastAsia="ru-RU"/>
        </w:rPr>
        <w:t>Е</w:t>
      </w:r>
      <w:r w:rsidRPr="009730D5">
        <w:rPr>
          <w:rFonts w:ascii="Times New Roman" w:eastAsia="Times New Roman" w:hAnsi="Times New Roman" w:cs="Times New Roman"/>
          <w:kern w:val="0"/>
          <w:sz w:val="28"/>
          <w:szCs w:val="28"/>
          <w:lang w:eastAsia="ru-RU"/>
        </w:rPr>
        <w:t>.</w:t>
      </w:r>
      <w:r w:rsidRPr="009730D5">
        <w:rPr>
          <w:rFonts w:ascii="Times New Roman" w:eastAsia="Times New Roman" w:hAnsi="Times New Roman" w:cs="Times New Roman" w:hint="eastAsia"/>
          <w:kern w:val="0"/>
          <w:sz w:val="28"/>
          <w:szCs w:val="28"/>
          <w:lang w:eastAsia="ru-RU"/>
        </w:rPr>
        <w:t>М</w:t>
      </w:r>
      <w:r w:rsidRPr="009730D5">
        <w:rPr>
          <w:rFonts w:ascii="Times New Roman" w:eastAsia="Times New Roman" w:hAnsi="Times New Roman" w:cs="Times New Roman"/>
          <w:kern w:val="0"/>
          <w:sz w:val="28"/>
          <w:szCs w:val="28"/>
          <w:lang w:eastAsia="ru-RU"/>
        </w:rPr>
        <w:t>.</w:t>
      </w:r>
      <w:r w:rsidRPr="009730D5">
        <w:rPr>
          <w:rFonts w:ascii="Times New Roman" w:eastAsia="Times New Roman" w:hAnsi="Times New Roman" w:cs="Times New Roman" w:hint="eastAsia"/>
          <w:kern w:val="0"/>
          <w:sz w:val="28"/>
          <w:szCs w:val="28"/>
          <w:lang w:eastAsia="ru-RU"/>
        </w:rPr>
        <w:t>Ибрагимова</w:t>
      </w:r>
    </w:p>
    <w:p w:rsidR="009730D5" w:rsidRPr="009730D5" w:rsidRDefault="009730D5" w:rsidP="009730D5">
      <w:pPr>
        <w:rPr>
          <w:rFonts w:ascii="Times New Roman" w:eastAsia="Times New Roman" w:hAnsi="Times New Roman" w:cs="Times New Roman"/>
          <w:kern w:val="0"/>
          <w:sz w:val="28"/>
          <w:szCs w:val="28"/>
          <w:lang w:eastAsia="ru-RU"/>
        </w:rPr>
      </w:pPr>
      <w:r w:rsidRPr="009730D5">
        <w:rPr>
          <w:rFonts w:ascii="Times New Roman" w:eastAsia="Times New Roman" w:hAnsi="Times New Roman" w:cs="Times New Roman" w:hint="eastAsia"/>
          <w:kern w:val="0"/>
          <w:sz w:val="28"/>
          <w:szCs w:val="28"/>
          <w:lang w:eastAsia="ru-RU"/>
        </w:rPr>
        <w:t>Казань</w:t>
      </w:r>
      <w:r w:rsidRPr="009730D5">
        <w:rPr>
          <w:rFonts w:ascii="Times New Roman" w:eastAsia="Times New Roman" w:hAnsi="Times New Roman" w:cs="Times New Roman"/>
          <w:kern w:val="0"/>
          <w:sz w:val="28"/>
          <w:szCs w:val="28"/>
          <w:lang w:eastAsia="ru-RU"/>
        </w:rPr>
        <w:t xml:space="preserve"> 2006</w:t>
      </w:r>
    </w:p>
    <w:p w:rsidR="009730D5" w:rsidRPr="009730D5" w:rsidRDefault="009730D5" w:rsidP="009730D5">
      <w:pPr>
        <w:rPr>
          <w:rFonts w:ascii="Times New Roman" w:eastAsia="Times New Roman" w:hAnsi="Times New Roman" w:cs="Times New Roman"/>
          <w:kern w:val="0"/>
          <w:sz w:val="28"/>
          <w:szCs w:val="28"/>
          <w:lang w:eastAsia="ru-RU"/>
        </w:rPr>
      </w:pPr>
      <w:r w:rsidRPr="009730D5">
        <w:rPr>
          <w:rFonts w:ascii="Times New Roman" w:eastAsia="Times New Roman" w:hAnsi="Times New Roman" w:cs="Times New Roman"/>
          <w:kern w:val="0"/>
          <w:sz w:val="28"/>
          <w:szCs w:val="28"/>
          <w:lang w:eastAsia="ru-RU"/>
        </w:rPr>
        <w:t xml:space="preserve"> </w:t>
      </w:r>
    </w:p>
    <w:p w:rsidR="009730D5" w:rsidRPr="009730D5" w:rsidRDefault="009730D5" w:rsidP="009730D5">
      <w:pPr>
        <w:rPr>
          <w:rFonts w:ascii="Times New Roman" w:eastAsia="Times New Roman" w:hAnsi="Times New Roman" w:cs="Times New Roman"/>
          <w:kern w:val="0"/>
          <w:sz w:val="28"/>
          <w:szCs w:val="28"/>
          <w:lang w:eastAsia="ru-RU"/>
        </w:rPr>
      </w:pPr>
      <w:r w:rsidRPr="009730D5">
        <w:rPr>
          <w:rFonts w:ascii="Times New Roman" w:eastAsia="Times New Roman" w:hAnsi="Times New Roman" w:cs="Times New Roman" w:hint="eastAsia"/>
          <w:kern w:val="0"/>
          <w:sz w:val="28"/>
          <w:szCs w:val="28"/>
          <w:lang w:eastAsia="ru-RU"/>
        </w:rPr>
        <w:t>СОДЕРЖАНИЕ</w:t>
      </w:r>
    </w:p>
    <w:p w:rsidR="009730D5" w:rsidRPr="009730D5" w:rsidRDefault="009730D5" w:rsidP="009730D5">
      <w:pPr>
        <w:rPr>
          <w:rFonts w:ascii="Times New Roman" w:eastAsia="Times New Roman" w:hAnsi="Times New Roman" w:cs="Times New Roman"/>
          <w:kern w:val="0"/>
          <w:sz w:val="28"/>
          <w:szCs w:val="28"/>
          <w:lang w:eastAsia="ru-RU"/>
        </w:rPr>
      </w:pPr>
      <w:r w:rsidRPr="009730D5">
        <w:rPr>
          <w:rFonts w:ascii="Times New Roman" w:eastAsia="Times New Roman" w:hAnsi="Times New Roman" w:cs="Times New Roman" w:hint="eastAsia"/>
          <w:kern w:val="0"/>
          <w:sz w:val="28"/>
          <w:szCs w:val="28"/>
          <w:lang w:eastAsia="ru-RU"/>
        </w:rPr>
        <w:t>Введение</w:t>
      </w:r>
      <w:r w:rsidRPr="009730D5">
        <w:rPr>
          <w:rFonts w:ascii="Times New Roman" w:eastAsia="Times New Roman" w:hAnsi="Times New Roman" w:cs="Times New Roman"/>
          <w:kern w:val="0"/>
          <w:sz w:val="28"/>
          <w:szCs w:val="28"/>
          <w:lang w:eastAsia="ru-RU"/>
        </w:rPr>
        <w:tab/>
        <w:t>3</w:t>
      </w:r>
    </w:p>
    <w:p w:rsidR="009730D5" w:rsidRPr="009730D5" w:rsidRDefault="009730D5" w:rsidP="009730D5">
      <w:pPr>
        <w:rPr>
          <w:rFonts w:ascii="Times New Roman" w:eastAsia="Times New Roman" w:hAnsi="Times New Roman" w:cs="Times New Roman"/>
          <w:kern w:val="0"/>
          <w:sz w:val="28"/>
          <w:szCs w:val="28"/>
          <w:lang w:eastAsia="ru-RU"/>
        </w:rPr>
      </w:pPr>
      <w:r w:rsidRPr="009730D5">
        <w:rPr>
          <w:rFonts w:ascii="Times New Roman" w:eastAsia="Times New Roman" w:hAnsi="Times New Roman" w:cs="Times New Roman" w:hint="eastAsia"/>
          <w:kern w:val="0"/>
          <w:sz w:val="28"/>
          <w:szCs w:val="28"/>
          <w:lang w:eastAsia="ru-RU"/>
        </w:rPr>
        <w:t>Глава</w:t>
      </w:r>
      <w:r w:rsidRPr="009730D5">
        <w:rPr>
          <w:rFonts w:ascii="Times New Roman" w:eastAsia="Times New Roman" w:hAnsi="Times New Roman" w:cs="Times New Roman"/>
          <w:kern w:val="0"/>
          <w:sz w:val="28"/>
          <w:szCs w:val="28"/>
          <w:lang w:eastAsia="ru-RU"/>
        </w:rPr>
        <w:t xml:space="preserve"> 1. </w:t>
      </w:r>
      <w:r w:rsidRPr="009730D5">
        <w:rPr>
          <w:rFonts w:ascii="Times New Roman" w:eastAsia="Times New Roman" w:hAnsi="Times New Roman" w:cs="Times New Roman" w:hint="eastAsia"/>
          <w:kern w:val="0"/>
          <w:sz w:val="28"/>
          <w:szCs w:val="28"/>
          <w:lang w:eastAsia="ru-RU"/>
        </w:rPr>
        <w:t>Теоретические</w:t>
      </w:r>
      <w:r w:rsidRPr="009730D5">
        <w:rPr>
          <w:rFonts w:ascii="Times New Roman" w:eastAsia="Times New Roman" w:hAnsi="Times New Roman" w:cs="Times New Roman"/>
          <w:kern w:val="0"/>
          <w:sz w:val="28"/>
          <w:szCs w:val="28"/>
          <w:lang w:eastAsia="ru-RU"/>
        </w:rPr>
        <w:t xml:space="preserve"> </w:t>
      </w:r>
      <w:r w:rsidRPr="009730D5">
        <w:rPr>
          <w:rFonts w:ascii="Times New Roman" w:eastAsia="Times New Roman" w:hAnsi="Times New Roman" w:cs="Times New Roman" w:hint="eastAsia"/>
          <w:kern w:val="0"/>
          <w:sz w:val="28"/>
          <w:szCs w:val="28"/>
          <w:lang w:eastAsia="ru-RU"/>
        </w:rPr>
        <w:t>и</w:t>
      </w:r>
      <w:r w:rsidRPr="009730D5">
        <w:rPr>
          <w:rFonts w:ascii="Times New Roman" w:eastAsia="Times New Roman" w:hAnsi="Times New Roman" w:cs="Times New Roman"/>
          <w:kern w:val="0"/>
          <w:sz w:val="28"/>
          <w:szCs w:val="28"/>
          <w:lang w:eastAsia="ru-RU"/>
        </w:rPr>
        <w:t xml:space="preserve"> </w:t>
      </w:r>
      <w:r w:rsidRPr="009730D5">
        <w:rPr>
          <w:rFonts w:ascii="Times New Roman" w:eastAsia="Times New Roman" w:hAnsi="Times New Roman" w:cs="Times New Roman" w:hint="eastAsia"/>
          <w:kern w:val="0"/>
          <w:sz w:val="28"/>
          <w:szCs w:val="28"/>
          <w:lang w:eastAsia="ru-RU"/>
        </w:rPr>
        <w:t>практические</w:t>
      </w:r>
      <w:r w:rsidRPr="009730D5">
        <w:rPr>
          <w:rFonts w:ascii="Times New Roman" w:eastAsia="Times New Roman" w:hAnsi="Times New Roman" w:cs="Times New Roman"/>
          <w:kern w:val="0"/>
          <w:sz w:val="28"/>
          <w:szCs w:val="28"/>
          <w:lang w:eastAsia="ru-RU"/>
        </w:rPr>
        <w:t xml:space="preserve"> </w:t>
      </w:r>
      <w:r w:rsidRPr="009730D5">
        <w:rPr>
          <w:rFonts w:ascii="Times New Roman" w:eastAsia="Times New Roman" w:hAnsi="Times New Roman" w:cs="Times New Roman" w:hint="eastAsia"/>
          <w:kern w:val="0"/>
          <w:sz w:val="28"/>
          <w:szCs w:val="28"/>
          <w:lang w:eastAsia="ru-RU"/>
        </w:rPr>
        <w:t>предпосылки</w:t>
      </w:r>
      <w:r w:rsidRPr="009730D5">
        <w:rPr>
          <w:rFonts w:ascii="Times New Roman" w:eastAsia="Times New Roman" w:hAnsi="Times New Roman" w:cs="Times New Roman"/>
          <w:kern w:val="0"/>
          <w:sz w:val="28"/>
          <w:szCs w:val="28"/>
          <w:lang w:eastAsia="ru-RU"/>
        </w:rPr>
        <w:t xml:space="preserve"> </w:t>
      </w:r>
      <w:r w:rsidRPr="009730D5">
        <w:rPr>
          <w:rFonts w:ascii="Times New Roman" w:eastAsia="Times New Roman" w:hAnsi="Times New Roman" w:cs="Times New Roman" w:hint="eastAsia"/>
          <w:kern w:val="0"/>
          <w:sz w:val="28"/>
          <w:szCs w:val="28"/>
          <w:lang w:eastAsia="ru-RU"/>
        </w:rPr>
        <w:t>исследования</w:t>
      </w:r>
    </w:p>
    <w:p w:rsidR="009730D5" w:rsidRPr="009730D5" w:rsidRDefault="009730D5" w:rsidP="009730D5">
      <w:pPr>
        <w:rPr>
          <w:rFonts w:ascii="Times New Roman" w:eastAsia="Times New Roman" w:hAnsi="Times New Roman" w:cs="Times New Roman"/>
          <w:kern w:val="0"/>
          <w:sz w:val="28"/>
          <w:szCs w:val="28"/>
          <w:lang w:eastAsia="ru-RU"/>
        </w:rPr>
      </w:pPr>
      <w:r w:rsidRPr="009730D5">
        <w:rPr>
          <w:rFonts w:ascii="Times New Roman" w:eastAsia="Times New Roman" w:hAnsi="Times New Roman" w:cs="Times New Roman" w:hint="eastAsia"/>
          <w:kern w:val="0"/>
          <w:sz w:val="28"/>
          <w:szCs w:val="28"/>
          <w:lang w:eastAsia="ru-RU"/>
        </w:rPr>
        <w:t>проблемы</w:t>
      </w:r>
      <w:r w:rsidRPr="009730D5">
        <w:rPr>
          <w:rFonts w:ascii="Times New Roman" w:eastAsia="Times New Roman" w:hAnsi="Times New Roman" w:cs="Times New Roman"/>
          <w:kern w:val="0"/>
          <w:sz w:val="28"/>
          <w:szCs w:val="28"/>
          <w:lang w:eastAsia="ru-RU"/>
        </w:rPr>
        <w:t xml:space="preserve"> </w:t>
      </w:r>
      <w:r w:rsidRPr="009730D5">
        <w:rPr>
          <w:rFonts w:ascii="Times New Roman" w:eastAsia="Times New Roman" w:hAnsi="Times New Roman" w:cs="Times New Roman" w:hint="eastAsia"/>
          <w:kern w:val="0"/>
          <w:sz w:val="28"/>
          <w:szCs w:val="28"/>
          <w:lang w:eastAsia="ru-RU"/>
        </w:rPr>
        <w:t>управления</w:t>
      </w:r>
      <w:r w:rsidRPr="009730D5">
        <w:rPr>
          <w:rFonts w:ascii="Times New Roman" w:eastAsia="Times New Roman" w:hAnsi="Times New Roman" w:cs="Times New Roman"/>
          <w:kern w:val="0"/>
          <w:sz w:val="28"/>
          <w:szCs w:val="28"/>
          <w:lang w:eastAsia="ru-RU"/>
        </w:rPr>
        <w:t xml:space="preserve"> </w:t>
      </w:r>
      <w:r w:rsidRPr="009730D5">
        <w:rPr>
          <w:rFonts w:ascii="Times New Roman" w:eastAsia="Times New Roman" w:hAnsi="Times New Roman" w:cs="Times New Roman" w:hint="eastAsia"/>
          <w:kern w:val="0"/>
          <w:sz w:val="28"/>
          <w:szCs w:val="28"/>
          <w:lang w:eastAsia="ru-RU"/>
        </w:rPr>
        <w:t>качеством</w:t>
      </w:r>
      <w:r w:rsidRPr="009730D5">
        <w:rPr>
          <w:rFonts w:ascii="Times New Roman" w:eastAsia="Times New Roman" w:hAnsi="Times New Roman" w:cs="Times New Roman"/>
          <w:kern w:val="0"/>
          <w:sz w:val="28"/>
          <w:szCs w:val="28"/>
          <w:lang w:eastAsia="ru-RU"/>
        </w:rPr>
        <w:t xml:space="preserve"> </w:t>
      </w:r>
      <w:r w:rsidRPr="009730D5">
        <w:rPr>
          <w:rFonts w:ascii="Times New Roman" w:eastAsia="Times New Roman" w:hAnsi="Times New Roman" w:cs="Times New Roman" w:hint="eastAsia"/>
          <w:kern w:val="0"/>
          <w:sz w:val="28"/>
          <w:szCs w:val="28"/>
          <w:lang w:eastAsia="ru-RU"/>
        </w:rPr>
        <w:t>дошкольного</w:t>
      </w:r>
      <w:r w:rsidRPr="009730D5">
        <w:rPr>
          <w:rFonts w:ascii="Times New Roman" w:eastAsia="Times New Roman" w:hAnsi="Times New Roman" w:cs="Times New Roman"/>
          <w:kern w:val="0"/>
          <w:sz w:val="28"/>
          <w:szCs w:val="28"/>
          <w:lang w:eastAsia="ru-RU"/>
        </w:rPr>
        <w:t xml:space="preserve"> </w:t>
      </w:r>
      <w:r w:rsidRPr="009730D5">
        <w:rPr>
          <w:rFonts w:ascii="Times New Roman" w:eastAsia="Times New Roman" w:hAnsi="Times New Roman" w:cs="Times New Roman" w:hint="eastAsia"/>
          <w:kern w:val="0"/>
          <w:sz w:val="28"/>
          <w:szCs w:val="28"/>
          <w:lang w:eastAsia="ru-RU"/>
        </w:rPr>
        <w:t>образования</w:t>
      </w:r>
      <w:r w:rsidRPr="009730D5">
        <w:rPr>
          <w:rFonts w:ascii="Times New Roman" w:eastAsia="Times New Roman" w:hAnsi="Times New Roman" w:cs="Times New Roman"/>
          <w:kern w:val="0"/>
          <w:sz w:val="28"/>
          <w:szCs w:val="28"/>
          <w:lang w:eastAsia="ru-RU"/>
        </w:rPr>
        <w:tab/>
        <w:t>11</w:t>
      </w:r>
    </w:p>
    <w:p w:rsidR="009730D5" w:rsidRPr="009730D5" w:rsidRDefault="009730D5" w:rsidP="009730D5">
      <w:pPr>
        <w:rPr>
          <w:rFonts w:ascii="Times New Roman" w:eastAsia="Times New Roman" w:hAnsi="Times New Roman" w:cs="Times New Roman"/>
          <w:kern w:val="0"/>
          <w:sz w:val="28"/>
          <w:szCs w:val="28"/>
          <w:lang w:eastAsia="ru-RU"/>
        </w:rPr>
      </w:pPr>
      <w:r w:rsidRPr="009730D5">
        <w:rPr>
          <w:rFonts w:ascii="Times New Roman" w:eastAsia="Times New Roman" w:hAnsi="Times New Roman" w:cs="Times New Roman"/>
          <w:kern w:val="0"/>
          <w:sz w:val="28"/>
          <w:szCs w:val="28"/>
          <w:lang w:eastAsia="ru-RU"/>
        </w:rPr>
        <w:t>1.1.</w:t>
      </w:r>
      <w:r w:rsidRPr="009730D5">
        <w:rPr>
          <w:rFonts w:ascii="Times New Roman" w:eastAsia="Times New Roman" w:hAnsi="Times New Roman" w:cs="Times New Roman"/>
          <w:kern w:val="0"/>
          <w:sz w:val="28"/>
          <w:szCs w:val="28"/>
          <w:lang w:eastAsia="ru-RU"/>
        </w:rPr>
        <w:tab/>
        <w:t xml:space="preserve"> </w:t>
      </w:r>
      <w:r w:rsidRPr="009730D5">
        <w:rPr>
          <w:rFonts w:ascii="Times New Roman" w:eastAsia="Times New Roman" w:hAnsi="Times New Roman" w:cs="Times New Roman" w:hint="eastAsia"/>
          <w:kern w:val="0"/>
          <w:sz w:val="28"/>
          <w:szCs w:val="28"/>
          <w:lang w:eastAsia="ru-RU"/>
        </w:rPr>
        <w:t>Ретроспективный</w:t>
      </w:r>
      <w:r w:rsidRPr="009730D5">
        <w:rPr>
          <w:rFonts w:ascii="Times New Roman" w:eastAsia="Times New Roman" w:hAnsi="Times New Roman" w:cs="Times New Roman"/>
          <w:kern w:val="0"/>
          <w:sz w:val="28"/>
          <w:szCs w:val="28"/>
          <w:lang w:eastAsia="ru-RU"/>
        </w:rPr>
        <w:t xml:space="preserve"> </w:t>
      </w:r>
      <w:r w:rsidRPr="009730D5">
        <w:rPr>
          <w:rFonts w:ascii="Times New Roman" w:eastAsia="Times New Roman" w:hAnsi="Times New Roman" w:cs="Times New Roman" w:hint="eastAsia"/>
          <w:kern w:val="0"/>
          <w:sz w:val="28"/>
          <w:szCs w:val="28"/>
          <w:lang w:eastAsia="ru-RU"/>
        </w:rPr>
        <w:t>анализ</w:t>
      </w:r>
      <w:r w:rsidRPr="009730D5">
        <w:rPr>
          <w:rFonts w:ascii="Times New Roman" w:eastAsia="Times New Roman" w:hAnsi="Times New Roman" w:cs="Times New Roman"/>
          <w:kern w:val="0"/>
          <w:sz w:val="28"/>
          <w:szCs w:val="28"/>
          <w:lang w:eastAsia="ru-RU"/>
        </w:rPr>
        <w:t xml:space="preserve"> </w:t>
      </w:r>
      <w:r w:rsidRPr="009730D5">
        <w:rPr>
          <w:rFonts w:ascii="Times New Roman" w:eastAsia="Times New Roman" w:hAnsi="Times New Roman" w:cs="Times New Roman" w:hint="eastAsia"/>
          <w:kern w:val="0"/>
          <w:sz w:val="28"/>
          <w:szCs w:val="28"/>
          <w:lang w:eastAsia="ru-RU"/>
        </w:rPr>
        <w:t>проблемы</w:t>
      </w:r>
      <w:r w:rsidRPr="009730D5">
        <w:rPr>
          <w:rFonts w:ascii="Times New Roman" w:eastAsia="Times New Roman" w:hAnsi="Times New Roman" w:cs="Times New Roman"/>
          <w:kern w:val="0"/>
          <w:sz w:val="28"/>
          <w:szCs w:val="28"/>
          <w:lang w:eastAsia="ru-RU"/>
        </w:rPr>
        <w:t xml:space="preserve"> </w:t>
      </w:r>
      <w:r w:rsidRPr="009730D5">
        <w:rPr>
          <w:rFonts w:ascii="Times New Roman" w:eastAsia="Times New Roman" w:hAnsi="Times New Roman" w:cs="Times New Roman" w:hint="eastAsia"/>
          <w:kern w:val="0"/>
          <w:sz w:val="28"/>
          <w:szCs w:val="28"/>
          <w:lang w:eastAsia="ru-RU"/>
        </w:rPr>
        <w:t>качества</w:t>
      </w:r>
      <w:r w:rsidRPr="009730D5">
        <w:rPr>
          <w:rFonts w:ascii="Times New Roman" w:eastAsia="Times New Roman" w:hAnsi="Times New Roman" w:cs="Times New Roman"/>
          <w:kern w:val="0"/>
          <w:sz w:val="28"/>
          <w:szCs w:val="28"/>
          <w:lang w:eastAsia="ru-RU"/>
        </w:rPr>
        <w:t xml:space="preserve"> </w:t>
      </w:r>
      <w:r w:rsidRPr="009730D5">
        <w:rPr>
          <w:rFonts w:ascii="Times New Roman" w:eastAsia="Times New Roman" w:hAnsi="Times New Roman" w:cs="Times New Roman" w:hint="eastAsia"/>
          <w:kern w:val="0"/>
          <w:sz w:val="28"/>
          <w:szCs w:val="28"/>
          <w:lang w:eastAsia="ru-RU"/>
        </w:rPr>
        <w:t>образования</w:t>
      </w:r>
      <w:r w:rsidRPr="009730D5">
        <w:rPr>
          <w:rFonts w:ascii="Times New Roman" w:eastAsia="Times New Roman" w:hAnsi="Times New Roman" w:cs="Times New Roman"/>
          <w:kern w:val="0"/>
          <w:sz w:val="28"/>
          <w:szCs w:val="28"/>
          <w:lang w:eastAsia="ru-RU"/>
        </w:rPr>
        <w:t xml:space="preserve"> </w:t>
      </w:r>
      <w:r w:rsidRPr="009730D5">
        <w:rPr>
          <w:rFonts w:ascii="Times New Roman" w:eastAsia="Times New Roman" w:hAnsi="Times New Roman" w:cs="Times New Roman" w:hint="eastAsia"/>
          <w:kern w:val="0"/>
          <w:sz w:val="28"/>
          <w:szCs w:val="28"/>
          <w:lang w:eastAsia="ru-RU"/>
        </w:rPr>
        <w:t>в</w:t>
      </w:r>
      <w:r w:rsidRPr="009730D5">
        <w:rPr>
          <w:rFonts w:ascii="Times New Roman" w:eastAsia="Times New Roman" w:hAnsi="Times New Roman" w:cs="Times New Roman"/>
          <w:kern w:val="0"/>
          <w:sz w:val="28"/>
          <w:szCs w:val="28"/>
          <w:lang w:eastAsia="ru-RU"/>
        </w:rPr>
        <w:t xml:space="preserve"> </w:t>
      </w:r>
      <w:r w:rsidRPr="009730D5">
        <w:rPr>
          <w:rFonts w:ascii="Times New Roman" w:eastAsia="Times New Roman" w:hAnsi="Times New Roman" w:cs="Times New Roman" w:hint="eastAsia"/>
          <w:kern w:val="0"/>
          <w:sz w:val="28"/>
          <w:szCs w:val="28"/>
          <w:lang w:eastAsia="ru-RU"/>
        </w:rPr>
        <w:t>педагогической</w:t>
      </w:r>
      <w:r w:rsidRPr="009730D5">
        <w:rPr>
          <w:rFonts w:ascii="Times New Roman" w:eastAsia="Times New Roman" w:hAnsi="Times New Roman" w:cs="Times New Roman"/>
          <w:kern w:val="0"/>
          <w:sz w:val="28"/>
          <w:szCs w:val="28"/>
          <w:lang w:eastAsia="ru-RU"/>
        </w:rPr>
        <w:t xml:space="preserve"> </w:t>
      </w:r>
      <w:r w:rsidRPr="009730D5">
        <w:rPr>
          <w:rFonts w:ascii="Times New Roman" w:eastAsia="Times New Roman" w:hAnsi="Times New Roman" w:cs="Times New Roman" w:hint="eastAsia"/>
          <w:kern w:val="0"/>
          <w:sz w:val="28"/>
          <w:szCs w:val="28"/>
          <w:lang w:eastAsia="ru-RU"/>
        </w:rPr>
        <w:t>теории</w:t>
      </w:r>
      <w:r w:rsidRPr="009730D5">
        <w:rPr>
          <w:rFonts w:ascii="Times New Roman" w:eastAsia="Times New Roman" w:hAnsi="Times New Roman" w:cs="Times New Roman"/>
          <w:kern w:val="0"/>
          <w:sz w:val="28"/>
          <w:szCs w:val="28"/>
          <w:lang w:eastAsia="ru-RU"/>
        </w:rPr>
        <w:tab/>
        <w:t>11</w:t>
      </w:r>
    </w:p>
    <w:p w:rsidR="009730D5" w:rsidRPr="009730D5" w:rsidRDefault="009730D5" w:rsidP="009730D5">
      <w:pPr>
        <w:rPr>
          <w:rFonts w:ascii="Times New Roman" w:eastAsia="Times New Roman" w:hAnsi="Times New Roman" w:cs="Times New Roman"/>
          <w:kern w:val="0"/>
          <w:sz w:val="28"/>
          <w:szCs w:val="28"/>
          <w:lang w:eastAsia="ru-RU"/>
        </w:rPr>
      </w:pPr>
      <w:r w:rsidRPr="009730D5">
        <w:rPr>
          <w:rFonts w:ascii="Times New Roman" w:eastAsia="Times New Roman" w:hAnsi="Times New Roman" w:cs="Times New Roman"/>
          <w:kern w:val="0"/>
          <w:sz w:val="28"/>
          <w:szCs w:val="28"/>
          <w:lang w:eastAsia="ru-RU"/>
        </w:rPr>
        <w:t>1.2.</w:t>
      </w:r>
      <w:r w:rsidRPr="009730D5">
        <w:rPr>
          <w:rFonts w:ascii="Times New Roman" w:eastAsia="Times New Roman" w:hAnsi="Times New Roman" w:cs="Times New Roman"/>
          <w:kern w:val="0"/>
          <w:sz w:val="28"/>
          <w:szCs w:val="28"/>
          <w:lang w:eastAsia="ru-RU"/>
        </w:rPr>
        <w:tab/>
        <w:t xml:space="preserve"> </w:t>
      </w:r>
      <w:r w:rsidRPr="009730D5">
        <w:rPr>
          <w:rFonts w:ascii="Times New Roman" w:eastAsia="Times New Roman" w:hAnsi="Times New Roman" w:cs="Times New Roman" w:hint="eastAsia"/>
          <w:kern w:val="0"/>
          <w:sz w:val="28"/>
          <w:szCs w:val="28"/>
          <w:lang w:eastAsia="ru-RU"/>
        </w:rPr>
        <w:t>Современные</w:t>
      </w:r>
      <w:r w:rsidRPr="009730D5">
        <w:rPr>
          <w:rFonts w:ascii="Times New Roman" w:eastAsia="Times New Roman" w:hAnsi="Times New Roman" w:cs="Times New Roman"/>
          <w:kern w:val="0"/>
          <w:sz w:val="28"/>
          <w:szCs w:val="28"/>
          <w:lang w:eastAsia="ru-RU"/>
        </w:rPr>
        <w:t xml:space="preserve"> </w:t>
      </w:r>
      <w:r w:rsidRPr="009730D5">
        <w:rPr>
          <w:rFonts w:ascii="Times New Roman" w:eastAsia="Times New Roman" w:hAnsi="Times New Roman" w:cs="Times New Roman" w:hint="eastAsia"/>
          <w:kern w:val="0"/>
          <w:sz w:val="28"/>
          <w:szCs w:val="28"/>
          <w:lang w:eastAsia="ru-RU"/>
        </w:rPr>
        <w:t>методы</w:t>
      </w:r>
      <w:r w:rsidRPr="009730D5">
        <w:rPr>
          <w:rFonts w:ascii="Times New Roman" w:eastAsia="Times New Roman" w:hAnsi="Times New Roman" w:cs="Times New Roman"/>
          <w:kern w:val="0"/>
          <w:sz w:val="28"/>
          <w:szCs w:val="28"/>
          <w:lang w:eastAsia="ru-RU"/>
        </w:rPr>
        <w:t xml:space="preserve"> </w:t>
      </w:r>
      <w:r w:rsidRPr="009730D5">
        <w:rPr>
          <w:rFonts w:ascii="Times New Roman" w:eastAsia="Times New Roman" w:hAnsi="Times New Roman" w:cs="Times New Roman" w:hint="eastAsia"/>
          <w:kern w:val="0"/>
          <w:sz w:val="28"/>
          <w:szCs w:val="28"/>
          <w:lang w:eastAsia="ru-RU"/>
        </w:rPr>
        <w:t>оценки</w:t>
      </w:r>
      <w:r w:rsidRPr="009730D5">
        <w:rPr>
          <w:rFonts w:ascii="Times New Roman" w:eastAsia="Times New Roman" w:hAnsi="Times New Roman" w:cs="Times New Roman"/>
          <w:kern w:val="0"/>
          <w:sz w:val="28"/>
          <w:szCs w:val="28"/>
          <w:lang w:eastAsia="ru-RU"/>
        </w:rPr>
        <w:t xml:space="preserve"> </w:t>
      </w:r>
      <w:r w:rsidRPr="009730D5">
        <w:rPr>
          <w:rFonts w:ascii="Times New Roman" w:eastAsia="Times New Roman" w:hAnsi="Times New Roman" w:cs="Times New Roman" w:hint="eastAsia"/>
          <w:kern w:val="0"/>
          <w:sz w:val="28"/>
          <w:szCs w:val="28"/>
          <w:lang w:eastAsia="ru-RU"/>
        </w:rPr>
        <w:t>качества</w:t>
      </w:r>
      <w:r w:rsidRPr="009730D5">
        <w:rPr>
          <w:rFonts w:ascii="Times New Roman" w:eastAsia="Times New Roman" w:hAnsi="Times New Roman" w:cs="Times New Roman"/>
          <w:kern w:val="0"/>
          <w:sz w:val="28"/>
          <w:szCs w:val="28"/>
          <w:lang w:eastAsia="ru-RU"/>
        </w:rPr>
        <w:t xml:space="preserve"> </w:t>
      </w:r>
      <w:r w:rsidRPr="009730D5">
        <w:rPr>
          <w:rFonts w:ascii="Times New Roman" w:eastAsia="Times New Roman" w:hAnsi="Times New Roman" w:cs="Times New Roman" w:hint="eastAsia"/>
          <w:kern w:val="0"/>
          <w:sz w:val="28"/>
          <w:szCs w:val="28"/>
          <w:lang w:eastAsia="ru-RU"/>
        </w:rPr>
        <w:t>образования</w:t>
      </w:r>
      <w:r w:rsidRPr="009730D5">
        <w:rPr>
          <w:rFonts w:ascii="Times New Roman" w:eastAsia="Times New Roman" w:hAnsi="Times New Roman" w:cs="Times New Roman"/>
          <w:kern w:val="0"/>
          <w:sz w:val="28"/>
          <w:szCs w:val="28"/>
          <w:lang w:eastAsia="ru-RU"/>
        </w:rPr>
        <w:t xml:space="preserve"> </w:t>
      </w:r>
      <w:r w:rsidRPr="009730D5">
        <w:rPr>
          <w:rFonts w:ascii="Times New Roman" w:eastAsia="Times New Roman" w:hAnsi="Times New Roman" w:cs="Times New Roman" w:hint="eastAsia"/>
          <w:kern w:val="0"/>
          <w:sz w:val="28"/>
          <w:szCs w:val="28"/>
          <w:lang w:eastAsia="ru-RU"/>
        </w:rPr>
        <w:t>в</w:t>
      </w:r>
      <w:r w:rsidRPr="009730D5">
        <w:rPr>
          <w:rFonts w:ascii="Times New Roman" w:eastAsia="Times New Roman" w:hAnsi="Times New Roman" w:cs="Times New Roman"/>
          <w:kern w:val="0"/>
          <w:sz w:val="28"/>
          <w:szCs w:val="28"/>
          <w:lang w:eastAsia="ru-RU"/>
        </w:rPr>
        <w:t xml:space="preserve"> </w:t>
      </w:r>
      <w:r w:rsidRPr="009730D5">
        <w:rPr>
          <w:rFonts w:ascii="Times New Roman" w:eastAsia="Times New Roman" w:hAnsi="Times New Roman" w:cs="Times New Roman" w:hint="eastAsia"/>
          <w:kern w:val="0"/>
          <w:sz w:val="28"/>
          <w:szCs w:val="28"/>
          <w:lang w:eastAsia="ru-RU"/>
        </w:rPr>
        <w:t>системе</w:t>
      </w:r>
      <w:r w:rsidRPr="009730D5">
        <w:rPr>
          <w:rFonts w:ascii="Times New Roman" w:eastAsia="Times New Roman" w:hAnsi="Times New Roman" w:cs="Times New Roman"/>
          <w:kern w:val="0"/>
          <w:sz w:val="28"/>
          <w:szCs w:val="28"/>
          <w:lang w:eastAsia="ru-RU"/>
        </w:rPr>
        <w:t xml:space="preserve"> </w:t>
      </w:r>
      <w:r w:rsidRPr="009730D5">
        <w:rPr>
          <w:rFonts w:ascii="Times New Roman" w:eastAsia="Times New Roman" w:hAnsi="Times New Roman" w:cs="Times New Roman" w:hint="eastAsia"/>
          <w:kern w:val="0"/>
          <w:sz w:val="28"/>
          <w:szCs w:val="28"/>
          <w:lang w:eastAsia="ru-RU"/>
        </w:rPr>
        <w:t>«детский</w:t>
      </w:r>
      <w:r w:rsidRPr="009730D5">
        <w:rPr>
          <w:rFonts w:ascii="Times New Roman" w:eastAsia="Times New Roman" w:hAnsi="Times New Roman" w:cs="Times New Roman"/>
          <w:kern w:val="0"/>
          <w:sz w:val="28"/>
          <w:szCs w:val="28"/>
          <w:lang w:eastAsia="ru-RU"/>
        </w:rPr>
        <w:t xml:space="preserve"> </w:t>
      </w:r>
      <w:r w:rsidRPr="009730D5">
        <w:rPr>
          <w:rFonts w:ascii="Times New Roman" w:eastAsia="Times New Roman" w:hAnsi="Times New Roman" w:cs="Times New Roman" w:hint="eastAsia"/>
          <w:kern w:val="0"/>
          <w:sz w:val="28"/>
          <w:szCs w:val="28"/>
          <w:lang w:eastAsia="ru-RU"/>
        </w:rPr>
        <w:t>сад</w:t>
      </w:r>
      <w:r w:rsidRPr="009730D5">
        <w:rPr>
          <w:rFonts w:ascii="Times New Roman" w:eastAsia="Times New Roman" w:hAnsi="Times New Roman" w:cs="Times New Roman"/>
          <w:kern w:val="0"/>
          <w:sz w:val="28"/>
          <w:szCs w:val="28"/>
          <w:lang w:eastAsia="ru-RU"/>
        </w:rPr>
        <w:t xml:space="preserve"> - </w:t>
      </w:r>
      <w:r w:rsidRPr="009730D5">
        <w:rPr>
          <w:rFonts w:ascii="Times New Roman" w:eastAsia="Times New Roman" w:hAnsi="Times New Roman" w:cs="Times New Roman" w:hint="eastAsia"/>
          <w:kern w:val="0"/>
          <w:sz w:val="28"/>
          <w:szCs w:val="28"/>
          <w:lang w:eastAsia="ru-RU"/>
        </w:rPr>
        <w:t>школа</w:t>
      </w:r>
      <w:r w:rsidRPr="009730D5">
        <w:rPr>
          <w:rFonts w:ascii="Times New Roman" w:eastAsia="Times New Roman" w:hAnsi="Times New Roman" w:cs="Times New Roman"/>
          <w:kern w:val="0"/>
          <w:sz w:val="28"/>
          <w:szCs w:val="28"/>
          <w:lang w:eastAsia="ru-RU"/>
        </w:rPr>
        <w:t xml:space="preserve"> - </w:t>
      </w:r>
      <w:r w:rsidRPr="009730D5">
        <w:rPr>
          <w:rFonts w:ascii="Times New Roman" w:eastAsia="Times New Roman" w:hAnsi="Times New Roman" w:cs="Times New Roman" w:hint="eastAsia"/>
          <w:kern w:val="0"/>
          <w:sz w:val="28"/>
          <w:szCs w:val="28"/>
          <w:lang w:eastAsia="ru-RU"/>
        </w:rPr>
        <w:t>ВУЗ»</w:t>
      </w:r>
      <w:r w:rsidRPr="009730D5">
        <w:rPr>
          <w:rFonts w:ascii="Times New Roman" w:eastAsia="Times New Roman" w:hAnsi="Times New Roman" w:cs="Times New Roman"/>
          <w:kern w:val="0"/>
          <w:sz w:val="28"/>
          <w:szCs w:val="28"/>
          <w:lang w:eastAsia="ru-RU"/>
        </w:rPr>
        <w:tab/>
        <w:t>32</w:t>
      </w:r>
    </w:p>
    <w:p w:rsidR="009730D5" w:rsidRPr="009730D5" w:rsidRDefault="009730D5" w:rsidP="009730D5">
      <w:pPr>
        <w:rPr>
          <w:rFonts w:ascii="Times New Roman" w:eastAsia="Times New Roman" w:hAnsi="Times New Roman" w:cs="Times New Roman"/>
          <w:kern w:val="0"/>
          <w:sz w:val="28"/>
          <w:szCs w:val="28"/>
          <w:lang w:eastAsia="ru-RU"/>
        </w:rPr>
      </w:pPr>
      <w:r w:rsidRPr="009730D5">
        <w:rPr>
          <w:rFonts w:ascii="Times New Roman" w:eastAsia="Times New Roman" w:hAnsi="Times New Roman" w:cs="Times New Roman"/>
          <w:kern w:val="0"/>
          <w:sz w:val="28"/>
          <w:szCs w:val="28"/>
          <w:lang w:eastAsia="ru-RU"/>
        </w:rPr>
        <w:t>1.3.</w:t>
      </w:r>
      <w:r w:rsidRPr="009730D5">
        <w:rPr>
          <w:rFonts w:ascii="Times New Roman" w:eastAsia="Times New Roman" w:hAnsi="Times New Roman" w:cs="Times New Roman"/>
          <w:kern w:val="0"/>
          <w:sz w:val="28"/>
          <w:szCs w:val="28"/>
          <w:lang w:eastAsia="ru-RU"/>
        </w:rPr>
        <w:tab/>
        <w:t xml:space="preserve"> </w:t>
      </w:r>
      <w:r w:rsidRPr="009730D5">
        <w:rPr>
          <w:rFonts w:ascii="Times New Roman" w:eastAsia="Times New Roman" w:hAnsi="Times New Roman" w:cs="Times New Roman" w:hint="eastAsia"/>
          <w:kern w:val="0"/>
          <w:sz w:val="28"/>
          <w:szCs w:val="28"/>
          <w:lang w:eastAsia="ru-RU"/>
        </w:rPr>
        <w:t>Инновационный</w:t>
      </w:r>
      <w:r w:rsidRPr="009730D5">
        <w:rPr>
          <w:rFonts w:ascii="Times New Roman" w:eastAsia="Times New Roman" w:hAnsi="Times New Roman" w:cs="Times New Roman"/>
          <w:kern w:val="0"/>
          <w:sz w:val="28"/>
          <w:szCs w:val="28"/>
          <w:lang w:eastAsia="ru-RU"/>
        </w:rPr>
        <w:t xml:space="preserve"> </w:t>
      </w:r>
      <w:r w:rsidRPr="009730D5">
        <w:rPr>
          <w:rFonts w:ascii="Times New Roman" w:eastAsia="Times New Roman" w:hAnsi="Times New Roman" w:cs="Times New Roman" w:hint="eastAsia"/>
          <w:kern w:val="0"/>
          <w:sz w:val="28"/>
          <w:szCs w:val="28"/>
          <w:lang w:eastAsia="ru-RU"/>
        </w:rPr>
        <w:t>опыт</w:t>
      </w:r>
      <w:r w:rsidRPr="009730D5">
        <w:rPr>
          <w:rFonts w:ascii="Times New Roman" w:eastAsia="Times New Roman" w:hAnsi="Times New Roman" w:cs="Times New Roman"/>
          <w:kern w:val="0"/>
          <w:sz w:val="28"/>
          <w:szCs w:val="28"/>
          <w:lang w:eastAsia="ru-RU"/>
        </w:rPr>
        <w:t xml:space="preserve"> </w:t>
      </w:r>
      <w:r w:rsidRPr="009730D5">
        <w:rPr>
          <w:rFonts w:ascii="Times New Roman" w:eastAsia="Times New Roman" w:hAnsi="Times New Roman" w:cs="Times New Roman" w:hint="eastAsia"/>
          <w:kern w:val="0"/>
          <w:sz w:val="28"/>
          <w:szCs w:val="28"/>
          <w:lang w:eastAsia="ru-RU"/>
        </w:rPr>
        <w:t>управления</w:t>
      </w:r>
      <w:r w:rsidRPr="009730D5">
        <w:rPr>
          <w:rFonts w:ascii="Times New Roman" w:eastAsia="Times New Roman" w:hAnsi="Times New Roman" w:cs="Times New Roman"/>
          <w:kern w:val="0"/>
          <w:sz w:val="28"/>
          <w:szCs w:val="28"/>
          <w:lang w:eastAsia="ru-RU"/>
        </w:rPr>
        <w:t xml:space="preserve"> </w:t>
      </w:r>
      <w:r w:rsidRPr="009730D5">
        <w:rPr>
          <w:rFonts w:ascii="Times New Roman" w:eastAsia="Times New Roman" w:hAnsi="Times New Roman" w:cs="Times New Roman" w:hint="eastAsia"/>
          <w:kern w:val="0"/>
          <w:sz w:val="28"/>
          <w:szCs w:val="28"/>
          <w:lang w:eastAsia="ru-RU"/>
        </w:rPr>
        <w:t>качеством</w:t>
      </w:r>
      <w:r w:rsidRPr="009730D5">
        <w:rPr>
          <w:rFonts w:ascii="Times New Roman" w:eastAsia="Times New Roman" w:hAnsi="Times New Roman" w:cs="Times New Roman"/>
          <w:kern w:val="0"/>
          <w:sz w:val="28"/>
          <w:szCs w:val="28"/>
          <w:lang w:eastAsia="ru-RU"/>
        </w:rPr>
        <w:t xml:space="preserve"> </w:t>
      </w:r>
      <w:r w:rsidRPr="009730D5">
        <w:rPr>
          <w:rFonts w:ascii="Times New Roman" w:eastAsia="Times New Roman" w:hAnsi="Times New Roman" w:cs="Times New Roman" w:hint="eastAsia"/>
          <w:kern w:val="0"/>
          <w:sz w:val="28"/>
          <w:szCs w:val="28"/>
          <w:lang w:eastAsia="ru-RU"/>
        </w:rPr>
        <w:t>дошкольного</w:t>
      </w:r>
      <w:r w:rsidRPr="009730D5">
        <w:rPr>
          <w:rFonts w:ascii="Times New Roman" w:eastAsia="Times New Roman" w:hAnsi="Times New Roman" w:cs="Times New Roman"/>
          <w:kern w:val="0"/>
          <w:sz w:val="28"/>
          <w:szCs w:val="28"/>
          <w:lang w:eastAsia="ru-RU"/>
        </w:rPr>
        <w:t xml:space="preserve"> </w:t>
      </w:r>
      <w:r w:rsidRPr="009730D5">
        <w:rPr>
          <w:rFonts w:ascii="Times New Roman" w:eastAsia="Times New Roman" w:hAnsi="Times New Roman" w:cs="Times New Roman" w:hint="eastAsia"/>
          <w:kern w:val="0"/>
          <w:sz w:val="28"/>
          <w:szCs w:val="28"/>
          <w:lang w:eastAsia="ru-RU"/>
        </w:rPr>
        <w:t>образования</w:t>
      </w:r>
      <w:r w:rsidRPr="009730D5">
        <w:rPr>
          <w:rFonts w:ascii="Times New Roman" w:eastAsia="Times New Roman" w:hAnsi="Times New Roman" w:cs="Times New Roman"/>
          <w:kern w:val="0"/>
          <w:sz w:val="28"/>
          <w:szCs w:val="28"/>
          <w:lang w:eastAsia="ru-RU"/>
        </w:rPr>
        <w:tab/>
        <w:t>57</w:t>
      </w:r>
    </w:p>
    <w:p w:rsidR="009730D5" w:rsidRPr="009730D5" w:rsidRDefault="009730D5" w:rsidP="009730D5">
      <w:pPr>
        <w:rPr>
          <w:rFonts w:ascii="Times New Roman" w:eastAsia="Times New Roman" w:hAnsi="Times New Roman" w:cs="Times New Roman"/>
          <w:kern w:val="0"/>
          <w:sz w:val="28"/>
          <w:szCs w:val="28"/>
          <w:lang w:eastAsia="ru-RU"/>
        </w:rPr>
      </w:pPr>
      <w:r w:rsidRPr="009730D5">
        <w:rPr>
          <w:rFonts w:ascii="Times New Roman" w:eastAsia="Times New Roman" w:hAnsi="Times New Roman" w:cs="Times New Roman" w:hint="eastAsia"/>
          <w:kern w:val="0"/>
          <w:sz w:val="28"/>
          <w:szCs w:val="28"/>
          <w:lang w:eastAsia="ru-RU"/>
        </w:rPr>
        <w:t>Глава</w:t>
      </w:r>
      <w:r w:rsidRPr="009730D5">
        <w:rPr>
          <w:rFonts w:ascii="Times New Roman" w:eastAsia="Times New Roman" w:hAnsi="Times New Roman" w:cs="Times New Roman"/>
          <w:kern w:val="0"/>
          <w:sz w:val="28"/>
          <w:szCs w:val="28"/>
          <w:lang w:eastAsia="ru-RU"/>
        </w:rPr>
        <w:t xml:space="preserve"> 2. </w:t>
      </w:r>
      <w:r w:rsidRPr="009730D5">
        <w:rPr>
          <w:rFonts w:ascii="Times New Roman" w:eastAsia="Times New Roman" w:hAnsi="Times New Roman" w:cs="Times New Roman" w:hint="eastAsia"/>
          <w:kern w:val="0"/>
          <w:sz w:val="28"/>
          <w:szCs w:val="28"/>
          <w:lang w:eastAsia="ru-RU"/>
        </w:rPr>
        <w:t>Реализация</w:t>
      </w:r>
      <w:r w:rsidRPr="009730D5">
        <w:rPr>
          <w:rFonts w:ascii="Times New Roman" w:eastAsia="Times New Roman" w:hAnsi="Times New Roman" w:cs="Times New Roman"/>
          <w:kern w:val="0"/>
          <w:sz w:val="28"/>
          <w:szCs w:val="28"/>
          <w:lang w:eastAsia="ru-RU"/>
        </w:rPr>
        <w:t xml:space="preserve"> </w:t>
      </w:r>
      <w:r w:rsidRPr="009730D5">
        <w:rPr>
          <w:rFonts w:ascii="Times New Roman" w:eastAsia="Times New Roman" w:hAnsi="Times New Roman" w:cs="Times New Roman" w:hint="eastAsia"/>
          <w:kern w:val="0"/>
          <w:sz w:val="28"/>
          <w:szCs w:val="28"/>
          <w:lang w:eastAsia="ru-RU"/>
        </w:rPr>
        <w:t>организационно</w:t>
      </w:r>
      <w:r w:rsidRPr="009730D5">
        <w:rPr>
          <w:rFonts w:ascii="Times New Roman" w:eastAsia="Times New Roman" w:hAnsi="Times New Roman" w:cs="Times New Roman"/>
          <w:kern w:val="0"/>
          <w:sz w:val="28"/>
          <w:szCs w:val="28"/>
          <w:lang w:eastAsia="ru-RU"/>
        </w:rPr>
        <w:t>-</w:t>
      </w:r>
      <w:r w:rsidRPr="009730D5">
        <w:rPr>
          <w:rFonts w:ascii="Times New Roman" w:eastAsia="Times New Roman" w:hAnsi="Times New Roman" w:cs="Times New Roman" w:hint="eastAsia"/>
          <w:kern w:val="0"/>
          <w:sz w:val="28"/>
          <w:szCs w:val="28"/>
          <w:lang w:eastAsia="ru-RU"/>
        </w:rPr>
        <w:t>педагогических</w:t>
      </w:r>
      <w:r w:rsidRPr="009730D5">
        <w:rPr>
          <w:rFonts w:ascii="Times New Roman" w:eastAsia="Times New Roman" w:hAnsi="Times New Roman" w:cs="Times New Roman"/>
          <w:kern w:val="0"/>
          <w:sz w:val="28"/>
          <w:szCs w:val="28"/>
          <w:lang w:eastAsia="ru-RU"/>
        </w:rPr>
        <w:t xml:space="preserve"> </w:t>
      </w:r>
      <w:r w:rsidRPr="009730D5">
        <w:rPr>
          <w:rFonts w:ascii="Times New Roman" w:eastAsia="Times New Roman" w:hAnsi="Times New Roman" w:cs="Times New Roman" w:hint="eastAsia"/>
          <w:kern w:val="0"/>
          <w:sz w:val="28"/>
          <w:szCs w:val="28"/>
          <w:lang w:eastAsia="ru-RU"/>
        </w:rPr>
        <w:t>условий</w:t>
      </w:r>
      <w:r w:rsidRPr="009730D5">
        <w:rPr>
          <w:rFonts w:ascii="Times New Roman" w:eastAsia="Times New Roman" w:hAnsi="Times New Roman" w:cs="Times New Roman"/>
          <w:kern w:val="0"/>
          <w:sz w:val="28"/>
          <w:szCs w:val="28"/>
          <w:lang w:eastAsia="ru-RU"/>
        </w:rPr>
        <w:t xml:space="preserve"> </w:t>
      </w:r>
      <w:r w:rsidRPr="009730D5">
        <w:rPr>
          <w:rFonts w:ascii="Times New Roman" w:eastAsia="Times New Roman" w:hAnsi="Times New Roman" w:cs="Times New Roman" w:hint="eastAsia"/>
          <w:kern w:val="0"/>
          <w:sz w:val="28"/>
          <w:szCs w:val="28"/>
          <w:lang w:eastAsia="ru-RU"/>
        </w:rPr>
        <w:t>управления</w:t>
      </w:r>
      <w:r w:rsidRPr="009730D5">
        <w:rPr>
          <w:rFonts w:ascii="Times New Roman" w:eastAsia="Times New Roman" w:hAnsi="Times New Roman" w:cs="Times New Roman"/>
          <w:kern w:val="0"/>
          <w:sz w:val="28"/>
          <w:szCs w:val="28"/>
          <w:lang w:eastAsia="ru-RU"/>
        </w:rPr>
        <w:t xml:space="preserve"> </w:t>
      </w:r>
      <w:r w:rsidRPr="009730D5">
        <w:rPr>
          <w:rFonts w:ascii="Times New Roman" w:eastAsia="Times New Roman" w:hAnsi="Times New Roman" w:cs="Times New Roman" w:hint="eastAsia"/>
          <w:kern w:val="0"/>
          <w:sz w:val="28"/>
          <w:szCs w:val="28"/>
          <w:lang w:eastAsia="ru-RU"/>
        </w:rPr>
        <w:t>качеством</w:t>
      </w:r>
      <w:r w:rsidRPr="009730D5">
        <w:rPr>
          <w:rFonts w:ascii="Times New Roman" w:eastAsia="Times New Roman" w:hAnsi="Times New Roman" w:cs="Times New Roman"/>
          <w:kern w:val="0"/>
          <w:sz w:val="28"/>
          <w:szCs w:val="28"/>
          <w:lang w:eastAsia="ru-RU"/>
        </w:rPr>
        <w:t xml:space="preserve"> </w:t>
      </w:r>
      <w:r w:rsidRPr="009730D5">
        <w:rPr>
          <w:rFonts w:ascii="Times New Roman" w:eastAsia="Times New Roman" w:hAnsi="Times New Roman" w:cs="Times New Roman" w:hint="eastAsia"/>
          <w:kern w:val="0"/>
          <w:sz w:val="28"/>
          <w:szCs w:val="28"/>
          <w:lang w:eastAsia="ru-RU"/>
        </w:rPr>
        <w:t>образования</w:t>
      </w:r>
      <w:r w:rsidRPr="009730D5">
        <w:rPr>
          <w:rFonts w:ascii="Times New Roman" w:eastAsia="Times New Roman" w:hAnsi="Times New Roman" w:cs="Times New Roman"/>
          <w:kern w:val="0"/>
          <w:sz w:val="28"/>
          <w:szCs w:val="28"/>
          <w:lang w:eastAsia="ru-RU"/>
        </w:rPr>
        <w:t xml:space="preserve"> </w:t>
      </w:r>
      <w:r w:rsidRPr="009730D5">
        <w:rPr>
          <w:rFonts w:ascii="Times New Roman" w:eastAsia="Times New Roman" w:hAnsi="Times New Roman" w:cs="Times New Roman" w:hint="eastAsia"/>
          <w:kern w:val="0"/>
          <w:sz w:val="28"/>
          <w:szCs w:val="28"/>
          <w:lang w:eastAsia="ru-RU"/>
        </w:rPr>
        <w:t>в</w:t>
      </w:r>
      <w:r w:rsidRPr="009730D5">
        <w:rPr>
          <w:rFonts w:ascii="Times New Roman" w:eastAsia="Times New Roman" w:hAnsi="Times New Roman" w:cs="Times New Roman"/>
          <w:kern w:val="0"/>
          <w:sz w:val="28"/>
          <w:szCs w:val="28"/>
          <w:lang w:eastAsia="ru-RU"/>
        </w:rPr>
        <w:t xml:space="preserve"> </w:t>
      </w:r>
      <w:r w:rsidRPr="009730D5">
        <w:rPr>
          <w:rFonts w:ascii="Times New Roman" w:eastAsia="Times New Roman" w:hAnsi="Times New Roman" w:cs="Times New Roman" w:hint="eastAsia"/>
          <w:kern w:val="0"/>
          <w:sz w:val="28"/>
          <w:szCs w:val="28"/>
          <w:lang w:eastAsia="ru-RU"/>
        </w:rPr>
        <w:t>дошкольных</w:t>
      </w:r>
      <w:r w:rsidRPr="009730D5">
        <w:rPr>
          <w:rFonts w:ascii="Times New Roman" w:eastAsia="Times New Roman" w:hAnsi="Times New Roman" w:cs="Times New Roman"/>
          <w:kern w:val="0"/>
          <w:sz w:val="28"/>
          <w:szCs w:val="28"/>
          <w:lang w:eastAsia="ru-RU"/>
        </w:rPr>
        <w:t xml:space="preserve"> </w:t>
      </w:r>
      <w:r w:rsidRPr="009730D5">
        <w:rPr>
          <w:rFonts w:ascii="Times New Roman" w:eastAsia="Times New Roman" w:hAnsi="Times New Roman" w:cs="Times New Roman" w:hint="eastAsia"/>
          <w:kern w:val="0"/>
          <w:sz w:val="28"/>
          <w:szCs w:val="28"/>
          <w:lang w:eastAsia="ru-RU"/>
        </w:rPr>
        <w:t>образовательных</w:t>
      </w:r>
      <w:r w:rsidRPr="009730D5">
        <w:rPr>
          <w:rFonts w:ascii="Times New Roman" w:eastAsia="Times New Roman" w:hAnsi="Times New Roman" w:cs="Times New Roman"/>
          <w:kern w:val="0"/>
          <w:sz w:val="28"/>
          <w:szCs w:val="28"/>
          <w:lang w:eastAsia="ru-RU"/>
        </w:rPr>
        <w:t xml:space="preserve"> </w:t>
      </w:r>
      <w:r w:rsidRPr="009730D5">
        <w:rPr>
          <w:rFonts w:ascii="Times New Roman" w:eastAsia="Times New Roman" w:hAnsi="Times New Roman" w:cs="Times New Roman" w:hint="eastAsia"/>
          <w:kern w:val="0"/>
          <w:sz w:val="28"/>
          <w:szCs w:val="28"/>
          <w:lang w:eastAsia="ru-RU"/>
        </w:rPr>
        <w:t>учреждениях</w:t>
      </w:r>
      <w:r w:rsidRPr="009730D5">
        <w:rPr>
          <w:rFonts w:ascii="Times New Roman" w:eastAsia="Times New Roman" w:hAnsi="Times New Roman" w:cs="Times New Roman"/>
          <w:kern w:val="0"/>
          <w:sz w:val="28"/>
          <w:szCs w:val="28"/>
          <w:lang w:eastAsia="ru-RU"/>
        </w:rPr>
        <w:tab/>
        <w:t>78</w:t>
      </w:r>
    </w:p>
    <w:p w:rsidR="009730D5" w:rsidRPr="009730D5" w:rsidRDefault="009730D5" w:rsidP="009730D5">
      <w:pPr>
        <w:rPr>
          <w:rFonts w:ascii="Times New Roman" w:eastAsia="Times New Roman" w:hAnsi="Times New Roman" w:cs="Times New Roman"/>
          <w:kern w:val="0"/>
          <w:sz w:val="28"/>
          <w:szCs w:val="28"/>
          <w:lang w:eastAsia="ru-RU"/>
        </w:rPr>
      </w:pPr>
      <w:r w:rsidRPr="009730D5">
        <w:rPr>
          <w:rFonts w:ascii="Times New Roman" w:eastAsia="Times New Roman" w:hAnsi="Times New Roman" w:cs="Times New Roman"/>
          <w:kern w:val="0"/>
          <w:sz w:val="28"/>
          <w:szCs w:val="28"/>
          <w:lang w:eastAsia="ru-RU"/>
        </w:rPr>
        <w:t>2.1.</w:t>
      </w:r>
      <w:r w:rsidRPr="009730D5">
        <w:rPr>
          <w:rFonts w:ascii="Times New Roman" w:eastAsia="Times New Roman" w:hAnsi="Times New Roman" w:cs="Times New Roman"/>
          <w:kern w:val="0"/>
          <w:sz w:val="28"/>
          <w:szCs w:val="28"/>
          <w:lang w:eastAsia="ru-RU"/>
        </w:rPr>
        <w:tab/>
        <w:t xml:space="preserve"> </w:t>
      </w:r>
      <w:r w:rsidRPr="009730D5">
        <w:rPr>
          <w:rFonts w:ascii="Times New Roman" w:eastAsia="Times New Roman" w:hAnsi="Times New Roman" w:cs="Times New Roman" w:hint="eastAsia"/>
          <w:kern w:val="0"/>
          <w:sz w:val="28"/>
          <w:szCs w:val="28"/>
          <w:lang w:eastAsia="ru-RU"/>
        </w:rPr>
        <w:t>Система</w:t>
      </w:r>
      <w:r w:rsidRPr="009730D5">
        <w:rPr>
          <w:rFonts w:ascii="Times New Roman" w:eastAsia="Times New Roman" w:hAnsi="Times New Roman" w:cs="Times New Roman"/>
          <w:kern w:val="0"/>
          <w:sz w:val="28"/>
          <w:szCs w:val="28"/>
          <w:lang w:eastAsia="ru-RU"/>
        </w:rPr>
        <w:t xml:space="preserve"> </w:t>
      </w:r>
      <w:r w:rsidRPr="009730D5">
        <w:rPr>
          <w:rFonts w:ascii="Times New Roman" w:eastAsia="Times New Roman" w:hAnsi="Times New Roman" w:cs="Times New Roman" w:hint="eastAsia"/>
          <w:kern w:val="0"/>
          <w:sz w:val="28"/>
          <w:szCs w:val="28"/>
          <w:lang w:eastAsia="ru-RU"/>
        </w:rPr>
        <w:t>критериев</w:t>
      </w:r>
      <w:r w:rsidRPr="009730D5">
        <w:rPr>
          <w:rFonts w:ascii="Times New Roman" w:eastAsia="Times New Roman" w:hAnsi="Times New Roman" w:cs="Times New Roman"/>
          <w:kern w:val="0"/>
          <w:sz w:val="28"/>
          <w:szCs w:val="28"/>
          <w:lang w:eastAsia="ru-RU"/>
        </w:rPr>
        <w:t xml:space="preserve"> </w:t>
      </w:r>
      <w:r w:rsidRPr="009730D5">
        <w:rPr>
          <w:rFonts w:ascii="Times New Roman" w:eastAsia="Times New Roman" w:hAnsi="Times New Roman" w:cs="Times New Roman" w:hint="eastAsia"/>
          <w:kern w:val="0"/>
          <w:sz w:val="28"/>
          <w:szCs w:val="28"/>
          <w:lang w:eastAsia="ru-RU"/>
        </w:rPr>
        <w:t>и</w:t>
      </w:r>
      <w:r w:rsidRPr="009730D5">
        <w:rPr>
          <w:rFonts w:ascii="Times New Roman" w:eastAsia="Times New Roman" w:hAnsi="Times New Roman" w:cs="Times New Roman"/>
          <w:kern w:val="0"/>
          <w:sz w:val="28"/>
          <w:szCs w:val="28"/>
          <w:lang w:eastAsia="ru-RU"/>
        </w:rPr>
        <w:t xml:space="preserve"> </w:t>
      </w:r>
      <w:r w:rsidRPr="009730D5">
        <w:rPr>
          <w:rFonts w:ascii="Times New Roman" w:eastAsia="Times New Roman" w:hAnsi="Times New Roman" w:cs="Times New Roman" w:hint="eastAsia"/>
          <w:kern w:val="0"/>
          <w:sz w:val="28"/>
          <w:szCs w:val="28"/>
          <w:lang w:eastAsia="ru-RU"/>
        </w:rPr>
        <w:t>показателей</w:t>
      </w:r>
      <w:r w:rsidRPr="009730D5">
        <w:rPr>
          <w:rFonts w:ascii="Times New Roman" w:eastAsia="Times New Roman" w:hAnsi="Times New Roman" w:cs="Times New Roman"/>
          <w:kern w:val="0"/>
          <w:sz w:val="28"/>
          <w:szCs w:val="28"/>
          <w:lang w:eastAsia="ru-RU"/>
        </w:rPr>
        <w:t xml:space="preserve"> </w:t>
      </w:r>
      <w:r w:rsidRPr="009730D5">
        <w:rPr>
          <w:rFonts w:ascii="Times New Roman" w:eastAsia="Times New Roman" w:hAnsi="Times New Roman" w:cs="Times New Roman" w:hint="eastAsia"/>
          <w:kern w:val="0"/>
          <w:sz w:val="28"/>
          <w:szCs w:val="28"/>
          <w:lang w:eastAsia="ru-RU"/>
        </w:rPr>
        <w:t>диагностики</w:t>
      </w:r>
      <w:r w:rsidRPr="009730D5">
        <w:rPr>
          <w:rFonts w:ascii="Times New Roman" w:eastAsia="Times New Roman" w:hAnsi="Times New Roman" w:cs="Times New Roman"/>
          <w:kern w:val="0"/>
          <w:sz w:val="28"/>
          <w:szCs w:val="28"/>
          <w:lang w:eastAsia="ru-RU"/>
        </w:rPr>
        <w:t xml:space="preserve"> </w:t>
      </w:r>
      <w:r w:rsidRPr="009730D5">
        <w:rPr>
          <w:rFonts w:ascii="Times New Roman" w:eastAsia="Times New Roman" w:hAnsi="Times New Roman" w:cs="Times New Roman" w:hint="eastAsia"/>
          <w:kern w:val="0"/>
          <w:sz w:val="28"/>
          <w:szCs w:val="28"/>
          <w:lang w:eastAsia="ru-RU"/>
        </w:rPr>
        <w:t>и</w:t>
      </w:r>
      <w:r w:rsidRPr="009730D5">
        <w:rPr>
          <w:rFonts w:ascii="Times New Roman" w:eastAsia="Times New Roman" w:hAnsi="Times New Roman" w:cs="Times New Roman"/>
          <w:kern w:val="0"/>
          <w:sz w:val="28"/>
          <w:szCs w:val="28"/>
          <w:lang w:eastAsia="ru-RU"/>
        </w:rPr>
        <w:t xml:space="preserve"> </w:t>
      </w:r>
      <w:r w:rsidRPr="009730D5">
        <w:rPr>
          <w:rFonts w:ascii="Times New Roman" w:eastAsia="Times New Roman" w:hAnsi="Times New Roman" w:cs="Times New Roman" w:hint="eastAsia"/>
          <w:kern w:val="0"/>
          <w:sz w:val="28"/>
          <w:szCs w:val="28"/>
          <w:lang w:eastAsia="ru-RU"/>
        </w:rPr>
        <w:t>оценивания</w:t>
      </w:r>
      <w:r w:rsidRPr="009730D5">
        <w:rPr>
          <w:rFonts w:ascii="Times New Roman" w:eastAsia="Times New Roman" w:hAnsi="Times New Roman" w:cs="Times New Roman"/>
          <w:kern w:val="0"/>
          <w:sz w:val="28"/>
          <w:szCs w:val="28"/>
          <w:lang w:eastAsia="ru-RU"/>
        </w:rPr>
        <w:t xml:space="preserve"> </w:t>
      </w:r>
      <w:r w:rsidRPr="009730D5">
        <w:rPr>
          <w:rFonts w:ascii="Times New Roman" w:eastAsia="Times New Roman" w:hAnsi="Times New Roman" w:cs="Times New Roman" w:hint="eastAsia"/>
          <w:kern w:val="0"/>
          <w:sz w:val="28"/>
          <w:szCs w:val="28"/>
          <w:lang w:eastAsia="ru-RU"/>
        </w:rPr>
        <w:t>качества</w:t>
      </w:r>
      <w:r w:rsidRPr="009730D5">
        <w:rPr>
          <w:rFonts w:ascii="Times New Roman" w:eastAsia="Times New Roman" w:hAnsi="Times New Roman" w:cs="Times New Roman"/>
          <w:kern w:val="0"/>
          <w:sz w:val="28"/>
          <w:szCs w:val="28"/>
          <w:lang w:eastAsia="ru-RU"/>
        </w:rPr>
        <w:t xml:space="preserve"> </w:t>
      </w:r>
      <w:r w:rsidRPr="009730D5">
        <w:rPr>
          <w:rFonts w:ascii="Times New Roman" w:eastAsia="Times New Roman" w:hAnsi="Times New Roman" w:cs="Times New Roman" w:hint="eastAsia"/>
          <w:kern w:val="0"/>
          <w:sz w:val="28"/>
          <w:szCs w:val="28"/>
          <w:lang w:eastAsia="ru-RU"/>
        </w:rPr>
        <w:t>образования</w:t>
      </w:r>
      <w:r w:rsidRPr="009730D5">
        <w:rPr>
          <w:rFonts w:ascii="Times New Roman" w:eastAsia="Times New Roman" w:hAnsi="Times New Roman" w:cs="Times New Roman"/>
          <w:kern w:val="0"/>
          <w:sz w:val="28"/>
          <w:szCs w:val="28"/>
          <w:lang w:eastAsia="ru-RU"/>
        </w:rPr>
        <w:t xml:space="preserve"> </w:t>
      </w:r>
      <w:r w:rsidRPr="009730D5">
        <w:rPr>
          <w:rFonts w:ascii="Times New Roman" w:eastAsia="Times New Roman" w:hAnsi="Times New Roman" w:cs="Times New Roman" w:hint="eastAsia"/>
          <w:kern w:val="0"/>
          <w:sz w:val="28"/>
          <w:szCs w:val="28"/>
          <w:lang w:eastAsia="ru-RU"/>
        </w:rPr>
        <w:t>в</w:t>
      </w:r>
      <w:r w:rsidRPr="009730D5">
        <w:rPr>
          <w:rFonts w:ascii="Times New Roman" w:eastAsia="Times New Roman" w:hAnsi="Times New Roman" w:cs="Times New Roman"/>
          <w:kern w:val="0"/>
          <w:sz w:val="28"/>
          <w:szCs w:val="28"/>
          <w:lang w:eastAsia="ru-RU"/>
        </w:rPr>
        <w:t xml:space="preserve"> </w:t>
      </w:r>
      <w:r w:rsidRPr="009730D5">
        <w:rPr>
          <w:rFonts w:ascii="Times New Roman" w:eastAsia="Times New Roman" w:hAnsi="Times New Roman" w:cs="Times New Roman" w:hint="eastAsia"/>
          <w:kern w:val="0"/>
          <w:sz w:val="28"/>
          <w:szCs w:val="28"/>
          <w:lang w:eastAsia="ru-RU"/>
        </w:rPr>
        <w:t>дошкольном</w:t>
      </w:r>
      <w:r w:rsidRPr="009730D5">
        <w:rPr>
          <w:rFonts w:ascii="Times New Roman" w:eastAsia="Times New Roman" w:hAnsi="Times New Roman" w:cs="Times New Roman"/>
          <w:kern w:val="0"/>
          <w:sz w:val="28"/>
          <w:szCs w:val="28"/>
          <w:lang w:eastAsia="ru-RU"/>
        </w:rPr>
        <w:t xml:space="preserve"> </w:t>
      </w:r>
      <w:r w:rsidRPr="009730D5">
        <w:rPr>
          <w:rFonts w:ascii="Times New Roman" w:eastAsia="Times New Roman" w:hAnsi="Times New Roman" w:cs="Times New Roman" w:hint="eastAsia"/>
          <w:kern w:val="0"/>
          <w:sz w:val="28"/>
          <w:szCs w:val="28"/>
          <w:lang w:eastAsia="ru-RU"/>
        </w:rPr>
        <w:t>образовательном</w:t>
      </w:r>
      <w:r w:rsidRPr="009730D5">
        <w:rPr>
          <w:rFonts w:ascii="Times New Roman" w:eastAsia="Times New Roman" w:hAnsi="Times New Roman" w:cs="Times New Roman"/>
          <w:kern w:val="0"/>
          <w:sz w:val="28"/>
          <w:szCs w:val="28"/>
          <w:lang w:eastAsia="ru-RU"/>
        </w:rPr>
        <w:t xml:space="preserve"> </w:t>
      </w:r>
      <w:r w:rsidRPr="009730D5">
        <w:rPr>
          <w:rFonts w:ascii="Times New Roman" w:eastAsia="Times New Roman" w:hAnsi="Times New Roman" w:cs="Times New Roman" w:hint="eastAsia"/>
          <w:kern w:val="0"/>
          <w:sz w:val="28"/>
          <w:szCs w:val="28"/>
          <w:lang w:eastAsia="ru-RU"/>
        </w:rPr>
        <w:t>учреждении</w:t>
      </w:r>
      <w:r w:rsidRPr="009730D5">
        <w:rPr>
          <w:rFonts w:ascii="Times New Roman" w:eastAsia="Times New Roman" w:hAnsi="Times New Roman" w:cs="Times New Roman"/>
          <w:kern w:val="0"/>
          <w:sz w:val="28"/>
          <w:szCs w:val="28"/>
          <w:lang w:eastAsia="ru-RU"/>
        </w:rPr>
        <w:tab/>
        <w:t>78</w:t>
      </w:r>
    </w:p>
    <w:p w:rsidR="009730D5" w:rsidRPr="009730D5" w:rsidRDefault="009730D5" w:rsidP="009730D5">
      <w:pPr>
        <w:rPr>
          <w:rFonts w:ascii="Times New Roman" w:eastAsia="Times New Roman" w:hAnsi="Times New Roman" w:cs="Times New Roman"/>
          <w:kern w:val="0"/>
          <w:sz w:val="28"/>
          <w:szCs w:val="28"/>
          <w:lang w:eastAsia="ru-RU"/>
        </w:rPr>
      </w:pPr>
      <w:r w:rsidRPr="009730D5">
        <w:rPr>
          <w:rFonts w:ascii="Times New Roman" w:eastAsia="Times New Roman" w:hAnsi="Times New Roman" w:cs="Times New Roman"/>
          <w:kern w:val="0"/>
          <w:sz w:val="28"/>
          <w:szCs w:val="28"/>
          <w:lang w:eastAsia="ru-RU"/>
        </w:rPr>
        <w:t>2.2.</w:t>
      </w:r>
      <w:r w:rsidRPr="009730D5">
        <w:rPr>
          <w:rFonts w:ascii="Times New Roman" w:eastAsia="Times New Roman" w:hAnsi="Times New Roman" w:cs="Times New Roman"/>
          <w:kern w:val="0"/>
          <w:sz w:val="28"/>
          <w:szCs w:val="28"/>
          <w:lang w:eastAsia="ru-RU"/>
        </w:rPr>
        <w:tab/>
        <w:t xml:space="preserve"> </w:t>
      </w:r>
      <w:r w:rsidRPr="009730D5">
        <w:rPr>
          <w:rFonts w:ascii="Times New Roman" w:eastAsia="Times New Roman" w:hAnsi="Times New Roman" w:cs="Times New Roman" w:hint="eastAsia"/>
          <w:kern w:val="0"/>
          <w:sz w:val="28"/>
          <w:szCs w:val="28"/>
          <w:lang w:eastAsia="ru-RU"/>
        </w:rPr>
        <w:t>Проектирование</w:t>
      </w:r>
      <w:r w:rsidRPr="009730D5">
        <w:rPr>
          <w:rFonts w:ascii="Times New Roman" w:eastAsia="Times New Roman" w:hAnsi="Times New Roman" w:cs="Times New Roman"/>
          <w:kern w:val="0"/>
          <w:sz w:val="28"/>
          <w:szCs w:val="28"/>
          <w:lang w:eastAsia="ru-RU"/>
        </w:rPr>
        <w:t xml:space="preserve"> </w:t>
      </w:r>
      <w:r w:rsidRPr="009730D5">
        <w:rPr>
          <w:rFonts w:ascii="Times New Roman" w:eastAsia="Times New Roman" w:hAnsi="Times New Roman" w:cs="Times New Roman" w:hint="eastAsia"/>
          <w:kern w:val="0"/>
          <w:sz w:val="28"/>
          <w:szCs w:val="28"/>
          <w:lang w:eastAsia="ru-RU"/>
        </w:rPr>
        <w:t>модели</w:t>
      </w:r>
      <w:r w:rsidRPr="009730D5">
        <w:rPr>
          <w:rFonts w:ascii="Times New Roman" w:eastAsia="Times New Roman" w:hAnsi="Times New Roman" w:cs="Times New Roman"/>
          <w:kern w:val="0"/>
          <w:sz w:val="28"/>
          <w:szCs w:val="28"/>
          <w:lang w:eastAsia="ru-RU"/>
        </w:rPr>
        <w:t xml:space="preserve"> </w:t>
      </w:r>
      <w:r w:rsidRPr="009730D5">
        <w:rPr>
          <w:rFonts w:ascii="Times New Roman" w:eastAsia="Times New Roman" w:hAnsi="Times New Roman" w:cs="Times New Roman" w:hint="eastAsia"/>
          <w:kern w:val="0"/>
          <w:sz w:val="28"/>
          <w:szCs w:val="28"/>
          <w:lang w:eastAsia="ru-RU"/>
        </w:rPr>
        <w:t>управления</w:t>
      </w:r>
      <w:r w:rsidRPr="009730D5">
        <w:rPr>
          <w:rFonts w:ascii="Times New Roman" w:eastAsia="Times New Roman" w:hAnsi="Times New Roman" w:cs="Times New Roman"/>
          <w:kern w:val="0"/>
          <w:sz w:val="28"/>
          <w:szCs w:val="28"/>
          <w:lang w:eastAsia="ru-RU"/>
        </w:rPr>
        <w:t xml:space="preserve"> </w:t>
      </w:r>
      <w:r w:rsidRPr="009730D5">
        <w:rPr>
          <w:rFonts w:ascii="Times New Roman" w:eastAsia="Times New Roman" w:hAnsi="Times New Roman" w:cs="Times New Roman" w:hint="eastAsia"/>
          <w:kern w:val="0"/>
          <w:sz w:val="28"/>
          <w:szCs w:val="28"/>
          <w:lang w:eastAsia="ru-RU"/>
        </w:rPr>
        <w:t>качеством</w:t>
      </w:r>
      <w:r w:rsidRPr="009730D5">
        <w:rPr>
          <w:rFonts w:ascii="Times New Roman" w:eastAsia="Times New Roman" w:hAnsi="Times New Roman" w:cs="Times New Roman"/>
          <w:kern w:val="0"/>
          <w:sz w:val="28"/>
          <w:szCs w:val="28"/>
          <w:lang w:eastAsia="ru-RU"/>
        </w:rPr>
        <w:t xml:space="preserve"> </w:t>
      </w:r>
      <w:r w:rsidRPr="009730D5">
        <w:rPr>
          <w:rFonts w:ascii="Times New Roman" w:eastAsia="Times New Roman" w:hAnsi="Times New Roman" w:cs="Times New Roman" w:hint="eastAsia"/>
          <w:kern w:val="0"/>
          <w:sz w:val="28"/>
          <w:szCs w:val="28"/>
          <w:lang w:eastAsia="ru-RU"/>
        </w:rPr>
        <w:t>дошкольного</w:t>
      </w:r>
      <w:r w:rsidRPr="009730D5">
        <w:rPr>
          <w:rFonts w:ascii="Times New Roman" w:eastAsia="Times New Roman" w:hAnsi="Times New Roman" w:cs="Times New Roman"/>
          <w:kern w:val="0"/>
          <w:sz w:val="28"/>
          <w:szCs w:val="28"/>
          <w:lang w:eastAsia="ru-RU"/>
        </w:rPr>
        <w:t xml:space="preserve"> </w:t>
      </w:r>
      <w:r w:rsidRPr="009730D5">
        <w:rPr>
          <w:rFonts w:ascii="Times New Roman" w:eastAsia="Times New Roman" w:hAnsi="Times New Roman" w:cs="Times New Roman" w:hint="eastAsia"/>
          <w:kern w:val="0"/>
          <w:sz w:val="28"/>
          <w:szCs w:val="28"/>
          <w:lang w:eastAsia="ru-RU"/>
        </w:rPr>
        <w:t>образования</w:t>
      </w:r>
      <w:r w:rsidRPr="009730D5">
        <w:rPr>
          <w:rFonts w:ascii="Times New Roman" w:eastAsia="Times New Roman" w:hAnsi="Times New Roman" w:cs="Times New Roman"/>
          <w:kern w:val="0"/>
          <w:sz w:val="28"/>
          <w:szCs w:val="28"/>
          <w:lang w:eastAsia="ru-RU"/>
        </w:rPr>
        <w:tab/>
        <w:t>102</w:t>
      </w:r>
    </w:p>
    <w:p w:rsidR="009730D5" w:rsidRPr="009730D5" w:rsidRDefault="009730D5" w:rsidP="009730D5">
      <w:pPr>
        <w:rPr>
          <w:rFonts w:ascii="Times New Roman" w:eastAsia="Times New Roman" w:hAnsi="Times New Roman" w:cs="Times New Roman"/>
          <w:kern w:val="0"/>
          <w:sz w:val="28"/>
          <w:szCs w:val="28"/>
          <w:lang w:eastAsia="ru-RU"/>
        </w:rPr>
      </w:pPr>
      <w:r w:rsidRPr="009730D5">
        <w:rPr>
          <w:rFonts w:ascii="Times New Roman" w:eastAsia="Times New Roman" w:hAnsi="Times New Roman" w:cs="Times New Roman"/>
          <w:kern w:val="0"/>
          <w:sz w:val="28"/>
          <w:szCs w:val="28"/>
          <w:lang w:eastAsia="ru-RU"/>
        </w:rPr>
        <w:t>2.3.</w:t>
      </w:r>
      <w:r w:rsidRPr="009730D5">
        <w:rPr>
          <w:rFonts w:ascii="Times New Roman" w:eastAsia="Times New Roman" w:hAnsi="Times New Roman" w:cs="Times New Roman"/>
          <w:kern w:val="0"/>
          <w:sz w:val="28"/>
          <w:szCs w:val="28"/>
          <w:lang w:eastAsia="ru-RU"/>
        </w:rPr>
        <w:tab/>
        <w:t xml:space="preserve"> </w:t>
      </w:r>
      <w:r w:rsidRPr="009730D5">
        <w:rPr>
          <w:rFonts w:ascii="Times New Roman" w:eastAsia="Times New Roman" w:hAnsi="Times New Roman" w:cs="Times New Roman" w:hint="eastAsia"/>
          <w:kern w:val="0"/>
          <w:sz w:val="28"/>
          <w:szCs w:val="28"/>
          <w:lang w:eastAsia="ru-RU"/>
        </w:rPr>
        <w:t>Ход</w:t>
      </w:r>
      <w:r w:rsidRPr="009730D5">
        <w:rPr>
          <w:rFonts w:ascii="Times New Roman" w:eastAsia="Times New Roman" w:hAnsi="Times New Roman" w:cs="Times New Roman"/>
          <w:kern w:val="0"/>
          <w:sz w:val="28"/>
          <w:szCs w:val="28"/>
          <w:lang w:eastAsia="ru-RU"/>
        </w:rPr>
        <w:t xml:space="preserve"> </w:t>
      </w:r>
      <w:r w:rsidRPr="009730D5">
        <w:rPr>
          <w:rFonts w:ascii="Times New Roman" w:eastAsia="Times New Roman" w:hAnsi="Times New Roman" w:cs="Times New Roman" w:hint="eastAsia"/>
          <w:kern w:val="0"/>
          <w:sz w:val="28"/>
          <w:szCs w:val="28"/>
          <w:lang w:eastAsia="ru-RU"/>
        </w:rPr>
        <w:t>и</w:t>
      </w:r>
      <w:r w:rsidRPr="009730D5">
        <w:rPr>
          <w:rFonts w:ascii="Times New Roman" w:eastAsia="Times New Roman" w:hAnsi="Times New Roman" w:cs="Times New Roman"/>
          <w:kern w:val="0"/>
          <w:sz w:val="28"/>
          <w:szCs w:val="28"/>
          <w:lang w:eastAsia="ru-RU"/>
        </w:rPr>
        <w:t xml:space="preserve"> </w:t>
      </w:r>
      <w:r w:rsidRPr="009730D5">
        <w:rPr>
          <w:rFonts w:ascii="Times New Roman" w:eastAsia="Times New Roman" w:hAnsi="Times New Roman" w:cs="Times New Roman" w:hint="eastAsia"/>
          <w:kern w:val="0"/>
          <w:sz w:val="28"/>
          <w:szCs w:val="28"/>
          <w:lang w:eastAsia="ru-RU"/>
        </w:rPr>
        <w:t>результаты</w:t>
      </w:r>
      <w:r w:rsidRPr="009730D5">
        <w:rPr>
          <w:rFonts w:ascii="Times New Roman" w:eastAsia="Times New Roman" w:hAnsi="Times New Roman" w:cs="Times New Roman"/>
          <w:kern w:val="0"/>
          <w:sz w:val="28"/>
          <w:szCs w:val="28"/>
          <w:lang w:eastAsia="ru-RU"/>
        </w:rPr>
        <w:t xml:space="preserve"> </w:t>
      </w:r>
      <w:r w:rsidRPr="009730D5">
        <w:rPr>
          <w:rFonts w:ascii="Times New Roman" w:eastAsia="Times New Roman" w:hAnsi="Times New Roman" w:cs="Times New Roman" w:hint="eastAsia"/>
          <w:kern w:val="0"/>
          <w:sz w:val="28"/>
          <w:szCs w:val="28"/>
          <w:lang w:eastAsia="ru-RU"/>
        </w:rPr>
        <w:t>опытно</w:t>
      </w:r>
      <w:r w:rsidRPr="009730D5">
        <w:rPr>
          <w:rFonts w:ascii="Times New Roman" w:eastAsia="Times New Roman" w:hAnsi="Times New Roman" w:cs="Times New Roman"/>
          <w:kern w:val="0"/>
          <w:sz w:val="28"/>
          <w:szCs w:val="28"/>
          <w:lang w:eastAsia="ru-RU"/>
        </w:rPr>
        <w:t>-</w:t>
      </w:r>
      <w:r w:rsidRPr="009730D5">
        <w:rPr>
          <w:rFonts w:ascii="Times New Roman" w:eastAsia="Times New Roman" w:hAnsi="Times New Roman" w:cs="Times New Roman" w:hint="eastAsia"/>
          <w:kern w:val="0"/>
          <w:sz w:val="28"/>
          <w:szCs w:val="28"/>
          <w:lang w:eastAsia="ru-RU"/>
        </w:rPr>
        <w:t>экспериментальной</w:t>
      </w:r>
      <w:r w:rsidRPr="009730D5">
        <w:rPr>
          <w:rFonts w:ascii="Times New Roman" w:eastAsia="Times New Roman" w:hAnsi="Times New Roman" w:cs="Times New Roman"/>
          <w:kern w:val="0"/>
          <w:sz w:val="28"/>
          <w:szCs w:val="28"/>
          <w:lang w:eastAsia="ru-RU"/>
        </w:rPr>
        <w:t xml:space="preserve"> </w:t>
      </w:r>
      <w:r w:rsidRPr="009730D5">
        <w:rPr>
          <w:rFonts w:ascii="Times New Roman" w:eastAsia="Times New Roman" w:hAnsi="Times New Roman" w:cs="Times New Roman" w:hint="eastAsia"/>
          <w:kern w:val="0"/>
          <w:sz w:val="28"/>
          <w:szCs w:val="28"/>
          <w:lang w:eastAsia="ru-RU"/>
        </w:rPr>
        <w:t>работы</w:t>
      </w:r>
      <w:r w:rsidRPr="009730D5">
        <w:rPr>
          <w:rFonts w:ascii="Times New Roman" w:eastAsia="Times New Roman" w:hAnsi="Times New Roman" w:cs="Times New Roman"/>
          <w:kern w:val="0"/>
          <w:sz w:val="28"/>
          <w:szCs w:val="28"/>
          <w:lang w:eastAsia="ru-RU"/>
        </w:rPr>
        <w:tab/>
        <w:t>113</w:t>
      </w:r>
    </w:p>
    <w:p w:rsidR="009730D5" w:rsidRPr="009730D5" w:rsidRDefault="009730D5" w:rsidP="009730D5">
      <w:pPr>
        <w:rPr>
          <w:rFonts w:ascii="Times New Roman" w:eastAsia="Times New Roman" w:hAnsi="Times New Roman" w:cs="Times New Roman"/>
          <w:kern w:val="0"/>
          <w:sz w:val="28"/>
          <w:szCs w:val="28"/>
          <w:lang w:eastAsia="ru-RU"/>
        </w:rPr>
      </w:pPr>
      <w:r w:rsidRPr="009730D5">
        <w:rPr>
          <w:rFonts w:ascii="Times New Roman" w:eastAsia="Times New Roman" w:hAnsi="Times New Roman" w:cs="Times New Roman" w:hint="eastAsia"/>
          <w:kern w:val="0"/>
          <w:sz w:val="28"/>
          <w:szCs w:val="28"/>
          <w:lang w:eastAsia="ru-RU"/>
        </w:rPr>
        <w:t>Заключение</w:t>
      </w:r>
      <w:r w:rsidRPr="009730D5">
        <w:rPr>
          <w:rFonts w:ascii="Times New Roman" w:eastAsia="Times New Roman" w:hAnsi="Times New Roman" w:cs="Times New Roman"/>
          <w:kern w:val="0"/>
          <w:sz w:val="28"/>
          <w:szCs w:val="28"/>
          <w:lang w:eastAsia="ru-RU"/>
        </w:rPr>
        <w:tab/>
        <w:t>127</w:t>
      </w:r>
    </w:p>
    <w:p w:rsidR="009730D5" w:rsidRPr="009730D5" w:rsidRDefault="009730D5" w:rsidP="009730D5">
      <w:pPr>
        <w:rPr>
          <w:rFonts w:ascii="Times New Roman" w:eastAsia="Times New Roman" w:hAnsi="Times New Roman" w:cs="Times New Roman"/>
          <w:kern w:val="0"/>
          <w:sz w:val="28"/>
          <w:szCs w:val="28"/>
          <w:lang w:eastAsia="ru-RU"/>
        </w:rPr>
      </w:pPr>
      <w:r w:rsidRPr="009730D5">
        <w:rPr>
          <w:rFonts w:ascii="Times New Roman" w:eastAsia="Times New Roman" w:hAnsi="Times New Roman" w:cs="Times New Roman" w:hint="eastAsia"/>
          <w:kern w:val="0"/>
          <w:sz w:val="28"/>
          <w:szCs w:val="28"/>
          <w:lang w:eastAsia="ru-RU"/>
        </w:rPr>
        <w:lastRenderedPageBreak/>
        <w:t>Библиография</w:t>
      </w:r>
    </w:p>
    <w:p w:rsidR="00387B6B" w:rsidRDefault="009730D5" w:rsidP="009730D5">
      <w:pPr>
        <w:rPr>
          <w:rFonts w:ascii="Times New Roman" w:eastAsia="Times New Roman" w:hAnsi="Times New Roman" w:cs="Times New Roman"/>
          <w:kern w:val="0"/>
          <w:sz w:val="28"/>
          <w:szCs w:val="28"/>
          <w:lang w:eastAsia="ru-RU"/>
        </w:rPr>
      </w:pPr>
      <w:r w:rsidRPr="009730D5">
        <w:rPr>
          <w:rFonts w:ascii="Times New Roman" w:eastAsia="Times New Roman" w:hAnsi="Times New Roman" w:cs="Times New Roman" w:hint="eastAsia"/>
          <w:kern w:val="0"/>
          <w:sz w:val="28"/>
          <w:szCs w:val="28"/>
          <w:lang w:eastAsia="ru-RU"/>
        </w:rPr>
        <w:t>Приложение</w:t>
      </w:r>
    </w:p>
    <w:p w:rsidR="009730D5" w:rsidRDefault="009730D5" w:rsidP="009730D5"/>
    <w:p w:rsidR="009730D5" w:rsidRDefault="009730D5" w:rsidP="009730D5"/>
    <w:p w:rsidR="009730D5" w:rsidRDefault="009730D5" w:rsidP="009730D5"/>
    <w:p w:rsidR="009730D5" w:rsidRDefault="009730D5" w:rsidP="009730D5">
      <w:r>
        <w:rPr>
          <w:rFonts w:hint="eastAsia"/>
        </w:rPr>
        <w:t>Заключение</w:t>
      </w:r>
    </w:p>
    <w:p w:rsidR="009730D5" w:rsidRDefault="009730D5" w:rsidP="009730D5">
      <w:r>
        <w:rPr>
          <w:rFonts w:hint="eastAsia"/>
        </w:rPr>
        <w:t>В</w:t>
      </w:r>
      <w:r>
        <w:t></w:t>
      </w:r>
      <w:r>
        <w:rPr>
          <w:rFonts w:hint="eastAsia"/>
        </w:rPr>
        <w:t>работе</w:t>
      </w:r>
      <w:r>
        <w:t></w:t>
      </w:r>
      <w:r>
        <w:rPr>
          <w:rFonts w:hint="eastAsia"/>
        </w:rPr>
        <w:t>показано</w:t>
      </w:r>
      <w:r>
        <w:t></w:t>
      </w:r>
      <w:r>
        <w:t></w:t>
      </w:r>
      <w:r>
        <w:rPr>
          <w:rFonts w:hint="eastAsia"/>
        </w:rPr>
        <w:t>что</w:t>
      </w:r>
      <w:r>
        <w:t></w:t>
      </w:r>
      <w:r>
        <w:rPr>
          <w:rFonts w:hint="eastAsia"/>
        </w:rPr>
        <w:t>применительно</w:t>
      </w:r>
      <w:r>
        <w:t></w:t>
      </w:r>
      <w:r>
        <w:rPr>
          <w:rFonts w:hint="eastAsia"/>
        </w:rPr>
        <w:t>к</w:t>
      </w:r>
      <w:r>
        <w:t></w:t>
      </w:r>
      <w:r>
        <w:rPr>
          <w:rFonts w:hint="eastAsia"/>
        </w:rPr>
        <w:t>сфере</w:t>
      </w:r>
      <w:r>
        <w:t></w:t>
      </w:r>
      <w:r>
        <w:rPr>
          <w:rFonts w:hint="eastAsia"/>
        </w:rPr>
        <w:t>образования</w:t>
      </w:r>
      <w:r>
        <w:t></w:t>
      </w:r>
      <w:r>
        <w:rPr>
          <w:rFonts w:hint="eastAsia"/>
        </w:rPr>
        <w:t>в</w:t>
      </w:r>
      <w:r>
        <w:t></w:t>
      </w:r>
      <w:r>
        <w:rPr>
          <w:rFonts w:hint="eastAsia"/>
        </w:rPr>
        <w:t>настоящее</w:t>
      </w:r>
      <w:r>
        <w:t></w:t>
      </w:r>
      <w:r>
        <w:rPr>
          <w:rFonts w:hint="eastAsia"/>
        </w:rPr>
        <w:t>время</w:t>
      </w:r>
      <w:r>
        <w:t></w:t>
      </w:r>
      <w:r>
        <w:rPr>
          <w:rFonts w:hint="eastAsia"/>
        </w:rPr>
        <w:t>в</w:t>
      </w:r>
      <w:r>
        <w:t></w:t>
      </w:r>
      <w:r>
        <w:rPr>
          <w:rFonts w:hint="eastAsia"/>
        </w:rPr>
        <w:t>русле</w:t>
      </w:r>
      <w:r>
        <w:t></w:t>
      </w:r>
      <w:r>
        <w:rPr>
          <w:rFonts w:hint="eastAsia"/>
        </w:rPr>
        <w:t>гуманистической</w:t>
      </w:r>
      <w:r>
        <w:t></w:t>
      </w:r>
      <w:r>
        <w:rPr>
          <w:rFonts w:hint="eastAsia"/>
        </w:rPr>
        <w:t>парадигмы</w:t>
      </w:r>
      <w:r>
        <w:t></w:t>
      </w:r>
      <w:r>
        <w:rPr>
          <w:rFonts w:hint="eastAsia"/>
        </w:rPr>
        <w:t>наметилась</w:t>
      </w:r>
      <w:r>
        <w:t></w:t>
      </w:r>
      <w:r>
        <w:rPr>
          <w:rFonts w:hint="eastAsia"/>
        </w:rPr>
        <w:t>тенденция</w:t>
      </w:r>
      <w:r>
        <w:t></w:t>
      </w:r>
      <w:r>
        <w:rPr>
          <w:rFonts w:hint="eastAsia"/>
        </w:rPr>
        <w:t>к</w:t>
      </w:r>
      <w:r>
        <w:t></w:t>
      </w:r>
      <w:r>
        <w:rPr>
          <w:rFonts w:hint="eastAsia"/>
        </w:rPr>
        <w:t>рассмотрению</w:t>
      </w:r>
      <w:r>
        <w:t></w:t>
      </w:r>
      <w:r>
        <w:rPr>
          <w:rFonts w:hint="eastAsia"/>
        </w:rPr>
        <w:t>качества</w:t>
      </w:r>
      <w:r>
        <w:t></w:t>
      </w:r>
      <w:r>
        <w:rPr>
          <w:rFonts w:hint="eastAsia"/>
        </w:rPr>
        <w:t>образования</w:t>
      </w:r>
      <w:r>
        <w:t></w:t>
      </w:r>
      <w:r>
        <w:rPr>
          <w:rFonts w:hint="eastAsia"/>
        </w:rPr>
        <w:t>в</w:t>
      </w:r>
      <w:r>
        <w:t></w:t>
      </w:r>
      <w:r>
        <w:rPr>
          <w:rFonts w:hint="eastAsia"/>
        </w:rPr>
        <w:t>единстве</w:t>
      </w:r>
      <w:r>
        <w:t></w:t>
      </w:r>
      <w:r>
        <w:rPr>
          <w:rFonts w:hint="eastAsia"/>
        </w:rPr>
        <w:t>его</w:t>
      </w:r>
      <w:r>
        <w:t></w:t>
      </w:r>
      <w:r>
        <w:rPr>
          <w:rFonts w:hint="eastAsia"/>
        </w:rPr>
        <w:t>двух</w:t>
      </w:r>
      <w:r>
        <w:t></w:t>
      </w:r>
      <w:r>
        <w:rPr>
          <w:rFonts w:hint="eastAsia"/>
        </w:rPr>
        <w:t>сторон</w:t>
      </w:r>
      <w:r>
        <w:t></w:t>
      </w:r>
      <w:r>
        <w:t></w:t>
      </w:r>
      <w:r>
        <w:t></w:t>
      </w:r>
      <w:r>
        <w:rPr>
          <w:rFonts w:hint="eastAsia"/>
        </w:rPr>
        <w:t>процессуальной</w:t>
      </w:r>
      <w:r>
        <w:t></w:t>
      </w:r>
      <w:r>
        <w:rPr>
          <w:rFonts w:hint="eastAsia"/>
        </w:rPr>
        <w:t>и</w:t>
      </w:r>
      <w:r>
        <w:t></w:t>
      </w:r>
      <w:r>
        <w:rPr>
          <w:rFonts w:hint="eastAsia"/>
        </w:rPr>
        <w:t>результирующей</w:t>
      </w:r>
      <w:r>
        <w:t></w:t>
      </w:r>
      <w:r>
        <w:t></w:t>
      </w:r>
      <w:r>
        <w:rPr>
          <w:rFonts w:hint="eastAsia"/>
        </w:rPr>
        <w:t>Качество</w:t>
      </w:r>
      <w:r>
        <w:t></w:t>
      </w:r>
      <w:r>
        <w:rPr>
          <w:rFonts w:hint="eastAsia"/>
        </w:rPr>
        <w:t>образования</w:t>
      </w:r>
      <w:r>
        <w:t></w:t>
      </w:r>
      <w:r>
        <w:rPr>
          <w:rFonts w:hint="eastAsia"/>
        </w:rPr>
        <w:t>зависит</w:t>
      </w:r>
      <w:r>
        <w:t></w:t>
      </w:r>
      <w:r>
        <w:rPr>
          <w:rFonts w:hint="eastAsia"/>
        </w:rPr>
        <w:t>от</w:t>
      </w:r>
      <w:r>
        <w:t></w:t>
      </w:r>
      <w:r>
        <w:rPr>
          <w:rFonts w:hint="eastAsia"/>
        </w:rPr>
        <w:t>того</w:t>
      </w:r>
      <w:r>
        <w:t></w:t>
      </w:r>
      <w:r>
        <w:t></w:t>
      </w:r>
      <w:r>
        <w:rPr>
          <w:rFonts w:hint="eastAsia"/>
        </w:rPr>
        <w:t>какая</w:t>
      </w:r>
      <w:r>
        <w:t></w:t>
      </w:r>
      <w:r>
        <w:rPr>
          <w:rFonts w:hint="eastAsia"/>
        </w:rPr>
        <w:t>парадигма</w:t>
      </w:r>
      <w:r>
        <w:t></w:t>
      </w:r>
      <w:r>
        <w:t></w:t>
      </w:r>
      <w:r>
        <w:t></w:t>
      </w:r>
      <w:r>
        <w:rPr>
          <w:rFonts w:hint="eastAsia"/>
        </w:rPr>
        <w:t>личностно</w:t>
      </w:r>
      <w:r>
        <w:t></w:t>
      </w:r>
      <w:r>
        <w:rPr>
          <w:rFonts w:hint="eastAsia"/>
        </w:rPr>
        <w:t>ориентированная</w:t>
      </w:r>
      <w:r>
        <w:t></w:t>
      </w:r>
      <w:r>
        <w:rPr>
          <w:rFonts w:hint="eastAsia"/>
        </w:rPr>
        <w:t>или</w:t>
      </w:r>
      <w:r>
        <w:t></w:t>
      </w:r>
      <w:r>
        <w:rPr>
          <w:rFonts w:hint="eastAsia"/>
        </w:rPr>
        <w:t>личностно</w:t>
      </w:r>
      <w:r>
        <w:t></w:t>
      </w:r>
      <w:r>
        <w:rPr>
          <w:rFonts w:hint="eastAsia"/>
        </w:rPr>
        <w:t>отчуждённая</w:t>
      </w:r>
      <w:r>
        <w:t></w:t>
      </w:r>
      <w:r>
        <w:t></w:t>
      </w:r>
      <w:r>
        <w:rPr>
          <w:rFonts w:hint="eastAsia"/>
        </w:rPr>
        <w:t>лежит</w:t>
      </w:r>
      <w:r>
        <w:t></w:t>
      </w:r>
      <w:r>
        <w:rPr>
          <w:rFonts w:hint="eastAsia"/>
        </w:rPr>
        <w:t>в</w:t>
      </w:r>
      <w:r>
        <w:t></w:t>
      </w:r>
      <w:r>
        <w:rPr>
          <w:rFonts w:hint="eastAsia"/>
        </w:rPr>
        <w:t>основе</w:t>
      </w:r>
      <w:r>
        <w:t></w:t>
      </w:r>
      <w:r>
        <w:rPr>
          <w:rFonts w:hint="eastAsia"/>
        </w:rPr>
        <w:t>работы</w:t>
      </w:r>
      <w:r>
        <w:t></w:t>
      </w:r>
      <w:r>
        <w:rPr>
          <w:rFonts w:hint="eastAsia"/>
        </w:rPr>
        <w:t>образовательного</w:t>
      </w:r>
      <w:r>
        <w:t></w:t>
      </w:r>
      <w:r>
        <w:rPr>
          <w:rFonts w:hint="eastAsia"/>
        </w:rPr>
        <w:t>учреждения</w:t>
      </w:r>
      <w:r>
        <w:t></w:t>
      </w:r>
    </w:p>
    <w:p w:rsidR="009730D5" w:rsidRDefault="009730D5" w:rsidP="009730D5">
      <w:r>
        <w:rPr>
          <w:rFonts w:hint="eastAsia"/>
        </w:rPr>
        <w:t>Понятие</w:t>
      </w:r>
      <w:r>
        <w:t></w:t>
      </w:r>
      <w:r>
        <w:t></w:t>
      </w:r>
      <w:r>
        <w:rPr>
          <w:rFonts w:hint="eastAsia"/>
        </w:rPr>
        <w:t>качество</w:t>
      </w:r>
      <w:r>
        <w:t></w:t>
      </w:r>
      <w:r>
        <w:rPr>
          <w:rFonts w:hint="eastAsia"/>
        </w:rPr>
        <w:t>дошкольного</w:t>
      </w:r>
      <w:r>
        <w:t></w:t>
      </w:r>
      <w:r>
        <w:rPr>
          <w:rFonts w:hint="eastAsia"/>
        </w:rPr>
        <w:t>образования</w:t>
      </w:r>
      <w:r>
        <w:t></w:t>
      </w:r>
      <w:r>
        <w:t></w:t>
      </w:r>
      <w:r>
        <w:rPr>
          <w:rFonts w:hint="eastAsia"/>
        </w:rPr>
        <w:t>в</w:t>
      </w:r>
      <w:r>
        <w:t></w:t>
      </w:r>
      <w:r>
        <w:rPr>
          <w:rFonts w:hint="eastAsia"/>
        </w:rPr>
        <w:t>нашем</w:t>
      </w:r>
      <w:r>
        <w:t></w:t>
      </w:r>
      <w:r>
        <w:rPr>
          <w:rFonts w:hint="eastAsia"/>
        </w:rPr>
        <w:t>исследовании</w:t>
      </w:r>
      <w:r>
        <w:t></w:t>
      </w:r>
      <w:r>
        <w:rPr>
          <w:rFonts w:hint="eastAsia"/>
        </w:rPr>
        <w:t>анализируется</w:t>
      </w:r>
      <w:r>
        <w:t></w:t>
      </w:r>
      <w:r>
        <w:t></w:t>
      </w:r>
      <w:r>
        <w:rPr>
          <w:rFonts w:hint="eastAsia"/>
        </w:rPr>
        <w:t>исходя</w:t>
      </w:r>
      <w:r>
        <w:t></w:t>
      </w:r>
      <w:r>
        <w:rPr>
          <w:rFonts w:hint="eastAsia"/>
        </w:rPr>
        <w:t>из</w:t>
      </w:r>
      <w:r>
        <w:t></w:t>
      </w:r>
      <w:r>
        <w:rPr>
          <w:rFonts w:hint="eastAsia"/>
        </w:rPr>
        <w:t>трех</w:t>
      </w:r>
      <w:r>
        <w:t></w:t>
      </w:r>
      <w:r>
        <w:rPr>
          <w:rFonts w:hint="eastAsia"/>
        </w:rPr>
        <w:t>различных</w:t>
      </w:r>
      <w:r>
        <w:t></w:t>
      </w:r>
      <w:r>
        <w:rPr>
          <w:rFonts w:hint="eastAsia"/>
        </w:rPr>
        <w:t>аспектов</w:t>
      </w:r>
      <w:r>
        <w:t></w:t>
      </w:r>
      <w:r>
        <w:t></w:t>
      </w:r>
      <w:r>
        <w:rPr>
          <w:rFonts w:hint="eastAsia"/>
        </w:rPr>
        <w:t>В</w:t>
      </w:r>
      <w:r>
        <w:t></w:t>
      </w:r>
      <w:r>
        <w:rPr>
          <w:rFonts w:hint="eastAsia"/>
        </w:rPr>
        <w:t>общегосударственном</w:t>
      </w:r>
      <w:r>
        <w:t></w:t>
      </w:r>
      <w:r>
        <w:rPr>
          <w:rFonts w:hint="eastAsia"/>
        </w:rPr>
        <w:t>аспекте</w:t>
      </w:r>
      <w:r>
        <w:t></w:t>
      </w:r>
      <w:r>
        <w:rPr>
          <w:rFonts w:hint="eastAsia"/>
        </w:rPr>
        <w:t>качество</w:t>
      </w:r>
      <w:r>
        <w:t></w:t>
      </w:r>
      <w:r>
        <w:rPr>
          <w:rFonts w:hint="eastAsia"/>
        </w:rPr>
        <w:t>дошкольного</w:t>
      </w:r>
      <w:r>
        <w:t></w:t>
      </w:r>
      <w:r>
        <w:rPr>
          <w:rFonts w:hint="eastAsia"/>
        </w:rPr>
        <w:t>образования</w:t>
      </w:r>
      <w:r>
        <w:t></w:t>
      </w:r>
      <w:r>
        <w:rPr>
          <w:rFonts w:hint="eastAsia"/>
        </w:rPr>
        <w:t>можно</w:t>
      </w:r>
      <w:r>
        <w:t></w:t>
      </w:r>
      <w:r>
        <w:rPr>
          <w:rFonts w:hint="eastAsia"/>
        </w:rPr>
        <w:t>определить</w:t>
      </w:r>
      <w:r>
        <w:t></w:t>
      </w:r>
      <w:r>
        <w:rPr>
          <w:rFonts w:hint="eastAsia"/>
        </w:rPr>
        <w:t>мерой</w:t>
      </w:r>
      <w:r>
        <w:t></w:t>
      </w:r>
      <w:r>
        <w:rPr>
          <w:rFonts w:hint="eastAsia"/>
        </w:rPr>
        <w:t>её</w:t>
      </w:r>
      <w:r>
        <w:t></w:t>
      </w:r>
      <w:r>
        <w:rPr>
          <w:rFonts w:hint="eastAsia"/>
        </w:rPr>
        <w:t>адекватности</w:t>
      </w:r>
      <w:r>
        <w:t></w:t>
      </w:r>
      <w:r>
        <w:rPr>
          <w:rFonts w:hint="eastAsia"/>
        </w:rPr>
        <w:t>социально</w:t>
      </w:r>
      <w:r>
        <w:t></w:t>
      </w:r>
      <w:r>
        <w:rPr>
          <w:rFonts w:hint="eastAsia"/>
        </w:rPr>
        <w:t>экономическим</w:t>
      </w:r>
      <w:r>
        <w:t></w:t>
      </w:r>
      <w:r>
        <w:rPr>
          <w:rFonts w:hint="eastAsia"/>
        </w:rPr>
        <w:t>условиям</w:t>
      </w:r>
      <w:r>
        <w:t></w:t>
      </w:r>
      <w:r>
        <w:rPr>
          <w:rFonts w:hint="eastAsia"/>
        </w:rPr>
        <w:t>общества</w:t>
      </w:r>
      <w:r>
        <w:t></w:t>
      </w:r>
      <w:r>
        <w:t></w:t>
      </w:r>
      <w:r>
        <w:rPr>
          <w:rFonts w:hint="eastAsia"/>
        </w:rPr>
        <w:t>Здесь</w:t>
      </w:r>
      <w:r>
        <w:t></w:t>
      </w:r>
      <w:r>
        <w:rPr>
          <w:rFonts w:hint="eastAsia"/>
        </w:rPr>
        <w:t>качество</w:t>
      </w:r>
      <w:r>
        <w:t></w:t>
      </w:r>
      <w:r>
        <w:rPr>
          <w:rFonts w:hint="eastAsia"/>
        </w:rPr>
        <w:t>дошкольного</w:t>
      </w:r>
      <w:r>
        <w:t></w:t>
      </w:r>
      <w:r>
        <w:rPr>
          <w:rFonts w:hint="eastAsia"/>
        </w:rPr>
        <w:t>образования</w:t>
      </w:r>
      <w:r>
        <w:t></w:t>
      </w:r>
      <w:r>
        <w:rPr>
          <w:rFonts w:hint="eastAsia"/>
        </w:rPr>
        <w:t>соприкасается</w:t>
      </w:r>
      <w:r>
        <w:t></w:t>
      </w:r>
      <w:r>
        <w:rPr>
          <w:rFonts w:hint="eastAsia"/>
        </w:rPr>
        <w:t>с</w:t>
      </w:r>
      <w:r>
        <w:t></w:t>
      </w:r>
      <w:r>
        <w:rPr>
          <w:rFonts w:hint="eastAsia"/>
        </w:rPr>
        <w:t>такими</w:t>
      </w:r>
      <w:r>
        <w:t></w:t>
      </w:r>
      <w:r>
        <w:rPr>
          <w:rFonts w:hint="eastAsia"/>
        </w:rPr>
        <w:t>категориями</w:t>
      </w:r>
      <w:r>
        <w:t></w:t>
      </w:r>
      <w:r>
        <w:t></w:t>
      </w:r>
      <w:r>
        <w:rPr>
          <w:rFonts w:hint="eastAsia"/>
        </w:rPr>
        <w:t>как</w:t>
      </w:r>
      <w:r>
        <w:t></w:t>
      </w:r>
      <w:r>
        <w:rPr>
          <w:rFonts w:hint="eastAsia"/>
        </w:rPr>
        <w:t>уровень</w:t>
      </w:r>
      <w:r>
        <w:t></w:t>
      </w:r>
      <w:r>
        <w:rPr>
          <w:rFonts w:hint="eastAsia"/>
        </w:rPr>
        <w:t>жизни</w:t>
      </w:r>
      <w:r>
        <w:t></w:t>
      </w:r>
      <w:r>
        <w:t></w:t>
      </w:r>
      <w:r>
        <w:rPr>
          <w:rFonts w:hint="eastAsia"/>
        </w:rPr>
        <w:t>экономический</w:t>
      </w:r>
      <w:r>
        <w:t></w:t>
      </w:r>
      <w:r>
        <w:rPr>
          <w:rFonts w:hint="eastAsia"/>
        </w:rPr>
        <w:t>потенциал</w:t>
      </w:r>
      <w:r>
        <w:t></w:t>
      </w:r>
      <w:r>
        <w:rPr>
          <w:rFonts w:hint="eastAsia"/>
        </w:rPr>
        <w:t>страны</w:t>
      </w:r>
      <w:r>
        <w:t></w:t>
      </w:r>
      <w:r>
        <w:t></w:t>
      </w:r>
      <w:r>
        <w:rPr>
          <w:rFonts w:hint="eastAsia"/>
        </w:rPr>
        <w:t>и</w:t>
      </w:r>
      <w:r>
        <w:t></w:t>
      </w:r>
      <w:r>
        <w:rPr>
          <w:rFonts w:hint="eastAsia"/>
        </w:rPr>
        <w:t>т</w:t>
      </w:r>
      <w:r>
        <w:t></w:t>
      </w:r>
      <w:r>
        <w:rPr>
          <w:rFonts w:hint="eastAsia"/>
        </w:rPr>
        <w:t>д</w:t>
      </w:r>
      <w:r>
        <w:t></w:t>
      </w:r>
      <w:r>
        <w:t></w:t>
      </w:r>
      <w:r>
        <w:rPr>
          <w:rFonts w:hint="eastAsia"/>
        </w:rPr>
        <w:t>В</w:t>
      </w:r>
      <w:r>
        <w:t></w:t>
      </w:r>
      <w:r>
        <w:rPr>
          <w:rFonts w:hint="eastAsia"/>
        </w:rPr>
        <w:t>социальном</w:t>
      </w:r>
      <w:r>
        <w:t></w:t>
      </w:r>
      <w:r>
        <w:rPr>
          <w:rFonts w:hint="eastAsia"/>
        </w:rPr>
        <w:t>аспекте</w:t>
      </w:r>
      <w:r>
        <w:t></w:t>
      </w:r>
      <w:r>
        <w:rPr>
          <w:rFonts w:hint="eastAsia"/>
        </w:rPr>
        <w:t>оно</w:t>
      </w:r>
      <w:r>
        <w:t></w:t>
      </w:r>
      <w:r>
        <w:rPr>
          <w:rFonts w:hint="eastAsia"/>
        </w:rPr>
        <w:t>определяется</w:t>
      </w:r>
      <w:r>
        <w:t></w:t>
      </w:r>
      <w:r>
        <w:rPr>
          <w:rFonts w:hint="eastAsia"/>
        </w:rPr>
        <w:t>соответствием</w:t>
      </w:r>
      <w:r>
        <w:t></w:t>
      </w:r>
      <w:r>
        <w:rPr>
          <w:rFonts w:hint="eastAsia"/>
        </w:rPr>
        <w:t>образовательных</w:t>
      </w:r>
      <w:r>
        <w:t></w:t>
      </w:r>
      <w:r>
        <w:rPr>
          <w:rFonts w:hint="eastAsia"/>
        </w:rPr>
        <w:t>услуг</w:t>
      </w:r>
      <w:r>
        <w:t></w:t>
      </w:r>
      <w:r>
        <w:rPr>
          <w:rFonts w:hint="eastAsia"/>
        </w:rPr>
        <w:t>реальному</w:t>
      </w:r>
      <w:r>
        <w:t></w:t>
      </w:r>
      <w:r>
        <w:rPr>
          <w:rFonts w:hint="eastAsia"/>
        </w:rPr>
        <w:t>запросу</w:t>
      </w:r>
      <w:r>
        <w:t></w:t>
      </w:r>
      <w:r>
        <w:rPr>
          <w:rFonts w:hint="eastAsia"/>
        </w:rPr>
        <w:t>родителей</w:t>
      </w:r>
      <w:r>
        <w:t></w:t>
      </w:r>
      <w:r>
        <w:t></w:t>
      </w:r>
      <w:r>
        <w:rPr>
          <w:rFonts w:hint="eastAsia"/>
        </w:rPr>
        <w:t>Качество</w:t>
      </w:r>
      <w:r>
        <w:t></w:t>
      </w:r>
      <w:r>
        <w:rPr>
          <w:rFonts w:hint="eastAsia"/>
        </w:rPr>
        <w:t>дошкольного</w:t>
      </w:r>
      <w:r>
        <w:t></w:t>
      </w:r>
      <w:r>
        <w:rPr>
          <w:rFonts w:hint="eastAsia"/>
        </w:rPr>
        <w:t>образования</w:t>
      </w:r>
      <w:r>
        <w:t></w:t>
      </w:r>
      <w:r>
        <w:rPr>
          <w:rFonts w:hint="eastAsia"/>
        </w:rPr>
        <w:t>в</w:t>
      </w:r>
      <w:r>
        <w:t></w:t>
      </w:r>
      <w:r>
        <w:rPr>
          <w:rFonts w:hint="eastAsia"/>
        </w:rPr>
        <w:t>педагогическом</w:t>
      </w:r>
      <w:r>
        <w:t></w:t>
      </w:r>
      <w:r>
        <w:rPr>
          <w:rFonts w:hint="eastAsia"/>
        </w:rPr>
        <w:t>аспекте</w:t>
      </w:r>
      <w:r>
        <w:t></w:t>
      </w:r>
      <w:r>
        <w:rPr>
          <w:rFonts w:hint="eastAsia"/>
        </w:rPr>
        <w:t>может</w:t>
      </w:r>
      <w:r>
        <w:t></w:t>
      </w:r>
      <w:r>
        <w:rPr>
          <w:rFonts w:hint="eastAsia"/>
        </w:rPr>
        <w:t>означать</w:t>
      </w:r>
      <w:r>
        <w:t></w:t>
      </w:r>
      <w:r>
        <w:rPr>
          <w:rFonts w:hint="eastAsia"/>
        </w:rPr>
        <w:t>реализацию</w:t>
      </w:r>
      <w:r>
        <w:t></w:t>
      </w:r>
      <w:r>
        <w:rPr>
          <w:rFonts w:hint="eastAsia"/>
        </w:rPr>
        <w:t>принципа</w:t>
      </w:r>
      <w:r>
        <w:t></w:t>
      </w:r>
      <w:r>
        <w:rPr>
          <w:rFonts w:hint="eastAsia"/>
        </w:rPr>
        <w:t>вариативности</w:t>
      </w:r>
      <w:r>
        <w:t></w:t>
      </w:r>
      <w:r>
        <w:rPr>
          <w:rFonts w:hint="eastAsia"/>
        </w:rPr>
        <w:t>в</w:t>
      </w:r>
      <w:r>
        <w:t></w:t>
      </w:r>
      <w:r>
        <w:rPr>
          <w:rFonts w:hint="eastAsia"/>
        </w:rPr>
        <w:t>образовании</w:t>
      </w:r>
      <w:r>
        <w:t></w:t>
      </w:r>
      <w:r>
        <w:t></w:t>
      </w:r>
      <w:r>
        <w:rPr>
          <w:rFonts w:hint="eastAsia"/>
        </w:rPr>
        <w:t>переход</w:t>
      </w:r>
      <w:r>
        <w:t></w:t>
      </w:r>
      <w:r>
        <w:rPr>
          <w:rFonts w:hint="eastAsia"/>
        </w:rPr>
        <w:t>к</w:t>
      </w:r>
      <w:r>
        <w:t></w:t>
      </w:r>
      <w:r>
        <w:rPr>
          <w:rFonts w:hint="eastAsia"/>
        </w:rPr>
        <w:t>личностно</w:t>
      </w:r>
      <w:r>
        <w:t></w:t>
      </w:r>
      <w:r>
        <w:rPr>
          <w:rFonts w:hint="eastAsia"/>
        </w:rPr>
        <w:t>ориентированному</w:t>
      </w:r>
      <w:r>
        <w:t></w:t>
      </w:r>
      <w:r>
        <w:rPr>
          <w:rFonts w:hint="eastAsia"/>
        </w:rPr>
        <w:t>взаимодействию</w:t>
      </w:r>
      <w:r>
        <w:t></w:t>
      </w:r>
      <w:r>
        <w:rPr>
          <w:rFonts w:hint="eastAsia"/>
        </w:rPr>
        <w:t>педагога</w:t>
      </w:r>
      <w:r>
        <w:t></w:t>
      </w:r>
      <w:r>
        <w:rPr>
          <w:rFonts w:hint="eastAsia"/>
        </w:rPr>
        <w:t>с</w:t>
      </w:r>
      <w:r>
        <w:t></w:t>
      </w:r>
      <w:r>
        <w:rPr>
          <w:rFonts w:hint="eastAsia"/>
        </w:rPr>
        <w:t>детьми</w:t>
      </w:r>
      <w:r>
        <w:t></w:t>
      </w:r>
    </w:p>
    <w:p w:rsidR="009730D5" w:rsidRDefault="009730D5" w:rsidP="009730D5">
      <w:r>
        <w:rPr>
          <w:rFonts w:hint="eastAsia"/>
        </w:rPr>
        <w:t>В</w:t>
      </w:r>
      <w:r>
        <w:t></w:t>
      </w:r>
      <w:r>
        <w:rPr>
          <w:rFonts w:hint="eastAsia"/>
        </w:rPr>
        <w:t>самом</w:t>
      </w:r>
      <w:r>
        <w:t></w:t>
      </w:r>
      <w:r>
        <w:rPr>
          <w:rFonts w:hint="eastAsia"/>
        </w:rPr>
        <w:t>общем</w:t>
      </w:r>
      <w:r>
        <w:t></w:t>
      </w:r>
      <w:r>
        <w:rPr>
          <w:rFonts w:hint="eastAsia"/>
        </w:rPr>
        <w:t>виде</w:t>
      </w:r>
      <w:r>
        <w:t></w:t>
      </w:r>
      <w:r>
        <w:rPr>
          <w:rFonts w:hint="eastAsia"/>
        </w:rPr>
        <w:t>качество</w:t>
      </w:r>
      <w:r>
        <w:t></w:t>
      </w:r>
      <w:r>
        <w:rPr>
          <w:rFonts w:hint="eastAsia"/>
        </w:rPr>
        <w:t>дошкольного</w:t>
      </w:r>
      <w:r>
        <w:t></w:t>
      </w:r>
      <w:r>
        <w:rPr>
          <w:rFonts w:hint="eastAsia"/>
        </w:rPr>
        <w:t>образования</w:t>
      </w:r>
      <w:r>
        <w:t></w:t>
      </w:r>
      <w:r>
        <w:rPr>
          <w:rFonts w:hint="eastAsia"/>
        </w:rPr>
        <w:t>определяется</w:t>
      </w:r>
      <w:r>
        <w:t></w:t>
      </w:r>
      <w:r>
        <w:rPr>
          <w:rFonts w:hint="eastAsia"/>
        </w:rPr>
        <w:t>предоставлением</w:t>
      </w:r>
      <w:r>
        <w:t></w:t>
      </w:r>
      <w:r>
        <w:rPr>
          <w:rFonts w:hint="eastAsia"/>
        </w:rPr>
        <w:t>семье</w:t>
      </w:r>
      <w:r>
        <w:t></w:t>
      </w:r>
      <w:r>
        <w:rPr>
          <w:rFonts w:hint="eastAsia"/>
        </w:rPr>
        <w:t>возможности</w:t>
      </w:r>
      <w:r>
        <w:t></w:t>
      </w:r>
      <w:r>
        <w:rPr>
          <w:rFonts w:hint="eastAsia"/>
        </w:rPr>
        <w:t>выбора</w:t>
      </w:r>
      <w:r>
        <w:t></w:t>
      </w:r>
      <w:r>
        <w:rPr>
          <w:rFonts w:hint="eastAsia"/>
        </w:rPr>
        <w:t>для</w:t>
      </w:r>
      <w:r>
        <w:t></w:t>
      </w:r>
      <w:r>
        <w:rPr>
          <w:rFonts w:hint="eastAsia"/>
        </w:rPr>
        <w:t>ребёнка</w:t>
      </w:r>
      <w:r>
        <w:t></w:t>
      </w:r>
      <w:r>
        <w:rPr>
          <w:rFonts w:hint="eastAsia"/>
        </w:rPr>
        <w:t>индивидуального</w:t>
      </w:r>
      <w:r>
        <w:t></w:t>
      </w:r>
      <w:r>
        <w:rPr>
          <w:rFonts w:hint="eastAsia"/>
        </w:rPr>
        <w:t>образовательного</w:t>
      </w:r>
      <w:r>
        <w:t></w:t>
      </w:r>
      <w:r>
        <w:t></w:t>
      </w:r>
      <w:r>
        <w:rPr>
          <w:rFonts w:hint="eastAsia"/>
        </w:rPr>
        <w:t>маршрута</w:t>
      </w:r>
      <w:r>
        <w:t></w:t>
      </w:r>
      <w:r>
        <w:t></w:t>
      </w:r>
      <w:r>
        <w:rPr>
          <w:rFonts w:hint="eastAsia"/>
        </w:rPr>
        <w:t>на</w:t>
      </w:r>
      <w:r>
        <w:t></w:t>
      </w:r>
      <w:r>
        <w:rPr>
          <w:rFonts w:hint="eastAsia"/>
        </w:rPr>
        <w:t>основе</w:t>
      </w:r>
      <w:r>
        <w:t></w:t>
      </w:r>
      <w:r>
        <w:rPr>
          <w:rFonts w:hint="eastAsia"/>
        </w:rPr>
        <w:t>разнообразия</w:t>
      </w:r>
      <w:r>
        <w:t></w:t>
      </w:r>
      <w:r>
        <w:rPr>
          <w:rFonts w:hint="eastAsia"/>
        </w:rPr>
        <w:t>содержания</w:t>
      </w:r>
      <w:r>
        <w:t></w:t>
      </w:r>
      <w:r>
        <w:t></w:t>
      </w:r>
      <w:r>
        <w:rPr>
          <w:rFonts w:hint="eastAsia"/>
        </w:rPr>
        <w:t>форм</w:t>
      </w:r>
      <w:r>
        <w:t></w:t>
      </w:r>
      <w:r>
        <w:rPr>
          <w:rFonts w:hint="eastAsia"/>
        </w:rPr>
        <w:t>и</w:t>
      </w:r>
      <w:r>
        <w:t></w:t>
      </w:r>
      <w:r>
        <w:rPr>
          <w:rFonts w:hint="eastAsia"/>
        </w:rPr>
        <w:t>методов</w:t>
      </w:r>
      <w:r>
        <w:t></w:t>
      </w:r>
      <w:r>
        <w:rPr>
          <w:rFonts w:hint="eastAsia"/>
        </w:rPr>
        <w:t>работы</w:t>
      </w:r>
      <w:r>
        <w:t></w:t>
      </w:r>
      <w:r>
        <w:rPr>
          <w:rFonts w:hint="eastAsia"/>
        </w:rPr>
        <w:t>с</w:t>
      </w:r>
      <w:r>
        <w:t></w:t>
      </w:r>
      <w:r>
        <w:rPr>
          <w:rFonts w:hint="eastAsia"/>
        </w:rPr>
        <w:t>детьми</w:t>
      </w:r>
      <w:r>
        <w:t></w:t>
      </w:r>
      <w:r>
        <w:t></w:t>
      </w:r>
      <w:r>
        <w:rPr>
          <w:rFonts w:hint="eastAsia"/>
        </w:rPr>
        <w:t>обеспечением</w:t>
      </w:r>
      <w:r>
        <w:t></w:t>
      </w:r>
      <w:r>
        <w:rPr>
          <w:rFonts w:hint="eastAsia"/>
        </w:rPr>
        <w:t>социальной</w:t>
      </w:r>
      <w:r>
        <w:t></w:t>
      </w:r>
      <w:r>
        <w:rPr>
          <w:rFonts w:hint="eastAsia"/>
        </w:rPr>
        <w:t>защиты</w:t>
      </w:r>
      <w:r>
        <w:t></w:t>
      </w:r>
      <w:r>
        <w:rPr>
          <w:rFonts w:hint="eastAsia"/>
        </w:rPr>
        <w:t>ребёнка</w:t>
      </w:r>
      <w:r>
        <w:t></w:t>
      </w:r>
      <w:r>
        <w:rPr>
          <w:rFonts w:hint="eastAsia"/>
        </w:rPr>
        <w:t>от</w:t>
      </w:r>
      <w:r>
        <w:t></w:t>
      </w:r>
      <w:r>
        <w:rPr>
          <w:rFonts w:hint="eastAsia"/>
        </w:rPr>
        <w:t>некомпетентных</w:t>
      </w:r>
      <w:r>
        <w:t></w:t>
      </w:r>
      <w:r>
        <w:rPr>
          <w:rFonts w:hint="eastAsia"/>
        </w:rPr>
        <w:t>педагогических</w:t>
      </w:r>
      <w:r>
        <w:t></w:t>
      </w:r>
      <w:r>
        <w:rPr>
          <w:rFonts w:hint="eastAsia"/>
        </w:rPr>
        <w:t>воздействий</w:t>
      </w:r>
      <w:r>
        <w:t></w:t>
      </w:r>
      <w:r>
        <w:t></w:t>
      </w:r>
      <w:r>
        <w:rPr>
          <w:rFonts w:hint="eastAsia"/>
        </w:rPr>
        <w:t>гарантией</w:t>
      </w:r>
      <w:r>
        <w:t></w:t>
      </w:r>
      <w:r>
        <w:rPr>
          <w:rFonts w:hint="eastAsia"/>
        </w:rPr>
        <w:t>достижения</w:t>
      </w:r>
      <w:r>
        <w:t></w:t>
      </w:r>
      <w:r>
        <w:rPr>
          <w:rFonts w:hint="eastAsia"/>
        </w:rPr>
        <w:t>каждым</w:t>
      </w:r>
      <w:r>
        <w:t></w:t>
      </w:r>
      <w:r>
        <w:rPr>
          <w:rFonts w:hint="eastAsia"/>
        </w:rPr>
        <w:t>ребёнком</w:t>
      </w:r>
      <w:r>
        <w:t></w:t>
      </w:r>
      <w:r>
        <w:t></w:t>
      </w:r>
      <w:r>
        <w:rPr>
          <w:rFonts w:hint="eastAsia"/>
        </w:rPr>
        <w:t>систематически</w:t>
      </w:r>
      <w:r>
        <w:t></w:t>
      </w:r>
      <w:r>
        <w:rPr>
          <w:rFonts w:hint="eastAsia"/>
        </w:rPr>
        <w:t>посещающим</w:t>
      </w:r>
      <w:r>
        <w:t></w:t>
      </w:r>
      <w:r>
        <w:rPr>
          <w:rFonts w:hint="eastAsia"/>
        </w:rPr>
        <w:t>детский</w:t>
      </w:r>
      <w:r>
        <w:t></w:t>
      </w:r>
      <w:r>
        <w:rPr>
          <w:rFonts w:hint="eastAsia"/>
        </w:rPr>
        <w:t>сад</w:t>
      </w:r>
      <w:r>
        <w:t></w:t>
      </w:r>
      <w:r>
        <w:t></w:t>
      </w:r>
      <w:r>
        <w:rPr>
          <w:rFonts w:hint="eastAsia"/>
        </w:rPr>
        <w:t>к</w:t>
      </w:r>
      <w:r>
        <w:t></w:t>
      </w:r>
      <w:r>
        <w:rPr>
          <w:rFonts w:hint="eastAsia"/>
        </w:rPr>
        <w:t>концу</w:t>
      </w:r>
      <w:r>
        <w:t></w:t>
      </w:r>
      <w:r>
        <w:rPr>
          <w:rFonts w:hint="eastAsia"/>
        </w:rPr>
        <w:t>дошкольного</w:t>
      </w:r>
      <w:r>
        <w:t></w:t>
      </w:r>
      <w:r>
        <w:rPr>
          <w:rFonts w:hint="eastAsia"/>
        </w:rPr>
        <w:t>детства</w:t>
      </w:r>
      <w:r>
        <w:t></w:t>
      </w:r>
      <w:r>
        <w:rPr>
          <w:rFonts w:hint="eastAsia"/>
        </w:rPr>
        <w:t>минимально</w:t>
      </w:r>
      <w:r>
        <w:t></w:t>
      </w:r>
      <w:r>
        <w:rPr>
          <w:rFonts w:hint="eastAsia"/>
        </w:rPr>
        <w:t>необходимого</w:t>
      </w:r>
      <w:r>
        <w:t></w:t>
      </w:r>
      <w:r>
        <w:rPr>
          <w:rFonts w:hint="eastAsia"/>
        </w:rPr>
        <w:t>уровня</w:t>
      </w:r>
      <w:r>
        <w:t></w:t>
      </w:r>
      <w:r>
        <w:rPr>
          <w:rFonts w:hint="eastAsia"/>
        </w:rPr>
        <w:t>подготовки</w:t>
      </w:r>
      <w:r>
        <w:t></w:t>
      </w:r>
      <w:r>
        <w:rPr>
          <w:rFonts w:hint="eastAsia"/>
        </w:rPr>
        <w:t>для</w:t>
      </w:r>
      <w:r>
        <w:t></w:t>
      </w:r>
      <w:r>
        <w:rPr>
          <w:rFonts w:hint="eastAsia"/>
        </w:rPr>
        <w:t>успешного</w:t>
      </w:r>
      <w:r>
        <w:t></w:t>
      </w:r>
      <w:r>
        <w:rPr>
          <w:rFonts w:hint="eastAsia"/>
        </w:rPr>
        <w:t>обучения</w:t>
      </w:r>
      <w:r>
        <w:t></w:t>
      </w:r>
      <w:r>
        <w:rPr>
          <w:rFonts w:hint="eastAsia"/>
        </w:rPr>
        <w:t>в</w:t>
      </w:r>
      <w:r>
        <w:t></w:t>
      </w:r>
      <w:r>
        <w:rPr>
          <w:rFonts w:hint="eastAsia"/>
        </w:rPr>
        <w:t>начальной</w:t>
      </w:r>
      <w:r>
        <w:t></w:t>
      </w:r>
      <w:r>
        <w:rPr>
          <w:rFonts w:hint="eastAsia"/>
        </w:rPr>
        <w:t>школе</w:t>
      </w:r>
      <w:r>
        <w:t></w:t>
      </w:r>
      <w:r>
        <w:t></w:t>
      </w:r>
      <w:r>
        <w:rPr>
          <w:rFonts w:hint="eastAsia"/>
        </w:rPr>
        <w:t>что</w:t>
      </w:r>
      <w:r>
        <w:t></w:t>
      </w:r>
      <w:r>
        <w:rPr>
          <w:rFonts w:hint="eastAsia"/>
        </w:rPr>
        <w:t>обеспечивает</w:t>
      </w:r>
      <w:r>
        <w:t></w:t>
      </w:r>
      <w:r>
        <w:rPr>
          <w:rFonts w:hint="eastAsia"/>
        </w:rPr>
        <w:t>реализацию</w:t>
      </w:r>
      <w:r>
        <w:t></w:t>
      </w:r>
      <w:r>
        <w:rPr>
          <w:rFonts w:hint="eastAsia"/>
        </w:rPr>
        <w:t>идеи</w:t>
      </w:r>
      <w:r>
        <w:t></w:t>
      </w:r>
      <w:r>
        <w:rPr>
          <w:rFonts w:hint="eastAsia"/>
        </w:rPr>
        <w:t>непрерывного</w:t>
      </w:r>
      <w:r>
        <w:t></w:t>
      </w:r>
      <w:r>
        <w:rPr>
          <w:rFonts w:hint="eastAsia"/>
        </w:rPr>
        <w:t>образования</w:t>
      </w:r>
      <w:r>
        <w:t></w:t>
      </w:r>
      <w:r>
        <w:rPr>
          <w:rFonts w:hint="eastAsia"/>
        </w:rPr>
        <w:t>личности</w:t>
      </w:r>
      <w:r>
        <w:t></w:t>
      </w:r>
      <w:r>
        <w:t></w:t>
      </w:r>
      <w:r>
        <w:rPr>
          <w:rFonts w:hint="eastAsia"/>
        </w:rPr>
        <w:t>В</w:t>
      </w:r>
      <w:r>
        <w:t></w:t>
      </w:r>
      <w:r>
        <w:rPr>
          <w:rFonts w:hint="eastAsia"/>
        </w:rPr>
        <w:t>соответствии</w:t>
      </w:r>
      <w:r>
        <w:t></w:t>
      </w:r>
      <w:r>
        <w:rPr>
          <w:rFonts w:hint="eastAsia"/>
        </w:rPr>
        <w:t>со</w:t>
      </w:r>
      <w:r>
        <w:t></w:t>
      </w:r>
      <w:r>
        <w:rPr>
          <w:rFonts w:hint="eastAsia"/>
        </w:rPr>
        <w:t>структурой</w:t>
      </w:r>
      <w:r>
        <w:t></w:t>
      </w:r>
      <w:r>
        <w:rPr>
          <w:rFonts w:hint="eastAsia"/>
        </w:rPr>
        <w:t>образовательного</w:t>
      </w:r>
      <w:r>
        <w:t></w:t>
      </w:r>
      <w:r>
        <w:rPr>
          <w:rFonts w:hint="eastAsia"/>
        </w:rPr>
        <w:t>процесса</w:t>
      </w:r>
      <w:r>
        <w:t></w:t>
      </w:r>
      <w:r>
        <w:rPr>
          <w:rFonts w:hint="eastAsia"/>
        </w:rPr>
        <w:t>качество</w:t>
      </w:r>
      <w:r>
        <w:t></w:t>
      </w:r>
      <w:r>
        <w:rPr>
          <w:rFonts w:hint="eastAsia"/>
        </w:rPr>
        <w:t>дошкольного</w:t>
      </w:r>
      <w:r>
        <w:t></w:t>
      </w:r>
      <w:r>
        <w:rPr>
          <w:rFonts w:hint="eastAsia"/>
        </w:rPr>
        <w:t>образования</w:t>
      </w:r>
      <w:r>
        <w:t></w:t>
      </w:r>
      <w:r>
        <w:rPr>
          <w:rFonts w:hint="eastAsia"/>
        </w:rPr>
        <w:t>определяется</w:t>
      </w:r>
      <w:r>
        <w:t></w:t>
      </w:r>
      <w:r>
        <w:rPr>
          <w:rFonts w:hint="eastAsia"/>
        </w:rPr>
        <w:t>следующими</w:t>
      </w:r>
      <w:r>
        <w:t></w:t>
      </w:r>
      <w:r>
        <w:rPr>
          <w:rFonts w:hint="eastAsia"/>
        </w:rPr>
        <w:t>составляющими</w:t>
      </w:r>
      <w:r>
        <w:t></w:t>
      </w:r>
      <w:r>
        <w:t></w:t>
      </w:r>
      <w:r>
        <w:rPr>
          <w:rFonts w:hint="eastAsia"/>
        </w:rPr>
        <w:t>качеством</w:t>
      </w:r>
      <w:r>
        <w:t></w:t>
      </w:r>
      <w:r>
        <w:rPr>
          <w:rFonts w:hint="eastAsia"/>
        </w:rPr>
        <w:t>реализации</w:t>
      </w:r>
      <w:r>
        <w:t></w:t>
      </w:r>
      <w:r>
        <w:rPr>
          <w:rFonts w:hint="eastAsia"/>
        </w:rPr>
        <w:t>образовательного</w:t>
      </w:r>
      <w:r>
        <w:t></w:t>
      </w:r>
      <w:r>
        <w:rPr>
          <w:rFonts w:hint="eastAsia"/>
        </w:rPr>
        <w:t>процесса</w:t>
      </w:r>
      <w:r>
        <w:t></w:t>
      </w:r>
      <w:r>
        <w:rPr>
          <w:rFonts w:hint="eastAsia"/>
        </w:rPr>
        <w:t>через</w:t>
      </w:r>
      <w:r>
        <w:t></w:t>
      </w:r>
      <w:r>
        <w:rPr>
          <w:rFonts w:hint="eastAsia"/>
        </w:rPr>
        <w:t>уровень</w:t>
      </w:r>
      <w:r>
        <w:t></w:t>
      </w:r>
      <w:r>
        <w:rPr>
          <w:rFonts w:hint="eastAsia"/>
        </w:rPr>
        <w:t>состояния</w:t>
      </w:r>
      <w:r>
        <w:t></w:t>
      </w:r>
      <w:r>
        <w:rPr>
          <w:rFonts w:hint="eastAsia"/>
        </w:rPr>
        <w:t>здоровья</w:t>
      </w:r>
      <w:r>
        <w:t></w:t>
      </w:r>
      <w:r>
        <w:rPr>
          <w:rFonts w:hint="eastAsia"/>
        </w:rPr>
        <w:t>воспитанников</w:t>
      </w:r>
      <w:r>
        <w:t></w:t>
      </w:r>
      <w:r>
        <w:rPr>
          <w:rFonts w:hint="eastAsia"/>
        </w:rPr>
        <w:t>и</w:t>
      </w:r>
      <w:r>
        <w:t></w:t>
      </w:r>
      <w:r>
        <w:rPr>
          <w:rFonts w:hint="eastAsia"/>
        </w:rPr>
        <w:t>их</w:t>
      </w:r>
      <w:r>
        <w:t></w:t>
      </w:r>
      <w:r>
        <w:rPr>
          <w:rFonts w:hint="eastAsia"/>
        </w:rPr>
        <w:t>достижений</w:t>
      </w:r>
      <w:r>
        <w:t></w:t>
      </w:r>
      <w:r>
        <w:rPr>
          <w:rFonts w:hint="eastAsia"/>
        </w:rPr>
        <w:t>в</w:t>
      </w:r>
      <w:r>
        <w:t></w:t>
      </w:r>
      <w:r>
        <w:rPr>
          <w:rFonts w:hint="eastAsia"/>
        </w:rPr>
        <w:t>воспитательно</w:t>
      </w:r>
      <w:r>
        <w:t></w:t>
      </w:r>
      <w:r>
        <w:rPr>
          <w:rFonts w:hint="eastAsia"/>
        </w:rPr>
        <w:t>образовательно</w:t>
      </w:r>
      <w:r>
        <w:rPr>
          <w:rFonts w:hint="eastAsia"/>
        </w:rPr>
        <w:lastRenderedPageBreak/>
        <w:t>м</w:t>
      </w:r>
      <w:r>
        <w:t></w:t>
      </w:r>
      <w:r>
        <w:rPr>
          <w:rFonts w:hint="eastAsia"/>
        </w:rPr>
        <w:t>процессе</w:t>
      </w:r>
      <w:r>
        <w:t></w:t>
      </w:r>
      <w:r>
        <w:t></w:t>
      </w:r>
      <w:r>
        <w:rPr>
          <w:rFonts w:hint="eastAsia"/>
        </w:rPr>
        <w:t>качеством</w:t>
      </w:r>
      <w:r>
        <w:t></w:t>
      </w:r>
      <w:r>
        <w:rPr>
          <w:rFonts w:hint="eastAsia"/>
        </w:rPr>
        <w:t>условий</w:t>
      </w:r>
      <w:r>
        <w:t></w:t>
      </w:r>
      <w:r>
        <w:rPr>
          <w:rFonts w:hint="eastAsia"/>
        </w:rPr>
        <w:t>реализации</w:t>
      </w:r>
    </w:p>
    <w:p w:rsidR="009730D5" w:rsidRDefault="009730D5" w:rsidP="009730D5">
      <w:r>
        <w:t></w:t>
      </w:r>
    </w:p>
    <w:p w:rsidR="009730D5" w:rsidRDefault="009730D5" w:rsidP="009730D5">
      <w:r>
        <w:rPr>
          <w:rFonts w:hint="eastAsia"/>
        </w:rPr>
        <w:t>образовательного</w:t>
      </w:r>
      <w:r>
        <w:t></w:t>
      </w:r>
      <w:r>
        <w:rPr>
          <w:rFonts w:hint="eastAsia"/>
        </w:rPr>
        <w:t>процесса</w:t>
      </w:r>
      <w:r>
        <w:t></w:t>
      </w:r>
      <w:r>
        <w:t></w:t>
      </w:r>
      <w:r>
        <w:rPr>
          <w:rFonts w:hint="eastAsia"/>
        </w:rPr>
        <w:t>грамотный</w:t>
      </w:r>
      <w:r>
        <w:t></w:t>
      </w:r>
      <w:r>
        <w:rPr>
          <w:rFonts w:hint="eastAsia"/>
        </w:rPr>
        <w:t>выбор</w:t>
      </w:r>
      <w:r>
        <w:t></w:t>
      </w:r>
      <w:r>
        <w:rPr>
          <w:rFonts w:hint="eastAsia"/>
        </w:rPr>
        <w:t>образовательных</w:t>
      </w:r>
      <w:r>
        <w:t></w:t>
      </w:r>
      <w:r>
        <w:rPr>
          <w:rFonts w:hint="eastAsia"/>
        </w:rPr>
        <w:t>программ</w:t>
      </w:r>
      <w:r>
        <w:t></w:t>
      </w:r>
      <w:r>
        <w:t></w:t>
      </w:r>
      <w:r>
        <w:rPr>
          <w:rFonts w:hint="eastAsia"/>
        </w:rPr>
        <w:t>их</w:t>
      </w:r>
      <w:r>
        <w:t></w:t>
      </w:r>
      <w:r>
        <w:rPr>
          <w:rFonts w:hint="eastAsia"/>
        </w:rPr>
        <w:t>научно</w:t>
      </w:r>
      <w:r>
        <w:t></w:t>
      </w:r>
      <w:r>
        <w:rPr>
          <w:rFonts w:hint="eastAsia"/>
        </w:rPr>
        <w:t>методическое</w:t>
      </w:r>
      <w:r>
        <w:t></w:t>
      </w:r>
      <w:r>
        <w:rPr>
          <w:rFonts w:hint="eastAsia"/>
        </w:rPr>
        <w:t>обеспечение</w:t>
      </w:r>
      <w:r>
        <w:t></w:t>
      </w:r>
      <w:r>
        <w:t></w:t>
      </w:r>
      <w:r>
        <w:rPr>
          <w:rFonts w:hint="eastAsia"/>
        </w:rPr>
        <w:t>материально</w:t>
      </w:r>
      <w:r>
        <w:t></w:t>
      </w:r>
      <w:r>
        <w:rPr>
          <w:rFonts w:hint="eastAsia"/>
        </w:rPr>
        <w:t>техническая</w:t>
      </w:r>
      <w:r>
        <w:t></w:t>
      </w:r>
      <w:r>
        <w:rPr>
          <w:rFonts w:hint="eastAsia"/>
        </w:rPr>
        <w:t>оснащённость</w:t>
      </w:r>
      <w:r>
        <w:t></w:t>
      </w:r>
      <w:r>
        <w:rPr>
          <w:rFonts w:hint="eastAsia"/>
        </w:rPr>
        <w:t>образовательного</w:t>
      </w:r>
      <w:r>
        <w:t></w:t>
      </w:r>
      <w:r>
        <w:rPr>
          <w:rFonts w:hint="eastAsia"/>
        </w:rPr>
        <w:t>процесса</w:t>
      </w:r>
      <w:r>
        <w:t></w:t>
      </w:r>
      <w:r>
        <w:t></w:t>
      </w:r>
      <w:r>
        <w:t></w:t>
      </w:r>
      <w:r>
        <w:rPr>
          <w:rFonts w:hint="eastAsia"/>
        </w:rPr>
        <w:t>качеством</w:t>
      </w:r>
      <w:r>
        <w:t></w:t>
      </w:r>
      <w:r>
        <w:rPr>
          <w:rFonts w:hint="eastAsia"/>
        </w:rPr>
        <w:t>управления</w:t>
      </w:r>
      <w:r>
        <w:t></w:t>
      </w:r>
      <w:r>
        <w:rPr>
          <w:rFonts w:hint="eastAsia"/>
        </w:rPr>
        <w:t>ДОУ</w:t>
      </w:r>
      <w:r>
        <w:t></w:t>
      </w:r>
    </w:p>
    <w:p w:rsidR="009730D5" w:rsidRDefault="009730D5" w:rsidP="009730D5">
      <w:r>
        <w:rPr>
          <w:rFonts w:hint="eastAsia"/>
        </w:rPr>
        <w:t>Педагогическое</w:t>
      </w:r>
      <w:r>
        <w:t></w:t>
      </w:r>
      <w:r>
        <w:rPr>
          <w:rFonts w:hint="eastAsia"/>
        </w:rPr>
        <w:t>воздействие</w:t>
      </w:r>
      <w:r>
        <w:t></w:t>
      </w:r>
      <w:r>
        <w:rPr>
          <w:rFonts w:hint="eastAsia"/>
        </w:rPr>
        <w:t>как</w:t>
      </w:r>
      <w:r>
        <w:t></w:t>
      </w:r>
      <w:r>
        <w:rPr>
          <w:rFonts w:hint="eastAsia"/>
        </w:rPr>
        <w:t>элемент</w:t>
      </w:r>
      <w:r>
        <w:t></w:t>
      </w:r>
      <w:r>
        <w:rPr>
          <w:rFonts w:hint="eastAsia"/>
        </w:rPr>
        <w:t>управленческого</w:t>
      </w:r>
      <w:r>
        <w:t></w:t>
      </w:r>
      <w:r>
        <w:rPr>
          <w:rFonts w:hint="eastAsia"/>
        </w:rPr>
        <w:t>процесса</w:t>
      </w:r>
      <w:r>
        <w:t></w:t>
      </w:r>
      <w:r>
        <w:rPr>
          <w:rFonts w:hint="eastAsia"/>
        </w:rPr>
        <w:t>эффективно</w:t>
      </w:r>
      <w:r>
        <w:t></w:t>
      </w:r>
      <w:r>
        <w:t></w:t>
      </w:r>
      <w:r>
        <w:rPr>
          <w:rFonts w:hint="eastAsia"/>
        </w:rPr>
        <w:t>если</w:t>
      </w:r>
      <w:r>
        <w:t></w:t>
      </w:r>
      <w:r>
        <w:rPr>
          <w:rFonts w:hint="eastAsia"/>
        </w:rPr>
        <w:t>оно</w:t>
      </w:r>
      <w:r>
        <w:t></w:t>
      </w:r>
      <w:r>
        <w:rPr>
          <w:rFonts w:hint="eastAsia"/>
        </w:rPr>
        <w:t>осуществляется</w:t>
      </w:r>
      <w:r>
        <w:t></w:t>
      </w:r>
      <w:r>
        <w:rPr>
          <w:rFonts w:hint="eastAsia"/>
        </w:rPr>
        <w:t>на</w:t>
      </w:r>
      <w:r>
        <w:t></w:t>
      </w:r>
      <w:r>
        <w:rPr>
          <w:rFonts w:hint="eastAsia"/>
        </w:rPr>
        <w:t>основе</w:t>
      </w:r>
      <w:r>
        <w:t></w:t>
      </w:r>
      <w:r>
        <w:rPr>
          <w:rFonts w:hint="eastAsia"/>
        </w:rPr>
        <w:t>обоснованной</w:t>
      </w:r>
      <w:r>
        <w:t></w:t>
      </w:r>
      <w:r>
        <w:rPr>
          <w:rFonts w:hint="eastAsia"/>
        </w:rPr>
        <w:t>оценки</w:t>
      </w:r>
      <w:r>
        <w:t></w:t>
      </w:r>
      <w:r>
        <w:rPr>
          <w:rFonts w:hint="eastAsia"/>
        </w:rPr>
        <w:t>качества</w:t>
      </w:r>
      <w:r>
        <w:t></w:t>
      </w:r>
      <w:r>
        <w:rPr>
          <w:rFonts w:hint="eastAsia"/>
        </w:rPr>
        <w:t>образования</w:t>
      </w:r>
      <w:r>
        <w:t></w:t>
      </w:r>
      <w:r>
        <w:rPr>
          <w:rFonts w:hint="eastAsia"/>
        </w:rPr>
        <w:t>по</w:t>
      </w:r>
      <w:r>
        <w:t></w:t>
      </w:r>
      <w:r>
        <w:rPr>
          <w:rFonts w:hint="eastAsia"/>
        </w:rPr>
        <w:t>определенным</w:t>
      </w:r>
      <w:r>
        <w:t></w:t>
      </w:r>
      <w:r>
        <w:rPr>
          <w:rFonts w:hint="eastAsia"/>
        </w:rPr>
        <w:t>критериям</w:t>
      </w:r>
      <w:r>
        <w:t></w:t>
      </w:r>
      <w:r>
        <w:t></w:t>
      </w:r>
      <w:r>
        <w:rPr>
          <w:rFonts w:hint="eastAsia"/>
        </w:rPr>
        <w:t>В</w:t>
      </w:r>
      <w:r>
        <w:t></w:t>
      </w:r>
      <w:r>
        <w:rPr>
          <w:rFonts w:hint="eastAsia"/>
        </w:rPr>
        <w:t>этой</w:t>
      </w:r>
      <w:r>
        <w:t></w:t>
      </w:r>
      <w:r>
        <w:rPr>
          <w:rFonts w:hint="eastAsia"/>
        </w:rPr>
        <w:t>связи</w:t>
      </w:r>
      <w:r>
        <w:t></w:t>
      </w:r>
      <w:r>
        <w:rPr>
          <w:rFonts w:hint="eastAsia"/>
        </w:rPr>
        <w:t>в</w:t>
      </w:r>
      <w:r>
        <w:t></w:t>
      </w:r>
      <w:r>
        <w:rPr>
          <w:rFonts w:hint="eastAsia"/>
        </w:rPr>
        <w:t>исследовании</w:t>
      </w:r>
      <w:r>
        <w:t></w:t>
      </w:r>
      <w:r>
        <w:rPr>
          <w:rFonts w:hint="eastAsia"/>
        </w:rPr>
        <w:t>дан</w:t>
      </w:r>
      <w:r>
        <w:t></w:t>
      </w:r>
      <w:r>
        <w:rPr>
          <w:rFonts w:hint="eastAsia"/>
        </w:rPr>
        <w:t>обстоятельный</w:t>
      </w:r>
      <w:r>
        <w:t></w:t>
      </w:r>
      <w:r>
        <w:rPr>
          <w:rFonts w:hint="eastAsia"/>
        </w:rPr>
        <w:t>анализ</w:t>
      </w:r>
      <w:r>
        <w:t></w:t>
      </w:r>
      <w:r>
        <w:rPr>
          <w:rFonts w:hint="eastAsia"/>
        </w:rPr>
        <w:t>представленных</w:t>
      </w:r>
      <w:r>
        <w:t></w:t>
      </w:r>
      <w:r>
        <w:rPr>
          <w:rFonts w:hint="eastAsia"/>
        </w:rPr>
        <w:t>в</w:t>
      </w:r>
      <w:r>
        <w:t></w:t>
      </w:r>
      <w:r>
        <w:rPr>
          <w:rFonts w:hint="eastAsia"/>
        </w:rPr>
        <w:t>литературе</w:t>
      </w:r>
      <w:r>
        <w:t></w:t>
      </w:r>
      <w:r>
        <w:rPr>
          <w:rFonts w:hint="eastAsia"/>
        </w:rPr>
        <w:t>точек</w:t>
      </w:r>
      <w:r>
        <w:t></w:t>
      </w:r>
      <w:r>
        <w:rPr>
          <w:rFonts w:hint="eastAsia"/>
        </w:rPr>
        <w:t>зрения</w:t>
      </w:r>
      <w:r>
        <w:t></w:t>
      </w:r>
      <w:r>
        <w:rPr>
          <w:rFonts w:hint="eastAsia"/>
        </w:rPr>
        <w:t>на</w:t>
      </w:r>
      <w:r>
        <w:t></w:t>
      </w:r>
      <w:r>
        <w:rPr>
          <w:rFonts w:hint="eastAsia"/>
        </w:rPr>
        <w:t>методы</w:t>
      </w:r>
      <w:r>
        <w:t></w:t>
      </w:r>
      <w:r>
        <w:rPr>
          <w:rFonts w:hint="eastAsia"/>
        </w:rPr>
        <w:t>оценки</w:t>
      </w:r>
      <w:r>
        <w:t></w:t>
      </w:r>
      <w:r>
        <w:rPr>
          <w:rFonts w:hint="eastAsia"/>
        </w:rPr>
        <w:t>качества</w:t>
      </w:r>
      <w:r>
        <w:t></w:t>
      </w:r>
      <w:r>
        <w:rPr>
          <w:rFonts w:hint="eastAsia"/>
        </w:rPr>
        <w:t>образования</w:t>
      </w:r>
      <w:r>
        <w:t></w:t>
      </w:r>
      <w:r>
        <w:rPr>
          <w:rFonts w:hint="eastAsia"/>
        </w:rPr>
        <w:t>в</w:t>
      </w:r>
      <w:r>
        <w:t></w:t>
      </w:r>
      <w:r>
        <w:rPr>
          <w:rFonts w:hint="eastAsia"/>
        </w:rPr>
        <w:t>школе</w:t>
      </w:r>
      <w:r>
        <w:t></w:t>
      </w:r>
      <w:r>
        <w:rPr>
          <w:rFonts w:hint="eastAsia"/>
        </w:rPr>
        <w:t>и</w:t>
      </w:r>
      <w:r>
        <w:t></w:t>
      </w:r>
      <w:r>
        <w:rPr>
          <w:rFonts w:hint="eastAsia"/>
        </w:rPr>
        <w:t>дошкольных</w:t>
      </w:r>
      <w:r>
        <w:t></w:t>
      </w:r>
      <w:r>
        <w:rPr>
          <w:rFonts w:hint="eastAsia"/>
        </w:rPr>
        <w:t>учреждениях</w:t>
      </w:r>
      <w:r>
        <w:t></w:t>
      </w:r>
      <w:r>
        <w:t></w:t>
      </w:r>
      <w:r>
        <w:rPr>
          <w:rFonts w:hint="eastAsia"/>
        </w:rPr>
        <w:t>Сделан</w:t>
      </w:r>
      <w:r>
        <w:t></w:t>
      </w:r>
      <w:r>
        <w:rPr>
          <w:rFonts w:hint="eastAsia"/>
        </w:rPr>
        <w:t>вывод</w:t>
      </w:r>
      <w:r>
        <w:t></w:t>
      </w:r>
      <w:r>
        <w:rPr>
          <w:rFonts w:hint="eastAsia"/>
        </w:rPr>
        <w:t>о</w:t>
      </w:r>
      <w:r>
        <w:t></w:t>
      </w:r>
      <w:r>
        <w:rPr>
          <w:rFonts w:hint="eastAsia"/>
        </w:rPr>
        <w:t>том</w:t>
      </w:r>
      <w:r>
        <w:t></w:t>
      </w:r>
      <w:r>
        <w:t></w:t>
      </w:r>
      <w:r>
        <w:rPr>
          <w:rFonts w:hint="eastAsia"/>
        </w:rPr>
        <w:t>что</w:t>
      </w:r>
      <w:r>
        <w:t></w:t>
      </w:r>
      <w:r>
        <w:rPr>
          <w:rFonts w:hint="eastAsia"/>
        </w:rPr>
        <w:t>большинство</w:t>
      </w:r>
      <w:r>
        <w:t></w:t>
      </w:r>
      <w:r>
        <w:rPr>
          <w:rFonts w:hint="eastAsia"/>
        </w:rPr>
        <w:t>из</w:t>
      </w:r>
      <w:r>
        <w:t></w:t>
      </w:r>
      <w:r>
        <w:rPr>
          <w:rFonts w:hint="eastAsia"/>
        </w:rPr>
        <w:t>них</w:t>
      </w:r>
      <w:r>
        <w:t></w:t>
      </w:r>
      <w:r>
        <w:rPr>
          <w:rFonts w:hint="eastAsia"/>
        </w:rPr>
        <w:t>базируется</w:t>
      </w:r>
      <w:r>
        <w:t></w:t>
      </w:r>
      <w:r>
        <w:rPr>
          <w:rFonts w:hint="eastAsia"/>
        </w:rPr>
        <w:t>на</w:t>
      </w:r>
      <w:r>
        <w:t></w:t>
      </w:r>
      <w:r>
        <w:rPr>
          <w:rFonts w:hint="eastAsia"/>
        </w:rPr>
        <w:t>гибких</w:t>
      </w:r>
      <w:r>
        <w:t></w:t>
      </w:r>
      <w:r>
        <w:rPr>
          <w:rFonts w:hint="eastAsia"/>
        </w:rPr>
        <w:t>моделях</w:t>
      </w:r>
      <w:r>
        <w:t></w:t>
      </w:r>
      <w:r>
        <w:rPr>
          <w:rFonts w:hint="eastAsia"/>
        </w:rPr>
        <w:t>как</w:t>
      </w:r>
      <w:r>
        <w:t></w:t>
      </w:r>
      <w:r>
        <w:rPr>
          <w:rFonts w:hint="eastAsia"/>
        </w:rPr>
        <w:t>динамических</w:t>
      </w:r>
      <w:r>
        <w:t></w:t>
      </w:r>
      <w:r>
        <w:rPr>
          <w:rFonts w:hint="eastAsia"/>
        </w:rPr>
        <w:t>конструкциях</w:t>
      </w:r>
      <w:r>
        <w:t></w:t>
      </w:r>
      <w:r>
        <w:t></w:t>
      </w:r>
      <w:r>
        <w:rPr>
          <w:rFonts w:hint="eastAsia"/>
        </w:rPr>
        <w:t>где</w:t>
      </w:r>
      <w:r>
        <w:t></w:t>
      </w:r>
      <w:r>
        <w:rPr>
          <w:rFonts w:hint="eastAsia"/>
        </w:rPr>
        <w:t>составляющие</w:t>
      </w:r>
      <w:r>
        <w:t></w:t>
      </w:r>
      <w:r>
        <w:rPr>
          <w:rFonts w:hint="eastAsia"/>
        </w:rPr>
        <w:t>компоненты</w:t>
      </w:r>
      <w:r>
        <w:t></w:t>
      </w:r>
      <w:r>
        <w:rPr>
          <w:rFonts w:hint="eastAsia"/>
        </w:rPr>
        <w:t>образуют</w:t>
      </w:r>
      <w:r>
        <w:t></w:t>
      </w:r>
      <w:r>
        <w:rPr>
          <w:rFonts w:hint="eastAsia"/>
        </w:rPr>
        <w:t>нежесткую</w:t>
      </w:r>
      <w:r>
        <w:t></w:t>
      </w:r>
      <w:r>
        <w:rPr>
          <w:rFonts w:hint="eastAsia"/>
        </w:rPr>
        <w:t>сеть</w:t>
      </w:r>
      <w:r>
        <w:t></w:t>
      </w:r>
      <w:r>
        <w:rPr>
          <w:rFonts w:hint="eastAsia"/>
        </w:rPr>
        <w:t>связей</w:t>
      </w:r>
      <w:r>
        <w:t></w:t>
      </w:r>
      <w:r>
        <w:t></w:t>
      </w:r>
      <w:r>
        <w:rPr>
          <w:rFonts w:hint="eastAsia"/>
        </w:rPr>
        <w:t>имеют</w:t>
      </w:r>
      <w:r>
        <w:t></w:t>
      </w:r>
      <w:r>
        <w:rPr>
          <w:rFonts w:hint="eastAsia"/>
        </w:rPr>
        <w:t>подвижный</w:t>
      </w:r>
      <w:r>
        <w:t></w:t>
      </w:r>
      <w:r>
        <w:rPr>
          <w:rFonts w:hint="eastAsia"/>
        </w:rPr>
        <w:t>характер</w:t>
      </w:r>
      <w:r>
        <w:t></w:t>
      </w:r>
      <w:r>
        <w:t></w:t>
      </w:r>
      <w:r>
        <w:rPr>
          <w:rFonts w:hint="eastAsia"/>
        </w:rPr>
        <w:t>Происходит</w:t>
      </w:r>
      <w:r>
        <w:t></w:t>
      </w:r>
      <w:r>
        <w:rPr>
          <w:rFonts w:hint="eastAsia"/>
        </w:rPr>
        <w:t>отказ</w:t>
      </w:r>
      <w:r>
        <w:t></w:t>
      </w:r>
      <w:r>
        <w:rPr>
          <w:rFonts w:hint="eastAsia"/>
        </w:rPr>
        <w:t>от</w:t>
      </w:r>
      <w:r>
        <w:t></w:t>
      </w:r>
      <w:r>
        <w:rPr>
          <w:rFonts w:hint="eastAsia"/>
        </w:rPr>
        <w:t>жестко</w:t>
      </w:r>
      <w:r>
        <w:t></w:t>
      </w:r>
      <w:r>
        <w:rPr>
          <w:rFonts w:hint="eastAsia"/>
        </w:rPr>
        <w:t>нормативного</w:t>
      </w:r>
      <w:r>
        <w:t></w:t>
      </w:r>
      <w:r>
        <w:t></w:t>
      </w:r>
      <w:r>
        <w:rPr>
          <w:rFonts w:hint="eastAsia"/>
        </w:rPr>
        <w:t>инструктивно</w:t>
      </w:r>
      <w:r>
        <w:t></w:t>
      </w:r>
      <w:r>
        <w:rPr>
          <w:rFonts w:hint="eastAsia"/>
        </w:rPr>
        <w:t>рецептурного</w:t>
      </w:r>
      <w:r>
        <w:t></w:t>
      </w:r>
      <w:r>
        <w:rPr>
          <w:rFonts w:hint="eastAsia"/>
        </w:rPr>
        <w:t>стиля</w:t>
      </w:r>
      <w:r>
        <w:t></w:t>
      </w:r>
      <w:r>
        <w:rPr>
          <w:rFonts w:hint="eastAsia"/>
        </w:rPr>
        <w:t>в</w:t>
      </w:r>
      <w:r>
        <w:t></w:t>
      </w:r>
      <w:r>
        <w:rPr>
          <w:rFonts w:hint="eastAsia"/>
        </w:rPr>
        <w:t>пользу</w:t>
      </w:r>
      <w:r>
        <w:t></w:t>
      </w:r>
      <w:r>
        <w:rPr>
          <w:rFonts w:hint="eastAsia"/>
        </w:rPr>
        <w:t>вариативности</w:t>
      </w:r>
      <w:r>
        <w:t></w:t>
      </w:r>
      <w:r>
        <w:t></w:t>
      </w:r>
      <w:r>
        <w:rPr>
          <w:rFonts w:hint="eastAsia"/>
        </w:rPr>
        <w:t>ситуативности</w:t>
      </w:r>
      <w:r>
        <w:t></w:t>
      </w:r>
      <w:r>
        <w:rPr>
          <w:rFonts w:hint="eastAsia"/>
        </w:rPr>
        <w:t>и</w:t>
      </w:r>
      <w:r>
        <w:t></w:t>
      </w:r>
      <w:r>
        <w:rPr>
          <w:rFonts w:hint="eastAsia"/>
        </w:rPr>
        <w:t>субъективности</w:t>
      </w:r>
      <w:r>
        <w:t></w:t>
      </w:r>
      <w:r>
        <w:rPr>
          <w:rFonts w:hint="eastAsia"/>
        </w:rPr>
        <w:t>оценивания</w:t>
      </w:r>
      <w:r>
        <w:t></w:t>
      </w:r>
      <w:r>
        <w:t></w:t>
      </w:r>
      <w:r>
        <w:rPr>
          <w:rFonts w:hint="eastAsia"/>
        </w:rPr>
        <w:t>образование</w:t>
      </w:r>
      <w:r>
        <w:t></w:t>
      </w:r>
      <w:r>
        <w:rPr>
          <w:rFonts w:hint="eastAsia"/>
        </w:rPr>
        <w:t>детей</w:t>
      </w:r>
      <w:r>
        <w:t></w:t>
      </w:r>
      <w:r>
        <w:rPr>
          <w:rFonts w:hint="eastAsia"/>
        </w:rPr>
        <w:t>с</w:t>
      </w:r>
      <w:r>
        <w:t></w:t>
      </w:r>
      <w:r>
        <w:rPr>
          <w:rFonts w:hint="eastAsia"/>
        </w:rPr>
        <w:t>особыми</w:t>
      </w:r>
      <w:r>
        <w:t></w:t>
      </w:r>
      <w:r>
        <w:rPr>
          <w:rFonts w:hint="eastAsia"/>
        </w:rPr>
        <w:t>нуждами</w:t>
      </w:r>
      <w:r>
        <w:t></w:t>
      </w:r>
      <w:r>
        <w:rPr>
          <w:rFonts w:hint="eastAsia"/>
        </w:rPr>
        <w:t>в</w:t>
      </w:r>
      <w:r>
        <w:t></w:t>
      </w:r>
      <w:r>
        <w:rPr>
          <w:rFonts w:hint="eastAsia"/>
        </w:rPr>
        <w:t>нормально</w:t>
      </w:r>
      <w:r>
        <w:t></w:t>
      </w:r>
      <w:r>
        <w:rPr>
          <w:rFonts w:hint="eastAsia"/>
        </w:rPr>
        <w:t>развивающемся</w:t>
      </w:r>
      <w:r>
        <w:t></w:t>
      </w:r>
      <w:r>
        <w:rPr>
          <w:rFonts w:hint="eastAsia"/>
        </w:rPr>
        <w:t>детском</w:t>
      </w:r>
      <w:r>
        <w:t></w:t>
      </w:r>
      <w:r>
        <w:rPr>
          <w:rFonts w:hint="eastAsia"/>
        </w:rPr>
        <w:t>сообществе</w:t>
      </w:r>
      <w:r>
        <w:t></w:t>
      </w:r>
    </w:p>
    <w:p w:rsidR="009730D5" w:rsidRDefault="009730D5" w:rsidP="009730D5">
      <w:r>
        <w:rPr>
          <w:rFonts w:hint="eastAsia"/>
        </w:rPr>
        <w:t>Изучение</w:t>
      </w:r>
      <w:r>
        <w:t></w:t>
      </w:r>
      <w:r>
        <w:rPr>
          <w:rFonts w:hint="eastAsia"/>
        </w:rPr>
        <w:t>современного</w:t>
      </w:r>
      <w:r>
        <w:t></w:t>
      </w:r>
      <w:r>
        <w:rPr>
          <w:rFonts w:hint="eastAsia"/>
        </w:rPr>
        <w:t>опыта</w:t>
      </w:r>
      <w:r>
        <w:t></w:t>
      </w:r>
      <w:r>
        <w:rPr>
          <w:rFonts w:hint="eastAsia"/>
        </w:rPr>
        <w:t>работы</w:t>
      </w:r>
      <w:r>
        <w:t></w:t>
      </w:r>
      <w:r>
        <w:rPr>
          <w:rFonts w:hint="eastAsia"/>
        </w:rPr>
        <w:t>региональных</w:t>
      </w:r>
      <w:r>
        <w:t></w:t>
      </w:r>
      <w:r>
        <w:t></w:t>
      </w:r>
      <w:r>
        <w:rPr>
          <w:rFonts w:hint="eastAsia"/>
        </w:rPr>
        <w:t>муниципальных</w:t>
      </w:r>
      <w:r>
        <w:t></w:t>
      </w:r>
      <w:r>
        <w:rPr>
          <w:rFonts w:hint="eastAsia"/>
        </w:rPr>
        <w:t>органов</w:t>
      </w:r>
      <w:r>
        <w:t></w:t>
      </w:r>
      <w:r>
        <w:rPr>
          <w:rFonts w:hint="eastAsia"/>
        </w:rPr>
        <w:t>управления</w:t>
      </w:r>
      <w:r>
        <w:t></w:t>
      </w:r>
      <w:r>
        <w:rPr>
          <w:rFonts w:hint="eastAsia"/>
        </w:rPr>
        <w:t>образованием</w:t>
      </w:r>
      <w:r>
        <w:t></w:t>
      </w:r>
      <w:r>
        <w:t></w:t>
      </w:r>
      <w:r>
        <w:rPr>
          <w:rFonts w:hint="eastAsia"/>
        </w:rPr>
        <w:t>самих</w:t>
      </w:r>
      <w:r>
        <w:t></w:t>
      </w:r>
      <w:r>
        <w:rPr>
          <w:rFonts w:hint="eastAsia"/>
        </w:rPr>
        <w:t>дошкольных</w:t>
      </w:r>
      <w:r>
        <w:t></w:t>
      </w:r>
      <w:r>
        <w:rPr>
          <w:rFonts w:hint="eastAsia"/>
        </w:rPr>
        <w:t>образовательных</w:t>
      </w:r>
      <w:r>
        <w:t></w:t>
      </w:r>
      <w:r>
        <w:rPr>
          <w:rFonts w:hint="eastAsia"/>
        </w:rPr>
        <w:t>учреждений</w:t>
      </w:r>
      <w:r>
        <w:t></w:t>
      </w:r>
      <w:r>
        <w:rPr>
          <w:rFonts w:hint="eastAsia"/>
        </w:rPr>
        <w:t>позволило</w:t>
      </w:r>
      <w:r>
        <w:t></w:t>
      </w:r>
      <w:r>
        <w:rPr>
          <w:rFonts w:hint="eastAsia"/>
        </w:rPr>
        <w:t>нам</w:t>
      </w:r>
      <w:r>
        <w:t></w:t>
      </w:r>
      <w:r>
        <w:rPr>
          <w:rFonts w:hint="eastAsia"/>
        </w:rPr>
        <w:t>выделить</w:t>
      </w:r>
      <w:r>
        <w:t></w:t>
      </w:r>
      <w:r>
        <w:rPr>
          <w:rFonts w:hint="eastAsia"/>
        </w:rPr>
        <w:t>ключевые</w:t>
      </w:r>
      <w:r>
        <w:t></w:t>
      </w:r>
      <w:r>
        <w:t></w:t>
      </w:r>
      <w:r>
        <w:rPr>
          <w:rFonts w:hint="eastAsia"/>
        </w:rPr>
        <w:t>акцентные</w:t>
      </w:r>
      <w:r>
        <w:t></w:t>
      </w:r>
      <w:r>
        <w:rPr>
          <w:rFonts w:hint="eastAsia"/>
        </w:rPr>
        <w:t>направления</w:t>
      </w:r>
      <w:r>
        <w:t></w:t>
      </w:r>
      <w:r>
        <w:rPr>
          <w:rFonts w:hint="eastAsia"/>
        </w:rPr>
        <w:t>их</w:t>
      </w:r>
      <w:r>
        <w:t></w:t>
      </w:r>
      <w:r>
        <w:rPr>
          <w:rFonts w:hint="eastAsia"/>
        </w:rPr>
        <w:t>деятельности</w:t>
      </w:r>
      <w:r>
        <w:t></w:t>
      </w:r>
      <w:r>
        <w:rPr>
          <w:rFonts w:hint="eastAsia"/>
        </w:rPr>
        <w:t>по</w:t>
      </w:r>
      <w:r>
        <w:t></w:t>
      </w:r>
      <w:r>
        <w:rPr>
          <w:rFonts w:hint="eastAsia"/>
        </w:rPr>
        <w:t>обеспечению</w:t>
      </w:r>
      <w:r>
        <w:t></w:t>
      </w:r>
      <w:r>
        <w:rPr>
          <w:rFonts w:hint="eastAsia"/>
        </w:rPr>
        <w:t>качества</w:t>
      </w:r>
      <w:r>
        <w:t></w:t>
      </w:r>
      <w:r>
        <w:rPr>
          <w:rFonts w:hint="eastAsia"/>
        </w:rPr>
        <w:t>дошкольного</w:t>
      </w:r>
      <w:r>
        <w:t></w:t>
      </w:r>
      <w:r>
        <w:rPr>
          <w:rFonts w:hint="eastAsia"/>
        </w:rPr>
        <w:t>образования</w:t>
      </w:r>
      <w:r>
        <w:t></w:t>
      </w:r>
      <w:r>
        <w:t></w:t>
      </w:r>
      <w:r>
        <w:rPr>
          <w:rFonts w:hint="eastAsia"/>
        </w:rPr>
        <w:t>расширение</w:t>
      </w:r>
      <w:r>
        <w:t></w:t>
      </w:r>
      <w:r>
        <w:rPr>
          <w:rFonts w:hint="eastAsia"/>
        </w:rPr>
        <w:t>доступности</w:t>
      </w:r>
      <w:r>
        <w:t></w:t>
      </w:r>
      <w:r>
        <w:rPr>
          <w:rFonts w:hint="eastAsia"/>
        </w:rPr>
        <w:t>качественного</w:t>
      </w:r>
      <w:r>
        <w:t></w:t>
      </w:r>
      <w:r>
        <w:rPr>
          <w:rFonts w:hint="eastAsia"/>
        </w:rPr>
        <w:t>дошкольного</w:t>
      </w:r>
      <w:r>
        <w:t></w:t>
      </w:r>
      <w:r>
        <w:rPr>
          <w:rFonts w:hint="eastAsia"/>
        </w:rPr>
        <w:t>образования</w:t>
      </w:r>
      <w:r>
        <w:t></w:t>
      </w:r>
      <w:r>
        <w:rPr>
          <w:rFonts w:hint="eastAsia"/>
        </w:rPr>
        <w:t>для</w:t>
      </w:r>
      <w:r>
        <w:t></w:t>
      </w:r>
      <w:r>
        <w:rPr>
          <w:rFonts w:hint="eastAsia"/>
        </w:rPr>
        <w:t>всех</w:t>
      </w:r>
      <w:r>
        <w:t></w:t>
      </w:r>
      <w:r>
        <w:rPr>
          <w:rFonts w:hint="eastAsia"/>
        </w:rPr>
        <w:t>слоев</w:t>
      </w:r>
      <w:r>
        <w:t></w:t>
      </w:r>
      <w:r>
        <w:rPr>
          <w:rFonts w:hint="eastAsia"/>
        </w:rPr>
        <w:t>населения</w:t>
      </w:r>
      <w:r>
        <w:t></w:t>
      </w:r>
      <w:r>
        <w:rPr>
          <w:rFonts w:hint="eastAsia"/>
        </w:rPr>
        <w:t>посредством</w:t>
      </w:r>
      <w:r>
        <w:t></w:t>
      </w:r>
      <w:r>
        <w:rPr>
          <w:rFonts w:hint="eastAsia"/>
        </w:rPr>
        <w:t>развития</w:t>
      </w:r>
      <w:r>
        <w:t></w:t>
      </w:r>
      <w:r>
        <w:rPr>
          <w:rFonts w:hint="eastAsia"/>
        </w:rPr>
        <w:t>сети</w:t>
      </w:r>
      <w:r>
        <w:t></w:t>
      </w:r>
      <w:r>
        <w:rPr>
          <w:rFonts w:hint="eastAsia"/>
        </w:rPr>
        <w:t>групп</w:t>
      </w:r>
      <w:r>
        <w:t></w:t>
      </w:r>
      <w:r>
        <w:t></w:t>
      </w:r>
      <w:r>
        <w:rPr>
          <w:rFonts w:hint="eastAsia"/>
        </w:rPr>
        <w:t>дифференцированных</w:t>
      </w:r>
      <w:r>
        <w:t></w:t>
      </w:r>
      <w:r>
        <w:rPr>
          <w:rFonts w:hint="eastAsia"/>
        </w:rPr>
        <w:t>по</w:t>
      </w:r>
      <w:r>
        <w:t></w:t>
      </w:r>
      <w:r>
        <w:rPr>
          <w:rFonts w:hint="eastAsia"/>
        </w:rPr>
        <w:t>режиму</w:t>
      </w:r>
      <w:r>
        <w:t></w:t>
      </w:r>
      <w:r>
        <w:t></w:t>
      </w:r>
      <w:r>
        <w:rPr>
          <w:rFonts w:hint="eastAsia"/>
        </w:rPr>
        <w:t>групп</w:t>
      </w:r>
      <w:r>
        <w:t></w:t>
      </w:r>
      <w:r>
        <w:rPr>
          <w:rFonts w:hint="eastAsia"/>
        </w:rPr>
        <w:t>неполного</w:t>
      </w:r>
      <w:r>
        <w:t></w:t>
      </w:r>
      <w:r>
        <w:rPr>
          <w:rFonts w:hint="eastAsia"/>
        </w:rPr>
        <w:t>дня</w:t>
      </w:r>
      <w:r>
        <w:t></w:t>
      </w:r>
      <w:r>
        <w:t></w:t>
      </w:r>
      <w:r>
        <w:rPr>
          <w:rFonts w:hint="eastAsia"/>
        </w:rPr>
        <w:t>кратковременного</w:t>
      </w:r>
      <w:r>
        <w:t></w:t>
      </w:r>
      <w:r>
        <w:rPr>
          <w:rFonts w:hint="eastAsia"/>
        </w:rPr>
        <w:t>пребывания</w:t>
      </w:r>
      <w:r>
        <w:t></w:t>
      </w:r>
      <w:r>
        <w:t></w:t>
      </w:r>
      <w:r>
        <w:rPr>
          <w:rFonts w:hint="eastAsia"/>
        </w:rPr>
        <w:t>создания</w:t>
      </w:r>
      <w:r>
        <w:t></w:t>
      </w:r>
      <w:r>
        <w:rPr>
          <w:rFonts w:hint="eastAsia"/>
        </w:rPr>
        <w:t>принципиально</w:t>
      </w:r>
      <w:r>
        <w:t></w:t>
      </w:r>
      <w:r>
        <w:rPr>
          <w:rFonts w:hint="eastAsia"/>
        </w:rPr>
        <w:t>новых</w:t>
      </w:r>
      <w:r>
        <w:t></w:t>
      </w:r>
      <w:r>
        <w:rPr>
          <w:rFonts w:hint="eastAsia"/>
        </w:rPr>
        <w:t>видов</w:t>
      </w:r>
      <w:r>
        <w:t></w:t>
      </w:r>
      <w:r>
        <w:rPr>
          <w:rFonts w:hint="eastAsia"/>
        </w:rPr>
        <w:t>групп</w:t>
      </w:r>
      <w:r>
        <w:t></w:t>
      </w:r>
      <w:r>
        <w:rPr>
          <w:rFonts w:hint="eastAsia"/>
        </w:rPr>
        <w:t>и</w:t>
      </w:r>
      <w:r>
        <w:t></w:t>
      </w:r>
      <w:r>
        <w:rPr>
          <w:rFonts w:hint="eastAsia"/>
        </w:rPr>
        <w:t>ДОУ</w:t>
      </w:r>
      <w:r>
        <w:t></w:t>
      </w:r>
      <w:r>
        <w:t></w:t>
      </w:r>
      <w:r>
        <w:rPr>
          <w:rFonts w:hint="eastAsia"/>
        </w:rPr>
        <w:t>оказывающих</w:t>
      </w:r>
      <w:r>
        <w:t></w:t>
      </w:r>
      <w:r>
        <w:rPr>
          <w:rFonts w:hint="eastAsia"/>
        </w:rPr>
        <w:t>консультативную</w:t>
      </w:r>
      <w:r>
        <w:t></w:t>
      </w:r>
      <w:r>
        <w:t></w:t>
      </w:r>
      <w:r>
        <w:rPr>
          <w:rFonts w:hint="eastAsia"/>
        </w:rPr>
        <w:t>диагностическую</w:t>
      </w:r>
      <w:r>
        <w:t></w:t>
      </w:r>
      <w:r>
        <w:rPr>
          <w:rFonts w:hint="eastAsia"/>
        </w:rPr>
        <w:t>и</w:t>
      </w:r>
      <w:r>
        <w:t></w:t>
      </w:r>
      <w:r>
        <w:rPr>
          <w:rFonts w:hint="eastAsia"/>
        </w:rPr>
        <w:t>методическую</w:t>
      </w:r>
      <w:r>
        <w:t></w:t>
      </w:r>
      <w:r>
        <w:rPr>
          <w:rFonts w:hint="eastAsia"/>
        </w:rPr>
        <w:t>помощь</w:t>
      </w:r>
      <w:r>
        <w:t></w:t>
      </w:r>
      <w:r>
        <w:rPr>
          <w:rFonts w:hint="eastAsia"/>
        </w:rPr>
        <w:t>семье</w:t>
      </w:r>
      <w:r>
        <w:t></w:t>
      </w:r>
      <w:r>
        <w:t></w:t>
      </w:r>
      <w:r>
        <w:rPr>
          <w:rFonts w:hint="eastAsia"/>
        </w:rPr>
        <w:t>опора</w:t>
      </w:r>
      <w:r>
        <w:t></w:t>
      </w:r>
      <w:r>
        <w:rPr>
          <w:rFonts w:hint="eastAsia"/>
        </w:rPr>
        <w:t>на</w:t>
      </w:r>
      <w:r>
        <w:t></w:t>
      </w:r>
      <w:r>
        <w:rPr>
          <w:rFonts w:hint="eastAsia"/>
        </w:rPr>
        <w:t>принцип</w:t>
      </w:r>
      <w:r>
        <w:t></w:t>
      </w:r>
      <w:r>
        <w:rPr>
          <w:rFonts w:hint="eastAsia"/>
        </w:rPr>
        <w:t>вариативности</w:t>
      </w:r>
      <w:r>
        <w:t></w:t>
      </w:r>
      <w:r>
        <w:rPr>
          <w:rFonts w:hint="eastAsia"/>
        </w:rPr>
        <w:t>при</w:t>
      </w:r>
      <w:r>
        <w:t></w:t>
      </w:r>
      <w:r>
        <w:rPr>
          <w:rFonts w:hint="eastAsia"/>
        </w:rPr>
        <w:t>выборе</w:t>
      </w:r>
      <w:r>
        <w:t></w:t>
      </w:r>
      <w:r>
        <w:rPr>
          <w:rFonts w:hint="eastAsia"/>
        </w:rPr>
        <w:t>образовательных</w:t>
      </w:r>
      <w:r>
        <w:t></w:t>
      </w:r>
      <w:r>
        <w:rPr>
          <w:rFonts w:hint="eastAsia"/>
        </w:rPr>
        <w:t>программ</w:t>
      </w:r>
      <w:r>
        <w:t></w:t>
      </w:r>
      <w:r>
        <w:rPr>
          <w:rFonts w:hint="eastAsia"/>
        </w:rPr>
        <w:t>и</w:t>
      </w:r>
      <w:r>
        <w:t></w:t>
      </w:r>
      <w:r>
        <w:rPr>
          <w:rFonts w:hint="eastAsia"/>
        </w:rPr>
        <w:t>технологий</w:t>
      </w:r>
      <w:r>
        <w:t></w:t>
      </w:r>
      <w:r>
        <w:rPr>
          <w:rFonts w:hint="eastAsia"/>
        </w:rPr>
        <w:t>в</w:t>
      </w:r>
      <w:r>
        <w:t></w:t>
      </w:r>
      <w:r>
        <w:rPr>
          <w:rFonts w:hint="eastAsia"/>
        </w:rPr>
        <w:t>соответствии</w:t>
      </w:r>
      <w:r>
        <w:t></w:t>
      </w:r>
      <w:r>
        <w:rPr>
          <w:rFonts w:hint="eastAsia"/>
        </w:rPr>
        <w:t>с</w:t>
      </w:r>
      <w:r>
        <w:t></w:t>
      </w:r>
      <w:r>
        <w:rPr>
          <w:rFonts w:hint="eastAsia"/>
        </w:rPr>
        <w:t>возрастом</w:t>
      </w:r>
      <w:r>
        <w:t></w:t>
      </w:r>
      <w:r>
        <w:rPr>
          <w:rFonts w:hint="eastAsia"/>
        </w:rPr>
        <w:t>и</w:t>
      </w:r>
      <w:r>
        <w:t></w:t>
      </w:r>
      <w:r>
        <w:rPr>
          <w:rFonts w:hint="eastAsia"/>
        </w:rPr>
        <w:t>уровнем</w:t>
      </w:r>
      <w:r>
        <w:t></w:t>
      </w:r>
      <w:r>
        <w:rPr>
          <w:rFonts w:hint="eastAsia"/>
        </w:rPr>
        <w:t>развития</w:t>
      </w:r>
      <w:r>
        <w:t></w:t>
      </w:r>
      <w:r>
        <w:rPr>
          <w:rFonts w:hint="eastAsia"/>
        </w:rPr>
        <w:t>детей</w:t>
      </w:r>
      <w:r>
        <w:t></w:t>
      </w:r>
      <w:r>
        <w:t></w:t>
      </w:r>
      <w:r>
        <w:rPr>
          <w:rFonts w:hint="eastAsia"/>
        </w:rPr>
        <w:t>ориентация</w:t>
      </w:r>
      <w:r>
        <w:t></w:t>
      </w:r>
      <w:r>
        <w:rPr>
          <w:rFonts w:hint="eastAsia"/>
        </w:rPr>
        <w:t>на</w:t>
      </w:r>
      <w:r>
        <w:t></w:t>
      </w:r>
      <w:r>
        <w:rPr>
          <w:rFonts w:hint="eastAsia"/>
        </w:rPr>
        <w:t>обеспечение</w:t>
      </w:r>
      <w:r>
        <w:t></w:t>
      </w:r>
      <w:r>
        <w:rPr>
          <w:rFonts w:hint="eastAsia"/>
        </w:rPr>
        <w:t>условий</w:t>
      </w:r>
      <w:r>
        <w:t></w:t>
      </w:r>
      <w:r>
        <w:rPr>
          <w:rFonts w:hint="eastAsia"/>
        </w:rPr>
        <w:t>для</w:t>
      </w:r>
      <w:r>
        <w:t></w:t>
      </w:r>
      <w:r>
        <w:rPr>
          <w:rFonts w:hint="eastAsia"/>
        </w:rPr>
        <w:t>непрерывного</w:t>
      </w:r>
      <w:r>
        <w:t></w:t>
      </w:r>
      <w:r>
        <w:rPr>
          <w:rFonts w:hint="eastAsia"/>
        </w:rPr>
        <w:t>образования</w:t>
      </w:r>
      <w:r>
        <w:t></w:t>
      </w:r>
      <w:r>
        <w:rPr>
          <w:rFonts w:hint="eastAsia"/>
        </w:rPr>
        <w:t>между</w:t>
      </w:r>
      <w:r>
        <w:t></w:t>
      </w:r>
      <w:r>
        <w:rPr>
          <w:rFonts w:hint="eastAsia"/>
        </w:rPr>
        <w:t>двумя</w:t>
      </w:r>
      <w:r>
        <w:t></w:t>
      </w:r>
      <w:r>
        <w:rPr>
          <w:rFonts w:hint="eastAsia"/>
        </w:rPr>
        <w:t>ступенями</w:t>
      </w:r>
      <w:r>
        <w:t></w:t>
      </w:r>
      <w:r>
        <w:t></w:t>
      </w:r>
      <w:r>
        <w:t></w:t>
      </w:r>
      <w:r>
        <w:rPr>
          <w:rFonts w:hint="eastAsia"/>
        </w:rPr>
        <w:t>дошкольным</w:t>
      </w:r>
      <w:r>
        <w:t></w:t>
      </w:r>
      <w:r>
        <w:rPr>
          <w:rFonts w:hint="eastAsia"/>
        </w:rPr>
        <w:t>и</w:t>
      </w:r>
      <w:r>
        <w:t></w:t>
      </w:r>
      <w:r>
        <w:rPr>
          <w:rFonts w:hint="eastAsia"/>
        </w:rPr>
        <w:t>начальным</w:t>
      </w:r>
      <w:r>
        <w:t></w:t>
      </w:r>
      <w:r>
        <w:rPr>
          <w:rFonts w:hint="eastAsia"/>
        </w:rPr>
        <w:t>общим</w:t>
      </w:r>
      <w:r>
        <w:t></w:t>
      </w:r>
      <w:r>
        <w:rPr>
          <w:rFonts w:hint="eastAsia"/>
        </w:rPr>
        <w:t>образованием</w:t>
      </w:r>
      <w:r>
        <w:t></w:t>
      </w:r>
      <w:r>
        <w:t></w:t>
      </w:r>
      <w:r>
        <w:rPr>
          <w:rFonts w:hint="eastAsia"/>
        </w:rPr>
        <w:t>продолжение</w:t>
      </w:r>
      <w:r>
        <w:t></w:t>
      </w:r>
      <w:r>
        <w:rPr>
          <w:rFonts w:hint="eastAsia"/>
        </w:rPr>
        <w:t>и</w:t>
      </w:r>
      <w:r>
        <w:t></w:t>
      </w:r>
      <w:r>
        <w:rPr>
          <w:rFonts w:hint="eastAsia"/>
        </w:rPr>
        <w:t>развитие</w:t>
      </w:r>
      <w:r>
        <w:t></w:t>
      </w:r>
      <w:r>
        <w:rPr>
          <w:rFonts w:hint="eastAsia"/>
        </w:rPr>
        <w:t>курса</w:t>
      </w:r>
      <w:r>
        <w:t></w:t>
      </w:r>
      <w:r>
        <w:rPr>
          <w:rFonts w:hint="eastAsia"/>
        </w:rPr>
        <w:t>на</w:t>
      </w:r>
      <w:r>
        <w:t></w:t>
      </w:r>
      <w:r>
        <w:rPr>
          <w:rFonts w:hint="eastAsia"/>
        </w:rPr>
        <w:t>признание</w:t>
      </w:r>
      <w:r>
        <w:t></w:t>
      </w:r>
      <w:r>
        <w:rPr>
          <w:rFonts w:hint="eastAsia"/>
        </w:rPr>
        <w:t>самоценности</w:t>
      </w:r>
      <w:r>
        <w:t></w:t>
      </w:r>
      <w:r>
        <w:rPr>
          <w:rFonts w:hint="eastAsia"/>
        </w:rPr>
        <w:t>дошкольного</w:t>
      </w:r>
      <w:r>
        <w:t></w:t>
      </w:r>
      <w:r>
        <w:rPr>
          <w:rFonts w:hint="eastAsia"/>
        </w:rPr>
        <w:t>периода</w:t>
      </w:r>
      <w:r>
        <w:t></w:t>
      </w:r>
      <w:r>
        <w:rPr>
          <w:rFonts w:hint="eastAsia"/>
        </w:rPr>
        <w:t>детства</w:t>
      </w:r>
      <w:r>
        <w:t></w:t>
      </w:r>
      <w:r>
        <w:t></w:t>
      </w:r>
      <w:r>
        <w:rPr>
          <w:rFonts w:hint="eastAsia"/>
        </w:rPr>
        <w:t>в</w:t>
      </w:r>
      <w:r>
        <w:t></w:t>
      </w:r>
      <w:r>
        <w:rPr>
          <w:rFonts w:hint="eastAsia"/>
        </w:rPr>
        <w:t>котором</w:t>
      </w:r>
      <w:r>
        <w:t></w:t>
      </w:r>
      <w:r>
        <w:rPr>
          <w:rFonts w:hint="eastAsia"/>
        </w:rPr>
        <w:t>качество</w:t>
      </w:r>
      <w:r>
        <w:t></w:t>
      </w:r>
      <w:r>
        <w:rPr>
          <w:rFonts w:hint="eastAsia"/>
        </w:rPr>
        <w:t>образования</w:t>
      </w:r>
      <w:r>
        <w:t></w:t>
      </w:r>
      <w:r>
        <w:rPr>
          <w:rFonts w:hint="eastAsia"/>
        </w:rPr>
        <w:t>определяется</w:t>
      </w:r>
      <w:r>
        <w:t></w:t>
      </w:r>
      <w:r>
        <w:rPr>
          <w:rFonts w:hint="eastAsia"/>
        </w:rPr>
        <w:t>не</w:t>
      </w:r>
      <w:r>
        <w:t></w:t>
      </w:r>
      <w:r>
        <w:rPr>
          <w:rFonts w:hint="eastAsia"/>
        </w:rPr>
        <w:t>объемом</w:t>
      </w:r>
      <w:r>
        <w:t></w:t>
      </w:r>
      <w:r>
        <w:rPr>
          <w:rFonts w:hint="eastAsia"/>
        </w:rPr>
        <w:t>новой</w:t>
      </w:r>
      <w:r>
        <w:t></w:t>
      </w:r>
      <w:r>
        <w:rPr>
          <w:rFonts w:hint="eastAsia"/>
        </w:rPr>
        <w:t>информации</w:t>
      </w:r>
      <w:r>
        <w:t></w:t>
      </w:r>
      <w:r>
        <w:t></w:t>
      </w:r>
      <w:r>
        <w:rPr>
          <w:rFonts w:hint="eastAsia"/>
        </w:rPr>
        <w:t>сколько</w:t>
      </w:r>
    </w:p>
    <w:p w:rsidR="009730D5" w:rsidRDefault="009730D5" w:rsidP="009730D5">
      <w:r>
        <w:t></w:t>
      </w:r>
    </w:p>
    <w:p w:rsidR="009730D5" w:rsidRDefault="009730D5" w:rsidP="009730D5">
      <w:r>
        <w:rPr>
          <w:rFonts w:hint="eastAsia"/>
        </w:rPr>
        <w:t>полноценным</w:t>
      </w:r>
      <w:r>
        <w:t></w:t>
      </w:r>
      <w:r>
        <w:rPr>
          <w:rFonts w:hint="eastAsia"/>
        </w:rPr>
        <w:t>развитием</w:t>
      </w:r>
      <w:r>
        <w:t></w:t>
      </w:r>
      <w:r>
        <w:rPr>
          <w:rFonts w:hint="eastAsia"/>
        </w:rPr>
        <w:t>необходимых</w:t>
      </w:r>
      <w:r>
        <w:t></w:t>
      </w:r>
      <w:r>
        <w:rPr>
          <w:rFonts w:hint="eastAsia"/>
        </w:rPr>
        <w:t>личностных</w:t>
      </w:r>
      <w:r>
        <w:t></w:t>
      </w:r>
      <w:r>
        <w:rPr>
          <w:rFonts w:hint="eastAsia"/>
        </w:rPr>
        <w:t>качеств</w:t>
      </w:r>
      <w:r>
        <w:t></w:t>
      </w:r>
      <w:r>
        <w:t></w:t>
      </w:r>
      <w:r>
        <w:rPr>
          <w:rFonts w:hint="eastAsia"/>
        </w:rPr>
        <w:t>обеспечивающих</w:t>
      </w:r>
      <w:r>
        <w:t></w:t>
      </w:r>
      <w:r>
        <w:rPr>
          <w:rFonts w:hint="eastAsia"/>
        </w:rPr>
        <w:t>успех</w:t>
      </w:r>
      <w:r>
        <w:t></w:t>
      </w:r>
      <w:r>
        <w:rPr>
          <w:rFonts w:hint="eastAsia"/>
        </w:rPr>
        <w:t>на</w:t>
      </w:r>
      <w:r>
        <w:t></w:t>
      </w:r>
      <w:r>
        <w:rPr>
          <w:rFonts w:hint="eastAsia"/>
        </w:rPr>
        <w:t>следующей</w:t>
      </w:r>
      <w:r>
        <w:t></w:t>
      </w:r>
      <w:r>
        <w:rPr>
          <w:rFonts w:hint="eastAsia"/>
        </w:rPr>
        <w:t>ступени</w:t>
      </w:r>
      <w:r>
        <w:t></w:t>
      </w:r>
      <w:r>
        <w:rPr>
          <w:rFonts w:hint="eastAsia"/>
        </w:rPr>
        <w:lastRenderedPageBreak/>
        <w:t>образования</w:t>
      </w:r>
      <w:r>
        <w:t></w:t>
      </w:r>
      <w:r>
        <w:t></w:t>
      </w:r>
      <w:r>
        <w:rPr>
          <w:rFonts w:hint="eastAsia"/>
        </w:rPr>
        <w:t>расширение</w:t>
      </w:r>
      <w:r>
        <w:t></w:t>
      </w:r>
      <w:r>
        <w:rPr>
          <w:rFonts w:hint="eastAsia"/>
        </w:rPr>
        <w:t>рамок</w:t>
      </w:r>
      <w:r>
        <w:t></w:t>
      </w:r>
      <w:r>
        <w:rPr>
          <w:rFonts w:hint="eastAsia"/>
        </w:rPr>
        <w:t>оказания</w:t>
      </w:r>
      <w:r>
        <w:t></w:t>
      </w:r>
      <w:r>
        <w:rPr>
          <w:rFonts w:hint="eastAsia"/>
        </w:rPr>
        <w:t>всевозможной</w:t>
      </w:r>
      <w:r>
        <w:t></w:t>
      </w:r>
      <w:r>
        <w:rPr>
          <w:rFonts w:hint="eastAsia"/>
        </w:rPr>
        <w:t>коррекционной</w:t>
      </w:r>
      <w:r>
        <w:t></w:t>
      </w:r>
      <w:r>
        <w:rPr>
          <w:rFonts w:hint="eastAsia"/>
        </w:rPr>
        <w:t>помощи</w:t>
      </w:r>
      <w:r>
        <w:t></w:t>
      </w:r>
      <w:r>
        <w:rPr>
          <w:rFonts w:hint="eastAsia"/>
        </w:rPr>
        <w:t>нуждающимся</w:t>
      </w:r>
      <w:r>
        <w:t></w:t>
      </w:r>
      <w:r>
        <w:rPr>
          <w:rFonts w:hint="eastAsia"/>
        </w:rPr>
        <w:t>в</w:t>
      </w:r>
      <w:r>
        <w:t></w:t>
      </w:r>
      <w:r>
        <w:rPr>
          <w:rFonts w:hint="eastAsia"/>
        </w:rPr>
        <w:t>ней</w:t>
      </w:r>
      <w:r>
        <w:t></w:t>
      </w:r>
      <w:r>
        <w:rPr>
          <w:rFonts w:hint="eastAsia"/>
        </w:rPr>
        <w:t>детям</w:t>
      </w:r>
      <w:r>
        <w:t></w:t>
      </w:r>
      <w:r>
        <w:t></w:t>
      </w:r>
      <w:r>
        <w:rPr>
          <w:rFonts w:hint="eastAsia"/>
        </w:rPr>
        <w:t>интегрированное</w:t>
      </w:r>
      <w:r>
        <w:t></w:t>
      </w:r>
      <w:r>
        <w:rPr>
          <w:rFonts w:hint="eastAsia"/>
        </w:rPr>
        <w:t>образование</w:t>
      </w:r>
      <w:r>
        <w:t></w:t>
      </w:r>
      <w:r>
        <w:rPr>
          <w:rFonts w:hint="eastAsia"/>
        </w:rPr>
        <w:t>детей</w:t>
      </w:r>
      <w:r>
        <w:t></w:t>
      </w:r>
      <w:r>
        <w:rPr>
          <w:rFonts w:hint="eastAsia"/>
        </w:rPr>
        <w:t>с</w:t>
      </w:r>
      <w:r>
        <w:t></w:t>
      </w:r>
      <w:r>
        <w:rPr>
          <w:rFonts w:hint="eastAsia"/>
        </w:rPr>
        <w:t>особыми</w:t>
      </w:r>
      <w:r>
        <w:t></w:t>
      </w:r>
      <w:r>
        <w:rPr>
          <w:rFonts w:hint="eastAsia"/>
        </w:rPr>
        <w:t>нуждами</w:t>
      </w:r>
      <w:r>
        <w:t></w:t>
      </w:r>
      <w:r>
        <w:rPr>
          <w:rFonts w:hint="eastAsia"/>
        </w:rPr>
        <w:t>в</w:t>
      </w:r>
      <w:r>
        <w:t></w:t>
      </w:r>
      <w:r>
        <w:rPr>
          <w:rFonts w:hint="eastAsia"/>
        </w:rPr>
        <w:t>нормально</w:t>
      </w:r>
      <w:r>
        <w:t></w:t>
      </w:r>
      <w:r>
        <w:rPr>
          <w:rFonts w:hint="eastAsia"/>
        </w:rPr>
        <w:t>развивающемся</w:t>
      </w:r>
      <w:r>
        <w:t></w:t>
      </w:r>
      <w:r>
        <w:rPr>
          <w:rFonts w:hint="eastAsia"/>
        </w:rPr>
        <w:t>детском</w:t>
      </w:r>
      <w:r>
        <w:t></w:t>
      </w:r>
      <w:r>
        <w:rPr>
          <w:rFonts w:hint="eastAsia"/>
        </w:rPr>
        <w:t>сообществе</w:t>
      </w:r>
      <w:r>
        <w:t></w:t>
      </w:r>
      <w:r>
        <w:t></w:t>
      </w:r>
      <w:r>
        <w:rPr>
          <w:rFonts w:hint="eastAsia"/>
        </w:rPr>
        <w:t>формирование</w:t>
      </w:r>
      <w:r>
        <w:t></w:t>
      </w:r>
      <w:r>
        <w:rPr>
          <w:rFonts w:hint="eastAsia"/>
        </w:rPr>
        <w:t>предметно</w:t>
      </w:r>
      <w:r>
        <w:t></w:t>
      </w:r>
      <w:r>
        <w:rPr>
          <w:rFonts w:hint="eastAsia"/>
        </w:rPr>
        <w:t>развивающей</w:t>
      </w:r>
      <w:r>
        <w:t></w:t>
      </w:r>
      <w:r>
        <w:rPr>
          <w:rFonts w:hint="eastAsia"/>
        </w:rPr>
        <w:t>среды</w:t>
      </w:r>
      <w:r>
        <w:t></w:t>
      </w:r>
      <w:r>
        <w:rPr>
          <w:rFonts w:hint="eastAsia"/>
        </w:rPr>
        <w:t>детского</w:t>
      </w:r>
      <w:r>
        <w:t></w:t>
      </w:r>
      <w:r>
        <w:rPr>
          <w:rFonts w:hint="eastAsia"/>
        </w:rPr>
        <w:t>сада</w:t>
      </w:r>
      <w:r>
        <w:t></w:t>
      </w:r>
      <w:r>
        <w:rPr>
          <w:rFonts w:hint="eastAsia"/>
        </w:rPr>
        <w:t>с</w:t>
      </w:r>
      <w:r>
        <w:t></w:t>
      </w:r>
      <w:r>
        <w:rPr>
          <w:rFonts w:hint="eastAsia"/>
        </w:rPr>
        <w:t>учётом</w:t>
      </w:r>
      <w:r>
        <w:t></w:t>
      </w:r>
      <w:r>
        <w:rPr>
          <w:rFonts w:hint="eastAsia"/>
        </w:rPr>
        <w:t>основных</w:t>
      </w:r>
      <w:r>
        <w:t></w:t>
      </w:r>
      <w:r>
        <w:rPr>
          <w:rFonts w:hint="eastAsia"/>
        </w:rPr>
        <w:t>принципов</w:t>
      </w:r>
      <w:r>
        <w:t></w:t>
      </w:r>
      <w:r>
        <w:rPr>
          <w:rFonts w:hint="eastAsia"/>
        </w:rPr>
        <w:t>её</w:t>
      </w:r>
      <w:r>
        <w:t></w:t>
      </w:r>
      <w:r>
        <w:rPr>
          <w:rFonts w:hint="eastAsia"/>
        </w:rPr>
        <w:t>построения</w:t>
      </w:r>
      <w:r>
        <w:t></w:t>
      </w:r>
      <w:r>
        <w:t></w:t>
      </w:r>
      <w:r>
        <w:rPr>
          <w:rFonts w:hint="eastAsia"/>
        </w:rPr>
        <w:t>непрерывное</w:t>
      </w:r>
      <w:r>
        <w:t></w:t>
      </w:r>
      <w:r>
        <w:rPr>
          <w:rFonts w:hint="eastAsia"/>
        </w:rPr>
        <w:t>повышение</w:t>
      </w:r>
      <w:r>
        <w:t></w:t>
      </w:r>
      <w:r>
        <w:rPr>
          <w:rFonts w:hint="eastAsia"/>
        </w:rPr>
        <w:t>квалификации</w:t>
      </w:r>
      <w:r>
        <w:t></w:t>
      </w:r>
      <w:r>
        <w:rPr>
          <w:rFonts w:hint="eastAsia"/>
        </w:rPr>
        <w:t>руководителей</w:t>
      </w:r>
      <w:r>
        <w:t></w:t>
      </w:r>
      <w:r>
        <w:rPr>
          <w:rFonts w:hint="eastAsia"/>
        </w:rPr>
        <w:t>и</w:t>
      </w:r>
      <w:r>
        <w:t></w:t>
      </w:r>
      <w:r>
        <w:rPr>
          <w:rFonts w:hint="eastAsia"/>
        </w:rPr>
        <w:t>специалистов</w:t>
      </w:r>
      <w:r>
        <w:t></w:t>
      </w:r>
      <w:r>
        <w:rPr>
          <w:rFonts w:hint="eastAsia"/>
        </w:rPr>
        <w:t>детских</w:t>
      </w:r>
      <w:r>
        <w:t></w:t>
      </w:r>
      <w:r>
        <w:rPr>
          <w:rFonts w:hint="eastAsia"/>
        </w:rPr>
        <w:t>садов</w:t>
      </w:r>
      <w:r>
        <w:t></w:t>
      </w:r>
      <w:r>
        <w:rPr>
          <w:rFonts w:hint="eastAsia"/>
        </w:rPr>
        <w:t>с</w:t>
      </w:r>
      <w:r>
        <w:t></w:t>
      </w:r>
      <w:r>
        <w:rPr>
          <w:rFonts w:hint="eastAsia"/>
        </w:rPr>
        <w:t>учётом</w:t>
      </w:r>
      <w:r>
        <w:t></w:t>
      </w:r>
      <w:r>
        <w:rPr>
          <w:rFonts w:hint="eastAsia"/>
        </w:rPr>
        <w:t>показателей</w:t>
      </w:r>
      <w:r>
        <w:t></w:t>
      </w:r>
      <w:r>
        <w:rPr>
          <w:rFonts w:hint="eastAsia"/>
        </w:rPr>
        <w:t>качества</w:t>
      </w:r>
      <w:r>
        <w:t></w:t>
      </w:r>
    </w:p>
    <w:p w:rsidR="009730D5" w:rsidRDefault="009730D5" w:rsidP="009730D5">
      <w:r>
        <w:rPr>
          <w:rFonts w:hint="eastAsia"/>
        </w:rPr>
        <w:t>Проведенный</w:t>
      </w:r>
      <w:r>
        <w:t></w:t>
      </w:r>
      <w:r>
        <w:rPr>
          <w:rFonts w:hint="eastAsia"/>
        </w:rPr>
        <w:t>в</w:t>
      </w:r>
      <w:r>
        <w:t></w:t>
      </w:r>
      <w:r>
        <w:rPr>
          <w:rFonts w:hint="eastAsia"/>
        </w:rPr>
        <w:t>исследовании</w:t>
      </w:r>
      <w:r>
        <w:t></w:t>
      </w:r>
      <w:r>
        <w:rPr>
          <w:rFonts w:hint="eastAsia"/>
        </w:rPr>
        <w:t>анализ</w:t>
      </w:r>
      <w:r>
        <w:t></w:t>
      </w:r>
      <w:r>
        <w:rPr>
          <w:rFonts w:hint="eastAsia"/>
        </w:rPr>
        <w:t>различных</w:t>
      </w:r>
      <w:r>
        <w:t></w:t>
      </w:r>
      <w:r>
        <w:rPr>
          <w:rFonts w:hint="eastAsia"/>
        </w:rPr>
        <w:t>подходов</w:t>
      </w:r>
      <w:r>
        <w:t></w:t>
      </w:r>
      <w:r>
        <w:rPr>
          <w:rFonts w:hint="eastAsia"/>
        </w:rPr>
        <w:t>к</w:t>
      </w:r>
      <w:r>
        <w:t></w:t>
      </w:r>
      <w:r>
        <w:rPr>
          <w:rFonts w:hint="eastAsia"/>
        </w:rPr>
        <w:t>выделению</w:t>
      </w:r>
      <w:r>
        <w:t></w:t>
      </w:r>
      <w:r>
        <w:rPr>
          <w:rFonts w:hint="eastAsia"/>
        </w:rPr>
        <w:t>критериев</w:t>
      </w:r>
      <w:r>
        <w:t></w:t>
      </w:r>
      <w:r>
        <w:rPr>
          <w:rFonts w:hint="eastAsia"/>
        </w:rPr>
        <w:t>оценки</w:t>
      </w:r>
      <w:r>
        <w:t></w:t>
      </w:r>
      <w:r>
        <w:rPr>
          <w:rFonts w:hint="eastAsia"/>
        </w:rPr>
        <w:t>качества</w:t>
      </w:r>
      <w:r>
        <w:t></w:t>
      </w:r>
      <w:r>
        <w:rPr>
          <w:rFonts w:hint="eastAsia"/>
        </w:rPr>
        <w:t>образования</w:t>
      </w:r>
      <w:r>
        <w:t></w:t>
      </w:r>
      <w:r>
        <w:rPr>
          <w:rFonts w:hint="eastAsia"/>
        </w:rPr>
        <w:t>показал</w:t>
      </w:r>
      <w:r>
        <w:t></w:t>
      </w:r>
      <w:r>
        <w:t></w:t>
      </w:r>
      <w:r>
        <w:rPr>
          <w:rFonts w:hint="eastAsia"/>
        </w:rPr>
        <w:t>что</w:t>
      </w:r>
      <w:r>
        <w:t></w:t>
      </w:r>
      <w:r>
        <w:rPr>
          <w:rFonts w:hint="eastAsia"/>
        </w:rPr>
        <w:t>в</w:t>
      </w:r>
      <w:r>
        <w:t></w:t>
      </w:r>
      <w:r>
        <w:rPr>
          <w:rFonts w:hint="eastAsia"/>
        </w:rPr>
        <w:t>литературе</w:t>
      </w:r>
      <w:r>
        <w:t></w:t>
      </w:r>
      <w:r>
        <w:rPr>
          <w:rFonts w:hint="eastAsia"/>
        </w:rPr>
        <w:t>имеет</w:t>
      </w:r>
      <w:r>
        <w:t></w:t>
      </w:r>
      <w:r>
        <w:rPr>
          <w:rFonts w:hint="eastAsia"/>
        </w:rPr>
        <w:t>место</w:t>
      </w:r>
      <w:r>
        <w:t></w:t>
      </w:r>
      <w:r>
        <w:rPr>
          <w:rFonts w:hint="eastAsia"/>
        </w:rPr>
        <w:t>большое</w:t>
      </w:r>
      <w:r>
        <w:t></w:t>
      </w:r>
      <w:r>
        <w:rPr>
          <w:rFonts w:hint="eastAsia"/>
        </w:rPr>
        <w:t>разнообразие</w:t>
      </w:r>
      <w:r>
        <w:t></w:t>
      </w:r>
      <w:r>
        <w:rPr>
          <w:rFonts w:hint="eastAsia"/>
        </w:rPr>
        <w:t>как</w:t>
      </w:r>
      <w:r>
        <w:t></w:t>
      </w:r>
      <w:r>
        <w:rPr>
          <w:rFonts w:hint="eastAsia"/>
        </w:rPr>
        <w:t>в</w:t>
      </w:r>
      <w:r>
        <w:t></w:t>
      </w:r>
      <w:r>
        <w:rPr>
          <w:rFonts w:hint="eastAsia"/>
        </w:rPr>
        <w:t>самих</w:t>
      </w:r>
      <w:r>
        <w:t></w:t>
      </w:r>
      <w:r>
        <w:rPr>
          <w:rFonts w:hint="eastAsia"/>
        </w:rPr>
        <w:t>подходах</w:t>
      </w:r>
      <w:r>
        <w:t></w:t>
      </w:r>
      <w:r>
        <w:t></w:t>
      </w:r>
      <w:r>
        <w:rPr>
          <w:rFonts w:hint="eastAsia"/>
        </w:rPr>
        <w:t>так</w:t>
      </w:r>
      <w:r>
        <w:t></w:t>
      </w:r>
      <w:r>
        <w:rPr>
          <w:rFonts w:hint="eastAsia"/>
        </w:rPr>
        <w:t>и</w:t>
      </w:r>
      <w:r>
        <w:t></w:t>
      </w:r>
      <w:r>
        <w:rPr>
          <w:rFonts w:hint="eastAsia"/>
        </w:rPr>
        <w:t>в</w:t>
      </w:r>
      <w:r>
        <w:t></w:t>
      </w:r>
      <w:r>
        <w:rPr>
          <w:rFonts w:hint="eastAsia"/>
        </w:rPr>
        <w:t>наборе</w:t>
      </w:r>
      <w:r>
        <w:t></w:t>
      </w:r>
      <w:r>
        <w:rPr>
          <w:rFonts w:hint="eastAsia"/>
        </w:rPr>
        <w:t>состава</w:t>
      </w:r>
      <w:r>
        <w:t></w:t>
      </w:r>
      <w:r>
        <w:rPr>
          <w:rFonts w:hint="eastAsia"/>
        </w:rPr>
        <w:t>критериев</w:t>
      </w:r>
      <w:r>
        <w:t></w:t>
      </w:r>
      <w:r>
        <w:rPr>
          <w:rFonts w:hint="eastAsia"/>
        </w:rPr>
        <w:t>и</w:t>
      </w:r>
      <w:r>
        <w:t></w:t>
      </w:r>
      <w:r>
        <w:rPr>
          <w:rFonts w:hint="eastAsia"/>
        </w:rPr>
        <w:t>показателей</w:t>
      </w:r>
      <w:r>
        <w:t></w:t>
      </w:r>
      <w:r>
        <w:rPr>
          <w:rFonts w:hint="eastAsia"/>
        </w:rPr>
        <w:t>оценки</w:t>
      </w:r>
      <w:r>
        <w:t></w:t>
      </w:r>
      <w:r>
        <w:rPr>
          <w:rFonts w:hint="eastAsia"/>
        </w:rPr>
        <w:t>качества</w:t>
      </w:r>
      <w:r>
        <w:t></w:t>
      </w:r>
      <w:r>
        <w:rPr>
          <w:rFonts w:hint="eastAsia"/>
        </w:rPr>
        <w:t>образования</w:t>
      </w:r>
      <w:r>
        <w:t></w:t>
      </w:r>
      <w:r>
        <w:t></w:t>
      </w:r>
      <w:r>
        <w:rPr>
          <w:rFonts w:hint="eastAsia"/>
        </w:rPr>
        <w:t>Это</w:t>
      </w:r>
      <w:r>
        <w:t></w:t>
      </w:r>
      <w:r>
        <w:rPr>
          <w:rFonts w:hint="eastAsia"/>
        </w:rPr>
        <w:t>касается</w:t>
      </w:r>
      <w:r>
        <w:t></w:t>
      </w:r>
      <w:r>
        <w:rPr>
          <w:rFonts w:hint="eastAsia"/>
        </w:rPr>
        <w:t>и</w:t>
      </w:r>
      <w:r>
        <w:t></w:t>
      </w:r>
      <w:r>
        <w:rPr>
          <w:rFonts w:hint="eastAsia"/>
        </w:rPr>
        <w:t>уровня</w:t>
      </w:r>
      <w:r>
        <w:t></w:t>
      </w:r>
      <w:r>
        <w:rPr>
          <w:rFonts w:hint="eastAsia"/>
        </w:rPr>
        <w:t>дошкольного</w:t>
      </w:r>
      <w:r>
        <w:t></w:t>
      </w:r>
      <w:r>
        <w:rPr>
          <w:rFonts w:hint="eastAsia"/>
        </w:rPr>
        <w:t>образования</w:t>
      </w:r>
      <w:r>
        <w:t></w:t>
      </w:r>
      <w:r>
        <w:t></w:t>
      </w:r>
      <w:r>
        <w:rPr>
          <w:rFonts w:hint="eastAsia"/>
        </w:rPr>
        <w:t>Причем</w:t>
      </w:r>
      <w:r>
        <w:t></w:t>
      </w:r>
      <w:r>
        <w:rPr>
          <w:rFonts w:hint="eastAsia"/>
        </w:rPr>
        <w:t>мы</w:t>
      </w:r>
      <w:r>
        <w:t></w:t>
      </w:r>
      <w:r>
        <w:rPr>
          <w:rFonts w:hint="eastAsia"/>
        </w:rPr>
        <w:t>обращаем</w:t>
      </w:r>
      <w:r>
        <w:t></w:t>
      </w:r>
      <w:r>
        <w:rPr>
          <w:rFonts w:hint="eastAsia"/>
        </w:rPr>
        <w:t>внимание</w:t>
      </w:r>
      <w:r>
        <w:t></w:t>
      </w:r>
      <w:r>
        <w:rPr>
          <w:rFonts w:hint="eastAsia"/>
        </w:rPr>
        <w:t>на</w:t>
      </w:r>
      <w:r>
        <w:t></w:t>
      </w:r>
      <w:r>
        <w:rPr>
          <w:rFonts w:hint="eastAsia"/>
        </w:rPr>
        <w:t>линейный</w:t>
      </w:r>
      <w:r>
        <w:t></w:t>
      </w:r>
      <w:r>
        <w:t></w:t>
      </w:r>
      <w:r>
        <w:rPr>
          <w:rFonts w:hint="eastAsia"/>
        </w:rPr>
        <w:t>порой</w:t>
      </w:r>
      <w:r>
        <w:t></w:t>
      </w:r>
      <w:r>
        <w:rPr>
          <w:rFonts w:hint="eastAsia"/>
        </w:rPr>
        <w:t>бессистемный</w:t>
      </w:r>
      <w:r>
        <w:t></w:t>
      </w:r>
      <w:r>
        <w:rPr>
          <w:rFonts w:hint="eastAsia"/>
        </w:rPr>
        <w:t>характер</w:t>
      </w:r>
      <w:r>
        <w:t></w:t>
      </w:r>
      <w:r>
        <w:rPr>
          <w:rFonts w:hint="eastAsia"/>
        </w:rPr>
        <w:t>критериев</w:t>
      </w:r>
      <w:r>
        <w:t></w:t>
      </w:r>
      <w:r>
        <w:rPr>
          <w:rFonts w:hint="eastAsia"/>
        </w:rPr>
        <w:t>и</w:t>
      </w:r>
      <w:r>
        <w:t></w:t>
      </w:r>
      <w:r>
        <w:rPr>
          <w:rFonts w:hint="eastAsia"/>
        </w:rPr>
        <w:t>показателей</w:t>
      </w:r>
      <w:r>
        <w:t></w:t>
      </w:r>
      <w:r>
        <w:rPr>
          <w:rFonts w:hint="eastAsia"/>
        </w:rPr>
        <w:t>качества</w:t>
      </w:r>
      <w:r>
        <w:t></w:t>
      </w:r>
      <w:r>
        <w:rPr>
          <w:rFonts w:hint="eastAsia"/>
        </w:rPr>
        <w:t>образования</w:t>
      </w:r>
      <w:r>
        <w:t></w:t>
      </w:r>
      <w:r>
        <w:t></w:t>
      </w:r>
      <w:r>
        <w:rPr>
          <w:rFonts w:hint="eastAsia"/>
        </w:rPr>
        <w:t>С</w:t>
      </w:r>
      <w:r>
        <w:t></w:t>
      </w:r>
      <w:r>
        <w:rPr>
          <w:rFonts w:hint="eastAsia"/>
        </w:rPr>
        <w:t>учетом</w:t>
      </w:r>
      <w:r>
        <w:t></w:t>
      </w:r>
      <w:r>
        <w:rPr>
          <w:rFonts w:hint="eastAsia"/>
        </w:rPr>
        <w:t>этого</w:t>
      </w:r>
      <w:r>
        <w:t></w:t>
      </w:r>
      <w:r>
        <w:rPr>
          <w:rFonts w:hint="eastAsia"/>
        </w:rPr>
        <w:t>пробела</w:t>
      </w:r>
      <w:r>
        <w:t></w:t>
      </w:r>
      <w:r>
        <w:rPr>
          <w:rFonts w:hint="eastAsia"/>
        </w:rPr>
        <w:t>в</w:t>
      </w:r>
      <w:r>
        <w:t></w:t>
      </w:r>
      <w:r>
        <w:rPr>
          <w:rFonts w:hint="eastAsia"/>
        </w:rPr>
        <w:t>диссертации</w:t>
      </w:r>
      <w:r>
        <w:t></w:t>
      </w:r>
      <w:r>
        <w:rPr>
          <w:rFonts w:hint="eastAsia"/>
        </w:rPr>
        <w:t>предпринята</w:t>
      </w:r>
      <w:r>
        <w:t></w:t>
      </w:r>
      <w:r>
        <w:rPr>
          <w:rFonts w:hint="eastAsia"/>
        </w:rPr>
        <w:t>попытка</w:t>
      </w:r>
      <w:r>
        <w:t></w:t>
      </w:r>
      <w:r>
        <w:rPr>
          <w:rFonts w:hint="eastAsia"/>
        </w:rPr>
        <w:t>выделения</w:t>
      </w:r>
      <w:r>
        <w:t></w:t>
      </w:r>
      <w:r>
        <w:rPr>
          <w:rFonts w:hint="eastAsia"/>
        </w:rPr>
        <w:t>системы</w:t>
      </w:r>
      <w:r>
        <w:t></w:t>
      </w:r>
      <w:r>
        <w:rPr>
          <w:rFonts w:hint="eastAsia"/>
        </w:rPr>
        <w:t>критериев</w:t>
      </w:r>
      <w:r>
        <w:t></w:t>
      </w:r>
      <w:r>
        <w:rPr>
          <w:rFonts w:hint="eastAsia"/>
        </w:rPr>
        <w:t>и</w:t>
      </w:r>
      <w:r>
        <w:t></w:t>
      </w:r>
      <w:r>
        <w:rPr>
          <w:rFonts w:hint="eastAsia"/>
        </w:rPr>
        <w:t>показателей</w:t>
      </w:r>
      <w:r>
        <w:t></w:t>
      </w:r>
      <w:r>
        <w:rPr>
          <w:rFonts w:hint="eastAsia"/>
        </w:rPr>
        <w:t>качества</w:t>
      </w:r>
      <w:r>
        <w:t></w:t>
      </w:r>
      <w:r>
        <w:rPr>
          <w:rFonts w:hint="eastAsia"/>
        </w:rPr>
        <w:t>дошкольного</w:t>
      </w:r>
      <w:r>
        <w:t></w:t>
      </w:r>
      <w:r>
        <w:rPr>
          <w:rFonts w:hint="eastAsia"/>
        </w:rPr>
        <w:t>образования</w:t>
      </w:r>
      <w:r>
        <w:t></w:t>
      </w:r>
      <w:r>
        <w:t></w:t>
      </w:r>
      <w:r>
        <w:rPr>
          <w:rFonts w:hint="eastAsia"/>
        </w:rPr>
        <w:t>Последняя</w:t>
      </w:r>
      <w:r>
        <w:t></w:t>
      </w:r>
      <w:r>
        <w:rPr>
          <w:rFonts w:hint="eastAsia"/>
        </w:rPr>
        <w:t>опирается</w:t>
      </w:r>
      <w:r>
        <w:t></w:t>
      </w:r>
      <w:r>
        <w:rPr>
          <w:rFonts w:hint="eastAsia"/>
        </w:rPr>
        <w:t>на</w:t>
      </w:r>
      <w:r>
        <w:t></w:t>
      </w:r>
      <w:r>
        <w:rPr>
          <w:rFonts w:hint="eastAsia"/>
        </w:rPr>
        <w:t>уровневый</w:t>
      </w:r>
      <w:r>
        <w:t></w:t>
      </w:r>
      <w:r>
        <w:rPr>
          <w:rFonts w:hint="eastAsia"/>
        </w:rPr>
        <w:t>подход</w:t>
      </w:r>
      <w:r>
        <w:t></w:t>
      </w:r>
      <w:r>
        <w:rPr>
          <w:rFonts w:hint="eastAsia"/>
        </w:rPr>
        <w:t>в</w:t>
      </w:r>
      <w:r>
        <w:t></w:t>
      </w:r>
      <w:r>
        <w:rPr>
          <w:rFonts w:hint="eastAsia"/>
        </w:rPr>
        <w:t>рамках</w:t>
      </w:r>
      <w:r>
        <w:t></w:t>
      </w:r>
      <w:r>
        <w:rPr>
          <w:rFonts w:hint="eastAsia"/>
        </w:rPr>
        <w:t>дошкольного</w:t>
      </w:r>
      <w:r>
        <w:t></w:t>
      </w:r>
      <w:r>
        <w:rPr>
          <w:rFonts w:hint="eastAsia"/>
        </w:rPr>
        <w:t>образовательного</w:t>
      </w:r>
      <w:r>
        <w:t></w:t>
      </w:r>
      <w:r>
        <w:rPr>
          <w:rFonts w:hint="eastAsia"/>
        </w:rPr>
        <w:t>учреждения</w:t>
      </w:r>
      <w:r>
        <w:t></w:t>
      </w:r>
      <w:r>
        <w:rPr>
          <w:rFonts w:hint="eastAsia"/>
        </w:rPr>
        <w:t>и</w:t>
      </w:r>
      <w:r>
        <w:t></w:t>
      </w:r>
      <w:r>
        <w:rPr>
          <w:rFonts w:hint="eastAsia"/>
        </w:rPr>
        <w:t>включает</w:t>
      </w:r>
      <w:r>
        <w:t></w:t>
      </w:r>
      <w:r>
        <w:rPr>
          <w:rFonts w:hint="eastAsia"/>
        </w:rPr>
        <w:t>три</w:t>
      </w:r>
      <w:r>
        <w:t></w:t>
      </w:r>
      <w:r>
        <w:rPr>
          <w:rFonts w:hint="eastAsia"/>
        </w:rPr>
        <w:t>подсистемы</w:t>
      </w:r>
      <w:r>
        <w:t></w:t>
      </w:r>
      <w:r>
        <w:rPr>
          <w:rFonts w:hint="eastAsia"/>
        </w:rPr>
        <w:t>критериев</w:t>
      </w:r>
      <w:r>
        <w:t></w:t>
      </w:r>
      <w:r>
        <w:rPr>
          <w:rFonts w:hint="eastAsia"/>
        </w:rPr>
        <w:t>и</w:t>
      </w:r>
      <w:r>
        <w:t></w:t>
      </w:r>
      <w:r>
        <w:rPr>
          <w:rFonts w:hint="eastAsia"/>
        </w:rPr>
        <w:t>соответствующих</w:t>
      </w:r>
      <w:r>
        <w:t></w:t>
      </w:r>
      <w:r>
        <w:rPr>
          <w:rFonts w:hint="eastAsia"/>
        </w:rPr>
        <w:t>показателей</w:t>
      </w:r>
      <w:r>
        <w:t></w:t>
      </w:r>
      <w:r>
        <w:rPr>
          <w:rFonts w:hint="eastAsia"/>
        </w:rPr>
        <w:t>оценки</w:t>
      </w:r>
      <w:r>
        <w:t></w:t>
      </w:r>
      <w:r>
        <w:rPr>
          <w:rFonts w:hint="eastAsia"/>
        </w:rPr>
        <w:t>качества</w:t>
      </w:r>
      <w:r>
        <w:t></w:t>
      </w:r>
      <w:r>
        <w:rPr>
          <w:rFonts w:hint="eastAsia"/>
        </w:rPr>
        <w:t>дошкольного</w:t>
      </w:r>
      <w:r>
        <w:t></w:t>
      </w:r>
      <w:r>
        <w:rPr>
          <w:rFonts w:hint="eastAsia"/>
        </w:rPr>
        <w:t>образования</w:t>
      </w:r>
      <w:r>
        <w:t></w:t>
      </w:r>
      <w:r>
        <w:t></w:t>
      </w:r>
      <w:r>
        <w:rPr>
          <w:rFonts w:hint="eastAsia"/>
        </w:rPr>
        <w:t>на</w:t>
      </w:r>
      <w:r>
        <w:t></w:t>
      </w:r>
      <w:r>
        <w:rPr>
          <w:rFonts w:hint="eastAsia"/>
        </w:rPr>
        <w:t>уровне</w:t>
      </w:r>
      <w:r>
        <w:t></w:t>
      </w:r>
      <w:r>
        <w:rPr>
          <w:rFonts w:hint="eastAsia"/>
        </w:rPr>
        <w:t>дошкольного</w:t>
      </w:r>
      <w:r>
        <w:t></w:t>
      </w:r>
      <w:r>
        <w:rPr>
          <w:rFonts w:hint="eastAsia"/>
        </w:rPr>
        <w:t>образовательного</w:t>
      </w:r>
      <w:r>
        <w:t></w:t>
      </w:r>
      <w:r>
        <w:rPr>
          <w:rFonts w:hint="eastAsia"/>
        </w:rPr>
        <w:t>учреждения</w:t>
      </w:r>
      <w:r>
        <w:t></w:t>
      </w:r>
      <w:r>
        <w:rPr>
          <w:rFonts w:hint="eastAsia"/>
        </w:rPr>
        <w:t>в</w:t>
      </w:r>
      <w:r>
        <w:t></w:t>
      </w:r>
      <w:r>
        <w:rPr>
          <w:rFonts w:hint="eastAsia"/>
        </w:rPr>
        <w:t>целом</w:t>
      </w:r>
      <w:r>
        <w:t></w:t>
      </w:r>
      <w:r>
        <w:t></w:t>
      </w:r>
      <w:r>
        <w:rPr>
          <w:rFonts w:hint="eastAsia"/>
        </w:rPr>
        <w:t>на</w:t>
      </w:r>
      <w:r>
        <w:t></w:t>
      </w:r>
      <w:r>
        <w:rPr>
          <w:rFonts w:hint="eastAsia"/>
        </w:rPr>
        <w:t>уровне</w:t>
      </w:r>
      <w:r>
        <w:t></w:t>
      </w:r>
      <w:r>
        <w:rPr>
          <w:rFonts w:hint="eastAsia"/>
        </w:rPr>
        <w:t>пед</w:t>
      </w:r>
      <w:r>
        <w:t></w:t>
      </w:r>
      <w:r>
        <w:rPr>
          <w:rFonts w:hint="eastAsia"/>
        </w:rPr>
        <w:t>аго</w:t>
      </w:r>
      <w:r>
        <w:t></w:t>
      </w:r>
      <w:r>
        <w:rPr>
          <w:rFonts w:hint="eastAsia"/>
        </w:rPr>
        <w:t>га</w:t>
      </w:r>
      <w:r>
        <w:t></w:t>
      </w:r>
      <w:r>
        <w:t></w:t>
      </w:r>
      <w:r>
        <w:rPr>
          <w:rFonts w:hint="eastAsia"/>
        </w:rPr>
        <w:t>в</w:t>
      </w:r>
      <w:r>
        <w:t></w:t>
      </w:r>
      <w:r>
        <w:rPr>
          <w:rFonts w:hint="eastAsia"/>
        </w:rPr>
        <w:t>о</w:t>
      </w:r>
      <w:r>
        <w:t></w:t>
      </w:r>
      <w:r>
        <w:rPr>
          <w:rFonts w:hint="eastAsia"/>
        </w:rPr>
        <w:t>с</w:t>
      </w:r>
      <w:r>
        <w:t></w:t>
      </w:r>
      <w:r>
        <w:rPr>
          <w:rFonts w:hint="eastAsia"/>
        </w:rPr>
        <w:t>питателя</w:t>
      </w:r>
      <w:r>
        <w:t></w:t>
      </w:r>
      <w:r>
        <w:t></w:t>
      </w:r>
      <w:r>
        <w:rPr>
          <w:rFonts w:hint="eastAsia"/>
        </w:rPr>
        <w:t>на</w:t>
      </w:r>
      <w:r>
        <w:t></w:t>
      </w:r>
      <w:r>
        <w:rPr>
          <w:rFonts w:hint="eastAsia"/>
        </w:rPr>
        <w:t>уровне</w:t>
      </w:r>
      <w:r>
        <w:t></w:t>
      </w:r>
      <w:r>
        <w:rPr>
          <w:rFonts w:hint="eastAsia"/>
        </w:rPr>
        <w:t>ребенка</w:t>
      </w:r>
      <w:r>
        <w:t></w:t>
      </w:r>
    </w:p>
    <w:p w:rsidR="009730D5" w:rsidRDefault="009730D5" w:rsidP="009730D5">
      <w:r>
        <w:rPr>
          <w:rFonts w:hint="eastAsia"/>
        </w:rPr>
        <w:t>На</w:t>
      </w:r>
      <w:r>
        <w:t></w:t>
      </w:r>
      <w:r>
        <w:rPr>
          <w:rFonts w:hint="eastAsia"/>
        </w:rPr>
        <w:t>основе</w:t>
      </w:r>
      <w:r>
        <w:t></w:t>
      </w:r>
      <w:r>
        <w:rPr>
          <w:rFonts w:hint="eastAsia"/>
        </w:rPr>
        <w:t>изучения</w:t>
      </w:r>
      <w:r>
        <w:t></w:t>
      </w:r>
      <w:r>
        <w:rPr>
          <w:rFonts w:hint="eastAsia"/>
        </w:rPr>
        <w:t>общих</w:t>
      </w:r>
      <w:r>
        <w:t></w:t>
      </w:r>
      <w:r>
        <w:rPr>
          <w:rFonts w:hint="eastAsia"/>
        </w:rPr>
        <w:t>подходов</w:t>
      </w:r>
      <w:r>
        <w:t></w:t>
      </w:r>
      <w:r>
        <w:rPr>
          <w:rFonts w:hint="eastAsia"/>
        </w:rPr>
        <w:t>к</w:t>
      </w:r>
      <w:r>
        <w:t></w:t>
      </w:r>
      <w:r>
        <w:rPr>
          <w:rFonts w:hint="eastAsia"/>
        </w:rPr>
        <w:t>управлению</w:t>
      </w:r>
      <w:r>
        <w:t></w:t>
      </w:r>
      <w:r>
        <w:rPr>
          <w:rFonts w:hint="eastAsia"/>
        </w:rPr>
        <w:t>качеством</w:t>
      </w:r>
      <w:r>
        <w:t></w:t>
      </w:r>
      <w:r>
        <w:rPr>
          <w:rFonts w:hint="eastAsia"/>
        </w:rPr>
        <w:t>образования</w:t>
      </w:r>
      <w:r>
        <w:t></w:t>
      </w:r>
      <w:r>
        <w:rPr>
          <w:rFonts w:hint="eastAsia"/>
        </w:rPr>
        <w:t>и</w:t>
      </w:r>
      <w:r>
        <w:t></w:t>
      </w:r>
      <w:r>
        <w:rPr>
          <w:rFonts w:hint="eastAsia"/>
        </w:rPr>
        <w:t>с</w:t>
      </w:r>
      <w:r>
        <w:t></w:t>
      </w:r>
      <w:r>
        <w:rPr>
          <w:rFonts w:hint="eastAsia"/>
        </w:rPr>
        <w:t>учетом</w:t>
      </w:r>
      <w:r>
        <w:t></w:t>
      </w:r>
      <w:r>
        <w:rPr>
          <w:rFonts w:hint="eastAsia"/>
        </w:rPr>
        <w:t>специфики</w:t>
      </w:r>
      <w:r>
        <w:t></w:t>
      </w:r>
      <w:r>
        <w:rPr>
          <w:rFonts w:hint="eastAsia"/>
        </w:rPr>
        <w:t>дошкольного</w:t>
      </w:r>
      <w:r>
        <w:t></w:t>
      </w:r>
      <w:r>
        <w:rPr>
          <w:rFonts w:hint="eastAsia"/>
        </w:rPr>
        <w:t>образовательного</w:t>
      </w:r>
      <w:r>
        <w:t></w:t>
      </w:r>
      <w:r>
        <w:rPr>
          <w:rFonts w:hint="eastAsia"/>
        </w:rPr>
        <w:t>учреждения</w:t>
      </w:r>
      <w:r>
        <w:t></w:t>
      </w:r>
      <w:r>
        <w:rPr>
          <w:rFonts w:hint="eastAsia"/>
        </w:rPr>
        <w:t>в</w:t>
      </w:r>
      <w:r>
        <w:t></w:t>
      </w:r>
      <w:r>
        <w:rPr>
          <w:rFonts w:hint="eastAsia"/>
        </w:rPr>
        <w:t>исследовании</w:t>
      </w:r>
      <w:r>
        <w:t></w:t>
      </w:r>
      <w:r>
        <w:rPr>
          <w:rFonts w:hint="eastAsia"/>
        </w:rPr>
        <w:t>разработана</w:t>
      </w:r>
      <w:r>
        <w:t></w:t>
      </w:r>
      <w:r>
        <w:rPr>
          <w:rFonts w:hint="eastAsia"/>
        </w:rPr>
        <w:t>адаптивная</w:t>
      </w:r>
      <w:r>
        <w:t></w:t>
      </w:r>
      <w:r>
        <w:rPr>
          <w:rFonts w:hint="eastAsia"/>
        </w:rPr>
        <w:t>модель</w:t>
      </w:r>
      <w:r>
        <w:t></w:t>
      </w:r>
      <w:r>
        <w:rPr>
          <w:rFonts w:hint="eastAsia"/>
        </w:rPr>
        <w:t>системы</w:t>
      </w:r>
      <w:r>
        <w:t></w:t>
      </w:r>
      <w:r>
        <w:rPr>
          <w:rFonts w:hint="eastAsia"/>
        </w:rPr>
        <w:t>управления</w:t>
      </w:r>
      <w:r>
        <w:t></w:t>
      </w:r>
      <w:r>
        <w:rPr>
          <w:rFonts w:hint="eastAsia"/>
        </w:rPr>
        <w:t>качеством</w:t>
      </w:r>
      <w:r>
        <w:t></w:t>
      </w:r>
      <w:r>
        <w:rPr>
          <w:rFonts w:hint="eastAsia"/>
        </w:rPr>
        <w:t>образования</w:t>
      </w:r>
      <w:r>
        <w:t></w:t>
      </w:r>
      <w:r>
        <w:rPr>
          <w:rFonts w:hint="eastAsia"/>
        </w:rPr>
        <w:t>в</w:t>
      </w:r>
      <w:r>
        <w:t></w:t>
      </w:r>
      <w:r>
        <w:rPr>
          <w:rFonts w:hint="eastAsia"/>
        </w:rPr>
        <w:t>дошкольном</w:t>
      </w:r>
      <w:r>
        <w:t></w:t>
      </w:r>
      <w:r>
        <w:rPr>
          <w:rFonts w:hint="eastAsia"/>
        </w:rPr>
        <w:t>образовательном</w:t>
      </w:r>
      <w:r>
        <w:t></w:t>
      </w:r>
      <w:r>
        <w:rPr>
          <w:rFonts w:hint="eastAsia"/>
        </w:rPr>
        <w:t>учреждении</w:t>
      </w:r>
      <w:r>
        <w:t></w:t>
      </w:r>
      <w:r>
        <w:t></w:t>
      </w:r>
      <w:r>
        <w:rPr>
          <w:rFonts w:hint="eastAsia"/>
        </w:rPr>
        <w:t>Модель</w:t>
      </w:r>
      <w:r>
        <w:t></w:t>
      </w:r>
      <w:r>
        <w:rPr>
          <w:rFonts w:hint="eastAsia"/>
        </w:rPr>
        <w:t>учитывает</w:t>
      </w:r>
      <w:r>
        <w:t></w:t>
      </w:r>
      <w:r>
        <w:rPr>
          <w:rFonts w:hint="eastAsia"/>
        </w:rPr>
        <w:t>требования</w:t>
      </w:r>
      <w:r>
        <w:t></w:t>
      </w:r>
      <w:r>
        <w:rPr>
          <w:rFonts w:hint="eastAsia"/>
        </w:rPr>
        <w:t>процессного</w:t>
      </w:r>
      <w:r>
        <w:t></w:t>
      </w:r>
      <w:r>
        <w:rPr>
          <w:rFonts w:hint="eastAsia"/>
        </w:rPr>
        <w:t>подхода</w:t>
      </w:r>
      <w:r>
        <w:t></w:t>
      </w:r>
      <w:r>
        <w:rPr>
          <w:rFonts w:hint="eastAsia"/>
        </w:rPr>
        <w:t>и</w:t>
      </w:r>
      <w:r>
        <w:t></w:t>
      </w:r>
      <w:r>
        <w:rPr>
          <w:rFonts w:hint="eastAsia"/>
        </w:rPr>
        <w:t>включает</w:t>
      </w:r>
      <w:r>
        <w:t></w:t>
      </w:r>
      <w:r>
        <w:rPr>
          <w:rFonts w:hint="eastAsia"/>
        </w:rPr>
        <w:t>десять</w:t>
      </w:r>
      <w:r>
        <w:t></w:t>
      </w:r>
      <w:r>
        <w:rPr>
          <w:rFonts w:hint="eastAsia"/>
        </w:rPr>
        <w:t>основных</w:t>
      </w:r>
      <w:r>
        <w:t></w:t>
      </w:r>
      <w:r>
        <w:rPr>
          <w:rFonts w:hint="eastAsia"/>
        </w:rPr>
        <w:t>этапов</w:t>
      </w:r>
      <w:r>
        <w:t></w:t>
      </w:r>
      <w:r>
        <w:t></w:t>
      </w:r>
      <w:r>
        <w:rPr>
          <w:rFonts w:hint="eastAsia"/>
        </w:rPr>
        <w:t>взаимосвязанная</w:t>
      </w:r>
      <w:r>
        <w:t></w:t>
      </w:r>
      <w:r>
        <w:rPr>
          <w:rFonts w:hint="eastAsia"/>
        </w:rPr>
        <w:t>последовательность</w:t>
      </w:r>
      <w:r>
        <w:t></w:t>
      </w:r>
      <w:r>
        <w:rPr>
          <w:rFonts w:hint="eastAsia"/>
        </w:rPr>
        <w:t>которых</w:t>
      </w:r>
      <w:r>
        <w:t></w:t>
      </w:r>
      <w:r>
        <w:rPr>
          <w:rFonts w:hint="eastAsia"/>
        </w:rPr>
        <w:t>позволяет</w:t>
      </w:r>
      <w:r>
        <w:t></w:t>
      </w:r>
      <w:r>
        <w:t></w:t>
      </w:r>
      <w:r>
        <w:rPr>
          <w:rFonts w:hint="eastAsia"/>
        </w:rPr>
        <w:t>с</w:t>
      </w:r>
      <w:r>
        <w:t></w:t>
      </w:r>
      <w:r>
        <w:rPr>
          <w:rFonts w:hint="eastAsia"/>
        </w:rPr>
        <w:t>одной</w:t>
      </w:r>
      <w:r>
        <w:t></w:t>
      </w:r>
      <w:r>
        <w:rPr>
          <w:rFonts w:hint="eastAsia"/>
        </w:rPr>
        <w:t>стороны</w:t>
      </w:r>
      <w:r>
        <w:t></w:t>
      </w:r>
      <w:r>
        <w:t></w:t>
      </w:r>
      <w:r>
        <w:rPr>
          <w:rFonts w:hint="eastAsia"/>
        </w:rPr>
        <w:t>учесть</w:t>
      </w:r>
      <w:r>
        <w:t></w:t>
      </w:r>
      <w:r>
        <w:rPr>
          <w:rFonts w:hint="eastAsia"/>
        </w:rPr>
        <w:t>все</w:t>
      </w:r>
      <w:r>
        <w:t></w:t>
      </w:r>
      <w:r>
        <w:rPr>
          <w:rFonts w:hint="eastAsia"/>
        </w:rPr>
        <w:t>необходимые</w:t>
      </w:r>
      <w:r>
        <w:t></w:t>
      </w:r>
      <w:r>
        <w:rPr>
          <w:rFonts w:hint="eastAsia"/>
        </w:rPr>
        <w:t>средства</w:t>
      </w:r>
      <w:r>
        <w:t></w:t>
      </w:r>
      <w:r>
        <w:rPr>
          <w:rFonts w:hint="eastAsia"/>
        </w:rPr>
        <w:t>и</w:t>
      </w:r>
      <w:r>
        <w:t></w:t>
      </w:r>
      <w:r>
        <w:rPr>
          <w:rFonts w:hint="eastAsia"/>
        </w:rPr>
        <w:t>условия</w:t>
      </w:r>
      <w:r>
        <w:t></w:t>
      </w:r>
      <w:r>
        <w:t></w:t>
      </w:r>
      <w:r>
        <w:rPr>
          <w:rFonts w:hint="eastAsia"/>
        </w:rPr>
        <w:t>а</w:t>
      </w:r>
      <w:r>
        <w:t></w:t>
      </w:r>
      <w:r>
        <w:t></w:t>
      </w:r>
      <w:r>
        <w:rPr>
          <w:rFonts w:hint="eastAsia"/>
        </w:rPr>
        <w:t>с</w:t>
      </w:r>
      <w:r>
        <w:t></w:t>
      </w:r>
      <w:r>
        <w:rPr>
          <w:rFonts w:hint="eastAsia"/>
        </w:rPr>
        <w:t>другой</w:t>
      </w:r>
      <w:r>
        <w:t></w:t>
      </w:r>
      <w:r>
        <w:rPr>
          <w:rFonts w:hint="eastAsia"/>
        </w:rPr>
        <w:t>стороны</w:t>
      </w:r>
      <w:r>
        <w:t></w:t>
      </w:r>
      <w:r>
        <w:t></w:t>
      </w:r>
      <w:r>
        <w:rPr>
          <w:rFonts w:hint="eastAsia"/>
        </w:rPr>
        <w:t>оперативно</w:t>
      </w:r>
      <w:r>
        <w:t></w:t>
      </w:r>
      <w:r>
        <w:rPr>
          <w:rFonts w:hint="eastAsia"/>
        </w:rPr>
        <w:t>вносить</w:t>
      </w:r>
      <w:r>
        <w:t></w:t>
      </w:r>
      <w:r>
        <w:rPr>
          <w:rFonts w:hint="eastAsia"/>
        </w:rPr>
        <w:t>научно</w:t>
      </w:r>
      <w:r>
        <w:t></w:t>
      </w:r>
      <w:r>
        <w:rPr>
          <w:rFonts w:hint="eastAsia"/>
        </w:rPr>
        <w:t>обоснованные</w:t>
      </w:r>
      <w:r>
        <w:t></w:t>
      </w:r>
      <w:r>
        <w:rPr>
          <w:rFonts w:hint="eastAsia"/>
        </w:rPr>
        <w:t>коррекции</w:t>
      </w:r>
      <w:r>
        <w:t></w:t>
      </w:r>
      <w:r>
        <w:rPr>
          <w:rFonts w:hint="eastAsia"/>
        </w:rPr>
        <w:t>в</w:t>
      </w:r>
      <w:r>
        <w:t></w:t>
      </w:r>
      <w:r>
        <w:rPr>
          <w:rFonts w:hint="eastAsia"/>
        </w:rPr>
        <w:t>образовательный</w:t>
      </w:r>
      <w:r>
        <w:t></w:t>
      </w:r>
      <w:r>
        <w:rPr>
          <w:rFonts w:hint="eastAsia"/>
        </w:rPr>
        <w:t>процесс</w:t>
      </w:r>
      <w:r>
        <w:t></w:t>
      </w:r>
    </w:p>
    <w:p w:rsidR="009730D5" w:rsidRDefault="009730D5" w:rsidP="009730D5">
      <w:r>
        <w:t></w:t>
      </w:r>
    </w:p>
    <w:p w:rsidR="009730D5" w:rsidRDefault="009730D5" w:rsidP="009730D5">
      <w:r>
        <w:rPr>
          <w:rFonts w:hint="eastAsia"/>
        </w:rPr>
        <w:t>Педагогическая</w:t>
      </w:r>
      <w:r>
        <w:t></w:t>
      </w:r>
      <w:r>
        <w:rPr>
          <w:rFonts w:hint="eastAsia"/>
        </w:rPr>
        <w:t>модель</w:t>
      </w:r>
      <w:r>
        <w:t></w:t>
      </w:r>
      <w:r>
        <w:rPr>
          <w:rFonts w:hint="eastAsia"/>
        </w:rPr>
        <w:t>управления</w:t>
      </w:r>
      <w:r>
        <w:t></w:t>
      </w:r>
      <w:r>
        <w:rPr>
          <w:rFonts w:hint="eastAsia"/>
        </w:rPr>
        <w:t>качеством</w:t>
      </w:r>
      <w:r>
        <w:t></w:t>
      </w:r>
      <w:r>
        <w:rPr>
          <w:rFonts w:hint="eastAsia"/>
        </w:rPr>
        <w:t>образования</w:t>
      </w:r>
      <w:r>
        <w:t></w:t>
      </w:r>
      <w:r>
        <w:rPr>
          <w:rFonts w:hint="eastAsia"/>
        </w:rPr>
        <w:t>в</w:t>
      </w:r>
      <w:r>
        <w:t></w:t>
      </w:r>
      <w:r>
        <w:rPr>
          <w:rFonts w:hint="eastAsia"/>
        </w:rPr>
        <w:t>дошкольном</w:t>
      </w:r>
      <w:r>
        <w:t></w:t>
      </w:r>
      <w:r>
        <w:rPr>
          <w:rFonts w:hint="eastAsia"/>
        </w:rPr>
        <w:t>образовательном</w:t>
      </w:r>
      <w:r>
        <w:t></w:t>
      </w:r>
      <w:r>
        <w:rPr>
          <w:rFonts w:hint="eastAsia"/>
        </w:rPr>
        <w:t>учреждении</w:t>
      </w:r>
      <w:r>
        <w:t></w:t>
      </w:r>
      <w:r>
        <w:rPr>
          <w:rFonts w:hint="eastAsia"/>
        </w:rPr>
        <w:t>прошла</w:t>
      </w:r>
      <w:r>
        <w:t></w:t>
      </w:r>
      <w:r>
        <w:rPr>
          <w:rFonts w:hint="eastAsia"/>
        </w:rPr>
        <w:t>опытно</w:t>
      </w:r>
      <w:r>
        <w:t></w:t>
      </w:r>
      <w:r>
        <w:rPr>
          <w:rFonts w:hint="eastAsia"/>
        </w:rPr>
        <w:t>экспериментальную</w:t>
      </w:r>
      <w:r>
        <w:t></w:t>
      </w:r>
      <w:r>
        <w:rPr>
          <w:rFonts w:hint="eastAsia"/>
        </w:rPr>
        <w:t>проверку</w:t>
      </w:r>
      <w:r>
        <w:t></w:t>
      </w:r>
      <w:r>
        <w:rPr>
          <w:rFonts w:hint="eastAsia"/>
        </w:rPr>
        <w:t>на</w:t>
      </w:r>
      <w:r>
        <w:t></w:t>
      </w:r>
      <w:r>
        <w:rPr>
          <w:rFonts w:hint="eastAsia"/>
        </w:rPr>
        <w:t>базе</w:t>
      </w:r>
      <w:r>
        <w:t></w:t>
      </w:r>
      <w:r>
        <w:rPr>
          <w:rFonts w:hint="eastAsia"/>
        </w:rPr>
        <w:t>детских</w:t>
      </w:r>
      <w:r>
        <w:t></w:t>
      </w:r>
      <w:r>
        <w:rPr>
          <w:rFonts w:hint="eastAsia"/>
        </w:rPr>
        <w:t>садов</w:t>
      </w:r>
      <w:r>
        <w:t></w:t>
      </w:r>
      <w:r>
        <w:t></w:t>
      </w:r>
      <w:r>
        <w:t></w:t>
      </w:r>
      <w:r>
        <w:t></w:t>
      </w:r>
      <w:r>
        <w:t></w:t>
      </w:r>
      <w:r>
        <w:t></w:t>
      </w:r>
      <w:r>
        <w:t></w:t>
      </w:r>
      <w:r>
        <w:t></w:t>
      </w:r>
      <w:r>
        <w:rPr>
          <w:rFonts w:hint="eastAsia"/>
        </w:rPr>
        <w:t>г</w:t>
      </w:r>
      <w:r>
        <w:t></w:t>
      </w:r>
      <w:r>
        <w:t></w:t>
      </w:r>
      <w:r>
        <w:rPr>
          <w:rFonts w:hint="eastAsia"/>
        </w:rPr>
        <w:t>Набережные</w:t>
      </w:r>
      <w:r>
        <w:t></w:t>
      </w:r>
      <w:r>
        <w:rPr>
          <w:rFonts w:hint="eastAsia"/>
        </w:rPr>
        <w:t>Челны</w:t>
      </w:r>
      <w:r>
        <w:t></w:t>
      </w:r>
      <w:r>
        <w:t></w:t>
      </w:r>
      <w:r>
        <w:rPr>
          <w:rFonts w:hint="eastAsia"/>
        </w:rPr>
        <w:t>Оценка</w:t>
      </w:r>
      <w:r>
        <w:t></w:t>
      </w:r>
      <w:r>
        <w:rPr>
          <w:rFonts w:hint="eastAsia"/>
        </w:rPr>
        <w:t>эффективности</w:t>
      </w:r>
      <w:r>
        <w:t></w:t>
      </w:r>
      <w:r>
        <w:rPr>
          <w:rFonts w:hint="eastAsia"/>
        </w:rPr>
        <w:t>предложенной</w:t>
      </w:r>
      <w:r>
        <w:t></w:t>
      </w:r>
      <w:r>
        <w:rPr>
          <w:rFonts w:hint="eastAsia"/>
        </w:rPr>
        <w:t>модели</w:t>
      </w:r>
      <w:r>
        <w:t></w:t>
      </w:r>
      <w:r>
        <w:rPr>
          <w:rFonts w:hint="eastAsia"/>
        </w:rPr>
        <w:t>осуществлялась</w:t>
      </w:r>
      <w:r>
        <w:t></w:t>
      </w:r>
      <w:r>
        <w:rPr>
          <w:rFonts w:hint="eastAsia"/>
        </w:rPr>
        <w:t>по</w:t>
      </w:r>
      <w:r>
        <w:t></w:t>
      </w:r>
      <w:r>
        <w:rPr>
          <w:rFonts w:hint="eastAsia"/>
        </w:rPr>
        <w:t>критериям</w:t>
      </w:r>
      <w:r>
        <w:t></w:t>
      </w:r>
      <w:r>
        <w:t></w:t>
      </w:r>
      <w:r>
        <w:rPr>
          <w:rFonts w:hint="eastAsia"/>
        </w:rPr>
        <w:t>среди</w:t>
      </w:r>
      <w:r>
        <w:t></w:t>
      </w:r>
      <w:r>
        <w:rPr>
          <w:rFonts w:hint="eastAsia"/>
        </w:rPr>
        <w:t>которых</w:t>
      </w:r>
      <w:r>
        <w:t></w:t>
      </w:r>
      <w:r>
        <w:rPr>
          <w:rFonts w:hint="eastAsia"/>
        </w:rPr>
        <w:t>главными</w:t>
      </w:r>
      <w:r>
        <w:t></w:t>
      </w:r>
      <w:r>
        <w:rPr>
          <w:rFonts w:hint="eastAsia"/>
        </w:rPr>
        <w:t>являлись</w:t>
      </w:r>
      <w:r>
        <w:t></w:t>
      </w:r>
      <w:r>
        <w:rPr>
          <w:rFonts w:hint="eastAsia"/>
        </w:rPr>
        <w:t>такие</w:t>
      </w:r>
      <w:r>
        <w:t></w:t>
      </w:r>
      <w:r>
        <w:t></w:t>
      </w:r>
      <w:r>
        <w:rPr>
          <w:rFonts w:hint="eastAsia"/>
        </w:rPr>
        <w:t>как</w:t>
      </w:r>
      <w:r>
        <w:t></w:t>
      </w:r>
      <w:r>
        <w:t></w:t>
      </w:r>
      <w:r>
        <w:rPr>
          <w:rFonts w:hint="eastAsia"/>
        </w:rPr>
        <w:t>личностное</w:t>
      </w:r>
      <w:r>
        <w:t></w:t>
      </w:r>
      <w:r>
        <w:rPr>
          <w:rFonts w:hint="eastAsia"/>
        </w:rPr>
        <w:t>развитие</w:t>
      </w:r>
      <w:r>
        <w:t></w:t>
      </w:r>
      <w:r>
        <w:rPr>
          <w:rFonts w:hint="eastAsia"/>
        </w:rPr>
        <w:t>ребенка</w:t>
      </w:r>
      <w:r>
        <w:t></w:t>
      </w:r>
      <w:r>
        <w:t></w:t>
      </w:r>
      <w:r>
        <w:rPr>
          <w:rFonts w:hint="eastAsia"/>
        </w:rPr>
        <w:t>физическое</w:t>
      </w:r>
      <w:r>
        <w:t></w:t>
      </w:r>
      <w:r>
        <w:rPr>
          <w:rFonts w:hint="eastAsia"/>
        </w:rPr>
        <w:t>развитие</w:t>
      </w:r>
      <w:r>
        <w:t></w:t>
      </w:r>
      <w:r>
        <w:t></w:t>
      </w:r>
      <w:r>
        <w:rPr>
          <w:rFonts w:hint="eastAsia"/>
        </w:rPr>
        <w:t>готовность</w:t>
      </w:r>
      <w:r>
        <w:t></w:t>
      </w:r>
      <w:r>
        <w:rPr>
          <w:rFonts w:hint="eastAsia"/>
        </w:rPr>
        <w:t>ребенка</w:t>
      </w:r>
      <w:r>
        <w:t></w:t>
      </w:r>
      <w:r>
        <w:rPr>
          <w:rFonts w:hint="eastAsia"/>
        </w:rPr>
        <w:t>к</w:t>
      </w:r>
      <w:r>
        <w:t></w:t>
      </w:r>
      <w:r>
        <w:rPr>
          <w:rFonts w:hint="eastAsia"/>
        </w:rPr>
        <w:t>школе</w:t>
      </w:r>
      <w:r>
        <w:t></w:t>
      </w:r>
      <w:r>
        <w:t></w:t>
      </w:r>
      <w:r>
        <w:rPr>
          <w:rFonts w:hint="eastAsia"/>
        </w:rPr>
        <w:t>Исследование</w:t>
      </w:r>
      <w:r>
        <w:t></w:t>
      </w:r>
      <w:r>
        <w:rPr>
          <w:rFonts w:hint="eastAsia"/>
        </w:rPr>
        <w:t>показало</w:t>
      </w:r>
      <w:r>
        <w:t></w:t>
      </w:r>
      <w:r>
        <w:t></w:t>
      </w:r>
      <w:r>
        <w:rPr>
          <w:rFonts w:hint="eastAsia"/>
        </w:rPr>
        <w:t>ч</w:t>
      </w:r>
      <w:r>
        <w:rPr>
          <w:rFonts w:hint="eastAsia"/>
        </w:rPr>
        <w:lastRenderedPageBreak/>
        <w:t>то</w:t>
      </w:r>
      <w:r>
        <w:t></w:t>
      </w:r>
      <w:r>
        <w:rPr>
          <w:rFonts w:hint="eastAsia"/>
        </w:rPr>
        <w:t>использование</w:t>
      </w:r>
      <w:r>
        <w:t></w:t>
      </w:r>
      <w:r>
        <w:rPr>
          <w:rFonts w:hint="eastAsia"/>
        </w:rPr>
        <w:t>разработанной</w:t>
      </w:r>
      <w:r>
        <w:t></w:t>
      </w:r>
      <w:r>
        <w:rPr>
          <w:rFonts w:hint="eastAsia"/>
        </w:rPr>
        <w:t>модели</w:t>
      </w:r>
      <w:r>
        <w:t></w:t>
      </w:r>
      <w:r>
        <w:rPr>
          <w:rFonts w:hint="eastAsia"/>
        </w:rPr>
        <w:t>управления</w:t>
      </w:r>
      <w:r>
        <w:t></w:t>
      </w:r>
      <w:r>
        <w:rPr>
          <w:rFonts w:hint="eastAsia"/>
        </w:rPr>
        <w:t>качеством</w:t>
      </w:r>
      <w:r>
        <w:t></w:t>
      </w:r>
      <w:r>
        <w:rPr>
          <w:rFonts w:hint="eastAsia"/>
        </w:rPr>
        <w:t>образования</w:t>
      </w:r>
      <w:r>
        <w:t></w:t>
      </w:r>
      <w:r>
        <w:rPr>
          <w:rFonts w:hint="eastAsia"/>
        </w:rPr>
        <w:t>в</w:t>
      </w:r>
      <w:r>
        <w:t></w:t>
      </w:r>
      <w:r>
        <w:rPr>
          <w:rFonts w:hint="eastAsia"/>
        </w:rPr>
        <w:t>дошкольных</w:t>
      </w:r>
      <w:r>
        <w:t></w:t>
      </w:r>
      <w:r>
        <w:rPr>
          <w:rFonts w:hint="eastAsia"/>
        </w:rPr>
        <w:t>образовательных</w:t>
      </w:r>
      <w:r>
        <w:t></w:t>
      </w:r>
      <w:r>
        <w:rPr>
          <w:rFonts w:hint="eastAsia"/>
        </w:rPr>
        <w:t>учреждениях</w:t>
      </w:r>
      <w:r>
        <w:t></w:t>
      </w:r>
      <w:r>
        <w:t></w:t>
      </w:r>
      <w:r>
        <w:rPr>
          <w:rFonts w:hint="eastAsia"/>
        </w:rPr>
        <w:t>позволило</w:t>
      </w:r>
      <w:r>
        <w:t></w:t>
      </w:r>
      <w:r>
        <w:rPr>
          <w:rFonts w:hint="eastAsia"/>
        </w:rPr>
        <w:t>получить</w:t>
      </w:r>
      <w:r>
        <w:t></w:t>
      </w:r>
      <w:r>
        <w:rPr>
          <w:rFonts w:hint="eastAsia"/>
        </w:rPr>
        <w:t>положительную</w:t>
      </w:r>
      <w:r>
        <w:t></w:t>
      </w:r>
      <w:r>
        <w:rPr>
          <w:rFonts w:hint="eastAsia"/>
        </w:rPr>
        <w:t>динамику</w:t>
      </w:r>
      <w:r>
        <w:t></w:t>
      </w:r>
      <w:r>
        <w:rPr>
          <w:rFonts w:hint="eastAsia"/>
        </w:rPr>
        <w:t>по</w:t>
      </w:r>
      <w:r>
        <w:t></w:t>
      </w:r>
      <w:r>
        <w:rPr>
          <w:rFonts w:hint="eastAsia"/>
        </w:rPr>
        <w:t>всем</w:t>
      </w:r>
      <w:r>
        <w:t></w:t>
      </w:r>
      <w:r>
        <w:rPr>
          <w:rFonts w:hint="eastAsia"/>
        </w:rPr>
        <w:t>показателям</w:t>
      </w:r>
      <w:r>
        <w:t></w:t>
      </w:r>
      <w:r>
        <w:t></w:t>
      </w:r>
      <w:r>
        <w:t></w:t>
      </w:r>
      <w:r>
        <w:rPr>
          <w:rFonts w:hint="eastAsia"/>
        </w:rPr>
        <w:t>личностному</w:t>
      </w:r>
      <w:r>
        <w:t></w:t>
      </w:r>
      <w:r>
        <w:t></w:t>
      </w:r>
      <w:r>
        <w:rPr>
          <w:rFonts w:hint="eastAsia"/>
        </w:rPr>
        <w:t>физическому</w:t>
      </w:r>
      <w:r>
        <w:t></w:t>
      </w:r>
      <w:r>
        <w:rPr>
          <w:rFonts w:hint="eastAsia"/>
        </w:rPr>
        <w:t>развитию</w:t>
      </w:r>
      <w:r>
        <w:t></w:t>
      </w:r>
      <w:r>
        <w:rPr>
          <w:rFonts w:hint="eastAsia"/>
        </w:rPr>
        <w:t>и</w:t>
      </w:r>
      <w:r>
        <w:t></w:t>
      </w:r>
      <w:r>
        <w:rPr>
          <w:rFonts w:hint="eastAsia"/>
        </w:rPr>
        <w:t>степени</w:t>
      </w:r>
      <w:r>
        <w:t></w:t>
      </w:r>
      <w:r>
        <w:rPr>
          <w:rFonts w:hint="eastAsia"/>
        </w:rPr>
        <w:t>готовности</w:t>
      </w:r>
      <w:r>
        <w:t></w:t>
      </w:r>
      <w:r>
        <w:rPr>
          <w:rFonts w:hint="eastAsia"/>
        </w:rPr>
        <w:t>к</w:t>
      </w:r>
      <w:r>
        <w:t></w:t>
      </w:r>
      <w:r>
        <w:rPr>
          <w:rFonts w:hint="eastAsia"/>
        </w:rPr>
        <w:t>школе</w:t>
      </w:r>
      <w:r>
        <w:t></w:t>
      </w:r>
      <w:r>
        <w:t></w:t>
      </w:r>
      <w:r>
        <w:rPr>
          <w:rFonts w:hint="eastAsia"/>
        </w:rPr>
        <w:t>Однако</w:t>
      </w:r>
      <w:r>
        <w:t></w:t>
      </w:r>
      <w:r>
        <w:rPr>
          <w:rFonts w:hint="eastAsia"/>
        </w:rPr>
        <w:t>степень</w:t>
      </w:r>
      <w:r>
        <w:t></w:t>
      </w:r>
      <w:r>
        <w:rPr>
          <w:rFonts w:hint="eastAsia"/>
        </w:rPr>
        <w:t>влияния</w:t>
      </w:r>
      <w:r>
        <w:t></w:t>
      </w:r>
      <w:r>
        <w:rPr>
          <w:rFonts w:hint="eastAsia"/>
        </w:rPr>
        <w:t>по</w:t>
      </w:r>
      <w:r>
        <w:t></w:t>
      </w:r>
      <w:r>
        <w:rPr>
          <w:rFonts w:hint="eastAsia"/>
        </w:rPr>
        <w:t>разным</w:t>
      </w:r>
      <w:r>
        <w:t></w:t>
      </w:r>
      <w:r>
        <w:rPr>
          <w:rFonts w:hint="eastAsia"/>
        </w:rPr>
        <w:t>показателям</w:t>
      </w:r>
      <w:r>
        <w:t></w:t>
      </w:r>
      <w:r>
        <w:rPr>
          <w:rFonts w:hint="eastAsia"/>
        </w:rPr>
        <w:t>имеет</w:t>
      </w:r>
      <w:r>
        <w:t></w:t>
      </w:r>
      <w:r>
        <w:rPr>
          <w:rFonts w:hint="eastAsia"/>
        </w:rPr>
        <w:t>определенные</w:t>
      </w:r>
      <w:r>
        <w:t></w:t>
      </w:r>
      <w:r>
        <w:rPr>
          <w:rFonts w:hint="eastAsia"/>
        </w:rPr>
        <w:t>различия</w:t>
      </w:r>
      <w:r>
        <w:t></w:t>
      </w:r>
      <w:r>
        <w:t></w:t>
      </w:r>
      <w:r>
        <w:rPr>
          <w:rFonts w:hint="eastAsia"/>
        </w:rPr>
        <w:t>Так</w:t>
      </w:r>
      <w:r>
        <w:t></w:t>
      </w:r>
      <w:r>
        <w:t></w:t>
      </w:r>
      <w:r>
        <w:rPr>
          <w:rFonts w:hint="eastAsia"/>
        </w:rPr>
        <w:t>наиболее</w:t>
      </w:r>
      <w:r>
        <w:t></w:t>
      </w:r>
      <w:r>
        <w:rPr>
          <w:rFonts w:hint="eastAsia"/>
        </w:rPr>
        <w:t>заметные</w:t>
      </w:r>
      <w:r>
        <w:t></w:t>
      </w:r>
      <w:r>
        <w:rPr>
          <w:rFonts w:hint="eastAsia"/>
        </w:rPr>
        <w:t>положительные</w:t>
      </w:r>
      <w:r>
        <w:t></w:t>
      </w:r>
      <w:r>
        <w:rPr>
          <w:rFonts w:hint="eastAsia"/>
        </w:rPr>
        <w:t>сдвиги</w:t>
      </w:r>
      <w:r>
        <w:t></w:t>
      </w:r>
      <w:r>
        <w:rPr>
          <w:rFonts w:hint="eastAsia"/>
        </w:rPr>
        <w:t>мы</w:t>
      </w:r>
      <w:r>
        <w:t></w:t>
      </w:r>
      <w:r>
        <w:rPr>
          <w:rFonts w:hint="eastAsia"/>
        </w:rPr>
        <w:t>наблюдали</w:t>
      </w:r>
      <w:r>
        <w:t></w:t>
      </w:r>
      <w:r>
        <w:rPr>
          <w:rFonts w:hint="eastAsia"/>
        </w:rPr>
        <w:t>по</w:t>
      </w:r>
      <w:r>
        <w:t></w:t>
      </w:r>
      <w:r>
        <w:rPr>
          <w:rFonts w:hint="eastAsia"/>
        </w:rPr>
        <w:t>показателям</w:t>
      </w:r>
      <w:r>
        <w:t></w:t>
      </w:r>
      <w:r>
        <w:rPr>
          <w:rFonts w:hint="eastAsia"/>
        </w:rPr>
        <w:t>личностного</w:t>
      </w:r>
      <w:r>
        <w:t></w:t>
      </w:r>
      <w:r>
        <w:rPr>
          <w:rFonts w:hint="eastAsia"/>
        </w:rPr>
        <w:t>развития</w:t>
      </w:r>
      <w:r>
        <w:t></w:t>
      </w:r>
      <w:r>
        <w:rPr>
          <w:rFonts w:hint="eastAsia"/>
        </w:rPr>
        <w:t>дошкольников</w:t>
      </w:r>
      <w:r>
        <w:t></w:t>
      </w:r>
      <w:r>
        <w:t></w:t>
      </w:r>
      <w:r>
        <w:rPr>
          <w:rFonts w:hint="eastAsia"/>
        </w:rPr>
        <w:t>количество</w:t>
      </w:r>
      <w:r>
        <w:t></w:t>
      </w:r>
      <w:r>
        <w:rPr>
          <w:rFonts w:hint="eastAsia"/>
        </w:rPr>
        <w:t>детей</w:t>
      </w:r>
      <w:r>
        <w:t></w:t>
      </w:r>
      <w:r>
        <w:rPr>
          <w:rFonts w:hint="eastAsia"/>
        </w:rPr>
        <w:t>с</w:t>
      </w:r>
      <w:r>
        <w:t></w:t>
      </w:r>
      <w:r>
        <w:rPr>
          <w:rFonts w:hint="eastAsia"/>
        </w:rPr>
        <w:t>высоким</w:t>
      </w:r>
      <w:r>
        <w:t></w:t>
      </w:r>
      <w:r>
        <w:rPr>
          <w:rFonts w:hint="eastAsia"/>
        </w:rPr>
        <w:t>уровнем</w:t>
      </w:r>
      <w:r>
        <w:t></w:t>
      </w:r>
      <w:r>
        <w:rPr>
          <w:rFonts w:hint="eastAsia"/>
        </w:rPr>
        <w:t>развития</w:t>
      </w:r>
      <w:r>
        <w:t></w:t>
      </w:r>
      <w:r>
        <w:rPr>
          <w:rFonts w:hint="eastAsia"/>
        </w:rPr>
        <w:t>любознательности</w:t>
      </w:r>
      <w:r>
        <w:t></w:t>
      </w:r>
      <w:r>
        <w:rPr>
          <w:rFonts w:hint="eastAsia"/>
        </w:rPr>
        <w:t>выросло</w:t>
      </w:r>
      <w:r>
        <w:t></w:t>
      </w:r>
      <w:r>
        <w:rPr>
          <w:rFonts w:hint="eastAsia"/>
        </w:rPr>
        <w:t>к</w:t>
      </w:r>
      <w:r>
        <w:t></w:t>
      </w:r>
      <w:r>
        <w:rPr>
          <w:rFonts w:hint="eastAsia"/>
        </w:rPr>
        <w:t>концу</w:t>
      </w:r>
      <w:r>
        <w:t></w:t>
      </w:r>
      <w:r>
        <w:rPr>
          <w:rFonts w:hint="eastAsia"/>
        </w:rPr>
        <w:t>эксперимента</w:t>
      </w:r>
      <w:r>
        <w:t></w:t>
      </w:r>
      <w:r>
        <w:rPr>
          <w:rFonts w:hint="eastAsia"/>
        </w:rPr>
        <w:t>по</w:t>
      </w:r>
      <w:r>
        <w:t></w:t>
      </w:r>
      <w:r>
        <w:rPr>
          <w:rFonts w:hint="eastAsia"/>
        </w:rPr>
        <w:t>сравнению</w:t>
      </w:r>
      <w:r>
        <w:t></w:t>
      </w:r>
      <w:r>
        <w:rPr>
          <w:rFonts w:hint="eastAsia"/>
        </w:rPr>
        <w:t>с</w:t>
      </w:r>
      <w:r>
        <w:t></w:t>
      </w:r>
      <w:r>
        <w:rPr>
          <w:rFonts w:hint="eastAsia"/>
        </w:rPr>
        <w:t>его</w:t>
      </w:r>
      <w:r>
        <w:t></w:t>
      </w:r>
      <w:r>
        <w:rPr>
          <w:rFonts w:hint="eastAsia"/>
        </w:rPr>
        <w:t>началом</w:t>
      </w:r>
      <w:r>
        <w:t></w:t>
      </w:r>
      <w:r>
        <w:rPr>
          <w:rFonts w:hint="eastAsia"/>
        </w:rPr>
        <w:t>на</w:t>
      </w:r>
      <w:r>
        <w:t></w:t>
      </w:r>
      <w:r>
        <w:t></w:t>
      </w:r>
      <w:r>
        <w:t></w:t>
      </w:r>
      <w:r>
        <w:t></w:t>
      </w:r>
      <w:r>
        <w:rPr>
          <w:rFonts w:hint="eastAsia"/>
        </w:rPr>
        <w:t>процентов</w:t>
      </w:r>
      <w:r>
        <w:t></w:t>
      </w:r>
      <w:r>
        <w:t></w:t>
      </w:r>
      <w:r>
        <w:t></w:t>
      </w:r>
      <w:r>
        <w:rPr>
          <w:rFonts w:hint="eastAsia"/>
        </w:rPr>
        <w:t>а</w:t>
      </w:r>
      <w:r>
        <w:t></w:t>
      </w:r>
      <w:r>
        <w:rPr>
          <w:rFonts w:hint="eastAsia"/>
        </w:rPr>
        <w:t>наименьшие</w:t>
      </w:r>
      <w:r>
        <w:t></w:t>
      </w:r>
      <w:r>
        <w:t></w:t>
      </w:r>
      <w:r>
        <w:t></w:t>
      </w:r>
      <w:r>
        <w:rPr>
          <w:rFonts w:hint="eastAsia"/>
        </w:rPr>
        <w:t>по</w:t>
      </w:r>
      <w:r>
        <w:t></w:t>
      </w:r>
      <w:r>
        <w:rPr>
          <w:rFonts w:hint="eastAsia"/>
        </w:rPr>
        <w:t>показателям</w:t>
      </w:r>
      <w:r>
        <w:t></w:t>
      </w:r>
      <w:r>
        <w:rPr>
          <w:rFonts w:hint="eastAsia"/>
        </w:rPr>
        <w:t>физического</w:t>
      </w:r>
      <w:r>
        <w:t></w:t>
      </w:r>
      <w:r>
        <w:rPr>
          <w:rFonts w:hint="eastAsia"/>
        </w:rPr>
        <w:t>развития</w:t>
      </w:r>
      <w:r>
        <w:t></w:t>
      </w:r>
      <w:r>
        <w:t></w:t>
      </w:r>
      <w:r>
        <w:rPr>
          <w:rFonts w:hint="eastAsia"/>
        </w:rPr>
        <w:t>количество</w:t>
      </w:r>
      <w:r>
        <w:t></w:t>
      </w:r>
      <w:r>
        <w:rPr>
          <w:rFonts w:hint="eastAsia"/>
        </w:rPr>
        <w:t>заболеваний</w:t>
      </w:r>
      <w:r>
        <w:t></w:t>
      </w:r>
      <w:r>
        <w:rPr>
          <w:rFonts w:hint="eastAsia"/>
        </w:rPr>
        <w:t>к</w:t>
      </w:r>
      <w:r>
        <w:t></w:t>
      </w:r>
      <w:r>
        <w:rPr>
          <w:rFonts w:hint="eastAsia"/>
        </w:rPr>
        <w:t>концу</w:t>
      </w:r>
      <w:r>
        <w:t></w:t>
      </w:r>
      <w:r>
        <w:rPr>
          <w:rFonts w:hint="eastAsia"/>
        </w:rPr>
        <w:t>эксперимента</w:t>
      </w:r>
      <w:r>
        <w:t></w:t>
      </w:r>
      <w:r>
        <w:rPr>
          <w:rFonts w:hint="eastAsia"/>
        </w:rPr>
        <w:t>снизилось</w:t>
      </w:r>
      <w:r>
        <w:t></w:t>
      </w:r>
      <w:r>
        <w:rPr>
          <w:rFonts w:hint="eastAsia"/>
        </w:rPr>
        <w:t>на</w:t>
      </w:r>
      <w:r>
        <w:t></w:t>
      </w:r>
      <w:r>
        <w:t></w:t>
      </w:r>
      <w:r>
        <w:t></w:t>
      </w:r>
      <w:r>
        <w:t></w:t>
      </w:r>
      <w:r>
        <w:rPr>
          <w:rFonts w:hint="eastAsia"/>
        </w:rPr>
        <w:t>процентов</w:t>
      </w:r>
      <w:r>
        <w:t></w:t>
      </w:r>
      <w:r>
        <w:t></w:t>
      </w:r>
      <w:r>
        <w:t></w:t>
      </w:r>
      <w:r>
        <w:rPr>
          <w:rFonts w:hint="eastAsia"/>
        </w:rPr>
        <w:t>Это</w:t>
      </w:r>
      <w:r>
        <w:t></w:t>
      </w:r>
      <w:r>
        <w:rPr>
          <w:rFonts w:hint="eastAsia"/>
        </w:rPr>
        <w:t>говорит</w:t>
      </w:r>
      <w:r>
        <w:t></w:t>
      </w:r>
      <w:r>
        <w:rPr>
          <w:rFonts w:hint="eastAsia"/>
        </w:rPr>
        <w:t>о</w:t>
      </w:r>
      <w:r>
        <w:t></w:t>
      </w:r>
      <w:r>
        <w:rPr>
          <w:rFonts w:hint="eastAsia"/>
        </w:rPr>
        <w:t>том</w:t>
      </w:r>
      <w:r>
        <w:t></w:t>
      </w:r>
      <w:r>
        <w:t></w:t>
      </w:r>
      <w:r>
        <w:rPr>
          <w:rFonts w:hint="eastAsia"/>
        </w:rPr>
        <w:t>что</w:t>
      </w:r>
      <w:r>
        <w:t></w:t>
      </w:r>
      <w:r>
        <w:rPr>
          <w:rFonts w:hint="eastAsia"/>
        </w:rPr>
        <w:t>использование</w:t>
      </w:r>
      <w:r>
        <w:t></w:t>
      </w:r>
      <w:r>
        <w:rPr>
          <w:rFonts w:hint="eastAsia"/>
        </w:rPr>
        <w:t>научно</w:t>
      </w:r>
      <w:r>
        <w:t></w:t>
      </w:r>
      <w:r>
        <w:rPr>
          <w:rFonts w:hint="eastAsia"/>
        </w:rPr>
        <w:t>обоснованной</w:t>
      </w:r>
      <w:r>
        <w:t></w:t>
      </w:r>
      <w:r>
        <w:rPr>
          <w:rFonts w:hint="eastAsia"/>
        </w:rPr>
        <w:t>модели</w:t>
      </w:r>
      <w:r>
        <w:t></w:t>
      </w:r>
      <w:r>
        <w:rPr>
          <w:rFonts w:hint="eastAsia"/>
        </w:rPr>
        <w:t>управления</w:t>
      </w:r>
      <w:r>
        <w:t></w:t>
      </w:r>
      <w:r>
        <w:rPr>
          <w:rFonts w:hint="eastAsia"/>
        </w:rPr>
        <w:t>качеством</w:t>
      </w:r>
      <w:r>
        <w:t></w:t>
      </w:r>
      <w:r>
        <w:rPr>
          <w:rFonts w:hint="eastAsia"/>
        </w:rPr>
        <w:t>образования</w:t>
      </w:r>
      <w:r>
        <w:t></w:t>
      </w:r>
      <w:r>
        <w:rPr>
          <w:rFonts w:hint="eastAsia"/>
        </w:rPr>
        <w:t>в</w:t>
      </w:r>
      <w:r>
        <w:t></w:t>
      </w:r>
      <w:r>
        <w:rPr>
          <w:rFonts w:hint="eastAsia"/>
        </w:rPr>
        <w:t>дошкольном</w:t>
      </w:r>
      <w:r>
        <w:t></w:t>
      </w:r>
      <w:r>
        <w:rPr>
          <w:rFonts w:hint="eastAsia"/>
        </w:rPr>
        <w:t>образовательном</w:t>
      </w:r>
      <w:r>
        <w:t></w:t>
      </w:r>
      <w:r>
        <w:rPr>
          <w:rFonts w:hint="eastAsia"/>
        </w:rPr>
        <w:t>учреждении</w:t>
      </w:r>
      <w:r>
        <w:t></w:t>
      </w:r>
      <w:r>
        <w:rPr>
          <w:rFonts w:hint="eastAsia"/>
        </w:rPr>
        <w:t>позволяет</w:t>
      </w:r>
      <w:r>
        <w:t></w:t>
      </w:r>
      <w:r>
        <w:rPr>
          <w:rFonts w:hint="eastAsia"/>
        </w:rPr>
        <w:t>повысить</w:t>
      </w:r>
      <w:r>
        <w:t></w:t>
      </w:r>
      <w:r>
        <w:rPr>
          <w:rFonts w:hint="eastAsia"/>
        </w:rPr>
        <w:t>качество</w:t>
      </w:r>
      <w:r>
        <w:t></w:t>
      </w:r>
      <w:r>
        <w:rPr>
          <w:rFonts w:hint="eastAsia"/>
        </w:rPr>
        <w:t>образования</w:t>
      </w:r>
      <w:r>
        <w:t></w:t>
      </w:r>
      <w:r>
        <w:rPr>
          <w:rFonts w:hint="eastAsia"/>
        </w:rPr>
        <w:t>в</w:t>
      </w:r>
      <w:r>
        <w:t></w:t>
      </w:r>
      <w:r>
        <w:rPr>
          <w:rFonts w:hint="eastAsia"/>
        </w:rPr>
        <w:t>целом</w:t>
      </w:r>
      <w:r>
        <w:t></w:t>
      </w:r>
      <w:r>
        <w:rPr>
          <w:rFonts w:hint="eastAsia"/>
        </w:rPr>
        <w:t>и</w:t>
      </w:r>
      <w:r>
        <w:t></w:t>
      </w:r>
      <w:r>
        <w:t></w:t>
      </w:r>
      <w:r>
        <w:rPr>
          <w:rFonts w:hint="eastAsia"/>
        </w:rPr>
        <w:t>в</w:t>
      </w:r>
      <w:r>
        <w:t></w:t>
      </w:r>
      <w:r>
        <w:rPr>
          <w:rFonts w:hint="eastAsia"/>
        </w:rPr>
        <w:t>особенности</w:t>
      </w:r>
      <w:r>
        <w:t></w:t>
      </w:r>
      <w:r>
        <w:t></w:t>
      </w:r>
      <w:r>
        <w:rPr>
          <w:rFonts w:hint="eastAsia"/>
        </w:rPr>
        <w:t>способствует</w:t>
      </w:r>
      <w:r>
        <w:t></w:t>
      </w:r>
      <w:r>
        <w:rPr>
          <w:rFonts w:hint="eastAsia"/>
        </w:rPr>
        <w:t>повышению</w:t>
      </w:r>
      <w:r>
        <w:t></w:t>
      </w:r>
      <w:r>
        <w:rPr>
          <w:rFonts w:hint="eastAsia"/>
        </w:rPr>
        <w:t>креативного</w:t>
      </w:r>
      <w:r>
        <w:t></w:t>
      </w:r>
      <w:r>
        <w:rPr>
          <w:rFonts w:hint="eastAsia"/>
        </w:rPr>
        <w:t>потенциала</w:t>
      </w:r>
      <w:r>
        <w:t></w:t>
      </w:r>
      <w:r>
        <w:rPr>
          <w:rFonts w:hint="eastAsia"/>
        </w:rPr>
        <w:t>детей</w:t>
      </w:r>
      <w:r>
        <w:t></w:t>
      </w:r>
      <w:r>
        <w:t></w:t>
      </w:r>
      <w:r>
        <w:rPr>
          <w:rFonts w:hint="eastAsia"/>
        </w:rPr>
        <w:t>улучшает</w:t>
      </w:r>
      <w:r>
        <w:t></w:t>
      </w:r>
      <w:r>
        <w:rPr>
          <w:rFonts w:hint="eastAsia"/>
        </w:rPr>
        <w:t>их</w:t>
      </w:r>
      <w:r>
        <w:t></w:t>
      </w:r>
      <w:r>
        <w:rPr>
          <w:rFonts w:hint="eastAsia"/>
        </w:rPr>
        <w:t>здоровье</w:t>
      </w:r>
      <w:r>
        <w:t></w:t>
      </w:r>
      <w:r>
        <w:rPr>
          <w:rFonts w:hint="eastAsia"/>
        </w:rPr>
        <w:t>и</w:t>
      </w:r>
      <w:r>
        <w:t></w:t>
      </w:r>
      <w:r>
        <w:rPr>
          <w:rFonts w:hint="eastAsia"/>
        </w:rPr>
        <w:t>степень</w:t>
      </w:r>
      <w:r>
        <w:t></w:t>
      </w:r>
      <w:r>
        <w:rPr>
          <w:rFonts w:hint="eastAsia"/>
        </w:rPr>
        <w:t>готовности</w:t>
      </w:r>
      <w:r>
        <w:t></w:t>
      </w:r>
      <w:r>
        <w:rPr>
          <w:rFonts w:hint="eastAsia"/>
        </w:rPr>
        <w:t>к</w:t>
      </w:r>
      <w:r>
        <w:t></w:t>
      </w:r>
      <w:r>
        <w:rPr>
          <w:rFonts w:hint="eastAsia"/>
        </w:rPr>
        <w:t>школе</w:t>
      </w:r>
      <w:r>
        <w:t></w:t>
      </w:r>
      <w:r>
        <w:t></w:t>
      </w:r>
      <w:r>
        <w:rPr>
          <w:rFonts w:hint="eastAsia"/>
        </w:rPr>
        <w:t>Кроме</w:t>
      </w:r>
      <w:r>
        <w:t></w:t>
      </w:r>
      <w:r>
        <w:rPr>
          <w:rFonts w:hint="eastAsia"/>
        </w:rPr>
        <w:t>этого</w:t>
      </w:r>
      <w:r>
        <w:t></w:t>
      </w:r>
      <w:r>
        <w:t></w:t>
      </w:r>
      <w:r>
        <w:rPr>
          <w:rFonts w:hint="eastAsia"/>
        </w:rPr>
        <w:t>в</w:t>
      </w:r>
      <w:r>
        <w:t></w:t>
      </w:r>
      <w:r>
        <w:rPr>
          <w:rFonts w:hint="eastAsia"/>
        </w:rPr>
        <w:t>исследовании</w:t>
      </w:r>
      <w:r>
        <w:t></w:t>
      </w:r>
      <w:r>
        <w:rPr>
          <w:rFonts w:hint="eastAsia"/>
        </w:rPr>
        <w:t>эффективность</w:t>
      </w:r>
      <w:r>
        <w:t></w:t>
      </w:r>
      <w:r>
        <w:rPr>
          <w:rFonts w:hint="eastAsia"/>
        </w:rPr>
        <w:t>разработанной</w:t>
      </w:r>
      <w:r>
        <w:t></w:t>
      </w:r>
      <w:r>
        <w:rPr>
          <w:rFonts w:hint="eastAsia"/>
        </w:rPr>
        <w:t>модели</w:t>
      </w:r>
      <w:r>
        <w:t></w:t>
      </w:r>
      <w:r>
        <w:rPr>
          <w:rFonts w:hint="eastAsia"/>
        </w:rPr>
        <w:t>определялась</w:t>
      </w:r>
      <w:r>
        <w:t></w:t>
      </w:r>
      <w:r>
        <w:rPr>
          <w:rFonts w:hint="eastAsia"/>
        </w:rPr>
        <w:t>и</w:t>
      </w:r>
      <w:r>
        <w:t></w:t>
      </w:r>
      <w:r>
        <w:rPr>
          <w:rFonts w:hint="eastAsia"/>
        </w:rPr>
        <w:t>по</w:t>
      </w:r>
      <w:r>
        <w:t></w:t>
      </w:r>
      <w:r>
        <w:rPr>
          <w:rFonts w:hint="eastAsia"/>
        </w:rPr>
        <w:t>такому</w:t>
      </w:r>
      <w:r>
        <w:t></w:t>
      </w:r>
      <w:r>
        <w:rPr>
          <w:rFonts w:hint="eastAsia"/>
        </w:rPr>
        <w:t>показателю</w:t>
      </w:r>
      <w:r>
        <w:t></w:t>
      </w:r>
      <w:r>
        <w:t></w:t>
      </w:r>
      <w:r>
        <w:rPr>
          <w:rFonts w:hint="eastAsia"/>
        </w:rPr>
        <w:t>как</w:t>
      </w:r>
      <w:r>
        <w:t></w:t>
      </w:r>
      <w:r>
        <w:rPr>
          <w:rFonts w:hint="eastAsia"/>
        </w:rPr>
        <w:t>удовлетворенность</w:t>
      </w:r>
      <w:r>
        <w:t></w:t>
      </w:r>
      <w:r>
        <w:rPr>
          <w:rFonts w:hint="eastAsia"/>
        </w:rPr>
        <w:t>родителей</w:t>
      </w:r>
      <w:r>
        <w:t></w:t>
      </w:r>
      <w:r>
        <w:t></w:t>
      </w:r>
      <w:r>
        <w:rPr>
          <w:rFonts w:hint="eastAsia"/>
        </w:rPr>
        <w:t>Количество</w:t>
      </w:r>
      <w:r>
        <w:t></w:t>
      </w:r>
      <w:r>
        <w:rPr>
          <w:rFonts w:hint="eastAsia"/>
        </w:rPr>
        <w:t>полностью</w:t>
      </w:r>
      <w:r>
        <w:t></w:t>
      </w:r>
      <w:r>
        <w:rPr>
          <w:rFonts w:hint="eastAsia"/>
        </w:rPr>
        <w:t>удовлетворенных</w:t>
      </w:r>
      <w:r>
        <w:t></w:t>
      </w:r>
      <w:r>
        <w:rPr>
          <w:rFonts w:hint="eastAsia"/>
        </w:rPr>
        <w:t>качеством</w:t>
      </w:r>
      <w:r>
        <w:t></w:t>
      </w:r>
      <w:r>
        <w:rPr>
          <w:rFonts w:hint="eastAsia"/>
        </w:rPr>
        <w:t>образования</w:t>
      </w:r>
      <w:r>
        <w:t></w:t>
      </w:r>
      <w:r>
        <w:rPr>
          <w:rFonts w:hint="eastAsia"/>
        </w:rPr>
        <w:t>в</w:t>
      </w:r>
      <w:r>
        <w:t></w:t>
      </w:r>
      <w:r>
        <w:rPr>
          <w:rFonts w:hint="eastAsia"/>
        </w:rPr>
        <w:t>ДОУ</w:t>
      </w:r>
      <w:r>
        <w:t></w:t>
      </w:r>
      <w:r>
        <w:rPr>
          <w:rFonts w:hint="eastAsia"/>
        </w:rPr>
        <w:t>родителей</w:t>
      </w:r>
      <w:r>
        <w:t></w:t>
      </w:r>
      <w:r>
        <w:rPr>
          <w:rFonts w:hint="eastAsia"/>
        </w:rPr>
        <w:t>выросло</w:t>
      </w:r>
      <w:r>
        <w:t></w:t>
      </w:r>
      <w:r>
        <w:rPr>
          <w:rFonts w:hint="eastAsia"/>
        </w:rPr>
        <w:t>к</w:t>
      </w:r>
      <w:r>
        <w:t></w:t>
      </w:r>
      <w:r>
        <w:rPr>
          <w:rFonts w:hint="eastAsia"/>
        </w:rPr>
        <w:t>концу</w:t>
      </w:r>
      <w:r>
        <w:t></w:t>
      </w:r>
      <w:r>
        <w:rPr>
          <w:rFonts w:hint="eastAsia"/>
        </w:rPr>
        <w:t>эксперимента</w:t>
      </w:r>
      <w:r>
        <w:t></w:t>
      </w:r>
      <w:r>
        <w:rPr>
          <w:rFonts w:hint="eastAsia"/>
        </w:rPr>
        <w:t>на</w:t>
      </w:r>
    </w:p>
    <w:p w:rsidR="009730D5" w:rsidRDefault="009730D5" w:rsidP="009730D5">
      <w:r>
        <w:t></w:t>
      </w:r>
      <w:r>
        <w:t></w:t>
      </w:r>
      <w:r>
        <w:t></w:t>
      </w:r>
      <w:r>
        <w:t></w:t>
      </w:r>
      <w:r>
        <w:tab/>
      </w:r>
      <w:r>
        <w:rPr>
          <w:rFonts w:hint="eastAsia"/>
        </w:rPr>
        <w:t>процентов</w:t>
      </w:r>
      <w:r>
        <w:t></w:t>
      </w:r>
      <w:r>
        <w:t></w:t>
      </w:r>
      <w:r>
        <w:rPr>
          <w:rFonts w:hint="eastAsia"/>
        </w:rPr>
        <w:t>Таким</w:t>
      </w:r>
      <w:r>
        <w:t></w:t>
      </w:r>
      <w:r>
        <w:rPr>
          <w:rFonts w:hint="eastAsia"/>
        </w:rPr>
        <w:t>образом</w:t>
      </w:r>
      <w:r>
        <w:t></w:t>
      </w:r>
      <w:r>
        <w:t></w:t>
      </w:r>
      <w:r>
        <w:rPr>
          <w:rFonts w:hint="eastAsia"/>
        </w:rPr>
        <w:t>результаты</w:t>
      </w:r>
      <w:r>
        <w:t></w:t>
      </w:r>
      <w:r>
        <w:rPr>
          <w:rFonts w:hint="eastAsia"/>
        </w:rPr>
        <w:t>опытно</w:t>
      </w:r>
      <w:r>
        <w:t></w:t>
      </w:r>
      <w:r>
        <w:rPr>
          <w:rFonts w:hint="eastAsia"/>
        </w:rPr>
        <w:t>экспериментальной</w:t>
      </w:r>
      <w:r>
        <w:t></w:t>
      </w:r>
      <w:r>
        <w:rPr>
          <w:rFonts w:hint="eastAsia"/>
        </w:rPr>
        <w:t>работы</w:t>
      </w:r>
      <w:r>
        <w:t></w:t>
      </w:r>
      <w:r>
        <w:rPr>
          <w:rFonts w:hint="eastAsia"/>
        </w:rPr>
        <w:t>подтвердили</w:t>
      </w:r>
      <w:r>
        <w:t></w:t>
      </w:r>
      <w:r>
        <w:rPr>
          <w:rFonts w:hint="eastAsia"/>
        </w:rPr>
        <w:t>гипотезу</w:t>
      </w:r>
      <w:r>
        <w:t></w:t>
      </w:r>
      <w:r>
        <w:rPr>
          <w:rFonts w:hint="eastAsia"/>
        </w:rPr>
        <w:t>исследования</w:t>
      </w:r>
      <w:r>
        <w:t></w:t>
      </w:r>
    </w:p>
    <w:p w:rsidR="009730D5" w:rsidRDefault="009730D5" w:rsidP="009730D5">
      <w:r>
        <w:rPr>
          <w:rFonts w:hint="eastAsia"/>
        </w:rPr>
        <w:t>В</w:t>
      </w:r>
      <w:r>
        <w:t></w:t>
      </w:r>
      <w:r>
        <w:rPr>
          <w:rFonts w:hint="eastAsia"/>
        </w:rPr>
        <w:t>заключении</w:t>
      </w:r>
      <w:r>
        <w:t></w:t>
      </w:r>
      <w:r>
        <w:rPr>
          <w:rFonts w:hint="eastAsia"/>
        </w:rPr>
        <w:t>диссертации</w:t>
      </w:r>
      <w:r>
        <w:t></w:t>
      </w:r>
      <w:r>
        <w:rPr>
          <w:rFonts w:hint="eastAsia"/>
        </w:rPr>
        <w:t>представлены</w:t>
      </w:r>
      <w:r>
        <w:t></w:t>
      </w:r>
      <w:r>
        <w:rPr>
          <w:rFonts w:hint="eastAsia"/>
        </w:rPr>
        <w:t>основные</w:t>
      </w:r>
      <w:r>
        <w:t></w:t>
      </w:r>
      <w:r>
        <w:rPr>
          <w:rFonts w:hint="eastAsia"/>
        </w:rPr>
        <w:t>выводы</w:t>
      </w:r>
      <w:r>
        <w:t></w:t>
      </w:r>
      <w:r>
        <w:rPr>
          <w:rFonts w:hint="eastAsia"/>
        </w:rPr>
        <w:t>по</w:t>
      </w:r>
      <w:r>
        <w:t></w:t>
      </w:r>
      <w:r>
        <w:rPr>
          <w:rFonts w:hint="eastAsia"/>
        </w:rPr>
        <w:t>решению</w:t>
      </w:r>
      <w:r>
        <w:t></w:t>
      </w:r>
      <w:r>
        <w:rPr>
          <w:rFonts w:hint="eastAsia"/>
        </w:rPr>
        <w:t>исследовательских</w:t>
      </w:r>
      <w:r>
        <w:t></w:t>
      </w:r>
      <w:r>
        <w:rPr>
          <w:rFonts w:hint="eastAsia"/>
        </w:rPr>
        <w:t>задач</w:t>
      </w:r>
      <w:r>
        <w:t></w:t>
      </w:r>
      <w:r>
        <w:t></w:t>
      </w:r>
      <w:r>
        <w:rPr>
          <w:rFonts w:hint="eastAsia"/>
        </w:rPr>
        <w:t>намечены</w:t>
      </w:r>
      <w:r>
        <w:t></w:t>
      </w:r>
      <w:r>
        <w:rPr>
          <w:rFonts w:hint="eastAsia"/>
        </w:rPr>
        <w:t>перспективные</w:t>
      </w:r>
      <w:r>
        <w:t></w:t>
      </w:r>
      <w:r>
        <w:rPr>
          <w:rFonts w:hint="eastAsia"/>
        </w:rPr>
        <w:t>направления</w:t>
      </w:r>
      <w:r>
        <w:t></w:t>
      </w:r>
      <w:r>
        <w:rPr>
          <w:rFonts w:hint="eastAsia"/>
        </w:rPr>
        <w:t>разработки</w:t>
      </w:r>
      <w:r>
        <w:t></w:t>
      </w:r>
      <w:r>
        <w:rPr>
          <w:rFonts w:hint="eastAsia"/>
        </w:rPr>
        <w:t>поставленных</w:t>
      </w:r>
      <w:r>
        <w:t></w:t>
      </w:r>
      <w:r>
        <w:rPr>
          <w:rFonts w:hint="eastAsia"/>
        </w:rPr>
        <w:t>проблем</w:t>
      </w:r>
      <w:r>
        <w:t></w:t>
      </w:r>
    </w:p>
    <w:p w:rsidR="009730D5" w:rsidRDefault="009730D5" w:rsidP="009730D5">
      <w:r>
        <w:t></w:t>
      </w:r>
    </w:p>
    <w:p w:rsidR="009730D5" w:rsidRPr="009730D5" w:rsidRDefault="009730D5" w:rsidP="009730D5">
      <w:r>
        <w:rPr>
          <w:rFonts w:hint="eastAsia"/>
        </w:rPr>
        <w:t>Настоящее</w:t>
      </w:r>
      <w:r>
        <w:t></w:t>
      </w:r>
      <w:r>
        <w:rPr>
          <w:rFonts w:hint="eastAsia"/>
        </w:rPr>
        <w:t>исследование</w:t>
      </w:r>
      <w:r>
        <w:t></w:t>
      </w:r>
      <w:r>
        <w:rPr>
          <w:rFonts w:hint="eastAsia"/>
        </w:rPr>
        <w:t>не</w:t>
      </w:r>
      <w:r>
        <w:t></w:t>
      </w:r>
      <w:r>
        <w:rPr>
          <w:rFonts w:hint="eastAsia"/>
        </w:rPr>
        <w:t>исчерпывает</w:t>
      </w:r>
      <w:r>
        <w:t></w:t>
      </w:r>
      <w:r>
        <w:rPr>
          <w:rFonts w:hint="eastAsia"/>
        </w:rPr>
        <w:t>всех</w:t>
      </w:r>
      <w:r>
        <w:t></w:t>
      </w:r>
      <w:r>
        <w:rPr>
          <w:rFonts w:hint="eastAsia"/>
        </w:rPr>
        <w:t>аспектов</w:t>
      </w:r>
      <w:r>
        <w:t></w:t>
      </w:r>
      <w:r>
        <w:rPr>
          <w:rFonts w:hint="eastAsia"/>
        </w:rPr>
        <w:t>рассматриваемой</w:t>
      </w:r>
      <w:r>
        <w:t></w:t>
      </w:r>
      <w:r>
        <w:rPr>
          <w:rFonts w:hint="eastAsia"/>
        </w:rPr>
        <w:t>проблемы</w:t>
      </w:r>
      <w:r>
        <w:t></w:t>
      </w:r>
      <w:r>
        <w:t></w:t>
      </w:r>
      <w:r>
        <w:rPr>
          <w:rFonts w:hint="eastAsia"/>
        </w:rPr>
        <w:t>Актуальными</w:t>
      </w:r>
      <w:r>
        <w:t></w:t>
      </w:r>
      <w:r>
        <w:rPr>
          <w:rFonts w:hint="eastAsia"/>
        </w:rPr>
        <w:t>для</w:t>
      </w:r>
      <w:r>
        <w:t></w:t>
      </w:r>
      <w:r>
        <w:rPr>
          <w:rFonts w:hint="eastAsia"/>
        </w:rPr>
        <w:t>дальнейших</w:t>
      </w:r>
      <w:r>
        <w:t></w:t>
      </w:r>
      <w:r>
        <w:rPr>
          <w:rFonts w:hint="eastAsia"/>
        </w:rPr>
        <w:t>исследований</w:t>
      </w:r>
      <w:r>
        <w:t></w:t>
      </w:r>
      <w:r>
        <w:rPr>
          <w:rFonts w:hint="eastAsia"/>
        </w:rPr>
        <w:t>являются</w:t>
      </w:r>
      <w:r>
        <w:t></w:t>
      </w:r>
      <w:r>
        <w:rPr>
          <w:rFonts w:hint="eastAsia"/>
        </w:rPr>
        <w:t>вопросы</w:t>
      </w:r>
      <w:r>
        <w:t></w:t>
      </w:r>
      <w:r>
        <w:rPr>
          <w:rFonts w:hint="eastAsia"/>
        </w:rPr>
        <w:t>адаптации</w:t>
      </w:r>
      <w:r>
        <w:t></w:t>
      </w:r>
      <w:r>
        <w:rPr>
          <w:rFonts w:hint="eastAsia"/>
        </w:rPr>
        <w:t>выпускников</w:t>
      </w:r>
      <w:r>
        <w:t></w:t>
      </w:r>
      <w:r>
        <w:rPr>
          <w:rFonts w:hint="eastAsia"/>
        </w:rPr>
        <w:t>дошкольных</w:t>
      </w:r>
      <w:r>
        <w:t></w:t>
      </w:r>
      <w:r>
        <w:rPr>
          <w:rFonts w:hint="eastAsia"/>
        </w:rPr>
        <w:t>образовательных</w:t>
      </w:r>
      <w:r>
        <w:t></w:t>
      </w:r>
      <w:r>
        <w:rPr>
          <w:rFonts w:hint="eastAsia"/>
        </w:rPr>
        <w:t>учреждений</w:t>
      </w:r>
      <w:r>
        <w:t></w:t>
      </w:r>
      <w:r>
        <w:rPr>
          <w:rFonts w:hint="eastAsia"/>
        </w:rPr>
        <w:t>в</w:t>
      </w:r>
      <w:r>
        <w:t></w:t>
      </w:r>
      <w:r>
        <w:rPr>
          <w:rFonts w:hint="eastAsia"/>
        </w:rPr>
        <w:t>начальной</w:t>
      </w:r>
      <w:r>
        <w:t></w:t>
      </w:r>
      <w:r>
        <w:rPr>
          <w:rFonts w:hint="eastAsia"/>
        </w:rPr>
        <w:t>школе</w:t>
      </w:r>
      <w:r>
        <w:t></w:t>
      </w:r>
      <w:bookmarkStart w:id="0" w:name="_GoBack"/>
      <w:bookmarkEnd w:id="0"/>
    </w:p>
    <w:sectPr w:rsidR="009730D5" w:rsidRPr="009730D5"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6CA5" w:rsidRDefault="008E6CA5">
      <w:pPr>
        <w:spacing w:after="0" w:line="240" w:lineRule="auto"/>
      </w:pPr>
      <w:r>
        <w:separator/>
      </w:r>
    </w:p>
  </w:endnote>
  <w:endnote w:type="continuationSeparator" w:id="0">
    <w:p w:rsidR="008E6CA5" w:rsidRDefault="008E6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6CA5" w:rsidRDefault="008E6CA5"/>
    <w:p w:rsidR="008E6CA5" w:rsidRDefault="008E6CA5"/>
    <w:p w:rsidR="008E6CA5" w:rsidRDefault="008E6CA5"/>
    <w:p w:rsidR="008E6CA5" w:rsidRDefault="008E6CA5"/>
    <w:p w:rsidR="008E6CA5" w:rsidRDefault="008E6CA5"/>
    <w:p w:rsidR="008E6CA5" w:rsidRDefault="008E6CA5"/>
    <w:p w:rsidR="008E6CA5" w:rsidRDefault="008E6CA5">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6CA5" w:rsidRDefault="008E6CA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8E6CA5" w:rsidRDefault="008E6CA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8E6CA5" w:rsidRDefault="008E6CA5"/>
    <w:p w:rsidR="008E6CA5" w:rsidRDefault="008E6CA5"/>
    <w:p w:rsidR="008E6CA5" w:rsidRDefault="008E6CA5">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6CA5" w:rsidRDefault="008E6CA5"/>
                          <w:p w:rsidR="008E6CA5" w:rsidRDefault="008E6CA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8E6CA5" w:rsidRDefault="008E6CA5"/>
                    <w:p w:rsidR="008E6CA5" w:rsidRDefault="008E6CA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8E6CA5" w:rsidRDefault="008E6CA5"/>
    <w:p w:rsidR="008E6CA5" w:rsidRDefault="008E6CA5">
      <w:pPr>
        <w:rPr>
          <w:sz w:val="2"/>
          <w:szCs w:val="2"/>
        </w:rPr>
      </w:pPr>
    </w:p>
    <w:p w:rsidR="008E6CA5" w:rsidRDefault="008E6CA5"/>
    <w:p w:rsidR="008E6CA5" w:rsidRDefault="008E6CA5">
      <w:pPr>
        <w:spacing w:after="0" w:line="240" w:lineRule="auto"/>
      </w:pPr>
    </w:p>
  </w:footnote>
  <w:footnote w:type="continuationSeparator" w:id="0">
    <w:p w:rsidR="008E6CA5" w:rsidRDefault="008E6C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4BB"/>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CA5"/>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13AA72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437FD8-B912-48BA-B0E0-B4CB4E7DE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10837</TotalTime>
  <Pages>5</Pages>
  <Words>1389</Words>
  <Characters>7918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9289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204</cp:revision>
  <cp:lastPrinted>2009-02-06T05:36:00Z</cp:lastPrinted>
  <dcterms:created xsi:type="dcterms:W3CDTF">2023-09-07T12:38:00Z</dcterms:created>
  <dcterms:modified xsi:type="dcterms:W3CDTF">2023-10-26T13:30:00Z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