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98C2" w14:textId="77777777" w:rsidR="00850E40" w:rsidRDefault="00850E40" w:rsidP="00850E40">
      <w:pPr>
        <w:pStyle w:val="afffffffffffffffffffffffffff5"/>
        <w:rPr>
          <w:rFonts w:ascii="Verdana" w:hAnsi="Verdana"/>
          <w:color w:val="000000"/>
          <w:sz w:val="21"/>
          <w:szCs w:val="21"/>
        </w:rPr>
      </w:pPr>
      <w:r>
        <w:rPr>
          <w:rFonts w:ascii="Helvetica" w:hAnsi="Helvetica" w:cs="Helvetica"/>
          <w:b/>
          <w:bCs w:val="0"/>
          <w:color w:val="222222"/>
          <w:sz w:val="21"/>
          <w:szCs w:val="21"/>
        </w:rPr>
        <w:t>Черняховская, Юлия Сергеевна.</w:t>
      </w:r>
    </w:p>
    <w:p w14:paraId="4EF83B8B" w14:textId="77777777" w:rsidR="00850E40" w:rsidRDefault="00850E40" w:rsidP="00850E4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Научно-технический романтизм как политико-философский </w:t>
      </w:r>
      <w:proofErr w:type="gramStart"/>
      <w:r>
        <w:rPr>
          <w:rFonts w:ascii="Helvetica" w:hAnsi="Helvetica" w:cs="Helvetica"/>
          <w:caps/>
          <w:color w:val="222222"/>
          <w:sz w:val="21"/>
          <w:szCs w:val="21"/>
        </w:rPr>
        <w:t>феномен :</w:t>
      </w:r>
      <w:proofErr w:type="gramEnd"/>
      <w:r>
        <w:rPr>
          <w:rFonts w:ascii="Helvetica" w:hAnsi="Helvetica" w:cs="Helvetica"/>
          <w:caps/>
          <w:color w:val="222222"/>
          <w:sz w:val="21"/>
          <w:szCs w:val="21"/>
        </w:rPr>
        <w:t xml:space="preserve"> диссертация ... доктора политических наук : 23.00.01 / Черняховская Юлия Сергеевна; [Место защиты: Моск. гос. ун-т им. М.В. Ломоносова]. - Москва, 2019. - 451 с.</w:t>
      </w:r>
    </w:p>
    <w:p w14:paraId="24112102" w14:textId="77777777" w:rsidR="00850E40" w:rsidRDefault="00850E40" w:rsidP="00850E4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наук Черняховская Юлия Сергеевна</w:t>
      </w:r>
    </w:p>
    <w:p w14:paraId="402C1794"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915809"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основания изучения феномена научно-</w:t>
      </w:r>
    </w:p>
    <w:p w14:paraId="40EB5837"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технического романтизма</w:t>
      </w:r>
    </w:p>
    <w:p w14:paraId="1FA41511"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Методологические подходы к изучению феномена научно-технического романтизма</w:t>
      </w:r>
    </w:p>
    <w:p w14:paraId="74C8F3E8"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Политическая философия научно-технического романтизма в контексте синтеза рационального</w:t>
      </w:r>
    </w:p>
    <w:p w14:paraId="5C41F71A"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иррационального когнитивных методов</w:t>
      </w:r>
    </w:p>
    <w:p w14:paraId="69B188F8"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Формы вызревания научно-технического романтизма в его свойстве идеального конструирования желаемых альтернатив социального мироустройства</w:t>
      </w:r>
    </w:p>
    <w:p w14:paraId="5AE07AD8"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Становление и проявление преобразующей субъектности политико-философского феномена научно-технического романтизма</w:t>
      </w:r>
    </w:p>
    <w:p w14:paraId="70D587C2"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Идеальное альтернативное политическое конструирование как сущностное свойство научно-технического романтизма: становление и внутренняя диалектика</w:t>
      </w:r>
    </w:p>
    <w:p w14:paraId="4AC60EC5"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Рационализм и иррационализм в структуре политического знания научно-технического романтизма</w:t>
      </w:r>
    </w:p>
    <w:p w14:paraId="2B31679F"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Политико-философский феномен советского научно-технического романтизма</w:t>
      </w:r>
    </w:p>
    <w:p w14:paraId="21610040"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Концептуальные основания политической философии</w:t>
      </w:r>
    </w:p>
    <w:p w14:paraId="215367A6"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научно-технического романтизма</w:t>
      </w:r>
    </w:p>
    <w:p w14:paraId="17BC2153"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Антропологические основания видения человека и его отношений с миром в рамках конструкта научно-технического романтизма</w:t>
      </w:r>
    </w:p>
    <w:p w14:paraId="275734B6"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Идеальное политическое конструирование научно-технического романтизма</w:t>
      </w:r>
    </w:p>
    <w:p w14:paraId="578DEF80"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Политико-философский реализм научно-технического 255 романтизма</w:t>
      </w:r>
    </w:p>
    <w:p w14:paraId="7B29E2FA"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Прогностический реализм научно-технического</w:t>
      </w:r>
    </w:p>
    <w:p w14:paraId="10F59D17"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романтизма и мир современных альтернатив</w:t>
      </w:r>
    </w:p>
    <w:p w14:paraId="39983008"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Политико-философские предупреждения и сценарии научно-технического романтизма</w:t>
      </w:r>
    </w:p>
    <w:p w14:paraId="1E7770FC"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w:t>
      </w:r>
      <w:proofErr w:type="spellStart"/>
      <w:r>
        <w:rPr>
          <w:rFonts w:ascii="Arial" w:hAnsi="Arial" w:cs="Arial"/>
          <w:color w:val="333333"/>
          <w:sz w:val="21"/>
          <w:szCs w:val="21"/>
        </w:rPr>
        <w:t>Футуролого</w:t>
      </w:r>
      <w:proofErr w:type="spellEnd"/>
      <w:r>
        <w:rPr>
          <w:rFonts w:ascii="Arial" w:hAnsi="Arial" w:cs="Arial"/>
          <w:color w:val="333333"/>
          <w:sz w:val="21"/>
          <w:szCs w:val="21"/>
        </w:rPr>
        <w:t xml:space="preserve">-метафорические и </w:t>
      </w:r>
      <w:proofErr w:type="spellStart"/>
      <w:r>
        <w:rPr>
          <w:rFonts w:ascii="Arial" w:hAnsi="Arial" w:cs="Arial"/>
          <w:color w:val="333333"/>
          <w:sz w:val="21"/>
          <w:szCs w:val="21"/>
        </w:rPr>
        <w:t>футуролого-сциентические</w:t>
      </w:r>
      <w:proofErr w:type="spellEnd"/>
      <w:r>
        <w:rPr>
          <w:rFonts w:ascii="Arial" w:hAnsi="Arial" w:cs="Arial"/>
          <w:color w:val="333333"/>
          <w:sz w:val="21"/>
          <w:szCs w:val="21"/>
        </w:rPr>
        <w:t xml:space="preserve"> интеллектуальные конструкты этапа спада и дезинтеграции научно-технического оптимизма</w:t>
      </w:r>
    </w:p>
    <w:p w14:paraId="6736315C"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Научно-технический романтизм в политическом сознании современной России: проблема функционального восстановления</w:t>
      </w:r>
    </w:p>
    <w:p w14:paraId="25109102"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797B380"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61CDEAB3"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Приложение I. Научно-технический романтизм </w:t>
      </w:r>
      <w:proofErr w:type="spellStart"/>
      <w:r>
        <w:rPr>
          <w:rFonts w:ascii="Arial" w:hAnsi="Arial" w:cs="Arial"/>
          <w:color w:val="333333"/>
          <w:sz w:val="21"/>
          <w:szCs w:val="21"/>
        </w:rPr>
        <w:t>versus</w:t>
      </w:r>
      <w:proofErr w:type="spellEnd"/>
      <w:r>
        <w:rPr>
          <w:rFonts w:ascii="Arial" w:hAnsi="Arial" w:cs="Arial"/>
          <w:color w:val="333333"/>
          <w:sz w:val="21"/>
          <w:szCs w:val="21"/>
        </w:rPr>
        <w:t xml:space="preserve"> </w:t>
      </w:r>
      <w:proofErr w:type="spellStart"/>
      <w:r>
        <w:rPr>
          <w:rFonts w:ascii="Arial" w:hAnsi="Arial" w:cs="Arial"/>
          <w:color w:val="333333"/>
          <w:sz w:val="21"/>
          <w:szCs w:val="21"/>
        </w:rPr>
        <w:t>имитационность</w:t>
      </w:r>
      <w:proofErr w:type="spellEnd"/>
    </w:p>
    <w:p w14:paraId="33B1AD85"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«современного искусства»</w:t>
      </w:r>
    </w:p>
    <w:p w14:paraId="425A8EA6"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II. Космический проект и научно-технический романтизм в</w:t>
      </w:r>
    </w:p>
    <w:p w14:paraId="271F4D26" w14:textId="77777777" w:rsidR="00850E40" w:rsidRDefault="00850E40" w:rsidP="00850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политическом сознании современной России</w:t>
      </w:r>
    </w:p>
    <w:p w14:paraId="7823CDB0" w14:textId="5C1D6A50" w:rsidR="00F37380" w:rsidRPr="00850E40" w:rsidRDefault="00F37380" w:rsidP="00850E40"/>
    <w:sectPr w:rsidR="00F37380" w:rsidRPr="00850E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DA947" w14:textId="77777777" w:rsidR="00211D3F" w:rsidRDefault="00211D3F">
      <w:pPr>
        <w:spacing w:after="0" w:line="240" w:lineRule="auto"/>
      </w:pPr>
      <w:r>
        <w:separator/>
      </w:r>
    </w:p>
  </w:endnote>
  <w:endnote w:type="continuationSeparator" w:id="0">
    <w:p w14:paraId="69926028" w14:textId="77777777" w:rsidR="00211D3F" w:rsidRDefault="0021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6EC3" w14:textId="77777777" w:rsidR="00211D3F" w:rsidRDefault="00211D3F"/>
    <w:p w14:paraId="4368DF05" w14:textId="77777777" w:rsidR="00211D3F" w:rsidRDefault="00211D3F"/>
    <w:p w14:paraId="294094CA" w14:textId="77777777" w:rsidR="00211D3F" w:rsidRDefault="00211D3F"/>
    <w:p w14:paraId="2D98D849" w14:textId="77777777" w:rsidR="00211D3F" w:rsidRDefault="00211D3F"/>
    <w:p w14:paraId="5BAE2642" w14:textId="77777777" w:rsidR="00211D3F" w:rsidRDefault="00211D3F"/>
    <w:p w14:paraId="42FEA597" w14:textId="77777777" w:rsidR="00211D3F" w:rsidRDefault="00211D3F"/>
    <w:p w14:paraId="3E23761C" w14:textId="77777777" w:rsidR="00211D3F" w:rsidRDefault="00211D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234CA4" wp14:editId="563FE3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60067" w14:textId="77777777" w:rsidR="00211D3F" w:rsidRDefault="00211D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234C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F60067" w14:textId="77777777" w:rsidR="00211D3F" w:rsidRDefault="00211D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76EB5B" w14:textId="77777777" w:rsidR="00211D3F" w:rsidRDefault="00211D3F"/>
    <w:p w14:paraId="7A30046E" w14:textId="77777777" w:rsidR="00211D3F" w:rsidRDefault="00211D3F"/>
    <w:p w14:paraId="1F26F243" w14:textId="77777777" w:rsidR="00211D3F" w:rsidRDefault="00211D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0A8C5A" wp14:editId="6BB74A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81662" w14:textId="77777777" w:rsidR="00211D3F" w:rsidRDefault="00211D3F"/>
                          <w:p w14:paraId="683F7215" w14:textId="77777777" w:rsidR="00211D3F" w:rsidRDefault="00211D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0A8C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B81662" w14:textId="77777777" w:rsidR="00211D3F" w:rsidRDefault="00211D3F"/>
                    <w:p w14:paraId="683F7215" w14:textId="77777777" w:rsidR="00211D3F" w:rsidRDefault="00211D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28C962" w14:textId="77777777" w:rsidR="00211D3F" w:rsidRDefault="00211D3F"/>
    <w:p w14:paraId="1BC294AA" w14:textId="77777777" w:rsidR="00211D3F" w:rsidRDefault="00211D3F">
      <w:pPr>
        <w:rPr>
          <w:sz w:val="2"/>
          <w:szCs w:val="2"/>
        </w:rPr>
      </w:pPr>
    </w:p>
    <w:p w14:paraId="12CDEBFE" w14:textId="77777777" w:rsidR="00211D3F" w:rsidRDefault="00211D3F"/>
    <w:p w14:paraId="00E32587" w14:textId="77777777" w:rsidR="00211D3F" w:rsidRDefault="00211D3F">
      <w:pPr>
        <w:spacing w:after="0" w:line="240" w:lineRule="auto"/>
      </w:pPr>
    </w:p>
  </w:footnote>
  <w:footnote w:type="continuationSeparator" w:id="0">
    <w:p w14:paraId="17627EDC" w14:textId="77777777" w:rsidR="00211D3F" w:rsidRDefault="00211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3F"/>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80305</TotalTime>
  <Pages>2</Pages>
  <Words>333</Words>
  <Characters>1902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2668</cp:revision>
  <cp:lastPrinted>2009-02-06T05:36:00Z</cp:lastPrinted>
  <dcterms:created xsi:type="dcterms:W3CDTF">2024-01-07T13:43:00Z</dcterms:created>
  <dcterms:modified xsi:type="dcterms:W3CDTF">2025-04-24T08:05:00Z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