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EC4" w:rsidRDefault="00415F4E" w:rsidP="00415F4E">
      <w:pPr>
        <w:rPr>
          <w:rFonts w:ascii="Times New Roman" w:eastAsia="Times New Roman" w:hAnsi="Times New Roman" w:cs="Times New Roman"/>
          <w:kern w:val="0"/>
          <w:sz w:val="28"/>
          <w:szCs w:val="28"/>
          <w:lang w:eastAsia="ru-RU"/>
        </w:rPr>
      </w:pPr>
      <w:bookmarkStart w:id="0" w:name="_GoBack"/>
      <w:r w:rsidRPr="00415F4E">
        <w:rPr>
          <w:rFonts w:ascii="Times New Roman" w:eastAsia="Times New Roman" w:hAnsi="Times New Roman" w:cs="Times New Roman" w:hint="eastAsia"/>
          <w:kern w:val="0"/>
          <w:sz w:val="28"/>
          <w:szCs w:val="28"/>
          <w:lang w:eastAsia="ru-RU"/>
        </w:rPr>
        <w:t>Водницька</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Наталя</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Володимирівна</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Управління</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трудовою</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сферою</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промислового</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підприємства</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з</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урахуванням</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соціальної</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відповідальності</w:t>
      </w:r>
      <w:r w:rsidRPr="00415F4E">
        <w:rPr>
          <w:rFonts w:ascii="Times New Roman" w:eastAsia="Times New Roman" w:hAnsi="Times New Roman" w:cs="Times New Roman"/>
          <w:kern w:val="0"/>
          <w:sz w:val="28"/>
          <w:szCs w:val="28"/>
          <w:lang w:eastAsia="ru-RU"/>
        </w:rPr>
        <w:t xml:space="preserve"> </w:t>
      </w:r>
      <w:proofErr w:type="gramStart"/>
      <w:r w:rsidRPr="00415F4E">
        <w:rPr>
          <w:rFonts w:ascii="Times New Roman" w:eastAsia="Times New Roman" w:hAnsi="Times New Roman" w:cs="Times New Roman" w:hint="eastAsia"/>
          <w:kern w:val="0"/>
          <w:sz w:val="28"/>
          <w:szCs w:val="28"/>
          <w:lang w:eastAsia="ru-RU"/>
        </w:rPr>
        <w:t>бізнесу</w:t>
      </w:r>
      <w:r w:rsidRPr="00415F4E">
        <w:rPr>
          <w:rFonts w:ascii="Times New Roman" w:eastAsia="Times New Roman" w:hAnsi="Times New Roman" w:cs="Times New Roman"/>
          <w:kern w:val="0"/>
          <w:sz w:val="28"/>
          <w:szCs w:val="28"/>
          <w:lang w:eastAsia="ru-RU"/>
        </w:rPr>
        <w:t xml:space="preserve"> :</w:t>
      </w:r>
      <w:proofErr w:type="gramEnd"/>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Дис</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канд</w:t>
      </w:r>
      <w:r w:rsidRPr="00415F4E">
        <w:rPr>
          <w:rFonts w:ascii="Times New Roman" w:eastAsia="Times New Roman" w:hAnsi="Times New Roman" w:cs="Times New Roman"/>
          <w:kern w:val="0"/>
          <w:sz w:val="28"/>
          <w:szCs w:val="28"/>
          <w:lang w:eastAsia="ru-RU"/>
        </w:rPr>
        <w:t xml:space="preserve">. </w:t>
      </w:r>
      <w:r w:rsidRPr="00415F4E">
        <w:rPr>
          <w:rFonts w:ascii="Times New Roman" w:eastAsia="Times New Roman" w:hAnsi="Times New Roman" w:cs="Times New Roman" w:hint="eastAsia"/>
          <w:kern w:val="0"/>
          <w:sz w:val="28"/>
          <w:szCs w:val="28"/>
          <w:lang w:eastAsia="ru-RU"/>
        </w:rPr>
        <w:t>наук</w:t>
      </w:r>
      <w:r w:rsidRPr="00415F4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15F4E">
        <w:rPr>
          <w:rFonts w:ascii="Times New Roman" w:eastAsia="Times New Roman" w:hAnsi="Times New Roman" w:cs="Times New Roman"/>
          <w:kern w:val="0"/>
          <w:sz w:val="28"/>
          <w:szCs w:val="28"/>
          <w:lang w:eastAsia="ru-RU"/>
        </w:rPr>
        <w:t xml:space="preserve"> 2008</w:t>
      </w:r>
    </w:p>
    <w:p w:rsidR="00415F4E" w:rsidRDefault="00415F4E" w:rsidP="00415F4E">
      <w:r>
        <w:rPr>
          <w:rFonts w:hint="eastAsia"/>
        </w:rPr>
        <w:t>Водницька</w:t>
      </w:r>
      <w:r>
        <w:t></w:t>
      </w:r>
      <w:r>
        <w:rPr>
          <w:rFonts w:hint="eastAsia"/>
        </w:rPr>
        <w:t>Н</w:t>
      </w:r>
      <w:r>
        <w:t></w:t>
      </w:r>
      <w:r>
        <w:t></w:t>
      </w:r>
      <w:r>
        <w:rPr>
          <w:rFonts w:hint="eastAsia"/>
        </w:rPr>
        <w:t>В</w:t>
      </w:r>
      <w:r>
        <w:t></w:t>
      </w:r>
      <w:r>
        <w:t></w:t>
      </w:r>
      <w:r>
        <w:rPr>
          <w:rFonts w:hint="eastAsia"/>
        </w:rPr>
        <w:t>Управління</w:t>
      </w:r>
      <w:r>
        <w:t></w:t>
      </w:r>
      <w:r>
        <w:rPr>
          <w:rFonts w:hint="eastAsia"/>
        </w:rPr>
        <w:t>трудовою</w:t>
      </w:r>
      <w:r>
        <w:t></w:t>
      </w:r>
      <w:r>
        <w:rPr>
          <w:rFonts w:hint="eastAsia"/>
        </w:rPr>
        <w:t>сферою</w:t>
      </w:r>
      <w:r>
        <w:t></w:t>
      </w:r>
      <w:r>
        <w:rPr>
          <w:rFonts w:hint="eastAsia"/>
        </w:rPr>
        <w:t>промислового</w:t>
      </w:r>
      <w:r>
        <w:t></w:t>
      </w:r>
      <w:r>
        <w:rPr>
          <w:rFonts w:hint="eastAsia"/>
        </w:rPr>
        <w:t>підприємства</w:t>
      </w:r>
      <w:r>
        <w:t></w:t>
      </w:r>
      <w:r>
        <w:rPr>
          <w:rFonts w:hint="eastAsia"/>
        </w:rPr>
        <w:t>з</w:t>
      </w:r>
      <w:r>
        <w:t></w:t>
      </w:r>
      <w:r>
        <w:rPr>
          <w:rFonts w:hint="eastAsia"/>
        </w:rPr>
        <w:t>урахуванням</w:t>
      </w:r>
      <w:r>
        <w:t></w:t>
      </w:r>
      <w:r>
        <w:rPr>
          <w:rFonts w:hint="eastAsia"/>
        </w:rPr>
        <w:t>соціальної</w:t>
      </w:r>
      <w:r>
        <w:t></w:t>
      </w:r>
      <w:r>
        <w:rPr>
          <w:rFonts w:hint="eastAsia"/>
        </w:rPr>
        <w:t>відповідальності</w:t>
      </w:r>
      <w:r>
        <w:t></w:t>
      </w:r>
      <w:r>
        <w:rPr>
          <w:rFonts w:hint="eastAsia"/>
        </w:rPr>
        <w:t>бізнесу</w:t>
      </w:r>
      <w:r>
        <w:t></w:t>
      </w:r>
      <w:r>
        <w:t></w:t>
      </w:r>
      <w:r>
        <w:rPr>
          <w:rFonts w:hint="eastAsia"/>
        </w:rPr>
        <w:t>–</w:t>
      </w:r>
      <w:r>
        <w:t></w:t>
      </w:r>
      <w:r>
        <w:rPr>
          <w:rFonts w:hint="eastAsia"/>
        </w:rPr>
        <w:t>Рукопис</w:t>
      </w:r>
      <w:r>
        <w:t></w:t>
      </w:r>
    </w:p>
    <w:p w:rsidR="00415F4E" w:rsidRDefault="00415F4E" w:rsidP="00415F4E"/>
    <w:p w:rsidR="00415F4E" w:rsidRDefault="00415F4E" w:rsidP="00415F4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415F4E" w:rsidRDefault="00415F4E" w:rsidP="00415F4E"/>
    <w:p w:rsidR="00415F4E" w:rsidRDefault="00415F4E" w:rsidP="00415F4E">
      <w:r>
        <w:rPr>
          <w:rFonts w:hint="eastAsia"/>
        </w:rPr>
        <w:t>Дисертацію</w:t>
      </w:r>
      <w:r>
        <w:t></w:t>
      </w:r>
      <w:r>
        <w:rPr>
          <w:rFonts w:hint="eastAsia"/>
        </w:rPr>
        <w:t>присвячено</w:t>
      </w:r>
      <w:r>
        <w:t></w:t>
      </w:r>
      <w:r>
        <w:rPr>
          <w:rFonts w:hint="eastAsia"/>
        </w:rPr>
        <w:t>вирішенню</w:t>
      </w:r>
      <w:r>
        <w:t></w:t>
      </w:r>
      <w:r>
        <w:rPr>
          <w:rFonts w:hint="eastAsia"/>
        </w:rPr>
        <w:t>науково</w:t>
      </w:r>
      <w:r>
        <w:t></w:t>
      </w:r>
      <w:r>
        <w:rPr>
          <w:rFonts w:hint="eastAsia"/>
        </w:rPr>
        <w:t>практичного</w:t>
      </w:r>
      <w:r>
        <w:t></w:t>
      </w:r>
      <w:r>
        <w:rPr>
          <w:rFonts w:hint="eastAsia"/>
        </w:rPr>
        <w:t>завдання</w:t>
      </w:r>
      <w:r>
        <w:t></w:t>
      </w:r>
      <w:r>
        <w:rPr>
          <w:rFonts w:hint="eastAsia"/>
        </w:rPr>
        <w:t>щодо</w:t>
      </w:r>
      <w:r>
        <w:t></w:t>
      </w:r>
      <w:r>
        <w:rPr>
          <w:rFonts w:hint="eastAsia"/>
        </w:rPr>
        <w:t>управління</w:t>
      </w:r>
      <w:r>
        <w:t></w:t>
      </w:r>
      <w:r>
        <w:rPr>
          <w:rFonts w:hint="eastAsia"/>
        </w:rPr>
        <w:t>трудовою</w:t>
      </w:r>
      <w:r>
        <w:t></w:t>
      </w:r>
      <w:r>
        <w:rPr>
          <w:rFonts w:hint="eastAsia"/>
        </w:rPr>
        <w:t>сферою</w:t>
      </w:r>
      <w:r>
        <w:t></w:t>
      </w:r>
      <w:r>
        <w:rPr>
          <w:rFonts w:hint="eastAsia"/>
        </w:rPr>
        <w:t>промислового</w:t>
      </w:r>
      <w:r>
        <w:t></w:t>
      </w:r>
      <w:r>
        <w:rPr>
          <w:rFonts w:hint="eastAsia"/>
        </w:rPr>
        <w:t>підприємства</w:t>
      </w:r>
      <w:r>
        <w:t></w:t>
      </w:r>
      <w:r>
        <w:rPr>
          <w:rFonts w:hint="eastAsia"/>
        </w:rPr>
        <w:t>з</w:t>
      </w:r>
      <w:r>
        <w:t></w:t>
      </w:r>
      <w:r>
        <w:rPr>
          <w:rFonts w:hint="eastAsia"/>
        </w:rPr>
        <w:t>урахуванням</w:t>
      </w:r>
      <w:r>
        <w:t></w:t>
      </w:r>
      <w:r>
        <w:rPr>
          <w:rFonts w:hint="eastAsia"/>
        </w:rPr>
        <w:t>соціальної</w:t>
      </w:r>
      <w:r>
        <w:t></w:t>
      </w:r>
      <w:r>
        <w:rPr>
          <w:rFonts w:hint="eastAsia"/>
        </w:rPr>
        <w:t>відповідальності</w:t>
      </w:r>
      <w:r>
        <w:t></w:t>
      </w:r>
      <w:r>
        <w:rPr>
          <w:rFonts w:hint="eastAsia"/>
        </w:rPr>
        <w:t>бізнесу</w:t>
      </w:r>
      <w:r>
        <w:t></w:t>
      </w:r>
    </w:p>
    <w:p w:rsidR="00415F4E" w:rsidRDefault="00415F4E" w:rsidP="00415F4E"/>
    <w:p w:rsidR="00415F4E" w:rsidRDefault="00415F4E" w:rsidP="00415F4E">
      <w:r>
        <w:rPr>
          <w:rFonts w:hint="eastAsia"/>
        </w:rPr>
        <w:t>Досліджено</w:t>
      </w:r>
      <w:r>
        <w:t></w:t>
      </w:r>
      <w:r>
        <w:rPr>
          <w:rFonts w:hint="eastAsia"/>
        </w:rPr>
        <w:t>теоретичне</w:t>
      </w:r>
      <w:r>
        <w:t></w:t>
      </w:r>
      <w:r>
        <w:rPr>
          <w:rFonts w:hint="eastAsia"/>
        </w:rPr>
        <w:t>підґрунтя</w:t>
      </w:r>
      <w:r>
        <w:t></w:t>
      </w:r>
      <w:r>
        <w:rPr>
          <w:rFonts w:hint="eastAsia"/>
        </w:rPr>
        <w:t>і</w:t>
      </w:r>
      <w:r>
        <w:t></w:t>
      </w:r>
      <w:r>
        <w:rPr>
          <w:rFonts w:hint="eastAsia"/>
        </w:rPr>
        <w:t>розкрито</w:t>
      </w:r>
      <w:r>
        <w:t></w:t>
      </w:r>
      <w:r>
        <w:rPr>
          <w:rFonts w:hint="eastAsia"/>
        </w:rPr>
        <w:t>значення</w:t>
      </w:r>
      <w:r>
        <w:t></w:t>
      </w:r>
      <w:r>
        <w:rPr>
          <w:rFonts w:hint="eastAsia"/>
        </w:rPr>
        <w:t>терміна</w:t>
      </w:r>
      <w:r>
        <w:t></w:t>
      </w:r>
      <w:r>
        <w:rPr>
          <w:rFonts w:hint="eastAsia"/>
        </w:rPr>
        <w:t>„трудова</w:t>
      </w:r>
      <w:r>
        <w:t></w:t>
      </w:r>
      <w:r>
        <w:rPr>
          <w:rFonts w:hint="eastAsia"/>
        </w:rPr>
        <w:t>сфера”</w:t>
      </w:r>
      <w:r>
        <w:t></w:t>
      </w:r>
      <w:r>
        <w:t></w:t>
      </w:r>
      <w:r>
        <w:rPr>
          <w:rFonts w:hint="eastAsia"/>
        </w:rPr>
        <w:t>що</w:t>
      </w:r>
      <w:r>
        <w:t></w:t>
      </w:r>
      <w:r>
        <w:rPr>
          <w:rFonts w:hint="eastAsia"/>
        </w:rPr>
        <w:t>дозволило</w:t>
      </w:r>
      <w:r>
        <w:t></w:t>
      </w:r>
      <w:r>
        <w:rPr>
          <w:rFonts w:hint="eastAsia"/>
        </w:rPr>
        <w:t>уточнити</w:t>
      </w:r>
      <w:r>
        <w:t></w:t>
      </w:r>
      <w:r>
        <w:rPr>
          <w:rFonts w:hint="eastAsia"/>
        </w:rPr>
        <w:t>його</w:t>
      </w:r>
      <w:r>
        <w:t></w:t>
      </w:r>
      <w:r>
        <w:rPr>
          <w:rFonts w:hint="eastAsia"/>
        </w:rPr>
        <w:t>сутність</w:t>
      </w:r>
      <w:r>
        <w:t></w:t>
      </w:r>
      <w:r>
        <w:rPr>
          <w:rFonts w:hint="eastAsia"/>
        </w:rPr>
        <w:t>і</w:t>
      </w:r>
      <w:r>
        <w:t></w:t>
      </w:r>
      <w:r>
        <w:rPr>
          <w:rFonts w:hint="eastAsia"/>
        </w:rPr>
        <w:t>зміст</w:t>
      </w:r>
      <w:r>
        <w:t></w:t>
      </w:r>
      <w:r>
        <w:t></w:t>
      </w:r>
      <w:r>
        <w:rPr>
          <w:rFonts w:hint="eastAsia"/>
        </w:rPr>
        <w:t>У</w:t>
      </w:r>
      <w:r>
        <w:t></w:t>
      </w:r>
      <w:r>
        <w:rPr>
          <w:rFonts w:hint="eastAsia"/>
        </w:rPr>
        <w:t>дисертації</w:t>
      </w:r>
      <w:r>
        <w:t></w:t>
      </w:r>
      <w:r>
        <w:rPr>
          <w:rFonts w:hint="eastAsia"/>
        </w:rPr>
        <w:t>розглянуто</w:t>
      </w:r>
      <w:r>
        <w:t></w:t>
      </w:r>
      <w:r>
        <w:rPr>
          <w:rFonts w:hint="eastAsia"/>
        </w:rPr>
        <w:t>питання</w:t>
      </w:r>
      <w:r>
        <w:t></w:t>
      </w:r>
      <w:r>
        <w:rPr>
          <w:rFonts w:hint="eastAsia"/>
        </w:rPr>
        <w:t>соціальної</w:t>
      </w:r>
      <w:r>
        <w:t></w:t>
      </w:r>
      <w:r>
        <w:rPr>
          <w:rFonts w:hint="eastAsia"/>
        </w:rPr>
        <w:t>відповідальності</w:t>
      </w:r>
      <w:r>
        <w:t></w:t>
      </w:r>
      <w:r>
        <w:rPr>
          <w:rFonts w:hint="eastAsia"/>
        </w:rPr>
        <w:t>бізнесу</w:t>
      </w:r>
      <w:r>
        <w:t></w:t>
      </w:r>
      <w:r>
        <w:rPr>
          <w:rFonts w:hint="eastAsia"/>
        </w:rPr>
        <w:t>та</w:t>
      </w:r>
      <w:r>
        <w:t></w:t>
      </w:r>
      <w:r>
        <w:rPr>
          <w:rFonts w:hint="eastAsia"/>
        </w:rPr>
        <w:t>окреслено</w:t>
      </w:r>
      <w:r>
        <w:t></w:t>
      </w:r>
      <w:r>
        <w:rPr>
          <w:rFonts w:hint="eastAsia"/>
        </w:rPr>
        <w:t>її</w:t>
      </w:r>
      <w:r>
        <w:t></w:t>
      </w:r>
      <w:r>
        <w:rPr>
          <w:rFonts w:hint="eastAsia"/>
        </w:rPr>
        <w:t>значення</w:t>
      </w:r>
      <w:r>
        <w:t></w:t>
      </w:r>
      <w:r>
        <w:rPr>
          <w:rFonts w:hint="eastAsia"/>
        </w:rPr>
        <w:t>в</w:t>
      </w:r>
      <w:r>
        <w:t></w:t>
      </w:r>
      <w:r>
        <w:rPr>
          <w:rFonts w:hint="eastAsia"/>
        </w:rPr>
        <w:t>управлінні</w:t>
      </w:r>
      <w:r>
        <w:t></w:t>
      </w:r>
      <w:r>
        <w:rPr>
          <w:rFonts w:hint="eastAsia"/>
        </w:rPr>
        <w:t>трудовою</w:t>
      </w:r>
      <w:r>
        <w:t></w:t>
      </w:r>
      <w:r>
        <w:rPr>
          <w:rFonts w:hint="eastAsia"/>
        </w:rPr>
        <w:t>сферою</w:t>
      </w:r>
      <w:r>
        <w:t></w:t>
      </w:r>
      <w:r>
        <w:rPr>
          <w:rFonts w:hint="eastAsia"/>
        </w:rPr>
        <w:t>підприємства</w:t>
      </w:r>
      <w:r>
        <w:t></w:t>
      </w:r>
      <w:r>
        <w:t></w:t>
      </w:r>
      <w:r>
        <w:rPr>
          <w:rFonts w:hint="eastAsia"/>
        </w:rPr>
        <w:t>Визначено</w:t>
      </w:r>
      <w:r>
        <w:t></w:t>
      </w:r>
      <w:r>
        <w:rPr>
          <w:rFonts w:hint="eastAsia"/>
        </w:rPr>
        <w:t>сутність</w:t>
      </w:r>
      <w:r>
        <w:t></w:t>
      </w:r>
      <w:r>
        <w:rPr>
          <w:rFonts w:hint="eastAsia"/>
        </w:rPr>
        <w:t>і</w:t>
      </w:r>
      <w:r>
        <w:t></w:t>
      </w:r>
      <w:r>
        <w:rPr>
          <w:rFonts w:hint="eastAsia"/>
        </w:rPr>
        <w:t>структуру</w:t>
      </w:r>
      <w:r>
        <w:t></w:t>
      </w:r>
      <w:r>
        <w:rPr>
          <w:rFonts w:hint="eastAsia"/>
        </w:rPr>
        <w:t>компенсаційного</w:t>
      </w:r>
      <w:r>
        <w:t></w:t>
      </w:r>
      <w:r>
        <w:rPr>
          <w:rFonts w:hint="eastAsia"/>
        </w:rPr>
        <w:t>пакета</w:t>
      </w:r>
      <w:r>
        <w:t></w:t>
      </w:r>
      <w:r>
        <w:rPr>
          <w:rFonts w:hint="eastAsia"/>
        </w:rPr>
        <w:t>як</w:t>
      </w:r>
      <w:r>
        <w:t></w:t>
      </w:r>
      <w:r>
        <w:rPr>
          <w:rFonts w:hint="eastAsia"/>
        </w:rPr>
        <w:t>інструменту</w:t>
      </w:r>
      <w:r>
        <w:t></w:t>
      </w:r>
      <w:r>
        <w:rPr>
          <w:rFonts w:hint="eastAsia"/>
        </w:rPr>
        <w:t>управління</w:t>
      </w:r>
      <w:r>
        <w:t></w:t>
      </w:r>
      <w:r>
        <w:rPr>
          <w:rFonts w:hint="eastAsia"/>
        </w:rPr>
        <w:t>соціально</w:t>
      </w:r>
      <w:r>
        <w:t></w:t>
      </w:r>
      <w:r>
        <w:rPr>
          <w:rFonts w:hint="eastAsia"/>
        </w:rPr>
        <w:t>відповідальним</w:t>
      </w:r>
      <w:r>
        <w:t></w:t>
      </w:r>
      <w:r>
        <w:rPr>
          <w:rFonts w:hint="eastAsia"/>
        </w:rPr>
        <w:t>підприємством</w:t>
      </w:r>
      <w:r>
        <w:t></w:t>
      </w:r>
    </w:p>
    <w:p w:rsidR="00415F4E" w:rsidRDefault="00415F4E" w:rsidP="00415F4E"/>
    <w:p w:rsidR="00415F4E" w:rsidRPr="00415F4E" w:rsidRDefault="00415F4E" w:rsidP="00415F4E">
      <w:r>
        <w:rPr>
          <w:rFonts w:hint="eastAsia"/>
        </w:rPr>
        <w:t>Обґрунтовано</w:t>
      </w:r>
      <w:r>
        <w:t></w:t>
      </w:r>
      <w:r>
        <w:rPr>
          <w:rFonts w:hint="eastAsia"/>
        </w:rPr>
        <w:t>та</w:t>
      </w:r>
      <w:r>
        <w:t></w:t>
      </w:r>
      <w:r>
        <w:rPr>
          <w:rFonts w:hint="eastAsia"/>
        </w:rPr>
        <w:t>розроблено</w:t>
      </w:r>
      <w:r>
        <w:t></w:t>
      </w:r>
      <w:r>
        <w:rPr>
          <w:rFonts w:hint="eastAsia"/>
        </w:rPr>
        <w:t>методичне</w:t>
      </w:r>
      <w:r>
        <w:t></w:t>
      </w:r>
      <w:r>
        <w:rPr>
          <w:rFonts w:hint="eastAsia"/>
        </w:rPr>
        <w:t>забезпечення</w:t>
      </w:r>
      <w:r>
        <w:t></w:t>
      </w:r>
      <w:r>
        <w:rPr>
          <w:rFonts w:hint="eastAsia"/>
        </w:rPr>
        <w:t>аналізу</w:t>
      </w:r>
      <w:r>
        <w:t></w:t>
      </w:r>
      <w:r>
        <w:rPr>
          <w:rFonts w:hint="eastAsia"/>
        </w:rPr>
        <w:t>стану</w:t>
      </w:r>
      <w:r>
        <w:t></w:t>
      </w:r>
      <w:r>
        <w:rPr>
          <w:rFonts w:hint="eastAsia"/>
        </w:rPr>
        <w:t>трудової</w:t>
      </w:r>
      <w:r>
        <w:t></w:t>
      </w:r>
      <w:r>
        <w:rPr>
          <w:rFonts w:hint="eastAsia"/>
        </w:rPr>
        <w:t>сфери</w:t>
      </w:r>
      <w:r>
        <w:t></w:t>
      </w:r>
      <w:r>
        <w:rPr>
          <w:rFonts w:hint="eastAsia"/>
        </w:rPr>
        <w:t>на</w:t>
      </w:r>
      <w:r>
        <w:t></w:t>
      </w:r>
      <w:r>
        <w:rPr>
          <w:rFonts w:hint="eastAsia"/>
        </w:rPr>
        <w:t>машинобудівних</w:t>
      </w:r>
      <w:r>
        <w:t></w:t>
      </w:r>
      <w:r>
        <w:rPr>
          <w:rFonts w:hint="eastAsia"/>
        </w:rPr>
        <w:t>підприємствах</w:t>
      </w:r>
      <w:r>
        <w:t></w:t>
      </w:r>
      <w:r>
        <w:t></w:t>
      </w:r>
      <w:r>
        <w:rPr>
          <w:rFonts w:hint="eastAsia"/>
        </w:rPr>
        <w:t>Його</w:t>
      </w:r>
      <w:r>
        <w:t></w:t>
      </w:r>
      <w:r>
        <w:rPr>
          <w:rFonts w:hint="eastAsia"/>
        </w:rPr>
        <w:t>апробація</w:t>
      </w:r>
      <w:r>
        <w:t></w:t>
      </w:r>
      <w:r>
        <w:rPr>
          <w:rFonts w:hint="eastAsia"/>
        </w:rPr>
        <w:t>дозволила</w:t>
      </w:r>
      <w:r>
        <w:t></w:t>
      </w:r>
      <w:r>
        <w:rPr>
          <w:rFonts w:hint="eastAsia"/>
        </w:rPr>
        <w:t>виявити</w:t>
      </w:r>
      <w:r>
        <w:t></w:t>
      </w:r>
      <w:r>
        <w:rPr>
          <w:rFonts w:hint="eastAsia"/>
        </w:rPr>
        <w:t>існуючі</w:t>
      </w:r>
      <w:r>
        <w:t></w:t>
      </w:r>
      <w:r>
        <w:rPr>
          <w:rFonts w:hint="eastAsia"/>
        </w:rPr>
        <w:t>проблеми</w:t>
      </w:r>
      <w:r>
        <w:t></w:t>
      </w:r>
      <w:r>
        <w:rPr>
          <w:rFonts w:hint="eastAsia"/>
        </w:rPr>
        <w:t>та</w:t>
      </w:r>
      <w:r>
        <w:t></w:t>
      </w:r>
      <w:r>
        <w:rPr>
          <w:rFonts w:hint="eastAsia"/>
        </w:rPr>
        <w:t>розробити</w:t>
      </w:r>
      <w:r>
        <w:t></w:t>
      </w:r>
      <w:r>
        <w:rPr>
          <w:rFonts w:hint="eastAsia"/>
        </w:rPr>
        <w:t>шляхи</w:t>
      </w:r>
      <w:r>
        <w:t></w:t>
      </w:r>
      <w:r>
        <w:rPr>
          <w:rFonts w:hint="eastAsia"/>
        </w:rPr>
        <w:t>їх</w:t>
      </w:r>
      <w:r>
        <w:t></w:t>
      </w:r>
      <w:r>
        <w:rPr>
          <w:rFonts w:hint="eastAsia"/>
        </w:rPr>
        <w:t>вирішення</w:t>
      </w:r>
      <w:r>
        <w:t></w:t>
      </w:r>
      <w:bookmarkEnd w:id="0"/>
    </w:p>
    <w:sectPr w:rsidR="00415F4E" w:rsidRPr="00415F4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2EA" w:rsidRDefault="00DB72EA">
      <w:pPr>
        <w:spacing w:after="0" w:line="240" w:lineRule="auto"/>
      </w:pPr>
      <w:r>
        <w:separator/>
      </w:r>
    </w:p>
  </w:endnote>
  <w:endnote w:type="continuationSeparator" w:id="0">
    <w:p w:rsidR="00DB72EA" w:rsidRDefault="00DB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2EA" w:rsidRDefault="00DB72EA"/>
    <w:p w:rsidR="00DB72EA" w:rsidRDefault="00DB72EA"/>
    <w:p w:rsidR="00DB72EA" w:rsidRDefault="00DB72EA"/>
    <w:p w:rsidR="00DB72EA" w:rsidRDefault="00DB72EA"/>
    <w:p w:rsidR="00DB72EA" w:rsidRDefault="00DB72EA"/>
    <w:p w:rsidR="00DB72EA" w:rsidRDefault="00DB72EA"/>
    <w:p w:rsidR="00DB72EA" w:rsidRDefault="00DB72E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2EA" w:rsidRDefault="00DB7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72EA" w:rsidRDefault="00DB7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72EA" w:rsidRDefault="00DB72EA"/>
    <w:p w:rsidR="00DB72EA" w:rsidRDefault="00DB72EA"/>
    <w:p w:rsidR="00DB72EA" w:rsidRDefault="00DB72E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2EA" w:rsidRDefault="00DB72EA"/>
                          <w:p w:rsidR="00DB72EA" w:rsidRDefault="00DB72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72EA" w:rsidRDefault="00DB72EA"/>
                    <w:p w:rsidR="00DB72EA" w:rsidRDefault="00DB72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72EA" w:rsidRDefault="00DB72EA"/>
    <w:p w:rsidR="00DB72EA" w:rsidRDefault="00DB72EA">
      <w:pPr>
        <w:rPr>
          <w:sz w:val="2"/>
          <w:szCs w:val="2"/>
        </w:rPr>
      </w:pPr>
    </w:p>
    <w:p w:rsidR="00DB72EA" w:rsidRDefault="00DB72EA"/>
    <w:p w:rsidR="00DB72EA" w:rsidRDefault="00DB72EA">
      <w:pPr>
        <w:spacing w:after="0" w:line="240" w:lineRule="auto"/>
      </w:pPr>
    </w:p>
  </w:footnote>
  <w:footnote w:type="continuationSeparator" w:id="0">
    <w:p w:rsidR="00DB72EA" w:rsidRDefault="00DB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637AF-04E8-408F-BB6D-A25B069B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16688</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654</cp:revision>
  <cp:lastPrinted>2009-02-06T05:36:00Z</cp:lastPrinted>
  <dcterms:created xsi:type="dcterms:W3CDTF">2023-09-07T12:38:00Z</dcterms:created>
  <dcterms:modified xsi:type="dcterms:W3CDTF">2023-11-19T08:40:00Z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