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F56636" w14:textId="77777777" w:rsidR="00B62301" w:rsidRPr="00B62301" w:rsidRDefault="00B62301" w:rsidP="00B62301">
      <w:pPr>
        <w:rPr>
          <w:rFonts w:ascii="Helvetica" w:hAnsi="Helvetica" w:cs="Helvetica"/>
          <w:b/>
          <w:bCs/>
          <w:color w:val="222222"/>
          <w:sz w:val="21"/>
          <w:szCs w:val="21"/>
        </w:rPr>
      </w:pPr>
      <w:r w:rsidRPr="00B62301">
        <w:rPr>
          <w:rFonts w:ascii="Helvetica" w:hAnsi="Helvetica" w:cs="Helvetica" w:hint="eastAsia"/>
          <w:b/>
          <w:bCs/>
          <w:color w:val="222222"/>
          <w:sz w:val="21"/>
          <w:szCs w:val="21"/>
        </w:rPr>
        <w:t>Байдулов</w:t>
      </w:r>
      <w:r w:rsidRPr="00B62301">
        <w:rPr>
          <w:rFonts w:ascii="Helvetica" w:hAnsi="Helvetica" w:cs="Helvetica"/>
          <w:b/>
          <w:bCs/>
          <w:color w:val="222222"/>
          <w:sz w:val="21"/>
          <w:szCs w:val="21"/>
        </w:rPr>
        <w:t xml:space="preserve">, </w:t>
      </w:r>
      <w:r w:rsidRPr="00B62301">
        <w:rPr>
          <w:rFonts w:ascii="Helvetica" w:hAnsi="Helvetica" w:cs="Helvetica" w:hint="eastAsia"/>
          <w:b/>
          <w:bCs/>
          <w:color w:val="222222"/>
          <w:sz w:val="21"/>
          <w:szCs w:val="21"/>
        </w:rPr>
        <w:t>Василий</w:t>
      </w:r>
      <w:r w:rsidRPr="00B62301">
        <w:rPr>
          <w:rFonts w:ascii="Helvetica" w:hAnsi="Helvetica" w:cs="Helvetica"/>
          <w:b/>
          <w:bCs/>
          <w:color w:val="222222"/>
          <w:sz w:val="21"/>
          <w:szCs w:val="21"/>
        </w:rPr>
        <w:t xml:space="preserve"> </w:t>
      </w:r>
      <w:r w:rsidRPr="00B62301">
        <w:rPr>
          <w:rFonts w:ascii="Helvetica" w:hAnsi="Helvetica" w:cs="Helvetica" w:hint="eastAsia"/>
          <w:b/>
          <w:bCs/>
          <w:color w:val="222222"/>
          <w:sz w:val="21"/>
          <w:szCs w:val="21"/>
        </w:rPr>
        <w:t>Геннадьевич</w:t>
      </w:r>
      <w:r w:rsidRPr="00B62301">
        <w:rPr>
          <w:rFonts w:ascii="Helvetica" w:hAnsi="Helvetica" w:cs="Helvetica"/>
          <w:b/>
          <w:bCs/>
          <w:color w:val="222222"/>
          <w:sz w:val="21"/>
          <w:szCs w:val="21"/>
        </w:rPr>
        <w:t>.</w:t>
      </w:r>
    </w:p>
    <w:p w14:paraId="2D5EF292" w14:textId="77777777" w:rsidR="00B62301" w:rsidRPr="00B62301" w:rsidRDefault="00B62301" w:rsidP="00B62301">
      <w:pPr>
        <w:rPr>
          <w:rFonts w:ascii="Helvetica" w:hAnsi="Helvetica" w:cs="Helvetica"/>
          <w:b/>
          <w:bCs/>
          <w:color w:val="222222"/>
          <w:sz w:val="21"/>
          <w:szCs w:val="21"/>
        </w:rPr>
      </w:pPr>
      <w:r w:rsidRPr="00B62301">
        <w:rPr>
          <w:rFonts w:ascii="Helvetica" w:hAnsi="Helvetica" w:cs="Helvetica" w:hint="eastAsia"/>
          <w:b/>
          <w:bCs/>
          <w:color w:val="222222"/>
          <w:sz w:val="21"/>
          <w:szCs w:val="21"/>
        </w:rPr>
        <w:t>Общие</w:t>
      </w:r>
      <w:r w:rsidRPr="00B62301">
        <w:rPr>
          <w:rFonts w:ascii="Helvetica" w:hAnsi="Helvetica" w:cs="Helvetica"/>
          <w:b/>
          <w:bCs/>
          <w:color w:val="222222"/>
          <w:sz w:val="21"/>
          <w:szCs w:val="21"/>
        </w:rPr>
        <w:t xml:space="preserve"> </w:t>
      </w:r>
      <w:r w:rsidRPr="00B62301">
        <w:rPr>
          <w:rFonts w:ascii="Helvetica" w:hAnsi="Helvetica" w:cs="Helvetica" w:hint="eastAsia"/>
          <w:b/>
          <w:bCs/>
          <w:color w:val="222222"/>
          <w:sz w:val="21"/>
          <w:szCs w:val="21"/>
        </w:rPr>
        <w:t>свойства</w:t>
      </w:r>
      <w:r w:rsidRPr="00B62301">
        <w:rPr>
          <w:rFonts w:ascii="Helvetica" w:hAnsi="Helvetica" w:cs="Helvetica"/>
          <w:b/>
          <w:bCs/>
          <w:color w:val="222222"/>
          <w:sz w:val="21"/>
          <w:szCs w:val="21"/>
        </w:rPr>
        <w:t xml:space="preserve"> </w:t>
      </w:r>
      <w:r w:rsidRPr="00B62301">
        <w:rPr>
          <w:rFonts w:ascii="Helvetica" w:hAnsi="Helvetica" w:cs="Helvetica" w:hint="eastAsia"/>
          <w:b/>
          <w:bCs/>
          <w:color w:val="222222"/>
          <w:sz w:val="21"/>
          <w:szCs w:val="21"/>
        </w:rPr>
        <w:t>и</w:t>
      </w:r>
      <w:r w:rsidRPr="00B62301">
        <w:rPr>
          <w:rFonts w:ascii="Helvetica" w:hAnsi="Helvetica" w:cs="Helvetica"/>
          <w:b/>
          <w:bCs/>
          <w:color w:val="222222"/>
          <w:sz w:val="21"/>
          <w:szCs w:val="21"/>
        </w:rPr>
        <w:t xml:space="preserve"> </w:t>
      </w:r>
      <w:r w:rsidRPr="00B62301">
        <w:rPr>
          <w:rFonts w:ascii="Helvetica" w:hAnsi="Helvetica" w:cs="Helvetica" w:hint="eastAsia"/>
          <w:b/>
          <w:bCs/>
          <w:color w:val="222222"/>
          <w:sz w:val="21"/>
          <w:szCs w:val="21"/>
        </w:rPr>
        <w:t>тонкая</w:t>
      </w:r>
      <w:r w:rsidRPr="00B62301">
        <w:rPr>
          <w:rFonts w:ascii="Helvetica" w:hAnsi="Helvetica" w:cs="Helvetica"/>
          <w:b/>
          <w:bCs/>
          <w:color w:val="222222"/>
          <w:sz w:val="21"/>
          <w:szCs w:val="21"/>
        </w:rPr>
        <w:t xml:space="preserve"> </w:t>
      </w:r>
      <w:r w:rsidRPr="00B62301">
        <w:rPr>
          <w:rFonts w:ascii="Helvetica" w:hAnsi="Helvetica" w:cs="Helvetica" w:hint="eastAsia"/>
          <w:b/>
          <w:bCs/>
          <w:color w:val="222222"/>
          <w:sz w:val="21"/>
          <w:szCs w:val="21"/>
        </w:rPr>
        <w:t>структура</w:t>
      </w:r>
      <w:r w:rsidRPr="00B62301">
        <w:rPr>
          <w:rFonts w:ascii="Helvetica" w:hAnsi="Helvetica" w:cs="Helvetica"/>
          <w:b/>
          <w:bCs/>
          <w:color w:val="222222"/>
          <w:sz w:val="21"/>
          <w:szCs w:val="21"/>
        </w:rPr>
        <w:t xml:space="preserve"> </w:t>
      </w:r>
      <w:r w:rsidRPr="00B62301">
        <w:rPr>
          <w:rFonts w:ascii="Helvetica" w:hAnsi="Helvetica" w:cs="Helvetica" w:hint="eastAsia"/>
          <w:b/>
          <w:bCs/>
          <w:color w:val="222222"/>
          <w:sz w:val="21"/>
          <w:szCs w:val="21"/>
        </w:rPr>
        <w:t>течений</w:t>
      </w:r>
      <w:r w:rsidRPr="00B62301">
        <w:rPr>
          <w:rFonts w:ascii="Helvetica" w:hAnsi="Helvetica" w:cs="Helvetica"/>
          <w:b/>
          <w:bCs/>
          <w:color w:val="222222"/>
          <w:sz w:val="21"/>
          <w:szCs w:val="21"/>
        </w:rPr>
        <w:t xml:space="preserve"> </w:t>
      </w:r>
      <w:r w:rsidRPr="00B62301">
        <w:rPr>
          <w:rFonts w:ascii="Helvetica" w:hAnsi="Helvetica" w:cs="Helvetica" w:hint="eastAsia"/>
          <w:b/>
          <w:bCs/>
          <w:color w:val="222222"/>
          <w:sz w:val="21"/>
          <w:szCs w:val="21"/>
        </w:rPr>
        <w:t>непрерывно</w:t>
      </w:r>
      <w:r w:rsidRPr="00B62301">
        <w:rPr>
          <w:rFonts w:ascii="Helvetica" w:hAnsi="Helvetica" w:cs="Helvetica"/>
          <w:b/>
          <w:bCs/>
          <w:color w:val="222222"/>
          <w:sz w:val="21"/>
          <w:szCs w:val="21"/>
        </w:rPr>
        <w:t xml:space="preserve"> </w:t>
      </w:r>
      <w:r w:rsidRPr="00B62301">
        <w:rPr>
          <w:rFonts w:ascii="Helvetica" w:hAnsi="Helvetica" w:cs="Helvetica" w:hint="eastAsia"/>
          <w:b/>
          <w:bCs/>
          <w:color w:val="222222"/>
          <w:sz w:val="21"/>
          <w:szCs w:val="21"/>
        </w:rPr>
        <w:t>стратифицированной</w:t>
      </w:r>
      <w:r w:rsidRPr="00B62301">
        <w:rPr>
          <w:rFonts w:ascii="Helvetica" w:hAnsi="Helvetica" w:cs="Helvetica"/>
          <w:b/>
          <w:bCs/>
          <w:color w:val="222222"/>
          <w:sz w:val="21"/>
          <w:szCs w:val="21"/>
        </w:rPr>
        <w:t xml:space="preserve"> </w:t>
      </w:r>
      <w:r w:rsidRPr="00B62301">
        <w:rPr>
          <w:rFonts w:ascii="Helvetica" w:hAnsi="Helvetica" w:cs="Helvetica" w:hint="eastAsia"/>
          <w:b/>
          <w:bCs/>
          <w:color w:val="222222"/>
          <w:sz w:val="21"/>
          <w:szCs w:val="21"/>
        </w:rPr>
        <w:t>жидкости</w:t>
      </w:r>
      <w:r w:rsidRPr="00B62301">
        <w:rPr>
          <w:rFonts w:ascii="Helvetica" w:hAnsi="Helvetica" w:cs="Helvetica"/>
          <w:b/>
          <w:bCs/>
          <w:color w:val="222222"/>
          <w:sz w:val="21"/>
          <w:szCs w:val="21"/>
        </w:rPr>
        <w:t xml:space="preserve"> : </w:t>
      </w:r>
      <w:r w:rsidRPr="00B62301">
        <w:rPr>
          <w:rFonts w:ascii="Helvetica" w:hAnsi="Helvetica" w:cs="Helvetica" w:hint="eastAsia"/>
          <w:b/>
          <w:bCs/>
          <w:color w:val="222222"/>
          <w:sz w:val="21"/>
          <w:szCs w:val="21"/>
        </w:rPr>
        <w:t>диссертация</w:t>
      </w:r>
      <w:r w:rsidRPr="00B62301">
        <w:rPr>
          <w:rFonts w:ascii="Helvetica" w:hAnsi="Helvetica" w:cs="Helvetica"/>
          <w:b/>
          <w:bCs/>
          <w:color w:val="222222"/>
          <w:sz w:val="21"/>
          <w:szCs w:val="21"/>
        </w:rPr>
        <w:t xml:space="preserve"> ... </w:t>
      </w:r>
      <w:r w:rsidRPr="00B62301">
        <w:rPr>
          <w:rFonts w:ascii="Helvetica" w:hAnsi="Helvetica" w:cs="Helvetica" w:hint="eastAsia"/>
          <w:b/>
          <w:bCs/>
          <w:color w:val="222222"/>
          <w:sz w:val="21"/>
          <w:szCs w:val="21"/>
        </w:rPr>
        <w:t>кандидата</w:t>
      </w:r>
      <w:r w:rsidRPr="00B62301">
        <w:rPr>
          <w:rFonts w:ascii="Helvetica" w:hAnsi="Helvetica" w:cs="Helvetica"/>
          <w:b/>
          <w:bCs/>
          <w:color w:val="222222"/>
          <w:sz w:val="21"/>
          <w:szCs w:val="21"/>
        </w:rPr>
        <w:t xml:space="preserve"> </w:t>
      </w:r>
      <w:r w:rsidRPr="00B62301">
        <w:rPr>
          <w:rFonts w:ascii="Helvetica" w:hAnsi="Helvetica" w:cs="Helvetica" w:hint="eastAsia"/>
          <w:b/>
          <w:bCs/>
          <w:color w:val="222222"/>
          <w:sz w:val="21"/>
          <w:szCs w:val="21"/>
        </w:rPr>
        <w:t>физико</w:t>
      </w:r>
      <w:r w:rsidRPr="00B62301">
        <w:rPr>
          <w:rFonts w:ascii="Helvetica" w:hAnsi="Helvetica" w:cs="Helvetica"/>
          <w:b/>
          <w:bCs/>
          <w:color w:val="222222"/>
          <w:sz w:val="21"/>
          <w:szCs w:val="21"/>
        </w:rPr>
        <w:t>-</w:t>
      </w:r>
      <w:r w:rsidRPr="00B62301">
        <w:rPr>
          <w:rFonts w:ascii="Helvetica" w:hAnsi="Helvetica" w:cs="Helvetica" w:hint="eastAsia"/>
          <w:b/>
          <w:bCs/>
          <w:color w:val="222222"/>
          <w:sz w:val="21"/>
          <w:szCs w:val="21"/>
        </w:rPr>
        <w:t>математических</w:t>
      </w:r>
      <w:r w:rsidRPr="00B62301">
        <w:rPr>
          <w:rFonts w:ascii="Helvetica" w:hAnsi="Helvetica" w:cs="Helvetica"/>
          <w:b/>
          <w:bCs/>
          <w:color w:val="222222"/>
          <w:sz w:val="21"/>
          <w:szCs w:val="21"/>
        </w:rPr>
        <w:t xml:space="preserve"> </w:t>
      </w:r>
      <w:r w:rsidRPr="00B62301">
        <w:rPr>
          <w:rFonts w:ascii="Helvetica" w:hAnsi="Helvetica" w:cs="Helvetica" w:hint="eastAsia"/>
          <w:b/>
          <w:bCs/>
          <w:color w:val="222222"/>
          <w:sz w:val="21"/>
          <w:szCs w:val="21"/>
        </w:rPr>
        <w:t>наук</w:t>
      </w:r>
      <w:r w:rsidRPr="00B62301">
        <w:rPr>
          <w:rFonts w:ascii="Helvetica" w:hAnsi="Helvetica" w:cs="Helvetica"/>
          <w:b/>
          <w:bCs/>
          <w:color w:val="222222"/>
          <w:sz w:val="21"/>
          <w:szCs w:val="21"/>
        </w:rPr>
        <w:t xml:space="preserve"> : 01.02.05. - </w:t>
      </w:r>
      <w:r w:rsidRPr="00B62301">
        <w:rPr>
          <w:rFonts w:ascii="Helvetica" w:hAnsi="Helvetica" w:cs="Helvetica" w:hint="eastAsia"/>
          <w:b/>
          <w:bCs/>
          <w:color w:val="222222"/>
          <w:sz w:val="21"/>
          <w:szCs w:val="21"/>
        </w:rPr>
        <w:t>Москва</w:t>
      </w:r>
      <w:r w:rsidRPr="00B62301">
        <w:rPr>
          <w:rFonts w:ascii="Helvetica" w:hAnsi="Helvetica" w:cs="Helvetica"/>
          <w:b/>
          <w:bCs/>
          <w:color w:val="222222"/>
          <w:sz w:val="21"/>
          <w:szCs w:val="21"/>
        </w:rPr>
        <w:t xml:space="preserve">, 1999. - 118 </w:t>
      </w:r>
      <w:r w:rsidRPr="00B62301">
        <w:rPr>
          <w:rFonts w:ascii="Helvetica" w:hAnsi="Helvetica" w:cs="Helvetica" w:hint="eastAsia"/>
          <w:b/>
          <w:bCs/>
          <w:color w:val="222222"/>
          <w:sz w:val="21"/>
          <w:szCs w:val="21"/>
        </w:rPr>
        <w:t>с</w:t>
      </w:r>
      <w:r w:rsidRPr="00B62301">
        <w:rPr>
          <w:rFonts w:ascii="Helvetica" w:hAnsi="Helvetica" w:cs="Helvetica"/>
          <w:b/>
          <w:bCs/>
          <w:color w:val="222222"/>
          <w:sz w:val="21"/>
          <w:szCs w:val="21"/>
        </w:rPr>
        <w:t xml:space="preserve">. : </w:t>
      </w:r>
      <w:r w:rsidRPr="00B62301">
        <w:rPr>
          <w:rFonts w:ascii="Helvetica" w:hAnsi="Helvetica" w:cs="Helvetica" w:hint="eastAsia"/>
          <w:b/>
          <w:bCs/>
          <w:color w:val="222222"/>
          <w:sz w:val="21"/>
          <w:szCs w:val="21"/>
        </w:rPr>
        <w:t>ил</w:t>
      </w:r>
      <w:r w:rsidRPr="00B62301">
        <w:rPr>
          <w:rFonts w:ascii="Helvetica" w:hAnsi="Helvetica" w:cs="Helvetica"/>
          <w:b/>
          <w:bCs/>
          <w:color w:val="222222"/>
          <w:sz w:val="21"/>
          <w:szCs w:val="21"/>
        </w:rPr>
        <w:t>.</w:t>
      </w:r>
    </w:p>
    <w:p w14:paraId="2E8C936C" w14:textId="77777777" w:rsidR="00B62301" w:rsidRPr="00B62301" w:rsidRDefault="00B62301" w:rsidP="00B62301">
      <w:pPr>
        <w:rPr>
          <w:rFonts w:ascii="Helvetica" w:hAnsi="Helvetica" w:cs="Helvetica"/>
          <w:b/>
          <w:bCs/>
          <w:color w:val="222222"/>
          <w:sz w:val="21"/>
          <w:szCs w:val="21"/>
        </w:rPr>
      </w:pPr>
      <w:r w:rsidRPr="00B62301">
        <w:rPr>
          <w:rFonts w:ascii="Helvetica" w:hAnsi="Helvetica" w:cs="Helvetica" w:hint="eastAsia"/>
          <w:b/>
          <w:bCs/>
          <w:color w:val="222222"/>
          <w:sz w:val="21"/>
          <w:szCs w:val="21"/>
        </w:rPr>
        <w:t>больше</w:t>
      </w:r>
    </w:p>
    <w:p w14:paraId="62005B8B" w14:textId="77777777" w:rsidR="00B62301" w:rsidRPr="00B62301" w:rsidRDefault="00B62301" w:rsidP="00B62301">
      <w:pPr>
        <w:rPr>
          <w:rFonts w:ascii="Helvetica" w:hAnsi="Helvetica" w:cs="Helvetica"/>
          <w:b/>
          <w:bCs/>
          <w:color w:val="222222"/>
          <w:sz w:val="21"/>
          <w:szCs w:val="21"/>
        </w:rPr>
      </w:pPr>
      <w:r w:rsidRPr="00B62301">
        <w:rPr>
          <w:rFonts w:ascii="Helvetica" w:hAnsi="Helvetica" w:cs="Helvetica" w:hint="eastAsia"/>
          <w:b/>
          <w:bCs/>
          <w:color w:val="222222"/>
          <w:sz w:val="21"/>
          <w:szCs w:val="21"/>
        </w:rPr>
        <w:t>Цитаты</w:t>
      </w:r>
      <w:r w:rsidRPr="00B62301">
        <w:rPr>
          <w:rFonts w:ascii="Helvetica" w:hAnsi="Helvetica" w:cs="Helvetica"/>
          <w:b/>
          <w:bCs/>
          <w:color w:val="222222"/>
          <w:sz w:val="21"/>
          <w:szCs w:val="21"/>
        </w:rPr>
        <w:t xml:space="preserve"> </w:t>
      </w:r>
      <w:r w:rsidRPr="00B62301">
        <w:rPr>
          <w:rFonts w:ascii="Helvetica" w:hAnsi="Helvetica" w:cs="Helvetica" w:hint="eastAsia"/>
          <w:b/>
          <w:bCs/>
          <w:color w:val="222222"/>
          <w:sz w:val="21"/>
          <w:szCs w:val="21"/>
        </w:rPr>
        <w:t>из</w:t>
      </w:r>
      <w:r w:rsidRPr="00B62301">
        <w:rPr>
          <w:rFonts w:ascii="Helvetica" w:hAnsi="Helvetica" w:cs="Helvetica"/>
          <w:b/>
          <w:bCs/>
          <w:color w:val="222222"/>
          <w:sz w:val="21"/>
          <w:szCs w:val="21"/>
        </w:rPr>
        <w:t xml:space="preserve"> </w:t>
      </w:r>
      <w:r w:rsidRPr="00B62301">
        <w:rPr>
          <w:rFonts w:ascii="Helvetica" w:hAnsi="Helvetica" w:cs="Helvetica" w:hint="eastAsia"/>
          <w:b/>
          <w:bCs/>
          <w:color w:val="222222"/>
          <w:sz w:val="21"/>
          <w:szCs w:val="21"/>
        </w:rPr>
        <w:t>текста</w:t>
      </w:r>
      <w:r w:rsidRPr="00B62301">
        <w:rPr>
          <w:rFonts w:ascii="Helvetica" w:hAnsi="Helvetica" w:cs="Helvetica"/>
          <w:b/>
          <w:bCs/>
          <w:color w:val="222222"/>
          <w:sz w:val="21"/>
          <w:szCs w:val="21"/>
        </w:rPr>
        <w:t>:</w:t>
      </w:r>
    </w:p>
    <w:p w14:paraId="42C4BE02" w14:textId="77777777" w:rsidR="00B62301" w:rsidRPr="00B62301" w:rsidRDefault="00B62301" w:rsidP="00B62301">
      <w:pPr>
        <w:rPr>
          <w:rFonts w:ascii="Helvetica" w:hAnsi="Helvetica" w:cs="Helvetica"/>
          <w:b/>
          <w:bCs/>
          <w:color w:val="222222"/>
          <w:sz w:val="21"/>
          <w:szCs w:val="21"/>
        </w:rPr>
      </w:pPr>
      <w:r w:rsidRPr="00B62301">
        <w:rPr>
          <w:rFonts w:ascii="Helvetica" w:hAnsi="Helvetica" w:cs="Helvetica" w:hint="eastAsia"/>
          <w:b/>
          <w:bCs/>
          <w:color w:val="222222"/>
          <w:sz w:val="21"/>
          <w:szCs w:val="21"/>
        </w:rPr>
        <w:t>стр</w:t>
      </w:r>
      <w:r w:rsidRPr="00B62301">
        <w:rPr>
          <w:rFonts w:ascii="Helvetica" w:hAnsi="Helvetica" w:cs="Helvetica"/>
          <w:b/>
          <w:bCs/>
          <w:color w:val="222222"/>
          <w:sz w:val="21"/>
          <w:szCs w:val="21"/>
        </w:rPr>
        <w:t>. 1</w:t>
      </w:r>
    </w:p>
    <w:p w14:paraId="10BA3CC1" w14:textId="77777777" w:rsidR="00B62301" w:rsidRPr="00B62301" w:rsidRDefault="00B62301" w:rsidP="00B62301">
      <w:pPr>
        <w:rPr>
          <w:rFonts w:ascii="Helvetica" w:hAnsi="Helvetica" w:cs="Helvetica"/>
          <w:b/>
          <w:bCs/>
          <w:color w:val="222222"/>
          <w:sz w:val="21"/>
          <w:szCs w:val="21"/>
        </w:rPr>
      </w:pPr>
      <w:r w:rsidRPr="00B62301">
        <w:rPr>
          <w:rFonts w:ascii="Helvetica" w:hAnsi="Helvetica" w:cs="Helvetica" w:hint="eastAsia"/>
          <w:b/>
          <w:bCs/>
          <w:color w:val="222222"/>
          <w:sz w:val="21"/>
          <w:szCs w:val="21"/>
        </w:rPr>
        <w:t>РОССИЙСКАЯ</w:t>
      </w:r>
      <w:r w:rsidRPr="00B62301">
        <w:rPr>
          <w:rFonts w:ascii="Helvetica" w:hAnsi="Helvetica" w:cs="Helvetica"/>
          <w:b/>
          <w:bCs/>
          <w:color w:val="222222"/>
          <w:sz w:val="21"/>
          <w:szCs w:val="21"/>
        </w:rPr>
        <w:t xml:space="preserve"> </w:t>
      </w:r>
      <w:r w:rsidRPr="00B62301">
        <w:rPr>
          <w:rFonts w:ascii="Helvetica" w:hAnsi="Helvetica" w:cs="Helvetica" w:hint="eastAsia"/>
          <w:b/>
          <w:bCs/>
          <w:color w:val="222222"/>
          <w:sz w:val="21"/>
          <w:szCs w:val="21"/>
        </w:rPr>
        <w:t>АКАДЕМИЯ</w:t>
      </w:r>
      <w:r w:rsidRPr="00B62301">
        <w:rPr>
          <w:rFonts w:ascii="Helvetica" w:hAnsi="Helvetica" w:cs="Helvetica"/>
          <w:b/>
          <w:bCs/>
          <w:color w:val="222222"/>
          <w:sz w:val="21"/>
          <w:szCs w:val="21"/>
        </w:rPr>
        <w:t xml:space="preserve"> </w:t>
      </w:r>
      <w:r w:rsidRPr="00B62301">
        <w:rPr>
          <w:rFonts w:ascii="Helvetica" w:hAnsi="Helvetica" w:cs="Helvetica" w:hint="eastAsia"/>
          <w:b/>
          <w:bCs/>
          <w:color w:val="222222"/>
          <w:sz w:val="21"/>
          <w:szCs w:val="21"/>
        </w:rPr>
        <w:t>НАУК</w:t>
      </w:r>
      <w:r w:rsidRPr="00B62301">
        <w:rPr>
          <w:rFonts w:ascii="Helvetica" w:hAnsi="Helvetica" w:cs="Helvetica"/>
          <w:b/>
          <w:bCs/>
          <w:color w:val="222222"/>
          <w:sz w:val="21"/>
          <w:szCs w:val="21"/>
        </w:rPr>
        <w:t xml:space="preserve"> </w:t>
      </w:r>
      <w:r w:rsidRPr="00B62301">
        <w:rPr>
          <w:rFonts w:ascii="Helvetica" w:hAnsi="Helvetica" w:cs="Helvetica" w:hint="eastAsia"/>
          <w:b/>
          <w:bCs/>
          <w:color w:val="222222"/>
          <w:sz w:val="21"/>
          <w:szCs w:val="21"/>
        </w:rPr>
        <w:t>ИНСТИТУТ</w:t>
      </w:r>
      <w:r w:rsidRPr="00B62301">
        <w:rPr>
          <w:rFonts w:ascii="Helvetica" w:hAnsi="Helvetica" w:cs="Helvetica"/>
          <w:b/>
          <w:bCs/>
          <w:color w:val="222222"/>
          <w:sz w:val="21"/>
          <w:szCs w:val="21"/>
        </w:rPr>
        <w:t xml:space="preserve"> </w:t>
      </w:r>
      <w:r w:rsidRPr="00B62301">
        <w:rPr>
          <w:rFonts w:ascii="Helvetica" w:hAnsi="Helvetica" w:cs="Helvetica" w:hint="eastAsia"/>
          <w:b/>
          <w:bCs/>
          <w:color w:val="222222"/>
          <w:sz w:val="21"/>
          <w:szCs w:val="21"/>
        </w:rPr>
        <w:t>ПРОБЛЕМ</w:t>
      </w:r>
      <w:r w:rsidRPr="00B62301">
        <w:rPr>
          <w:rFonts w:ascii="Helvetica" w:hAnsi="Helvetica" w:cs="Helvetica"/>
          <w:b/>
          <w:bCs/>
          <w:color w:val="222222"/>
          <w:sz w:val="21"/>
          <w:szCs w:val="21"/>
        </w:rPr>
        <w:t xml:space="preserve"> </w:t>
      </w:r>
      <w:r w:rsidRPr="00B62301">
        <w:rPr>
          <w:rFonts w:ascii="Helvetica" w:hAnsi="Helvetica" w:cs="Helvetica" w:hint="eastAsia"/>
          <w:b/>
          <w:bCs/>
          <w:color w:val="222222"/>
          <w:sz w:val="21"/>
          <w:szCs w:val="21"/>
        </w:rPr>
        <w:t>МЕХАНИКИ</w:t>
      </w:r>
      <w:r w:rsidRPr="00B62301">
        <w:rPr>
          <w:rFonts w:ascii="Helvetica" w:hAnsi="Helvetica" w:cs="Helvetica"/>
          <w:b/>
          <w:bCs/>
          <w:color w:val="222222"/>
          <w:sz w:val="21"/>
          <w:szCs w:val="21"/>
        </w:rPr>
        <w:t xml:space="preserve"> </w:t>
      </w:r>
      <w:r w:rsidRPr="00B62301">
        <w:rPr>
          <w:rFonts w:ascii="Helvetica" w:hAnsi="Helvetica" w:cs="Helvetica" w:hint="eastAsia"/>
          <w:b/>
          <w:bCs/>
          <w:color w:val="222222"/>
          <w:sz w:val="21"/>
          <w:szCs w:val="21"/>
        </w:rPr>
        <w:t>Н</w:t>
      </w:r>
      <w:r w:rsidRPr="00B62301">
        <w:rPr>
          <w:rFonts w:ascii="Helvetica" w:hAnsi="Helvetica" w:cs="Helvetica"/>
          <w:b/>
          <w:bCs/>
          <w:color w:val="222222"/>
          <w:sz w:val="21"/>
          <w:szCs w:val="21"/>
        </w:rPr>
        <w:t xml:space="preserve"> </w:t>
      </w:r>
      <w:r w:rsidRPr="00B62301">
        <w:rPr>
          <w:rFonts w:ascii="Helvetica" w:hAnsi="Helvetica" w:cs="Helvetica" w:hint="eastAsia"/>
          <w:b/>
          <w:bCs/>
          <w:color w:val="222222"/>
          <w:sz w:val="21"/>
          <w:szCs w:val="21"/>
        </w:rPr>
        <w:t>а</w:t>
      </w:r>
      <w:r w:rsidRPr="00B62301">
        <w:rPr>
          <w:rFonts w:ascii="Helvetica" w:hAnsi="Helvetica" w:cs="Helvetica"/>
          <w:b/>
          <w:bCs/>
          <w:color w:val="222222"/>
          <w:sz w:val="21"/>
          <w:szCs w:val="21"/>
        </w:rPr>
        <w:t xml:space="preserve"> </w:t>
      </w:r>
      <w:r w:rsidRPr="00B62301">
        <w:rPr>
          <w:rFonts w:ascii="Helvetica" w:hAnsi="Helvetica" w:cs="Helvetica" w:hint="eastAsia"/>
          <w:b/>
          <w:bCs/>
          <w:color w:val="222222"/>
          <w:sz w:val="21"/>
          <w:szCs w:val="21"/>
        </w:rPr>
        <w:t>правах</w:t>
      </w:r>
      <w:r w:rsidRPr="00B62301">
        <w:rPr>
          <w:rFonts w:ascii="Helvetica" w:hAnsi="Helvetica" w:cs="Helvetica"/>
          <w:b/>
          <w:bCs/>
          <w:color w:val="222222"/>
          <w:sz w:val="21"/>
          <w:szCs w:val="21"/>
        </w:rPr>
        <w:t xml:space="preserve"> </w:t>
      </w:r>
      <w:r w:rsidRPr="00B62301">
        <w:rPr>
          <w:rFonts w:ascii="Helvetica" w:hAnsi="Helvetica" w:cs="Helvetica" w:hint="eastAsia"/>
          <w:b/>
          <w:bCs/>
          <w:color w:val="222222"/>
          <w:sz w:val="21"/>
          <w:szCs w:val="21"/>
        </w:rPr>
        <w:t>р</w:t>
      </w:r>
      <w:r w:rsidRPr="00B62301">
        <w:rPr>
          <w:rFonts w:ascii="Helvetica" w:hAnsi="Helvetica" w:cs="Helvetica"/>
          <w:b/>
          <w:bCs/>
          <w:color w:val="222222"/>
          <w:sz w:val="21"/>
          <w:szCs w:val="21"/>
        </w:rPr>
        <w:t xml:space="preserve"> </w:t>
      </w:r>
      <w:r w:rsidRPr="00B62301">
        <w:rPr>
          <w:rFonts w:ascii="Helvetica" w:hAnsi="Helvetica" w:cs="Helvetica" w:hint="eastAsia"/>
          <w:b/>
          <w:bCs/>
          <w:color w:val="222222"/>
          <w:sz w:val="21"/>
          <w:szCs w:val="21"/>
        </w:rPr>
        <w:t>у</w:t>
      </w:r>
      <w:r w:rsidRPr="00B62301">
        <w:rPr>
          <w:rFonts w:ascii="Helvetica" w:hAnsi="Helvetica" w:cs="Helvetica"/>
          <w:b/>
          <w:bCs/>
          <w:color w:val="222222"/>
          <w:sz w:val="21"/>
          <w:szCs w:val="21"/>
        </w:rPr>
        <w:t xml:space="preserve"> </w:t>
      </w:r>
      <w:r w:rsidRPr="00B62301">
        <w:rPr>
          <w:rFonts w:ascii="Helvetica" w:hAnsi="Helvetica" w:cs="Helvetica" w:hint="eastAsia"/>
          <w:b/>
          <w:bCs/>
          <w:color w:val="222222"/>
          <w:sz w:val="21"/>
          <w:szCs w:val="21"/>
        </w:rPr>
        <w:t>к</w:t>
      </w:r>
      <w:r w:rsidRPr="00B62301">
        <w:rPr>
          <w:rFonts w:ascii="Helvetica" w:hAnsi="Helvetica" w:cs="Helvetica"/>
          <w:b/>
          <w:bCs/>
          <w:color w:val="222222"/>
          <w:sz w:val="21"/>
          <w:szCs w:val="21"/>
        </w:rPr>
        <w:t xml:space="preserve"> </w:t>
      </w:r>
      <w:r w:rsidRPr="00B62301">
        <w:rPr>
          <w:rFonts w:ascii="Helvetica" w:hAnsi="Helvetica" w:cs="Helvetica" w:hint="eastAsia"/>
          <w:b/>
          <w:bCs/>
          <w:color w:val="222222"/>
          <w:sz w:val="21"/>
          <w:szCs w:val="21"/>
        </w:rPr>
        <w:t>о</w:t>
      </w:r>
      <w:r w:rsidRPr="00B62301">
        <w:rPr>
          <w:rFonts w:ascii="Helvetica" w:hAnsi="Helvetica" w:cs="Helvetica"/>
          <w:b/>
          <w:bCs/>
          <w:color w:val="222222"/>
          <w:sz w:val="21"/>
          <w:szCs w:val="21"/>
        </w:rPr>
        <w:t xml:space="preserve"> </w:t>
      </w:r>
      <w:r w:rsidRPr="00B62301">
        <w:rPr>
          <w:rFonts w:ascii="Helvetica" w:hAnsi="Helvetica" w:cs="Helvetica" w:hint="eastAsia"/>
          <w:b/>
          <w:bCs/>
          <w:color w:val="222222"/>
          <w:sz w:val="21"/>
          <w:szCs w:val="21"/>
        </w:rPr>
        <w:t>п</w:t>
      </w:r>
      <w:r w:rsidRPr="00B62301">
        <w:rPr>
          <w:rFonts w:ascii="Helvetica" w:hAnsi="Helvetica" w:cs="Helvetica"/>
          <w:b/>
          <w:bCs/>
          <w:color w:val="222222"/>
          <w:sz w:val="21"/>
          <w:szCs w:val="21"/>
        </w:rPr>
        <w:t xml:space="preserve"> </w:t>
      </w:r>
      <w:r w:rsidRPr="00B62301">
        <w:rPr>
          <w:rFonts w:ascii="Helvetica" w:hAnsi="Helvetica" w:cs="Helvetica" w:hint="eastAsia"/>
          <w:b/>
          <w:bCs/>
          <w:color w:val="222222"/>
          <w:sz w:val="21"/>
          <w:szCs w:val="21"/>
        </w:rPr>
        <w:t>и</w:t>
      </w:r>
      <w:r w:rsidRPr="00B62301">
        <w:rPr>
          <w:rFonts w:ascii="Helvetica" w:hAnsi="Helvetica" w:cs="Helvetica"/>
          <w:b/>
          <w:bCs/>
          <w:color w:val="222222"/>
          <w:sz w:val="21"/>
          <w:szCs w:val="21"/>
        </w:rPr>
        <w:t xml:space="preserve"> </w:t>
      </w:r>
      <w:r w:rsidRPr="00B62301">
        <w:rPr>
          <w:rFonts w:ascii="Helvetica" w:hAnsi="Helvetica" w:cs="Helvetica" w:hint="eastAsia"/>
          <w:b/>
          <w:bCs/>
          <w:color w:val="222222"/>
          <w:sz w:val="21"/>
          <w:szCs w:val="21"/>
        </w:rPr>
        <w:t>с</w:t>
      </w:r>
      <w:r w:rsidRPr="00B62301">
        <w:rPr>
          <w:rFonts w:ascii="Helvetica" w:hAnsi="Helvetica" w:cs="Helvetica"/>
          <w:b/>
          <w:bCs/>
          <w:color w:val="222222"/>
          <w:sz w:val="21"/>
          <w:szCs w:val="21"/>
        </w:rPr>
        <w:t xml:space="preserve"> </w:t>
      </w:r>
      <w:r w:rsidRPr="00B62301">
        <w:rPr>
          <w:rFonts w:ascii="Helvetica" w:hAnsi="Helvetica" w:cs="Helvetica" w:hint="eastAsia"/>
          <w:b/>
          <w:bCs/>
          <w:color w:val="222222"/>
          <w:sz w:val="21"/>
          <w:szCs w:val="21"/>
        </w:rPr>
        <w:t>и</w:t>
      </w:r>
      <w:r w:rsidRPr="00B62301">
        <w:rPr>
          <w:rFonts w:ascii="Helvetica" w:hAnsi="Helvetica" w:cs="Helvetica"/>
          <w:b/>
          <w:bCs/>
          <w:color w:val="222222"/>
          <w:sz w:val="21"/>
          <w:szCs w:val="21"/>
        </w:rPr>
        <w:t xml:space="preserve"> </w:t>
      </w:r>
      <w:r w:rsidRPr="00B62301">
        <w:rPr>
          <w:rFonts w:ascii="Helvetica" w:hAnsi="Helvetica" w:cs="Helvetica" w:hint="eastAsia"/>
          <w:b/>
          <w:bCs/>
          <w:color w:val="222222"/>
          <w:sz w:val="21"/>
          <w:szCs w:val="21"/>
        </w:rPr>
        <w:t>БАЙДУЛОВ</w:t>
      </w:r>
      <w:r w:rsidRPr="00B62301">
        <w:rPr>
          <w:rFonts w:ascii="Helvetica" w:hAnsi="Helvetica" w:cs="Helvetica"/>
          <w:b/>
          <w:bCs/>
          <w:color w:val="222222"/>
          <w:sz w:val="21"/>
          <w:szCs w:val="21"/>
        </w:rPr>
        <w:t xml:space="preserve"> </w:t>
      </w:r>
      <w:r w:rsidRPr="00B62301">
        <w:rPr>
          <w:rFonts w:ascii="Helvetica" w:hAnsi="Helvetica" w:cs="Helvetica" w:hint="eastAsia"/>
          <w:b/>
          <w:bCs/>
          <w:color w:val="222222"/>
          <w:sz w:val="21"/>
          <w:szCs w:val="21"/>
        </w:rPr>
        <w:t>ВАСИЛИЙ</w:t>
      </w:r>
      <w:r w:rsidRPr="00B62301">
        <w:rPr>
          <w:rFonts w:ascii="Helvetica" w:hAnsi="Helvetica" w:cs="Helvetica"/>
          <w:b/>
          <w:bCs/>
          <w:color w:val="222222"/>
          <w:sz w:val="21"/>
          <w:szCs w:val="21"/>
        </w:rPr>
        <w:t xml:space="preserve"> </w:t>
      </w:r>
      <w:r w:rsidRPr="00B62301">
        <w:rPr>
          <w:rFonts w:ascii="Helvetica" w:hAnsi="Helvetica" w:cs="Helvetica" w:hint="eastAsia"/>
          <w:b/>
          <w:bCs/>
          <w:color w:val="222222"/>
          <w:sz w:val="21"/>
          <w:szCs w:val="21"/>
        </w:rPr>
        <w:t>ГЕННАДЬЕВИЧ</w:t>
      </w:r>
      <w:r w:rsidRPr="00B62301">
        <w:rPr>
          <w:rFonts w:ascii="Helvetica" w:hAnsi="Helvetica" w:cs="Helvetica"/>
          <w:b/>
          <w:bCs/>
          <w:color w:val="222222"/>
          <w:sz w:val="21"/>
          <w:szCs w:val="21"/>
        </w:rPr>
        <w:t xml:space="preserve"> </w:t>
      </w:r>
      <w:r w:rsidRPr="00B62301">
        <w:rPr>
          <w:rFonts w:ascii="Helvetica" w:hAnsi="Helvetica" w:cs="Helvetica" w:hint="eastAsia"/>
          <w:b/>
          <w:bCs/>
          <w:color w:val="222222"/>
          <w:sz w:val="21"/>
          <w:szCs w:val="21"/>
        </w:rPr>
        <w:t>ОБЩИЕ</w:t>
      </w:r>
      <w:r w:rsidRPr="00B62301">
        <w:rPr>
          <w:rFonts w:ascii="Helvetica" w:hAnsi="Helvetica" w:cs="Helvetica"/>
          <w:b/>
          <w:bCs/>
          <w:color w:val="222222"/>
          <w:sz w:val="21"/>
          <w:szCs w:val="21"/>
        </w:rPr>
        <w:t xml:space="preserve"> </w:t>
      </w:r>
      <w:r w:rsidRPr="00B62301">
        <w:rPr>
          <w:rFonts w:ascii="Helvetica" w:hAnsi="Helvetica" w:cs="Helvetica" w:hint="eastAsia"/>
          <w:b/>
          <w:bCs/>
          <w:color w:val="222222"/>
          <w:sz w:val="21"/>
          <w:szCs w:val="21"/>
        </w:rPr>
        <w:t>СВОЙСТВА</w:t>
      </w:r>
      <w:r w:rsidRPr="00B62301">
        <w:rPr>
          <w:rFonts w:ascii="Helvetica" w:hAnsi="Helvetica" w:cs="Helvetica"/>
          <w:b/>
          <w:bCs/>
          <w:color w:val="222222"/>
          <w:sz w:val="21"/>
          <w:szCs w:val="21"/>
        </w:rPr>
        <w:t xml:space="preserve"> </w:t>
      </w:r>
      <w:r w:rsidRPr="00B62301">
        <w:rPr>
          <w:rFonts w:ascii="Helvetica" w:hAnsi="Helvetica" w:cs="Helvetica" w:hint="eastAsia"/>
          <w:b/>
          <w:bCs/>
          <w:color w:val="222222"/>
          <w:sz w:val="21"/>
          <w:szCs w:val="21"/>
        </w:rPr>
        <w:t>И</w:t>
      </w:r>
      <w:r w:rsidRPr="00B62301">
        <w:rPr>
          <w:rFonts w:ascii="Helvetica" w:hAnsi="Helvetica" w:cs="Helvetica"/>
          <w:b/>
          <w:bCs/>
          <w:color w:val="222222"/>
          <w:sz w:val="21"/>
          <w:szCs w:val="21"/>
        </w:rPr>
        <w:t xml:space="preserve"> </w:t>
      </w:r>
      <w:r w:rsidRPr="00B62301">
        <w:rPr>
          <w:rFonts w:ascii="Helvetica" w:hAnsi="Helvetica" w:cs="Helvetica" w:hint="eastAsia"/>
          <w:b/>
          <w:bCs/>
          <w:color w:val="222222"/>
          <w:sz w:val="21"/>
          <w:szCs w:val="21"/>
        </w:rPr>
        <w:t>ТОНКАЯ</w:t>
      </w:r>
      <w:r w:rsidRPr="00B62301">
        <w:rPr>
          <w:rFonts w:ascii="Helvetica" w:hAnsi="Helvetica" w:cs="Helvetica"/>
          <w:b/>
          <w:bCs/>
          <w:color w:val="222222"/>
          <w:sz w:val="21"/>
          <w:szCs w:val="21"/>
        </w:rPr>
        <w:t xml:space="preserve"> </w:t>
      </w:r>
      <w:r w:rsidRPr="00B62301">
        <w:rPr>
          <w:rFonts w:ascii="Helvetica" w:hAnsi="Helvetica" w:cs="Helvetica" w:hint="eastAsia"/>
          <w:b/>
          <w:bCs/>
          <w:color w:val="222222"/>
          <w:sz w:val="21"/>
          <w:szCs w:val="21"/>
        </w:rPr>
        <w:t>СТРУКТУРА</w:t>
      </w:r>
      <w:r w:rsidRPr="00B62301">
        <w:rPr>
          <w:rFonts w:ascii="Helvetica" w:hAnsi="Helvetica" w:cs="Helvetica"/>
          <w:b/>
          <w:bCs/>
          <w:color w:val="222222"/>
          <w:sz w:val="21"/>
          <w:szCs w:val="21"/>
        </w:rPr>
        <w:t xml:space="preserve"> </w:t>
      </w:r>
      <w:r w:rsidRPr="00B62301">
        <w:rPr>
          <w:rFonts w:ascii="Helvetica" w:hAnsi="Helvetica" w:cs="Helvetica" w:hint="eastAsia"/>
          <w:b/>
          <w:bCs/>
          <w:color w:val="222222"/>
          <w:sz w:val="21"/>
          <w:szCs w:val="21"/>
        </w:rPr>
        <w:t>ТЕЧЕНИЙ</w:t>
      </w:r>
      <w:r w:rsidRPr="00B62301">
        <w:rPr>
          <w:rFonts w:ascii="Helvetica" w:hAnsi="Helvetica" w:cs="Helvetica"/>
          <w:b/>
          <w:bCs/>
          <w:color w:val="222222"/>
          <w:sz w:val="21"/>
          <w:szCs w:val="21"/>
        </w:rPr>
        <w:t xml:space="preserve"> </w:t>
      </w:r>
      <w:r w:rsidRPr="00B62301">
        <w:rPr>
          <w:rFonts w:ascii="Helvetica" w:hAnsi="Helvetica" w:cs="Helvetica" w:hint="eastAsia"/>
          <w:b/>
          <w:bCs/>
          <w:color w:val="222222"/>
          <w:sz w:val="21"/>
          <w:szCs w:val="21"/>
        </w:rPr>
        <w:t>НЕПРЕРЫВНО</w:t>
      </w:r>
      <w:r w:rsidRPr="00B62301">
        <w:rPr>
          <w:rFonts w:ascii="Helvetica" w:hAnsi="Helvetica" w:cs="Helvetica"/>
          <w:b/>
          <w:bCs/>
          <w:color w:val="222222"/>
          <w:sz w:val="21"/>
          <w:szCs w:val="21"/>
        </w:rPr>
        <w:t xml:space="preserve"> </w:t>
      </w:r>
      <w:r w:rsidRPr="00B62301">
        <w:rPr>
          <w:rFonts w:ascii="Helvetica" w:hAnsi="Helvetica" w:cs="Helvetica" w:hint="eastAsia"/>
          <w:b/>
          <w:bCs/>
          <w:color w:val="222222"/>
          <w:sz w:val="21"/>
          <w:szCs w:val="21"/>
        </w:rPr>
        <w:t>СТРАТИФИЦИРОВАННОЙ</w:t>
      </w:r>
      <w:r w:rsidRPr="00B62301">
        <w:rPr>
          <w:rFonts w:ascii="Helvetica" w:hAnsi="Helvetica" w:cs="Helvetica"/>
          <w:b/>
          <w:bCs/>
          <w:color w:val="222222"/>
          <w:sz w:val="21"/>
          <w:szCs w:val="21"/>
        </w:rPr>
        <w:t xml:space="preserve"> </w:t>
      </w:r>
      <w:r w:rsidRPr="00B62301">
        <w:rPr>
          <w:rFonts w:ascii="Helvetica" w:hAnsi="Helvetica" w:cs="Helvetica" w:hint="eastAsia"/>
          <w:b/>
          <w:bCs/>
          <w:color w:val="222222"/>
          <w:sz w:val="21"/>
          <w:szCs w:val="21"/>
        </w:rPr>
        <w:t>ЖИДКОСТИ</w:t>
      </w:r>
      <w:r w:rsidRPr="00B62301">
        <w:rPr>
          <w:rFonts w:ascii="Helvetica" w:hAnsi="Helvetica" w:cs="Helvetica"/>
          <w:b/>
          <w:bCs/>
          <w:color w:val="222222"/>
          <w:sz w:val="21"/>
          <w:szCs w:val="21"/>
        </w:rPr>
        <w:t xml:space="preserve"> 0 </w:t>
      </w:r>
      <w:r w:rsidRPr="00B62301">
        <w:rPr>
          <w:rFonts w:ascii="Helvetica" w:hAnsi="Helvetica" w:cs="Helvetica" w:hint="eastAsia"/>
          <w:b/>
          <w:bCs/>
          <w:color w:val="222222"/>
          <w:sz w:val="21"/>
          <w:szCs w:val="21"/>
        </w:rPr>
        <w:t>Г</w:t>
      </w:r>
      <w:r w:rsidRPr="00B62301">
        <w:rPr>
          <w:rFonts w:ascii="Helvetica" w:hAnsi="Helvetica" w:cs="Helvetica"/>
          <w:b/>
          <w:bCs/>
          <w:color w:val="222222"/>
          <w:sz w:val="21"/>
          <w:szCs w:val="21"/>
        </w:rPr>
        <w:t xml:space="preserve"> 0 2 . 0 5 - </w:t>
      </w:r>
      <w:r w:rsidRPr="00B62301">
        <w:rPr>
          <w:rFonts w:ascii="Helvetica" w:hAnsi="Helvetica" w:cs="Helvetica" w:hint="eastAsia"/>
          <w:b/>
          <w:bCs/>
          <w:color w:val="222222"/>
          <w:sz w:val="21"/>
          <w:szCs w:val="21"/>
        </w:rPr>
        <w:t>м</w:t>
      </w:r>
      <w:r w:rsidRPr="00B62301">
        <w:rPr>
          <w:rFonts w:ascii="Helvetica" w:hAnsi="Helvetica" w:cs="Helvetica"/>
          <w:b/>
          <w:bCs/>
          <w:color w:val="222222"/>
          <w:sz w:val="21"/>
          <w:szCs w:val="21"/>
        </w:rPr>
        <w:t xml:space="preserve"> </w:t>
      </w:r>
      <w:r w:rsidRPr="00B62301">
        <w:rPr>
          <w:rFonts w:ascii="Helvetica" w:hAnsi="Helvetica" w:cs="Helvetica" w:hint="eastAsia"/>
          <w:b/>
          <w:bCs/>
          <w:color w:val="222222"/>
          <w:sz w:val="21"/>
          <w:szCs w:val="21"/>
        </w:rPr>
        <w:t>е</w:t>
      </w:r>
      <w:r w:rsidRPr="00B62301">
        <w:rPr>
          <w:rFonts w:ascii="Helvetica" w:hAnsi="Helvetica" w:cs="Helvetica"/>
          <w:b/>
          <w:bCs/>
          <w:color w:val="222222"/>
          <w:sz w:val="21"/>
          <w:szCs w:val="21"/>
        </w:rPr>
        <w:t xml:space="preserve"> </w:t>
      </w:r>
      <w:r w:rsidRPr="00B62301">
        <w:rPr>
          <w:rFonts w:ascii="Helvetica" w:hAnsi="Helvetica" w:cs="Helvetica" w:hint="eastAsia"/>
          <w:b/>
          <w:bCs/>
          <w:color w:val="222222"/>
          <w:sz w:val="21"/>
          <w:szCs w:val="21"/>
        </w:rPr>
        <w:t>х</w:t>
      </w:r>
      <w:r w:rsidRPr="00B62301">
        <w:rPr>
          <w:rFonts w:ascii="Helvetica" w:hAnsi="Helvetica" w:cs="Helvetica"/>
          <w:b/>
          <w:bCs/>
          <w:color w:val="222222"/>
          <w:sz w:val="21"/>
          <w:szCs w:val="21"/>
        </w:rPr>
        <w:t xml:space="preserve"> </w:t>
      </w:r>
      <w:r w:rsidRPr="00B62301">
        <w:rPr>
          <w:rFonts w:ascii="Helvetica" w:hAnsi="Helvetica" w:cs="Helvetica" w:hint="eastAsia"/>
          <w:b/>
          <w:bCs/>
          <w:color w:val="222222"/>
          <w:sz w:val="21"/>
          <w:szCs w:val="21"/>
        </w:rPr>
        <w:t>а</w:t>
      </w:r>
      <w:r w:rsidRPr="00B62301">
        <w:rPr>
          <w:rFonts w:ascii="Helvetica" w:hAnsi="Helvetica" w:cs="Helvetica"/>
          <w:b/>
          <w:bCs/>
          <w:color w:val="222222"/>
          <w:sz w:val="21"/>
          <w:szCs w:val="21"/>
        </w:rPr>
        <w:t xml:space="preserve"> </w:t>
      </w:r>
      <w:r w:rsidRPr="00B62301">
        <w:rPr>
          <w:rFonts w:ascii="Helvetica" w:hAnsi="Helvetica" w:cs="Helvetica" w:hint="eastAsia"/>
          <w:b/>
          <w:bCs/>
          <w:color w:val="222222"/>
          <w:sz w:val="21"/>
          <w:szCs w:val="21"/>
        </w:rPr>
        <w:t>н</w:t>
      </w:r>
      <w:r w:rsidRPr="00B62301">
        <w:rPr>
          <w:rFonts w:ascii="Helvetica" w:hAnsi="Helvetica" w:cs="Helvetica"/>
          <w:b/>
          <w:bCs/>
          <w:color w:val="222222"/>
          <w:sz w:val="21"/>
          <w:szCs w:val="21"/>
        </w:rPr>
        <w:t xml:space="preserve"> </w:t>
      </w:r>
      <w:r w:rsidRPr="00B62301">
        <w:rPr>
          <w:rFonts w:ascii="Helvetica" w:hAnsi="Helvetica" w:cs="Helvetica" w:hint="eastAsia"/>
          <w:b/>
          <w:bCs/>
          <w:color w:val="222222"/>
          <w:sz w:val="21"/>
          <w:szCs w:val="21"/>
        </w:rPr>
        <w:t>и</w:t>
      </w:r>
      <w:r w:rsidRPr="00B62301">
        <w:rPr>
          <w:rFonts w:ascii="Helvetica" w:hAnsi="Helvetica" w:cs="Helvetica"/>
          <w:b/>
          <w:bCs/>
          <w:color w:val="222222"/>
          <w:sz w:val="21"/>
          <w:szCs w:val="21"/>
        </w:rPr>
        <w:t xml:space="preserve"> </w:t>
      </w:r>
      <w:r w:rsidRPr="00B62301">
        <w:rPr>
          <w:rFonts w:ascii="Helvetica" w:hAnsi="Helvetica" w:cs="Helvetica" w:hint="eastAsia"/>
          <w:b/>
          <w:bCs/>
          <w:color w:val="222222"/>
          <w:sz w:val="21"/>
          <w:szCs w:val="21"/>
        </w:rPr>
        <w:t>к</w:t>
      </w:r>
      <w:r w:rsidRPr="00B62301">
        <w:rPr>
          <w:rFonts w:ascii="Helvetica" w:hAnsi="Helvetica" w:cs="Helvetica"/>
          <w:b/>
          <w:bCs/>
          <w:color w:val="222222"/>
          <w:sz w:val="21"/>
          <w:szCs w:val="21"/>
        </w:rPr>
        <w:t xml:space="preserve"> </w:t>
      </w:r>
      <w:r w:rsidRPr="00B62301">
        <w:rPr>
          <w:rFonts w:ascii="Helvetica" w:hAnsi="Helvetica" w:cs="Helvetica" w:hint="eastAsia"/>
          <w:b/>
          <w:bCs/>
          <w:color w:val="222222"/>
          <w:sz w:val="21"/>
          <w:szCs w:val="21"/>
        </w:rPr>
        <w:t>а</w:t>
      </w:r>
      <w:r w:rsidRPr="00B62301">
        <w:rPr>
          <w:rFonts w:ascii="Helvetica" w:hAnsi="Helvetica" w:cs="Helvetica"/>
          <w:b/>
          <w:bCs/>
          <w:color w:val="222222"/>
          <w:sz w:val="21"/>
          <w:szCs w:val="21"/>
        </w:rPr>
        <w:t xml:space="preserve"> </w:t>
      </w:r>
      <w:r w:rsidRPr="00B62301">
        <w:rPr>
          <w:rFonts w:ascii="Helvetica" w:hAnsi="Helvetica" w:cs="Helvetica" w:hint="eastAsia"/>
          <w:b/>
          <w:bCs/>
          <w:color w:val="222222"/>
          <w:sz w:val="21"/>
          <w:szCs w:val="21"/>
        </w:rPr>
        <w:t>жидкости</w:t>
      </w:r>
      <w:r w:rsidRPr="00B62301">
        <w:rPr>
          <w:rFonts w:ascii="Helvetica" w:hAnsi="Helvetica" w:cs="Helvetica"/>
          <w:b/>
          <w:bCs/>
          <w:color w:val="222222"/>
          <w:sz w:val="21"/>
          <w:szCs w:val="21"/>
        </w:rPr>
        <w:t xml:space="preserve"> </w:t>
      </w:r>
      <w:r w:rsidRPr="00B62301">
        <w:rPr>
          <w:rFonts w:ascii="Helvetica" w:hAnsi="Helvetica" w:cs="Helvetica" w:hint="eastAsia"/>
          <w:b/>
          <w:bCs/>
          <w:color w:val="222222"/>
          <w:sz w:val="21"/>
          <w:szCs w:val="21"/>
        </w:rPr>
        <w:t>газа</w:t>
      </w:r>
      <w:r w:rsidRPr="00B62301">
        <w:rPr>
          <w:rFonts w:ascii="Helvetica" w:hAnsi="Helvetica" w:cs="Helvetica"/>
          <w:b/>
          <w:bCs/>
          <w:color w:val="222222"/>
          <w:sz w:val="21"/>
          <w:szCs w:val="21"/>
        </w:rPr>
        <w:t xml:space="preserve"> </w:t>
      </w:r>
      <w:r w:rsidRPr="00B62301">
        <w:rPr>
          <w:rFonts w:ascii="Helvetica" w:hAnsi="Helvetica" w:cs="Helvetica" w:hint="eastAsia"/>
          <w:b/>
          <w:bCs/>
          <w:color w:val="222222"/>
          <w:sz w:val="21"/>
          <w:szCs w:val="21"/>
        </w:rPr>
        <w:t>и</w:t>
      </w:r>
      <w:r w:rsidRPr="00B62301">
        <w:rPr>
          <w:rFonts w:ascii="Helvetica" w:hAnsi="Helvetica" w:cs="Helvetica"/>
          <w:b/>
          <w:bCs/>
          <w:color w:val="222222"/>
          <w:sz w:val="21"/>
          <w:szCs w:val="21"/>
        </w:rPr>
        <w:t xml:space="preserve"> </w:t>
      </w:r>
      <w:r w:rsidRPr="00B62301">
        <w:rPr>
          <w:rFonts w:ascii="Helvetica" w:hAnsi="Helvetica" w:cs="Helvetica" w:hint="eastAsia"/>
          <w:b/>
          <w:bCs/>
          <w:color w:val="222222"/>
          <w:sz w:val="21"/>
          <w:szCs w:val="21"/>
        </w:rPr>
        <w:t>п</w:t>
      </w:r>
      <w:r w:rsidRPr="00B62301">
        <w:rPr>
          <w:rFonts w:ascii="Helvetica" w:hAnsi="Helvetica" w:cs="Helvetica"/>
          <w:b/>
          <w:bCs/>
          <w:color w:val="222222"/>
          <w:sz w:val="21"/>
          <w:szCs w:val="21"/>
        </w:rPr>
        <w:t xml:space="preserve"> </w:t>
      </w:r>
      <w:r w:rsidRPr="00B62301">
        <w:rPr>
          <w:rFonts w:ascii="Helvetica" w:hAnsi="Helvetica" w:cs="Helvetica" w:hint="eastAsia"/>
          <w:b/>
          <w:bCs/>
          <w:color w:val="222222"/>
          <w:sz w:val="21"/>
          <w:szCs w:val="21"/>
        </w:rPr>
        <w:t>л</w:t>
      </w:r>
      <w:r w:rsidRPr="00B62301">
        <w:rPr>
          <w:rFonts w:ascii="Helvetica" w:hAnsi="Helvetica" w:cs="Helvetica"/>
          <w:b/>
          <w:bCs/>
          <w:color w:val="222222"/>
          <w:sz w:val="21"/>
          <w:szCs w:val="21"/>
        </w:rPr>
        <w:t xml:space="preserve"> </w:t>
      </w:r>
      <w:r w:rsidRPr="00B62301">
        <w:rPr>
          <w:rFonts w:ascii="Helvetica" w:hAnsi="Helvetica" w:cs="Helvetica" w:hint="eastAsia"/>
          <w:b/>
          <w:bCs/>
          <w:color w:val="222222"/>
          <w:sz w:val="21"/>
          <w:szCs w:val="21"/>
        </w:rPr>
        <w:t>а</w:t>
      </w:r>
      <w:r w:rsidRPr="00B62301">
        <w:rPr>
          <w:rFonts w:ascii="Helvetica" w:hAnsi="Helvetica" w:cs="Helvetica"/>
          <w:b/>
          <w:bCs/>
          <w:color w:val="222222"/>
          <w:sz w:val="21"/>
          <w:szCs w:val="21"/>
        </w:rPr>
        <w:t xml:space="preserve"> </w:t>
      </w:r>
      <w:r w:rsidRPr="00B62301">
        <w:rPr>
          <w:rFonts w:ascii="Helvetica" w:hAnsi="Helvetica" w:cs="Helvetica" w:hint="eastAsia"/>
          <w:b/>
          <w:bCs/>
          <w:color w:val="222222"/>
          <w:sz w:val="21"/>
          <w:szCs w:val="21"/>
        </w:rPr>
        <w:t>з</w:t>
      </w:r>
      <w:r w:rsidRPr="00B62301">
        <w:rPr>
          <w:rFonts w:ascii="Helvetica" w:hAnsi="Helvetica" w:cs="Helvetica"/>
          <w:b/>
          <w:bCs/>
          <w:color w:val="222222"/>
          <w:sz w:val="21"/>
          <w:szCs w:val="21"/>
        </w:rPr>
        <w:t xml:space="preserve"> </w:t>
      </w:r>
      <w:r w:rsidRPr="00B62301">
        <w:rPr>
          <w:rFonts w:ascii="Helvetica" w:hAnsi="Helvetica" w:cs="Helvetica" w:hint="eastAsia"/>
          <w:b/>
          <w:bCs/>
          <w:color w:val="222222"/>
          <w:sz w:val="21"/>
          <w:szCs w:val="21"/>
        </w:rPr>
        <w:t>м</w:t>
      </w:r>
      <w:r w:rsidRPr="00B62301">
        <w:rPr>
          <w:rFonts w:ascii="Helvetica" w:hAnsi="Helvetica" w:cs="Helvetica"/>
          <w:b/>
          <w:bCs/>
          <w:color w:val="222222"/>
          <w:sz w:val="21"/>
          <w:szCs w:val="21"/>
        </w:rPr>
        <w:t xml:space="preserve"> </w:t>
      </w:r>
      <w:r w:rsidRPr="00B62301">
        <w:rPr>
          <w:rFonts w:ascii="Helvetica" w:hAnsi="Helvetica" w:cs="Helvetica" w:hint="eastAsia"/>
          <w:b/>
          <w:bCs/>
          <w:color w:val="222222"/>
          <w:sz w:val="21"/>
          <w:szCs w:val="21"/>
        </w:rPr>
        <w:t>ы</w:t>
      </w:r>
      <w:r w:rsidRPr="00B62301">
        <w:rPr>
          <w:rFonts w:ascii="Helvetica" w:hAnsi="Helvetica" w:cs="Helvetica"/>
          <w:b/>
          <w:bCs/>
          <w:color w:val="222222"/>
          <w:sz w:val="21"/>
          <w:szCs w:val="21"/>
        </w:rPr>
        <w:t xml:space="preserve"> </w:t>
      </w:r>
      <w:r w:rsidRPr="00B62301">
        <w:rPr>
          <w:rFonts w:ascii="Helvetica" w:hAnsi="Helvetica" w:cs="Helvetica" w:hint="eastAsia"/>
          <w:b/>
          <w:bCs/>
          <w:color w:val="222222"/>
          <w:sz w:val="21"/>
          <w:szCs w:val="21"/>
        </w:rPr>
        <w:t>Диссертация</w:t>
      </w:r>
      <w:r w:rsidRPr="00B62301">
        <w:rPr>
          <w:rFonts w:ascii="Helvetica" w:hAnsi="Helvetica" w:cs="Helvetica"/>
          <w:b/>
          <w:bCs/>
          <w:color w:val="222222"/>
          <w:sz w:val="21"/>
          <w:szCs w:val="21"/>
        </w:rPr>
        <w:t xml:space="preserve"> </w:t>
      </w:r>
      <w:r w:rsidRPr="00B62301">
        <w:rPr>
          <w:rFonts w:ascii="Helvetica" w:hAnsi="Helvetica" w:cs="Helvetica" w:hint="eastAsia"/>
          <w:b/>
          <w:bCs/>
          <w:color w:val="222222"/>
          <w:sz w:val="21"/>
          <w:szCs w:val="21"/>
        </w:rPr>
        <w:t>на</w:t>
      </w:r>
      <w:r w:rsidRPr="00B62301">
        <w:rPr>
          <w:rFonts w:ascii="Helvetica" w:hAnsi="Helvetica" w:cs="Helvetica"/>
          <w:b/>
          <w:bCs/>
          <w:color w:val="222222"/>
          <w:sz w:val="21"/>
          <w:szCs w:val="21"/>
        </w:rPr>
        <w:t xml:space="preserve"> </w:t>
      </w:r>
      <w:r w:rsidRPr="00B62301">
        <w:rPr>
          <w:rFonts w:ascii="Helvetica" w:hAnsi="Helvetica" w:cs="Helvetica" w:hint="eastAsia"/>
          <w:b/>
          <w:bCs/>
          <w:color w:val="222222"/>
          <w:sz w:val="21"/>
          <w:szCs w:val="21"/>
        </w:rPr>
        <w:t>соискание</w:t>
      </w:r>
      <w:r w:rsidRPr="00B62301">
        <w:rPr>
          <w:rFonts w:ascii="Helvetica" w:hAnsi="Helvetica" w:cs="Helvetica"/>
          <w:b/>
          <w:bCs/>
          <w:color w:val="222222"/>
          <w:sz w:val="21"/>
          <w:szCs w:val="21"/>
        </w:rPr>
        <w:t xml:space="preserve"> </w:t>
      </w:r>
      <w:r w:rsidRPr="00B62301">
        <w:rPr>
          <w:rFonts w:ascii="Helvetica" w:hAnsi="Helvetica" w:cs="Helvetica" w:hint="eastAsia"/>
          <w:b/>
          <w:bCs/>
          <w:color w:val="222222"/>
          <w:sz w:val="21"/>
          <w:szCs w:val="21"/>
        </w:rPr>
        <w:t>ученой</w:t>
      </w:r>
      <w:r w:rsidRPr="00B62301">
        <w:rPr>
          <w:rFonts w:ascii="Helvetica" w:hAnsi="Helvetica" w:cs="Helvetica"/>
          <w:b/>
          <w:bCs/>
          <w:color w:val="222222"/>
          <w:sz w:val="21"/>
          <w:szCs w:val="21"/>
        </w:rPr>
        <w:t xml:space="preserve"> </w:t>
      </w:r>
      <w:r w:rsidRPr="00B62301">
        <w:rPr>
          <w:rFonts w:ascii="Helvetica" w:hAnsi="Helvetica" w:cs="Helvetica" w:hint="eastAsia"/>
          <w:b/>
          <w:bCs/>
          <w:color w:val="222222"/>
          <w:sz w:val="21"/>
          <w:szCs w:val="21"/>
        </w:rPr>
        <w:t>степени</w:t>
      </w:r>
      <w:r w:rsidRPr="00B62301">
        <w:rPr>
          <w:rFonts w:ascii="Helvetica" w:hAnsi="Helvetica" w:cs="Helvetica"/>
          <w:b/>
          <w:bCs/>
          <w:color w:val="222222"/>
          <w:sz w:val="21"/>
          <w:szCs w:val="21"/>
        </w:rPr>
        <w:t xml:space="preserve"> </w:t>
      </w:r>
      <w:r w:rsidRPr="00B62301">
        <w:rPr>
          <w:rFonts w:ascii="Helvetica" w:hAnsi="Helvetica" w:cs="Helvetica" w:hint="eastAsia"/>
          <w:b/>
          <w:bCs/>
          <w:color w:val="222222"/>
          <w:sz w:val="21"/>
          <w:szCs w:val="21"/>
        </w:rPr>
        <w:t>кандидата</w:t>
      </w:r>
      <w:r w:rsidRPr="00B62301">
        <w:rPr>
          <w:rFonts w:ascii="Helvetica" w:hAnsi="Helvetica" w:cs="Helvetica"/>
          <w:b/>
          <w:bCs/>
          <w:color w:val="222222"/>
          <w:sz w:val="21"/>
          <w:szCs w:val="21"/>
        </w:rPr>
        <w:t xml:space="preserve"> </w:t>
      </w:r>
      <w:r w:rsidRPr="00B62301">
        <w:rPr>
          <w:rFonts w:ascii="Helvetica" w:hAnsi="Helvetica" w:cs="Helvetica" w:hint="eastAsia"/>
          <w:b/>
          <w:bCs/>
          <w:color w:val="222222"/>
          <w:sz w:val="21"/>
          <w:szCs w:val="21"/>
        </w:rPr>
        <w:t>физико</w:t>
      </w:r>
      <w:r w:rsidRPr="00B62301">
        <w:rPr>
          <w:rFonts w:ascii="Helvetica" w:hAnsi="Helvetica" w:cs="Helvetica"/>
          <w:b/>
          <w:bCs/>
          <w:color w:val="222222"/>
          <w:sz w:val="21"/>
          <w:szCs w:val="21"/>
        </w:rPr>
        <w:t>-</w:t>
      </w:r>
      <w:r w:rsidRPr="00B62301">
        <w:rPr>
          <w:rFonts w:ascii="Helvetica" w:hAnsi="Helvetica" w:cs="Helvetica" w:hint="eastAsia"/>
          <w:b/>
          <w:bCs/>
          <w:color w:val="222222"/>
          <w:sz w:val="21"/>
          <w:szCs w:val="21"/>
        </w:rPr>
        <w:t>математических</w:t>
      </w:r>
    </w:p>
    <w:p w14:paraId="53B96C6A" w14:textId="77777777" w:rsidR="00B62301" w:rsidRPr="00B62301" w:rsidRDefault="00B62301" w:rsidP="00B62301">
      <w:pPr>
        <w:rPr>
          <w:rFonts w:ascii="Helvetica" w:hAnsi="Helvetica" w:cs="Helvetica"/>
          <w:b/>
          <w:bCs/>
          <w:color w:val="222222"/>
          <w:sz w:val="21"/>
          <w:szCs w:val="21"/>
        </w:rPr>
      </w:pPr>
      <w:r w:rsidRPr="00B62301">
        <w:rPr>
          <w:rFonts w:ascii="Helvetica" w:hAnsi="Helvetica" w:cs="Helvetica" w:hint="eastAsia"/>
          <w:b/>
          <w:bCs/>
          <w:color w:val="222222"/>
          <w:sz w:val="21"/>
          <w:szCs w:val="21"/>
        </w:rPr>
        <w:t>стр</w:t>
      </w:r>
      <w:r w:rsidRPr="00B62301">
        <w:rPr>
          <w:rFonts w:ascii="Helvetica" w:hAnsi="Helvetica" w:cs="Helvetica"/>
          <w:b/>
          <w:bCs/>
          <w:color w:val="222222"/>
          <w:sz w:val="21"/>
          <w:szCs w:val="21"/>
        </w:rPr>
        <w:t>. 2</w:t>
      </w:r>
    </w:p>
    <w:p w14:paraId="0B80F01C" w14:textId="77777777" w:rsidR="00B62301" w:rsidRPr="00B62301" w:rsidRDefault="00B62301" w:rsidP="00B62301">
      <w:pPr>
        <w:rPr>
          <w:rFonts w:ascii="Helvetica" w:hAnsi="Helvetica" w:cs="Helvetica"/>
          <w:b/>
          <w:bCs/>
          <w:color w:val="222222"/>
          <w:sz w:val="21"/>
          <w:szCs w:val="21"/>
        </w:rPr>
      </w:pPr>
      <w:r w:rsidRPr="00B62301">
        <w:rPr>
          <w:rFonts w:ascii="Helvetica" w:hAnsi="Helvetica" w:cs="Helvetica" w:hint="eastAsia"/>
          <w:b/>
          <w:bCs/>
          <w:color w:val="222222"/>
          <w:sz w:val="21"/>
          <w:szCs w:val="21"/>
        </w:rPr>
        <w:t>уравнений</w:t>
      </w:r>
      <w:r w:rsidRPr="00B62301">
        <w:rPr>
          <w:rFonts w:ascii="Helvetica" w:hAnsi="Helvetica" w:cs="Helvetica"/>
          <w:b/>
          <w:bCs/>
          <w:color w:val="222222"/>
          <w:sz w:val="21"/>
          <w:szCs w:val="21"/>
        </w:rPr>
        <w:t xml:space="preserve"> </w:t>
      </w:r>
      <w:r w:rsidRPr="00B62301">
        <w:rPr>
          <w:rFonts w:ascii="Helvetica" w:hAnsi="Helvetica" w:cs="Helvetica" w:hint="eastAsia"/>
          <w:b/>
          <w:bCs/>
          <w:color w:val="222222"/>
          <w:sz w:val="21"/>
          <w:szCs w:val="21"/>
        </w:rPr>
        <w:t>изотермической</w:t>
      </w:r>
      <w:r w:rsidRPr="00B62301">
        <w:rPr>
          <w:rFonts w:ascii="Helvetica" w:hAnsi="Helvetica" w:cs="Helvetica"/>
          <w:b/>
          <w:bCs/>
          <w:color w:val="222222"/>
          <w:sz w:val="21"/>
          <w:szCs w:val="21"/>
        </w:rPr>
        <w:t xml:space="preserve"> </w:t>
      </w:r>
      <w:r w:rsidRPr="00B62301">
        <w:rPr>
          <w:rFonts w:ascii="Helvetica" w:hAnsi="Helvetica" w:cs="Helvetica" w:hint="eastAsia"/>
          <w:b/>
          <w:bCs/>
          <w:color w:val="222222"/>
          <w:sz w:val="21"/>
          <w:szCs w:val="21"/>
        </w:rPr>
        <w:t>непрерывно</w:t>
      </w:r>
      <w:r w:rsidRPr="00B62301">
        <w:rPr>
          <w:rFonts w:ascii="Helvetica" w:hAnsi="Helvetica" w:cs="Helvetica"/>
          <w:b/>
          <w:bCs/>
          <w:color w:val="222222"/>
          <w:sz w:val="21"/>
          <w:szCs w:val="21"/>
        </w:rPr>
        <w:t xml:space="preserve"> 37 </w:t>
      </w:r>
      <w:r w:rsidRPr="00B62301">
        <w:rPr>
          <w:rFonts w:ascii="Helvetica" w:hAnsi="Helvetica" w:cs="Helvetica" w:hint="eastAsia"/>
          <w:b/>
          <w:bCs/>
          <w:color w:val="222222"/>
          <w:sz w:val="21"/>
          <w:szCs w:val="21"/>
        </w:rPr>
        <w:t>стратифицированной</w:t>
      </w:r>
      <w:r w:rsidRPr="00B62301">
        <w:rPr>
          <w:rFonts w:ascii="Helvetica" w:hAnsi="Helvetica" w:cs="Helvetica"/>
          <w:b/>
          <w:bCs/>
          <w:color w:val="222222"/>
          <w:sz w:val="21"/>
          <w:szCs w:val="21"/>
        </w:rPr>
        <w:t xml:space="preserve"> </w:t>
      </w:r>
      <w:r w:rsidRPr="00B62301">
        <w:rPr>
          <w:rFonts w:ascii="Helvetica" w:hAnsi="Helvetica" w:cs="Helvetica" w:hint="eastAsia"/>
          <w:b/>
          <w:bCs/>
          <w:color w:val="222222"/>
          <w:sz w:val="21"/>
          <w:szCs w:val="21"/>
        </w:rPr>
        <w:t>жидкости</w:t>
      </w:r>
      <w:r w:rsidRPr="00B62301">
        <w:rPr>
          <w:rFonts w:ascii="Helvetica" w:hAnsi="Helvetica" w:cs="Helvetica"/>
          <w:b/>
          <w:bCs/>
          <w:color w:val="222222"/>
          <w:sz w:val="21"/>
          <w:szCs w:val="21"/>
        </w:rPr>
        <w:t xml:space="preserve"> </w:t>
      </w:r>
      <w:r w:rsidRPr="00B62301">
        <w:rPr>
          <w:rFonts w:ascii="Helvetica" w:hAnsi="Helvetica" w:cs="Helvetica" w:hint="eastAsia"/>
          <w:b/>
          <w:bCs/>
          <w:color w:val="222222"/>
          <w:sz w:val="21"/>
          <w:szCs w:val="21"/>
        </w:rPr>
        <w:t>Глава</w:t>
      </w:r>
      <w:r w:rsidRPr="00B62301">
        <w:rPr>
          <w:rFonts w:ascii="Helvetica" w:hAnsi="Helvetica" w:cs="Helvetica"/>
          <w:b/>
          <w:bCs/>
          <w:color w:val="222222"/>
          <w:sz w:val="21"/>
          <w:szCs w:val="21"/>
        </w:rPr>
        <w:t xml:space="preserve"> 3. </w:t>
      </w:r>
      <w:r w:rsidRPr="00B62301">
        <w:rPr>
          <w:rFonts w:ascii="Helvetica" w:hAnsi="Helvetica" w:cs="Helvetica" w:hint="eastAsia"/>
          <w:b/>
          <w:bCs/>
          <w:color w:val="222222"/>
          <w:sz w:val="21"/>
          <w:szCs w:val="21"/>
        </w:rPr>
        <w:t>Тонкая</w:t>
      </w:r>
      <w:r w:rsidRPr="00B62301">
        <w:rPr>
          <w:rFonts w:ascii="Helvetica" w:hAnsi="Helvetica" w:cs="Helvetica"/>
          <w:b/>
          <w:bCs/>
          <w:color w:val="222222"/>
          <w:sz w:val="21"/>
          <w:szCs w:val="21"/>
        </w:rPr>
        <w:t xml:space="preserve"> </w:t>
      </w:r>
      <w:r w:rsidRPr="00B62301">
        <w:rPr>
          <w:rFonts w:ascii="Helvetica" w:hAnsi="Helvetica" w:cs="Helvetica" w:hint="eastAsia"/>
          <w:b/>
          <w:bCs/>
          <w:color w:val="222222"/>
          <w:sz w:val="21"/>
          <w:szCs w:val="21"/>
        </w:rPr>
        <w:t>структура</w:t>
      </w:r>
      <w:r w:rsidRPr="00B62301">
        <w:rPr>
          <w:rFonts w:ascii="Helvetica" w:hAnsi="Helvetica" w:cs="Helvetica"/>
          <w:b/>
          <w:bCs/>
          <w:color w:val="222222"/>
          <w:sz w:val="21"/>
          <w:szCs w:val="21"/>
        </w:rPr>
        <w:t xml:space="preserve"> </w:t>
      </w:r>
      <w:r w:rsidRPr="00B62301">
        <w:rPr>
          <w:rFonts w:ascii="Helvetica" w:hAnsi="Helvetica" w:cs="Helvetica" w:hint="eastAsia"/>
          <w:b/>
          <w:bCs/>
          <w:color w:val="222222"/>
          <w:sz w:val="21"/>
          <w:szCs w:val="21"/>
        </w:rPr>
        <w:t>на</w:t>
      </w:r>
      <w:r w:rsidRPr="00B62301">
        <w:rPr>
          <w:rFonts w:ascii="Helvetica" w:hAnsi="Helvetica" w:cs="Helvetica"/>
          <w:b/>
          <w:bCs/>
          <w:color w:val="222222"/>
          <w:sz w:val="21"/>
          <w:szCs w:val="21"/>
        </w:rPr>
        <w:t xml:space="preserve"> </w:t>
      </w:r>
      <w:r w:rsidRPr="00B62301">
        <w:rPr>
          <w:rFonts w:ascii="Helvetica" w:hAnsi="Helvetica" w:cs="Helvetica" w:hint="eastAsia"/>
          <w:b/>
          <w:bCs/>
          <w:color w:val="222222"/>
          <w:sz w:val="21"/>
          <w:szCs w:val="21"/>
        </w:rPr>
        <w:t>пограничных</w:t>
      </w:r>
      <w:r w:rsidRPr="00B62301">
        <w:rPr>
          <w:rFonts w:ascii="Helvetica" w:hAnsi="Helvetica" w:cs="Helvetica"/>
          <w:b/>
          <w:bCs/>
          <w:color w:val="222222"/>
          <w:sz w:val="21"/>
          <w:szCs w:val="21"/>
        </w:rPr>
        <w:t xml:space="preserve"> </w:t>
      </w:r>
      <w:r w:rsidRPr="00B62301">
        <w:rPr>
          <w:rFonts w:ascii="Helvetica" w:hAnsi="Helvetica" w:cs="Helvetica" w:hint="eastAsia"/>
          <w:b/>
          <w:bCs/>
          <w:color w:val="222222"/>
          <w:sz w:val="21"/>
          <w:szCs w:val="21"/>
        </w:rPr>
        <w:t>неподвижных</w:t>
      </w:r>
      <w:r w:rsidRPr="00B62301">
        <w:rPr>
          <w:rFonts w:ascii="Helvetica" w:hAnsi="Helvetica" w:cs="Helvetica"/>
          <w:b/>
          <w:bCs/>
          <w:color w:val="222222"/>
          <w:sz w:val="21"/>
          <w:szCs w:val="21"/>
        </w:rPr>
        <w:t xml:space="preserve"> </w:t>
      </w:r>
      <w:r w:rsidRPr="00B62301">
        <w:rPr>
          <w:rFonts w:ascii="Helvetica" w:hAnsi="Helvetica" w:cs="Helvetica" w:hint="eastAsia"/>
          <w:b/>
          <w:bCs/>
          <w:color w:val="222222"/>
          <w:sz w:val="21"/>
          <w:szCs w:val="21"/>
        </w:rPr>
        <w:t>течений</w:t>
      </w:r>
      <w:r w:rsidRPr="00B62301">
        <w:rPr>
          <w:rFonts w:ascii="Helvetica" w:hAnsi="Helvetica" w:cs="Helvetica"/>
          <w:b/>
          <w:bCs/>
          <w:color w:val="222222"/>
          <w:sz w:val="21"/>
          <w:szCs w:val="21"/>
        </w:rPr>
        <w:t xml:space="preserve">, </w:t>
      </w:r>
      <w:r w:rsidRPr="00B62301">
        <w:rPr>
          <w:rFonts w:ascii="Helvetica" w:hAnsi="Helvetica" w:cs="Helvetica" w:hint="eastAsia"/>
          <w:b/>
          <w:bCs/>
          <w:color w:val="222222"/>
          <w:sz w:val="21"/>
          <w:szCs w:val="21"/>
        </w:rPr>
        <w:t>индуцированных</w:t>
      </w:r>
      <w:r w:rsidRPr="00B62301">
        <w:rPr>
          <w:rFonts w:ascii="Helvetica" w:hAnsi="Helvetica" w:cs="Helvetica"/>
          <w:b/>
          <w:bCs/>
          <w:color w:val="222222"/>
          <w:sz w:val="21"/>
          <w:szCs w:val="21"/>
        </w:rPr>
        <w:t xml:space="preserve"> </w:t>
      </w:r>
      <w:r w:rsidRPr="00B62301">
        <w:rPr>
          <w:rFonts w:ascii="Helvetica" w:hAnsi="Helvetica" w:cs="Helvetica" w:hint="eastAsia"/>
          <w:b/>
          <w:bCs/>
          <w:color w:val="222222"/>
          <w:sz w:val="21"/>
          <w:szCs w:val="21"/>
        </w:rPr>
        <w:t>в</w:t>
      </w:r>
      <w:r w:rsidRPr="00B62301">
        <w:rPr>
          <w:rFonts w:ascii="Helvetica" w:hAnsi="Helvetica" w:cs="Helvetica"/>
          <w:b/>
          <w:bCs/>
          <w:color w:val="222222"/>
          <w:sz w:val="21"/>
          <w:szCs w:val="21"/>
        </w:rPr>
        <w:t xml:space="preserve"> </w:t>
      </w:r>
      <w:r w:rsidRPr="00B62301">
        <w:rPr>
          <w:rFonts w:ascii="Helvetica" w:hAnsi="Helvetica" w:cs="Helvetica" w:hint="eastAsia"/>
          <w:b/>
          <w:bCs/>
          <w:color w:val="222222"/>
          <w:sz w:val="21"/>
          <w:szCs w:val="21"/>
        </w:rPr>
        <w:t>линейно</w:t>
      </w:r>
    </w:p>
    <w:p w14:paraId="6C880E3A" w14:textId="77777777" w:rsidR="00B62301" w:rsidRPr="00B62301" w:rsidRDefault="00B62301" w:rsidP="00B62301">
      <w:pPr>
        <w:rPr>
          <w:rFonts w:ascii="Helvetica" w:hAnsi="Helvetica" w:cs="Helvetica"/>
          <w:b/>
          <w:bCs/>
          <w:color w:val="222222"/>
          <w:sz w:val="21"/>
          <w:szCs w:val="21"/>
        </w:rPr>
      </w:pPr>
      <w:r w:rsidRPr="00B62301">
        <w:rPr>
          <w:rFonts w:ascii="Helvetica" w:hAnsi="Helvetica" w:cs="Helvetica" w:hint="eastAsia"/>
          <w:b/>
          <w:bCs/>
          <w:color w:val="222222"/>
          <w:sz w:val="21"/>
          <w:szCs w:val="21"/>
        </w:rPr>
        <w:t>стр</w:t>
      </w:r>
      <w:r w:rsidRPr="00B62301">
        <w:rPr>
          <w:rFonts w:ascii="Helvetica" w:hAnsi="Helvetica" w:cs="Helvetica"/>
          <w:b/>
          <w:bCs/>
          <w:color w:val="222222"/>
          <w:sz w:val="21"/>
          <w:szCs w:val="21"/>
        </w:rPr>
        <w:t>. 23</w:t>
      </w:r>
    </w:p>
    <w:p w14:paraId="3A96BFC8" w14:textId="77777777" w:rsidR="00B62301" w:rsidRPr="00B62301" w:rsidRDefault="00B62301" w:rsidP="00B62301">
      <w:pPr>
        <w:rPr>
          <w:rFonts w:ascii="Helvetica" w:hAnsi="Helvetica" w:cs="Helvetica"/>
          <w:b/>
          <w:bCs/>
          <w:color w:val="222222"/>
          <w:sz w:val="21"/>
          <w:szCs w:val="21"/>
        </w:rPr>
      </w:pPr>
      <w:r w:rsidRPr="00B62301">
        <w:rPr>
          <w:rFonts w:ascii="Helvetica" w:hAnsi="Helvetica" w:cs="Helvetica" w:hint="eastAsia"/>
          <w:b/>
          <w:bCs/>
          <w:color w:val="222222"/>
          <w:sz w:val="21"/>
          <w:szCs w:val="21"/>
        </w:rPr>
        <w:t>ТЕРМОГИДРОМЕХАНИКИ</w:t>
      </w:r>
      <w:r w:rsidRPr="00B62301">
        <w:rPr>
          <w:rFonts w:ascii="Helvetica" w:hAnsi="Helvetica" w:cs="Helvetica"/>
          <w:b/>
          <w:bCs/>
          <w:color w:val="222222"/>
          <w:sz w:val="21"/>
          <w:szCs w:val="21"/>
        </w:rPr>
        <w:t xml:space="preserve"> </w:t>
      </w:r>
      <w:r w:rsidRPr="00B62301">
        <w:rPr>
          <w:rFonts w:ascii="Helvetica" w:hAnsi="Helvetica" w:cs="Helvetica" w:hint="eastAsia"/>
          <w:b/>
          <w:bCs/>
          <w:color w:val="222222"/>
          <w:sz w:val="21"/>
          <w:szCs w:val="21"/>
        </w:rPr>
        <w:t>НЕОДНОРОДНЫХ</w:t>
      </w:r>
      <w:r w:rsidRPr="00B62301">
        <w:rPr>
          <w:rFonts w:ascii="Helvetica" w:hAnsi="Helvetica" w:cs="Helvetica"/>
          <w:b/>
          <w:bCs/>
          <w:color w:val="222222"/>
          <w:sz w:val="21"/>
          <w:szCs w:val="21"/>
        </w:rPr>
        <w:t xml:space="preserve"> </w:t>
      </w:r>
      <w:r w:rsidRPr="00B62301">
        <w:rPr>
          <w:rFonts w:ascii="Helvetica" w:hAnsi="Helvetica" w:cs="Helvetica" w:hint="eastAsia"/>
          <w:b/>
          <w:bCs/>
          <w:color w:val="222222"/>
          <w:sz w:val="21"/>
          <w:szCs w:val="21"/>
        </w:rPr>
        <w:t>ЖИДКОСТЕЙ</w:t>
      </w:r>
      <w:r w:rsidRPr="00B62301">
        <w:rPr>
          <w:rFonts w:ascii="Helvetica" w:hAnsi="Helvetica" w:cs="Helvetica"/>
          <w:b/>
          <w:bCs/>
          <w:color w:val="222222"/>
          <w:sz w:val="21"/>
          <w:szCs w:val="21"/>
        </w:rPr>
        <w:t xml:space="preserve"> 2.1. </w:t>
      </w:r>
      <w:r w:rsidRPr="00B62301">
        <w:rPr>
          <w:rFonts w:ascii="Helvetica" w:hAnsi="Helvetica" w:cs="Helvetica" w:hint="eastAsia"/>
          <w:b/>
          <w:bCs/>
          <w:color w:val="222222"/>
          <w:sz w:val="21"/>
          <w:szCs w:val="21"/>
        </w:rPr>
        <w:t>Г</w:t>
      </w:r>
      <w:r w:rsidRPr="00B62301">
        <w:rPr>
          <w:rFonts w:ascii="Helvetica" w:hAnsi="Helvetica" w:cs="Helvetica"/>
          <w:b/>
          <w:bCs/>
          <w:color w:val="222222"/>
          <w:sz w:val="21"/>
          <w:szCs w:val="21"/>
        </w:rPr>
        <w:t xml:space="preserve"> </w:t>
      </w:r>
      <w:r w:rsidRPr="00B62301">
        <w:rPr>
          <w:rFonts w:ascii="Helvetica" w:hAnsi="Helvetica" w:cs="Helvetica" w:hint="eastAsia"/>
          <w:b/>
          <w:bCs/>
          <w:color w:val="222222"/>
          <w:sz w:val="21"/>
          <w:szCs w:val="21"/>
        </w:rPr>
        <w:t>Р</w:t>
      </w:r>
      <w:r w:rsidRPr="00B62301">
        <w:rPr>
          <w:rFonts w:ascii="Helvetica" w:hAnsi="Helvetica" w:cs="Helvetica"/>
          <w:b/>
          <w:bCs/>
          <w:color w:val="222222"/>
          <w:sz w:val="21"/>
          <w:szCs w:val="21"/>
        </w:rPr>
        <w:t xml:space="preserve"> </w:t>
      </w:r>
      <w:r w:rsidRPr="00B62301">
        <w:rPr>
          <w:rFonts w:ascii="Helvetica" w:hAnsi="Helvetica" w:cs="Helvetica" w:hint="eastAsia"/>
          <w:b/>
          <w:bCs/>
          <w:color w:val="222222"/>
          <w:sz w:val="21"/>
          <w:szCs w:val="21"/>
        </w:rPr>
        <w:t>У</w:t>
      </w:r>
      <w:r w:rsidRPr="00B62301">
        <w:rPr>
          <w:rFonts w:ascii="Helvetica" w:hAnsi="Helvetica" w:cs="Helvetica"/>
          <w:b/>
          <w:bCs/>
          <w:color w:val="222222"/>
          <w:sz w:val="21"/>
          <w:szCs w:val="21"/>
        </w:rPr>
        <w:t xml:space="preserve"> </w:t>
      </w:r>
      <w:r w:rsidRPr="00B62301">
        <w:rPr>
          <w:rFonts w:ascii="Helvetica" w:hAnsi="Helvetica" w:cs="Helvetica" w:hint="eastAsia"/>
          <w:b/>
          <w:bCs/>
          <w:color w:val="222222"/>
          <w:sz w:val="21"/>
          <w:szCs w:val="21"/>
        </w:rPr>
        <w:t>П</w:t>
      </w:r>
      <w:r w:rsidRPr="00B62301">
        <w:rPr>
          <w:rFonts w:ascii="Helvetica" w:hAnsi="Helvetica" w:cs="Helvetica"/>
          <w:b/>
          <w:bCs/>
          <w:color w:val="222222"/>
          <w:sz w:val="21"/>
          <w:szCs w:val="21"/>
        </w:rPr>
        <w:t xml:space="preserve"> </w:t>
      </w:r>
      <w:r w:rsidRPr="00B62301">
        <w:rPr>
          <w:rFonts w:ascii="Helvetica" w:hAnsi="Helvetica" w:cs="Helvetica" w:hint="eastAsia"/>
          <w:b/>
          <w:bCs/>
          <w:color w:val="222222"/>
          <w:sz w:val="21"/>
          <w:szCs w:val="21"/>
        </w:rPr>
        <w:t>П</w:t>
      </w:r>
      <w:r w:rsidRPr="00B62301">
        <w:rPr>
          <w:rFonts w:ascii="Helvetica" w:hAnsi="Helvetica" w:cs="Helvetica"/>
          <w:b/>
          <w:bCs/>
          <w:color w:val="222222"/>
          <w:sz w:val="21"/>
          <w:szCs w:val="21"/>
        </w:rPr>
        <w:t xml:space="preserve"> </w:t>
      </w:r>
      <w:r w:rsidRPr="00B62301">
        <w:rPr>
          <w:rFonts w:ascii="Helvetica" w:hAnsi="Helvetica" w:cs="Helvetica" w:hint="eastAsia"/>
          <w:b/>
          <w:bCs/>
          <w:color w:val="222222"/>
          <w:sz w:val="21"/>
          <w:szCs w:val="21"/>
        </w:rPr>
        <w:t>Ы</w:t>
      </w:r>
      <w:r w:rsidRPr="00B62301">
        <w:rPr>
          <w:rFonts w:ascii="Helvetica" w:hAnsi="Helvetica" w:cs="Helvetica"/>
          <w:b/>
          <w:bCs/>
          <w:color w:val="222222"/>
          <w:sz w:val="21"/>
          <w:szCs w:val="21"/>
        </w:rPr>
        <w:t xml:space="preserve"> </w:t>
      </w:r>
      <w:r w:rsidRPr="00B62301">
        <w:rPr>
          <w:rFonts w:ascii="Helvetica" w:hAnsi="Helvetica" w:cs="Helvetica" w:hint="eastAsia"/>
          <w:b/>
          <w:bCs/>
          <w:color w:val="222222"/>
          <w:sz w:val="21"/>
          <w:szCs w:val="21"/>
        </w:rPr>
        <w:t>С</w:t>
      </w:r>
      <w:r w:rsidRPr="00B62301">
        <w:rPr>
          <w:rFonts w:ascii="Helvetica" w:hAnsi="Helvetica" w:cs="Helvetica"/>
          <w:b/>
          <w:bCs/>
          <w:color w:val="222222"/>
          <w:sz w:val="21"/>
          <w:szCs w:val="21"/>
        </w:rPr>
        <w:t xml:space="preserve"> </w:t>
      </w:r>
      <w:r w:rsidRPr="00B62301">
        <w:rPr>
          <w:rFonts w:ascii="Helvetica" w:hAnsi="Helvetica" w:cs="Helvetica" w:hint="eastAsia"/>
          <w:b/>
          <w:bCs/>
          <w:color w:val="222222"/>
          <w:sz w:val="21"/>
          <w:szCs w:val="21"/>
        </w:rPr>
        <w:t>И</w:t>
      </w:r>
      <w:r w:rsidRPr="00B62301">
        <w:rPr>
          <w:rFonts w:ascii="Helvetica" w:hAnsi="Helvetica" w:cs="Helvetica"/>
          <w:b/>
          <w:bCs/>
          <w:color w:val="222222"/>
          <w:sz w:val="21"/>
          <w:szCs w:val="21"/>
        </w:rPr>
        <w:t xml:space="preserve"> </w:t>
      </w:r>
      <w:r w:rsidRPr="00B62301">
        <w:rPr>
          <w:rFonts w:ascii="Helvetica" w:hAnsi="Helvetica" w:cs="Helvetica" w:hint="eastAsia"/>
          <w:b/>
          <w:bCs/>
          <w:color w:val="222222"/>
          <w:sz w:val="21"/>
          <w:szCs w:val="21"/>
        </w:rPr>
        <w:t>М</w:t>
      </w:r>
      <w:r w:rsidRPr="00B62301">
        <w:rPr>
          <w:rFonts w:ascii="Helvetica" w:hAnsi="Helvetica" w:cs="Helvetica"/>
          <w:b/>
          <w:bCs/>
          <w:color w:val="222222"/>
          <w:sz w:val="21"/>
          <w:szCs w:val="21"/>
        </w:rPr>
        <w:t xml:space="preserve"> </w:t>
      </w:r>
      <w:r w:rsidRPr="00B62301">
        <w:rPr>
          <w:rFonts w:ascii="Helvetica" w:hAnsi="Helvetica" w:cs="Helvetica" w:hint="eastAsia"/>
          <w:b/>
          <w:bCs/>
          <w:color w:val="222222"/>
          <w:sz w:val="21"/>
          <w:szCs w:val="21"/>
        </w:rPr>
        <w:t>М</w:t>
      </w:r>
      <w:r w:rsidRPr="00B62301">
        <w:rPr>
          <w:rFonts w:ascii="Helvetica" w:hAnsi="Helvetica" w:cs="Helvetica"/>
          <w:b/>
          <w:bCs/>
          <w:color w:val="222222"/>
          <w:sz w:val="21"/>
          <w:szCs w:val="21"/>
        </w:rPr>
        <w:t xml:space="preserve"> </w:t>
      </w:r>
      <w:r w:rsidRPr="00B62301">
        <w:rPr>
          <w:rFonts w:ascii="Helvetica" w:hAnsi="Helvetica" w:cs="Helvetica" w:hint="eastAsia"/>
          <w:b/>
          <w:bCs/>
          <w:color w:val="222222"/>
          <w:sz w:val="21"/>
          <w:szCs w:val="21"/>
        </w:rPr>
        <w:t>Е</w:t>
      </w:r>
      <w:r w:rsidRPr="00B62301">
        <w:rPr>
          <w:rFonts w:ascii="Helvetica" w:hAnsi="Helvetica" w:cs="Helvetica"/>
          <w:b/>
          <w:bCs/>
          <w:color w:val="222222"/>
          <w:sz w:val="21"/>
          <w:szCs w:val="21"/>
        </w:rPr>
        <w:t xml:space="preserve"> </w:t>
      </w:r>
      <w:r w:rsidRPr="00B62301">
        <w:rPr>
          <w:rFonts w:ascii="Helvetica" w:hAnsi="Helvetica" w:cs="Helvetica" w:hint="eastAsia"/>
          <w:b/>
          <w:bCs/>
          <w:color w:val="222222"/>
          <w:sz w:val="21"/>
          <w:szCs w:val="21"/>
        </w:rPr>
        <w:t>Т</w:t>
      </w:r>
      <w:r w:rsidRPr="00B62301">
        <w:rPr>
          <w:rFonts w:ascii="Helvetica" w:hAnsi="Helvetica" w:cs="Helvetica"/>
          <w:b/>
          <w:bCs/>
          <w:color w:val="222222"/>
          <w:sz w:val="21"/>
          <w:szCs w:val="21"/>
        </w:rPr>
        <w:t xml:space="preserve"> </w:t>
      </w:r>
      <w:r w:rsidRPr="00B62301">
        <w:rPr>
          <w:rFonts w:ascii="Helvetica" w:hAnsi="Helvetica" w:cs="Helvetica" w:hint="eastAsia"/>
          <w:b/>
          <w:bCs/>
          <w:color w:val="222222"/>
          <w:sz w:val="21"/>
          <w:szCs w:val="21"/>
        </w:rPr>
        <w:t>Р</w:t>
      </w:r>
      <w:r w:rsidRPr="00B62301">
        <w:rPr>
          <w:rFonts w:ascii="Helvetica" w:hAnsi="Helvetica" w:cs="Helvetica"/>
          <w:b/>
          <w:bCs/>
          <w:color w:val="222222"/>
          <w:sz w:val="21"/>
          <w:szCs w:val="21"/>
        </w:rPr>
        <w:t xml:space="preserve"> </w:t>
      </w:r>
      <w:r w:rsidRPr="00B62301">
        <w:rPr>
          <w:rFonts w:ascii="Helvetica" w:hAnsi="Helvetica" w:cs="Helvetica" w:hint="eastAsia"/>
          <w:b/>
          <w:bCs/>
          <w:color w:val="222222"/>
          <w:sz w:val="21"/>
          <w:szCs w:val="21"/>
        </w:rPr>
        <w:t>И</w:t>
      </w:r>
      <w:r w:rsidRPr="00B62301">
        <w:rPr>
          <w:rFonts w:ascii="Helvetica" w:hAnsi="Helvetica" w:cs="Helvetica"/>
          <w:b/>
          <w:bCs/>
          <w:color w:val="222222"/>
          <w:sz w:val="21"/>
          <w:szCs w:val="21"/>
        </w:rPr>
        <w:t xml:space="preserve"> </w:t>
      </w:r>
      <w:r w:rsidRPr="00B62301">
        <w:rPr>
          <w:rFonts w:ascii="Helvetica" w:hAnsi="Helvetica" w:cs="Helvetica" w:hint="eastAsia"/>
          <w:b/>
          <w:bCs/>
          <w:color w:val="222222"/>
          <w:sz w:val="21"/>
          <w:szCs w:val="21"/>
        </w:rPr>
        <w:t>И</w:t>
      </w:r>
      <w:r w:rsidRPr="00B62301">
        <w:rPr>
          <w:rFonts w:ascii="Helvetica" w:hAnsi="Helvetica" w:cs="Helvetica"/>
          <w:b/>
          <w:bCs/>
          <w:color w:val="222222"/>
          <w:sz w:val="21"/>
          <w:szCs w:val="21"/>
        </w:rPr>
        <w:t xml:space="preserve"> </w:t>
      </w:r>
      <w:r w:rsidRPr="00B62301">
        <w:rPr>
          <w:rFonts w:ascii="Helvetica" w:hAnsi="Helvetica" w:cs="Helvetica" w:hint="eastAsia"/>
          <w:b/>
          <w:bCs/>
          <w:color w:val="222222"/>
          <w:sz w:val="21"/>
          <w:szCs w:val="21"/>
        </w:rPr>
        <w:t>М</w:t>
      </w:r>
      <w:r w:rsidRPr="00B62301">
        <w:rPr>
          <w:rFonts w:ascii="Helvetica" w:hAnsi="Helvetica" w:cs="Helvetica"/>
          <w:b/>
          <w:bCs/>
          <w:color w:val="222222"/>
          <w:sz w:val="21"/>
          <w:szCs w:val="21"/>
        </w:rPr>
        <w:t xml:space="preserve"> </w:t>
      </w:r>
      <w:r w:rsidRPr="00B62301">
        <w:rPr>
          <w:rFonts w:ascii="Helvetica" w:hAnsi="Helvetica" w:cs="Helvetica" w:hint="eastAsia"/>
          <w:b/>
          <w:bCs/>
          <w:color w:val="222222"/>
          <w:sz w:val="21"/>
          <w:szCs w:val="21"/>
        </w:rPr>
        <w:t>О</w:t>
      </w:r>
      <w:r w:rsidRPr="00B62301">
        <w:rPr>
          <w:rFonts w:ascii="Helvetica" w:hAnsi="Helvetica" w:cs="Helvetica"/>
          <w:b/>
          <w:bCs/>
          <w:color w:val="222222"/>
          <w:sz w:val="21"/>
          <w:szCs w:val="21"/>
        </w:rPr>
        <w:t xml:space="preserve"> </w:t>
      </w:r>
      <w:r w:rsidRPr="00B62301">
        <w:rPr>
          <w:rFonts w:ascii="Helvetica" w:hAnsi="Helvetica" w:cs="Helvetica" w:hint="eastAsia"/>
          <w:b/>
          <w:bCs/>
          <w:color w:val="222222"/>
          <w:sz w:val="21"/>
          <w:szCs w:val="21"/>
        </w:rPr>
        <w:t>Д</w:t>
      </w:r>
      <w:r w:rsidRPr="00B62301">
        <w:rPr>
          <w:rFonts w:ascii="Helvetica" w:hAnsi="Helvetica" w:cs="Helvetica"/>
          <w:b/>
          <w:bCs/>
          <w:color w:val="222222"/>
          <w:sz w:val="21"/>
          <w:szCs w:val="21"/>
        </w:rPr>
        <w:t xml:space="preserve"> </w:t>
      </w:r>
      <w:r w:rsidRPr="00B62301">
        <w:rPr>
          <w:rFonts w:ascii="Helvetica" w:hAnsi="Helvetica" w:cs="Helvetica" w:hint="eastAsia"/>
          <w:b/>
          <w:bCs/>
          <w:color w:val="222222"/>
          <w:sz w:val="21"/>
          <w:szCs w:val="21"/>
        </w:rPr>
        <w:t>Е</w:t>
      </w:r>
      <w:r w:rsidRPr="00B62301">
        <w:rPr>
          <w:rFonts w:ascii="Helvetica" w:hAnsi="Helvetica" w:cs="Helvetica"/>
          <w:b/>
          <w:bCs/>
          <w:color w:val="222222"/>
          <w:sz w:val="21"/>
          <w:szCs w:val="21"/>
        </w:rPr>
        <w:t xml:space="preserve"> </w:t>
      </w:r>
      <w:r w:rsidRPr="00B62301">
        <w:rPr>
          <w:rFonts w:ascii="Helvetica" w:hAnsi="Helvetica" w:cs="Helvetica" w:hint="eastAsia"/>
          <w:b/>
          <w:bCs/>
          <w:color w:val="222222"/>
          <w:sz w:val="21"/>
          <w:szCs w:val="21"/>
        </w:rPr>
        <w:t>Л</w:t>
      </w:r>
      <w:r w:rsidRPr="00B62301">
        <w:rPr>
          <w:rFonts w:ascii="Helvetica" w:hAnsi="Helvetica" w:cs="Helvetica"/>
          <w:b/>
          <w:bCs/>
          <w:color w:val="222222"/>
          <w:sz w:val="21"/>
          <w:szCs w:val="21"/>
        </w:rPr>
        <w:t xml:space="preserve"> </w:t>
      </w:r>
      <w:r w:rsidRPr="00B62301">
        <w:rPr>
          <w:rFonts w:ascii="Helvetica" w:hAnsi="Helvetica" w:cs="Helvetica" w:hint="eastAsia"/>
          <w:b/>
          <w:bCs/>
          <w:color w:val="222222"/>
          <w:sz w:val="21"/>
          <w:szCs w:val="21"/>
        </w:rPr>
        <w:t>Е</w:t>
      </w:r>
      <w:r w:rsidRPr="00B62301">
        <w:rPr>
          <w:rFonts w:ascii="Helvetica" w:hAnsi="Helvetica" w:cs="Helvetica"/>
          <w:b/>
          <w:bCs/>
          <w:color w:val="222222"/>
          <w:sz w:val="21"/>
          <w:szCs w:val="21"/>
        </w:rPr>
        <w:t xml:space="preserve"> </w:t>
      </w:r>
      <w:r w:rsidRPr="00B62301">
        <w:rPr>
          <w:rFonts w:ascii="Helvetica" w:hAnsi="Helvetica" w:cs="Helvetica" w:hint="eastAsia"/>
          <w:b/>
          <w:bCs/>
          <w:color w:val="222222"/>
          <w:sz w:val="21"/>
          <w:szCs w:val="21"/>
        </w:rPr>
        <w:t>Й</w:t>
      </w:r>
      <w:r w:rsidRPr="00B62301">
        <w:rPr>
          <w:rFonts w:ascii="Helvetica" w:hAnsi="Helvetica" w:cs="Helvetica"/>
          <w:b/>
          <w:bCs/>
          <w:color w:val="222222"/>
          <w:sz w:val="21"/>
          <w:szCs w:val="21"/>
        </w:rPr>
        <w:t xml:space="preserve"> </w:t>
      </w:r>
      <w:r w:rsidRPr="00B62301">
        <w:rPr>
          <w:rFonts w:ascii="Helvetica" w:hAnsi="Helvetica" w:cs="Helvetica" w:hint="eastAsia"/>
          <w:b/>
          <w:bCs/>
          <w:color w:val="222222"/>
          <w:sz w:val="21"/>
          <w:szCs w:val="21"/>
        </w:rPr>
        <w:t>И</w:t>
      </w:r>
      <w:r w:rsidRPr="00B62301">
        <w:rPr>
          <w:rFonts w:ascii="Helvetica" w:hAnsi="Helvetica" w:cs="Helvetica"/>
          <w:b/>
          <w:bCs/>
          <w:color w:val="222222"/>
          <w:sz w:val="21"/>
          <w:szCs w:val="21"/>
        </w:rPr>
        <w:t xml:space="preserve"> </w:t>
      </w:r>
      <w:r w:rsidRPr="00B62301">
        <w:rPr>
          <w:rFonts w:ascii="Helvetica" w:hAnsi="Helvetica" w:cs="Helvetica" w:hint="eastAsia"/>
          <w:b/>
          <w:bCs/>
          <w:color w:val="222222"/>
          <w:sz w:val="21"/>
          <w:szCs w:val="21"/>
        </w:rPr>
        <w:t>З</w:t>
      </w:r>
      <w:r w:rsidRPr="00B62301">
        <w:rPr>
          <w:rFonts w:ascii="Helvetica" w:hAnsi="Helvetica" w:cs="Helvetica"/>
          <w:b/>
          <w:bCs/>
          <w:color w:val="222222"/>
          <w:sz w:val="21"/>
          <w:szCs w:val="21"/>
        </w:rPr>
        <w:t xml:space="preserve"> </w:t>
      </w:r>
      <w:r w:rsidRPr="00B62301">
        <w:rPr>
          <w:rFonts w:ascii="Helvetica" w:hAnsi="Helvetica" w:cs="Helvetica" w:hint="eastAsia"/>
          <w:b/>
          <w:bCs/>
          <w:color w:val="222222"/>
          <w:sz w:val="21"/>
          <w:szCs w:val="21"/>
        </w:rPr>
        <w:t>О</w:t>
      </w:r>
      <w:r w:rsidRPr="00B62301">
        <w:rPr>
          <w:rFonts w:ascii="Helvetica" w:hAnsi="Helvetica" w:cs="Helvetica"/>
          <w:b/>
          <w:bCs/>
          <w:color w:val="222222"/>
          <w:sz w:val="21"/>
          <w:szCs w:val="21"/>
        </w:rPr>
        <w:t xml:space="preserve"> </w:t>
      </w:r>
      <w:r w:rsidRPr="00B62301">
        <w:rPr>
          <w:rFonts w:ascii="Helvetica" w:hAnsi="Helvetica" w:cs="Helvetica" w:hint="eastAsia"/>
          <w:b/>
          <w:bCs/>
          <w:color w:val="222222"/>
          <w:sz w:val="21"/>
          <w:szCs w:val="21"/>
        </w:rPr>
        <w:t>Т</w:t>
      </w:r>
      <w:r w:rsidRPr="00B62301">
        <w:rPr>
          <w:rFonts w:ascii="Helvetica" w:hAnsi="Helvetica" w:cs="Helvetica"/>
          <w:b/>
          <w:bCs/>
          <w:color w:val="222222"/>
          <w:sz w:val="21"/>
          <w:szCs w:val="21"/>
        </w:rPr>
        <w:t xml:space="preserve"> </w:t>
      </w:r>
      <w:r w:rsidRPr="00B62301">
        <w:rPr>
          <w:rFonts w:ascii="Helvetica" w:hAnsi="Helvetica" w:cs="Helvetica" w:hint="eastAsia"/>
          <w:b/>
          <w:bCs/>
          <w:color w:val="222222"/>
          <w:sz w:val="21"/>
          <w:szCs w:val="21"/>
        </w:rPr>
        <w:t>Е</w:t>
      </w:r>
      <w:r w:rsidRPr="00B62301">
        <w:rPr>
          <w:rFonts w:ascii="Helvetica" w:hAnsi="Helvetica" w:cs="Helvetica"/>
          <w:b/>
          <w:bCs/>
          <w:color w:val="222222"/>
          <w:sz w:val="21"/>
          <w:szCs w:val="21"/>
        </w:rPr>
        <w:t xml:space="preserve"> </w:t>
      </w:r>
      <w:r w:rsidRPr="00B62301">
        <w:rPr>
          <w:rFonts w:ascii="Helvetica" w:hAnsi="Helvetica" w:cs="Helvetica" w:hint="eastAsia"/>
          <w:b/>
          <w:bCs/>
          <w:color w:val="222222"/>
          <w:sz w:val="21"/>
          <w:szCs w:val="21"/>
        </w:rPr>
        <w:t>Р</w:t>
      </w:r>
      <w:r w:rsidRPr="00B62301">
        <w:rPr>
          <w:rFonts w:ascii="Helvetica" w:hAnsi="Helvetica" w:cs="Helvetica"/>
          <w:b/>
          <w:bCs/>
          <w:color w:val="222222"/>
          <w:sz w:val="21"/>
          <w:szCs w:val="21"/>
        </w:rPr>
        <w:t xml:space="preserve"> </w:t>
      </w:r>
      <w:r w:rsidRPr="00B62301">
        <w:rPr>
          <w:rFonts w:ascii="Helvetica" w:hAnsi="Helvetica" w:cs="Helvetica" w:hint="eastAsia"/>
          <w:b/>
          <w:bCs/>
          <w:color w:val="222222"/>
          <w:sz w:val="21"/>
          <w:szCs w:val="21"/>
        </w:rPr>
        <w:t>М</w:t>
      </w:r>
      <w:r w:rsidRPr="00B62301">
        <w:rPr>
          <w:rFonts w:ascii="Helvetica" w:hAnsi="Helvetica" w:cs="Helvetica"/>
          <w:b/>
          <w:bCs/>
          <w:color w:val="222222"/>
          <w:sz w:val="21"/>
          <w:szCs w:val="21"/>
        </w:rPr>
        <w:t xml:space="preserve"> </w:t>
      </w:r>
      <w:r w:rsidRPr="00B62301">
        <w:rPr>
          <w:rFonts w:ascii="Helvetica" w:hAnsi="Helvetica" w:cs="Helvetica" w:hint="eastAsia"/>
          <w:b/>
          <w:bCs/>
          <w:color w:val="222222"/>
          <w:sz w:val="21"/>
          <w:szCs w:val="21"/>
        </w:rPr>
        <w:t>И</w:t>
      </w:r>
      <w:r w:rsidRPr="00B62301">
        <w:rPr>
          <w:rFonts w:ascii="Helvetica" w:hAnsi="Helvetica" w:cs="Helvetica"/>
          <w:b/>
          <w:bCs/>
          <w:color w:val="222222"/>
          <w:sz w:val="21"/>
          <w:szCs w:val="21"/>
        </w:rPr>
        <w:t xml:space="preserve"> </w:t>
      </w:r>
      <w:r w:rsidRPr="00B62301">
        <w:rPr>
          <w:rFonts w:ascii="Helvetica" w:hAnsi="Helvetica" w:cs="Helvetica" w:hint="eastAsia"/>
          <w:b/>
          <w:bCs/>
          <w:color w:val="222222"/>
          <w:sz w:val="21"/>
          <w:szCs w:val="21"/>
        </w:rPr>
        <w:t>Ч</w:t>
      </w:r>
      <w:r w:rsidRPr="00B62301">
        <w:rPr>
          <w:rFonts w:ascii="Helvetica" w:hAnsi="Helvetica" w:cs="Helvetica"/>
          <w:b/>
          <w:bCs/>
          <w:color w:val="222222"/>
          <w:sz w:val="21"/>
          <w:szCs w:val="21"/>
        </w:rPr>
        <w:t xml:space="preserve"> </w:t>
      </w:r>
      <w:r w:rsidRPr="00B62301">
        <w:rPr>
          <w:rFonts w:ascii="Helvetica" w:hAnsi="Helvetica" w:cs="Helvetica" w:hint="eastAsia"/>
          <w:b/>
          <w:bCs/>
          <w:color w:val="222222"/>
          <w:sz w:val="21"/>
          <w:szCs w:val="21"/>
        </w:rPr>
        <w:t>Е</w:t>
      </w:r>
      <w:r w:rsidRPr="00B62301">
        <w:rPr>
          <w:rFonts w:ascii="Helvetica" w:hAnsi="Helvetica" w:cs="Helvetica"/>
          <w:b/>
          <w:bCs/>
          <w:color w:val="222222"/>
          <w:sz w:val="21"/>
          <w:szCs w:val="21"/>
        </w:rPr>
        <w:t xml:space="preserve"> </w:t>
      </w:r>
      <w:r w:rsidRPr="00B62301">
        <w:rPr>
          <w:rFonts w:ascii="Helvetica" w:hAnsi="Helvetica" w:cs="Helvetica" w:hint="eastAsia"/>
          <w:b/>
          <w:bCs/>
          <w:color w:val="222222"/>
          <w:sz w:val="21"/>
          <w:szCs w:val="21"/>
        </w:rPr>
        <w:t>С</w:t>
      </w:r>
      <w:r w:rsidRPr="00B62301">
        <w:rPr>
          <w:rFonts w:ascii="Helvetica" w:hAnsi="Helvetica" w:cs="Helvetica"/>
          <w:b/>
          <w:bCs/>
          <w:color w:val="222222"/>
          <w:sz w:val="21"/>
          <w:szCs w:val="21"/>
        </w:rPr>
        <w:t xml:space="preserve"> </w:t>
      </w:r>
      <w:r w:rsidRPr="00B62301">
        <w:rPr>
          <w:rFonts w:ascii="Helvetica" w:hAnsi="Helvetica" w:cs="Helvetica" w:hint="eastAsia"/>
          <w:b/>
          <w:bCs/>
          <w:color w:val="222222"/>
          <w:sz w:val="21"/>
          <w:szCs w:val="21"/>
        </w:rPr>
        <w:t>К</w:t>
      </w:r>
      <w:r w:rsidRPr="00B62301">
        <w:rPr>
          <w:rFonts w:ascii="Helvetica" w:hAnsi="Helvetica" w:cs="Helvetica"/>
          <w:b/>
          <w:bCs/>
          <w:color w:val="222222"/>
          <w:sz w:val="21"/>
          <w:szCs w:val="21"/>
        </w:rPr>
        <w:t xml:space="preserve"> </w:t>
      </w:r>
      <w:r w:rsidRPr="00B62301">
        <w:rPr>
          <w:rFonts w:ascii="Helvetica" w:hAnsi="Helvetica" w:cs="Helvetica" w:hint="eastAsia"/>
          <w:b/>
          <w:bCs/>
          <w:color w:val="222222"/>
          <w:sz w:val="21"/>
          <w:szCs w:val="21"/>
        </w:rPr>
        <w:t>О</w:t>
      </w:r>
      <w:r w:rsidRPr="00B62301">
        <w:rPr>
          <w:rFonts w:ascii="Helvetica" w:hAnsi="Helvetica" w:cs="Helvetica"/>
          <w:b/>
          <w:bCs/>
          <w:color w:val="222222"/>
          <w:sz w:val="21"/>
          <w:szCs w:val="21"/>
        </w:rPr>
        <w:t xml:space="preserve"> </w:t>
      </w:r>
      <w:r w:rsidRPr="00B62301">
        <w:rPr>
          <w:rFonts w:ascii="Helvetica" w:hAnsi="Helvetica" w:cs="Helvetica" w:hint="eastAsia"/>
          <w:b/>
          <w:bCs/>
          <w:color w:val="222222"/>
          <w:sz w:val="21"/>
          <w:szCs w:val="21"/>
        </w:rPr>
        <w:t>Й</w:t>
      </w:r>
      <w:r w:rsidRPr="00B62301">
        <w:rPr>
          <w:rFonts w:ascii="Helvetica" w:hAnsi="Helvetica" w:cs="Helvetica"/>
          <w:b/>
          <w:bCs/>
          <w:color w:val="222222"/>
          <w:sz w:val="21"/>
          <w:szCs w:val="21"/>
        </w:rPr>
        <w:t xml:space="preserve"> </w:t>
      </w:r>
      <w:r w:rsidRPr="00B62301">
        <w:rPr>
          <w:rFonts w:ascii="Helvetica" w:hAnsi="Helvetica" w:cs="Helvetica" w:hint="eastAsia"/>
          <w:b/>
          <w:bCs/>
          <w:color w:val="222222"/>
          <w:sz w:val="21"/>
          <w:szCs w:val="21"/>
        </w:rPr>
        <w:t>НЕПРЕРЫВНО</w:t>
      </w:r>
      <w:r w:rsidRPr="00B62301">
        <w:rPr>
          <w:rFonts w:ascii="Helvetica" w:hAnsi="Helvetica" w:cs="Helvetica"/>
          <w:b/>
          <w:bCs/>
          <w:color w:val="222222"/>
          <w:sz w:val="21"/>
          <w:szCs w:val="21"/>
        </w:rPr>
        <w:t xml:space="preserve"> </w:t>
      </w:r>
      <w:r w:rsidRPr="00B62301">
        <w:rPr>
          <w:rFonts w:ascii="Helvetica" w:hAnsi="Helvetica" w:cs="Helvetica" w:hint="eastAsia"/>
          <w:b/>
          <w:bCs/>
          <w:color w:val="222222"/>
          <w:sz w:val="21"/>
          <w:szCs w:val="21"/>
        </w:rPr>
        <w:t>СТРАТИФИЦИРОВАННОЙ</w:t>
      </w:r>
      <w:r w:rsidRPr="00B62301">
        <w:rPr>
          <w:rFonts w:ascii="Helvetica" w:hAnsi="Helvetica" w:cs="Helvetica"/>
          <w:b/>
          <w:bCs/>
          <w:color w:val="222222"/>
          <w:sz w:val="21"/>
          <w:szCs w:val="21"/>
        </w:rPr>
        <w:t xml:space="preserve"> </w:t>
      </w:r>
      <w:r w:rsidRPr="00B62301">
        <w:rPr>
          <w:rFonts w:ascii="Helvetica" w:hAnsi="Helvetica" w:cs="Helvetica" w:hint="eastAsia"/>
          <w:b/>
          <w:bCs/>
          <w:color w:val="222222"/>
          <w:sz w:val="21"/>
          <w:szCs w:val="21"/>
        </w:rPr>
        <w:t>ЖИДКОСТИ</w:t>
      </w:r>
      <w:r w:rsidRPr="00B62301">
        <w:rPr>
          <w:rFonts w:ascii="Helvetica" w:hAnsi="Helvetica" w:cs="Helvetica"/>
          <w:b/>
          <w:bCs/>
          <w:color w:val="222222"/>
          <w:sz w:val="21"/>
          <w:szCs w:val="21"/>
        </w:rPr>
        <w:t xml:space="preserve"> </w:t>
      </w:r>
      <w:r w:rsidRPr="00B62301">
        <w:rPr>
          <w:rFonts w:ascii="Helvetica" w:hAnsi="Helvetica" w:cs="Helvetica" w:hint="eastAsia"/>
          <w:b/>
          <w:bCs/>
          <w:color w:val="222222"/>
          <w:sz w:val="21"/>
          <w:szCs w:val="21"/>
        </w:rPr>
        <w:t>Одномерные</w:t>
      </w:r>
      <w:r w:rsidRPr="00B62301">
        <w:rPr>
          <w:rFonts w:ascii="Helvetica" w:hAnsi="Helvetica" w:cs="Helvetica"/>
          <w:b/>
          <w:bCs/>
          <w:color w:val="222222"/>
          <w:sz w:val="21"/>
          <w:szCs w:val="21"/>
        </w:rPr>
        <w:t xml:space="preserve"> </w:t>
      </w:r>
      <w:r w:rsidRPr="00B62301">
        <w:rPr>
          <w:rFonts w:ascii="Helvetica" w:hAnsi="Helvetica" w:cs="Helvetica" w:hint="eastAsia"/>
          <w:b/>
          <w:bCs/>
          <w:color w:val="222222"/>
          <w:sz w:val="21"/>
          <w:szCs w:val="21"/>
        </w:rPr>
        <w:t>течения</w:t>
      </w:r>
      <w:r w:rsidRPr="00B62301">
        <w:rPr>
          <w:rFonts w:ascii="Helvetica" w:hAnsi="Helvetica" w:cs="Helvetica"/>
          <w:b/>
          <w:bCs/>
          <w:color w:val="222222"/>
          <w:sz w:val="21"/>
          <w:szCs w:val="21"/>
        </w:rPr>
        <w:t xml:space="preserve"> </w:t>
      </w:r>
      <w:r w:rsidRPr="00B62301">
        <w:rPr>
          <w:rFonts w:ascii="Helvetica" w:hAnsi="Helvetica" w:cs="Helvetica" w:hint="eastAsia"/>
          <w:b/>
          <w:bCs/>
          <w:color w:val="222222"/>
          <w:sz w:val="21"/>
          <w:szCs w:val="21"/>
        </w:rPr>
        <w:t>Течения</w:t>
      </w:r>
      <w:r w:rsidRPr="00B62301">
        <w:rPr>
          <w:rFonts w:ascii="Helvetica" w:hAnsi="Helvetica" w:cs="Helvetica"/>
          <w:b/>
          <w:bCs/>
          <w:color w:val="222222"/>
          <w:sz w:val="21"/>
          <w:szCs w:val="21"/>
        </w:rPr>
        <w:t xml:space="preserve"> </w:t>
      </w:r>
      <w:r w:rsidRPr="00B62301">
        <w:rPr>
          <w:rFonts w:ascii="Helvetica" w:hAnsi="Helvetica" w:cs="Helvetica" w:hint="eastAsia"/>
          <w:b/>
          <w:bCs/>
          <w:color w:val="222222"/>
          <w:sz w:val="21"/>
          <w:szCs w:val="21"/>
        </w:rPr>
        <w:t>изотермической</w:t>
      </w:r>
      <w:r w:rsidRPr="00B62301">
        <w:rPr>
          <w:rFonts w:ascii="Helvetica" w:hAnsi="Helvetica" w:cs="Helvetica"/>
          <w:b/>
          <w:bCs/>
          <w:color w:val="222222"/>
          <w:sz w:val="21"/>
          <w:szCs w:val="21"/>
        </w:rPr>
        <w:t xml:space="preserve"> </w:t>
      </w:r>
      <w:r w:rsidRPr="00B62301">
        <w:rPr>
          <w:rFonts w:ascii="Helvetica" w:hAnsi="Helvetica" w:cs="Helvetica" w:hint="eastAsia"/>
          <w:b/>
          <w:bCs/>
          <w:color w:val="222222"/>
          <w:sz w:val="21"/>
          <w:szCs w:val="21"/>
        </w:rPr>
        <w:t>несжимаемой</w:t>
      </w:r>
      <w:r w:rsidRPr="00B62301">
        <w:rPr>
          <w:rFonts w:ascii="Helvetica" w:hAnsi="Helvetica" w:cs="Helvetica"/>
          <w:b/>
          <w:bCs/>
          <w:color w:val="222222"/>
          <w:sz w:val="21"/>
          <w:szCs w:val="21"/>
        </w:rPr>
        <w:t xml:space="preserve"> </w:t>
      </w:r>
      <w:r w:rsidRPr="00B62301">
        <w:rPr>
          <w:rFonts w:ascii="Helvetica" w:hAnsi="Helvetica" w:cs="Helvetica" w:hint="eastAsia"/>
          <w:b/>
          <w:bCs/>
          <w:color w:val="222222"/>
          <w:sz w:val="21"/>
          <w:szCs w:val="21"/>
        </w:rPr>
        <w:t>л</w:t>
      </w:r>
      <w:r w:rsidRPr="00B62301">
        <w:rPr>
          <w:rFonts w:ascii="Helvetica" w:hAnsi="Helvetica" w:cs="Helvetica"/>
          <w:b/>
          <w:bCs/>
          <w:color w:val="222222"/>
          <w:sz w:val="21"/>
          <w:szCs w:val="21"/>
        </w:rPr>
        <w:t xml:space="preserve"> </w:t>
      </w:r>
      <w:r w:rsidRPr="00B62301">
        <w:rPr>
          <w:rFonts w:ascii="Helvetica" w:hAnsi="Helvetica" w:cs="Helvetica" w:hint="eastAsia"/>
          <w:b/>
          <w:bCs/>
          <w:color w:val="222222"/>
          <w:sz w:val="21"/>
          <w:szCs w:val="21"/>
        </w:rPr>
        <w:t>и</w:t>
      </w:r>
      <w:r w:rsidRPr="00B62301">
        <w:rPr>
          <w:rFonts w:ascii="Helvetica" w:hAnsi="Helvetica" w:cs="Helvetica"/>
          <w:b/>
          <w:bCs/>
          <w:color w:val="222222"/>
          <w:sz w:val="21"/>
          <w:szCs w:val="21"/>
        </w:rPr>
        <w:t xml:space="preserve"> </w:t>
      </w:r>
      <w:r w:rsidRPr="00B62301">
        <w:rPr>
          <w:rFonts w:ascii="Helvetica" w:hAnsi="Helvetica" w:cs="Helvetica" w:hint="eastAsia"/>
          <w:b/>
          <w:bCs/>
          <w:color w:val="222222"/>
          <w:sz w:val="21"/>
          <w:szCs w:val="21"/>
        </w:rPr>
        <w:t>н</w:t>
      </w:r>
      <w:r w:rsidRPr="00B62301">
        <w:rPr>
          <w:rFonts w:ascii="Helvetica" w:hAnsi="Helvetica" w:cs="Helvetica"/>
          <w:b/>
          <w:bCs/>
          <w:color w:val="222222"/>
          <w:sz w:val="21"/>
          <w:szCs w:val="21"/>
        </w:rPr>
        <w:t xml:space="preserve"> </w:t>
      </w:r>
      <w:r w:rsidRPr="00B62301">
        <w:rPr>
          <w:rFonts w:ascii="Helvetica" w:hAnsi="Helvetica" w:cs="Helvetica" w:hint="eastAsia"/>
          <w:b/>
          <w:bCs/>
          <w:color w:val="222222"/>
          <w:sz w:val="21"/>
          <w:szCs w:val="21"/>
        </w:rPr>
        <w:t>е</w:t>
      </w:r>
      <w:r w:rsidRPr="00B62301">
        <w:rPr>
          <w:rFonts w:ascii="Helvetica" w:hAnsi="Helvetica" w:cs="Helvetica"/>
          <w:b/>
          <w:bCs/>
          <w:color w:val="222222"/>
          <w:sz w:val="21"/>
          <w:szCs w:val="21"/>
        </w:rPr>
        <w:t xml:space="preserve"> </w:t>
      </w:r>
      <w:r w:rsidRPr="00B62301">
        <w:rPr>
          <w:rFonts w:ascii="Helvetica" w:hAnsi="Helvetica" w:cs="Helvetica" w:hint="eastAsia"/>
          <w:b/>
          <w:bCs/>
          <w:color w:val="222222"/>
          <w:sz w:val="21"/>
          <w:szCs w:val="21"/>
        </w:rPr>
        <w:t>й</w:t>
      </w:r>
      <w:r w:rsidRPr="00B62301">
        <w:rPr>
          <w:rFonts w:ascii="Helvetica" w:hAnsi="Helvetica" w:cs="Helvetica"/>
          <w:b/>
          <w:bCs/>
          <w:color w:val="222222"/>
          <w:sz w:val="21"/>
          <w:szCs w:val="21"/>
        </w:rPr>
        <w:t xml:space="preserve"> </w:t>
      </w:r>
      <w:r w:rsidRPr="00B62301">
        <w:rPr>
          <w:rFonts w:ascii="Helvetica" w:hAnsi="Helvetica" w:cs="Helvetica" w:hint="eastAsia"/>
          <w:b/>
          <w:bCs/>
          <w:color w:val="222222"/>
          <w:sz w:val="21"/>
          <w:szCs w:val="21"/>
        </w:rPr>
        <w:t>н</w:t>
      </w:r>
      <w:r w:rsidRPr="00B62301">
        <w:rPr>
          <w:rFonts w:ascii="Helvetica" w:hAnsi="Helvetica" w:cs="Helvetica"/>
          <w:b/>
          <w:bCs/>
          <w:color w:val="222222"/>
          <w:sz w:val="21"/>
          <w:szCs w:val="21"/>
        </w:rPr>
        <w:t xml:space="preserve"> </w:t>
      </w:r>
      <w:r w:rsidRPr="00B62301">
        <w:rPr>
          <w:rFonts w:ascii="Helvetica" w:hAnsi="Helvetica" w:cs="Helvetica" w:hint="eastAsia"/>
          <w:b/>
          <w:bCs/>
          <w:color w:val="222222"/>
          <w:sz w:val="21"/>
          <w:szCs w:val="21"/>
        </w:rPr>
        <w:t>о</w:t>
      </w:r>
      <w:r w:rsidRPr="00B62301">
        <w:rPr>
          <w:rFonts w:ascii="Helvetica" w:hAnsi="Helvetica" w:cs="Helvetica"/>
          <w:b/>
          <w:bCs/>
          <w:color w:val="222222"/>
          <w:sz w:val="21"/>
          <w:szCs w:val="21"/>
        </w:rPr>
        <w:t xml:space="preserve"> </w:t>
      </w:r>
      <w:r w:rsidRPr="00B62301">
        <w:rPr>
          <w:rFonts w:ascii="Helvetica" w:hAnsi="Helvetica" w:cs="Helvetica" w:hint="eastAsia"/>
          <w:b/>
          <w:bCs/>
          <w:color w:val="222222"/>
          <w:sz w:val="21"/>
          <w:szCs w:val="21"/>
        </w:rPr>
        <w:t>стратифицированной</w:t>
      </w:r>
      <w:r w:rsidRPr="00B62301">
        <w:rPr>
          <w:rFonts w:ascii="Helvetica" w:hAnsi="Helvetica" w:cs="Helvetica"/>
          <w:b/>
          <w:bCs/>
          <w:color w:val="222222"/>
          <w:sz w:val="21"/>
          <w:szCs w:val="21"/>
        </w:rPr>
        <w:t xml:space="preserve"> </w:t>
      </w:r>
      <w:r w:rsidRPr="00B62301">
        <w:rPr>
          <w:rFonts w:ascii="Helvetica" w:hAnsi="Helvetica" w:cs="Helvetica" w:hint="eastAsia"/>
          <w:b/>
          <w:bCs/>
          <w:color w:val="222222"/>
          <w:sz w:val="21"/>
          <w:szCs w:val="21"/>
        </w:rPr>
        <w:t>ж</w:t>
      </w:r>
      <w:r w:rsidRPr="00B62301">
        <w:rPr>
          <w:rFonts w:ascii="Helvetica" w:hAnsi="Helvetica" w:cs="Helvetica"/>
          <w:b/>
          <w:bCs/>
          <w:color w:val="222222"/>
          <w:sz w:val="21"/>
          <w:szCs w:val="21"/>
        </w:rPr>
        <w:t xml:space="preserve"> </w:t>
      </w:r>
      <w:r w:rsidRPr="00B62301">
        <w:rPr>
          <w:rFonts w:ascii="Helvetica" w:hAnsi="Helvetica" w:cs="Helvetica" w:hint="eastAsia"/>
          <w:b/>
          <w:bCs/>
          <w:color w:val="222222"/>
          <w:sz w:val="21"/>
          <w:szCs w:val="21"/>
        </w:rPr>
        <w:t>и</w:t>
      </w:r>
      <w:r w:rsidRPr="00B62301">
        <w:rPr>
          <w:rFonts w:ascii="Helvetica" w:hAnsi="Helvetica" w:cs="Helvetica"/>
          <w:b/>
          <w:bCs/>
          <w:color w:val="222222"/>
          <w:sz w:val="21"/>
          <w:szCs w:val="21"/>
        </w:rPr>
        <w:t xml:space="preserve"> </w:t>
      </w:r>
      <w:r w:rsidRPr="00B62301">
        <w:rPr>
          <w:rFonts w:ascii="Helvetica" w:hAnsi="Helvetica" w:cs="Helvetica" w:hint="eastAsia"/>
          <w:b/>
          <w:bCs/>
          <w:color w:val="222222"/>
          <w:sz w:val="21"/>
          <w:szCs w:val="21"/>
        </w:rPr>
        <w:t>д</w:t>
      </w:r>
      <w:r w:rsidRPr="00B62301">
        <w:rPr>
          <w:rFonts w:ascii="Helvetica" w:hAnsi="Helvetica" w:cs="Helvetica"/>
          <w:b/>
          <w:bCs/>
          <w:color w:val="222222"/>
          <w:sz w:val="21"/>
          <w:szCs w:val="21"/>
        </w:rPr>
        <w:t xml:space="preserve"> </w:t>
      </w:r>
      <w:r w:rsidRPr="00B62301">
        <w:rPr>
          <w:rFonts w:ascii="Helvetica" w:hAnsi="Helvetica" w:cs="Helvetica" w:hint="eastAsia"/>
          <w:b/>
          <w:bCs/>
          <w:color w:val="222222"/>
          <w:sz w:val="21"/>
          <w:szCs w:val="21"/>
        </w:rPr>
        <w:t>к</w:t>
      </w:r>
      <w:r w:rsidRPr="00B62301">
        <w:rPr>
          <w:rFonts w:ascii="Helvetica" w:hAnsi="Helvetica" w:cs="Helvetica"/>
          <w:b/>
          <w:bCs/>
          <w:color w:val="222222"/>
          <w:sz w:val="21"/>
          <w:szCs w:val="21"/>
        </w:rPr>
        <w:t xml:space="preserve"> </w:t>
      </w:r>
      <w:r w:rsidRPr="00B62301">
        <w:rPr>
          <w:rFonts w:ascii="Helvetica" w:hAnsi="Helvetica" w:cs="Helvetica" w:hint="eastAsia"/>
          <w:b/>
          <w:bCs/>
          <w:color w:val="222222"/>
          <w:sz w:val="21"/>
          <w:szCs w:val="21"/>
        </w:rPr>
        <w:t>о</w:t>
      </w:r>
      <w:r w:rsidRPr="00B62301">
        <w:rPr>
          <w:rFonts w:ascii="Helvetica" w:hAnsi="Helvetica" w:cs="Helvetica"/>
          <w:b/>
          <w:bCs/>
          <w:color w:val="222222"/>
          <w:sz w:val="21"/>
          <w:szCs w:val="21"/>
        </w:rPr>
        <w:t xml:space="preserve"> </w:t>
      </w:r>
      <w:r w:rsidRPr="00B62301">
        <w:rPr>
          <w:rFonts w:ascii="Helvetica" w:hAnsi="Helvetica" w:cs="Helvetica" w:hint="eastAsia"/>
          <w:b/>
          <w:bCs/>
          <w:color w:val="222222"/>
          <w:sz w:val="21"/>
          <w:szCs w:val="21"/>
        </w:rPr>
        <w:t>с</w:t>
      </w:r>
      <w:r w:rsidRPr="00B62301">
        <w:rPr>
          <w:rFonts w:ascii="Helvetica" w:hAnsi="Helvetica" w:cs="Helvetica"/>
          <w:b/>
          <w:bCs/>
          <w:color w:val="222222"/>
          <w:sz w:val="21"/>
          <w:szCs w:val="21"/>
        </w:rPr>
        <w:t xml:space="preserve"> </w:t>
      </w:r>
      <w:r w:rsidRPr="00B62301">
        <w:rPr>
          <w:rFonts w:ascii="Helvetica" w:hAnsi="Helvetica" w:cs="Helvetica" w:hint="eastAsia"/>
          <w:b/>
          <w:bCs/>
          <w:color w:val="222222"/>
          <w:sz w:val="21"/>
          <w:szCs w:val="21"/>
        </w:rPr>
        <w:t>т</w:t>
      </w:r>
      <w:r w:rsidRPr="00B62301">
        <w:rPr>
          <w:rFonts w:ascii="Helvetica" w:hAnsi="Helvetica" w:cs="Helvetica"/>
          <w:b/>
          <w:bCs/>
          <w:color w:val="222222"/>
          <w:sz w:val="21"/>
          <w:szCs w:val="21"/>
        </w:rPr>
        <w:t xml:space="preserve"> </w:t>
      </w:r>
      <w:r w:rsidRPr="00B62301">
        <w:rPr>
          <w:rFonts w:ascii="Helvetica" w:hAnsi="Helvetica" w:cs="Helvetica" w:hint="eastAsia"/>
          <w:b/>
          <w:bCs/>
          <w:color w:val="222222"/>
          <w:sz w:val="21"/>
          <w:szCs w:val="21"/>
        </w:rPr>
        <w:t>и</w:t>
      </w:r>
      <w:r w:rsidRPr="00B62301">
        <w:rPr>
          <w:rFonts w:ascii="Helvetica" w:hAnsi="Helvetica" w:cs="Helvetica"/>
          <w:b/>
          <w:bCs/>
          <w:color w:val="222222"/>
          <w:sz w:val="21"/>
          <w:szCs w:val="21"/>
        </w:rPr>
        <w:t xml:space="preserve"> </w:t>
      </w:r>
      <w:r w:rsidRPr="00B62301">
        <w:rPr>
          <w:rFonts w:ascii="Helvetica" w:hAnsi="Helvetica" w:cs="Helvetica" w:hint="eastAsia"/>
          <w:b/>
          <w:bCs/>
          <w:color w:val="222222"/>
          <w:sz w:val="21"/>
          <w:szCs w:val="21"/>
        </w:rPr>
        <w:t>в</w:t>
      </w:r>
      <w:r w:rsidRPr="00B62301">
        <w:rPr>
          <w:rFonts w:ascii="Helvetica" w:hAnsi="Helvetica" w:cs="Helvetica"/>
          <w:b/>
          <w:bCs/>
          <w:color w:val="222222"/>
          <w:sz w:val="21"/>
          <w:szCs w:val="21"/>
        </w:rPr>
        <w:t xml:space="preserve"> </w:t>
      </w:r>
      <w:r w:rsidRPr="00B62301">
        <w:rPr>
          <w:rFonts w:ascii="Helvetica" w:hAnsi="Helvetica" w:cs="Helvetica" w:hint="eastAsia"/>
          <w:b/>
          <w:bCs/>
          <w:color w:val="222222"/>
          <w:sz w:val="21"/>
          <w:szCs w:val="21"/>
        </w:rPr>
        <w:t>приближении</w:t>
      </w:r>
      <w:r w:rsidRPr="00B62301">
        <w:rPr>
          <w:rFonts w:ascii="Helvetica" w:hAnsi="Helvetica" w:cs="Helvetica"/>
          <w:b/>
          <w:bCs/>
          <w:color w:val="222222"/>
          <w:sz w:val="21"/>
          <w:szCs w:val="21"/>
        </w:rPr>
        <w:t xml:space="preserve"> </w:t>
      </w:r>
      <w:r w:rsidRPr="00B62301">
        <w:rPr>
          <w:rFonts w:ascii="Helvetica" w:hAnsi="Helvetica" w:cs="Helvetica" w:hint="eastAsia"/>
          <w:b/>
          <w:bCs/>
          <w:color w:val="222222"/>
          <w:sz w:val="21"/>
          <w:szCs w:val="21"/>
        </w:rPr>
        <w:t>Буссинеска</w:t>
      </w:r>
      <w:r w:rsidRPr="00B62301">
        <w:rPr>
          <w:rFonts w:ascii="Helvetica" w:hAnsi="Helvetica" w:cs="Helvetica"/>
          <w:b/>
          <w:bCs/>
          <w:color w:val="222222"/>
          <w:sz w:val="21"/>
          <w:szCs w:val="21"/>
        </w:rPr>
        <w:t xml:space="preserve"> </w:t>
      </w:r>
      <w:r w:rsidRPr="00B62301">
        <w:rPr>
          <w:rFonts w:ascii="Helvetica" w:hAnsi="Helvetica" w:cs="Helvetica" w:hint="eastAsia"/>
          <w:b/>
          <w:bCs/>
          <w:color w:val="222222"/>
          <w:sz w:val="21"/>
          <w:szCs w:val="21"/>
        </w:rPr>
        <w:t>описываются</w:t>
      </w:r>
      <w:r w:rsidRPr="00B62301">
        <w:rPr>
          <w:rFonts w:ascii="Helvetica" w:hAnsi="Helvetica" w:cs="Helvetica"/>
          <w:b/>
          <w:bCs/>
          <w:color w:val="222222"/>
          <w:sz w:val="21"/>
          <w:szCs w:val="21"/>
        </w:rPr>
        <w:t xml:space="preserve"> </w:t>
      </w:r>
      <w:r w:rsidRPr="00B62301">
        <w:rPr>
          <w:rFonts w:ascii="Helvetica" w:hAnsi="Helvetica" w:cs="Helvetica" w:hint="eastAsia"/>
          <w:b/>
          <w:bCs/>
          <w:color w:val="222222"/>
          <w:sz w:val="21"/>
          <w:szCs w:val="21"/>
        </w:rPr>
        <w:t>системой</w:t>
      </w:r>
    </w:p>
    <w:p w14:paraId="4448271C" w14:textId="77777777" w:rsidR="00B62301" w:rsidRPr="00B62301" w:rsidRDefault="00B62301" w:rsidP="00B62301">
      <w:pPr>
        <w:rPr>
          <w:rFonts w:ascii="Helvetica" w:hAnsi="Helvetica" w:cs="Helvetica"/>
          <w:b/>
          <w:bCs/>
          <w:color w:val="222222"/>
          <w:sz w:val="21"/>
          <w:szCs w:val="21"/>
        </w:rPr>
      </w:pPr>
    </w:p>
    <w:p w14:paraId="1F1133A4" w14:textId="77777777" w:rsidR="00B62301" w:rsidRPr="00B62301" w:rsidRDefault="00B62301" w:rsidP="00B62301">
      <w:pPr>
        <w:rPr>
          <w:rFonts w:ascii="Helvetica" w:hAnsi="Helvetica" w:cs="Helvetica"/>
          <w:b/>
          <w:bCs/>
          <w:color w:val="222222"/>
          <w:sz w:val="21"/>
          <w:szCs w:val="21"/>
        </w:rPr>
      </w:pPr>
      <w:r w:rsidRPr="00B62301">
        <w:rPr>
          <w:rFonts w:ascii="Helvetica" w:hAnsi="Helvetica" w:cs="Helvetica" w:hint="eastAsia"/>
          <w:b/>
          <w:bCs/>
          <w:color w:val="222222"/>
          <w:sz w:val="21"/>
          <w:szCs w:val="21"/>
        </w:rPr>
        <w:t>Оглавление</w:t>
      </w:r>
      <w:r w:rsidRPr="00B62301">
        <w:rPr>
          <w:rFonts w:ascii="Helvetica" w:hAnsi="Helvetica" w:cs="Helvetica"/>
          <w:b/>
          <w:bCs/>
          <w:color w:val="222222"/>
          <w:sz w:val="21"/>
          <w:szCs w:val="21"/>
        </w:rPr>
        <w:t xml:space="preserve"> </w:t>
      </w:r>
      <w:r w:rsidRPr="00B62301">
        <w:rPr>
          <w:rFonts w:ascii="Helvetica" w:hAnsi="Helvetica" w:cs="Helvetica" w:hint="eastAsia"/>
          <w:b/>
          <w:bCs/>
          <w:color w:val="222222"/>
          <w:sz w:val="21"/>
          <w:szCs w:val="21"/>
        </w:rPr>
        <w:t>диссертации</w:t>
      </w:r>
    </w:p>
    <w:p w14:paraId="71F6E594" w14:textId="77777777" w:rsidR="00B62301" w:rsidRPr="00B62301" w:rsidRDefault="00B62301" w:rsidP="00B62301">
      <w:pPr>
        <w:rPr>
          <w:rFonts w:ascii="Helvetica" w:hAnsi="Helvetica" w:cs="Helvetica"/>
          <w:b/>
          <w:bCs/>
          <w:color w:val="222222"/>
          <w:sz w:val="21"/>
          <w:szCs w:val="21"/>
        </w:rPr>
      </w:pPr>
      <w:r w:rsidRPr="00B62301">
        <w:rPr>
          <w:rFonts w:ascii="Helvetica" w:hAnsi="Helvetica" w:cs="Helvetica" w:hint="eastAsia"/>
          <w:b/>
          <w:bCs/>
          <w:color w:val="222222"/>
          <w:sz w:val="21"/>
          <w:szCs w:val="21"/>
        </w:rPr>
        <w:t>кандидат</w:t>
      </w:r>
      <w:r w:rsidRPr="00B62301">
        <w:rPr>
          <w:rFonts w:ascii="Helvetica" w:hAnsi="Helvetica" w:cs="Helvetica"/>
          <w:b/>
          <w:bCs/>
          <w:color w:val="222222"/>
          <w:sz w:val="21"/>
          <w:szCs w:val="21"/>
        </w:rPr>
        <w:t xml:space="preserve"> </w:t>
      </w:r>
      <w:r w:rsidRPr="00B62301">
        <w:rPr>
          <w:rFonts w:ascii="Helvetica" w:hAnsi="Helvetica" w:cs="Helvetica" w:hint="eastAsia"/>
          <w:b/>
          <w:bCs/>
          <w:color w:val="222222"/>
          <w:sz w:val="21"/>
          <w:szCs w:val="21"/>
        </w:rPr>
        <w:t>физико</w:t>
      </w:r>
      <w:r w:rsidRPr="00B62301">
        <w:rPr>
          <w:rFonts w:ascii="Helvetica" w:hAnsi="Helvetica" w:cs="Helvetica"/>
          <w:b/>
          <w:bCs/>
          <w:color w:val="222222"/>
          <w:sz w:val="21"/>
          <w:szCs w:val="21"/>
        </w:rPr>
        <w:t>-</w:t>
      </w:r>
      <w:r w:rsidRPr="00B62301">
        <w:rPr>
          <w:rFonts w:ascii="Helvetica" w:hAnsi="Helvetica" w:cs="Helvetica" w:hint="eastAsia"/>
          <w:b/>
          <w:bCs/>
          <w:color w:val="222222"/>
          <w:sz w:val="21"/>
          <w:szCs w:val="21"/>
        </w:rPr>
        <w:t>математических</w:t>
      </w:r>
      <w:r w:rsidRPr="00B62301">
        <w:rPr>
          <w:rFonts w:ascii="Helvetica" w:hAnsi="Helvetica" w:cs="Helvetica"/>
          <w:b/>
          <w:bCs/>
          <w:color w:val="222222"/>
          <w:sz w:val="21"/>
          <w:szCs w:val="21"/>
        </w:rPr>
        <w:t xml:space="preserve"> </w:t>
      </w:r>
      <w:r w:rsidRPr="00B62301">
        <w:rPr>
          <w:rFonts w:ascii="Helvetica" w:hAnsi="Helvetica" w:cs="Helvetica" w:hint="eastAsia"/>
          <w:b/>
          <w:bCs/>
          <w:color w:val="222222"/>
          <w:sz w:val="21"/>
          <w:szCs w:val="21"/>
        </w:rPr>
        <w:t>наук</w:t>
      </w:r>
      <w:r w:rsidRPr="00B62301">
        <w:rPr>
          <w:rFonts w:ascii="Helvetica" w:hAnsi="Helvetica" w:cs="Helvetica"/>
          <w:b/>
          <w:bCs/>
          <w:color w:val="222222"/>
          <w:sz w:val="21"/>
          <w:szCs w:val="21"/>
        </w:rPr>
        <w:t xml:space="preserve"> </w:t>
      </w:r>
      <w:r w:rsidRPr="00B62301">
        <w:rPr>
          <w:rFonts w:ascii="Helvetica" w:hAnsi="Helvetica" w:cs="Helvetica" w:hint="eastAsia"/>
          <w:b/>
          <w:bCs/>
          <w:color w:val="222222"/>
          <w:sz w:val="21"/>
          <w:szCs w:val="21"/>
        </w:rPr>
        <w:t>Байдулов</w:t>
      </w:r>
      <w:r w:rsidRPr="00B62301">
        <w:rPr>
          <w:rFonts w:ascii="Helvetica" w:hAnsi="Helvetica" w:cs="Helvetica"/>
          <w:b/>
          <w:bCs/>
          <w:color w:val="222222"/>
          <w:sz w:val="21"/>
          <w:szCs w:val="21"/>
        </w:rPr>
        <w:t xml:space="preserve">, </w:t>
      </w:r>
      <w:r w:rsidRPr="00B62301">
        <w:rPr>
          <w:rFonts w:ascii="Helvetica" w:hAnsi="Helvetica" w:cs="Helvetica" w:hint="eastAsia"/>
          <w:b/>
          <w:bCs/>
          <w:color w:val="222222"/>
          <w:sz w:val="21"/>
          <w:szCs w:val="21"/>
        </w:rPr>
        <w:t>Василий</w:t>
      </w:r>
      <w:r w:rsidRPr="00B62301">
        <w:rPr>
          <w:rFonts w:ascii="Helvetica" w:hAnsi="Helvetica" w:cs="Helvetica"/>
          <w:b/>
          <w:bCs/>
          <w:color w:val="222222"/>
          <w:sz w:val="21"/>
          <w:szCs w:val="21"/>
        </w:rPr>
        <w:t xml:space="preserve"> </w:t>
      </w:r>
      <w:r w:rsidRPr="00B62301">
        <w:rPr>
          <w:rFonts w:ascii="Helvetica" w:hAnsi="Helvetica" w:cs="Helvetica" w:hint="eastAsia"/>
          <w:b/>
          <w:bCs/>
          <w:color w:val="222222"/>
          <w:sz w:val="21"/>
          <w:szCs w:val="21"/>
        </w:rPr>
        <w:t>Геннадьевич</w:t>
      </w:r>
    </w:p>
    <w:p w14:paraId="27D25827" w14:textId="77777777" w:rsidR="00B62301" w:rsidRPr="00B62301" w:rsidRDefault="00B62301" w:rsidP="00B62301">
      <w:pPr>
        <w:rPr>
          <w:rFonts w:ascii="Helvetica" w:hAnsi="Helvetica" w:cs="Helvetica"/>
          <w:b/>
          <w:bCs/>
          <w:color w:val="222222"/>
          <w:sz w:val="21"/>
          <w:szCs w:val="21"/>
        </w:rPr>
      </w:pPr>
      <w:r w:rsidRPr="00B62301">
        <w:rPr>
          <w:rFonts w:ascii="Helvetica" w:hAnsi="Helvetica" w:cs="Helvetica" w:hint="eastAsia"/>
          <w:b/>
          <w:bCs/>
          <w:color w:val="222222"/>
          <w:sz w:val="21"/>
          <w:szCs w:val="21"/>
        </w:rPr>
        <w:t>ОГЛАВЛЕНИЕ</w:t>
      </w:r>
    </w:p>
    <w:p w14:paraId="4B8C8D89" w14:textId="77777777" w:rsidR="00B62301" w:rsidRPr="00B62301" w:rsidRDefault="00B62301" w:rsidP="00B62301">
      <w:pPr>
        <w:rPr>
          <w:rFonts w:ascii="Helvetica" w:hAnsi="Helvetica" w:cs="Helvetica"/>
          <w:b/>
          <w:bCs/>
          <w:color w:val="222222"/>
          <w:sz w:val="21"/>
          <w:szCs w:val="21"/>
        </w:rPr>
      </w:pPr>
    </w:p>
    <w:p w14:paraId="6A1E918A" w14:textId="77777777" w:rsidR="00B62301" w:rsidRPr="00B62301" w:rsidRDefault="00B62301" w:rsidP="00B62301">
      <w:pPr>
        <w:rPr>
          <w:rFonts w:ascii="Helvetica" w:hAnsi="Helvetica" w:cs="Helvetica"/>
          <w:b/>
          <w:bCs/>
          <w:color w:val="222222"/>
          <w:sz w:val="21"/>
          <w:szCs w:val="21"/>
        </w:rPr>
      </w:pPr>
      <w:r w:rsidRPr="00B62301">
        <w:rPr>
          <w:rFonts w:ascii="Helvetica" w:hAnsi="Helvetica" w:cs="Helvetica" w:hint="eastAsia"/>
          <w:b/>
          <w:bCs/>
          <w:color w:val="222222"/>
          <w:sz w:val="21"/>
          <w:szCs w:val="21"/>
        </w:rPr>
        <w:lastRenderedPageBreak/>
        <w:t>Введение</w:t>
      </w:r>
    </w:p>
    <w:p w14:paraId="31C253FE" w14:textId="77777777" w:rsidR="00B62301" w:rsidRPr="00B62301" w:rsidRDefault="00B62301" w:rsidP="00B62301">
      <w:pPr>
        <w:rPr>
          <w:rFonts w:ascii="Helvetica" w:hAnsi="Helvetica" w:cs="Helvetica"/>
          <w:b/>
          <w:bCs/>
          <w:color w:val="222222"/>
          <w:sz w:val="21"/>
          <w:szCs w:val="21"/>
        </w:rPr>
      </w:pPr>
    </w:p>
    <w:p w14:paraId="071D1097" w14:textId="77777777" w:rsidR="00B62301" w:rsidRPr="00B62301" w:rsidRDefault="00B62301" w:rsidP="00B62301">
      <w:pPr>
        <w:rPr>
          <w:rFonts w:ascii="Helvetica" w:hAnsi="Helvetica" w:cs="Helvetica"/>
          <w:b/>
          <w:bCs/>
          <w:color w:val="222222"/>
          <w:sz w:val="21"/>
          <w:szCs w:val="21"/>
        </w:rPr>
      </w:pPr>
      <w:r w:rsidRPr="00B62301">
        <w:rPr>
          <w:rFonts w:ascii="Helvetica" w:hAnsi="Helvetica" w:cs="Helvetica" w:hint="eastAsia"/>
          <w:b/>
          <w:bCs/>
          <w:color w:val="222222"/>
          <w:sz w:val="21"/>
          <w:szCs w:val="21"/>
        </w:rPr>
        <w:t>Глава</w:t>
      </w:r>
      <w:r w:rsidRPr="00B62301">
        <w:rPr>
          <w:rFonts w:ascii="Helvetica" w:hAnsi="Helvetica" w:cs="Helvetica"/>
          <w:b/>
          <w:bCs/>
          <w:color w:val="222222"/>
          <w:sz w:val="21"/>
          <w:szCs w:val="21"/>
        </w:rPr>
        <w:t xml:space="preserve"> 1. </w:t>
      </w:r>
      <w:r w:rsidRPr="00B62301">
        <w:rPr>
          <w:rFonts w:ascii="Helvetica" w:hAnsi="Helvetica" w:cs="Helvetica" w:hint="eastAsia"/>
          <w:b/>
          <w:bCs/>
          <w:color w:val="222222"/>
          <w:sz w:val="21"/>
          <w:szCs w:val="21"/>
        </w:rPr>
        <w:t>Методы</w:t>
      </w:r>
      <w:r w:rsidRPr="00B62301">
        <w:rPr>
          <w:rFonts w:ascii="Helvetica" w:hAnsi="Helvetica" w:cs="Helvetica"/>
          <w:b/>
          <w:bCs/>
          <w:color w:val="222222"/>
          <w:sz w:val="21"/>
          <w:szCs w:val="21"/>
        </w:rPr>
        <w:t xml:space="preserve"> </w:t>
      </w:r>
      <w:r w:rsidRPr="00B62301">
        <w:rPr>
          <w:rFonts w:ascii="Helvetica" w:hAnsi="Helvetica" w:cs="Helvetica" w:hint="eastAsia"/>
          <w:b/>
          <w:bCs/>
          <w:color w:val="222222"/>
          <w:sz w:val="21"/>
          <w:szCs w:val="21"/>
        </w:rPr>
        <w:t>теоретико</w:t>
      </w:r>
      <w:r w:rsidRPr="00B62301">
        <w:rPr>
          <w:rFonts w:ascii="Helvetica" w:hAnsi="Helvetica" w:cs="Helvetica"/>
          <w:b/>
          <w:bCs/>
          <w:color w:val="222222"/>
          <w:sz w:val="21"/>
          <w:szCs w:val="21"/>
        </w:rPr>
        <w:t>-</w:t>
      </w:r>
      <w:r w:rsidRPr="00B62301">
        <w:rPr>
          <w:rFonts w:ascii="Helvetica" w:hAnsi="Helvetica" w:cs="Helvetica" w:hint="eastAsia"/>
          <w:b/>
          <w:bCs/>
          <w:color w:val="222222"/>
          <w:sz w:val="21"/>
          <w:szCs w:val="21"/>
        </w:rPr>
        <w:t>группового</w:t>
      </w:r>
      <w:r w:rsidRPr="00B62301">
        <w:rPr>
          <w:rFonts w:ascii="Helvetica" w:hAnsi="Helvetica" w:cs="Helvetica"/>
          <w:b/>
          <w:bCs/>
          <w:color w:val="222222"/>
          <w:sz w:val="21"/>
          <w:szCs w:val="21"/>
        </w:rPr>
        <w:t xml:space="preserve"> </w:t>
      </w:r>
      <w:r w:rsidRPr="00B62301">
        <w:rPr>
          <w:rFonts w:ascii="Helvetica" w:hAnsi="Helvetica" w:cs="Helvetica" w:hint="eastAsia"/>
          <w:b/>
          <w:bCs/>
          <w:color w:val="222222"/>
          <w:sz w:val="21"/>
          <w:szCs w:val="21"/>
        </w:rPr>
        <w:t>анализа</w:t>
      </w:r>
      <w:r w:rsidRPr="00B62301">
        <w:rPr>
          <w:rFonts w:ascii="Helvetica" w:hAnsi="Helvetica" w:cs="Helvetica"/>
          <w:b/>
          <w:bCs/>
          <w:color w:val="222222"/>
          <w:sz w:val="21"/>
          <w:szCs w:val="21"/>
        </w:rPr>
        <w:t xml:space="preserve"> </w:t>
      </w:r>
      <w:r w:rsidRPr="00B62301">
        <w:rPr>
          <w:rFonts w:ascii="Helvetica" w:hAnsi="Helvetica" w:cs="Helvetica" w:hint="eastAsia"/>
          <w:b/>
          <w:bCs/>
          <w:color w:val="222222"/>
          <w:sz w:val="21"/>
          <w:szCs w:val="21"/>
        </w:rPr>
        <w:t>уравнений</w:t>
      </w:r>
      <w:r w:rsidRPr="00B62301">
        <w:rPr>
          <w:rFonts w:ascii="Helvetica" w:hAnsi="Helvetica" w:cs="Helvetica"/>
          <w:b/>
          <w:bCs/>
          <w:color w:val="222222"/>
          <w:sz w:val="21"/>
          <w:szCs w:val="21"/>
        </w:rPr>
        <w:t xml:space="preserve"> </w:t>
      </w:r>
      <w:r w:rsidRPr="00B62301">
        <w:rPr>
          <w:rFonts w:ascii="Helvetica" w:hAnsi="Helvetica" w:cs="Helvetica" w:hint="eastAsia"/>
          <w:b/>
          <w:bCs/>
          <w:color w:val="222222"/>
          <w:sz w:val="21"/>
          <w:szCs w:val="21"/>
        </w:rPr>
        <w:t>движения</w:t>
      </w:r>
    </w:p>
    <w:p w14:paraId="0112381E" w14:textId="77777777" w:rsidR="00B62301" w:rsidRPr="00B62301" w:rsidRDefault="00B62301" w:rsidP="00B62301">
      <w:pPr>
        <w:rPr>
          <w:rFonts w:ascii="Helvetica" w:hAnsi="Helvetica" w:cs="Helvetica"/>
          <w:b/>
          <w:bCs/>
          <w:color w:val="222222"/>
          <w:sz w:val="21"/>
          <w:szCs w:val="21"/>
        </w:rPr>
      </w:pPr>
    </w:p>
    <w:p w14:paraId="32FF8069" w14:textId="77777777" w:rsidR="00B62301" w:rsidRPr="00B62301" w:rsidRDefault="00B62301" w:rsidP="00B62301">
      <w:pPr>
        <w:rPr>
          <w:rFonts w:ascii="Helvetica" w:hAnsi="Helvetica" w:cs="Helvetica"/>
          <w:b/>
          <w:bCs/>
          <w:color w:val="222222"/>
          <w:sz w:val="21"/>
          <w:szCs w:val="21"/>
        </w:rPr>
      </w:pPr>
      <w:r w:rsidRPr="00B62301">
        <w:rPr>
          <w:rFonts w:ascii="Helvetica" w:hAnsi="Helvetica" w:cs="Helvetica" w:hint="eastAsia"/>
          <w:b/>
          <w:bCs/>
          <w:color w:val="222222"/>
          <w:sz w:val="21"/>
          <w:szCs w:val="21"/>
        </w:rPr>
        <w:t>стратифицированных</w:t>
      </w:r>
      <w:r w:rsidRPr="00B62301">
        <w:rPr>
          <w:rFonts w:ascii="Helvetica" w:hAnsi="Helvetica" w:cs="Helvetica"/>
          <w:b/>
          <w:bCs/>
          <w:color w:val="222222"/>
          <w:sz w:val="21"/>
          <w:szCs w:val="21"/>
        </w:rPr>
        <w:t xml:space="preserve"> </w:t>
      </w:r>
      <w:r w:rsidRPr="00B62301">
        <w:rPr>
          <w:rFonts w:ascii="Helvetica" w:hAnsi="Helvetica" w:cs="Helvetica" w:hint="eastAsia"/>
          <w:b/>
          <w:bCs/>
          <w:color w:val="222222"/>
          <w:sz w:val="21"/>
          <w:szCs w:val="21"/>
        </w:rPr>
        <w:t>сред</w:t>
      </w:r>
    </w:p>
    <w:p w14:paraId="0EEE07C0" w14:textId="77777777" w:rsidR="00B62301" w:rsidRPr="00B62301" w:rsidRDefault="00B62301" w:rsidP="00B62301">
      <w:pPr>
        <w:rPr>
          <w:rFonts w:ascii="Helvetica" w:hAnsi="Helvetica" w:cs="Helvetica"/>
          <w:b/>
          <w:bCs/>
          <w:color w:val="222222"/>
          <w:sz w:val="21"/>
          <w:szCs w:val="21"/>
        </w:rPr>
      </w:pPr>
    </w:p>
    <w:p w14:paraId="5CAC1A4A" w14:textId="77777777" w:rsidR="00B62301" w:rsidRPr="00B62301" w:rsidRDefault="00B62301" w:rsidP="00B62301">
      <w:pPr>
        <w:rPr>
          <w:rFonts w:ascii="Helvetica" w:hAnsi="Helvetica" w:cs="Helvetica"/>
          <w:b/>
          <w:bCs/>
          <w:color w:val="222222"/>
          <w:sz w:val="21"/>
          <w:szCs w:val="21"/>
        </w:rPr>
      </w:pPr>
      <w:r w:rsidRPr="00B62301">
        <w:rPr>
          <w:rFonts w:ascii="Helvetica" w:hAnsi="Helvetica" w:cs="Helvetica"/>
          <w:b/>
          <w:bCs/>
          <w:color w:val="222222"/>
          <w:sz w:val="21"/>
          <w:szCs w:val="21"/>
        </w:rPr>
        <w:t xml:space="preserve">1.1. </w:t>
      </w:r>
      <w:r w:rsidRPr="00B62301">
        <w:rPr>
          <w:rFonts w:ascii="Helvetica" w:hAnsi="Helvetica" w:cs="Helvetica" w:hint="eastAsia"/>
          <w:b/>
          <w:bCs/>
          <w:color w:val="222222"/>
          <w:sz w:val="21"/>
          <w:szCs w:val="21"/>
        </w:rPr>
        <w:t>Системы</w:t>
      </w:r>
      <w:r w:rsidRPr="00B62301">
        <w:rPr>
          <w:rFonts w:ascii="Helvetica" w:hAnsi="Helvetica" w:cs="Helvetica"/>
          <w:b/>
          <w:bCs/>
          <w:color w:val="222222"/>
          <w:sz w:val="21"/>
          <w:szCs w:val="21"/>
        </w:rPr>
        <w:t xml:space="preserve"> </w:t>
      </w:r>
      <w:r w:rsidRPr="00B62301">
        <w:rPr>
          <w:rFonts w:ascii="Helvetica" w:hAnsi="Helvetica" w:cs="Helvetica" w:hint="eastAsia"/>
          <w:b/>
          <w:bCs/>
          <w:color w:val="222222"/>
          <w:sz w:val="21"/>
          <w:szCs w:val="21"/>
        </w:rPr>
        <w:t>уравнений</w:t>
      </w:r>
      <w:r w:rsidRPr="00B62301">
        <w:rPr>
          <w:rFonts w:ascii="Helvetica" w:hAnsi="Helvetica" w:cs="Helvetica"/>
          <w:b/>
          <w:bCs/>
          <w:color w:val="222222"/>
          <w:sz w:val="21"/>
          <w:szCs w:val="21"/>
        </w:rPr>
        <w:t xml:space="preserve"> </w:t>
      </w:r>
      <w:r w:rsidRPr="00B62301">
        <w:rPr>
          <w:rFonts w:ascii="Helvetica" w:hAnsi="Helvetica" w:cs="Helvetica" w:hint="eastAsia"/>
          <w:b/>
          <w:bCs/>
          <w:color w:val="222222"/>
          <w:sz w:val="21"/>
          <w:szCs w:val="21"/>
        </w:rPr>
        <w:t>движения</w:t>
      </w:r>
      <w:r w:rsidRPr="00B62301">
        <w:rPr>
          <w:rFonts w:ascii="Helvetica" w:hAnsi="Helvetica" w:cs="Helvetica"/>
          <w:b/>
          <w:bCs/>
          <w:color w:val="222222"/>
          <w:sz w:val="21"/>
          <w:szCs w:val="21"/>
        </w:rPr>
        <w:t xml:space="preserve"> </w:t>
      </w:r>
      <w:r w:rsidRPr="00B62301">
        <w:rPr>
          <w:rFonts w:ascii="Helvetica" w:hAnsi="Helvetica" w:cs="Helvetica" w:hint="eastAsia"/>
          <w:b/>
          <w:bCs/>
          <w:color w:val="222222"/>
          <w:sz w:val="21"/>
          <w:szCs w:val="21"/>
        </w:rPr>
        <w:t>задач</w:t>
      </w:r>
      <w:r w:rsidRPr="00B62301">
        <w:rPr>
          <w:rFonts w:ascii="Helvetica" w:hAnsi="Helvetica" w:cs="Helvetica"/>
          <w:b/>
          <w:bCs/>
          <w:color w:val="222222"/>
          <w:sz w:val="21"/>
          <w:szCs w:val="21"/>
        </w:rPr>
        <w:t xml:space="preserve"> </w:t>
      </w:r>
      <w:r w:rsidRPr="00B62301">
        <w:rPr>
          <w:rFonts w:ascii="Helvetica" w:hAnsi="Helvetica" w:cs="Helvetica" w:hint="eastAsia"/>
          <w:b/>
          <w:bCs/>
          <w:color w:val="222222"/>
          <w:sz w:val="21"/>
          <w:szCs w:val="21"/>
        </w:rPr>
        <w:t>многокомпонентной</w:t>
      </w:r>
      <w:r w:rsidRPr="00B62301">
        <w:rPr>
          <w:rFonts w:ascii="Helvetica" w:hAnsi="Helvetica" w:cs="Helvetica"/>
          <w:b/>
          <w:bCs/>
          <w:color w:val="222222"/>
          <w:sz w:val="21"/>
          <w:szCs w:val="21"/>
        </w:rPr>
        <w:t xml:space="preserve"> </w:t>
      </w:r>
      <w:r w:rsidRPr="00B62301">
        <w:rPr>
          <w:rFonts w:ascii="Helvetica" w:hAnsi="Helvetica" w:cs="Helvetica" w:hint="eastAsia"/>
          <w:b/>
          <w:bCs/>
          <w:color w:val="222222"/>
          <w:sz w:val="21"/>
          <w:szCs w:val="21"/>
        </w:rPr>
        <w:t>конвекции</w:t>
      </w:r>
    </w:p>
    <w:p w14:paraId="517980A8" w14:textId="77777777" w:rsidR="00B62301" w:rsidRPr="00B62301" w:rsidRDefault="00B62301" w:rsidP="00B62301">
      <w:pPr>
        <w:rPr>
          <w:rFonts w:ascii="Helvetica" w:hAnsi="Helvetica" w:cs="Helvetica"/>
          <w:b/>
          <w:bCs/>
          <w:color w:val="222222"/>
          <w:sz w:val="21"/>
          <w:szCs w:val="21"/>
        </w:rPr>
      </w:pPr>
    </w:p>
    <w:p w14:paraId="3D498140" w14:textId="77777777" w:rsidR="00B62301" w:rsidRPr="00B62301" w:rsidRDefault="00B62301" w:rsidP="00B62301">
      <w:pPr>
        <w:rPr>
          <w:rFonts w:ascii="Helvetica" w:hAnsi="Helvetica" w:cs="Helvetica"/>
          <w:b/>
          <w:bCs/>
          <w:color w:val="222222"/>
          <w:sz w:val="21"/>
          <w:szCs w:val="21"/>
        </w:rPr>
      </w:pPr>
      <w:r w:rsidRPr="00B62301">
        <w:rPr>
          <w:rFonts w:ascii="Helvetica" w:hAnsi="Helvetica" w:cs="Helvetica"/>
          <w:b/>
          <w:bCs/>
          <w:color w:val="222222"/>
          <w:sz w:val="21"/>
          <w:szCs w:val="21"/>
        </w:rPr>
        <w:t xml:space="preserve">1.2. </w:t>
      </w:r>
      <w:r w:rsidRPr="00B62301">
        <w:rPr>
          <w:rFonts w:ascii="Helvetica" w:hAnsi="Helvetica" w:cs="Helvetica" w:hint="eastAsia"/>
          <w:b/>
          <w:bCs/>
          <w:color w:val="222222"/>
          <w:sz w:val="21"/>
          <w:szCs w:val="21"/>
        </w:rPr>
        <w:t>Общие</w:t>
      </w:r>
      <w:r w:rsidRPr="00B62301">
        <w:rPr>
          <w:rFonts w:ascii="Helvetica" w:hAnsi="Helvetica" w:cs="Helvetica"/>
          <w:b/>
          <w:bCs/>
          <w:color w:val="222222"/>
          <w:sz w:val="21"/>
          <w:szCs w:val="21"/>
        </w:rPr>
        <w:t xml:space="preserve"> </w:t>
      </w:r>
      <w:r w:rsidRPr="00B62301">
        <w:rPr>
          <w:rFonts w:ascii="Helvetica" w:hAnsi="Helvetica" w:cs="Helvetica" w:hint="eastAsia"/>
          <w:b/>
          <w:bCs/>
          <w:color w:val="222222"/>
          <w:sz w:val="21"/>
          <w:szCs w:val="21"/>
        </w:rPr>
        <w:t>сведения</w:t>
      </w:r>
      <w:r w:rsidRPr="00B62301">
        <w:rPr>
          <w:rFonts w:ascii="Helvetica" w:hAnsi="Helvetica" w:cs="Helvetica"/>
          <w:b/>
          <w:bCs/>
          <w:color w:val="222222"/>
          <w:sz w:val="21"/>
          <w:szCs w:val="21"/>
        </w:rPr>
        <w:t xml:space="preserve"> </w:t>
      </w:r>
      <w:r w:rsidRPr="00B62301">
        <w:rPr>
          <w:rFonts w:ascii="Helvetica" w:hAnsi="Helvetica" w:cs="Helvetica" w:hint="eastAsia"/>
          <w:b/>
          <w:bCs/>
          <w:color w:val="222222"/>
          <w:sz w:val="21"/>
          <w:szCs w:val="21"/>
        </w:rPr>
        <w:t>из</w:t>
      </w:r>
      <w:r w:rsidRPr="00B62301">
        <w:rPr>
          <w:rFonts w:ascii="Helvetica" w:hAnsi="Helvetica" w:cs="Helvetica"/>
          <w:b/>
          <w:bCs/>
          <w:color w:val="222222"/>
          <w:sz w:val="21"/>
          <w:szCs w:val="21"/>
        </w:rPr>
        <w:t xml:space="preserve"> </w:t>
      </w:r>
      <w:r w:rsidRPr="00B62301">
        <w:rPr>
          <w:rFonts w:ascii="Helvetica" w:hAnsi="Helvetica" w:cs="Helvetica" w:hint="eastAsia"/>
          <w:b/>
          <w:bCs/>
          <w:color w:val="222222"/>
          <w:sz w:val="21"/>
          <w:szCs w:val="21"/>
        </w:rPr>
        <w:t>теории</w:t>
      </w:r>
      <w:r w:rsidRPr="00B62301">
        <w:rPr>
          <w:rFonts w:ascii="Helvetica" w:hAnsi="Helvetica" w:cs="Helvetica"/>
          <w:b/>
          <w:bCs/>
          <w:color w:val="222222"/>
          <w:sz w:val="21"/>
          <w:szCs w:val="21"/>
        </w:rPr>
        <w:t xml:space="preserve"> </w:t>
      </w:r>
      <w:r w:rsidRPr="00B62301">
        <w:rPr>
          <w:rFonts w:ascii="Helvetica" w:hAnsi="Helvetica" w:cs="Helvetica" w:hint="eastAsia"/>
          <w:b/>
          <w:bCs/>
          <w:color w:val="222222"/>
          <w:sz w:val="21"/>
          <w:szCs w:val="21"/>
        </w:rPr>
        <w:t>групп</w:t>
      </w:r>
      <w:r w:rsidRPr="00B62301">
        <w:rPr>
          <w:rFonts w:ascii="Helvetica" w:hAnsi="Helvetica" w:cs="Helvetica"/>
          <w:b/>
          <w:bCs/>
          <w:color w:val="222222"/>
          <w:sz w:val="21"/>
          <w:szCs w:val="21"/>
        </w:rPr>
        <w:t xml:space="preserve">. </w:t>
      </w:r>
      <w:r w:rsidRPr="00B62301">
        <w:rPr>
          <w:rFonts w:ascii="Helvetica" w:hAnsi="Helvetica" w:cs="Helvetica" w:hint="eastAsia"/>
          <w:b/>
          <w:bCs/>
          <w:color w:val="222222"/>
          <w:sz w:val="21"/>
          <w:szCs w:val="21"/>
        </w:rPr>
        <w:t>Использование</w:t>
      </w:r>
      <w:r w:rsidRPr="00B62301">
        <w:rPr>
          <w:rFonts w:ascii="Helvetica" w:hAnsi="Helvetica" w:cs="Helvetica"/>
          <w:b/>
          <w:bCs/>
          <w:color w:val="222222"/>
          <w:sz w:val="21"/>
          <w:szCs w:val="21"/>
        </w:rPr>
        <w:t xml:space="preserve"> </w:t>
      </w:r>
      <w:r w:rsidRPr="00B62301">
        <w:rPr>
          <w:rFonts w:ascii="Helvetica" w:hAnsi="Helvetica" w:cs="Helvetica" w:hint="eastAsia"/>
          <w:b/>
          <w:bCs/>
          <w:color w:val="222222"/>
          <w:sz w:val="21"/>
          <w:szCs w:val="21"/>
        </w:rPr>
        <w:t>методов</w:t>
      </w:r>
      <w:r w:rsidRPr="00B62301">
        <w:rPr>
          <w:rFonts w:ascii="Helvetica" w:hAnsi="Helvetica" w:cs="Helvetica"/>
          <w:b/>
          <w:bCs/>
          <w:color w:val="222222"/>
          <w:sz w:val="21"/>
          <w:szCs w:val="21"/>
        </w:rPr>
        <w:t xml:space="preserve"> </w:t>
      </w:r>
      <w:r w:rsidRPr="00B62301">
        <w:rPr>
          <w:rFonts w:ascii="Helvetica" w:hAnsi="Helvetica" w:cs="Helvetica" w:hint="eastAsia"/>
          <w:b/>
          <w:bCs/>
          <w:color w:val="222222"/>
          <w:sz w:val="21"/>
          <w:szCs w:val="21"/>
        </w:rPr>
        <w:t>компьютерной</w:t>
      </w:r>
      <w:r w:rsidRPr="00B62301">
        <w:rPr>
          <w:rFonts w:ascii="Helvetica" w:hAnsi="Helvetica" w:cs="Helvetica"/>
          <w:b/>
          <w:bCs/>
          <w:color w:val="222222"/>
          <w:sz w:val="21"/>
          <w:szCs w:val="21"/>
        </w:rPr>
        <w:t xml:space="preserve"> </w:t>
      </w:r>
      <w:r w:rsidRPr="00B62301">
        <w:rPr>
          <w:rFonts w:ascii="Helvetica" w:hAnsi="Helvetica" w:cs="Helvetica" w:hint="eastAsia"/>
          <w:b/>
          <w:bCs/>
          <w:color w:val="222222"/>
          <w:sz w:val="21"/>
          <w:szCs w:val="21"/>
        </w:rPr>
        <w:t>алгебры</w:t>
      </w:r>
      <w:r w:rsidRPr="00B62301">
        <w:rPr>
          <w:rFonts w:ascii="Helvetica" w:hAnsi="Helvetica" w:cs="Helvetica"/>
          <w:b/>
          <w:bCs/>
          <w:color w:val="222222"/>
          <w:sz w:val="21"/>
          <w:szCs w:val="21"/>
        </w:rPr>
        <w:t xml:space="preserve"> </w:t>
      </w:r>
      <w:r w:rsidRPr="00B62301">
        <w:rPr>
          <w:rFonts w:ascii="Helvetica" w:hAnsi="Helvetica" w:cs="Helvetica" w:hint="eastAsia"/>
          <w:b/>
          <w:bCs/>
          <w:color w:val="222222"/>
          <w:sz w:val="21"/>
          <w:szCs w:val="21"/>
        </w:rPr>
        <w:t>в</w:t>
      </w:r>
      <w:r w:rsidRPr="00B62301">
        <w:rPr>
          <w:rFonts w:ascii="Helvetica" w:hAnsi="Helvetica" w:cs="Helvetica"/>
          <w:b/>
          <w:bCs/>
          <w:color w:val="222222"/>
          <w:sz w:val="21"/>
          <w:szCs w:val="21"/>
        </w:rPr>
        <w:t xml:space="preserve"> </w:t>
      </w:r>
      <w:r w:rsidRPr="00B62301">
        <w:rPr>
          <w:rFonts w:ascii="Helvetica" w:hAnsi="Helvetica" w:cs="Helvetica" w:hint="eastAsia"/>
          <w:b/>
          <w:bCs/>
          <w:color w:val="222222"/>
          <w:sz w:val="21"/>
          <w:szCs w:val="21"/>
        </w:rPr>
        <w:t>задачах</w:t>
      </w:r>
      <w:r w:rsidRPr="00B62301">
        <w:rPr>
          <w:rFonts w:ascii="Helvetica" w:hAnsi="Helvetica" w:cs="Helvetica"/>
          <w:b/>
          <w:bCs/>
          <w:color w:val="222222"/>
          <w:sz w:val="21"/>
          <w:szCs w:val="21"/>
        </w:rPr>
        <w:t xml:space="preserve"> </w:t>
      </w:r>
      <w:r w:rsidRPr="00B62301">
        <w:rPr>
          <w:rFonts w:ascii="Helvetica" w:hAnsi="Helvetica" w:cs="Helvetica" w:hint="eastAsia"/>
          <w:b/>
          <w:bCs/>
          <w:color w:val="222222"/>
          <w:sz w:val="21"/>
          <w:szCs w:val="21"/>
        </w:rPr>
        <w:t>нахождения</w:t>
      </w:r>
      <w:r w:rsidRPr="00B62301">
        <w:rPr>
          <w:rFonts w:ascii="Helvetica" w:hAnsi="Helvetica" w:cs="Helvetica"/>
          <w:b/>
          <w:bCs/>
          <w:color w:val="222222"/>
          <w:sz w:val="21"/>
          <w:szCs w:val="21"/>
        </w:rPr>
        <w:t xml:space="preserve"> </w:t>
      </w:r>
      <w:r w:rsidRPr="00B62301">
        <w:rPr>
          <w:rFonts w:ascii="Helvetica" w:hAnsi="Helvetica" w:cs="Helvetica" w:hint="eastAsia"/>
          <w:b/>
          <w:bCs/>
          <w:color w:val="222222"/>
          <w:sz w:val="21"/>
          <w:szCs w:val="21"/>
        </w:rPr>
        <w:t>групп</w:t>
      </w:r>
      <w:r w:rsidRPr="00B62301">
        <w:rPr>
          <w:rFonts w:ascii="Helvetica" w:hAnsi="Helvetica" w:cs="Helvetica"/>
          <w:b/>
          <w:bCs/>
          <w:color w:val="222222"/>
          <w:sz w:val="21"/>
          <w:szCs w:val="21"/>
        </w:rPr>
        <w:t xml:space="preserve"> </w:t>
      </w:r>
      <w:r w:rsidRPr="00B62301">
        <w:rPr>
          <w:rFonts w:ascii="Helvetica" w:hAnsi="Helvetica" w:cs="Helvetica" w:hint="eastAsia"/>
          <w:b/>
          <w:bCs/>
          <w:color w:val="222222"/>
          <w:sz w:val="21"/>
          <w:szCs w:val="21"/>
        </w:rPr>
        <w:t>симметрий</w:t>
      </w:r>
    </w:p>
    <w:p w14:paraId="47F05462" w14:textId="77777777" w:rsidR="00B62301" w:rsidRPr="00B62301" w:rsidRDefault="00B62301" w:rsidP="00B62301">
      <w:pPr>
        <w:rPr>
          <w:rFonts w:ascii="Helvetica" w:hAnsi="Helvetica" w:cs="Helvetica"/>
          <w:b/>
          <w:bCs/>
          <w:color w:val="222222"/>
          <w:sz w:val="21"/>
          <w:szCs w:val="21"/>
        </w:rPr>
      </w:pPr>
    </w:p>
    <w:p w14:paraId="69E20F29" w14:textId="77777777" w:rsidR="00B62301" w:rsidRPr="00B62301" w:rsidRDefault="00B62301" w:rsidP="00B62301">
      <w:pPr>
        <w:rPr>
          <w:rFonts w:ascii="Helvetica" w:hAnsi="Helvetica" w:cs="Helvetica"/>
          <w:b/>
          <w:bCs/>
          <w:color w:val="222222"/>
          <w:sz w:val="21"/>
          <w:szCs w:val="21"/>
        </w:rPr>
      </w:pPr>
      <w:r w:rsidRPr="00B62301">
        <w:rPr>
          <w:rFonts w:ascii="Helvetica" w:hAnsi="Helvetica" w:cs="Helvetica" w:hint="eastAsia"/>
          <w:b/>
          <w:bCs/>
          <w:color w:val="222222"/>
          <w:sz w:val="21"/>
          <w:szCs w:val="21"/>
        </w:rPr>
        <w:t>систем</w:t>
      </w:r>
      <w:r w:rsidRPr="00B62301">
        <w:rPr>
          <w:rFonts w:ascii="Helvetica" w:hAnsi="Helvetica" w:cs="Helvetica"/>
          <w:b/>
          <w:bCs/>
          <w:color w:val="222222"/>
          <w:sz w:val="21"/>
          <w:szCs w:val="21"/>
        </w:rPr>
        <w:t xml:space="preserve"> </w:t>
      </w:r>
      <w:r w:rsidRPr="00B62301">
        <w:rPr>
          <w:rFonts w:ascii="Helvetica" w:hAnsi="Helvetica" w:cs="Helvetica" w:hint="eastAsia"/>
          <w:b/>
          <w:bCs/>
          <w:color w:val="222222"/>
          <w:sz w:val="21"/>
          <w:szCs w:val="21"/>
        </w:rPr>
        <w:t>дифференциальных</w:t>
      </w:r>
      <w:r w:rsidRPr="00B62301">
        <w:rPr>
          <w:rFonts w:ascii="Helvetica" w:hAnsi="Helvetica" w:cs="Helvetica"/>
          <w:b/>
          <w:bCs/>
          <w:color w:val="222222"/>
          <w:sz w:val="21"/>
          <w:szCs w:val="21"/>
        </w:rPr>
        <w:t xml:space="preserve"> </w:t>
      </w:r>
      <w:r w:rsidRPr="00B62301">
        <w:rPr>
          <w:rFonts w:ascii="Helvetica" w:hAnsi="Helvetica" w:cs="Helvetica" w:hint="eastAsia"/>
          <w:b/>
          <w:bCs/>
          <w:color w:val="222222"/>
          <w:sz w:val="21"/>
          <w:szCs w:val="21"/>
        </w:rPr>
        <w:t>уравнений</w:t>
      </w:r>
      <w:r w:rsidRPr="00B62301">
        <w:rPr>
          <w:rFonts w:ascii="Helvetica" w:hAnsi="Helvetica" w:cs="Helvetica"/>
          <w:b/>
          <w:bCs/>
          <w:color w:val="222222"/>
          <w:sz w:val="21"/>
          <w:szCs w:val="21"/>
        </w:rPr>
        <w:t xml:space="preserve"> </w:t>
      </w:r>
      <w:r w:rsidRPr="00B62301">
        <w:rPr>
          <w:rFonts w:ascii="Helvetica" w:hAnsi="Helvetica" w:cs="Helvetica" w:hint="eastAsia"/>
          <w:b/>
          <w:bCs/>
          <w:color w:val="222222"/>
          <w:sz w:val="21"/>
          <w:szCs w:val="21"/>
        </w:rPr>
        <w:t>в</w:t>
      </w:r>
      <w:r w:rsidRPr="00B62301">
        <w:rPr>
          <w:rFonts w:ascii="Helvetica" w:hAnsi="Helvetica" w:cs="Helvetica"/>
          <w:b/>
          <w:bCs/>
          <w:color w:val="222222"/>
          <w:sz w:val="21"/>
          <w:szCs w:val="21"/>
        </w:rPr>
        <w:t xml:space="preserve"> </w:t>
      </w:r>
      <w:r w:rsidRPr="00B62301">
        <w:rPr>
          <w:rFonts w:ascii="Helvetica" w:hAnsi="Helvetica" w:cs="Helvetica" w:hint="eastAsia"/>
          <w:b/>
          <w:bCs/>
          <w:color w:val="222222"/>
          <w:sz w:val="21"/>
          <w:szCs w:val="21"/>
        </w:rPr>
        <w:t>частных</w:t>
      </w:r>
      <w:r w:rsidRPr="00B62301">
        <w:rPr>
          <w:rFonts w:ascii="Helvetica" w:hAnsi="Helvetica" w:cs="Helvetica"/>
          <w:b/>
          <w:bCs/>
          <w:color w:val="222222"/>
          <w:sz w:val="21"/>
          <w:szCs w:val="21"/>
        </w:rPr>
        <w:t xml:space="preserve"> </w:t>
      </w:r>
      <w:r w:rsidRPr="00B62301">
        <w:rPr>
          <w:rFonts w:ascii="Helvetica" w:hAnsi="Helvetica" w:cs="Helvetica" w:hint="eastAsia"/>
          <w:b/>
          <w:bCs/>
          <w:color w:val="222222"/>
          <w:sz w:val="21"/>
          <w:szCs w:val="21"/>
        </w:rPr>
        <w:t>производных</w:t>
      </w:r>
    </w:p>
    <w:p w14:paraId="206C96C0" w14:textId="77777777" w:rsidR="00B62301" w:rsidRPr="00B62301" w:rsidRDefault="00B62301" w:rsidP="00B62301">
      <w:pPr>
        <w:rPr>
          <w:rFonts w:ascii="Helvetica" w:hAnsi="Helvetica" w:cs="Helvetica"/>
          <w:b/>
          <w:bCs/>
          <w:color w:val="222222"/>
          <w:sz w:val="21"/>
          <w:szCs w:val="21"/>
        </w:rPr>
      </w:pPr>
    </w:p>
    <w:p w14:paraId="00E00B16" w14:textId="77777777" w:rsidR="00B62301" w:rsidRPr="00B62301" w:rsidRDefault="00B62301" w:rsidP="00B62301">
      <w:pPr>
        <w:rPr>
          <w:rFonts w:ascii="Helvetica" w:hAnsi="Helvetica" w:cs="Helvetica"/>
          <w:b/>
          <w:bCs/>
          <w:color w:val="222222"/>
          <w:sz w:val="21"/>
          <w:szCs w:val="21"/>
        </w:rPr>
      </w:pPr>
      <w:r w:rsidRPr="00B62301">
        <w:rPr>
          <w:rFonts w:ascii="Helvetica" w:hAnsi="Helvetica" w:cs="Helvetica" w:hint="eastAsia"/>
          <w:b/>
          <w:bCs/>
          <w:color w:val="222222"/>
          <w:sz w:val="21"/>
          <w:szCs w:val="21"/>
        </w:rPr>
        <w:t>Глава</w:t>
      </w:r>
      <w:r w:rsidRPr="00B62301">
        <w:rPr>
          <w:rFonts w:ascii="Helvetica" w:hAnsi="Helvetica" w:cs="Helvetica"/>
          <w:b/>
          <w:bCs/>
          <w:color w:val="222222"/>
          <w:sz w:val="21"/>
          <w:szCs w:val="21"/>
        </w:rPr>
        <w:t xml:space="preserve"> 2. </w:t>
      </w:r>
      <w:r w:rsidRPr="00B62301">
        <w:rPr>
          <w:rFonts w:ascii="Helvetica" w:hAnsi="Helvetica" w:cs="Helvetica" w:hint="eastAsia"/>
          <w:b/>
          <w:bCs/>
          <w:color w:val="222222"/>
          <w:sz w:val="21"/>
          <w:szCs w:val="21"/>
        </w:rPr>
        <w:t>Инвариантные</w:t>
      </w:r>
      <w:r w:rsidRPr="00B62301">
        <w:rPr>
          <w:rFonts w:ascii="Helvetica" w:hAnsi="Helvetica" w:cs="Helvetica"/>
          <w:b/>
          <w:bCs/>
          <w:color w:val="222222"/>
          <w:sz w:val="21"/>
          <w:szCs w:val="21"/>
        </w:rPr>
        <w:t xml:space="preserve"> </w:t>
      </w:r>
      <w:r w:rsidRPr="00B62301">
        <w:rPr>
          <w:rFonts w:ascii="Helvetica" w:hAnsi="Helvetica" w:cs="Helvetica" w:hint="eastAsia"/>
          <w:b/>
          <w:bCs/>
          <w:color w:val="222222"/>
          <w:sz w:val="21"/>
          <w:szCs w:val="21"/>
        </w:rPr>
        <w:t>свойства</w:t>
      </w:r>
      <w:r w:rsidRPr="00B62301">
        <w:rPr>
          <w:rFonts w:ascii="Helvetica" w:hAnsi="Helvetica" w:cs="Helvetica"/>
          <w:b/>
          <w:bCs/>
          <w:color w:val="222222"/>
          <w:sz w:val="21"/>
          <w:szCs w:val="21"/>
        </w:rPr>
        <w:t xml:space="preserve"> </w:t>
      </w:r>
      <w:r w:rsidRPr="00B62301">
        <w:rPr>
          <w:rFonts w:ascii="Helvetica" w:hAnsi="Helvetica" w:cs="Helvetica" w:hint="eastAsia"/>
          <w:b/>
          <w:bCs/>
          <w:color w:val="222222"/>
          <w:sz w:val="21"/>
          <w:szCs w:val="21"/>
        </w:rPr>
        <w:t>систем</w:t>
      </w:r>
      <w:r w:rsidRPr="00B62301">
        <w:rPr>
          <w:rFonts w:ascii="Helvetica" w:hAnsi="Helvetica" w:cs="Helvetica"/>
          <w:b/>
          <w:bCs/>
          <w:color w:val="222222"/>
          <w:sz w:val="21"/>
          <w:szCs w:val="21"/>
        </w:rPr>
        <w:t xml:space="preserve"> </w:t>
      </w:r>
      <w:r w:rsidRPr="00B62301">
        <w:rPr>
          <w:rFonts w:ascii="Helvetica" w:hAnsi="Helvetica" w:cs="Helvetica" w:hint="eastAsia"/>
          <w:b/>
          <w:bCs/>
          <w:color w:val="222222"/>
          <w:sz w:val="21"/>
          <w:szCs w:val="21"/>
        </w:rPr>
        <w:t>уравнений</w:t>
      </w:r>
    </w:p>
    <w:p w14:paraId="2E15FB79" w14:textId="77777777" w:rsidR="00B62301" w:rsidRPr="00B62301" w:rsidRDefault="00B62301" w:rsidP="00B62301">
      <w:pPr>
        <w:rPr>
          <w:rFonts w:ascii="Helvetica" w:hAnsi="Helvetica" w:cs="Helvetica"/>
          <w:b/>
          <w:bCs/>
          <w:color w:val="222222"/>
          <w:sz w:val="21"/>
          <w:szCs w:val="21"/>
        </w:rPr>
      </w:pPr>
    </w:p>
    <w:p w14:paraId="1C5D1871" w14:textId="77777777" w:rsidR="00B62301" w:rsidRPr="00B62301" w:rsidRDefault="00B62301" w:rsidP="00B62301">
      <w:pPr>
        <w:rPr>
          <w:rFonts w:ascii="Helvetica" w:hAnsi="Helvetica" w:cs="Helvetica"/>
          <w:b/>
          <w:bCs/>
          <w:color w:val="222222"/>
          <w:sz w:val="21"/>
          <w:szCs w:val="21"/>
        </w:rPr>
      </w:pPr>
      <w:r w:rsidRPr="00B62301">
        <w:rPr>
          <w:rFonts w:ascii="Helvetica" w:hAnsi="Helvetica" w:cs="Helvetica" w:hint="eastAsia"/>
          <w:b/>
          <w:bCs/>
          <w:color w:val="222222"/>
          <w:sz w:val="21"/>
          <w:szCs w:val="21"/>
        </w:rPr>
        <w:t>термогидромеханики</w:t>
      </w:r>
      <w:r w:rsidRPr="00B62301">
        <w:rPr>
          <w:rFonts w:ascii="Helvetica" w:hAnsi="Helvetica" w:cs="Helvetica"/>
          <w:b/>
          <w:bCs/>
          <w:color w:val="222222"/>
          <w:sz w:val="21"/>
          <w:szCs w:val="21"/>
        </w:rPr>
        <w:t xml:space="preserve"> </w:t>
      </w:r>
      <w:r w:rsidRPr="00B62301">
        <w:rPr>
          <w:rFonts w:ascii="Helvetica" w:hAnsi="Helvetica" w:cs="Helvetica" w:hint="eastAsia"/>
          <w:b/>
          <w:bCs/>
          <w:color w:val="222222"/>
          <w:sz w:val="21"/>
          <w:szCs w:val="21"/>
        </w:rPr>
        <w:t>неоднородных</w:t>
      </w:r>
      <w:r w:rsidRPr="00B62301">
        <w:rPr>
          <w:rFonts w:ascii="Helvetica" w:hAnsi="Helvetica" w:cs="Helvetica"/>
          <w:b/>
          <w:bCs/>
          <w:color w:val="222222"/>
          <w:sz w:val="21"/>
          <w:szCs w:val="21"/>
        </w:rPr>
        <w:t xml:space="preserve"> </w:t>
      </w:r>
      <w:r w:rsidRPr="00B62301">
        <w:rPr>
          <w:rFonts w:ascii="Helvetica" w:hAnsi="Helvetica" w:cs="Helvetica" w:hint="eastAsia"/>
          <w:b/>
          <w:bCs/>
          <w:color w:val="222222"/>
          <w:sz w:val="21"/>
          <w:szCs w:val="21"/>
        </w:rPr>
        <w:t>жидкостей</w:t>
      </w:r>
    </w:p>
    <w:p w14:paraId="3A7F70F8" w14:textId="77777777" w:rsidR="00B62301" w:rsidRPr="00B62301" w:rsidRDefault="00B62301" w:rsidP="00B62301">
      <w:pPr>
        <w:rPr>
          <w:rFonts w:ascii="Helvetica" w:hAnsi="Helvetica" w:cs="Helvetica"/>
          <w:b/>
          <w:bCs/>
          <w:color w:val="222222"/>
          <w:sz w:val="21"/>
          <w:szCs w:val="21"/>
        </w:rPr>
      </w:pPr>
    </w:p>
    <w:p w14:paraId="461DA7FB" w14:textId="77777777" w:rsidR="00B62301" w:rsidRPr="00B62301" w:rsidRDefault="00B62301" w:rsidP="00B62301">
      <w:pPr>
        <w:rPr>
          <w:rFonts w:ascii="Helvetica" w:hAnsi="Helvetica" w:cs="Helvetica"/>
          <w:b/>
          <w:bCs/>
          <w:color w:val="222222"/>
          <w:sz w:val="21"/>
          <w:szCs w:val="21"/>
        </w:rPr>
      </w:pPr>
      <w:r w:rsidRPr="00B62301">
        <w:rPr>
          <w:rFonts w:ascii="Helvetica" w:hAnsi="Helvetica" w:cs="Helvetica"/>
          <w:b/>
          <w:bCs/>
          <w:color w:val="222222"/>
          <w:sz w:val="21"/>
          <w:szCs w:val="21"/>
        </w:rPr>
        <w:t xml:space="preserve">2.1. </w:t>
      </w:r>
      <w:r w:rsidRPr="00B62301">
        <w:rPr>
          <w:rFonts w:ascii="Helvetica" w:hAnsi="Helvetica" w:cs="Helvetica" w:hint="eastAsia"/>
          <w:b/>
          <w:bCs/>
          <w:color w:val="222222"/>
          <w:sz w:val="21"/>
          <w:szCs w:val="21"/>
        </w:rPr>
        <w:t>Группы</w:t>
      </w:r>
      <w:r w:rsidRPr="00B62301">
        <w:rPr>
          <w:rFonts w:ascii="Helvetica" w:hAnsi="Helvetica" w:cs="Helvetica"/>
          <w:b/>
          <w:bCs/>
          <w:color w:val="222222"/>
          <w:sz w:val="21"/>
          <w:szCs w:val="21"/>
        </w:rPr>
        <w:t xml:space="preserve"> </w:t>
      </w:r>
      <w:r w:rsidRPr="00B62301">
        <w:rPr>
          <w:rFonts w:ascii="Helvetica" w:hAnsi="Helvetica" w:cs="Helvetica" w:hint="eastAsia"/>
          <w:b/>
          <w:bCs/>
          <w:color w:val="222222"/>
          <w:sz w:val="21"/>
          <w:szCs w:val="21"/>
        </w:rPr>
        <w:t>симметрий</w:t>
      </w:r>
      <w:r w:rsidRPr="00B62301">
        <w:rPr>
          <w:rFonts w:ascii="Helvetica" w:hAnsi="Helvetica" w:cs="Helvetica"/>
          <w:b/>
          <w:bCs/>
          <w:color w:val="222222"/>
          <w:sz w:val="21"/>
          <w:szCs w:val="21"/>
        </w:rPr>
        <w:t xml:space="preserve"> </w:t>
      </w:r>
      <w:r w:rsidRPr="00B62301">
        <w:rPr>
          <w:rFonts w:ascii="Helvetica" w:hAnsi="Helvetica" w:cs="Helvetica" w:hint="eastAsia"/>
          <w:b/>
          <w:bCs/>
          <w:color w:val="222222"/>
          <w:sz w:val="21"/>
          <w:szCs w:val="21"/>
        </w:rPr>
        <w:t>моделей</w:t>
      </w:r>
      <w:r w:rsidRPr="00B62301">
        <w:rPr>
          <w:rFonts w:ascii="Helvetica" w:hAnsi="Helvetica" w:cs="Helvetica"/>
          <w:b/>
          <w:bCs/>
          <w:color w:val="222222"/>
          <w:sz w:val="21"/>
          <w:szCs w:val="21"/>
        </w:rPr>
        <w:t xml:space="preserve"> </w:t>
      </w:r>
      <w:r w:rsidRPr="00B62301">
        <w:rPr>
          <w:rFonts w:ascii="Helvetica" w:hAnsi="Helvetica" w:cs="Helvetica" w:hint="eastAsia"/>
          <w:b/>
          <w:bCs/>
          <w:color w:val="222222"/>
          <w:sz w:val="21"/>
          <w:szCs w:val="21"/>
        </w:rPr>
        <w:t>изотермической</w:t>
      </w:r>
      <w:r w:rsidRPr="00B62301">
        <w:rPr>
          <w:rFonts w:ascii="Helvetica" w:hAnsi="Helvetica" w:cs="Helvetica"/>
          <w:b/>
          <w:bCs/>
          <w:color w:val="222222"/>
          <w:sz w:val="21"/>
          <w:szCs w:val="21"/>
        </w:rPr>
        <w:t xml:space="preserve"> </w:t>
      </w:r>
      <w:r w:rsidRPr="00B62301">
        <w:rPr>
          <w:rFonts w:ascii="Helvetica" w:hAnsi="Helvetica" w:cs="Helvetica" w:hint="eastAsia"/>
          <w:b/>
          <w:bCs/>
          <w:color w:val="222222"/>
          <w:sz w:val="21"/>
          <w:szCs w:val="21"/>
        </w:rPr>
        <w:t>непрерывно</w:t>
      </w:r>
      <w:r w:rsidRPr="00B62301">
        <w:rPr>
          <w:rFonts w:ascii="Helvetica" w:hAnsi="Helvetica" w:cs="Helvetica"/>
          <w:b/>
          <w:bCs/>
          <w:color w:val="222222"/>
          <w:sz w:val="21"/>
          <w:szCs w:val="21"/>
        </w:rPr>
        <w:t xml:space="preserve"> </w:t>
      </w:r>
      <w:r w:rsidRPr="00B62301">
        <w:rPr>
          <w:rFonts w:ascii="Helvetica" w:hAnsi="Helvetica" w:cs="Helvetica" w:hint="eastAsia"/>
          <w:b/>
          <w:bCs/>
          <w:color w:val="222222"/>
          <w:sz w:val="21"/>
          <w:szCs w:val="21"/>
        </w:rPr>
        <w:t>стратифицированной</w:t>
      </w:r>
      <w:r w:rsidRPr="00B62301">
        <w:rPr>
          <w:rFonts w:ascii="Helvetica" w:hAnsi="Helvetica" w:cs="Helvetica"/>
          <w:b/>
          <w:bCs/>
          <w:color w:val="222222"/>
          <w:sz w:val="21"/>
          <w:szCs w:val="21"/>
        </w:rPr>
        <w:t xml:space="preserve"> </w:t>
      </w:r>
      <w:r w:rsidRPr="00B62301">
        <w:rPr>
          <w:rFonts w:ascii="Helvetica" w:hAnsi="Helvetica" w:cs="Helvetica" w:hint="eastAsia"/>
          <w:b/>
          <w:bCs/>
          <w:color w:val="222222"/>
          <w:sz w:val="21"/>
          <w:szCs w:val="21"/>
        </w:rPr>
        <w:t>жидкости</w:t>
      </w:r>
    </w:p>
    <w:p w14:paraId="7AC22E15" w14:textId="77777777" w:rsidR="00B62301" w:rsidRPr="00B62301" w:rsidRDefault="00B62301" w:rsidP="00B62301">
      <w:pPr>
        <w:rPr>
          <w:rFonts w:ascii="Helvetica" w:hAnsi="Helvetica" w:cs="Helvetica"/>
          <w:b/>
          <w:bCs/>
          <w:color w:val="222222"/>
          <w:sz w:val="21"/>
          <w:szCs w:val="21"/>
        </w:rPr>
      </w:pPr>
    </w:p>
    <w:p w14:paraId="066EDD09" w14:textId="77777777" w:rsidR="00B62301" w:rsidRPr="00B62301" w:rsidRDefault="00B62301" w:rsidP="00B62301">
      <w:pPr>
        <w:rPr>
          <w:rFonts w:ascii="Helvetica" w:hAnsi="Helvetica" w:cs="Helvetica"/>
          <w:b/>
          <w:bCs/>
          <w:color w:val="222222"/>
          <w:sz w:val="21"/>
          <w:szCs w:val="21"/>
        </w:rPr>
      </w:pPr>
      <w:r w:rsidRPr="00B62301">
        <w:rPr>
          <w:rFonts w:ascii="Helvetica" w:hAnsi="Helvetica" w:cs="Helvetica"/>
          <w:b/>
          <w:bCs/>
          <w:color w:val="222222"/>
          <w:sz w:val="21"/>
          <w:szCs w:val="21"/>
        </w:rPr>
        <w:t xml:space="preserve">2.2. </w:t>
      </w:r>
      <w:r w:rsidRPr="00B62301">
        <w:rPr>
          <w:rFonts w:ascii="Helvetica" w:hAnsi="Helvetica" w:cs="Helvetica" w:hint="eastAsia"/>
          <w:b/>
          <w:bCs/>
          <w:color w:val="222222"/>
          <w:sz w:val="21"/>
          <w:szCs w:val="21"/>
        </w:rPr>
        <w:t>Групповая</w:t>
      </w:r>
      <w:r w:rsidRPr="00B62301">
        <w:rPr>
          <w:rFonts w:ascii="Helvetica" w:hAnsi="Helvetica" w:cs="Helvetica"/>
          <w:b/>
          <w:bCs/>
          <w:color w:val="222222"/>
          <w:sz w:val="21"/>
          <w:szCs w:val="21"/>
        </w:rPr>
        <w:t xml:space="preserve"> </w:t>
      </w:r>
      <w:r w:rsidRPr="00B62301">
        <w:rPr>
          <w:rFonts w:ascii="Helvetica" w:hAnsi="Helvetica" w:cs="Helvetica" w:hint="eastAsia"/>
          <w:b/>
          <w:bCs/>
          <w:color w:val="222222"/>
          <w:sz w:val="21"/>
          <w:szCs w:val="21"/>
        </w:rPr>
        <w:t>классификация</w:t>
      </w:r>
      <w:r w:rsidRPr="00B62301">
        <w:rPr>
          <w:rFonts w:ascii="Helvetica" w:hAnsi="Helvetica" w:cs="Helvetica"/>
          <w:b/>
          <w:bCs/>
          <w:color w:val="222222"/>
          <w:sz w:val="21"/>
          <w:szCs w:val="21"/>
        </w:rPr>
        <w:t xml:space="preserve"> </w:t>
      </w:r>
      <w:r w:rsidRPr="00B62301">
        <w:rPr>
          <w:rFonts w:ascii="Helvetica" w:hAnsi="Helvetica" w:cs="Helvetica" w:hint="eastAsia"/>
          <w:b/>
          <w:bCs/>
          <w:color w:val="222222"/>
          <w:sz w:val="21"/>
          <w:szCs w:val="21"/>
        </w:rPr>
        <w:t>уравнений</w:t>
      </w:r>
      <w:r w:rsidRPr="00B62301">
        <w:rPr>
          <w:rFonts w:ascii="Helvetica" w:hAnsi="Helvetica" w:cs="Helvetica"/>
          <w:b/>
          <w:bCs/>
          <w:color w:val="222222"/>
          <w:sz w:val="21"/>
          <w:szCs w:val="21"/>
        </w:rPr>
        <w:t xml:space="preserve"> </w:t>
      </w:r>
      <w:r w:rsidRPr="00B62301">
        <w:rPr>
          <w:rFonts w:ascii="Helvetica" w:hAnsi="Helvetica" w:cs="Helvetica" w:hint="eastAsia"/>
          <w:b/>
          <w:bCs/>
          <w:color w:val="222222"/>
          <w:sz w:val="21"/>
          <w:szCs w:val="21"/>
        </w:rPr>
        <w:t>многокомпонентнЬй</w:t>
      </w:r>
      <w:r w:rsidRPr="00B62301">
        <w:rPr>
          <w:rFonts w:ascii="Helvetica" w:hAnsi="Helvetica" w:cs="Helvetica"/>
          <w:b/>
          <w:bCs/>
          <w:color w:val="222222"/>
          <w:sz w:val="21"/>
          <w:szCs w:val="21"/>
        </w:rPr>
        <w:t xml:space="preserve"> </w:t>
      </w:r>
      <w:r w:rsidRPr="00B62301">
        <w:rPr>
          <w:rFonts w:ascii="Helvetica" w:hAnsi="Helvetica" w:cs="Helvetica" w:hint="eastAsia"/>
          <w:b/>
          <w:bCs/>
          <w:color w:val="222222"/>
          <w:sz w:val="21"/>
          <w:szCs w:val="21"/>
        </w:rPr>
        <w:t>конвекции</w:t>
      </w:r>
      <w:r w:rsidRPr="00B62301">
        <w:rPr>
          <w:rFonts w:ascii="Helvetica" w:hAnsi="Helvetica" w:cs="Helvetica"/>
          <w:b/>
          <w:bCs/>
          <w:color w:val="222222"/>
          <w:sz w:val="21"/>
          <w:szCs w:val="21"/>
        </w:rPr>
        <w:t xml:space="preserve"> </w:t>
      </w:r>
      <w:r w:rsidRPr="00B62301">
        <w:rPr>
          <w:rFonts w:ascii="Helvetica" w:hAnsi="Helvetica" w:cs="Helvetica" w:hint="eastAsia"/>
          <w:b/>
          <w:bCs/>
          <w:color w:val="222222"/>
          <w:sz w:val="21"/>
          <w:szCs w:val="21"/>
        </w:rPr>
        <w:t>по</w:t>
      </w:r>
      <w:r w:rsidRPr="00B62301">
        <w:rPr>
          <w:rFonts w:ascii="Helvetica" w:hAnsi="Helvetica" w:cs="Helvetica"/>
          <w:b/>
          <w:bCs/>
          <w:color w:val="222222"/>
          <w:sz w:val="21"/>
          <w:szCs w:val="21"/>
        </w:rPr>
        <w:t xml:space="preserve"> </w:t>
      </w:r>
      <w:r w:rsidRPr="00B62301">
        <w:rPr>
          <w:rFonts w:ascii="Helvetica" w:hAnsi="Helvetica" w:cs="Helvetica" w:hint="eastAsia"/>
          <w:b/>
          <w:bCs/>
          <w:color w:val="222222"/>
          <w:sz w:val="21"/>
          <w:szCs w:val="21"/>
        </w:rPr>
        <w:t>виду</w:t>
      </w:r>
      <w:r w:rsidRPr="00B62301">
        <w:rPr>
          <w:rFonts w:ascii="Helvetica" w:hAnsi="Helvetica" w:cs="Helvetica"/>
          <w:b/>
          <w:bCs/>
          <w:color w:val="222222"/>
          <w:sz w:val="21"/>
          <w:szCs w:val="21"/>
        </w:rPr>
        <w:t xml:space="preserve"> </w:t>
      </w:r>
      <w:r w:rsidRPr="00B62301">
        <w:rPr>
          <w:rFonts w:ascii="Helvetica" w:hAnsi="Helvetica" w:cs="Helvetica" w:hint="eastAsia"/>
          <w:b/>
          <w:bCs/>
          <w:color w:val="222222"/>
          <w:sz w:val="21"/>
          <w:szCs w:val="21"/>
        </w:rPr>
        <w:t>уравнения</w:t>
      </w:r>
      <w:r w:rsidRPr="00B62301">
        <w:rPr>
          <w:rFonts w:ascii="Helvetica" w:hAnsi="Helvetica" w:cs="Helvetica"/>
          <w:b/>
          <w:bCs/>
          <w:color w:val="222222"/>
          <w:sz w:val="21"/>
          <w:szCs w:val="21"/>
        </w:rPr>
        <w:t xml:space="preserve"> </w:t>
      </w:r>
      <w:r w:rsidRPr="00B62301">
        <w:rPr>
          <w:rFonts w:ascii="Helvetica" w:hAnsi="Helvetica" w:cs="Helvetica" w:hint="eastAsia"/>
          <w:b/>
          <w:bCs/>
          <w:color w:val="222222"/>
          <w:sz w:val="21"/>
          <w:szCs w:val="21"/>
        </w:rPr>
        <w:t>состояния</w:t>
      </w:r>
      <w:r w:rsidRPr="00B62301">
        <w:rPr>
          <w:rFonts w:ascii="Helvetica" w:hAnsi="Helvetica" w:cs="Helvetica"/>
          <w:b/>
          <w:bCs/>
          <w:color w:val="222222"/>
          <w:sz w:val="21"/>
          <w:szCs w:val="21"/>
        </w:rPr>
        <w:t xml:space="preserve"> </w:t>
      </w:r>
      <w:r w:rsidRPr="00B62301">
        <w:rPr>
          <w:rFonts w:ascii="Helvetica" w:hAnsi="Helvetica" w:cs="Helvetica" w:hint="eastAsia"/>
          <w:b/>
          <w:bCs/>
          <w:color w:val="222222"/>
          <w:sz w:val="21"/>
          <w:szCs w:val="21"/>
        </w:rPr>
        <w:t>с</w:t>
      </w:r>
      <w:r w:rsidRPr="00B62301">
        <w:rPr>
          <w:rFonts w:ascii="Helvetica" w:hAnsi="Helvetica" w:cs="Helvetica"/>
          <w:b/>
          <w:bCs/>
          <w:color w:val="222222"/>
          <w:sz w:val="21"/>
          <w:szCs w:val="21"/>
        </w:rPr>
        <w:t xml:space="preserve"> </w:t>
      </w:r>
      <w:r w:rsidRPr="00B62301">
        <w:rPr>
          <w:rFonts w:ascii="Helvetica" w:hAnsi="Helvetica" w:cs="Helvetica" w:hint="eastAsia"/>
          <w:b/>
          <w:bCs/>
          <w:color w:val="222222"/>
          <w:sz w:val="21"/>
          <w:szCs w:val="21"/>
        </w:rPr>
        <w:t>учетом</w:t>
      </w:r>
      <w:r w:rsidRPr="00B62301">
        <w:rPr>
          <w:rFonts w:ascii="Helvetica" w:hAnsi="Helvetica" w:cs="Helvetica"/>
          <w:b/>
          <w:bCs/>
          <w:color w:val="222222"/>
          <w:sz w:val="21"/>
          <w:szCs w:val="21"/>
        </w:rPr>
        <w:t xml:space="preserve"> </w:t>
      </w:r>
      <w:r w:rsidRPr="00B62301">
        <w:rPr>
          <w:rFonts w:ascii="Helvetica" w:hAnsi="Helvetica" w:cs="Helvetica" w:hint="eastAsia"/>
          <w:b/>
          <w:bCs/>
          <w:color w:val="222222"/>
          <w:sz w:val="21"/>
          <w:szCs w:val="21"/>
        </w:rPr>
        <w:t>зависимости</w:t>
      </w:r>
      <w:r w:rsidRPr="00B62301">
        <w:rPr>
          <w:rFonts w:ascii="Helvetica" w:hAnsi="Helvetica" w:cs="Helvetica"/>
          <w:b/>
          <w:bCs/>
          <w:color w:val="222222"/>
          <w:sz w:val="21"/>
          <w:szCs w:val="21"/>
        </w:rPr>
        <w:t xml:space="preserve"> </w:t>
      </w:r>
      <w:r w:rsidRPr="00B62301">
        <w:rPr>
          <w:rFonts w:ascii="Helvetica" w:hAnsi="Helvetica" w:cs="Helvetica" w:hint="eastAsia"/>
          <w:b/>
          <w:bCs/>
          <w:color w:val="222222"/>
          <w:sz w:val="21"/>
          <w:szCs w:val="21"/>
        </w:rPr>
        <w:t>коэффициентов</w:t>
      </w:r>
      <w:r w:rsidRPr="00B62301">
        <w:rPr>
          <w:rFonts w:ascii="Helvetica" w:hAnsi="Helvetica" w:cs="Helvetica"/>
          <w:b/>
          <w:bCs/>
          <w:color w:val="222222"/>
          <w:sz w:val="21"/>
          <w:szCs w:val="21"/>
        </w:rPr>
        <w:t xml:space="preserve"> </w:t>
      </w:r>
      <w:r w:rsidRPr="00B62301">
        <w:rPr>
          <w:rFonts w:ascii="Helvetica" w:hAnsi="Helvetica" w:cs="Helvetica" w:hint="eastAsia"/>
          <w:b/>
          <w:bCs/>
          <w:color w:val="222222"/>
          <w:sz w:val="21"/>
          <w:szCs w:val="21"/>
        </w:rPr>
        <w:t>переноса</w:t>
      </w:r>
      <w:r w:rsidRPr="00B62301">
        <w:rPr>
          <w:rFonts w:ascii="Helvetica" w:hAnsi="Helvetica" w:cs="Helvetica"/>
          <w:b/>
          <w:bCs/>
          <w:color w:val="222222"/>
          <w:sz w:val="21"/>
          <w:szCs w:val="21"/>
        </w:rPr>
        <w:t xml:space="preserve"> </w:t>
      </w:r>
      <w:r w:rsidRPr="00B62301">
        <w:rPr>
          <w:rFonts w:ascii="Helvetica" w:hAnsi="Helvetica" w:cs="Helvetica" w:hint="eastAsia"/>
          <w:b/>
          <w:bCs/>
          <w:color w:val="222222"/>
          <w:sz w:val="21"/>
          <w:szCs w:val="21"/>
        </w:rPr>
        <w:t>от</w:t>
      </w:r>
      <w:r w:rsidRPr="00B62301">
        <w:rPr>
          <w:rFonts w:ascii="Helvetica" w:hAnsi="Helvetica" w:cs="Helvetica"/>
          <w:b/>
          <w:bCs/>
          <w:color w:val="222222"/>
          <w:sz w:val="21"/>
          <w:szCs w:val="21"/>
        </w:rPr>
        <w:t xml:space="preserve"> </w:t>
      </w:r>
      <w:r w:rsidRPr="00B62301">
        <w:rPr>
          <w:rFonts w:ascii="Helvetica" w:hAnsi="Helvetica" w:cs="Helvetica" w:hint="eastAsia"/>
          <w:b/>
          <w:bCs/>
          <w:color w:val="222222"/>
          <w:sz w:val="21"/>
          <w:szCs w:val="21"/>
        </w:rPr>
        <w:t>термодинамических</w:t>
      </w:r>
      <w:r w:rsidRPr="00B62301">
        <w:rPr>
          <w:rFonts w:ascii="Helvetica" w:hAnsi="Helvetica" w:cs="Helvetica"/>
          <w:b/>
          <w:bCs/>
          <w:color w:val="222222"/>
          <w:sz w:val="21"/>
          <w:szCs w:val="21"/>
        </w:rPr>
        <w:t xml:space="preserve"> </w:t>
      </w:r>
      <w:r w:rsidRPr="00B62301">
        <w:rPr>
          <w:rFonts w:ascii="Helvetica" w:hAnsi="Helvetica" w:cs="Helvetica" w:hint="eastAsia"/>
          <w:b/>
          <w:bCs/>
          <w:color w:val="222222"/>
          <w:sz w:val="21"/>
          <w:szCs w:val="21"/>
        </w:rPr>
        <w:t>характеристик</w:t>
      </w:r>
    </w:p>
    <w:p w14:paraId="66224A0E" w14:textId="77777777" w:rsidR="00B62301" w:rsidRPr="00B62301" w:rsidRDefault="00B62301" w:rsidP="00B62301">
      <w:pPr>
        <w:rPr>
          <w:rFonts w:ascii="Helvetica" w:hAnsi="Helvetica" w:cs="Helvetica"/>
          <w:b/>
          <w:bCs/>
          <w:color w:val="222222"/>
          <w:sz w:val="21"/>
          <w:szCs w:val="21"/>
        </w:rPr>
      </w:pPr>
    </w:p>
    <w:p w14:paraId="4C7FE63C" w14:textId="77777777" w:rsidR="00B62301" w:rsidRPr="00B62301" w:rsidRDefault="00B62301" w:rsidP="00B62301">
      <w:pPr>
        <w:rPr>
          <w:rFonts w:ascii="Helvetica" w:hAnsi="Helvetica" w:cs="Helvetica"/>
          <w:b/>
          <w:bCs/>
          <w:color w:val="222222"/>
          <w:sz w:val="21"/>
          <w:szCs w:val="21"/>
        </w:rPr>
      </w:pPr>
      <w:r w:rsidRPr="00B62301">
        <w:rPr>
          <w:rFonts w:ascii="Helvetica" w:hAnsi="Helvetica" w:cs="Helvetica"/>
          <w:b/>
          <w:bCs/>
          <w:color w:val="222222"/>
          <w:sz w:val="21"/>
          <w:szCs w:val="21"/>
        </w:rPr>
        <w:t xml:space="preserve">2.3. </w:t>
      </w:r>
      <w:r w:rsidRPr="00B62301">
        <w:rPr>
          <w:rFonts w:ascii="Helvetica" w:hAnsi="Helvetica" w:cs="Helvetica" w:hint="eastAsia"/>
          <w:b/>
          <w:bCs/>
          <w:color w:val="222222"/>
          <w:sz w:val="21"/>
          <w:szCs w:val="21"/>
        </w:rPr>
        <w:t>Инвариантные</w:t>
      </w:r>
      <w:r w:rsidRPr="00B62301">
        <w:rPr>
          <w:rFonts w:ascii="Helvetica" w:hAnsi="Helvetica" w:cs="Helvetica"/>
          <w:b/>
          <w:bCs/>
          <w:color w:val="222222"/>
          <w:sz w:val="21"/>
          <w:szCs w:val="21"/>
        </w:rPr>
        <w:t xml:space="preserve"> </w:t>
      </w:r>
      <w:r w:rsidRPr="00B62301">
        <w:rPr>
          <w:rFonts w:ascii="Helvetica" w:hAnsi="Helvetica" w:cs="Helvetica" w:hint="eastAsia"/>
          <w:b/>
          <w:bCs/>
          <w:color w:val="222222"/>
          <w:sz w:val="21"/>
          <w:szCs w:val="21"/>
        </w:rPr>
        <w:t>решения</w:t>
      </w:r>
      <w:r w:rsidRPr="00B62301">
        <w:rPr>
          <w:rFonts w:ascii="Helvetica" w:hAnsi="Helvetica" w:cs="Helvetica"/>
          <w:b/>
          <w:bCs/>
          <w:color w:val="222222"/>
          <w:sz w:val="21"/>
          <w:szCs w:val="21"/>
        </w:rPr>
        <w:t xml:space="preserve"> </w:t>
      </w:r>
      <w:r w:rsidRPr="00B62301">
        <w:rPr>
          <w:rFonts w:ascii="Helvetica" w:hAnsi="Helvetica" w:cs="Helvetica" w:hint="eastAsia"/>
          <w:b/>
          <w:bCs/>
          <w:color w:val="222222"/>
          <w:sz w:val="21"/>
          <w:szCs w:val="21"/>
        </w:rPr>
        <w:t>уравнений</w:t>
      </w:r>
      <w:r w:rsidRPr="00B62301">
        <w:rPr>
          <w:rFonts w:ascii="Helvetica" w:hAnsi="Helvetica" w:cs="Helvetica"/>
          <w:b/>
          <w:bCs/>
          <w:color w:val="222222"/>
          <w:sz w:val="21"/>
          <w:szCs w:val="21"/>
        </w:rPr>
        <w:t xml:space="preserve"> </w:t>
      </w:r>
      <w:r w:rsidRPr="00B62301">
        <w:rPr>
          <w:rFonts w:ascii="Helvetica" w:hAnsi="Helvetica" w:cs="Helvetica" w:hint="eastAsia"/>
          <w:b/>
          <w:bCs/>
          <w:color w:val="222222"/>
          <w:sz w:val="21"/>
          <w:szCs w:val="21"/>
        </w:rPr>
        <w:t>изотермической</w:t>
      </w:r>
      <w:r w:rsidRPr="00B62301">
        <w:rPr>
          <w:rFonts w:ascii="Helvetica" w:hAnsi="Helvetica" w:cs="Helvetica"/>
          <w:b/>
          <w:bCs/>
          <w:color w:val="222222"/>
          <w:sz w:val="21"/>
          <w:szCs w:val="21"/>
        </w:rPr>
        <w:t xml:space="preserve"> </w:t>
      </w:r>
      <w:r w:rsidRPr="00B62301">
        <w:rPr>
          <w:rFonts w:ascii="Helvetica" w:hAnsi="Helvetica" w:cs="Helvetica" w:hint="eastAsia"/>
          <w:b/>
          <w:bCs/>
          <w:color w:val="222222"/>
          <w:sz w:val="21"/>
          <w:szCs w:val="21"/>
        </w:rPr>
        <w:t>непрерывно</w:t>
      </w:r>
      <w:r w:rsidRPr="00B62301">
        <w:rPr>
          <w:rFonts w:ascii="Helvetica" w:hAnsi="Helvetica" w:cs="Helvetica"/>
          <w:b/>
          <w:bCs/>
          <w:color w:val="222222"/>
          <w:sz w:val="21"/>
          <w:szCs w:val="21"/>
        </w:rPr>
        <w:t xml:space="preserve"> </w:t>
      </w:r>
      <w:r w:rsidRPr="00B62301">
        <w:rPr>
          <w:rFonts w:ascii="Helvetica" w:hAnsi="Helvetica" w:cs="Helvetica" w:hint="eastAsia"/>
          <w:b/>
          <w:bCs/>
          <w:color w:val="222222"/>
          <w:sz w:val="21"/>
          <w:szCs w:val="21"/>
        </w:rPr>
        <w:t>стратифицированной</w:t>
      </w:r>
      <w:r w:rsidRPr="00B62301">
        <w:rPr>
          <w:rFonts w:ascii="Helvetica" w:hAnsi="Helvetica" w:cs="Helvetica"/>
          <w:b/>
          <w:bCs/>
          <w:color w:val="222222"/>
          <w:sz w:val="21"/>
          <w:szCs w:val="21"/>
        </w:rPr>
        <w:t xml:space="preserve"> </w:t>
      </w:r>
      <w:r w:rsidRPr="00B62301">
        <w:rPr>
          <w:rFonts w:ascii="Helvetica" w:hAnsi="Helvetica" w:cs="Helvetica" w:hint="eastAsia"/>
          <w:b/>
          <w:bCs/>
          <w:color w:val="222222"/>
          <w:sz w:val="21"/>
          <w:szCs w:val="21"/>
        </w:rPr>
        <w:t>жидкости</w:t>
      </w:r>
    </w:p>
    <w:p w14:paraId="61B05BE5" w14:textId="77777777" w:rsidR="00B62301" w:rsidRPr="00B62301" w:rsidRDefault="00B62301" w:rsidP="00B62301">
      <w:pPr>
        <w:rPr>
          <w:rFonts w:ascii="Helvetica" w:hAnsi="Helvetica" w:cs="Helvetica"/>
          <w:b/>
          <w:bCs/>
          <w:color w:val="222222"/>
          <w:sz w:val="21"/>
          <w:szCs w:val="21"/>
        </w:rPr>
      </w:pPr>
    </w:p>
    <w:p w14:paraId="45C240B3" w14:textId="77777777" w:rsidR="00B62301" w:rsidRPr="00B62301" w:rsidRDefault="00B62301" w:rsidP="00B62301">
      <w:pPr>
        <w:rPr>
          <w:rFonts w:ascii="Helvetica" w:hAnsi="Helvetica" w:cs="Helvetica"/>
          <w:b/>
          <w:bCs/>
          <w:color w:val="222222"/>
          <w:sz w:val="21"/>
          <w:szCs w:val="21"/>
        </w:rPr>
      </w:pPr>
      <w:r w:rsidRPr="00B62301">
        <w:rPr>
          <w:rFonts w:ascii="Helvetica" w:hAnsi="Helvetica" w:cs="Helvetica" w:hint="eastAsia"/>
          <w:b/>
          <w:bCs/>
          <w:color w:val="222222"/>
          <w:sz w:val="21"/>
          <w:szCs w:val="21"/>
        </w:rPr>
        <w:t>Глава</w:t>
      </w:r>
      <w:r w:rsidRPr="00B62301">
        <w:rPr>
          <w:rFonts w:ascii="Helvetica" w:hAnsi="Helvetica" w:cs="Helvetica"/>
          <w:b/>
          <w:bCs/>
          <w:color w:val="222222"/>
          <w:sz w:val="21"/>
          <w:szCs w:val="21"/>
        </w:rPr>
        <w:t xml:space="preserve"> 3. </w:t>
      </w:r>
      <w:r w:rsidRPr="00B62301">
        <w:rPr>
          <w:rFonts w:ascii="Helvetica" w:hAnsi="Helvetica" w:cs="Helvetica" w:hint="eastAsia"/>
          <w:b/>
          <w:bCs/>
          <w:color w:val="222222"/>
          <w:sz w:val="21"/>
          <w:szCs w:val="21"/>
        </w:rPr>
        <w:t>Тонкая</w:t>
      </w:r>
      <w:r w:rsidRPr="00B62301">
        <w:rPr>
          <w:rFonts w:ascii="Helvetica" w:hAnsi="Helvetica" w:cs="Helvetica"/>
          <w:b/>
          <w:bCs/>
          <w:color w:val="222222"/>
          <w:sz w:val="21"/>
          <w:szCs w:val="21"/>
        </w:rPr>
        <w:t xml:space="preserve"> </w:t>
      </w:r>
      <w:r w:rsidRPr="00B62301">
        <w:rPr>
          <w:rFonts w:ascii="Helvetica" w:hAnsi="Helvetica" w:cs="Helvetica" w:hint="eastAsia"/>
          <w:b/>
          <w:bCs/>
          <w:color w:val="222222"/>
          <w:sz w:val="21"/>
          <w:szCs w:val="21"/>
        </w:rPr>
        <w:t>структура</w:t>
      </w:r>
      <w:r w:rsidRPr="00B62301">
        <w:rPr>
          <w:rFonts w:ascii="Helvetica" w:hAnsi="Helvetica" w:cs="Helvetica"/>
          <w:b/>
          <w:bCs/>
          <w:color w:val="222222"/>
          <w:sz w:val="21"/>
          <w:szCs w:val="21"/>
        </w:rPr>
        <w:t xml:space="preserve"> </w:t>
      </w:r>
      <w:r w:rsidRPr="00B62301">
        <w:rPr>
          <w:rFonts w:ascii="Helvetica" w:hAnsi="Helvetica" w:cs="Helvetica" w:hint="eastAsia"/>
          <w:b/>
          <w:bCs/>
          <w:color w:val="222222"/>
          <w:sz w:val="21"/>
          <w:szCs w:val="21"/>
        </w:rPr>
        <w:t>пограничных</w:t>
      </w:r>
      <w:r w:rsidRPr="00B62301">
        <w:rPr>
          <w:rFonts w:ascii="Helvetica" w:hAnsi="Helvetica" w:cs="Helvetica"/>
          <w:b/>
          <w:bCs/>
          <w:color w:val="222222"/>
          <w:sz w:val="21"/>
          <w:szCs w:val="21"/>
        </w:rPr>
        <w:t xml:space="preserve"> </w:t>
      </w:r>
      <w:r w:rsidRPr="00B62301">
        <w:rPr>
          <w:rFonts w:ascii="Helvetica" w:hAnsi="Helvetica" w:cs="Helvetica" w:hint="eastAsia"/>
          <w:b/>
          <w:bCs/>
          <w:color w:val="222222"/>
          <w:sz w:val="21"/>
          <w:szCs w:val="21"/>
        </w:rPr>
        <w:t>течений</w:t>
      </w:r>
      <w:r w:rsidRPr="00B62301">
        <w:rPr>
          <w:rFonts w:ascii="Helvetica" w:hAnsi="Helvetica" w:cs="Helvetica"/>
          <w:b/>
          <w:bCs/>
          <w:color w:val="222222"/>
          <w:sz w:val="21"/>
          <w:szCs w:val="21"/>
        </w:rPr>
        <w:t xml:space="preserve">, </w:t>
      </w:r>
      <w:r w:rsidRPr="00B62301">
        <w:rPr>
          <w:rFonts w:ascii="Helvetica" w:hAnsi="Helvetica" w:cs="Helvetica" w:hint="eastAsia"/>
          <w:b/>
          <w:bCs/>
          <w:color w:val="222222"/>
          <w:sz w:val="21"/>
          <w:szCs w:val="21"/>
        </w:rPr>
        <w:t>индуцированных</w:t>
      </w:r>
      <w:r w:rsidRPr="00B62301">
        <w:rPr>
          <w:rFonts w:ascii="Helvetica" w:hAnsi="Helvetica" w:cs="Helvetica"/>
          <w:b/>
          <w:bCs/>
          <w:color w:val="222222"/>
          <w:sz w:val="21"/>
          <w:szCs w:val="21"/>
        </w:rPr>
        <w:t xml:space="preserve"> </w:t>
      </w:r>
      <w:r w:rsidRPr="00B62301">
        <w:rPr>
          <w:rFonts w:ascii="Helvetica" w:hAnsi="Helvetica" w:cs="Helvetica" w:hint="eastAsia"/>
          <w:b/>
          <w:bCs/>
          <w:color w:val="222222"/>
          <w:sz w:val="21"/>
          <w:szCs w:val="21"/>
        </w:rPr>
        <w:t>диффузией</w:t>
      </w:r>
      <w:r w:rsidRPr="00B62301">
        <w:rPr>
          <w:rFonts w:ascii="Helvetica" w:hAnsi="Helvetica" w:cs="Helvetica"/>
          <w:b/>
          <w:bCs/>
          <w:color w:val="222222"/>
          <w:sz w:val="21"/>
          <w:szCs w:val="21"/>
        </w:rPr>
        <w:t xml:space="preserve"> </w:t>
      </w:r>
      <w:r w:rsidRPr="00B62301">
        <w:rPr>
          <w:rFonts w:ascii="Helvetica" w:hAnsi="Helvetica" w:cs="Helvetica" w:hint="eastAsia"/>
          <w:b/>
          <w:bCs/>
          <w:color w:val="222222"/>
          <w:sz w:val="21"/>
          <w:szCs w:val="21"/>
        </w:rPr>
        <w:t>на</w:t>
      </w:r>
      <w:r w:rsidRPr="00B62301">
        <w:rPr>
          <w:rFonts w:ascii="Helvetica" w:hAnsi="Helvetica" w:cs="Helvetica"/>
          <w:b/>
          <w:bCs/>
          <w:color w:val="222222"/>
          <w:sz w:val="21"/>
          <w:szCs w:val="21"/>
        </w:rPr>
        <w:t xml:space="preserve"> </w:t>
      </w:r>
      <w:r w:rsidRPr="00B62301">
        <w:rPr>
          <w:rFonts w:ascii="Helvetica" w:hAnsi="Helvetica" w:cs="Helvetica" w:hint="eastAsia"/>
          <w:b/>
          <w:bCs/>
          <w:color w:val="222222"/>
          <w:sz w:val="21"/>
          <w:szCs w:val="21"/>
        </w:rPr>
        <w:t>неподвижных</w:t>
      </w:r>
      <w:r w:rsidRPr="00B62301">
        <w:rPr>
          <w:rFonts w:ascii="Helvetica" w:hAnsi="Helvetica" w:cs="Helvetica"/>
          <w:b/>
          <w:bCs/>
          <w:color w:val="222222"/>
          <w:sz w:val="21"/>
          <w:szCs w:val="21"/>
        </w:rPr>
        <w:t xml:space="preserve"> </w:t>
      </w:r>
      <w:r w:rsidRPr="00B62301">
        <w:rPr>
          <w:rFonts w:ascii="Helvetica" w:hAnsi="Helvetica" w:cs="Helvetica" w:hint="eastAsia"/>
          <w:b/>
          <w:bCs/>
          <w:color w:val="222222"/>
          <w:sz w:val="21"/>
          <w:szCs w:val="21"/>
        </w:rPr>
        <w:t>препятствиях</w:t>
      </w:r>
      <w:r w:rsidRPr="00B62301">
        <w:rPr>
          <w:rFonts w:ascii="Helvetica" w:hAnsi="Helvetica" w:cs="Helvetica"/>
          <w:b/>
          <w:bCs/>
          <w:color w:val="222222"/>
          <w:sz w:val="21"/>
          <w:szCs w:val="21"/>
        </w:rPr>
        <w:t xml:space="preserve"> </w:t>
      </w:r>
      <w:r w:rsidRPr="00B62301">
        <w:rPr>
          <w:rFonts w:ascii="Helvetica" w:hAnsi="Helvetica" w:cs="Helvetica" w:hint="eastAsia"/>
          <w:b/>
          <w:bCs/>
          <w:color w:val="222222"/>
          <w:sz w:val="21"/>
          <w:szCs w:val="21"/>
        </w:rPr>
        <w:t>в</w:t>
      </w:r>
      <w:r w:rsidRPr="00B62301">
        <w:rPr>
          <w:rFonts w:ascii="Helvetica" w:hAnsi="Helvetica" w:cs="Helvetica"/>
          <w:b/>
          <w:bCs/>
          <w:color w:val="222222"/>
          <w:sz w:val="21"/>
          <w:szCs w:val="21"/>
        </w:rPr>
        <w:t xml:space="preserve"> </w:t>
      </w:r>
      <w:r w:rsidRPr="00B62301">
        <w:rPr>
          <w:rFonts w:ascii="Helvetica" w:hAnsi="Helvetica" w:cs="Helvetica" w:hint="eastAsia"/>
          <w:b/>
          <w:bCs/>
          <w:color w:val="222222"/>
          <w:sz w:val="21"/>
          <w:szCs w:val="21"/>
        </w:rPr>
        <w:t>линейно</w:t>
      </w:r>
      <w:r w:rsidRPr="00B62301">
        <w:rPr>
          <w:rFonts w:ascii="Helvetica" w:hAnsi="Helvetica" w:cs="Helvetica"/>
          <w:b/>
          <w:bCs/>
          <w:color w:val="222222"/>
          <w:sz w:val="21"/>
          <w:szCs w:val="21"/>
        </w:rPr>
        <w:t xml:space="preserve"> </w:t>
      </w:r>
      <w:r w:rsidRPr="00B62301">
        <w:rPr>
          <w:rFonts w:ascii="Helvetica" w:hAnsi="Helvetica" w:cs="Helvetica" w:hint="eastAsia"/>
          <w:b/>
          <w:bCs/>
          <w:color w:val="222222"/>
          <w:sz w:val="21"/>
          <w:szCs w:val="21"/>
        </w:rPr>
        <w:t>стратифицированной</w:t>
      </w:r>
      <w:r w:rsidRPr="00B62301">
        <w:rPr>
          <w:rFonts w:ascii="Helvetica" w:hAnsi="Helvetica" w:cs="Helvetica"/>
          <w:b/>
          <w:bCs/>
          <w:color w:val="222222"/>
          <w:sz w:val="21"/>
          <w:szCs w:val="21"/>
        </w:rPr>
        <w:t xml:space="preserve"> </w:t>
      </w:r>
      <w:r w:rsidRPr="00B62301">
        <w:rPr>
          <w:rFonts w:ascii="Helvetica" w:hAnsi="Helvetica" w:cs="Helvetica" w:hint="eastAsia"/>
          <w:b/>
          <w:bCs/>
          <w:color w:val="222222"/>
          <w:sz w:val="21"/>
          <w:szCs w:val="21"/>
        </w:rPr>
        <w:t>жидкости</w:t>
      </w:r>
    </w:p>
    <w:p w14:paraId="4838EB11" w14:textId="77777777" w:rsidR="00B62301" w:rsidRPr="00B62301" w:rsidRDefault="00B62301" w:rsidP="00B62301">
      <w:pPr>
        <w:rPr>
          <w:rFonts w:ascii="Helvetica" w:hAnsi="Helvetica" w:cs="Helvetica"/>
          <w:b/>
          <w:bCs/>
          <w:color w:val="222222"/>
          <w:sz w:val="21"/>
          <w:szCs w:val="21"/>
        </w:rPr>
      </w:pPr>
    </w:p>
    <w:p w14:paraId="4A9ED56C" w14:textId="77777777" w:rsidR="00B62301" w:rsidRPr="00B62301" w:rsidRDefault="00B62301" w:rsidP="00B62301">
      <w:pPr>
        <w:rPr>
          <w:rFonts w:ascii="Helvetica" w:hAnsi="Helvetica" w:cs="Helvetica"/>
          <w:b/>
          <w:bCs/>
          <w:color w:val="222222"/>
          <w:sz w:val="21"/>
          <w:szCs w:val="21"/>
        </w:rPr>
      </w:pPr>
      <w:r w:rsidRPr="00B62301">
        <w:rPr>
          <w:rFonts w:ascii="Helvetica" w:hAnsi="Helvetica" w:cs="Helvetica"/>
          <w:b/>
          <w:bCs/>
          <w:color w:val="222222"/>
          <w:sz w:val="21"/>
          <w:szCs w:val="21"/>
        </w:rPr>
        <w:t xml:space="preserve">3.1. </w:t>
      </w:r>
      <w:r w:rsidRPr="00B62301">
        <w:rPr>
          <w:rFonts w:ascii="Helvetica" w:hAnsi="Helvetica" w:cs="Helvetica" w:hint="eastAsia"/>
          <w:b/>
          <w:bCs/>
          <w:color w:val="222222"/>
          <w:sz w:val="21"/>
          <w:szCs w:val="21"/>
        </w:rPr>
        <w:t>Применение</w:t>
      </w:r>
      <w:r w:rsidRPr="00B62301">
        <w:rPr>
          <w:rFonts w:ascii="Helvetica" w:hAnsi="Helvetica" w:cs="Helvetica"/>
          <w:b/>
          <w:bCs/>
          <w:color w:val="222222"/>
          <w:sz w:val="21"/>
          <w:szCs w:val="21"/>
        </w:rPr>
        <w:t xml:space="preserve"> </w:t>
      </w:r>
      <w:r w:rsidRPr="00B62301">
        <w:rPr>
          <w:rFonts w:ascii="Helvetica" w:hAnsi="Helvetica" w:cs="Helvetica" w:hint="eastAsia"/>
          <w:b/>
          <w:bCs/>
          <w:color w:val="222222"/>
          <w:sz w:val="21"/>
          <w:szCs w:val="21"/>
        </w:rPr>
        <w:t>методов</w:t>
      </w:r>
      <w:r w:rsidRPr="00B62301">
        <w:rPr>
          <w:rFonts w:ascii="Helvetica" w:hAnsi="Helvetica" w:cs="Helvetica"/>
          <w:b/>
          <w:bCs/>
          <w:color w:val="222222"/>
          <w:sz w:val="21"/>
          <w:szCs w:val="21"/>
        </w:rPr>
        <w:t xml:space="preserve"> </w:t>
      </w:r>
      <w:r w:rsidRPr="00B62301">
        <w:rPr>
          <w:rFonts w:ascii="Helvetica" w:hAnsi="Helvetica" w:cs="Helvetica" w:hint="eastAsia"/>
          <w:b/>
          <w:bCs/>
          <w:color w:val="222222"/>
          <w:sz w:val="21"/>
          <w:szCs w:val="21"/>
        </w:rPr>
        <w:t>теории</w:t>
      </w:r>
      <w:r w:rsidRPr="00B62301">
        <w:rPr>
          <w:rFonts w:ascii="Helvetica" w:hAnsi="Helvetica" w:cs="Helvetica"/>
          <w:b/>
          <w:bCs/>
          <w:color w:val="222222"/>
          <w:sz w:val="21"/>
          <w:szCs w:val="21"/>
        </w:rPr>
        <w:t xml:space="preserve"> </w:t>
      </w:r>
      <w:r w:rsidRPr="00B62301">
        <w:rPr>
          <w:rFonts w:ascii="Helvetica" w:hAnsi="Helvetica" w:cs="Helvetica" w:hint="eastAsia"/>
          <w:b/>
          <w:bCs/>
          <w:color w:val="222222"/>
          <w:sz w:val="21"/>
          <w:szCs w:val="21"/>
        </w:rPr>
        <w:t>возмущений</w:t>
      </w:r>
      <w:r w:rsidRPr="00B62301">
        <w:rPr>
          <w:rFonts w:ascii="Helvetica" w:hAnsi="Helvetica" w:cs="Helvetica"/>
          <w:b/>
          <w:bCs/>
          <w:color w:val="222222"/>
          <w:sz w:val="21"/>
          <w:szCs w:val="21"/>
        </w:rPr>
        <w:t xml:space="preserve"> </w:t>
      </w:r>
      <w:r w:rsidRPr="00B62301">
        <w:rPr>
          <w:rFonts w:ascii="Helvetica" w:hAnsi="Helvetica" w:cs="Helvetica" w:hint="eastAsia"/>
          <w:b/>
          <w:bCs/>
          <w:color w:val="222222"/>
          <w:sz w:val="21"/>
          <w:szCs w:val="21"/>
        </w:rPr>
        <w:t>к</w:t>
      </w:r>
      <w:r w:rsidRPr="00B62301">
        <w:rPr>
          <w:rFonts w:ascii="Helvetica" w:hAnsi="Helvetica" w:cs="Helvetica"/>
          <w:b/>
          <w:bCs/>
          <w:color w:val="222222"/>
          <w:sz w:val="21"/>
          <w:szCs w:val="21"/>
        </w:rPr>
        <w:t xml:space="preserve"> </w:t>
      </w:r>
      <w:r w:rsidRPr="00B62301">
        <w:rPr>
          <w:rFonts w:ascii="Helvetica" w:hAnsi="Helvetica" w:cs="Helvetica" w:hint="eastAsia"/>
          <w:b/>
          <w:bCs/>
          <w:color w:val="222222"/>
          <w:sz w:val="21"/>
          <w:szCs w:val="21"/>
        </w:rPr>
        <w:t>задачам</w:t>
      </w:r>
      <w:r w:rsidRPr="00B62301">
        <w:rPr>
          <w:rFonts w:ascii="Helvetica" w:hAnsi="Helvetica" w:cs="Helvetica"/>
          <w:b/>
          <w:bCs/>
          <w:color w:val="222222"/>
          <w:sz w:val="21"/>
          <w:szCs w:val="21"/>
        </w:rPr>
        <w:t xml:space="preserve"> </w:t>
      </w:r>
      <w:r w:rsidRPr="00B62301">
        <w:rPr>
          <w:rFonts w:ascii="Helvetica" w:hAnsi="Helvetica" w:cs="Helvetica" w:hint="eastAsia"/>
          <w:b/>
          <w:bCs/>
          <w:color w:val="222222"/>
          <w:sz w:val="21"/>
          <w:szCs w:val="21"/>
        </w:rPr>
        <w:t>формирования</w:t>
      </w:r>
    </w:p>
    <w:p w14:paraId="4A6E7FCD" w14:textId="77777777" w:rsidR="00B62301" w:rsidRPr="00B62301" w:rsidRDefault="00B62301" w:rsidP="00B62301">
      <w:pPr>
        <w:rPr>
          <w:rFonts w:ascii="Helvetica" w:hAnsi="Helvetica" w:cs="Helvetica"/>
          <w:b/>
          <w:bCs/>
          <w:color w:val="222222"/>
          <w:sz w:val="21"/>
          <w:szCs w:val="21"/>
        </w:rPr>
      </w:pPr>
    </w:p>
    <w:p w14:paraId="0C29C713" w14:textId="77777777" w:rsidR="00B62301" w:rsidRPr="00B62301" w:rsidRDefault="00B62301" w:rsidP="00B62301">
      <w:pPr>
        <w:rPr>
          <w:rFonts w:ascii="Helvetica" w:hAnsi="Helvetica" w:cs="Helvetica"/>
          <w:b/>
          <w:bCs/>
          <w:color w:val="222222"/>
          <w:sz w:val="21"/>
          <w:szCs w:val="21"/>
        </w:rPr>
      </w:pPr>
      <w:r w:rsidRPr="00B62301">
        <w:rPr>
          <w:rFonts w:ascii="Helvetica" w:hAnsi="Helvetica" w:cs="Helvetica" w:hint="eastAsia"/>
          <w:b/>
          <w:bCs/>
          <w:color w:val="222222"/>
          <w:sz w:val="21"/>
          <w:szCs w:val="21"/>
        </w:rPr>
        <w:t>течений</w:t>
      </w:r>
      <w:r w:rsidRPr="00B62301">
        <w:rPr>
          <w:rFonts w:ascii="Helvetica" w:hAnsi="Helvetica" w:cs="Helvetica"/>
          <w:b/>
          <w:bCs/>
          <w:color w:val="222222"/>
          <w:sz w:val="21"/>
          <w:szCs w:val="21"/>
        </w:rPr>
        <w:t xml:space="preserve"> </w:t>
      </w:r>
      <w:r w:rsidRPr="00B62301">
        <w:rPr>
          <w:rFonts w:ascii="Helvetica" w:hAnsi="Helvetica" w:cs="Helvetica" w:hint="eastAsia"/>
          <w:b/>
          <w:bCs/>
          <w:color w:val="222222"/>
          <w:sz w:val="21"/>
          <w:szCs w:val="21"/>
        </w:rPr>
        <w:t>на</w:t>
      </w:r>
      <w:r w:rsidRPr="00B62301">
        <w:rPr>
          <w:rFonts w:ascii="Helvetica" w:hAnsi="Helvetica" w:cs="Helvetica"/>
          <w:b/>
          <w:bCs/>
          <w:color w:val="222222"/>
          <w:sz w:val="21"/>
          <w:szCs w:val="21"/>
        </w:rPr>
        <w:t xml:space="preserve"> </w:t>
      </w:r>
      <w:r w:rsidRPr="00B62301">
        <w:rPr>
          <w:rFonts w:ascii="Helvetica" w:hAnsi="Helvetica" w:cs="Helvetica" w:hint="eastAsia"/>
          <w:b/>
          <w:bCs/>
          <w:color w:val="222222"/>
          <w:sz w:val="21"/>
          <w:szCs w:val="21"/>
        </w:rPr>
        <w:t>неподвижных</w:t>
      </w:r>
      <w:r w:rsidRPr="00B62301">
        <w:rPr>
          <w:rFonts w:ascii="Helvetica" w:hAnsi="Helvetica" w:cs="Helvetica"/>
          <w:b/>
          <w:bCs/>
          <w:color w:val="222222"/>
          <w:sz w:val="21"/>
          <w:szCs w:val="21"/>
        </w:rPr>
        <w:t xml:space="preserve"> </w:t>
      </w:r>
      <w:r w:rsidRPr="00B62301">
        <w:rPr>
          <w:rFonts w:ascii="Helvetica" w:hAnsi="Helvetica" w:cs="Helvetica" w:hint="eastAsia"/>
          <w:b/>
          <w:bCs/>
          <w:color w:val="222222"/>
          <w:sz w:val="21"/>
          <w:szCs w:val="21"/>
        </w:rPr>
        <w:t>препятствиях</w:t>
      </w:r>
    </w:p>
    <w:p w14:paraId="39C6D116" w14:textId="77777777" w:rsidR="00B62301" w:rsidRPr="00B62301" w:rsidRDefault="00B62301" w:rsidP="00B62301">
      <w:pPr>
        <w:rPr>
          <w:rFonts w:ascii="Helvetica" w:hAnsi="Helvetica" w:cs="Helvetica"/>
          <w:b/>
          <w:bCs/>
          <w:color w:val="222222"/>
          <w:sz w:val="21"/>
          <w:szCs w:val="21"/>
        </w:rPr>
      </w:pPr>
    </w:p>
    <w:p w14:paraId="1B5000C7" w14:textId="77777777" w:rsidR="00B62301" w:rsidRPr="00B62301" w:rsidRDefault="00B62301" w:rsidP="00B62301">
      <w:pPr>
        <w:rPr>
          <w:rFonts w:ascii="Helvetica" w:hAnsi="Helvetica" w:cs="Helvetica"/>
          <w:b/>
          <w:bCs/>
          <w:color w:val="222222"/>
          <w:sz w:val="21"/>
          <w:szCs w:val="21"/>
        </w:rPr>
      </w:pPr>
      <w:r w:rsidRPr="00B62301">
        <w:rPr>
          <w:rFonts w:ascii="Helvetica" w:hAnsi="Helvetica" w:cs="Helvetica"/>
          <w:b/>
          <w:bCs/>
          <w:color w:val="222222"/>
          <w:sz w:val="21"/>
          <w:szCs w:val="21"/>
        </w:rPr>
        <w:t xml:space="preserve">3.2. </w:t>
      </w:r>
      <w:r w:rsidRPr="00B62301">
        <w:rPr>
          <w:rFonts w:ascii="Helvetica" w:hAnsi="Helvetica" w:cs="Helvetica" w:hint="eastAsia"/>
          <w:b/>
          <w:bCs/>
          <w:color w:val="222222"/>
          <w:sz w:val="21"/>
          <w:szCs w:val="21"/>
        </w:rPr>
        <w:t>Одномерные</w:t>
      </w:r>
      <w:r w:rsidRPr="00B62301">
        <w:rPr>
          <w:rFonts w:ascii="Helvetica" w:hAnsi="Helvetica" w:cs="Helvetica"/>
          <w:b/>
          <w:bCs/>
          <w:color w:val="222222"/>
          <w:sz w:val="21"/>
          <w:szCs w:val="21"/>
        </w:rPr>
        <w:t xml:space="preserve"> </w:t>
      </w:r>
      <w:r w:rsidRPr="00B62301">
        <w:rPr>
          <w:rFonts w:ascii="Helvetica" w:hAnsi="Helvetica" w:cs="Helvetica" w:hint="eastAsia"/>
          <w:b/>
          <w:bCs/>
          <w:color w:val="222222"/>
          <w:sz w:val="21"/>
          <w:szCs w:val="21"/>
        </w:rPr>
        <w:t>пограничные</w:t>
      </w:r>
      <w:r w:rsidRPr="00B62301">
        <w:rPr>
          <w:rFonts w:ascii="Helvetica" w:hAnsi="Helvetica" w:cs="Helvetica"/>
          <w:b/>
          <w:bCs/>
          <w:color w:val="222222"/>
          <w:sz w:val="21"/>
          <w:szCs w:val="21"/>
        </w:rPr>
        <w:t xml:space="preserve"> </w:t>
      </w:r>
      <w:r w:rsidRPr="00B62301">
        <w:rPr>
          <w:rFonts w:ascii="Helvetica" w:hAnsi="Helvetica" w:cs="Helvetica" w:hint="eastAsia"/>
          <w:b/>
          <w:bCs/>
          <w:color w:val="222222"/>
          <w:sz w:val="21"/>
          <w:szCs w:val="21"/>
        </w:rPr>
        <w:t>течения</w:t>
      </w:r>
      <w:r w:rsidRPr="00B62301">
        <w:rPr>
          <w:rFonts w:ascii="Helvetica" w:hAnsi="Helvetica" w:cs="Helvetica"/>
          <w:b/>
          <w:bCs/>
          <w:color w:val="222222"/>
          <w:sz w:val="21"/>
          <w:szCs w:val="21"/>
        </w:rPr>
        <w:t xml:space="preserve"> </w:t>
      </w:r>
      <w:r w:rsidRPr="00B62301">
        <w:rPr>
          <w:rFonts w:ascii="Helvetica" w:hAnsi="Helvetica" w:cs="Helvetica" w:hint="eastAsia"/>
          <w:b/>
          <w:bCs/>
          <w:color w:val="222222"/>
          <w:sz w:val="21"/>
          <w:szCs w:val="21"/>
        </w:rPr>
        <w:t>на</w:t>
      </w:r>
      <w:r w:rsidRPr="00B62301">
        <w:rPr>
          <w:rFonts w:ascii="Helvetica" w:hAnsi="Helvetica" w:cs="Helvetica"/>
          <w:b/>
          <w:bCs/>
          <w:color w:val="222222"/>
          <w:sz w:val="21"/>
          <w:szCs w:val="21"/>
        </w:rPr>
        <w:t xml:space="preserve"> </w:t>
      </w:r>
      <w:r w:rsidRPr="00B62301">
        <w:rPr>
          <w:rFonts w:ascii="Helvetica" w:hAnsi="Helvetica" w:cs="Helvetica" w:hint="eastAsia"/>
          <w:b/>
          <w:bCs/>
          <w:color w:val="222222"/>
          <w:sz w:val="21"/>
          <w:szCs w:val="21"/>
        </w:rPr>
        <w:t>наклонной</w:t>
      </w:r>
      <w:r w:rsidRPr="00B62301">
        <w:rPr>
          <w:rFonts w:ascii="Helvetica" w:hAnsi="Helvetica" w:cs="Helvetica"/>
          <w:b/>
          <w:bCs/>
          <w:color w:val="222222"/>
          <w:sz w:val="21"/>
          <w:szCs w:val="21"/>
        </w:rPr>
        <w:t xml:space="preserve"> </w:t>
      </w:r>
      <w:r w:rsidRPr="00B62301">
        <w:rPr>
          <w:rFonts w:ascii="Helvetica" w:hAnsi="Helvetica" w:cs="Helvetica" w:hint="eastAsia"/>
          <w:b/>
          <w:bCs/>
          <w:color w:val="222222"/>
          <w:sz w:val="21"/>
          <w:szCs w:val="21"/>
        </w:rPr>
        <w:t>плоскости</w:t>
      </w:r>
      <w:r w:rsidRPr="00B62301">
        <w:rPr>
          <w:rFonts w:ascii="Helvetica" w:hAnsi="Helvetica" w:cs="Helvetica"/>
          <w:b/>
          <w:bCs/>
          <w:color w:val="222222"/>
          <w:sz w:val="21"/>
          <w:szCs w:val="21"/>
        </w:rPr>
        <w:t xml:space="preserve"> </w:t>
      </w:r>
      <w:r w:rsidRPr="00B62301">
        <w:rPr>
          <w:rFonts w:ascii="Helvetica" w:hAnsi="Helvetica" w:cs="Helvetica" w:hint="eastAsia"/>
          <w:b/>
          <w:bCs/>
          <w:color w:val="222222"/>
          <w:sz w:val="21"/>
          <w:szCs w:val="21"/>
        </w:rPr>
        <w:t>и</w:t>
      </w:r>
      <w:r w:rsidRPr="00B62301">
        <w:rPr>
          <w:rFonts w:ascii="Helvetica" w:hAnsi="Helvetica" w:cs="Helvetica"/>
          <w:b/>
          <w:bCs/>
          <w:color w:val="222222"/>
          <w:sz w:val="21"/>
          <w:szCs w:val="21"/>
        </w:rPr>
        <w:t xml:space="preserve"> </w:t>
      </w:r>
      <w:r w:rsidRPr="00B62301">
        <w:rPr>
          <w:rFonts w:ascii="Helvetica" w:hAnsi="Helvetica" w:cs="Helvetica" w:hint="eastAsia"/>
          <w:b/>
          <w:bCs/>
          <w:color w:val="222222"/>
          <w:sz w:val="21"/>
          <w:szCs w:val="21"/>
        </w:rPr>
        <w:t>в</w:t>
      </w:r>
    </w:p>
    <w:p w14:paraId="673A8637" w14:textId="77777777" w:rsidR="00B62301" w:rsidRPr="00B62301" w:rsidRDefault="00B62301" w:rsidP="00B62301">
      <w:pPr>
        <w:rPr>
          <w:rFonts w:ascii="Helvetica" w:hAnsi="Helvetica" w:cs="Helvetica"/>
          <w:b/>
          <w:bCs/>
          <w:color w:val="222222"/>
          <w:sz w:val="21"/>
          <w:szCs w:val="21"/>
        </w:rPr>
      </w:pPr>
    </w:p>
    <w:p w14:paraId="4B3BE776" w14:textId="77777777" w:rsidR="00B62301" w:rsidRPr="00B62301" w:rsidRDefault="00B62301" w:rsidP="00B62301">
      <w:pPr>
        <w:rPr>
          <w:rFonts w:ascii="Helvetica" w:hAnsi="Helvetica" w:cs="Helvetica"/>
          <w:b/>
          <w:bCs/>
          <w:color w:val="222222"/>
          <w:sz w:val="21"/>
          <w:szCs w:val="21"/>
        </w:rPr>
      </w:pPr>
      <w:r w:rsidRPr="00B62301">
        <w:rPr>
          <w:rFonts w:ascii="Helvetica" w:hAnsi="Helvetica" w:cs="Helvetica" w:hint="eastAsia"/>
          <w:b/>
          <w:bCs/>
          <w:color w:val="222222"/>
          <w:sz w:val="21"/>
          <w:szCs w:val="21"/>
        </w:rPr>
        <w:t>канале</w:t>
      </w:r>
    </w:p>
    <w:p w14:paraId="542B80E5" w14:textId="77777777" w:rsidR="00B62301" w:rsidRPr="00B62301" w:rsidRDefault="00B62301" w:rsidP="00B62301">
      <w:pPr>
        <w:rPr>
          <w:rFonts w:ascii="Helvetica" w:hAnsi="Helvetica" w:cs="Helvetica"/>
          <w:b/>
          <w:bCs/>
          <w:color w:val="222222"/>
          <w:sz w:val="21"/>
          <w:szCs w:val="21"/>
        </w:rPr>
      </w:pPr>
    </w:p>
    <w:p w14:paraId="23FCA1AB" w14:textId="77777777" w:rsidR="00B62301" w:rsidRPr="00B62301" w:rsidRDefault="00B62301" w:rsidP="00B62301">
      <w:pPr>
        <w:rPr>
          <w:rFonts w:ascii="Helvetica" w:hAnsi="Helvetica" w:cs="Helvetica"/>
          <w:b/>
          <w:bCs/>
          <w:color w:val="222222"/>
          <w:sz w:val="21"/>
          <w:szCs w:val="21"/>
        </w:rPr>
      </w:pPr>
      <w:r w:rsidRPr="00B62301">
        <w:rPr>
          <w:rFonts w:ascii="Helvetica" w:hAnsi="Helvetica" w:cs="Helvetica"/>
          <w:b/>
          <w:bCs/>
          <w:color w:val="222222"/>
          <w:sz w:val="21"/>
          <w:szCs w:val="21"/>
        </w:rPr>
        <w:t xml:space="preserve">3.3. </w:t>
      </w:r>
      <w:r w:rsidRPr="00B62301">
        <w:rPr>
          <w:rFonts w:ascii="Helvetica" w:hAnsi="Helvetica" w:cs="Helvetica" w:hint="eastAsia"/>
          <w:b/>
          <w:bCs/>
          <w:color w:val="222222"/>
          <w:sz w:val="21"/>
          <w:szCs w:val="21"/>
        </w:rPr>
        <w:t>Формирование</w:t>
      </w:r>
      <w:r w:rsidRPr="00B62301">
        <w:rPr>
          <w:rFonts w:ascii="Helvetica" w:hAnsi="Helvetica" w:cs="Helvetica"/>
          <w:b/>
          <w:bCs/>
          <w:color w:val="222222"/>
          <w:sz w:val="21"/>
          <w:szCs w:val="21"/>
        </w:rPr>
        <w:t xml:space="preserve"> </w:t>
      </w:r>
      <w:r w:rsidRPr="00B62301">
        <w:rPr>
          <w:rFonts w:ascii="Helvetica" w:hAnsi="Helvetica" w:cs="Helvetica" w:hint="eastAsia"/>
          <w:b/>
          <w:bCs/>
          <w:color w:val="222222"/>
          <w:sz w:val="21"/>
          <w:szCs w:val="21"/>
        </w:rPr>
        <w:t>пограничных</w:t>
      </w:r>
      <w:r w:rsidRPr="00B62301">
        <w:rPr>
          <w:rFonts w:ascii="Helvetica" w:hAnsi="Helvetica" w:cs="Helvetica"/>
          <w:b/>
          <w:bCs/>
          <w:color w:val="222222"/>
          <w:sz w:val="21"/>
          <w:szCs w:val="21"/>
        </w:rPr>
        <w:t xml:space="preserve"> </w:t>
      </w:r>
      <w:r w:rsidRPr="00B62301">
        <w:rPr>
          <w:rFonts w:ascii="Helvetica" w:hAnsi="Helvetica" w:cs="Helvetica" w:hint="eastAsia"/>
          <w:b/>
          <w:bCs/>
          <w:color w:val="222222"/>
          <w:sz w:val="21"/>
          <w:szCs w:val="21"/>
        </w:rPr>
        <w:t>течений</w:t>
      </w:r>
      <w:r w:rsidRPr="00B62301">
        <w:rPr>
          <w:rFonts w:ascii="Helvetica" w:hAnsi="Helvetica" w:cs="Helvetica"/>
          <w:b/>
          <w:bCs/>
          <w:color w:val="222222"/>
          <w:sz w:val="21"/>
          <w:szCs w:val="21"/>
        </w:rPr>
        <w:t xml:space="preserve"> </w:t>
      </w:r>
      <w:r w:rsidRPr="00B62301">
        <w:rPr>
          <w:rFonts w:ascii="Helvetica" w:hAnsi="Helvetica" w:cs="Helvetica" w:hint="eastAsia"/>
          <w:b/>
          <w:bCs/>
          <w:color w:val="222222"/>
          <w:sz w:val="21"/>
          <w:szCs w:val="21"/>
        </w:rPr>
        <w:t>в</w:t>
      </w:r>
      <w:r w:rsidRPr="00B62301">
        <w:rPr>
          <w:rFonts w:ascii="Helvetica" w:hAnsi="Helvetica" w:cs="Helvetica"/>
          <w:b/>
          <w:bCs/>
          <w:color w:val="222222"/>
          <w:sz w:val="21"/>
          <w:szCs w:val="21"/>
        </w:rPr>
        <w:t xml:space="preserve"> </w:t>
      </w:r>
      <w:r w:rsidRPr="00B62301">
        <w:rPr>
          <w:rFonts w:ascii="Helvetica" w:hAnsi="Helvetica" w:cs="Helvetica" w:hint="eastAsia"/>
          <w:b/>
          <w:bCs/>
          <w:color w:val="222222"/>
          <w:sz w:val="21"/>
          <w:szCs w:val="21"/>
        </w:rPr>
        <w:t>окрестности</w:t>
      </w:r>
      <w:r w:rsidRPr="00B62301">
        <w:rPr>
          <w:rFonts w:ascii="Helvetica" w:hAnsi="Helvetica" w:cs="Helvetica"/>
          <w:b/>
          <w:bCs/>
          <w:color w:val="222222"/>
          <w:sz w:val="21"/>
          <w:szCs w:val="21"/>
        </w:rPr>
        <w:t xml:space="preserve"> </w:t>
      </w:r>
      <w:r w:rsidRPr="00B62301">
        <w:rPr>
          <w:rFonts w:ascii="Helvetica" w:hAnsi="Helvetica" w:cs="Helvetica" w:hint="eastAsia"/>
          <w:b/>
          <w:bCs/>
          <w:color w:val="222222"/>
          <w:sz w:val="21"/>
          <w:szCs w:val="21"/>
        </w:rPr>
        <w:t>двумерного</w:t>
      </w:r>
    </w:p>
    <w:p w14:paraId="2DD2D3BF" w14:textId="77777777" w:rsidR="00B62301" w:rsidRPr="00B62301" w:rsidRDefault="00B62301" w:rsidP="00B62301">
      <w:pPr>
        <w:rPr>
          <w:rFonts w:ascii="Helvetica" w:hAnsi="Helvetica" w:cs="Helvetica"/>
          <w:b/>
          <w:bCs/>
          <w:color w:val="222222"/>
          <w:sz w:val="21"/>
          <w:szCs w:val="21"/>
        </w:rPr>
      </w:pPr>
    </w:p>
    <w:p w14:paraId="0C1209D3" w14:textId="77777777" w:rsidR="00B62301" w:rsidRPr="00B62301" w:rsidRDefault="00B62301" w:rsidP="00B62301">
      <w:pPr>
        <w:rPr>
          <w:rFonts w:ascii="Helvetica" w:hAnsi="Helvetica" w:cs="Helvetica"/>
          <w:b/>
          <w:bCs/>
          <w:color w:val="222222"/>
          <w:sz w:val="21"/>
          <w:szCs w:val="21"/>
        </w:rPr>
      </w:pPr>
      <w:r w:rsidRPr="00B62301">
        <w:rPr>
          <w:rFonts w:ascii="Helvetica" w:hAnsi="Helvetica" w:cs="Helvetica"/>
          <w:b/>
          <w:bCs/>
          <w:color w:val="222222"/>
          <w:sz w:val="21"/>
          <w:szCs w:val="21"/>
        </w:rPr>
        <w:t>(</w:t>
      </w:r>
      <w:r w:rsidRPr="00B62301">
        <w:rPr>
          <w:rFonts w:ascii="Helvetica" w:hAnsi="Helvetica" w:cs="Helvetica" w:hint="eastAsia"/>
          <w:b/>
          <w:bCs/>
          <w:color w:val="222222"/>
          <w:sz w:val="21"/>
          <w:szCs w:val="21"/>
        </w:rPr>
        <w:t>горизонтальный</w:t>
      </w:r>
      <w:r w:rsidRPr="00B62301">
        <w:rPr>
          <w:rFonts w:ascii="Helvetica" w:hAnsi="Helvetica" w:cs="Helvetica"/>
          <w:b/>
          <w:bCs/>
          <w:color w:val="222222"/>
          <w:sz w:val="21"/>
          <w:szCs w:val="21"/>
        </w:rPr>
        <w:t xml:space="preserve"> </w:t>
      </w:r>
      <w:r w:rsidRPr="00B62301">
        <w:rPr>
          <w:rFonts w:ascii="Helvetica" w:hAnsi="Helvetica" w:cs="Helvetica" w:hint="eastAsia"/>
          <w:b/>
          <w:bCs/>
          <w:color w:val="222222"/>
          <w:sz w:val="21"/>
          <w:szCs w:val="21"/>
        </w:rPr>
        <w:t>цилиндр</w:t>
      </w:r>
      <w:r w:rsidRPr="00B62301">
        <w:rPr>
          <w:rFonts w:ascii="Helvetica" w:hAnsi="Helvetica" w:cs="Helvetica"/>
          <w:b/>
          <w:bCs/>
          <w:color w:val="222222"/>
          <w:sz w:val="21"/>
          <w:szCs w:val="21"/>
        </w:rPr>
        <w:t xml:space="preserve">) </w:t>
      </w:r>
      <w:r w:rsidRPr="00B62301">
        <w:rPr>
          <w:rFonts w:ascii="Helvetica" w:hAnsi="Helvetica" w:cs="Helvetica" w:hint="eastAsia"/>
          <w:b/>
          <w:bCs/>
          <w:color w:val="222222"/>
          <w:sz w:val="21"/>
          <w:szCs w:val="21"/>
        </w:rPr>
        <w:t>и</w:t>
      </w:r>
      <w:r w:rsidRPr="00B62301">
        <w:rPr>
          <w:rFonts w:ascii="Helvetica" w:hAnsi="Helvetica" w:cs="Helvetica"/>
          <w:b/>
          <w:bCs/>
          <w:color w:val="222222"/>
          <w:sz w:val="21"/>
          <w:szCs w:val="21"/>
        </w:rPr>
        <w:t xml:space="preserve"> </w:t>
      </w:r>
      <w:r w:rsidRPr="00B62301">
        <w:rPr>
          <w:rFonts w:ascii="Helvetica" w:hAnsi="Helvetica" w:cs="Helvetica" w:hint="eastAsia"/>
          <w:b/>
          <w:bCs/>
          <w:color w:val="222222"/>
          <w:sz w:val="21"/>
          <w:szCs w:val="21"/>
        </w:rPr>
        <w:t>осесимметричного</w:t>
      </w:r>
      <w:r w:rsidRPr="00B62301">
        <w:rPr>
          <w:rFonts w:ascii="Helvetica" w:hAnsi="Helvetica" w:cs="Helvetica"/>
          <w:b/>
          <w:bCs/>
          <w:color w:val="222222"/>
          <w:sz w:val="21"/>
          <w:szCs w:val="21"/>
        </w:rPr>
        <w:t xml:space="preserve"> (</w:t>
      </w:r>
      <w:r w:rsidRPr="00B62301">
        <w:rPr>
          <w:rFonts w:ascii="Helvetica" w:hAnsi="Helvetica" w:cs="Helvetica" w:hint="eastAsia"/>
          <w:b/>
          <w:bCs/>
          <w:color w:val="222222"/>
          <w:sz w:val="21"/>
          <w:szCs w:val="21"/>
        </w:rPr>
        <w:t>сфера</w:t>
      </w:r>
      <w:r w:rsidRPr="00B62301">
        <w:rPr>
          <w:rFonts w:ascii="Helvetica" w:hAnsi="Helvetica" w:cs="Helvetica"/>
          <w:b/>
          <w:bCs/>
          <w:color w:val="222222"/>
          <w:sz w:val="21"/>
          <w:szCs w:val="21"/>
        </w:rPr>
        <w:t xml:space="preserve">) </w:t>
      </w:r>
      <w:r w:rsidRPr="00B62301">
        <w:rPr>
          <w:rFonts w:ascii="Helvetica" w:hAnsi="Helvetica" w:cs="Helvetica" w:hint="eastAsia"/>
          <w:b/>
          <w:bCs/>
          <w:color w:val="222222"/>
          <w:sz w:val="21"/>
          <w:szCs w:val="21"/>
        </w:rPr>
        <w:t>тел</w:t>
      </w:r>
    </w:p>
    <w:p w14:paraId="2B0FA96A" w14:textId="77777777" w:rsidR="00B62301" w:rsidRPr="00B62301" w:rsidRDefault="00B62301" w:rsidP="00B62301">
      <w:pPr>
        <w:rPr>
          <w:rFonts w:ascii="Helvetica" w:hAnsi="Helvetica" w:cs="Helvetica"/>
          <w:b/>
          <w:bCs/>
          <w:color w:val="222222"/>
          <w:sz w:val="21"/>
          <w:szCs w:val="21"/>
        </w:rPr>
      </w:pPr>
    </w:p>
    <w:p w14:paraId="12E2FF1C" w14:textId="77777777" w:rsidR="00B62301" w:rsidRPr="00B62301" w:rsidRDefault="00B62301" w:rsidP="00B62301">
      <w:pPr>
        <w:rPr>
          <w:rFonts w:ascii="Helvetica" w:hAnsi="Helvetica" w:cs="Helvetica"/>
          <w:b/>
          <w:bCs/>
          <w:color w:val="222222"/>
          <w:sz w:val="21"/>
          <w:szCs w:val="21"/>
        </w:rPr>
      </w:pPr>
      <w:r w:rsidRPr="00B62301">
        <w:rPr>
          <w:rFonts w:ascii="Helvetica" w:hAnsi="Helvetica" w:cs="Helvetica" w:hint="eastAsia"/>
          <w:b/>
          <w:bCs/>
          <w:color w:val="222222"/>
          <w:sz w:val="21"/>
          <w:szCs w:val="21"/>
        </w:rPr>
        <w:t>Глава</w:t>
      </w:r>
      <w:r w:rsidRPr="00B62301">
        <w:rPr>
          <w:rFonts w:ascii="Helvetica" w:hAnsi="Helvetica" w:cs="Helvetica"/>
          <w:b/>
          <w:bCs/>
          <w:color w:val="222222"/>
          <w:sz w:val="21"/>
          <w:szCs w:val="21"/>
        </w:rPr>
        <w:t xml:space="preserve"> 4. </w:t>
      </w:r>
      <w:r w:rsidRPr="00B62301">
        <w:rPr>
          <w:rFonts w:ascii="Helvetica" w:hAnsi="Helvetica" w:cs="Helvetica" w:hint="eastAsia"/>
          <w:b/>
          <w:bCs/>
          <w:color w:val="222222"/>
          <w:sz w:val="21"/>
          <w:szCs w:val="21"/>
        </w:rPr>
        <w:t>Динамические</w:t>
      </w:r>
      <w:r w:rsidRPr="00B62301">
        <w:rPr>
          <w:rFonts w:ascii="Helvetica" w:hAnsi="Helvetica" w:cs="Helvetica"/>
          <w:b/>
          <w:bCs/>
          <w:color w:val="222222"/>
          <w:sz w:val="21"/>
          <w:szCs w:val="21"/>
        </w:rPr>
        <w:t xml:space="preserve"> </w:t>
      </w:r>
      <w:r w:rsidRPr="00B62301">
        <w:rPr>
          <w:rFonts w:ascii="Helvetica" w:hAnsi="Helvetica" w:cs="Helvetica" w:hint="eastAsia"/>
          <w:b/>
          <w:bCs/>
          <w:color w:val="222222"/>
          <w:sz w:val="21"/>
          <w:szCs w:val="21"/>
        </w:rPr>
        <w:t>и</w:t>
      </w:r>
      <w:r w:rsidRPr="00B62301">
        <w:rPr>
          <w:rFonts w:ascii="Helvetica" w:hAnsi="Helvetica" w:cs="Helvetica"/>
          <w:b/>
          <w:bCs/>
          <w:color w:val="222222"/>
          <w:sz w:val="21"/>
          <w:szCs w:val="21"/>
        </w:rPr>
        <w:t xml:space="preserve"> </w:t>
      </w:r>
      <w:r w:rsidRPr="00B62301">
        <w:rPr>
          <w:rFonts w:ascii="Helvetica" w:hAnsi="Helvetica" w:cs="Helvetica" w:hint="eastAsia"/>
          <w:b/>
          <w:bCs/>
          <w:color w:val="222222"/>
          <w:sz w:val="21"/>
          <w:szCs w:val="21"/>
        </w:rPr>
        <w:t>диффузионные</w:t>
      </w:r>
      <w:r w:rsidRPr="00B62301">
        <w:rPr>
          <w:rFonts w:ascii="Helvetica" w:hAnsi="Helvetica" w:cs="Helvetica"/>
          <w:b/>
          <w:bCs/>
          <w:color w:val="222222"/>
          <w:sz w:val="21"/>
          <w:szCs w:val="21"/>
        </w:rPr>
        <w:t xml:space="preserve"> </w:t>
      </w:r>
      <w:r w:rsidRPr="00B62301">
        <w:rPr>
          <w:rFonts w:ascii="Helvetica" w:hAnsi="Helvetica" w:cs="Helvetica" w:hint="eastAsia"/>
          <w:b/>
          <w:bCs/>
          <w:color w:val="222222"/>
          <w:sz w:val="21"/>
          <w:szCs w:val="21"/>
        </w:rPr>
        <w:t>эффекты</w:t>
      </w:r>
      <w:r w:rsidRPr="00B62301">
        <w:rPr>
          <w:rFonts w:ascii="Helvetica" w:hAnsi="Helvetica" w:cs="Helvetica"/>
          <w:b/>
          <w:bCs/>
          <w:color w:val="222222"/>
          <w:sz w:val="21"/>
          <w:szCs w:val="21"/>
        </w:rPr>
        <w:t xml:space="preserve"> </w:t>
      </w:r>
      <w:r w:rsidRPr="00B62301">
        <w:rPr>
          <w:rFonts w:ascii="Helvetica" w:hAnsi="Helvetica" w:cs="Helvetica" w:hint="eastAsia"/>
          <w:b/>
          <w:bCs/>
          <w:color w:val="222222"/>
          <w:sz w:val="21"/>
          <w:szCs w:val="21"/>
        </w:rPr>
        <w:t>при</w:t>
      </w:r>
      <w:r w:rsidRPr="00B62301">
        <w:rPr>
          <w:rFonts w:ascii="Helvetica" w:hAnsi="Helvetica" w:cs="Helvetica"/>
          <w:b/>
          <w:bCs/>
          <w:color w:val="222222"/>
          <w:sz w:val="21"/>
          <w:szCs w:val="21"/>
        </w:rPr>
        <w:t xml:space="preserve"> </w:t>
      </w:r>
      <w:r w:rsidRPr="00B62301">
        <w:rPr>
          <w:rFonts w:ascii="Helvetica" w:hAnsi="Helvetica" w:cs="Helvetica" w:hint="eastAsia"/>
          <w:b/>
          <w:bCs/>
          <w:color w:val="222222"/>
          <w:sz w:val="21"/>
          <w:szCs w:val="21"/>
        </w:rPr>
        <w:t>начале</w:t>
      </w:r>
      <w:r w:rsidRPr="00B62301">
        <w:rPr>
          <w:rFonts w:ascii="Helvetica" w:hAnsi="Helvetica" w:cs="Helvetica"/>
          <w:b/>
          <w:bCs/>
          <w:color w:val="222222"/>
          <w:sz w:val="21"/>
          <w:szCs w:val="21"/>
        </w:rPr>
        <w:t xml:space="preserve"> </w:t>
      </w:r>
      <w:r w:rsidRPr="00B62301">
        <w:rPr>
          <w:rFonts w:ascii="Helvetica" w:hAnsi="Helvetica" w:cs="Helvetica" w:hint="eastAsia"/>
          <w:b/>
          <w:bCs/>
          <w:color w:val="222222"/>
          <w:sz w:val="21"/>
          <w:szCs w:val="21"/>
        </w:rPr>
        <w:t>движения</w:t>
      </w:r>
      <w:r w:rsidRPr="00B62301">
        <w:rPr>
          <w:rFonts w:ascii="Helvetica" w:hAnsi="Helvetica" w:cs="Helvetica"/>
          <w:b/>
          <w:bCs/>
          <w:color w:val="222222"/>
          <w:sz w:val="21"/>
          <w:szCs w:val="21"/>
        </w:rPr>
        <w:t xml:space="preserve"> </w:t>
      </w:r>
      <w:r w:rsidRPr="00B62301">
        <w:rPr>
          <w:rFonts w:ascii="Helvetica" w:hAnsi="Helvetica" w:cs="Helvetica" w:hint="eastAsia"/>
          <w:b/>
          <w:bCs/>
          <w:color w:val="222222"/>
          <w:sz w:val="21"/>
          <w:szCs w:val="21"/>
        </w:rPr>
        <w:t>тел</w:t>
      </w:r>
      <w:r w:rsidRPr="00B62301">
        <w:rPr>
          <w:rFonts w:ascii="Helvetica" w:hAnsi="Helvetica" w:cs="Helvetica"/>
          <w:b/>
          <w:bCs/>
          <w:color w:val="222222"/>
          <w:sz w:val="21"/>
          <w:szCs w:val="21"/>
        </w:rPr>
        <w:t xml:space="preserve"> </w:t>
      </w:r>
      <w:r w:rsidRPr="00B62301">
        <w:rPr>
          <w:rFonts w:ascii="Helvetica" w:hAnsi="Helvetica" w:cs="Helvetica" w:hint="eastAsia"/>
          <w:b/>
          <w:bCs/>
          <w:color w:val="222222"/>
          <w:sz w:val="21"/>
          <w:szCs w:val="21"/>
        </w:rPr>
        <w:t>правильной</w:t>
      </w:r>
      <w:r w:rsidRPr="00B62301">
        <w:rPr>
          <w:rFonts w:ascii="Helvetica" w:hAnsi="Helvetica" w:cs="Helvetica"/>
          <w:b/>
          <w:bCs/>
          <w:color w:val="222222"/>
          <w:sz w:val="21"/>
          <w:szCs w:val="21"/>
        </w:rPr>
        <w:t xml:space="preserve"> </w:t>
      </w:r>
      <w:r w:rsidRPr="00B62301">
        <w:rPr>
          <w:rFonts w:ascii="Helvetica" w:hAnsi="Helvetica" w:cs="Helvetica" w:hint="eastAsia"/>
          <w:b/>
          <w:bCs/>
          <w:color w:val="222222"/>
          <w:sz w:val="21"/>
          <w:szCs w:val="21"/>
        </w:rPr>
        <w:t>формы</w:t>
      </w:r>
      <w:r w:rsidRPr="00B62301">
        <w:rPr>
          <w:rFonts w:ascii="Helvetica" w:hAnsi="Helvetica" w:cs="Helvetica"/>
          <w:b/>
          <w:bCs/>
          <w:color w:val="222222"/>
          <w:sz w:val="21"/>
          <w:szCs w:val="21"/>
        </w:rPr>
        <w:t xml:space="preserve"> </w:t>
      </w:r>
      <w:r w:rsidRPr="00B62301">
        <w:rPr>
          <w:rFonts w:ascii="Helvetica" w:hAnsi="Helvetica" w:cs="Helvetica" w:hint="eastAsia"/>
          <w:b/>
          <w:bCs/>
          <w:color w:val="222222"/>
          <w:sz w:val="21"/>
          <w:szCs w:val="21"/>
        </w:rPr>
        <w:t>в</w:t>
      </w:r>
      <w:r w:rsidRPr="00B62301">
        <w:rPr>
          <w:rFonts w:ascii="Helvetica" w:hAnsi="Helvetica" w:cs="Helvetica"/>
          <w:b/>
          <w:bCs/>
          <w:color w:val="222222"/>
          <w:sz w:val="21"/>
          <w:szCs w:val="21"/>
        </w:rPr>
        <w:t xml:space="preserve"> </w:t>
      </w:r>
      <w:r w:rsidRPr="00B62301">
        <w:rPr>
          <w:rFonts w:ascii="Helvetica" w:hAnsi="Helvetica" w:cs="Helvetica" w:hint="eastAsia"/>
          <w:b/>
          <w:bCs/>
          <w:color w:val="222222"/>
          <w:sz w:val="21"/>
          <w:szCs w:val="21"/>
        </w:rPr>
        <w:t>линейно</w:t>
      </w:r>
      <w:r w:rsidRPr="00B62301">
        <w:rPr>
          <w:rFonts w:ascii="Helvetica" w:hAnsi="Helvetica" w:cs="Helvetica"/>
          <w:b/>
          <w:bCs/>
          <w:color w:val="222222"/>
          <w:sz w:val="21"/>
          <w:szCs w:val="21"/>
        </w:rPr>
        <w:t xml:space="preserve"> </w:t>
      </w:r>
      <w:r w:rsidRPr="00B62301">
        <w:rPr>
          <w:rFonts w:ascii="Helvetica" w:hAnsi="Helvetica" w:cs="Helvetica" w:hint="eastAsia"/>
          <w:b/>
          <w:bCs/>
          <w:color w:val="222222"/>
          <w:sz w:val="21"/>
          <w:szCs w:val="21"/>
        </w:rPr>
        <w:t>стратифицированной</w:t>
      </w:r>
      <w:r w:rsidRPr="00B62301">
        <w:rPr>
          <w:rFonts w:ascii="Helvetica" w:hAnsi="Helvetica" w:cs="Helvetica"/>
          <w:b/>
          <w:bCs/>
          <w:color w:val="222222"/>
          <w:sz w:val="21"/>
          <w:szCs w:val="21"/>
        </w:rPr>
        <w:t xml:space="preserve"> </w:t>
      </w:r>
      <w:r w:rsidRPr="00B62301">
        <w:rPr>
          <w:rFonts w:ascii="Helvetica" w:hAnsi="Helvetica" w:cs="Helvetica" w:hint="eastAsia"/>
          <w:b/>
          <w:bCs/>
          <w:color w:val="222222"/>
          <w:sz w:val="21"/>
          <w:szCs w:val="21"/>
        </w:rPr>
        <w:t>жидкости</w:t>
      </w:r>
    </w:p>
    <w:p w14:paraId="2961801C" w14:textId="77777777" w:rsidR="00B62301" w:rsidRPr="00B62301" w:rsidRDefault="00B62301" w:rsidP="00B62301">
      <w:pPr>
        <w:rPr>
          <w:rFonts w:ascii="Helvetica" w:hAnsi="Helvetica" w:cs="Helvetica"/>
          <w:b/>
          <w:bCs/>
          <w:color w:val="222222"/>
          <w:sz w:val="21"/>
          <w:szCs w:val="21"/>
        </w:rPr>
      </w:pPr>
    </w:p>
    <w:p w14:paraId="1C7C68B9" w14:textId="77777777" w:rsidR="00B62301" w:rsidRPr="00B62301" w:rsidRDefault="00B62301" w:rsidP="00B62301">
      <w:pPr>
        <w:rPr>
          <w:rFonts w:ascii="Helvetica" w:hAnsi="Helvetica" w:cs="Helvetica"/>
          <w:b/>
          <w:bCs/>
          <w:color w:val="222222"/>
          <w:sz w:val="21"/>
          <w:szCs w:val="21"/>
        </w:rPr>
      </w:pPr>
      <w:r w:rsidRPr="00B62301">
        <w:rPr>
          <w:rFonts w:ascii="Helvetica" w:hAnsi="Helvetica" w:cs="Helvetica"/>
          <w:b/>
          <w:bCs/>
          <w:color w:val="222222"/>
          <w:sz w:val="21"/>
          <w:szCs w:val="21"/>
        </w:rPr>
        <w:t xml:space="preserve">4.1. </w:t>
      </w:r>
      <w:r w:rsidRPr="00B62301">
        <w:rPr>
          <w:rFonts w:ascii="Helvetica" w:hAnsi="Helvetica" w:cs="Helvetica" w:hint="eastAsia"/>
          <w:b/>
          <w:bCs/>
          <w:color w:val="222222"/>
          <w:sz w:val="21"/>
          <w:szCs w:val="21"/>
        </w:rPr>
        <w:t>Использование</w:t>
      </w:r>
      <w:r w:rsidRPr="00B62301">
        <w:rPr>
          <w:rFonts w:ascii="Helvetica" w:hAnsi="Helvetica" w:cs="Helvetica"/>
          <w:b/>
          <w:bCs/>
          <w:color w:val="222222"/>
          <w:sz w:val="21"/>
          <w:szCs w:val="21"/>
        </w:rPr>
        <w:t xml:space="preserve"> </w:t>
      </w:r>
      <w:r w:rsidRPr="00B62301">
        <w:rPr>
          <w:rFonts w:ascii="Helvetica" w:hAnsi="Helvetica" w:cs="Helvetica" w:hint="eastAsia"/>
          <w:b/>
          <w:bCs/>
          <w:color w:val="222222"/>
          <w:sz w:val="21"/>
          <w:szCs w:val="21"/>
        </w:rPr>
        <w:t>методов</w:t>
      </w:r>
      <w:r w:rsidRPr="00B62301">
        <w:rPr>
          <w:rFonts w:ascii="Helvetica" w:hAnsi="Helvetica" w:cs="Helvetica"/>
          <w:b/>
          <w:bCs/>
          <w:color w:val="222222"/>
          <w:sz w:val="21"/>
          <w:szCs w:val="21"/>
        </w:rPr>
        <w:t xml:space="preserve"> </w:t>
      </w:r>
      <w:r w:rsidRPr="00B62301">
        <w:rPr>
          <w:rFonts w:ascii="Helvetica" w:hAnsi="Helvetica" w:cs="Helvetica" w:hint="eastAsia"/>
          <w:b/>
          <w:bCs/>
          <w:color w:val="222222"/>
          <w:sz w:val="21"/>
          <w:szCs w:val="21"/>
        </w:rPr>
        <w:t>теории</w:t>
      </w:r>
      <w:r w:rsidRPr="00B62301">
        <w:rPr>
          <w:rFonts w:ascii="Helvetica" w:hAnsi="Helvetica" w:cs="Helvetica"/>
          <w:b/>
          <w:bCs/>
          <w:color w:val="222222"/>
          <w:sz w:val="21"/>
          <w:szCs w:val="21"/>
        </w:rPr>
        <w:t xml:space="preserve"> </w:t>
      </w:r>
      <w:r w:rsidRPr="00B62301">
        <w:rPr>
          <w:rFonts w:ascii="Helvetica" w:hAnsi="Helvetica" w:cs="Helvetica" w:hint="eastAsia"/>
          <w:b/>
          <w:bCs/>
          <w:color w:val="222222"/>
          <w:sz w:val="21"/>
          <w:szCs w:val="21"/>
        </w:rPr>
        <w:t>возмущений</w:t>
      </w:r>
      <w:r w:rsidRPr="00B62301">
        <w:rPr>
          <w:rFonts w:ascii="Helvetica" w:hAnsi="Helvetica" w:cs="Helvetica"/>
          <w:b/>
          <w:bCs/>
          <w:color w:val="222222"/>
          <w:sz w:val="21"/>
          <w:szCs w:val="21"/>
        </w:rPr>
        <w:t xml:space="preserve"> </w:t>
      </w:r>
      <w:r w:rsidRPr="00B62301">
        <w:rPr>
          <w:rFonts w:ascii="Helvetica" w:hAnsi="Helvetica" w:cs="Helvetica" w:hint="eastAsia"/>
          <w:b/>
          <w:bCs/>
          <w:color w:val="222222"/>
          <w:sz w:val="21"/>
          <w:szCs w:val="21"/>
        </w:rPr>
        <w:t>в</w:t>
      </w:r>
      <w:r w:rsidRPr="00B62301">
        <w:rPr>
          <w:rFonts w:ascii="Helvetica" w:hAnsi="Helvetica" w:cs="Helvetica"/>
          <w:b/>
          <w:bCs/>
          <w:color w:val="222222"/>
          <w:sz w:val="21"/>
          <w:szCs w:val="21"/>
        </w:rPr>
        <w:t xml:space="preserve"> </w:t>
      </w:r>
      <w:r w:rsidRPr="00B62301">
        <w:rPr>
          <w:rFonts w:ascii="Helvetica" w:hAnsi="Helvetica" w:cs="Helvetica" w:hint="eastAsia"/>
          <w:b/>
          <w:bCs/>
          <w:color w:val="222222"/>
          <w:sz w:val="21"/>
          <w:szCs w:val="21"/>
        </w:rPr>
        <w:t>задачах</w:t>
      </w:r>
      <w:r w:rsidRPr="00B62301">
        <w:rPr>
          <w:rFonts w:ascii="Helvetica" w:hAnsi="Helvetica" w:cs="Helvetica"/>
          <w:b/>
          <w:bCs/>
          <w:color w:val="222222"/>
          <w:sz w:val="21"/>
          <w:szCs w:val="21"/>
        </w:rPr>
        <w:t xml:space="preserve"> </w:t>
      </w:r>
      <w:r w:rsidRPr="00B62301">
        <w:rPr>
          <w:rFonts w:ascii="Helvetica" w:hAnsi="Helvetica" w:cs="Helvetica" w:hint="eastAsia"/>
          <w:b/>
          <w:bCs/>
          <w:color w:val="222222"/>
          <w:sz w:val="21"/>
          <w:szCs w:val="21"/>
        </w:rPr>
        <w:t>старта</w:t>
      </w:r>
      <w:r w:rsidRPr="00B62301">
        <w:rPr>
          <w:rFonts w:ascii="Helvetica" w:hAnsi="Helvetica" w:cs="Helvetica"/>
          <w:b/>
          <w:bCs/>
          <w:color w:val="222222"/>
          <w:sz w:val="21"/>
          <w:szCs w:val="21"/>
        </w:rPr>
        <w:t xml:space="preserve"> </w:t>
      </w:r>
      <w:r w:rsidRPr="00B62301">
        <w:rPr>
          <w:rFonts w:ascii="Helvetica" w:hAnsi="Helvetica" w:cs="Helvetica" w:hint="eastAsia"/>
          <w:b/>
          <w:bCs/>
          <w:color w:val="222222"/>
          <w:sz w:val="21"/>
          <w:szCs w:val="21"/>
        </w:rPr>
        <w:t>тел</w:t>
      </w:r>
    </w:p>
    <w:p w14:paraId="6BCA3DAC" w14:textId="77777777" w:rsidR="00B62301" w:rsidRPr="00B62301" w:rsidRDefault="00B62301" w:rsidP="00B62301">
      <w:pPr>
        <w:rPr>
          <w:rFonts w:ascii="Helvetica" w:hAnsi="Helvetica" w:cs="Helvetica"/>
          <w:b/>
          <w:bCs/>
          <w:color w:val="222222"/>
          <w:sz w:val="21"/>
          <w:szCs w:val="21"/>
        </w:rPr>
      </w:pPr>
    </w:p>
    <w:p w14:paraId="48ACDFBA" w14:textId="77777777" w:rsidR="00B62301" w:rsidRPr="00B62301" w:rsidRDefault="00B62301" w:rsidP="00B62301">
      <w:pPr>
        <w:rPr>
          <w:rFonts w:ascii="Helvetica" w:hAnsi="Helvetica" w:cs="Helvetica"/>
          <w:b/>
          <w:bCs/>
          <w:color w:val="222222"/>
          <w:sz w:val="21"/>
          <w:szCs w:val="21"/>
        </w:rPr>
      </w:pPr>
      <w:r w:rsidRPr="00B62301">
        <w:rPr>
          <w:rFonts w:ascii="Helvetica" w:hAnsi="Helvetica" w:cs="Helvetica"/>
          <w:b/>
          <w:bCs/>
          <w:color w:val="222222"/>
          <w:sz w:val="21"/>
          <w:szCs w:val="21"/>
        </w:rPr>
        <w:t xml:space="preserve">4.2. </w:t>
      </w:r>
      <w:r w:rsidRPr="00B62301">
        <w:rPr>
          <w:rFonts w:ascii="Helvetica" w:hAnsi="Helvetica" w:cs="Helvetica" w:hint="eastAsia"/>
          <w:b/>
          <w:bCs/>
          <w:color w:val="222222"/>
          <w:sz w:val="21"/>
          <w:szCs w:val="21"/>
        </w:rPr>
        <w:t>Установление</w:t>
      </w:r>
      <w:r w:rsidRPr="00B62301">
        <w:rPr>
          <w:rFonts w:ascii="Helvetica" w:hAnsi="Helvetica" w:cs="Helvetica"/>
          <w:b/>
          <w:bCs/>
          <w:color w:val="222222"/>
          <w:sz w:val="21"/>
          <w:szCs w:val="21"/>
        </w:rPr>
        <w:t xml:space="preserve"> </w:t>
      </w:r>
      <w:r w:rsidRPr="00B62301">
        <w:rPr>
          <w:rFonts w:ascii="Helvetica" w:hAnsi="Helvetica" w:cs="Helvetica" w:hint="eastAsia"/>
          <w:b/>
          <w:bCs/>
          <w:color w:val="222222"/>
          <w:sz w:val="21"/>
          <w:szCs w:val="21"/>
        </w:rPr>
        <w:t>течения</w:t>
      </w:r>
      <w:r w:rsidRPr="00B62301">
        <w:rPr>
          <w:rFonts w:ascii="Helvetica" w:hAnsi="Helvetica" w:cs="Helvetica"/>
          <w:b/>
          <w:bCs/>
          <w:color w:val="222222"/>
          <w:sz w:val="21"/>
          <w:szCs w:val="21"/>
        </w:rPr>
        <w:t xml:space="preserve"> </w:t>
      </w:r>
      <w:r w:rsidRPr="00B62301">
        <w:rPr>
          <w:rFonts w:ascii="Helvetica" w:hAnsi="Helvetica" w:cs="Helvetica" w:hint="eastAsia"/>
          <w:b/>
          <w:bCs/>
          <w:color w:val="222222"/>
          <w:sz w:val="21"/>
          <w:szCs w:val="21"/>
        </w:rPr>
        <w:t>на</w:t>
      </w:r>
      <w:r w:rsidRPr="00B62301">
        <w:rPr>
          <w:rFonts w:ascii="Helvetica" w:hAnsi="Helvetica" w:cs="Helvetica"/>
          <w:b/>
          <w:bCs/>
          <w:color w:val="222222"/>
          <w:sz w:val="21"/>
          <w:szCs w:val="21"/>
        </w:rPr>
        <w:t xml:space="preserve"> </w:t>
      </w:r>
      <w:r w:rsidRPr="00B62301">
        <w:rPr>
          <w:rFonts w:ascii="Helvetica" w:hAnsi="Helvetica" w:cs="Helvetica" w:hint="eastAsia"/>
          <w:b/>
          <w:bCs/>
          <w:color w:val="222222"/>
          <w:sz w:val="21"/>
          <w:szCs w:val="21"/>
        </w:rPr>
        <w:t>движущейся</w:t>
      </w:r>
      <w:r w:rsidRPr="00B62301">
        <w:rPr>
          <w:rFonts w:ascii="Helvetica" w:hAnsi="Helvetica" w:cs="Helvetica"/>
          <w:b/>
          <w:bCs/>
          <w:color w:val="222222"/>
          <w:sz w:val="21"/>
          <w:szCs w:val="21"/>
        </w:rPr>
        <w:t xml:space="preserve"> </w:t>
      </w:r>
      <w:r w:rsidRPr="00B62301">
        <w:rPr>
          <w:rFonts w:ascii="Helvetica" w:hAnsi="Helvetica" w:cs="Helvetica" w:hint="eastAsia"/>
          <w:b/>
          <w:bCs/>
          <w:color w:val="222222"/>
          <w:sz w:val="21"/>
          <w:szCs w:val="21"/>
        </w:rPr>
        <w:t>плоскости</w:t>
      </w:r>
      <w:r w:rsidRPr="00B62301">
        <w:rPr>
          <w:rFonts w:ascii="Helvetica" w:hAnsi="Helvetica" w:cs="Helvetica"/>
          <w:b/>
          <w:bCs/>
          <w:color w:val="222222"/>
          <w:sz w:val="21"/>
          <w:szCs w:val="21"/>
        </w:rPr>
        <w:t xml:space="preserve"> </w:t>
      </w:r>
      <w:r w:rsidRPr="00B62301">
        <w:rPr>
          <w:rFonts w:ascii="Helvetica" w:hAnsi="Helvetica" w:cs="Helvetica" w:hint="eastAsia"/>
          <w:b/>
          <w:bCs/>
          <w:color w:val="222222"/>
          <w:sz w:val="21"/>
          <w:szCs w:val="21"/>
        </w:rPr>
        <w:t>и</w:t>
      </w:r>
      <w:r w:rsidRPr="00B62301">
        <w:rPr>
          <w:rFonts w:ascii="Helvetica" w:hAnsi="Helvetica" w:cs="Helvetica"/>
          <w:b/>
          <w:bCs/>
          <w:color w:val="222222"/>
          <w:sz w:val="21"/>
          <w:szCs w:val="21"/>
        </w:rPr>
        <w:t xml:space="preserve"> </w:t>
      </w:r>
      <w:r w:rsidRPr="00B62301">
        <w:rPr>
          <w:rFonts w:ascii="Helvetica" w:hAnsi="Helvetica" w:cs="Helvetica" w:hint="eastAsia"/>
          <w:b/>
          <w:bCs/>
          <w:color w:val="222222"/>
          <w:sz w:val="21"/>
          <w:szCs w:val="21"/>
        </w:rPr>
        <w:t>в</w:t>
      </w:r>
      <w:r w:rsidRPr="00B62301">
        <w:rPr>
          <w:rFonts w:ascii="Helvetica" w:hAnsi="Helvetica" w:cs="Helvetica"/>
          <w:b/>
          <w:bCs/>
          <w:color w:val="222222"/>
          <w:sz w:val="21"/>
          <w:szCs w:val="21"/>
        </w:rPr>
        <w:t xml:space="preserve"> </w:t>
      </w:r>
      <w:r w:rsidRPr="00B62301">
        <w:rPr>
          <w:rFonts w:ascii="Helvetica" w:hAnsi="Helvetica" w:cs="Helvetica" w:hint="eastAsia"/>
          <w:b/>
          <w:bCs/>
          <w:color w:val="222222"/>
          <w:sz w:val="21"/>
          <w:szCs w:val="21"/>
        </w:rPr>
        <w:t>наклонном</w:t>
      </w:r>
    </w:p>
    <w:p w14:paraId="2B0FC04F" w14:textId="77777777" w:rsidR="00B62301" w:rsidRPr="00B62301" w:rsidRDefault="00B62301" w:rsidP="00B62301">
      <w:pPr>
        <w:rPr>
          <w:rFonts w:ascii="Helvetica" w:hAnsi="Helvetica" w:cs="Helvetica"/>
          <w:b/>
          <w:bCs/>
          <w:color w:val="222222"/>
          <w:sz w:val="21"/>
          <w:szCs w:val="21"/>
        </w:rPr>
      </w:pPr>
    </w:p>
    <w:p w14:paraId="16515318" w14:textId="77777777" w:rsidR="00B62301" w:rsidRPr="00B62301" w:rsidRDefault="00B62301" w:rsidP="00B62301">
      <w:pPr>
        <w:rPr>
          <w:rFonts w:ascii="Helvetica" w:hAnsi="Helvetica" w:cs="Helvetica"/>
          <w:b/>
          <w:bCs/>
          <w:color w:val="222222"/>
          <w:sz w:val="21"/>
          <w:szCs w:val="21"/>
        </w:rPr>
      </w:pPr>
      <w:r w:rsidRPr="00B62301">
        <w:rPr>
          <w:rFonts w:ascii="Helvetica" w:hAnsi="Helvetica" w:cs="Helvetica" w:hint="eastAsia"/>
          <w:b/>
          <w:bCs/>
          <w:color w:val="222222"/>
          <w:sz w:val="21"/>
          <w:szCs w:val="21"/>
        </w:rPr>
        <w:t>канале</w:t>
      </w:r>
      <w:r w:rsidRPr="00B62301">
        <w:rPr>
          <w:rFonts w:ascii="Helvetica" w:hAnsi="Helvetica" w:cs="Helvetica"/>
          <w:b/>
          <w:bCs/>
          <w:color w:val="222222"/>
          <w:sz w:val="21"/>
          <w:szCs w:val="21"/>
        </w:rPr>
        <w:t xml:space="preserve"> </w:t>
      </w:r>
      <w:r w:rsidRPr="00B62301">
        <w:rPr>
          <w:rFonts w:ascii="Helvetica" w:hAnsi="Helvetica" w:cs="Helvetica" w:hint="eastAsia"/>
          <w:b/>
          <w:bCs/>
          <w:color w:val="222222"/>
          <w:sz w:val="21"/>
          <w:szCs w:val="21"/>
        </w:rPr>
        <w:t>с</w:t>
      </w:r>
      <w:r w:rsidRPr="00B62301">
        <w:rPr>
          <w:rFonts w:ascii="Helvetica" w:hAnsi="Helvetica" w:cs="Helvetica"/>
          <w:b/>
          <w:bCs/>
          <w:color w:val="222222"/>
          <w:sz w:val="21"/>
          <w:szCs w:val="21"/>
        </w:rPr>
        <w:t xml:space="preserve"> </w:t>
      </w:r>
      <w:r w:rsidRPr="00B62301">
        <w:rPr>
          <w:rFonts w:ascii="Helvetica" w:hAnsi="Helvetica" w:cs="Helvetica" w:hint="eastAsia"/>
          <w:b/>
          <w:bCs/>
          <w:color w:val="222222"/>
          <w:sz w:val="21"/>
          <w:szCs w:val="21"/>
        </w:rPr>
        <w:t>подвижными</w:t>
      </w:r>
      <w:r w:rsidRPr="00B62301">
        <w:rPr>
          <w:rFonts w:ascii="Helvetica" w:hAnsi="Helvetica" w:cs="Helvetica"/>
          <w:b/>
          <w:bCs/>
          <w:color w:val="222222"/>
          <w:sz w:val="21"/>
          <w:szCs w:val="21"/>
        </w:rPr>
        <w:t xml:space="preserve"> </w:t>
      </w:r>
      <w:r w:rsidRPr="00B62301">
        <w:rPr>
          <w:rFonts w:ascii="Helvetica" w:hAnsi="Helvetica" w:cs="Helvetica" w:hint="eastAsia"/>
          <w:b/>
          <w:bCs/>
          <w:color w:val="222222"/>
          <w:sz w:val="21"/>
          <w:szCs w:val="21"/>
        </w:rPr>
        <w:t>стенками</w:t>
      </w:r>
    </w:p>
    <w:p w14:paraId="48ED82A1" w14:textId="77777777" w:rsidR="00B62301" w:rsidRPr="00B62301" w:rsidRDefault="00B62301" w:rsidP="00B62301">
      <w:pPr>
        <w:rPr>
          <w:rFonts w:ascii="Helvetica" w:hAnsi="Helvetica" w:cs="Helvetica"/>
          <w:b/>
          <w:bCs/>
          <w:color w:val="222222"/>
          <w:sz w:val="21"/>
          <w:szCs w:val="21"/>
        </w:rPr>
      </w:pPr>
    </w:p>
    <w:p w14:paraId="5AB93C32" w14:textId="77777777" w:rsidR="00B62301" w:rsidRPr="00B62301" w:rsidRDefault="00B62301" w:rsidP="00B62301">
      <w:pPr>
        <w:rPr>
          <w:rFonts w:ascii="Helvetica" w:hAnsi="Helvetica" w:cs="Helvetica"/>
          <w:b/>
          <w:bCs/>
          <w:color w:val="222222"/>
          <w:sz w:val="21"/>
          <w:szCs w:val="21"/>
        </w:rPr>
      </w:pPr>
      <w:r w:rsidRPr="00B62301">
        <w:rPr>
          <w:rFonts w:ascii="Helvetica" w:hAnsi="Helvetica" w:cs="Helvetica"/>
          <w:b/>
          <w:bCs/>
          <w:color w:val="222222"/>
          <w:sz w:val="21"/>
          <w:szCs w:val="21"/>
        </w:rPr>
        <w:t xml:space="preserve">4.3. </w:t>
      </w:r>
      <w:r w:rsidRPr="00B62301">
        <w:rPr>
          <w:rFonts w:ascii="Helvetica" w:hAnsi="Helvetica" w:cs="Helvetica" w:hint="eastAsia"/>
          <w:b/>
          <w:bCs/>
          <w:color w:val="222222"/>
          <w:sz w:val="21"/>
          <w:szCs w:val="21"/>
        </w:rPr>
        <w:t>Формирование</w:t>
      </w:r>
      <w:r w:rsidRPr="00B62301">
        <w:rPr>
          <w:rFonts w:ascii="Helvetica" w:hAnsi="Helvetica" w:cs="Helvetica"/>
          <w:b/>
          <w:bCs/>
          <w:color w:val="222222"/>
          <w:sz w:val="21"/>
          <w:szCs w:val="21"/>
        </w:rPr>
        <w:t xml:space="preserve"> </w:t>
      </w:r>
      <w:r w:rsidRPr="00B62301">
        <w:rPr>
          <w:rFonts w:ascii="Helvetica" w:hAnsi="Helvetica" w:cs="Helvetica" w:hint="eastAsia"/>
          <w:b/>
          <w:bCs/>
          <w:color w:val="222222"/>
          <w:sz w:val="21"/>
          <w:szCs w:val="21"/>
        </w:rPr>
        <w:t>течения</w:t>
      </w:r>
      <w:r w:rsidRPr="00B62301">
        <w:rPr>
          <w:rFonts w:ascii="Helvetica" w:hAnsi="Helvetica" w:cs="Helvetica"/>
          <w:b/>
          <w:bCs/>
          <w:color w:val="222222"/>
          <w:sz w:val="21"/>
          <w:szCs w:val="21"/>
        </w:rPr>
        <w:t xml:space="preserve"> </w:t>
      </w:r>
      <w:r w:rsidRPr="00B62301">
        <w:rPr>
          <w:rFonts w:ascii="Helvetica" w:hAnsi="Helvetica" w:cs="Helvetica" w:hint="eastAsia"/>
          <w:b/>
          <w:bCs/>
          <w:color w:val="222222"/>
          <w:sz w:val="21"/>
          <w:szCs w:val="21"/>
        </w:rPr>
        <w:t>при</w:t>
      </w:r>
      <w:r w:rsidRPr="00B62301">
        <w:rPr>
          <w:rFonts w:ascii="Helvetica" w:hAnsi="Helvetica" w:cs="Helvetica"/>
          <w:b/>
          <w:bCs/>
          <w:color w:val="222222"/>
          <w:sz w:val="21"/>
          <w:szCs w:val="21"/>
        </w:rPr>
        <w:t xml:space="preserve"> </w:t>
      </w:r>
      <w:r w:rsidRPr="00B62301">
        <w:rPr>
          <w:rFonts w:ascii="Helvetica" w:hAnsi="Helvetica" w:cs="Helvetica" w:hint="eastAsia"/>
          <w:b/>
          <w:bCs/>
          <w:color w:val="222222"/>
          <w:sz w:val="21"/>
          <w:szCs w:val="21"/>
        </w:rPr>
        <w:t>старте</w:t>
      </w:r>
      <w:r w:rsidRPr="00B62301">
        <w:rPr>
          <w:rFonts w:ascii="Helvetica" w:hAnsi="Helvetica" w:cs="Helvetica"/>
          <w:b/>
          <w:bCs/>
          <w:color w:val="222222"/>
          <w:sz w:val="21"/>
          <w:szCs w:val="21"/>
        </w:rPr>
        <w:t xml:space="preserve"> </w:t>
      </w:r>
      <w:r w:rsidRPr="00B62301">
        <w:rPr>
          <w:rFonts w:ascii="Helvetica" w:hAnsi="Helvetica" w:cs="Helvetica" w:hint="eastAsia"/>
          <w:b/>
          <w:bCs/>
          <w:color w:val="222222"/>
          <w:sz w:val="21"/>
          <w:szCs w:val="21"/>
        </w:rPr>
        <w:t>горизонтального</w:t>
      </w:r>
      <w:r w:rsidRPr="00B62301">
        <w:rPr>
          <w:rFonts w:ascii="Helvetica" w:hAnsi="Helvetica" w:cs="Helvetica"/>
          <w:b/>
          <w:bCs/>
          <w:color w:val="222222"/>
          <w:sz w:val="21"/>
          <w:szCs w:val="21"/>
        </w:rPr>
        <w:t xml:space="preserve"> </w:t>
      </w:r>
      <w:r w:rsidRPr="00B62301">
        <w:rPr>
          <w:rFonts w:ascii="Helvetica" w:hAnsi="Helvetica" w:cs="Helvetica" w:hint="eastAsia"/>
          <w:b/>
          <w:bCs/>
          <w:color w:val="222222"/>
          <w:sz w:val="21"/>
          <w:szCs w:val="21"/>
        </w:rPr>
        <w:t>цилиндра</w:t>
      </w:r>
    </w:p>
    <w:p w14:paraId="0F471E9D" w14:textId="77777777" w:rsidR="00B62301" w:rsidRPr="00B62301" w:rsidRDefault="00B62301" w:rsidP="00B62301">
      <w:pPr>
        <w:rPr>
          <w:rFonts w:ascii="Helvetica" w:hAnsi="Helvetica" w:cs="Helvetica"/>
          <w:b/>
          <w:bCs/>
          <w:color w:val="222222"/>
          <w:sz w:val="21"/>
          <w:szCs w:val="21"/>
        </w:rPr>
      </w:pPr>
    </w:p>
    <w:p w14:paraId="366E1559" w14:textId="77777777" w:rsidR="00B62301" w:rsidRPr="00B62301" w:rsidRDefault="00B62301" w:rsidP="00B62301">
      <w:pPr>
        <w:rPr>
          <w:rFonts w:ascii="Helvetica" w:hAnsi="Helvetica" w:cs="Helvetica"/>
          <w:b/>
          <w:bCs/>
          <w:color w:val="222222"/>
          <w:sz w:val="21"/>
          <w:szCs w:val="21"/>
        </w:rPr>
      </w:pPr>
      <w:r w:rsidRPr="00B62301">
        <w:rPr>
          <w:rFonts w:ascii="Helvetica" w:hAnsi="Helvetica" w:cs="Helvetica"/>
          <w:b/>
          <w:bCs/>
          <w:color w:val="222222"/>
          <w:sz w:val="21"/>
          <w:szCs w:val="21"/>
        </w:rPr>
        <w:t xml:space="preserve">4.4. </w:t>
      </w:r>
      <w:r w:rsidRPr="00B62301">
        <w:rPr>
          <w:rFonts w:ascii="Helvetica" w:hAnsi="Helvetica" w:cs="Helvetica" w:hint="eastAsia"/>
          <w:b/>
          <w:bCs/>
          <w:color w:val="222222"/>
          <w:sz w:val="21"/>
          <w:szCs w:val="21"/>
        </w:rPr>
        <w:t>Сопоставление</w:t>
      </w:r>
      <w:r w:rsidRPr="00B62301">
        <w:rPr>
          <w:rFonts w:ascii="Helvetica" w:hAnsi="Helvetica" w:cs="Helvetica"/>
          <w:b/>
          <w:bCs/>
          <w:color w:val="222222"/>
          <w:sz w:val="21"/>
          <w:szCs w:val="21"/>
        </w:rPr>
        <w:t xml:space="preserve"> </w:t>
      </w:r>
      <w:r w:rsidRPr="00B62301">
        <w:rPr>
          <w:rFonts w:ascii="Helvetica" w:hAnsi="Helvetica" w:cs="Helvetica" w:hint="eastAsia"/>
          <w:b/>
          <w:bCs/>
          <w:color w:val="222222"/>
          <w:sz w:val="21"/>
          <w:szCs w:val="21"/>
        </w:rPr>
        <w:t>с</w:t>
      </w:r>
      <w:r w:rsidRPr="00B62301">
        <w:rPr>
          <w:rFonts w:ascii="Helvetica" w:hAnsi="Helvetica" w:cs="Helvetica"/>
          <w:b/>
          <w:bCs/>
          <w:color w:val="222222"/>
          <w:sz w:val="21"/>
          <w:szCs w:val="21"/>
        </w:rPr>
        <w:t xml:space="preserve"> </w:t>
      </w:r>
      <w:r w:rsidRPr="00B62301">
        <w:rPr>
          <w:rFonts w:ascii="Helvetica" w:hAnsi="Helvetica" w:cs="Helvetica" w:hint="eastAsia"/>
          <w:b/>
          <w:bCs/>
          <w:color w:val="222222"/>
          <w:sz w:val="21"/>
          <w:szCs w:val="21"/>
        </w:rPr>
        <w:t>результатами</w:t>
      </w:r>
      <w:r w:rsidRPr="00B62301">
        <w:rPr>
          <w:rFonts w:ascii="Helvetica" w:hAnsi="Helvetica" w:cs="Helvetica"/>
          <w:b/>
          <w:bCs/>
          <w:color w:val="222222"/>
          <w:sz w:val="21"/>
          <w:szCs w:val="21"/>
        </w:rPr>
        <w:t xml:space="preserve"> </w:t>
      </w:r>
      <w:r w:rsidRPr="00B62301">
        <w:rPr>
          <w:rFonts w:ascii="Helvetica" w:hAnsi="Helvetica" w:cs="Helvetica" w:hint="eastAsia"/>
          <w:b/>
          <w:bCs/>
          <w:color w:val="222222"/>
          <w:sz w:val="21"/>
          <w:szCs w:val="21"/>
        </w:rPr>
        <w:t>лабораторного</w:t>
      </w:r>
      <w:r w:rsidRPr="00B62301">
        <w:rPr>
          <w:rFonts w:ascii="Helvetica" w:hAnsi="Helvetica" w:cs="Helvetica"/>
          <w:b/>
          <w:bCs/>
          <w:color w:val="222222"/>
          <w:sz w:val="21"/>
          <w:szCs w:val="21"/>
        </w:rPr>
        <w:t xml:space="preserve"> </w:t>
      </w:r>
      <w:r w:rsidRPr="00B62301">
        <w:rPr>
          <w:rFonts w:ascii="Helvetica" w:hAnsi="Helvetica" w:cs="Helvetica" w:hint="eastAsia"/>
          <w:b/>
          <w:bCs/>
          <w:color w:val="222222"/>
          <w:sz w:val="21"/>
          <w:szCs w:val="21"/>
        </w:rPr>
        <w:t>моделирования</w:t>
      </w:r>
      <w:r w:rsidRPr="00B62301">
        <w:rPr>
          <w:rFonts w:ascii="Helvetica" w:hAnsi="Helvetica" w:cs="Helvetica"/>
          <w:b/>
          <w:bCs/>
          <w:color w:val="222222"/>
          <w:sz w:val="21"/>
          <w:szCs w:val="21"/>
        </w:rPr>
        <w:t xml:space="preserve"> </w:t>
      </w:r>
      <w:r w:rsidRPr="00B62301">
        <w:rPr>
          <w:rFonts w:ascii="Helvetica" w:hAnsi="Helvetica" w:cs="Helvetica" w:hint="eastAsia"/>
          <w:b/>
          <w:bCs/>
          <w:color w:val="222222"/>
          <w:sz w:val="21"/>
          <w:szCs w:val="21"/>
        </w:rPr>
        <w:t>старта</w:t>
      </w:r>
      <w:r w:rsidRPr="00B62301">
        <w:rPr>
          <w:rFonts w:ascii="Helvetica" w:hAnsi="Helvetica" w:cs="Helvetica"/>
          <w:b/>
          <w:bCs/>
          <w:color w:val="222222"/>
          <w:sz w:val="21"/>
          <w:szCs w:val="21"/>
        </w:rPr>
        <w:t xml:space="preserve"> </w:t>
      </w:r>
      <w:r w:rsidRPr="00B62301">
        <w:rPr>
          <w:rFonts w:ascii="Helvetica" w:hAnsi="Helvetica" w:cs="Helvetica" w:hint="eastAsia"/>
          <w:b/>
          <w:bCs/>
          <w:color w:val="222222"/>
          <w:sz w:val="21"/>
          <w:szCs w:val="21"/>
        </w:rPr>
        <w:t>горизонтального</w:t>
      </w:r>
      <w:r w:rsidRPr="00B62301">
        <w:rPr>
          <w:rFonts w:ascii="Helvetica" w:hAnsi="Helvetica" w:cs="Helvetica"/>
          <w:b/>
          <w:bCs/>
          <w:color w:val="222222"/>
          <w:sz w:val="21"/>
          <w:szCs w:val="21"/>
        </w:rPr>
        <w:t xml:space="preserve"> </w:t>
      </w:r>
      <w:r w:rsidRPr="00B62301">
        <w:rPr>
          <w:rFonts w:ascii="Helvetica" w:hAnsi="Helvetica" w:cs="Helvetica" w:hint="eastAsia"/>
          <w:b/>
          <w:bCs/>
          <w:color w:val="222222"/>
          <w:sz w:val="21"/>
          <w:szCs w:val="21"/>
        </w:rPr>
        <w:t>цилиндра</w:t>
      </w:r>
    </w:p>
    <w:p w14:paraId="3835C688" w14:textId="77777777" w:rsidR="00B62301" w:rsidRPr="00B62301" w:rsidRDefault="00B62301" w:rsidP="00B62301">
      <w:pPr>
        <w:rPr>
          <w:rFonts w:ascii="Helvetica" w:hAnsi="Helvetica" w:cs="Helvetica"/>
          <w:b/>
          <w:bCs/>
          <w:color w:val="222222"/>
          <w:sz w:val="21"/>
          <w:szCs w:val="21"/>
        </w:rPr>
      </w:pPr>
    </w:p>
    <w:p w14:paraId="020E2906" w14:textId="77777777" w:rsidR="00B62301" w:rsidRPr="00B62301" w:rsidRDefault="00B62301" w:rsidP="00B62301">
      <w:pPr>
        <w:rPr>
          <w:rFonts w:ascii="Helvetica" w:hAnsi="Helvetica" w:cs="Helvetica"/>
          <w:b/>
          <w:bCs/>
          <w:color w:val="222222"/>
          <w:sz w:val="21"/>
          <w:szCs w:val="21"/>
        </w:rPr>
      </w:pPr>
      <w:r w:rsidRPr="00B62301">
        <w:rPr>
          <w:rFonts w:ascii="Helvetica" w:hAnsi="Helvetica" w:cs="Helvetica" w:hint="eastAsia"/>
          <w:b/>
          <w:bCs/>
          <w:color w:val="222222"/>
          <w:sz w:val="21"/>
          <w:szCs w:val="21"/>
        </w:rPr>
        <w:t>Заключение</w:t>
      </w:r>
    </w:p>
    <w:p w14:paraId="744887F2" w14:textId="77777777" w:rsidR="00B62301" w:rsidRPr="00B62301" w:rsidRDefault="00B62301" w:rsidP="00B62301">
      <w:pPr>
        <w:rPr>
          <w:rFonts w:ascii="Helvetica" w:hAnsi="Helvetica" w:cs="Helvetica"/>
          <w:b/>
          <w:bCs/>
          <w:color w:val="222222"/>
          <w:sz w:val="21"/>
          <w:szCs w:val="21"/>
        </w:rPr>
      </w:pPr>
    </w:p>
    <w:p w14:paraId="1D9434AC" w14:textId="77777777" w:rsidR="00B62301" w:rsidRPr="00B62301" w:rsidRDefault="00B62301" w:rsidP="00B62301">
      <w:pPr>
        <w:rPr>
          <w:rFonts w:ascii="Helvetica" w:hAnsi="Helvetica" w:cs="Helvetica"/>
          <w:b/>
          <w:bCs/>
          <w:color w:val="222222"/>
          <w:sz w:val="21"/>
          <w:szCs w:val="21"/>
        </w:rPr>
      </w:pPr>
      <w:r w:rsidRPr="00B62301">
        <w:rPr>
          <w:rFonts w:ascii="Helvetica" w:hAnsi="Helvetica" w:cs="Helvetica" w:hint="eastAsia"/>
          <w:b/>
          <w:bCs/>
          <w:color w:val="222222"/>
          <w:sz w:val="21"/>
          <w:szCs w:val="21"/>
        </w:rPr>
        <w:t>Список</w:t>
      </w:r>
      <w:r w:rsidRPr="00B62301">
        <w:rPr>
          <w:rFonts w:ascii="Helvetica" w:hAnsi="Helvetica" w:cs="Helvetica"/>
          <w:b/>
          <w:bCs/>
          <w:color w:val="222222"/>
          <w:sz w:val="21"/>
          <w:szCs w:val="21"/>
        </w:rPr>
        <w:t xml:space="preserve"> </w:t>
      </w:r>
      <w:r w:rsidRPr="00B62301">
        <w:rPr>
          <w:rFonts w:ascii="Helvetica" w:hAnsi="Helvetica" w:cs="Helvetica" w:hint="eastAsia"/>
          <w:b/>
          <w:bCs/>
          <w:color w:val="222222"/>
          <w:sz w:val="21"/>
          <w:szCs w:val="21"/>
        </w:rPr>
        <w:t>литературы</w:t>
      </w:r>
    </w:p>
    <w:p w14:paraId="59B5684D" w14:textId="77777777" w:rsidR="00B62301" w:rsidRPr="00B62301" w:rsidRDefault="00B62301" w:rsidP="00B62301">
      <w:pPr>
        <w:rPr>
          <w:rFonts w:ascii="Helvetica" w:hAnsi="Helvetica" w:cs="Helvetica"/>
          <w:b/>
          <w:bCs/>
          <w:color w:val="222222"/>
          <w:sz w:val="21"/>
          <w:szCs w:val="21"/>
        </w:rPr>
      </w:pPr>
    </w:p>
    <w:p w14:paraId="1F6F2632" w14:textId="77777777" w:rsidR="00B62301" w:rsidRPr="00B62301" w:rsidRDefault="00B62301" w:rsidP="00B62301">
      <w:pPr>
        <w:rPr>
          <w:rFonts w:ascii="Helvetica" w:hAnsi="Helvetica" w:cs="Helvetica"/>
          <w:b/>
          <w:bCs/>
          <w:color w:val="222222"/>
          <w:sz w:val="21"/>
          <w:szCs w:val="21"/>
        </w:rPr>
      </w:pPr>
      <w:r w:rsidRPr="00B62301">
        <w:rPr>
          <w:rFonts w:ascii="Helvetica" w:hAnsi="Helvetica" w:cs="Helvetica" w:hint="eastAsia"/>
          <w:b/>
          <w:bCs/>
          <w:color w:val="222222"/>
          <w:sz w:val="21"/>
          <w:szCs w:val="21"/>
        </w:rPr>
        <w:t>Приложение</w:t>
      </w:r>
      <w:r w:rsidRPr="00B62301">
        <w:rPr>
          <w:rFonts w:ascii="Helvetica" w:hAnsi="Helvetica" w:cs="Helvetica"/>
          <w:b/>
          <w:bCs/>
          <w:color w:val="222222"/>
          <w:sz w:val="21"/>
          <w:szCs w:val="21"/>
        </w:rPr>
        <w:t xml:space="preserve"> 1. </w:t>
      </w:r>
      <w:r w:rsidRPr="00B62301">
        <w:rPr>
          <w:rFonts w:ascii="Helvetica" w:hAnsi="Helvetica" w:cs="Helvetica" w:hint="eastAsia"/>
          <w:b/>
          <w:bCs/>
          <w:color w:val="222222"/>
          <w:sz w:val="21"/>
          <w:szCs w:val="21"/>
        </w:rPr>
        <w:t>Программа</w:t>
      </w:r>
      <w:r w:rsidRPr="00B62301">
        <w:rPr>
          <w:rFonts w:ascii="Helvetica" w:hAnsi="Helvetica" w:cs="Helvetica"/>
          <w:b/>
          <w:bCs/>
          <w:color w:val="222222"/>
          <w:sz w:val="21"/>
          <w:szCs w:val="21"/>
        </w:rPr>
        <w:t xml:space="preserve"> </w:t>
      </w:r>
      <w:r w:rsidRPr="00B62301">
        <w:rPr>
          <w:rFonts w:ascii="Helvetica" w:hAnsi="Helvetica" w:cs="Helvetica" w:hint="eastAsia"/>
          <w:b/>
          <w:bCs/>
          <w:color w:val="222222"/>
          <w:sz w:val="21"/>
          <w:szCs w:val="21"/>
        </w:rPr>
        <w:t>расчета</w:t>
      </w:r>
      <w:r w:rsidRPr="00B62301">
        <w:rPr>
          <w:rFonts w:ascii="Helvetica" w:hAnsi="Helvetica" w:cs="Helvetica"/>
          <w:b/>
          <w:bCs/>
          <w:color w:val="222222"/>
          <w:sz w:val="21"/>
          <w:szCs w:val="21"/>
        </w:rPr>
        <w:t xml:space="preserve"> </w:t>
      </w:r>
      <w:r w:rsidRPr="00B62301">
        <w:rPr>
          <w:rFonts w:ascii="Helvetica" w:hAnsi="Helvetica" w:cs="Helvetica" w:hint="eastAsia"/>
          <w:b/>
          <w:bCs/>
          <w:color w:val="222222"/>
          <w:sz w:val="21"/>
          <w:szCs w:val="21"/>
        </w:rPr>
        <w:t>групп</w:t>
      </w:r>
      <w:r w:rsidRPr="00B62301">
        <w:rPr>
          <w:rFonts w:ascii="Helvetica" w:hAnsi="Helvetica" w:cs="Helvetica"/>
          <w:b/>
          <w:bCs/>
          <w:color w:val="222222"/>
          <w:sz w:val="21"/>
          <w:szCs w:val="21"/>
        </w:rPr>
        <w:t xml:space="preserve"> </w:t>
      </w:r>
      <w:r w:rsidRPr="00B62301">
        <w:rPr>
          <w:rFonts w:ascii="Helvetica" w:hAnsi="Helvetica" w:cs="Helvetica" w:hint="eastAsia"/>
          <w:b/>
          <w:bCs/>
          <w:color w:val="222222"/>
          <w:sz w:val="21"/>
          <w:szCs w:val="21"/>
        </w:rPr>
        <w:t>симметрий</w:t>
      </w:r>
      <w:r w:rsidRPr="00B62301">
        <w:rPr>
          <w:rFonts w:ascii="Helvetica" w:hAnsi="Helvetica" w:cs="Helvetica"/>
          <w:b/>
          <w:bCs/>
          <w:color w:val="222222"/>
          <w:sz w:val="21"/>
          <w:szCs w:val="21"/>
        </w:rPr>
        <w:t xml:space="preserve"> </w:t>
      </w:r>
      <w:r w:rsidRPr="00B62301">
        <w:rPr>
          <w:rFonts w:ascii="Helvetica" w:hAnsi="Helvetica" w:cs="Helvetica" w:hint="eastAsia"/>
          <w:b/>
          <w:bCs/>
          <w:color w:val="222222"/>
          <w:sz w:val="21"/>
          <w:szCs w:val="21"/>
        </w:rPr>
        <w:t>нестационарных</w:t>
      </w:r>
      <w:r w:rsidRPr="00B62301">
        <w:rPr>
          <w:rFonts w:ascii="Helvetica" w:hAnsi="Helvetica" w:cs="Helvetica"/>
          <w:b/>
          <w:bCs/>
          <w:color w:val="222222"/>
          <w:sz w:val="21"/>
          <w:szCs w:val="21"/>
        </w:rPr>
        <w:t xml:space="preserve"> </w:t>
      </w:r>
      <w:r w:rsidRPr="00B62301">
        <w:rPr>
          <w:rFonts w:ascii="Helvetica" w:hAnsi="Helvetica" w:cs="Helvetica" w:hint="eastAsia"/>
          <w:b/>
          <w:bCs/>
          <w:color w:val="222222"/>
          <w:sz w:val="21"/>
          <w:szCs w:val="21"/>
        </w:rPr>
        <w:t>двумерных</w:t>
      </w:r>
      <w:r w:rsidRPr="00B62301">
        <w:rPr>
          <w:rFonts w:ascii="Helvetica" w:hAnsi="Helvetica" w:cs="Helvetica"/>
          <w:b/>
          <w:bCs/>
          <w:color w:val="222222"/>
          <w:sz w:val="21"/>
          <w:szCs w:val="21"/>
        </w:rPr>
        <w:t xml:space="preserve"> </w:t>
      </w:r>
      <w:r w:rsidRPr="00B62301">
        <w:rPr>
          <w:rFonts w:ascii="Helvetica" w:hAnsi="Helvetica" w:cs="Helvetica" w:hint="eastAsia"/>
          <w:b/>
          <w:bCs/>
          <w:color w:val="222222"/>
          <w:sz w:val="21"/>
          <w:szCs w:val="21"/>
        </w:rPr>
        <w:t>уравнений</w:t>
      </w:r>
      <w:r w:rsidRPr="00B62301">
        <w:rPr>
          <w:rFonts w:ascii="Helvetica" w:hAnsi="Helvetica" w:cs="Helvetica"/>
          <w:b/>
          <w:bCs/>
          <w:color w:val="222222"/>
          <w:sz w:val="21"/>
          <w:szCs w:val="21"/>
        </w:rPr>
        <w:t xml:space="preserve"> </w:t>
      </w:r>
      <w:r w:rsidRPr="00B62301">
        <w:rPr>
          <w:rFonts w:ascii="Helvetica" w:hAnsi="Helvetica" w:cs="Helvetica" w:hint="eastAsia"/>
          <w:b/>
          <w:bCs/>
          <w:color w:val="222222"/>
          <w:sz w:val="21"/>
          <w:szCs w:val="21"/>
        </w:rPr>
        <w:t>движения</w:t>
      </w:r>
      <w:r w:rsidRPr="00B62301">
        <w:rPr>
          <w:rFonts w:ascii="Helvetica" w:hAnsi="Helvetica" w:cs="Helvetica"/>
          <w:b/>
          <w:bCs/>
          <w:color w:val="222222"/>
          <w:sz w:val="21"/>
          <w:szCs w:val="21"/>
        </w:rPr>
        <w:t xml:space="preserve"> </w:t>
      </w:r>
      <w:r w:rsidRPr="00B62301">
        <w:rPr>
          <w:rFonts w:ascii="Helvetica" w:hAnsi="Helvetica" w:cs="Helvetica" w:hint="eastAsia"/>
          <w:b/>
          <w:bCs/>
          <w:color w:val="222222"/>
          <w:sz w:val="21"/>
          <w:szCs w:val="21"/>
        </w:rPr>
        <w:t>несжимаемых</w:t>
      </w:r>
      <w:r w:rsidRPr="00B62301">
        <w:rPr>
          <w:rFonts w:ascii="Helvetica" w:hAnsi="Helvetica" w:cs="Helvetica"/>
          <w:b/>
          <w:bCs/>
          <w:color w:val="222222"/>
          <w:sz w:val="21"/>
          <w:szCs w:val="21"/>
        </w:rPr>
        <w:t xml:space="preserve"> </w:t>
      </w:r>
      <w:r w:rsidRPr="00B62301">
        <w:rPr>
          <w:rFonts w:ascii="Helvetica" w:hAnsi="Helvetica" w:cs="Helvetica" w:hint="eastAsia"/>
          <w:b/>
          <w:bCs/>
          <w:color w:val="222222"/>
          <w:sz w:val="21"/>
          <w:szCs w:val="21"/>
        </w:rPr>
        <w:t>стратифицированных</w:t>
      </w:r>
      <w:r w:rsidRPr="00B62301">
        <w:rPr>
          <w:rFonts w:ascii="Helvetica" w:hAnsi="Helvetica" w:cs="Helvetica"/>
          <w:b/>
          <w:bCs/>
          <w:color w:val="222222"/>
          <w:sz w:val="21"/>
          <w:szCs w:val="21"/>
        </w:rPr>
        <w:t xml:space="preserve"> </w:t>
      </w:r>
      <w:r w:rsidRPr="00B62301">
        <w:rPr>
          <w:rFonts w:ascii="Helvetica" w:hAnsi="Helvetica" w:cs="Helvetica" w:hint="eastAsia"/>
          <w:b/>
          <w:bCs/>
          <w:color w:val="222222"/>
          <w:sz w:val="21"/>
          <w:szCs w:val="21"/>
        </w:rPr>
        <w:t>жидкостей</w:t>
      </w:r>
      <w:r w:rsidRPr="00B62301">
        <w:rPr>
          <w:rFonts w:ascii="Helvetica" w:hAnsi="Helvetica" w:cs="Helvetica"/>
          <w:b/>
          <w:bCs/>
          <w:color w:val="222222"/>
          <w:sz w:val="21"/>
          <w:szCs w:val="21"/>
        </w:rPr>
        <w:t xml:space="preserve"> </w:t>
      </w:r>
      <w:r w:rsidRPr="00B62301">
        <w:rPr>
          <w:rFonts w:ascii="Helvetica" w:hAnsi="Helvetica" w:cs="Helvetica" w:hint="eastAsia"/>
          <w:b/>
          <w:bCs/>
          <w:color w:val="222222"/>
          <w:sz w:val="21"/>
          <w:szCs w:val="21"/>
        </w:rPr>
        <w:t>в</w:t>
      </w:r>
      <w:r w:rsidRPr="00B62301">
        <w:rPr>
          <w:rFonts w:ascii="Helvetica" w:hAnsi="Helvetica" w:cs="Helvetica"/>
          <w:b/>
          <w:bCs/>
          <w:color w:val="222222"/>
          <w:sz w:val="21"/>
          <w:szCs w:val="21"/>
        </w:rPr>
        <w:t xml:space="preserve"> </w:t>
      </w:r>
      <w:r w:rsidRPr="00B62301">
        <w:rPr>
          <w:rFonts w:ascii="Helvetica" w:hAnsi="Helvetica" w:cs="Helvetica" w:hint="eastAsia"/>
          <w:b/>
          <w:bCs/>
          <w:color w:val="222222"/>
          <w:sz w:val="21"/>
          <w:szCs w:val="21"/>
        </w:rPr>
        <w:t>приближении</w:t>
      </w:r>
    </w:p>
    <w:p w14:paraId="061905F0" w14:textId="77777777" w:rsidR="00B62301" w:rsidRPr="00B62301" w:rsidRDefault="00B62301" w:rsidP="00B62301">
      <w:pPr>
        <w:rPr>
          <w:rFonts w:ascii="Helvetica" w:hAnsi="Helvetica" w:cs="Helvetica"/>
          <w:b/>
          <w:bCs/>
          <w:color w:val="222222"/>
          <w:sz w:val="21"/>
          <w:szCs w:val="21"/>
        </w:rPr>
      </w:pPr>
    </w:p>
    <w:p w14:paraId="09057D64" w14:textId="77777777" w:rsidR="00B62301" w:rsidRPr="00B62301" w:rsidRDefault="00B62301" w:rsidP="00B62301">
      <w:pPr>
        <w:rPr>
          <w:rFonts w:ascii="Helvetica" w:hAnsi="Helvetica" w:cs="Helvetica"/>
          <w:b/>
          <w:bCs/>
          <w:color w:val="222222"/>
          <w:sz w:val="21"/>
          <w:szCs w:val="21"/>
        </w:rPr>
      </w:pPr>
      <w:r w:rsidRPr="00B62301">
        <w:rPr>
          <w:rFonts w:ascii="Helvetica" w:hAnsi="Helvetica" w:cs="Helvetica" w:hint="eastAsia"/>
          <w:b/>
          <w:bCs/>
          <w:color w:val="222222"/>
          <w:sz w:val="21"/>
          <w:szCs w:val="21"/>
        </w:rPr>
        <w:t>Буссинеска</w:t>
      </w:r>
    </w:p>
    <w:p w14:paraId="32A81775" w14:textId="77777777" w:rsidR="00B62301" w:rsidRPr="00B62301" w:rsidRDefault="00B62301" w:rsidP="00B62301">
      <w:pPr>
        <w:rPr>
          <w:rFonts w:ascii="Helvetica" w:hAnsi="Helvetica" w:cs="Helvetica"/>
          <w:b/>
          <w:bCs/>
          <w:color w:val="222222"/>
          <w:sz w:val="21"/>
          <w:szCs w:val="21"/>
        </w:rPr>
      </w:pPr>
    </w:p>
    <w:p w14:paraId="4CCADE6E" w14:textId="7598AAD5" w:rsidR="004F7911" w:rsidRPr="00B62301" w:rsidRDefault="00B62301" w:rsidP="00B62301">
      <w:r w:rsidRPr="00B62301">
        <w:rPr>
          <w:rFonts w:ascii="Helvetica" w:hAnsi="Helvetica" w:cs="Helvetica" w:hint="eastAsia"/>
          <w:b/>
          <w:bCs/>
          <w:color w:val="222222"/>
          <w:sz w:val="21"/>
          <w:szCs w:val="21"/>
        </w:rPr>
        <w:t>Приложение</w:t>
      </w:r>
      <w:r w:rsidRPr="00B62301">
        <w:rPr>
          <w:rFonts w:ascii="Helvetica" w:hAnsi="Helvetica" w:cs="Helvetica"/>
          <w:b/>
          <w:bCs/>
          <w:color w:val="222222"/>
          <w:sz w:val="21"/>
          <w:szCs w:val="21"/>
        </w:rPr>
        <w:t xml:space="preserve"> 2. </w:t>
      </w:r>
      <w:r w:rsidRPr="00B62301">
        <w:rPr>
          <w:rFonts w:ascii="Helvetica" w:hAnsi="Helvetica" w:cs="Helvetica" w:hint="eastAsia"/>
          <w:b/>
          <w:bCs/>
          <w:color w:val="222222"/>
          <w:sz w:val="21"/>
          <w:szCs w:val="21"/>
        </w:rPr>
        <w:t>Алгебры</w:t>
      </w:r>
      <w:r w:rsidRPr="00B62301">
        <w:rPr>
          <w:rFonts w:ascii="Helvetica" w:hAnsi="Helvetica" w:cs="Helvetica"/>
          <w:b/>
          <w:bCs/>
          <w:color w:val="222222"/>
          <w:sz w:val="21"/>
          <w:szCs w:val="21"/>
        </w:rPr>
        <w:t xml:space="preserve"> </w:t>
      </w:r>
      <w:r w:rsidRPr="00B62301">
        <w:rPr>
          <w:rFonts w:ascii="Helvetica" w:hAnsi="Helvetica" w:cs="Helvetica" w:hint="eastAsia"/>
          <w:b/>
          <w:bCs/>
          <w:color w:val="222222"/>
          <w:sz w:val="21"/>
          <w:szCs w:val="21"/>
        </w:rPr>
        <w:t>Ли</w:t>
      </w:r>
      <w:r w:rsidRPr="00B62301">
        <w:rPr>
          <w:rFonts w:ascii="Helvetica" w:hAnsi="Helvetica" w:cs="Helvetica"/>
          <w:b/>
          <w:bCs/>
          <w:color w:val="222222"/>
          <w:sz w:val="21"/>
          <w:szCs w:val="21"/>
        </w:rPr>
        <w:t xml:space="preserve"> </w:t>
      </w:r>
      <w:r w:rsidRPr="00B62301">
        <w:rPr>
          <w:rFonts w:ascii="Helvetica" w:hAnsi="Helvetica" w:cs="Helvetica" w:hint="eastAsia"/>
          <w:b/>
          <w:bCs/>
          <w:color w:val="222222"/>
          <w:sz w:val="21"/>
          <w:szCs w:val="21"/>
        </w:rPr>
        <w:t>и</w:t>
      </w:r>
      <w:r w:rsidRPr="00B62301">
        <w:rPr>
          <w:rFonts w:ascii="Helvetica" w:hAnsi="Helvetica" w:cs="Helvetica"/>
          <w:b/>
          <w:bCs/>
          <w:color w:val="222222"/>
          <w:sz w:val="21"/>
          <w:szCs w:val="21"/>
        </w:rPr>
        <w:t xml:space="preserve"> </w:t>
      </w:r>
      <w:r w:rsidRPr="00B62301">
        <w:rPr>
          <w:rFonts w:ascii="Helvetica" w:hAnsi="Helvetica" w:cs="Helvetica" w:hint="eastAsia"/>
          <w:b/>
          <w:bCs/>
          <w:color w:val="222222"/>
          <w:sz w:val="21"/>
          <w:szCs w:val="21"/>
        </w:rPr>
        <w:t>оптимальные</w:t>
      </w:r>
      <w:r w:rsidRPr="00B62301">
        <w:rPr>
          <w:rFonts w:ascii="Helvetica" w:hAnsi="Helvetica" w:cs="Helvetica"/>
          <w:b/>
          <w:bCs/>
          <w:color w:val="222222"/>
          <w:sz w:val="21"/>
          <w:szCs w:val="21"/>
        </w:rPr>
        <w:t xml:space="preserve"> </w:t>
      </w:r>
      <w:r w:rsidRPr="00B62301">
        <w:rPr>
          <w:rFonts w:ascii="Helvetica" w:hAnsi="Helvetica" w:cs="Helvetica" w:hint="eastAsia"/>
          <w:b/>
          <w:bCs/>
          <w:color w:val="222222"/>
          <w:sz w:val="21"/>
          <w:szCs w:val="21"/>
        </w:rPr>
        <w:t>подалгебры</w:t>
      </w:r>
      <w:r w:rsidRPr="00B62301">
        <w:rPr>
          <w:rFonts w:ascii="Helvetica" w:hAnsi="Helvetica" w:cs="Helvetica"/>
          <w:b/>
          <w:bCs/>
          <w:color w:val="222222"/>
          <w:sz w:val="21"/>
          <w:szCs w:val="21"/>
        </w:rPr>
        <w:t xml:space="preserve"> </w:t>
      </w:r>
      <w:r w:rsidRPr="00B62301">
        <w:rPr>
          <w:rFonts w:ascii="Helvetica" w:hAnsi="Helvetica" w:cs="Helvetica" w:hint="eastAsia"/>
          <w:b/>
          <w:bCs/>
          <w:color w:val="222222"/>
          <w:sz w:val="21"/>
          <w:szCs w:val="21"/>
        </w:rPr>
        <w:t>генераторов</w:t>
      </w:r>
      <w:r w:rsidRPr="00B62301">
        <w:rPr>
          <w:rFonts w:ascii="Helvetica" w:hAnsi="Helvetica" w:cs="Helvetica"/>
          <w:b/>
          <w:bCs/>
          <w:color w:val="222222"/>
          <w:sz w:val="21"/>
          <w:szCs w:val="21"/>
        </w:rPr>
        <w:t xml:space="preserve"> </w:t>
      </w:r>
      <w:r w:rsidRPr="00B62301">
        <w:rPr>
          <w:rFonts w:ascii="Helvetica" w:hAnsi="Helvetica" w:cs="Helvetica" w:hint="eastAsia"/>
          <w:b/>
          <w:bCs/>
          <w:color w:val="222222"/>
          <w:sz w:val="21"/>
          <w:szCs w:val="21"/>
        </w:rPr>
        <w:t>групп</w:t>
      </w:r>
      <w:r w:rsidRPr="00B62301">
        <w:rPr>
          <w:rFonts w:ascii="Helvetica" w:hAnsi="Helvetica" w:cs="Helvetica"/>
          <w:b/>
          <w:bCs/>
          <w:color w:val="222222"/>
          <w:sz w:val="21"/>
          <w:szCs w:val="21"/>
        </w:rPr>
        <w:t xml:space="preserve"> </w:t>
      </w:r>
      <w:r w:rsidRPr="00B62301">
        <w:rPr>
          <w:rFonts w:ascii="Helvetica" w:hAnsi="Helvetica" w:cs="Helvetica" w:hint="eastAsia"/>
          <w:b/>
          <w:bCs/>
          <w:color w:val="222222"/>
          <w:sz w:val="21"/>
          <w:szCs w:val="21"/>
        </w:rPr>
        <w:t>симметрий</w:t>
      </w:r>
      <w:r w:rsidRPr="00B62301">
        <w:rPr>
          <w:rFonts w:ascii="Helvetica" w:hAnsi="Helvetica" w:cs="Helvetica"/>
          <w:b/>
          <w:bCs/>
          <w:color w:val="222222"/>
          <w:sz w:val="21"/>
          <w:szCs w:val="21"/>
        </w:rPr>
        <w:t xml:space="preserve"> </w:t>
      </w:r>
      <w:r w:rsidRPr="00B62301">
        <w:rPr>
          <w:rFonts w:ascii="Helvetica" w:hAnsi="Helvetica" w:cs="Helvetica" w:hint="eastAsia"/>
          <w:b/>
          <w:bCs/>
          <w:color w:val="222222"/>
          <w:sz w:val="21"/>
          <w:szCs w:val="21"/>
        </w:rPr>
        <w:t>уравнений</w:t>
      </w:r>
      <w:r w:rsidRPr="00B62301">
        <w:rPr>
          <w:rFonts w:ascii="Helvetica" w:hAnsi="Helvetica" w:cs="Helvetica"/>
          <w:b/>
          <w:bCs/>
          <w:color w:val="222222"/>
          <w:sz w:val="21"/>
          <w:szCs w:val="21"/>
        </w:rPr>
        <w:t xml:space="preserve"> </w:t>
      </w:r>
      <w:r w:rsidRPr="00B62301">
        <w:rPr>
          <w:rFonts w:ascii="Helvetica" w:hAnsi="Helvetica" w:cs="Helvetica" w:hint="eastAsia"/>
          <w:b/>
          <w:bCs/>
          <w:color w:val="222222"/>
          <w:sz w:val="21"/>
          <w:szCs w:val="21"/>
        </w:rPr>
        <w:t>изотермической</w:t>
      </w:r>
      <w:r w:rsidRPr="00B62301">
        <w:rPr>
          <w:rFonts w:ascii="Helvetica" w:hAnsi="Helvetica" w:cs="Helvetica"/>
          <w:b/>
          <w:bCs/>
          <w:color w:val="222222"/>
          <w:sz w:val="21"/>
          <w:szCs w:val="21"/>
        </w:rPr>
        <w:t xml:space="preserve"> </w:t>
      </w:r>
      <w:r w:rsidRPr="00B62301">
        <w:rPr>
          <w:rFonts w:ascii="Helvetica" w:hAnsi="Helvetica" w:cs="Helvetica" w:hint="eastAsia"/>
          <w:b/>
          <w:bCs/>
          <w:color w:val="222222"/>
          <w:sz w:val="21"/>
          <w:szCs w:val="21"/>
        </w:rPr>
        <w:t>непрерывно</w:t>
      </w:r>
      <w:r w:rsidRPr="00B62301">
        <w:rPr>
          <w:rFonts w:ascii="Helvetica" w:hAnsi="Helvetica" w:cs="Helvetica"/>
          <w:b/>
          <w:bCs/>
          <w:color w:val="222222"/>
          <w:sz w:val="21"/>
          <w:szCs w:val="21"/>
        </w:rPr>
        <w:t xml:space="preserve"> </w:t>
      </w:r>
      <w:r w:rsidRPr="00B62301">
        <w:rPr>
          <w:rFonts w:ascii="Helvetica" w:hAnsi="Helvetica" w:cs="Helvetica" w:hint="eastAsia"/>
          <w:b/>
          <w:bCs/>
          <w:color w:val="222222"/>
          <w:sz w:val="21"/>
          <w:szCs w:val="21"/>
        </w:rPr>
        <w:t>стратифицированной</w:t>
      </w:r>
      <w:r w:rsidRPr="00B62301">
        <w:rPr>
          <w:rFonts w:ascii="Helvetica" w:hAnsi="Helvetica" w:cs="Helvetica"/>
          <w:b/>
          <w:bCs/>
          <w:color w:val="222222"/>
          <w:sz w:val="21"/>
          <w:szCs w:val="21"/>
        </w:rPr>
        <w:t xml:space="preserve"> </w:t>
      </w:r>
      <w:r w:rsidRPr="00B62301">
        <w:rPr>
          <w:rFonts w:ascii="Helvetica" w:hAnsi="Helvetica" w:cs="Helvetica" w:hint="eastAsia"/>
          <w:b/>
          <w:bCs/>
          <w:color w:val="222222"/>
          <w:sz w:val="21"/>
          <w:szCs w:val="21"/>
        </w:rPr>
        <w:t>жидкости</w:t>
      </w:r>
    </w:p>
    <w:sectPr w:rsidR="004F7911" w:rsidRPr="00B62301" w:rsidSect="001762CD">
      <w:headerReference w:type="default" r:id="rId8"/>
      <w:footerReference w:type="even" r:id="rId9"/>
      <w:footerReference w:type="default" r:id="rId10"/>
      <w:type w:val="continuous"/>
      <w:pgSz w:w="11905" w:h="16837"/>
      <w:pgMar w:top="1156" w:right="706" w:bottom="949" w:left="1894"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2A2D3F" w14:textId="77777777" w:rsidR="00B40DED" w:rsidRDefault="00B40DED">
      <w:pPr>
        <w:spacing w:after="0" w:line="240" w:lineRule="auto"/>
      </w:pPr>
      <w:r>
        <w:separator/>
      </w:r>
    </w:p>
  </w:endnote>
  <w:endnote w:type="continuationSeparator" w:id="0">
    <w:p w14:paraId="7FE4BBA3" w14:textId="77777777" w:rsidR="00B40DED" w:rsidRDefault="00B40D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27A0949A"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61F151B0"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C6A8CB" w14:textId="77777777" w:rsidR="00B40DED" w:rsidRDefault="00B40DED"/>
    <w:p w14:paraId="744648F0" w14:textId="77777777" w:rsidR="00B40DED" w:rsidRDefault="00B40DED"/>
    <w:p w14:paraId="47690D2F" w14:textId="77777777" w:rsidR="00B40DED" w:rsidRDefault="00B40DED"/>
    <w:p w14:paraId="242B906E" w14:textId="77777777" w:rsidR="00B40DED" w:rsidRDefault="00B40DED"/>
    <w:p w14:paraId="365082F6" w14:textId="77777777" w:rsidR="00B40DED" w:rsidRDefault="00B40DED"/>
    <w:p w14:paraId="49BCD748" w14:textId="77777777" w:rsidR="00B40DED" w:rsidRDefault="00B40DED"/>
    <w:p w14:paraId="6C9BBCAC" w14:textId="77777777" w:rsidR="00B40DED" w:rsidRDefault="00B40DED">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4A0F737" wp14:editId="5E38E95F">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76ABA7" w14:textId="77777777" w:rsidR="00B40DED" w:rsidRDefault="00B40DE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4A0F737"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6C76ABA7" w14:textId="77777777" w:rsidR="00B40DED" w:rsidRDefault="00B40DE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DA1F252" w14:textId="77777777" w:rsidR="00B40DED" w:rsidRDefault="00B40DED"/>
    <w:p w14:paraId="38D9F38E" w14:textId="77777777" w:rsidR="00B40DED" w:rsidRDefault="00B40DED"/>
    <w:p w14:paraId="1C61582B" w14:textId="77777777" w:rsidR="00B40DED" w:rsidRDefault="00B40DED">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85DCD09" wp14:editId="518F9ED8">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C741CD" w14:textId="77777777" w:rsidR="00B40DED" w:rsidRDefault="00B40DED"/>
                          <w:p w14:paraId="61343A06" w14:textId="77777777" w:rsidR="00B40DED" w:rsidRDefault="00B40DE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85DCD09"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72C741CD" w14:textId="77777777" w:rsidR="00B40DED" w:rsidRDefault="00B40DED"/>
                    <w:p w14:paraId="61343A06" w14:textId="77777777" w:rsidR="00B40DED" w:rsidRDefault="00B40DE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D802B55" w14:textId="77777777" w:rsidR="00B40DED" w:rsidRDefault="00B40DED"/>
    <w:p w14:paraId="190B412F" w14:textId="77777777" w:rsidR="00B40DED" w:rsidRDefault="00B40DED">
      <w:pPr>
        <w:rPr>
          <w:sz w:val="2"/>
          <w:szCs w:val="2"/>
        </w:rPr>
      </w:pPr>
    </w:p>
    <w:p w14:paraId="5FD071BA" w14:textId="77777777" w:rsidR="00B40DED" w:rsidRDefault="00B40DED"/>
    <w:p w14:paraId="5AA7DB9D" w14:textId="77777777" w:rsidR="00B40DED" w:rsidRDefault="00B40DED">
      <w:pPr>
        <w:spacing w:after="0" w:line="240" w:lineRule="auto"/>
      </w:pPr>
    </w:p>
  </w:footnote>
  <w:footnote w:type="continuationSeparator" w:id="0">
    <w:p w14:paraId="27E82436" w14:textId="77777777" w:rsidR="00B40DED" w:rsidRDefault="00B40D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671A738"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24E"/>
    <w:rsid w:val="00000309"/>
    <w:rsid w:val="0000036E"/>
    <w:rsid w:val="00000411"/>
    <w:rsid w:val="00000456"/>
    <w:rsid w:val="0000058C"/>
    <w:rsid w:val="00000617"/>
    <w:rsid w:val="00000647"/>
    <w:rsid w:val="00000663"/>
    <w:rsid w:val="000007DE"/>
    <w:rsid w:val="000007FF"/>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2DA"/>
    <w:rsid w:val="00001353"/>
    <w:rsid w:val="0000137F"/>
    <w:rsid w:val="00001396"/>
    <w:rsid w:val="0000139B"/>
    <w:rsid w:val="000013B5"/>
    <w:rsid w:val="0000166C"/>
    <w:rsid w:val="000016CF"/>
    <w:rsid w:val="00001727"/>
    <w:rsid w:val="000017DB"/>
    <w:rsid w:val="00001819"/>
    <w:rsid w:val="00001832"/>
    <w:rsid w:val="00001833"/>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81"/>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79"/>
    <w:rsid w:val="0000559E"/>
    <w:rsid w:val="000055E1"/>
    <w:rsid w:val="000056CC"/>
    <w:rsid w:val="000056ED"/>
    <w:rsid w:val="00005775"/>
    <w:rsid w:val="00005840"/>
    <w:rsid w:val="000058B1"/>
    <w:rsid w:val="000059A4"/>
    <w:rsid w:val="000059A7"/>
    <w:rsid w:val="00005ABC"/>
    <w:rsid w:val="00005B01"/>
    <w:rsid w:val="00005B2C"/>
    <w:rsid w:val="00005B87"/>
    <w:rsid w:val="00005B98"/>
    <w:rsid w:val="00005D13"/>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B7"/>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03"/>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0F"/>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19"/>
    <w:rsid w:val="000165D1"/>
    <w:rsid w:val="00016625"/>
    <w:rsid w:val="0001664D"/>
    <w:rsid w:val="00016747"/>
    <w:rsid w:val="00016777"/>
    <w:rsid w:val="0001677E"/>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3C6"/>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5C2"/>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4FE8"/>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6A"/>
    <w:rsid w:val="000266CD"/>
    <w:rsid w:val="000266E3"/>
    <w:rsid w:val="00026705"/>
    <w:rsid w:val="00026776"/>
    <w:rsid w:val="000267A7"/>
    <w:rsid w:val="000268A0"/>
    <w:rsid w:val="000268C3"/>
    <w:rsid w:val="00026920"/>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14"/>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DF5"/>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EC1"/>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8D8"/>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2FF8"/>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91"/>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3D"/>
    <w:rsid w:val="0003709A"/>
    <w:rsid w:val="000370A8"/>
    <w:rsid w:val="000370FE"/>
    <w:rsid w:val="00037115"/>
    <w:rsid w:val="00037120"/>
    <w:rsid w:val="0003721C"/>
    <w:rsid w:val="0003729A"/>
    <w:rsid w:val="000373DF"/>
    <w:rsid w:val="00037422"/>
    <w:rsid w:val="00037443"/>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1C"/>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5E"/>
    <w:rsid w:val="0004268C"/>
    <w:rsid w:val="000426A9"/>
    <w:rsid w:val="000426E2"/>
    <w:rsid w:val="000427CA"/>
    <w:rsid w:val="000427EB"/>
    <w:rsid w:val="0004282A"/>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1B5"/>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4DB"/>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37"/>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09"/>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4D"/>
    <w:rsid w:val="0004766E"/>
    <w:rsid w:val="00047684"/>
    <w:rsid w:val="0004781E"/>
    <w:rsid w:val="000478B5"/>
    <w:rsid w:val="00047935"/>
    <w:rsid w:val="000479A3"/>
    <w:rsid w:val="00047ADF"/>
    <w:rsid w:val="00047AF8"/>
    <w:rsid w:val="00047B87"/>
    <w:rsid w:val="00047C57"/>
    <w:rsid w:val="00047D9E"/>
    <w:rsid w:val="00047DE3"/>
    <w:rsid w:val="00047F40"/>
    <w:rsid w:val="00047FE9"/>
    <w:rsid w:val="00050013"/>
    <w:rsid w:val="0005016E"/>
    <w:rsid w:val="00050216"/>
    <w:rsid w:val="00050308"/>
    <w:rsid w:val="000503AC"/>
    <w:rsid w:val="000503B0"/>
    <w:rsid w:val="00050540"/>
    <w:rsid w:val="0005056A"/>
    <w:rsid w:val="0005057D"/>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65"/>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5F3"/>
    <w:rsid w:val="0005363E"/>
    <w:rsid w:val="000536BC"/>
    <w:rsid w:val="000538A2"/>
    <w:rsid w:val="0005392B"/>
    <w:rsid w:val="00053963"/>
    <w:rsid w:val="000539F6"/>
    <w:rsid w:val="00053A10"/>
    <w:rsid w:val="00053A21"/>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86"/>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C8B"/>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4DB"/>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C8"/>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2C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9D4"/>
    <w:rsid w:val="00066A30"/>
    <w:rsid w:val="00066A63"/>
    <w:rsid w:val="00066A92"/>
    <w:rsid w:val="00066B2E"/>
    <w:rsid w:val="00066B4D"/>
    <w:rsid w:val="00066B95"/>
    <w:rsid w:val="00066CD1"/>
    <w:rsid w:val="00066CE9"/>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5D4"/>
    <w:rsid w:val="00070639"/>
    <w:rsid w:val="00070891"/>
    <w:rsid w:val="000708C1"/>
    <w:rsid w:val="000708CB"/>
    <w:rsid w:val="000709F8"/>
    <w:rsid w:val="00070A64"/>
    <w:rsid w:val="00070AE2"/>
    <w:rsid w:val="00070C9D"/>
    <w:rsid w:val="00070CAD"/>
    <w:rsid w:val="00070CBF"/>
    <w:rsid w:val="00070CC3"/>
    <w:rsid w:val="00070E9E"/>
    <w:rsid w:val="00070FB5"/>
    <w:rsid w:val="00070FDF"/>
    <w:rsid w:val="00071018"/>
    <w:rsid w:val="00071081"/>
    <w:rsid w:val="00071122"/>
    <w:rsid w:val="00071181"/>
    <w:rsid w:val="000711CC"/>
    <w:rsid w:val="000711EC"/>
    <w:rsid w:val="00071260"/>
    <w:rsid w:val="0007128E"/>
    <w:rsid w:val="000712E0"/>
    <w:rsid w:val="00071364"/>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84"/>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76"/>
    <w:rsid w:val="00073689"/>
    <w:rsid w:val="0007369A"/>
    <w:rsid w:val="000736A2"/>
    <w:rsid w:val="000738B3"/>
    <w:rsid w:val="000738EB"/>
    <w:rsid w:val="000739AF"/>
    <w:rsid w:val="00073A32"/>
    <w:rsid w:val="00073A5A"/>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28E"/>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4F"/>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29D"/>
    <w:rsid w:val="00076318"/>
    <w:rsid w:val="00076351"/>
    <w:rsid w:val="00076402"/>
    <w:rsid w:val="0007648D"/>
    <w:rsid w:val="000764B8"/>
    <w:rsid w:val="000765D5"/>
    <w:rsid w:val="000765FA"/>
    <w:rsid w:val="00076628"/>
    <w:rsid w:val="0007665B"/>
    <w:rsid w:val="0007669A"/>
    <w:rsid w:val="000766B7"/>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1"/>
    <w:rsid w:val="00077A5D"/>
    <w:rsid w:val="00077B80"/>
    <w:rsid w:val="00077BE3"/>
    <w:rsid w:val="00077C58"/>
    <w:rsid w:val="00077C81"/>
    <w:rsid w:val="00077D52"/>
    <w:rsid w:val="00077D90"/>
    <w:rsid w:val="00077DB6"/>
    <w:rsid w:val="00077E3B"/>
    <w:rsid w:val="00077E4B"/>
    <w:rsid w:val="00077F10"/>
    <w:rsid w:val="00077F61"/>
    <w:rsid w:val="0008002E"/>
    <w:rsid w:val="00080052"/>
    <w:rsid w:val="000800FA"/>
    <w:rsid w:val="000801CE"/>
    <w:rsid w:val="00080208"/>
    <w:rsid w:val="00080222"/>
    <w:rsid w:val="000803B9"/>
    <w:rsid w:val="000803CB"/>
    <w:rsid w:val="000803D4"/>
    <w:rsid w:val="00080495"/>
    <w:rsid w:val="00080496"/>
    <w:rsid w:val="000804DE"/>
    <w:rsid w:val="0008058A"/>
    <w:rsid w:val="0008061D"/>
    <w:rsid w:val="00080658"/>
    <w:rsid w:val="00080688"/>
    <w:rsid w:val="0008070A"/>
    <w:rsid w:val="00080733"/>
    <w:rsid w:val="0008076C"/>
    <w:rsid w:val="000807E5"/>
    <w:rsid w:val="00080815"/>
    <w:rsid w:val="00080848"/>
    <w:rsid w:val="00080913"/>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CC"/>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9EE"/>
    <w:rsid w:val="00082A37"/>
    <w:rsid w:val="00082AB0"/>
    <w:rsid w:val="00082AE5"/>
    <w:rsid w:val="00082B6E"/>
    <w:rsid w:val="00082C99"/>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2B"/>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035"/>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4ED"/>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BF4"/>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32"/>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56"/>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51E"/>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0B4"/>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AFF"/>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93"/>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5D"/>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1C"/>
    <w:rsid w:val="000A2A50"/>
    <w:rsid w:val="000A2A86"/>
    <w:rsid w:val="000A2AC0"/>
    <w:rsid w:val="000A2B6E"/>
    <w:rsid w:val="000A2BCA"/>
    <w:rsid w:val="000A2BEB"/>
    <w:rsid w:val="000A2C09"/>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CBD"/>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21"/>
    <w:rsid w:val="000A5FFF"/>
    <w:rsid w:val="000A6021"/>
    <w:rsid w:val="000A6153"/>
    <w:rsid w:val="000A6176"/>
    <w:rsid w:val="000A6206"/>
    <w:rsid w:val="000A6297"/>
    <w:rsid w:val="000A62A5"/>
    <w:rsid w:val="000A62E3"/>
    <w:rsid w:val="000A6313"/>
    <w:rsid w:val="000A6354"/>
    <w:rsid w:val="000A63B5"/>
    <w:rsid w:val="000A63DF"/>
    <w:rsid w:val="000A63E0"/>
    <w:rsid w:val="000A6404"/>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BAA"/>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547"/>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1F39"/>
    <w:rsid w:val="000B200C"/>
    <w:rsid w:val="000B209D"/>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A2"/>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175"/>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70"/>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8DC"/>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A7"/>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AE8"/>
    <w:rsid w:val="000C0B00"/>
    <w:rsid w:val="000C0B4A"/>
    <w:rsid w:val="000C0B94"/>
    <w:rsid w:val="000C0CCE"/>
    <w:rsid w:val="000C0D1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2E9"/>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AE"/>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33"/>
    <w:rsid w:val="000C498F"/>
    <w:rsid w:val="000C4996"/>
    <w:rsid w:val="000C49AC"/>
    <w:rsid w:val="000C4A04"/>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EAA"/>
    <w:rsid w:val="000C7F70"/>
    <w:rsid w:val="000C7FDE"/>
    <w:rsid w:val="000C7FF2"/>
    <w:rsid w:val="000D0013"/>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9"/>
    <w:rsid w:val="000D08DF"/>
    <w:rsid w:val="000D0971"/>
    <w:rsid w:val="000D0AAB"/>
    <w:rsid w:val="000D0AD7"/>
    <w:rsid w:val="000D0B70"/>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67"/>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8D"/>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B5"/>
    <w:rsid w:val="000D53D8"/>
    <w:rsid w:val="000D53EA"/>
    <w:rsid w:val="000D558C"/>
    <w:rsid w:val="000D55B3"/>
    <w:rsid w:val="000D568D"/>
    <w:rsid w:val="000D56AC"/>
    <w:rsid w:val="000D56EA"/>
    <w:rsid w:val="000D56F3"/>
    <w:rsid w:val="000D56FC"/>
    <w:rsid w:val="000D5708"/>
    <w:rsid w:val="000D5716"/>
    <w:rsid w:val="000D5781"/>
    <w:rsid w:val="000D578F"/>
    <w:rsid w:val="000D57C7"/>
    <w:rsid w:val="000D587B"/>
    <w:rsid w:val="000D5893"/>
    <w:rsid w:val="000D592E"/>
    <w:rsid w:val="000D5A44"/>
    <w:rsid w:val="000D5A69"/>
    <w:rsid w:val="000D5A88"/>
    <w:rsid w:val="000D5B3B"/>
    <w:rsid w:val="000D5BAE"/>
    <w:rsid w:val="000D5C56"/>
    <w:rsid w:val="000D5C67"/>
    <w:rsid w:val="000D5D0B"/>
    <w:rsid w:val="000D5D1F"/>
    <w:rsid w:val="000D5D2C"/>
    <w:rsid w:val="000D5D30"/>
    <w:rsid w:val="000D5DA0"/>
    <w:rsid w:val="000D5E82"/>
    <w:rsid w:val="000D5FA6"/>
    <w:rsid w:val="000D5FC2"/>
    <w:rsid w:val="000D6035"/>
    <w:rsid w:val="000D6241"/>
    <w:rsid w:val="000D6296"/>
    <w:rsid w:val="000D631D"/>
    <w:rsid w:val="000D632C"/>
    <w:rsid w:val="000D63C5"/>
    <w:rsid w:val="000D6437"/>
    <w:rsid w:val="000D647B"/>
    <w:rsid w:val="000D6486"/>
    <w:rsid w:val="000D64A3"/>
    <w:rsid w:val="000D652A"/>
    <w:rsid w:val="000D666C"/>
    <w:rsid w:val="000D6685"/>
    <w:rsid w:val="000D676A"/>
    <w:rsid w:val="000D677F"/>
    <w:rsid w:val="000D6864"/>
    <w:rsid w:val="000D6935"/>
    <w:rsid w:val="000D697E"/>
    <w:rsid w:val="000D6AE0"/>
    <w:rsid w:val="000D6B08"/>
    <w:rsid w:val="000D6B10"/>
    <w:rsid w:val="000D6B60"/>
    <w:rsid w:val="000D6B66"/>
    <w:rsid w:val="000D6BB5"/>
    <w:rsid w:val="000D6C41"/>
    <w:rsid w:val="000D6C59"/>
    <w:rsid w:val="000D6D00"/>
    <w:rsid w:val="000D6D58"/>
    <w:rsid w:val="000D6D82"/>
    <w:rsid w:val="000D6E9D"/>
    <w:rsid w:val="000D6EB6"/>
    <w:rsid w:val="000D6F68"/>
    <w:rsid w:val="000D6F87"/>
    <w:rsid w:val="000D70F7"/>
    <w:rsid w:val="000D712E"/>
    <w:rsid w:val="000D71AE"/>
    <w:rsid w:val="000D724A"/>
    <w:rsid w:val="000D7276"/>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61B"/>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2F0"/>
    <w:rsid w:val="000E131A"/>
    <w:rsid w:val="000E135C"/>
    <w:rsid w:val="000E1397"/>
    <w:rsid w:val="000E1562"/>
    <w:rsid w:val="000E1564"/>
    <w:rsid w:val="000E1611"/>
    <w:rsid w:val="000E1653"/>
    <w:rsid w:val="000E16A6"/>
    <w:rsid w:val="000E16D5"/>
    <w:rsid w:val="000E17B9"/>
    <w:rsid w:val="000E17FD"/>
    <w:rsid w:val="000E186B"/>
    <w:rsid w:val="000E1872"/>
    <w:rsid w:val="000E1881"/>
    <w:rsid w:val="000E18F1"/>
    <w:rsid w:val="000E1922"/>
    <w:rsid w:val="000E1979"/>
    <w:rsid w:val="000E19BA"/>
    <w:rsid w:val="000E1A12"/>
    <w:rsid w:val="000E1A4C"/>
    <w:rsid w:val="000E1AB4"/>
    <w:rsid w:val="000E1B6C"/>
    <w:rsid w:val="000E1BC2"/>
    <w:rsid w:val="000E1CBA"/>
    <w:rsid w:val="000E1D2A"/>
    <w:rsid w:val="000E1D33"/>
    <w:rsid w:val="000E1D8F"/>
    <w:rsid w:val="000E1DA2"/>
    <w:rsid w:val="000E1E85"/>
    <w:rsid w:val="000E1E95"/>
    <w:rsid w:val="000E1EE1"/>
    <w:rsid w:val="000E1F07"/>
    <w:rsid w:val="000E1F7B"/>
    <w:rsid w:val="000E2007"/>
    <w:rsid w:val="000E2015"/>
    <w:rsid w:val="000E2027"/>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DBF"/>
    <w:rsid w:val="000E2F9E"/>
    <w:rsid w:val="000E3032"/>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AE9"/>
    <w:rsid w:val="000E3B6F"/>
    <w:rsid w:val="000E3CCC"/>
    <w:rsid w:val="000E3DB8"/>
    <w:rsid w:val="000E3E4D"/>
    <w:rsid w:val="000E3ED7"/>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59"/>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9A8"/>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5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2A1"/>
    <w:rsid w:val="000F0324"/>
    <w:rsid w:val="000F03E5"/>
    <w:rsid w:val="000F048F"/>
    <w:rsid w:val="000F04A4"/>
    <w:rsid w:val="000F0522"/>
    <w:rsid w:val="000F05B0"/>
    <w:rsid w:val="000F05B8"/>
    <w:rsid w:val="000F0628"/>
    <w:rsid w:val="000F0636"/>
    <w:rsid w:val="000F079C"/>
    <w:rsid w:val="000F07C4"/>
    <w:rsid w:val="000F0857"/>
    <w:rsid w:val="000F090C"/>
    <w:rsid w:val="000F0924"/>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35"/>
    <w:rsid w:val="000F534C"/>
    <w:rsid w:val="000F53ED"/>
    <w:rsid w:val="000F5403"/>
    <w:rsid w:val="000F540B"/>
    <w:rsid w:val="000F5558"/>
    <w:rsid w:val="000F557A"/>
    <w:rsid w:val="000F564B"/>
    <w:rsid w:val="000F5729"/>
    <w:rsid w:val="000F57D3"/>
    <w:rsid w:val="000F5851"/>
    <w:rsid w:val="000F5880"/>
    <w:rsid w:val="000F58CE"/>
    <w:rsid w:val="000F58EA"/>
    <w:rsid w:val="000F59CC"/>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1E"/>
    <w:rsid w:val="00100832"/>
    <w:rsid w:val="00100876"/>
    <w:rsid w:val="001008EB"/>
    <w:rsid w:val="001008F6"/>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0"/>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C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9A3"/>
    <w:rsid w:val="00103A0F"/>
    <w:rsid w:val="00103A17"/>
    <w:rsid w:val="00103A77"/>
    <w:rsid w:val="00103AAA"/>
    <w:rsid w:val="00103B0A"/>
    <w:rsid w:val="00103BB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3"/>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4A"/>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7D"/>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20"/>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76"/>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06"/>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EEE"/>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6E6"/>
    <w:rsid w:val="00120780"/>
    <w:rsid w:val="001208B5"/>
    <w:rsid w:val="00120961"/>
    <w:rsid w:val="00120965"/>
    <w:rsid w:val="00120972"/>
    <w:rsid w:val="00120994"/>
    <w:rsid w:val="0012099A"/>
    <w:rsid w:val="00120AA8"/>
    <w:rsid w:val="00120B04"/>
    <w:rsid w:val="00120B9D"/>
    <w:rsid w:val="00120BE2"/>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A14"/>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D7"/>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6E"/>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36"/>
    <w:rsid w:val="00124744"/>
    <w:rsid w:val="001247A9"/>
    <w:rsid w:val="001248B2"/>
    <w:rsid w:val="001248C1"/>
    <w:rsid w:val="0012491C"/>
    <w:rsid w:val="00124AAF"/>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7FB"/>
    <w:rsid w:val="00125808"/>
    <w:rsid w:val="00125849"/>
    <w:rsid w:val="00125889"/>
    <w:rsid w:val="001259B7"/>
    <w:rsid w:val="001259BA"/>
    <w:rsid w:val="00125AD8"/>
    <w:rsid w:val="00125B80"/>
    <w:rsid w:val="00125BE2"/>
    <w:rsid w:val="00125BF5"/>
    <w:rsid w:val="00125C11"/>
    <w:rsid w:val="00125C28"/>
    <w:rsid w:val="00125C38"/>
    <w:rsid w:val="00125D9F"/>
    <w:rsid w:val="00125DBD"/>
    <w:rsid w:val="00125EAF"/>
    <w:rsid w:val="00125F47"/>
    <w:rsid w:val="00125FB2"/>
    <w:rsid w:val="00126098"/>
    <w:rsid w:val="001260AA"/>
    <w:rsid w:val="00126102"/>
    <w:rsid w:val="00126103"/>
    <w:rsid w:val="001261BB"/>
    <w:rsid w:val="00126250"/>
    <w:rsid w:val="001262D3"/>
    <w:rsid w:val="001262E8"/>
    <w:rsid w:val="001262EE"/>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42B"/>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9E1"/>
    <w:rsid w:val="00130AE1"/>
    <w:rsid w:val="00130AFD"/>
    <w:rsid w:val="00130B45"/>
    <w:rsid w:val="00130B4F"/>
    <w:rsid w:val="00130C99"/>
    <w:rsid w:val="00130CFD"/>
    <w:rsid w:val="00130D29"/>
    <w:rsid w:val="00130D49"/>
    <w:rsid w:val="00130DB3"/>
    <w:rsid w:val="00130DF3"/>
    <w:rsid w:val="00130E2D"/>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CD"/>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97"/>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46"/>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D48"/>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CCE"/>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8B8"/>
    <w:rsid w:val="00140952"/>
    <w:rsid w:val="0014097F"/>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9C"/>
    <w:rsid w:val="00141ABF"/>
    <w:rsid w:val="00141B18"/>
    <w:rsid w:val="00141BB6"/>
    <w:rsid w:val="00141BE2"/>
    <w:rsid w:val="00141CFB"/>
    <w:rsid w:val="00141E42"/>
    <w:rsid w:val="00141E4D"/>
    <w:rsid w:val="00141E7B"/>
    <w:rsid w:val="00141EBF"/>
    <w:rsid w:val="00141F28"/>
    <w:rsid w:val="0014202E"/>
    <w:rsid w:val="00142031"/>
    <w:rsid w:val="0014203A"/>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B2B"/>
    <w:rsid w:val="00144D0B"/>
    <w:rsid w:val="00144D89"/>
    <w:rsid w:val="00144DFA"/>
    <w:rsid w:val="00144E18"/>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33"/>
    <w:rsid w:val="001457F4"/>
    <w:rsid w:val="00145823"/>
    <w:rsid w:val="0014586A"/>
    <w:rsid w:val="0014589C"/>
    <w:rsid w:val="0014597F"/>
    <w:rsid w:val="001459FA"/>
    <w:rsid w:val="00145A4F"/>
    <w:rsid w:val="00145A77"/>
    <w:rsid w:val="00145BB3"/>
    <w:rsid w:val="00145C64"/>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A66"/>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1E2"/>
    <w:rsid w:val="00150277"/>
    <w:rsid w:val="001503C7"/>
    <w:rsid w:val="001503F5"/>
    <w:rsid w:val="001504D1"/>
    <w:rsid w:val="0015058A"/>
    <w:rsid w:val="001505AC"/>
    <w:rsid w:val="0015064D"/>
    <w:rsid w:val="00150695"/>
    <w:rsid w:val="0015077D"/>
    <w:rsid w:val="001507CF"/>
    <w:rsid w:val="001507FA"/>
    <w:rsid w:val="00150866"/>
    <w:rsid w:val="00150A5C"/>
    <w:rsid w:val="00150AB8"/>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16"/>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9B5"/>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2F6"/>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586"/>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3F"/>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96"/>
    <w:rsid w:val="00157ADB"/>
    <w:rsid w:val="00157B51"/>
    <w:rsid w:val="00157BD6"/>
    <w:rsid w:val="00157BD9"/>
    <w:rsid w:val="00157C34"/>
    <w:rsid w:val="00157C68"/>
    <w:rsid w:val="00157C9E"/>
    <w:rsid w:val="00157D4D"/>
    <w:rsid w:val="00157D50"/>
    <w:rsid w:val="00157D56"/>
    <w:rsid w:val="00157DA6"/>
    <w:rsid w:val="00157DC1"/>
    <w:rsid w:val="00157E96"/>
    <w:rsid w:val="00157EA7"/>
    <w:rsid w:val="00157EE5"/>
    <w:rsid w:val="00160067"/>
    <w:rsid w:val="00160118"/>
    <w:rsid w:val="0016013A"/>
    <w:rsid w:val="0016019C"/>
    <w:rsid w:val="001601C2"/>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9A0"/>
    <w:rsid w:val="00161AED"/>
    <w:rsid w:val="00161B69"/>
    <w:rsid w:val="00161B74"/>
    <w:rsid w:val="00161BC0"/>
    <w:rsid w:val="00161C1B"/>
    <w:rsid w:val="00161C2C"/>
    <w:rsid w:val="00161C6B"/>
    <w:rsid w:val="00162232"/>
    <w:rsid w:val="001622FA"/>
    <w:rsid w:val="00162321"/>
    <w:rsid w:val="0016242C"/>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9"/>
    <w:rsid w:val="0016410C"/>
    <w:rsid w:val="00164183"/>
    <w:rsid w:val="0016423B"/>
    <w:rsid w:val="00164296"/>
    <w:rsid w:val="001642D9"/>
    <w:rsid w:val="001643DE"/>
    <w:rsid w:val="00164521"/>
    <w:rsid w:val="00164570"/>
    <w:rsid w:val="001645BF"/>
    <w:rsid w:val="001645D8"/>
    <w:rsid w:val="00164685"/>
    <w:rsid w:val="001646DB"/>
    <w:rsid w:val="00164734"/>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B9"/>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47"/>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2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070"/>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2A"/>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0F"/>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79"/>
    <w:rsid w:val="00171296"/>
    <w:rsid w:val="0017133A"/>
    <w:rsid w:val="00171382"/>
    <w:rsid w:val="001713D6"/>
    <w:rsid w:val="001713EE"/>
    <w:rsid w:val="001714AF"/>
    <w:rsid w:val="00171518"/>
    <w:rsid w:val="00171585"/>
    <w:rsid w:val="00171595"/>
    <w:rsid w:val="001715A6"/>
    <w:rsid w:val="001715EB"/>
    <w:rsid w:val="00171617"/>
    <w:rsid w:val="00171625"/>
    <w:rsid w:val="00171711"/>
    <w:rsid w:val="0017171B"/>
    <w:rsid w:val="00171838"/>
    <w:rsid w:val="00171851"/>
    <w:rsid w:val="0017189F"/>
    <w:rsid w:val="001718B8"/>
    <w:rsid w:val="001718DA"/>
    <w:rsid w:val="001718E8"/>
    <w:rsid w:val="0017192B"/>
    <w:rsid w:val="001719E6"/>
    <w:rsid w:val="00171ACE"/>
    <w:rsid w:val="00171B63"/>
    <w:rsid w:val="00171BB1"/>
    <w:rsid w:val="00171BCA"/>
    <w:rsid w:val="00171C02"/>
    <w:rsid w:val="00171C57"/>
    <w:rsid w:val="00171C6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1B"/>
    <w:rsid w:val="00173230"/>
    <w:rsid w:val="001732F0"/>
    <w:rsid w:val="00173397"/>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58"/>
    <w:rsid w:val="00173F72"/>
    <w:rsid w:val="00174007"/>
    <w:rsid w:val="001741A2"/>
    <w:rsid w:val="0017427B"/>
    <w:rsid w:val="00174315"/>
    <w:rsid w:val="0017437C"/>
    <w:rsid w:val="00174381"/>
    <w:rsid w:val="001744E8"/>
    <w:rsid w:val="0017455F"/>
    <w:rsid w:val="0017469C"/>
    <w:rsid w:val="001746C3"/>
    <w:rsid w:val="00174702"/>
    <w:rsid w:val="00174738"/>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5"/>
    <w:rsid w:val="00174E48"/>
    <w:rsid w:val="00174EA6"/>
    <w:rsid w:val="0017503B"/>
    <w:rsid w:val="00175076"/>
    <w:rsid w:val="0017513E"/>
    <w:rsid w:val="00175141"/>
    <w:rsid w:val="0017524B"/>
    <w:rsid w:val="001752AA"/>
    <w:rsid w:val="001752D9"/>
    <w:rsid w:val="00175388"/>
    <w:rsid w:val="0017539B"/>
    <w:rsid w:val="001754A1"/>
    <w:rsid w:val="0017559C"/>
    <w:rsid w:val="00175765"/>
    <w:rsid w:val="0017577C"/>
    <w:rsid w:val="00175933"/>
    <w:rsid w:val="001759AD"/>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2CD"/>
    <w:rsid w:val="001763CA"/>
    <w:rsid w:val="001763D9"/>
    <w:rsid w:val="0017644E"/>
    <w:rsid w:val="001764AB"/>
    <w:rsid w:val="00176527"/>
    <w:rsid w:val="00176560"/>
    <w:rsid w:val="001765B8"/>
    <w:rsid w:val="0017662A"/>
    <w:rsid w:val="00176656"/>
    <w:rsid w:val="001766B2"/>
    <w:rsid w:val="00176716"/>
    <w:rsid w:val="001767B5"/>
    <w:rsid w:val="001767CA"/>
    <w:rsid w:val="001767DE"/>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16"/>
    <w:rsid w:val="00180439"/>
    <w:rsid w:val="0018043D"/>
    <w:rsid w:val="001805F7"/>
    <w:rsid w:val="00180604"/>
    <w:rsid w:val="00180700"/>
    <w:rsid w:val="00180702"/>
    <w:rsid w:val="00180761"/>
    <w:rsid w:val="0018077E"/>
    <w:rsid w:val="00180880"/>
    <w:rsid w:val="0018092F"/>
    <w:rsid w:val="0018097D"/>
    <w:rsid w:val="00180B7A"/>
    <w:rsid w:val="00180C05"/>
    <w:rsid w:val="00180CA1"/>
    <w:rsid w:val="00180CC2"/>
    <w:rsid w:val="00180D93"/>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96"/>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8"/>
    <w:rsid w:val="0018218D"/>
    <w:rsid w:val="00182199"/>
    <w:rsid w:val="00182446"/>
    <w:rsid w:val="0018251D"/>
    <w:rsid w:val="0018252D"/>
    <w:rsid w:val="0018253B"/>
    <w:rsid w:val="001826D6"/>
    <w:rsid w:val="001826D8"/>
    <w:rsid w:val="001826E6"/>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8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2"/>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165"/>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4A"/>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CE4"/>
    <w:rsid w:val="00191D36"/>
    <w:rsid w:val="00191D5C"/>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4B"/>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987"/>
    <w:rsid w:val="00195A71"/>
    <w:rsid w:val="00195A96"/>
    <w:rsid w:val="00195C54"/>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AB"/>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D5"/>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49"/>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3"/>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9B3"/>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A8"/>
    <w:rsid w:val="001A2DD3"/>
    <w:rsid w:val="001A2E9C"/>
    <w:rsid w:val="001A2EA5"/>
    <w:rsid w:val="001A2EE8"/>
    <w:rsid w:val="001A2EF4"/>
    <w:rsid w:val="001A2EFA"/>
    <w:rsid w:val="001A2F10"/>
    <w:rsid w:val="001A2F7F"/>
    <w:rsid w:val="001A2FBD"/>
    <w:rsid w:val="001A2FC8"/>
    <w:rsid w:val="001A309D"/>
    <w:rsid w:val="001A30BC"/>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51"/>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1AA"/>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AD8"/>
    <w:rsid w:val="001B1AFE"/>
    <w:rsid w:val="001B1B66"/>
    <w:rsid w:val="001B1C0B"/>
    <w:rsid w:val="001B1D0D"/>
    <w:rsid w:val="001B1D16"/>
    <w:rsid w:val="001B1D30"/>
    <w:rsid w:val="001B1D8D"/>
    <w:rsid w:val="001B1E0F"/>
    <w:rsid w:val="001B1E64"/>
    <w:rsid w:val="001B1E93"/>
    <w:rsid w:val="001B1F3F"/>
    <w:rsid w:val="001B1F67"/>
    <w:rsid w:val="001B215A"/>
    <w:rsid w:val="001B21E5"/>
    <w:rsid w:val="001B22FC"/>
    <w:rsid w:val="001B2398"/>
    <w:rsid w:val="001B23B0"/>
    <w:rsid w:val="001B2425"/>
    <w:rsid w:val="001B2440"/>
    <w:rsid w:val="001B24A2"/>
    <w:rsid w:val="001B251E"/>
    <w:rsid w:val="001B256B"/>
    <w:rsid w:val="001B256C"/>
    <w:rsid w:val="001B25A4"/>
    <w:rsid w:val="001B25B9"/>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D30"/>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3A9"/>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485"/>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2F5"/>
    <w:rsid w:val="001B631C"/>
    <w:rsid w:val="001B6333"/>
    <w:rsid w:val="001B640B"/>
    <w:rsid w:val="001B6573"/>
    <w:rsid w:val="001B659A"/>
    <w:rsid w:val="001B65BB"/>
    <w:rsid w:val="001B6606"/>
    <w:rsid w:val="001B6661"/>
    <w:rsid w:val="001B678D"/>
    <w:rsid w:val="001B6796"/>
    <w:rsid w:val="001B679F"/>
    <w:rsid w:val="001B67DC"/>
    <w:rsid w:val="001B683D"/>
    <w:rsid w:val="001B686F"/>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94"/>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091"/>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96"/>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25"/>
    <w:rsid w:val="001C4731"/>
    <w:rsid w:val="001C4752"/>
    <w:rsid w:val="001C4761"/>
    <w:rsid w:val="001C47DD"/>
    <w:rsid w:val="001C492F"/>
    <w:rsid w:val="001C4931"/>
    <w:rsid w:val="001C4979"/>
    <w:rsid w:val="001C49E7"/>
    <w:rsid w:val="001C4A83"/>
    <w:rsid w:val="001C4BA0"/>
    <w:rsid w:val="001C4BE4"/>
    <w:rsid w:val="001C4C54"/>
    <w:rsid w:val="001C4D10"/>
    <w:rsid w:val="001C4E29"/>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0"/>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42"/>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0E"/>
    <w:rsid w:val="001C77AF"/>
    <w:rsid w:val="001C783D"/>
    <w:rsid w:val="001C7858"/>
    <w:rsid w:val="001C78FA"/>
    <w:rsid w:val="001C7946"/>
    <w:rsid w:val="001C796C"/>
    <w:rsid w:val="001C7986"/>
    <w:rsid w:val="001C79C3"/>
    <w:rsid w:val="001C79FF"/>
    <w:rsid w:val="001C7A89"/>
    <w:rsid w:val="001C7B01"/>
    <w:rsid w:val="001C7BA4"/>
    <w:rsid w:val="001C7BDA"/>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2DA"/>
    <w:rsid w:val="001D0355"/>
    <w:rsid w:val="001D045C"/>
    <w:rsid w:val="001D0561"/>
    <w:rsid w:val="001D0683"/>
    <w:rsid w:val="001D069A"/>
    <w:rsid w:val="001D06B0"/>
    <w:rsid w:val="001D08AB"/>
    <w:rsid w:val="001D08B5"/>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2"/>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0D"/>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4"/>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7B3"/>
    <w:rsid w:val="001D5865"/>
    <w:rsid w:val="001D598D"/>
    <w:rsid w:val="001D5A1B"/>
    <w:rsid w:val="001D5B12"/>
    <w:rsid w:val="001D5B37"/>
    <w:rsid w:val="001D5B62"/>
    <w:rsid w:val="001D5B6F"/>
    <w:rsid w:val="001D5B70"/>
    <w:rsid w:val="001D5BA9"/>
    <w:rsid w:val="001D5BC6"/>
    <w:rsid w:val="001D5CA9"/>
    <w:rsid w:val="001D5D06"/>
    <w:rsid w:val="001D5D30"/>
    <w:rsid w:val="001D5D88"/>
    <w:rsid w:val="001D5E09"/>
    <w:rsid w:val="001D6013"/>
    <w:rsid w:val="001D602E"/>
    <w:rsid w:val="001D6088"/>
    <w:rsid w:val="001D6098"/>
    <w:rsid w:val="001D60C4"/>
    <w:rsid w:val="001D60E9"/>
    <w:rsid w:val="001D6143"/>
    <w:rsid w:val="001D619D"/>
    <w:rsid w:val="001D61DA"/>
    <w:rsid w:val="001D61DD"/>
    <w:rsid w:val="001D62D9"/>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6EF6"/>
    <w:rsid w:val="001D7010"/>
    <w:rsid w:val="001D7184"/>
    <w:rsid w:val="001D7201"/>
    <w:rsid w:val="001D729F"/>
    <w:rsid w:val="001D73A0"/>
    <w:rsid w:val="001D747C"/>
    <w:rsid w:val="001D7592"/>
    <w:rsid w:val="001D769A"/>
    <w:rsid w:val="001D76B8"/>
    <w:rsid w:val="001D76E5"/>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3F"/>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45"/>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23"/>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B8"/>
    <w:rsid w:val="001E1EC6"/>
    <w:rsid w:val="001E1EC7"/>
    <w:rsid w:val="001E1FCC"/>
    <w:rsid w:val="001E2170"/>
    <w:rsid w:val="001E2178"/>
    <w:rsid w:val="001E2189"/>
    <w:rsid w:val="001E2217"/>
    <w:rsid w:val="001E2320"/>
    <w:rsid w:val="001E2325"/>
    <w:rsid w:val="001E2335"/>
    <w:rsid w:val="001E23BD"/>
    <w:rsid w:val="001E2408"/>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47"/>
    <w:rsid w:val="001E4A65"/>
    <w:rsid w:val="001E4B34"/>
    <w:rsid w:val="001E4B94"/>
    <w:rsid w:val="001E4BA5"/>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634"/>
    <w:rsid w:val="001E574A"/>
    <w:rsid w:val="001E577B"/>
    <w:rsid w:val="001E581D"/>
    <w:rsid w:val="001E585F"/>
    <w:rsid w:val="001E5863"/>
    <w:rsid w:val="001E5959"/>
    <w:rsid w:val="001E5A69"/>
    <w:rsid w:val="001E5A85"/>
    <w:rsid w:val="001E5B27"/>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1BC"/>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CD"/>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34"/>
    <w:rsid w:val="001F0575"/>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09"/>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36"/>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1E"/>
    <w:rsid w:val="001F3B82"/>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323"/>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3B"/>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7FA"/>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CA"/>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BA"/>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16C"/>
    <w:rsid w:val="002032F1"/>
    <w:rsid w:val="00203377"/>
    <w:rsid w:val="00203426"/>
    <w:rsid w:val="002034D3"/>
    <w:rsid w:val="00203540"/>
    <w:rsid w:val="002036B6"/>
    <w:rsid w:val="00203764"/>
    <w:rsid w:val="0020376B"/>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47"/>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60"/>
    <w:rsid w:val="00205E89"/>
    <w:rsid w:val="00205F74"/>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0C"/>
    <w:rsid w:val="00206534"/>
    <w:rsid w:val="0020668B"/>
    <w:rsid w:val="002066A4"/>
    <w:rsid w:val="0020670A"/>
    <w:rsid w:val="00206777"/>
    <w:rsid w:val="00206849"/>
    <w:rsid w:val="002068BE"/>
    <w:rsid w:val="002068DA"/>
    <w:rsid w:val="00206919"/>
    <w:rsid w:val="0020691C"/>
    <w:rsid w:val="00206B4D"/>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D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8B"/>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E"/>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04"/>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22"/>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17"/>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C4E"/>
    <w:rsid w:val="00214D70"/>
    <w:rsid w:val="00214D77"/>
    <w:rsid w:val="00214D89"/>
    <w:rsid w:val="00214D90"/>
    <w:rsid w:val="00215062"/>
    <w:rsid w:val="002150AF"/>
    <w:rsid w:val="00215153"/>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C7A"/>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AA"/>
    <w:rsid w:val="002208C5"/>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0A7"/>
    <w:rsid w:val="00221219"/>
    <w:rsid w:val="00221258"/>
    <w:rsid w:val="0022138D"/>
    <w:rsid w:val="00221395"/>
    <w:rsid w:val="00221413"/>
    <w:rsid w:val="00221428"/>
    <w:rsid w:val="0022146F"/>
    <w:rsid w:val="0022149C"/>
    <w:rsid w:val="002214C5"/>
    <w:rsid w:val="002214D1"/>
    <w:rsid w:val="00221547"/>
    <w:rsid w:val="002216F1"/>
    <w:rsid w:val="00221760"/>
    <w:rsid w:val="00221773"/>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E"/>
    <w:rsid w:val="002221B0"/>
    <w:rsid w:val="002221B9"/>
    <w:rsid w:val="0022224E"/>
    <w:rsid w:val="002222B8"/>
    <w:rsid w:val="002222DD"/>
    <w:rsid w:val="002222E6"/>
    <w:rsid w:val="00222340"/>
    <w:rsid w:val="002223C5"/>
    <w:rsid w:val="002223E7"/>
    <w:rsid w:val="00222416"/>
    <w:rsid w:val="00222426"/>
    <w:rsid w:val="00222481"/>
    <w:rsid w:val="002224B2"/>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30"/>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2F"/>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49"/>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D83"/>
    <w:rsid w:val="00224E57"/>
    <w:rsid w:val="00224E5D"/>
    <w:rsid w:val="00224F69"/>
    <w:rsid w:val="00225038"/>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AC"/>
    <w:rsid w:val="00226AF2"/>
    <w:rsid w:val="00226B1A"/>
    <w:rsid w:val="00226BA2"/>
    <w:rsid w:val="00226C07"/>
    <w:rsid w:val="00226D01"/>
    <w:rsid w:val="00226D03"/>
    <w:rsid w:val="00226D40"/>
    <w:rsid w:val="00226D4F"/>
    <w:rsid w:val="00226DA4"/>
    <w:rsid w:val="00226DCF"/>
    <w:rsid w:val="00226EAA"/>
    <w:rsid w:val="00226EEC"/>
    <w:rsid w:val="00226F69"/>
    <w:rsid w:val="00226FAE"/>
    <w:rsid w:val="00226FB4"/>
    <w:rsid w:val="00226FCA"/>
    <w:rsid w:val="00227007"/>
    <w:rsid w:val="002270A3"/>
    <w:rsid w:val="0022724F"/>
    <w:rsid w:val="00227259"/>
    <w:rsid w:val="002272E8"/>
    <w:rsid w:val="002272FB"/>
    <w:rsid w:val="002273CB"/>
    <w:rsid w:val="002274A1"/>
    <w:rsid w:val="002274D1"/>
    <w:rsid w:val="002274EC"/>
    <w:rsid w:val="002275F6"/>
    <w:rsid w:val="002276B8"/>
    <w:rsid w:val="002277C4"/>
    <w:rsid w:val="0022780F"/>
    <w:rsid w:val="0022786A"/>
    <w:rsid w:val="00227A7F"/>
    <w:rsid w:val="00227AFF"/>
    <w:rsid w:val="00227C29"/>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AB8"/>
    <w:rsid w:val="00230B30"/>
    <w:rsid w:val="00230B31"/>
    <w:rsid w:val="00230B48"/>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B7"/>
    <w:rsid w:val="002317D9"/>
    <w:rsid w:val="002318EE"/>
    <w:rsid w:val="002319E0"/>
    <w:rsid w:val="00231AB5"/>
    <w:rsid w:val="00231BEA"/>
    <w:rsid w:val="00231C4D"/>
    <w:rsid w:val="00231CD1"/>
    <w:rsid w:val="00231CEB"/>
    <w:rsid w:val="00231D97"/>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B4"/>
    <w:rsid w:val="002332DB"/>
    <w:rsid w:val="00233300"/>
    <w:rsid w:val="00233305"/>
    <w:rsid w:val="002333F9"/>
    <w:rsid w:val="0023340B"/>
    <w:rsid w:val="002334EF"/>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A8"/>
    <w:rsid w:val="002343B6"/>
    <w:rsid w:val="002343DF"/>
    <w:rsid w:val="002343EB"/>
    <w:rsid w:val="00234403"/>
    <w:rsid w:val="0023443B"/>
    <w:rsid w:val="002344DE"/>
    <w:rsid w:val="00234507"/>
    <w:rsid w:val="00234526"/>
    <w:rsid w:val="002347DE"/>
    <w:rsid w:val="00234826"/>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8A"/>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8ED"/>
    <w:rsid w:val="00235A45"/>
    <w:rsid w:val="00235A5A"/>
    <w:rsid w:val="00235A76"/>
    <w:rsid w:val="00235A9F"/>
    <w:rsid w:val="00235AC8"/>
    <w:rsid w:val="00235B1C"/>
    <w:rsid w:val="00235B56"/>
    <w:rsid w:val="00235BA1"/>
    <w:rsid w:val="00235BCA"/>
    <w:rsid w:val="00235C7E"/>
    <w:rsid w:val="00235D21"/>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3B"/>
    <w:rsid w:val="0023679D"/>
    <w:rsid w:val="002367D9"/>
    <w:rsid w:val="00236845"/>
    <w:rsid w:val="00236861"/>
    <w:rsid w:val="00236A31"/>
    <w:rsid w:val="00236A4B"/>
    <w:rsid w:val="00236AAD"/>
    <w:rsid w:val="00236AB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AC4"/>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32"/>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5CA"/>
    <w:rsid w:val="00244669"/>
    <w:rsid w:val="00244792"/>
    <w:rsid w:val="002448E1"/>
    <w:rsid w:val="0024491C"/>
    <w:rsid w:val="002449B7"/>
    <w:rsid w:val="002449EC"/>
    <w:rsid w:val="00244A21"/>
    <w:rsid w:val="00244AA9"/>
    <w:rsid w:val="00244AE6"/>
    <w:rsid w:val="00244CA4"/>
    <w:rsid w:val="00244CD9"/>
    <w:rsid w:val="00244DB9"/>
    <w:rsid w:val="00244E0A"/>
    <w:rsid w:val="00244E29"/>
    <w:rsid w:val="00244EE8"/>
    <w:rsid w:val="00244F48"/>
    <w:rsid w:val="00244FD4"/>
    <w:rsid w:val="00244FE1"/>
    <w:rsid w:val="002450C1"/>
    <w:rsid w:val="002450E2"/>
    <w:rsid w:val="00245142"/>
    <w:rsid w:val="00245161"/>
    <w:rsid w:val="0024519B"/>
    <w:rsid w:val="002451A6"/>
    <w:rsid w:val="0024520F"/>
    <w:rsid w:val="002452A6"/>
    <w:rsid w:val="0024536E"/>
    <w:rsid w:val="00245442"/>
    <w:rsid w:val="00245464"/>
    <w:rsid w:val="0024547E"/>
    <w:rsid w:val="0024554B"/>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95A"/>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4C3"/>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9B4"/>
    <w:rsid w:val="00250A06"/>
    <w:rsid w:val="00250A15"/>
    <w:rsid w:val="00250A17"/>
    <w:rsid w:val="00250AA9"/>
    <w:rsid w:val="00250BF4"/>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BD"/>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8E6"/>
    <w:rsid w:val="00254968"/>
    <w:rsid w:val="002549F1"/>
    <w:rsid w:val="00254A18"/>
    <w:rsid w:val="00254AA9"/>
    <w:rsid w:val="00254ADF"/>
    <w:rsid w:val="00254AF6"/>
    <w:rsid w:val="00254B78"/>
    <w:rsid w:val="00254BF4"/>
    <w:rsid w:val="00254C2C"/>
    <w:rsid w:val="00254C7D"/>
    <w:rsid w:val="00254C9E"/>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A23"/>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0"/>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3"/>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51"/>
    <w:rsid w:val="002624A8"/>
    <w:rsid w:val="002625B8"/>
    <w:rsid w:val="002625F4"/>
    <w:rsid w:val="002626A1"/>
    <w:rsid w:val="002626C2"/>
    <w:rsid w:val="00262700"/>
    <w:rsid w:val="00262735"/>
    <w:rsid w:val="00262742"/>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8"/>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00"/>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4FB"/>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9BE"/>
    <w:rsid w:val="00267A17"/>
    <w:rsid w:val="00267C72"/>
    <w:rsid w:val="00267C76"/>
    <w:rsid w:val="00267C89"/>
    <w:rsid w:val="00267DCB"/>
    <w:rsid w:val="00267FB1"/>
    <w:rsid w:val="00270023"/>
    <w:rsid w:val="0027005C"/>
    <w:rsid w:val="0027006E"/>
    <w:rsid w:val="002700AC"/>
    <w:rsid w:val="002700ED"/>
    <w:rsid w:val="002700F4"/>
    <w:rsid w:val="00270120"/>
    <w:rsid w:val="00270124"/>
    <w:rsid w:val="00270129"/>
    <w:rsid w:val="0027016F"/>
    <w:rsid w:val="0027021F"/>
    <w:rsid w:val="00270242"/>
    <w:rsid w:val="00270288"/>
    <w:rsid w:val="00270289"/>
    <w:rsid w:val="002702B5"/>
    <w:rsid w:val="00270334"/>
    <w:rsid w:val="00270538"/>
    <w:rsid w:val="0027054C"/>
    <w:rsid w:val="00270586"/>
    <w:rsid w:val="002705B5"/>
    <w:rsid w:val="00270606"/>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A"/>
    <w:rsid w:val="0027103C"/>
    <w:rsid w:val="0027104C"/>
    <w:rsid w:val="002710A2"/>
    <w:rsid w:val="002710A4"/>
    <w:rsid w:val="00271279"/>
    <w:rsid w:val="0027128A"/>
    <w:rsid w:val="002712B9"/>
    <w:rsid w:val="00271339"/>
    <w:rsid w:val="0027133B"/>
    <w:rsid w:val="002713BF"/>
    <w:rsid w:val="002713C6"/>
    <w:rsid w:val="00271400"/>
    <w:rsid w:val="00271404"/>
    <w:rsid w:val="00271414"/>
    <w:rsid w:val="002714AD"/>
    <w:rsid w:val="002714F3"/>
    <w:rsid w:val="00271581"/>
    <w:rsid w:val="002715B0"/>
    <w:rsid w:val="002715D0"/>
    <w:rsid w:val="00271619"/>
    <w:rsid w:val="0027162F"/>
    <w:rsid w:val="00271668"/>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8F4"/>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2EB"/>
    <w:rsid w:val="00274375"/>
    <w:rsid w:val="00274515"/>
    <w:rsid w:val="00274555"/>
    <w:rsid w:val="002745BB"/>
    <w:rsid w:val="002745D3"/>
    <w:rsid w:val="002745D8"/>
    <w:rsid w:val="002745EA"/>
    <w:rsid w:val="002745EB"/>
    <w:rsid w:val="00274641"/>
    <w:rsid w:val="002746A2"/>
    <w:rsid w:val="002746A7"/>
    <w:rsid w:val="00274700"/>
    <w:rsid w:val="00274736"/>
    <w:rsid w:val="00274791"/>
    <w:rsid w:val="002747A5"/>
    <w:rsid w:val="002747CC"/>
    <w:rsid w:val="0027483E"/>
    <w:rsid w:val="002749F6"/>
    <w:rsid w:val="00274AC6"/>
    <w:rsid w:val="00274ACA"/>
    <w:rsid w:val="00274C62"/>
    <w:rsid w:val="00274CB2"/>
    <w:rsid w:val="00274D27"/>
    <w:rsid w:val="00274D50"/>
    <w:rsid w:val="00274D56"/>
    <w:rsid w:val="00274E5E"/>
    <w:rsid w:val="00274EB6"/>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3D2"/>
    <w:rsid w:val="002754AE"/>
    <w:rsid w:val="002754E0"/>
    <w:rsid w:val="0027557C"/>
    <w:rsid w:val="002755F9"/>
    <w:rsid w:val="00275624"/>
    <w:rsid w:val="0027567E"/>
    <w:rsid w:val="002756AB"/>
    <w:rsid w:val="00275801"/>
    <w:rsid w:val="00275872"/>
    <w:rsid w:val="002758C6"/>
    <w:rsid w:val="0027598E"/>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7B8"/>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E9"/>
    <w:rsid w:val="002772DC"/>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06"/>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AB3"/>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5B"/>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C8"/>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169"/>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26"/>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21"/>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5F9"/>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78"/>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9C"/>
    <w:rsid w:val="00296FA0"/>
    <w:rsid w:val="00297137"/>
    <w:rsid w:val="0029725E"/>
    <w:rsid w:val="00297282"/>
    <w:rsid w:val="002973DB"/>
    <w:rsid w:val="0029753D"/>
    <w:rsid w:val="00297574"/>
    <w:rsid w:val="00297610"/>
    <w:rsid w:val="00297621"/>
    <w:rsid w:val="00297663"/>
    <w:rsid w:val="00297682"/>
    <w:rsid w:val="002976B2"/>
    <w:rsid w:val="00297745"/>
    <w:rsid w:val="00297788"/>
    <w:rsid w:val="002977C9"/>
    <w:rsid w:val="0029782E"/>
    <w:rsid w:val="0029791A"/>
    <w:rsid w:val="00297941"/>
    <w:rsid w:val="00297A2D"/>
    <w:rsid w:val="00297A57"/>
    <w:rsid w:val="00297B34"/>
    <w:rsid w:val="00297BB8"/>
    <w:rsid w:val="00297BCC"/>
    <w:rsid w:val="00297BD2"/>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2B"/>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76"/>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6B"/>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B49"/>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85"/>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955"/>
    <w:rsid w:val="002A7A28"/>
    <w:rsid w:val="002A7A95"/>
    <w:rsid w:val="002A7B77"/>
    <w:rsid w:val="002A7BF0"/>
    <w:rsid w:val="002A7C95"/>
    <w:rsid w:val="002A7CD4"/>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7C4"/>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EE9"/>
    <w:rsid w:val="002B0FFE"/>
    <w:rsid w:val="002B1005"/>
    <w:rsid w:val="002B1107"/>
    <w:rsid w:val="002B113B"/>
    <w:rsid w:val="002B118E"/>
    <w:rsid w:val="002B1226"/>
    <w:rsid w:val="002B125B"/>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2E9E"/>
    <w:rsid w:val="002B309E"/>
    <w:rsid w:val="002B30E6"/>
    <w:rsid w:val="002B31AE"/>
    <w:rsid w:val="002B31B8"/>
    <w:rsid w:val="002B31F3"/>
    <w:rsid w:val="002B3253"/>
    <w:rsid w:val="002B3349"/>
    <w:rsid w:val="002B3350"/>
    <w:rsid w:val="002B3373"/>
    <w:rsid w:val="002B33B0"/>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A6"/>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AAF"/>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2A"/>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06"/>
    <w:rsid w:val="002C1FC3"/>
    <w:rsid w:val="002C2005"/>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CD1"/>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EB"/>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10"/>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2A"/>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C3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91"/>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5D"/>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4C"/>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E9C"/>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57"/>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CA0"/>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3CE"/>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CB8"/>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6"/>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0FB"/>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6A"/>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14"/>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3"/>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8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D73"/>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46"/>
    <w:rsid w:val="002F0754"/>
    <w:rsid w:val="002F0771"/>
    <w:rsid w:val="002F078C"/>
    <w:rsid w:val="002F0799"/>
    <w:rsid w:val="002F0854"/>
    <w:rsid w:val="002F0907"/>
    <w:rsid w:val="002F097D"/>
    <w:rsid w:val="002F09C9"/>
    <w:rsid w:val="002F0A3F"/>
    <w:rsid w:val="002F0AF9"/>
    <w:rsid w:val="002F0BBB"/>
    <w:rsid w:val="002F0BD6"/>
    <w:rsid w:val="002F0C10"/>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061"/>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5C"/>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AF"/>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5C1"/>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C9D"/>
    <w:rsid w:val="00300D1E"/>
    <w:rsid w:val="00300D2B"/>
    <w:rsid w:val="00300DB4"/>
    <w:rsid w:val="00300E63"/>
    <w:rsid w:val="00300ED8"/>
    <w:rsid w:val="00300FAD"/>
    <w:rsid w:val="00301094"/>
    <w:rsid w:val="0030118B"/>
    <w:rsid w:val="00301198"/>
    <w:rsid w:val="003012E2"/>
    <w:rsid w:val="00301320"/>
    <w:rsid w:val="0030133F"/>
    <w:rsid w:val="00301441"/>
    <w:rsid w:val="0030149B"/>
    <w:rsid w:val="003014DE"/>
    <w:rsid w:val="00301532"/>
    <w:rsid w:val="003016D5"/>
    <w:rsid w:val="0030177B"/>
    <w:rsid w:val="0030191F"/>
    <w:rsid w:val="0030193C"/>
    <w:rsid w:val="00301958"/>
    <w:rsid w:val="00301969"/>
    <w:rsid w:val="003019CE"/>
    <w:rsid w:val="00301A5E"/>
    <w:rsid w:val="00301AB9"/>
    <w:rsid w:val="00301CE1"/>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4A"/>
    <w:rsid w:val="00303484"/>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3A"/>
    <w:rsid w:val="00304C87"/>
    <w:rsid w:val="00304CBD"/>
    <w:rsid w:val="00304D66"/>
    <w:rsid w:val="00304D7E"/>
    <w:rsid w:val="00304D8F"/>
    <w:rsid w:val="00304DC4"/>
    <w:rsid w:val="00304DCE"/>
    <w:rsid w:val="00304DD8"/>
    <w:rsid w:val="00304E42"/>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A2"/>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72"/>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AED"/>
    <w:rsid w:val="00312B21"/>
    <w:rsid w:val="00312BA8"/>
    <w:rsid w:val="00312C3A"/>
    <w:rsid w:val="00312CD8"/>
    <w:rsid w:val="00312CF5"/>
    <w:rsid w:val="00312D1E"/>
    <w:rsid w:val="00312D53"/>
    <w:rsid w:val="00312DB1"/>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16D"/>
    <w:rsid w:val="00314252"/>
    <w:rsid w:val="00314297"/>
    <w:rsid w:val="00314307"/>
    <w:rsid w:val="0031432C"/>
    <w:rsid w:val="003144EB"/>
    <w:rsid w:val="0031451A"/>
    <w:rsid w:val="00314586"/>
    <w:rsid w:val="00314682"/>
    <w:rsid w:val="0031469B"/>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12"/>
    <w:rsid w:val="0031542B"/>
    <w:rsid w:val="003154AC"/>
    <w:rsid w:val="003154F7"/>
    <w:rsid w:val="00315503"/>
    <w:rsid w:val="0031557A"/>
    <w:rsid w:val="003155A9"/>
    <w:rsid w:val="003155F5"/>
    <w:rsid w:val="003156A6"/>
    <w:rsid w:val="003156B9"/>
    <w:rsid w:val="003156FB"/>
    <w:rsid w:val="00315706"/>
    <w:rsid w:val="0031570F"/>
    <w:rsid w:val="003157C0"/>
    <w:rsid w:val="003157C8"/>
    <w:rsid w:val="00315869"/>
    <w:rsid w:val="00315907"/>
    <w:rsid w:val="00315911"/>
    <w:rsid w:val="00315963"/>
    <w:rsid w:val="003159AB"/>
    <w:rsid w:val="003159B0"/>
    <w:rsid w:val="00315A2A"/>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19"/>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47"/>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0C4"/>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5C9"/>
    <w:rsid w:val="0032260B"/>
    <w:rsid w:val="0032260C"/>
    <w:rsid w:val="00322692"/>
    <w:rsid w:val="003226A9"/>
    <w:rsid w:val="003226DB"/>
    <w:rsid w:val="003227E3"/>
    <w:rsid w:val="00322804"/>
    <w:rsid w:val="0032286A"/>
    <w:rsid w:val="0032289C"/>
    <w:rsid w:val="00322902"/>
    <w:rsid w:val="00322A0D"/>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59"/>
    <w:rsid w:val="00323095"/>
    <w:rsid w:val="003230AB"/>
    <w:rsid w:val="00323234"/>
    <w:rsid w:val="0032325D"/>
    <w:rsid w:val="003233A3"/>
    <w:rsid w:val="003233B8"/>
    <w:rsid w:val="003233FC"/>
    <w:rsid w:val="00323439"/>
    <w:rsid w:val="003234AD"/>
    <w:rsid w:val="00323517"/>
    <w:rsid w:val="003236E8"/>
    <w:rsid w:val="0032371F"/>
    <w:rsid w:val="003237AF"/>
    <w:rsid w:val="003237C3"/>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8C"/>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6A5"/>
    <w:rsid w:val="003257BA"/>
    <w:rsid w:val="003257C9"/>
    <w:rsid w:val="003258D5"/>
    <w:rsid w:val="00325992"/>
    <w:rsid w:val="00325A97"/>
    <w:rsid w:val="00325AA4"/>
    <w:rsid w:val="00325B72"/>
    <w:rsid w:val="00325CBE"/>
    <w:rsid w:val="00325CDD"/>
    <w:rsid w:val="00325D09"/>
    <w:rsid w:val="00325DB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C8D"/>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D63"/>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4B"/>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79"/>
    <w:rsid w:val="003319BB"/>
    <w:rsid w:val="003319C4"/>
    <w:rsid w:val="00331A51"/>
    <w:rsid w:val="00331A90"/>
    <w:rsid w:val="00331AD2"/>
    <w:rsid w:val="00331AE7"/>
    <w:rsid w:val="00331B2E"/>
    <w:rsid w:val="00331B8A"/>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146"/>
    <w:rsid w:val="003322B4"/>
    <w:rsid w:val="003322D0"/>
    <w:rsid w:val="003324A6"/>
    <w:rsid w:val="0033257E"/>
    <w:rsid w:val="003326C2"/>
    <w:rsid w:val="0033270A"/>
    <w:rsid w:val="00332878"/>
    <w:rsid w:val="0033289B"/>
    <w:rsid w:val="00332915"/>
    <w:rsid w:val="0033294A"/>
    <w:rsid w:val="00332973"/>
    <w:rsid w:val="00332992"/>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EE4"/>
    <w:rsid w:val="00336F38"/>
    <w:rsid w:val="003370C3"/>
    <w:rsid w:val="0033720F"/>
    <w:rsid w:val="00337238"/>
    <w:rsid w:val="003372D8"/>
    <w:rsid w:val="003372E2"/>
    <w:rsid w:val="003372FB"/>
    <w:rsid w:val="003373A3"/>
    <w:rsid w:val="003373F2"/>
    <w:rsid w:val="00337472"/>
    <w:rsid w:val="0033751F"/>
    <w:rsid w:val="0033754D"/>
    <w:rsid w:val="003376DA"/>
    <w:rsid w:val="00337734"/>
    <w:rsid w:val="0033775B"/>
    <w:rsid w:val="00337777"/>
    <w:rsid w:val="003377DC"/>
    <w:rsid w:val="00337822"/>
    <w:rsid w:val="0033789F"/>
    <w:rsid w:val="00337993"/>
    <w:rsid w:val="003379E0"/>
    <w:rsid w:val="00337A80"/>
    <w:rsid w:val="00337AB7"/>
    <w:rsid w:val="00337BD7"/>
    <w:rsid w:val="00337BF6"/>
    <w:rsid w:val="00337C82"/>
    <w:rsid w:val="00337CFD"/>
    <w:rsid w:val="00337D10"/>
    <w:rsid w:val="00337DAC"/>
    <w:rsid w:val="00337DD0"/>
    <w:rsid w:val="00337E18"/>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65C"/>
    <w:rsid w:val="0034070B"/>
    <w:rsid w:val="0034075C"/>
    <w:rsid w:val="003407E7"/>
    <w:rsid w:val="00340806"/>
    <w:rsid w:val="00340824"/>
    <w:rsid w:val="0034086D"/>
    <w:rsid w:val="0034095E"/>
    <w:rsid w:val="003409F3"/>
    <w:rsid w:val="00340A46"/>
    <w:rsid w:val="00340AB0"/>
    <w:rsid w:val="00340ADF"/>
    <w:rsid w:val="00340B6B"/>
    <w:rsid w:val="00340B77"/>
    <w:rsid w:val="00340DC6"/>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7D6"/>
    <w:rsid w:val="00341833"/>
    <w:rsid w:val="0034183B"/>
    <w:rsid w:val="00341878"/>
    <w:rsid w:val="00341AD2"/>
    <w:rsid w:val="00341B0D"/>
    <w:rsid w:val="00341B35"/>
    <w:rsid w:val="00341B57"/>
    <w:rsid w:val="00341C3C"/>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B0"/>
    <w:rsid w:val="003434DD"/>
    <w:rsid w:val="0034352E"/>
    <w:rsid w:val="0034353A"/>
    <w:rsid w:val="0034369B"/>
    <w:rsid w:val="003436AF"/>
    <w:rsid w:val="00343930"/>
    <w:rsid w:val="0034396B"/>
    <w:rsid w:val="00343981"/>
    <w:rsid w:val="003439A4"/>
    <w:rsid w:val="003439ED"/>
    <w:rsid w:val="00343A31"/>
    <w:rsid w:val="00343A3E"/>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2B"/>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DEC"/>
    <w:rsid w:val="00346E08"/>
    <w:rsid w:val="00346E22"/>
    <w:rsid w:val="00346E63"/>
    <w:rsid w:val="00346F3D"/>
    <w:rsid w:val="00346F69"/>
    <w:rsid w:val="00346FB3"/>
    <w:rsid w:val="00347018"/>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6B5"/>
    <w:rsid w:val="00347719"/>
    <w:rsid w:val="003477B5"/>
    <w:rsid w:val="003477C5"/>
    <w:rsid w:val="00347885"/>
    <w:rsid w:val="003478A7"/>
    <w:rsid w:val="003478B8"/>
    <w:rsid w:val="003478B9"/>
    <w:rsid w:val="003478DD"/>
    <w:rsid w:val="00347909"/>
    <w:rsid w:val="0034792C"/>
    <w:rsid w:val="00347A48"/>
    <w:rsid w:val="00347B2B"/>
    <w:rsid w:val="00347B3E"/>
    <w:rsid w:val="00347CBA"/>
    <w:rsid w:val="00347D1F"/>
    <w:rsid w:val="00347D38"/>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E15"/>
    <w:rsid w:val="00350FF7"/>
    <w:rsid w:val="00351020"/>
    <w:rsid w:val="00351062"/>
    <w:rsid w:val="00351094"/>
    <w:rsid w:val="003510C5"/>
    <w:rsid w:val="00351128"/>
    <w:rsid w:val="0035122A"/>
    <w:rsid w:val="003513BF"/>
    <w:rsid w:val="003513C7"/>
    <w:rsid w:val="003513FB"/>
    <w:rsid w:val="003514F8"/>
    <w:rsid w:val="00351631"/>
    <w:rsid w:val="003516B3"/>
    <w:rsid w:val="003516C8"/>
    <w:rsid w:val="003516EA"/>
    <w:rsid w:val="00351708"/>
    <w:rsid w:val="0035174C"/>
    <w:rsid w:val="003517EB"/>
    <w:rsid w:val="0035185A"/>
    <w:rsid w:val="003518DB"/>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AB"/>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08"/>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5"/>
    <w:rsid w:val="00353658"/>
    <w:rsid w:val="00353733"/>
    <w:rsid w:val="0035388D"/>
    <w:rsid w:val="003538C3"/>
    <w:rsid w:val="0035390A"/>
    <w:rsid w:val="0035398B"/>
    <w:rsid w:val="003539EF"/>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68"/>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34E"/>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5C"/>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7"/>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E27"/>
    <w:rsid w:val="00363EEF"/>
    <w:rsid w:val="00363F07"/>
    <w:rsid w:val="00363F5D"/>
    <w:rsid w:val="00363F88"/>
    <w:rsid w:val="00363FB9"/>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D8"/>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8"/>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51"/>
    <w:rsid w:val="003707C7"/>
    <w:rsid w:val="003708AD"/>
    <w:rsid w:val="003708E1"/>
    <w:rsid w:val="003709A0"/>
    <w:rsid w:val="003709FF"/>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5DC"/>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0C"/>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AE6"/>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46"/>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3EE"/>
    <w:rsid w:val="003814C1"/>
    <w:rsid w:val="003814FE"/>
    <w:rsid w:val="00381533"/>
    <w:rsid w:val="00381538"/>
    <w:rsid w:val="003816B6"/>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27B"/>
    <w:rsid w:val="003833A4"/>
    <w:rsid w:val="003833AA"/>
    <w:rsid w:val="00383455"/>
    <w:rsid w:val="0038345B"/>
    <w:rsid w:val="00383472"/>
    <w:rsid w:val="0038347B"/>
    <w:rsid w:val="0038352F"/>
    <w:rsid w:val="0038362C"/>
    <w:rsid w:val="00383632"/>
    <w:rsid w:val="00383638"/>
    <w:rsid w:val="0038365A"/>
    <w:rsid w:val="003836BB"/>
    <w:rsid w:val="0038375D"/>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19"/>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25"/>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1A"/>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7E"/>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4F2"/>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57"/>
    <w:rsid w:val="00390687"/>
    <w:rsid w:val="0039069E"/>
    <w:rsid w:val="003906CF"/>
    <w:rsid w:val="0039078D"/>
    <w:rsid w:val="00390825"/>
    <w:rsid w:val="00390AC3"/>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55"/>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4D"/>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0CF"/>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6D1"/>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7E7"/>
    <w:rsid w:val="003A085A"/>
    <w:rsid w:val="003A09F0"/>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37"/>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B8B"/>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88"/>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CED"/>
    <w:rsid w:val="003A5D24"/>
    <w:rsid w:val="003A5D47"/>
    <w:rsid w:val="003A5DD2"/>
    <w:rsid w:val="003A5E4C"/>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AAB"/>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3AB"/>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4A"/>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43"/>
    <w:rsid w:val="003B05EC"/>
    <w:rsid w:val="003B061F"/>
    <w:rsid w:val="003B066D"/>
    <w:rsid w:val="003B06C3"/>
    <w:rsid w:val="003B0976"/>
    <w:rsid w:val="003B0992"/>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492"/>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E"/>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AC"/>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3B"/>
    <w:rsid w:val="003B555A"/>
    <w:rsid w:val="003B56E5"/>
    <w:rsid w:val="003B5862"/>
    <w:rsid w:val="003B58B4"/>
    <w:rsid w:val="003B58C5"/>
    <w:rsid w:val="003B591A"/>
    <w:rsid w:val="003B59DA"/>
    <w:rsid w:val="003B5A84"/>
    <w:rsid w:val="003B5BE6"/>
    <w:rsid w:val="003B5C0D"/>
    <w:rsid w:val="003B5C47"/>
    <w:rsid w:val="003B5CA2"/>
    <w:rsid w:val="003B5CAA"/>
    <w:rsid w:val="003B5CB7"/>
    <w:rsid w:val="003B5CF4"/>
    <w:rsid w:val="003B5D9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D9F"/>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09"/>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71"/>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3EE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0C"/>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8F9"/>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448"/>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A0"/>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A0"/>
    <w:rsid w:val="003D22ED"/>
    <w:rsid w:val="003D2308"/>
    <w:rsid w:val="003D2336"/>
    <w:rsid w:val="003D2412"/>
    <w:rsid w:val="003D246C"/>
    <w:rsid w:val="003D24C0"/>
    <w:rsid w:val="003D24DF"/>
    <w:rsid w:val="003D2538"/>
    <w:rsid w:val="003D2561"/>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E6"/>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49"/>
    <w:rsid w:val="003D5156"/>
    <w:rsid w:val="003D5273"/>
    <w:rsid w:val="003D530C"/>
    <w:rsid w:val="003D53C9"/>
    <w:rsid w:val="003D549D"/>
    <w:rsid w:val="003D5529"/>
    <w:rsid w:val="003D557F"/>
    <w:rsid w:val="003D5684"/>
    <w:rsid w:val="003D57A8"/>
    <w:rsid w:val="003D57B8"/>
    <w:rsid w:val="003D582B"/>
    <w:rsid w:val="003D5886"/>
    <w:rsid w:val="003D58E2"/>
    <w:rsid w:val="003D595B"/>
    <w:rsid w:val="003D5A42"/>
    <w:rsid w:val="003D5AFE"/>
    <w:rsid w:val="003D5B61"/>
    <w:rsid w:val="003D5B9C"/>
    <w:rsid w:val="003D5C8E"/>
    <w:rsid w:val="003D5D39"/>
    <w:rsid w:val="003D5DAB"/>
    <w:rsid w:val="003D5DC8"/>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A82"/>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1C"/>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08"/>
    <w:rsid w:val="003E1ED7"/>
    <w:rsid w:val="003E1F1E"/>
    <w:rsid w:val="003E1F25"/>
    <w:rsid w:val="003E1F5C"/>
    <w:rsid w:val="003E1F6F"/>
    <w:rsid w:val="003E1F7E"/>
    <w:rsid w:val="003E1F8B"/>
    <w:rsid w:val="003E1FF7"/>
    <w:rsid w:val="003E2031"/>
    <w:rsid w:val="003E2043"/>
    <w:rsid w:val="003E2071"/>
    <w:rsid w:val="003E21A4"/>
    <w:rsid w:val="003E21CA"/>
    <w:rsid w:val="003E21EB"/>
    <w:rsid w:val="003E2245"/>
    <w:rsid w:val="003E233E"/>
    <w:rsid w:val="003E2341"/>
    <w:rsid w:val="003E2371"/>
    <w:rsid w:val="003E2443"/>
    <w:rsid w:val="003E24B1"/>
    <w:rsid w:val="003E24E2"/>
    <w:rsid w:val="003E2617"/>
    <w:rsid w:val="003E273F"/>
    <w:rsid w:val="003E2786"/>
    <w:rsid w:val="003E2855"/>
    <w:rsid w:val="003E28F0"/>
    <w:rsid w:val="003E2913"/>
    <w:rsid w:val="003E2950"/>
    <w:rsid w:val="003E299C"/>
    <w:rsid w:val="003E29EE"/>
    <w:rsid w:val="003E2B0A"/>
    <w:rsid w:val="003E2B40"/>
    <w:rsid w:val="003E2BB5"/>
    <w:rsid w:val="003E2BFD"/>
    <w:rsid w:val="003E2C82"/>
    <w:rsid w:val="003E2CA2"/>
    <w:rsid w:val="003E2CBB"/>
    <w:rsid w:val="003E2CE9"/>
    <w:rsid w:val="003E2D0A"/>
    <w:rsid w:val="003E2DA2"/>
    <w:rsid w:val="003E2E20"/>
    <w:rsid w:val="003E2EC8"/>
    <w:rsid w:val="003E2EF0"/>
    <w:rsid w:val="003E2EF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E84"/>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B"/>
    <w:rsid w:val="003E491E"/>
    <w:rsid w:val="003E493F"/>
    <w:rsid w:val="003E49AF"/>
    <w:rsid w:val="003E49E8"/>
    <w:rsid w:val="003E4C97"/>
    <w:rsid w:val="003E4CA7"/>
    <w:rsid w:val="003E4D5E"/>
    <w:rsid w:val="003E4E1F"/>
    <w:rsid w:val="003E4EA7"/>
    <w:rsid w:val="003E4F0B"/>
    <w:rsid w:val="003E4FA7"/>
    <w:rsid w:val="003E5102"/>
    <w:rsid w:val="003E524C"/>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27"/>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6F43"/>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54"/>
    <w:rsid w:val="003F329A"/>
    <w:rsid w:val="003F32DC"/>
    <w:rsid w:val="003F3305"/>
    <w:rsid w:val="003F3311"/>
    <w:rsid w:val="003F33B4"/>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C73"/>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31"/>
    <w:rsid w:val="003F5B6A"/>
    <w:rsid w:val="003F5BAB"/>
    <w:rsid w:val="003F5C4E"/>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42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578"/>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2AD"/>
    <w:rsid w:val="00401308"/>
    <w:rsid w:val="0040137D"/>
    <w:rsid w:val="004013F3"/>
    <w:rsid w:val="004014FA"/>
    <w:rsid w:val="004014FD"/>
    <w:rsid w:val="004014FF"/>
    <w:rsid w:val="00401518"/>
    <w:rsid w:val="00401561"/>
    <w:rsid w:val="00401584"/>
    <w:rsid w:val="004015C4"/>
    <w:rsid w:val="004015F6"/>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0B"/>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1D1"/>
    <w:rsid w:val="00403240"/>
    <w:rsid w:val="004032C7"/>
    <w:rsid w:val="004033BA"/>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2D7"/>
    <w:rsid w:val="0040449B"/>
    <w:rsid w:val="004044D8"/>
    <w:rsid w:val="004044E1"/>
    <w:rsid w:val="0040450F"/>
    <w:rsid w:val="00404592"/>
    <w:rsid w:val="004045F9"/>
    <w:rsid w:val="00404626"/>
    <w:rsid w:val="0040467B"/>
    <w:rsid w:val="004046C6"/>
    <w:rsid w:val="00404713"/>
    <w:rsid w:val="00404720"/>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2E9"/>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BB5"/>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32C"/>
    <w:rsid w:val="0041245B"/>
    <w:rsid w:val="004124A1"/>
    <w:rsid w:val="004124E8"/>
    <w:rsid w:val="00412511"/>
    <w:rsid w:val="0041258F"/>
    <w:rsid w:val="004126B8"/>
    <w:rsid w:val="004127BF"/>
    <w:rsid w:val="004127D3"/>
    <w:rsid w:val="00412804"/>
    <w:rsid w:val="0041287F"/>
    <w:rsid w:val="00412882"/>
    <w:rsid w:val="0041291A"/>
    <w:rsid w:val="004129B6"/>
    <w:rsid w:val="00412AA8"/>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8E6"/>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BF5"/>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8CA"/>
    <w:rsid w:val="00417A3C"/>
    <w:rsid w:val="00417A3F"/>
    <w:rsid w:val="00417AC4"/>
    <w:rsid w:val="00417ACA"/>
    <w:rsid w:val="00417AEE"/>
    <w:rsid w:val="00417AF2"/>
    <w:rsid w:val="00417AFB"/>
    <w:rsid w:val="00417C6F"/>
    <w:rsid w:val="00417CC8"/>
    <w:rsid w:val="00417D2E"/>
    <w:rsid w:val="00417DAD"/>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D81"/>
    <w:rsid w:val="00421D9A"/>
    <w:rsid w:val="00421E25"/>
    <w:rsid w:val="00421E5E"/>
    <w:rsid w:val="00421E70"/>
    <w:rsid w:val="00421F25"/>
    <w:rsid w:val="00421F7F"/>
    <w:rsid w:val="00421FB1"/>
    <w:rsid w:val="00422070"/>
    <w:rsid w:val="00422092"/>
    <w:rsid w:val="004220FA"/>
    <w:rsid w:val="00422208"/>
    <w:rsid w:val="004222B2"/>
    <w:rsid w:val="00422315"/>
    <w:rsid w:val="00422340"/>
    <w:rsid w:val="00422556"/>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D7C"/>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7"/>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4F2"/>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EDE"/>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7E"/>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87E"/>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CB2"/>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4F1"/>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0A"/>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A4"/>
    <w:rsid w:val="004352C4"/>
    <w:rsid w:val="004352D4"/>
    <w:rsid w:val="00435346"/>
    <w:rsid w:val="0043537B"/>
    <w:rsid w:val="00435650"/>
    <w:rsid w:val="004356CC"/>
    <w:rsid w:val="00435765"/>
    <w:rsid w:val="0043578A"/>
    <w:rsid w:val="00435939"/>
    <w:rsid w:val="0043597B"/>
    <w:rsid w:val="00435982"/>
    <w:rsid w:val="00435A64"/>
    <w:rsid w:val="00435A75"/>
    <w:rsid w:val="00435A7C"/>
    <w:rsid w:val="00435AF3"/>
    <w:rsid w:val="00435B02"/>
    <w:rsid w:val="00435BFF"/>
    <w:rsid w:val="00435C02"/>
    <w:rsid w:val="00435C78"/>
    <w:rsid w:val="00435D37"/>
    <w:rsid w:val="00435F0A"/>
    <w:rsid w:val="00435F53"/>
    <w:rsid w:val="004361F9"/>
    <w:rsid w:val="00436287"/>
    <w:rsid w:val="004362DA"/>
    <w:rsid w:val="00436306"/>
    <w:rsid w:val="0043630D"/>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CB9"/>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AF"/>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AF"/>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03"/>
    <w:rsid w:val="00442448"/>
    <w:rsid w:val="00442450"/>
    <w:rsid w:val="00442451"/>
    <w:rsid w:val="00442467"/>
    <w:rsid w:val="004424A4"/>
    <w:rsid w:val="004425E3"/>
    <w:rsid w:val="00442650"/>
    <w:rsid w:val="0044275A"/>
    <w:rsid w:val="0044276E"/>
    <w:rsid w:val="004427DF"/>
    <w:rsid w:val="004428AB"/>
    <w:rsid w:val="004429CC"/>
    <w:rsid w:val="00442A2B"/>
    <w:rsid w:val="00442A55"/>
    <w:rsid w:val="00442A7F"/>
    <w:rsid w:val="00442A86"/>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3DC"/>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4C"/>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CC5"/>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8BC"/>
    <w:rsid w:val="00450916"/>
    <w:rsid w:val="00450969"/>
    <w:rsid w:val="004509A8"/>
    <w:rsid w:val="004509CC"/>
    <w:rsid w:val="00450AB9"/>
    <w:rsid w:val="00450AD4"/>
    <w:rsid w:val="00450B6B"/>
    <w:rsid w:val="00450B88"/>
    <w:rsid w:val="00450BB1"/>
    <w:rsid w:val="00450C25"/>
    <w:rsid w:val="00450CAD"/>
    <w:rsid w:val="00450DC1"/>
    <w:rsid w:val="00450E37"/>
    <w:rsid w:val="00450E64"/>
    <w:rsid w:val="00450E9F"/>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D0"/>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7"/>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87"/>
    <w:rsid w:val="004538FD"/>
    <w:rsid w:val="00453952"/>
    <w:rsid w:val="00453ACA"/>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3F8"/>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7"/>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57F9E"/>
    <w:rsid w:val="00460012"/>
    <w:rsid w:val="00460060"/>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4E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E4C"/>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414"/>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0D7"/>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6C6"/>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D1"/>
    <w:rsid w:val="004761E8"/>
    <w:rsid w:val="0047621B"/>
    <w:rsid w:val="00476226"/>
    <w:rsid w:val="004763CB"/>
    <w:rsid w:val="004763FC"/>
    <w:rsid w:val="00476414"/>
    <w:rsid w:val="0047643D"/>
    <w:rsid w:val="00476458"/>
    <w:rsid w:val="00476489"/>
    <w:rsid w:val="004764C8"/>
    <w:rsid w:val="00476568"/>
    <w:rsid w:val="00476581"/>
    <w:rsid w:val="004765B0"/>
    <w:rsid w:val="00476651"/>
    <w:rsid w:val="0047667B"/>
    <w:rsid w:val="00476755"/>
    <w:rsid w:val="00476767"/>
    <w:rsid w:val="00476791"/>
    <w:rsid w:val="004768BC"/>
    <w:rsid w:val="004768CB"/>
    <w:rsid w:val="004768F5"/>
    <w:rsid w:val="00476946"/>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C03"/>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0F90"/>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3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44"/>
    <w:rsid w:val="00484257"/>
    <w:rsid w:val="00484271"/>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24"/>
    <w:rsid w:val="00484A9A"/>
    <w:rsid w:val="00484B04"/>
    <w:rsid w:val="00484B21"/>
    <w:rsid w:val="00484B72"/>
    <w:rsid w:val="00484CB9"/>
    <w:rsid w:val="00484CC7"/>
    <w:rsid w:val="00484CDB"/>
    <w:rsid w:val="00484D05"/>
    <w:rsid w:val="00484D42"/>
    <w:rsid w:val="00484E12"/>
    <w:rsid w:val="00484E67"/>
    <w:rsid w:val="00484EE2"/>
    <w:rsid w:val="00484F2E"/>
    <w:rsid w:val="00484F32"/>
    <w:rsid w:val="00484F38"/>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601"/>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72"/>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1B"/>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AD"/>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A6"/>
    <w:rsid w:val="004910BA"/>
    <w:rsid w:val="0049114B"/>
    <w:rsid w:val="00491153"/>
    <w:rsid w:val="004911A8"/>
    <w:rsid w:val="0049124B"/>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45"/>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29"/>
    <w:rsid w:val="00493DB8"/>
    <w:rsid w:val="00493DD6"/>
    <w:rsid w:val="00493DE4"/>
    <w:rsid w:val="00493E08"/>
    <w:rsid w:val="00493E4F"/>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6F"/>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5E"/>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5"/>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68F"/>
    <w:rsid w:val="004A18A1"/>
    <w:rsid w:val="004A18C1"/>
    <w:rsid w:val="004A192E"/>
    <w:rsid w:val="004A1936"/>
    <w:rsid w:val="004A19A6"/>
    <w:rsid w:val="004A1B60"/>
    <w:rsid w:val="004A1C14"/>
    <w:rsid w:val="004A1C80"/>
    <w:rsid w:val="004A1CC1"/>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7E"/>
    <w:rsid w:val="004A26BC"/>
    <w:rsid w:val="004A26F8"/>
    <w:rsid w:val="004A27BC"/>
    <w:rsid w:val="004A27EB"/>
    <w:rsid w:val="004A27F0"/>
    <w:rsid w:val="004A2806"/>
    <w:rsid w:val="004A2855"/>
    <w:rsid w:val="004A2876"/>
    <w:rsid w:val="004A291A"/>
    <w:rsid w:val="004A299E"/>
    <w:rsid w:val="004A2A1F"/>
    <w:rsid w:val="004A2A56"/>
    <w:rsid w:val="004A2A97"/>
    <w:rsid w:val="004A2ABE"/>
    <w:rsid w:val="004A2AE8"/>
    <w:rsid w:val="004A2D24"/>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8ED"/>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0AF"/>
    <w:rsid w:val="004A4122"/>
    <w:rsid w:val="004A41C0"/>
    <w:rsid w:val="004A421E"/>
    <w:rsid w:val="004A4265"/>
    <w:rsid w:val="004A4328"/>
    <w:rsid w:val="004A43E1"/>
    <w:rsid w:val="004A43EB"/>
    <w:rsid w:val="004A441E"/>
    <w:rsid w:val="004A4465"/>
    <w:rsid w:val="004A4569"/>
    <w:rsid w:val="004A46FC"/>
    <w:rsid w:val="004A47B6"/>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5FFC"/>
    <w:rsid w:val="004A6076"/>
    <w:rsid w:val="004A60EC"/>
    <w:rsid w:val="004A6158"/>
    <w:rsid w:val="004A61D2"/>
    <w:rsid w:val="004A638B"/>
    <w:rsid w:val="004A6396"/>
    <w:rsid w:val="004A640B"/>
    <w:rsid w:val="004A6471"/>
    <w:rsid w:val="004A649A"/>
    <w:rsid w:val="004A64F5"/>
    <w:rsid w:val="004A6568"/>
    <w:rsid w:val="004A6580"/>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03"/>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71"/>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B3"/>
    <w:rsid w:val="004B11DC"/>
    <w:rsid w:val="004B11E9"/>
    <w:rsid w:val="004B1210"/>
    <w:rsid w:val="004B1308"/>
    <w:rsid w:val="004B1319"/>
    <w:rsid w:val="004B137F"/>
    <w:rsid w:val="004B1383"/>
    <w:rsid w:val="004B13F8"/>
    <w:rsid w:val="004B148B"/>
    <w:rsid w:val="004B148D"/>
    <w:rsid w:val="004B164F"/>
    <w:rsid w:val="004B16D3"/>
    <w:rsid w:val="004B17AF"/>
    <w:rsid w:val="004B1832"/>
    <w:rsid w:val="004B1835"/>
    <w:rsid w:val="004B1896"/>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4BC"/>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1D"/>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9D"/>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71"/>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D7E"/>
    <w:rsid w:val="004C2EA5"/>
    <w:rsid w:val="004C2F7A"/>
    <w:rsid w:val="004C2FA4"/>
    <w:rsid w:val="004C31DC"/>
    <w:rsid w:val="004C330E"/>
    <w:rsid w:val="004C34A2"/>
    <w:rsid w:val="004C355C"/>
    <w:rsid w:val="004C3593"/>
    <w:rsid w:val="004C35F6"/>
    <w:rsid w:val="004C363B"/>
    <w:rsid w:val="004C3652"/>
    <w:rsid w:val="004C3724"/>
    <w:rsid w:val="004C3859"/>
    <w:rsid w:val="004C388E"/>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70"/>
    <w:rsid w:val="004C49EF"/>
    <w:rsid w:val="004C49F1"/>
    <w:rsid w:val="004C4A19"/>
    <w:rsid w:val="004C4A2B"/>
    <w:rsid w:val="004C4A38"/>
    <w:rsid w:val="004C4AB1"/>
    <w:rsid w:val="004C4C08"/>
    <w:rsid w:val="004C4C97"/>
    <w:rsid w:val="004C4CD9"/>
    <w:rsid w:val="004C4DB3"/>
    <w:rsid w:val="004C4EA5"/>
    <w:rsid w:val="004C4EA9"/>
    <w:rsid w:val="004C506A"/>
    <w:rsid w:val="004C5098"/>
    <w:rsid w:val="004C50FB"/>
    <w:rsid w:val="004C5114"/>
    <w:rsid w:val="004C5173"/>
    <w:rsid w:val="004C51E6"/>
    <w:rsid w:val="004C51F6"/>
    <w:rsid w:val="004C5247"/>
    <w:rsid w:val="004C5311"/>
    <w:rsid w:val="004C535A"/>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95"/>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3"/>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8B"/>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6FB"/>
    <w:rsid w:val="004D1730"/>
    <w:rsid w:val="004D18B8"/>
    <w:rsid w:val="004D1904"/>
    <w:rsid w:val="004D190D"/>
    <w:rsid w:val="004D1964"/>
    <w:rsid w:val="004D1A17"/>
    <w:rsid w:val="004D1AE0"/>
    <w:rsid w:val="004D1B54"/>
    <w:rsid w:val="004D1B8E"/>
    <w:rsid w:val="004D1C0D"/>
    <w:rsid w:val="004D1C17"/>
    <w:rsid w:val="004D1C89"/>
    <w:rsid w:val="004D1C9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13"/>
    <w:rsid w:val="004D29A7"/>
    <w:rsid w:val="004D29D0"/>
    <w:rsid w:val="004D29F6"/>
    <w:rsid w:val="004D2A69"/>
    <w:rsid w:val="004D2AE2"/>
    <w:rsid w:val="004D2B68"/>
    <w:rsid w:val="004D2C5F"/>
    <w:rsid w:val="004D2C9B"/>
    <w:rsid w:val="004D2C9C"/>
    <w:rsid w:val="004D2CE4"/>
    <w:rsid w:val="004D2CEB"/>
    <w:rsid w:val="004D2D25"/>
    <w:rsid w:val="004D2DAE"/>
    <w:rsid w:val="004D2DC9"/>
    <w:rsid w:val="004D2E4B"/>
    <w:rsid w:val="004D2ED8"/>
    <w:rsid w:val="004D2F1C"/>
    <w:rsid w:val="004D2FF9"/>
    <w:rsid w:val="004D304C"/>
    <w:rsid w:val="004D31A0"/>
    <w:rsid w:val="004D323B"/>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1A"/>
    <w:rsid w:val="004D4750"/>
    <w:rsid w:val="004D47E5"/>
    <w:rsid w:val="004D4885"/>
    <w:rsid w:val="004D4923"/>
    <w:rsid w:val="004D492B"/>
    <w:rsid w:val="004D496E"/>
    <w:rsid w:val="004D4A2A"/>
    <w:rsid w:val="004D4A30"/>
    <w:rsid w:val="004D4A88"/>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74D"/>
    <w:rsid w:val="004D5860"/>
    <w:rsid w:val="004D58BC"/>
    <w:rsid w:val="004D592D"/>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78F"/>
    <w:rsid w:val="004D681A"/>
    <w:rsid w:val="004D68EB"/>
    <w:rsid w:val="004D68F9"/>
    <w:rsid w:val="004D6A1F"/>
    <w:rsid w:val="004D6A36"/>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6F"/>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99"/>
    <w:rsid w:val="004E0FEF"/>
    <w:rsid w:val="004E1017"/>
    <w:rsid w:val="004E1022"/>
    <w:rsid w:val="004E10B8"/>
    <w:rsid w:val="004E11B3"/>
    <w:rsid w:val="004E1265"/>
    <w:rsid w:val="004E1274"/>
    <w:rsid w:val="004E12D7"/>
    <w:rsid w:val="004E12D8"/>
    <w:rsid w:val="004E12FC"/>
    <w:rsid w:val="004E13B1"/>
    <w:rsid w:val="004E143F"/>
    <w:rsid w:val="004E1777"/>
    <w:rsid w:val="004E1854"/>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48"/>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75"/>
    <w:rsid w:val="004E679A"/>
    <w:rsid w:val="004E681A"/>
    <w:rsid w:val="004E6914"/>
    <w:rsid w:val="004E69F1"/>
    <w:rsid w:val="004E6AAC"/>
    <w:rsid w:val="004E6ADF"/>
    <w:rsid w:val="004E6B22"/>
    <w:rsid w:val="004E6B2B"/>
    <w:rsid w:val="004E6B2E"/>
    <w:rsid w:val="004E6B4E"/>
    <w:rsid w:val="004E6BE5"/>
    <w:rsid w:val="004E6CDE"/>
    <w:rsid w:val="004E6D9A"/>
    <w:rsid w:val="004E6DB6"/>
    <w:rsid w:val="004E6DF1"/>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1D"/>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36"/>
    <w:rsid w:val="004F1071"/>
    <w:rsid w:val="004F1085"/>
    <w:rsid w:val="004F1095"/>
    <w:rsid w:val="004F10C8"/>
    <w:rsid w:val="004F115B"/>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B3D"/>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B3"/>
    <w:rsid w:val="004F40DB"/>
    <w:rsid w:val="004F4132"/>
    <w:rsid w:val="004F4151"/>
    <w:rsid w:val="004F41F1"/>
    <w:rsid w:val="004F4247"/>
    <w:rsid w:val="004F42C0"/>
    <w:rsid w:val="004F42C3"/>
    <w:rsid w:val="004F4326"/>
    <w:rsid w:val="004F4335"/>
    <w:rsid w:val="004F4410"/>
    <w:rsid w:val="004F4474"/>
    <w:rsid w:val="004F44CB"/>
    <w:rsid w:val="004F44FB"/>
    <w:rsid w:val="004F4562"/>
    <w:rsid w:val="004F45CB"/>
    <w:rsid w:val="004F461C"/>
    <w:rsid w:val="004F4627"/>
    <w:rsid w:val="004F4678"/>
    <w:rsid w:val="004F469E"/>
    <w:rsid w:val="004F46BA"/>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911"/>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15"/>
    <w:rsid w:val="004F7E77"/>
    <w:rsid w:val="004F7E98"/>
    <w:rsid w:val="004F7F1B"/>
    <w:rsid w:val="004F7FED"/>
    <w:rsid w:val="00500071"/>
    <w:rsid w:val="00500087"/>
    <w:rsid w:val="00500120"/>
    <w:rsid w:val="005001A4"/>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BC"/>
    <w:rsid w:val="005010C4"/>
    <w:rsid w:val="00501123"/>
    <w:rsid w:val="00501168"/>
    <w:rsid w:val="0050117D"/>
    <w:rsid w:val="005011DA"/>
    <w:rsid w:val="00501205"/>
    <w:rsid w:val="00501276"/>
    <w:rsid w:val="00501311"/>
    <w:rsid w:val="0050135E"/>
    <w:rsid w:val="00501380"/>
    <w:rsid w:val="00501394"/>
    <w:rsid w:val="005015E9"/>
    <w:rsid w:val="00501657"/>
    <w:rsid w:val="00501694"/>
    <w:rsid w:val="005016A1"/>
    <w:rsid w:val="0050170D"/>
    <w:rsid w:val="00501717"/>
    <w:rsid w:val="0050172C"/>
    <w:rsid w:val="0050174B"/>
    <w:rsid w:val="00501761"/>
    <w:rsid w:val="005017D8"/>
    <w:rsid w:val="005017E4"/>
    <w:rsid w:val="00501826"/>
    <w:rsid w:val="0050186D"/>
    <w:rsid w:val="005018C4"/>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15"/>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42"/>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15"/>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9E3"/>
    <w:rsid w:val="00510A3B"/>
    <w:rsid w:val="00510A54"/>
    <w:rsid w:val="00510A67"/>
    <w:rsid w:val="00510B28"/>
    <w:rsid w:val="00510B5A"/>
    <w:rsid w:val="00510BA8"/>
    <w:rsid w:val="00510BB4"/>
    <w:rsid w:val="00510BF5"/>
    <w:rsid w:val="00510C1E"/>
    <w:rsid w:val="00510C7D"/>
    <w:rsid w:val="00510CA2"/>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3F4"/>
    <w:rsid w:val="0051143F"/>
    <w:rsid w:val="005114A2"/>
    <w:rsid w:val="005114AD"/>
    <w:rsid w:val="00511564"/>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66"/>
    <w:rsid w:val="005122D2"/>
    <w:rsid w:val="00512313"/>
    <w:rsid w:val="0051236B"/>
    <w:rsid w:val="0051245B"/>
    <w:rsid w:val="00512467"/>
    <w:rsid w:val="00512617"/>
    <w:rsid w:val="00512618"/>
    <w:rsid w:val="00512764"/>
    <w:rsid w:val="00512795"/>
    <w:rsid w:val="00512838"/>
    <w:rsid w:val="00512843"/>
    <w:rsid w:val="005128FA"/>
    <w:rsid w:val="00512927"/>
    <w:rsid w:val="0051292C"/>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CA4"/>
    <w:rsid w:val="00514D4A"/>
    <w:rsid w:val="00514D57"/>
    <w:rsid w:val="00514DA1"/>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82"/>
    <w:rsid w:val="005158F6"/>
    <w:rsid w:val="0051592F"/>
    <w:rsid w:val="005159C0"/>
    <w:rsid w:val="00515A20"/>
    <w:rsid w:val="00515AD5"/>
    <w:rsid w:val="00515B69"/>
    <w:rsid w:val="00515BB9"/>
    <w:rsid w:val="00515C9D"/>
    <w:rsid w:val="00515CC6"/>
    <w:rsid w:val="00515CD9"/>
    <w:rsid w:val="00515D4D"/>
    <w:rsid w:val="00515E4D"/>
    <w:rsid w:val="00515F1B"/>
    <w:rsid w:val="00515FF7"/>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060"/>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A4"/>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83"/>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4"/>
    <w:rsid w:val="00523D09"/>
    <w:rsid w:val="00523D94"/>
    <w:rsid w:val="00523F49"/>
    <w:rsid w:val="00523F71"/>
    <w:rsid w:val="0052402D"/>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8B"/>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57"/>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76"/>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7B"/>
    <w:rsid w:val="00530ECA"/>
    <w:rsid w:val="00530F4F"/>
    <w:rsid w:val="00530F56"/>
    <w:rsid w:val="00530F60"/>
    <w:rsid w:val="00530FD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7FA"/>
    <w:rsid w:val="00531817"/>
    <w:rsid w:val="0053197A"/>
    <w:rsid w:val="00531AC4"/>
    <w:rsid w:val="00531B56"/>
    <w:rsid w:val="00531BCE"/>
    <w:rsid w:val="00531CCD"/>
    <w:rsid w:val="00531CEA"/>
    <w:rsid w:val="00531D6A"/>
    <w:rsid w:val="00531DEF"/>
    <w:rsid w:val="00531E48"/>
    <w:rsid w:val="00531E7E"/>
    <w:rsid w:val="00531F03"/>
    <w:rsid w:val="00531F2A"/>
    <w:rsid w:val="00531F2C"/>
    <w:rsid w:val="00531F75"/>
    <w:rsid w:val="00531FB9"/>
    <w:rsid w:val="00531FCE"/>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1E4"/>
    <w:rsid w:val="005332FE"/>
    <w:rsid w:val="00533385"/>
    <w:rsid w:val="005334E2"/>
    <w:rsid w:val="00533530"/>
    <w:rsid w:val="005335AE"/>
    <w:rsid w:val="00533605"/>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4DA"/>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18"/>
    <w:rsid w:val="00534C91"/>
    <w:rsid w:val="00534D23"/>
    <w:rsid w:val="00534D2B"/>
    <w:rsid w:val="00534DED"/>
    <w:rsid w:val="00534E0D"/>
    <w:rsid w:val="00534F58"/>
    <w:rsid w:val="00535059"/>
    <w:rsid w:val="00535061"/>
    <w:rsid w:val="00535092"/>
    <w:rsid w:val="0053509A"/>
    <w:rsid w:val="005350D5"/>
    <w:rsid w:val="0053511E"/>
    <w:rsid w:val="005351FF"/>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05"/>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278"/>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E4"/>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86D"/>
    <w:rsid w:val="00543A6D"/>
    <w:rsid w:val="00543A7B"/>
    <w:rsid w:val="00543AF8"/>
    <w:rsid w:val="00543B56"/>
    <w:rsid w:val="00543B7C"/>
    <w:rsid w:val="00543BCC"/>
    <w:rsid w:val="00543C04"/>
    <w:rsid w:val="00543C37"/>
    <w:rsid w:val="00543D91"/>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B6"/>
    <w:rsid w:val="00545AD5"/>
    <w:rsid w:val="00545C70"/>
    <w:rsid w:val="00545CFB"/>
    <w:rsid w:val="00545DB5"/>
    <w:rsid w:val="00545E96"/>
    <w:rsid w:val="00545F75"/>
    <w:rsid w:val="005460E6"/>
    <w:rsid w:val="00546122"/>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B80"/>
    <w:rsid w:val="00546CA7"/>
    <w:rsid w:val="00546D01"/>
    <w:rsid w:val="00546D23"/>
    <w:rsid w:val="00546D5D"/>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C1"/>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3E"/>
    <w:rsid w:val="00552247"/>
    <w:rsid w:val="005522D4"/>
    <w:rsid w:val="0055231C"/>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CC9"/>
    <w:rsid w:val="00552DFE"/>
    <w:rsid w:val="00552E16"/>
    <w:rsid w:val="00552E45"/>
    <w:rsid w:val="005531D2"/>
    <w:rsid w:val="005531D9"/>
    <w:rsid w:val="00553219"/>
    <w:rsid w:val="00553272"/>
    <w:rsid w:val="00553314"/>
    <w:rsid w:val="00553354"/>
    <w:rsid w:val="0055338D"/>
    <w:rsid w:val="005533F9"/>
    <w:rsid w:val="00553458"/>
    <w:rsid w:val="0055347B"/>
    <w:rsid w:val="005534A3"/>
    <w:rsid w:val="0055358D"/>
    <w:rsid w:val="00553602"/>
    <w:rsid w:val="00553639"/>
    <w:rsid w:val="0055369F"/>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2B"/>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136"/>
    <w:rsid w:val="0056020C"/>
    <w:rsid w:val="00560232"/>
    <w:rsid w:val="00560263"/>
    <w:rsid w:val="0056029A"/>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96"/>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4E"/>
    <w:rsid w:val="00561FDC"/>
    <w:rsid w:val="00561FE1"/>
    <w:rsid w:val="00561FEE"/>
    <w:rsid w:val="00562054"/>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47"/>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4A2"/>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0B"/>
    <w:rsid w:val="00564126"/>
    <w:rsid w:val="00564179"/>
    <w:rsid w:val="00564210"/>
    <w:rsid w:val="00564349"/>
    <w:rsid w:val="00564359"/>
    <w:rsid w:val="0056444E"/>
    <w:rsid w:val="00564557"/>
    <w:rsid w:val="00564597"/>
    <w:rsid w:val="005645A9"/>
    <w:rsid w:val="005646F4"/>
    <w:rsid w:val="005648B2"/>
    <w:rsid w:val="00564943"/>
    <w:rsid w:val="00564975"/>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BE"/>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6"/>
    <w:rsid w:val="00570E19"/>
    <w:rsid w:val="00570E41"/>
    <w:rsid w:val="00570EC1"/>
    <w:rsid w:val="00570EFC"/>
    <w:rsid w:val="00570F22"/>
    <w:rsid w:val="00570F75"/>
    <w:rsid w:val="00570FC4"/>
    <w:rsid w:val="00571025"/>
    <w:rsid w:val="00571059"/>
    <w:rsid w:val="00571073"/>
    <w:rsid w:val="005710BC"/>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0AA"/>
    <w:rsid w:val="005720AD"/>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7BF"/>
    <w:rsid w:val="005727F4"/>
    <w:rsid w:val="0057285D"/>
    <w:rsid w:val="00572860"/>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0C8"/>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25"/>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19E"/>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3D"/>
    <w:rsid w:val="00580953"/>
    <w:rsid w:val="00580B34"/>
    <w:rsid w:val="00580C32"/>
    <w:rsid w:val="00580C33"/>
    <w:rsid w:val="00580C8F"/>
    <w:rsid w:val="00580D3A"/>
    <w:rsid w:val="00580D9E"/>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DF2"/>
    <w:rsid w:val="00582ED8"/>
    <w:rsid w:val="00582EED"/>
    <w:rsid w:val="00582F2D"/>
    <w:rsid w:val="00582F76"/>
    <w:rsid w:val="0058301E"/>
    <w:rsid w:val="00583062"/>
    <w:rsid w:val="005830BC"/>
    <w:rsid w:val="00583292"/>
    <w:rsid w:val="005832CC"/>
    <w:rsid w:val="00583345"/>
    <w:rsid w:val="00583379"/>
    <w:rsid w:val="005833C3"/>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4A"/>
    <w:rsid w:val="00583BB6"/>
    <w:rsid w:val="00583BD9"/>
    <w:rsid w:val="00583C6F"/>
    <w:rsid w:val="00583C98"/>
    <w:rsid w:val="00583D5B"/>
    <w:rsid w:val="00583DFB"/>
    <w:rsid w:val="00583E89"/>
    <w:rsid w:val="00583F00"/>
    <w:rsid w:val="00583F3C"/>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2F"/>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5BF"/>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EC"/>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CBD"/>
    <w:rsid w:val="00590DA5"/>
    <w:rsid w:val="00590E03"/>
    <w:rsid w:val="00590E48"/>
    <w:rsid w:val="00590F12"/>
    <w:rsid w:val="00590F5D"/>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35"/>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77"/>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A3"/>
    <w:rsid w:val="005932D3"/>
    <w:rsid w:val="00593364"/>
    <w:rsid w:val="00593378"/>
    <w:rsid w:val="00593465"/>
    <w:rsid w:val="005934F5"/>
    <w:rsid w:val="00593512"/>
    <w:rsid w:val="0059360E"/>
    <w:rsid w:val="00593651"/>
    <w:rsid w:val="0059367E"/>
    <w:rsid w:val="00593811"/>
    <w:rsid w:val="0059381A"/>
    <w:rsid w:val="00593829"/>
    <w:rsid w:val="00593871"/>
    <w:rsid w:val="00593890"/>
    <w:rsid w:val="005939BB"/>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46"/>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7F9"/>
    <w:rsid w:val="005978F1"/>
    <w:rsid w:val="005979CB"/>
    <w:rsid w:val="00597A6F"/>
    <w:rsid w:val="00597BDF"/>
    <w:rsid w:val="00597C7F"/>
    <w:rsid w:val="00597CE2"/>
    <w:rsid w:val="00597CE8"/>
    <w:rsid w:val="00597D2D"/>
    <w:rsid w:val="00597D7B"/>
    <w:rsid w:val="00597DC0"/>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03"/>
    <w:rsid w:val="005A0924"/>
    <w:rsid w:val="005A0961"/>
    <w:rsid w:val="005A09E2"/>
    <w:rsid w:val="005A09F9"/>
    <w:rsid w:val="005A0AA7"/>
    <w:rsid w:val="005A0B68"/>
    <w:rsid w:val="005A0C1B"/>
    <w:rsid w:val="005A0C35"/>
    <w:rsid w:val="005A0C3E"/>
    <w:rsid w:val="005A0D6B"/>
    <w:rsid w:val="005A0E62"/>
    <w:rsid w:val="005A0ECF"/>
    <w:rsid w:val="005A0F71"/>
    <w:rsid w:val="005A0F79"/>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60"/>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49"/>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9FE"/>
    <w:rsid w:val="005A5A73"/>
    <w:rsid w:val="005A5A82"/>
    <w:rsid w:val="005A5A86"/>
    <w:rsid w:val="005A5C16"/>
    <w:rsid w:val="005A5D32"/>
    <w:rsid w:val="005A5D89"/>
    <w:rsid w:val="005A5DAE"/>
    <w:rsid w:val="005A5E2A"/>
    <w:rsid w:val="005A5E39"/>
    <w:rsid w:val="005A5E67"/>
    <w:rsid w:val="005A5F75"/>
    <w:rsid w:val="005A6041"/>
    <w:rsid w:val="005A6071"/>
    <w:rsid w:val="005A60F4"/>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72"/>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1E4"/>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DB"/>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C5"/>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14"/>
    <w:rsid w:val="005B524F"/>
    <w:rsid w:val="005B526A"/>
    <w:rsid w:val="005B52D9"/>
    <w:rsid w:val="005B5403"/>
    <w:rsid w:val="005B5422"/>
    <w:rsid w:val="005B543B"/>
    <w:rsid w:val="005B5488"/>
    <w:rsid w:val="005B5499"/>
    <w:rsid w:val="005B5542"/>
    <w:rsid w:val="005B566F"/>
    <w:rsid w:val="005B56FB"/>
    <w:rsid w:val="005B571D"/>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87F"/>
    <w:rsid w:val="005B691D"/>
    <w:rsid w:val="005B6954"/>
    <w:rsid w:val="005B697E"/>
    <w:rsid w:val="005B6984"/>
    <w:rsid w:val="005B6C16"/>
    <w:rsid w:val="005B6CA8"/>
    <w:rsid w:val="005B6CE0"/>
    <w:rsid w:val="005B6E78"/>
    <w:rsid w:val="005B6F29"/>
    <w:rsid w:val="005B6F50"/>
    <w:rsid w:val="005B6F6C"/>
    <w:rsid w:val="005B7074"/>
    <w:rsid w:val="005B70C1"/>
    <w:rsid w:val="005B710E"/>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6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28A"/>
    <w:rsid w:val="005C13DD"/>
    <w:rsid w:val="005C13E1"/>
    <w:rsid w:val="005C1400"/>
    <w:rsid w:val="005C166B"/>
    <w:rsid w:val="005C1688"/>
    <w:rsid w:val="005C16F3"/>
    <w:rsid w:val="005C1737"/>
    <w:rsid w:val="005C1830"/>
    <w:rsid w:val="005C1850"/>
    <w:rsid w:val="005C185F"/>
    <w:rsid w:val="005C1A24"/>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61"/>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1D"/>
    <w:rsid w:val="005C4AE2"/>
    <w:rsid w:val="005C4B25"/>
    <w:rsid w:val="005C4B57"/>
    <w:rsid w:val="005C4B80"/>
    <w:rsid w:val="005C4B8A"/>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1F"/>
    <w:rsid w:val="005C7094"/>
    <w:rsid w:val="005C7143"/>
    <w:rsid w:val="005C714F"/>
    <w:rsid w:val="005C7160"/>
    <w:rsid w:val="005C7177"/>
    <w:rsid w:val="005C71B8"/>
    <w:rsid w:val="005C7213"/>
    <w:rsid w:val="005C724A"/>
    <w:rsid w:val="005C72BA"/>
    <w:rsid w:val="005C7327"/>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C7FDB"/>
    <w:rsid w:val="005D0027"/>
    <w:rsid w:val="005D00E0"/>
    <w:rsid w:val="005D010E"/>
    <w:rsid w:val="005D0114"/>
    <w:rsid w:val="005D0139"/>
    <w:rsid w:val="005D0168"/>
    <w:rsid w:val="005D017A"/>
    <w:rsid w:val="005D018B"/>
    <w:rsid w:val="005D0190"/>
    <w:rsid w:val="005D021C"/>
    <w:rsid w:val="005D0322"/>
    <w:rsid w:val="005D045A"/>
    <w:rsid w:val="005D04FB"/>
    <w:rsid w:val="005D0582"/>
    <w:rsid w:val="005D05D4"/>
    <w:rsid w:val="005D05FA"/>
    <w:rsid w:val="005D0630"/>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1FD"/>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3"/>
    <w:rsid w:val="005D251B"/>
    <w:rsid w:val="005D266A"/>
    <w:rsid w:val="005D26B9"/>
    <w:rsid w:val="005D279F"/>
    <w:rsid w:val="005D282A"/>
    <w:rsid w:val="005D284B"/>
    <w:rsid w:val="005D286A"/>
    <w:rsid w:val="005D2AE5"/>
    <w:rsid w:val="005D2B0F"/>
    <w:rsid w:val="005D2CAA"/>
    <w:rsid w:val="005D2D28"/>
    <w:rsid w:val="005D2D9D"/>
    <w:rsid w:val="005D2E8D"/>
    <w:rsid w:val="005D2E9C"/>
    <w:rsid w:val="005D2F6A"/>
    <w:rsid w:val="005D2F89"/>
    <w:rsid w:val="005D2FC6"/>
    <w:rsid w:val="005D3036"/>
    <w:rsid w:val="005D306D"/>
    <w:rsid w:val="005D30DD"/>
    <w:rsid w:val="005D3120"/>
    <w:rsid w:val="005D3254"/>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8A"/>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C"/>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98D"/>
    <w:rsid w:val="005D5A16"/>
    <w:rsid w:val="005D5A7F"/>
    <w:rsid w:val="005D5AA4"/>
    <w:rsid w:val="005D5BF0"/>
    <w:rsid w:val="005D5C4A"/>
    <w:rsid w:val="005D5C5D"/>
    <w:rsid w:val="005D5CCF"/>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3E"/>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01"/>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4C"/>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70"/>
    <w:rsid w:val="005E06F2"/>
    <w:rsid w:val="005E0814"/>
    <w:rsid w:val="005E086F"/>
    <w:rsid w:val="005E095C"/>
    <w:rsid w:val="005E097B"/>
    <w:rsid w:val="005E09D6"/>
    <w:rsid w:val="005E0A30"/>
    <w:rsid w:val="005E0A4C"/>
    <w:rsid w:val="005E0AFA"/>
    <w:rsid w:val="005E0B39"/>
    <w:rsid w:val="005E0B90"/>
    <w:rsid w:val="005E0BBB"/>
    <w:rsid w:val="005E0C05"/>
    <w:rsid w:val="005E0C2A"/>
    <w:rsid w:val="005E0C4A"/>
    <w:rsid w:val="005E0C75"/>
    <w:rsid w:val="005E0C98"/>
    <w:rsid w:val="005E0D35"/>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DAD"/>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3E7"/>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BFB"/>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AC"/>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70"/>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BF"/>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63"/>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72"/>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8"/>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FE"/>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C7"/>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8A"/>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39"/>
    <w:rsid w:val="00600CB6"/>
    <w:rsid w:val="00600CBB"/>
    <w:rsid w:val="00600D41"/>
    <w:rsid w:val="00600D60"/>
    <w:rsid w:val="00600D74"/>
    <w:rsid w:val="00600DD1"/>
    <w:rsid w:val="00600E17"/>
    <w:rsid w:val="00600E57"/>
    <w:rsid w:val="00600E83"/>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A9"/>
    <w:rsid w:val="006018BD"/>
    <w:rsid w:val="006018FA"/>
    <w:rsid w:val="00601920"/>
    <w:rsid w:val="00601950"/>
    <w:rsid w:val="006019E5"/>
    <w:rsid w:val="006019E6"/>
    <w:rsid w:val="00601BEB"/>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4F8"/>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EE4"/>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7"/>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CC"/>
    <w:rsid w:val="006074DB"/>
    <w:rsid w:val="006074EE"/>
    <w:rsid w:val="006074FF"/>
    <w:rsid w:val="00607626"/>
    <w:rsid w:val="0060765C"/>
    <w:rsid w:val="0060769F"/>
    <w:rsid w:val="00607704"/>
    <w:rsid w:val="0060776F"/>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6D9"/>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88"/>
    <w:rsid w:val="00610FA1"/>
    <w:rsid w:val="00611155"/>
    <w:rsid w:val="006113B0"/>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628"/>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31"/>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2B"/>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2"/>
    <w:rsid w:val="00615BC3"/>
    <w:rsid w:val="00615CF2"/>
    <w:rsid w:val="00615D0F"/>
    <w:rsid w:val="00615D7A"/>
    <w:rsid w:val="00615DC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9BD"/>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05"/>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CCB"/>
    <w:rsid w:val="00621D17"/>
    <w:rsid w:val="00621D9A"/>
    <w:rsid w:val="00621E9D"/>
    <w:rsid w:val="00621EA1"/>
    <w:rsid w:val="00621F71"/>
    <w:rsid w:val="00621F9B"/>
    <w:rsid w:val="0062203A"/>
    <w:rsid w:val="00622045"/>
    <w:rsid w:val="0062220D"/>
    <w:rsid w:val="00622320"/>
    <w:rsid w:val="006223DA"/>
    <w:rsid w:val="0062252B"/>
    <w:rsid w:val="00622565"/>
    <w:rsid w:val="00622578"/>
    <w:rsid w:val="00622596"/>
    <w:rsid w:val="006225A5"/>
    <w:rsid w:val="0062260D"/>
    <w:rsid w:val="00622615"/>
    <w:rsid w:val="006226A6"/>
    <w:rsid w:val="00622738"/>
    <w:rsid w:val="0062290B"/>
    <w:rsid w:val="0062293E"/>
    <w:rsid w:val="006229D1"/>
    <w:rsid w:val="00622A25"/>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64"/>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27"/>
    <w:rsid w:val="00625F7C"/>
    <w:rsid w:val="00625FAA"/>
    <w:rsid w:val="00625FC3"/>
    <w:rsid w:val="0062601F"/>
    <w:rsid w:val="00626073"/>
    <w:rsid w:val="006260AC"/>
    <w:rsid w:val="0062610F"/>
    <w:rsid w:val="00626145"/>
    <w:rsid w:val="00626152"/>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82"/>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7C5"/>
    <w:rsid w:val="00630840"/>
    <w:rsid w:val="006308DF"/>
    <w:rsid w:val="006308FB"/>
    <w:rsid w:val="0063090F"/>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B"/>
    <w:rsid w:val="00630EAF"/>
    <w:rsid w:val="00630EE3"/>
    <w:rsid w:val="00630F65"/>
    <w:rsid w:val="00630F6B"/>
    <w:rsid w:val="00630F71"/>
    <w:rsid w:val="00630FB1"/>
    <w:rsid w:val="00630FCB"/>
    <w:rsid w:val="00631002"/>
    <w:rsid w:val="00631024"/>
    <w:rsid w:val="006310E4"/>
    <w:rsid w:val="00631130"/>
    <w:rsid w:val="006311A3"/>
    <w:rsid w:val="006312AA"/>
    <w:rsid w:val="006312D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196"/>
    <w:rsid w:val="00632229"/>
    <w:rsid w:val="0063233D"/>
    <w:rsid w:val="00632364"/>
    <w:rsid w:val="006323C7"/>
    <w:rsid w:val="006324D9"/>
    <w:rsid w:val="00632551"/>
    <w:rsid w:val="00632598"/>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3DE"/>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0C"/>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AC"/>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AE9"/>
    <w:rsid w:val="00634C56"/>
    <w:rsid w:val="00634D49"/>
    <w:rsid w:val="00634DDD"/>
    <w:rsid w:val="00634DEB"/>
    <w:rsid w:val="00634E63"/>
    <w:rsid w:val="00634F05"/>
    <w:rsid w:val="0063503E"/>
    <w:rsid w:val="0063503F"/>
    <w:rsid w:val="00635064"/>
    <w:rsid w:val="00635269"/>
    <w:rsid w:val="0063549E"/>
    <w:rsid w:val="0063552B"/>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2D9"/>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D0"/>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5B"/>
    <w:rsid w:val="006453E9"/>
    <w:rsid w:val="00645473"/>
    <w:rsid w:val="00645478"/>
    <w:rsid w:val="006454B9"/>
    <w:rsid w:val="006455F0"/>
    <w:rsid w:val="00645602"/>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5E4"/>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A9"/>
    <w:rsid w:val="00646DEB"/>
    <w:rsid w:val="00646DF4"/>
    <w:rsid w:val="00646E16"/>
    <w:rsid w:val="00646E6A"/>
    <w:rsid w:val="00646E84"/>
    <w:rsid w:val="00646E86"/>
    <w:rsid w:val="00646E9F"/>
    <w:rsid w:val="00646EB6"/>
    <w:rsid w:val="00646ED6"/>
    <w:rsid w:val="00646F10"/>
    <w:rsid w:val="0064704B"/>
    <w:rsid w:val="0064710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05"/>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3F04"/>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12"/>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1D"/>
    <w:rsid w:val="0066034A"/>
    <w:rsid w:val="0066038A"/>
    <w:rsid w:val="00660393"/>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8F0"/>
    <w:rsid w:val="0066095F"/>
    <w:rsid w:val="006609A9"/>
    <w:rsid w:val="00660A4C"/>
    <w:rsid w:val="00660AB9"/>
    <w:rsid w:val="00660B1D"/>
    <w:rsid w:val="00660BAD"/>
    <w:rsid w:val="00660CBD"/>
    <w:rsid w:val="00660CE0"/>
    <w:rsid w:val="00660D22"/>
    <w:rsid w:val="00660E94"/>
    <w:rsid w:val="00660EAA"/>
    <w:rsid w:val="00660F8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7F"/>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5AB"/>
    <w:rsid w:val="00664651"/>
    <w:rsid w:val="0066475E"/>
    <w:rsid w:val="00664774"/>
    <w:rsid w:val="0066477F"/>
    <w:rsid w:val="00664786"/>
    <w:rsid w:val="006647E8"/>
    <w:rsid w:val="00664892"/>
    <w:rsid w:val="006648C6"/>
    <w:rsid w:val="006648F6"/>
    <w:rsid w:val="0066494A"/>
    <w:rsid w:val="0066497D"/>
    <w:rsid w:val="006649AB"/>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93F"/>
    <w:rsid w:val="00667A32"/>
    <w:rsid w:val="00667AAE"/>
    <w:rsid w:val="00667B99"/>
    <w:rsid w:val="00667CC7"/>
    <w:rsid w:val="00667D0F"/>
    <w:rsid w:val="00667D1F"/>
    <w:rsid w:val="00667DA2"/>
    <w:rsid w:val="00667DF1"/>
    <w:rsid w:val="00667E1B"/>
    <w:rsid w:val="00667E85"/>
    <w:rsid w:val="00667E97"/>
    <w:rsid w:val="00667F0B"/>
    <w:rsid w:val="00667F4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951"/>
    <w:rsid w:val="00671B99"/>
    <w:rsid w:val="00671BC8"/>
    <w:rsid w:val="00671BF2"/>
    <w:rsid w:val="00671C08"/>
    <w:rsid w:val="00671C98"/>
    <w:rsid w:val="00671CEE"/>
    <w:rsid w:val="00671D8E"/>
    <w:rsid w:val="00671DAE"/>
    <w:rsid w:val="00671E37"/>
    <w:rsid w:val="00671E3A"/>
    <w:rsid w:val="00671E4F"/>
    <w:rsid w:val="00671EB4"/>
    <w:rsid w:val="00671EE3"/>
    <w:rsid w:val="00671F2A"/>
    <w:rsid w:val="00671F7E"/>
    <w:rsid w:val="0067203C"/>
    <w:rsid w:val="0067204F"/>
    <w:rsid w:val="006720B5"/>
    <w:rsid w:val="00672157"/>
    <w:rsid w:val="006721BD"/>
    <w:rsid w:val="006721EA"/>
    <w:rsid w:val="00672247"/>
    <w:rsid w:val="00672261"/>
    <w:rsid w:val="0067227E"/>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74"/>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2"/>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83"/>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0E"/>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8"/>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82"/>
    <w:rsid w:val="006824D0"/>
    <w:rsid w:val="0068250D"/>
    <w:rsid w:val="0068251F"/>
    <w:rsid w:val="006825D8"/>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75"/>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5A"/>
    <w:rsid w:val="00684DAF"/>
    <w:rsid w:val="00684DCE"/>
    <w:rsid w:val="00684DF2"/>
    <w:rsid w:val="00684E76"/>
    <w:rsid w:val="00684E82"/>
    <w:rsid w:val="00684F35"/>
    <w:rsid w:val="00684FF3"/>
    <w:rsid w:val="00685005"/>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7"/>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4"/>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4B"/>
    <w:rsid w:val="0069215D"/>
    <w:rsid w:val="0069219E"/>
    <w:rsid w:val="006921FF"/>
    <w:rsid w:val="006922B2"/>
    <w:rsid w:val="006922BE"/>
    <w:rsid w:val="006922EA"/>
    <w:rsid w:val="00692371"/>
    <w:rsid w:val="00692483"/>
    <w:rsid w:val="006924E9"/>
    <w:rsid w:val="0069259B"/>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8E"/>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7B"/>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04"/>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4C7"/>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DDA"/>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8C"/>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84"/>
    <w:rsid w:val="006A35BF"/>
    <w:rsid w:val="006A3608"/>
    <w:rsid w:val="006A36CD"/>
    <w:rsid w:val="006A36DB"/>
    <w:rsid w:val="006A38B9"/>
    <w:rsid w:val="006A3925"/>
    <w:rsid w:val="006A39A2"/>
    <w:rsid w:val="006A39FD"/>
    <w:rsid w:val="006A3A4E"/>
    <w:rsid w:val="006A3B05"/>
    <w:rsid w:val="006A3B8E"/>
    <w:rsid w:val="006A3BBA"/>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3D5"/>
    <w:rsid w:val="006A5416"/>
    <w:rsid w:val="006A547C"/>
    <w:rsid w:val="006A549F"/>
    <w:rsid w:val="006A54C9"/>
    <w:rsid w:val="006A55BF"/>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1DC"/>
    <w:rsid w:val="006A6252"/>
    <w:rsid w:val="006A62CC"/>
    <w:rsid w:val="006A6348"/>
    <w:rsid w:val="006A638D"/>
    <w:rsid w:val="006A63D1"/>
    <w:rsid w:val="006A656B"/>
    <w:rsid w:val="006A661C"/>
    <w:rsid w:val="006A67AA"/>
    <w:rsid w:val="006A6812"/>
    <w:rsid w:val="006A6943"/>
    <w:rsid w:val="006A6947"/>
    <w:rsid w:val="006A695A"/>
    <w:rsid w:val="006A69A0"/>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3"/>
    <w:rsid w:val="006A7E47"/>
    <w:rsid w:val="006A7EB8"/>
    <w:rsid w:val="006A7F45"/>
    <w:rsid w:val="006A7FA9"/>
    <w:rsid w:val="006B023B"/>
    <w:rsid w:val="006B02F2"/>
    <w:rsid w:val="006B02F4"/>
    <w:rsid w:val="006B0341"/>
    <w:rsid w:val="006B03E7"/>
    <w:rsid w:val="006B040C"/>
    <w:rsid w:val="006B0412"/>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A0"/>
    <w:rsid w:val="006B0EBB"/>
    <w:rsid w:val="006B0EF6"/>
    <w:rsid w:val="006B0F46"/>
    <w:rsid w:val="006B0F7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A8F"/>
    <w:rsid w:val="006B1AAD"/>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591"/>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42"/>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C7"/>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A5"/>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6C"/>
    <w:rsid w:val="006B7495"/>
    <w:rsid w:val="006B74FC"/>
    <w:rsid w:val="006B75C1"/>
    <w:rsid w:val="006B76F9"/>
    <w:rsid w:val="006B7749"/>
    <w:rsid w:val="006B77FF"/>
    <w:rsid w:val="006B792E"/>
    <w:rsid w:val="006B79F2"/>
    <w:rsid w:val="006B7A65"/>
    <w:rsid w:val="006B7AA6"/>
    <w:rsid w:val="006B7ABA"/>
    <w:rsid w:val="006B7B31"/>
    <w:rsid w:val="006B7BA3"/>
    <w:rsid w:val="006B7BD6"/>
    <w:rsid w:val="006B7C77"/>
    <w:rsid w:val="006B7C85"/>
    <w:rsid w:val="006B7CA0"/>
    <w:rsid w:val="006B7D03"/>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E5"/>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B7"/>
    <w:rsid w:val="006C25C4"/>
    <w:rsid w:val="006C263E"/>
    <w:rsid w:val="006C2763"/>
    <w:rsid w:val="006C278C"/>
    <w:rsid w:val="006C27CA"/>
    <w:rsid w:val="006C2850"/>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2F1"/>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0AF"/>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5FF8"/>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00"/>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0A"/>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69D"/>
    <w:rsid w:val="006D1739"/>
    <w:rsid w:val="006D1764"/>
    <w:rsid w:val="006D176E"/>
    <w:rsid w:val="006D1794"/>
    <w:rsid w:val="006D179D"/>
    <w:rsid w:val="006D1872"/>
    <w:rsid w:val="006D18B6"/>
    <w:rsid w:val="006D18B7"/>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7C"/>
    <w:rsid w:val="006D25B0"/>
    <w:rsid w:val="006D25D8"/>
    <w:rsid w:val="006D2680"/>
    <w:rsid w:val="006D26B1"/>
    <w:rsid w:val="006D2816"/>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4DB"/>
    <w:rsid w:val="006D75D8"/>
    <w:rsid w:val="006D75F4"/>
    <w:rsid w:val="006D7610"/>
    <w:rsid w:val="006D772C"/>
    <w:rsid w:val="006D77C0"/>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6E"/>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1EF"/>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BA0"/>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DE1"/>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80A"/>
    <w:rsid w:val="006E79F2"/>
    <w:rsid w:val="006E7C67"/>
    <w:rsid w:val="006E7CBA"/>
    <w:rsid w:val="006E7CF6"/>
    <w:rsid w:val="006E7D3F"/>
    <w:rsid w:val="006E7DAE"/>
    <w:rsid w:val="006E7DD7"/>
    <w:rsid w:val="006E7DF1"/>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91"/>
    <w:rsid w:val="006F0ED6"/>
    <w:rsid w:val="006F0EFC"/>
    <w:rsid w:val="006F0F5B"/>
    <w:rsid w:val="006F0FB0"/>
    <w:rsid w:val="006F0FB8"/>
    <w:rsid w:val="006F0FE5"/>
    <w:rsid w:val="006F105F"/>
    <w:rsid w:val="006F1107"/>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AD8"/>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2A2"/>
    <w:rsid w:val="006F2333"/>
    <w:rsid w:val="006F238A"/>
    <w:rsid w:val="006F238D"/>
    <w:rsid w:val="006F23C4"/>
    <w:rsid w:val="006F2410"/>
    <w:rsid w:val="006F247F"/>
    <w:rsid w:val="006F24F8"/>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1E"/>
    <w:rsid w:val="006F3286"/>
    <w:rsid w:val="006F32B5"/>
    <w:rsid w:val="006F32E5"/>
    <w:rsid w:val="006F3311"/>
    <w:rsid w:val="006F3334"/>
    <w:rsid w:val="006F3397"/>
    <w:rsid w:val="006F33A2"/>
    <w:rsid w:val="006F344E"/>
    <w:rsid w:val="006F3493"/>
    <w:rsid w:val="006F34FB"/>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B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89F"/>
    <w:rsid w:val="006F49A1"/>
    <w:rsid w:val="006F4A24"/>
    <w:rsid w:val="006F4A33"/>
    <w:rsid w:val="006F4AE0"/>
    <w:rsid w:val="006F4BEF"/>
    <w:rsid w:val="006F4C8F"/>
    <w:rsid w:val="006F4C9B"/>
    <w:rsid w:val="006F4CA9"/>
    <w:rsid w:val="006F4CDC"/>
    <w:rsid w:val="006F4CE2"/>
    <w:rsid w:val="006F4D56"/>
    <w:rsid w:val="006F4D64"/>
    <w:rsid w:val="006F4DBF"/>
    <w:rsid w:val="006F4E11"/>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57"/>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5FF"/>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DB2"/>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B9"/>
    <w:rsid w:val="006F74F1"/>
    <w:rsid w:val="006F7513"/>
    <w:rsid w:val="006F759A"/>
    <w:rsid w:val="006F76AF"/>
    <w:rsid w:val="006F76DC"/>
    <w:rsid w:val="006F774C"/>
    <w:rsid w:val="006F77ED"/>
    <w:rsid w:val="006F7872"/>
    <w:rsid w:val="006F78B5"/>
    <w:rsid w:val="006F7951"/>
    <w:rsid w:val="006F798F"/>
    <w:rsid w:val="006F79A1"/>
    <w:rsid w:val="006F79D0"/>
    <w:rsid w:val="006F79D7"/>
    <w:rsid w:val="006F79EF"/>
    <w:rsid w:val="006F79F2"/>
    <w:rsid w:val="006F7A48"/>
    <w:rsid w:val="006F7A49"/>
    <w:rsid w:val="006F7B05"/>
    <w:rsid w:val="006F7B07"/>
    <w:rsid w:val="006F7BBC"/>
    <w:rsid w:val="006F7C50"/>
    <w:rsid w:val="006F7C60"/>
    <w:rsid w:val="006F7D10"/>
    <w:rsid w:val="006F7DA2"/>
    <w:rsid w:val="006F7E1A"/>
    <w:rsid w:val="006F7EF2"/>
    <w:rsid w:val="006F7F38"/>
    <w:rsid w:val="006F7F71"/>
    <w:rsid w:val="00700074"/>
    <w:rsid w:val="007000C3"/>
    <w:rsid w:val="0070013C"/>
    <w:rsid w:val="00700189"/>
    <w:rsid w:val="00700249"/>
    <w:rsid w:val="00700268"/>
    <w:rsid w:val="00700306"/>
    <w:rsid w:val="00700341"/>
    <w:rsid w:val="0070039E"/>
    <w:rsid w:val="0070045A"/>
    <w:rsid w:val="00700488"/>
    <w:rsid w:val="007004D8"/>
    <w:rsid w:val="007004DB"/>
    <w:rsid w:val="00700526"/>
    <w:rsid w:val="0070054D"/>
    <w:rsid w:val="007005F6"/>
    <w:rsid w:val="00700680"/>
    <w:rsid w:val="007006ED"/>
    <w:rsid w:val="00700775"/>
    <w:rsid w:val="00700790"/>
    <w:rsid w:val="007007AA"/>
    <w:rsid w:val="007007DF"/>
    <w:rsid w:val="007007F1"/>
    <w:rsid w:val="0070080C"/>
    <w:rsid w:val="007008FE"/>
    <w:rsid w:val="0070090D"/>
    <w:rsid w:val="00700971"/>
    <w:rsid w:val="0070099B"/>
    <w:rsid w:val="00700A28"/>
    <w:rsid w:val="00700A79"/>
    <w:rsid w:val="00700B0D"/>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4E0"/>
    <w:rsid w:val="007025CB"/>
    <w:rsid w:val="007025CF"/>
    <w:rsid w:val="0070260F"/>
    <w:rsid w:val="00702611"/>
    <w:rsid w:val="00702677"/>
    <w:rsid w:val="007026CE"/>
    <w:rsid w:val="007026CF"/>
    <w:rsid w:val="007026D7"/>
    <w:rsid w:val="007026F4"/>
    <w:rsid w:val="0070274A"/>
    <w:rsid w:val="00702752"/>
    <w:rsid w:val="007027FA"/>
    <w:rsid w:val="00702816"/>
    <w:rsid w:val="0070283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378"/>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79D"/>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0A"/>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7E"/>
    <w:rsid w:val="007066C5"/>
    <w:rsid w:val="00706768"/>
    <w:rsid w:val="00706841"/>
    <w:rsid w:val="007068A7"/>
    <w:rsid w:val="007068FB"/>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9F3"/>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BC"/>
    <w:rsid w:val="007109D5"/>
    <w:rsid w:val="00710AB2"/>
    <w:rsid w:val="00710ABD"/>
    <w:rsid w:val="00710AD3"/>
    <w:rsid w:val="00710B4F"/>
    <w:rsid w:val="00710BAE"/>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7C"/>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ABB"/>
    <w:rsid w:val="00712C8C"/>
    <w:rsid w:val="00712D11"/>
    <w:rsid w:val="00712DD8"/>
    <w:rsid w:val="00712EA0"/>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8F"/>
    <w:rsid w:val="00713BE6"/>
    <w:rsid w:val="00713C06"/>
    <w:rsid w:val="00713C3C"/>
    <w:rsid w:val="00713C7D"/>
    <w:rsid w:val="00713D0E"/>
    <w:rsid w:val="00713D46"/>
    <w:rsid w:val="00713E9B"/>
    <w:rsid w:val="00713F32"/>
    <w:rsid w:val="00713F82"/>
    <w:rsid w:val="00713FB3"/>
    <w:rsid w:val="00714002"/>
    <w:rsid w:val="00714073"/>
    <w:rsid w:val="007140C8"/>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88"/>
    <w:rsid w:val="007147DE"/>
    <w:rsid w:val="0071481B"/>
    <w:rsid w:val="007148C0"/>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1D"/>
    <w:rsid w:val="00716F76"/>
    <w:rsid w:val="00717027"/>
    <w:rsid w:val="00717395"/>
    <w:rsid w:val="00717399"/>
    <w:rsid w:val="007173C6"/>
    <w:rsid w:val="007173C7"/>
    <w:rsid w:val="007173E5"/>
    <w:rsid w:val="0071740B"/>
    <w:rsid w:val="00717411"/>
    <w:rsid w:val="00717516"/>
    <w:rsid w:val="0071752C"/>
    <w:rsid w:val="00717559"/>
    <w:rsid w:val="00717656"/>
    <w:rsid w:val="007176FA"/>
    <w:rsid w:val="0071778B"/>
    <w:rsid w:val="00717790"/>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1CE"/>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BF5"/>
    <w:rsid w:val="00724C06"/>
    <w:rsid w:val="00724C7F"/>
    <w:rsid w:val="00724C9A"/>
    <w:rsid w:val="00724C9E"/>
    <w:rsid w:val="00724CA7"/>
    <w:rsid w:val="00724CB6"/>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D50"/>
    <w:rsid w:val="00725E6B"/>
    <w:rsid w:val="00725F46"/>
    <w:rsid w:val="00725FA0"/>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4C4"/>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B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BFE"/>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80"/>
    <w:rsid w:val="00732CD4"/>
    <w:rsid w:val="00732D1D"/>
    <w:rsid w:val="00732D2C"/>
    <w:rsid w:val="00732EBE"/>
    <w:rsid w:val="00732EE1"/>
    <w:rsid w:val="00732EE6"/>
    <w:rsid w:val="00733005"/>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6BB"/>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12"/>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24"/>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EDB"/>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5F8"/>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BF"/>
    <w:rsid w:val="007413E2"/>
    <w:rsid w:val="00741481"/>
    <w:rsid w:val="007414BF"/>
    <w:rsid w:val="0074153D"/>
    <w:rsid w:val="0074159E"/>
    <w:rsid w:val="007415A4"/>
    <w:rsid w:val="007415F7"/>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B4C"/>
    <w:rsid w:val="00741CAA"/>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60"/>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00"/>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26"/>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E70"/>
    <w:rsid w:val="00747F1A"/>
    <w:rsid w:val="00747F42"/>
    <w:rsid w:val="00750028"/>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AC0"/>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745"/>
    <w:rsid w:val="007527AB"/>
    <w:rsid w:val="007527EA"/>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9E"/>
    <w:rsid w:val="007534B8"/>
    <w:rsid w:val="007534CD"/>
    <w:rsid w:val="007534F6"/>
    <w:rsid w:val="00753619"/>
    <w:rsid w:val="0075362A"/>
    <w:rsid w:val="00753671"/>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975"/>
    <w:rsid w:val="00754A53"/>
    <w:rsid w:val="00754ACE"/>
    <w:rsid w:val="00754B0F"/>
    <w:rsid w:val="00754B23"/>
    <w:rsid w:val="00754B97"/>
    <w:rsid w:val="00754C5E"/>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7D6"/>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57"/>
    <w:rsid w:val="007578AA"/>
    <w:rsid w:val="007578B4"/>
    <w:rsid w:val="00757934"/>
    <w:rsid w:val="007579A0"/>
    <w:rsid w:val="00757ADF"/>
    <w:rsid w:val="00757B34"/>
    <w:rsid w:val="00757B53"/>
    <w:rsid w:val="00757BA1"/>
    <w:rsid w:val="00757BCD"/>
    <w:rsid w:val="00757BF2"/>
    <w:rsid w:val="00757C97"/>
    <w:rsid w:val="00757D74"/>
    <w:rsid w:val="00757D7E"/>
    <w:rsid w:val="00757D83"/>
    <w:rsid w:val="00757D98"/>
    <w:rsid w:val="00757EBC"/>
    <w:rsid w:val="00757F21"/>
    <w:rsid w:val="00757F4F"/>
    <w:rsid w:val="00757FA9"/>
    <w:rsid w:val="00760046"/>
    <w:rsid w:val="007600FE"/>
    <w:rsid w:val="007601D0"/>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8C"/>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2C1"/>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0A"/>
    <w:rsid w:val="00762D4D"/>
    <w:rsid w:val="00762D74"/>
    <w:rsid w:val="00762D8B"/>
    <w:rsid w:val="00762E82"/>
    <w:rsid w:val="00762EEE"/>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E94"/>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B5A"/>
    <w:rsid w:val="00765C2E"/>
    <w:rsid w:val="00765CB9"/>
    <w:rsid w:val="00765CCF"/>
    <w:rsid w:val="00765DD6"/>
    <w:rsid w:val="00765E3D"/>
    <w:rsid w:val="00765E44"/>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C32"/>
    <w:rsid w:val="00766D01"/>
    <w:rsid w:val="00766D5E"/>
    <w:rsid w:val="00766DDC"/>
    <w:rsid w:val="00766E2E"/>
    <w:rsid w:val="00766E99"/>
    <w:rsid w:val="00766F36"/>
    <w:rsid w:val="00766FB6"/>
    <w:rsid w:val="00767016"/>
    <w:rsid w:val="007671C3"/>
    <w:rsid w:val="0076728D"/>
    <w:rsid w:val="0076728F"/>
    <w:rsid w:val="00767421"/>
    <w:rsid w:val="0076742B"/>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84"/>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68"/>
    <w:rsid w:val="00773C90"/>
    <w:rsid w:val="00773CB1"/>
    <w:rsid w:val="00773D61"/>
    <w:rsid w:val="00773F79"/>
    <w:rsid w:val="0077400B"/>
    <w:rsid w:val="00774087"/>
    <w:rsid w:val="007740C5"/>
    <w:rsid w:val="00774160"/>
    <w:rsid w:val="0077417B"/>
    <w:rsid w:val="007741F0"/>
    <w:rsid w:val="007742D3"/>
    <w:rsid w:val="007742F2"/>
    <w:rsid w:val="00774379"/>
    <w:rsid w:val="00774396"/>
    <w:rsid w:val="0077439D"/>
    <w:rsid w:val="007743AB"/>
    <w:rsid w:val="0077444E"/>
    <w:rsid w:val="00774519"/>
    <w:rsid w:val="0077455A"/>
    <w:rsid w:val="00774587"/>
    <w:rsid w:val="00774591"/>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EEF"/>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12"/>
    <w:rsid w:val="007755BD"/>
    <w:rsid w:val="0077562F"/>
    <w:rsid w:val="0077564A"/>
    <w:rsid w:val="00775690"/>
    <w:rsid w:val="007756A8"/>
    <w:rsid w:val="00775700"/>
    <w:rsid w:val="0077578F"/>
    <w:rsid w:val="00775841"/>
    <w:rsid w:val="00775844"/>
    <w:rsid w:val="00775879"/>
    <w:rsid w:val="007758BA"/>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50"/>
    <w:rsid w:val="0077697C"/>
    <w:rsid w:val="0077697D"/>
    <w:rsid w:val="00776996"/>
    <w:rsid w:val="007769BF"/>
    <w:rsid w:val="007769E4"/>
    <w:rsid w:val="00776A8C"/>
    <w:rsid w:val="00776B67"/>
    <w:rsid w:val="00776BAB"/>
    <w:rsid w:val="00776C26"/>
    <w:rsid w:val="00776C5D"/>
    <w:rsid w:val="00776CBC"/>
    <w:rsid w:val="00776CC9"/>
    <w:rsid w:val="00776D57"/>
    <w:rsid w:val="00776E15"/>
    <w:rsid w:val="00776F22"/>
    <w:rsid w:val="00776FD7"/>
    <w:rsid w:val="00777025"/>
    <w:rsid w:val="00777041"/>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6E5"/>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DB4"/>
    <w:rsid w:val="00780E9A"/>
    <w:rsid w:val="00780F6F"/>
    <w:rsid w:val="00781007"/>
    <w:rsid w:val="00781068"/>
    <w:rsid w:val="007810E3"/>
    <w:rsid w:val="007810E4"/>
    <w:rsid w:val="00781108"/>
    <w:rsid w:val="0078110B"/>
    <w:rsid w:val="007811D2"/>
    <w:rsid w:val="00781264"/>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62"/>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3C"/>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33"/>
    <w:rsid w:val="00786C4F"/>
    <w:rsid w:val="00786C60"/>
    <w:rsid w:val="00786CCA"/>
    <w:rsid w:val="00786D45"/>
    <w:rsid w:val="00786D71"/>
    <w:rsid w:val="00786E57"/>
    <w:rsid w:val="00786F03"/>
    <w:rsid w:val="00786F0E"/>
    <w:rsid w:val="00786F67"/>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BFC"/>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3EC"/>
    <w:rsid w:val="00790452"/>
    <w:rsid w:val="00790468"/>
    <w:rsid w:val="0079046C"/>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0F"/>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04"/>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9"/>
    <w:rsid w:val="00794B6A"/>
    <w:rsid w:val="00794BD7"/>
    <w:rsid w:val="00794BF3"/>
    <w:rsid w:val="00794BF7"/>
    <w:rsid w:val="00794C20"/>
    <w:rsid w:val="00794CB7"/>
    <w:rsid w:val="00794DE6"/>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98"/>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7D1"/>
    <w:rsid w:val="00797858"/>
    <w:rsid w:val="00797883"/>
    <w:rsid w:val="007978F6"/>
    <w:rsid w:val="00797924"/>
    <w:rsid w:val="00797994"/>
    <w:rsid w:val="007979F1"/>
    <w:rsid w:val="00797A32"/>
    <w:rsid w:val="00797A4A"/>
    <w:rsid w:val="00797ADE"/>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A7"/>
    <w:rsid w:val="007A0FD0"/>
    <w:rsid w:val="007A0FDB"/>
    <w:rsid w:val="007A10C9"/>
    <w:rsid w:val="007A10CC"/>
    <w:rsid w:val="007A10EC"/>
    <w:rsid w:val="007A1123"/>
    <w:rsid w:val="007A126C"/>
    <w:rsid w:val="007A12CD"/>
    <w:rsid w:val="007A13D8"/>
    <w:rsid w:val="007A140C"/>
    <w:rsid w:val="007A1499"/>
    <w:rsid w:val="007A14FC"/>
    <w:rsid w:val="007A1595"/>
    <w:rsid w:val="007A15BC"/>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77"/>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7"/>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8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1F0"/>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3B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0E"/>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22"/>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A8"/>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772"/>
    <w:rsid w:val="007B2909"/>
    <w:rsid w:val="007B29CD"/>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20"/>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936"/>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A0"/>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37"/>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64"/>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11"/>
    <w:rsid w:val="007C1E78"/>
    <w:rsid w:val="007C1E85"/>
    <w:rsid w:val="007C1EE3"/>
    <w:rsid w:val="007C1F3A"/>
    <w:rsid w:val="007C1F67"/>
    <w:rsid w:val="007C1F6C"/>
    <w:rsid w:val="007C218F"/>
    <w:rsid w:val="007C2193"/>
    <w:rsid w:val="007C21A9"/>
    <w:rsid w:val="007C21FD"/>
    <w:rsid w:val="007C2203"/>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6D"/>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4AC"/>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AF"/>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A4"/>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92"/>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1D7"/>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5E1"/>
    <w:rsid w:val="007D76C5"/>
    <w:rsid w:val="007D77B6"/>
    <w:rsid w:val="007D77DF"/>
    <w:rsid w:val="007D7801"/>
    <w:rsid w:val="007D78B1"/>
    <w:rsid w:val="007D78D5"/>
    <w:rsid w:val="007D78E2"/>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38"/>
    <w:rsid w:val="007E0959"/>
    <w:rsid w:val="007E0988"/>
    <w:rsid w:val="007E0996"/>
    <w:rsid w:val="007E09C3"/>
    <w:rsid w:val="007E0A09"/>
    <w:rsid w:val="007E0A73"/>
    <w:rsid w:val="007E0ABD"/>
    <w:rsid w:val="007E0B05"/>
    <w:rsid w:val="007E0B43"/>
    <w:rsid w:val="007E0BD1"/>
    <w:rsid w:val="007E0CF0"/>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74"/>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CB"/>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14"/>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B3"/>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1E8"/>
    <w:rsid w:val="007E4271"/>
    <w:rsid w:val="007E427C"/>
    <w:rsid w:val="007E429C"/>
    <w:rsid w:val="007E432B"/>
    <w:rsid w:val="007E4394"/>
    <w:rsid w:val="007E43AE"/>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10"/>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CED"/>
    <w:rsid w:val="007E5D93"/>
    <w:rsid w:val="007E5DA0"/>
    <w:rsid w:val="007E5DB1"/>
    <w:rsid w:val="007E5E7F"/>
    <w:rsid w:val="007E5EAD"/>
    <w:rsid w:val="007E5ECB"/>
    <w:rsid w:val="007E5F31"/>
    <w:rsid w:val="007E60B5"/>
    <w:rsid w:val="007E614D"/>
    <w:rsid w:val="007E6173"/>
    <w:rsid w:val="007E61AD"/>
    <w:rsid w:val="007E6204"/>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6FB"/>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ED1"/>
    <w:rsid w:val="007E7F77"/>
    <w:rsid w:val="007E7FAC"/>
    <w:rsid w:val="007F0033"/>
    <w:rsid w:val="007F012B"/>
    <w:rsid w:val="007F0199"/>
    <w:rsid w:val="007F019F"/>
    <w:rsid w:val="007F01CC"/>
    <w:rsid w:val="007F027E"/>
    <w:rsid w:val="007F02B8"/>
    <w:rsid w:val="007F02F9"/>
    <w:rsid w:val="007F0329"/>
    <w:rsid w:val="007F042F"/>
    <w:rsid w:val="007F04D0"/>
    <w:rsid w:val="007F0571"/>
    <w:rsid w:val="007F0572"/>
    <w:rsid w:val="007F058D"/>
    <w:rsid w:val="007F063B"/>
    <w:rsid w:val="007F065B"/>
    <w:rsid w:val="007F068B"/>
    <w:rsid w:val="007F0744"/>
    <w:rsid w:val="007F0751"/>
    <w:rsid w:val="007F07E4"/>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CD"/>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1FE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3F03"/>
    <w:rsid w:val="007F40F7"/>
    <w:rsid w:val="007F4197"/>
    <w:rsid w:val="007F41A1"/>
    <w:rsid w:val="007F429F"/>
    <w:rsid w:val="007F43F2"/>
    <w:rsid w:val="007F442B"/>
    <w:rsid w:val="007F4486"/>
    <w:rsid w:val="007F453B"/>
    <w:rsid w:val="007F4583"/>
    <w:rsid w:val="007F45BE"/>
    <w:rsid w:val="007F45C3"/>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58E"/>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5FDB"/>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EBC"/>
    <w:rsid w:val="007F6F3B"/>
    <w:rsid w:val="007F6F8C"/>
    <w:rsid w:val="007F7052"/>
    <w:rsid w:val="007F7068"/>
    <w:rsid w:val="007F7086"/>
    <w:rsid w:val="007F73B8"/>
    <w:rsid w:val="007F73D0"/>
    <w:rsid w:val="007F7402"/>
    <w:rsid w:val="007F7458"/>
    <w:rsid w:val="007F74A7"/>
    <w:rsid w:val="007F75E0"/>
    <w:rsid w:val="007F7602"/>
    <w:rsid w:val="007F76BE"/>
    <w:rsid w:val="007F778C"/>
    <w:rsid w:val="007F7797"/>
    <w:rsid w:val="007F77A7"/>
    <w:rsid w:val="007F7835"/>
    <w:rsid w:val="007F78EF"/>
    <w:rsid w:val="007F7981"/>
    <w:rsid w:val="007F7A59"/>
    <w:rsid w:val="007F7B86"/>
    <w:rsid w:val="007F7C08"/>
    <w:rsid w:val="007F7C0C"/>
    <w:rsid w:val="007F7CB7"/>
    <w:rsid w:val="007F7CEB"/>
    <w:rsid w:val="007F7D49"/>
    <w:rsid w:val="007F7D8B"/>
    <w:rsid w:val="007F7DA6"/>
    <w:rsid w:val="007F7DE7"/>
    <w:rsid w:val="007F7E63"/>
    <w:rsid w:val="007F7E89"/>
    <w:rsid w:val="007F7E9D"/>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2C"/>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50"/>
    <w:rsid w:val="00802071"/>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BC"/>
    <w:rsid w:val="00802FEA"/>
    <w:rsid w:val="0080307A"/>
    <w:rsid w:val="008030F8"/>
    <w:rsid w:val="00803105"/>
    <w:rsid w:val="0080317B"/>
    <w:rsid w:val="0080322A"/>
    <w:rsid w:val="00803257"/>
    <w:rsid w:val="008032BB"/>
    <w:rsid w:val="0080337E"/>
    <w:rsid w:val="00803441"/>
    <w:rsid w:val="00803454"/>
    <w:rsid w:val="00803491"/>
    <w:rsid w:val="008034CF"/>
    <w:rsid w:val="00803520"/>
    <w:rsid w:val="008035EE"/>
    <w:rsid w:val="008036A3"/>
    <w:rsid w:val="008037CE"/>
    <w:rsid w:val="00803815"/>
    <w:rsid w:val="0080381E"/>
    <w:rsid w:val="00803836"/>
    <w:rsid w:val="00803914"/>
    <w:rsid w:val="00803938"/>
    <w:rsid w:val="00803A46"/>
    <w:rsid w:val="00803AD1"/>
    <w:rsid w:val="00803C10"/>
    <w:rsid w:val="00803C85"/>
    <w:rsid w:val="00803CA6"/>
    <w:rsid w:val="00803E10"/>
    <w:rsid w:val="00803EA1"/>
    <w:rsid w:val="00803EA9"/>
    <w:rsid w:val="00803ED5"/>
    <w:rsid w:val="00803F5C"/>
    <w:rsid w:val="00803F69"/>
    <w:rsid w:val="00803F74"/>
    <w:rsid w:val="00803F7B"/>
    <w:rsid w:val="00803F85"/>
    <w:rsid w:val="00803FB0"/>
    <w:rsid w:val="00804071"/>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8A"/>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7C2"/>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0"/>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1F7D"/>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08"/>
    <w:rsid w:val="00812D69"/>
    <w:rsid w:val="00812DB3"/>
    <w:rsid w:val="00812E14"/>
    <w:rsid w:val="00812E26"/>
    <w:rsid w:val="00812E43"/>
    <w:rsid w:val="00812E96"/>
    <w:rsid w:val="00812F0F"/>
    <w:rsid w:val="00812F54"/>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AD8"/>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044"/>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75"/>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6E"/>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ED9"/>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3F0"/>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10"/>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27F91"/>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E8"/>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44"/>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BF"/>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DE"/>
    <w:rsid w:val="00834EE8"/>
    <w:rsid w:val="00834F7B"/>
    <w:rsid w:val="0083501C"/>
    <w:rsid w:val="0083504D"/>
    <w:rsid w:val="0083510E"/>
    <w:rsid w:val="00835183"/>
    <w:rsid w:val="008351AF"/>
    <w:rsid w:val="00835244"/>
    <w:rsid w:val="00835299"/>
    <w:rsid w:val="008352BF"/>
    <w:rsid w:val="00835347"/>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78"/>
    <w:rsid w:val="00836BF1"/>
    <w:rsid w:val="00836BF3"/>
    <w:rsid w:val="00836C02"/>
    <w:rsid w:val="00836C6F"/>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6B"/>
    <w:rsid w:val="00841EF3"/>
    <w:rsid w:val="00841F87"/>
    <w:rsid w:val="00842090"/>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AE0"/>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AFB"/>
    <w:rsid w:val="00843B05"/>
    <w:rsid w:val="00843B46"/>
    <w:rsid w:val="00843C8C"/>
    <w:rsid w:val="00843C92"/>
    <w:rsid w:val="00843CEF"/>
    <w:rsid w:val="00843D21"/>
    <w:rsid w:val="00843E5C"/>
    <w:rsid w:val="00843EC2"/>
    <w:rsid w:val="00843F36"/>
    <w:rsid w:val="00843F42"/>
    <w:rsid w:val="008440D9"/>
    <w:rsid w:val="0084411D"/>
    <w:rsid w:val="00844126"/>
    <w:rsid w:val="0084412A"/>
    <w:rsid w:val="00844263"/>
    <w:rsid w:val="00844301"/>
    <w:rsid w:val="008443AB"/>
    <w:rsid w:val="008444B1"/>
    <w:rsid w:val="008444CF"/>
    <w:rsid w:val="0084456D"/>
    <w:rsid w:val="008445E7"/>
    <w:rsid w:val="00844614"/>
    <w:rsid w:val="00844654"/>
    <w:rsid w:val="0084475F"/>
    <w:rsid w:val="008447F2"/>
    <w:rsid w:val="0084486A"/>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BB"/>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2"/>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CD"/>
    <w:rsid w:val="00847AD3"/>
    <w:rsid w:val="00847AEC"/>
    <w:rsid w:val="00847B09"/>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29"/>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AC"/>
    <w:rsid w:val="00850EDB"/>
    <w:rsid w:val="00850F1C"/>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6"/>
    <w:rsid w:val="00852BBE"/>
    <w:rsid w:val="00852C6B"/>
    <w:rsid w:val="00852D0E"/>
    <w:rsid w:val="00852E21"/>
    <w:rsid w:val="00852EE1"/>
    <w:rsid w:val="00852F30"/>
    <w:rsid w:val="00852F3C"/>
    <w:rsid w:val="00852FA1"/>
    <w:rsid w:val="00852FDC"/>
    <w:rsid w:val="00852FE5"/>
    <w:rsid w:val="00853055"/>
    <w:rsid w:val="008530D4"/>
    <w:rsid w:val="00853315"/>
    <w:rsid w:val="00853340"/>
    <w:rsid w:val="0085341B"/>
    <w:rsid w:val="008537FD"/>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795"/>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82"/>
    <w:rsid w:val="00854DB5"/>
    <w:rsid w:val="00854E27"/>
    <w:rsid w:val="00854E88"/>
    <w:rsid w:val="00854EC4"/>
    <w:rsid w:val="00854F50"/>
    <w:rsid w:val="00854F5B"/>
    <w:rsid w:val="0085500F"/>
    <w:rsid w:val="0085506D"/>
    <w:rsid w:val="00855084"/>
    <w:rsid w:val="00855104"/>
    <w:rsid w:val="0085511D"/>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64"/>
    <w:rsid w:val="008566DF"/>
    <w:rsid w:val="0085695F"/>
    <w:rsid w:val="00856989"/>
    <w:rsid w:val="00856A5F"/>
    <w:rsid w:val="00856ADC"/>
    <w:rsid w:val="00856BC0"/>
    <w:rsid w:val="00856C02"/>
    <w:rsid w:val="00856CEA"/>
    <w:rsid w:val="00856CED"/>
    <w:rsid w:val="00856D49"/>
    <w:rsid w:val="00856F73"/>
    <w:rsid w:val="00857112"/>
    <w:rsid w:val="008571FC"/>
    <w:rsid w:val="0085730B"/>
    <w:rsid w:val="0085730F"/>
    <w:rsid w:val="00857313"/>
    <w:rsid w:val="008573BE"/>
    <w:rsid w:val="00857470"/>
    <w:rsid w:val="008574CD"/>
    <w:rsid w:val="008574F1"/>
    <w:rsid w:val="00857585"/>
    <w:rsid w:val="00857589"/>
    <w:rsid w:val="0085759E"/>
    <w:rsid w:val="008575CB"/>
    <w:rsid w:val="008575D8"/>
    <w:rsid w:val="00857632"/>
    <w:rsid w:val="00857638"/>
    <w:rsid w:val="00857676"/>
    <w:rsid w:val="008576DF"/>
    <w:rsid w:val="00857757"/>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85"/>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6B5"/>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76F"/>
    <w:rsid w:val="0086280A"/>
    <w:rsid w:val="0086287E"/>
    <w:rsid w:val="008628E3"/>
    <w:rsid w:val="0086290F"/>
    <w:rsid w:val="00862947"/>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95"/>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25"/>
    <w:rsid w:val="008647E8"/>
    <w:rsid w:val="0086486C"/>
    <w:rsid w:val="00864880"/>
    <w:rsid w:val="008648BA"/>
    <w:rsid w:val="008648F6"/>
    <w:rsid w:val="0086498F"/>
    <w:rsid w:val="008649F6"/>
    <w:rsid w:val="00864A4E"/>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61"/>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76B"/>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9C8"/>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68"/>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5FD"/>
    <w:rsid w:val="00873649"/>
    <w:rsid w:val="0087384A"/>
    <w:rsid w:val="008738E9"/>
    <w:rsid w:val="0087392C"/>
    <w:rsid w:val="00873A54"/>
    <w:rsid w:val="00873A63"/>
    <w:rsid w:val="00873A89"/>
    <w:rsid w:val="00873AA3"/>
    <w:rsid w:val="00873AF7"/>
    <w:rsid w:val="00873B4A"/>
    <w:rsid w:val="00873B80"/>
    <w:rsid w:val="00873B99"/>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4F97"/>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0"/>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272"/>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4F"/>
    <w:rsid w:val="00880270"/>
    <w:rsid w:val="0088033D"/>
    <w:rsid w:val="00880372"/>
    <w:rsid w:val="00880379"/>
    <w:rsid w:val="00880380"/>
    <w:rsid w:val="008803DF"/>
    <w:rsid w:val="00880449"/>
    <w:rsid w:val="00880469"/>
    <w:rsid w:val="0088049E"/>
    <w:rsid w:val="008804CB"/>
    <w:rsid w:val="008804E5"/>
    <w:rsid w:val="00880547"/>
    <w:rsid w:val="008805A9"/>
    <w:rsid w:val="008805BF"/>
    <w:rsid w:val="0088062B"/>
    <w:rsid w:val="00880684"/>
    <w:rsid w:val="008806C2"/>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0FE6"/>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5D"/>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298"/>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7"/>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8E"/>
    <w:rsid w:val="00882FFF"/>
    <w:rsid w:val="00883043"/>
    <w:rsid w:val="0088318A"/>
    <w:rsid w:val="008831F3"/>
    <w:rsid w:val="00883242"/>
    <w:rsid w:val="00883412"/>
    <w:rsid w:val="0088349F"/>
    <w:rsid w:val="008835F3"/>
    <w:rsid w:val="0088360F"/>
    <w:rsid w:val="00883632"/>
    <w:rsid w:val="008836B6"/>
    <w:rsid w:val="00883725"/>
    <w:rsid w:val="00883848"/>
    <w:rsid w:val="00883890"/>
    <w:rsid w:val="00883C07"/>
    <w:rsid w:val="00883CA1"/>
    <w:rsid w:val="00883D41"/>
    <w:rsid w:val="00883D91"/>
    <w:rsid w:val="00883DA2"/>
    <w:rsid w:val="00883E15"/>
    <w:rsid w:val="00883E3A"/>
    <w:rsid w:val="00883E8C"/>
    <w:rsid w:val="00883F00"/>
    <w:rsid w:val="00883F47"/>
    <w:rsid w:val="00883F8F"/>
    <w:rsid w:val="00883F9C"/>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4F"/>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0D"/>
    <w:rsid w:val="00885DF8"/>
    <w:rsid w:val="00885E21"/>
    <w:rsid w:val="00885E34"/>
    <w:rsid w:val="00885E50"/>
    <w:rsid w:val="00885EB3"/>
    <w:rsid w:val="00885F2A"/>
    <w:rsid w:val="00885F2D"/>
    <w:rsid w:val="00885F5B"/>
    <w:rsid w:val="00885F69"/>
    <w:rsid w:val="00885F95"/>
    <w:rsid w:val="00885FC4"/>
    <w:rsid w:val="00886057"/>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8DF"/>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DFD"/>
    <w:rsid w:val="00886E09"/>
    <w:rsid w:val="00886EA3"/>
    <w:rsid w:val="00886EDB"/>
    <w:rsid w:val="00886F15"/>
    <w:rsid w:val="00886F59"/>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50"/>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D60"/>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86"/>
    <w:rsid w:val="00894ADF"/>
    <w:rsid w:val="00894B02"/>
    <w:rsid w:val="00894BA4"/>
    <w:rsid w:val="00894C48"/>
    <w:rsid w:val="00894C9D"/>
    <w:rsid w:val="00894DF1"/>
    <w:rsid w:val="00894E21"/>
    <w:rsid w:val="00894E3B"/>
    <w:rsid w:val="00894E3F"/>
    <w:rsid w:val="00894F69"/>
    <w:rsid w:val="00894F71"/>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81"/>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61"/>
    <w:rsid w:val="008979C9"/>
    <w:rsid w:val="008979E5"/>
    <w:rsid w:val="00897A00"/>
    <w:rsid w:val="00897A5B"/>
    <w:rsid w:val="00897BEE"/>
    <w:rsid w:val="00897C9D"/>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6F"/>
    <w:rsid w:val="008A217F"/>
    <w:rsid w:val="008A2202"/>
    <w:rsid w:val="008A2221"/>
    <w:rsid w:val="008A229C"/>
    <w:rsid w:val="008A22C9"/>
    <w:rsid w:val="008A22F8"/>
    <w:rsid w:val="008A22FB"/>
    <w:rsid w:val="008A2368"/>
    <w:rsid w:val="008A2387"/>
    <w:rsid w:val="008A23E4"/>
    <w:rsid w:val="008A240C"/>
    <w:rsid w:val="008A2579"/>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AD"/>
    <w:rsid w:val="008A46DE"/>
    <w:rsid w:val="008A47F5"/>
    <w:rsid w:val="008A481C"/>
    <w:rsid w:val="008A482E"/>
    <w:rsid w:val="008A483B"/>
    <w:rsid w:val="008A49F6"/>
    <w:rsid w:val="008A4A3A"/>
    <w:rsid w:val="008A4AAF"/>
    <w:rsid w:val="008A4BE1"/>
    <w:rsid w:val="008A4C7D"/>
    <w:rsid w:val="008A4C9D"/>
    <w:rsid w:val="008A4CDC"/>
    <w:rsid w:val="008A4CE4"/>
    <w:rsid w:val="008A4D07"/>
    <w:rsid w:val="008A4DA7"/>
    <w:rsid w:val="008A4DD2"/>
    <w:rsid w:val="008A4E18"/>
    <w:rsid w:val="008A4E66"/>
    <w:rsid w:val="008A4EDC"/>
    <w:rsid w:val="008A4F70"/>
    <w:rsid w:val="008A4F95"/>
    <w:rsid w:val="008A4FE0"/>
    <w:rsid w:val="008A5006"/>
    <w:rsid w:val="008A5068"/>
    <w:rsid w:val="008A511A"/>
    <w:rsid w:val="008A513C"/>
    <w:rsid w:val="008A5194"/>
    <w:rsid w:val="008A51CA"/>
    <w:rsid w:val="008A521E"/>
    <w:rsid w:val="008A5431"/>
    <w:rsid w:val="008A548D"/>
    <w:rsid w:val="008A553D"/>
    <w:rsid w:val="008A5553"/>
    <w:rsid w:val="008A5594"/>
    <w:rsid w:val="008A55EA"/>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57"/>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ABC"/>
    <w:rsid w:val="008B1B17"/>
    <w:rsid w:val="008B1B23"/>
    <w:rsid w:val="008B1B8A"/>
    <w:rsid w:val="008B1BC0"/>
    <w:rsid w:val="008B1BFE"/>
    <w:rsid w:val="008B1DA6"/>
    <w:rsid w:val="008B1E39"/>
    <w:rsid w:val="008B1ED2"/>
    <w:rsid w:val="008B1EE4"/>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74E"/>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CB"/>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67"/>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5ED"/>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0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25"/>
    <w:rsid w:val="008C147F"/>
    <w:rsid w:val="008C15FD"/>
    <w:rsid w:val="008C1603"/>
    <w:rsid w:val="008C160B"/>
    <w:rsid w:val="008C164A"/>
    <w:rsid w:val="008C16BB"/>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7E"/>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3B3"/>
    <w:rsid w:val="008C445F"/>
    <w:rsid w:val="008C4472"/>
    <w:rsid w:val="008C44B1"/>
    <w:rsid w:val="008C4565"/>
    <w:rsid w:val="008C4583"/>
    <w:rsid w:val="008C45CD"/>
    <w:rsid w:val="008C45D4"/>
    <w:rsid w:val="008C464A"/>
    <w:rsid w:val="008C4696"/>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B69"/>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6B"/>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016"/>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BBB"/>
    <w:rsid w:val="008D1C32"/>
    <w:rsid w:val="008D1C7E"/>
    <w:rsid w:val="008D1CB3"/>
    <w:rsid w:val="008D1D2C"/>
    <w:rsid w:val="008D1D90"/>
    <w:rsid w:val="008D1E93"/>
    <w:rsid w:val="008D1FF7"/>
    <w:rsid w:val="008D20B4"/>
    <w:rsid w:val="008D20C3"/>
    <w:rsid w:val="008D210A"/>
    <w:rsid w:val="008D21EE"/>
    <w:rsid w:val="008D22AF"/>
    <w:rsid w:val="008D22C1"/>
    <w:rsid w:val="008D22FF"/>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88"/>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01"/>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1F1"/>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1DE"/>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B3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E8"/>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1E1"/>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E3D"/>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2"/>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7AE"/>
    <w:rsid w:val="008F080B"/>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40"/>
    <w:rsid w:val="008F115C"/>
    <w:rsid w:val="008F116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65"/>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9"/>
    <w:rsid w:val="008F3D8B"/>
    <w:rsid w:val="008F3F19"/>
    <w:rsid w:val="008F3F84"/>
    <w:rsid w:val="008F3F85"/>
    <w:rsid w:val="008F4045"/>
    <w:rsid w:val="008F40B5"/>
    <w:rsid w:val="008F40D2"/>
    <w:rsid w:val="008F41BF"/>
    <w:rsid w:val="008F422F"/>
    <w:rsid w:val="008F4266"/>
    <w:rsid w:val="008F4311"/>
    <w:rsid w:val="008F442A"/>
    <w:rsid w:val="008F44C1"/>
    <w:rsid w:val="008F44F2"/>
    <w:rsid w:val="008F4613"/>
    <w:rsid w:val="008F46AE"/>
    <w:rsid w:val="008F46CB"/>
    <w:rsid w:val="008F470F"/>
    <w:rsid w:val="008F47C1"/>
    <w:rsid w:val="008F47F7"/>
    <w:rsid w:val="008F48B5"/>
    <w:rsid w:val="008F4A11"/>
    <w:rsid w:val="008F4A8B"/>
    <w:rsid w:val="008F4AA2"/>
    <w:rsid w:val="008F4AA7"/>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1A"/>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4DD"/>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0E4"/>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C3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12"/>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99"/>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15F"/>
    <w:rsid w:val="009032F9"/>
    <w:rsid w:val="00903302"/>
    <w:rsid w:val="00903353"/>
    <w:rsid w:val="00903376"/>
    <w:rsid w:val="00903429"/>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3F60"/>
    <w:rsid w:val="00904064"/>
    <w:rsid w:val="00904074"/>
    <w:rsid w:val="009040A6"/>
    <w:rsid w:val="009040D4"/>
    <w:rsid w:val="009040EA"/>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7D2"/>
    <w:rsid w:val="00905819"/>
    <w:rsid w:val="00905823"/>
    <w:rsid w:val="009058FD"/>
    <w:rsid w:val="0090596E"/>
    <w:rsid w:val="0090597B"/>
    <w:rsid w:val="009059F9"/>
    <w:rsid w:val="009059FB"/>
    <w:rsid w:val="00905B48"/>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02"/>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A5"/>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7"/>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126"/>
    <w:rsid w:val="00913218"/>
    <w:rsid w:val="00913223"/>
    <w:rsid w:val="00913237"/>
    <w:rsid w:val="00913260"/>
    <w:rsid w:val="00913292"/>
    <w:rsid w:val="00913378"/>
    <w:rsid w:val="009133B8"/>
    <w:rsid w:val="00913449"/>
    <w:rsid w:val="00913567"/>
    <w:rsid w:val="009135A8"/>
    <w:rsid w:val="00913600"/>
    <w:rsid w:val="00913601"/>
    <w:rsid w:val="00913778"/>
    <w:rsid w:val="0091378A"/>
    <w:rsid w:val="009137FB"/>
    <w:rsid w:val="0091386D"/>
    <w:rsid w:val="00913973"/>
    <w:rsid w:val="00913A0E"/>
    <w:rsid w:val="00913A5D"/>
    <w:rsid w:val="00913B83"/>
    <w:rsid w:val="00913B92"/>
    <w:rsid w:val="00913BFC"/>
    <w:rsid w:val="00913CA6"/>
    <w:rsid w:val="00913D4B"/>
    <w:rsid w:val="00913DCC"/>
    <w:rsid w:val="00913E2A"/>
    <w:rsid w:val="00913E47"/>
    <w:rsid w:val="00913F11"/>
    <w:rsid w:val="00913F66"/>
    <w:rsid w:val="00913FDC"/>
    <w:rsid w:val="00914189"/>
    <w:rsid w:val="0091418F"/>
    <w:rsid w:val="00914193"/>
    <w:rsid w:val="00914241"/>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14"/>
    <w:rsid w:val="009161BE"/>
    <w:rsid w:val="009161E5"/>
    <w:rsid w:val="009161F9"/>
    <w:rsid w:val="00916202"/>
    <w:rsid w:val="00916242"/>
    <w:rsid w:val="009162C8"/>
    <w:rsid w:val="0091635A"/>
    <w:rsid w:val="009163CB"/>
    <w:rsid w:val="009163FB"/>
    <w:rsid w:val="00916425"/>
    <w:rsid w:val="00916467"/>
    <w:rsid w:val="009164B0"/>
    <w:rsid w:val="00916552"/>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767"/>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3F0"/>
    <w:rsid w:val="0092246E"/>
    <w:rsid w:val="0092258F"/>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DE5"/>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D1"/>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36"/>
    <w:rsid w:val="00931267"/>
    <w:rsid w:val="009312A4"/>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A91"/>
    <w:rsid w:val="00932BDD"/>
    <w:rsid w:val="00932C15"/>
    <w:rsid w:val="00932CEF"/>
    <w:rsid w:val="00932D34"/>
    <w:rsid w:val="00932D59"/>
    <w:rsid w:val="00932D7A"/>
    <w:rsid w:val="00932E8F"/>
    <w:rsid w:val="00932FF4"/>
    <w:rsid w:val="00933032"/>
    <w:rsid w:val="00933040"/>
    <w:rsid w:val="00933057"/>
    <w:rsid w:val="0093306C"/>
    <w:rsid w:val="009330B3"/>
    <w:rsid w:val="00933174"/>
    <w:rsid w:val="00933177"/>
    <w:rsid w:val="0093317D"/>
    <w:rsid w:val="009331CB"/>
    <w:rsid w:val="009332A1"/>
    <w:rsid w:val="00933487"/>
    <w:rsid w:val="009335E1"/>
    <w:rsid w:val="00933645"/>
    <w:rsid w:val="00933655"/>
    <w:rsid w:val="009336C1"/>
    <w:rsid w:val="00933717"/>
    <w:rsid w:val="0093386E"/>
    <w:rsid w:val="00933898"/>
    <w:rsid w:val="0093391C"/>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38"/>
    <w:rsid w:val="009344EB"/>
    <w:rsid w:val="0093451A"/>
    <w:rsid w:val="0093456A"/>
    <w:rsid w:val="00934594"/>
    <w:rsid w:val="009345D7"/>
    <w:rsid w:val="00934748"/>
    <w:rsid w:val="009347F6"/>
    <w:rsid w:val="00934815"/>
    <w:rsid w:val="0093482D"/>
    <w:rsid w:val="00934885"/>
    <w:rsid w:val="0093496A"/>
    <w:rsid w:val="0093499A"/>
    <w:rsid w:val="0093499B"/>
    <w:rsid w:val="00934A22"/>
    <w:rsid w:val="00934A55"/>
    <w:rsid w:val="00934AEF"/>
    <w:rsid w:val="00934B1B"/>
    <w:rsid w:val="00934C08"/>
    <w:rsid w:val="00934D05"/>
    <w:rsid w:val="00934D07"/>
    <w:rsid w:val="00934DB5"/>
    <w:rsid w:val="00934F53"/>
    <w:rsid w:val="00934F68"/>
    <w:rsid w:val="00935044"/>
    <w:rsid w:val="00935049"/>
    <w:rsid w:val="0093515B"/>
    <w:rsid w:val="009352B8"/>
    <w:rsid w:val="009352BF"/>
    <w:rsid w:val="009354DF"/>
    <w:rsid w:val="009355B1"/>
    <w:rsid w:val="009355BA"/>
    <w:rsid w:val="009355EC"/>
    <w:rsid w:val="0093564F"/>
    <w:rsid w:val="00935664"/>
    <w:rsid w:val="0093566A"/>
    <w:rsid w:val="009356D0"/>
    <w:rsid w:val="009356F1"/>
    <w:rsid w:val="0093577C"/>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639"/>
    <w:rsid w:val="00936734"/>
    <w:rsid w:val="00936770"/>
    <w:rsid w:val="00936778"/>
    <w:rsid w:val="0093681C"/>
    <w:rsid w:val="009368BB"/>
    <w:rsid w:val="009368F2"/>
    <w:rsid w:val="009369A8"/>
    <w:rsid w:val="00936B22"/>
    <w:rsid w:val="00936BA0"/>
    <w:rsid w:val="00936BD5"/>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CAF"/>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68"/>
    <w:rsid w:val="00942976"/>
    <w:rsid w:val="0094299E"/>
    <w:rsid w:val="009429AA"/>
    <w:rsid w:val="00942A2C"/>
    <w:rsid w:val="00942A2F"/>
    <w:rsid w:val="00942ABA"/>
    <w:rsid w:val="00942AE5"/>
    <w:rsid w:val="00942B0A"/>
    <w:rsid w:val="00942B32"/>
    <w:rsid w:val="00942B3D"/>
    <w:rsid w:val="00942B8B"/>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25"/>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47"/>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6B"/>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143"/>
    <w:rsid w:val="009472CA"/>
    <w:rsid w:val="0094730C"/>
    <w:rsid w:val="00947323"/>
    <w:rsid w:val="00947434"/>
    <w:rsid w:val="00947467"/>
    <w:rsid w:val="00947493"/>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1"/>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1FDF"/>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2FC4"/>
    <w:rsid w:val="00953029"/>
    <w:rsid w:val="009530CF"/>
    <w:rsid w:val="00953172"/>
    <w:rsid w:val="00953196"/>
    <w:rsid w:val="0095322E"/>
    <w:rsid w:val="009533C4"/>
    <w:rsid w:val="009533D0"/>
    <w:rsid w:val="00953421"/>
    <w:rsid w:val="0095343A"/>
    <w:rsid w:val="0095353C"/>
    <w:rsid w:val="009535E4"/>
    <w:rsid w:val="009536E0"/>
    <w:rsid w:val="009537D6"/>
    <w:rsid w:val="0095382D"/>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7BE"/>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6"/>
    <w:rsid w:val="00955238"/>
    <w:rsid w:val="00955256"/>
    <w:rsid w:val="009552D1"/>
    <w:rsid w:val="009552F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CAB"/>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9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CB9"/>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14"/>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82"/>
    <w:rsid w:val="009634E5"/>
    <w:rsid w:val="00963639"/>
    <w:rsid w:val="0096366D"/>
    <w:rsid w:val="009636CD"/>
    <w:rsid w:val="0096375A"/>
    <w:rsid w:val="0096379A"/>
    <w:rsid w:val="00963992"/>
    <w:rsid w:val="009639DD"/>
    <w:rsid w:val="00963A33"/>
    <w:rsid w:val="00963A53"/>
    <w:rsid w:val="00963A84"/>
    <w:rsid w:val="00963A96"/>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01"/>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9C"/>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D76"/>
    <w:rsid w:val="00965E5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05"/>
    <w:rsid w:val="00966A50"/>
    <w:rsid w:val="00966A5E"/>
    <w:rsid w:val="00966B28"/>
    <w:rsid w:val="00966B37"/>
    <w:rsid w:val="00966B54"/>
    <w:rsid w:val="00966BA5"/>
    <w:rsid w:val="00966C3D"/>
    <w:rsid w:val="00966D68"/>
    <w:rsid w:val="00966E76"/>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29"/>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2E"/>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AC"/>
    <w:rsid w:val="00970ECB"/>
    <w:rsid w:val="00970EFA"/>
    <w:rsid w:val="00970EFF"/>
    <w:rsid w:val="00971059"/>
    <w:rsid w:val="009710A9"/>
    <w:rsid w:val="009710EC"/>
    <w:rsid w:val="009710F2"/>
    <w:rsid w:val="009711A5"/>
    <w:rsid w:val="009711AB"/>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D5"/>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5ED"/>
    <w:rsid w:val="009736E6"/>
    <w:rsid w:val="00973744"/>
    <w:rsid w:val="00973822"/>
    <w:rsid w:val="009738E9"/>
    <w:rsid w:val="00973952"/>
    <w:rsid w:val="0097396C"/>
    <w:rsid w:val="0097397F"/>
    <w:rsid w:val="00973A79"/>
    <w:rsid w:val="00973B1E"/>
    <w:rsid w:val="00973B53"/>
    <w:rsid w:val="00973BC4"/>
    <w:rsid w:val="00973EBE"/>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AFD"/>
    <w:rsid w:val="00974B00"/>
    <w:rsid w:val="00974B52"/>
    <w:rsid w:val="00974BDD"/>
    <w:rsid w:val="00974CE1"/>
    <w:rsid w:val="00974CFC"/>
    <w:rsid w:val="00974E1D"/>
    <w:rsid w:val="00974E3A"/>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44"/>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0D"/>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1F80"/>
    <w:rsid w:val="0098200E"/>
    <w:rsid w:val="00982015"/>
    <w:rsid w:val="0098214A"/>
    <w:rsid w:val="009821B6"/>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3E4C"/>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39"/>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26"/>
    <w:rsid w:val="00990C6C"/>
    <w:rsid w:val="00990C87"/>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4B"/>
    <w:rsid w:val="00991559"/>
    <w:rsid w:val="00991596"/>
    <w:rsid w:val="0099160E"/>
    <w:rsid w:val="00991662"/>
    <w:rsid w:val="009916F0"/>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29"/>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DE6"/>
    <w:rsid w:val="00992E8B"/>
    <w:rsid w:val="00992EF5"/>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B7"/>
    <w:rsid w:val="009A0EF7"/>
    <w:rsid w:val="009A0F03"/>
    <w:rsid w:val="009A0F1B"/>
    <w:rsid w:val="009A0F3F"/>
    <w:rsid w:val="009A1014"/>
    <w:rsid w:val="009A1032"/>
    <w:rsid w:val="009A1046"/>
    <w:rsid w:val="009A107D"/>
    <w:rsid w:val="009A1128"/>
    <w:rsid w:val="009A113F"/>
    <w:rsid w:val="009A11D4"/>
    <w:rsid w:val="009A11F5"/>
    <w:rsid w:val="009A13AC"/>
    <w:rsid w:val="009A13DE"/>
    <w:rsid w:val="009A13FE"/>
    <w:rsid w:val="009A147F"/>
    <w:rsid w:val="009A15E0"/>
    <w:rsid w:val="009A15F1"/>
    <w:rsid w:val="009A1626"/>
    <w:rsid w:val="009A1717"/>
    <w:rsid w:val="009A17BE"/>
    <w:rsid w:val="009A17CC"/>
    <w:rsid w:val="009A17D2"/>
    <w:rsid w:val="009A1832"/>
    <w:rsid w:val="009A1A5D"/>
    <w:rsid w:val="009A1A98"/>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6FBC"/>
    <w:rsid w:val="009A708F"/>
    <w:rsid w:val="009A7107"/>
    <w:rsid w:val="009A713D"/>
    <w:rsid w:val="009A720A"/>
    <w:rsid w:val="009A72EC"/>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74E"/>
    <w:rsid w:val="009B089B"/>
    <w:rsid w:val="009B09C5"/>
    <w:rsid w:val="009B09CF"/>
    <w:rsid w:val="009B0A74"/>
    <w:rsid w:val="009B0AD5"/>
    <w:rsid w:val="009B0B57"/>
    <w:rsid w:val="009B0B62"/>
    <w:rsid w:val="009B0BB4"/>
    <w:rsid w:val="009B0DCF"/>
    <w:rsid w:val="009B0DEB"/>
    <w:rsid w:val="009B0E81"/>
    <w:rsid w:val="009B0F0C"/>
    <w:rsid w:val="009B0F2D"/>
    <w:rsid w:val="009B0FFE"/>
    <w:rsid w:val="009B1058"/>
    <w:rsid w:val="009B10A5"/>
    <w:rsid w:val="009B1114"/>
    <w:rsid w:val="009B1120"/>
    <w:rsid w:val="009B11A8"/>
    <w:rsid w:val="009B11C6"/>
    <w:rsid w:val="009B123D"/>
    <w:rsid w:val="009B1289"/>
    <w:rsid w:val="009B135C"/>
    <w:rsid w:val="009B1361"/>
    <w:rsid w:val="009B136F"/>
    <w:rsid w:val="009B1374"/>
    <w:rsid w:val="009B141F"/>
    <w:rsid w:val="009B1431"/>
    <w:rsid w:val="009B14CE"/>
    <w:rsid w:val="009B150C"/>
    <w:rsid w:val="009B152C"/>
    <w:rsid w:val="009B155B"/>
    <w:rsid w:val="009B1562"/>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3D"/>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968"/>
    <w:rsid w:val="009B3AFE"/>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3"/>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CE0"/>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17"/>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6D"/>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CA5"/>
    <w:rsid w:val="009C2E13"/>
    <w:rsid w:val="009C2EBF"/>
    <w:rsid w:val="009C2FD2"/>
    <w:rsid w:val="009C3052"/>
    <w:rsid w:val="009C305C"/>
    <w:rsid w:val="009C311D"/>
    <w:rsid w:val="009C3214"/>
    <w:rsid w:val="009C321A"/>
    <w:rsid w:val="009C3387"/>
    <w:rsid w:val="009C33B2"/>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0F9"/>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44"/>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92"/>
    <w:rsid w:val="009C5CA8"/>
    <w:rsid w:val="009C5D42"/>
    <w:rsid w:val="009C5E00"/>
    <w:rsid w:val="009C5E30"/>
    <w:rsid w:val="009C5E78"/>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1F3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731"/>
    <w:rsid w:val="009D481E"/>
    <w:rsid w:val="009D482F"/>
    <w:rsid w:val="009D4991"/>
    <w:rsid w:val="009D4A25"/>
    <w:rsid w:val="009D4A34"/>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22"/>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D4B"/>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03"/>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A8"/>
    <w:rsid w:val="009E65D1"/>
    <w:rsid w:val="009E6655"/>
    <w:rsid w:val="009E6677"/>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7E4"/>
    <w:rsid w:val="009E788F"/>
    <w:rsid w:val="009E78EF"/>
    <w:rsid w:val="009E790F"/>
    <w:rsid w:val="009E7922"/>
    <w:rsid w:val="009E79B5"/>
    <w:rsid w:val="009E7A0D"/>
    <w:rsid w:val="009E7A89"/>
    <w:rsid w:val="009E7AC6"/>
    <w:rsid w:val="009E7AD3"/>
    <w:rsid w:val="009E7AF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13"/>
    <w:rsid w:val="009F0693"/>
    <w:rsid w:val="009F07C2"/>
    <w:rsid w:val="009F0840"/>
    <w:rsid w:val="009F09DD"/>
    <w:rsid w:val="009F09E0"/>
    <w:rsid w:val="009F0A51"/>
    <w:rsid w:val="009F0A8E"/>
    <w:rsid w:val="009F0C79"/>
    <w:rsid w:val="009F0CC7"/>
    <w:rsid w:val="009F0CFD"/>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99"/>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3FC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2CA"/>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3E"/>
    <w:rsid w:val="00A00244"/>
    <w:rsid w:val="00A00353"/>
    <w:rsid w:val="00A00473"/>
    <w:rsid w:val="00A004A9"/>
    <w:rsid w:val="00A004DF"/>
    <w:rsid w:val="00A004F6"/>
    <w:rsid w:val="00A00509"/>
    <w:rsid w:val="00A005F3"/>
    <w:rsid w:val="00A006C8"/>
    <w:rsid w:val="00A008EA"/>
    <w:rsid w:val="00A0093E"/>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117"/>
    <w:rsid w:val="00A01126"/>
    <w:rsid w:val="00A0126C"/>
    <w:rsid w:val="00A012AE"/>
    <w:rsid w:val="00A012CC"/>
    <w:rsid w:val="00A013E2"/>
    <w:rsid w:val="00A014DF"/>
    <w:rsid w:val="00A0159C"/>
    <w:rsid w:val="00A015A9"/>
    <w:rsid w:val="00A01630"/>
    <w:rsid w:val="00A01644"/>
    <w:rsid w:val="00A01651"/>
    <w:rsid w:val="00A01680"/>
    <w:rsid w:val="00A01728"/>
    <w:rsid w:val="00A01815"/>
    <w:rsid w:val="00A01862"/>
    <w:rsid w:val="00A01974"/>
    <w:rsid w:val="00A01982"/>
    <w:rsid w:val="00A019FF"/>
    <w:rsid w:val="00A01A15"/>
    <w:rsid w:val="00A01A35"/>
    <w:rsid w:val="00A01A45"/>
    <w:rsid w:val="00A01AB2"/>
    <w:rsid w:val="00A01AD9"/>
    <w:rsid w:val="00A01B5D"/>
    <w:rsid w:val="00A01B73"/>
    <w:rsid w:val="00A01BBE"/>
    <w:rsid w:val="00A01BE1"/>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0A"/>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DD2"/>
    <w:rsid w:val="00A04E13"/>
    <w:rsid w:val="00A04E50"/>
    <w:rsid w:val="00A04E6A"/>
    <w:rsid w:val="00A04EE5"/>
    <w:rsid w:val="00A04F5D"/>
    <w:rsid w:val="00A04F6F"/>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69"/>
    <w:rsid w:val="00A06499"/>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09"/>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6F"/>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2D"/>
    <w:rsid w:val="00A10D95"/>
    <w:rsid w:val="00A10D98"/>
    <w:rsid w:val="00A10D9E"/>
    <w:rsid w:val="00A10E3F"/>
    <w:rsid w:val="00A10EEA"/>
    <w:rsid w:val="00A10F01"/>
    <w:rsid w:val="00A10F60"/>
    <w:rsid w:val="00A10FB7"/>
    <w:rsid w:val="00A10FC0"/>
    <w:rsid w:val="00A1109F"/>
    <w:rsid w:val="00A110AB"/>
    <w:rsid w:val="00A110FD"/>
    <w:rsid w:val="00A111AC"/>
    <w:rsid w:val="00A11238"/>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B1"/>
    <w:rsid w:val="00A128D2"/>
    <w:rsid w:val="00A12949"/>
    <w:rsid w:val="00A129BF"/>
    <w:rsid w:val="00A12A0F"/>
    <w:rsid w:val="00A12A20"/>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26"/>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2D7"/>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32"/>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0E4"/>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9"/>
    <w:rsid w:val="00A20C9F"/>
    <w:rsid w:val="00A20D32"/>
    <w:rsid w:val="00A20E7C"/>
    <w:rsid w:val="00A20ED0"/>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ADF"/>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38"/>
    <w:rsid w:val="00A23B53"/>
    <w:rsid w:val="00A23B71"/>
    <w:rsid w:val="00A23B73"/>
    <w:rsid w:val="00A23BAD"/>
    <w:rsid w:val="00A23BB3"/>
    <w:rsid w:val="00A23C71"/>
    <w:rsid w:val="00A23D7A"/>
    <w:rsid w:val="00A23E21"/>
    <w:rsid w:val="00A23E65"/>
    <w:rsid w:val="00A23EA3"/>
    <w:rsid w:val="00A23F3F"/>
    <w:rsid w:val="00A23F83"/>
    <w:rsid w:val="00A23FB7"/>
    <w:rsid w:val="00A23FC0"/>
    <w:rsid w:val="00A2413A"/>
    <w:rsid w:val="00A24156"/>
    <w:rsid w:val="00A241C0"/>
    <w:rsid w:val="00A241C5"/>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BC8"/>
    <w:rsid w:val="00A25CBF"/>
    <w:rsid w:val="00A25D66"/>
    <w:rsid w:val="00A25D8E"/>
    <w:rsid w:val="00A25D92"/>
    <w:rsid w:val="00A25F3B"/>
    <w:rsid w:val="00A25F56"/>
    <w:rsid w:val="00A25F92"/>
    <w:rsid w:val="00A25FD8"/>
    <w:rsid w:val="00A25FDB"/>
    <w:rsid w:val="00A25FE4"/>
    <w:rsid w:val="00A26073"/>
    <w:rsid w:val="00A2607E"/>
    <w:rsid w:val="00A260B1"/>
    <w:rsid w:val="00A26127"/>
    <w:rsid w:val="00A2612F"/>
    <w:rsid w:val="00A261DA"/>
    <w:rsid w:val="00A2624D"/>
    <w:rsid w:val="00A26267"/>
    <w:rsid w:val="00A262B8"/>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8AB"/>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C7F"/>
    <w:rsid w:val="00A33CA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51"/>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797"/>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7D7"/>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0F"/>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85"/>
    <w:rsid w:val="00A4009C"/>
    <w:rsid w:val="00A401B4"/>
    <w:rsid w:val="00A40265"/>
    <w:rsid w:val="00A402C3"/>
    <w:rsid w:val="00A402DB"/>
    <w:rsid w:val="00A40336"/>
    <w:rsid w:val="00A4037D"/>
    <w:rsid w:val="00A40442"/>
    <w:rsid w:val="00A40476"/>
    <w:rsid w:val="00A404B1"/>
    <w:rsid w:val="00A4050D"/>
    <w:rsid w:val="00A40592"/>
    <w:rsid w:val="00A405A4"/>
    <w:rsid w:val="00A40676"/>
    <w:rsid w:val="00A406AD"/>
    <w:rsid w:val="00A40741"/>
    <w:rsid w:val="00A4091C"/>
    <w:rsid w:val="00A409A2"/>
    <w:rsid w:val="00A409A4"/>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74"/>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2E"/>
    <w:rsid w:val="00A41891"/>
    <w:rsid w:val="00A418B1"/>
    <w:rsid w:val="00A418BF"/>
    <w:rsid w:val="00A418E7"/>
    <w:rsid w:val="00A41916"/>
    <w:rsid w:val="00A4191C"/>
    <w:rsid w:val="00A41962"/>
    <w:rsid w:val="00A41A1A"/>
    <w:rsid w:val="00A41A22"/>
    <w:rsid w:val="00A41A2D"/>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81"/>
    <w:rsid w:val="00A442B9"/>
    <w:rsid w:val="00A442CA"/>
    <w:rsid w:val="00A44388"/>
    <w:rsid w:val="00A443AA"/>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5EF"/>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6FE1"/>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3D"/>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EDC"/>
    <w:rsid w:val="00A53FC1"/>
    <w:rsid w:val="00A5404A"/>
    <w:rsid w:val="00A540F6"/>
    <w:rsid w:val="00A54107"/>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A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BF9"/>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248"/>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078"/>
    <w:rsid w:val="00A57143"/>
    <w:rsid w:val="00A57254"/>
    <w:rsid w:val="00A572C9"/>
    <w:rsid w:val="00A572EC"/>
    <w:rsid w:val="00A57355"/>
    <w:rsid w:val="00A57365"/>
    <w:rsid w:val="00A57431"/>
    <w:rsid w:val="00A574AE"/>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8E0"/>
    <w:rsid w:val="00A619EF"/>
    <w:rsid w:val="00A61A7E"/>
    <w:rsid w:val="00A61B3D"/>
    <w:rsid w:val="00A61C44"/>
    <w:rsid w:val="00A61CBC"/>
    <w:rsid w:val="00A61CC3"/>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CD"/>
    <w:rsid w:val="00A623E9"/>
    <w:rsid w:val="00A62518"/>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57"/>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00C"/>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AB5"/>
    <w:rsid w:val="00A65B09"/>
    <w:rsid w:val="00A65B49"/>
    <w:rsid w:val="00A65BB7"/>
    <w:rsid w:val="00A65DE9"/>
    <w:rsid w:val="00A65DED"/>
    <w:rsid w:val="00A65E01"/>
    <w:rsid w:val="00A65E4E"/>
    <w:rsid w:val="00A65E72"/>
    <w:rsid w:val="00A65F99"/>
    <w:rsid w:val="00A65FF6"/>
    <w:rsid w:val="00A66013"/>
    <w:rsid w:val="00A660A0"/>
    <w:rsid w:val="00A66144"/>
    <w:rsid w:val="00A661FD"/>
    <w:rsid w:val="00A662AE"/>
    <w:rsid w:val="00A662C0"/>
    <w:rsid w:val="00A664FC"/>
    <w:rsid w:val="00A6653E"/>
    <w:rsid w:val="00A66545"/>
    <w:rsid w:val="00A66578"/>
    <w:rsid w:val="00A665A4"/>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0FF"/>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0D"/>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1EA"/>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79"/>
    <w:rsid w:val="00A765F4"/>
    <w:rsid w:val="00A765FD"/>
    <w:rsid w:val="00A76662"/>
    <w:rsid w:val="00A76688"/>
    <w:rsid w:val="00A7675E"/>
    <w:rsid w:val="00A76805"/>
    <w:rsid w:val="00A7684D"/>
    <w:rsid w:val="00A768A5"/>
    <w:rsid w:val="00A7692A"/>
    <w:rsid w:val="00A7693F"/>
    <w:rsid w:val="00A76967"/>
    <w:rsid w:val="00A76985"/>
    <w:rsid w:val="00A76B70"/>
    <w:rsid w:val="00A76BE9"/>
    <w:rsid w:val="00A76BEF"/>
    <w:rsid w:val="00A76D54"/>
    <w:rsid w:val="00A76E8A"/>
    <w:rsid w:val="00A76E8F"/>
    <w:rsid w:val="00A76E96"/>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AF"/>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0E4C"/>
    <w:rsid w:val="00A8102B"/>
    <w:rsid w:val="00A8104F"/>
    <w:rsid w:val="00A8114D"/>
    <w:rsid w:val="00A81154"/>
    <w:rsid w:val="00A81161"/>
    <w:rsid w:val="00A812B1"/>
    <w:rsid w:val="00A812BA"/>
    <w:rsid w:val="00A812BD"/>
    <w:rsid w:val="00A813DE"/>
    <w:rsid w:val="00A813F0"/>
    <w:rsid w:val="00A81449"/>
    <w:rsid w:val="00A815C5"/>
    <w:rsid w:val="00A815F8"/>
    <w:rsid w:val="00A8161F"/>
    <w:rsid w:val="00A81679"/>
    <w:rsid w:val="00A81681"/>
    <w:rsid w:val="00A816EA"/>
    <w:rsid w:val="00A8172E"/>
    <w:rsid w:val="00A818B9"/>
    <w:rsid w:val="00A818BE"/>
    <w:rsid w:val="00A818D4"/>
    <w:rsid w:val="00A818DF"/>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0F8"/>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41E"/>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473"/>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89"/>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58"/>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6A"/>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67"/>
    <w:rsid w:val="00A96ABC"/>
    <w:rsid w:val="00A96B09"/>
    <w:rsid w:val="00A96B4A"/>
    <w:rsid w:val="00A96B8C"/>
    <w:rsid w:val="00A96BAA"/>
    <w:rsid w:val="00A96BBC"/>
    <w:rsid w:val="00A96BE3"/>
    <w:rsid w:val="00A96C16"/>
    <w:rsid w:val="00A96C3A"/>
    <w:rsid w:val="00A96C55"/>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931"/>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9F5"/>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DC6"/>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D3A"/>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79D"/>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49"/>
    <w:rsid w:val="00AA66F4"/>
    <w:rsid w:val="00AA6728"/>
    <w:rsid w:val="00AA67B8"/>
    <w:rsid w:val="00AA6801"/>
    <w:rsid w:val="00AA68BE"/>
    <w:rsid w:val="00AA68E6"/>
    <w:rsid w:val="00AA6912"/>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1D2"/>
    <w:rsid w:val="00AA7220"/>
    <w:rsid w:val="00AA7268"/>
    <w:rsid w:val="00AA7278"/>
    <w:rsid w:val="00AA72A7"/>
    <w:rsid w:val="00AA72CE"/>
    <w:rsid w:val="00AA72E5"/>
    <w:rsid w:val="00AA74B3"/>
    <w:rsid w:val="00AA7534"/>
    <w:rsid w:val="00AA7586"/>
    <w:rsid w:val="00AA75AD"/>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E7"/>
    <w:rsid w:val="00AB15F1"/>
    <w:rsid w:val="00AB16AE"/>
    <w:rsid w:val="00AB1957"/>
    <w:rsid w:val="00AB196C"/>
    <w:rsid w:val="00AB1A65"/>
    <w:rsid w:val="00AB1A9A"/>
    <w:rsid w:val="00AB1AA8"/>
    <w:rsid w:val="00AB1B22"/>
    <w:rsid w:val="00AB1B32"/>
    <w:rsid w:val="00AB1B49"/>
    <w:rsid w:val="00AB1B68"/>
    <w:rsid w:val="00AB1CC2"/>
    <w:rsid w:val="00AB1CF2"/>
    <w:rsid w:val="00AB1E6F"/>
    <w:rsid w:val="00AB1EC1"/>
    <w:rsid w:val="00AB1ECA"/>
    <w:rsid w:val="00AB2065"/>
    <w:rsid w:val="00AB20A5"/>
    <w:rsid w:val="00AB20B6"/>
    <w:rsid w:val="00AB21E4"/>
    <w:rsid w:val="00AB239E"/>
    <w:rsid w:val="00AB23E3"/>
    <w:rsid w:val="00AB2425"/>
    <w:rsid w:val="00AB2458"/>
    <w:rsid w:val="00AB24C1"/>
    <w:rsid w:val="00AB2503"/>
    <w:rsid w:val="00AB2583"/>
    <w:rsid w:val="00AB258F"/>
    <w:rsid w:val="00AB259F"/>
    <w:rsid w:val="00AB2612"/>
    <w:rsid w:val="00AB2653"/>
    <w:rsid w:val="00AB26C4"/>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94"/>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37"/>
    <w:rsid w:val="00AB3A6E"/>
    <w:rsid w:val="00AB3B44"/>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28"/>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43"/>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E"/>
    <w:rsid w:val="00AB5EDF"/>
    <w:rsid w:val="00AB5F91"/>
    <w:rsid w:val="00AB5FF5"/>
    <w:rsid w:val="00AB603D"/>
    <w:rsid w:val="00AB60F0"/>
    <w:rsid w:val="00AB6139"/>
    <w:rsid w:val="00AB625E"/>
    <w:rsid w:val="00AB6275"/>
    <w:rsid w:val="00AB62D4"/>
    <w:rsid w:val="00AB6312"/>
    <w:rsid w:val="00AB6379"/>
    <w:rsid w:val="00AB63BF"/>
    <w:rsid w:val="00AB63D5"/>
    <w:rsid w:val="00AB6516"/>
    <w:rsid w:val="00AB6559"/>
    <w:rsid w:val="00AB65A4"/>
    <w:rsid w:val="00AB6681"/>
    <w:rsid w:val="00AB66E3"/>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0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DDC"/>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95"/>
    <w:rsid w:val="00AC0CFB"/>
    <w:rsid w:val="00AC0D1E"/>
    <w:rsid w:val="00AC0D72"/>
    <w:rsid w:val="00AC0F17"/>
    <w:rsid w:val="00AC0F41"/>
    <w:rsid w:val="00AC0F60"/>
    <w:rsid w:val="00AC102F"/>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69B"/>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1E4"/>
    <w:rsid w:val="00AC3264"/>
    <w:rsid w:val="00AC3276"/>
    <w:rsid w:val="00AC3289"/>
    <w:rsid w:val="00AC3292"/>
    <w:rsid w:val="00AC34A2"/>
    <w:rsid w:val="00AC34B4"/>
    <w:rsid w:val="00AC34BB"/>
    <w:rsid w:val="00AC34CC"/>
    <w:rsid w:val="00AC3504"/>
    <w:rsid w:val="00AC3509"/>
    <w:rsid w:val="00AC35C4"/>
    <w:rsid w:val="00AC35ED"/>
    <w:rsid w:val="00AC3609"/>
    <w:rsid w:val="00AC3620"/>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81"/>
    <w:rsid w:val="00AC3BD1"/>
    <w:rsid w:val="00AC3BF6"/>
    <w:rsid w:val="00AC3BFA"/>
    <w:rsid w:val="00AC3D8A"/>
    <w:rsid w:val="00AC3DB8"/>
    <w:rsid w:val="00AC3F09"/>
    <w:rsid w:val="00AC3F1E"/>
    <w:rsid w:val="00AC3F1F"/>
    <w:rsid w:val="00AC403D"/>
    <w:rsid w:val="00AC411A"/>
    <w:rsid w:val="00AC418B"/>
    <w:rsid w:val="00AC420A"/>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CD"/>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00"/>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8"/>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B7"/>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A4"/>
    <w:rsid w:val="00AD5DB1"/>
    <w:rsid w:val="00AD5DFE"/>
    <w:rsid w:val="00AD5E87"/>
    <w:rsid w:val="00AD5EEE"/>
    <w:rsid w:val="00AD5FB2"/>
    <w:rsid w:val="00AD5FEE"/>
    <w:rsid w:val="00AD6023"/>
    <w:rsid w:val="00AD608C"/>
    <w:rsid w:val="00AD6184"/>
    <w:rsid w:val="00AD61A2"/>
    <w:rsid w:val="00AD61DE"/>
    <w:rsid w:val="00AD6285"/>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C8"/>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2FD"/>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B6"/>
    <w:rsid w:val="00AE1B8B"/>
    <w:rsid w:val="00AE1B95"/>
    <w:rsid w:val="00AE1C2F"/>
    <w:rsid w:val="00AE1CC7"/>
    <w:rsid w:val="00AE1D96"/>
    <w:rsid w:val="00AE1DA2"/>
    <w:rsid w:val="00AE1DD2"/>
    <w:rsid w:val="00AE1E1D"/>
    <w:rsid w:val="00AE1E49"/>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9F6"/>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82"/>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66"/>
    <w:rsid w:val="00AE4C89"/>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22"/>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26"/>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1D5"/>
    <w:rsid w:val="00AE7279"/>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9D7"/>
    <w:rsid w:val="00AF1A02"/>
    <w:rsid w:val="00AF1A08"/>
    <w:rsid w:val="00AF1AC0"/>
    <w:rsid w:val="00AF1B20"/>
    <w:rsid w:val="00AF1B49"/>
    <w:rsid w:val="00AF1BBA"/>
    <w:rsid w:val="00AF1D6A"/>
    <w:rsid w:val="00AF1E85"/>
    <w:rsid w:val="00AF1EE3"/>
    <w:rsid w:val="00AF1F36"/>
    <w:rsid w:val="00AF1F48"/>
    <w:rsid w:val="00AF1F78"/>
    <w:rsid w:val="00AF20A2"/>
    <w:rsid w:val="00AF2159"/>
    <w:rsid w:val="00AF219F"/>
    <w:rsid w:val="00AF21DD"/>
    <w:rsid w:val="00AF225D"/>
    <w:rsid w:val="00AF227F"/>
    <w:rsid w:val="00AF2290"/>
    <w:rsid w:val="00AF22A7"/>
    <w:rsid w:val="00AF22D8"/>
    <w:rsid w:val="00AF236F"/>
    <w:rsid w:val="00AF26A4"/>
    <w:rsid w:val="00AF2726"/>
    <w:rsid w:val="00AF2805"/>
    <w:rsid w:val="00AF280B"/>
    <w:rsid w:val="00AF2812"/>
    <w:rsid w:val="00AF28D0"/>
    <w:rsid w:val="00AF28F6"/>
    <w:rsid w:val="00AF29E7"/>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6D7"/>
    <w:rsid w:val="00AF67A8"/>
    <w:rsid w:val="00AF6829"/>
    <w:rsid w:val="00AF6839"/>
    <w:rsid w:val="00AF683E"/>
    <w:rsid w:val="00AF6850"/>
    <w:rsid w:val="00AF68F6"/>
    <w:rsid w:val="00AF6997"/>
    <w:rsid w:val="00AF69D5"/>
    <w:rsid w:val="00AF69EE"/>
    <w:rsid w:val="00AF6A91"/>
    <w:rsid w:val="00AF6B18"/>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25"/>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0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CEA"/>
    <w:rsid w:val="00B10D6E"/>
    <w:rsid w:val="00B10DF9"/>
    <w:rsid w:val="00B10EF5"/>
    <w:rsid w:val="00B1109A"/>
    <w:rsid w:val="00B110B3"/>
    <w:rsid w:val="00B1119F"/>
    <w:rsid w:val="00B111A4"/>
    <w:rsid w:val="00B11232"/>
    <w:rsid w:val="00B11308"/>
    <w:rsid w:val="00B11339"/>
    <w:rsid w:val="00B113C8"/>
    <w:rsid w:val="00B11434"/>
    <w:rsid w:val="00B11458"/>
    <w:rsid w:val="00B1147B"/>
    <w:rsid w:val="00B114F2"/>
    <w:rsid w:val="00B11533"/>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BF"/>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7C7"/>
    <w:rsid w:val="00B16892"/>
    <w:rsid w:val="00B1696C"/>
    <w:rsid w:val="00B169A4"/>
    <w:rsid w:val="00B16AC2"/>
    <w:rsid w:val="00B16B08"/>
    <w:rsid w:val="00B16B15"/>
    <w:rsid w:val="00B16B79"/>
    <w:rsid w:val="00B16BB5"/>
    <w:rsid w:val="00B16C21"/>
    <w:rsid w:val="00B16CD6"/>
    <w:rsid w:val="00B16D31"/>
    <w:rsid w:val="00B16D5A"/>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83"/>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EFF"/>
    <w:rsid w:val="00B21FA9"/>
    <w:rsid w:val="00B21FD6"/>
    <w:rsid w:val="00B220B1"/>
    <w:rsid w:val="00B220D3"/>
    <w:rsid w:val="00B2210D"/>
    <w:rsid w:val="00B2213B"/>
    <w:rsid w:val="00B221CA"/>
    <w:rsid w:val="00B221D7"/>
    <w:rsid w:val="00B221D9"/>
    <w:rsid w:val="00B2226D"/>
    <w:rsid w:val="00B222CC"/>
    <w:rsid w:val="00B22333"/>
    <w:rsid w:val="00B22378"/>
    <w:rsid w:val="00B22431"/>
    <w:rsid w:val="00B22567"/>
    <w:rsid w:val="00B225A0"/>
    <w:rsid w:val="00B225C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1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63"/>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37"/>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47"/>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01"/>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27F44"/>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47F"/>
    <w:rsid w:val="00B31500"/>
    <w:rsid w:val="00B3154E"/>
    <w:rsid w:val="00B31566"/>
    <w:rsid w:val="00B31569"/>
    <w:rsid w:val="00B3157F"/>
    <w:rsid w:val="00B31616"/>
    <w:rsid w:val="00B316D5"/>
    <w:rsid w:val="00B316EB"/>
    <w:rsid w:val="00B3179E"/>
    <w:rsid w:val="00B31843"/>
    <w:rsid w:val="00B3189E"/>
    <w:rsid w:val="00B318B7"/>
    <w:rsid w:val="00B31A30"/>
    <w:rsid w:val="00B31AF6"/>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4F7"/>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48"/>
    <w:rsid w:val="00B34888"/>
    <w:rsid w:val="00B348B4"/>
    <w:rsid w:val="00B348B9"/>
    <w:rsid w:val="00B348BA"/>
    <w:rsid w:val="00B3498D"/>
    <w:rsid w:val="00B349D1"/>
    <w:rsid w:val="00B34A3B"/>
    <w:rsid w:val="00B34A3D"/>
    <w:rsid w:val="00B34AC6"/>
    <w:rsid w:val="00B34B4C"/>
    <w:rsid w:val="00B34BEE"/>
    <w:rsid w:val="00B34CCE"/>
    <w:rsid w:val="00B34D1C"/>
    <w:rsid w:val="00B34D37"/>
    <w:rsid w:val="00B34E08"/>
    <w:rsid w:val="00B34E59"/>
    <w:rsid w:val="00B34EF8"/>
    <w:rsid w:val="00B34EFB"/>
    <w:rsid w:val="00B34F24"/>
    <w:rsid w:val="00B34FC2"/>
    <w:rsid w:val="00B35028"/>
    <w:rsid w:val="00B350BA"/>
    <w:rsid w:val="00B350EB"/>
    <w:rsid w:val="00B35278"/>
    <w:rsid w:val="00B35312"/>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C2"/>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10"/>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DED"/>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3E7"/>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9FE"/>
    <w:rsid w:val="00B42A18"/>
    <w:rsid w:val="00B42AE6"/>
    <w:rsid w:val="00B42B66"/>
    <w:rsid w:val="00B42B8C"/>
    <w:rsid w:val="00B42CDC"/>
    <w:rsid w:val="00B42D8E"/>
    <w:rsid w:val="00B42E20"/>
    <w:rsid w:val="00B42F00"/>
    <w:rsid w:val="00B42F54"/>
    <w:rsid w:val="00B4301D"/>
    <w:rsid w:val="00B4304A"/>
    <w:rsid w:val="00B430E7"/>
    <w:rsid w:val="00B43149"/>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ACD"/>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6D3"/>
    <w:rsid w:val="00B45803"/>
    <w:rsid w:val="00B45899"/>
    <w:rsid w:val="00B458A0"/>
    <w:rsid w:val="00B458FE"/>
    <w:rsid w:val="00B45985"/>
    <w:rsid w:val="00B4598D"/>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5FF6"/>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27F"/>
    <w:rsid w:val="00B50300"/>
    <w:rsid w:val="00B50329"/>
    <w:rsid w:val="00B504FD"/>
    <w:rsid w:val="00B5054C"/>
    <w:rsid w:val="00B5059B"/>
    <w:rsid w:val="00B505CE"/>
    <w:rsid w:val="00B505D0"/>
    <w:rsid w:val="00B50606"/>
    <w:rsid w:val="00B5065D"/>
    <w:rsid w:val="00B5066F"/>
    <w:rsid w:val="00B506A5"/>
    <w:rsid w:val="00B50747"/>
    <w:rsid w:val="00B50753"/>
    <w:rsid w:val="00B508C0"/>
    <w:rsid w:val="00B508EF"/>
    <w:rsid w:val="00B509C5"/>
    <w:rsid w:val="00B50A1D"/>
    <w:rsid w:val="00B50A7D"/>
    <w:rsid w:val="00B50AFE"/>
    <w:rsid w:val="00B50C3F"/>
    <w:rsid w:val="00B50C96"/>
    <w:rsid w:val="00B50CCF"/>
    <w:rsid w:val="00B50CD4"/>
    <w:rsid w:val="00B50CF0"/>
    <w:rsid w:val="00B50D7B"/>
    <w:rsid w:val="00B50DD3"/>
    <w:rsid w:val="00B50E1B"/>
    <w:rsid w:val="00B50E6F"/>
    <w:rsid w:val="00B50E79"/>
    <w:rsid w:val="00B50EA6"/>
    <w:rsid w:val="00B50EDD"/>
    <w:rsid w:val="00B50F59"/>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15"/>
    <w:rsid w:val="00B5264F"/>
    <w:rsid w:val="00B526C3"/>
    <w:rsid w:val="00B527A9"/>
    <w:rsid w:val="00B52808"/>
    <w:rsid w:val="00B52874"/>
    <w:rsid w:val="00B52961"/>
    <w:rsid w:val="00B52997"/>
    <w:rsid w:val="00B52A53"/>
    <w:rsid w:val="00B52AD8"/>
    <w:rsid w:val="00B52D21"/>
    <w:rsid w:val="00B52DC9"/>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4"/>
    <w:rsid w:val="00B53336"/>
    <w:rsid w:val="00B533A6"/>
    <w:rsid w:val="00B533C7"/>
    <w:rsid w:val="00B533D6"/>
    <w:rsid w:val="00B534BA"/>
    <w:rsid w:val="00B53515"/>
    <w:rsid w:val="00B53534"/>
    <w:rsid w:val="00B5354C"/>
    <w:rsid w:val="00B535A0"/>
    <w:rsid w:val="00B535B6"/>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861"/>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2E6"/>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0C2"/>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A5A"/>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01"/>
    <w:rsid w:val="00B62345"/>
    <w:rsid w:val="00B6237F"/>
    <w:rsid w:val="00B623AF"/>
    <w:rsid w:val="00B623EE"/>
    <w:rsid w:val="00B62422"/>
    <w:rsid w:val="00B62474"/>
    <w:rsid w:val="00B624F5"/>
    <w:rsid w:val="00B6250A"/>
    <w:rsid w:val="00B62520"/>
    <w:rsid w:val="00B62541"/>
    <w:rsid w:val="00B625A4"/>
    <w:rsid w:val="00B625A6"/>
    <w:rsid w:val="00B62648"/>
    <w:rsid w:val="00B62658"/>
    <w:rsid w:val="00B626AA"/>
    <w:rsid w:val="00B62705"/>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7B1"/>
    <w:rsid w:val="00B66828"/>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D1"/>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9C"/>
    <w:rsid w:val="00B713B5"/>
    <w:rsid w:val="00B713C6"/>
    <w:rsid w:val="00B714D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16"/>
    <w:rsid w:val="00B722B6"/>
    <w:rsid w:val="00B72363"/>
    <w:rsid w:val="00B723FE"/>
    <w:rsid w:val="00B72463"/>
    <w:rsid w:val="00B72568"/>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9E"/>
    <w:rsid w:val="00B72CBA"/>
    <w:rsid w:val="00B72CC6"/>
    <w:rsid w:val="00B72DC8"/>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ACC"/>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5A"/>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6A"/>
    <w:rsid w:val="00B75195"/>
    <w:rsid w:val="00B751D7"/>
    <w:rsid w:val="00B752A6"/>
    <w:rsid w:val="00B752A9"/>
    <w:rsid w:val="00B752B5"/>
    <w:rsid w:val="00B752E9"/>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C34"/>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1F"/>
    <w:rsid w:val="00B76C71"/>
    <w:rsid w:val="00B76CBF"/>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24"/>
    <w:rsid w:val="00B77834"/>
    <w:rsid w:val="00B77888"/>
    <w:rsid w:val="00B778D3"/>
    <w:rsid w:val="00B77A19"/>
    <w:rsid w:val="00B77A38"/>
    <w:rsid w:val="00B77A98"/>
    <w:rsid w:val="00B77B4F"/>
    <w:rsid w:val="00B77B73"/>
    <w:rsid w:val="00B77BDA"/>
    <w:rsid w:val="00B77C99"/>
    <w:rsid w:val="00B77C9A"/>
    <w:rsid w:val="00B77D1A"/>
    <w:rsid w:val="00B77DDE"/>
    <w:rsid w:val="00B77E44"/>
    <w:rsid w:val="00B77E5D"/>
    <w:rsid w:val="00B77E88"/>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81"/>
    <w:rsid w:val="00B809CD"/>
    <w:rsid w:val="00B809E9"/>
    <w:rsid w:val="00B80A58"/>
    <w:rsid w:val="00B80ACB"/>
    <w:rsid w:val="00B80B64"/>
    <w:rsid w:val="00B80BB9"/>
    <w:rsid w:val="00B80CC7"/>
    <w:rsid w:val="00B80D6C"/>
    <w:rsid w:val="00B80DC5"/>
    <w:rsid w:val="00B80E30"/>
    <w:rsid w:val="00B80E7C"/>
    <w:rsid w:val="00B80F12"/>
    <w:rsid w:val="00B80F49"/>
    <w:rsid w:val="00B80FDF"/>
    <w:rsid w:val="00B8111A"/>
    <w:rsid w:val="00B81169"/>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59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49"/>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17"/>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2E"/>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3C"/>
    <w:rsid w:val="00B85F43"/>
    <w:rsid w:val="00B85FE0"/>
    <w:rsid w:val="00B85FE2"/>
    <w:rsid w:val="00B860F5"/>
    <w:rsid w:val="00B8613D"/>
    <w:rsid w:val="00B86450"/>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1F7"/>
    <w:rsid w:val="00B87219"/>
    <w:rsid w:val="00B87283"/>
    <w:rsid w:val="00B8738C"/>
    <w:rsid w:val="00B8746A"/>
    <w:rsid w:val="00B8749F"/>
    <w:rsid w:val="00B874BB"/>
    <w:rsid w:val="00B877AE"/>
    <w:rsid w:val="00B877BF"/>
    <w:rsid w:val="00B878B0"/>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7"/>
    <w:rsid w:val="00B929B8"/>
    <w:rsid w:val="00B92A21"/>
    <w:rsid w:val="00B92A7B"/>
    <w:rsid w:val="00B92AB3"/>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AB"/>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C9"/>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4FB"/>
    <w:rsid w:val="00B97607"/>
    <w:rsid w:val="00B9760D"/>
    <w:rsid w:val="00B9763F"/>
    <w:rsid w:val="00B97647"/>
    <w:rsid w:val="00B9765F"/>
    <w:rsid w:val="00B97691"/>
    <w:rsid w:val="00B976F1"/>
    <w:rsid w:val="00B97726"/>
    <w:rsid w:val="00B9776C"/>
    <w:rsid w:val="00B97791"/>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DD"/>
    <w:rsid w:val="00BA1CF9"/>
    <w:rsid w:val="00BA1E44"/>
    <w:rsid w:val="00BA1F04"/>
    <w:rsid w:val="00BA1F76"/>
    <w:rsid w:val="00BA20EF"/>
    <w:rsid w:val="00BA2181"/>
    <w:rsid w:val="00BA21AD"/>
    <w:rsid w:val="00BA224B"/>
    <w:rsid w:val="00BA22EB"/>
    <w:rsid w:val="00BA23AA"/>
    <w:rsid w:val="00BA249D"/>
    <w:rsid w:val="00BA24FD"/>
    <w:rsid w:val="00BA253F"/>
    <w:rsid w:val="00BA25BE"/>
    <w:rsid w:val="00BA2615"/>
    <w:rsid w:val="00BA2630"/>
    <w:rsid w:val="00BA2725"/>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3F"/>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2BD"/>
    <w:rsid w:val="00BA6363"/>
    <w:rsid w:val="00BA6378"/>
    <w:rsid w:val="00BA6409"/>
    <w:rsid w:val="00BA64B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33"/>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4E"/>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16"/>
    <w:rsid w:val="00BB20E8"/>
    <w:rsid w:val="00BB218B"/>
    <w:rsid w:val="00BB2199"/>
    <w:rsid w:val="00BB23C2"/>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A3"/>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41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3A"/>
    <w:rsid w:val="00BB7385"/>
    <w:rsid w:val="00BB73E2"/>
    <w:rsid w:val="00BB7545"/>
    <w:rsid w:val="00BB7583"/>
    <w:rsid w:val="00BB758A"/>
    <w:rsid w:val="00BB75CF"/>
    <w:rsid w:val="00BB7641"/>
    <w:rsid w:val="00BB7690"/>
    <w:rsid w:val="00BB7691"/>
    <w:rsid w:val="00BB780E"/>
    <w:rsid w:val="00BB78BB"/>
    <w:rsid w:val="00BB78CF"/>
    <w:rsid w:val="00BB7914"/>
    <w:rsid w:val="00BB7928"/>
    <w:rsid w:val="00BB7936"/>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9F6"/>
    <w:rsid w:val="00BC0B22"/>
    <w:rsid w:val="00BC0BA5"/>
    <w:rsid w:val="00BC0BA6"/>
    <w:rsid w:val="00BC0C27"/>
    <w:rsid w:val="00BC0CDF"/>
    <w:rsid w:val="00BC0D3A"/>
    <w:rsid w:val="00BC0E81"/>
    <w:rsid w:val="00BC0EA1"/>
    <w:rsid w:val="00BC0EE3"/>
    <w:rsid w:val="00BC0F74"/>
    <w:rsid w:val="00BC0F86"/>
    <w:rsid w:val="00BC1057"/>
    <w:rsid w:val="00BC10F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DAA"/>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754"/>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2DE"/>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E92"/>
    <w:rsid w:val="00BC5F42"/>
    <w:rsid w:val="00BC5F78"/>
    <w:rsid w:val="00BC5FB1"/>
    <w:rsid w:val="00BC60DD"/>
    <w:rsid w:val="00BC60DF"/>
    <w:rsid w:val="00BC6242"/>
    <w:rsid w:val="00BC62B2"/>
    <w:rsid w:val="00BC6322"/>
    <w:rsid w:val="00BC638B"/>
    <w:rsid w:val="00BC638F"/>
    <w:rsid w:val="00BC63BB"/>
    <w:rsid w:val="00BC6439"/>
    <w:rsid w:val="00BC6450"/>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6E"/>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17"/>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44"/>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06"/>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B1"/>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9B"/>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9DF"/>
    <w:rsid w:val="00BD4AC7"/>
    <w:rsid w:val="00BD4B09"/>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17"/>
    <w:rsid w:val="00BD5759"/>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071"/>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0F3"/>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A1C"/>
    <w:rsid w:val="00BE0BBD"/>
    <w:rsid w:val="00BE0CE6"/>
    <w:rsid w:val="00BE0CEA"/>
    <w:rsid w:val="00BE0D2C"/>
    <w:rsid w:val="00BE0D3D"/>
    <w:rsid w:val="00BE0F52"/>
    <w:rsid w:val="00BE0F80"/>
    <w:rsid w:val="00BE0FDE"/>
    <w:rsid w:val="00BE0FFF"/>
    <w:rsid w:val="00BE1193"/>
    <w:rsid w:val="00BE1276"/>
    <w:rsid w:val="00BE1282"/>
    <w:rsid w:val="00BE12D2"/>
    <w:rsid w:val="00BE1319"/>
    <w:rsid w:val="00BE1396"/>
    <w:rsid w:val="00BE13CC"/>
    <w:rsid w:val="00BE146E"/>
    <w:rsid w:val="00BE1477"/>
    <w:rsid w:val="00BE14BF"/>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70"/>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DE1"/>
    <w:rsid w:val="00BE2E48"/>
    <w:rsid w:val="00BE2E87"/>
    <w:rsid w:val="00BE2ED6"/>
    <w:rsid w:val="00BE2F26"/>
    <w:rsid w:val="00BE2F38"/>
    <w:rsid w:val="00BE2FBF"/>
    <w:rsid w:val="00BE2FED"/>
    <w:rsid w:val="00BE3098"/>
    <w:rsid w:val="00BE30A5"/>
    <w:rsid w:val="00BE30EF"/>
    <w:rsid w:val="00BE3100"/>
    <w:rsid w:val="00BE311E"/>
    <w:rsid w:val="00BE31BC"/>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42"/>
    <w:rsid w:val="00BE4181"/>
    <w:rsid w:val="00BE41B3"/>
    <w:rsid w:val="00BE41C7"/>
    <w:rsid w:val="00BE41CE"/>
    <w:rsid w:val="00BE421D"/>
    <w:rsid w:val="00BE4261"/>
    <w:rsid w:val="00BE43A5"/>
    <w:rsid w:val="00BE43D8"/>
    <w:rsid w:val="00BE4444"/>
    <w:rsid w:val="00BE444F"/>
    <w:rsid w:val="00BE4454"/>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7F3"/>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1E"/>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2B"/>
    <w:rsid w:val="00BF22C0"/>
    <w:rsid w:val="00BF2369"/>
    <w:rsid w:val="00BF23CD"/>
    <w:rsid w:val="00BF2615"/>
    <w:rsid w:val="00BF265C"/>
    <w:rsid w:val="00BF26F3"/>
    <w:rsid w:val="00BF2737"/>
    <w:rsid w:val="00BF2798"/>
    <w:rsid w:val="00BF27C3"/>
    <w:rsid w:val="00BF27C6"/>
    <w:rsid w:val="00BF2800"/>
    <w:rsid w:val="00BF2997"/>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1F6"/>
    <w:rsid w:val="00BF3228"/>
    <w:rsid w:val="00BF3319"/>
    <w:rsid w:val="00BF333C"/>
    <w:rsid w:val="00BF3419"/>
    <w:rsid w:val="00BF3426"/>
    <w:rsid w:val="00BF34E3"/>
    <w:rsid w:val="00BF34F0"/>
    <w:rsid w:val="00BF3567"/>
    <w:rsid w:val="00BF35BE"/>
    <w:rsid w:val="00BF369D"/>
    <w:rsid w:val="00BF36AF"/>
    <w:rsid w:val="00BF3725"/>
    <w:rsid w:val="00BF3775"/>
    <w:rsid w:val="00BF37B6"/>
    <w:rsid w:val="00BF3828"/>
    <w:rsid w:val="00BF389F"/>
    <w:rsid w:val="00BF39AC"/>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9A"/>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EAA"/>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74B"/>
    <w:rsid w:val="00BF7863"/>
    <w:rsid w:val="00BF78BB"/>
    <w:rsid w:val="00BF7A8C"/>
    <w:rsid w:val="00BF7AB6"/>
    <w:rsid w:val="00BF7AC4"/>
    <w:rsid w:val="00BF7B13"/>
    <w:rsid w:val="00BF7BC5"/>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C1"/>
    <w:rsid w:val="00C00CE2"/>
    <w:rsid w:val="00C00D27"/>
    <w:rsid w:val="00C00D5F"/>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6E"/>
    <w:rsid w:val="00C022A3"/>
    <w:rsid w:val="00C02308"/>
    <w:rsid w:val="00C023AF"/>
    <w:rsid w:val="00C023BC"/>
    <w:rsid w:val="00C02497"/>
    <w:rsid w:val="00C02563"/>
    <w:rsid w:val="00C02587"/>
    <w:rsid w:val="00C025B2"/>
    <w:rsid w:val="00C025E3"/>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3C"/>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B2"/>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1"/>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69F"/>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0D1"/>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5BB"/>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20"/>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5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C5F"/>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4AB"/>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3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EEB"/>
    <w:rsid w:val="00C20F69"/>
    <w:rsid w:val="00C20F84"/>
    <w:rsid w:val="00C20F8E"/>
    <w:rsid w:val="00C21016"/>
    <w:rsid w:val="00C21082"/>
    <w:rsid w:val="00C2111A"/>
    <w:rsid w:val="00C21148"/>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9D"/>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1F31"/>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039"/>
    <w:rsid w:val="00C23122"/>
    <w:rsid w:val="00C23124"/>
    <w:rsid w:val="00C23156"/>
    <w:rsid w:val="00C23219"/>
    <w:rsid w:val="00C232C3"/>
    <w:rsid w:val="00C232F1"/>
    <w:rsid w:val="00C233F5"/>
    <w:rsid w:val="00C23508"/>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EC1"/>
    <w:rsid w:val="00C24F02"/>
    <w:rsid w:val="00C24F9A"/>
    <w:rsid w:val="00C24FB6"/>
    <w:rsid w:val="00C24FC6"/>
    <w:rsid w:val="00C24FF7"/>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A2"/>
    <w:rsid w:val="00C257E1"/>
    <w:rsid w:val="00C25974"/>
    <w:rsid w:val="00C259FD"/>
    <w:rsid w:val="00C25A07"/>
    <w:rsid w:val="00C25BCC"/>
    <w:rsid w:val="00C25BCE"/>
    <w:rsid w:val="00C25C67"/>
    <w:rsid w:val="00C25C6D"/>
    <w:rsid w:val="00C25CDD"/>
    <w:rsid w:val="00C25CEE"/>
    <w:rsid w:val="00C25D52"/>
    <w:rsid w:val="00C25D72"/>
    <w:rsid w:val="00C25D93"/>
    <w:rsid w:val="00C25E09"/>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7"/>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DA"/>
    <w:rsid w:val="00C320E8"/>
    <w:rsid w:val="00C32170"/>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AFD"/>
    <w:rsid w:val="00C32B28"/>
    <w:rsid w:val="00C32B75"/>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20"/>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3B1"/>
    <w:rsid w:val="00C34423"/>
    <w:rsid w:val="00C34472"/>
    <w:rsid w:val="00C344C1"/>
    <w:rsid w:val="00C3450B"/>
    <w:rsid w:val="00C34598"/>
    <w:rsid w:val="00C34613"/>
    <w:rsid w:val="00C346E0"/>
    <w:rsid w:val="00C346F1"/>
    <w:rsid w:val="00C346FC"/>
    <w:rsid w:val="00C3471C"/>
    <w:rsid w:val="00C34740"/>
    <w:rsid w:val="00C34747"/>
    <w:rsid w:val="00C34905"/>
    <w:rsid w:val="00C3493B"/>
    <w:rsid w:val="00C349AA"/>
    <w:rsid w:val="00C34AC9"/>
    <w:rsid w:val="00C34B10"/>
    <w:rsid w:val="00C34BC1"/>
    <w:rsid w:val="00C34BFE"/>
    <w:rsid w:val="00C34C20"/>
    <w:rsid w:val="00C34C33"/>
    <w:rsid w:val="00C34C53"/>
    <w:rsid w:val="00C34C5F"/>
    <w:rsid w:val="00C34C91"/>
    <w:rsid w:val="00C34CBA"/>
    <w:rsid w:val="00C34CC2"/>
    <w:rsid w:val="00C34CE5"/>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32"/>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C8"/>
    <w:rsid w:val="00C379D6"/>
    <w:rsid w:val="00C379D8"/>
    <w:rsid w:val="00C37A92"/>
    <w:rsid w:val="00C37A9A"/>
    <w:rsid w:val="00C37B03"/>
    <w:rsid w:val="00C37B2B"/>
    <w:rsid w:val="00C37B2E"/>
    <w:rsid w:val="00C37B7F"/>
    <w:rsid w:val="00C37BA4"/>
    <w:rsid w:val="00C37BD5"/>
    <w:rsid w:val="00C37BDA"/>
    <w:rsid w:val="00C37C32"/>
    <w:rsid w:val="00C37C33"/>
    <w:rsid w:val="00C37C38"/>
    <w:rsid w:val="00C37D77"/>
    <w:rsid w:val="00C37F1E"/>
    <w:rsid w:val="00C37F89"/>
    <w:rsid w:val="00C37F9A"/>
    <w:rsid w:val="00C4000D"/>
    <w:rsid w:val="00C4002D"/>
    <w:rsid w:val="00C400E3"/>
    <w:rsid w:val="00C4014E"/>
    <w:rsid w:val="00C4017A"/>
    <w:rsid w:val="00C401B3"/>
    <w:rsid w:val="00C401F9"/>
    <w:rsid w:val="00C40316"/>
    <w:rsid w:val="00C403F0"/>
    <w:rsid w:val="00C4042A"/>
    <w:rsid w:val="00C40463"/>
    <w:rsid w:val="00C4046C"/>
    <w:rsid w:val="00C404B7"/>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84"/>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A6"/>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18A"/>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19"/>
    <w:rsid w:val="00C5289C"/>
    <w:rsid w:val="00C528D8"/>
    <w:rsid w:val="00C52917"/>
    <w:rsid w:val="00C52939"/>
    <w:rsid w:val="00C52975"/>
    <w:rsid w:val="00C52AA6"/>
    <w:rsid w:val="00C52ABC"/>
    <w:rsid w:val="00C52AF6"/>
    <w:rsid w:val="00C52B45"/>
    <w:rsid w:val="00C52B47"/>
    <w:rsid w:val="00C52B54"/>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1E9"/>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64"/>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99"/>
    <w:rsid w:val="00C565C7"/>
    <w:rsid w:val="00C565F8"/>
    <w:rsid w:val="00C5669D"/>
    <w:rsid w:val="00C56821"/>
    <w:rsid w:val="00C56C3B"/>
    <w:rsid w:val="00C56CAB"/>
    <w:rsid w:val="00C56CD4"/>
    <w:rsid w:val="00C56D45"/>
    <w:rsid w:val="00C56D6B"/>
    <w:rsid w:val="00C56DBD"/>
    <w:rsid w:val="00C56DEB"/>
    <w:rsid w:val="00C56E08"/>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8E"/>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3F"/>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AB5"/>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9E9"/>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5E"/>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39"/>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2A"/>
    <w:rsid w:val="00C664FC"/>
    <w:rsid w:val="00C66596"/>
    <w:rsid w:val="00C665DE"/>
    <w:rsid w:val="00C6663F"/>
    <w:rsid w:val="00C6665B"/>
    <w:rsid w:val="00C666C9"/>
    <w:rsid w:val="00C666D5"/>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6EE"/>
    <w:rsid w:val="00C677CD"/>
    <w:rsid w:val="00C677D4"/>
    <w:rsid w:val="00C678B4"/>
    <w:rsid w:val="00C67908"/>
    <w:rsid w:val="00C679F8"/>
    <w:rsid w:val="00C67AD0"/>
    <w:rsid w:val="00C67AE3"/>
    <w:rsid w:val="00C67C7F"/>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69"/>
    <w:rsid w:val="00C70E98"/>
    <w:rsid w:val="00C70F1B"/>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7D"/>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A19"/>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B59"/>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1CB"/>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56"/>
    <w:rsid w:val="00C8169B"/>
    <w:rsid w:val="00C816B3"/>
    <w:rsid w:val="00C816E3"/>
    <w:rsid w:val="00C81740"/>
    <w:rsid w:val="00C81869"/>
    <w:rsid w:val="00C81931"/>
    <w:rsid w:val="00C81A6E"/>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0B"/>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DEE"/>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7F5"/>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6C"/>
    <w:rsid w:val="00C87CA7"/>
    <w:rsid w:val="00C87DC9"/>
    <w:rsid w:val="00C87E28"/>
    <w:rsid w:val="00C87E4E"/>
    <w:rsid w:val="00C87E8C"/>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8D"/>
    <w:rsid w:val="00C972CD"/>
    <w:rsid w:val="00C97309"/>
    <w:rsid w:val="00C9735C"/>
    <w:rsid w:val="00C97366"/>
    <w:rsid w:val="00C973F5"/>
    <w:rsid w:val="00C97478"/>
    <w:rsid w:val="00C974AF"/>
    <w:rsid w:val="00C9752A"/>
    <w:rsid w:val="00C97556"/>
    <w:rsid w:val="00C9765B"/>
    <w:rsid w:val="00C97680"/>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31"/>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9F"/>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651"/>
    <w:rsid w:val="00CA371E"/>
    <w:rsid w:val="00CA3858"/>
    <w:rsid w:val="00CA385E"/>
    <w:rsid w:val="00CA392D"/>
    <w:rsid w:val="00CA3978"/>
    <w:rsid w:val="00CA398C"/>
    <w:rsid w:val="00CA39F4"/>
    <w:rsid w:val="00CA39FF"/>
    <w:rsid w:val="00CA3A41"/>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6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26"/>
    <w:rsid w:val="00CA6758"/>
    <w:rsid w:val="00CA6762"/>
    <w:rsid w:val="00CA676C"/>
    <w:rsid w:val="00CA677D"/>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E8"/>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CE"/>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0FCF"/>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58B"/>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3D7"/>
    <w:rsid w:val="00CB240A"/>
    <w:rsid w:val="00CB2410"/>
    <w:rsid w:val="00CB24A2"/>
    <w:rsid w:val="00CB251A"/>
    <w:rsid w:val="00CB25C4"/>
    <w:rsid w:val="00CB25CA"/>
    <w:rsid w:val="00CB2646"/>
    <w:rsid w:val="00CB264F"/>
    <w:rsid w:val="00CB2679"/>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E90"/>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446"/>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55"/>
    <w:rsid w:val="00CB4C66"/>
    <w:rsid w:val="00CB4D03"/>
    <w:rsid w:val="00CB4F0A"/>
    <w:rsid w:val="00CB4F2B"/>
    <w:rsid w:val="00CB4FCD"/>
    <w:rsid w:val="00CB503C"/>
    <w:rsid w:val="00CB5073"/>
    <w:rsid w:val="00CB50A5"/>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A5"/>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A76"/>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9DE"/>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0"/>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667"/>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DE"/>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2E7"/>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2B"/>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9B0"/>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BE2"/>
    <w:rsid w:val="00CD7CB1"/>
    <w:rsid w:val="00CD7D1F"/>
    <w:rsid w:val="00CD7D3E"/>
    <w:rsid w:val="00CD7E09"/>
    <w:rsid w:val="00CD7F06"/>
    <w:rsid w:val="00CD7F0E"/>
    <w:rsid w:val="00CD7F1B"/>
    <w:rsid w:val="00CD7F75"/>
    <w:rsid w:val="00CE0046"/>
    <w:rsid w:val="00CE0092"/>
    <w:rsid w:val="00CE00A8"/>
    <w:rsid w:val="00CE00D0"/>
    <w:rsid w:val="00CE011B"/>
    <w:rsid w:val="00CE0180"/>
    <w:rsid w:val="00CE0272"/>
    <w:rsid w:val="00CE02A1"/>
    <w:rsid w:val="00CE0381"/>
    <w:rsid w:val="00CE0396"/>
    <w:rsid w:val="00CE0454"/>
    <w:rsid w:val="00CE04B2"/>
    <w:rsid w:val="00CE05F3"/>
    <w:rsid w:val="00CE0601"/>
    <w:rsid w:val="00CE0621"/>
    <w:rsid w:val="00CE0697"/>
    <w:rsid w:val="00CE06CA"/>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6E"/>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0"/>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10"/>
    <w:rsid w:val="00CE47E0"/>
    <w:rsid w:val="00CE48E9"/>
    <w:rsid w:val="00CE4932"/>
    <w:rsid w:val="00CE49BF"/>
    <w:rsid w:val="00CE4A15"/>
    <w:rsid w:val="00CE4A84"/>
    <w:rsid w:val="00CE4BD9"/>
    <w:rsid w:val="00CE4BFD"/>
    <w:rsid w:val="00CE4C60"/>
    <w:rsid w:val="00CE4CF9"/>
    <w:rsid w:val="00CE4DEE"/>
    <w:rsid w:val="00CE4E91"/>
    <w:rsid w:val="00CE4F0F"/>
    <w:rsid w:val="00CE4F4D"/>
    <w:rsid w:val="00CE4FAB"/>
    <w:rsid w:val="00CE50CE"/>
    <w:rsid w:val="00CE50D0"/>
    <w:rsid w:val="00CE515D"/>
    <w:rsid w:val="00CE51A3"/>
    <w:rsid w:val="00CE52B1"/>
    <w:rsid w:val="00CE52DB"/>
    <w:rsid w:val="00CE530C"/>
    <w:rsid w:val="00CE533F"/>
    <w:rsid w:val="00CE5341"/>
    <w:rsid w:val="00CE534D"/>
    <w:rsid w:val="00CE537C"/>
    <w:rsid w:val="00CE53C6"/>
    <w:rsid w:val="00CE53DA"/>
    <w:rsid w:val="00CE542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6F"/>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1"/>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7E4"/>
    <w:rsid w:val="00CF084A"/>
    <w:rsid w:val="00CF08F3"/>
    <w:rsid w:val="00CF08F5"/>
    <w:rsid w:val="00CF0914"/>
    <w:rsid w:val="00CF0968"/>
    <w:rsid w:val="00CF096E"/>
    <w:rsid w:val="00CF09C0"/>
    <w:rsid w:val="00CF0AD2"/>
    <w:rsid w:val="00CF0B89"/>
    <w:rsid w:val="00CF0C9D"/>
    <w:rsid w:val="00CF0CB4"/>
    <w:rsid w:val="00CF0D4B"/>
    <w:rsid w:val="00CF0E58"/>
    <w:rsid w:val="00CF0E68"/>
    <w:rsid w:val="00CF0E78"/>
    <w:rsid w:val="00CF0E7C"/>
    <w:rsid w:val="00CF0EAD"/>
    <w:rsid w:val="00CF0F10"/>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ABC"/>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BF5"/>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18"/>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9F7"/>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6C"/>
    <w:rsid w:val="00CF7991"/>
    <w:rsid w:val="00CF79C9"/>
    <w:rsid w:val="00CF79DA"/>
    <w:rsid w:val="00CF7A62"/>
    <w:rsid w:val="00CF7B09"/>
    <w:rsid w:val="00CF7BCF"/>
    <w:rsid w:val="00CF7C07"/>
    <w:rsid w:val="00CF7C3E"/>
    <w:rsid w:val="00CF7E06"/>
    <w:rsid w:val="00CF7E5E"/>
    <w:rsid w:val="00CF7EF7"/>
    <w:rsid w:val="00CF7F49"/>
    <w:rsid w:val="00CF7F59"/>
    <w:rsid w:val="00CF7FA9"/>
    <w:rsid w:val="00CF7FC7"/>
    <w:rsid w:val="00D0007D"/>
    <w:rsid w:val="00D000CD"/>
    <w:rsid w:val="00D0012F"/>
    <w:rsid w:val="00D001BA"/>
    <w:rsid w:val="00D0023F"/>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B59"/>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82"/>
    <w:rsid w:val="00D016D8"/>
    <w:rsid w:val="00D018B7"/>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9B8"/>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93"/>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ED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1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5F39"/>
    <w:rsid w:val="00D0601B"/>
    <w:rsid w:val="00D060D2"/>
    <w:rsid w:val="00D0627F"/>
    <w:rsid w:val="00D06284"/>
    <w:rsid w:val="00D06358"/>
    <w:rsid w:val="00D063DE"/>
    <w:rsid w:val="00D0642B"/>
    <w:rsid w:val="00D06472"/>
    <w:rsid w:val="00D06507"/>
    <w:rsid w:val="00D06556"/>
    <w:rsid w:val="00D06599"/>
    <w:rsid w:val="00D065C7"/>
    <w:rsid w:val="00D0667E"/>
    <w:rsid w:val="00D066F3"/>
    <w:rsid w:val="00D06737"/>
    <w:rsid w:val="00D06758"/>
    <w:rsid w:val="00D067A6"/>
    <w:rsid w:val="00D06818"/>
    <w:rsid w:val="00D06937"/>
    <w:rsid w:val="00D06993"/>
    <w:rsid w:val="00D069A3"/>
    <w:rsid w:val="00D069D7"/>
    <w:rsid w:val="00D069D9"/>
    <w:rsid w:val="00D06A6C"/>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AF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4"/>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80"/>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05"/>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B4"/>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DF0"/>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88"/>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87"/>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C3"/>
    <w:rsid w:val="00D177E3"/>
    <w:rsid w:val="00D17853"/>
    <w:rsid w:val="00D178B7"/>
    <w:rsid w:val="00D1791B"/>
    <w:rsid w:val="00D17964"/>
    <w:rsid w:val="00D17A1A"/>
    <w:rsid w:val="00D17B09"/>
    <w:rsid w:val="00D17B6D"/>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32"/>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16"/>
    <w:rsid w:val="00D22493"/>
    <w:rsid w:val="00D224FC"/>
    <w:rsid w:val="00D22628"/>
    <w:rsid w:val="00D226AB"/>
    <w:rsid w:val="00D22752"/>
    <w:rsid w:val="00D22812"/>
    <w:rsid w:val="00D2286B"/>
    <w:rsid w:val="00D2287C"/>
    <w:rsid w:val="00D228B8"/>
    <w:rsid w:val="00D228C7"/>
    <w:rsid w:val="00D228D5"/>
    <w:rsid w:val="00D228DA"/>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87"/>
    <w:rsid w:val="00D23198"/>
    <w:rsid w:val="00D231C0"/>
    <w:rsid w:val="00D23215"/>
    <w:rsid w:val="00D23279"/>
    <w:rsid w:val="00D2332A"/>
    <w:rsid w:val="00D2334C"/>
    <w:rsid w:val="00D23353"/>
    <w:rsid w:val="00D2338A"/>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27F6B"/>
    <w:rsid w:val="00D30023"/>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0D"/>
    <w:rsid w:val="00D30854"/>
    <w:rsid w:val="00D3089A"/>
    <w:rsid w:val="00D308BA"/>
    <w:rsid w:val="00D3098B"/>
    <w:rsid w:val="00D30A02"/>
    <w:rsid w:val="00D30A1E"/>
    <w:rsid w:val="00D30A2D"/>
    <w:rsid w:val="00D30A2F"/>
    <w:rsid w:val="00D30A7C"/>
    <w:rsid w:val="00D30A93"/>
    <w:rsid w:val="00D30BBA"/>
    <w:rsid w:val="00D30BCB"/>
    <w:rsid w:val="00D30CB2"/>
    <w:rsid w:val="00D30CD9"/>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20"/>
    <w:rsid w:val="00D315E1"/>
    <w:rsid w:val="00D31665"/>
    <w:rsid w:val="00D316A4"/>
    <w:rsid w:val="00D31703"/>
    <w:rsid w:val="00D31731"/>
    <w:rsid w:val="00D3180A"/>
    <w:rsid w:val="00D31861"/>
    <w:rsid w:val="00D318CC"/>
    <w:rsid w:val="00D31A0A"/>
    <w:rsid w:val="00D31AD2"/>
    <w:rsid w:val="00D31B30"/>
    <w:rsid w:val="00D31B57"/>
    <w:rsid w:val="00D31B68"/>
    <w:rsid w:val="00D31CDB"/>
    <w:rsid w:val="00D31D17"/>
    <w:rsid w:val="00D31D31"/>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26"/>
    <w:rsid w:val="00D337C0"/>
    <w:rsid w:val="00D33942"/>
    <w:rsid w:val="00D3398A"/>
    <w:rsid w:val="00D33AD3"/>
    <w:rsid w:val="00D33B0F"/>
    <w:rsid w:val="00D33B22"/>
    <w:rsid w:val="00D33BC0"/>
    <w:rsid w:val="00D33C09"/>
    <w:rsid w:val="00D33C4A"/>
    <w:rsid w:val="00D33C5E"/>
    <w:rsid w:val="00D33E28"/>
    <w:rsid w:val="00D33E5A"/>
    <w:rsid w:val="00D33F27"/>
    <w:rsid w:val="00D33F30"/>
    <w:rsid w:val="00D33F67"/>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587"/>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89"/>
    <w:rsid w:val="00D377F4"/>
    <w:rsid w:val="00D377F5"/>
    <w:rsid w:val="00D37917"/>
    <w:rsid w:val="00D37924"/>
    <w:rsid w:val="00D37949"/>
    <w:rsid w:val="00D379E8"/>
    <w:rsid w:val="00D37A34"/>
    <w:rsid w:val="00D37BBF"/>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3FF"/>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86"/>
    <w:rsid w:val="00D40E99"/>
    <w:rsid w:val="00D40E9A"/>
    <w:rsid w:val="00D40FDE"/>
    <w:rsid w:val="00D41085"/>
    <w:rsid w:val="00D4108F"/>
    <w:rsid w:val="00D411B4"/>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506"/>
    <w:rsid w:val="00D4466D"/>
    <w:rsid w:val="00D44701"/>
    <w:rsid w:val="00D44709"/>
    <w:rsid w:val="00D447A2"/>
    <w:rsid w:val="00D447DB"/>
    <w:rsid w:val="00D44821"/>
    <w:rsid w:val="00D44852"/>
    <w:rsid w:val="00D4485E"/>
    <w:rsid w:val="00D448AF"/>
    <w:rsid w:val="00D448E7"/>
    <w:rsid w:val="00D4498A"/>
    <w:rsid w:val="00D44AE4"/>
    <w:rsid w:val="00D44CD9"/>
    <w:rsid w:val="00D44DEC"/>
    <w:rsid w:val="00D44E05"/>
    <w:rsid w:val="00D44E21"/>
    <w:rsid w:val="00D44E71"/>
    <w:rsid w:val="00D44E73"/>
    <w:rsid w:val="00D44E86"/>
    <w:rsid w:val="00D44F96"/>
    <w:rsid w:val="00D45188"/>
    <w:rsid w:val="00D45259"/>
    <w:rsid w:val="00D45289"/>
    <w:rsid w:val="00D453BD"/>
    <w:rsid w:val="00D45487"/>
    <w:rsid w:val="00D45494"/>
    <w:rsid w:val="00D45576"/>
    <w:rsid w:val="00D455A4"/>
    <w:rsid w:val="00D45643"/>
    <w:rsid w:val="00D456C9"/>
    <w:rsid w:val="00D456ED"/>
    <w:rsid w:val="00D4574C"/>
    <w:rsid w:val="00D45766"/>
    <w:rsid w:val="00D457F2"/>
    <w:rsid w:val="00D45868"/>
    <w:rsid w:val="00D458B0"/>
    <w:rsid w:val="00D458BA"/>
    <w:rsid w:val="00D458D1"/>
    <w:rsid w:val="00D459FC"/>
    <w:rsid w:val="00D45A6A"/>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BF"/>
    <w:rsid w:val="00D466FD"/>
    <w:rsid w:val="00D46732"/>
    <w:rsid w:val="00D46828"/>
    <w:rsid w:val="00D468B9"/>
    <w:rsid w:val="00D46A55"/>
    <w:rsid w:val="00D46AA7"/>
    <w:rsid w:val="00D46C85"/>
    <w:rsid w:val="00D46CD7"/>
    <w:rsid w:val="00D46D24"/>
    <w:rsid w:val="00D46D74"/>
    <w:rsid w:val="00D46DB7"/>
    <w:rsid w:val="00D46E16"/>
    <w:rsid w:val="00D46E33"/>
    <w:rsid w:val="00D46E40"/>
    <w:rsid w:val="00D46EA5"/>
    <w:rsid w:val="00D46F06"/>
    <w:rsid w:val="00D46F37"/>
    <w:rsid w:val="00D46FEA"/>
    <w:rsid w:val="00D47042"/>
    <w:rsid w:val="00D470E8"/>
    <w:rsid w:val="00D4711A"/>
    <w:rsid w:val="00D4716C"/>
    <w:rsid w:val="00D4719B"/>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D9F"/>
    <w:rsid w:val="00D51F1B"/>
    <w:rsid w:val="00D51F4A"/>
    <w:rsid w:val="00D51F53"/>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76"/>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BD"/>
    <w:rsid w:val="00D544F9"/>
    <w:rsid w:val="00D545CB"/>
    <w:rsid w:val="00D5462E"/>
    <w:rsid w:val="00D546B4"/>
    <w:rsid w:val="00D546EB"/>
    <w:rsid w:val="00D54757"/>
    <w:rsid w:val="00D5479F"/>
    <w:rsid w:val="00D548D7"/>
    <w:rsid w:val="00D548DF"/>
    <w:rsid w:val="00D549D4"/>
    <w:rsid w:val="00D549EF"/>
    <w:rsid w:val="00D54A2B"/>
    <w:rsid w:val="00D54A5C"/>
    <w:rsid w:val="00D54ADA"/>
    <w:rsid w:val="00D54C29"/>
    <w:rsid w:val="00D54E2E"/>
    <w:rsid w:val="00D54E6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98"/>
    <w:rsid w:val="00D55DDC"/>
    <w:rsid w:val="00D55DE0"/>
    <w:rsid w:val="00D55E55"/>
    <w:rsid w:val="00D55E81"/>
    <w:rsid w:val="00D55FEE"/>
    <w:rsid w:val="00D55FF8"/>
    <w:rsid w:val="00D5601C"/>
    <w:rsid w:val="00D560AB"/>
    <w:rsid w:val="00D56174"/>
    <w:rsid w:val="00D56206"/>
    <w:rsid w:val="00D562D4"/>
    <w:rsid w:val="00D564DC"/>
    <w:rsid w:val="00D5657A"/>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ECC"/>
    <w:rsid w:val="00D56FC5"/>
    <w:rsid w:val="00D570D8"/>
    <w:rsid w:val="00D57193"/>
    <w:rsid w:val="00D57259"/>
    <w:rsid w:val="00D572EB"/>
    <w:rsid w:val="00D572F6"/>
    <w:rsid w:val="00D57373"/>
    <w:rsid w:val="00D5738B"/>
    <w:rsid w:val="00D573A6"/>
    <w:rsid w:val="00D57421"/>
    <w:rsid w:val="00D5745B"/>
    <w:rsid w:val="00D574CA"/>
    <w:rsid w:val="00D5753C"/>
    <w:rsid w:val="00D57545"/>
    <w:rsid w:val="00D57730"/>
    <w:rsid w:val="00D5779E"/>
    <w:rsid w:val="00D577DF"/>
    <w:rsid w:val="00D57829"/>
    <w:rsid w:val="00D57923"/>
    <w:rsid w:val="00D57B12"/>
    <w:rsid w:val="00D57B13"/>
    <w:rsid w:val="00D57B76"/>
    <w:rsid w:val="00D57BE3"/>
    <w:rsid w:val="00D57C02"/>
    <w:rsid w:val="00D57CA8"/>
    <w:rsid w:val="00D57D3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01"/>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40"/>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7F"/>
    <w:rsid w:val="00D63C91"/>
    <w:rsid w:val="00D63CC4"/>
    <w:rsid w:val="00D63D0C"/>
    <w:rsid w:val="00D63E43"/>
    <w:rsid w:val="00D63E97"/>
    <w:rsid w:val="00D63F02"/>
    <w:rsid w:val="00D63F3F"/>
    <w:rsid w:val="00D63FDA"/>
    <w:rsid w:val="00D64024"/>
    <w:rsid w:val="00D6407A"/>
    <w:rsid w:val="00D6408C"/>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22"/>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6EF"/>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2F"/>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79D"/>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ED5"/>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8D"/>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B0F"/>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3F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0FA"/>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35E"/>
    <w:rsid w:val="00D774F5"/>
    <w:rsid w:val="00D77537"/>
    <w:rsid w:val="00D7756A"/>
    <w:rsid w:val="00D775EE"/>
    <w:rsid w:val="00D77611"/>
    <w:rsid w:val="00D77715"/>
    <w:rsid w:val="00D7785D"/>
    <w:rsid w:val="00D7794E"/>
    <w:rsid w:val="00D7796A"/>
    <w:rsid w:val="00D779CC"/>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0B"/>
    <w:rsid w:val="00D80317"/>
    <w:rsid w:val="00D80345"/>
    <w:rsid w:val="00D8035A"/>
    <w:rsid w:val="00D803A2"/>
    <w:rsid w:val="00D803BF"/>
    <w:rsid w:val="00D80428"/>
    <w:rsid w:val="00D80554"/>
    <w:rsid w:val="00D8059F"/>
    <w:rsid w:val="00D8072C"/>
    <w:rsid w:val="00D807B0"/>
    <w:rsid w:val="00D807BF"/>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0FD3"/>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A1"/>
    <w:rsid w:val="00D822EE"/>
    <w:rsid w:val="00D823C6"/>
    <w:rsid w:val="00D8250F"/>
    <w:rsid w:val="00D825A7"/>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1F"/>
    <w:rsid w:val="00D8404D"/>
    <w:rsid w:val="00D840EF"/>
    <w:rsid w:val="00D8417E"/>
    <w:rsid w:val="00D84186"/>
    <w:rsid w:val="00D8418B"/>
    <w:rsid w:val="00D841A7"/>
    <w:rsid w:val="00D8425A"/>
    <w:rsid w:val="00D842EF"/>
    <w:rsid w:val="00D842FE"/>
    <w:rsid w:val="00D843ED"/>
    <w:rsid w:val="00D843FF"/>
    <w:rsid w:val="00D84458"/>
    <w:rsid w:val="00D84473"/>
    <w:rsid w:val="00D8447C"/>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29"/>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D"/>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CD"/>
    <w:rsid w:val="00D86CFE"/>
    <w:rsid w:val="00D86D27"/>
    <w:rsid w:val="00D86D45"/>
    <w:rsid w:val="00D86DAF"/>
    <w:rsid w:val="00D86E3B"/>
    <w:rsid w:val="00D86F64"/>
    <w:rsid w:val="00D86FBA"/>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64A"/>
    <w:rsid w:val="00D8784D"/>
    <w:rsid w:val="00D8789A"/>
    <w:rsid w:val="00D878C3"/>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2A"/>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2B"/>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88"/>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EF"/>
    <w:rsid w:val="00D94BF6"/>
    <w:rsid w:val="00D94C10"/>
    <w:rsid w:val="00D94C68"/>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4F6"/>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41"/>
    <w:rsid w:val="00D96DA5"/>
    <w:rsid w:val="00D96EB6"/>
    <w:rsid w:val="00D970F2"/>
    <w:rsid w:val="00D97169"/>
    <w:rsid w:val="00D97224"/>
    <w:rsid w:val="00D972B8"/>
    <w:rsid w:val="00D97349"/>
    <w:rsid w:val="00D973A6"/>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92"/>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07"/>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E3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21"/>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D93"/>
    <w:rsid w:val="00DA7F78"/>
    <w:rsid w:val="00DB00D8"/>
    <w:rsid w:val="00DB00D9"/>
    <w:rsid w:val="00DB01AC"/>
    <w:rsid w:val="00DB01F6"/>
    <w:rsid w:val="00DB0227"/>
    <w:rsid w:val="00DB030A"/>
    <w:rsid w:val="00DB0310"/>
    <w:rsid w:val="00DB04CD"/>
    <w:rsid w:val="00DB0664"/>
    <w:rsid w:val="00DB06BA"/>
    <w:rsid w:val="00DB06C3"/>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09C"/>
    <w:rsid w:val="00DB116F"/>
    <w:rsid w:val="00DB11CE"/>
    <w:rsid w:val="00DB11DD"/>
    <w:rsid w:val="00DB1229"/>
    <w:rsid w:val="00DB12F7"/>
    <w:rsid w:val="00DB1372"/>
    <w:rsid w:val="00DB1393"/>
    <w:rsid w:val="00DB1405"/>
    <w:rsid w:val="00DB14C1"/>
    <w:rsid w:val="00DB14E4"/>
    <w:rsid w:val="00DB150E"/>
    <w:rsid w:val="00DB159B"/>
    <w:rsid w:val="00DB159C"/>
    <w:rsid w:val="00DB15C1"/>
    <w:rsid w:val="00DB15DA"/>
    <w:rsid w:val="00DB15FE"/>
    <w:rsid w:val="00DB1610"/>
    <w:rsid w:val="00DB16BB"/>
    <w:rsid w:val="00DB16F1"/>
    <w:rsid w:val="00DB171C"/>
    <w:rsid w:val="00DB1755"/>
    <w:rsid w:val="00DB1836"/>
    <w:rsid w:val="00DB18A5"/>
    <w:rsid w:val="00DB18C2"/>
    <w:rsid w:val="00DB1923"/>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8F4"/>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5C"/>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D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046"/>
    <w:rsid w:val="00DC02AF"/>
    <w:rsid w:val="00DC02B0"/>
    <w:rsid w:val="00DC038C"/>
    <w:rsid w:val="00DC03BA"/>
    <w:rsid w:val="00DC04BA"/>
    <w:rsid w:val="00DC05C2"/>
    <w:rsid w:val="00DC0626"/>
    <w:rsid w:val="00DC0693"/>
    <w:rsid w:val="00DC06B2"/>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0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DAE"/>
    <w:rsid w:val="00DC1E40"/>
    <w:rsid w:val="00DC1ED9"/>
    <w:rsid w:val="00DC1F36"/>
    <w:rsid w:val="00DC1F40"/>
    <w:rsid w:val="00DC1FF1"/>
    <w:rsid w:val="00DC2059"/>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4C"/>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4"/>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01"/>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D6"/>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1B6"/>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48"/>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2B"/>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30"/>
    <w:rsid w:val="00DD4880"/>
    <w:rsid w:val="00DD4895"/>
    <w:rsid w:val="00DD48E5"/>
    <w:rsid w:val="00DD49D6"/>
    <w:rsid w:val="00DD4A94"/>
    <w:rsid w:val="00DD4B54"/>
    <w:rsid w:val="00DD4C6A"/>
    <w:rsid w:val="00DD4C90"/>
    <w:rsid w:val="00DD4C97"/>
    <w:rsid w:val="00DD4CB3"/>
    <w:rsid w:val="00DD4CE1"/>
    <w:rsid w:val="00DD4D1C"/>
    <w:rsid w:val="00DD4D57"/>
    <w:rsid w:val="00DD4F18"/>
    <w:rsid w:val="00DD4F97"/>
    <w:rsid w:val="00DD4FAD"/>
    <w:rsid w:val="00DD507D"/>
    <w:rsid w:val="00DD515E"/>
    <w:rsid w:val="00DD51AB"/>
    <w:rsid w:val="00DD51E8"/>
    <w:rsid w:val="00DD5214"/>
    <w:rsid w:val="00DD530B"/>
    <w:rsid w:val="00DD532E"/>
    <w:rsid w:val="00DD5374"/>
    <w:rsid w:val="00DD542F"/>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A2"/>
    <w:rsid w:val="00DD65E7"/>
    <w:rsid w:val="00DD662A"/>
    <w:rsid w:val="00DD67BC"/>
    <w:rsid w:val="00DD6823"/>
    <w:rsid w:val="00DD6825"/>
    <w:rsid w:val="00DD682F"/>
    <w:rsid w:val="00DD6898"/>
    <w:rsid w:val="00DD68F5"/>
    <w:rsid w:val="00DD6956"/>
    <w:rsid w:val="00DD69B2"/>
    <w:rsid w:val="00DD6A7F"/>
    <w:rsid w:val="00DD6AA9"/>
    <w:rsid w:val="00DD6AD0"/>
    <w:rsid w:val="00DD6AF4"/>
    <w:rsid w:val="00DD6B31"/>
    <w:rsid w:val="00DD6BAB"/>
    <w:rsid w:val="00DD6C6A"/>
    <w:rsid w:val="00DD6C9D"/>
    <w:rsid w:val="00DD6CA3"/>
    <w:rsid w:val="00DD6CE8"/>
    <w:rsid w:val="00DD6CFB"/>
    <w:rsid w:val="00DD6D34"/>
    <w:rsid w:val="00DD6D36"/>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AD"/>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973"/>
    <w:rsid w:val="00DE2B3E"/>
    <w:rsid w:val="00DE2B46"/>
    <w:rsid w:val="00DE2BF3"/>
    <w:rsid w:val="00DE2BF8"/>
    <w:rsid w:val="00DE2C83"/>
    <w:rsid w:val="00DE2CAF"/>
    <w:rsid w:val="00DE2D46"/>
    <w:rsid w:val="00DE2DC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5"/>
    <w:rsid w:val="00DE403B"/>
    <w:rsid w:val="00DE4076"/>
    <w:rsid w:val="00DE410E"/>
    <w:rsid w:val="00DE418C"/>
    <w:rsid w:val="00DE4196"/>
    <w:rsid w:val="00DE4211"/>
    <w:rsid w:val="00DE4298"/>
    <w:rsid w:val="00DE4323"/>
    <w:rsid w:val="00DE44A0"/>
    <w:rsid w:val="00DE44BE"/>
    <w:rsid w:val="00DE44BF"/>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8FA"/>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6CF"/>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6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04F"/>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8F"/>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E13"/>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EE3"/>
    <w:rsid w:val="00DF7EF3"/>
    <w:rsid w:val="00DF7F28"/>
    <w:rsid w:val="00DF7F5C"/>
    <w:rsid w:val="00E00000"/>
    <w:rsid w:val="00E00023"/>
    <w:rsid w:val="00E00173"/>
    <w:rsid w:val="00E001FE"/>
    <w:rsid w:val="00E00209"/>
    <w:rsid w:val="00E002F8"/>
    <w:rsid w:val="00E003E2"/>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485"/>
    <w:rsid w:val="00E01524"/>
    <w:rsid w:val="00E01678"/>
    <w:rsid w:val="00E016F1"/>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AE"/>
    <w:rsid w:val="00E031DC"/>
    <w:rsid w:val="00E031EA"/>
    <w:rsid w:val="00E0321C"/>
    <w:rsid w:val="00E03230"/>
    <w:rsid w:val="00E03252"/>
    <w:rsid w:val="00E03274"/>
    <w:rsid w:val="00E032B3"/>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5"/>
    <w:rsid w:val="00E0581E"/>
    <w:rsid w:val="00E05888"/>
    <w:rsid w:val="00E058AA"/>
    <w:rsid w:val="00E058EA"/>
    <w:rsid w:val="00E0596D"/>
    <w:rsid w:val="00E05974"/>
    <w:rsid w:val="00E0598E"/>
    <w:rsid w:val="00E059FE"/>
    <w:rsid w:val="00E05AC1"/>
    <w:rsid w:val="00E05AE4"/>
    <w:rsid w:val="00E05B66"/>
    <w:rsid w:val="00E05B7D"/>
    <w:rsid w:val="00E05BBA"/>
    <w:rsid w:val="00E05BC0"/>
    <w:rsid w:val="00E05C0F"/>
    <w:rsid w:val="00E05DC5"/>
    <w:rsid w:val="00E05E1C"/>
    <w:rsid w:val="00E05E72"/>
    <w:rsid w:val="00E05EE7"/>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71"/>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7D"/>
    <w:rsid w:val="00E07F9B"/>
    <w:rsid w:val="00E10012"/>
    <w:rsid w:val="00E10024"/>
    <w:rsid w:val="00E10065"/>
    <w:rsid w:val="00E10077"/>
    <w:rsid w:val="00E101B1"/>
    <w:rsid w:val="00E101B4"/>
    <w:rsid w:val="00E102D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8A"/>
    <w:rsid w:val="00E110B2"/>
    <w:rsid w:val="00E110DA"/>
    <w:rsid w:val="00E1113E"/>
    <w:rsid w:val="00E1121F"/>
    <w:rsid w:val="00E11244"/>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1A"/>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B63"/>
    <w:rsid w:val="00E13C28"/>
    <w:rsid w:val="00E13D9D"/>
    <w:rsid w:val="00E13E5B"/>
    <w:rsid w:val="00E13E83"/>
    <w:rsid w:val="00E13EA0"/>
    <w:rsid w:val="00E13F4E"/>
    <w:rsid w:val="00E13F66"/>
    <w:rsid w:val="00E13F6C"/>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3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678"/>
    <w:rsid w:val="00E15704"/>
    <w:rsid w:val="00E15723"/>
    <w:rsid w:val="00E15750"/>
    <w:rsid w:val="00E1577A"/>
    <w:rsid w:val="00E157E2"/>
    <w:rsid w:val="00E15856"/>
    <w:rsid w:val="00E15881"/>
    <w:rsid w:val="00E15925"/>
    <w:rsid w:val="00E15973"/>
    <w:rsid w:val="00E15A1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0B"/>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9A1"/>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4F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7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BA7"/>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5A4"/>
    <w:rsid w:val="00E2465C"/>
    <w:rsid w:val="00E24691"/>
    <w:rsid w:val="00E2482B"/>
    <w:rsid w:val="00E2487C"/>
    <w:rsid w:val="00E24890"/>
    <w:rsid w:val="00E24930"/>
    <w:rsid w:val="00E24946"/>
    <w:rsid w:val="00E2495A"/>
    <w:rsid w:val="00E24987"/>
    <w:rsid w:val="00E2498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5D6"/>
    <w:rsid w:val="00E2561C"/>
    <w:rsid w:val="00E2562B"/>
    <w:rsid w:val="00E2562C"/>
    <w:rsid w:val="00E25642"/>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9A"/>
    <w:rsid w:val="00E26AE6"/>
    <w:rsid w:val="00E26B26"/>
    <w:rsid w:val="00E26B27"/>
    <w:rsid w:val="00E26BE2"/>
    <w:rsid w:val="00E26CAF"/>
    <w:rsid w:val="00E26CBF"/>
    <w:rsid w:val="00E26D8E"/>
    <w:rsid w:val="00E26E0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3F"/>
    <w:rsid w:val="00E27E40"/>
    <w:rsid w:val="00E27ED7"/>
    <w:rsid w:val="00E27F98"/>
    <w:rsid w:val="00E27FA2"/>
    <w:rsid w:val="00E30067"/>
    <w:rsid w:val="00E3012B"/>
    <w:rsid w:val="00E3013E"/>
    <w:rsid w:val="00E30164"/>
    <w:rsid w:val="00E3022C"/>
    <w:rsid w:val="00E30246"/>
    <w:rsid w:val="00E30287"/>
    <w:rsid w:val="00E3040B"/>
    <w:rsid w:val="00E3041D"/>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11"/>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1D4"/>
    <w:rsid w:val="00E3234E"/>
    <w:rsid w:val="00E3238C"/>
    <w:rsid w:val="00E323C7"/>
    <w:rsid w:val="00E3240D"/>
    <w:rsid w:val="00E32494"/>
    <w:rsid w:val="00E324A0"/>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95"/>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C9"/>
    <w:rsid w:val="00E347EB"/>
    <w:rsid w:val="00E34842"/>
    <w:rsid w:val="00E34903"/>
    <w:rsid w:val="00E3496F"/>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4B"/>
    <w:rsid w:val="00E3515F"/>
    <w:rsid w:val="00E35161"/>
    <w:rsid w:val="00E35184"/>
    <w:rsid w:val="00E351C8"/>
    <w:rsid w:val="00E351F9"/>
    <w:rsid w:val="00E35237"/>
    <w:rsid w:val="00E3525B"/>
    <w:rsid w:val="00E352AC"/>
    <w:rsid w:val="00E35306"/>
    <w:rsid w:val="00E35315"/>
    <w:rsid w:val="00E35327"/>
    <w:rsid w:val="00E354C4"/>
    <w:rsid w:val="00E354DF"/>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25"/>
    <w:rsid w:val="00E35E5D"/>
    <w:rsid w:val="00E35F10"/>
    <w:rsid w:val="00E35F23"/>
    <w:rsid w:val="00E35F7D"/>
    <w:rsid w:val="00E36019"/>
    <w:rsid w:val="00E360E6"/>
    <w:rsid w:val="00E36162"/>
    <w:rsid w:val="00E36211"/>
    <w:rsid w:val="00E36214"/>
    <w:rsid w:val="00E362F1"/>
    <w:rsid w:val="00E36461"/>
    <w:rsid w:val="00E364A5"/>
    <w:rsid w:val="00E364A8"/>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AD"/>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4D"/>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AF"/>
    <w:rsid w:val="00E41DDE"/>
    <w:rsid w:val="00E41E3E"/>
    <w:rsid w:val="00E41E65"/>
    <w:rsid w:val="00E41ED1"/>
    <w:rsid w:val="00E41F34"/>
    <w:rsid w:val="00E41F4D"/>
    <w:rsid w:val="00E41F9C"/>
    <w:rsid w:val="00E41FBC"/>
    <w:rsid w:val="00E420A0"/>
    <w:rsid w:val="00E420BB"/>
    <w:rsid w:val="00E420F7"/>
    <w:rsid w:val="00E4210B"/>
    <w:rsid w:val="00E42114"/>
    <w:rsid w:val="00E422A3"/>
    <w:rsid w:val="00E42314"/>
    <w:rsid w:val="00E4233A"/>
    <w:rsid w:val="00E42387"/>
    <w:rsid w:val="00E423F0"/>
    <w:rsid w:val="00E424A5"/>
    <w:rsid w:val="00E424B1"/>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AD3"/>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5F"/>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4D"/>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66"/>
    <w:rsid w:val="00E51EA4"/>
    <w:rsid w:val="00E51ED5"/>
    <w:rsid w:val="00E51EE1"/>
    <w:rsid w:val="00E51F32"/>
    <w:rsid w:val="00E51FB4"/>
    <w:rsid w:val="00E51FBD"/>
    <w:rsid w:val="00E52048"/>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23"/>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89"/>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A9A"/>
    <w:rsid w:val="00E55BD4"/>
    <w:rsid w:val="00E55C12"/>
    <w:rsid w:val="00E55C24"/>
    <w:rsid w:val="00E55D12"/>
    <w:rsid w:val="00E55D24"/>
    <w:rsid w:val="00E55D42"/>
    <w:rsid w:val="00E55DF9"/>
    <w:rsid w:val="00E55E7D"/>
    <w:rsid w:val="00E55F10"/>
    <w:rsid w:val="00E55F70"/>
    <w:rsid w:val="00E55F8D"/>
    <w:rsid w:val="00E55F9B"/>
    <w:rsid w:val="00E5601E"/>
    <w:rsid w:val="00E56039"/>
    <w:rsid w:val="00E56068"/>
    <w:rsid w:val="00E5608D"/>
    <w:rsid w:val="00E5613E"/>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6F1"/>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57FE3"/>
    <w:rsid w:val="00E600CA"/>
    <w:rsid w:val="00E60170"/>
    <w:rsid w:val="00E6027E"/>
    <w:rsid w:val="00E6032C"/>
    <w:rsid w:val="00E603B4"/>
    <w:rsid w:val="00E60422"/>
    <w:rsid w:val="00E604B3"/>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5F1"/>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EE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EFC"/>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CF"/>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3D"/>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CCB"/>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CD4"/>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8A"/>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06"/>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A84"/>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D94"/>
    <w:rsid w:val="00E76E7B"/>
    <w:rsid w:val="00E76FCD"/>
    <w:rsid w:val="00E7701E"/>
    <w:rsid w:val="00E7703A"/>
    <w:rsid w:val="00E7706A"/>
    <w:rsid w:val="00E77086"/>
    <w:rsid w:val="00E771B7"/>
    <w:rsid w:val="00E77400"/>
    <w:rsid w:val="00E77432"/>
    <w:rsid w:val="00E7756F"/>
    <w:rsid w:val="00E775C2"/>
    <w:rsid w:val="00E7765D"/>
    <w:rsid w:val="00E776E3"/>
    <w:rsid w:val="00E77712"/>
    <w:rsid w:val="00E777A1"/>
    <w:rsid w:val="00E7782D"/>
    <w:rsid w:val="00E77846"/>
    <w:rsid w:val="00E7785C"/>
    <w:rsid w:val="00E77941"/>
    <w:rsid w:val="00E77995"/>
    <w:rsid w:val="00E77B0B"/>
    <w:rsid w:val="00E77B51"/>
    <w:rsid w:val="00E77B7F"/>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3B"/>
    <w:rsid w:val="00E80545"/>
    <w:rsid w:val="00E805E9"/>
    <w:rsid w:val="00E805EF"/>
    <w:rsid w:val="00E806C1"/>
    <w:rsid w:val="00E806C6"/>
    <w:rsid w:val="00E807F0"/>
    <w:rsid w:val="00E8084D"/>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A7"/>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44"/>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6AD"/>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0F1D"/>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39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488"/>
    <w:rsid w:val="00E95502"/>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1D"/>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2B"/>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85B"/>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0B9"/>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4E"/>
    <w:rsid w:val="00EA30DD"/>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61"/>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0"/>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BF"/>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798"/>
    <w:rsid w:val="00EB088C"/>
    <w:rsid w:val="00EB088E"/>
    <w:rsid w:val="00EB08CF"/>
    <w:rsid w:val="00EB0932"/>
    <w:rsid w:val="00EB09B5"/>
    <w:rsid w:val="00EB09E7"/>
    <w:rsid w:val="00EB0BA0"/>
    <w:rsid w:val="00EB0BCD"/>
    <w:rsid w:val="00EB0C8B"/>
    <w:rsid w:val="00EB0D80"/>
    <w:rsid w:val="00EB0D87"/>
    <w:rsid w:val="00EB0E49"/>
    <w:rsid w:val="00EB0E82"/>
    <w:rsid w:val="00EB0F63"/>
    <w:rsid w:val="00EB1045"/>
    <w:rsid w:val="00EB1056"/>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7EB"/>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22"/>
    <w:rsid w:val="00EB409E"/>
    <w:rsid w:val="00EB40F2"/>
    <w:rsid w:val="00EB40F8"/>
    <w:rsid w:val="00EB40FE"/>
    <w:rsid w:val="00EB415A"/>
    <w:rsid w:val="00EB4178"/>
    <w:rsid w:val="00EB41AD"/>
    <w:rsid w:val="00EB41D4"/>
    <w:rsid w:val="00EB41DC"/>
    <w:rsid w:val="00EB41EF"/>
    <w:rsid w:val="00EB4278"/>
    <w:rsid w:val="00EB4283"/>
    <w:rsid w:val="00EB42BB"/>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0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AAF"/>
    <w:rsid w:val="00EC0B0C"/>
    <w:rsid w:val="00EC0B45"/>
    <w:rsid w:val="00EC0B54"/>
    <w:rsid w:val="00EC0B5B"/>
    <w:rsid w:val="00EC0BBC"/>
    <w:rsid w:val="00EC0BF6"/>
    <w:rsid w:val="00EC0C37"/>
    <w:rsid w:val="00EC0C78"/>
    <w:rsid w:val="00EC0C93"/>
    <w:rsid w:val="00EC0CEA"/>
    <w:rsid w:val="00EC0D00"/>
    <w:rsid w:val="00EC0D2E"/>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66"/>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84"/>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65"/>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4E3"/>
    <w:rsid w:val="00EC7553"/>
    <w:rsid w:val="00EC7574"/>
    <w:rsid w:val="00EC75EB"/>
    <w:rsid w:val="00EC761C"/>
    <w:rsid w:val="00EC7725"/>
    <w:rsid w:val="00EC779F"/>
    <w:rsid w:val="00EC7803"/>
    <w:rsid w:val="00EC7842"/>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6BC"/>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DAA"/>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8DE"/>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D3F"/>
    <w:rsid w:val="00ED5E05"/>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0F67"/>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4BD"/>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4"/>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CC1"/>
    <w:rsid w:val="00EE3D4E"/>
    <w:rsid w:val="00EE3E5C"/>
    <w:rsid w:val="00EE3E89"/>
    <w:rsid w:val="00EE3E8E"/>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4F0"/>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36"/>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1C"/>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3A"/>
    <w:rsid w:val="00EE73EE"/>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E7F2E"/>
    <w:rsid w:val="00EF0025"/>
    <w:rsid w:val="00EF00A5"/>
    <w:rsid w:val="00EF0119"/>
    <w:rsid w:val="00EF016C"/>
    <w:rsid w:val="00EF02E1"/>
    <w:rsid w:val="00EF034E"/>
    <w:rsid w:val="00EF045C"/>
    <w:rsid w:val="00EF04BA"/>
    <w:rsid w:val="00EF05A4"/>
    <w:rsid w:val="00EF06C9"/>
    <w:rsid w:val="00EF070C"/>
    <w:rsid w:val="00EF0728"/>
    <w:rsid w:val="00EF0749"/>
    <w:rsid w:val="00EF0771"/>
    <w:rsid w:val="00EF090F"/>
    <w:rsid w:val="00EF093C"/>
    <w:rsid w:val="00EF099F"/>
    <w:rsid w:val="00EF09CF"/>
    <w:rsid w:val="00EF0AEE"/>
    <w:rsid w:val="00EF0B6E"/>
    <w:rsid w:val="00EF0BE9"/>
    <w:rsid w:val="00EF0C12"/>
    <w:rsid w:val="00EF0C5E"/>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70"/>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A0"/>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86"/>
    <w:rsid w:val="00EF249B"/>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CD2"/>
    <w:rsid w:val="00EF4D5E"/>
    <w:rsid w:val="00EF4DF3"/>
    <w:rsid w:val="00EF4E6E"/>
    <w:rsid w:val="00EF4ED2"/>
    <w:rsid w:val="00EF508A"/>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4D0"/>
    <w:rsid w:val="00EF7550"/>
    <w:rsid w:val="00EF7565"/>
    <w:rsid w:val="00EF756A"/>
    <w:rsid w:val="00EF762A"/>
    <w:rsid w:val="00EF7675"/>
    <w:rsid w:val="00EF76A1"/>
    <w:rsid w:val="00EF76AE"/>
    <w:rsid w:val="00EF77D2"/>
    <w:rsid w:val="00EF77D8"/>
    <w:rsid w:val="00EF78FB"/>
    <w:rsid w:val="00EF79DF"/>
    <w:rsid w:val="00EF7A39"/>
    <w:rsid w:val="00EF7A83"/>
    <w:rsid w:val="00EF7C72"/>
    <w:rsid w:val="00EF7C86"/>
    <w:rsid w:val="00EF7CBF"/>
    <w:rsid w:val="00EF7CCD"/>
    <w:rsid w:val="00EF7CEB"/>
    <w:rsid w:val="00EF7D30"/>
    <w:rsid w:val="00EF7E59"/>
    <w:rsid w:val="00EF7E93"/>
    <w:rsid w:val="00EF7EBC"/>
    <w:rsid w:val="00EF7F67"/>
    <w:rsid w:val="00EF7F77"/>
    <w:rsid w:val="00EF7F78"/>
    <w:rsid w:val="00F000E5"/>
    <w:rsid w:val="00F00101"/>
    <w:rsid w:val="00F00126"/>
    <w:rsid w:val="00F00138"/>
    <w:rsid w:val="00F0015B"/>
    <w:rsid w:val="00F002DD"/>
    <w:rsid w:val="00F003FE"/>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1E"/>
    <w:rsid w:val="00F0314D"/>
    <w:rsid w:val="00F0331E"/>
    <w:rsid w:val="00F03395"/>
    <w:rsid w:val="00F03422"/>
    <w:rsid w:val="00F0346C"/>
    <w:rsid w:val="00F03488"/>
    <w:rsid w:val="00F0353D"/>
    <w:rsid w:val="00F035F1"/>
    <w:rsid w:val="00F03690"/>
    <w:rsid w:val="00F036A7"/>
    <w:rsid w:val="00F036BC"/>
    <w:rsid w:val="00F03751"/>
    <w:rsid w:val="00F0375B"/>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7A"/>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C2"/>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C3"/>
    <w:rsid w:val="00F07BD3"/>
    <w:rsid w:val="00F07C6E"/>
    <w:rsid w:val="00F07C90"/>
    <w:rsid w:val="00F07CCC"/>
    <w:rsid w:val="00F07CED"/>
    <w:rsid w:val="00F07DB0"/>
    <w:rsid w:val="00F07DEA"/>
    <w:rsid w:val="00F07E19"/>
    <w:rsid w:val="00F07EF5"/>
    <w:rsid w:val="00F07F7F"/>
    <w:rsid w:val="00F1002C"/>
    <w:rsid w:val="00F100C1"/>
    <w:rsid w:val="00F101B5"/>
    <w:rsid w:val="00F1023D"/>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26"/>
    <w:rsid w:val="00F10838"/>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235"/>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8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3BD"/>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B98"/>
    <w:rsid w:val="00F13D0F"/>
    <w:rsid w:val="00F13D7D"/>
    <w:rsid w:val="00F13D89"/>
    <w:rsid w:val="00F13DCD"/>
    <w:rsid w:val="00F13E2B"/>
    <w:rsid w:val="00F13E35"/>
    <w:rsid w:val="00F13E9F"/>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5E"/>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CAF"/>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11"/>
    <w:rsid w:val="00F23D4B"/>
    <w:rsid w:val="00F23DA9"/>
    <w:rsid w:val="00F23DBF"/>
    <w:rsid w:val="00F23DF9"/>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E3F"/>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1B5"/>
    <w:rsid w:val="00F272A6"/>
    <w:rsid w:val="00F2731F"/>
    <w:rsid w:val="00F27323"/>
    <w:rsid w:val="00F273D3"/>
    <w:rsid w:val="00F273F6"/>
    <w:rsid w:val="00F2747B"/>
    <w:rsid w:val="00F274D7"/>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4D"/>
    <w:rsid w:val="00F305C5"/>
    <w:rsid w:val="00F3062C"/>
    <w:rsid w:val="00F3065E"/>
    <w:rsid w:val="00F3069D"/>
    <w:rsid w:val="00F306C2"/>
    <w:rsid w:val="00F306C9"/>
    <w:rsid w:val="00F306CB"/>
    <w:rsid w:val="00F30769"/>
    <w:rsid w:val="00F307F2"/>
    <w:rsid w:val="00F30805"/>
    <w:rsid w:val="00F30899"/>
    <w:rsid w:val="00F30924"/>
    <w:rsid w:val="00F30928"/>
    <w:rsid w:val="00F30A2C"/>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5D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CE"/>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2D7"/>
    <w:rsid w:val="00F37315"/>
    <w:rsid w:val="00F37380"/>
    <w:rsid w:val="00F373AB"/>
    <w:rsid w:val="00F37409"/>
    <w:rsid w:val="00F374EF"/>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51B"/>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787"/>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A5"/>
    <w:rsid w:val="00F433B8"/>
    <w:rsid w:val="00F4343D"/>
    <w:rsid w:val="00F434EE"/>
    <w:rsid w:val="00F43551"/>
    <w:rsid w:val="00F4357F"/>
    <w:rsid w:val="00F43586"/>
    <w:rsid w:val="00F4366C"/>
    <w:rsid w:val="00F436F6"/>
    <w:rsid w:val="00F43923"/>
    <w:rsid w:val="00F43987"/>
    <w:rsid w:val="00F43A34"/>
    <w:rsid w:val="00F43A6B"/>
    <w:rsid w:val="00F43A77"/>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A4"/>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2"/>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77"/>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68"/>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49"/>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93"/>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5D"/>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57FBB"/>
    <w:rsid w:val="00F6006B"/>
    <w:rsid w:val="00F600B5"/>
    <w:rsid w:val="00F6019D"/>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99"/>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B9"/>
    <w:rsid w:val="00F621F0"/>
    <w:rsid w:val="00F621FE"/>
    <w:rsid w:val="00F62259"/>
    <w:rsid w:val="00F62319"/>
    <w:rsid w:val="00F623AB"/>
    <w:rsid w:val="00F62465"/>
    <w:rsid w:val="00F6253A"/>
    <w:rsid w:val="00F62576"/>
    <w:rsid w:val="00F625A8"/>
    <w:rsid w:val="00F625B5"/>
    <w:rsid w:val="00F625C8"/>
    <w:rsid w:val="00F6271B"/>
    <w:rsid w:val="00F62730"/>
    <w:rsid w:val="00F62779"/>
    <w:rsid w:val="00F627AB"/>
    <w:rsid w:val="00F62826"/>
    <w:rsid w:val="00F62899"/>
    <w:rsid w:val="00F62938"/>
    <w:rsid w:val="00F629C0"/>
    <w:rsid w:val="00F62A06"/>
    <w:rsid w:val="00F62A0A"/>
    <w:rsid w:val="00F62A5A"/>
    <w:rsid w:val="00F62AC6"/>
    <w:rsid w:val="00F62B55"/>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92B"/>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2A4"/>
    <w:rsid w:val="00F6434C"/>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0E"/>
    <w:rsid w:val="00F65018"/>
    <w:rsid w:val="00F6503A"/>
    <w:rsid w:val="00F6503C"/>
    <w:rsid w:val="00F65060"/>
    <w:rsid w:val="00F65095"/>
    <w:rsid w:val="00F650CD"/>
    <w:rsid w:val="00F650D9"/>
    <w:rsid w:val="00F65126"/>
    <w:rsid w:val="00F6512F"/>
    <w:rsid w:val="00F6527E"/>
    <w:rsid w:val="00F6528D"/>
    <w:rsid w:val="00F652AB"/>
    <w:rsid w:val="00F65544"/>
    <w:rsid w:val="00F65549"/>
    <w:rsid w:val="00F65594"/>
    <w:rsid w:val="00F656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C5"/>
    <w:rsid w:val="00F66CDE"/>
    <w:rsid w:val="00F66CE7"/>
    <w:rsid w:val="00F66DA9"/>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69"/>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DC"/>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63"/>
    <w:rsid w:val="00F728A8"/>
    <w:rsid w:val="00F72990"/>
    <w:rsid w:val="00F7299D"/>
    <w:rsid w:val="00F72A7C"/>
    <w:rsid w:val="00F72AB7"/>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38"/>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29"/>
    <w:rsid w:val="00F7445C"/>
    <w:rsid w:val="00F744C7"/>
    <w:rsid w:val="00F74542"/>
    <w:rsid w:val="00F745F0"/>
    <w:rsid w:val="00F74619"/>
    <w:rsid w:val="00F74719"/>
    <w:rsid w:val="00F7474B"/>
    <w:rsid w:val="00F74810"/>
    <w:rsid w:val="00F74839"/>
    <w:rsid w:val="00F7488A"/>
    <w:rsid w:val="00F748B5"/>
    <w:rsid w:val="00F74948"/>
    <w:rsid w:val="00F7495F"/>
    <w:rsid w:val="00F749C5"/>
    <w:rsid w:val="00F749D1"/>
    <w:rsid w:val="00F749F3"/>
    <w:rsid w:val="00F74A14"/>
    <w:rsid w:val="00F74A75"/>
    <w:rsid w:val="00F74ACA"/>
    <w:rsid w:val="00F74B0E"/>
    <w:rsid w:val="00F74B79"/>
    <w:rsid w:val="00F74BF0"/>
    <w:rsid w:val="00F74C00"/>
    <w:rsid w:val="00F74C45"/>
    <w:rsid w:val="00F74C8C"/>
    <w:rsid w:val="00F74E4A"/>
    <w:rsid w:val="00F74E88"/>
    <w:rsid w:val="00F74F50"/>
    <w:rsid w:val="00F75106"/>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092"/>
    <w:rsid w:val="00F761E3"/>
    <w:rsid w:val="00F76226"/>
    <w:rsid w:val="00F76250"/>
    <w:rsid w:val="00F76256"/>
    <w:rsid w:val="00F7627C"/>
    <w:rsid w:val="00F76310"/>
    <w:rsid w:val="00F7632B"/>
    <w:rsid w:val="00F76359"/>
    <w:rsid w:val="00F76387"/>
    <w:rsid w:val="00F763C0"/>
    <w:rsid w:val="00F763EE"/>
    <w:rsid w:val="00F76438"/>
    <w:rsid w:val="00F76451"/>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3F"/>
    <w:rsid w:val="00F76B45"/>
    <w:rsid w:val="00F76BCC"/>
    <w:rsid w:val="00F76CEF"/>
    <w:rsid w:val="00F76E9E"/>
    <w:rsid w:val="00F76ECC"/>
    <w:rsid w:val="00F76EE7"/>
    <w:rsid w:val="00F76F71"/>
    <w:rsid w:val="00F7704E"/>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44"/>
    <w:rsid w:val="00F77E61"/>
    <w:rsid w:val="00F77E6E"/>
    <w:rsid w:val="00F77EEF"/>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0FA"/>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8F1"/>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3B3"/>
    <w:rsid w:val="00F84406"/>
    <w:rsid w:val="00F84443"/>
    <w:rsid w:val="00F84444"/>
    <w:rsid w:val="00F8444B"/>
    <w:rsid w:val="00F84451"/>
    <w:rsid w:val="00F8448C"/>
    <w:rsid w:val="00F84499"/>
    <w:rsid w:val="00F844CE"/>
    <w:rsid w:val="00F844FF"/>
    <w:rsid w:val="00F84559"/>
    <w:rsid w:val="00F84634"/>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2D1"/>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F"/>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6"/>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7DB"/>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0CF"/>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B1"/>
    <w:rsid w:val="00F92BD8"/>
    <w:rsid w:val="00F92C05"/>
    <w:rsid w:val="00F92CA8"/>
    <w:rsid w:val="00F92CB5"/>
    <w:rsid w:val="00F92CBE"/>
    <w:rsid w:val="00F92E18"/>
    <w:rsid w:val="00F92E19"/>
    <w:rsid w:val="00F92FCB"/>
    <w:rsid w:val="00F92FCC"/>
    <w:rsid w:val="00F92FEC"/>
    <w:rsid w:val="00F930D6"/>
    <w:rsid w:val="00F93132"/>
    <w:rsid w:val="00F931B3"/>
    <w:rsid w:val="00F931F8"/>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8"/>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C2"/>
    <w:rsid w:val="00F948EF"/>
    <w:rsid w:val="00F9498E"/>
    <w:rsid w:val="00F94A80"/>
    <w:rsid w:val="00F94A95"/>
    <w:rsid w:val="00F94B44"/>
    <w:rsid w:val="00F94BA7"/>
    <w:rsid w:val="00F94BFE"/>
    <w:rsid w:val="00F94C25"/>
    <w:rsid w:val="00F94C75"/>
    <w:rsid w:val="00F94C8A"/>
    <w:rsid w:val="00F94CCB"/>
    <w:rsid w:val="00F94D5A"/>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5A1"/>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8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9E"/>
    <w:rsid w:val="00FA01CB"/>
    <w:rsid w:val="00FA01E1"/>
    <w:rsid w:val="00FA0210"/>
    <w:rsid w:val="00FA02EE"/>
    <w:rsid w:val="00FA0415"/>
    <w:rsid w:val="00FA0571"/>
    <w:rsid w:val="00FA0572"/>
    <w:rsid w:val="00FA05C9"/>
    <w:rsid w:val="00FA05CF"/>
    <w:rsid w:val="00FA0781"/>
    <w:rsid w:val="00FA0782"/>
    <w:rsid w:val="00FA07C0"/>
    <w:rsid w:val="00FA081C"/>
    <w:rsid w:val="00FA0826"/>
    <w:rsid w:val="00FA08AB"/>
    <w:rsid w:val="00FA08B7"/>
    <w:rsid w:val="00FA094F"/>
    <w:rsid w:val="00FA099A"/>
    <w:rsid w:val="00FA0AE2"/>
    <w:rsid w:val="00FA0B2C"/>
    <w:rsid w:val="00FA0BB6"/>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4"/>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05"/>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8F"/>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9E"/>
    <w:rsid w:val="00FA78C8"/>
    <w:rsid w:val="00FA78F5"/>
    <w:rsid w:val="00FA796E"/>
    <w:rsid w:val="00FA7975"/>
    <w:rsid w:val="00FA7989"/>
    <w:rsid w:val="00FA79A2"/>
    <w:rsid w:val="00FA7A57"/>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D0"/>
    <w:rsid w:val="00FB20E5"/>
    <w:rsid w:val="00FB214D"/>
    <w:rsid w:val="00FB21D9"/>
    <w:rsid w:val="00FB21DD"/>
    <w:rsid w:val="00FB234F"/>
    <w:rsid w:val="00FB2361"/>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40"/>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69"/>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9B"/>
    <w:rsid w:val="00FB4DDE"/>
    <w:rsid w:val="00FB4E69"/>
    <w:rsid w:val="00FB4F28"/>
    <w:rsid w:val="00FB4F4F"/>
    <w:rsid w:val="00FB502D"/>
    <w:rsid w:val="00FB5076"/>
    <w:rsid w:val="00FB50BF"/>
    <w:rsid w:val="00FB50EC"/>
    <w:rsid w:val="00FB50FB"/>
    <w:rsid w:val="00FB5165"/>
    <w:rsid w:val="00FB5174"/>
    <w:rsid w:val="00FB5189"/>
    <w:rsid w:val="00FB5199"/>
    <w:rsid w:val="00FB51D9"/>
    <w:rsid w:val="00FB5268"/>
    <w:rsid w:val="00FB5340"/>
    <w:rsid w:val="00FB5394"/>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D1D"/>
    <w:rsid w:val="00FB5E11"/>
    <w:rsid w:val="00FB5E2B"/>
    <w:rsid w:val="00FB5E43"/>
    <w:rsid w:val="00FB5EE5"/>
    <w:rsid w:val="00FB603A"/>
    <w:rsid w:val="00FB6040"/>
    <w:rsid w:val="00FB6066"/>
    <w:rsid w:val="00FB6128"/>
    <w:rsid w:val="00FB6250"/>
    <w:rsid w:val="00FB6298"/>
    <w:rsid w:val="00FB62B1"/>
    <w:rsid w:val="00FB6315"/>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CAC"/>
    <w:rsid w:val="00FB7D0B"/>
    <w:rsid w:val="00FB7D71"/>
    <w:rsid w:val="00FB7ECB"/>
    <w:rsid w:val="00FB7F45"/>
    <w:rsid w:val="00FB7F46"/>
    <w:rsid w:val="00FB7F93"/>
    <w:rsid w:val="00FB7FC2"/>
    <w:rsid w:val="00FC000B"/>
    <w:rsid w:val="00FC0044"/>
    <w:rsid w:val="00FC0060"/>
    <w:rsid w:val="00FC00CC"/>
    <w:rsid w:val="00FC02BE"/>
    <w:rsid w:val="00FC0320"/>
    <w:rsid w:val="00FC037A"/>
    <w:rsid w:val="00FC03AC"/>
    <w:rsid w:val="00FC04FD"/>
    <w:rsid w:val="00FC05AC"/>
    <w:rsid w:val="00FC074E"/>
    <w:rsid w:val="00FC07AE"/>
    <w:rsid w:val="00FC080E"/>
    <w:rsid w:val="00FC08D6"/>
    <w:rsid w:val="00FC08E8"/>
    <w:rsid w:val="00FC08F3"/>
    <w:rsid w:val="00FC0916"/>
    <w:rsid w:val="00FC0965"/>
    <w:rsid w:val="00FC0A1E"/>
    <w:rsid w:val="00FC0A32"/>
    <w:rsid w:val="00FC0B53"/>
    <w:rsid w:val="00FC0D16"/>
    <w:rsid w:val="00FC0D76"/>
    <w:rsid w:val="00FC0D7C"/>
    <w:rsid w:val="00FC0DD0"/>
    <w:rsid w:val="00FC0E76"/>
    <w:rsid w:val="00FC0EE6"/>
    <w:rsid w:val="00FC0F90"/>
    <w:rsid w:val="00FC1003"/>
    <w:rsid w:val="00FC102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BB"/>
    <w:rsid w:val="00FC18CA"/>
    <w:rsid w:val="00FC1980"/>
    <w:rsid w:val="00FC19AC"/>
    <w:rsid w:val="00FC1A49"/>
    <w:rsid w:val="00FC1A4C"/>
    <w:rsid w:val="00FC1A8A"/>
    <w:rsid w:val="00FC1AB4"/>
    <w:rsid w:val="00FC1BA1"/>
    <w:rsid w:val="00FC1BA9"/>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99"/>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5"/>
    <w:rsid w:val="00FC4246"/>
    <w:rsid w:val="00FC42DA"/>
    <w:rsid w:val="00FC4342"/>
    <w:rsid w:val="00FC4385"/>
    <w:rsid w:val="00FC43FA"/>
    <w:rsid w:val="00FC4400"/>
    <w:rsid w:val="00FC451C"/>
    <w:rsid w:val="00FC4553"/>
    <w:rsid w:val="00FC4580"/>
    <w:rsid w:val="00FC45D3"/>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B5A"/>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5D0"/>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25"/>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B0E"/>
    <w:rsid w:val="00FC7C6A"/>
    <w:rsid w:val="00FC7D58"/>
    <w:rsid w:val="00FC7DA1"/>
    <w:rsid w:val="00FC7EA6"/>
    <w:rsid w:val="00FC7EB6"/>
    <w:rsid w:val="00FC7F11"/>
    <w:rsid w:val="00FC7F27"/>
    <w:rsid w:val="00FC7F73"/>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54"/>
    <w:rsid w:val="00FD276D"/>
    <w:rsid w:val="00FD27CB"/>
    <w:rsid w:val="00FD27DA"/>
    <w:rsid w:val="00FD2846"/>
    <w:rsid w:val="00FD2855"/>
    <w:rsid w:val="00FD29C9"/>
    <w:rsid w:val="00FD2ACD"/>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40"/>
    <w:rsid w:val="00FD4385"/>
    <w:rsid w:val="00FD43B1"/>
    <w:rsid w:val="00FD43D1"/>
    <w:rsid w:val="00FD4552"/>
    <w:rsid w:val="00FD45BD"/>
    <w:rsid w:val="00FD469F"/>
    <w:rsid w:val="00FD46C6"/>
    <w:rsid w:val="00FD4771"/>
    <w:rsid w:val="00FD47D3"/>
    <w:rsid w:val="00FD48A5"/>
    <w:rsid w:val="00FD48D2"/>
    <w:rsid w:val="00FD48F7"/>
    <w:rsid w:val="00FD4A65"/>
    <w:rsid w:val="00FD4C53"/>
    <w:rsid w:val="00FD4CB7"/>
    <w:rsid w:val="00FD4D69"/>
    <w:rsid w:val="00FD4DE1"/>
    <w:rsid w:val="00FD4E10"/>
    <w:rsid w:val="00FD4EAD"/>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AF2"/>
    <w:rsid w:val="00FD5B6B"/>
    <w:rsid w:val="00FD5C6F"/>
    <w:rsid w:val="00FD5CA8"/>
    <w:rsid w:val="00FD5D46"/>
    <w:rsid w:val="00FD5EAF"/>
    <w:rsid w:val="00FD5EF7"/>
    <w:rsid w:val="00FD5F01"/>
    <w:rsid w:val="00FD5F24"/>
    <w:rsid w:val="00FD5F26"/>
    <w:rsid w:val="00FD5FBC"/>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3F"/>
    <w:rsid w:val="00FD676B"/>
    <w:rsid w:val="00FD679C"/>
    <w:rsid w:val="00FD67A1"/>
    <w:rsid w:val="00FD690D"/>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08E"/>
    <w:rsid w:val="00FD7102"/>
    <w:rsid w:val="00FD716A"/>
    <w:rsid w:val="00FD731B"/>
    <w:rsid w:val="00FD7384"/>
    <w:rsid w:val="00FD73EE"/>
    <w:rsid w:val="00FD74F1"/>
    <w:rsid w:val="00FD7534"/>
    <w:rsid w:val="00FD75B9"/>
    <w:rsid w:val="00FD75D2"/>
    <w:rsid w:val="00FD75FA"/>
    <w:rsid w:val="00FD768B"/>
    <w:rsid w:val="00FD76BF"/>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20"/>
    <w:rsid w:val="00FE11AB"/>
    <w:rsid w:val="00FE11CA"/>
    <w:rsid w:val="00FE11CB"/>
    <w:rsid w:val="00FE1206"/>
    <w:rsid w:val="00FE1242"/>
    <w:rsid w:val="00FE12DE"/>
    <w:rsid w:val="00FE1320"/>
    <w:rsid w:val="00FE1368"/>
    <w:rsid w:val="00FE140B"/>
    <w:rsid w:val="00FE140F"/>
    <w:rsid w:val="00FE1422"/>
    <w:rsid w:val="00FE1440"/>
    <w:rsid w:val="00FE1558"/>
    <w:rsid w:val="00FE15AA"/>
    <w:rsid w:val="00FE15D6"/>
    <w:rsid w:val="00FE164A"/>
    <w:rsid w:val="00FE167B"/>
    <w:rsid w:val="00FE174A"/>
    <w:rsid w:val="00FE1753"/>
    <w:rsid w:val="00FE1829"/>
    <w:rsid w:val="00FE1850"/>
    <w:rsid w:val="00FE189A"/>
    <w:rsid w:val="00FE18B8"/>
    <w:rsid w:val="00FE1958"/>
    <w:rsid w:val="00FE1992"/>
    <w:rsid w:val="00FE19C7"/>
    <w:rsid w:val="00FE19EF"/>
    <w:rsid w:val="00FE1A04"/>
    <w:rsid w:val="00FE1ABB"/>
    <w:rsid w:val="00FE1AF2"/>
    <w:rsid w:val="00FE1AF5"/>
    <w:rsid w:val="00FE1B9B"/>
    <w:rsid w:val="00FE1C0F"/>
    <w:rsid w:val="00FE1CE1"/>
    <w:rsid w:val="00FE1D58"/>
    <w:rsid w:val="00FE1D99"/>
    <w:rsid w:val="00FE1DF8"/>
    <w:rsid w:val="00FE1E12"/>
    <w:rsid w:val="00FE1E31"/>
    <w:rsid w:val="00FE202B"/>
    <w:rsid w:val="00FE20C1"/>
    <w:rsid w:val="00FE20EF"/>
    <w:rsid w:val="00FE2101"/>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8B2"/>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4"/>
    <w:rsid w:val="00FE3686"/>
    <w:rsid w:val="00FE36FA"/>
    <w:rsid w:val="00FE372C"/>
    <w:rsid w:val="00FE3758"/>
    <w:rsid w:val="00FE3994"/>
    <w:rsid w:val="00FE39B9"/>
    <w:rsid w:val="00FE3A34"/>
    <w:rsid w:val="00FE3BB0"/>
    <w:rsid w:val="00FE3BD0"/>
    <w:rsid w:val="00FE3C2B"/>
    <w:rsid w:val="00FE3CF7"/>
    <w:rsid w:val="00FE3D0A"/>
    <w:rsid w:val="00FE3DB3"/>
    <w:rsid w:val="00FE3DC0"/>
    <w:rsid w:val="00FE3E32"/>
    <w:rsid w:val="00FE3E4D"/>
    <w:rsid w:val="00FE3F20"/>
    <w:rsid w:val="00FE405E"/>
    <w:rsid w:val="00FE40A4"/>
    <w:rsid w:val="00FE40E6"/>
    <w:rsid w:val="00FE4184"/>
    <w:rsid w:val="00FE41CB"/>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8F"/>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DB"/>
    <w:rsid w:val="00FF00E1"/>
    <w:rsid w:val="00FF0188"/>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29"/>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BC3"/>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B"/>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14"/>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A2C"/>
    <w:rsid w:val="00FF5B69"/>
    <w:rsid w:val="00FF5BCC"/>
    <w:rsid w:val="00FF5C51"/>
    <w:rsid w:val="00FF5E3A"/>
    <w:rsid w:val="00FF5E6A"/>
    <w:rsid w:val="00FF5F3E"/>
    <w:rsid w:val="00FF5F7E"/>
    <w:rsid w:val="00FF5F9C"/>
    <w:rsid w:val="00FF5FA3"/>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7F"/>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4B"/>
    <w:rsid w:val="00FF7CD1"/>
    <w:rsid w:val="00FF7D14"/>
    <w:rsid w:val="00FF7DF9"/>
    <w:rsid w:val="00FF7EF5"/>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478341">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248562">
      <w:bodyDiv w:val="1"/>
      <w:marLeft w:val="0"/>
      <w:marRight w:val="0"/>
      <w:marTop w:val="0"/>
      <w:marBottom w:val="0"/>
      <w:divBdr>
        <w:top w:val="none" w:sz="0" w:space="0" w:color="auto"/>
        <w:left w:val="none" w:sz="0" w:space="0" w:color="auto"/>
        <w:bottom w:val="none" w:sz="0" w:space="0" w:color="auto"/>
        <w:right w:val="none" w:sz="0" w:space="0" w:color="auto"/>
      </w:divBdr>
      <w:divsChild>
        <w:div w:id="1929608925">
          <w:marLeft w:val="0"/>
          <w:marRight w:val="0"/>
          <w:marTop w:val="0"/>
          <w:marBottom w:val="0"/>
          <w:divBdr>
            <w:top w:val="none" w:sz="0" w:space="0" w:color="auto"/>
            <w:left w:val="none" w:sz="0" w:space="0" w:color="auto"/>
            <w:bottom w:val="none" w:sz="0" w:space="0" w:color="auto"/>
            <w:right w:val="none" w:sz="0" w:space="0" w:color="auto"/>
          </w:divBdr>
        </w:div>
        <w:div w:id="1325888383">
          <w:marLeft w:val="0"/>
          <w:marRight w:val="0"/>
          <w:marTop w:val="150"/>
          <w:marBottom w:val="0"/>
          <w:divBdr>
            <w:top w:val="none" w:sz="0" w:space="0" w:color="auto"/>
            <w:left w:val="none" w:sz="0" w:space="0" w:color="auto"/>
            <w:bottom w:val="none" w:sz="0" w:space="0" w:color="auto"/>
            <w:right w:val="none" w:sz="0" w:space="0" w:color="auto"/>
          </w:divBdr>
          <w:divsChild>
            <w:div w:id="539317647">
              <w:marLeft w:val="1155"/>
              <w:marRight w:val="0"/>
              <w:marTop w:val="0"/>
              <w:marBottom w:val="0"/>
              <w:divBdr>
                <w:top w:val="none" w:sz="0" w:space="0" w:color="auto"/>
                <w:left w:val="none" w:sz="0" w:space="0" w:color="auto"/>
                <w:bottom w:val="none" w:sz="0" w:space="0" w:color="auto"/>
                <w:right w:val="none" w:sz="0" w:space="0" w:color="auto"/>
              </w:divBdr>
            </w:div>
            <w:div w:id="1607881358">
              <w:marLeft w:val="1155"/>
              <w:marRight w:val="0"/>
              <w:marTop w:val="0"/>
              <w:marBottom w:val="0"/>
              <w:divBdr>
                <w:top w:val="none" w:sz="0" w:space="0" w:color="auto"/>
                <w:left w:val="none" w:sz="0" w:space="0" w:color="auto"/>
                <w:bottom w:val="none" w:sz="0" w:space="0" w:color="auto"/>
                <w:right w:val="none" w:sz="0" w:space="0" w:color="auto"/>
              </w:divBdr>
            </w:div>
            <w:div w:id="5646125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197913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586377">
      <w:bodyDiv w:val="1"/>
      <w:marLeft w:val="0"/>
      <w:marRight w:val="0"/>
      <w:marTop w:val="0"/>
      <w:marBottom w:val="0"/>
      <w:divBdr>
        <w:top w:val="none" w:sz="0" w:space="0" w:color="auto"/>
        <w:left w:val="none" w:sz="0" w:space="0" w:color="auto"/>
        <w:bottom w:val="none" w:sz="0" w:space="0" w:color="auto"/>
        <w:right w:val="none" w:sz="0" w:space="0" w:color="auto"/>
      </w:divBdr>
    </w:div>
    <w:div w:id="2628839">
      <w:bodyDiv w:val="1"/>
      <w:marLeft w:val="0"/>
      <w:marRight w:val="0"/>
      <w:marTop w:val="0"/>
      <w:marBottom w:val="0"/>
      <w:divBdr>
        <w:top w:val="none" w:sz="0" w:space="0" w:color="auto"/>
        <w:left w:val="none" w:sz="0" w:space="0" w:color="auto"/>
        <w:bottom w:val="none" w:sz="0" w:space="0" w:color="auto"/>
        <w:right w:val="none" w:sz="0" w:space="0" w:color="auto"/>
      </w:divBdr>
      <w:divsChild>
        <w:div w:id="2001809914">
          <w:marLeft w:val="0"/>
          <w:marRight w:val="0"/>
          <w:marTop w:val="0"/>
          <w:marBottom w:val="0"/>
          <w:divBdr>
            <w:top w:val="none" w:sz="0" w:space="0" w:color="auto"/>
            <w:left w:val="none" w:sz="0" w:space="0" w:color="auto"/>
            <w:bottom w:val="none" w:sz="0" w:space="0" w:color="auto"/>
            <w:right w:val="none" w:sz="0" w:space="0" w:color="auto"/>
          </w:divBdr>
        </w:div>
        <w:div w:id="644626648">
          <w:marLeft w:val="0"/>
          <w:marRight w:val="0"/>
          <w:marTop w:val="150"/>
          <w:marBottom w:val="0"/>
          <w:divBdr>
            <w:top w:val="none" w:sz="0" w:space="0" w:color="auto"/>
            <w:left w:val="none" w:sz="0" w:space="0" w:color="auto"/>
            <w:bottom w:val="none" w:sz="0" w:space="0" w:color="auto"/>
            <w:right w:val="none" w:sz="0" w:space="0" w:color="auto"/>
          </w:divBdr>
          <w:divsChild>
            <w:div w:id="951286012">
              <w:marLeft w:val="1155"/>
              <w:marRight w:val="0"/>
              <w:marTop w:val="0"/>
              <w:marBottom w:val="0"/>
              <w:divBdr>
                <w:top w:val="none" w:sz="0" w:space="0" w:color="auto"/>
                <w:left w:val="none" w:sz="0" w:space="0" w:color="auto"/>
                <w:bottom w:val="none" w:sz="0" w:space="0" w:color="auto"/>
                <w:right w:val="none" w:sz="0" w:space="0" w:color="auto"/>
              </w:divBdr>
            </w:div>
            <w:div w:id="1956323565">
              <w:marLeft w:val="1155"/>
              <w:marRight w:val="0"/>
              <w:marTop w:val="0"/>
              <w:marBottom w:val="0"/>
              <w:divBdr>
                <w:top w:val="none" w:sz="0" w:space="0" w:color="auto"/>
                <w:left w:val="none" w:sz="0" w:space="0" w:color="auto"/>
                <w:bottom w:val="none" w:sz="0" w:space="0" w:color="auto"/>
                <w:right w:val="none" w:sz="0" w:space="0" w:color="auto"/>
              </w:divBdr>
            </w:div>
            <w:div w:id="1198422612">
              <w:marLeft w:val="1155"/>
              <w:marRight w:val="0"/>
              <w:marTop w:val="0"/>
              <w:marBottom w:val="0"/>
              <w:divBdr>
                <w:top w:val="none" w:sz="0" w:space="0" w:color="auto"/>
                <w:left w:val="none" w:sz="0" w:space="0" w:color="auto"/>
                <w:bottom w:val="none" w:sz="0" w:space="0" w:color="auto"/>
                <w:right w:val="none" w:sz="0" w:space="0" w:color="auto"/>
              </w:divBdr>
            </w:div>
          </w:divsChild>
        </w:div>
        <w:div w:id="1587768244">
          <w:marLeft w:val="0"/>
          <w:marRight w:val="0"/>
          <w:marTop w:val="0"/>
          <w:marBottom w:val="0"/>
          <w:divBdr>
            <w:top w:val="none" w:sz="0" w:space="0" w:color="auto"/>
            <w:left w:val="none" w:sz="0" w:space="0" w:color="auto"/>
            <w:bottom w:val="none" w:sz="0" w:space="0" w:color="auto"/>
            <w:right w:val="none" w:sz="0" w:space="0" w:color="auto"/>
          </w:divBdr>
        </w:div>
      </w:divsChild>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498">
      <w:bodyDiv w:val="1"/>
      <w:marLeft w:val="0"/>
      <w:marRight w:val="0"/>
      <w:marTop w:val="0"/>
      <w:marBottom w:val="0"/>
      <w:divBdr>
        <w:top w:val="none" w:sz="0" w:space="0" w:color="auto"/>
        <w:left w:val="none" w:sz="0" w:space="0" w:color="auto"/>
        <w:bottom w:val="none" w:sz="0" w:space="0" w:color="auto"/>
        <w:right w:val="none" w:sz="0" w:space="0" w:color="auto"/>
      </w:divBdr>
      <w:divsChild>
        <w:div w:id="803500643">
          <w:marLeft w:val="0"/>
          <w:marRight w:val="0"/>
          <w:marTop w:val="0"/>
          <w:marBottom w:val="0"/>
          <w:divBdr>
            <w:top w:val="none" w:sz="0" w:space="0" w:color="auto"/>
            <w:left w:val="none" w:sz="0" w:space="0" w:color="auto"/>
            <w:bottom w:val="none" w:sz="0" w:space="0" w:color="auto"/>
            <w:right w:val="none" w:sz="0" w:space="0" w:color="auto"/>
          </w:divBdr>
        </w:div>
        <w:div w:id="329523869">
          <w:marLeft w:val="0"/>
          <w:marRight w:val="0"/>
          <w:marTop w:val="150"/>
          <w:marBottom w:val="0"/>
          <w:divBdr>
            <w:top w:val="none" w:sz="0" w:space="0" w:color="auto"/>
            <w:left w:val="none" w:sz="0" w:space="0" w:color="auto"/>
            <w:bottom w:val="none" w:sz="0" w:space="0" w:color="auto"/>
            <w:right w:val="none" w:sz="0" w:space="0" w:color="auto"/>
          </w:divBdr>
          <w:divsChild>
            <w:div w:id="394818101">
              <w:marLeft w:val="1155"/>
              <w:marRight w:val="0"/>
              <w:marTop w:val="0"/>
              <w:marBottom w:val="0"/>
              <w:divBdr>
                <w:top w:val="none" w:sz="0" w:space="0" w:color="auto"/>
                <w:left w:val="none" w:sz="0" w:space="0" w:color="auto"/>
                <w:bottom w:val="none" w:sz="0" w:space="0" w:color="auto"/>
                <w:right w:val="none" w:sz="0" w:space="0" w:color="auto"/>
              </w:divBdr>
            </w:div>
            <w:div w:id="2093893444">
              <w:marLeft w:val="1155"/>
              <w:marRight w:val="0"/>
              <w:marTop w:val="0"/>
              <w:marBottom w:val="0"/>
              <w:divBdr>
                <w:top w:val="none" w:sz="0" w:space="0" w:color="auto"/>
                <w:left w:val="none" w:sz="0" w:space="0" w:color="auto"/>
                <w:bottom w:val="none" w:sz="0" w:space="0" w:color="auto"/>
                <w:right w:val="none" w:sz="0" w:space="0" w:color="auto"/>
              </w:divBdr>
            </w:div>
            <w:div w:id="5366997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3117">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673139">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567042">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295410">
      <w:bodyDiv w:val="1"/>
      <w:marLeft w:val="0"/>
      <w:marRight w:val="0"/>
      <w:marTop w:val="0"/>
      <w:marBottom w:val="0"/>
      <w:divBdr>
        <w:top w:val="none" w:sz="0" w:space="0" w:color="auto"/>
        <w:left w:val="none" w:sz="0" w:space="0" w:color="auto"/>
        <w:bottom w:val="none" w:sz="0" w:space="0" w:color="auto"/>
        <w:right w:val="none" w:sz="0" w:space="0" w:color="auto"/>
      </w:divBdr>
      <w:divsChild>
        <w:div w:id="720597132">
          <w:marLeft w:val="0"/>
          <w:marRight w:val="0"/>
          <w:marTop w:val="0"/>
          <w:marBottom w:val="0"/>
          <w:divBdr>
            <w:top w:val="none" w:sz="0" w:space="0" w:color="auto"/>
            <w:left w:val="none" w:sz="0" w:space="0" w:color="auto"/>
            <w:bottom w:val="none" w:sz="0" w:space="0" w:color="auto"/>
            <w:right w:val="none" w:sz="0" w:space="0" w:color="auto"/>
          </w:divBdr>
        </w:div>
        <w:div w:id="2084057658">
          <w:marLeft w:val="0"/>
          <w:marRight w:val="0"/>
          <w:marTop w:val="150"/>
          <w:marBottom w:val="0"/>
          <w:divBdr>
            <w:top w:val="none" w:sz="0" w:space="0" w:color="auto"/>
            <w:left w:val="none" w:sz="0" w:space="0" w:color="auto"/>
            <w:bottom w:val="none" w:sz="0" w:space="0" w:color="auto"/>
            <w:right w:val="none" w:sz="0" w:space="0" w:color="auto"/>
          </w:divBdr>
          <w:divsChild>
            <w:div w:id="1864904101">
              <w:marLeft w:val="1155"/>
              <w:marRight w:val="0"/>
              <w:marTop w:val="0"/>
              <w:marBottom w:val="0"/>
              <w:divBdr>
                <w:top w:val="none" w:sz="0" w:space="0" w:color="auto"/>
                <w:left w:val="none" w:sz="0" w:space="0" w:color="auto"/>
                <w:bottom w:val="none" w:sz="0" w:space="0" w:color="auto"/>
                <w:right w:val="none" w:sz="0" w:space="0" w:color="auto"/>
              </w:divBdr>
            </w:div>
            <w:div w:id="808938975">
              <w:marLeft w:val="1155"/>
              <w:marRight w:val="0"/>
              <w:marTop w:val="0"/>
              <w:marBottom w:val="0"/>
              <w:divBdr>
                <w:top w:val="none" w:sz="0" w:space="0" w:color="auto"/>
                <w:left w:val="none" w:sz="0" w:space="0" w:color="auto"/>
                <w:bottom w:val="none" w:sz="0" w:space="0" w:color="auto"/>
                <w:right w:val="none" w:sz="0" w:space="0" w:color="auto"/>
              </w:divBdr>
            </w:div>
            <w:div w:id="7553705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331">
      <w:bodyDiv w:val="1"/>
      <w:marLeft w:val="0"/>
      <w:marRight w:val="0"/>
      <w:marTop w:val="0"/>
      <w:marBottom w:val="0"/>
      <w:divBdr>
        <w:top w:val="none" w:sz="0" w:space="0" w:color="auto"/>
        <w:left w:val="none" w:sz="0" w:space="0" w:color="auto"/>
        <w:bottom w:val="none" w:sz="0" w:space="0" w:color="auto"/>
        <w:right w:val="none" w:sz="0" w:space="0" w:color="auto"/>
      </w:divBdr>
      <w:divsChild>
        <w:div w:id="519514235">
          <w:marLeft w:val="0"/>
          <w:marRight w:val="0"/>
          <w:marTop w:val="0"/>
          <w:marBottom w:val="0"/>
          <w:divBdr>
            <w:top w:val="none" w:sz="0" w:space="0" w:color="auto"/>
            <w:left w:val="none" w:sz="0" w:space="0" w:color="auto"/>
            <w:bottom w:val="none" w:sz="0" w:space="0" w:color="auto"/>
            <w:right w:val="none" w:sz="0" w:space="0" w:color="auto"/>
          </w:divBdr>
        </w:div>
        <w:div w:id="173737941">
          <w:marLeft w:val="0"/>
          <w:marRight w:val="0"/>
          <w:marTop w:val="150"/>
          <w:marBottom w:val="0"/>
          <w:divBdr>
            <w:top w:val="none" w:sz="0" w:space="0" w:color="auto"/>
            <w:left w:val="none" w:sz="0" w:space="0" w:color="auto"/>
            <w:bottom w:val="none" w:sz="0" w:space="0" w:color="auto"/>
            <w:right w:val="none" w:sz="0" w:space="0" w:color="auto"/>
          </w:divBdr>
          <w:divsChild>
            <w:div w:id="1261141728">
              <w:marLeft w:val="1155"/>
              <w:marRight w:val="0"/>
              <w:marTop w:val="0"/>
              <w:marBottom w:val="0"/>
              <w:divBdr>
                <w:top w:val="none" w:sz="0" w:space="0" w:color="auto"/>
                <w:left w:val="none" w:sz="0" w:space="0" w:color="auto"/>
                <w:bottom w:val="none" w:sz="0" w:space="0" w:color="auto"/>
                <w:right w:val="none" w:sz="0" w:space="0" w:color="auto"/>
              </w:divBdr>
            </w:div>
            <w:div w:id="145558233">
              <w:marLeft w:val="1155"/>
              <w:marRight w:val="0"/>
              <w:marTop w:val="0"/>
              <w:marBottom w:val="0"/>
              <w:divBdr>
                <w:top w:val="none" w:sz="0" w:space="0" w:color="auto"/>
                <w:left w:val="none" w:sz="0" w:space="0" w:color="auto"/>
                <w:bottom w:val="none" w:sz="0" w:space="0" w:color="auto"/>
                <w:right w:val="none" w:sz="0" w:space="0" w:color="auto"/>
              </w:divBdr>
            </w:div>
            <w:div w:id="11092015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346">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40948">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3594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304819">
      <w:bodyDiv w:val="1"/>
      <w:marLeft w:val="0"/>
      <w:marRight w:val="0"/>
      <w:marTop w:val="0"/>
      <w:marBottom w:val="0"/>
      <w:divBdr>
        <w:top w:val="none" w:sz="0" w:space="0" w:color="auto"/>
        <w:left w:val="none" w:sz="0" w:space="0" w:color="auto"/>
        <w:bottom w:val="none" w:sz="0" w:space="0" w:color="auto"/>
        <w:right w:val="none" w:sz="0" w:space="0" w:color="auto"/>
      </w:divBdr>
      <w:divsChild>
        <w:div w:id="1736464486">
          <w:marLeft w:val="0"/>
          <w:marRight w:val="0"/>
          <w:marTop w:val="0"/>
          <w:marBottom w:val="0"/>
          <w:divBdr>
            <w:top w:val="none" w:sz="0" w:space="0" w:color="auto"/>
            <w:left w:val="none" w:sz="0" w:space="0" w:color="auto"/>
            <w:bottom w:val="none" w:sz="0" w:space="0" w:color="auto"/>
            <w:right w:val="none" w:sz="0" w:space="0" w:color="auto"/>
          </w:divBdr>
        </w:div>
        <w:div w:id="657271581">
          <w:marLeft w:val="0"/>
          <w:marRight w:val="0"/>
          <w:marTop w:val="150"/>
          <w:marBottom w:val="0"/>
          <w:divBdr>
            <w:top w:val="none" w:sz="0" w:space="0" w:color="auto"/>
            <w:left w:val="none" w:sz="0" w:space="0" w:color="auto"/>
            <w:bottom w:val="none" w:sz="0" w:space="0" w:color="auto"/>
            <w:right w:val="none" w:sz="0" w:space="0" w:color="auto"/>
          </w:divBdr>
          <w:divsChild>
            <w:div w:id="526991747">
              <w:marLeft w:val="1155"/>
              <w:marRight w:val="0"/>
              <w:marTop w:val="0"/>
              <w:marBottom w:val="0"/>
              <w:divBdr>
                <w:top w:val="none" w:sz="0" w:space="0" w:color="auto"/>
                <w:left w:val="none" w:sz="0" w:space="0" w:color="auto"/>
                <w:bottom w:val="none" w:sz="0" w:space="0" w:color="auto"/>
                <w:right w:val="none" w:sz="0" w:space="0" w:color="auto"/>
              </w:divBdr>
            </w:div>
            <w:div w:id="1796219019">
              <w:marLeft w:val="1155"/>
              <w:marRight w:val="0"/>
              <w:marTop w:val="0"/>
              <w:marBottom w:val="0"/>
              <w:divBdr>
                <w:top w:val="none" w:sz="0" w:space="0" w:color="auto"/>
                <w:left w:val="none" w:sz="0" w:space="0" w:color="auto"/>
                <w:bottom w:val="none" w:sz="0" w:space="0" w:color="auto"/>
                <w:right w:val="none" w:sz="0" w:space="0" w:color="auto"/>
              </w:divBdr>
            </w:div>
            <w:div w:id="20149143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23947">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64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8910">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1885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461507">
      <w:bodyDiv w:val="1"/>
      <w:marLeft w:val="0"/>
      <w:marRight w:val="0"/>
      <w:marTop w:val="0"/>
      <w:marBottom w:val="0"/>
      <w:divBdr>
        <w:top w:val="none" w:sz="0" w:space="0" w:color="auto"/>
        <w:left w:val="none" w:sz="0" w:space="0" w:color="auto"/>
        <w:bottom w:val="none" w:sz="0" w:space="0" w:color="auto"/>
        <w:right w:val="none" w:sz="0" w:space="0" w:color="auto"/>
      </w:divBdr>
    </w:div>
    <w:div w:id="13506101">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29867">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47189">
      <w:bodyDiv w:val="1"/>
      <w:marLeft w:val="0"/>
      <w:marRight w:val="0"/>
      <w:marTop w:val="0"/>
      <w:marBottom w:val="0"/>
      <w:divBdr>
        <w:top w:val="none" w:sz="0" w:space="0" w:color="auto"/>
        <w:left w:val="none" w:sz="0" w:space="0" w:color="auto"/>
        <w:bottom w:val="none" w:sz="0" w:space="0" w:color="auto"/>
        <w:right w:val="none" w:sz="0" w:space="0" w:color="auto"/>
      </w:divBdr>
      <w:divsChild>
        <w:div w:id="86930001">
          <w:marLeft w:val="0"/>
          <w:marRight w:val="0"/>
          <w:marTop w:val="0"/>
          <w:marBottom w:val="0"/>
          <w:divBdr>
            <w:top w:val="none" w:sz="0" w:space="0" w:color="auto"/>
            <w:left w:val="none" w:sz="0" w:space="0" w:color="auto"/>
            <w:bottom w:val="none" w:sz="0" w:space="0" w:color="auto"/>
            <w:right w:val="none" w:sz="0" w:space="0" w:color="auto"/>
          </w:divBdr>
        </w:div>
        <w:div w:id="531503079">
          <w:marLeft w:val="0"/>
          <w:marRight w:val="0"/>
          <w:marTop w:val="150"/>
          <w:marBottom w:val="0"/>
          <w:divBdr>
            <w:top w:val="none" w:sz="0" w:space="0" w:color="auto"/>
            <w:left w:val="none" w:sz="0" w:space="0" w:color="auto"/>
            <w:bottom w:val="none" w:sz="0" w:space="0" w:color="auto"/>
            <w:right w:val="none" w:sz="0" w:space="0" w:color="auto"/>
          </w:divBdr>
          <w:divsChild>
            <w:div w:id="2052797851">
              <w:marLeft w:val="1155"/>
              <w:marRight w:val="0"/>
              <w:marTop w:val="0"/>
              <w:marBottom w:val="0"/>
              <w:divBdr>
                <w:top w:val="none" w:sz="0" w:space="0" w:color="auto"/>
                <w:left w:val="none" w:sz="0" w:space="0" w:color="auto"/>
                <w:bottom w:val="none" w:sz="0" w:space="0" w:color="auto"/>
                <w:right w:val="none" w:sz="0" w:space="0" w:color="auto"/>
              </w:divBdr>
            </w:div>
            <w:div w:id="88933985">
              <w:marLeft w:val="1155"/>
              <w:marRight w:val="0"/>
              <w:marTop w:val="0"/>
              <w:marBottom w:val="0"/>
              <w:divBdr>
                <w:top w:val="none" w:sz="0" w:space="0" w:color="auto"/>
                <w:left w:val="none" w:sz="0" w:space="0" w:color="auto"/>
                <w:bottom w:val="none" w:sz="0" w:space="0" w:color="auto"/>
                <w:right w:val="none" w:sz="0" w:space="0" w:color="auto"/>
              </w:divBdr>
            </w:div>
            <w:div w:id="9291941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5031">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858127">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052231">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74652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18027">
      <w:bodyDiv w:val="1"/>
      <w:marLeft w:val="0"/>
      <w:marRight w:val="0"/>
      <w:marTop w:val="0"/>
      <w:marBottom w:val="0"/>
      <w:divBdr>
        <w:top w:val="none" w:sz="0" w:space="0" w:color="auto"/>
        <w:left w:val="none" w:sz="0" w:space="0" w:color="auto"/>
        <w:bottom w:val="none" w:sz="0" w:space="0" w:color="auto"/>
        <w:right w:val="none" w:sz="0" w:space="0" w:color="auto"/>
      </w:divBdr>
      <w:divsChild>
        <w:div w:id="642585565">
          <w:marLeft w:val="0"/>
          <w:marRight w:val="0"/>
          <w:marTop w:val="0"/>
          <w:marBottom w:val="0"/>
          <w:divBdr>
            <w:top w:val="none" w:sz="0" w:space="0" w:color="auto"/>
            <w:left w:val="none" w:sz="0" w:space="0" w:color="auto"/>
            <w:bottom w:val="none" w:sz="0" w:space="0" w:color="auto"/>
            <w:right w:val="none" w:sz="0" w:space="0" w:color="auto"/>
          </w:divBdr>
        </w:div>
        <w:div w:id="1579247510">
          <w:marLeft w:val="0"/>
          <w:marRight w:val="0"/>
          <w:marTop w:val="150"/>
          <w:marBottom w:val="0"/>
          <w:divBdr>
            <w:top w:val="none" w:sz="0" w:space="0" w:color="auto"/>
            <w:left w:val="none" w:sz="0" w:space="0" w:color="auto"/>
            <w:bottom w:val="none" w:sz="0" w:space="0" w:color="auto"/>
            <w:right w:val="none" w:sz="0" w:space="0" w:color="auto"/>
          </w:divBdr>
          <w:divsChild>
            <w:div w:id="1267882344">
              <w:marLeft w:val="1155"/>
              <w:marRight w:val="0"/>
              <w:marTop w:val="0"/>
              <w:marBottom w:val="0"/>
              <w:divBdr>
                <w:top w:val="none" w:sz="0" w:space="0" w:color="auto"/>
                <w:left w:val="none" w:sz="0" w:space="0" w:color="auto"/>
                <w:bottom w:val="none" w:sz="0" w:space="0" w:color="auto"/>
                <w:right w:val="none" w:sz="0" w:space="0" w:color="auto"/>
              </w:divBdr>
            </w:div>
            <w:div w:id="3018127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398058">
      <w:bodyDiv w:val="1"/>
      <w:marLeft w:val="0"/>
      <w:marRight w:val="0"/>
      <w:marTop w:val="0"/>
      <w:marBottom w:val="0"/>
      <w:divBdr>
        <w:top w:val="none" w:sz="0" w:space="0" w:color="auto"/>
        <w:left w:val="none" w:sz="0" w:space="0" w:color="auto"/>
        <w:bottom w:val="none" w:sz="0" w:space="0" w:color="auto"/>
        <w:right w:val="none" w:sz="0" w:space="0" w:color="auto"/>
      </w:divBdr>
    </w:div>
    <w:div w:id="20471528">
      <w:bodyDiv w:val="1"/>
      <w:marLeft w:val="0"/>
      <w:marRight w:val="0"/>
      <w:marTop w:val="0"/>
      <w:marBottom w:val="0"/>
      <w:divBdr>
        <w:top w:val="none" w:sz="0" w:space="0" w:color="auto"/>
        <w:left w:val="none" w:sz="0" w:space="0" w:color="auto"/>
        <w:bottom w:val="none" w:sz="0" w:space="0" w:color="auto"/>
        <w:right w:val="none" w:sz="0" w:space="0" w:color="auto"/>
      </w:divBdr>
      <w:divsChild>
        <w:div w:id="1991591643">
          <w:marLeft w:val="0"/>
          <w:marRight w:val="0"/>
          <w:marTop w:val="0"/>
          <w:marBottom w:val="0"/>
          <w:divBdr>
            <w:top w:val="none" w:sz="0" w:space="0" w:color="auto"/>
            <w:left w:val="none" w:sz="0" w:space="0" w:color="auto"/>
            <w:bottom w:val="none" w:sz="0" w:space="0" w:color="auto"/>
            <w:right w:val="none" w:sz="0" w:space="0" w:color="auto"/>
          </w:divBdr>
        </w:div>
        <w:div w:id="297339471">
          <w:marLeft w:val="0"/>
          <w:marRight w:val="0"/>
          <w:marTop w:val="150"/>
          <w:marBottom w:val="0"/>
          <w:divBdr>
            <w:top w:val="none" w:sz="0" w:space="0" w:color="auto"/>
            <w:left w:val="none" w:sz="0" w:space="0" w:color="auto"/>
            <w:bottom w:val="none" w:sz="0" w:space="0" w:color="auto"/>
            <w:right w:val="none" w:sz="0" w:space="0" w:color="auto"/>
          </w:divBdr>
          <w:divsChild>
            <w:div w:id="1313176220">
              <w:marLeft w:val="1155"/>
              <w:marRight w:val="0"/>
              <w:marTop w:val="0"/>
              <w:marBottom w:val="0"/>
              <w:divBdr>
                <w:top w:val="none" w:sz="0" w:space="0" w:color="auto"/>
                <w:left w:val="none" w:sz="0" w:space="0" w:color="auto"/>
                <w:bottom w:val="none" w:sz="0" w:space="0" w:color="auto"/>
                <w:right w:val="none" w:sz="0" w:space="0" w:color="auto"/>
              </w:divBdr>
            </w:div>
            <w:div w:id="1454136746">
              <w:marLeft w:val="1155"/>
              <w:marRight w:val="0"/>
              <w:marTop w:val="0"/>
              <w:marBottom w:val="0"/>
              <w:divBdr>
                <w:top w:val="none" w:sz="0" w:space="0" w:color="auto"/>
                <w:left w:val="none" w:sz="0" w:space="0" w:color="auto"/>
                <w:bottom w:val="none" w:sz="0" w:space="0" w:color="auto"/>
                <w:right w:val="none" w:sz="0" w:space="0" w:color="auto"/>
              </w:divBdr>
            </w:div>
            <w:div w:id="17749787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867014">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128323">
      <w:bodyDiv w:val="1"/>
      <w:marLeft w:val="0"/>
      <w:marRight w:val="0"/>
      <w:marTop w:val="0"/>
      <w:marBottom w:val="0"/>
      <w:divBdr>
        <w:top w:val="none" w:sz="0" w:space="0" w:color="auto"/>
        <w:left w:val="none" w:sz="0" w:space="0" w:color="auto"/>
        <w:bottom w:val="none" w:sz="0" w:space="0" w:color="auto"/>
        <w:right w:val="none" w:sz="0" w:space="0" w:color="auto"/>
      </w:divBdr>
      <w:divsChild>
        <w:div w:id="882786008">
          <w:marLeft w:val="0"/>
          <w:marRight w:val="0"/>
          <w:marTop w:val="0"/>
          <w:marBottom w:val="0"/>
          <w:divBdr>
            <w:top w:val="none" w:sz="0" w:space="0" w:color="auto"/>
            <w:left w:val="none" w:sz="0" w:space="0" w:color="auto"/>
            <w:bottom w:val="none" w:sz="0" w:space="0" w:color="auto"/>
            <w:right w:val="none" w:sz="0" w:space="0" w:color="auto"/>
          </w:divBdr>
        </w:div>
        <w:div w:id="831484322">
          <w:marLeft w:val="0"/>
          <w:marRight w:val="0"/>
          <w:marTop w:val="150"/>
          <w:marBottom w:val="0"/>
          <w:divBdr>
            <w:top w:val="none" w:sz="0" w:space="0" w:color="auto"/>
            <w:left w:val="none" w:sz="0" w:space="0" w:color="auto"/>
            <w:bottom w:val="none" w:sz="0" w:space="0" w:color="auto"/>
            <w:right w:val="none" w:sz="0" w:space="0" w:color="auto"/>
          </w:divBdr>
          <w:divsChild>
            <w:div w:id="785273660">
              <w:marLeft w:val="1155"/>
              <w:marRight w:val="0"/>
              <w:marTop w:val="0"/>
              <w:marBottom w:val="0"/>
              <w:divBdr>
                <w:top w:val="none" w:sz="0" w:space="0" w:color="auto"/>
                <w:left w:val="none" w:sz="0" w:space="0" w:color="auto"/>
                <w:bottom w:val="none" w:sz="0" w:space="0" w:color="auto"/>
                <w:right w:val="none" w:sz="0" w:space="0" w:color="auto"/>
              </w:divBdr>
            </w:div>
            <w:div w:id="1017465651">
              <w:marLeft w:val="1155"/>
              <w:marRight w:val="0"/>
              <w:marTop w:val="0"/>
              <w:marBottom w:val="0"/>
              <w:divBdr>
                <w:top w:val="none" w:sz="0" w:space="0" w:color="auto"/>
                <w:left w:val="none" w:sz="0" w:space="0" w:color="auto"/>
                <w:bottom w:val="none" w:sz="0" w:space="0" w:color="auto"/>
                <w:right w:val="none" w:sz="0" w:space="0" w:color="auto"/>
              </w:divBdr>
            </w:div>
            <w:div w:id="21429214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77302">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3353">
      <w:bodyDiv w:val="1"/>
      <w:marLeft w:val="0"/>
      <w:marRight w:val="0"/>
      <w:marTop w:val="0"/>
      <w:marBottom w:val="0"/>
      <w:divBdr>
        <w:top w:val="none" w:sz="0" w:space="0" w:color="auto"/>
        <w:left w:val="none" w:sz="0" w:space="0" w:color="auto"/>
        <w:bottom w:val="none" w:sz="0" w:space="0" w:color="auto"/>
        <w:right w:val="none" w:sz="0" w:space="0" w:color="auto"/>
      </w:divBdr>
      <w:divsChild>
        <w:div w:id="1280529781">
          <w:marLeft w:val="0"/>
          <w:marRight w:val="0"/>
          <w:marTop w:val="0"/>
          <w:marBottom w:val="0"/>
          <w:divBdr>
            <w:top w:val="none" w:sz="0" w:space="0" w:color="auto"/>
            <w:left w:val="none" w:sz="0" w:space="0" w:color="auto"/>
            <w:bottom w:val="none" w:sz="0" w:space="0" w:color="auto"/>
            <w:right w:val="none" w:sz="0" w:space="0" w:color="auto"/>
          </w:divBdr>
        </w:div>
        <w:div w:id="597560421">
          <w:marLeft w:val="0"/>
          <w:marRight w:val="0"/>
          <w:marTop w:val="150"/>
          <w:marBottom w:val="0"/>
          <w:divBdr>
            <w:top w:val="none" w:sz="0" w:space="0" w:color="auto"/>
            <w:left w:val="none" w:sz="0" w:space="0" w:color="auto"/>
            <w:bottom w:val="none" w:sz="0" w:space="0" w:color="auto"/>
            <w:right w:val="none" w:sz="0" w:space="0" w:color="auto"/>
          </w:divBdr>
          <w:divsChild>
            <w:div w:id="614335392">
              <w:marLeft w:val="1155"/>
              <w:marRight w:val="0"/>
              <w:marTop w:val="0"/>
              <w:marBottom w:val="0"/>
              <w:divBdr>
                <w:top w:val="none" w:sz="0" w:space="0" w:color="auto"/>
                <w:left w:val="none" w:sz="0" w:space="0" w:color="auto"/>
                <w:bottom w:val="none" w:sz="0" w:space="0" w:color="auto"/>
                <w:right w:val="none" w:sz="0" w:space="0" w:color="auto"/>
              </w:divBdr>
            </w:div>
            <w:div w:id="364328598">
              <w:marLeft w:val="1155"/>
              <w:marRight w:val="0"/>
              <w:marTop w:val="0"/>
              <w:marBottom w:val="0"/>
              <w:divBdr>
                <w:top w:val="none" w:sz="0" w:space="0" w:color="auto"/>
                <w:left w:val="none" w:sz="0" w:space="0" w:color="auto"/>
                <w:bottom w:val="none" w:sz="0" w:space="0" w:color="auto"/>
                <w:right w:val="none" w:sz="0" w:space="0" w:color="auto"/>
              </w:divBdr>
            </w:div>
            <w:div w:id="7544042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1629">
      <w:bodyDiv w:val="1"/>
      <w:marLeft w:val="0"/>
      <w:marRight w:val="0"/>
      <w:marTop w:val="0"/>
      <w:marBottom w:val="0"/>
      <w:divBdr>
        <w:top w:val="none" w:sz="0" w:space="0" w:color="auto"/>
        <w:left w:val="none" w:sz="0" w:space="0" w:color="auto"/>
        <w:bottom w:val="none" w:sz="0" w:space="0" w:color="auto"/>
        <w:right w:val="none" w:sz="0" w:space="0" w:color="auto"/>
      </w:divBdr>
    </w:div>
    <w:div w:id="23748631">
      <w:bodyDiv w:val="1"/>
      <w:marLeft w:val="0"/>
      <w:marRight w:val="0"/>
      <w:marTop w:val="0"/>
      <w:marBottom w:val="0"/>
      <w:divBdr>
        <w:top w:val="none" w:sz="0" w:space="0" w:color="auto"/>
        <w:left w:val="none" w:sz="0" w:space="0" w:color="auto"/>
        <w:bottom w:val="none" w:sz="0" w:space="0" w:color="auto"/>
        <w:right w:val="none" w:sz="0" w:space="0" w:color="auto"/>
      </w:divBdr>
      <w:divsChild>
        <w:div w:id="1383407352">
          <w:marLeft w:val="0"/>
          <w:marRight w:val="0"/>
          <w:marTop w:val="0"/>
          <w:marBottom w:val="0"/>
          <w:divBdr>
            <w:top w:val="none" w:sz="0" w:space="0" w:color="auto"/>
            <w:left w:val="none" w:sz="0" w:space="0" w:color="auto"/>
            <w:bottom w:val="none" w:sz="0" w:space="0" w:color="auto"/>
            <w:right w:val="none" w:sz="0" w:space="0" w:color="auto"/>
          </w:divBdr>
        </w:div>
        <w:div w:id="1242330664">
          <w:marLeft w:val="0"/>
          <w:marRight w:val="0"/>
          <w:marTop w:val="150"/>
          <w:marBottom w:val="0"/>
          <w:divBdr>
            <w:top w:val="none" w:sz="0" w:space="0" w:color="auto"/>
            <w:left w:val="none" w:sz="0" w:space="0" w:color="auto"/>
            <w:bottom w:val="none" w:sz="0" w:space="0" w:color="auto"/>
            <w:right w:val="none" w:sz="0" w:space="0" w:color="auto"/>
          </w:divBdr>
          <w:divsChild>
            <w:div w:id="1316766463">
              <w:marLeft w:val="1155"/>
              <w:marRight w:val="0"/>
              <w:marTop w:val="0"/>
              <w:marBottom w:val="0"/>
              <w:divBdr>
                <w:top w:val="none" w:sz="0" w:space="0" w:color="auto"/>
                <w:left w:val="none" w:sz="0" w:space="0" w:color="auto"/>
                <w:bottom w:val="none" w:sz="0" w:space="0" w:color="auto"/>
                <w:right w:val="none" w:sz="0" w:space="0" w:color="auto"/>
              </w:divBdr>
            </w:div>
            <w:div w:id="1385325631">
              <w:marLeft w:val="1155"/>
              <w:marRight w:val="0"/>
              <w:marTop w:val="0"/>
              <w:marBottom w:val="0"/>
              <w:divBdr>
                <w:top w:val="none" w:sz="0" w:space="0" w:color="auto"/>
                <w:left w:val="none" w:sz="0" w:space="0" w:color="auto"/>
                <w:bottom w:val="none" w:sz="0" w:space="0" w:color="auto"/>
                <w:right w:val="none" w:sz="0" w:space="0" w:color="auto"/>
              </w:divBdr>
            </w:div>
            <w:div w:id="18845194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07100">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570641">
      <w:bodyDiv w:val="1"/>
      <w:marLeft w:val="0"/>
      <w:marRight w:val="0"/>
      <w:marTop w:val="0"/>
      <w:marBottom w:val="0"/>
      <w:divBdr>
        <w:top w:val="none" w:sz="0" w:space="0" w:color="auto"/>
        <w:left w:val="none" w:sz="0" w:space="0" w:color="auto"/>
        <w:bottom w:val="none" w:sz="0" w:space="0" w:color="auto"/>
        <w:right w:val="none" w:sz="0" w:space="0" w:color="auto"/>
      </w:divBdr>
      <w:divsChild>
        <w:div w:id="1167357857">
          <w:marLeft w:val="0"/>
          <w:marRight w:val="0"/>
          <w:marTop w:val="0"/>
          <w:marBottom w:val="0"/>
          <w:divBdr>
            <w:top w:val="none" w:sz="0" w:space="0" w:color="auto"/>
            <w:left w:val="none" w:sz="0" w:space="0" w:color="auto"/>
            <w:bottom w:val="none" w:sz="0" w:space="0" w:color="auto"/>
            <w:right w:val="none" w:sz="0" w:space="0" w:color="auto"/>
          </w:divBdr>
        </w:div>
        <w:div w:id="1493175550">
          <w:marLeft w:val="0"/>
          <w:marRight w:val="0"/>
          <w:marTop w:val="150"/>
          <w:marBottom w:val="0"/>
          <w:divBdr>
            <w:top w:val="none" w:sz="0" w:space="0" w:color="auto"/>
            <w:left w:val="none" w:sz="0" w:space="0" w:color="auto"/>
            <w:bottom w:val="none" w:sz="0" w:space="0" w:color="auto"/>
            <w:right w:val="none" w:sz="0" w:space="0" w:color="auto"/>
          </w:divBdr>
          <w:divsChild>
            <w:div w:id="869538326">
              <w:marLeft w:val="1155"/>
              <w:marRight w:val="0"/>
              <w:marTop w:val="0"/>
              <w:marBottom w:val="0"/>
              <w:divBdr>
                <w:top w:val="none" w:sz="0" w:space="0" w:color="auto"/>
                <w:left w:val="none" w:sz="0" w:space="0" w:color="auto"/>
                <w:bottom w:val="none" w:sz="0" w:space="0" w:color="auto"/>
                <w:right w:val="none" w:sz="0" w:space="0" w:color="auto"/>
              </w:divBdr>
            </w:div>
            <w:div w:id="1569075156">
              <w:marLeft w:val="1155"/>
              <w:marRight w:val="0"/>
              <w:marTop w:val="0"/>
              <w:marBottom w:val="0"/>
              <w:divBdr>
                <w:top w:val="none" w:sz="0" w:space="0" w:color="auto"/>
                <w:left w:val="none" w:sz="0" w:space="0" w:color="auto"/>
                <w:bottom w:val="none" w:sz="0" w:space="0" w:color="auto"/>
                <w:right w:val="none" w:sz="0" w:space="0" w:color="auto"/>
              </w:divBdr>
            </w:div>
            <w:div w:id="2118527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58372">
      <w:bodyDiv w:val="1"/>
      <w:marLeft w:val="0"/>
      <w:marRight w:val="0"/>
      <w:marTop w:val="0"/>
      <w:marBottom w:val="0"/>
      <w:divBdr>
        <w:top w:val="none" w:sz="0" w:space="0" w:color="auto"/>
        <w:left w:val="none" w:sz="0" w:space="0" w:color="auto"/>
        <w:bottom w:val="none" w:sz="0" w:space="0" w:color="auto"/>
        <w:right w:val="none" w:sz="0" w:space="0" w:color="auto"/>
      </w:divBdr>
      <w:divsChild>
        <w:div w:id="1909535010">
          <w:marLeft w:val="0"/>
          <w:marRight w:val="0"/>
          <w:marTop w:val="0"/>
          <w:marBottom w:val="0"/>
          <w:divBdr>
            <w:top w:val="none" w:sz="0" w:space="0" w:color="auto"/>
            <w:left w:val="none" w:sz="0" w:space="0" w:color="auto"/>
            <w:bottom w:val="none" w:sz="0" w:space="0" w:color="auto"/>
            <w:right w:val="none" w:sz="0" w:space="0" w:color="auto"/>
          </w:divBdr>
        </w:div>
        <w:div w:id="1866793817">
          <w:marLeft w:val="0"/>
          <w:marRight w:val="0"/>
          <w:marTop w:val="150"/>
          <w:marBottom w:val="0"/>
          <w:divBdr>
            <w:top w:val="none" w:sz="0" w:space="0" w:color="auto"/>
            <w:left w:val="none" w:sz="0" w:space="0" w:color="auto"/>
            <w:bottom w:val="none" w:sz="0" w:space="0" w:color="auto"/>
            <w:right w:val="none" w:sz="0" w:space="0" w:color="auto"/>
          </w:divBdr>
          <w:divsChild>
            <w:div w:id="1753699003">
              <w:marLeft w:val="1155"/>
              <w:marRight w:val="0"/>
              <w:marTop w:val="0"/>
              <w:marBottom w:val="0"/>
              <w:divBdr>
                <w:top w:val="none" w:sz="0" w:space="0" w:color="auto"/>
                <w:left w:val="none" w:sz="0" w:space="0" w:color="auto"/>
                <w:bottom w:val="none" w:sz="0" w:space="0" w:color="auto"/>
                <w:right w:val="none" w:sz="0" w:space="0" w:color="auto"/>
              </w:divBdr>
            </w:div>
            <w:div w:id="2042389539">
              <w:marLeft w:val="1155"/>
              <w:marRight w:val="0"/>
              <w:marTop w:val="0"/>
              <w:marBottom w:val="0"/>
              <w:divBdr>
                <w:top w:val="none" w:sz="0" w:space="0" w:color="auto"/>
                <w:left w:val="none" w:sz="0" w:space="0" w:color="auto"/>
                <w:bottom w:val="none" w:sz="0" w:space="0" w:color="auto"/>
                <w:right w:val="none" w:sz="0" w:space="0" w:color="auto"/>
              </w:divBdr>
            </w:div>
            <w:div w:id="10666140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5319">
      <w:bodyDiv w:val="1"/>
      <w:marLeft w:val="0"/>
      <w:marRight w:val="0"/>
      <w:marTop w:val="0"/>
      <w:marBottom w:val="0"/>
      <w:divBdr>
        <w:top w:val="none" w:sz="0" w:space="0" w:color="auto"/>
        <w:left w:val="none" w:sz="0" w:space="0" w:color="auto"/>
        <w:bottom w:val="none" w:sz="0" w:space="0" w:color="auto"/>
        <w:right w:val="none" w:sz="0" w:space="0" w:color="auto"/>
      </w:divBdr>
      <w:divsChild>
        <w:div w:id="1276908767">
          <w:marLeft w:val="0"/>
          <w:marRight w:val="0"/>
          <w:marTop w:val="0"/>
          <w:marBottom w:val="0"/>
          <w:divBdr>
            <w:top w:val="none" w:sz="0" w:space="0" w:color="auto"/>
            <w:left w:val="none" w:sz="0" w:space="0" w:color="auto"/>
            <w:bottom w:val="none" w:sz="0" w:space="0" w:color="auto"/>
            <w:right w:val="none" w:sz="0" w:space="0" w:color="auto"/>
          </w:divBdr>
        </w:div>
        <w:div w:id="383140562">
          <w:marLeft w:val="0"/>
          <w:marRight w:val="0"/>
          <w:marTop w:val="150"/>
          <w:marBottom w:val="0"/>
          <w:divBdr>
            <w:top w:val="none" w:sz="0" w:space="0" w:color="auto"/>
            <w:left w:val="none" w:sz="0" w:space="0" w:color="auto"/>
            <w:bottom w:val="none" w:sz="0" w:space="0" w:color="auto"/>
            <w:right w:val="none" w:sz="0" w:space="0" w:color="auto"/>
          </w:divBdr>
          <w:divsChild>
            <w:div w:id="1663391280">
              <w:marLeft w:val="1155"/>
              <w:marRight w:val="0"/>
              <w:marTop w:val="0"/>
              <w:marBottom w:val="0"/>
              <w:divBdr>
                <w:top w:val="none" w:sz="0" w:space="0" w:color="auto"/>
                <w:left w:val="none" w:sz="0" w:space="0" w:color="auto"/>
                <w:bottom w:val="none" w:sz="0" w:space="0" w:color="auto"/>
                <w:right w:val="none" w:sz="0" w:space="0" w:color="auto"/>
              </w:divBdr>
            </w:div>
            <w:div w:id="409356255">
              <w:marLeft w:val="1155"/>
              <w:marRight w:val="0"/>
              <w:marTop w:val="0"/>
              <w:marBottom w:val="0"/>
              <w:divBdr>
                <w:top w:val="none" w:sz="0" w:space="0" w:color="auto"/>
                <w:left w:val="none" w:sz="0" w:space="0" w:color="auto"/>
                <w:bottom w:val="none" w:sz="0" w:space="0" w:color="auto"/>
                <w:right w:val="none" w:sz="0" w:space="0" w:color="auto"/>
              </w:divBdr>
            </w:div>
            <w:div w:id="15205071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29492">
      <w:bodyDiv w:val="1"/>
      <w:marLeft w:val="0"/>
      <w:marRight w:val="0"/>
      <w:marTop w:val="0"/>
      <w:marBottom w:val="0"/>
      <w:divBdr>
        <w:top w:val="none" w:sz="0" w:space="0" w:color="auto"/>
        <w:left w:val="none" w:sz="0" w:space="0" w:color="auto"/>
        <w:bottom w:val="none" w:sz="0" w:space="0" w:color="auto"/>
        <w:right w:val="none" w:sz="0" w:space="0" w:color="auto"/>
      </w:divBdr>
      <w:divsChild>
        <w:div w:id="484977431">
          <w:marLeft w:val="0"/>
          <w:marRight w:val="0"/>
          <w:marTop w:val="0"/>
          <w:marBottom w:val="0"/>
          <w:divBdr>
            <w:top w:val="none" w:sz="0" w:space="0" w:color="auto"/>
            <w:left w:val="none" w:sz="0" w:space="0" w:color="auto"/>
            <w:bottom w:val="none" w:sz="0" w:space="0" w:color="auto"/>
            <w:right w:val="none" w:sz="0" w:space="0" w:color="auto"/>
          </w:divBdr>
        </w:div>
        <w:div w:id="1830291463">
          <w:marLeft w:val="0"/>
          <w:marRight w:val="0"/>
          <w:marTop w:val="150"/>
          <w:marBottom w:val="0"/>
          <w:divBdr>
            <w:top w:val="none" w:sz="0" w:space="0" w:color="auto"/>
            <w:left w:val="none" w:sz="0" w:space="0" w:color="auto"/>
            <w:bottom w:val="none" w:sz="0" w:space="0" w:color="auto"/>
            <w:right w:val="none" w:sz="0" w:space="0" w:color="auto"/>
          </w:divBdr>
          <w:divsChild>
            <w:div w:id="1939747500">
              <w:marLeft w:val="1155"/>
              <w:marRight w:val="0"/>
              <w:marTop w:val="0"/>
              <w:marBottom w:val="0"/>
              <w:divBdr>
                <w:top w:val="none" w:sz="0" w:space="0" w:color="auto"/>
                <w:left w:val="none" w:sz="0" w:space="0" w:color="auto"/>
                <w:bottom w:val="none" w:sz="0" w:space="0" w:color="auto"/>
                <w:right w:val="none" w:sz="0" w:space="0" w:color="auto"/>
              </w:divBdr>
            </w:div>
            <w:div w:id="357660514">
              <w:marLeft w:val="1155"/>
              <w:marRight w:val="0"/>
              <w:marTop w:val="0"/>
              <w:marBottom w:val="0"/>
              <w:divBdr>
                <w:top w:val="none" w:sz="0" w:space="0" w:color="auto"/>
                <w:left w:val="none" w:sz="0" w:space="0" w:color="auto"/>
                <w:bottom w:val="none" w:sz="0" w:space="0" w:color="auto"/>
                <w:right w:val="none" w:sz="0" w:space="0" w:color="auto"/>
              </w:divBdr>
            </w:div>
            <w:div w:id="6707619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799933">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0964517">
      <w:bodyDiv w:val="1"/>
      <w:marLeft w:val="0"/>
      <w:marRight w:val="0"/>
      <w:marTop w:val="0"/>
      <w:marBottom w:val="0"/>
      <w:divBdr>
        <w:top w:val="none" w:sz="0" w:space="0" w:color="auto"/>
        <w:left w:val="none" w:sz="0" w:space="0" w:color="auto"/>
        <w:bottom w:val="none" w:sz="0" w:space="0" w:color="auto"/>
        <w:right w:val="none" w:sz="0" w:space="0" w:color="auto"/>
      </w:divBdr>
      <w:divsChild>
        <w:div w:id="636956105">
          <w:marLeft w:val="0"/>
          <w:marRight w:val="0"/>
          <w:marTop w:val="0"/>
          <w:marBottom w:val="0"/>
          <w:divBdr>
            <w:top w:val="none" w:sz="0" w:space="0" w:color="auto"/>
            <w:left w:val="none" w:sz="0" w:space="0" w:color="auto"/>
            <w:bottom w:val="none" w:sz="0" w:space="0" w:color="auto"/>
            <w:right w:val="none" w:sz="0" w:space="0" w:color="auto"/>
          </w:divBdr>
        </w:div>
        <w:div w:id="236477647">
          <w:marLeft w:val="0"/>
          <w:marRight w:val="0"/>
          <w:marTop w:val="150"/>
          <w:marBottom w:val="0"/>
          <w:divBdr>
            <w:top w:val="none" w:sz="0" w:space="0" w:color="auto"/>
            <w:left w:val="none" w:sz="0" w:space="0" w:color="auto"/>
            <w:bottom w:val="none" w:sz="0" w:space="0" w:color="auto"/>
            <w:right w:val="none" w:sz="0" w:space="0" w:color="auto"/>
          </w:divBdr>
          <w:divsChild>
            <w:div w:id="154494349">
              <w:marLeft w:val="1155"/>
              <w:marRight w:val="0"/>
              <w:marTop w:val="0"/>
              <w:marBottom w:val="0"/>
              <w:divBdr>
                <w:top w:val="none" w:sz="0" w:space="0" w:color="auto"/>
                <w:left w:val="none" w:sz="0" w:space="0" w:color="auto"/>
                <w:bottom w:val="none" w:sz="0" w:space="0" w:color="auto"/>
                <w:right w:val="none" w:sz="0" w:space="0" w:color="auto"/>
              </w:divBdr>
            </w:div>
            <w:div w:id="2089422200">
              <w:marLeft w:val="1155"/>
              <w:marRight w:val="0"/>
              <w:marTop w:val="0"/>
              <w:marBottom w:val="0"/>
              <w:divBdr>
                <w:top w:val="none" w:sz="0" w:space="0" w:color="auto"/>
                <w:left w:val="none" w:sz="0" w:space="0" w:color="auto"/>
                <w:bottom w:val="none" w:sz="0" w:space="0" w:color="auto"/>
                <w:right w:val="none" w:sz="0" w:space="0" w:color="auto"/>
              </w:divBdr>
            </w:div>
            <w:div w:id="9441920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35378">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5941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1025">
      <w:bodyDiv w:val="1"/>
      <w:marLeft w:val="0"/>
      <w:marRight w:val="0"/>
      <w:marTop w:val="0"/>
      <w:marBottom w:val="0"/>
      <w:divBdr>
        <w:top w:val="none" w:sz="0" w:space="0" w:color="auto"/>
        <w:left w:val="none" w:sz="0" w:space="0" w:color="auto"/>
        <w:bottom w:val="none" w:sz="0" w:space="0" w:color="auto"/>
        <w:right w:val="none" w:sz="0" w:space="0" w:color="auto"/>
      </w:divBdr>
      <w:divsChild>
        <w:div w:id="510292879">
          <w:marLeft w:val="0"/>
          <w:marRight w:val="0"/>
          <w:marTop w:val="0"/>
          <w:marBottom w:val="0"/>
          <w:divBdr>
            <w:top w:val="none" w:sz="0" w:space="0" w:color="auto"/>
            <w:left w:val="none" w:sz="0" w:space="0" w:color="auto"/>
            <w:bottom w:val="none" w:sz="0" w:space="0" w:color="auto"/>
            <w:right w:val="none" w:sz="0" w:space="0" w:color="auto"/>
          </w:divBdr>
        </w:div>
        <w:div w:id="700974574">
          <w:marLeft w:val="0"/>
          <w:marRight w:val="0"/>
          <w:marTop w:val="150"/>
          <w:marBottom w:val="0"/>
          <w:divBdr>
            <w:top w:val="none" w:sz="0" w:space="0" w:color="auto"/>
            <w:left w:val="none" w:sz="0" w:space="0" w:color="auto"/>
            <w:bottom w:val="none" w:sz="0" w:space="0" w:color="auto"/>
            <w:right w:val="none" w:sz="0" w:space="0" w:color="auto"/>
          </w:divBdr>
          <w:divsChild>
            <w:div w:id="855508899">
              <w:marLeft w:val="1155"/>
              <w:marRight w:val="0"/>
              <w:marTop w:val="0"/>
              <w:marBottom w:val="0"/>
              <w:divBdr>
                <w:top w:val="none" w:sz="0" w:space="0" w:color="auto"/>
                <w:left w:val="none" w:sz="0" w:space="0" w:color="auto"/>
                <w:bottom w:val="none" w:sz="0" w:space="0" w:color="auto"/>
                <w:right w:val="none" w:sz="0" w:space="0" w:color="auto"/>
              </w:divBdr>
            </w:div>
            <w:div w:id="274286611">
              <w:marLeft w:val="1155"/>
              <w:marRight w:val="0"/>
              <w:marTop w:val="0"/>
              <w:marBottom w:val="0"/>
              <w:divBdr>
                <w:top w:val="none" w:sz="0" w:space="0" w:color="auto"/>
                <w:left w:val="none" w:sz="0" w:space="0" w:color="auto"/>
                <w:bottom w:val="none" w:sz="0" w:space="0" w:color="auto"/>
                <w:right w:val="none" w:sz="0" w:space="0" w:color="auto"/>
              </w:divBdr>
            </w:div>
            <w:div w:id="7941052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586641">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661146">
      <w:bodyDiv w:val="1"/>
      <w:marLeft w:val="0"/>
      <w:marRight w:val="0"/>
      <w:marTop w:val="0"/>
      <w:marBottom w:val="0"/>
      <w:divBdr>
        <w:top w:val="none" w:sz="0" w:space="0" w:color="auto"/>
        <w:left w:val="none" w:sz="0" w:space="0" w:color="auto"/>
        <w:bottom w:val="none" w:sz="0" w:space="0" w:color="auto"/>
        <w:right w:val="none" w:sz="0" w:space="0" w:color="auto"/>
      </w:divBdr>
      <w:divsChild>
        <w:div w:id="1958101636">
          <w:marLeft w:val="0"/>
          <w:marRight w:val="0"/>
          <w:marTop w:val="0"/>
          <w:marBottom w:val="0"/>
          <w:divBdr>
            <w:top w:val="none" w:sz="0" w:space="0" w:color="auto"/>
            <w:left w:val="none" w:sz="0" w:space="0" w:color="auto"/>
            <w:bottom w:val="none" w:sz="0" w:space="0" w:color="auto"/>
            <w:right w:val="none" w:sz="0" w:space="0" w:color="auto"/>
          </w:divBdr>
        </w:div>
        <w:div w:id="1066294836">
          <w:marLeft w:val="0"/>
          <w:marRight w:val="0"/>
          <w:marTop w:val="150"/>
          <w:marBottom w:val="0"/>
          <w:divBdr>
            <w:top w:val="none" w:sz="0" w:space="0" w:color="auto"/>
            <w:left w:val="none" w:sz="0" w:space="0" w:color="auto"/>
            <w:bottom w:val="none" w:sz="0" w:space="0" w:color="auto"/>
            <w:right w:val="none" w:sz="0" w:space="0" w:color="auto"/>
          </w:divBdr>
          <w:divsChild>
            <w:div w:id="1220745054">
              <w:marLeft w:val="1155"/>
              <w:marRight w:val="0"/>
              <w:marTop w:val="0"/>
              <w:marBottom w:val="0"/>
              <w:divBdr>
                <w:top w:val="none" w:sz="0" w:space="0" w:color="auto"/>
                <w:left w:val="none" w:sz="0" w:space="0" w:color="auto"/>
                <w:bottom w:val="none" w:sz="0" w:space="0" w:color="auto"/>
                <w:right w:val="none" w:sz="0" w:space="0" w:color="auto"/>
              </w:divBdr>
            </w:div>
            <w:div w:id="105926351">
              <w:marLeft w:val="1155"/>
              <w:marRight w:val="0"/>
              <w:marTop w:val="0"/>
              <w:marBottom w:val="0"/>
              <w:divBdr>
                <w:top w:val="none" w:sz="0" w:space="0" w:color="auto"/>
                <w:left w:val="none" w:sz="0" w:space="0" w:color="auto"/>
                <w:bottom w:val="none" w:sz="0" w:space="0" w:color="auto"/>
                <w:right w:val="none" w:sz="0" w:space="0" w:color="auto"/>
              </w:divBdr>
            </w:div>
            <w:div w:id="19333931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703241">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016">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1365">
      <w:bodyDiv w:val="1"/>
      <w:marLeft w:val="0"/>
      <w:marRight w:val="0"/>
      <w:marTop w:val="0"/>
      <w:marBottom w:val="0"/>
      <w:divBdr>
        <w:top w:val="none" w:sz="0" w:space="0" w:color="auto"/>
        <w:left w:val="none" w:sz="0" w:space="0" w:color="auto"/>
        <w:bottom w:val="none" w:sz="0" w:space="0" w:color="auto"/>
        <w:right w:val="none" w:sz="0" w:space="0" w:color="auto"/>
      </w:divBdr>
      <w:divsChild>
        <w:div w:id="886720686">
          <w:marLeft w:val="0"/>
          <w:marRight w:val="0"/>
          <w:marTop w:val="0"/>
          <w:marBottom w:val="0"/>
          <w:divBdr>
            <w:top w:val="none" w:sz="0" w:space="0" w:color="auto"/>
            <w:left w:val="none" w:sz="0" w:space="0" w:color="auto"/>
            <w:bottom w:val="none" w:sz="0" w:space="0" w:color="auto"/>
            <w:right w:val="none" w:sz="0" w:space="0" w:color="auto"/>
          </w:divBdr>
        </w:div>
        <w:div w:id="1524779744">
          <w:marLeft w:val="0"/>
          <w:marRight w:val="0"/>
          <w:marTop w:val="150"/>
          <w:marBottom w:val="0"/>
          <w:divBdr>
            <w:top w:val="none" w:sz="0" w:space="0" w:color="auto"/>
            <w:left w:val="none" w:sz="0" w:space="0" w:color="auto"/>
            <w:bottom w:val="none" w:sz="0" w:space="0" w:color="auto"/>
            <w:right w:val="none" w:sz="0" w:space="0" w:color="auto"/>
          </w:divBdr>
          <w:divsChild>
            <w:div w:id="1157769075">
              <w:marLeft w:val="1155"/>
              <w:marRight w:val="0"/>
              <w:marTop w:val="0"/>
              <w:marBottom w:val="0"/>
              <w:divBdr>
                <w:top w:val="none" w:sz="0" w:space="0" w:color="auto"/>
                <w:left w:val="none" w:sz="0" w:space="0" w:color="auto"/>
                <w:bottom w:val="none" w:sz="0" w:space="0" w:color="auto"/>
                <w:right w:val="none" w:sz="0" w:space="0" w:color="auto"/>
              </w:divBdr>
            </w:div>
            <w:div w:id="17589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146">
      <w:bodyDiv w:val="1"/>
      <w:marLeft w:val="0"/>
      <w:marRight w:val="0"/>
      <w:marTop w:val="0"/>
      <w:marBottom w:val="0"/>
      <w:divBdr>
        <w:top w:val="none" w:sz="0" w:space="0" w:color="auto"/>
        <w:left w:val="none" w:sz="0" w:space="0" w:color="auto"/>
        <w:bottom w:val="none" w:sz="0" w:space="0" w:color="auto"/>
        <w:right w:val="none" w:sz="0" w:space="0" w:color="auto"/>
      </w:divBdr>
      <w:divsChild>
        <w:div w:id="181669708">
          <w:marLeft w:val="0"/>
          <w:marRight w:val="0"/>
          <w:marTop w:val="0"/>
          <w:marBottom w:val="0"/>
          <w:divBdr>
            <w:top w:val="none" w:sz="0" w:space="0" w:color="auto"/>
            <w:left w:val="none" w:sz="0" w:space="0" w:color="auto"/>
            <w:bottom w:val="none" w:sz="0" w:space="0" w:color="auto"/>
            <w:right w:val="none" w:sz="0" w:space="0" w:color="auto"/>
          </w:divBdr>
        </w:div>
        <w:div w:id="1399016697">
          <w:marLeft w:val="0"/>
          <w:marRight w:val="0"/>
          <w:marTop w:val="150"/>
          <w:marBottom w:val="0"/>
          <w:divBdr>
            <w:top w:val="none" w:sz="0" w:space="0" w:color="auto"/>
            <w:left w:val="none" w:sz="0" w:space="0" w:color="auto"/>
            <w:bottom w:val="none" w:sz="0" w:space="0" w:color="auto"/>
            <w:right w:val="none" w:sz="0" w:space="0" w:color="auto"/>
          </w:divBdr>
          <w:divsChild>
            <w:div w:id="1832285428">
              <w:marLeft w:val="1155"/>
              <w:marRight w:val="0"/>
              <w:marTop w:val="0"/>
              <w:marBottom w:val="0"/>
              <w:divBdr>
                <w:top w:val="none" w:sz="0" w:space="0" w:color="auto"/>
                <w:left w:val="none" w:sz="0" w:space="0" w:color="auto"/>
                <w:bottom w:val="none" w:sz="0" w:space="0" w:color="auto"/>
                <w:right w:val="none" w:sz="0" w:space="0" w:color="auto"/>
              </w:divBdr>
            </w:div>
            <w:div w:id="1875456872">
              <w:marLeft w:val="1155"/>
              <w:marRight w:val="0"/>
              <w:marTop w:val="0"/>
              <w:marBottom w:val="0"/>
              <w:divBdr>
                <w:top w:val="none" w:sz="0" w:space="0" w:color="auto"/>
                <w:left w:val="none" w:sz="0" w:space="0" w:color="auto"/>
                <w:bottom w:val="none" w:sz="0" w:space="0" w:color="auto"/>
                <w:right w:val="none" w:sz="0" w:space="0" w:color="auto"/>
              </w:divBdr>
            </w:div>
            <w:div w:id="10080223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2757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74304">
      <w:bodyDiv w:val="1"/>
      <w:marLeft w:val="0"/>
      <w:marRight w:val="0"/>
      <w:marTop w:val="0"/>
      <w:marBottom w:val="0"/>
      <w:divBdr>
        <w:top w:val="none" w:sz="0" w:space="0" w:color="auto"/>
        <w:left w:val="none" w:sz="0" w:space="0" w:color="auto"/>
        <w:bottom w:val="none" w:sz="0" w:space="0" w:color="auto"/>
        <w:right w:val="none" w:sz="0" w:space="0" w:color="auto"/>
      </w:divBdr>
      <w:divsChild>
        <w:div w:id="1023476239">
          <w:marLeft w:val="0"/>
          <w:marRight w:val="0"/>
          <w:marTop w:val="0"/>
          <w:marBottom w:val="0"/>
          <w:divBdr>
            <w:top w:val="none" w:sz="0" w:space="0" w:color="auto"/>
            <w:left w:val="none" w:sz="0" w:space="0" w:color="auto"/>
            <w:bottom w:val="none" w:sz="0" w:space="0" w:color="auto"/>
            <w:right w:val="none" w:sz="0" w:space="0" w:color="auto"/>
          </w:divBdr>
        </w:div>
        <w:div w:id="1821919374">
          <w:marLeft w:val="0"/>
          <w:marRight w:val="0"/>
          <w:marTop w:val="150"/>
          <w:marBottom w:val="0"/>
          <w:divBdr>
            <w:top w:val="none" w:sz="0" w:space="0" w:color="auto"/>
            <w:left w:val="none" w:sz="0" w:space="0" w:color="auto"/>
            <w:bottom w:val="none" w:sz="0" w:space="0" w:color="auto"/>
            <w:right w:val="none" w:sz="0" w:space="0" w:color="auto"/>
          </w:divBdr>
          <w:divsChild>
            <w:div w:id="1250428176">
              <w:marLeft w:val="1155"/>
              <w:marRight w:val="0"/>
              <w:marTop w:val="0"/>
              <w:marBottom w:val="0"/>
              <w:divBdr>
                <w:top w:val="none" w:sz="0" w:space="0" w:color="auto"/>
                <w:left w:val="none" w:sz="0" w:space="0" w:color="auto"/>
                <w:bottom w:val="none" w:sz="0" w:space="0" w:color="auto"/>
                <w:right w:val="none" w:sz="0" w:space="0" w:color="auto"/>
              </w:divBdr>
            </w:div>
            <w:div w:id="1219393631">
              <w:marLeft w:val="1155"/>
              <w:marRight w:val="0"/>
              <w:marTop w:val="0"/>
              <w:marBottom w:val="0"/>
              <w:divBdr>
                <w:top w:val="none" w:sz="0" w:space="0" w:color="auto"/>
                <w:left w:val="none" w:sz="0" w:space="0" w:color="auto"/>
                <w:bottom w:val="none" w:sz="0" w:space="0" w:color="auto"/>
                <w:right w:val="none" w:sz="0" w:space="0" w:color="auto"/>
              </w:divBdr>
            </w:div>
            <w:div w:id="2990700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4693">
      <w:bodyDiv w:val="1"/>
      <w:marLeft w:val="0"/>
      <w:marRight w:val="0"/>
      <w:marTop w:val="0"/>
      <w:marBottom w:val="0"/>
      <w:divBdr>
        <w:top w:val="none" w:sz="0" w:space="0" w:color="auto"/>
        <w:left w:val="none" w:sz="0" w:space="0" w:color="auto"/>
        <w:bottom w:val="none" w:sz="0" w:space="0" w:color="auto"/>
        <w:right w:val="none" w:sz="0" w:space="0" w:color="auto"/>
      </w:divBdr>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39555">
      <w:bodyDiv w:val="1"/>
      <w:marLeft w:val="0"/>
      <w:marRight w:val="0"/>
      <w:marTop w:val="0"/>
      <w:marBottom w:val="0"/>
      <w:divBdr>
        <w:top w:val="none" w:sz="0" w:space="0" w:color="auto"/>
        <w:left w:val="none" w:sz="0" w:space="0" w:color="auto"/>
        <w:bottom w:val="none" w:sz="0" w:space="0" w:color="auto"/>
        <w:right w:val="none" w:sz="0" w:space="0" w:color="auto"/>
      </w:divBdr>
      <w:divsChild>
        <w:div w:id="217859168">
          <w:marLeft w:val="0"/>
          <w:marRight w:val="0"/>
          <w:marTop w:val="0"/>
          <w:marBottom w:val="0"/>
          <w:divBdr>
            <w:top w:val="none" w:sz="0" w:space="0" w:color="auto"/>
            <w:left w:val="none" w:sz="0" w:space="0" w:color="auto"/>
            <w:bottom w:val="none" w:sz="0" w:space="0" w:color="auto"/>
            <w:right w:val="none" w:sz="0" w:space="0" w:color="auto"/>
          </w:divBdr>
        </w:div>
        <w:div w:id="1629428871">
          <w:marLeft w:val="0"/>
          <w:marRight w:val="0"/>
          <w:marTop w:val="150"/>
          <w:marBottom w:val="0"/>
          <w:divBdr>
            <w:top w:val="none" w:sz="0" w:space="0" w:color="auto"/>
            <w:left w:val="none" w:sz="0" w:space="0" w:color="auto"/>
            <w:bottom w:val="none" w:sz="0" w:space="0" w:color="auto"/>
            <w:right w:val="none" w:sz="0" w:space="0" w:color="auto"/>
          </w:divBdr>
          <w:divsChild>
            <w:div w:id="34737565">
              <w:marLeft w:val="1155"/>
              <w:marRight w:val="0"/>
              <w:marTop w:val="0"/>
              <w:marBottom w:val="0"/>
              <w:divBdr>
                <w:top w:val="none" w:sz="0" w:space="0" w:color="auto"/>
                <w:left w:val="none" w:sz="0" w:space="0" w:color="auto"/>
                <w:bottom w:val="none" w:sz="0" w:space="0" w:color="auto"/>
                <w:right w:val="none" w:sz="0" w:space="0" w:color="auto"/>
              </w:divBdr>
            </w:div>
            <w:div w:id="12287635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23096">
      <w:bodyDiv w:val="1"/>
      <w:marLeft w:val="0"/>
      <w:marRight w:val="0"/>
      <w:marTop w:val="0"/>
      <w:marBottom w:val="0"/>
      <w:divBdr>
        <w:top w:val="none" w:sz="0" w:space="0" w:color="auto"/>
        <w:left w:val="none" w:sz="0" w:space="0" w:color="auto"/>
        <w:bottom w:val="none" w:sz="0" w:space="0" w:color="auto"/>
        <w:right w:val="none" w:sz="0" w:space="0" w:color="auto"/>
      </w:divBdr>
      <w:divsChild>
        <w:div w:id="1156990112">
          <w:marLeft w:val="0"/>
          <w:marRight w:val="0"/>
          <w:marTop w:val="0"/>
          <w:marBottom w:val="0"/>
          <w:divBdr>
            <w:top w:val="none" w:sz="0" w:space="0" w:color="auto"/>
            <w:left w:val="none" w:sz="0" w:space="0" w:color="auto"/>
            <w:bottom w:val="none" w:sz="0" w:space="0" w:color="auto"/>
            <w:right w:val="none" w:sz="0" w:space="0" w:color="auto"/>
          </w:divBdr>
        </w:div>
        <w:div w:id="1899977451">
          <w:marLeft w:val="0"/>
          <w:marRight w:val="0"/>
          <w:marTop w:val="150"/>
          <w:marBottom w:val="0"/>
          <w:divBdr>
            <w:top w:val="none" w:sz="0" w:space="0" w:color="auto"/>
            <w:left w:val="none" w:sz="0" w:space="0" w:color="auto"/>
            <w:bottom w:val="none" w:sz="0" w:space="0" w:color="auto"/>
            <w:right w:val="none" w:sz="0" w:space="0" w:color="auto"/>
          </w:divBdr>
          <w:divsChild>
            <w:div w:id="225070583">
              <w:marLeft w:val="1155"/>
              <w:marRight w:val="0"/>
              <w:marTop w:val="0"/>
              <w:marBottom w:val="0"/>
              <w:divBdr>
                <w:top w:val="none" w:sz="0" w:space="0" w:color="auto"/>
                <w:left w:val="none" w:sz="0" w:space="0" w:color="auto"/>
                <w:bottom w:val="none" w:sz="0" w:space="0" w:color="auto"/>
                <w:right w:val="none" w:sz="0" w:space="0" w:color="auto"/>
              </w:divBdr>
            </w:div>
            <w:div w:id="551233061">
              <w:marLeft w:val="1155"/>
              <w:marRight w:val="0"/>
              <w:marTop w:val="0"/>
              <w:marBottom w:val="0"/>
              <w:divBdr>
                <w:top w:val="none" w:sz="0" w:space="0" w:color="auto"/>
                <w:left w:val="none" w:sz="0" w:space="0" w:color="auto"/>
                <w:bottom w:val="none" w:sz="0" w:space="0" w:color="auto"/>
                <w:right w:val="none" w:sz="0" w:space="0" w:color="auto"/>
              </w:divBdr>
            </w:div>
            <w:div w:id="1778601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751642">
      <w:bodyDiv w:val="1"/>
      <w:marLeft w:val="0"/>
      <w:marRight w:val="0"/>
      <w:marTop w:val="0"/>
      <w:marBottom w:val="0"/>
      <w:divBdr>
        <w:top w:val="none" w:sz="0" w:space="0" w:color="auto"/>
        <w:left w:val="none" w:sz="0" w:space="0" w:color="auto"/>
        <w:bottom w:val="none" w:sz="0" w:space="0" w:color="auto"/>
        <w:right w:val="none" w:sz="0" w:space="0" w:color="auto"/>
      </w:divBdr>
      <w:divsChild>
        <w:div w:id="2055080314">
          <w:marLeft w:val="0"/>
          <w:marRight w:val="0"/>
          <w:marTop w:val="0"/>
          <w:marBottom w:val="0"/>
          <w:divBdr>
            <w:top w:val="none" w:sz="0" w:space="0" w:color="auto"/>
            <w:left w:val="none" w:sz="0" w:space="0" w:color="auto"/>
            <w:bottom w:val="none" w:sz="0" w:space="0" w:color="auto"/>
            <w:right w:val="none" w:sz="0" w:space="0" w:color="auto"/>
          </w:divBdr>
        </w:div>
        <w:div w:id="688873122">
          <w:marLeft w:val="0"/>
          <w:marRight w:val="0"/>
          <w:marTop w:val="150"/>
          <w:marBottom w:val="0"/>
          <w:divBdr>
            <w:top w:val="none" w:sz="0" w:space="0" w:color="auto"/>
            <w:left w:val="none" w:sz="0" w:space="0" w:color="auto"/>
            <w:bottom w:val="none" w:sz="0" w:space="0" w:color="auto"/>
            <w:right w:val="none" w:sz="0" w:space="0" w:color="auto"/>
          </w:divBdr>
          <w:divsChild>
            <w:div w:id="1278609862">
              <w:marLeft w:val="1155"/>
              <w:marRight w:val="0"/>
              <w:marTop w:val="0"/>
              <w:marBottom w:val="0"/>
              <w:divBdr>
                <w:top w:val="none" w:sz="0" w:space="0" w:color="auto"/>
                <w:left w:val="none" w:sz="0" w:space="0" w:color="auto"/>
                <w:bottom w:val="none" w:sz="0" w:space="0" w:color="auto"/>
                <w:right w:val="none" w:sz="0" w:space="0" w:color="auto"/>
              </w:divBdr>
            </w:div>
            <w:div w:id="2101756979">
              <w:marLeft w:val="1155"/>
              <w:marRight w:val="0"/>
              <w:marTop w:val="0"/>
              <w:marBottom w:val="0"/>
              <w:divBdr>
                <w:top w:val="none" w:sz="0" w:space="0" w:color="auto"/>
                <w:left w:val="none" w:sz="0" w:space="0" w:color="auto"/>
                <w:bottom w:val="none" w:sz="0" w:space="0" w:color="auto"/>
                <w:right w:val="none" w:sz="0" w:space="0" w:color="auto"/>
              </w:divBdr>
            </w:div>
            <w:div w:id="20088265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751968">
      <w:bodyDiv w:val="1"/>
      <w:marLeft w:val="0"/>
      <w:marRight w:val="0"/>
      <w:marTop w:val="0"/>
      <w:marBottom w:val="0"/>
      <w:divBdr>
        <w:top w:val="none" w:sz="0" w:space="0" w:color="auto"/>
        <w:left w:val="none" w:sz="0" w:space="0" w:color="auto"/>
        <w:bottom w:val="none" w:sz="0" w:space="0" w:color="auto"/>
        <w:right w:val="none" w:sz="0" w:space="0" w:color="auto"/>
      </w:divBdr>
    </w:div>
    <w:div w:id="3790089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5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08397">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1312">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3137">
      <w:bodyDiv w:val="1"/>
      <w:marLeft w:val="0"/>
      <w:marRight w:val="0"/>
      <w:marTop w:val="0"/>
      <w:marBottom w:val="0"/>
      <w:divBdr>
        <w:top w:val="none" w:sz="0" w:space="0" w:color="auto"/>
        <w:left w:val="none" w:sz="0" w:space="0" w:color="auto"/>
        <w:bottom w:val="none" w:sz="0" w:space="0" w:color="auto"/>
        <w:right w:val="none" w:sz="0" w:space="0" w:color="auto"/>
      </w:divBdr>
      <w:divsChild>
        <w:div w:id="1719478024">
          <w:marLeft w:val="0"/>
          <w:marRight w:val="0"/>
          <w:marTop w:val="0"/>
          <w:marBottom w:val="0"/>
          <w:divBdr>
            <w:top w:val="none" w:sz="0" w:space="0" w:color="auto"/>
            <w:left w:val="none" w:sz="0" w:space="0" w:color="auto"/>
            <w:bottom w:val="none" w:sz="0" w:space="0" w:color="auto"/>
            <w:right w:val="none" w:sz="0" w:space="0" w:color="auto"/>
          </w:divBdr>
        </w:div>
        <w:div w:id="804009868">
          <w:marLeft w:val="0"/>
          <w:marRight w:val="0"/>
          <w:marTop w:val="150"/>
          <w:marBottom w:val="0"/>
          <w:divBdr>
            <w:top w:val="none" w:sz="0" w:space="0" w:color="auto"/>
            <w:left w:val="none" w:sz="0" w:space="0" w:color="auto"/>
            <w:bottom w:val="none" w:sz="0" w:space="0" w:color="auto"/>
            <w:right w:val="none" w:sz="0" w:space="0" w:color="auto"/>
          </w:divBdr>
          <w:divsChild>
            <w:div w:id="1474830889">
              <w:marLeft w:val="1155"/>
              <w:marRight w:val="0"/>
              <w:marTop w:val="0"/>
              <w:marBottom w:val="0"/>
              <w:divBdr>
                <w:top w:val="none" w:sz="0" w:space="0" w:color="auto"/>
                <w:left w:val="none" w:sz="0" w:space="0" w:color="auto"/>
                <w:bottom w:val="none" w:sz="0" w:space="0" w:color="auto"/>
                <w:right w:val="none" w:sz="0" w:space="0" w:color="auto"/>
              </w:divBdr>
            </w:div>
            <w:div w:id="372652931">
              <w:marLeft w:val="1155"/>
              <w:marRight w:val="0"/>
              <w:marTop w:val="0"/>
              <w:marBottom w:val="0"/>
              <w:divBdr>
                <w:top w:val="none" w:sz="0" w:space="0" w:color="auto"/>
                <w:left w:val="none" w:sz="0" w:space="0" w:color="auto"/>
                <w:bottom w:val="none" w:sz="0" w:space="0" w:color="auto"/>
                <w:right w:val="none" w:sz="0" w:space="0" w:color="auto"/>
              </w:divBdr>
            </w:div>
            <w:div w:id="4435747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15710">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87229">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0955">
      <w:bodyDiv w:val="1"/>
      <w:marLeft w:val="0"/>
      <w:marRight w:val="0"/>
      <w:marTop w:val="0"/>
      <w:marBottom w:val="0"/>
      <w:divBdr>
        <w:top w:val="none" w:sz="0" w:space="0" w:color="auto"/>
        <w:left w:val="none" w:sz="0" w:space="0" w:color="auto"/>
        <w:bottom w:val="none" w:sz="0" w:space="0" w:color="auto"/>
        <w:right w:val="none" w:sz="0" w:space="0" w:color="auto"/>
      </w:divBdr>
      <w:divsChild>
        <w:div w:id="868373387">
          <w:marLeft w:val="0"/>
          <w:marRight w:val="0"/>
          <w:marTop w:val="0"/>
          <w:marBottom w:val="0"/>
          <w:divBdr>
            <w:top w:val="none" w:sz="0" w:space="0" w:color="auto"/>
            <w:left w:val="none" w:sz="0" w:space="0" w:color="auto"/>
            <w:bottom w:val="none" w:sz="0" w:space="0" w:color="auto"/>
            <w:right w:val="none" w:sz="0" w:space="0" w:color="auto"/>
          </w:divBdr>
        </w:div>
        <w:div w:id="1592467708">
          <w:marLeft w:val="0"/>
          <w:marRight w:val="0"/>
          <w:marTop w:val="150"/>
          <w:marBottom w:val="0"/>
          <w:divBdr>
            <w:top w:val="none" w:sz="0" w:space="0" w:color="auto"/>
            <w:left w:val="none" w:sz="0" w:space="0" w:color="auto"/>
            <w:bottom w:val="none" w:sz="0" w:space="0" w:color="auto"/>
            <w:right w:val="none" w:sz="0" w:space="0" w:color="auto"/>
          </w:divBdr>
          <w:divsChild>
            <w:div w:id="96678686">
              <w:marLeft w:val="1155"/>
              <w:marRight w:val="0"/>
              <w:marTop w:val="0"/>
              <w:marBottom w:val="0"/>
              <w:divBdr>
                <w:top w:val="none" w:sz="0" w:space="0" w:color="auto"/>
                <w:left w:val="none" w:sz="0" w:space="0" w:color="auto"/>
                <w:bottom w:val="none" w:sz="0" w:space="0" w:color="auto"/>
                <w:right w:val="none" w:sz="0" w:space="0" w:color="auto"/>
              </w:divBdr>
            </w:div>
            <w:div w:id="650721533">
              <w:marLeft w:val="1155"/>
              <w:marRight w:val="0"/>
              <w:marTop w:val="0"/>
              <w:marBottom w:val="0"/>
              <w:divBdr>
                <w:top w:val="none" w:sz="0" w:space="0" w:color="auto"/>
                <w:left w:val="none" w:sz="0" w:space="0" w:color="auto"/>
                <w:bottom w:val="none" w:sz="0" w:space="0" w:color="auto"/>
                <w:right w:val="none" w:sz="0" w:space="0" w:color="auto"/>
              </w:divBdr>
            </w:div>
            <w:div w:id="18169878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47739">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60484">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573003">
      <w:bodyDiv w:val="1"/>
      <w:marLeft w:val="0"/>
      <w:marRight w:val="0"/>
      <w:marTop w:val="0"/>
      <w:marBottom w:val="0"/>
      <w:divBdr>
        <w:top w:val="none" w:sz="0" w:space="0" w:color="auto"/>
        <w:left w:val="none" w:sz="0" w:space="0" w:color="auto"/>
        <w:bottom w:val="none" w:sz="0" w:space="0" w:color="auto"/>
        <w:right w:val="none" w:sz="0" w:space="0" w:color="auto"/>
      </w:divBdr>
      <w:divsChild>
        <w:div w:id="1784955574">
          <w:marLeft w:val="0"/>
          <w:marRight w:val="0"/>
          <w:marTop w:val="0"/>
          <w:marBottom w:val="0"/>
          <w:divBdr>
            <w:top w:val="none" w:sz="0" w:space="0" w:color="auto"/>
            <w:left w:val="none" w:sz="0" w:space="0" w:color="auto"/>
            <w:bottom w:val="none" w:sz="0" w:space="0" w:color="auto"/>
            <w:right w:val="none" w:sz="0" w:space="0" w:color="auto"/>
          </w:divBdr>
        </w:div>
        <w:div w:id="728189207">
          <w:marLeft w:val="0"/>
          <w:marRight w:val="0"/>
          <w:marTop w:val="150"/>
          <w:marBottom w:val="0"/>
          <w:divBdr>
            <w:top w:val="none" w:sz="0" w:space="0" w:color="auto"/>
            <w:left w:val="none" w:sz="0" w:space="0" w:color="auto"/>
            <w:bottom w:val="none" w:sz="0" w:space="0" w:color="auto"/>
            <w:right w:val="none" w:sz="0" w:space="0" w:color="auto"/>
          </w:divBdr>
          <w:divsChild>
            <w:div w:id="888423082">
              <w:marLeft w:val="1155"/>
              <w:marRight w:val="0"/>
              <w:marTop w:val="0"/>
              <w:marBottom w:val="0"/>
              <w:divBdr>
                <w:top w:val="none" w:sz="0" w:space="0" w:color="auto"/>
                <w:left w:val="none" w:sz="0" w:space="0" w:color="auto"/>
                <w:bottom w:val="none" w:sz="0" w:space="0" w:color="auto"/>
                <w:right w:val="none" w:sz="0" w:space="0" w:color="auto"/>
              </w:divBdr>
            </w:div>
            <w:div w:id="2590735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883852">
      <w:bodyDiv w:val="1"/>
      <w:marLeft w:val="0"/>
      <w:marRight w:val="0"/>
      <w:marTop w:val="0"/>
      <w:marBottom w:val="0"/>
      <w:divBdr>
        <w:top w:val="none" w:sz="0" w:space="0" w:color="auto"/>
        <w:left w:val="none" w:sz="0" w:space="0" w:color="auto"/>
        <w:bottom w:val="none" w:sz="0" w:space="0" w:color="auto"/>
        <w:right w:val="none" w:sz="0" w:space="0" w:color="auto"/>
      </w:divBdr>
      <w:divsChild>
        <w:div w:id="1327856857">
          <w:marLeft w:val="0"/>
          <w:marRight w:val="0"/>
          <w:marTop w:val="0"/>
          <w:marBottom w:val="0"/>
          <w:divBdr>
            <w:top w:val="none" w:sz="0" w:space="0" w:color="auto"/>
            <w:left w:val="none" w:sz="0" w:space="0" w:color="auto"/>
            <w:bottom w:val="none" w:sz="0" w:space="0" w:color="auto"/>
            <w:right w:val="none" w:sz="0" w:space="0" w:color="auto"/>
          </w:divBdr>
        </w:div>
        <w:div w:id="1727677398">
          <w:marLeft w:val="0"/>
          <w:marRight w:val="0"/>
          <w:marTop w:val="150"/>
          <w:marBottom w:val="0"/>
          <w:divBdr>
            <w:top w:val="none" w:sz="0" w:space="0" w:color="auto"/>
            <w:left w:val="none" w:sz="0" w:space="0" w:color="auto"/>
            <w:bottom w:val="none" w:sz="0" w:space="0" w:color="auto"/>
            <w:right w:val="none" w:sz="0" w:space="0" w:color="auto"/>
          </w:divBdr>
          <w:divsChild>
            <w:div w:id="1579291477">
              <w:marLeft w:val="1155"/>
              <w:marRight w:val="0"/>
              <w:marTop w:val="0"/>
              <w:marBottom w:val="0"/>
              <w:divBdr>
                <w:top w:val="none" w:sz="0" w:space="0" w:color="auto"/>
                <w:left w:val="none" w:sz="0" w:space="0" w:color="auto"/>
                <w:bottom w:val="none" w:sz="0" w:space="0" w:color="auto"/>
                <w:right w:val="none" w:sz="0" w:space="0" w:color="auto"/>
              </w:divBdr>
            </w:div>
            <w:div w:id="1094790941">
              <w:marLeft w:val="1155"/>
              <w:marRight w:val="0"/>
              <w:marTop w:val="0"/>
              <w:marBottom w:val="0"/>
              <w:divBdr>
                <w:top w:val="none" w:sz="0" w:space="0" w:color="auto"/>
                <w:left w:val="none" w:sz="0" w:space="0" w:color="auto"/>
                <w:bottom w:val="none" w:sz="0" w:space="0" w:color="auto"/>
                <w:right w:val="none" w:sz="0" w:space="0" w:color="auto"/>
              </w:divBdr>
            </w:div>
            <w:div w:id="2301920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7163">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87902">
      <w:bodyDiv w:val="1"/>
      <w:marLeft w:val="0"/>
      <w:marRight w:val="0"/>
      <w:marTop w:val="0"/>
      <w:marBottom w:val="0"/>
      <w:divBdr>
        <w:top w:val="none" w:sz="0" w:space="0" w:color="auto"/>
        <w:left w:val="none" w:sz="0" w:space="0" w:color="auto"/>
        <w:bottom w:val="none" w:sz="0" w:space="0" w:color="auto"/>
        <w:right w:val="none" w:sz="0" w:space="0" w:color="auto"/>
      </w:divBdr>
      <w:divsChild>
        <w:div w:id="51083179">
          <w:marLeft w:val="0"/>
          <w:marRight w:val="0"/>
          <w:marTop w:val="0"/>
          <w:marBottom w:val="0"/>
          <w:divBdr>
            <w:top w:val="none" w:sz="0" w:space="0" w:color="auto"/>
            <w:left w:val="none" w:sz="0" w:space="0" w:color="auto"/>
            <w:bottom w:val="none" w:sz="0" w:space="0" w:color="auto"/>
            <w:right w:val="none" w:sz="0" w:space="0" w:color="auto"/>
          </w:divBdr>
        </w:div>
        <w:div w:id="1874808954">
          <w:marLeft w:val="0"/>
          <w:marRight w:val="0"/>
          <w:marTop w:val="150"/>
          <w:marBottom w:val="0"/>
          <w:divBdr>
            <w:top w:val="none" w:sz="0" w:space="0" w:color="auto"/>
            <w:left w:val="none" w:sz="0" w:space="0" w:color="auto"/>
            <w:bottom w:val="none" w:sz="0" w:space="0" w:color="auto"/>
            <w:right w:val="none" w:sz="0" w:space="0" w:color="auto"/>
          </w:divBdr>
          <w:divsChild>
            <w:div w:id="108820802">
              <w:marLeft w:val="1155"/>
              <w:marRight w:val="0"/>
              <w:marTop w:val="0"/>
              <w:marBottom w:val="0"/>
              <w:divBdr>
                <w:top w:val="none" w:sz="0" w:space="0" w:color="auto"/>
                <w:left w:val="none" w:sz="0" w:space="0" w:color="auto"/>
                <w:bottom w:val="none" w:sz="0" w:space="0" w:color="auto"/>
                <w:right w:val="none" w:sz="0" w:space="0" w:color="auto"/>
              </w:divBdr>
            </w:div>
            <w:div w:id="2066028184">
              <w:marLeft w:val="1155"/>
              <w:marRight w:val="0"/>
              <w:marTop w:val="0"/>
              <w:marBottom w:val="0"/>
              <w:divBdr>
                <w:top w:val="none" w:sz="0" w:space="0" w:color="auto"/>
                <w:left w:val="none" w:sz="0" w:space="0" w:color="auto"/>
                <w:bottom w:val="none" w:sz="0" w:space="0" w:color="auto"/>
                <w:right w:val="none" w:sz="0" w:space="0" w:color="auto"/>
              </w:divBdr>
            </w:div>
            <w:div w:id="14834295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3372">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48819">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380352">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00585">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5514">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163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3815409">
      <w:bodyDiv w:val="1"/>
      <w:marLeft w:val="0"/>
      <w:marRight w:val="0"/>
      <w:marTop w:val="0"/>
      <w:marBottom w:val="0"/>
      <w:divBdr>
        <w:top w:val="none" w:sz="0" w:space="0" w:color="auto"/>
        <w:left w:val="none" w:sz="0" w:space="0" w:color="auto"/>
        <w:bottom w:val="none" w:sz="0" w:space="0" w:color="auto"/>
        <w:right w:val="none" w:sz="0" w:space="0" w:color="auto"/>
      </w:divBdr>
    </w:div>
    <w:div w:id="53815834">
      <w:bodyDiv w:val="1"/>
      <w:marLeft w:val="0"/>
      <w:marRight w:val="0"/>
      <w:marTop w:val="0"/>
      <w:marBottom w:val="0"/>
      <w:divBdr>
        <w:top w:val="none" w:sz="0" w:space="0" w:color="auto"/>
        <w:left w:val="none" w:sz="0" w:space="0" w:color="auto"/>
        <w:bottom w:val="none" w:sz="0" w:space="0" w:color="auto"/>
        <w:right w:val="none" w:sz="0" w:space="0" w:color="auto"/>
      </w:divBdr>
    </w:div>
    <w:div w:id="53965756">
      <w:bodyDiv w:val="1"/>
      <w:marLeft w:val="0"/>
      <w:marRight w:val="0"/>
      <w:marTop w:val="0"/>
      <w:marBottom w:val="0"/>
      <w:divBdr>
        <w:top w:val="none" w:sz="0" w:space="0" w:color="auto"/>
        <w:left w:val="none" w:sz="0" w:space="0" w:color="auto"/>
        <w:bottom w:val="none" w:sz="0" w:space="0" w:color="auto"/>
        <w:right w:val="none" w:sz="0" w:space="0" w:color="auto"/>
      </w:divBdr>
      <w:divsChild>
        <w:div w:id="326399800">
          <w:marLeft w:val="0"/>
          <w:marRight w:val="0"/>
          <w:marTop w:val="0"/>
          <w:marBottom w:val="0"/>
          <w:divBdr>
            <w:top w:val="none" w:sz="0" w:space="0" w:color="auto"/>
            <w:left w:val="none" w:sz="0" w:space="0" w:color="auto"/>
            <w:bottom w:val="none" w:sz="0" w:space="0" w:color="auto"/>
            <w:right w:val="none" w:sz="0" w:space="0" w:color="auto"/>
          </w:divBdr>
        </w:div>
        <w:div w:id="1092891318">
          <w:marLeft w:val="0"/>
          <w:marRight w:val="0"/>
          <w:marTop w:val="150"/>
          <w:marBottom w:val="0"/>
          <w:divBdr>
            <w:top w:val="none" w:sz="0" w:space="0" w:color="auto"/>
            <w:left w:val="none" w:sz="0" w:space="0" w:color="auto"/>
            <w:bottom w:val="none" w:sz="0" w:space="0" w:color="auto"/>
            <w:right w:val="none" w:sz="0" w:space="0" w:color="auto"/>
          </w:divBdr>
          <w:divsChild>
            <w:div w:id="963999890">
              <w:marLeft w:val="1155"/>
              <w:marRight w:val="0"/>
              <w:marTop w:val="0"/>
              <w:marBottom w:val="0"/>
              <w:divBdr>
                <w:top w:val="none" w:sz="0" w:space="0" w:color="auto"/>
                <w:left w:val="none" w:sz="0" w:space="0" w:color="auto"/>
                <w:bottom w:val="none" w:sz="0" w:space="0" w:color="auto"/>
                <w:right w:val="none" w:sz="0" w:space="0" w:color="auto"/>
              </w:divBdr>
            </w:div>
            <w:div w:id="885222663">
              <w:marLeft w:val="1155"/>
              <w:marRight w:val="0"/>
              <w:marTop w:val="0"/>
              <w:marBottom w:val="0"/>
              <w:divBdr>
                <w:top w:val="none" w:sz="0" w:space="0" w:color="auto"/>
                <w:left w:val="none" w:sz="0" w:space="0" w:color="auto"/>
                <w:bottom w:val="none" w:sz="0" w:space="0" w:color="auto"/>
                <w:right w:val="none" w:sz="0" w:space="0" w:color="auto"/>
              </w:divBdr>
            </w:div>
            <w:div w:id="11628126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5270">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588694">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254134">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838541">
      <w:bodyDiv w:val="1"/>
      <w:marLeft w:val="0"/>
      <w:marRight w:val="0"/>
      <w:marTop w:val="0"/>
      <w:marBottom w:val="0"/>
      <w:divBdr>
        <w:top w:val="none" w:sz="0" w:space="0" w:color="auto"/>
        <w:left w:val="none" w:sz="0" w:space="0" w:color="auto"/>
        <w:bottom w:val="none" w:sz="0" w:space="0" w:color="auto"/>
        <w:right w:val="none" w:sz="0" w:space="0" w:color="auto"/>
      </w:divBdr>
    </w:div>
    <w:div w:id="60949976">
      <w:bodyDiv w:val="1"/>
      <w:marLeft w:val="0"/>
      <w:marRight w:val="0"/>
      <w:marTop w:val="0"/>
      <w:marBottom w:val="0"/>
      <w:divBdr>
        <w:top w:val="none" w:sz="0" w:space="0" w:color="auto"/>
        <w:left w:val="none" w:sz="0" w:space="0" w:color="auto"/>
        <w:bottom w:val="none" w:sz="0" w:space="0" w:color="auto"/>
        <w:right w:val="none" w:sz="0" w:space="0" w:color="auto"/>
      </w:divBdr>
      <w:divsChild>
        <w:div w:id="172036449">
          <w:marLeft w:val="0"/>
          <w:marRight w:val="0"/>
          <w:marTop w:val="0"/>
          <w:marBottom w:val="0"/>
          <w:divBdr>
            <w:top w:val="none" w:sz="0" w:space="0" w:color="auto"/>
            <w:left w:val="none" w:sz="0" w:space="0" w:color="auto"/>
            <w:bottom w:val="none" w:sz="0" w:space="0" w:color="auto"/>
            <w:right w:val="none" w:sz="0" w:space="0" w:color="auto"/>
          </w:divBdr>
        </w:div>
        <w:div w:id="1573080189">
          <w:marLeft w:val="0"/>
          <w:marRight w:val="0"/>
          <w:marTop w:val="150"/>
          <w:marBottom w:val="0"/>
          <w:divBdr>
            <w:top w:val="none" w:sz="0" w:space="0" w:color="auto"/>
            <w:left w:val="none" w:sz="0" w:space="0" w:color="auto"/>
            <w:bottom w:val="none" w:sz="0" w:space="0" w:color="auto"/>
            <w:right w:val="none" w:sz="0" w:space="0" w:color="auto"/>
          </w:divBdr>
          <w:divsChild>
            <w:div w:id="1002776133">
              <w:marLeft w:val="1155"/>
              <w:marRight w:val="0"/>
              <w:marTop w:val="0"/>
              <w:marBottom w:val="0"/>
              <w:divBdr>
                <w:top w:val="none" w:sz="0" w:space="0" w:color="auto"/>
                <w:left w:val="none" w:sz="0" w:space="0" w:color="auto"/>
                <w:bottom w:val="none" w:sz="0" w:space="0" w:color="auto"/>
                <w:right w:val="none" w:sz="0" w:space="0" w:color="auto"/>
              </w:divBdr>
            </w:div>
            <w:div w:id="10996391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1019">
      <w:bodyDiv w:val="1"/>
      <w:marLeft w:val="0"/>
      <w:marRight w:val="0"/>
      <w:marTop w:val="0"/>
      <w:marBottom w:val="0"/>
      <w:divBdr>
        <w:top w:val="none" w:sz="0" w:space="0" w:color="auto"/>
        <w:left w:val="none" w:sz="0" w:space="0" w:color="auto"/>
        <w:bottom w:val="none" w:sz="0" w:space="0" w:color="auto"/>
        <w:right w:val="none" w:sz="0" w:space="0" w:color="auto"/>
      </w:divBdr>
      <w:divsChild>
        <w:div w:id="2079596481">
          <w:marLeft w:val="0"/>
          <w:marRight w:val="0"/>
          <w:marTop w:val="0"/>
          <w:marBottom w:val="0"/>
          <w:divBdr>
            <w:top w:val="none" w:sz="0" w:space="0" w:color="auto"/>
            <w:left w:val="none" w:sz="0" w:space="0" w:color="auto"/>
            <w:bottom w:val="none" w:sz="0" w:space="0" w:color="auto"/>
            <w:right w:val="none" w:sz="0" w:space="0" w:color="auto"/>
          </w:divBdr>
        </w:div>
        <w:div w:id="848064406">
          <w:marLeft w:val="0"/>
          <w:marRight w:val="0"/>
          <w:marTop w:val="150"/>
          <w:marBottom w:val="0"/>
          <w:divBdr>
            <w:top w:val="none" w:sz="0" w:space="0" w:color="auto"/>
            <w:left w:val="none" w:sz="0" w:space="0" w:color="auto"/>
            <w:bottom w:val="none" w:sz="0" w:space="0" w:color="auto"/>
            <w:right w:val="none" w:sz="0" w:space="0" w:color="auto"/>
          </w:divBdr>
          <w:divsChild>
            <w:div w:id="1129129762">
              <w:marLeft w:val="1155"/>
              <w:marRight w:val="0"/>
              <w:marTop w:val="0"/>
              <w:marBottom w:val="0"/>
              <w:divBdr>
                <w:top w:val="none" w:sz="0" w:space="0" w:color="auto"/>
                <w:left w:val="none" w:sz="0" w:space="0" w:color="auto"/>
                <w:bottom w:val="none" w:sz="0" w:space="0" w:color="auto"/>
                <w:right w:val="none" w:sz="0" w:space="0" w:color="auto"/>
              </w:divBdr>
            </w:div>
            <w:div w:id="1210994485">
              <w:marLeft w:val="1155"/>
              <w:marRight w:val="0"/>
              <w:marTop w:val="0"/>
              <w:marBottom w:val="0"/>
              <w:divBdr>
                <w:top w:val="none" w:sz="0" w:space="0" w:color="auto"/>
                <w:left w:val="none" w:sz="0" w:space="0" w:color="auto"/>
                <w:bottom w:val="none" w:sz="0" w:space="0" w:color="auto"/>
                <w:right w:val="none" w:sz="0" w:space="0" w:color="auto"/>
              </w:divBdr>
            </w:div>
            <w:div w:id="11588891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8720">
      <w:bodyDiv w:val="1"/>
      <w:marLeft w:val="0"/>
      <w:marRight w:val="0"/>
      <w:marTop w:val="0"/>
      <w:marBottom w:val="0"/>
      <w:divBdr>
        <w:top w:val="none" w:sz="0" w:space="0" w:color="auto"/>
        <w:left w:val="none" w:sz="0" w:space="0" w:color="auto"/>
        <w:bottom w:val="none" w:sz="0" w:space="0" w:color="auto"/>
        <w:right w:val="none" w:sz="0" w:space="0" w:color="auto"/>
      </w:divBdr>
      <w:divsChild>
        <w:div w:id="2045405861">
          <w:marLeft w:val="0"/>
          <w:marRight w:val="0"/>
          <w:marTop w:val="0"/>
          <w:marBottom w:val="0"/>
          <w:divBdr>
            <w:top w:val="none" w:sz="0" w:space="0" w:color="auto"/>
            <w:left w:val="none" w:sz="0" w:space="0" w:color="auto"/>
            <w:bottom w:val="none" w:sz="0" w:space="0" w:color="auto"/>
            <w:right w:val="none" w:sz="0" w:space="0" w:color="auto"/>
          </w:divBdr>
        </w:div>
        <w:div w:id="1023634426">
          <w:marLeft w:val="0"/>
          <w:marRight w:val="0"/>
          <w:marTop w:val="150"/>
          <w:marBottom w:val="0"/>
          <w:divBdr>
            <w:top w:val="none" w:sz="0" w:space="0" w:color="auto"/>
            <w:left w:val="none" w:sz="0" w:space="0" w:color="auto"/>
            <w:bottom w:val="none" w:sz="0" w:space="0" w:color="auto"/>
            <w:right w:val="none" w:sz="0" w:space="0" w:color="auto"/>
          </w:divBdr>
          <w:divsChild>
            <w:div w:id="684787736">
              <w:marLeft w:val="1155"/>
              <w:marRight w:val="0"/>
              <w:marTop w:val="0"/>
              <w:marBottom w:val="0"/>
              <w:divBdr>
                <w:top w:val="none" w:sz="0" w:space="0" w:color="auto"/>
                <w:left w:val="none" w:sz="0" w:space="0" w:color="auto"/>
                <w:bottom w:val="none" w:sz="0" w:space="0" w:color="auto"/>
                <w:right w:val="none" w:sz="0" w:space="0" w:color="auto"/>
              </w:divBdr>
            </w:div>
            <w:div w:id="139855503">
              <w:marLeft w:val="1155"/>
              <w:marRight w:val="0"/>
              <w:marTop w:val="0"/>
              <w:marBottom w:val="0"/>
              <w:divBdr>
                <w:top w:val="none" w:sz="0" w:space="0" w:color="auto"/>
                <w:left w:val="none" w:sz="0" w:space="0" w:color="auto"/>
                <w:bottom w:val="none" w:sz="0" w:space="0" w:color="auto"/>
                <w:right w:val="none" w:sz="0" w:space="0" w:color="auto"/>
              </w:divBdr>
            </w:div>
            <w:div w:id="5931723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501268">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0412">
      <w:bodyDiv w:val="1"/>
      <w:marLeft w:val="0"/>
      <w:marRight w:val="0"/>
      <w:marTop w:val="0"/>
      <w:marBottom w:val="0"/>
      <w:divBdr>
        <w:top w:val="none" w:sz="0" w:space="0" w:color="auto"/>
        <w:left w:val="none" w:sz="0" w:space="0" w:color="auto"/>
        <w:bottom w:val="none" w:sz="0" w:space="0" w:color="auto"/>
        <w:right w:val="none" w:sz="0" w:space="0" w:color="auto"/>
      </w:divBdr>
      <w:divsChild>
        <w:div w:id="1573471142">
          <w:marLeft w:val="0"/>
          <w:marRight w:val="0"/>
          <w:marTop w:val="0"/>
          <w:marBottom w:val="0"/>
          <w:divBdr>
            <w:top w:val="none" w:sz="0" w:space="0" w:color="auto"/>
            <w:left w:val="none" w:sz="0" w:space="0" w:color="auto"/>
            <w:bottom w:val="none" w:sz="0" w:space="0" w:color="auto"/>
            <w:right w:val="none" w:sz="0" w:space="0" w:color="auto"/>
          </w:divBdr>
        </w:div>
        <w:div w:id="1888839297">
          <w:marLeft w:val="0"/>
          <w:marRight w:val="0"/>
          <w:marTop w:val="150"/>
          <w:marBottom w:val="0"/>
          <w:divBdr>
            <w:top w:val="none" w:sz="0" w:space="0" w:color="auto"/>
            <w:left w:val="none" w:sz="0" w:space="0" w:color="auto"/>
            <w:bottom w:val="none" w:sz="0" w:space="0" w:color="auto"/>
            <w:right w:val="none" w:sz="0" w:space="0" w:color="auto"/>
          </w:divBdr>
          <w:divsChild>
            <w:div w:id="1792430045">
              <w:marLeft w:val="1155"/>
              <w:marRight w:val="0"/>
              <w:marTop w:val="0"/>
              <w:marBottom w:val="0"/>
              <w:divBdr>
                <w:top w:val="none" w:sz="0" w:space="0" w:color="auto"/>
                <w:left w:val="none" w:sz="0" w:space="0" w:color="auto"/>
                <w:bottom w:val="none" w:sz="0" w:space="0" w:color="auto"/>
                <w:right w:val="none" w:sz="0" w:space="0" w:color="auto"/>
              </w:divBdr>
            </w:div>
            <w:div w:id="2020741634">
              <w:marLeft w:val="1155"/>
              <w:marRight w:val="0"/>
              <w:marTop w:val="0"/>
              <w:marBottom w:val="0"/>
              <w:divBdr>
                <w:top w:val="none" w:sz="0" w:space="0" w:color="auto"/>
                <w:left w:val="none" w:sz="0" w:space="0" w:color="auto"/>
                <w:bottom w:val="none" w:sz="0" w:space="0" w:color="auto"/>
                <w:right w:val="none" w:sz="0" w:space="0" w:color="auto"/>
              </w:divBdr>
            </w:div>
            <w:div w:id="17277573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10345">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25376">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30993">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3619">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0091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92736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75856">
      <w:bodyDiv w:val="1"/>
      <w:marLeft w:val="0"/>
      <w:marRight w:val="0"/>
      <w:marTop w:val="0"/>
      <w:marBottom w:val="0"/>
      <w:divBdr>
        <w:top w:val="none" w:sz="0" w:space="0" w:color="auto"/>
        <w:left w:val="none" w:sz="0" w:space="0" w:color="auto"/>
        <w:bottom w:val="none" w:sz="0" w:space="0" w:color="auto"/>
        <w:right w:val="none" w:sz="0" w:space="0" w:color="auto"/>
      </w:divBdr>
      <w:divsChild>
        <w:div w:id="1973368893">
          <w:marLeft w:val="0"/>
          <w:marRight w:val="0"/>
          <w:marTop w:val="0"/>
          <w:marBottom w:val="0"/>
          <w:divBdr>
            <w:top w:val="none" w:sz="0" w:space="0" w:color="auto"/>
            <w:left w:val="none" w:sz="0" w:space="0" w:color="auto"/>
            <w:bottom w:val="none" w:sz="0" w:space="0" w:color="auto"/>
            <w:right w:val="none" w:sz="0" w:space="0" w:color="auto"/>
          </w:divBdr>
        </w:div>
        <w:div w:id="568270350">
          <w:marLeft w:val="0"/>
          <w:marRight w:val="0"/>
          <w:marTop w:val="150"/>
          <w:marBottom w:val="0"/>
          <w:divBdr>
            <w:top w:val="none" w:sz="0" w:space="0" w:color="auto"/>
            <w:left w:val="none" w:sz="0" w:space="0" w:color="auto"/>
            <w:bottom w:val="none" w:sz="0" w:space="0" w:color="auto"/>
            <w:right w:val="none" w:sz="0" w:space="0" w:color="auto"/>
          </w:divBdr>
          <w:divsChild>
            <w:div w:id="55974038">
              <w:marLeft w:val="1155"/>
              <w:marRight w:val="0"/>
              <w:marTop w:val="0"/>
              <w:marBottom w:val="0"/>
              <w:divBdr>
                <w:top w:val="none" w:sz="0" w:space="0" w:color="auto"/>
                <w:left w:val="none" w:sz="0" w:space="0" w:color="auto"/>
                <w:bottom w:val="none" w:sz="0" w:space="0" w:color="auto"/>
                <w:right w:val="none" w:sz="0" w:space="0" w:color="auto"/>
              </w:divBdr>
            </w:div>
            <w:div w:id="1416827144">
              <w:marLeft w:val="1155"/>
              <w:marRight w:val="0"/>
              <w:marTop w:val="0"/>
              <w:marBottom w:val="0"/>
              <w:divBdr>
                <w:top w:val="none" w:sz="0" w:space="0" w:color="auto"/>
                <w:left w:val="none" w:sz="0" w:space="0" w:color="auto"/>
                <w:bottom w:val="none" w:sz="0" w:space="0" w:color="auto"/>
                <w:right w:val="none" w:sz="0" w:space="0" w:color="auto"/>
              </w:divBdr>
            </w:div>
            <w:div w:id="19756025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273">
      <w:bodyDiv w:val="1"/>
      <w:marLeft w:val="0"/>
      <w:marRight w:val="0"/>
      <w:marTop w:val="0"/>
      <w:marBottom w:val="0"/>
      <w:divBdr>
        <w:top w:val="none" w:sz="0" w:space="0" w:color="auto"/>
        <w:left w:val="none" w:sz="0" w:space="0" w:color="auto"/>
        <w:bottom w:val="none" w:sz="0" w:space="0" w:color="auto"/>
        <w:right w:val="none" w:sz="0" w:space="0" w:color="auto"/>
      </w:divBdr>
      <w:divsChild>
        <w:div w:id="1465082904">
          <w:marLeft w:val="0"/>
          <w:marRight w:val="0"/>
          <w:marTop w:val="0"/>
          <w:marBottom w:val="0"/>
          <w:divBdr>
            <w:top w:val="none" w:sz="0" w:space="0" w:color="auto"/>
            <w:left w:val="none" w:sz="0" w:space="0" w:color="auto"/>
            <w:bottom w:val="none" w:sz="0" w:space="0" w:color="auto"/>
            <w:right w:val="none" w:sz="0" w:space="0" w:color="auto"/>
          </w:divBdr>
        </w:div>
        <w:div w:id="1853493496">
          <w:marLeft w:val="0"/>
          <w:marRight w:val="0"/>
          <w:marTop w:val="150"/>
          <w:marBottom w:val="0"/>
          <w:divBdr>
            <w:top w:val="none" w:sz="0" w:space="0" w:color="auto"/>
            <w:left w:val="none" w:sz="0" w:space="0" w:color="auto"/>
            <w:bottom w:val="none" w:sz="0" w:space="0" w:color="auto"/>
            <w:right w:val="none" w:sz="0" w:space="0" w:color="auto"/>
          </w:divBdr>
          <w:divsChild>
            <w:div w:id="732777879">
              <w:marLeft w:val="1155"/>
              <w:marRight w:val="0"/>
              <w:marTop w:val="0"/>
              <w:marBottom w:val="0"/>
              <w:divBdr>
                <w:top w:val="none" w:sz="0" w:space="0" w:color="auto"/>
                <w:left w:val="none" w:sz="0" w:space="0" w:color="auto"/>
                <w:bottom w:val="none" w:sz="0" w:space="0" w:color="auto"/>
                <w:right w:val="none" w:sz="0" w:space="0" w:color="auto"/>
              </w:divBdr>
            </w:div>
            <w:div w:id="1154179755">
              <w:marLeft w:val="1155"/>
              <w:marRight w:val="0"/>
              <w:marTop w:val="0"/>
              <w:marBottom w:val="0"/>
              <w:divBdr>
                <w:top w:val="none" w:sz="0" w:space="0" w:color="auto"/>
                <w:left w:val="none" w:sz="0" w:space="0" w:color="auto"/>
                <w:bottom w:val="none" w:sz="0" w:space="0" w:color="auto"/>
                <w:right w:val="none" w:sz="0" w:space="0" w:color="auto"/>
              </w:divBdr>
            </w:div>
            <w:div w:id="17159305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7987">
      <w:bodyDiv w:val="1"/>
      <w:marLeft w:val="0"/>
      <w:marRight w:val="0"/>
      <w:marTop w:val="0"/>
      <w:marBottom w:val="0"/>
      <w:divBdr>
        <w:top w:val="none" w:sz="0" w:space="0" w:color="auto"/>
        <w:left w:val="none" w:sz="0" w:space="0" w:color="auto"/>
        <w:bottom w:val="none" w:sz="0" w:space="0" w:color="auto"/>
        <w:right w:val="none" w:sz="0" w:space="0" w:color="auto"/>
      </w:divBdr>
    </w:div>
    <w:div w:id="72825019">
      <w:bodyDiv w:val="1"/>
      <w:marLeft w:val="0"/>
      <w:marRight w:val="0"/>
      <w:marTop w:val="0"/>
      <w:marBottom w:val="0"/>
      <w:divBdr>
        <w:top w:val="none" w:sz="0" w:space="0" w:color="auto"/>
        <w:left w:val="none" w:sz="0" w:space="0" w:color="auto"/>
        <w:bottom w:val="none" w:sz="0" w:space="0" w:color="auto"/>
        <w:right w:val="none" w:sz="0" w:space="0" w:color="auto"/>
      </w:divBdr>
      <w:divsChild>
        <w:div w:id="545291484">
          <w:marLeft w:val="0"/>
          <w:marRight w:val="0"/>
          <w:marTop w:val="0"/>
          <w:marBottom w:val="0"/>
          <w:divBdr>
            <w:top w:val="none" w:sz="0" w:space="0" w:color="auto"/>
            <w:left w:val="none" w:sz="0" w:space="0" w:color="auto"/>
            <w:bottom w:val="none" w:sz="0" w:space="0" w:color="auto"/>
            <w:right w:val="none" w:sz="0" w:space="0" w:color="auto"/>
          </w:divBdr>
        </w:div>
        <w:div w:id="1512799878">
          <w:marLeft w:val="0"/>
          <w:marRight w:val="0"/>
          <w:marTop w:val="150"/>
          <w:marBottom w:val="0"/>
          <w:divBdr>
            <w:top w:val="none" w:sz="0" w:space="0" w:color="auto"/>
            <w:left w:val="none" w:sz="0" w:space="0" w:color="auto"/>
            <w:bottom w:val="none" w:sz="0" w:space="0" w:color="auto"/>
            <w:right w:val="none" w:sz="0" w:space="0" w:color="auto"/>
          </w:divBdr>
          <w:divsChild>
            <w:div w:id="870650989">
              <w:marLeft w:val="1155"/>
              <w:marRight w:val="0"/>
              <w:marTop w:val="0"/>
              <w:marBottom w:val="0"/>
              <w:divBdr>
                <w:top w:val="none" w:sz="0" w:space="0" w:color="auto"/>
                <w:left w:val="none" w:sz="0" w:space="0" w:color="auto"/>
                <w:bottom w:val="none" w:sz="0" w:space="0" w:color="auto"/>
                <w:right w:val="none" w:sz="0" w:space="0" w:color="auto"/>
              </w:divBdr>
            </w:div>
            <w:div w:id="881867551">
              <w:marLeft w:val="1155"/>
              <w:marRight w:val="0"/>
              <w:marTop w:val="0"/>
              <w:marBottom w:val="0"/>
              <w:divBdr>
                <w:top w:val="none" w:sz="0" w:space="0" w:color="auto"/>
                <w:left w:val="none" w:sz="0" w:space="0" w:color="auto"/>
                <w:bottom w:val="none" w:sz="0" w:space="0" w:color="auto"/>
                <w:right w:val="none" w:sz="0" w:space="0" w:color="auto"/>
              </w:divBdr>
            </w:div>
            <w:div w:id="9038314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31433">
      <w:bodyDiv w:val="1"/>
      <w:marLeft w:val="0"/>
      <w:marRight w:val="0"/>
      <w:marTop w:val="0"/>
      <w:marBottom w:val="0"/>
      <w:divBdr>
        <w:top w:val="none" w:sz="0" w:space="0" w:color="auto"/>
        <w:left w:val="none" w:sz="0" w:space="0" w:color="auto"/>
        <w:bottom w:val="none" w:sz="0" w:space="0" w:color="auto"/>
        <w:right w:val="none" w:sz="0" w:space="0" w:color="auto"/>
      </w:divBdr>
      <w:divsChild>
        <w:div w:id="1898661734">
          <w:marLeft w:val="0"/>
          <w:marRight w:val="0"/>
          <w:marTop w:val="0"/>
          <w:marBottom w:val="0"/>
          <w:divBdr>
            <w:top w:val="none" w:sz="0" w:space="0" w:color="auto"/>
            <w:left w:val="none" w:sz="0" w:space="0" w:color="auto"/>
            <w:bottom w:val="none" w:sz="0" w:space="0" w:color="auto"/>
            <w:right w:val="none" w:sz="0" w:space="0" w:color="auto"/>
          </w:divBdr>
        </w:div>
        <w:div w:id="1970355358">
          <w:marLeft w:val="0"/>
          <w:marRight w:val="0"/>
          <w:marTop w:val="150"/>
          <w:marBottom w:val="0"/>
          <w:divBdr>
            <w:top w:val="none" w:sz="0" w:space="0" w:color="auto"/>
            <w:left w:val="none" w:sz="0" w:space="0" w:color="auto"/>
            <w:bottom w:val="none" w:sz="0" w:space="0" w:color="auto"/>
            <w:right w:val="none" w:sz="0" w:space="0" w:color="auto"/>
          </w:divBdr>
          <w:divsChild>
            <w:div w:id="1401630946">
              <w:marLeft w:val="1155"/>
              <w:marRight w:val="0"/>
              <w:marTop w:val="0"/>
              <w:marBottom w:val="0"/>
              <w:divBdr>
                <w:top w:val="none" w:sz="0" w:space="0" w:color="auto"/>
                <w:left w:val="none" w:sz="0" w:space="0" w:color="auto"/>
                <w:bottom w:val="none" w:sz="0" w:space="0" w:color="auto"/>
                <w:right w:val="none" w:sz="0" w:space="0" w:color="auto"/>
              </w:divBdr>
            </w:div>
            <w:div w:id="1789353379">
              <w:marLeft w:val="1155"/>
              <w:marRight w:val="0"/>
              <w:marTop w:val="0"/>
              <w:marBottom w:val="0"/>
              <w:divBdr>
                <w:top w:val="none" w:sz="0" w:space="0" w:color="auto"/>
                <w:left w:val="none" w:sz="0" w:space="0" w:color="auto"/>
                <w:bottom w:val="none" w:sz="0" w:space="0" w:color="auto"/>
                <w:right w:val="none" w:sz="0" w:space="0" w:color="auto"/>
              </w:divBdr>
            </w:div>
            <w:div w:id="13472439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2346">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49924">
      <w:bodyDiv w:val="1"/>
      <w:marLeft w:val="0"/>
      <w:marRight w:val="0"/>
      <w:marTop w:val="0"/>
      <w:marBottom w:val="0"/>
      <w:divBdr>
        <w:top w:val="none" w:sz="0" w:space="0" w:color="auto"/>
        <w:left w:val="none" w:sz="0" w:space="0" w:color="auto"/>
        <w:bottom w:val="none" w:sz="0" w:space="0" w:color="auto"/>
        <w:right w:val="none" w:sz="0" w:space="0" w:color="auto"/>
      </w:divBdr>
      <w:divsChild>
        <w:div w:id="1783189403">
          <w:marLeft w:val="0"/>
          <w:marRight w:val="0"/>
          <w:marTop w:val="0"/>
          <w:marBottom w:val="0"/>
          <w:divBdr>
            <w:top w:val="none" w:sz="0" w:space="0" w:color="auto"/>
            <w:left w:val="none" w:sz="0" w:space="0" w:color="auto"/>
            <w:bottom w:val="none" w:sz="0" w:space="0" w:color="auto"/>
            <w:right w:val="none" w:sz="0" w:space="0" w:color="auto"/>
          </w:divBdr>
        </w:div>
        <w:div w:id="569535252">
          <w:marLeft w:val="0"/>
          <w:marRight w:val="0"/>
          <w:marTop w:val="150"/>
          <w:marBottom w:val="0"/>
          <w:divBdr>
            <w:top w:val="none" w:sz="0" w:space="0" w:color="auto"/>
            <w:left w:val="none" w:sz="0" w:space="0" w:color="auto"/>
            <w:bottom w:val="none" w:sz="0" w:space="0" w:color="auto"/>
            <w:right w:val="none" w:sz="0" w:space="0" w:color="auto"/>
          </w:divBdr>
          <w:divsChild>
            <w:div w:id="498693196">
              <w:marLeft w:val="1155"/>
              <w:marRight w:val="0"/>
              <w:marTop w:val="0"/>
              <w:marBottom w:val="0"/>
              <w:divBdr>
                <w:top w:val="none" w:sz="0" w:space="0" w:color="auto"/>
                <w:left w:val="none" w:sz="0" w:space="0" w:color="auto"/>
                <w:bottom w:val="none" w:sz="0" w:space="0" w:color="auto"/>
                <w:right w:val="none" w:sz="0" w:space="0" w:color="auto"/>
              </w:divBdr>
            </w:div>
            <w:div w:id="1003780027">
              <w:marLeft w:val="1155"/>
              <w:marRight w:val="0"/>
              <w:marTop w:val="0"/>
              <w:marBottom w:val="0"/>
              <w:divBdr>
                <w:top w:val="none" w:sz="0" w:space="0" w:color="auto"/>
                <w:left w:val="none" w:sz="0" w:space="0" w:color="auto"/>
                <w:bottom w:val="none" w:sz="0" w:space="0" w:color="auto"/>
                <w:right w:val="none" w:sz="0" w:space="0" w:color="auto"/>
              </w:divBdr>
            </w:div>
            <w:div w:id="17498435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3744">
      <w:bodyDiv w:val="1"/>
      <w:marLeft w:val="0"/>
      <w:marRight w:val="0"/>
      <w:marTop w:val="0"/>
      <w:marBottom w:val="0"/>
      <w:divBdr>
        <w:top w:val="none" w:sz="0" w:space="0" w:color="auto"/>
        <w:left w:val="none" w:sz="0" w:space="0" w:color="auto"/>
        <w:bottom w:val="none" w:sz="0" w:space="0" w:color="auto"/>
        <w:right w:val="none" w:sz="0" w:space="0" w:color="auto"/>
      </w:divBdr>
      <w:divsChild>
        <w:div w:id="1096443153">
          <w:marLeft w:val="0"/>
          <w:marRight w:val="0"/>
          <w:marTop w:val="0"/>
          <w:marBottom w:val="0"/>
          <w:divBdr>
            <w:top w:val="none" w:sz="0" w:space="0" w:color="auto"/>
            <w:left w:val="none" w:sz="0" w:space="0" w:color="auto"/>
            <w:bottom w:val="none" w:sz="0" w:space="0" w:color="auto"/>
            <w:right w:val="none" w:sz="0" w:space="0" w:color="auto"/>
          </w:divBdr>
        </w:div>
        <w:div w:id="1742949144">
          <w:marLeft w:val="0"/>
          <w:marRight w:val="0"/>
          <w:marTop w:val="150"/>
          <w:marBottom w:val="0"/>
          <w:divBdr>
            <w:top w:val="none" w:sz="0" w:space="0" w:color="auto"/>
            <w:left w:val="none" w:sz="0" w:space="0" w:color="auto"/>
            <w:bottom w:val="none" w:sz="0" w:space="0" w:color="auto"/>
            <w:right w:val="none" w:sz="0" w:space="0" w:color="auto"/>
          </w:divBdr>
          <w:divsChild>
            <w:div w:id="657616526">
              <w:marLeft w:val="1155"/>
              <w:marRight w:val="0"/>
              <w:marTop w:val="0"/>
              <w:marBottom w:val="0"/>
              <w:divBdr>
                <w:top w:val="none" w:sz="0" w:space="0" w:color="auto"/>
                <w:left w:val="none" w:sz="0" w:space="0" w:color="auto"/>
                <w:bottom w:val="none" w:sz="0" w:space="0" w:color="auto"/>
                <w:right w:val="none" w:sz="0" w:space="0" w:color="auto"/>
              </w:divBdr>
            </w:div>
            <w:div w:id="1591307524">
              <w:marLeft w:val="1155"/>
              <w:marRight w:val="0"/>
              <w:marTop w:val="0"/>
              <w:marBottom w:val="0"/>
              <w:divBdr>
                <w:top w:val="none" w:sz="0" w:space="0" w:color="auto"/>
                <w:left w:val="none" w:sz="0" w:space="0" w:color="auto"/>
                <w:bottom w:val="none" w:sz="0" w:space="0" w:color="auto"/>
                <w:right w:val="none" w:sz="0" w:space="0" w:color="auto"/>
              </w:divBdr>
            </w:div>
            <w:div w:id="12325027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30013">
      <w:bodyDiv w:val="1"/>
      <w:marLeft w:val="0"/>
      <w:marRight w:val="0"/>
      <w:marTop w:val="0"/>
      <w:marBottom w:val="0"/>
      <w:divBdr>
        <w:top w:val="none" w:sz="0" w:space="0" w:color="auto"/>
        <w:left w:val="none" w:sz="0" w:space="0" w:color="auto"/>
        <w:bottom w:val="none" w:sz="0" w:space="0" w:color="auto"/>
        <w:right w:val="none" w:sz="0" w:space="0" w:color="auto"/>
      </w:divBdr>
      <w:divsChild>
        <w:div w:id="1768649701">
          <w:marLeft w:val="0"/>
          <w:marRight w:val="0"/>
          <w:marTop w:val="0"/>
          <w:marBottom w:val="0"/>
          <w:divBdr>
            <w:top w:val="none" w:sz="0" w:space="0" w:color="auto"/>
            <w:left w:val="none" w:sz="0" w:space="0" w:color="auto"/>
            <w:bottom w:val="none" w:sz="0" w:space="0" w:color="auto"/>
            <w:right w:val="none" w:sz="0" w:space="0" w:color="auto"/>
          </w:divBdr>
        </w:div>
        <w:div w:id="755833291">
          <w:marLeft w:val="0"/>
          <w:marRight w:val="0"/>
          <w:marTop w:val="150"/>
          <w:marBottom w:val="0"/>
          <w:divBdr>
            <w:top w:val="none" w:sz="0" w:space="0" w:color="auto"/>
            <w:left w:val="none" w:sz="0" w:space="0" w:color="auto"/>
            <w:bottom w:val="none" w:sz="0" w:space="0" w:color="auto"/>
            <w:right w:val="none" w:sz="0" w:space="0" w:color="auto"/>
          </w:divBdr>
          <w:divsChild>
            <w:div w:id="772213555">
              <w:marLeft w:val="1155"/>
              <w:marRight w:val="0"/>
              <w:marTop w:val="0"/>
              <w:marBottom w:val="0"/>
              <w:divBdr>
                <w:top w:val="none" w:sz="0" w:space="0" w:color="auto"/>
                <w:left w:val="none" w:sz="0" w:space="0" w:color="auto"/>
                <w:bottom w:val="none" w:sz="0" w:space="0" w:color="auto"/>
                <w:right w:val="none" w:sz="0" w:space="0" w:color="auto"/>
              </w:divBdr>
            </w:div>
            <w:div w:id="975914895">
              <w:marLeft w:val="1155"/>
              <w:marRight w:val="0"/>
              <w:marTop w:val="0"/>
              <w:marBottom w:val="0"/>
              <w:divBdr>
                <w:top w:val="none" w:sz="0" w:space="0" w:color="auto"/>
                <w:left w:val="none" w:sz="0" w:space="0" w:color="auto"/>
                <w:bottom w:val="none" w:sz="0" w:space="0" w:color="auto"/>
                <w:right w:val="none" w:sz="0" w:space="0" w:color="auto"/>
              </w:divBdr>
            </w:div>
            <w:div w:id="16004067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603797">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799193">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45284">
      <w:bodyDiv w:val="1"/>
      <w:marLeft w:val="0"/>
      <w:marRight w:val="0"/>
      <w:marTop w:val="0"/>
      <w:marBottom w:val="0"/>
      <w:divBdr>
        <w:top w:val="none" w:sz="0" w:space="0" w:color="auto"/>
        <w:left w:val="none" w:sz="0" w:space="0" w:color="auto"/>
        <w:bottom w:val="none" w:sz="0" w:space="0" w:color="auto"/>
        <w:right w:val="none" w:sz="0" w:space="0" w:color="auto"/>
      </w:divBdr>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2576">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71665">
      <w:bodyDiv w:val="1"/>
      <w:marLeft w:val="0"/>
      <w:marRight w:val="0"/>
      <w:marTop w:val="0"/>
      <w:marBottom w:val="0"/>
      <w:divBdr>
        <w:top w:val="none" w:sz="0" w:space="0" w:color="auto"/>
        <w:left w:val="none" w:sz="0" w:space="0" w:color="auto"/>
        <w:bottom w:val="none" w:sz="0" w:space="0" w:color="auto"/>
        <w:right w:val="none" w:sz="0" w:space="0" w:color="auto"/>
      </w:divBdr>
      <w:divsChild>
        <w:div w:id="2107342450">
          <w:marLeft w:val="0"/>
          <w:marRight w:val="0"/>
          <w:marTop w:val="0"/>
          <w:marBottom w:val="0"/>
          <w:divBdr>
            <w:top w:val="none" w:sz="0" w:space="0" w:color="auto"/>
            <w:left w:val="none" w:sz="0" w:space="0" w:color="auto"/>
            <w:bottom w:val="none" w:sz="0" w:space="0" w:color="auto"/>
            <w:right w:val="none" w:sz="0" w:space="0" w:color="auto"/>
          </w:divBdr>
        </w:div>
        <w:div w:id="1547720126">
          <w:marLeft w:val="0"/>
          <w:marRight w:val="0"/>
          <w:marTop w:val="150"/>
          <w:marBottom w:val="0"/>
          <w:divBdr>
            <w:top w:val="none" w:sz="0" w:space="0" w:color="auto"/>
            <w:left w:val="none" w:sz="0" w:space="0" w:color="auto"/>
            <w:bottom w:val="none" w:sz="0" w:space="0" w:color="auto"/>
            <w:right w:val="none" w:sz="0" w:space="0" w:color="auto"/>
          </w:divBdr>
          <w:divsChild>
            <w:div w:id="1702515798">
              <w:marLeft w:val="1155"/>
              <w:marRight w:val="0"/>
              <w:marTop w:val="0"/>
              <w:marBottom w:val="0"/>
              <w:divBdr>
                <w:top w:val="none" w:sz="0" w:space="0" w:color="auto"/>
                <w:left w:val="none" w:sz="0" w:space="0" w:color="auto"/>
                <w:bottom w:val="none" w:sz="0" w:space="0" w:color="auto"/>
                <w:right w:val="none" w:sz="0" w:space="0" w:color="auto"/>
              </w:divBdr>
            </w:div>
            <w:div w:id="1994483846">
              <w:marLeft w:val="1155"/>
              <w:marRight w:val="0"/>
              <w:marTop w:val="0"/>
              <w:marBottom w:val="0"/>
              <w:divBdr>
                <w:top w:val="none" w:sz="0" w:space="0" w:color="auto"/>
                <w:left w:val="none" w:sz="0" w:space="0" w:color="auto"/>
                <w:bottom w:val="none" w:sz="0" w:space="0" w:color="auto"/>
                <w:right w:val="none" w:sz="0" w:space="0" w:color="auto"/>
              </w:divBdr>
            </w:div>
            <w:div w:id="2400637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7352">
      <w:bodyDiv w:val="1"/>
      <w:marLeft w:val="0"/>
      <w:marRight w:val="0"/>
      <w:marTop w:val="0"/>
      <w:marBottom w:val="0"/>
      <w:divBdr>
        <w:top w:val="none" w:sz="0" w:space="0" w:color="auto"/>
        <w:left w:val="none" w:sz="0" w:space="0" w:color="auto"/>
        <w:bottom w:val="none" w:sz="0" w:space="0" w:color="auto"/>
        <w:right w:val="none" w:sz="0" w:space="0" w:color="auto"/>
      </w:divBdr>
      <w:divsChild>
        <w:div w:id="1846746645">
          <w:marLeft w:val="0"/>
          <w:marRight w:val="0"/>
          <w:marTop w:val="0"/>
          <w:marBottom w:val="0"/>
          <w:divBdr>
            <w:top w:val="none" w:sz="0" w:space="0" w:color="auto"/>
            <w:left w:val="none" w:sz="0" w:space="0" w:color="auto"/>
            <w:bottom w:val="none" w:sz="0" w:space="0" w:color="auto"/>
            <w:right w:val="none" w:sz="0" w:space="0" w:color="auto"/>
          </w:divBdr>
        </w:div>
        <w:div w:id="1682855241">
          <w:marLeft w:val="0"/>
          <w:marRight w:val="0"/>
          <w:marTop w:val="150"/>
          <w:marBottom w:val="0"/>
          <w:divBdr>
            <w:top w:val="none" w:sz="0" w:space="0" w:color="auto"/>
            <w:left w:val="none" w:sz="0" w:space="0" w:color="auto"/>
            <w:bottom w:val="none" w:sz="0" w:space="0" w:color="auto"/>
            <w:right w:val="none" w:sz="0" w:space="0" w:color="auto"/>
          </w:divBdr>
          <w:divsChild>
            <w:div w:id="1164319942">
              <w:marLeft w:val="1155"/>
              <w:marRight w:val="0"/>
              <w:marTop w:val="0"/>
              <w:marBottom w:val="0"/>
              <w:divBdr>
                <w:top w:val="none" w:sz="0" w:space="0" w:color="auto"/>
                <w:left w:val="none" w:sz="0" w:space="0" w:color="auto"/>
                <w:bottom w:val="none" w:sz="0" w:space="0" w:color="auto"/>
                <w:right w:val="none" w:sz="0" w:space="0" w:color="auto"/>
              </w:divBdr>
            </w:div>
            <w:div w:id="1722745253">
              <w:marLeft w:val="1155"/>
              <w:marRight w:val="0"/>
              <w:marTop w:val="0"/>
              <w:marBottom w:val="0"/>
              <w:divBdr>
                <w:top w:val="none" w:sz="0" w:space="0" w:color="auto"/>
                <w:left w:val="none" w:sz="0" w:space="0" w:color="auto"/>
                <w:bottom w:val="none" w:sz="0" w:space="0" w:color="auto"/>
                <w:right w:val="none" w:sz="0" w:space="0" w:color="auto"/>
              </w:divBdr>
            </w:div>
            <w:div w:id="7747102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343477">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23793">
      <w:bodyDiv w:val="1"/>
      <w:marLeft w:val="0"/>
      <w:marRight w:val="0"/>
      <w:marTop w:val="0"/>
      <w:marBottom w:val="0"/>
      <w:divBdr>
        <w:top w:val="none" w:sz="0" w:space="0" w:color="auto"/>
        <w:left w:val="none" w:sz="0" w:space="0" w:color="auto"/>
        <w:bottom w:val="none" w:sz="0" w:space="0" w:color="auto"/>
        <w:right w:val="none" w:sz="0" w:space="0" w:color="auto"/>
      </w:divBdr>
      <w:divsChild>
        <w:div w:id="411439667">
          <w:marLeft w:val="0"/>
          <w:marRight w:val="0"/>
          <w:marTop w:val="0"/>
          <w:marBottom w:val="0"/>
          <w:divBdr>
            <w:top w:val="none" w:sz="0" w:space="0" w:color="auto"/>
            <w:left w:val="none" w:sz="0" w:space="0" w:color="auto"/>
            <w:bottom w:val="none" w:sz="0" w:space="0" w:color="auto"/>
            <w:right w:val="none" w:sz="0" w:space="0" w:color="auto"/>
          </w:divBdr>
        </w:div>
        <w:div w:id="1177115708">
          <w:marLeft w:val="0"/>
          <w:marRight w:val="0"/>
          <w:marTop w:val="150"/>
          <w:marBottom w:val="0"/>
          <w:divBdr>
            <w:top w:val="none" w:sz="0" w:space="0" w:color="auto"/>
            <w:left w:val="none" w:sz="0" w:space="0" w:color="auto"/>
            <w:bottom w:val="none" w:sz="0" w:space="0" w:color="auto"/>
            <w:right w:val="none" w:sz="0" w:space="0" w:color="auto"/>
          </w:divBdr>
          <w:divsChild>
            <w:div w:id="1812364799">
              <w:marLeft w:val="1155"/>
              <w:marRight w:val="0"/>
              <w:marTop w:val="0"/>
              <w:marBottom w:val="0"/>
              <w:divBdr>
                <w:top w:val="none" w:sz="0" w:space="0" w:color="auto"/>
                <w:left w:val="none" w:sz="0" w:space="0" w:color="auto"/>
                <w:bottom w:val="none" w:sz="0" w:space="0" w:color="auto"/>
                <w:right w:val="none" w:sz="0" w:space="0" w:color="auto"/>
              </w:divBdr>
            </w:div>
            <w:div w:id="1021056053">
              <w:marLeft w:val="1155"/>
              <w:marRight w:val="0"/>
              <w:marTop w:val="0"/>
              <w:marBottom w:val="0"/>
              <w:divBdr>
                <w:top w:val="none" w:sz="0" w:space="0" w:color="auto"/>
                <w:left w:val="none" w:sz="0" w:space="0" w:color="auto"/>
                <w:bottom w:val="none" w:sz="0" w:space="0" w:color="auto"/>
                <w:right w:val="none" w:sz="0" w:space="0" w:color="auto"/>
              </w:divBdr>
            </w:div>
            <w:div w:id="1067146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4962731">
      <w:bodyDiv w:val="1"/>
      <w:marLeft w:val="0"/>
      <w:marRight w:val="0"/>
      <w:marTop w:val="0"/>
      <w:marBottom w:val="0"/>
      <w:divBdr>
        <w:top w:val="none" w:sz="0" w:space="0" w:color="auto"/>
        <w:left w:val="none" w:sz="0" w:space="0" w:color="auto"/>
        <w:bottom w:val="none" w:sz="0" w:space="0" w:color="auto"/>
        <w:right w:val="none" w:sz="0" w:space="0" w:color="auto"/>
      </w:divBdr>
      <w:divsChild>
        <w:div w:id="753354411">
          <w:marLeft w:val="0"/>
          <w:marRight w:val="0"/>
          <w:marTop w:val="0"/>
          <w:marBottom w:val="0"/>
          <w:divBdr>
            <w:top w:val="none" w:sz="0" w:space="0" w:color="auto"/>
            <w:left w:val="none" w:sz="0" w:space="0" w:color="auto"/>
            <w:bottom w:val="none" w:sz="0" w:space="0" w:color="auto"/>
            <w:right w:val="none" w:sz="0" w:space="0" w:color="auto"/>
          </w:divBdr>
        </w:div>
        <w:div w:id="1398480124">
          <w:marLeft w:val="0"/>
          <w:marRight w:val="0"/>
          <w:marTop w:val="150"/>
          <w:marBottom w:val="0"/>
          <w:divBdr>
            <w:top w:val="none" w:sz="0" w:space="0" w:color="auto"/>
            <w:left w:val="none" w:sz="0" w:space="0" w:color="auto"/>
            <w:bottom w:val="none" w:sz="0" w:space="0" w:color="auto"/>
            <w:right w:val="none" w:sz="0" w:space="0" w:color="auto"/>
          </w:divBdr>
          <w:divsChild>
            <w:div w:id="586310336">
              <w:marLeft w:val="1155"/>
              <w:marRight w:val="0"/>
              <w:marTop w:val="0"/>
              <w:marBottom w:val="0"/>
              <w:divBdr>
                <w:top w:val="none" w:sz="0" w:space="0" w:color="auto"/>
                <w:left w:val="none" w:sz="0" w:space="0" w:color="auto"/>
                <w:bottom w:val="none" w:sz="0" w:space="0" w:color="auto"/>
                <w:right w:val="none" w:sz="0" w:space="0" w:color="auto"/>
              </w:divBdr>
            </w:div>
            <w:div w:id="231081526">
              <w:marLeft w:val="1155"/>
              <w:marRight w:val="0"/>
              <w:marTop w:val="0"/>
              <w:marBottom w:val="0"/>
              <w:divBdr>
                <w:top w:val="none" w:sz="0" w:space="0" w:color="auto"/>
                <w:left w:val="none" w:sz="0" w:space="0" w:color="auto"/>
                <w:bottom w:val="none" w:sz="0" w:space="0" w:color="auto"/>
                <w:right w:val="none" w:sz="0" w:space="0" w:color="auto"/>
              </w:divBdr>
            </w:div>
            <w:div w:id="14115417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078317">
      <w:bodyDiv w:val="1"/>
      <w:marLeft w:val="0"/>
      <w:marRight w:val="0"/>
      <w:marTop w:val="0"/>
      <w:marBottom w:val="0"/>
      <w:divBdr>
        <w:top w:val="none" w:sz="0" w:space="0" w:color="auto"/>
        <w:left w:val="none" w:sz="0" w:space="0" w:color="auto"/>
        <w:bottom w:val="none" w:sz="0" w:space="0" w:color="auto"/>
        <w:right w:val="none" w:sz="0" w:space="0" w:color="auto"/>
      </w:divBdr>
      <w:divsChild>
        <w:div w:id="1094863302">
          <w:marLeft w:val="0"/>
          <w:marRight w:val="0"/>
          <w:marTop w:val="0"/>
          <w:marBottom w:val="0"/>
          <w:divBdr>
            <w:top w:val="none" w:sz="0" w:space="0" w:color="auto"/>
            <w:left w:val="none" w:sz="0" w:space="0" w:color="auto"/>
            <w:bottom w:val="none" w:sz="0" w:space="0" w:color="auto"/>
            <w:right w:val="none" w:sz="0" w:space="0" w:color="auto"/>
          </w:divBdr>
        </w:div>
        <w:div w:id="1030716622">
          <w:marLeft w:val="0"/>
          <w:marRight w:val="0"/>
          <w:marTop w:val="150"/>
          <w:marBottom w:val="0"/>
          <w:divBdr>
            <w:top w:val="none" w:sz="0" w:space="0" w:color="auto"/>
            <w:left w:val="none" w:sz="0" w:space="0" w:color="auto"/>
            <w:bottom w:val="none" w:sz="0" w:space="0" w:color="auto"/>
            <w:right w:val="none" w:sz="0" w:space="0" w:color="auto"/>
          </w:divBdr>
          <w:divsChild>
            <w:div w:id="972562740">
              <w:marLeft w:val="1155"/>
              <w:marRight w:val="0"/>
              <w:marTop w:val="0"/>
              <w:marBottom w:val="0"/>
              <w:divBdr>
                <w:top w:val="none" w:sz="0" w:space="0" w:color="auto"/>
                <w:left w:val="none" w:sz="0" w:space="0" w:color="auto"/>
                <w:bottom w:val="none" w:sz="0" w:space="0" w:color="auto"/>
                <w:right w:val="none" w:sz="0" w:space="0" w:color="auto"/>
              </w:divBdr>
            </w:div>
            <w:div w:id="17864591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349106">
      <w:bodyDiv w:val="1"/>
      <w:marLeft w:val="0"/>
      <w:marRight w:val="0"/>
      <w:marTop w:val="0"/>
      <w:marBottom w:val="0"/>
      <w:divBdr>
        <w:top w:val="none" w:sz="0" w:space="0" w:color="auto"/>
        <w:left w:val="none" w:sz="0" w:space="0" w:color="auto"/>
        <w:bottom w:val="none" w:sz="0" w:space="0" w:color="auto"/>
        <w:right w:val="none" w:sz="0" w:space="0" w:color="auto"/>
      </w:divBdr>
      <w:divsChild>
        <w:div w:id="1765879694">
          <w:marLeft w:val="0"/>
          <w:marRight w:val="0"/>
          <w:marTop w:val="0"/>
          <w:marBottom w:val="0"/>
          <w:divBdr>
            <w:top w:val="none" w:sz="0" w:space="0" w:color="auto"/>
            <w:left w:val="none" w:sz="0" w:space="0" w:color="auto"/>
            <w:bottom w:val="none" w:sz="0" w:space="0" w:color="auto"/>
            <w:right w:val="none" w:sz="0" w:space="0" w:color="auto"/>
          </w:divBdr>
        </w:div>
        <w:div w:id="1815828730">
          <w:marLeft w:val="0"/>
          <w:marRight w:val="0"/>
          <w:marTop w:val="150"/>
          <w:marBottom w:val="0"/>
          <w:divBdr>
            <w:top w:val="none" w:sz="0" w:space="0" w:color="auto"/>
            <w:left w:val="none" w:sz="0" w:space="0" w:color="auto"/>
            <w:bottom w:val="none" w:sz="0" w:space="0" w:color="auto"/>
            <w:right w:val="none" w:sz="0" w:space="0" w:color="auto"/>
          </w:divBdr>
          <w:divsChild>
            <w:div w:id="1152065126">
              <w:marLeft w:val="1155"/>
              <w:marRight w:val="0"/>
              <w:marTop w:val="0"/>
              <w:marBottom w:val="0"/>
              <w:divBdr>
                <w:top w:val="none" w:sz="0" w:space="0" w:color="auto"/>
                <w:left w:val="none" w:sz="0" w:space="0" w:color="auto"/>
                <w:bottom w:val="none" w:sz="0" w:space="0" w:color="auto"/>
                <w:right w:val="none" w:sz="0" w:space="0" w:color="auto"/>
              </w:divBdr>
            </w:div>
            <w:div w:id="934173310">
              <w:marLeft w:val="1155"/>
              <w:marRight w:val="0"/>
              <w:marTop w:val="0"/>
              <w:marBottom w:val="0"/>
              <w:divBdr>
                <w:top w:val="none" w:sz="0" w:space="0" w:color="auto"/>
                <w:left w:val="none" w:sz="0" w:space="0" w:color="auto"/>
                <w:bottom w:val="none" w:sz="0" w:space="0" w:color="auto"/>
                <w:right w:val="none" w:sz="0" w:space="0" w:color="auto"/>
              </w:divBdr>
            </w:div>
            <w:div w:id="8936142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883851">
      <w:bodyDiv w:val="1"/>
      <w:marLeft w:val="0"/>
      <w:marRight w:val="0"/>
      <w:marTop w:val="0"/>
      <w:marBottom w:val="0"/>
      <w:divBdr>
        <w:top w:val="none" w:sz="0" w:space="0" w:color="auto"/>
        <w:left w:val="none" w:sz="0" w:space="0" w:color="auto"/>
        <w:bottom w:val="none" w:sz="0" w:space="0" w:color="auto"/>
        <w:right w:val="none" w:sz="0" w:space="0" w:color="auto"/>
      </w:divBdr>
      <w:divsChild>
        <w:div w:id="634994812">
          <w:marLeft w:val="0"/>
          <w:marRight w:val="0"/>
          <w:marTop w:val="0"/>
          <w:marBottom w:val="0"/>
          <w:divBdr>
            <w:top w:val="none" w:sz="0" w:space="0" w:color="auto"/>
            <w:left w:val="none" w:sz="0" w:space="0" w:color="auto"/>
            <w:bottom w:val="none" w:sz="0" w:space="0" w:color="auto"/>
            <w:right w:val="none" w:sz="0" w:space="0" w:color="auto"/>
          </w:divBdr>
        </w:div>
        <w:div w:id="864633998">
          <w:marLeft w:val="0"/>
          <w:marRight w:val="0"/>
          <w:marTop w:val="150"/>
          <w:marBottom w:val="0"/>
          <w:divBdr>
            <w:top w:val="none" w:sz="0" w:space="0" w:color="auto"/>
            <w:left w:val="none" w:sz="0" w:space="0" w:color="auto"/>
            <w:bottom w:val="none" w:sz="0" w:space="0" w:color="auto"/>
            <w:right w:val="none" w:sz="0" w:space="0" w:color="auto"/>
          </w:divBdr>
          <w:divsChild>
            <w:div w:id="478157449">
              <w:marLeft w:val="1155"/>
              <w:marRight w:val="0"/>
              <w:marTop w:val="0"/>
              <w:marBottom w:val="0"/>
              <w:divBdr>
                <w:top w:val="none" w:sz="0" w:space="0" w:color="auto"/>
                <w:left w:val="none" w:sz="0" w:space="0" w:color="auto"/>
                <w:bottom w:val="none" w:sz="0" w:space="0" w:color="auto"/>
                <w:right w:val="none" w:sz="0" w:space="0" w:color="auto"/>
              </w:divBdr>
            </w:div>
            <w:div w:id="2087680204">
              <w:marLeft w:val="1155"/>
              <w:marRight w:val="0"/>
              <w:marTop w:val="0"/>
              <w:marBottom w:val="0"/>
              <w:divBdr>
                <w:top w:val="none" w:sz="0" w:space="0" w:color="auto"/>
                <w:left w:val="none" w:sz="0" w:space="0" w:color="auto"/>
                <w:bottom w:val="none" w:sz="0" w:space="0" w:color="auto"/>
                <w:right w:val="none" w:sz="0" w:space="0" w:color="auto"/>
              </w:divBdr>
            </w:div>
            <w:div w:id="16384184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342594">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661379">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20331">
      <w:bodyDiv w:val="1"/>
      <w:marLeft w:val="0"/>
      <w:marRight w:val="0"/>
      <w:marTop w:val="0"/>
      <w:marBottom w:val="0"/>
      <w:divBdr>
        <w:top w:val="none" w:sz="0" w:space="0" w:color="auto"/>
        <w:left w:val="none" w:sz="0" w:space="0" w:color="auto"/>
        <w:bottom w:val="none" w:sz="0" w:space="0" w:color="auto"/>
        <w:right w:val="none" w:sz="0" w:space="0" w:color="auto"/>
      </w:divBdr>
      <w:divsChild>
        <w:div w:id="94862418">
          <w:marLeft w:val="0"/>
          <w:marRight w:val="0"/>
          <w:marTop w:val="0"/>
          <w:marBottom w:val="0"/>
          <w:divBdr>
            <w:top w:val="none" w:sz="0" w:space="0" w:color="auto"/>
            <w:left w:val="none" w:sz="0" w:space="0" w:color="auto"/>
            <w:bottom w:val="none" w:sz="0" w:space="0" w:color="auto"/>
            <w:right w:val="none" w:sz="0" w:space="0" w:color="auto"/>
          </w:divBdr>
        </w:div>
        <w:div w:id="691305651">
          <w:marLeft w:val="0"/>
          <w:marRight w:val="0"/>
          <w:marTop w:val="150"/>
          <w:marBottom w:val="0"/>
          <w:divBdr>
            <w:top w:val="none" w:sz="0" w:space="0" w:color="auto"/>
            <w:left w:val="none" w:sz="0" w:space="0" w:color="auto"/>
            <w:bottom w:val="none" w:sz="0" w:space="0" w:color="auto"/>
            <w:right w:val="none" w:sz="0" w:space="0" w:color="auto"/>
          </w:divBdr>
          <w:divsChild>
            <w:div w:id="327247665">
              <w:marLeft w:val="1155"/>
              <w:marRight w:val="0"/>
              <w:marTop w:val="0"/>
              <w:marBottom w:val="0"/>
              <w:divBdr>
                <w:top w:val="none" w:sz="0" w:space="0" w:color="auto"/>
                <w:left w:val="none" w:sz="0" w:space="0" w:color="auto"/>
                <w:bottom w:val="none" w:sz="0" w:space="0" w:color="auto"/>
                <w:right w:val="none" w:sz="0" w:space="0" w:color="auto"/>
              </w:divBdr>
            </w:div>
            <w:div w:id="1798646567">
              <w:marLeft w:val="1155"/>
              <w:marRight w:val="0"/>
              <w:marTop w:val="0"/>
              <w:marBottom w:val="0"/>
              <w:divBdr>
                <w:top w:val="none" w:sz="0" w:space="0" w:color="auto"/>
                <w:left w:val="none" w:sz="0" w:space="0" w:color="auto"/>
                <w:bottom w:val="none" w:sz="0" w:space="0" w:color="auto"/>
                <w:right w:val="none" w:sz="0" w:space="0" w:color="auto"/>
              </w:divBdr>
            </w:div>
            <w:div w:id="239890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3355">
      <w:bodyDiv w:val="1"/>
      <w:marLeft w:val="0"/>
      <w:marRight w:val="0"/>
      <w:marTop w:val="0"/>
      <w:marBottom w:val="0"/>
      <w:divBdr>
        <w:top w:val="none" w:sz="0" w:space="0" w:color="auto"/>
        <w:left w:val="none" w:sz="0" w:space="0" w:color="auto"/>
        <w:bottom w:val="none" w:sz="0" w:space="0" w:color="auto"/>
        <w:right w:val="none" w:sz="0" w:space="0" w:color="auto"/>
      </w:divBdr>
      <w:divsChild>
        <w:div w:id="110050533">
          <w:marLeft w:val="0"/>
          <w:marRight w:val="0"/>
          <w:marTop w:val="0"/>
          <w:marBottom w:val="0"/>
          <w:divBdr>
            <w:top w:val="none" w:sz="0" w:space="0" w:color="auto"/>
            <w:left w:val="none" w:sz="0" w:space="0" w:color="auto"/>
            <w:bottom w:val="none" w:sz="0" w:space="0" w:color="auto"/>
            <w:right w:val="none" w:sz="0" w:space="0" w:color="auto"/>
          </w:divBdr>
        </w:div>
        <w:div w:id="691879073">
          <w:marLeft w:val="0"/>
          <w:marRight w:val="0"/>
          <w:marTop w:val="150"/>
          <w:marBottom w:val="0"/>
          <w:divBdr>
            <w:top w:val="none" w:sz="0" w:space="0" w:color="auto"/>
            <w:left w:val="none" w:sz="0" w:space="0" w:color="auto"/>
            <w:bottom w:val="none" w:sz="0" w:space="0" w:color="auto"/>
            <w:right w:val="none" w:sz="0" w:space="0" w:color="auto"/>
          </w:divBdr>
          <w:divsChild>
            <w:div w:id="855509241">
              <w:marLeft w:val="1155"/>
              <w:marRight w:val="0"/>
              <w:marTop w:val="0"/>
              <w:marBottom w:val="0"/>
              <w:divBdr>
                <w:top w:val="none" w:sz="0" w:space="0" w:color="auto"/>
                <w:left w:val="none" w:sz="0" w:space="0" w:color="auto"/>
                <w:bottom w:val="none" w:sz="0" w:space="0" w:color="auto"/>
                <w:right w:val="none" w:sz="0" w:space="0" w:color="auto"/>
              </w:divBdr>
            </w:div>
            <w:div w:id="1111239672">
              <w:marLeft w:val="1155"/>
              <w:marRight w:val="0"/>
              <w:marTop w:val="0"/>
              <w:marBottom w:val="0"/>
              <w:divBdr>
                <w:top w:val="none" w:sz="0" w:space="0" w:color="auto"/>
                <w:left w:val="none" w:sz="0" w:space="0" w:color="auto"/>
                <w:bottom w:val="none" w:sz="0" w:space="0" w:color="auto"/>
                <w:right w:val="none" w:sz="0" w:space="0" w:color="auto"/>
              </w:divBdr>
            </w:div>
            <w:div w:id="18949997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19881">
      <w:bodyDiv w:val="1"/>
      <w:marLeft w:val="0"/>
      <w:marRight w:val="0"/>
      <w:marTop w:val="0"/>
      <w:marBottom w:val="0"/>
      <w:divBdr>
        <w:top w:val="none" w:sz="0" w:space="0" w:color="auto"/>
        <w:left w:val="none" w:sz="0" w:space="0" w:color="auto"/>
        <w:bottom w:val="none" w:sz="0" w:space="0" w:color="auto"/>
        <w:right w:val="none" w:sz="0" w:space="0" w:color="auto"/>
      </w:divBdr>
      <w:divsChild>
        <w:div w:id="730814316">
          <w:marLeft w:val="0"/>
          <w:marRight w:val="0"/>
          <w:marTop w:val="0"/>
          <w:marBottom w:val="0"/>
          <w:divBdr>
            <w:top w:val="none" w:sz="0" w:space="0" w:color="auto"/>
            <w:left w:val="none" w:sz="0" w:space="0" w:color="auto"/>
            <w:bottom w:val="none" w:sz="0" w:space="0" w:color="auto"/>
            <w:right w:val="none" w:sz="0" w:space="0" w:color="auto"/>
          </w:divBdr>
        </w:div>
        <w:div w:id="1048148650">
          <w:marLeft w:val="0"/>
          <w:marRight w:val="0"/>
          <w:marTop w:val="150"/>
          <w:marBottom w:val="0"/>
          <w:divBdr>
            <w:top w:val="none" w:sz="0" w:space="0" w:color="auto"/>
            <w:left w:val="none" w:sz="0" w:space="0" w:color="auto"/>
            <w:bottom w:val="none" w:sz="0" w:space="0" w:color="auto"/>
            <w:right w:val="none" w:sz="0" w:space="0" w:color="auto"/>
          </w:divBdr>
          <w:divsChild>
            <w:div w:id="729688338">
              <w:marLeft w:val="1155"/>
              <w:marRight w:val="0"/>
              <w:marTop w:val="0"/>
              <w:marBottom w:val="0"/>
              <w:divBdr>
                <w:top w:val="none" w:sz="0" w:space="0" w:color="auto"/>
                <w:left w:val="none" w:sz="0" w:space="0" w:color="auto"/>
                <w:bottom w:val="none" w:sz="0" w:space="0" w:color="auto"/>
                <w:right w:val="none" w:sz="0" w:space="0" w:color="auto"/>
              </w:divBdr>
            </w:div>
            <w:div w:id="861095466">
              <w:marLeft w:val="1155"/>
              <w:marRight w:val="0"/>
              <w:marTop w:val="0"/>
              <w:marBottom w:val="0"/>
              <w:divBdr>
                <w:top w:val="none" w:sz="0" w:space="0" w:color="auto"/>
                <w:left w:val="none" w:sz="0" w:space="0" w:color="auto"/>
                <w:bottom w:val="none" w:sz="0" w:space="0" w:color="auto"/>
                <w:right w:val="none" w:sz="0" w:space="0" w:color="auto"/>
              </w:divBdr>
            </w:div>
            <w:div w:id="17606333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8932392">
      <w:bodyDiv w:val="1"/>
      <w:marLeft w:val="0"/>
      <w:marRight w:val="0"/>
      <w:marTop w:val="0"/>
      <w:marBottom w:val="0"/>
      <w:divBdr>
        <w:top w:val="none" w:sz="0" w:space="0" w:color="auto"/>
        <w:left w:val="none" w:sz="0" w:space="0" w:color="auto"/>
        <w:bottom w:val="none" w:sz="0" w:space="0" w:color="auto"/>
        <w:right w:val="none" w:sz="0" w:space="0" w:color="auto"/>
      </w:divBdr>
    </w:div>
    <w:div w:id="89006424">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335">
      <w:bodyDiv w:val="1"/>
      <w:marLeft w:val="0"/>
      <w:marRight w:val="0"/>
      <w:marTop w:val="0"/>
      <w:marBottom w:val="0"/>
      <w:divBdr>
        <w:top w:val="none" w:sz="0" w:space="0" w:color="auto"/>
        <w:left w:val="none" w:sz="0" w:space="0" w:color="auto"/>
        <w:bottom w:val="none" w:sz="0" w:space="0" w:color="auto"/>
        <w:right w:val="none" w:sz="0" w:space="0" w:color="auto"/>
      </w:divBdr>
      <w:divsChild>
        <w:div w:id="929001614">
          <w:marLeft w:val="0"/>
          <w:marRight w:val="0"/>
          <w:marTop w:val="0"/>
          <w:marBottom w:val="0"/>
          <w:divBdr>
            <w:top w:val="none" w:sz="0" w:space="0" w:color="auto"/>
            <w:left w:val="none" w:sz="0" w:space="0" w:color="auto"/>
            <w:bottom w:val="none" w:sz="0" w:space="0" w:color="auto"/>
            <w:right w:val="none" w:sz="0" w:space="0" w:color="auto"/>
          </w:divBdr>
        </w:div>
        <w:div w:id="2003316459">
          <w:marLeft w:val="0"/>
          <w:marRight w:val="0"/>
          <w:marTop w:val="150"/>
          <w:marBottom w:val="0"/>
          <w:divBdr>
            <w:top w:val="none" w:sz="0" w:space="0" w:color="auto"/>
            <w:left w:val="none" w:sz="0" w:space="0" w:color="auto"/>
            <w:bottom w:val="none" w:sz="0" w:space="0" w:color="auto"/>
            <w:right w:val="none" w:sz="0" w:space="0" w:color="auto"/>
          </w:divBdr>
          <w:divsChild>
            <w:div w:id="485633315">
              <w:marLeft w:val="1155"/>
              <w:marRight w:val="0"/>
              <w:marTop w:val="0"/>
              <w:marBottom w:val="0"/>
              <w:divBdr>
                <w:top w:val="none" w:sz="0" w:space="0" w:color="auto"/>
                <w:left w:val="none" w:sz="0" w:space="0" w:color="auto"/>
                <w:bottom w:val="none" w:sz="0" w:space="0" w:color="auto"/>
                <w:right w:val="none" w:sz="0" w:space="0" w:color="auto"/>
              </w:divBdr>
            </w:div>
            <w:div w:id="461309551">
              <w:marLeft w:val="1155"/>
              <w:marRight w:val="0"/>
              <w:marTop w:val="0"/>
              <w:marBottom w:val="0"/>
              <w:divBdr>
                <w:top w:val="none" w:sz="0" w:space="0" w:color="auto"/>
                <w:left w:val="none" w:sz="0" w:space="0" w:color="auto"/>
                <w:bottom w:val="none" w:sz="0" w:space="0" w:color="auto"/>
                <w:right w:val="none" w:sz="0" w:space="0" w:color="auto"/>
              </w:divBdr>
            </w:div>
            <w:div w:id="1451362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06605">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2911">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28823">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364617">
      <w:bodyDiv w:val="1"/>
      <w:marLeft w:val="0"/>
      <w:marRight w:val="0"/>
      <w:marTop w:val="0"/>
      <w:marBottom w:val="0"/>
      <w:divBdr>
        <w:top w:val="none" w:sz="0" w:space="0" w:color="auto"/>
        <w:left w:val="none" w:sz="0" w:space="0" w:color="auto"/>
        <w:bottom w:val="none" w:sz="0" w:space="0" w:color="auto"/>
        <w:right w:val="none" w:sz="0" w:space="0" w:color="auto"/>
      </w:divBdr>
      <w:divsChild>
        <w:div w:id="1427339028">
          <w:marLeft w:val="0"/>
          <w:marRight w:val="0"/>
          <w:marTop w:val="0"/>
          <w:marBottom w:val="0"/>
          <w:divBdr>
            <w:top w:val="none" w:sz="0" w:space="0" w:color="auto"/>
            <w:left w:val="none" w:sz="0" w:space="0" w:color="auto"/>
            <w:bottom w:val="none" w:sz="0" w:space="0" w:color="auto"/>
            <w:right w:val="none" w:sz="0" w:space="0" w:color="auto"/>
          </w:divBdr>
        </w:div>
        <w:div w:id="1671636631">
          <w:marLeft w:val="0"/>
          <w:marRight w:val="0"/>
          <w:marTop w:val="150"/>
          <w:marBottom w:val="0"/>
          <w:divBdr>
            <w:top w:val="none" w:sz="0" w:space="0" w:color="auto"/>
            <w:left w:val="none" w:sz="0" w:space="0" w:color="auto"/>
            <w:bottom w:val="none" w:sz="0" w:space="0" w:color="auto"/>
            <w:right w:val="none" w:sz="0" w:space="0" w:color="auto"/>
          </w:divBdr>
          <w:divsChild>
            <w:div w:id="819427067">
              <w:marLeft w:val="1155"/>
              <w:marRight w:val="0"/>
              <w:marTop w:val="0"/>
              <w:marBottom w:val="0"/>
              <w:divBdr>
                <w:top w:val="none" w:sz="0" w:space="0" w:color="auto"/>
                <w:left w:val="none" w:sz="0" w:space="0" w:color="auto"/>
                <w:bottom w:val="none" w:sz="0" w:space="0" w:color="auto"/>
                <w:right w:val="none" w:sz="0" w:space="0" w:color="auto"/>
              </w:divBdr>
            </w:div>
            <w:div w:id="472798370">
              <w:marLeft w:val="1155"/>
              <w:marRight w:val="0"/>
              <w:marTop w:val="0"/>
              <w:marBottom w:val="0"/>
              <w:divBdr>
                <w:top w:val="none" w:sz="0" w:space="0" w:color="auto"/>
                <w:left w:val="none" w:sz="0" w:space="0" w:color="auto"/>
                <w:bottom w:val="none" w:sz="0" w:space="0" w:color="auto"/>
                <w:right w:val="none" w:sz="0" w:space="0" w:color="auto"/>
              </w:divBdr>
            </w:div>
            <w:div w:id="16675930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75258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0948">
      <w:bodyDiv w:val="1"/>
      <w:marLeft w:val="0"/>
      <w:marRight w:val="0"/>
      <w:marTop w:val="0"/>
      <w:marBottom w:val="0"/>
      <w:divBdr>
        <w:top w:val="none" w:sz="0" w:space="0" w:color="auto"/>
        <w:left w:val="none" w:sz="0" w:space="0" w:color="auto"/>
        <w:bottom w:val="none" w:sz="0" w:space="0" w:color="auto"/>
        <w:right w:val="none" w:sz="0" w:space="0" w:color="auto"/>
      </w:divBdr>
      <w:divsChild>
        <w:div w:id="1439986493">
          <w:marLeft w:val="0"/>
          <w:marRight w:val="0"/>
          <w:marTop w:val="0"/>
          <w:marBottom w:val="0"/>
          <w:divBdr>
            <w:top w:val="none" w:sz="0" w:space="0" w:color="auto"/>
            <w:left w:val="none" w:sz="0" w:space="0" w:color="auto"/>
            <w:bottom w:val="none" w:sz="0" w:space="0" w:color="auto"/>
            <w:right w:val="none" w:sz="0" w:space="0" w:color="auto"/>
          </w:divBdr>
        </w:div>
        <w:div w:id="1740056856">
          <w:marLeft w:val="0"/>
          <w:marRight w:val="0"/>
          <w:marTop w:val="150"/>
          <w:marBottom w:val="0"/>
          <w:divBdr>
            <w:top w:val="none" w:sz="0" w:space="0" w:color="auto"/>
            <w:left w:val="none" w:sz="0" w:space="0" w:color="auto"/>
            <w:bottom w:val="none" w:sz="0" w:space="0" w:color="auto"/>
            <w:right w:val="none" w:sz="0" w:space="0" w:color="auto"/>
          </w:divBdr>
          <w:divsChild>
            <w:div w:id="1131747049">
              <w:marLeft w:val="1155"/>
              <w:marRight w:val="0"/>
              <w:marTop w:val="0"/>
              <w:marBottom w:val="0"/>
              <w:divBdr>
                <w:top w:val="none" w:sz="0" w:space="0" w:color="auto"/>
                <w:left w:val="none" w:sz="0" w:space="0" w:color="auto"/>
                <w:bottom w:val="none" w:sz="0" w:space="0" w:color="auto"/>
                <w:right w:val="none" w:sz="0" w:space="0" w:color="auto"/>
              </w:divBdr>
            </w:div>
            <w:div w:id="1956331030">
              <w:marLeft w:val="1155"/>
              <w:marRight w:val="0"/>
              <w:marTop w:val="0"/>
              <w:marBottom w:val="0"/>
              <w:divBdr>
                <w:top w:val="none" w:sz="0" w:space="0" w:color="auto"/>
                <w:left w:val="none" w:sz="0" w:space="0" w:color="auto"/>
                <w:bottom w:val="none" w:sz="0" w:space="0" w:color="auto"/>
                <w:right w:val="none" w:sz="0" w:space="0" w:color="auto"/>
              </w:divBdr>
            </w:div>
            <w:div w:id="19360140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1942">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598113">
      <w:bodyDiv w:val="1"/>
      <w:marLeft w:val="0"/>
      <w:marRight w:val="0"/>
      <w:marTop w:val="0"/>
      <w:marBottom w:val="0"/>
      <w:divBdr>
        <w:top w:val="none" w:sz="0" w:space="0" w:color="auto"/>
        <w:left w:val="none" w:sz="0" w:space="0" w:color="auto"/>
        <w:bottom w:val="none" w:sz="0" w:space="0" w:color="auto"/>
        <w:right w:val="none" w:sz="0" w:space="0" w:color="auto"/>
      </w:divBdr>
      <w:divsChild>
        <w:div w:id="260261079">
          <w:marLeft w:val="0"/>
          <w:marRight w:val="0"/>
          <w:marTop w:val="0"/>
          <w:marBottom w:val="0"/>
          <w:divBdr>
            <w:top w:val="none" w:sz="0" w:space="0" w:color="auto"/>
            <w:left w:val="none" w:sz="0" w:space="0" w:color="auto"/>
            <w:bottom w:val="none" w:sz="0" w:space="0" w:color="auto"/>
            <w:right w:val="none" w:sz="0" w:space="0" w:color="auto"/>
          </w:divBdr>
        </w:div>
        <w:div w:id="1188520660">
          <w:marLeft w:val="0"/>
          <w:marRight w:val="0"/>
          <w:marTop w:val="150"/>
          <w:marBottom w:val="0"/>
          <w:divBdr>
            <w:top w:val="none" w:sz="0" w:space="0" w:color="auto"/>
            <w:left w:val="none" w:sz="0" w:space="0" w:color="auto"/>
            <w:bottom w:val="none" w:sz="0" w:space="0" w:color="auto"/>
            <w:right w:val="none" w:sz="0" w:space="0" w:color="auto"/>
          </w:divBdr>
          <w:divsChild>
            <w:div w:id="1010522837">
              <w:marLeft w:val="1155"/>
              <w:marRight w:val="0"/>
              <w:marTop w:val="0"/>
              <w:marBottom w:val="0"/>
              <w:divBdr>
                <w:top w:val="none" w:sz="0" w:space="0" w:color="auto"/>
                <w:left w:val="none" w:sz="0" w:space="0" w:color="auto"/>
                <w:bottom w:val="none" w:sz="0" w:space="0" w:color="auto"/>
                <w:right w:val="none" w:sz="0" w:space="0" w:color="auto"/>
              </w:divBdr>
            </w:div>
            <w:div w:id="846286671">
              <w:marLeft w:val="1155"/>
              <w:marRight w:val="0"/>
              <w:marTop w:val="0"/>
              <w:marBottom w:val="0"/>
              <w:divBdr>
                <w:top w:val="none" w:sz="0" w:space="0" w:color="auto"/>
                <w:left w:val="none" w:sz="0" w:space="0" w:color="auto"/>
                <w:bottom w:val="none" w:sz="0" w:space="0" w:color="auto"/>
                <w:right w:val="none" w:sz="0" w:space="0" w:color="auto"/>
              </w:divBdr>
            </w:div>
            <w:div w:id="5133435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834412">
      <w:bodyDiv w:val="1"/>
      <w:marLeft w:val="0"/>
      <w:marRight w:val="0"/>
      <w:marTop w:val="0"/>
      <w:marBottom w:val="0"/>
      <w:divBdr>
        <w:top w:val="none" w:sz="0" w:space="0" w:color="auto"/>
        <w:left w:val="none" w:sz="0" w:space="0" w:color="auto"/>
        <w:bottom w:val="none" w:sz="0" w:space="0" w:color="auto"/>
        <w:right w:val="none" w:sz="0" w:space="0" w:color="auto"/>
      </w:divBdr>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43018">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77725">
      <w:bodyDiv w:val="1"/>
      <w:marLeft w:val="0"/>
      <w:marRight w:val="0"/>
      <w:marTop w:val="0"/>
      <w:marBottom w:val="0"/>
      <w:divBdr>
        <w:top w:val="none" w:sz="0" w:space="0" w:color="auto"/>
        <w:left w:val="none" w:sz="0" w:space="0" w:color="auto"/>
        <w:bottom w:val="none" w:sz="0" w:space="0" w:color="auto"/>
        <w:right w:val="none" w:sz="0" w:space="0" w:color="auto"/>
      </w:divBdr>
      <w:divsChild>
        <w:div w:id="187258592">
          <w:marLeft w:val="0"/>
          <w:marRight w:val="0"/>
          <w:marTop w:val="0"/>
          <w:marBottom w:val="0"/>
          <w:divBdr>
            <w:top w:val="none" w:sz="0" w:space="0" w:color="auto"/>
            <w:left w:val="none" w:sz="0" w:space="0" w:color="auto"/>
            <w:bottom w:val="none" w:sz="0" w:space="0" w:color="auto"/>
            <w:right w:val="none" w:sz="0" w:space="0" w:color="auto"/>
          </w:divBdr>
        </w:div>
        <w:div w:id="15693896">
          <w:marLeft w:val="0"/>
          <w:marRight w:val="0"/>
          <w:marTop w:val="150"/>
          <w:marBottom w:val="0"/>
          <w:divBdr>
            <w:top w:val="none" w:sz="0" w:space="0" w:color="auto"/>
            <w:left w:val="none" w:sz="0" w:space="0" w:color="auto"/>
            <w:bottom w:val="none" w:sz="0" w:space="0" w:color="auto"/>
            <w:right w:val="none" w:sz="0" w:space="0" w:color="auto"/>
          </w:divBdr>
          <w:divsChild>
            <w:div w:id="1707175289">
              <w:marLeft w:val="1155"/>
              <w:marRight w:val="0"/>
              <w:marTop w:val="0"/>
              <w:marBottom w:val="0"/>
              <w:divBdr>
                <w:top w:val="none" w:sz="0" w:space="0" w:color="auto"/>
                <w:left w:val="none" w:sz="0" w:space="0" w:color="auto"/>
                <w:bottom w:val="none" w:sz="0" w:space="0" w:color="auto"/>
                <w:right w:val="none" w:sz="0" w:space="0" w:color="auto"/>
              </w:divBdr>
            </w:div>
            <w:div w:id="1575550988">
              <w:marLeft w:val="1155"/>
              <w:marRight w:val="0"/>
              <w:marTop w:val="0"/>
              <w:marBottom w:val="0"/>
              <w:divBdr>
                <w:top w:val="none" w:sz="0" w:space="0" w:color="auto"/>
                <w:left w:val="none" w:sz="0" w:space="0" w:color="auto"/>
                <w:bottom w:val="none" w:sz="0" w:space="0" w:color="auto"/>
                <w:right w:val="none" w:sz="0" w:space="0" w:color="auto"/>
              </w:divBdr>
            </w:div>
            <w:div w:id="16251617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531076">
      <w:bodyDiv w:val="1"/>
      <w:marLeft w:val="0"/>
      <w:marRight w:val="0"/>
      <w:marTop w:val="0"/>
      <w:marBottom w:val="0"/>
      <w:divBdr>
        <w:top w:val="none" w:sz="0" w:space="0" w:color="auto"/>
        <w:left w:val="none" w:sz="0" w:space="0" w:color="auto"/>
        <w:bottom w:val="none" w:sz="0" w:space="0" w:color="auto"/>
        <w:right w:val="none" w:sz="0" w:space="0" w:color="auto"/>
      </w:divBdr>
      <w:divsChild>
        <w:div w:id="1867715950">
          <w:marLeft w:val="0"/>
          <w:marRight w:val="0"/>
          <w:marTop w:val="0"/>
          <w:marBottom w:val="0"/>
          <w:divBdr>
            <w:top w:val="none" w:sz="0" w:space="0" w:color="auto"/>
            <w:left w:val="none" w:sz="0" w:space="0" w:color="auto"/>
            <w:bottom w:val="none" w:sz="0" w:space="0" w:color="auto"/>
            <w:right w:val="none" w:sz="0" w:space="0" w:color="auto"/>
          </w:divBdr>
        </w:div>
        <w:div w:id="301011255">
          <w:marLeft w:val="0"/>
          <w:marRight w:val="0"/>
          <w:marTop w:val="150"/>
          <w:marBottom w:val="0"/>
          <w:divBdr>
            <w:top w:val="none" w:sz="0" w:space="0" w:color="auto"/>
            <w:left w:val="none" w:sz="0" w:space="0" w:color="auto"/>
            <w:bottom w:val="none" w:sz="0" w:space="0" w:color="auto"/>
            <w:right w:val="none" w:sz="0" w:space="0" w:color="auto"/>
          </w:divBdr>
          <w:divsChild>
            <w:div w:id="1688214427">
              <w:marLeft w:val="1155"/>
              <w:marRight w:val="0"/>
              <w:marTop w:val="0"/>
              <w:marBottom w:val="0"/>
              <w:divBdr>
                <w:top w:val="none" w:sz="0" w:space="0" w:color="auto"/>
                <w:left w:val="none" w:sz="0" w:space="0" w:color="auto"/>
                <w:bottom w:val="none" w:sz="0" w:space="0" w:color="auto"/>
                <w:right w:val="none" w:sz="0" w:space="0" w:color="auto"/>
              </w:divBdr>
            </w:div>
            <w:div w:id="541985503">
              <w:marLeft w:val="1155"/>
              <w:marRight w:val="0"/>
              <w:marTop w:val="0"/>
              <w:marBottom w:val="0"/>
              <w:divBdr>
                <w:top w:val="none" w:sz="0" w:space="0" w:color="auto"/>
                <w:left w:val="none" w:sz="0" w:space="0" w:color="auto"/>
                <w:bottom w:val="none" w:sz="0" w:space="0" w:color="auto"/>
                <w:right w:val="none" w:sz="0" w:space="0" w:color="auto"/>
              </w:divBdr>
            </w:div>
            <w:div w:id="3693765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719295">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232">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0297">
      <w:bodyDiv w:val="1"/>
      <w:marLeft w:val="0"/>
      <w:marRight w:val="0"/>
      <w:marTop w:val="0"/>
      <w:marBottom w:val="0"/>
      <w:divBdr>
        <w:top w:val="none" w:sz="0" w:space="0" w:color="auto"/>
        <w:left w:val="none" w:sz="0" w:space="0" w:color="auto"/>
        <w:bottom w:val="none" w:sz="0" w:space="0" w:color="auto"/>
        <w:right w:val="none" w:sz="0" w:space="0" w:color="auto"/>
      </w:divBdr>
      <w:divsChild>
        <w:div w:id="1511989043">
          <w:marLeft w:val="0"/>
          <w:marRight w:val="0"/>
          <w:marTop w:val="0"/>
          <w:marBottom w:val="0"/>
          <w:divBdr>
            <w:top w:val="none" w:sz="0" w:space="0" w:color="auto"/>
            <w:left w:val="none" w:sz="0" w:space="0" w:color="auto"/>
            <w:bottom w:val="none" w:sz="0" w:space="0" w:color="auto"/>
            <w:right w:val="none" w:sz="0" w:space="0" w:color="auto"/>
          </w:divBdr>
        </w:div>
        <w:div w:id="1497962758">
          <w:marLeft w:val="0"/>
          <w:marRight w:val="0"/>
          <w:marTop w:val="150"/>
          <w:marBottom w:val="0"/>
          <w:divBdr>
            <w:top w:val="none" w:sz="0" w:space="0" w:color="auto"/>
            <w:left w:val="none" w:sz="0" w:space="0" w:color="auto"/>
            <w:bottom w:val="none" w:sz="0" w:space="0" w:color="auto"/>
            <w:right w:val="none" w:sz="0" w:space="0" w:color="auto"/>
          </w:divBdr>
          <w:divsChild>
            <w:div w:id="428502021">
              <w:marLeft w:val="1155"/>
              <w:marRight w:val="0"/>
              <w:marTop w:val="0"/>
              <w:marBottom w:val="0"/>
              <w:divBdr>
                <w:top w:val="none" w:sz="0" w:space="0" w:color="auto"/>
                <w:left w:val="none" w:sz="0" w:space="0" w:color="auto"/>
                <w:bottom w:val="none" w:sz="0" w:space="0" w:color="auto"/>
                <w:right w:val="none" w:sz="0" w:space="0" w:color="auto"/>
              </w:divBdr>
            </w:div>
            <w:div w:id="760638088">
              <w:marLeft w:val="1155"/>
              <w:marRight w:val="0"/>
              <w:marTop w:val="0"/>
              <w:marBottom w:val="0"/>
              <w:divBdr>
                <w:top w:val="none" w:sz="0" w:space="0" w:color="auto"/>
                <w:left w:val="none" w:sz="0" w:space="0" w:color="auto"/>
                <w:bottom w:val="none" w:sz="0" w:space="0" w:color="auto"/>
                <w:right w:val="none" w:sz="0" w:space="0" w:color="auto"/>
              </w:divBdr>
            </w:div>
            <w:div w:id="1816715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28211">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1527">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9084">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3285">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06595">
      <w:bodyDiv w:val="1"/>
      <w:marLeft w:val="0"/>
      <w:marRight w:val="0"/>
      <w:marTop w:val="0"/>
      <w:marBottom w:val="0"/>
      <w:divBdr>
        <w:top w:val="none" w:sz="0" w:space="0" w:color="auto"/>
        <w:left w:val="none" w:sz="0" w:space="0" w:color="auto"/>
        <w:bottom w:val="none" w:sz="0" w:space="0" w:color="auto"/>
        <w:right w:val="none" w:sz="0" w:space="0" w:color="auto"/>
      </w:divBdr>
      <w:divsChild>
        <w:div w:id="1875581508">
          <w:marLeft w:val="0"/>
          <w:marRight w:val="0"/>
          <w:marTop w:val="0"/>
          <w:marBottom w:val="0"/>
          <w:divBdr>
            <w:top w:val="none" w:sz="0" w:space="0" w:color="auto"/>
            <w:left w:val="none" w:sz="0" w:space="0" w:color="auto"/>
            <w:bottom w:val="none" w:sz="0" w:space="0" w:color="auto"/>
            <w:right w:val="none" w:sz="0" w:space="0" w:color="auto"/>
          </w:divBdr>
        </w:div>
        <w:div w:id="1109424900">
          <w:marLeft w:val="0"/>
          <w:marRight w:val="0"/>
          <w:marTop w:val="150"/>
          <w:marBottom w:val="0"/>
          <w:divBdr>
            <w:top w:val="none" w:sz="0" w:space="0" w:color="auto"/>
            <w:left w:val="none" w:sz="0" w:space="0" w:color="auto"/>
            <w:bottom w:val="none" w:sz="0" w:space="0" w:color="auto"/>
            <w:right w:val="none" w:sz="0" w:space="0" w:color="auto"/>
          </w:divBdr>
          <w:divsChild>
            <w:div w:id="1971134429">
              <w:marLeft w:val="1155"/>
              <w:marRight w:val="0"/>
              <w:marTop w:val="0"/>
              <w:marBottom w:val="0"/>
              <w:divBdr>
                <w:top w:val="none" w:sz="0" w:space="0" w:color="auto"/>
                <w:left w:val="none" w:sz="0" w:space="0" w:color="auto"/>
                <w:bottom w:val="none" w:sz="0" w:space="0" w:color="auto"/>
                <w:right w:val="none" w:sz="0" w:space="0" w:color="auto"/>
              </w:divBdr>
            </w:div>
            <w:div w:id="2139838074">
              <w:marLeft w:val="1155"/>
              <w:marRight w:val="0"/>
              <w:marTop w:val="0"/>
              <w:marBottom w:val="0"/>
              <w:divBdr>
                <w:top w:val="none" w:sz="0" w:space="0" w:color="auto"/>
                <w:left w:val="none" w:sz="0" w:space="0" w:color="auto"/>
                <w:bottom w:val="none" w:sz="0" w:space="0" w:color="auto"/>
                <w:right w:val="none" w:sz="0" w:space="0" w:color="auto"/>
              </w:divBdr>
            </w:div>
            <w:div w:id="5691937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699870">
      <w:bodyDiv w:val="1"/>
      <w:marLeft w:val="0"/>
      <w:marRight w:val="0"/>
      <w:marTop w:val="0"/>
      <w:marBottom w:val="0"/>
      <w:divBdr>
        <w:top w:val="none" w:sz="0" w:space="0" w:color="auto"/>
        <w:left w:val="none" w:sz="0" w:space="0" w:color="auto"/>
        <w:bottom w:val="none" w:sz="0" w:space="0" w:color="auto"/>
        <w:right w:val="none" w:sz="0" w:space="0" w:color="auto"/>
      </w:divBdr>
      <w:divsChild>
        <w:div w:id="653070119">
          <w:marLeft w:val="0"/>
          <w:marRight w:val="0"/>
          <w:marTop w:val="0"/>
          <w:marBottom w:val="0"/>
          <w:divBdr>
            <w:top w:val="none" w:sz="0" w:space="0" w:color="auto"/>
            <w:left w:val="none" w:sz="0" w:space="0" w:color="auto"/>
            <w:bottom w:val="none" w:sz="0" w:space="0" w:color="auto"/>
            <w:right w:val="none" w:sz="0" w:space="0" w:color="auto"/>
          </w:divBdr>
        </w:div>
        <w:div w:id="1731346773">
          <w:marLeft w:val="0"/>
          <w:marRight w:val="0"/>
          <w:marTop w:val="150"/>
          <w:marBottom w:val="0"/>
          <w:divBdr>
            <w:top w:val="none" w:sz="0" w:space="0" w:color="auto"/>
            <w:left w:val="none" w:sz="0" w:space="0" w:color="auto"/>
            <w:bottom w:val="none" w:sz="0" w:space="0" w:color="auto"/>
            <w:right w:val="none" w:sz="0" w:space="0" w:color="auto"/>
          </w:divBdr>
          <w:divsChild>
            <w:div w:id="90198172">
              <w:marLeft w:val="1155"/>
              <w:marRight w:val="0"/>
              <w:marTop w:val="0"/>
              <w:marBottom w:val="0"/>
              <w:divBdr>
                <w:top w:val="none" w:sz="0" w:space="0" w:color="auto"/>
                <w:left w:val="none" w:sz="0" w:space="0" w:color="auto"/>
                <w:bottom w:val="none" w:sz="0" w:space="0" w:color="auto"/>
                <w:right w:val="none" w:sz="0" w:space="0" w:color="auto"/>
              </w:divBdr>
            </w:div>
            <w:div w:id="316231872">
              <w:marLeft w:val="1155"/>
              <w:marRight w:val="0"/>
              <w:marTop w:val="0"/>
              <w:marBottom w:val="0"/>
              <w:divBdr>
                <w:top w:val="none" w:sz="0" w:space="0" w:color="auto"/>
                <w:left w:val="none" w:sz="0" w:space="0" w:color="auto"/>
                <w:bottom w:val="none" w:sz="0" w:space="0" w:color="auto"/>
                <w:right w:val="none" w:sz="0" w:space="0" w:color="auto"/>
              </w:divBdr>
            </w:div>
            <w:div w:id="15924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470108">
      <w:bodyDiv w:val="1"/>
      <w:marLeft w:val="0"/>
      <w:marRight w:val="0"/>
      <w:marTop w:val="0"/>
      <w:marBottom w:val="0"/>
      <w:divBdr>
        <w:top w:val="none" w:sz="0" w:space="0" w:color="auto"/>
        <w:left w:val="none" w:sz="0" w:space="0" w:color="auto"/>
        <w:bottom w:val="none" w:sz="0" w:space="0" w:color="auto"/>
        <w:right w:val="none" w:sz="0" w:space="0" w:color="auto"/>
      </w:divBdr>
      <w:divsChild>
        <w:div w:id="673143256">
          <w:marLeft w:val="0"/>
          <w:marRight w:val="0"/>
          <w:marTop w:val="0"/>
          <w:marBottom w:val="0"/>
          <w:divBdr>
            <w:top w:val="none" w:sz="0" w:space="0" w:color="auto"/>
            <w:left w:val="none" w:sz="0" w:space="0" w:color="auto"/>
            <w:bottom w:val="none" w:sz="0" w:space="0" w:color="auto"/>
            <w:right w:val="none" w:sz="0" w:space="0" w:color="auto"/>
          </w:divBdr>
        </w:div>
        <w:div w:id="2033652250">
          <w:marLeft w:val="0"/>
          <w:marRight w:val="0"/>
          <w:marTop w:val="150"/>
          <w:marBottom w:val="0"/>
          <w:divBdr>
            <w:top w:val="none" w:sz="0" w:space="0" w:color="auto"/>
            <w:left w:val="none" w:sz="0" w:space="0" w:color="auto"/>
            <w:bottom w:val="none" w:sz="0" w:space="0" w:color="auto"/>
            <w:right w:val="none" w:sz="0" w:space="0" w:color="auto"/>
          </w:divBdr>
          <w:divsChild>
            <w:div w:id="1844198843">
              <w:marLeft w:val="1155"/>
              <w:marRight w:val="0"/>
              <w:marTop w:val="0"/>
              <w:marBottom w:val="0"/>
              <w:divBdr>
                <w:top w:val="none" w:sz="0" w:space="0" w:color="auto"/>
                <w:left w:val="none" w:sz="0" w:space="0" w:color="auto"/>
                <w:bottom w:val="none" w:sz="0" w:space="0" w:color="auto"/>
                <w:right w:val="none" w:sz="0" w:space="0" w:color="auto"/>
              </w:divBdr>
            </w:div>
            <w:div w:id="1112478346">
              <w:marLeft w:val="1155"/>
              <w:marRight w:val="0"/>
              <w:marTop w:val="0"/>
              <w:marBottom w:val="0"/>
              <w:divBdr>
                <w:top w:val="none" w:sz="0" w:space="0" w:color="auto"/>
                <w:left w:val="none" w:sz="0" w:space="0" w:color="auto"/>
                <w:bottom w:val="none" w:sz="0" w:space="0" w:color="auto"/>
                <w:right w:val="none" w:sz="0" w:space="0" w:color="auto"/>
              </w:divBdr>
            </w:div>
            <w:div w:id="10406681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810010">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86147">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3288">
      <w:bodyDiv w:val="1"/>
      <w:marLeft w:val="0"/>
      <w:marRight w:val="0"/>
      <w:marTop w:val="0"/>
      <w:marBottom w:val="0"/>
      <w:divBdr>
        <w:top w:val="none" w:sz="0" w:space="0" w:color="auto"/>
        <w:left w:val="none" w:sz="0" w:space="0" w:color="auto"/>
        <w:bottom w:val="none" w:sz="0" w:space="0" w:color="auto"/>
        <w:right w:val="none" w:sz="0" w:space="0" w:color="auto"/>
      </w:divBdr>
      <w:divsChild>
        <w:div w:id="1671911156">
          <w:marLeft w:val="0"/>
          <w:marRight w:val="0"/>
          <w:marTop w:val="0"/>
          <w:marBottom w:val="0"/>
          <w:divBdr>
            <w:top w:val="none" w:sz="0" w:space="0" w:color="auto"/>
            <w:left w:val="none" w:sz="0" w:space="0" w:color="auto"/>
            <w:bottom w:val="none" w:sz="0" w:space="0" w:color="auto"/>
            <w:right w:val="none" w:sz="0" w:space="0" w:color="auto"/>
          </w:divBdr>
        </w:div>
        <w:div w:id="179708740">
          <w:marLeft w:val="0"/>
          <w:marRight w:val="0"/>
          <w:marTop w:val="150"/>
          <w:marBottom w:val="0"/>
          <w:divBdr>
            <w:top w:val="none" w:sz="0" w:space="0" w:color="auto"/>
            <w:left w:val="none" w:sz="0" w:space="0" w:color="auto"/>
            <w:bottom w:val="none" w:sz="0" w:space="0" w:color="auto"/>
            <w:right w:val="none" w:sz="0" w:space="0" w:color="auto"/>
          </w:divBdr>
          <w:divsChild>
            <w:div w:id="928932530">
              <w:marLeft w:val="1155"/>
              <w:marRight w:val="0"/>
              <w:marTop w:val="0"/>
              <w:marBottom w:val="0"/>
              <w:divBdr>
                <w:top w:val="none" w:sz="0" w:space="0" w:color="auto"/>
                <w:left w:val="none" w:sz="0" w:space="0" w:color="auto"/>
                <w:bottom w:val="none" w:sz="0" w:space="0" w:color="auto"/>
                <w:right w:val="none" w:sz="0" w:space="0" w:color="auto"/>
              </w:divBdr>
            </w:div>
            <w:div w:id="1920213170">
              <w:marLeft w:val="1155"/>
              <w:marRight w:val="0"/>
              <w:marTop w:val="0"/>
              <w:marBottom w:val="0"/>
              <w:divBdr>
                <w:top w:val="none" w:sz="0" w:space="0" w:color="auto"/>
                <w:left w:val="none" w:sz="0" w:space="0" w:color="auto"/>
                <w:bottom w:val="none" w:sz="0" w:space="0" w:color="auto"/>
                <w:right w:val="none" w:sz="0" w:space="0" w:color="auto"/>
              </w:divBdr>
            </w:div>
            <w:div w:id="15860691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389265">
      <w:bodyDiv w:val="1"/>
      <w:marLeft w:val="0"/>
      <w:marRight w:val="0"/>
      <w:marTop w:val="0"/>
      <w:marBottom w:val="0"/>
      <w:divBdr>
        <w:top w:val="none" w:sz="0" w:space="0" w:color="auto"/>
        <w:left w:val="none" w:sz="0" w:space="0" w:color="auto"/>
        <w:bottom w:val="none" w:sz="0" w:space="0" w:color="auto"/>
        <w:right w:val="none" w:sz="0" w:space="0" w:color="auto"/>
      </w:divBdr>
      <w:divsChild>
        <w:div w:id="605164027">
          <w:marLeft w:val="0"/>
          <w:marRight w:val="0"/>
          <w:marTop w:val="0"/>
          <w:marBottom w:val="0"/>
          <w:divBdr>
            <w:top w:val="none" w:sz="0" w:space="0" w:color="auto"/>
            <w:left w:val="none" w:sz="0" w:space="0" w:color="auto"/>
            <w:bottom w:val="none" w:sz="0" w:space="0" w:color="auto"/>
            <w:right w:val="none" w:sz="0" w:space="0" w:color="auto"/>
          </w:divBdr>
        </w:div>
        <w:div w:id="1013804637">
          <w:marLeft w:val="0"/>
          <w:marRight w:val="0"/>
          <w:marTop w:val="150"/>
          <w:marBottom w:val="0"/>
          <w:divBdr>
            <w:top w:val="none" w:sz="0" w:space="0" w:color="auto"/>
            <w:left w:val="none" w:sz="0" w:space="0" w:color="auto"/>
            <w:bottom w:val="none" w:sz="0" w:space="0" w:color="auto"/>
            <w:right w:val="none" w:sz="0" w:space="0" w:color="auto"/>
          </w:divBdr>
          <w:divsChild>
            <w:div w:id="1973513217">
              <w:marLeft w:val="1155"/>
              <w:marRight w:val="0"/>
              <w:marTop w:val="0"/>
              <w:marBottom w:val="0"/>
              <w:divBdr>
                <w:top w:val="none" w:sz="0" w:space="0" w:color="auto"/>
                <w:left w:val="none" w:sz="0" w:space="0" w:color="auto"/>
                <w:bottom w:val="none" w:sz="0" w:space="0" w:color="auto"/>
                <w:right w:val="none" w:sz="0" w:space="0" w:color="auto"/>
              </w:divBdr>
            </w:div>
            <w:div w:id="2136946488">
              <w:marLeft w:val="1155"/>
              <w:marRight w:val="0"/>
              <w:marTop w:val="0"/>
              <w:marBottom w:val="0"/>
              <w:divBdr>
                <w:top w:val="none" w:sz="0" w:space="0" w:color="auto"/>
                <w:left w:val="none" w:sz="0" w:space="0" w:color="auto"/>
                <w:bottom w:val="none" w:sz="0" w:space="0" w:color="auto"/>
                <w:right w:val="none" w:sz="0" w:space="0" w:color="auto"/>
              </w:divBdr>
            </w:div>
            <w:div w:id="18349477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066">
      <w:bodyDiv w:val="1"/>
      <w:marLeft w:val="0"/>
      <w:marRight w:val="0"/>
      <w:marTop w:val="0"/>
      <w:marBottom w:val="0"/>
      <w:divBdr>
        <w:top w:val="none" w:sz="0" w:space="0" w:color="auto"/>
        <w:left w:val="none" w:sz="0" w:space="0" w:color="auto"/>
        <w:bottom w:val="none" w:sz="0" w:space="0" w:color="auto"/>
        <w:right w:val="none" w:sz="0" w:space="0" w:color="auto"/>
      </w:divBdr>
      <w:divsChild>
        <w:div w:id="1930188038">
          <w:marLeft w:val="0"/>
          <w:marRight w:val="0"/>
          <w:marTop w:val="0"/>
          <w:marBottom w:val="0"/>
          <w:divBdr>
            <w:top w:val="none" w:sz="0" w:space="0" w:color="auto"/>
            <w:left w:val="none" w:sz="0" w:space="0" w:color="auto"/>
            <w:bottom w:val="none" w:sz="0" w:space="0" w:color="auto"/>
            <w:right w:val="none" w:sz="0" w:space="0" w:color="auto"/>
          </w:divBdr>
        </w:div>
        <w:div w:id="211892545">
          <w:marLeft w:val="0"/>
          <w:marRight w:val="0"/>
          <w:marTop w:val="150"/>
          <w:marBottom w:val="0"/>
          <w:divBdr>
            <w:top w:val="none" w:sz="0" w:space="0" w:color="auto"/>
            <w:left w:val="none" w:sz="0" w:space="0" w:color="auto"/>
            <w:bottom w:val="none" w:sz="0" w:space="0" w:color="auto"/>
            <w:right w:val="none" w:sz="0" w:space="0" w:color="auto"/>
          </w:divBdr>
          <w:divsChild>
            <w:div w:id="1327515963">
              <w:marLeft w:val="1155"/>
              <w:marRight w:val="0"/>
              <w:marTop w:val="0"/>
              <w:marBottom w:val="0"/>
              <w:divBdr>
                <w:top w:val="none" w:sz="0" w:space="0" w:color="auto"/>
                <w:left w:val="none" w:sz="0" w:space="0" w:color="auto"/>
                <w:bottom w:val="none" w:sz="0" w:space="0" w:color="auto"/>
                <w:right w:val="none" w:sz="0" w:space="0" w:color="auto"/>
              </w:divBdr>
            </w:div>
            <w:div w:id="102962105">
              <w:marLeft w:val="1155"/>
              <w:marRight w:val="0"/>
              <w:marTop w:val="0"/>
              <w:marBottom w:val="0"/>
              <w:divBdr>
                <w:top w:val="none" w:sz="0" w:space="0" w:color="auto"/>
                <w:left w:val="none" w:sz="0" w:space="0" w:color="auto"/>
                <w:bottom w:val="none" w:sz="0" w:space="0" w:color="auto"/>
                <w:right w:val="none" w:sz="0" w:space="0" w:color="auto"/>
              </w:divBdr>
            </w:div>
            <w:div w:id="7473808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5923">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2633">
      <w:bodyDiv w:val="1"/>
      <w:marLeft w:val="0"/>
      <w:marRight w:val="0"/>
      <w:marTop w:val="0"/>
      <w:marBottom w:val="0"/>
      <w:divBdr>
        <w:top w:val="none" w:sz="0" w:space="0" w:color="auto"/>
        <w:left w:val="none" w:sz="0" w:space="0" w:color="auto"/>
        <w:bottom w:val="none" w:sz="0" w:space="0" w:color="auto"/>
        <w:right w:val="none" w:sz="0" w:space="0" w:color="auto"/>
      </w:divBdr>
      <w:divsChild>
        <w:div w:id="2027125410">
          <w:marLeft w:val="0"/>
          <w:marRight w:val="0"/>
          <w:marTop w:val="0"/>
          <w:marBottom w:val="0"/>
          <w:divBdr>
            <w:top w:val="none" w:sz="0" w:space="0" w:color="auto"/>
            <w:left w:val="none" w:sz="0" w:space="0" w:color="auto"/>
            <w:bottom w:val="none" w:sz="0" w:space="0" w:color="auto"/>
            <w:right w:val="none" w:sz="0" w:space="0" w:color="auto"/>
          </w:divBdr>
        </w:div>
        <w:div w:id="484588495">
          <w:marLeft w:val="0"/>
          <w:marRight w:val="0"/>
          <w:marTop w:val="150"/>
          <w:marBottom w:val="0"/>
          <w:divBdr>
            <w:top w:val="none" w:sz="0" w:space="0" w:color="auto"/>
            <w:left w:val="none" w:sz="0" w:space="0" w:color="auto"/>
            <w:bottom w:val="none" w:sz="0" w:space="0" w:color="auto"/>
            <w:right w:val="none" w:sz="0" w:space="0" w:color="auto"/>
          </w:divBdr>
          <w:divsChild>
            <w:div w:id="1383948087">
              <w:marLeft w:val="1155"/>
              <w:marRight w:val="0"/>
              <w:marTop w:val="0"/>
              <w:marBottom w:val="0"/>
              <w:divBdr>
                <w:top w:val="none" w:sz="0" w:space="0" w:color="auto"/>
                <w:left w:val="none" w:sz="0" w:space="0" w:color="auto"/>
                <w:bottom w:val="none" w:sz="0" w:space="0" w:color="auto"/>
                <w:right w:val="none" w:sz="0" w:space="0" w:color="auto"/>
              </w:divBdr>
            </w:div>
            <w:div w:id="1495216701">
              <w:marLeft w:val="1155"/>
              <w:marRight w:val="0"/>
              <w:marTop w:val="0"/>
              <w:marBottom w:val="0"/>
              <w:divBdr>
                <w:top w:val="none" w:sz="0" w:space="0" w:color="auto"/>
                <w:left w:val="none" w:sz="0" w:space="0" w:color="auto"/>
                <w:bottom w:val="none" w:sz="0" w:space="0" w:color="auto"/>
                <w:right w:val="none" w:sz="0" w:space="0" w:color="auto"/>
              </w:divBdr>
            </w:div>
            <w:div w:id="13969765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6414">
      <w:bodyDiv w:val="1"/>
      <w:marLeft w:val="0"/>
      <w:marRight w:val="0"/>
      <w:marTop w:val="0"/>
      <w:marBottom w:val="0"/>
      <w:divBdr>
        <w:top w:val="none" w:sz="0" w:space="0" w:color="auto"/>
        <w:left w:val="none" w:sz="0" w:space="0" w:color="auto"/>
        <w:bottom w:val="none" w:sz="0" w:space="0" w:color="auto"/>
        <w:right w:val="none" w:sz="0" w:space="0" w:color="auto"/>
      </w:divBdr>
    </w:div>
    <w:div w:id="10816675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08077">
      <w:bodyDiv w:val="1"/>
      <w:marLeft w:val="0"/>
      <w:marRight w:val="0"/>
      <w:marTop w:val="0"/>
      <w:marBottom w:val="0"/>
      <w:divBdr>
        <w:top w:val="none" w:sz="0" w:space="0" w:color="auto"/>
        <w:left w:val="none" w:sz="0" w:space="0" w:color="auto"/>
        <w:bottom w:val="none" w:sz="0" w:space="0" w:color="auto"/>
        <w:right w:val="none" w:sz="0" w:space="0" w:color="auto"/>
      </w:divBdr>
      <w:divsChild>
        <w:div w:id="894193743">
          <w:marLeft w:val="0"/>
          <w:marRight w:val="0"/>
          <w:marTop w:val="0"/>
          <w:marBottom w:val="0"/>
          <w:divBdr>
            <w:top w:val="none" w:sz="0" w:space="0" w:color="auto"/>
            <w:left w:val="none" w:sz="0" w:space="0" w:color="auto"/>
            <w:bottom w:val="none" w:sz="0" w:space="0" w:color="auto"/>
            <w:right w:val="none" w:sz="0" w:space="0" w:color="auto"/>
          </w:divBdr>
        </w:div>
        <w:div w:id="1848715107">
          <w:marLeft w:val="0"/>
          <w:marRight w:val="0"/>
          <w:marTop w:val="150"/>
          <w:marBottom w:val="0"/>
          <w:divBdr>
            <w:top w:val="none" w:sz="0" w:space="0" w:color="auto"/>
            <w:left w:val="none" w:sz="0" w:space="0" w:color="auto"/>
            <w:bottom w:val="none" w:sz="0" w:space="0" w:color="auto"/>
            <w:right w:val="none" w:sz="0" w:space="0" w:color="auto"/>
          </w:divBdr>
          <w:divsChild>
            <w:div w:id="557665095">
              <w:marLeft w:val="1155"/>
              <w:marRight w:val="0"/>
              <w:marTop w:val="0"/>
              <w:marBottom w:val="0"/>
              <w:divBdr>
                <w:top w:val="none" w:sz="0" w:space="0" w:color="auto"/>
                <w:left w:val="none" w:sz="0" w:space="0" w:color="auto"/>
                <w:bottom w:val="none" w:sz="0" w:space="0" w:color="auto"/>
                <w:right w:val="none" w:sz="0" w:space="0" w:color="auto"/>
              </w:divBdr>
            </w:div>
            <w:div w:id="1958483425">
              <w:marLeft w:val="1155"/>
              <w:marRight w:val="0"/>
              <w:marTop w:val="0"/>
              <w:marBottom w:val="0"/>
              <w:divBdr>
                <w:top w:val="none" w:sz="0" w:space="0" w:color="auto"/>
                <w:left w:val="none" w:sz="0" w:space="0" w:color="auto"/>
                <w:bottom w:val="none" w:sz="0" w:space="0" w:color="auto"/>
                <w:right w:val="none" w:sz="0" w:space="0" w:color="auto"/>
              </w:divBdr>
            </w:div>
            <w:div w:id="16822026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5875">
      <w:bodyDiv w:val="1"/>
      <w:marLeft w:val="0"/>
      <w:marRight w:val="0"/>
      <w:marTop w:val="0"/>
      <w:marBottom w:val="0"/>
      <w:divBdr>
        <w:top w:val="none" w:sz="0" w:space="0" w:color="auto"/>
        <w:left w:val="none" w:sz="0" w:space="0" w:color="auto"/>
        <w:bottom w:val="none" w:sz="0" w:space="0" w:color="auto"/>
        <w:right w:val="none" w:sz="0" w:space="0" w:color="auto"/>
      </w:divBdr>
      <w:divsChild>
        <w:div w:id="1942444901">
          <w:marLeft w:val="0"/>
          <w:marRight w:val="0"/>
          <w:marTop w:val="0"/>
          <w:marBottom w:val="0"/>
          <w:divBdr>
            <w:top w:val="none" w:sz="0" w:space="0" w:color="auto"/>
            <w:left w:val="none" w:sz="0" w:space="0" w:color="auto"/>
            <w:bottom w:val="none" w:sz="0" w:space="0" w:color="auto"/>
            <w:right w:val="none" w:sz="0" w:space="0" w:color="auto"/>
          </w:divBdr>
        </w:div>
        <w:div w:id="240146575">
          <w:marLeft w:val="0"/>
          <w:marRight w:val="0"/>
          <w:marTop w:val="150"/>
          <w:marBottom w:val="0"/>
          <w:divBdr>
            <w:top w:val="none" w:sz="0" w:space="0" w:color="auto"/>
            <w:left w:val="none" w:sz="0" w:space="0" w:color="auto"/>
            <w:bottom w:val="none" w:sz="0" w:space="0" w:color="auto"/>
            <w:right w:val="none" w:sz="0" w:space="0" w:color="auto"/>
          </w:divBdr>
          <w:divsChild>
            <w:div w:id="1454327571">
              <w:marLeft w:val="1155"/>
              <w:marRight w:val="0"/>
              <w:marTop w:val="0"/>
              <w:marBottom w:val="0"/>
              <w:divBdr>
                <w:top w:val="none" w:sz="0" w:space="0" w:color="auto"/>
                <w:left w:val="none" w:sz="0" w:space="0" w:color="auto"/>
                <w:bottom w:val="none" w:sz="0" w:space="0" w:color="auto"/>
                <w:right w:val="none" w:sz="0" w:space="0" w:color="auto"/>
              </w:divBdr>
            </w:div>
            <w:div w:id="1280836027">
              <w:marLeft w:val="1155"/>
              <w:marRight w:val="0"/>
              <w:marTop w:val="0"/>
              <w:marBottom w:val="0"/>
              <w:divBdr>
                <w:top w:val="none" w:sz="0" w:space="0" w:color="auto"/>
                <w:left w:val="none" w:sz="0" w:space="0" w:color="auto"/>
                <w:bottom w:val="none" w:sz="0" w:space="0" w:color="auto"/>
                <w:right w:val="none" w:sz="0" w:space="0" w:color="auto"/>
              </w:divBdr>
            </w:div>
            <w:div w:id="17591365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5401">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21594">
      <w:bodyDiv w:val="1"/>
      <w:marLeft w:val="0"/>
      <w:marRight w:val="0"/>
      <w:marTop w:val="0"/>
      <w:marBottom w:val="0"/>
      <w:divBdr>
        <w:top w:val="none" w:sz="0" w:space="0" w:color="auto"/>
        <w:left w:val="none" w:sz="0" w:space="0" w:color="auto"/>
        <w:bottom w:val="none" w:sz="0" w:space="0" w:color="auto"/>
        <w:right w:val="none" w:sz="0" w:space="0" w:color="auto"/>
      </w:divBdr>
      <w:divsChild>
        <w:div w:id="511799883">
          <w:marLeft w:val="0"/>
          <w:marRight w:val="0"/>
          <w:marTop w:val="0"/>
          <w:marBottom w:val="0"/>
          <w:divBdr>
            <w:top w:val="none" w:sz="0" w:space="0" w:color="auto"/>
            <w:left w:val="none" w:sz="0" w:space="0" w:color="auto"/>
            <w:bottom w:val="none" w:sz="0" w:space="0" w:color="auto"/>
            <w:right w:val="none" w:sz="0" w:space="0" w:color="auto"/>
          </w:divBdr>
        </w:div>
        <w:div w:id="50078109">
          <w:marLeft w:val="0"/>
          <w:marRight w:val="0"/>
          <w:marTop w:val="150"/>
          <w:marBottom w:val="0"/>
          <w:divBdr>
            <w:top w:val="none" w:sz="0" w:space="0" w:color="auto"/>
            <w:left w:val="none" w:sz="0" w:space="0" w:color="auto"/>
            <w:bottom w:val="none" w:sz="0" w:space="0" w:color="auto"/>
            <w:right w:val="none" w:sz="0" w:space="0" w:color="auto"/>
          </w:divBdr>
          <w:divsChild>
            <w:div w:id="1850944886">
              <w:marLeft w:val="1155"/>
              <w:marRight w:val="0"/>
              <w:marTop w:val="0"/>
              <w:marBottom w:val="0"/>
              <w:divBdr>
                <w:top w:val="none" w:sz="0" w:space="0" w:color="auto"/>
                <w:left w:val="none" w:sz="0" w:space="0" w:color="auto"/>
                <w:bottom w:val="none" w:sz="0" w:space="0" w:color="auto"/>
                <w:right w:val="none" w:sz="0" w:space="0" w:color="auto"/>
              </w:divBdr>
            </w:div>
            <w:div w:id="767315797">
              <w:marLeft w:val="1155"/>
              <w:marRight w:val="0"/>
              <w:marTop w:val="0"/>
              <w:marBottom w:val="0"/>
              <w:divBdr>
                <w:top w:val="none" w:sz="0" w:space="0" w:color="auto"/>
                <w:left w:val="none" w:sz="0" w:space="0" w:color="auto"/>
                <w:bottom w:val="none" w:sz="0" w:space="0" w:color="auto"/>
                <w:right w:val="none" w:sz="0" w:space="0" w:color="auto"/>
              </w:divBdr>
            </w:div>
            <w:div w:id="18641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335808">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9550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1237">
      <w:bodyDiv w:val="1"/>
      <w:marLeft w:val="0"/>
      <w:marRight w:val="0"/>
      <w:marTop w:val="0"/>
      <w:marBottom w:val="0"/>
      <w:divBdr>
        <w:top w:val="none" w:sz="0" w:space="0" w:color="auto"/>
        <w:left w:val="none" w:sz="0" w:space="0" w:color="auto"/>
        <w:bottom w:val="none" w:sz="0" w:space="0" w:color="auto"/>
        <w:right w:val="none" w:sz="0" w:space="0" w:color="auto"/>
      </w:divBdr>
      <w:divsChild>
        <w:div w:id="471291457">
          <w:marLeft w:val="0"/>
          <w:marRight w:val="0"/>
          <w:marTop w:val="0"/>
          <w:marBottom w:val="0"/>
          <w:divBdr>
            <w:top w:val="none" w:sz="0" w:space="0" w:color="auto"/>
            <w:left w:val="none" w:sz="0" w:space="0" w:color="auto"/>
            <w:bottom w:val="none" w:sz="0" w:space="0" w:color="auto"/>
            <w:right w:val="none" w:sz="0" w:space="0" w:color="auto"/>
          </w:divBdr>
        </w:div>
        <w:div w:id="1283919766">
          <w:marLeft w:val="0"/>
          <w:marRight w:val="0"/>
          <w:marTop w:val="150"/>
          <w:marBottom w:val="0"/>
          <w:divBdr>
            <w:top w:val="none" w:sz="0" w:space="0" w:color="auto"/>
            <w:left w:val="none" w:sz="0" w:space="0" w:color="auto"/>
            <w:bottom w:val="none" w:sz="0" w:space="0" w:color="auto"/>
            <w:right w:val="none" w:sz="0" w:space="0" w:color="auto"/>
          </w:divBdr>
          <w:divsChild>
            <w:div w:id="1995328438">
              <w:marLeft w:val="1155"/>
              <w:marRight w:val="0"/>
              <w:marTop w:val="0"/>
              <w:marBottom w:val="0"/>
              <w:divBdr>
                <w:top w:val="none" w:sz="0" w:space="0" w:color="auto"/>
                <w:left w:val="none" w:sz="0" w:space="0" w:color="auto"/>
                <w:bottom w:val="none" w:sz="0" w:space="0" w:color="auto"/>
                <w:right w:val="none" w:sz="0" w:space="0" w:color="auto"/>
              </w:divBdr>
            </w:div>
            <w:div w:id="8927400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69956">
      <w:bodyDiv w:val="1"/>
      <w:marLeft w:val="0"/>
      <w:marRight w:val="0"/>
      <w:marTop w:val="0"/>
      <w:marBottom w:val="0"/>
      <w:divBdr>
        <w:top w:val="none" w:sz="0" w:space="0" w:color="auto"/>
        <w:left w:val="none" w:sz="0" w:space="0" w:color="auto"/>
        <w:bottom w:val="none" w:sz="0" w:space="0" w:color="auto"/>
        <w:right w:val="none" w:sz="0" w:space="0" w:color="auto"/>
      </w:divBdr>
      <w:divsChild>
        <w:div w:id="1417088932">
          <w:marLeft w:val="0"/>
          <w:marRight w:val="0"/>
          <w:marTop w:val="0"/>
          <w:marBottom w:val="0"/>
          <w:divBdr>
            <w:top w:val="none" w:sz="0" w:space="0" w:color="auto"/>
            <w:left w:val="none" w:sz="0" w:space="0" w:color="auto"/>
            <w:bottom w:val="none" w:sz="0" w:space="0" w:color="auto"/>
            <w:right w:val="none" w:sz="0" w:space="0" w:color="auto"/>
          </w:divBdr>
        </w:div>
        <w:div w:id="2101220847">
          <w:marLeft w:val="0"/>
          <w:marRight w:val="0"/>
          <w:marTop w:val="150"/>
          <w:marBottom w:val="0"/>
          <w:divBdr>
            <w:top w:val="none" w:sz="0" w:space="0" w:color="auto"/>
            <w:left w:val="none" w:sz="0" w:space="0" w:color="auto"/>
            <w:bottom w:val="none" w:sz="0" w:space="0" w:color="auto"/>
            <w:right w:val="none" w:sz="0" w:space="0" w:color="auto"/>
          </w:divBdr>
          <w:divsChild>
            <w:div w:id="353470">
              <w:marLeft w:val="1155"/>
              <w:marRight w:val="0"/>
              <w:marTop w:val="0"/>
              <w:marBottom w:val="0"/>
              <w:divBdr>
                <w:top w:val="none" w:sz="0" w:space="0" w:color="auto"/>
                <w:left w:val="none" w:sz="0" w:space="0" w:color="auto"/>
                <w:bottom w:val="none" w:sz="0" w:space="0" w:color="auto"/>
                <w:right w:val="none" w:sz="0" w:space="0" w:color="auto"/>
              </w:divBdr>
            </w:div>
            <w:div w:id="1940791643">
              <w:marLeft w:val="1155"/>
              <w:marRight w:val="0"/>
              <w:marTop w:val="0"/>
              <w:marBottom w:val="0"/>
              <w:divBdr>
                <w:top w:val="none" w:sz="0" w:space="0" w:color="auto"/>
                <w:left w:val="none" w:sz="0" w:space="0" w:color="auto"/>
                <w:bottom w:val="none" w:sz="0" w:space="0" w:color="auto"/>
                <w:right w:val="none" w:sz="0" w:space="0" w:color="auto"/>
              </w:divBdr>
            </w:div>
            <w:div w:id="11532568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36893">
      <w:bodyDiv w:val="1"/>
      <w:marLeft w:val="0"/>
      <w:marRight w:val="0"/>
      <w:marTop w:val="0"/>
      <w:marBottom w:val="0"/>
      <w:divBdr>
        <w:top w:val="none" w:sz="0" w:space="0" w:color="auto"/>
        <w:left w:val="none" w:sz="0" w:space="0" w:color="auto"/>
        <w:bottom w:val="none" w:sz="0" w:space="0" w:color="auto"/>
        <w:right w:val="none" w:sz="0" w:space="0" w:color="auto"/>
      </w:divBdr>
      <w:divsChild>
        <w:div w:id="1773238423">
          <w:marLeft w:val="0"/>
          <w:marRight w:val="0"/>
          <w:marTop w:val="0"/>
          <w:marBottom w:val="0"/>
          <w:divBdr>
            <w:top w:val="none" w:sz="0" w:space="0" w:color="auto"/>
            <w:left w:val="none" w:sz="0" w:space="0" w:color="auto"/>
            <w:bottom w:val="none" w:sz="0" w:space="0" w:color="auto"/>
            <w:right w:val="none" w:sz="0" w:space="0" w:color="auto"/>
          </w:divBdr>
        </w:div>
        <w:div w:id="370233340">
          <w:marLeft w:val="0"/>
          <w:marRight w:val="0"/>
          <w:marTop w:val="150"/>
          <w:marBottom w:val="0"/>
          <w:divBdr>
            <w:top w:val="none" w:sz="0" w:space="0" w:color="auto"/>
            <w:left w:val="none" w:sz="0" w:space="0" w:color="auto"/>
            <w:bottom w:val="none" w:sz="0" w:space="0" w:color="auto"/>
            <w:right w:val="none" w:sz="0" w:space="0" w:color="auto"/>
          </w:divBdr>
          <w:divsChild>
            <w:div w:id="577600141">
              <w:marLeft w:val="1155"/>
              <w:marRight w:val="0"/>
              <w:marTop w:val="0"/>
              <w:marBottom w:val="0"/>
              <w:divBdr>
                <w:top w:val="none" w:sz="0" w:space="0" w:color="auto"/>
                <w:left w:val="none" w:sz="0" w:space="0" w:color="auto"/>
                <w:bottom w:val="none" w:sz="0" w:space="0" w:color="auto"/>
                <w:right w:val="none" w:sz="0" w:space="0" w:color="auto"/>
              </w:divBdr>
            </w:div>
            <w:div w:id="552272260">
              <w:marLeft w:val="1155"/>
              <w:marRight w:val="0"/>
              <w:marTop w:val="0"/>
              <w:marBottom w:val="0"/>
              <w:divBdr>
                <w:top w:val="none" w:sz="0" w:space="0" w:color="auto"/>
                <w:left w:val="none" w:sz="0" w:space="0" w:color="auto"/>
                <w:bottom w:val="none" w:sz="0" w:space="0" w:color="auto"/>
                <w:right w:val="none" w:sz="0" w:space="0" w:color="auto"/>
              </w:divBdr>
            </w:div>
            <w:div w:id="9989950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834775">
      <w:bodyDiv w:val="1"/>
      <w:marLeft w:val="0"/>
      <w:marRight w:val="0"/>
      <w:marTop w:val="0"/>
      <w:marBottom w:val="0"/>
      <w:divBdr>
        <w:top w:val="none" w:sz="0" w:space="0" w:color="auto"/>
        <w:left w:val="none" w:sz="0" w:space="0" w:color="auto"/>
        <w:bottom w:val="none" w:sz="0" w:space="0" w:color="auto"/>
        <w:right w:val="none" w:sz="0" w:space="0" w:color="auto"/>
      </w:divBdr>
      <w:divsChild>
        <w:div w:id="1630553475">
          <w:marLeft w:val="0"/>
          <w:marRight w:val="0"/>
          <w:marTop w:val="0"/>
          <w:marBottom w:val="0"/>
          <w:divBdr>
            <w:top w:val="none" w:sz="0" w:space="0" w:color="auto"/>
            <w:left w:val="none" w:sz="0" w:space="0" w:color="auto"/>
            <w:bottom w:val="none" w:sz="0" w:space="0" w:color="auto"/>
            <w:right w:val="none" w:sz="0" w:space="0" w:color="auto"/>
          </w:divBdr>
        </w:div>
        <w:div w:id="226958805">
          <w:marLeft w:val="0"/>
          <w:marRight w:val="0"/>
          <w:marTop w:val="150"/>
          <w:marBottom w:val="0"/>
          <w:divBdr>
            <w:top w:val="none" w:sz="0" w:space="0" w:color="auto"/>
            <w:left w:val="none" w:sz="0" w:space="0" w:color="auto"/>
            <w:bottom w:val="none" w:sz="0" w:space="0" w:color="auto"/>
            <w:right w:val="none" w:sz="0" w:space="0" w:color="auto"/>
          </w:divBdr>
          <w:divsChild>
            <w:div w:id="1605917057">
              <w:marLeft w:val="1155"/>
              <w:marRight w:val="0"/>
              <w:marTop w:val="0"/>
              <w:marBottom w:val="0"/>
              <w:divBdr>
                <w:top w:val="none" w:sz="0" w:space="0" w:color="auto"/>
                <w:left w:val="none" w:sz="0" w:space="0" w:color="auto"/>
                <w:bottom w:val="none" w:sz="0" w:space="0" w:color="auto"/>
                <w:right w:val="none" w:sz="0" w:space="0" w:color="auto"/>
              </w:divBdr>
            </w:div>
            <w:div w:id="1521823089">
              <w:marLeft w:val="1155"/>
              <w:marRight w:val="0"/>
              <w:marTop w:val="0"/>
              <w:marBottom w:val="0"/>
              <w:divBdr>
                <w:top w:val="none" w:sz="0" w:space="0" w:color="auto"/>
                <w:left w:val="none" w:sz="0" w:space="0" w:color="auto"/>
                <w:bottom w:val="none" w:sz="0" w:space="0" w:color="auto"/>
                <w:right w:val="none" w:sz="0" w:space="0" w:color="auto"/>
              </w:divBdr>
            </w:div>
            <w:div w:id="13421196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11167">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52641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02074">
      <w:bodyDiv w:val="1"/>
      <w:marLeft w:val="0"/>
      <w:marRight w:val="0"/>
      <w:marTop w:val="0"/>
      <w:marBottom w:val="0"/>
      <w:divBdr>
        <w:top w:val="none" w:sz="0" w:space="0" w:color="auto"/>
        <w:left w:val="none" w:sz="0" w:space="0" w:color="auto"/>
        <w:bottom w:val="none" w:sz="0" w:space="0" w:color="auto"/>
        <w:right w:val="none" w:sz="0" w:space="0" w:color="auto"/>
      </w:divBdr>
      <w:divsChild>
        <w:div w:id="1432892918">
          <w:marLeft w:val="0"/>
          <w:marRight w:val="0"/>
          <w:marTop w:val="0"/>
          <w:marBottom w:val="0"/>
          <w:divBdr>
            <w:top w:val="none" w:sz="0" w:space="0" w:color="auto"/>
            <w:left w:val="none" w:sz="0" w:space="0" w:color="auto"/>
            <w:bottom w:val="none" w:sz="0" w:space="0" w:color="auto"/>
            <w:right w:val="none" w:sz="0" w:space="0" w:color="auto"/>
          </w:divBdr>
        </w:div>
        <w:div w:id="513421302">
          <w:marLeft w:val="0"/>
          <w:marRight w:val="0"/>
          <w:marTop w:val="150"/>
          <w:marBottom w:val="0"/>
          <w:divBdr>
            <w:top w:val="none" w:sz="0" w:space="0" w:color="auto"/>
            <w:left w:val="none" w:sz="0" w:space="0" w:color="auto"/>
            <w:bottom w:val="none" w:sz="0" w:space="0" w:color="auto"/>
            <w:right w:val="none" w:sz="0" w:space="0" w:color="auto"/>
          </w:divBdr>
          <w:divsChild>
            <w:div w:id="137456268">
              <w:marLeft w:val="1155"/>
              <w:marRight w:val="0"/>
              <w:marTop w:val="0"/>
              <w:marBottom w:val="0"/>
              <w:divBdr>
                <w:top w:val="none" w:sz="0" w:space="0" w:color="auto"/>
                <w:left w:val="none" w:sz="0" w:space="0" w:color="auto"/>
                <w:bottom w:val="none" w:sz="0" w:space="0" w:color="auto"/>
                <w:right w:val="none" w:sz="0" w:space="0" w:color="auto"/>
              </w:divBdr>
            </w:div>
            <w:div w:id="677384784">
              <w:marLeft w:val="1155"/>
              <w:marRight w:val="0"/>
              <w:marTop w:val="0"/>
              <w:marBottom w:val="0"/>
              <w:divBdr>
                <w:top w:val="none" w:sz="0" w:space="0" w:color="auto"/>
                <w:left w:val="none" w:sz="0" w:space="0" w:color="auto"/>
                <w:bottom w:val="none" w:sz="0" w:space="0" w:color="auto"/>
                <w:right w:val="none" w:sz="0" w:space="0" w:color="auto"/>
              </w:divBdr>
            </w:div>
            <w:div w:id="6433130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16924">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22944">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732305">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4961">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311711">
      <w:bodyDiv w:val="1"/>
      <w:marLeft w:val="0"/>
      <w:marRight w:val="0"/>
      <w:marTop w:val="0"/>
      <w:marBottom w:val="0"/>
      <w:divBdr>
        <w:top w:val="none" w:sz="0" w:space="0" w:color="auto"/>
        <w:left w:val="none" w:sz="0" w:space="0" w:color="auto"/>
        <w:bottom w:val="none" w:sz="0" w:space="0" w:color="auto"/>
        <w:right w:val="none" w:sz="0" w:space="0" w:color="auto"/>
      </w:divBdr>
    </w:div>
    <w:div w:id="122383547">
      <w:bodyDiv w:val="1"/>
      <w:marLeft w:val="0"/>
      <w:marRight w:val="0"/>
      <w:marTop w:val="0"/>
      <w:marBottom w:val="0"/>
      <w:divBdr>
        <w:top w:val="none" w:sz="0" w:space="0" w:color="auto"/>
        <w:left w:val="none" w:sz="0" w:space="0" w:color="auto"/>
        <w:bottom w:val="none" w:sz="0" w:space="0" w:color="auto"/>
        <w:right w:val="none" w:sz="0" w:space="0" w:color="auto"/>
      </w:divBdr>
      <w:divsChild>
        <w:div w:id="618026240">
          <w:marLeft w:val="0"/>
          <w:marRight w:val="0"/>
          <w:marTop w:val="0"/>
          <w:marBottom w:val="0"/>
          <w:divBdr>
            <w:top w:val="none" w:sz="0" w:space="0" w:color="auto"/>
            <w:left w:val="none" w:sz="0" w:space="0" w:color="auto"/>
            <w:bottom w:val="none" w:sz="0" w:space="0" w:color="auto"/>
            <w:right w:val="none" w:sz="0" w:space="0" w:color="auto"/>
          </w:divBdr>
        </w:div>
        <w:div w:id="333385746">
          <w:marLeft w:val="0"/>
          <w:marRight w:val="0"/>
          <w:marTop w:val="150"/>
          <w:marBottom w:val="0"/>
          <w:divBdr>
            <w:top w:val="none" w:sz="0" w:space="0" w:color="auto"/>
            <w:left w:val="none" w:sz="0" w:space="0" w:color="auto"/>
            <w:bottom w:val="none" w:sz="0" w:space="0" w:color="auto"/>
            <w:right w:val="none" w:sz="0" w:space="0" w:color="auto"/>
          </w:divBdr>
          <w:divsChild>
            <w:div w:id="1833521461">
              <w:marLeft w:val="1155"/>
              <w:marRight w:val="0"/>
              <w:marTop w:val="0"/>
              <w:marBottom w:val="0"/>
              <w:divBdr>
                <w:top w:val="none" w:sz="0" w:space="0" w:color="auto"/>
                <w:left w:val="none" w:sz="0" w:space="0" w:color="auto"/>
                <w:bottom w:val="none" w:sz="0" w:space="0" w:color="auto"/>
                <w:right w:val="none" w:sz="0" w:space="0" w:color="auto"/>
              </w:divBdr>
            </w:div>
            <w:div w:id="148864991">
              <w:marLeft w:val="1155"/>
              <w:marRight w:val="0"/>
              <w:marTop w:val="0"/>
              <w:marBottom w:val="0"/>
              <w:divBdr>
                <w:top w:val="none" w:sz="0" w:space="0" w:color="auto"/>
                <w:left w:val="none" w:sz="0" w:space="0" w:color="auto"/>
                <w:bottom w:val="none" w:sz="0" w:space="0" w:color="auto"/>
                <w:right w:val="none" w:sz="0" w:space="0" w:color="auto"/>
              </w:divBdr>
            </w:div>
            <w:div w:id="11524086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6561">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3937330">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89252">
      <w:bodyDiv w:val="1"/>
      <w:marLeft w:val="0"/>
      <w:marRight w:val="0"/>
      <w:marTop w:val="0"/>
      <w:marBottom w:val="0"/>
      <w:divBdr>
        <w:top w:val="none" w:sz="0" w:space="0" w:color="auto"/>
        <w:left w:val="none" w:sz="0" w:space="0" w:color="auto"/>
        <w:bottom w:val="none" w:sz="0" w:space="0" w:color="auto"/>
        <w:right w:val="none" w:sz="0" w:space="0" w:color="auto"/>
      </w:divBdr>
      <w:divsChild>
        <w:div w:id="110907214">
          <w:marLeft w:val="0"/>
          <w:marRight w:val="0"/>
          <w:marTop w:val="0"/>
          <w:marBottom w:val="0"/>
          <w:divBdr>
            <w:top w:val="none" w:sz="0" w:space="0" w:color="auto"/>
            <w:left w:val="none" w:sz="0" w:space="0" w:color="auto"/>
            <w:bottom w:val="none" w:sz="0" w:space="0" w:color="auto"/>
            <w:right w:val="none" w:sz="0" w:space="0" w:color="auto"/>
          </w:divBdr>
        </w:div>
        <w:div w:id="1128818098">
          <w:marLeft w:val="0"/>
          <w:marRight w:val="0"/>
          <w:marTop w:val="150"/>
          <w:marBottom w:val="0"/>
          <w:divBdr>
            <w:top w:val="none" w:sz="0" w:space="0" w:color="auto"/>
            <w:left w:val="none" w:sz="0" w:space="0" w:color="auto"/>
            <w:bottom w:val="none" w:sz="0" w:space="0" w:color="auto"/>
            <w:right w:val="none" w:sz="0" w:space="0" w:color="auto"/>
          </w:divBdr>
          <w:divsChild>
            <w:div w:id="1497529712">
              <w:marLeft w:val="1155"/>
              <w:marRight w:val="0"/>
              <w:marTop w:val="0"/>
              <w:marBottom w:val="0"/>
              <w:divBdr>
                <w:top w:val="none" w:sz="0" w:space="0" w:color="auto"/>
                <w:left w:val="none" w:sz="0" w:space="0" w:color="auto"/>
                <w:bottom w:val="none" w:sz="0" w:space="0" w:color="auto"/>
                <w:right w:val="none" w:sz="0" w:space="0" w:color="auto"/>
              </w:divBdr>
            </w:div>
            <w:div w:id="1474907921">
              <w:marLeft w:val="1155"/>
              <w:marRight w:val="0"/>
              <w:marTop w:val="0"/>
              <w:marBottom w:val="0"/>
              <w:divBdr>
                <w:top w:val="none" w:sz="0" w:space="0" w:color="auto"/>
                <w:left w:val="none" w:sz="0" w:space="0" w:color="auto"/>
                <w:bottom w:val="none" w:sz="0" w:space="0" w:color="auto"/>
                <w:right w:val="none" w:sz="0" w:space="0" w:color="auto"/>
              </w:divBdr>
            </w:div>
            <w:div w:id="13079723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668548">
      <w:bodyDiv w:val="1"/>
      <w:marLeft w:val="0"/>
      <w:marRight w:val="0"/>
      <w:marTop w:val="0"/>
      <w:marBottom w:val="0"/>
      <w:divBdr>
        <w:top w:val="none" w:sz="0" w:space="0" w:color="auto"/>
        <w:left w:val="none" w:sz="0" w:space="0" w:color="auto"/>
        <w:bottom w:val="none" w:sz="0" w:space="0" w:color="auto"/>
        <w:right w:val="none" w:sz="0" w:space="0" w:color="auto"/>
      </w:divBdr>
      <w:divsChild>
        <w:div w:id="1630821261">
          <w:marLeft w:val="0"/>
          <w:marRight w:val="0"/>
          <w:marTop w:val="0"/>
          <w:marBottom w:val="0"/>
          <w:divBdr>
            <w:top w:val="none" w:sz="0" w:space="0" w:color="auto"/>
            <w:left w:val="none" w:sz="0" w:space="0" w:color="auto"/>
            <w:bottom w:val="none" w:sz="0" w:space="0" w:color="auto"/>
            <w:right w:val="none" w:sz="0" w:space="0" w:color="auto"/>
          </w:divBdr>
        </w:div>
        <w:div w:id="434789886">
          <w:marLeft w:val="0"/>
          <w:marRight w:val="0"/>
          <w:marTop w:val="150"/>
          <w:marBottom w:val="0"/>
          <w:divBdr>
            <w:top w:val="none" w:sz="0" w:space="0" w:color="auto"/>
            <w:left w:val="none" w:sz="0" w:space="0" w:color="auto"/>
            <w:bottom w:val="none" w:sz="0" w:space="0" w:color="auto"/>
            <w:right w:val="none" w:sz="0" w:space="0" w:color="auto"/>
          </w:divBdr>
          <w:divsChild>
            <w:div w:id="912618228">
              <w:marLeft w:val="1155"/>
              <w:marRight w:val="0"/>
              <w:marTop w:val="0"/>
              <w:marBottom w:val="0"/>
              <w:divBdr>
                <w:top w:val="none" w:sz="0" w:space="0" w:color="auto"/>
                <w:left w:val="none" w:sz="0" w:space="0" w:color="auto"/>
                <w:bottom w:val="none" w:sz="0" w:space="0" w:color="auto"/>
                <w:right w:val="none" w:sz="0" w:space="0" w:color="auto"/>
              </w:divBdr>
            </w:div>
            <w:div w:id="550925683">
              <w:marLeft w:val="1155"/>
              <w:marRight w:val="0"/>
              <w:marTop w:val="0"/>
              <w:marBottom w:val="0"/>
              <w:divBdr>
                <w:top w:val="none" w:sz="0" w:space="0" w:color="auto"/>
                <w:left w:val="none" w:sz="0" w:space="0" w:color="auto"/>
                <w:bottom w:val="none" w:sz="0" w:space="0" w:color="auto"/>
                <w:right w:val="none" w:sz="0" w:space="0" w:color="auto"/>
              </w:divBdr>
            </w:div>
            <w:div w:id="15665320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554917">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06357">
      <w:bodyDiv w:val="1"/>
      <w:marLeft w:val="0"/>
      <w:marRight w:val="0"/>
      <w:marTop w:val="0"/>
      <w:marBottom w:val="0"/>
      <w:divBdr>
        <w:top w:val="none" w:sz="0" w:space="0" w:color="auto"/>
        <w:left w:val="none" w:sz="0" w:space="0" w:color="auto"/>
        <w:bottom w:val="none" w:sz="0" w:space="0" w:color="auto"/>
        <w:right w:val="none" w:sz="0" w:space="0" w:color="auto"/>
      </w:divBdr>
      <w:divsChild>
        <w:div w:id="2046561811">
          <w:marLeft w:val="0"/>
          <w:marRight w:val="0"/>
          <w:marTop w:val="0"/>
          <w:marBottom w:val="0"/>
          <w:divBdr>
            <w:top w:val="none" w:sz="0" w:space="0" w:color="auto"/>
            <w:left w:val="none" w:sz="0" w:space="0" w:color="auto"/>
            <w:bottom w:val="none" w:sz="0" w:space="0" w:color="auto"/>
            <w:right w:val="none" w:sz="0" w:space="0" w:color="auto"/>
          </w:divBdr>
        </w:div>
        <w:div w:id="1151560158">
          <w:marLeft w:val="0"/>
          <w:marRight w:val="0"/>
          <w:marTop w:val="150"/>
          <w:marBottom w:val="0"/>
          <w:divBdr>
            <w:top w:val="none" w:sz="0" w:space="0" w:color="auto"/>
            <w:left w:val="none" w:sz="0" w:space="0" w:color="auto"/>
            <w:bottom w:val="none" w:sz="0" w:space="0" w:color="auto"/>
            <w:right w:val="none" w:sz="0" w:space="0" w:color="auto"/>
          </w:divBdr>
          <w:divsChild>
            <w:div w:id="1318611105">
              <w:marLeft w:val="1155"/>
              <w:marRight w:val="0"/>
              <w:marTop w:val="0"/>
              <w:marBottom w:val="0"/>
              <w:divBdr>
                <w:top w:val="none" w:sz="0" w:space="0" w:color="auto"/>
                <w:left w:val="none" w:sz="0" w:space="0" w:color="auto"/>
                <w:bottom w:val="none" w:sz="0" w:space="0" w:color="auto"/>
                <w:right w:val="none" w:sz="0" w:space="0" w:color="auto"/>
              </w:divBdr>
            </w:div>
            <w:div w:id="419571203">
              <w:marLeft w:val="1155"/>
              <w:marRight w:val="0"/>
              <w:marTop w:val="0"/>
              <w:marBottom w:val="0"/>
              <w:divBdr>
                <w:top w:val="none" w:sz="0" w:space="0" w:color="auto"/>
                <w:left w:val="none" w:sz="0" w:space="0" w:color="auto"/>
                <w:bottom w:val="none" w:sz="0" w:space="0" w:color="auto"/>
                <w:right w:val="none" w:sz="0" w:space="0" w:color="auto"/>
              </w:divBdr>
            </w:div>
            <w:div w:id="12642617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31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29086">
      <w:bodyDiv w:val="1"/>
      <w:marLeft w:val="0"/>
      <w:marRight w:val="0"/>
      <w:marTop w:val="0"/>
      <w:marBottom w:val="0"/>
      <w:divBdr>
        <w:top w:val="none" w:sz="0" w:space="0" w:color="auto"/>
        <w:left w:val="none" w:sz="0" w:space="0" w:color="auto"/>
        <w:bottom w:val="none" w:sz="0" w:space="0" w:color="auto"/>
        <w:right w:val="none" w:sz="0" w:space="0" w:color="auto"/>
      </w:divBdr>
      <w:divsChild>
        <w:div w:id="183708627">
          <w:marLeft w:val="0"/>
          <w:marRight w:val="0"/>
          <w:marTop w:val="0"/>
          <w:marBottom w:val="0"/>
          <w:divBdr>
            <w:top w:val="none" w:sz="0" w:space="0" w:color="auto"/>
            <w:left w:val="none" w:sz="0" w:space="0" w:color="auto"/>
            <w:bottom w:val="none" w:sz="0" w:space="0" w:color="auto"/>
            <w:right w:val="none" w:sz="0" w:space="0" w:color="auto"/>
          </w:divBdr>
        </w:div>
        <w:div w:id="2022051297">
          <w:marLeft w:val="0"/>
          <w:marRight w:val="0"/>
          <w:marTop w:val="150"/>
          <w:marBottom w:val="0"/>
          <w:divBdr>
            <w:top w:val="none" w:sz="0" w:space="0" w:color="auto"/>
            <w:left w:val="none" w:sz="0" w:space="0" w:color="auto"/>
            <w:bottom w:val="none" w:sz="0" w:space="0" w:color="auto"/>
            <w:right w:val="none" w:sz="0" w:space="0" w:color="auto"/>
          </w:divBdr>
          <w:divsChild>
            <w:div w:id="1357972449">
              <w:marLeft w:val="1155"/>
              <w:marRight w:val="0"/>
              <w:marTop w:val="0"/>
              <w:marBottom w:val="0"/>
              <w:divBdr>
                <w:top w:val="none" w:sz="0" w:space="0" w:color="auto"/>
                <w:left w:val="none" w:sz="0" w:space="0" w:color="auto"/>
                <w:bottom w:val="none" w:sz="0" w:space="0" w:color="auto"/>
                <w:right w:val="none" w:sz="0" w:space="0" w:color="auto"/>
              </w:divBdr>
            </w:div>
            <w:div w:id="1771850887">
              <w:marLeft w:val="1155"/>
              <w:marRight w:val="0"/>
              <w:marTop w:val="0"/>
              <w:marBottom w:val="0"/>
              <w:divBdr>
                <w:top w:val="none" w:sz="0" w:space="0" w:color="auto"/>
                <w:left w:val="none" w:sz="0" w:space="0" w:color="auto"/>
                <w:bottom w:val="none" w:sz="0" w:space="0" w:color="auto"/>
                <w:right w:val="none" w:sz="0" w:space="0" w:color="auto"/>
              </w:divBdr>
            </w:div>
            <w:div w:id="20189201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488448">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1993939">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867963">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401">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4599">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762762">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4758631">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23599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08863">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17435">
      <w:bodyDiv w:val="1"/>
      <w:marLeft w:val="0"/>
      <w:marRight w:val="0"/>
      <w:marTop w:val="0"/>
      <w:marBottom w:val="0"/>
      <w:divBdr>
        <w:top w:val="none" w:sz="0" w:space="0" w:color="auto"/>
        <w:left w:val="none" w:sz="0" w:space="0" w:color="auto"/>
        <w:bottom w:val="none" w:sz="0" w:space="0" w:color="auto"/>
        <w:right w:val="none" w:sz="0" w:space="0" w:color="auto"/>
      </w:divBdr>
      <w:divsChild>
        <w:div w:id="974989857">
          <w:marLeft w:val="0"/>
          <w:marRight w:val="0"/>
          <w:marTop w:val="0"/>
          <w:marBottom w:val="0"/>
          <w:divBdr>
            <w:top w:val="none" w:sz="0" w:space="0" w:color="auto"/>
            <w:left w:val="none" w:sz="0" w:space="0" w:color="auto"/>
            <w:bottom w:val="none" w:sz="0" w:space="0" w:color="auto"/>
            <w:right w:val="none" w:sz="0" w:space="0" w:color="auto"/>
          </w:divBdr>
        </w:div>
        <w:div w:id="124736995">
          <w:marLeft w:val="0"/>
          <w:marRight w:val="0"/>
          <w:marTop w:val="150"/>
          <w:marBottom w:val="0"/>
          <w:divBdr>
            <w:top w:val="none" w:sz="0" w:space="0" w:color="auto"/>
            <w:left w:val="none" w:sz="0" w:space="0" w:color="auto"/>
            <w:bottom w:val="none" w:sz="0" w:space="0" w:color="auto"/>
            <w:right w:val="none" w:sz="0" w:space="0" w:color="auto"/>
          </w:divBdr>
          <w:divsChild>
            <w:div w:id="100028414">
              <w:marLeft w:val="1155"/>
              <w:marRight w:val="0"/>
              <w:marTop w:val="0"/>
              <w:marBottom w:val="0"/>
              <w:divBdr>
                <w:top w:val="none" w:sz="0" w:space="0" w:color="auto"/>
                <w:left w:val="none" w:sz="0" w:space="0" w:color="auto"/>
                <w:bottom w:val="none" w:sz="0" w:space="0" w:color="auto"/>
                <w:right w:val="none" w:sz="0" w:space="0" w:color="auto"/>
              </w:divBdr>
            </w:div>
            <w:div w:id="1844735317">
              <w:marLeft w:val="1155"/>
              <w:marRight w:val="0"/>
              <w:marTop w:val="0"/>
              <w:marBottom w:val="0"/>
              <w:divBdr>
                <w:top w:val="none" w:sz="0" w:space="0" w:color="auto"/>
                <w:left w:val="none" w:sz="0" w:space="0" w:color="auto"/>
                <w:bottom w:val="none" w:sz="0" w:space="0" w:color="auto"/>
                <w:right w:val="none" w:sz="0" w:space="0" w:color="auto"/>
              </w:divBdr>
            </w:div>
            <w:div w:id="1989806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57899">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618451">
      <w:bodyDiv w:val="1"/>
      <w:marLeft w:val="0"/>
      <w:marRight w:val="0"/>
      <w:marTop w:val="0"/>
      <w:marBottom w:val="0"/>
      <w:divBdr>
        <w:top w:val="none" w:sz="0" w:space="0" w:color="auto"/>
        <w:left w:val="none" w:sz="0" w:space="0" w:color="auto"/>
        <w:bottom w:val="none" w:sz="0" w:space="0" w:color="auto"/>
        <w:right w:val="none" w:sz="0" w:space="0" w:color="auto"/>
      </w:divBdr>
    </w:div>
    <w:div w:id="139687449">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50539">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1348">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097389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15771">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11124">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0794">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69815">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621592">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47507">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69907">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0782">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037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59087">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0951">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29115">
      <w:bodyDiv w:val="1"/>
      <w:marLeft w:val="0"/>
      <w:marRight w:val="0"/>
      <w:marTop w:val="0"/>
      <w:marBottom w:val="0"/>
      <w:divBdr>
        <w:top w:val="none" w:sz="0" w:space="0" w:color="auto"/>
        <w:left w:val="none" w:sz="0" w:space="0" w:color="auto"/>
        <w:bottom w:val="none" w:sz="0" w:space="0" w:color="auto"/>
        <w:right w:val="none" w:sz="0" w:space="0" w:color="auto"/>
      </w:divBdr>
      <w:divsChild>
        <w:div w:id="996614781">
          <w:marLeft w:val="0"/>
          <w:marRight w:val="0"/>
          <w:marTop w:val="0"/>
          <w:marBottom w:val="0"/>
          <w:divBdr>
            <w:top w:val="none" w:sz="0" w:space="0" w:color="auto"/>
            <w:left w:val="none" w:sz="0" w:space="0" w:color="auto"/>
            <w:bottom w:val="none" w:sz="0" w:space="0" w:color="auto"/>
            <w:right w:val="none" w:sz="0" w:space="0" w:color="auto"/>
          </w:divBdr>
        </w:div>
        <w:div w:id="139002166">
          <w:marLeft w:val="0"/>
          <w:marRight w:val="0"/>
          <w:marTop w:val="150"/>
          <w:marBottom w:val="0"/>
          <w:divBdr>
            <w:top w:val="none" w:sz="0" w:space="0" w:color="auto"/>
            <w:left w:val="none" w:sz="0" w:space="0" w:color="auto"/>
            <w:bottom w:val="none" w:sz="0" w:space="0" w:color="auto"/>
            <w:right w:val="none" w:sz="0" w:space="0" w:color="auto"/>
          </w:divBdr>
          <w:divsChild>
            <w:div w:id="402072827">
              <w:marLeft w:val="1155"/>
              <w:marRight w:val="0"/>
              <w:marTop w:val="0"/>
              <w:marBottom w:val="0"/>
              <w:divBdr>
                <w:top w:val="none" w:sz="0" w:space="0" w:color="auto"/>
                <w:left w:val="none" w:sz="0" w:space="0" w:color="auto"/>
                <w:bottom w:val="none" w:sz="0" w:space="0" w:color="auto"/>
                <w:right w:val="none" w:sz="0" w:space="0" w:color="auto"/>
              </w:divBdr>
            </w:div>
            <w:div w:id="1013191935">
              <w:marLeft w:val="1155"/>
              <w:marRight w:val="0"/>
              <w:marTop w:val="0"/>
              <w:marBottom w:val="0"/>
              <w:divBdr>
                <w:top w:val="none" w:sz="0" w:space="0" w:color="auto"/>
                <w:left w:val="none" w:sz="0" w:space="0" w:color="auto"/>
                <w:bottom w:val="none" w:sz="0" w:space="0" w:color="auto"/>
                <w:right w:val="none" w:sz="0" w:space="0" w:color="auto"/>
              </w:divBdr>
            </w:div>
            <w:div w:id="21203714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812462">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31827">
      <w:bodyDiv w:val="1"/>
      <w:marLeft w:val="0"/>
      <w:marRight w:val="0"/>
      <w:marTop w:val="0"/>
      <w:marBottom w:val="0"/>
      <w:divBdr>
        <w:top w:val="none" w:sz="0" w:space="0" w:color="auto"/>
        <w:left w:val="none" w:sz="0" w:space="0" w:color="auto"/>
        <w:bottom w:val="none" w:sz="0" w:space="0" w:color="auto"/>
        <w:right w:val="none" w:sz="0" w:space="0" w:color="auto"/>
      </w:divBdr>
    </w:div>
    <w:div w:id="158231970">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276284">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547383">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46561">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244399">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4391">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630865">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18483">
      <w:bodyDiv w:val="1"/>
      <w:marLeft w:val="0"/>
      <w:marRight w:val="0"/>
      <w:marTop w:val="0"/>
      <w:marBottom w:val="0"/>
      <w:divBdr>
        <w:top w:val="none" w:sz="0" w:space="0" w:color="auto"/>
        <w:left w:val="none" w:sz="0" w:space="0" w:color="auto"/>
        <w:bottom w:val="none" w:sz="0" w:space="0" w:color="auto"/>
        <w:right w:val="none" w:sz="0" w:space="0" w:color="auto"/>
      </w:divBdr>
      <w:divsChild>
        <w:div w:id="1363477919">
          <w:marLeft w:val="0"/>
          <w:marRight w:val="0"/>
          <w:marTop w:val="0"/>
          <w:marBottom w:val="0"/>
          <w:divBdr>
            <w:top w:val="none" w:sz="0" w:space="0" w:color="auto"/>
            <w:left w:val="none" w:sz="0" w:space="0" w:color="auto"/>
            <w:bottom w:val="none" w:sz="0" w:space="0" w:color="auto"/>
            <w:right w:val="none" w:sz="0" w:space="0" w:color="auto"/>
          </w:divBdr>
        </w:div>
        <w:div w:id="681392979">
          <w:marLeft w:val="0"/>
          <w:marRight w:val="0"/>
          <w:marTop w:val="150"/>
          <w:marBottom w:val="0"/>
          <w:divBdr>
            <w:top w:val="none" w:sz="0" w:space="0" w:color="auto"/>
            <w:left w:val="none" w:sz="0" w:space="0" w:color="auto"/>
            <w:bottom w:val="none" w:sz="0" w:space="0" w:color="auto"/>
            <w:right w:val="none" w:sz="0" w:space="0" w:color="auto"/>
          </w:divBdr>
          <w:divsChild>
            <w:div w:id="340474854">
              <w:marLeft w:val="1155"/>
              <w:marRight w:val="0"/>
              <w:marTop w:val="0"/>
              <w:marBottom w:val="0"/>
              <w:divBdr>
                <w:top w:val="none" w:sz="0" w:space="0" w:color="auto"/>
                <w:left w:val="none" w:sz="0" w:space="0" w:color="auto"/>
                <w:bottom w:val="none" w:sz="0" w:space="0" w:color="auto"/>
                <w:right w:val="none" w:sz="0" w:space="0" w:color="auto"/>
              </w:divBdr>
            </w:div>
            <w:div w:id="266042289">
              <w:marLeft w:val="1155"/>
              <w:marRight w:val="0"/>
              <w:marTop w:val="0"/>
              <w:marBottom w:val="0"/>
              <w:divBdr>
                <w:top w:val="none" w:sz="0" w:space="0" w:color="auto"/>
                <w:left w:val="none" w:sz="0" w:space="0" w:color="auto"/>
                <w:bottom w:val="none" w:sz="0" w:space="0" w:color="auto"/>
                <w:right w:val="none" w:sz="0" w:space="0" w:color="auto"/>
              </w:divBdr>
            </w:div>
            <w:div w:id="1577016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089">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7323">
      <w:bodyDiv w:val="1"/>
      <w:marLeft w:val="0"/>
      <w:marRight w:val="0"/>
      <w:marTop w:val="0"/>
      <w:marBottom w:val="0"/>
      <w:divBdr>
        <w:top w:val="none" w:sz="0" w:space="0" w:color="auto"/>
        <w:left w:val="none" w:sz="0" w:space="0" w:color="auto"/>
        <w:bottom w:val="none" w:sz="0" w:space="0" w:color="auto"/>
        <w:right w:val="none" w:sz="0" w:space="0" w:color="auto"/>
      </w:divBdr>
      <w:divsChild>
        <w:div w:id="757139417">
          <w:marLeft w:val="0"/>
          <w:marRight w:val="0"/>
          <w:marTop w:val="0"/>
          <w:marBottom w:val="0"/>
          <w:divBdr>
            <w:top w:val="none" w:sz="0" w:space="0" w:color="auto"/>
            <w:left w:val="none" w:sz="0" w:space="0" w:color="auto"/>
            <w:bottom w:val="none" w:sz="0" w:space="0" w:color="auto"/>
            <w:right w:val="none" w:sz="0" w:space="0" w:color="auto"/>
          </w:divBdr>
        </w:div>
        <w:div w:id="1349062530">
          <w:marLeft w:val="0"/>
          <w:marRight w:val="0"/>
          <w:marTop w:val="150"/>
          <w:marBottom w:val="0"/>
          <w:divBdr>
            <w:top w:val="none" w:sz="0" w:space="0" w:color="auto"/>
            <w:left w:val="none" w:sz="0" w:space="0" w:color="auto"/>
            <w:bottom w:val="none" w:sz="0" w:space="0" w:color="auto"/>
            <w:right w:val="none" w:sz="0" w:space="0" w:color="auto"/>
          </w:divBdr>
          <w:divsChild>
            <w:div w:id="3477599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5832341">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754997">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91207">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333262">
      <w:bodyDiv w:val="1"/>
      <w:marLeft w:val="0"/>
      <w:marRight w:val="0"/>
      <w:marTop w:val="0"/>
      <w:marBottom w:val="0"/>
      <w:divBdr>
        <w:top w:val="none" w:sz="0" w:space="0" w:color="auto"/>
        <w:left w:val="none" w:sz="0" w:space="0" w:color="auto"/>
        <w:bottom w:val="none" w:sz="0" w:space="0" w:color="auto"/>
        <w:right w:val="none" w:sz="0" w:space="0" w:color="auto"/>
      </w:divBdr>
      <w:divsChild>
        <w:div w:id="1438989902">
          <w:marLeft w:val="0"/>
          <w:marRight w:val="0"/>
          <w:marTop w:val="0"/>
          <w:marBottom w:val="0"/>
          <w:divBdr>
            <w:top w:val="none" w:sz="0" w:space="0" w:color="auto"/>
            <w:left w:val="none" w:sz="0" w:space="0" w:color="auto"/>
            <w:bottom w:val="none" w:sz="0" w:space="0" w:color="auto"/>
            <w:right w:val="none" w:sz="0" w:space="0" w:color="auto"/>
          </w:divBdr>
        </w:div>
        <w:div w:id="1619098039">
          <w:marLeft w:val="0"/>
          <w:marRight w:val="0"/>
          <w:marTop w:val="150"/>
          <w:marBottom w:val="0"/>
          <w:divBdr>
            <w:top w:val="none" w:sz="0" w:space="0" w:color="auto"/>
            <w:left w:val="none" w:sz="0" w:space="0" w:color="auto"/>
            <w:bottom w:val="none" w:sz="0" w:space="0" w:color="auto"/>
            <w:right w:val="none" w:sz="0" w:space="0" w:color="auto"/>
          </w:divBdr>
          <w:divsChild>
            <w:div w:id="1222790820">
              <w:marLeft w:val="1155"/>
              <w:marRight w:val="0"/>
              <w:marTop w:val="0"/>
              <w:marBottom w:val="0"/>
              <w:divBdr>
                <w:top w:val="none" w:sz="0" w:space="0" w:color="auto"/>
                <w:left w:val="none" w:sz="0" w:space="0" w:color="auto"/>
                <w:bottom w:val="none" w:sz="0" w:space="0" w:color="auto"/>
                <w:right w:val="none" w:sz="0" w:space="0" w:color="auto"/>
              </w:divBdr>
            </w:div>
            <w:div w:id="4481671">
              <w:marLeft w:val="1155"/>
              <w:marRight w:val="0"/>
              <w:marTop w:val="0"/>
              <w:marBottom w:val="0"/>
              <w:divBdr>
                <w:top w:val="none" w:sz="0" w:space="0" w:color="auto"/>
                <w:left w:val="none" w:sz="0" w:space="0" w:color="auto"/>
                <w:bottom w:val="none" w:sz="0" w:space="0" w:color="auto"/>
                <w:right w:val="none" w:sz="0" w:space="0" w:color="auto"/>
              </w:divBdr>
            </w:div>
            <w:div w:id="19771038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42560">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18017">
      <w:bodyDiv w:val="1"/>
      <w:marLeft w:val="0"/>
      <w:marRight w:val="0"/>
      <w:marTop w:val="0"/>
      <w:marBottom w:val="0"/>
      <w:divBdr>
        <w:top w:val="none" w:sz="0" w:space="0" w:color="auto"/>
        <w:left w:val="none" w:sz="0" w:space="0" w:color="auto"/>
        <w:bottom w:val="none" w:sz="0" w:space="0" w:color="auto"/>
        <w:right w:val="none" w:sz="0" w:space="0" w:color="auto"/>
      </w:divBdr>
      <w:divsChild>
        <w:div w:id="567156483">
          <w:marLeft w:val="0"/>
          <w:marRight w:val="0"/>
          <w:marTop w:val="0"/>
          <w:marBottom w:val="0"/>
          <w:divBdr>
            <w:top w:val="none" w:sz="0" w:space="0" w:color="auto"/>
            <w:left w:val="none" w:sz="0" w:space="0" w:color="auto"/>
            <w:bottom w:val="none" w:sz="0" w:space="0" w:color="auto"/>
            <w:right w:val="none" w:sz="0" w:space="0" w:color="auto"/>
          </w:divBdr>
        </w:div>
        <w:div w:id="1883781574">
          <w:marLeft w:val="0"/>
          <w:marRight w:val="0"/>
          <w:marTop w:val="150"/>
          <w:marBottom w:val="0"/>
          <w:divBdr>
            <w:top w:val="none" w:sz="0" w:space="0" w:color="auto"/>
            <w:left w:val="none" w:sz="0" w:space="0" w:color="auto"/>
            <w:bottom w:val="none" w:sz="0" w:space="0" w:color="auto"/>
            <w:right w:val="none" w:sz="0" w:space="0" w:color="auto"/>
          </w:divBdr>
          <w:divsChild>
            <w:div w:id="1010528743">
              <w:marLeft w:val="1155"/>
              <w:marRight w:val="0"/>
              <w:marTop w:val="0"/>
              <w:marBottom w:val="0"/>
              <w:divBdr>
                <w:top w:val="none" w:sz="0" w:space="0" w:color="auto"/>
                <w:left w:val="none" w:sz="0" w:space="0" w:color="auto"/>
                <w:bottom w:val="none" w:sz="0" w:space="0" w:color="auto"/>
                <w:right w:val="none" w:sz="0" w:space="0" w:color="auto"/>
              </w:divBdr>
            </w:div>
            <w:div w:id="1574196408">
              <w:marLeft w:val="1155"/>
              <w:marRight w:val="0"/>
              <w:marTop w:val="0"/>
              <w:marBottom w:val="0"/>
              <w:divBdr>
                <w:top w:val="none" w:sz="0" w:space="0" w:color="auto"/>
                <w:left w:val="none" w:sz="0" w:space="0" w:color="auto"/>
                <w:bottom w:val="none" w:sz="0" w:space="0" w:color="auto"/>
                <w:right w:val="none" w:sz="0" w:space="0" w:color="auto"/>
              </w:divBdr>
            </w:div>
            <w:div w:id="10107152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0989601">
      <w:bodyDiv w:val="1"/>
      <w:marLeft w:val="0"/>
      <w:marRight w:val="0"/>
      <w:marTop w:val="0"/>
      <w:marBottom w:val="0"/>
      <w:divBdr>
        <w:top w:val="none" w:sz="0" w:space="0" w:color="auto"/>
        <w:left w:val="none" w:sz="0" w:space="0" w:color="auto"/>
        <w:bottom w:val="none" w:sz="0" w:space="0" w:color="auto"/>
        <w:right w:val="none" w:sz="0" w:space="0" w:color="auto"/>
      </w:divBdr>
    </w:div>
    <w:div w:id="171073020">
      <w:bodyDiv w:val="1"/>
      <w:marLeft w:val="0"/>
      <w:marRight w:val="0"/>
      <w:marTop w:val="0"/>
      <w:marBottom w:val="0"/>
      <w:divBdr>
        <w:top w:val="none" w:sz="0" w:space="0" w:color="auto"/>
        <w:left w:val="none" w:sz="0" w:space="0" w:color="auto"/>
        <w:bottom w:val="none" w:sz="0" w:space="0" w:color="auto"/>
        <w:right w:val="none" w:sz="0" w:space="0" w:color="auto"/>
      </w:divBdr>
      <w:divsChild>
        <w:div w:id="1486818536">
          <w:marLeft w:val="0"/>
          <w:marRight w:val="0"/>
          <w:marTop w:val="0"/>
          <w:marBottom w:val="0"/>
          <w:divBdr>
            <w:top w:val="none" w:sz="0" w:space="0" w:color="auto"/>
            <w:left w:val="none" w:sz="0" w:space="0" w:color="auto"/>
            <w:bottom w:val="none" w:sz="0" w:space="0" w:color="auto"/>
            <w:right w:val="none" w:sz="0" w:space="0" w:color="auto"/>
          </w:divBdr>
        </w:div>
        <w:div w:id="1339768032">
          <w:marLeft w:val="0"/>
          <w:marRight w:val="0"/>
          <w:marTop w:val="150"/>
          <w:marBottom w:val="0"/>
          <w:divBdr>
            <w:top w:val="none" w:sz="0" w:space="0" w:color="auto"/>
            <w:left w:val="none" w:sz="0" w:space="0" w:color="auto"/>
            <w:bottom w:val="none" w:sz="0" w:space="0" w:color="auto"/>
            <w:right w:val="none" w:sz="0" w:space="0" w:color="auto"/>
          </w:divBdr>
          <w:divsChild>
            <w:div w:id="835803012">
              <w:marLeft w:val="1155"/>
              <w:marRight w:val="0"/>
              <w:marTop w:val="0"/>
              <w:marBottom w:val="0"/>
              <w:divBdr>
                <w:top w:val="none" w:sz="0" w:space="0" w:color="auto"/>
                <w:left w:val="none" w:sz="0" w:space="0" w:color="auto"/>
                <w:bottom w:val="none" w:sz="0" w:space="0" w:color="auto"/>
                <w:right w:val="none" w:sz="0" w:space="0" w:color="auto"/>
              </w:divBdr>
            </w:div>
            <w:div w:id="236019781">
              <w:marLeft w:val="1155"/>
              <w:marRight w:val="0"/>
              <w:marTop w:val="0"/>
              <w:marBottom w:val="0"/>
              <w:divBdr>
                <w:top w:val="none" w:sz="0" w:space="0" w:color="auto"/>
                <w:left w:val="none" w:sz="0" w:space="0" w:color="auto"/>
                <w:bottom w:val="none" w:sz="0" w:space="0" w:color="auto"/>
                <w:right w:val="none" w:sz="0" w:space="0" w:color="auto"/>
              </w:divBdr>
            </w:div>
            <w:div w:id="16148198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39904">
      <w:bodyDiv w:val="1"/>
      <w:marLeft w:val="0"/>
      <w:marRight w:val="0"/>
      <w:marTop w:val="0"/>
      <w:marBottom w:val="0"/>
      <w:divBdr>
        <w:top w:val="none" w:sz="0" w:space="0" w:color="auto"/>
        <w:left w:val="none" w:sz="0" w:space="0" w:color="auto"/>
        <w:bottom w:val="none" w:sz="0" w:space="0" w:color="auto"/>
        <w:right w:val="none" w:sz="0" w:space="0" w:color="auto"/>
      </w:divBdr>
      <w:divsChild>
        <w:div w:id="1799714950">
          <w:marLeft w:val="0"/>
          <w:marRight w:val="0"/>
          <w:marTop w:val="0"/>
          <w:marBottom w:val="0"/>
          <w:divBdr>
            <w:top w:val="none" w:sz="0" w:space="0" w:color="auto"/>
            <w:left w:val="none" w:sz="0" w:space="0" w:color="auto"/>
            <w:bottom w:val="none" w:sz="0" w:space="0" w:color="auto"/>
            <w:right w:val="none" w:sz="0" w:space="0" w:color="auto"/>
          </w:divBdr>
        </w:div>
        <w:div w:id="940378356">
          <w:marLeft w:val="0"/>
          <w:marRight w:val="0"/>
          <w:marTop w:val="150"/>
          <w:marBottom w:val="0"/>
          <w:divBdr>
            <w:top w:val="none" w:sz="0" w:space="0" w:color="auto"/>
            <w:left w:val="none" w:sz="0" w:space="0" w:color="auto"/>
            <w:bottom w:val="none" w:sz="0" w:space="0" w:color="auto"/>
            <w:right w:val="none" w:sz="0" w:space="0" w:color="auto"/>
          </w:divBdr>
          <w:divsChild>
            <w:div w:id="509104721">
              <w:marLeft w:val="1155"/>
              <w:marRight w:val="0"/>
              <w:marTop w:val="0"/>
              <w:marBottom w:val="0"/>
              <w:divBdr>
                <w:top w:val="none" w:sz="0" w:space="0" w:color="auto"/>
                <w:left w:val="none" w:sz="0" w:space="0" w:color="auto"/>
                <w:bottom w:val="none" w:sz="0" w:space="0" w:color="auto"/>
                <w:right w:val="none" w:sz="0" w:space="0" w:color="auto"/>
              </w:divBdr>
            </w:div>
            <w:div w:id="113060261">
              <w:marLeft w:val="1155"/>
              <w:marRight w:val="0"/>
              <w:marTop w:val="0"/>
              <w:marBottom w:val="0"/>
              <w:divBdr>
                <w:top w:val="none" w:sz="0" w:space="0" w:color="auto"/>
                <w:left w:val="none" w:sz="0" w:space="0" w:color="auto"/>
                <w:bottom w:val="none" w:sz="0" w:space="0" w:color="auto"/>
                <w:right w:val="none" w:sz="0" w:space="0" w:color="auto"/>
              </w:divBdr>
            </w:div>
            <w:div w:id="7662745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15740">
      <w:bodyDiv w:val="1"/>
      <w:marLeft w:val="0"/>
      <w:marRight w:val="0"/>
      <w:marTop w:val="0"/>
      <w:marBottom w:val="0"/>
      <w:divBdr>
        <w:top w:val="none" w:sz="0" w:space="0" w:color="auto"/>
        <w:left w:val="none" w:sz="0" w:space="0" w:color="auto"/>
        <w:bottom w:val="none" w:sz="0" w:space="0" w:color="auto"/>
        <w:right w:val="none" w:sz="0" w:space="0" w:color="auto"/>
      </w:divBdr>
      <w:divsChild>
        <w:div w:id="64687813">
          <w:marLeft w:val="0"/>
          <w:marRight w:val="0"/>
          <w:marTop w:val="0"/>
          <w:marBottom w:val="0"/>
          <w:divBdr>
            <w:top w:val="none" w:sz="0" w:space="0" w:color="auto"/>
            <w:left w:val="none" w:sz="0" w:space="0" w:color="auto"/>
            <w:bottom w:val="none" w:sz="0" w:space="0" w:color="auto"/>
            <w:right w:val="none" w:sz="0" w:space="0" w:color="auto"/>
          </w:divBdr>
        </w:div>
        <w:div w:id="2120181230">
          <w:marLeft w:val="0"/>
          <w:marRight w:val="0"/>
          <w:marTop w:val="150"/>
          <w:marBottom w:val="0"/>
          <w:divBdr>
            <w:top w:val="none" w:sz="0" w:space="0" w:color="auto"/>
            <w:left w:val="none" w:sz="0" w:space="0" w:color="auto"/>
            <w:bottom w:val="none" w:sz="0" w:space="0" w:color="auto"/>
            <w:right w:val="none" w:sz="0" w:space="0" w:color="auto"/>
          </w:divBdr>
          <w:divsChild>
            <w:div w:id="315912986">
              <w:marLeft w:val="1155"/>
              <w:marRight w:val="0"/>
              <w:marTop w:val="0"/>
              <w:marBottom w:val="0"/>
              <w:divBdr>
                <w:top w:val="none" w:sz="0" w:space="0" w:color="auto"/>
                <w:left w:val="none" w:sz="0" w:space="0" w:color="auto"/>
                <w:bottom w:val="none" w:sz="0" w:space="0" w:color="auto"/>
                <w:right w:val="none" w:sz="0" w:space="0" w:color="auto"/>
              </w:divBdr>
            </w:div>
            <w:div w:id="1740253970">
              <w:marLeft w:val="1155"/>
              <w:marRight w:val="0"/>
              <w:marTop w:val="0"/>
              <w:marBottom w:val="0"/>
              <w:divBdr>
                <w:top w:val="none" w:sz="0" w:space="0" w:color="auto"/>
                <w:left w:val="none" w:sz="0" w:space="0" w:color="auto"/>
                <w:bottom w:val="none" w:sz="0" w:space="0" w:color="auto"/>
                <w:right w:val="none" w:sz="0" w:space="0" w:color="auto"/>
              </w:divBdr>
            </w:div>
            <w:div w:id="20156424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687355">
      <w:bodyDiv w:val="1"/>
      <w:marLeft w:val="0"/>
      <w:marRight w:val="0"/>
      <w:marTop w:val="0"/>
      <w:marBottom w:val="0"/>
      <w:divBdr>
        <w:top w:val="none" w:sz="0" w:space="0" w:color="auto"/>
        <w:left w:val="none" w:sz="0" w:space="0" w:color="auto"/>
        <w:bottom w:val="none" w:sz="0" w:space="0" w:color="auto"/>
        <w:right w:val="none" w:sz="0" w:space="0" w:color="auto"/>
      </w:divBdr>
      <w:divsChild>
        <w:div w:id="19553949">
          <w:marLeft w:val="0"/>
          <w:marRight w:val="0"/>
          <w:marTop w:val="0"/>
          <w:marBottom w:val="0"/>
          <w:divBdr>
            <w:top w:val="none" w:sz="0" w:space="0" w:color="auto"/>
            <w:left w:val="none" w:sz="0" w:space="0" w:color="auto"/>
            <w:bottom w:val="none" w:sz="0" w:space="0" w:color="auto"/>
            <w:right w:val="none" w:sz="0" w:space="0" w:color="auto"/>
          </w:divBdr>
        </w:div>
        <w:div w:id="696538789">
          <w:marLeft w:val="0"/>
          <w:marRight w:val="0"/>
          <w:marTop w:val="150"/>
          <w:marBottom w:val="0"/>
          <w:divBdr>
            <w:top w:val="none" w:sz="0" w:space="0" w:color="auto"/>
            <w:left w:val="none" w:sz="0" w:space="0" w:color="auto"/>
            <w:bottom w:val="none" w:sz="0" w:space="0" w:color="auto"/>
            <w:right w:val="none" w:sz="0" w:space="0" w:color="auto"/>
          </w:divBdr>
          <w:divsChild>
            <w:div w:id="874737221">
              <w:marLeft w:val="1155"/>
              <w:marRight w:val="0"/>
              <w:marTop w:val="0"/>
              <w:marBottom w:val="0"/>
              <w:divBdr>
                <w:top w:val="none" w:sz="0" w:space="0" w:color="auto"/>
                <w:left w:val="none" w:sz="0" w:space="0" w:color="auto"/>
                <w:bottom w:val="none" w:sz="0" w:space="0" w:color="auto"/>
                <w:right w:val="none" w:sz="0" w:space="0" w:color="auto"/>
              </w:divBdr>
            </w:div>
            <w:div w:id="16891336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3882929">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2058">
      <w:bodyDiv w:val="1"/>
      <w:marLeft w:val="0"/>
      <w:marRight w:val="0"/>
      <w:marTop w:val="0"/>
      <w:marBottom w:val="0"/>
      <w:divBdr>
        <w:top w:val="none" w:sz="0" w:space="0" w:color="auto"/>
        <w:left w:val="none" w:sz="0" w:space="0" w:color="auto"/>
        <w:bottom w:val="none" w:sz="0" w:space="0" w:color="auto"/>
        <w:right w:val="none" w:sz="0" w:space="0" w:color="auto"/>
      </w:divBdr>
    </w:div>
    <w:div w:id="17419740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66453">
      <w:bodyDiv w:val="1"/>
      <w:marLeft w:val="0"/>
      <w:marRight w:val="0"/>
      <w:marTop w:val="0"/>
      <w:marBottom w:val="0"/>
      <w:divBdr>
        <w:top w:val="none" w:sz="0" w:space="0" w:color="auto"/>
        <w:left w:val="none" w:sz="0" w:space="0" w:color="auto"/>
        <w:bottom w:val="none" w:sz="0" w:space="0" w:color="auto"/>
        <w:right w:val="none" w:sz="0" w:space="0" w:color="auto"/>
      </w:divBdr>
      <w:divsChild>
        <w:div w:id="1912688550">
          <w:marLeft w:val="0"/>
          <w:marRight w:val="0"/>
          <w:marTop w:val="0"/>
          <w:marBottom w:val="0"/>
          <w:divBdr>
            <w:top w:val="none" w:sz="0" w:space="0" w:color="auto"/>
            <w:left w:val="none" w:sz="0" w:space="0" w:color="auto"/>
            <w:bottom w:val="none" w:sz="0" w:space="0" w:color="auto"/>
            <w:right w:val="none" w:sz="0" w:space="0" w:color="auto"/>
          </w:divBdr>
        </w:div>
        <w:div w:id="530848256">
          <w:marLeft w:val="0"/>
          <w:marRight w:val="0"/>
          <w:marTop w:val="150"/>
          <w:marBottom w:val="0"/>
          <w:divBdr>
            <w:top w:val="none" w:sz="0" w:space="0" w:color="auto"/>
            <w:left w:val="none" w:sz="0" w:space="0" w:color="auto"/>
            <w:bottom w:val="none" w:sz="0" w:space="0" w:color="auto"/>
            <w:right w:val="none" w:sz="0" w:space="0" w:color="auto"/>
          </w:divBdr>
          <w:divsChild>
            <w:div w:id="427776757">
              <w:marLeft w:val="1155"/>
              <w:marRight w:val="0"/>
              <w:marTop w:val="0"/>
              <w:marBottom w:val="0"/>
              <w:divBdr>
                <w:top w:val="none" w:sz="0" w:space="0" w:color="auto"/>
                <w:left w:val="none" w:sz="0" w:space="0" w:color="auto"/>
                <w:bottom w:val="none" w:sz="0" w:space="0" w:color="auto"/>
                <w:right w:val="none" w:sz="0" w:space="0" w:color="auto"/>
              </w:divBdr>
            </w:div>
            <w:div w:id="104735763">
              <w:marLeft w:val="1155"/>
              <w:marRight w:val="0"/>
              <w:marTop w:val="0"/>
              <w:marBottom w:val="0"/>
              <w:divBdr>
                <w:top w:val="none" w:sz="0" w:space="0" w:color="auto"/>
                <w:left w:val="none" w:sz="0" w:space="0" w:color="auto"/>
                <w:bottom w:val="none" w:sz="0" w:space="0" w:color="auto"/>
                <w:right w:val="none" w:sz="0" w:space="0" w:color="auto"/>
              </w:divBdr>
            </w:div>
            <w:div w:id="936005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6971151">
      <w:bodyDiv w:val="1"/>
      <w:marLeft w:val="0"/>
      <w:marRight w:val="0"/>
      <w:marTop w:val="0"/>
      <w:marBottom w:val="0"/>
      <w:divBdr>
        <w:top w:val="none" w:sz="0" w:space="0" w:color="auto"/>
        <w:left w:val="none" w:sz="0" w:space="0" w:color="auto"/>
        <w:bottom w:val="none" w:sz="0" w:space="0" w:color="auto"/>
        <w:right w:val="none" w:sz="0" w:space="0" w:color="auto"/>
      </w:divBdr>
      <w:divsChild>
        <w:div w:id="721948399">
          <w:marLeft w:val="0"/>
          <w:marRight w:val="0"/>
          <w:marTop w:val="0"/>
          <w:marBottom w:val="0"/>
          <w:divBdr>
            <w:top w:val="none" w:sz="0" w:space="0" w:color="auto"/>
            <w:left w:val="none" w:sz="0" w:space="0" w:color="auto"/>
            <w:bottom w:val="none" w:sz="0" w:space="0" w:color="auto"/>
            <w:right w:val="none" w:sz="0" w:space="0" w:color="auto"/>
          </w:divBdr>
        </w:div>
        <w:div w:id="1446197566">
          <w:marLeft w:val="0"/>
          <w:marRight w:val="0"/>
          <w:marTop w:val="150"/>
          <w:marBottom w:val="0"/>
          <w:divBdr>
            <w:top w:val="none" w:sz="0" w:space="0" w:color="auto"/>
            <w:left w:val="none" w:sz="0" w:space="0" w:color="auto"/>
            <w:bottom w:val="none" w:sz="0" w:space="0" w:color="auto"/>
            <w:right w:val="none" w:sz="0" w:space="0" w:color="auto"/>
          </w:divBdr>
          <w:divsChild>
            <w:div w:id="789086158">
              <w:marLeft w:val="1155"/>
              <w:marRight w:val="0"/>
              <w:marTop w:val="0"/>
              <w:marBottom w:val="0"/>
              <w:divBdr>
                <w:top w:val="none" w:sz="0" w:space="0" w:color="auto"/>
                <w:left w:val="none" w:sz="0" w:space="0" w:color="auto"/>
                <w:bottom w:val="none" w:sz="0" w:space="0" w:color="auto"/>
                <w:right w:val="none" w:sz="0" w:space="0" w:color="auto"/>
              </w:divBdr>
            </w:div>
            <w:div w:id="1082068084">
              <w:marLeft w:val="1155"/>
              <w:marRight w:val="0"/>
              <w:marTop w:val="0"/>
              <w:marBottom w:val="0"/>
              <w:divBdr>
                <w:top w:val="none" w:sz="0" w:space="0" w:color="auto"/>
                <w:left w:val="none" w:sz="0" w:space="0" w:color="auto"/>
                <w:bottom w:val="none" w:sz="0" w:space="0" w:color="auto"/>
                <w:right w:val="none" w:sz="0" w:space="0" w:color="auto"/>
              </w:divBdr>
            </w:div>
            <w:div w:id="11475526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7394">
      <w:bodyDiv w:val="1"/>
      <w:marLeft w:val="0"/>
      <w:marRight w:val="0"/>
      <w:marTop w:val="0"/>
      <w:marBottom w:val="0"/>
      <w:divBdr>
        <w:top w:val="none" w:sz="0" w:space="0" w:color="auto"/>
        <w:left w:val="none" w:sz="0" w:space="0" w:color="auto"/>
        <w:bottom w:val="none" w:sz="0" w:space="0" w:color="auto"/>
        <w:right w:val="none" w:sz="0" w:space="0" w:color="auto"/>
      </w:divBdr>
      <w:divsChild>
        <w:div w:id="1320378955">
          <w:marLeft w:val="0"/>
          <w:marRight w:val="0"/>
          <w:marTop w:val="0"/>
          <w:marBottom w:val="0"/>
          <w:divBdr>
            <w:top w:val="none" w:sz="0" w:space="0" w:color="auto"/>
            <w:left w:val="none" w:sz="0" w:space="0" w:color="auto"/>
            <w:bottom w:val="none" w:sz="0" w:space="0" w:color="auto"/>
            <w:right w:val="none" w:sz="0" w:space="0" w:color="auto"/>
          </w:divBdr>
        </w:div>
        <w:div w:id="219169540">
          <w:marLeft w:val="0"/>
          <w:marRight w:val="0"/>
          <w:marTop w:val="150"/>
          <w:marBottom w:val="0"/>
          <w:divBdr>
            <w:top w:val="none" w:sz="0" w:space="0" w:color="auto"/>
            <w:left w:val="none" w:sz="0" w:space="0" w:color="auto"/>
            <w:bottom w:val="none" w:sz="0" w:space="0" w:color="auto"/>
            <w:right w:val="none" w:sz="0" w:space="0" w:color="auto"/>
          </w:divBdr>
          <w:divsChild>
            <w:div w:id="273752324">
              <w:marLeft w:val="1155"/>
              <w:marRight w:val="0"/>
              <w:marTop w:val="0"/>
              <w:marBottom w:val="0"/>
              <w:divBdr>
                <w:top w:val="none" w:sz="0" w:space="0" w:color="auto"/>
                <w:left w:val="none" w:sz="0" w:space="0" w:color="auto"/>
                <w:bottom w:val="none" w:sz="0" w:space="0" w:color="auto"/>
                <w:right w:val="none" w:sz="0" w:space="0" w:color="auto"/>
              </w:divBdr>
            </w:div>
            <w:div w:id="682513760">
              <w:marLeft w:val="1155"/>
              <w:marRight w:val="0"/>
              <w:marTop w:val="0"/>
              <w:marBottom w:val="0"/>
              <w:divBdr>
                <w:top w:val="none" w:sz="0" w:space="0" w:color="auto"/>
                <w:left w:val="none" w:sz="0" w:space="0" w:color="auto"/>
                <w:bottom w:val="none" w:sz="0" w:space="0" w:color="auto"/>
                <w:right w:val="none" w:sz="0" w:space="0" w:color="auto"/>
              </w:divBdr>
            </w:div>
            <w:div w:id="14229200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3815">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8936714">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97455">
      <w:bodyDiv w:val="1"/>
      <w:marLeft w:val="0"/>
      <w:marRight w:val="0"/>
      <w:marTop w:val="0"/>
      <w:marBottom w:val="0"/>
      <w:divBdr>
        <w:top w:val="none" w:sz="0" w:space="0" w:color="auto"/>
        <w:left w:val="none" w:sz="0" w:space="0" w:color="auto"/>
        <w:bottom w:val="none" w:sz="0" w:space="0" w:color="auto"/>
        <w:right w:val="none" w:sz="0" w:space="0" w:color="auto"/>
      </w:divBdr>
      <w:divsChild>
        <w:div w:id="376785668">
          <w:marLeft w:val="0"/>
          <w:marRight w:val="0"/>
          <w:marTop w:val="0"/>
          <w:marBottom w:val="0"/>
          <w:divBdr>
            <w:top w:val="none" w:sz="0" w:space="0" w:color="auto"/>
            <w:left w:val="none" w:sz="0" w:space="0" w:color="auto"/>
            <w:bottom w:val="none" w:sz="0" w:space="0" w:color="auto"/>
            <w:right w:val="none" w:sz="0" w:space="0" w:color="auto"/>
          </w:divBdr>
        </w:div>
        <w:div w:id="319189691">
          <w:marLeft w:val="0"/>
          <w:marRight w:val="0"/>
          <w:marTop w:val="150"/>
          <w:marBottom w:val="0"/>
          <w:divBdr>
            <w:top w:val="none" w:sz="0" w:space="0" w:color="auto"/>
            <w:left w:val="none" w:sz="0" w:space="0" w:color="auto"/>
            <w:bottom w:val="none" w:sz="0" w:space="0" w:color="auto"/>
            <w:right w:val="none" w:sz="0" w:space="0" w:color="auto"/>
          </w:divBdr>
          <w:divsChild>
            <w:div w:id="1231504848">
              <w:marLeft w:val="1155"/>
              <w:marRight w:val="0"/>
              <w:marTop w:val="0"/>
              <w:marBottom w:val="0"/>
              <w:divBdr>
                <w:top w:val="none" w:sz="0" w:space="0" w:color="auto"/>
                <w:left w:val="none" w:sz="0" w:space="0" w:color="auto"/>
                <w:bottom w:val="none" w:sz="0" w:space="0" w:color="auto"/>
                <w:right w:val="none" w:sz="0" w:space="0" w:color="auto"/>
              </w:divBdr>
            </w:div>
            <w:div w:id="11953412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03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15486">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1199">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3701">
      <w:bodyDiv w:val="1"/>
      <w:marLeft w:val="0"/>
      <w:marRight w:val="0"/>
      <w:marTop w:val="0"/>
      <w:marBottom w:val="0"/>
      <w:divBdr>
        <w:top w:val="none" w:sz="0" w:space="0" w:color="auto"/>
        <w:left w:val="none" w:sz="0" w:space="0" w:color="auto"/>
        <w:bottom w:val="none" w:sz="0" w:space="0" w:color="auto"/>
        <w:right w:val="none" w:sz="0" w:space="0" w:color="auto"/>
      </w:divBdr>
      <w:divsChild>
        <w:div w:id="301152462">
          <w:marLeft w:val="0"/>
          <w:marRight w:val="0"/>
          <w:marTop w:val="0"/>
          <w:marBottom w:val="0"/>
          <w:divBdr>
            <w:top w:val="none" w:sz="0" w:space="0" w:color="auto"/>
            <w:left w:val="none" w:sz="0" w:space="0" w:color="auto"/>
            <w:bottom w:val="none" w:sz="0" w:space="0" w:color="auto"/>
            <w:right w:val="none" w:sz="0" w:space="0" w:color="auto"/>
          </w:divBdr>
        </w:div>
        <w:div w:id="1736204225">
          <w:marLeft w:val="0"/>
          <w:marRight w:val="0"/>
          <w:marTop w:val="150"/>
          <w:marBottom w:val="0"/>
          <w:divBdr>
            <w:top w:val="none" w:sz="0" w:space="0" w:color="auto"/>
            <w:left w:val="none" w:sz="0" w:space="0" w:color="auto"/>
            <w:bottom w:val="none" w:sz="0" w:space="0" w:color="auto"/>
            <w:right w:val="none" w:sz="0" w:space="0" w:color="auto"/>
          </w:divBdr>
          <w:divsChild>
            <w:div w:id="389808887">
              <w:marLeft w:val="1155"/>
              <w:marRight w:val="0"/>
              <w:marTop w:val="0"/>
              <w:marBottom w:val="0"/>
              <w:divBdr>
                <w:top w:val="none" w:sz="0" w:space="0" w:color="auto"/>
                <w:left w:val="none" w:sz="0" w:space="0" w:color="auto"/>
                <w:bottom w:val="none" w:sz="0" w:space="0" w:color="auto"/>
                <w:right w:val="none" w:sz="0" w:space="0" w:color="auto"/>
              </w:divBdr>
            </w:div>
            <w:div w:id="1308824555">
              <w:marLeft w:val="1155"/>
              <w:marRight w:val="0"/>
              <w:marTop w:val="0"/>
              <w:marBottom w:val="0"/>
              <w:divBdr>
                <w:top w:val="none" w:sz="0" w:space="0" w:color="auto"/>
                <w:left w:val="none" w:sz="0" w:space="0" w:color="auto"/>
                <w:bottom w:val="none" w:sz="0" w:space="0" w:color="auto"/>
                <w:right w:val="none" w:sz="0" w:space="0" w:color="auto"/>
              </w:divBdr>
            </w:div>
            <w:div w:id="5820296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674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68574">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0827">
      <w:bodyDiv w:val="1"/>
      <w:marLeft w:val="0"/>
      <w:marRight w:val="0"/>
      <w:marTop w:val="0"/>
      <w:marBottom w:val="0"/>
      <w:divBdr>
        <w:top w:val="none" w:sz="0" w:space="0" w:color="auto"/>
        <w:left w:val="none" w:sz="0" w:space="0" w:color="auto"/>
        <w:bottom w:val="none" w:sz="0" w:space="0" w:color="auto"/>
        <w:right w:val="none" w:sz="0" w:space="0" w:color="auto"/>
      </w:divBdr>
      <w:divsChild>
        <w:div w:id="1007369807">
          <w:marLeft w:val="0"/>
          <w:marRight w:val="0"/>
          <w:marTop w:val="0"/>
          <w:marBottom w:val="0"/>
          <w:divBdr>
            <w:top w:val="none" w:sz="0" w:space="0" w:color="auto"/>
            <w:left w:val="none" w:sz="0" w:space="0" w:color="auto"/>
            <w:bottom w:val="none" w:sz="0" w:space="0" w:color="auto"/>
            <w:right w:val="none" w:sz="0" w:space="0" w:color="auto"/>
          </w:divBdr>
        </w:div>
        <w:div w:id="986974809">
          <w:marLeft w:val="0"/>
          <w:marRight w:val="0"/>
          <w:marTop w:val="150"/>
          <w:marBottom w:val="0"/>
          <w:divBdr>
            <w:top w:val="none" w:sz="0" w:space="0" w:color="auto"/>
            <w:left w:val="none" w:sz="0" w:space="0" w:color="auto"/>
            <w:bottom w:val="none" w:sz="0" w:space="0" w:color="auto"/>
            <w:right w:val="none" w:sz="0" w:space="0" w:color="auto"/>
          </w:divBdr>
          <w:divsChild>
            <w:div w:id="662120548">
              <w:marLeft w:val="1155"/>
              <w:marRight w:val="0"/>
              <w:marTop w:val="0"/>
              <w:marBottom w:val="0"/>
              <w:divBdr>
                <w:top w:val="none" w:sz="0" w:space="0" w:color="auto"/>
                <w:left w:val="none" w:sz="0" w:space="0" w:color="auto"/>
                <w:bottom w:val="none" w:sz="0" w:space="0" w:color="auto"/>
                <w:right w:val="none" w:sz="0" w:space="0" w:color="auto"/>
              </w:divBdr>
            </w:div>
            <w:div w:id="4146733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5974">
      <w:bodyDiv w:val="1"/>
      <w:marLeft w:val="0"/>
      <w:marRight w:val="0"/>
      <w:marTop w:val="0"/>
      <w:marBottom w:val="0"/>
      <w:divBdr>
        <w:top w:val="none" w:sz="0" w:space="0" w:color="auto"/>
        <w:left w:val="none" w:sz="0" w:space="0" w:color="auto"/>
        <w:bottom w:val="none" w:sz="0" w:space="0" w:color="auto"/>
        <w:right w:val="none" w:sz="0" w:space="0" w:color="auto"/>
      </w:divBdr>
      <w:divsChild>
        <w:div w:id="286085499">
          <w:marLeft w:val="0"/>
          <w:marRight w:val="0"/>
          <w:marTop w:val="0"/>
          <w:marBottom w:val="0"/>
          <w:divBdr>
            <w:top w:val="none" w:sz="0" w:space="0" w:color="auto"/>
            <w:left w:val="none" w:sz="0" w:space="0" w:color="auto"/>
            <w:bottom w:val="none" w:sz="0" w:space="0" w:color="auto"/>
            <w:right w:val="none" w:sz="0" w:space="0" w:color="auto"/>
          </w:divBdr>
        </w:div>
        <w:div w:id="1353799036">
          <w:marLeft w:val="0"/>
          <w:marRight w:val="0"/>
          <w:marTop w:val="150"/>
          <w:marBottom w:val="0"/>
          <w:divBdr>
            <w:top w:val="none" w:sz="0" w:space="0" w:color="auto"/>
            <w:left w:val="none" w:sz="0" w:space="0" w:color="auto"/>
            <w:bottom w:val="none" w:sz="0" w:space="0" w:color="auto"/>
            <w:right w:val="none" w:sz="0" w:space="0" w:color="auto"/>
          </w:divBdr>
          <w:divsChild>
            <w:div w:id="326327970">
              <w:marLeft w:val="1155"/>
              <w:marRight w:val="0"/>
              <w:marTop w:val="0"/>
              <w:marBottom w:val="0"/>
              <w:divBdr>
                <w:top w:val="none" w:sz="0" w:space="0" w:color="auto"/>
                <w:left w:val="none" w:sz="0" w:space="0" w:color="auto"/>
                <w:bottom w:val="none" w:sz="0" w:space="0" w:color="auto"/>
                <w:right w:val="none" w:sz="0" w:space="0" w:color="auto"/>
              </w:divBdr>
            </w:div>
            <w:div w:id="2134135943">
              <w:marLeft w:val="1155"/>
              <w:marRight w:val="0"/>
              <w:marTop w:val="0"/>
              <w:marBottom w:val="0"/>
              <w:divBdr>
                <w:top w:val="none" w:sz="0" w:space="0" w:color="auto"/>
                <w:left w:val="none" w:sz="0" w:space="0" w:color="auto"/>
                <w:bottom w:val="none" w:sz="0" w:space="0" w:color="auto"/>
                <w:right w:val="none" w:sz="0" w:space="0" w:color="auto"/>
              </w:divBdr>
            </w:div>
            <w:div w:id="15139127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36807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292430">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5374">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339081">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9951">
      <w:bodyDiv w:val="1"/>
      <w:marLeft w:val="0"/>
      <w:marRight w:val="0"/>
      <w:marTop w:val="0"/>
      <w:marBottom w:val="0"/>
      <w:divBdr>
        <w:top w:val="none" w:sz="0" w:space="0" w:color="auto"/>
        <w:left w:val="none" w:sz="0" w:space="0" w:color="auto"/>
        <w:bottom w:val="none" w:sz="0" w:space="0" w:color="auto"/>
        <w:right w:val="none" w:sz="0" w:space="0" w:color="auto"/>
      </w:divBdr>
      <w:divsChild>
        <w:div w:id="1725566104">
          <w:marLeft w:val="0"/>
          <w:marRight w:val="0"/>
          <w:marTop w:val="0"/>
          <w:marBottom w:val="0"/>
          <w:divBdr>
            <w:top w:val="none" w:sz="0" w:space="0" w:color="auto"/>
            <w:left w:val="none" w:sz="0" w:space="0" w:color="auto"/>
            <w:bottom w:val="none" w:sz="0" w:space="0" w:color="auto"/>
            <w:right w:val="none" w:sz="0" w:space="0" w:color="auto"/>
          </w:divBdr>
        </w:div>
        <w:div w:id="347997194">
          <w:marLeft w:val="0"/>
          <w:marRight w:val="0"/>
          <w:marTop w:val="150"/>
          <w:marBottom w:val="0"/>
          <w:divBdr>
            <w:top w:val="none" w:sz="0" w:space="0" w:color="auto"/>
            <w:left w:val="none" w:sz="0" w:space="0" w:color="auto"/>
            <w:bottom w:val="none" w:sz="0" w:space="0" w:color="auto"/>
            <w:right w:val="none" w:sz="0" w:space="0" w:color="auto"/>
          </w:divBdr>
          <w:divsChild>
            <w:div w:id="1582983856">
              <w:marLeft w:val="1155"/>
              <w:marRight w:val="0"/>
              <w:marTop w:val="0"/>
              <w:marBottom w:val="0"/>
              <w:divBdr>
                <w:top w:val="none" w:sz="0" w:space="0" w:color="auto"/>
                <w:left w:val="none" w:sz="0" w:space="0" w:color="auto"/>
                <w:bottom w:val="none" w:sz="0" w:space="0" w:color="auto"/>
                <w:right w:val="none" w:sz="0" w:space="0" w:color="auto"/>
              </w:divBdr>
            </w:div>
            <w:div w:id="2086100566">
              <w:marLeft w:val="1155"/>
              <w:marRight w:val="0"/>
              <w:marTop w:val="0"/>
              <w:marBottom w:val="0"/>
              <w:divBdr>
                <w:top w:val="none" w:sz="0" w:space="0" w:color="auto"/>
                <w:left w:val="none" w:sz="0" w:space="0" w:color="auto"/>
                <w:bottom w:val="none" w:sz="0" w:space="0" w:color="auto"/>
                <w:right w:val="none" w:sz="0" w:space="0" w:color="auto"/>
              </w:divBdr>
            </w:div>
            <w:div w:id="816653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242">
      <w:bodyDiv w:val="1"/>
      <w:marLeft w:val="0"/>
      <w:marRight w:val="0"/>
      <w:marTop w:val="0"/>
      <w:marBottom w:val="0"/>
      <w:divBdr>
        <w:top w:val="none" w:sz="0" w:space="0" w:color="auto"/>
        <w:left w:val="none" w:sz="0" w:space="0" w:color="auto"/>
        <w:bottom w:val="none" w:sz="0" w:space="0" w:color="auto"/>
        <w:right w:val="none" w:sz="0" w:space="0" w:color="auto"/>
      </w:divBdr>
      <w:divsChild>
        <w:div w:id="1242956607">
          <w:marLeft w:val="0"/>
          <w:marRight w:val="0"/>
          <w:marTop w:val="0"/>
          <w:marBottom w:val="0"/>
          <w:divBdr>
            <w:top w:val="none" w:sz="0" w:space="0" w:color="auto"/>
            <w:left w:val="none" w:sz="0" w:space="0" w:color="auto"/>
            <w:bottom w:val="none" w:sz="0" w:space="0" w:color="auto"/>
            <w:right w:val="none" w:sz="0" w:space="0" w:color="auto"/>
          </w:divBdr>
        </w:div>
        <w:div w:id="2127919766">
          <w:marLeft w:val="0"/>
          <w:marRight w:val="0"/>
          <w:marTop w:val="150"/>
          <w:marBottom w:val="0"/>
          <w:divBdr>
            <w:top w:val="none" w:sz="0" w:space="0" w:color="auto"/>
            <w:left w:val="none" w:sz="0" w:space="0" w:color="auto"/>
            <w:bottom w:val="none" w:sz="0" w:space="0" w:color="auto"/>
            <w:right w:val="none" w:sz="0" w:space="0" w:color="auto"/>
          </w:divBdr>
          <w:divsChild>
            <w:div w:id="119107341">
              <w:marLeft w:val="1155"/>
              <w:marRight w:val="0"/>
              <w:marTop w:val="0"/>
              <w:marBottom w:val="0"/>
              <w:divBdr>
                <w:top w:val="none" w:sz="0" w:space="0" w:color="auto"/>
                <w:left w:val="none" w:sz="0" w:space="0" w:color="auto"/>
                <w:bottom w:val="none" w:sz="0" w:space="0" w:color="auto"/>
                <w:right w:val="none" w:sz="0" w:space="0" w:color="auto"/>
              </w:divBdr>
            </w:div>
            <w:div w:id="1752462286">
              <w:marLeft w:val="1155"/>
              <w:marRight w:val="0"/>
              <w:marTop w:val="0"/>
              <w:marBottom w:val="0"/>
              <w:divBdr>
                <w:top w:val="none" w:sz="0" w:space="0" w:color="auto"/>
                <w:left w:val="none" w:sz="0" w:space="0" w:color="auto"/>
                <w:bottom w:val="none" w:sz="0" w:space="0" w:color="auto"/>
                <w:right w:val="none" w:sz="0" w:space="0" w:color="auto"/>
              </w:divBdr>
            </w:div>
            <w:div w:id="1142579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768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230">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2112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541149">
      <w:bodyDiv w:val="1"/>
      <w:marLeft w:val="0"/>
      <w:marRight w:val="0"/>
      <w:marTop w:val="0"/>
      <w:marBottom w:val="0"/>
      <w:divBdr>
        <w:top w:val="none" w:sz="0" w:space="0" w:color="auto"/>
        <w:left w:val="none" w:sz="0" w:space="0" w:color="auto"/>
        <w:bottom w:val="none" w:sz="0" w:space="0" w:color="auto"/>
        <w:right w:val="none" w:sz="0" w:space="0" w:color="auto"/>
      </w:divBdr>
      <w:divsChild>
        <w:div w:id="2108425325">
          <w:marLeft w:val="0"/>
          <w:marRight w:val="0"/>
          <w:marTop w:val="0"/>
          <w:marBottom w:val="0"/>
          <w:divBdr>
            <w:top w:val="none" w:sz="0" w:space="0" w:color="auto"/>
            <w:left w:val="none" w:sz="0" w:space="0" w:color="auto"/>
            <w:bottom w:val="none" w:sz="0" w:space="0" w:color="auto"/>
            <w:right w:val="none" w:sz="0" w:space="0" w:color="auto"/>
          </w:divBdr>
        </w:div>
        <w:div w:id="1139151980">
          <w:marLeft w:val="0"/>
          <w:marRight w:val="0"/>
          <w:marTop w:val="150"/>
          <w:marBottom w:val="0"/>
          <w:divBdr>
            <w:top w:val="none" w:sz="0" w:space="0" w:color="auto"/>
            <w:left w:val="none" w:sz="0" w:space="0" w:color="auto"/>
            <w:bottom w:val="none" w:sz="0" w:space="0" w:color="auto"/>
            <w:right w:val="none" w:sz="0" w:space="0" w:color="auto"/>
          </w:divBdr>
          <w:divsChild>
            <w:div w:id="2088572412">
              <w:marLeft w:val="1155"/>
              <w:marRight w:val="0"/>
              <w:marTop w:val="0"/>
              <w:marBottom w:val="0"/>
              <w:divBdr>
                <w:top w:val="none" w:sz="0" w:space="0" w:color="auto"/>
                <w:left w:val="none" w:sz="0" w:space="0" w:color="auto"/>
                <w:bottom w:val="none" w:sz="0" w:space="0" w:color="auto"/>
                <w:right w:val="none" w:sz="0" w:space="0" w:color="auto"/>
              </w:divBdr>
            </w:div>
            <w:div w:id="2105227503">
              <w:marLeft w:val="1155"/>
              <w:marRight w:val="0"/>
              <w:marTop w:val="0"/>
              <w:marBottom w:val="0"/>
              <w:divBdr>
                <w:top w:val="none" w:sz="0" w:space="0" w:color="auto"/>
                <w:left w:val="none" w:sz="0" w:space="0" w:color="auto"/>
                <w:bottom w:val="none" w:sz="0" w:space="0" w:color="auto"/>
                <w:right w:val="none" w:sz="0" w:space="0" w:color="auto"/>
              </w:divBdr>
            </w:div>
            <w:div w:id="14244514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8835">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274617">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11969">
      <w:bodyDiv w:val="1"/>
      <w:marLeft w:val="0"/>
      <w:marRight w:val="0"/>
      <w:marTop w:val="0"/>
      <w:marBottom w:val="0"/>
      <w:divBdr>
        <w:top w:val="none" w:sz="0" w:space="0" w:color="auto"/>
        <w:left w:val="none" w:sz="0" w:space="0" w:color="auto"/>
        <w:bottom w:val="none" w:sz="0" w:space="0" w:color="auto"/>
        <w:right w:val="none" w:sz="0" w:space="0" w:color="auto"/>
      </w:divBdr>
      <w:divsChild>
        <w:div w:id="201989975">
          <w:marLeft w:val="0"/>
          <w:marRight w:val="0"/>
          <w:marTop w:val="0"/>
          <w:marBottom w:val="0"/>
          <w:divBdr>
            <w:top w:val="none" w:sz="0" w:space="0" w:color="auto"/>
            <w:left w:val="none" w:sz="0" w:space="0" w:color="auto"/>
            <w:bottom w:val="none" w:sz="0" w:space="0" w:color="auto"/>
            <w:right w:val="none" w:sz="0" w:space="0" w:color="auto"/>
          </w:divBdr>
        </w:div>
        <w:div w:id="1738935897">
          <w:marLeft w:val="0"/>
          <w:marRight w:val="0"/>
          <w:marTop w:val="150"/>
          <w:marBottom w:val="0"/>
          <w:divBdr>
            <w:top w:val="none" w:sz="0" w:space="0" w:color="auto"/>
            <w:left w:val="none" w:sz="0" w:space="0" w:color="auto"/>
            <w:bottom w:val="none" w:sz="0" w:space="0" w:color="auto"/>
            <w:right w:val="none" w:sz="0" w:space="0" w:color="auto"/>
          </w:divBdr>
          <w:divsChild>
            <w:div w:id="2127845129">
              <w:marLeft w:val="1155"/>
              <w:marRight w:val="0"/>
              <w:marTop w:val="0"/>
              <w:marBottom w:val="0"/>
              <w:divBdr>
                <w:top w:val="none" w:sz="0" w:space="0" w:color="auto"/>
                <w:left w:val="none" w:sz="0" w:space="0" w:color="auto"/>
                <w:bottom w:val="none" w:sz="0" w:space="0" w:color="auto"/>
                <w:right w:val="none" w:sz="0" w:space="0" w:color="auto"/>
              </w:divBdr>
            </w:div>
            <w:div w:id="682320055">
              <w:marLeft w:val="1155"/>
              <w:marRight w:val="0"/>
              <w:marTop w:val="0"/>
              <w:marBottom w:val="0"/>
              <w:divBdr>
                <w:top w:val="none" w:sz="0" w:space="0" w:color="auto"/>
                <w:left w:val="none" w:sz="0" w:space="0" w:color="auto"/>
                <w:bottom w:val="none" w:sz="0" w:space="0" w:color="auto"/>
                <w:right w:val="none" w:sz="0" w:space="0" w:color="auto"/>
              </w:divBdr>
            </w:div>
            <w:div w:id="16082726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772067">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016357">
      <w:bodyDiv w:val="1"/>
      <w:marLeft w:val="0"/>
      <w:marRight w:val="0"/>
      <w:marTop w:val="0"/>
      <w:marBottom w:val="0"/>
      <w:divBdr>
        <w:top w:val="none" w:sz="0" w:space="0" w:color="auto"/>
        <w:left w:val="none" w:sz="0" w:space="0" w:color="auto"/>
        <w:bottom w:val="none" w:sz="0" w:space="0" w:color="auto"/>
        <w:right w:val="none" w:sz="0" w:space="0" w:color="auto"/>
      </w:divBdr>
      <w:divsChild>
        <w:div w:id="1667243142">
          <w:marLeft w:val="0"/>
          <w:marRight w:val="0"/>
          <w:marTop w:val="0"/>
          <w:marBottom w:val="0"/>
          <w:divBdr>
            <w:top w:val="none" w:sz="0" w:space="0" w:color="auto"/>
            <w:left w:val="none" w:sz="0" w:space="0" w:color="auto"/>
            <w:bottom w:val="none" w:sz="0" w:space="0" w:color="auto"/>
            <w:right w:val="none" w:sz="0" w:space="0" w:color="auto"/>
          </w:divBdr>
        </w:div>
        <w:div w:id="912011004">
          <w:marLeft w:val="0"/>
          <w:marRight w:val="0"/>
          <w:marTop w:val="150"/>
          <w:marBottom w:val="0"/>
          <w:divBdr>
            <w:top w:val="none" w:sz="0" w:space="0" w:color="auto"/>
            <w:left w:val="none" w:sz="0" w:space="0" w:color="auto"/>
            <w:bottom w:val="none" w:sz="0" w:space="0" w:color="auto"/>
            <w:right w:val="none" w:sz="0" w:space="0" w:color="auto"/>
          </w:divBdr>
          <w:divsChild>
            <w:div w:id="857742060">
              <w:marLeft w:val="1155"/>
              <w:marRight w:val="0"/>
              <w:marTop w:val="0"/>
              <w:marBottom w:val="0"/>
              <w:divBdr>
                <w:top w:val="none" w:sz="0" w:space="0" w:color="auto"/>
                <w:left w:val="none" w:sz="0" w:space="0" w:color="auto"/>
                <w:bottom w:val="none" w:sz="0" w:space="0" w:color="auto"/>
                <w:right w:val="none" w:sz="0" w:space="0" w:color="auto"/>
              </w:divBdr>
            </w:div>
            <w:div w:id="1567840694">
              <w:marLeft w:val="1155"/>
              <w:marRight w:val="0"/>
              <w:marTop w:val="0"/>
              <w:marBottom w:val="0"/>
              <w:divBdr>
                <w:top w:val="none" w:sz="0" w:space="0" w:color="auto"/>
                <w:left w:val="none" w:sz="0" w:space="0" w:color="auto"/>
                <w:bottom w:val="none" w:sz="0" w:space="0" w:color="auto"/>
                <w:right w:val="none" w:sz="0" w:space="0" w:color="auto"/>
              </w:divBdr>
            </w:div>
            <w:div w:id="13474391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69960">
      <w:bodyDiv w:val="1"/>
      <w:marLeft w:val="0"/>
      <w:marRight w:val="0"/>
      <w:marTop w:val="0"/>
      <w:marBottom w:val="0"/>
      <w:divBdr>
        <w:top w:val="none" w:sz="0" w:space="0" w:color="auto"/>
        <w:left w:val="none" w:sz="0" w:space="0" w:color="auto"/>
        <w:bottom w:val="none" w:sz="0" w:space="0" w:color="auto"/>
        <w:right w:val="none" w:sz="0" w:space="0" w:color="auto"/>
      </w:divBdr>
      <w:divsChild>
        <w:div w:id="756946450">
          <w:marLeft w:val="0"/>
          <w:marRight w:val="0"/>
          <w:marTop w:val="0"/>
          <w:marBottom w:val="0"/>
          <w:divBdr>
            <w:top w:val="none" w:sz="0" w:space="0" w:color="auto"/>
            <w:left w:val="none" w:sz="0" w:space="0" w:color="auto"/>
            <w:bottom w:val="none" w:sz="0" w:space="0" w:color="auto"/>
            <w:right w:val="none" w:sz="0" w:space="0" w:color="auto"/>
          </w:divBdr>
        </w:div>
        <w:div w:id="1833519530">
          <w:marLeft w:val="0"/>
          <w:marRight w:val="0"/>
          <w:marTop w:val="150"/>
          <w:marBottom w:val="0"/>
          <w:divBdr>
            <w:top w:val="none" w:sz="0" w:space="0" w:color="auto"/>
            <w:left w:val="none" w:sz="0" w:space="0" w:color="auto"/>
            <w:bottom w:val="none" w:sz="0" w:space="0" w:color="auto"/>
            <w:right w:val="none" w:sz="0" w:space="0" w:color="auto"/>
          </w:divBdr>
          <w:divsChild>
            <w:div w:id="686445050">
              <w:marLeft w:val="1155"/>
              <w:marRight w:val="0"/>
              <w:marTop w:val="0"/>
              <w:marBottom w:val="0"/>
              <w:divBdr>
                <w:top w:val="none" w:sz="0" w:space="0" w:color="auto"/>
                <w:left w:val="none" w:sz="0" w:space="0" w:color="auto"/>
                <w:bottom w:val="none" w:sz="0" w:space="0" w:color="auto"/>
                <w:right w:val="none" w:sz="0" w:space="0" w:color="auto"/>
              </w:divBdr>
            </w:div>
            <w:div w:id="322509742">
              <w:marLeft w:val="1155"/>
              <w:marRight w:val="0"/>
              <w:marTop w:val="0"/>
              <w:marBottom w:val="0"/>
              <w:divBdr>
                <w:top w:val="none" w:sz="0" w:space="0" w:color="auto"/>
                <w:left w:val="none" w:sz="0" w:space="0" w:color="auto"/>
                <w:bottom w:val="none" w:sz="0" w:space="0" w:color="auto"/>
                <w:right w:val="none" w:sz="0" w:space="0" w:color="auto"/>
              </w:divBdr>
            </w:div>
            <w:div w:id="19444164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1733">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5848">
      <w:bodyDiv w:val="1"/>
      <w:marLeft w:val="0"/>
      <w:marRight w:val="0"/>
      <w:marTop w:val="0"/>
      <w:marBottom w:val="0"/>
      <w:divBdr>
        <w:top w:val="none" w:sz="0" w:space="0" w:color="auto"/>
        <w:left w:val="none" w:sz="0" w:space="0" w:color="auto"/>
        <w:bottom w:val="none" w:sz="0" w:space="0" w:color="auto"/>
        <w:right w:val="none" w:sz="0" w:space="0" w:color="auto"/>
      </w:divBdr>
      <w:divsChild>
        <w:div w:id="2082288103">
          <w:marLeft w:val="0"/>
          <w:marRight w:val="0"/>
          <w:marTop w:val="0"/>
          <w:marBottom w:val="0"/>
          <w:divBdr>
            <w:top w:val="none" w:sz="0" w:space="0" w:color="auto"/>
            <w:left w:val="none" w:sz="0" w:space="0" w:color="auto"/>
            <w:bottom w:val="none" w:sz="0" w:space="0" w:color="auto"/>
            <w:right w:val="none" w:sz="0" w:space="0" w:color="auto"/>
          </w:divBdr>
        </w:div>
        <w:div w:id="1451122251">
          <w:marLeft w:val="0"/>
          <w:marRight w:val="0"/>
          <w:marTop w:val="150"/>
          <w:marBottom w:val="0"/>
          <w:divBdr>
            <w:top w:val="none" w:sz="0" w:space="0" w:color="auto"/>
            <w:left w:val="none" w:sz="0" w:space="0" w:color="auto"/>
            <w:bottom w:val="none" w:sz="0" w:space="0" w:color="auto"/>
            <w:right w:val="none" w:sz="0" w:space="0" w:color="auto"/>
          </w:divBdr>
          <w:divsChild>
            <w:div w:id="505369340">
              <w:marLeft w:val="1155"/>
              <w:marRight w:val="0"/>
              <w:marTop w:val="0"/>
              <w:marBottom w:val="0"/>
              <w:divBdr>
                <w:top w:val="none" w:sz="0" w:space="0" w:color="auto"/>
                <w:left w:val="none" w:sz="0" w:space="0" w:color="auto"/>
                <w:bottom w:val="none" w:sz="0" w:space="0" w:color="auto"/>
                <w:right w:val="none" w:sz="0" w:space="0" w:color="auto"/>
              </w:divBdr>
            </w:div>
            <w:div w:id="5530049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81951">
      <w:bodyDiv w:val="1"/>
      <w:marLeft w:val="0"/>
      <w:marRight w:val="0"/>
      <w:marTop w:val="0"/>
      <w:marBottom w:val="0"/>
      <w:divBdr>
        <w:top w:val="none" w:sz="0" w:space="0" w:color="auto"/>
        <w:left w:val="none" w:sz="0" w:space="0" w:color="auto"/>
        <w:bottom w:val="none" w:sz="0" w:space="0" w:color="auto"/>
        <w:right w:val="none" w:sz="0" w:space="0" w:color="auto"/>
      </w:divBdr>
    </w:div>
    <w:div w:id="198126434">
      <w:bodyDiv w:val="1"/>
      <w:marLeft w:val="0"/>
      <w:marRight w:val="0"/>
      <w:marTop w:val="0"/>
      <w:marBottom w:val="0"/>
      <w:divBdr>
        <w:top w:val="none" w:sz="0" w:space="0" w:color="auto"/>
        <w:left w:val="none" w:sz="0" w:space="0" w:color="auto"/>
        <w:bottom w:val="none" w:sz="0" w:space="0" w:color="auto"/>
        <w:right w:val="none" w:sz="0" w:space="0" w:color="auto"/>
      </w:divBdr>
    </w:div>
    <w:div w:id="198127738">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6443">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39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48630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7553">
      <w:bodyDiv w:val="1"/>
      <w:marLeft w:val="0"/>
      <w:marRight w:val="0"/>
      <w:marTop w:val="0"/>
      <w:marBottom w:val="0"/>
      <w:divBdr>
        <w:top w:val="none" w:sz="0" w:space="0" w:color="auto"/>
        <w:left w:val="none" w:sz="0" w:space="0" w:color="auto"/>
        <w:bottom w:val="none" w:sz="0" w:space="0" w:color="auto"/>
        <w:right w:val="none" w:sz="0" w:space="0" w:color="auto"/>
      </w:divBdr>
      <w:divsChild>
        <w:div w:id="403379064">
          <w:marLeft w:val="0"/>
          <w:marRight w:val="0"/>
          <w:marTop w:val="0"/>
          <w:marBottom w:val="0"/>
          <w:divBdr>
            <w:top w:val="none" w:sz="0" w:space="0" w:color="auto"/>
            <w:left w:val="none" w:sz="0" w:space="0" w:color="auto"/>
            <w:bottom w:val="none" w:sz="0" w:space="0" w:color="auto"/>
            <w:right w:val="none" w:sz="0" w:space="0" w:color="auto"/>
          </w:divBdr>
        </w:div>
        <w:div w:id="1128351989">
          <w:marLeft w:val="0"/>
          <w:marRight w:val="0"/>
          <w:marTop w:val="150"/>
          <w:marBottom w:val="0"/>
          <w:divBdr>
            <w:top w:val="none" w:sz="0" w:space="0" w:color="auto"/>
            <w:left w:val="none" w:sz="0" w:space="0" w:color="auto"/>
            <w:bottom w:val="none" w:sz="0" w:space="0" w:color="auto"/>
            <w:right w:val="none" w:sz="0" w:space="0" w:color="auto"/>
          </w:divBdr>
          <w:divsChild>
            <w:div w:id="1810510723">
              <w:marLeft w:val="1155"/>
              <w:marRight w:val="0"/>
              <w:marTop w:val="0"/>
              <w:marBottom w:val="0"/>
              <w:divBdr>
                <w:top w:val="none" w:sz="0" w:space="0" w:color="auto"/>
                <w:left w:val="none" w:sz="0" w:space="0" w:color="auto"/>
                <w:bottom w:val="none" w:sz="0" w:space="0" w:color="auto"/>
                <w:right w:val="none" w:sz="0" w:space="0" w:color="auto"/>
              </w:divBdr>
            </w:div>
            <w:div w:id="1152403520">
              <w:marLeft w:val="1155"/>
              <w:marRight w:val="0"/>
              <w:marTop w:val="0"/>
              <w:marBottom w:val="0"/>
              <w:divBdr>
                <w:top w:val="none" w:sz="0" w:space="0" w:color="auto"/>
                <w:left w:val="none" w:sz="0" w:space="0" w:color="auto"/>
                <w:bottom w:val="none" w:sz="0" w:space="0" w:color="auto"/>
                <w:right w:val="none" w:sz="0" w:space="0" w:color="auto"/>
              </w:divBdr>
            </w:div>
            <w:div w:id="14567554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675383">
      <w:bodyDiv w:val="1"/>
      <w:marLeft w:val="0"/>
      <w:marRight w:val="0"/>
      <w:marTop w:val="0"/>
      <w:marBottom w:val="0"/>
      <w:divBdr>
        <w:top w:val="none" w:sz="0" w:space="0" w:color="auto"/>
        <w:left w:val="none" w:sz="0" w:space="0" w:color="auto"/>
        <w:bottom w:val="none" w:sz="0" w:space="0" w:color="auto"/>
        <w:right w:val="none" w:sz="0" w:space="0" w:color="auto"/>
      </w:divBdr>
      <w:divsChild>
        <w:div w:id="1670399173">
          <w:marLeft w:val="0"/>
          <w:marRight w:val="0"/>
          <w:marTop w:val="0"/>
          <w:marBottom w:val="0"/>
          <w:divBdr>
            <w:top w:val="none" w:sz="0" w:space="0" w:color="auto"/>
            <w:left w:val="none" w:sz="0" w:space="0" w:color="auto"/>
            <w:bottom w:val="none" w:sz="0" w:space="0" w:color="auto"/>
            <w:right w:val="none" w:sz="0" w:space="0" w:color="auto"/>
          </w:divBdr>
        </w:div>
        <w:div w:id="389350458">
          <w:marLeft w:val="0"/>
          <w:marRight w:val="0"/>
          <w:marTop w:val="150"/>
          <w:marBottom w:val="0"/>
          <w:divBdr>
            <w:top w:val="none" w:sz="0" w:space="0" w:color="auto"/>
            <w:left w:val="none" w:sz="0" w:space="0" w:color="auto"/>
            <w:bottom w:val="none" w:sz="0" w:space="0" w:color="auto"/>
            <w:right w:val="none" w:sz="0" w:space="0" w:color="auto"/>
          </w:divBdr>
          <w:divsChild>
            <w:div w:id="819342427">
              <w:marLeft w:val="1155"/>
              <w:marRight w:val="0"/>
              <w:marTop w:val="0"/>
              <w:marBottom w:val="0"/>
              <w:divBdr>
                <w:top w:val="none" w:sz="0" w:space="0" w:color="auto"/>
                <w:left w:val="none" w:sz="0" w:space="0" w:color="auto"/>
                <w:bottom w:val="none" w:sz="0" w:space="0" w:color="auto"/>
                <w:right w:val="none" w:sz="0" w:space="0" w:color="auto"/>
              </w:divBdr>
            </w:div>
            <w:div w:id="701899826">
              <w:marLeft w:val="1155"/>
              <w:marRight w:val="0"/>
              <w:marTop w:val="0"/>
              <w:marBottom w:val="0"/>
              <w:divBdr>
                <w:top w:val="none" w:sz="0" w:space="0" w:color="auto"/>
                <w:left w:val="none" w:sz="0" w:space="0" w:color="auto"/>
                <w:bottom w:val="none" w:sz="0" w:space="0" w:color="auto"/>
                <w:right w:val="none" w:sz="0" w:space="0" w:color="auto"/>
              </w:divBdr>
            </w:div>
            <w:div w:id="376588854">
              <w:marLeft w:val="1155"/>
              <w:marRight w:val="0"/>
              <w:marTop w:val="0"/>
              <w:marBottom w:val="0"/>
              <w:divBdr>
                <w:top w:val="none" w:sz="0" w:space="0" w:color="auto"/>
                <w:left w:val="none" w:sz="0" w:space="0" w:color="auto"/>
                <w:bottom w:val="none" w:sz="0" w:space="0" w:color="auto"/>
                <w:right w:val="none" w:sz="0" w:space="0" w:color="auto"/>
              </w:divBdr>
            </w:div>
          </w:divsChild>
        </w:div>
        <w:div w:id="457799518">
          <w:marLeft w:val="0"/>
          <w:marRight w:val="0"/>
          <w:marTop w:val="0"/>
          <w:marBottom w:val="0"/>
          <w:divBdr>
            <w:top w:val="none" w:sz="0" w:space="0" w:color="auto"/>
            <w:left w:val="none" w:sz="0" w:space="0" w:color="auto"/>
            <w:bottom w:val="none" w:sz="0" w:space="0" w:color="auto"/>
            <w:right w:val="none" w:sz="0" w:space="0" w:color="auto"/>
          </w:divBdr>
        </w:div>
      </w:divsChild>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4634">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091372">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481265">
      <w:bodyDiv w:val="1"/>
      <w:marLeft w:val="0"/>
      <w:marRight w:val="0"/>
      <w:marTop w:val="0"/>
      <w:marBottom w:val="0"/>
      <w:divBdr>
        <w:top w:val="none" w:sz="0" w:space="0" w:color="auto"/>
        <w:left w:val="none" w:sz="0" w:space="0" w:color="auto"/>
        <w:bottom w:val="none" w:sz="0" w:space="0" w:color="auto"/>
        <w:right w:val="none" w:sz="0" w:space="0" w:color="auto"/>
      </w:divBdr>
    </w:div>
    <w:div w:id="201525839">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866280">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81929">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642731">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5936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6582">
      <w:bodyDiv w:val="1"/>
      <w:marLeft w:val="0"/>
      <w:marRight w:val="0"/>
      <w:marTop w:val="0"/>
      <w:marBottom w:val="0"/>
      <w:divBdr>
        <w:top w:val="none" w:sz="0" w:space="0" w:color="auto"/>
        <w:left w:val="none" w:sz="0" w:space="0" w:color="auto"/>
        <w:bottom w:val="none" w:sz="0" w:space="0" w:color="auto"/>
        <w:right w:val="none" w:sz="0" w:space="0" w:color="auto"/>
      </w:divBdr>
      <w:divsChild>
        <w:div w:id="1942368738">
          <w:marLeft w:val="0"/>
          <w:marRight w:val="0"/>
          <w:marTop w:val="0"/>
          <w:marBottom w:val="0"/>
          <w:divBdr>
            <w:top w:val="none" w:sz="0" w:space="0" w:color="auto"/>
            <w:left w:val="none" w:sz="0" w:space="0" w:color="auto"/>
            <w:bottom w:val="none" w:sz="0" w:space="0" w:color="auto"/>
            <w:right w:val="none" w:sz="0" w:space="0" w:color="auto"/>
          </w:divBdr>
        </w:div>
        <w:div w:id="231475257">
          <w:marLeft w:val="0"/>
          <w:marRight w:val="0"/>
          <w:marTop w:val="150"/>
          <w:marBottom w:val="0"/>
          <w:divBdr>
            <w:top w:val="none" w:sz="0" w:space="0" w:color="auto"/>
            <w:left w:val="none" w:sz="0" w:space="0" w:color="auto"/>
            <w:bottom w:val="none" w:sz="0" w:space="0" w:color="auto"/>
            <w:right w:val="none" w:sz="0" w:space="0" w:color="auto"/>
          </w:divBdr>
          <w:divsChild>
            <w:div w:id="414480120">
              <w:marLeft w:val="1155"/>
              <w:marRight w:val="0"/>
              <w:marTop w:val="0"/>
              <w:marBottom w:val="0"/>
              <w:divBdr>
                <w:top w:val="none" w:sz="0" w:space="0" w:color="auto"/>
                <w:left w:val="none" w:sz="0" w:space="0" w:color="auto"/>
                <w:bottom w:val="none" w:sz="0" w:space="0" w:color="auto"/>
                <w:right w:val="none" w:sz="0" w:space="0" w:color="auto"/>
              </w:divBdr>
            </w:div>
            <w:div w:id="6571537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89467">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229771">
      <w:bodyDiv w:val="1"/>
      <w:marLeft w:val="0"/>
      <w:marRight w:val="0"/>
      <w:marTop w:val="0"/>
      <w:marBottom w:val="0"/>
      <w:divBdr>
        <w:top w:val="none" w:sz="0" w:space="0" w:color="auto"/>
        <w:left w:val="none" w:sz="0" w:space="0" w:color="auto"/>
        <w:bottom w:val="none" w:sz="0" w:space="0" w:color="auto"/>
        <w:right w:val="none" w:sz="0" w:space="0" w:color="auto"/>
      </w:divBdr>
      <w:divsChild>
        <w:div w:id="803742761">
          <w:marLeft w:val="0"/>
          <w:marRight w:val="0"/>
          <w:marTop w:val="0"/>
          <w:marBottom w:val="0"/>
          <w:divBdr>
            <w:top w:val="none" w:sz="0" w:space="0" w:color="auto"/>
            <w:left w:val="none" w:sz="0" w:space="0" w:color="auto"/>
            <w:bottom w:val="none" w:sz="0" w:space="0" w:color="auto"/>
            <w:right w:val="none" w:sz="0" w:space="0" w:color="auto"/>
          </w:divBdr>
        </w:div>
        <w:div w:id="1941527705">
          <w:marLeft w:val="0"/>
          <w:marRight w:val="0"/>
          <w:marTop w:val="150"/>
          <w:marBottom w:val="0"/>
          <w:divBdr>
            <w:top w:val="none" w:sz="0" w:space="0" w:color="auto"/>
            <w:left w:val="none" w:sz="0" w:space="0" w:color="auto"/>
            <w:bottom w:val="none" w:sz="0" w:space="0" w:color="auto"/>
            <w:right w:val="none" w:sz="0" w:space="0" w:color="auto"/>
          </w:divBdr>
          <w:divsChild>
            <w:div w:id="1376808293">
              <w:marLeft w:val="1155"/>
              <w:marRight w:val="0"/>
              <w:marTop w:val="0"/>
              <w:marBottom w:val="0"/>
              <w:divBdr>
                <w:top w:val="none" w:sz="0" w:space="0" w:color="auto"/>
                <w:left w:val="none" w:sz="0" w:space="0" w:color="auto"/>
                <w:bottom w:val="none" w:sz="0" w:space="0" w:color="auto"/>
                <w:right w:val="none" w:sz="0" w:space="0" w:color="auto"/>
              </w:divBdr>
            </w:div>
            <w:div w:id="1812867308">
              <w:marLeft w:val="1155"/>
              <w:marRight w:val="0"/>
              <w:marTop w:val="0"/>
              <w:marBottom w:val="0"/>
              <w:divBdr>
                <w:top w:val="none" w:sz="0" w:space="0" w:color="auto"/>
                <w:left w:val="none" w:sz="0" w:space="0" w:color="auto"/>
                <w:bottom w:val="none" w:sz="0" w:space="0" w:color="auto"/>
                <w:right w:val="none" w:sz="0" w:space="0" w:color="auto"/>
              </w:divBdr>
            </w:div>
            <w:div w:id="20176868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7767670">
      <w:bodyDiv w:val="1"/>
      <w:marLeft w:val="0"/>
      <w:marRight w:val="0"/>
      <w:marTop w:val="0"/>
      <w:marBottom w:val="0"/>
      <w:divBdr>
        <w:top w:val="none" w:sz="0" w:space="0" w:color="auto"/>
        <w:left w:val="none" w:sz="0" w:space="0" w:color="auto"/>
        <w:bottom w:val="none" w:sz="0" w:space="0" w:color="auto"/>
        <w:right w:val="none" w:sz="0" w:space="0" w:color="auto"/>
      </w:divBdr>
    </w:div>
    <w:div w:id="208154140">
      <w:bodyDiv w:val="1"/>
      <w:marLeft w:val="0"/>
      <w:marRight w:val="0"/>
      <w:marTop w:val="0"/>
      <w:marBottom w:val="0"/>
      <w:divBdr>
        <w:top w:val="none" w:sz="0" w:space="0" w:color="auto"/>
        <w:left w:val="none" w:sz="0" w:space="0" w:color="auto"/>
        <w:bottom w:val="none" w:sz="0" w:space="0" w:color="auto"/>
        <w:right w:val="none" w:sz="0" w:space="0" w:color="auto"/>
      </w:divBdr>
      <w:divsChild>
        <w:div w:id="1258252441">
          <w:marLeft w:val="0"/>
          <w:marRight w:val="0"/>
          <w:marTop w:val="0"/>
          <w:marBottom w:val="0"/>
          <w:divBdr>
            <w:top w:val="none" w:sz="0" w:space="0" w:color="auto"/>
            <w:left w:val="none" w:sz="0" w:space="0" w:color="auto"/>
            <w:bottom w:val="none" w:sz="0" w:space="0" w:color="auto"/>
            <w:right w:val="none" w:sz="0" w:space="0" w:color="auto"/>
          </w:divBdr>
        </w:div>
        <w:div w:id="1871146929">
          <w:marLeft w:val="0"/>
          <w:marRight w:val="0"/>
          <w:marTop w:val="150"/>
          <w:marBottom w:val="0"/>
          <w:divBdr>
            <w:top w:val="none" w:sz="0" w:space="0" w:color="auto"/>
            <w:left w:val="none" w:sz="0" w:space="0" w:color="auto"/>
            <w:bottom w:val="none" w:sz="0" w:space="0" w:color="auto"/>
            <w:right w:val="none" w:sz="0" w:space="0" w:color="auto"/>
          </w:divBdr>
          <w:divsChild>
            <w:div w:id="1023673636">
              <w:marLeft w:val="1155"/>
              <w:marRight w:val="0"/>
              <w:marTop w:val="0"/>
              <w:marBottom w:val="0"/>
              <w:divBdr>
                <w:top w:val="none" w:sz="0" w:space="0" w:color="auto"/>
                <w:left w:val="none" w:sz="0" w:space="0" w:color="auto"/>
                <w:bottom w:val="none" w:sz="0" w:space="0" w:color="auto"/>
                <w:right w:val="none" w:sz="0" w:space="0" w:color="auto"/>
              </w:divBdr>
            </w:div>
            <w:div w:id="9963761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36853">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192804">
      <w:bodyDiv w:val="1"/>
      <w:marLeft w:val="0"/>
      <w:marRight w:val="0"/>
      <w:marTop w:val="0"/>
      <w:marBottom w:val="0"/>
      <w:divBdr>
        <w:top w:val="none" w:sz="0" w:space="0" w:color="auto"/>
        <w:left w:val="none" w:sz="0" w:space="0" w:color="auto"/>
        <w:bottom w:val="none" w:sz="0" w:space="0" w:color="auto"/>
        <w:right w:val="none" w:sz="0" w:space="0" w:color="auto"/>
      </w:divBdr>
      <w:divsChild>
        <w:div w:id="569653235">
          <w:marLeft w:val="0"/>
          <w:marRight w:val="0"/>
          <w:marTop w:val="0"/>
          <w:marBottom w:val="0"/>
          <w:divBdr>
            <w:top w:val="none" w:sz="0" w:space="0" w:color="auto"/>
            <w:left w:val="none" w:sz="0" w:space="0" w:color="auto"/>
            <w:bottom w:val="none" w:sz="0" w:space="0" w:color="auto"/>
            <w:right w:val="none" w:sz="0" w:space="0" w:color="auto"/>
          </w:divBdr>
        </w:div>
        <w:div w:id="1665819071">
          <w:marLeft w:val="0"/>
          <w:marRight w:val="0"/>
          <w:marTop w:val="150"/>
          <w:marBottom w:val="0"/>
          <w:divBdr>
            <w:top w:val="none" w:sz="0" w:space="0" w:color="auto"/>
            <w:left w:val="none" w:sz="0" w:space="0" w:color="auto"/>
            <w:bottom w:val="none" w:sz="0" w:space="0" w:color="auto"/>
            <w:right w:val="none" w:sz="0" w:space="0" w:color="auto"/>
          </w:divBdr>
          <w:divsChild>
            <w:div w:id="1576551282">
              <w:marLeft w:val="1155"/>
              <w:marRight w:val="0"/>
              <w:marTop w:val="0"/>
              <w:marBottom w:val="0"/>
              <w:divBdr>
                <w:top w:val="none" w:sz="0" w:space="0" w:color="auto"/>
                <w:left w:val="none" w:sz="0" w:space="0" w:color="auto"/>
                <w:bottom w:val="none" w:sz="0" w:space="0" w:color="auto"/>
                <w:right w:val="none" w:sz="0" w:space="0" w:color="auto"/>
              </w:divBdr>
            </w:div>
            <w:div w:id="268199341">
              <w:marLeft w:val="1155"/>
              <w:marRight w:val="0"/>
              <w:marTop w:val="0"/>
              <w:marBottom w:val="0"/>
              <w:divBdr>
                <w:top w:val="none" w:sz="0" w:space="0" w:color="auto"/>
                <w:left w:val="none" w:sz="0" w:space="0" w:color="auto"/>
                <w:bottom w:val="none" w:sz="0" w:space="0" w:color="auto"/>
                <w:right w:val="none" w:sz="0" w:space="0" w:color="auto"/>
              </w:divBdr>
            </w:div>
            <w:div w:id="12368656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659323">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3287">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23892">
      <w:bodyDiv w:val="1"/>
      <w:marLeft w:val="0"/>
      <w:marRight w:val="0"/>
      <w:marTop w:val="0"/>
      <w:marBottom w:val="0"/>
      <w:divBdr>
        <w:top w:val="none" w:sz="0" w:space="0" w:color="auto"/>
        <w:left w:val="none" w:sz="0" w:space="0" w:color="auto"/>
        <w:bottom w:val="none" w:sz="0" w:space="0" w:color="auto"/>
        <w:right w:val="none" w:sz="0" w:space="0" w:color="auto"/>
      </w:divBdr>
      <w:divsChild>
        <w:div w:id="96602230">
          <w:marLeft w:val="0"/>
          <w:marRight w:val="0"/>
          <w:marTop w:val="0"/>
          <w:marBottom w:val="0"/>
          <w:divBdr>
            <w:top w:val="none" w:sz="0" w:space="0" w:color="auto"/>
            <w:left w:val="none" w:sz="0" w:space="0" w:color="auto"/>
            <w:bottom w:val="none" w:sz="0" w:space="0" w:color="auto"/>
            <w:right w:val="none" w:sz="0" w:space="0" w:color="auto"/>
          </w:divBdr>
        </w:div>
        <w:div w:id="1886333752">
          <w:marLeft w:val="0"/>
          <w:marRight w:val="0"/>
          <w:marTop w:val="150"/>
          <w:marBottom w:val="0"/>
          <w:divBdr>
            <w:top w:val="none" w:sz="0" w:space="0" w:color="auto"/>
            <w:left w:val="none" w:sz="0" w:space="0" w:color="auto"/>
            <w:bottom w:val="none" w:sz="0" w:space="0" w:color="auto"/>
            <w:right w:val="none" w:sz="0" w:space="0" w:color="auto"/>
          </w:divBdr>
          <w:divsChild>
            <w:div w:id="87896342">
              <w:marLeft w:val="1155"/>
              <w:marRight w:val="0"/>
              <w:marTop w:val="0"/>
              <w:marBottom w:val="0"/>
              <w:divBdr>
                <w:top w:val="none" w:sz="0" w:space="0" w:color="auto"/>
                <w:left w:val="none" w:sz="0" w:space="0" w:color="auto"/>
                <w:bottom w:val="none" w:sz="0" w:space="0" w:color="auto"/>
                <w:right w:val="none" w:sz="0" w:space="0" w:color="auto"/>
              </w:divBdr>
            </w:div>
            <w:div w:id="561911162">
              <w:marLeft w:val="1155"/>
              <w:marRight w:val="0"/>
              <w:marTop w:val="0"/>
              <w:marBottom w:val="0"/>
              <w:divBdr>
                <w:top w:val="none" w:sz="0" w:space="0" w:color="auto"/>
                <w:left w:val="none" w:sz="0" w:space="0" w:color="auto"/>
                <w:bottom w:val="none" w:sz="0" w:space="0" w:color="auto"/>
                <w:right w:val="none" w:sz="0" w:space="0" w:color="auto"/>
              </w:divBdr>
            </w:div>
            <w:div w:id="704673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354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047078">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861281">
      <w:bodyDiv w:val="1"/>
      <w:marLeft w:val="0"/>
      <w:marRight w:val="0"/>
      <w:marTop w:val="0"/>
      <w:marBottom w:val="0"/>
      <w:divBdr>
        <w:top w:val="none" w:sz="0" w:space="0" w:color="auto"/>
        <w:left w:val="none" w:sz="0" w:space="0" w:color="auto"/>
        <w:bottom w:val="none" w:sz="0" w:space="0" w:color="auto"/>
        <w:right w:val="none" w:sz="0" w:space="0" w:color="auto"/>
      </w:divBdr>
      <w:divsChild>
        <w:div w:id="456148608">
          <w:marLeft w:val="0"/>
          <w:marRight w:val="0"/>
          <w:marTop w:val="0"/>
          <w:marBottom w:val="0"/>
          <w:divBdr>
            <w:top w:val="none" w:sz="0" w:space="0" w:color="auto"/>
            <w:left w:val="none" w:sz="0" w:space="0" w:color="auto"/>
            <w:bottom w:val="none" w:sz="0" w:space="0" w:color="auto"/>
            <w:right w:val="none" w:sz="0" w:space="0" w:color="auto"/>
          </w:divBdr>
        </w:div>
        <w:div w:id="1651444944">
          <w:marLeft w:val="0"/>
          <w:marRight w:val="0"/>
          <w:marTop w:val="150"/>
          <w:marBottom w:val="0"/>
          <w:divBdr>
            <w:top w:val="none" w:sz="0" w:space="0" w:color="auto"/>
            <w:left w:val="none" w:sz="0" w:space="0" w:color="auto"/>
            <w:bottom w:val="none" w:sz="0" w:space="0" w:color="auto"/>
            <w:right w:val="none" w:sz="0" w:space="0" w:color="auto"/>
          </w:divBdr>
          <w:divsChild>
            <w:div w:id="709837056">
              <w:marLeft w:val="1155"/>
              <w:marRight w:val="0"/>
              <w:marTop w:val="0"/>
              <w:marBottom w:val="0"/>
              <w:divBdr>
                <w:top w:val="none" w:sz="0" w:space="0" w:color="auto"/>
                <w:left w:val="none" w:sz="0" w:space="0" w:color="auto"/>
                <w:bottom w:val="none" w:sz="0" w:space="0" w:color="auto"/>
                <w:right w:val="none" w:sz="0" w:space="0" w:color="auto"/>
              </w:divBdr>
            </w:div>
            <w:div w:id="743722188">
              <w:marLeft w:val="1155"/>
              <w:marRight w:val="0"/>
              <w:marTop w:val="0"/>
              <w:marBottom w:val="0"/>
              <w:divBdr>
                <w:top w:val="none" w:sz="0" w:space="0" w:color="auto"/>
                <w:left w:val="none" w:sz="0" w:space="0" w:color="auto"/>
                <w:bottom w:val="none" w:sz="0" w:space="0" w:color="auto"/>
                <w:right w:val="none" w:sz="0" w:space="0" w:color="auto"/>
              </w:divBdr>
            </w:div>
            <w:div w:id="10953197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27719">
      <w:bodyDiv w:val="1"/>
      <w:marLeft w:val="0"/>
      <w:marRight w:val="0"/>
      <w:marTop w:val="0"/>
      <w:marBottom w:val="0"/>
      <w:divBdr>
        <w:top w:val="none" w:sz="0" w:space="0" w:color="auto"/>
        <w:left w:val="none" w:sz="0" w:space="0" w:color="auto"/>
        <w:bottom w:val="none" w:sz="0" w:space="0" w:color="auto"/>
        <w:right w:val="none" w:sz="0" w:space="0" w:color="auto"/>
      </w:divBdr>
    </w:div>
    <w:div w:id="218128420">
      <w:bodyDiv w:val="1"/>
      <w:marLeft w:val="0"/>
      <w:marRight w:val="0"/>
      <w:marTop w:val="0"/>
      <w:marBottom w:val="0"/>
      <w:divBdr>
        <w:top w:val="none" w:sz="0" w:space="0" w:color="auto"/>
        <w:left w:val="none" w:sz="0" w:space="0" w:color="auto"/>
        <w:bottom w:val="none" w:sz="0" w:space="0" w:color="auto"/>
        <w:right w:val="none" w:sz="0" w:space="0" w:color="auto"/>
      </w:divBdr>
      <w:divsChild>
        <w:div w:id="1398432130">
          <w:marLeft w:val="0"/>
          <w:marRight w:val="0"/>
          <w:marTop w:val="0"/>
          <w:marBottom w:val="0"/>
          <w:divBdr>
            <w:top w:val="none" w:sz="0" w:space="0" w:color="auto"/>
            <w:left w:val="none" w:sz="0" w:space="0" w:color="auto"/>
            <w:bottom w:val="none" w:sz="0" w:space="0" w:color="auto"/>
            <w:right w:val="none" w:sz="0" w:space="0" w:color="auto"/>
          </w:divBdr>
        </w:div>
        <w:div w:id="652370321">
          <w:marLeft w:val="0"/>
          <w:marRight w:val="0"/>
          <w:marTop w:val="150"/>
          <w:marBottom w:val="0"/>
          <w:divBdr>
            <w:top w:val="none" w:sz="0" w:space="0" w:color="auto"/>
            <w:left w:val="none" w:sz="0" w:space="0" w:color="auto"/>
            <w:bottom w:val="none" w:sz="0" w:space="0" w:color="auto"/>
            <w:right w:val="none" w:sz="0" w:space="0" w:color="auto"/>
          </w:divBdr>
          <w:divsChild>
            <w:div w:id="2054965294">
              <w:marLeft w:val="1155"/>
              <w:marRight w:val="0"/>
              <w:marTop w:val="0"/>
              <w:marBottom w:val="0"/>
              <w:divBdr>
                <w:top w:val="none" w:sz="0" w:space="0" w:color="auto"/>
                <w:left w:val="none" w:sz="0" w:space="0" w:color="auto"/>
                <w:bottom w:val="none" w:sz="0" w:space="0" w:color="auto"/>
                <w:right w:val="none" w:sz="0" w:space="0" w:color="auto"/>
              </w:divBdr>
            </w:div>
            <w:div w:id="894585133">
              <w:marLeft w:val="1155"/>
              <w:marRight w:val="0"/>
              <w:marTop w:val="0"/>
              <w:marBottom w:val="0"/>
              <w:divBdr>
                <w:top w:val="none" w:sz="0" w:space="0" w:color="auto"/>
                <w:left w:val="none" w:sz="0" w:space="0" w:color="auto"/>
                <w:bottom w:val="none" w:sz="0" w:space="0" w:color="auto"/>
                <w:right w:val="none" w:sz="0" w:space="0" w:color="auto"/>
              </w:divBdr>
            </w:div>
            <w:div w:id="13220036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178046">
      <w:bodyDiv w:val="1"/>
      <w:marLeft w:val="0"/>
      <w:marRight w:val="0"/>
      <w:marTop w:val="0"/>
      <w:marBottom w:val="0"/>
      <w:divBdr>
        <w:top w:val="none" w:sz="0" w:space="0" w:color="auto"/>
        <w:left w:val="none" w:sz="0" w:space="0" w:color="auto"/>
        <w:bottom w:val="none" w:sz="0" w:space="0" w:color="auto"/>
        <w:right w:val="none" w:sz="0" w:space="0" w:color="auto"/>
      </w:divBdr>
      <w:divsChild>
        <w:div w:id="1823932722">
          <w:marLeft w:val="0"/>
          <w:marRight w:val="0"/>
          <w:marTop w:val="0"/>
          <w:marBottom w:val="0"/>
          <w:divBdr>
            <w:top w:val="none" w:sz="0" w:space="0" w:color="auto"/>
            <w:left w:val="none" w:sz="0" w:space="0" w:color="auto"/>
            <w:bottom w:val="none" w:sz="0" w:space="0" w:color="auto"/>
            <w:right w:val="none" w:sz="0" w:space="0" w:color="auto"/>
          </w:divBdr>
        </w:div>
        <w:div w:id="1554585078">
          <w:marLeft w:val="0"/>
          <w:marRight w:val="0"/>
          <w:marTop w:val="150"/>
          <w:marBottom w:val="0"/>
          <w:divBdr>
            <w:top w:val="none" w:sz="0" w:space="0" w:color="auto"/>
            <w:left w:val="none" w:sz="0" w:space="0" w:color="auto"/>
            <w:bottom w:val="none" w:sz="0" w:space="0" w:color="auto"/>
            <w:right w:val="none" w:sz="0" w:space="0" w:color="auto"/>
          </w:divBdr>
          <w:divsChild>
            <w:div w:id="1574389229">
              <w:marLeft w:val="1155"/>
              <w:marRight w:val="0"/>
              <w:marTop w:val="0"/>
              <w:marBottom w:val="0"/>
              <w:divBdr>
                <w:top w:val="none" w:sz="0" w:space="0" w:color="auto"/>
                <w:left w:val="none" w:sz="0" w:space="0" w:color="auto"/>
                <w:bottom w:val="none" w:sz="0" w:space="0" w:color="auto"/>
                <w:right w:val="none" w:sz="0" w:space="0" w:color="auto"/>
              </w:divBdr>
            </w:div>
            <w:div w:id="1146825744">
              <w:marLeft w:val="1155"/>
              <w:marRight w:val="0"/>
              <w:marTop w:val="0"/>
              <w:marBottom w:val="0"/>
              <w:divBdr>
                <w:top w:val="none" w:sz="0" w:space="0" w:color="auto"/>
                <w:left w:val="none" w:sz="0" w:space="0" w:color="auto"/>
                <w:bottom w:val="none" w:sz="0" w:space="0" w:color="auto"/>
                <w:right w:val="none" w:sz="0" w:space="0" w:color="auto"/>
              </w:divBdr>
            </w:div>
            <w:div w:id="17291099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396068">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88972">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32685">
      <w:bodyDiv w:val="1"/>
      <w:marLeft w:val="0"/>
      <w:marRight w:val="0"/>
      <w:marTop w:val="0"/>
      <w:marBottom w:val="0"/>
      <w:divBdr>
        <w:top w:val="none" w:sz="0" w:space="0" w:color="auto"/>
        <w:left w:val="none" w:sz="0" w:space="0" w:color="auto"/>
        <w:bottom w:val="none" w:sz="0" w:space="0" w:color="auto"/>
        <w:right w:val="none" w:sz="0" w:space="0" w:color="auto"/>
      </w:divBdr>
    </w:div>
    <w:div w:id="218908231">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365639">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37004">
      <w:bodyDiv w:val="1"/>
      <w:marLeft w:val="0"/>
      <w:marRight w:val="0"/>
      <w:marTop w:val="0"/>
      <w:marBottom w:val="0"/>
      <w:divBdr>
        <w:top w:val="none" w:sz="0" w:space="0" w:color="auto"/>
        <w:left w:val="none" w:sz="0" w:space="0" w:color="auto"/>
        <w:bottom w:val="none" w:sz="0" w:space="0" w:color="auto"/>
        <w:right w:val="none" w:sz="0" w:space="0" w:color="auto"/>
      </w:divBdr>
      <w:divsChild>
        <w:div w:id="1495029883">
          <w:marLeft w:val="0"/>
          <w:marRight w:val="0"/>
          <w:marTop w:val="0"/>
          <w:marBottom w:val="0"/>
          <w:divBdr>
            <w:top w:val="none" w:sz="0" w:space="0" w:color="auto"/>
            <w:left w:val="none" w:sz="0" w:space="0" w:color="auto"/>
            <w:bottom w:val="none" w:sz="0" w:space="0" w:color="auto"/>
            <w:right w:val="none" w:sz="0" w:space="0" w:color="auto"/>
          </w:divBdr>
        </w:div>
        <w:div w:id="2033221131">
          <w:marLeft w:val="0"/>
          <w:marRight w:val="0"/>
          <w:marTop w:val="150"/>
          <w:marBottom w:val="0"/>
          <w:divBdr>
            <w:top w:val="none" w:sz="0" w:space="0" w:color="auto"/>
            <w:left w:val="none" w:sz="0" w:space="0" w:color="auto"/>
            <w:bottom w:val="none" w:sz="0" w:space="0" w:color="auto"/>
            <w:right w:val="none" w:sz="0" w:space="0" w:color="auto"/>
          </w:divBdr>
          <w:divsChild>
            <w:div w:id="2090538258">
              <w:marLeft w:val="1155"/>
              <w:marRight w:val="0"/>
              <w:marTop w:val="0"/>
              <w:marBottom w:val="0"/>
              <w:divBdr>
                <w:top w:val="none" w:sz="0" w:space="0" w:color="auto"/>
                <w:left w:val="none" w:sz="0" w:space="0" w:color="auto"/>
                <w:bottom w:val="none" w:sz="0" w:space="0" w:color="auto"/>
                <w:right w:val="none" w:sz="0" w:space="0" w:color="auto"/>
              </w:divBdr>
            </w:div>
            <w:div w:id="1635523624">
              <w:marLeft w:val="1155"/>
              <w:marRight w:val="0"/>
              <w:marTop w:val="0"/>
              <w:marBottom w:val="0"/>
              <w:divBdr>
                <w:top w:val="none" w:sz="0" w:space="0" w:color="auto"/>
                <w:left w:val="none" w:sz="0" w:space="0" w:color="auto"/>
                <w:bottom w:val="none" w:sz="0" w:space="0" w:color="auto"/>
                <w:right w:val="none" w:sz="0" w:space="0" w:color="auto"/>
              </w:divBdr>
            </w:div>
            <w:div w:id="8198137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559525">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450453">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838625">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56887">
      <w:bodyDiv w:val="1"/>
      <w:marLeft w:val="0"/>
      <w:marRight w:val="0"/>
      <w:marTop w:val="0"/>
      <w:marBottom w:val="0"/>
      <w:divBdr>
        <w:top w:val="none" w:sz="0" w:space="0" w:color="auto"/>
        <w:left w:val="none" w:sz="0" w:space="0" w:color="auto"/>
        <w:bottom w:val="none" w:sz="0" w:space="0" w:color="auto"/>
        <w:right w:val="none" w:sz="0" w:space="0" w:color="auto"/>
      </w:divBdr>
      <w:divsChild>
        <w:div w:id="1577862630">
          <w:marLeft w:val="0"/>
          <w:marRight w:val="0"/>
          <w:marTop w:val="0"/>
          <w:marBottom w:val="0"/>
          <w:divBdr>
            <w:top w:val="none" w:sz="0" w:space="0" w:color="auto"/>
            <w:left w:val="none" w:sz="0" w:space="0" w:color="auto"/>
            <w:bottom w:val="none" w:sz="0" w:space="0" w:color="auto"/>
            <w:right w:val="none" w:sz="0" w:space="0" w:color="auto"/>
          </w:divBdr>
        </w:div>
        <w:div w:id="419328665">
          <w:marLeft w:val="0"/>
          <w:marRight w:val="0"/>
          <w:marTop w:val="150"/>
          <w:marBottom w:val="0"/>
          <w:divBdr>
            <w:top w:val="none" w:sz="0" w:space="0" w:color="auto"/>
            <w:left w:val="none" w:sz="0" w:space="0" w:color="auto"/>
            <w:bottom w:val="none" w:sz="0" w:space="0" w:color="auto"/>
            <w:right w:val="none" w:sz="0" w:space="0" w:color="auto"/>
          </w:divBdr>
          <w:divsChild>
            <w:div w:id="898171500">
              <w:marLeft w:val="1155"/>
              <w:marRight w:val="0"/>
              <w:marTop w:val="0"/>
              <w:marBottom w:val="0"/>
              <w:divBdr>
                <w:top w:val="none" w:sz="0" w:space="0" w:color="auto"/>
                <w:left w:val="none" w:sz="0" w:space="0" w:color="auto"/>
                <w:bottom w:val="none" w:sz="0" w:space="0" w:color="auto"/>
                <w:right w:val="none" w:sz="0" w:space="0" w:color="auto"/>
              </w:divBdr>
            </w:div>
            <w:div w:id="2129927683">
              <w:marLeft w:val="1155"/>
              <w:marRight w:val="0"/>
              <w:marTop w:val="0"/>
              <w:marBottom w:val="0"/>
              <w:divBdr>
                <w:top w:val="none" w:sz="0" w:space="0" w:color="auto"/>
                <w:left w:val="none" w:sz="0" w:space="0" w:color="auto"/>
                <w:bottom w:val="none" w:sz="0" w:space="0" w:color="auto"/>
                <w:right w:val="none" w:sz="0" w:space="0" w:color="auto"/>
              </w:divBdr>
            </w:div>
            <w:div w:id="19339698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11976">
      <w:bodyDiv w:val="1"/>
      <w:marLeft w:val="0"/>
      <w:marRight w:val="0"/>
      <w:marTop w:val="0"/>
      <w:marBottom w:val="0"/>
      <w:divBdr>
        <w:top w:val="none" w:sz="0" w:space="0" w:color="auto"/>
        <w:left w:val="none" w:sz="0" w:space="0" w:color="auto"/>
        <w:bottom w:val="none" w:sz="0" w:space="0" w:color="auto"/>
        <w:right w:val="none" w:sz="0" w:space="0" w:color="auto"/>
      </w:divBdr>
      <w:divsChild>
        <w:div w:id="399838653">
          <w:marLeft w:val="0"/>
          <w:marRight w:val="0"/>
          <w:marTop w:val="0"/>
          <w:marBottom w:val="0"/>
          <w:divBdr>
            <w:top w:val="none" w:sz="0" w:space="0" w:color="auto"/>
            <w:left w:val="none" w:sz="0" w:space="0" w:color="auto"/>
            <w:bottom w:val="none" w:sz="0" w:space="0" w:color="auto"/>
            <w:right w:val="none" w:sz="0" w:space="0" w:color="auto"/>
          </w:divBdr>
        </w:div>
        <w:div w:id="1420174052">
          <w:marLeft w:val="0"/>
          <w:marRight w:val="0"/>
          <w:marTop w:val="150"/>
          <w:marBottom w:val="0"/>
          <w:divBdr>
            <w:top w:val="none" w:sz="0" w:space="0" w:color="auto"/>
            <w:left w:val="none" w:sz="0" w:space="0" w:color="auto"/>
            <w:bottom w:val="none" w:sz="0" w:space="0" w:color="auto"/>
            <w:right w:val="none" w:sz="0" w:space="0" w:color="auto"/>
          </w:divBdr>
          <w:divsChild>
            <w:div w:id="324632308">
              <w:marLeft w:val="1155"/>
              <w:marRight w:val="0"/>
              <w:marTop w:val="0"/>
              <w:marBottom w:val="0"/>
              <w:divBdr>
                <w:top w:val="none" w:sz="0" w:space="0" w:color="auto"/>
                <w:left w:val="none" w:sz="0" w:space="0" w:color="auto"/>
                <w:bottom w:val="none" w:sz="0" w:space="0" w:color="auto"/>
                <w:right w:val="none" w:sz="0" w:space="0" w:color="auto"/>
              </w:divBdr>
            </w:div>
            <w:div w:id="160585370">
              <w:marLeft w:val="1155"/>
              <w:marRight w:val="0"/>
              <w:marTop w:val="0"/>
              <w:marBottom w:val="0"/>
              <w:divBdr>
                <w:top w:val="none" w:sz="0" w:space="0" w:color="auto"/>
                <w:left w:val="none" w:sz="0" w:space="0" w:color="auto"/>
                <w:bottom w:val="none" w:sz="0" w:space="0" w:color="auto"/>
                <w:right w:val="none" w:sz="0" w:space="0" w:color="auto"/>
              </w:divBdr>
            </w:div>
            <w:div w:id="16749877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77572">
      <w:bodyDiv w:val="1"/>
      <w:marLeft w:val="0"/>
      <w:marRight w:val="0"/>
      <w:marTop w:val="0"/>
      <w:marBottom w:val="0"/>
      <w:divBdr>
        <w:top w:val="none" w:sz="0" w:space="0" w:color="auto"/>
        <w:left w:val="none" w:sz="0" w:space="0" w:color="auto"/>
        <w:bottom w:val="none" w:sz="0" w:space="0" w:color="auto"/>
        <w:right w:val="none" w:sz="0" w:space="0" w:color="auto"/>
      </w:divBdr>
      <w:divsChild>
        <w:div w:id="246840768">
          <w:marLeft w:val="0"/>
          <w:marRight w:val="0"/>
          <w:marTop w:val="0"/>
          <w:marBottom w:val="0"/>
          <w:divBdr>
            <w:top w:val="none" w:sz="0" w:space="0" w:color="auto"/>
            <w:left w:val="none" w:sz="0" w:space="0" w:color="auto"/>
            <w:bottom w:val="none" w:sz="0" w:space="0" w:color="auto"/>
            <w:right w:val="none" w:sz="0" w:space="0" w:color="auto"/>
          </w:divBdr>
        </w:div>
        <w:div w:id="389311779">
          <w:marLeft w:val="0"/>
          <w:marRight w:val="0"/>
          <w:marTop w:val="150"/>
          <w:marBottom w:val="0"/>
          <w:divBdr>
            <w:top w:val="none" w:sz="0" w:space="0" w:color="auto"/>
            <w:left w:val="none" w:sz="0" w:space="0" w:color="auto"/>
            <w:bottom w:val="none" w:sz="0" w:space="0" w:color="auto"/>
            <w:right w:val="none" w:sz="0" w:space="0" w:color="auto"/>
          </w:divBdr>
          <w:divsChild>
            <w:div w:id="182941175">
              <w:marLeft w:val="1155"/>
              <w:marRight w:val="0"/>
              <w:marTop w:val="0"/>
              <w:marBottom w:val="0"/>
              <w:divBdr>
                <w:top w:val="none" w:sz="0" w:space="0" w:color="auto"/>
                <w:left w:val="none" w:sz="0" w:space="0" w:color="auto"/>
                <w:bottom w:val="none" w:sz="0" w:space="0" w:color="auto"/>
                <w:right w:val="none" w:sz="0" w:space="0" w:color="auto"/>
              </w:divBdr>
            </w:div>
            <w:div w:id="1019505380">
              <w:marLeft w:val="1155"/>
              <w:marRight w:val="0"/>
              <w:marTop w:val="0"/>
              <w:marBottom w:val="0"/>
              <w:divBdr>
                <w:top w:val="none" w:sz="0" w:space="0" w:color="auto"/>
                <w:left w:val="none" w:sz="0" w:space="0" w:color="auto"/>
                <w:bottom w:val="none" w:sz="0" w:space="0" w:color="auto"/>
                <w:right w:val="none" w:sz="0" w:space="0" w:color="auto"/>
              </w:divBdr>
            </w:div>
            <w:div w:id="16595282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637997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1722">
      <w:bodyDiv w:val="1"/>
      <w:marLeft w:val="0"/>
      <w:marRight w:val="0"/>
      <w:marTop w:val="0"/>
      <w:marBottom w:val="0"/>
      <w:divBdr>
        <w:top w:val="none" w:sz="0" w:space="0" w:color="auto"/>
        <w:left w:val="none" w:sz="0" w:space="0" w:color="auto"/>
        <w:bottom w:val="none" w:sz="0" w:space="0" w:color="auto"/>
        <w:right w:val="none" w:sz="0" w:space="0" w:color="auto"/>
      </w:divBdr>
    </w:div>
    <w:div w:id="227033464">
      <w:bodyDiv w:val="1"/>
      <w:marLeft w:val="0"/>
      <w:marRight w:val="0"/>
      <w:marTop w:val="0"/>
      <w:marBottom w:val="0"/>
      <w:divBdr>
        <w:top w:val="none" w:sz="0" w:space="0" w:color="auto"/>
        <w:left w:val="none" w:sz="0" w:space="0" w:color="auto"/>
        <w:bottom w:val="none" w:sz="0" w:space="0" w:color="auto"/>
        <w:right w:val="none" w:sz="0" w:space="0" w:color="auto"/>
      </w:divBdr>
      <w:divsChild>
        <w:div w:id="641663049">
          <w:marLeft w:val="0"/>
          <w:marRight w:val="0"/>
          <w:marTop w:val="0"/>
          <w:marBottom w:val="0"/>
          <w:divBdr>
            <w:top w:val="none" w:sz="0" w:space="0" w:color="auto"/>
            <w:left w:val="none" w:sz="0" w:space="0" w:color="auto"/>
            <w:bottom w:val="none" w:sz="0" w:space="0" w:color="auto"/>
            <w:right w:val="none" w:sz="0" w:space="0" w:color="auto"/>
          </w:divBdr>
        </w:div>
        <w:div w:id="112796401">
          <w:marLeft w:val="0"/>
          <w:marRight w:val="0"/>
          <w:marTop w:val="150"/>
          <w:marBottom w:val="0"/>
          <w:divBdr>
            <w:top w:val="none" w:sz="0" w:space="0" w:color="auto"/>
            <w:left w:val="none" w:sz="0" w:space="0" w:color="auto"/>
            <w:bottom w:val="none" w:sz="0" w:space="0" w:color="auto"/>
            <w:right w:val="none" w:sz="0" w:space="0" w:color="auto"/>
          </w:divBdr>
          <w:divsChild>
            <w:div w:id="603853295">
              <w:marLeft w:val="1155"/>
              <w:marRight w:val="0"/>
              <w:marTop w:val="0"/>
              <w:marBottom w:val="0"/>
              <w:divBdr>
                <w:top w:val="none" w:sz="0" w:space="0" w:color="auto"/>
                <w:left w:val="none" w:sz="0" w:space="0" w:color="auto"/>
                <w:bottom w:val="none" w:sz="0" w:space="0" w:color="auto"/>
                <w:right w:val="none" w:sz="0" w:space="0" w:color="auto"/>
              </w:divBdr>
            </w:div>
            <w:div w:id="412898082">
              <w:marLeft w:val="1155"/>
              <w:marRight w:val="0"/>
              <w:marTop w:val="0"/>
              <w:marBottom w:val="0"/>
              <w:divBdr>
                <w:top w:val="none" w:sz="0" w:space="0" w:color="auto"/>
                <w:left w:val="none" w:sz="0" w:space="0" w:color="auto"/>
                <w:bottom w:val="none" w:sz="0" w:space="0" w:color="auto"/>
                <w:right w:val="none" w:sz="0" w:space="0" w:color="auto"/>
              </w:divBdr>
            </w:div>
            <w:div w:id="17208636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5863">
      <w:bodyDiv w:val="1"/>
      <w:marLeft w:val="0"/>
      <w:marRight w:val="0"/>
      <w:marTop w:val="0"/>
      <w:marBottom w:val="0"/>
      <w:divBdr>
        <w:top w:val="none" w:sz="0" w:space="0" w:color="auto"/>
        <w:left w:val="none" w:sz="0" w:space="0" w:color="auto"/>
        <w:bottom w:val="none" w:sz="0" w:space="0" w:color="auto"/>
        <w:right w:val="none" w:sz="0" w:space="0" w:color="auto"/>
      </w:divBdr>
      <w:divsChild>
        <w:div w:id="810053363">
          <w:marLeft w:val="0"/>
          <w:marRight w:val="0"/>
          <w:marTop w:val="0"/>
          <w:marBottom w:val="0"/>
          <w:divBdr>
            <w:top w:val="none" w:sz="0" w:space="0" w:color="auto"/>
            <w:left w:val="none" w:sz="0" w:space="0" w:color="auto"/>
            <w:bottom w:val="none" w:sz="0" w:space="0" w:color="auto"/>
            <w:right w:val="none" w:sz="0" w:space="0" w:color="auto"/>
          </w:divBdr>
        </w:div>
        <w:div w:id="823159729">
          <w:marLeft w:val="0"/>
          <w:marRight w:val="0"/>
          <w:marTop w:val="150"/>
          <w:marBottom w:val="0"/>
          <w:divBdr>
            <w:top w:val="none" w:sz="0" w:space="0" w:color="auto"/>
            <w:left w:val="none" w:sz="0" w:space="0" w:color="auto"/>
            <w:bottom w:val="none" w:sz="0" w:space="0" w:color="auto"/>
            <w:right w:val="none" w:sz="0" w:space="0" w:color="auto"/>
          </w:divBdr>
          <w:divsChild>
            <w:div w:id="520552754">
              <w:marLeft w:val="1155"/>
              <w:marRight w:val="0"/>
              <w:marTop w:val="0"/>
              <w:marBottom w:val="0"/>
              <w:divBdr>
                <w:top w:val="none" w:sz="0" w:space="0" w:color="auto"/>
                <w:left w:val="none" w:sz="0" w:space="0" w:color="auto"/>
                <w:bottom w:val="none" w:sz="0" w:space="0" w:color="auto"/>
                <w:right w:val="none" w:sz="0" w:space="0" w:color="auto"/>
              </w:divBdr>
            </w:div>
            <w:div w:id="1781874674">
              <w:marLeft w:val="1155"/>
              <w:marRight w:val="0"/>
              <w:marTop w:val="0"/>
              <w:marBottom w:val="0"/>
              <w:divBdr>
                <w:top w:val="none" w:sz="0" w:space="0" w:color="auto"/>
                <w:left w:val="none" w:sz="0" w:space="0" w:color="auto"/>
                <w:bottom w:val="none" w:sz="0" w:space="0" w:color="auto"/>
                <w:right w:val="none" w:sz="0" w:space="0" w:color="auto"/>
              </w:divBdr>
            </w:div>
            <w:div w:id="14053009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227367">
      <w:bodyDiv w:val="1"/>
      <w:marLeft w:val="0"/>
      <w:marRight w:val="0"/>
      <w:marTop w:val="0"/>
      <w:marBottom w:val="0"/>
      <w:divBdr>
        <w:top w:val="none" w:sz="0" w:space="0" w:color="auto"/>
        <w:left w:val="none" w:sz="0" w:space="0" w:color="auto"/>
        <w:bottom w:val="none" w:sz="0" w:space="0" w:color="auto"/>
        <w:right w:val="none" w:sz="0" w:space="0" w:color="auto"/>
      </w:divBdr>
    </w:div>
    <w:div w:id="228267080">
      <w:bodyDiv w:val="1"/>
      <w:marLeft w:val="0"/>
      <w:marRight w:val="0"/>
      <w:marTop w:val="0"/>
      <w:marBottom w:val="0"/>
      <w:divBdr>
        <w:top w:val="none" w:sz="0" w:space="0" w:color="auto"/>
        <w:left w:val="none" w:sz="0" w:space="0" w:color="auto"/>
        <w:bottom w:val="none" w:sz="0" w:space="0" w:color="auto"/>
        <w:right w:val="none" w:sz="0" w:space="0" w:color="auto"/>
      </w:divBdr>
      <w:divsChild>
        <w:div w:id="2123450519">
          <w:marLeft w:val="0"/>
          <w:marRight w:val="0"/>
          <w:marTop w:val="0"/>
          <w:marBottom w:val="0"/>
          <w:divBdr>
            <w:top w:val="none" w:sz="0" w:space="0" w:color="auto"/>
            <w:left w:val="none" w:sz="0" w:space="0" w:color="auto"/>
            <w:bottom w:val="none" w:sz="0" w:space="0" w:color="auto"/>
            <w:right w:val="none" w:sz="0" w:space="0" w:color="auto"/>
          </w:divBdr>
        </w:div>
        <w:div w:id="19280006">
          <w:marLeft w:val="0"/>
          <w:marRight w:val="0"/>
          <w:marTop w:val="150"/>
          <w:marBottom w:val="0"/>
          <w:divBdr>
            <w:top w:val="none" w:sz="0" w:space="0" w:color="auto"/>
            <w:left w:val="none" w:sz="0" w:space="0" w:color="auto"/>
            <w:bottom w:val="none" w:sz="0" w:space="0" w:color="auto"/>
            <w:right w:val="none" w:sz="0" w:space="0" w:color="auto"/>
          </w:divBdr>
          <w:divsChild>
            <w:div w:id="1048384494">
              <w:marLeft w:val="1155"/>
              <w:marRight w:val="0"/>
              <w:marTop w:val="0"/>
              <w:marBottom w:val="0"/>
              <w:divBdr>
                <w:top w:val="none" w:sz="0" w:space="0" w:color="auto"/>
                <w:left w:val="none" w:sz="0" w:space="0" w:color="auto"/>
                <w:bottom w:val="none" w:sz="0" w:space="0" w:color="auto"/>
                <w:right w:val="none" w:sz="0" w:space="0" w:color="auto"/>
              </w:divBdr>
            </w:div>
            <w:div w:id="391074760">
              <w:marLeft w:val="1155"/>
              <w:marRight w:val="0"/>
              <w:marTop w:val="0"/>
              <w:marBottom w:val="0"/>
              <w:divBdr>
                <w:top w:val="none" w:sz="0" w:space="0" w:color="auto"/>
                <w:left w:val="none" w:sz="0" w:space="0" w:color="auto"/>
                <w:bottom w:val="none" w:sz="0" w:space="0" w:color="auto"/>
                <w:right w:val="none" w:sz="0" w:space="0" w:color="auto"/>
              </w:divBdr>
            </w:div>
            <w:div w:id="12256755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8465110">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4941">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626631">
      <w:bodyDiv w:val="1"/>
      <w:marLeft w:val="0"/>
      <w:marRight w:val="0"/>
      <w:marTop w:val="0"/>
      <w:marBottom w:val="0"/>
      <w:divBdr>
        <w:top w:val="none" w:sz="0" w:space="0" w:color="auto"/>
        <w:left w:val="none" w:sz="0" w:space="0" w:color="auto"/>
        <w:bottom w:val="none" w:sz="0" w:space="0" w:color="auto"/>
        <w:right w:val="none" w:sz="0" w:space="0" w:color="auto"/>
      </w:divBdr>
      <w:divsChild>
        <w:div w:id="1917473766">
          <w:marLeft w:val="0"/>
          <w:marRight w:val="0"/>
          <w:marTop w:val="0"/>
          <w:marBottom w:val="0"/>
          <w:divBdr>
            <w:top w:val="none" w:sz="0" w:space="0" w:color="auto"/>
            <w:left w:val="none" w:sz="0" w:space="0" w:color="auto"/>
            <w:bottom w:val="none" w:sz="0" w:space="0" w:color="auto"/>
            <w:right w:val="none" w:sz="0" w:space="0" w:color="auto"/>
          </w:divBdr>
        </w:div>
        <w:div w:id="67118019">
          <w:marLeft w:val="0"/>
          <w:marRight w:val="0"/>
          <w:marTop w:val="150"/>
          <w:marBottom w:val="0"/>
          <w:divBdr>
            <w:top w:val="none" w:sz="0" w:space="0" w:color="auto"/>
            <w:left w:val="none" w:sz="0" w:space="0" w:color="auto"/>
            <w:bottom w:val="none" w:sz="0" w:space="0" w:color="auto"/>
            <w:right w:val="none" w:sz="0" w:space="0" w:color="auto"/>
          </w:divBdr>
          <w:divsChild>
            <w:div w:id="185795330">
              <w:marLeft w:val="1155"/>
              <w:marRight w:val="0"/>
              <w:marTop w:val="0"/>
              <w:marBottom w:val="0"/>
              <w:divBdr>
                <w:top w:val="none" w:sz="0" w:space="0" w:color="auto"/>
                <w:left w:val="none" w:sz="0" w:space="0" w:color="auto"/>
                <w:bottom w:val="none" w:sz="0" w:space="0" w:color="auto"/>
                <w:right w:val="none" w:sz="0" w:space="0" w:color="auto"/>
              </w:divBdr>
            </w:div>
            <w:div w:id="1734542651">
              <w:marLeft w:val="1155"/>
              <w:marRight w:val="0"/>
              <w:marTop w:val="0"/>
              <w:marBottom w:val="0"/>
              <w:divBdr>
                <w:top w:val="none" w:sz="0" w:space="0" w:color="auto"/>
                <w:left w:val="none" w:sz="0" w:space="0" w:color="auto"/>
                <w:bottom w:val="none" w:sz="0" w:space="0" w:color="auto"/>
                <w:right w:val="none" w:sz="0" w:space="0" w:color="auto"/>
              </w:divBdr>
            </w:div>
            <w:div w:id="10636764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09217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744482">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332585">
      <w:bodyDiv w:val="1"/>
      <w:marLeft w:val="0"/>
      <w:marRight w:val="0"/>
      <w:marTop w:val="0"/>
      <w:marBottom w:val="0"/>
      <w:divBdr>
        <w:top w:val="none" w:sz="0" w:space="0" w:color="auto"/>
        <w:left w:val="none" w:sz="0" w:space="0" w:color="auto"/>
        <w:bottom w:val="none" w:sz="0" w:space="0" w:color="auto"/>
        <w:right w:val="none" w:sz="0" w:space="0" w:color="auto"/>
      </w:divBdr>
      <w:divsChild>
        <w:div w:id="49351750">
          <w:marLeft w:val="0"/>
          <w:marRight w:val="0"/>
          <w:marTop w:val="0"/>
          <w:marBottom w:val="0"/>
          <w:divBdr>
            <w:top w:val="none" w:sz="0" w:space="0" w:color="auto"/>
            <w:left w:val="none" w:sz="0" w:space="0" w:color="auto"/>
            <w:bottom w:val="none" w:sz="0" w:space="0" w:color="auto"/>
            <w:right w:val="none" w:sz="0" w:space="0" w:color="auto"/>
          </w:divBdr>
        </w:div>
        <w:div w:id="1593467768">
          <w:marLeft w:val="0"/>
          <w:marRight w:val="0"/>
          <w:marTop w:val="150"/>
          <w:marBottom w:val="0"/>
          <w:divBdr>
            <w:top w:val="none" w:sz="0" w:space="0" w:color="auto"/>
            <w:left w:val="none" w:sz="0" w:space="0" w:color="auto"/>
            <w:bottom w:val="none" w:sz="0" w:space="0" w:color="auto"/>
            <w:right w:val="none" w:sz="0" w:space="0" w:color="auto"/>
          </w:divBdr>
          <w:divsChild>
            <w:div w:id="1080295641">
              <w:marLeft w:val="1155"/>
              <w:marRight w:val="0"/>
              <w:marTop w:val="0"/>
              <w:marBottom w:val="0"/>
              <w:divBdr>
                <w:top w:val="none" w:sz="0" w:space="0" w:color="auto"/>
                <w:left w:val="none" w:sz="0" w:space="0" w:color="auto"/>
                <w:bottom w:val="none" w:sz="0" w:space="0" w:color="auto"/>
                <w:right w:val="none" w:sz="0" w:space="0" w:color="auto"/>
              </w:divBdr>
            </w:div>
            <w:div w:id="162866183">
              <w:marLeft w:val="1155"/>
              <w:marRight w:val="0"/>
              <w:marTop w:val="0"/>
              <w:marBottom w:val="0"/>
              <w:divBdr>
                <w:top w:val="none" w:sz="0" w:space="0" w:color="auto"/>
                <w:left w:val="none" w:sz="0" w:space="0" w:color="auto"/>
                <w:bottom w:val="none" w:sz="0" w:space="0" w:color="auto"/>
                <w:right w:val="none" w:sz="0" w:space="0" w:color="auto"/>
              </w:divBdr>
            </w:div>
            <w:div w:id="7318486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2455">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0356">
      <w:bodyDiv w:val="1"/>
      <w:marLeft w:val="0"/>
      <w:marRight w:val="0"/>
      <w:marTop w:val="0"/>
      <w:marBottom w:val="0"/>
      <w:divBdr>
        <w:top w:val="none" w:sz="0" w:space="0" w:color="auto"/>
        <w:left w:val="none" w:sz="0" w:space="0" w:color="auto"/>
        <w:bottom w:val="none" w:sz="0" w:space="0" w:color="auto"/>
        <w:right w:val="none" w:sz="0" w:space="0" w:color="auto"/>
      </w:divBdr>
    </w:div>
    <w:div w:id="2403374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254">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3951">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531253">
      <w:bodyDiv w:val="1"/>
      <w:marLeft w:val="0"/>
      <w:marRight w:val="0"/>
      <w:marTop w:val="0"/>
      <w:marBottom w:val="0"/>
      <w:divBdr>
        <w:top w:val="none" w:sz="0" w:space="0" w:color="auto"/>
        <w:left w:val="none" w:sz="0" w:space="0" w:color="auto"/>
        <w:bottom w:val="none" w:sz="0" w:space="0" w:color="auto"/>
        <w:right w:val="none" w:sz="0" w:space="0" w:color="auto"/>
      </w:divBdr>
    </w:div>
    <w:div w:id="241646193">
      <w:bodyDiv w:val="1"/>
      <w:marLeft w:val="0"/>
      <w:marRight w:val="0"/>
      <w:marTop w:val="0"/>
      <w:marBottom w:val="0"/>
      <w:divBdr>
        <w:top w:val="none" w:sz="0" w:space="0" w:color="auto"/>
        <w:left w:val="none" w:sz="0" w:space="0" w:color="auto"/>
        <w:bottom w:val="none" w:sz="0" w:space="0" w:color="auto"/>
        <w:right w:val="none" w:sz="0" w:space="0" w:color="auto"/>
      </w:divBdr>
      <w:divsChild>
        <w:div w:id="449052757">
          <w:marLeft w:val="0"/>
          <w:marRight w:val="0"/>
          <w:marTop w:val="0"/>
          <w:marBottom w:val="0"/>
          <w:divBdr>
            <w:top w:val="none" w:sz="0" w:space="0" w:color="auto"/>
            <w:left w:val="none" w:sz="0" w:space="0" w:color="auto"/>
            <w:bottom w:val="none" w:sz="0" w:space="0" w:color="auto"/>
            <w:right w:val="none" w:sz="0" w:space="0" w:color="auto"/>
          </w:divBdr>
        </w:div>
        <w:div w:id="1783380453">
          <w:marLeft w:val="0"/>
          <w:marRight w:val="0"/>
          <w:marTop w:val="150"/>
          <w:marBottom w:val="0"/>
          <w:divBdr>
            <w:top w:val="none" w:sz="0" w:space="0" w:color="auto"/>
            <w:left w:val="none" w:sz="0" w:space="0" w:color="auto"/>
            <w:bottom w:val="none" w:sz="0" w:space="0" w:color="auto"/>
            <w:right w:val="none" w:sz="0" w:space="0" w:color="auto"/>
          </w:divBdr>
          <w:divsChild>
            <w:div w:id="1296907167">
              <w:marLeft w:val="1155"/>
              <w:marRight w:val="0"/>
              <w:marTop w:val="0"/>
              <w:marBottom w:val="0"/>
              <w:divBdr>
                <w:top w:val="none" w:sz="0" w:space="0" w:color="auto"/>
                <w:left w:val="none" w:sz="0" w:space="0" w:color="auto"/>
                <w:bottom w:val="none" w:sz="0" w:space="0" w:color="auto"/>
                <w:right w:val="none" w:sz="0" w:space="0" w:color="auto"/>
              </w:divBdr>
            </w:div>
            <w:div w:id="1463966193">
              <w:marLeft w:val="1155"/>
              <w:marRight w:val="0"/>
              <w:marTop w:val="0"/>
              <w:marBottom w:val="0"/>
              <w:divBdr>
                <w:top w:val="none" w:sz="0" w:space="0" w:color="auto"/>
                <w:left w:val="none" w:sz="0" w:space="0" w:color="auto"/>
                <w:bottom w:val="none" w:sz="0" w:space="0" w:color="auto"/>
                <w:right w:val="none" w:sz="0" w:space="0" w:color="auto"/>
              </w:divBdr>
            </w:div>
            <w:div w:id="399429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67349">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27487">
      <w:bodyDiv w:val="1"/>
      <w:marLeft w:val="0"/>
      <w:marRight w:val="0"/>
      <w:marTop w:val="0"/>
      <w:marBottom w:val="0"/>
      <w:divBdr>
        <w:top w:val="none" w:sz="0" w:space="0" w:color="auto"/>
        <w:left w:val="none" w:sz="0" w:space="0" w:color="auto"/>
        <w:bottom w:val="none" w:sz="0" w:space="0" w:color="auto"/>
        <w:right w:val="none" w:sz="0" w:space="0" w:color="auto"/>
      </w:divBdr>
      <w:divsChild>
        <w:div w:id="553927285">
          <w:marLeft w:val="0"/>
          <w:marRight w:val="0"/>
          <w:marTop w:val="0"/>
          <w:marBottom w:val="0"/>
          <w:divBdr>
            <w:top w:val="none" w:sz="0" w:space="0" w:color="auto"/>
            <w:left w:val="none" w:sz="0" w:space="0" w:color="auto"/>
            <w:bottom w:val="none" w:sz="0" w:space="0" w:color="auto"/>
            <w:right w:val="none" w:sz="0" w:space="0" w:color="auto"/>
          </w:divBdr>
        </w:div>
        <w:div w:id="480275681">
          <w:marLeft w:val="0"/>
          <w:marRight w:val="0"/>
          <w:marTop w:val="150"/>
          <w:marBottom w:val="0"/>
          <w:divBdr>
            <w:top w:val="none" w:sz="0" w:space="0" w:color="auto"/>
            <w:left w:val="none" w:sz="0" w:space="0" w:color="auto"/>
            <w:bottom w:val="none" w:sz="0" w:space="0" w:color="auto"/>
            <w:right w:val="none" w:sz="0" w:space="0" w:color="auto"/>
          </w:divBdr>
          <w:divsChild>
            <w:div w:id="1887715134">
              <w:marLeft w:val="1155"/>
              <w:marRight w:val="0"/>
              <w:marTop w:val="0"/>
              <w:marBottom w:val="0"/>
              <w:divBdr>
                <w:top w:val="none" w:sz="0" w:space="0" w:color="auto"/>
                <w:left w:val="none" w:sz="0" w:space="0" w:color="auto"/>
                <w:bottom w:val="none" w:sz="0" w:space="0" w:color="auto"/>
                <w:right w:val="none" w:sz="0" w:space="0" w:color="auto"/>
              </w:divBdr>
            </w:div>
            <w:div w:id="1396659194">
              <w:marLeft w:val="1155"/>
              <w:marRight w:val="0"/>
              <w:marTop w:val="0"/>
              <w:marBottom w:val="0"/>
              <w:divBdr>
                <w:top w:val="none" w:sz="0" w:space="0" w:color="auto"/>
                <w:left w:val="none" w:sz="0" w:space="0" w:color="auto"/>
                <w:bottom w:val="none" w:sz="0" w:space="0" w:color="auto"/>
                <w:right w:val="none" w:sz="0" w:space="0" w:color="auto"/>
              </w:divBdr>
            </w:div>
            <w:div w:id="10874593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570331">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32">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194515">
      <w:bodyDiv w:val="1"/>
      <w:marLeft w:val="0"/>
      <w:marRight w:val="0"/>
      <w:marTop w:val="0"/>
      <w:marBottom w:val="0"/>
      <w:divBdr>
        <w:top w:val="none" w:sz="0" w:space="0" w:color="auto"/>
        <w:left w:val="none" w:sz="0" w:space="0" w:color="auto"/>
        <w:bottom w:val="none" w:sz="0" w:space="0" w:color="auto"/>
        <w:right w:val="none" w:sz="0" w:space="0" w:color="auto"/>
      </w:divBdr>
      <w:divsChild>
        <w:div w:id="1388609427">
          <w:marLeft w:val="0"/>
          <w:marRight w:val="0"/>
          <w:marTop w:val="0"/>
          <w:marBottom w:val="0"/>
          <w:divBdr>
            <w:top w:val="none" w:sz="0" w:space="0" w:color="auto"/>
            <w:left w:val="none" w:sz="0" w:space="0" w:color="auto"/>
            <w:bottom w:val="none" w:sz="0" w:space="0" w:color="auto"/>
            <w:right w:val="none" w:sz="0" w:space="0" w:color="auto"/>
          </w:divBdr>
        </w:div>
        <w:div w:id="351304306">
          <w:marLeft w:val="0"/>
          <w:marRight w:val="0"/>
          <w:marTop w:val="150"/>
          <w:marBottom w:val="0"/>
          <w:divBdr>
            <w:top w:val="none" w:sz="0" w:space="0" w:color="auto"/>
            <w:left w:val="none" w:sz="0" w:space="0" w:color="auto"/>
            <w:bottom w:val="none" w:sz="0" w:space="0" w:color="auto"/>
            <w:right w:val="none" w:sz="0" w:space="0" w:color="auto"/>
          </w:divBdr>
          <w:divsChild>
            <w:div w:id="118573239">
              <w:marLeft w:val="1155"/>
              <w:marRight w:val="0"/>
              <w:marTop w:val="0"/>
              <w:marBottom w:val="0"/>
              <w:divBdr>
                <w:top w:val="none" w:sz="0" w:space="0" w:color="auto"/>
                <w:left w:val="none" w:sz="0" w:space="0" w:color="auto"/>
                <w:bottom w:val="none" w:sz="0" w:space="0" w:color="auto"/>
                <w:right w:val="none" w:sz="0" w:space="0" w:color="auto"/>
              </w:divBdr>
            </w:div>
            <w:div w:id="693116222">
              <w:marLeft w:val="1155"/>
              <w:marRight w:val="0"/>
              <w:marTop w:val="0"/>
              <w:marBottom w:val="0"/>
              <w:divBdr>
                <w:top w:val="none" w:sz="0" w:space="0" w:color="auto"/>
                <w:left w:val="none" w:sz="0" w:space="0" w:color="auto"/>
                <w:bottom w:val="none" w:sz="0" w:space="0" w:color="auto"/>
                <w:right w:val="none" w:sz="0" w:space="0" w:color="auto"/>
              </w:divBdr>
            </w:div>
            <w:div w:id="19045613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532232">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65706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350126">
      <w:bodyDiv w:val="1"/>
      <w:marLeft w:val="0"/>
      <w:marRight w:val="0"/>
      <w:marTop w:val="0"/>
      <w:marBottom w:val="0"/>
      <w:divBdr>
        <w:top w:val="none" w:sz="0" w:space="0" w:color="auto"/>
        <w:left w:val="none" w:sz="0" w:space="0" w:color="auto"/>
        <w:bottom w:val="none" w:sz="0" w:space="0" w:color="auto"/>
        <w:right w:val="none" w:sz="0" w:space="0" w:color="auto"/>
      </w:divBdr>
    </w:div>
    <w:div w:id="247350221">
      <w:bodyDiv w:val="1"/>
      <w:marLeft w:val="0"/>
      <w:marRight w:val="0"/>
      <w:marTop w:val="0"/>
      <w:marBottom w:val="0"/>
      <w:divBdr>
        <w:top w:val="none" w:sz="0" w:space="0" w:color="auto"/>
        <w:left w:val="none" w:sz="0" w:space="0" w:color="auto"/>
        <w:bottom w:val="none" w:sz="0" w:space="0" w:color="auto"/>
        <w:right w:val="none" w:sz="0" w:space="0" w:color="auto"/>
      </w:divBdr>
    </w:div>
    <w:div w:id="247429573">
      <w:bodyDiv w:val="1"/>
      <w:marLeft w:val="0"/>
      <w:marRight w:val="0"/>
      <w:marTop w:val="0"/>
      <w:marBottom w:val="0"/>
      <w:divBdr>
        <w:top w:val="none" w:sz="0" w:space="0" w:color="auto"/>
        <w:left w:val="none" w:sz="0" w:space="0" w:color="auto"/>
        <w:bottom w:val="none" w:sz="0" w:space="0" w:color="auto"/>
        <w:right w:val="none" w:sz="0" w:space="0" w:color="auto"/>
      </w:divBdr>
      <w:divsChild>
        <w:div w:id="254677877">
          <w:marLeft w:val="0"/>
          <w:marRight w:val="0"/>
          <w:marTop w:val="0"/>
          <w:marBottom w:val="0"/>
          <w:divBdr>
            <w:top w:val="none" w:sz="0" w:space="0" w:color="auto"/>
            <w:left w:val="none" w:sz="0" w:space="0" w:color="auto"/>
            <w:bottom w:val="none" w:sz="0" w:space="0" w:color="auto"/>
            <w:right w:val="none" w:sz="0" w:space="0" w:color="auto"/>
          </w:divBdr>
        </w:div>
        <w:div w:id="1932665635">
          <w:marLeft w:val="0"/>
          <w:marRight w:val="0"/>
          <w:marTop w:val="150"/>
          <w:marBottom w:val="0"/>
          <w:divBdr>
            <w:top w:val="none" w:sz="0" w:space="0" w:color="auto"/>
            <w:left w:val="none" w:sz="0" w:space="0" w:color="auto"/>
            <w:bottom w:val="none" w:sz="0" w:space="0" w:color="auto"/>
            <w:right w:val="none" w:sz="0" w:space="0" w:color="auto"/>
          </w:divBdr>
          <w:divsChild>
            <w:div w:id="2122995269">
              <w:marLeft w:val="1155"/>
              <w:marRight w:val="0"/>
              <w:marTop w:val="0"/>
              <w:marBottom w:val="0"/>
              <w:divBdr>
                <w:top w:val="none" w:sz="0" w:space="0" w:color="auto"/>
                <w:left w:val="none" w:sz="0" w:space="0" w:color="auto"/>
                <w:bottom w:val="none" w:sz="0" w:space="0" w:color="auto"/>
                <w:right w:val="none" w:sz="0" w:space="0" w:color="auto"/>
              </w:divBdr>
            </w:div>
            <w:div w:id="661928460">
              <w:marLeft w:val="1155"/>
              <w:marRight w:val="0"/>
              <w:marTop w:val="0"/>
              <w:marBottom w:val="0"/>
              <w:divBdr>
                <w:top w:val="none" w:sz="0" w:space="0" w:color="auto"/>
                <w:left w:val="none" w:sz="0" w:space="0" w:color="auto"/>
                <w:bottom w:val="none" w:sz="0" w:space="0" w:color="auto"/>
                <w:right w:val="none" w:sz="0" w:space="0" w:color="auto"/>
              </w:divBdr>
            </w:div>
            <w:div w:id="20800564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24406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895159">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864245">
      <w:bodyDiv w:val="1"/>
      <w:marLeft w:val="0"/>
      <w:marRight w:val="0"/>
      <w:marTop w:val="0"/>
      <w:marBottom w:val="0"/>
      <w:divBdr>
        <w:top w:val="none" w:sz="0" w:space="0" w:color="auto"/>
        <w:left w:val="none" w:sz="0" w:space="0" w:color="auto"/>
        <w:bottom w:val="none" w:sz="0" w:space="0" w:color="auto"/>
        <w:right w:val="none" w:sz="0" w:space="0" w:color="auto"/>
      </w:divBdr>
      <w:divsChild>
        <w:div w:id="964694885">
          <w:marLeft w:val="0"/>
          <w:marRight w:val="0"/>
          <w:marTop w:val="0"/>
          <w:marBottom w:val="0"/>
          <w:divBdr>
            <w:top w:val="none" w:sz="0" w:space="0" w:color="auto"/>
            <w:left w:val="none" w:sz="0" w:space="0" w:color="auto"/>
            <w:bottom w:val="none" w:sz="0" w:space="0" w:color="auto"/>
            <w:right w:val="none" w:sz="0" w:space="0" w:color="auto"/>
          </w:divBdr>
        </w:div>
        <w:div w:id="721290414">
          <w:marLeft w:val="0"/>
          <w:marRight w:val="0"/>
          <w:marTop w:val="150"/>
          <w:marBottom w:val="0"/>
          <w:divBdr>
            <w:top w:val="none" w:sz="0" w:space="0" w:color="auto"/>
            <w:left w:val="none" w:sz="0" w:space="0" w:color="auto"/>
            <w:bottom w:val="none" w:sz="0" w:space="0" w:color="auto"/>
            <w:right w:val="none" w:sz="0" w:space="0" w:color="auto"/>
          </w:divBdr>
          <w:divsChild>
            <w:div w:id="676687995">
              <w:marLeft w:val="1155"/>
              <w:marRight w:val="0"/>
              <w:marTop w:val="0"/>
              <w:marBottom w:val="0"/>
              <w:divBdr>
                <w:top w:val="none" w:sz="0" w:space="0" w:color="auto"/>
                <w:left w:val="none" w:sz="0" w:space="0" w:color="auto"/>
                <w:bottom w:val="none" w:sz="0" w:space="0" w:color="auto"/>
                <w:right w:val="none" w:sz="0" w:space="0" w:color="auto"/>
              </w:divBdr>
            </w:div>
            <w:div w:id="11077753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0432">
      <w:bodyDiv w:val="1"/>
      <w:marLeft w:val="0"/>
      <w:marRight w:val="0"/>
      <w:marTop w:val="0"/>
      <w:marBottom w:val="0"/>
      <w:divBdr>
        <w:top w:val="none" w:sz="0" w:space="0" w:color="auto"/>
        <w:left w:val="none" w:sz="0" w:space="0" w:color="auto"/>
        <w:bottom w:val="none" w:sz="0" w:space="0" w:color="auto"/>
        <w:right w:val="none" w:sz="0" w:space="0" w:color="auto"/>
      </w:divBdr>
      <w:divsChild>
        <w:div w:id="1695035660">
          <w:marLeft w:val="0"/>
          <w:marRight w:val="0"/>
          <w:marTop w:val="0"/>
          <w:marBottom w:val="0"/>
          <w:divBdr>
            <w:top w:val="none" w:sz="0" w:space="0" w:color="auto"/>
            <w:left w:val="none" w:sz="0" w:space="0" w:color="auto"/>
            <w:bottom w:val="none" w:sz="0" w:space="0" w:color="auto"/>
            <w:right w:val="none" w:sz="0" w:space="0" w:color="auto"/>
          </w:divBdr>
        </w:div>
        <w:div w:id="1139763825">
          <w:marLeft w:val="0"/>
          <w:marRight w:val="0"/>
          <w:marTop w:val="150"/>
          <w:marBottom w:val="0"/>
          <w:divBdr>
            <w:top w:val="none" w:sz="0" w:space="0" w:color="auto"/>
            <w:left w:val="none" w:sz="0" w:space="0" w:color="auto"/>
            <w:bottom w:val="none" w:sz="0" w:space="0" w:color="auto"/>
            <w:right w:val="none" w:sz="0" w:space="0" w:color="auto"/>
          </w:divBdr>
          <w:divsChild>
            <w:div w:id="1832595640">
              <w:marLeft w:val="1155"/>
              <w:marRight w:val="0"/>
              <w:marTop w:val="0"/>
              <w:marBottom w:val="0"/>
              <w:divBdr>
                <w:top w:val="none" w:sz="0" w:space="0" w:color="auto"/>
                <w:left w:val="none" w:sz="0" w:space="0" w:color="auto"/>
                <w:bottom w:val="none" w:sz="0" w:space="0" w:color="auto"/>
                <w:right w:val="none" w:sz="0" w:space="0" w:color="auto"/>
              </w:divBdr>
            </w:div>
            <w:div w:id="297758711">
              <w:marLeft w:val="1155"/>
              <w:marRight w:val="0"/>
              <w:marTop w:val="0"/>
              <w:marBottom w:val="0"/>
              <w:divBdr>
                <w:top w:val="none" w:sz="0" w:space="0" w:color="auto"/>
                <w:left w:val="none" w:sz="0" w:space="0" w:color="auto"/>
                <w:bottom w:val="none" w:sz="0" w:space="0" w:color="auto"/>
                <w:right w:val="none" w:sz="0" w:space="0" w:color="auto"/>
              </w:divBdr>
            </w:div>
            <w:div w:id="2921020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05486">
      <w:bodyDiv w:val="1"/>
      <w:marLeft w:val="0"/>
      <w:marRight w:val="0"/>
      <w:marTop w:val="0"/>
      <w:marBottom w:val="0"/>
      <w:divBdr>
        <w:top w:val="none" w:sz="0" w:space="0" w:color="auto"/>
        <w:left w:val="none" w:sz="0" w:space="0" w:color="auto"/>
        <w:bottom w:val="none" w:sz="0" w:space="0" w:color="auto"/>
        <w:right w:val="none" w:sz="0" w:space="0" w:color="auto"/>
      </w:divBdr>
    </w:div>
    <w:div w:id="253706928">
      <w:bodyDiv w:val="1"/>
      <w:marLeft w:val="0"/>
      <w:marRight w:val="0"/>
      <w:marTop w:val="0"/>
      <w:marBottom w:val="0"/>
      <w:divBdr>
        <w:top w:val="none" w:sz="0" w:space="0" w:color="auto"/>
        <w:left w:val="none" w:sz="0" w:space="0" w:color="auto"/>
        <w:bottom w:val="none" w:sz="0" w:space="0" w:color="auto"/>
        <w:right w:val="none" w:sz="0" w:space="0" w:color="auto"/>
      </w:divBdr>
    </w:div>
    <w:div w:id="253781967">
      <w:bodyDiv w:val="1"/>
      <w:marLeft w:val="0"/>
      <w:marRight w:val="0"/>
      <w:marTop w:val="0"/>
      <w:marBottom w:val="0"/>
      <w:divBdr>
        <w:top w:val="none" w:sz="0" w:space="0" w:color="auto"/>
        <w:left w:val="none" w:sz="0" w:space="0" w:color="auto"/>
        <w:bottom w:val="none" w:sz="0" w:space="0" w:color="auto"/>
        <w:right w:val="none" w:sz="0" w:space="0" w:color="auto"/>
      </w:divBdr>
      <w:divsChild>
        <w:div w:id="486940500">
          <w:marLeft w:val="0"/>
          <w:marRight w:val="0"/>
          <w:marTop w:val="0"/>
          <w:marBottom w:val="0"/>
          <w:divBdr>
            <w:top w:val="none" w:sz="0" w:space="0" w:color="auto"/>
            <w:left w:val="none" w:sz="0" w:space="0" w:color="auto"/>
            <w:bottom w:val="none" w:sz="0" w:space="0" w:color="auto"/>
            <w:right w:val="none" w:sz="0" w:space="0" w:color="auto"/>
          </w:divBdr>
        </w:div>
        <w:div w:id="626931553">
          <w:marLeft w:val="0"/>
          <w:marRight w:val="0"/>
          <w:marTop w:val="150"/>
          <w:marBottom w:val="0"/>
          <w:divBdr>
            <w:top w:val="none" w:sz="0" w:space="0" w:color="auto"/>
            <w:left w:val="none" w:sz="0" w:space="0" w:color="auto"/>
            <w:bottom w:val="none" w:sz="0" w:space="0" w:color="auto"/>
            <w:right w:val="none" w:sz="0" w:space="0" w:color="auto"/>
          </w:divBdr>
          <w:divsChild>
            <w:div w:id="142084589">
              <w:marLeft w:val="1155"/>
              <w:marRight w:val="0"/>
              <w:marTop w:val="0"/>
              <w:marBottom w:val="0"/>
              <w:divBdr>
                <w:top w:val="none" w:sz="0" w:space="0" w:color="auto"/>
                <w:left w:val="none" w:sz="0" w:space="0" w:color="auto"/>
                <w:bottom w:val="none" w:sz="0" w:space="0" w:color="auto"/>
                <w:right w:val="none" w:sz="0" w:space="0" w:color="auto"/>
              </w:divBdr>
            </w:div>
            <w:div w:id="14536728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82922">
      <w:bodyDiv w:val="1"/>
      <w:marLeft w:val="0"/>
      <w:marRight w:val="0"/>
      <w:marTop w:val="0"/>
      <w:marBottom w:val="0"/>
      <w:divBdr>
        <w:top w:val="none" w:sz="0" w:space="0" w:color="auto"/>
        <w:left w:val="none" w:sz="0" w:space="0" w:color="auto"/>
        <w:bottom w:val="none" w:sz="0" w:space="0" w:color="auto"/>
        <w:right w:val="none" w:sz="0" w:space="0" w:color="auto"/>
      </w:divBdr>
    </w:div>
    <w:div w:id="25483015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53906">
      <w:bodyDiv w:val="1"/>
      <w:marLeft w:val="0"/>
      <w:marRight w:val="0"/>
      <w:marTop w:val="0"/>
      <w:marBottom w:val="0"/>
      <w:divBdr>
        <w:top w:val="none" w:sz="0" w:space="0" w:color="auto"/>
        <w:left w:val="none" w:sz="0" w:space="0" w:color="auto"/>
        <w:bottom w:val="none" w:sz="0" w:space="0" w:color="auto"/>
        <w:right w:val="none" w:sz="0" w:space="0" w:color="auto"/>
      </w:divBdr>
      <w:divsChild>
        <w:div w:id="764613823">
          <w:marLeft w:val="0"/>
          <w:marRight w:val="0"/>
          <w:marTop w:val="0"/>
          <w:marBottom w:val="0"/>
          <w:divBdr>
            <w:top w:val="none" w:sz="0" w:space="0" w:color="auto"/>
            <w:left w:val="none" w:sz="0" w:space="0" w:color="auto"/>
            <w:bottom w:val="none" w:sz="0" w:space="0" w:color="auto"/>
            <w:right w:val="none" w:sz="0" w:space="0" w:color="auto"/>
          </w:divBdr>
        </w:div>
        <w:div w:id="860585366">
          <w:marLeft w:val="0"/>
          <w:marRight w:val="0"/>
          <w:marTop w:val="150"/>
          <w:marBottom w:val="0"/>
          <w:divBdr>
            <w:top w:val="none" w:sz="0" w:space="0" w:color="auto"/>
            <w:left w:val="none" w:sz="0" w:space="0" w:color="auto"/>
            <w:bottom w:val="none" w:sz="0" w:space="0" w:color="auto"/>
            <w:right w:val="none" w:sz="0" w:space="0" w:color="auto"/>
          </w:divBdr>
          <w:divsChild>
            <w:div w:id="1138105162">
              <w:marLeft w:val="1155"/>
              <w:marRight w:val="0"/>
              <w:marTop w:val="0"/>
              <w:marBottom w:val="0"/>
              <w:divBdr>
                <w:top w:val="none" w:sz="0" w:space="0" w:color="auto"/>
                <w:left w:val="none" w:sz="0" w:space="0" w:color="auto"/>
                <w:bottom w:val="none" w:sz="0" w:space="0" w:color="auto"/>
                <w:right w:val="none" w:sz="0" w:space="0" w:color="auto"/>
              </w:divBdr>
            </w:div>
            <w:div w:id="1743482221">
              <w:marLeft w:val="1155"/>
              <w:marRight w:val="0"/>
              <w:marTop w:val="0"/>
              <w:marBottom w:val="0"/>
              <w:divBdr>
                <w:top w:val="none" w:sz="0" w:space="0" w:color="auto"/>
                <w:left w:val="none" w:sz="0" w:space="0" w:color="auto"/>
                <w:bottom w:val="none" w:sz="0" w:space="0" w:color="auto"/>
                <w:right w:val="none" w:sz="0" w:space="0" w:color="auto"/>
              </w:divBdr>
            </w:div>
            <w:div w:id="3080205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327047">
      <w:bodyDiv w:val="1"/>
      <w:marLeft w:val="0"/>
      <w:marRight w:val="0"/>
      <w:marTop w:val="0"/>
      <w:marBottom w:val="0"/>
      <w:divBdr>
        <w:top w:val="none" w:sz="0" w:space="0" w:color="auto"/>
        <w:left w:val="none" w:sz="0" w:space="0" w:color="auto"/>
        <w:bottom w:val="none" w:sz="0" w:space="0" w:color="auto"/>
        <w:right w:val="none" w:sz="0" w:space="0" w:color="auto"/>
      </w:divBdr>
      <w:divsChild>
        <w:div w:id="284041227">
          <w:marLeft w:val="0"/>
          <w:marRight w:val="0"/>
          <w:marTop w:val="0"/>
          <w:marBottom w:val="0"/>
          <w:divBdr>
            <w:top w:val="none" w:sz="0" w:space="0" w:color="auto"/>
            <w:left w:val="none" w:sz="0" w:space="0" w:color="auto"/>
            <w:bottom w:val="none" w:sz="0" w:space="0" w:color="auto"/>
            <w:right w:val="none" w:sz="0" w:space="0" w:color="auto"/>
          </w:divBdr>
        </w:div>
        <w:div w:id="1220943894">
          <w:marLeft w:val="0"/>
          <w:marRight w:val="0"/>
          <w:marTop w:val="150"/>
          <w:marBottom w:val="0"/>
          <w:divBdr>
            <w:top w:val="none" w:sz="0" w:space="0" w:color="auto"/>
            <w:left w:val="none" w:sz="0" w:space="0" w:color="auto"/>
            <w:bottom w:val="none" w:sz="0" w:space="0" w:color="auto"/>
            <w:right w:val="none" w:sz="0" w:space="0" w:color="auto"/>
          </w:divBdr>
          <w:divsChild>
            <w:div w:id="1797023918">
              <w:marLeft w:val="1155"/>
              <w:marRight w:val="0"/>
              <w:marTop w:val="0"/>
              <w:marBottom w:val="0"/>
              <w:divBdr>
                <w:top w:val="none" w:sz="0" w:space="0" w:color="auto"/>
                <w:left w:val="none" w:sz="0" w:space="0" w:color="auto"/>
                <w:bottom w:val="none" w:sz="0" w:space="0" w:color="auto"/>
                <w:right w:val="none" w:sz="0" w:space="0" w:color="auto"/>
              </w:divBdr>
            </w:div>
            <w:div w:id="108279283">
              <w:marLeft w:val="1155"/>
              <w:marRight w:val="0"/>
              <w:marTop w:val="0"/>
              <w:marBottom w:val="0"/>
              <w:divBdr>
                <w:top w:val="none" w:sz="0" w:space="0" w:color="auto"/>
                <w:left w:val="none" w:sz="0" w:space="0" w:color="auto"/>
                <w:bottom w:val="none" w:sz="0" w:space="0" w:color="auto"/>
                <w:right w:val="none" w:sz="0" w:space="0" w:color="auto"/>
              </w:divBdr>
            </w:div>
            <w:div w:id="14233301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297336">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22451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59877113">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1105">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4941">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574099">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736108">
      <w:bodyDiv w:val="1"/>
      <w:marLeft w:val="0"/>
      <w:marRight w:val="0"/>
      <w:marTop w:val="0"/>
      <w:marBottom w:val="0"/>
      <w:divBdr>
        <w:top w:val="none" w:sz="0" w:space="0" w:color="auto"/>
        <w:left w:val="none" w:sz="0" w:space="0" w:color="auto"/>
        <w:bottom w:val="none" w:sz="0" w:space="0" w:color="auto"/>
        <w:right w:val="none" w:sz="0" w:space="0" w:color="auto"/>
      </w:divBdr>
      <w:divsChild>
        <w:div w:id="2140340332">
          <w:marLeft w:val="0"/>
          <w:marRight w:val="0"/>
          <w:marTop w:val="0"/>
          <w:marBottom w:val="0"/>
          <w:divBdr>
            <w:top w:val="none" w:sz="0" w:space="0" w:color="auto"/>
            <w:left w:val="none" w:sz="0" w:space="0" w:color="auto"/>
            <w:bottom w:val="none" w:sz="0" w:space="0" w:color="auto"/>
            <w:right w:val="none" w:sz="0" w:space="0" w:color="auto"/>
          </w:divBdr>
        </w:div>
        <w:div w:id="1052580025">
          <w:marLeft w:val="0"/>
          <w:marRight w:val="0"/>
          <w:marTop w:val="150"/>
          <w:marBottom w:val="0"/>
          <w:divBdr>
            <w:top w:val="none" w:sz="0" w:space="0" w:color="auto"/>
            <w:left w:val="none" w:sz="0" w:space="0" w:color="auto"/>
            <w:bottom w:val="none" w:sz="0" w:space="0" w:color="auto"/>
            <w:right w:val="none" w:sz="0" w:space="0" w:color="auto"/>
          </w:divBdr>
          <w:divsChild>
            <w:div w:id="1149861006">
              <w:marLeft w:val="1155"/>
              <w:marRight w:val="0"/>
              <w:marTop w:val="0"/>
              <w:marBottom w:val="0"/>
              <w:divBdr>
                <w:top w:val="none" w:sz="0" w:space="0" w:color="auto"/>
                <w:left w:val="none" w:sz="0" w:space="0" w:color="auto"/>
                <w:bottom w:val="none" w:sz="0" w:space="0" w:color="auto"/>
                <w:right w:val="none" w:sz="0" w:space="0" w:color="auto"/>
              </w:divBdr>
            </w:div>
            <w:div w:id="2067685028">
              <w:marLeft w:val="1155"/>
              <w:marRight w:val="0"/>
              <w:marTop w:val="0"/>
              <w:marBottom w:val="0"/>
              <w:divBdr>
                <w:top w:val="none" w:sz="0" w:space="0" w:color="auto"/>
                <w:left w:val="none" w:sz="0" w:space="0" w:color="auto"/>
                <w:bottom w:val="none" w:sz="0" w:space="0" w:color="auto"/>
                <w:right w:val="none" w:sz="0" w:space="0" w:color="auto"/>
              </w:divBdr>
            </w:div>
            <w:div w:id="14965326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734338">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848703">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1795">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18702">
      <w:bodyDiv w:val="1"/>
      <w:marLeft w:val="0"/>
      <w:marRight w:val="0"/>
      <w:marTop w:val="0"/>
      <w:marBottom w:val="0"/>
      <w:divBdr>
        <w:top w:val="none" w:sz="0" w:space="0" w:color="auto"/>
        <w:left w:val="none" w:sz="0" w:space="0" w:color="auto"/>
        <w:bottom w:val="none" w:sz="0" w:space="0" w:color="auto"/>
        <w:right w:val="none" w:sz="0" w:space="0" w:color="auto"/>
      </w:divBdr>
      <w:divsChild>
        <w:div w:id="252590616">
          <w:marLeft w:val="0"/>
          <w:marRight w:val="0"/>
          <w:marTop w:val="0"/>
          <w:marBottom w:val="0"/>
          <w:divBdr>
            <w:top w:val="none" w:sz="0" w:space="0" w:color="auto"/>
            <w:left w:val="none" w:sz="0" w:space="0" w:color="auto"/>
            <w:bottom w:val="none" w:sz="0" w:space="0" w:color="auto"/>
            <w:right w:val="none" w:sz="0" w:space="0" w:color="auto"/>
          </w:divBdr>
        </w:div>
        <w:div w:id="1656913215">
          <w:marLeft w:val="0"/>
          <w:marRight w:val="0"/>
          <w:marTop w:val="150"/>
          <w:marBottom w:val="0"/>
          <w:divBdr>
            <w:top w:val="none" w:sz="0" w:space="0" w:color="auto"/>
            <w:left w:val="none" w:sz="0" w:space="0" w:color="auto"/>
            <w:bottom w:val="none" w:sz="0" w:space="0" w:color="auto"/>
            <w:right w:val="none" w:sz="0" w:space="0" w:color="auto"/>
          </w:divBdr>
          <w:divsChild>
            <w:div w:id="169489529">
              <w:marLeft w:val="1155"/>
              <w:marRight w:val="0"/>
              <w:marTop w:val="0"/>
              <w:marBottom w:val="0"/>
              <w:divBdr>
                <w:top w:val="none" w:sz="0" w:space="0" w:color="auto"/>
                <w:left w:val="none" w:sz="0" w:space="0" w:color="auto"/>
                <w:bottom w:val="none" w:sz="0" w:space="0" w:color="auto"/>
                <w:right w:val="none" w:sz="0" w:space="0" w:color="auto"/>
              </w:divBdr>
            </w:div>
            <w:div w:id="192038057">
              <w:marLeft w:val="1155"/>
              <w:marRight w:val="0"/>
              <w:marTop w:val="0"/>
              <w:marBottom w:val="0"/>
              <w:divBdr>
                <w:top w:val="none" w:sz="0" w:space="0" w:color="auto"/>
                <w:left w:val="none" w:sz="0" w:space="0" w:color="auto"/>
                <w:bottom w:val="none" w:sz="0" w:space="0" w:color="auto"/>
                <w:right w:val="none" w:sz="0" w:space="0" w:color="auto"/>
              </w:divBdr>
            </w:div>
            <w:div w:id="4352918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386176">
      <w:bodyDiv w:val="1"/>
      <w:marLeft w:val="0"/>
      <w:marRight w:val="0"/>
      <w:marTop w:val="0"/>
      <w:marBottom w:val="0"/>
      <w:divBdr>
        <w:top w:val="none" w:sz="0" w:space="0" w:color="auto"/>
        <w:left w:val="none" w:sz="0" w:space="0" w:color="auto"/>
        <w:bottom w:val="none" w:sz="0" w:space="0" w:color="auto"/>
        <w:right w:val="none" w:sz="0" w:space="0" w:color="auto"/>
      </w:divBdr>
      <w:divsChild>
        <w:div w:id="441075949">
          <w:marLeft w:val="0"/>
          <w:marRight w:val="0"/>
          <w:marTop w:val="0"/>
          <w:marBottom w:val="0"/>
          <w:divBdr>
            <w:top w:val="none" w:sz="0" w:space="0" w:color="auto"/>
            <w:left w:val="none" w:sz="0" w:space="0" w:color="auto"/>
            <w:bottom w:val="none" w:sz="0" w:space="0" w:color="auto"/>
            <w:right w:val="none" w:sz="0" w:space="0" w:color="auto"/>
          </w:divBdr>
        </w:div>
        <w:div w:id="169028381">
          <w:marLeft w:val="0"/>
          <w:marRight w:val="0"/>
          <w:marTop w:val="150"/>
          <w:marBottom w:val="0"/>
          <w:divBdr>
            <w:top w:val="none" w:sz="0" w:space="0" w:color="auto"/>
            <w:left w:val="none" w:sz="0" w:space="0" w:color="auto"/>
            <w:bottom w:val="none" w:sz="0" w:space="0" w:color="auto"/>
            <w:right w:val="none" w:sz="0" w:space="0" w:color="auto"/>
          </w:divBdr>
          <w:divsChild>
            <w:div w:id="2110274640">
              <w:marLeft w:val="1155"/>
              <w:marRight w:val="0"/>
              <w:marTop w:val="0"/>
              <w:marBottom w:val="0"/>
              <w:divBdr>
                <w:top w:val="none" w:sz="0" w:space="0" w:color="auto"/>
                <w:left w:val="none" w:sz="0" w:space="0" w:color="auto"/>
                <w:bottom w:val="none" w:sz="0" w:space="0" w:color="auto"/>
                <w:right w:val="none" w:sz="0" w:space="0" w:color="auto"/>
              </w:divBdr>
            </w:div>
            <w:div w:id="1403796521">
              <w:marLeft w:val="1155"/>
              <w:marRight w:val="0"/>
              <w:marTop w:val="0"/>
              <w:marBottom w:val="0"/>
              <w:divBdr>
                <w:top w:val="none" w:sz="0" w:space="0" w:color="auto"/>
                <w:left w:val="none" w:sz="0" w:space="0" w:color="auto"/>
                <w:bottom w:val="none" w:sz="0" w:space="0" w:color="auto"/>
                <w:right w:val="none" w:sz="0" w:space="0" w:color="auto"/>
              </w:divBdr>
            </w:div>
            <w:div w:id="20289480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2797">
      <w:bodyDiv w:val="1"/>
      <w:marLeft w:val="0"/>
      <w:marRight w:val="0"/>
      <w:marTop w:val="0"/>
      <w:marBottom w:val="0"/>
      <w:divBdr>
        <w:top w:val="none" w:sz="0" w:space="0" w:color="auto"/>
        <w:left w:val="none" w:sz="0" w:space="0" w:color="auto"/>
        <w:bottom w:val="none" w:sz="0" w:space="0" w:color="auto"/>
        <w:right w:val="none" w:sz="0" w:space="0" w:color="auto"/>
      </w:divBdr>
      <w:divsChild>
        <w:div w:id="763263128">
          <w:marLeft w:val="0"/>
          <w:marRight w:val="0"/>
          <w:marTop w:val="0"/>
          <w:marBottom w:val="0"/>
          <w:divBdr>
            <w:top w:val="none" w:sz="0" w:space="0" w:color="auto"/>
            <w:left w:val="none" w:sz="0" w:space="0" w:color="auto"/>
            <w:bottom w:val="none" w:sz="0" w:space="0" w:color="auto"/>
            <w:right w:val="none" w:sz="0" w:space="0" w:color="auto"/>
          </w:divBdr>
        </w:div>
        <w:div w:id="2003895407">
          <w:marLeft w:val="0"/>
          <w:marRight w:val="0"/>
          <w:marTop w:val="150"/>
          <w:marBottom w:val="0"/>
          <w:divBdr>
            <w:top w:val="none" w:sz="0" w:space="0" w:color="auto"/>
            <w:left w:val="none" w:sz="0" w:space="0" w:color="auto"/>
            <w:bottom w:val="none" w:sz="0" w:space="0" w:color="auto"/>
            <w:right w:val="none" w:sz="0" w:space="0" w:color="auto"/>
          </w:divBdr>
          <w:divsChild>
            <w:div w:id="1776091901">
              <w:marLeft w:val="1155"/>
              <w:marRight w:val="0"/>
              <w:marTop w:val="0"/>
              <w:marBottom w:val="0"/>
              <w:divBdr>
                <w:top w:val="none" w:sz="0" w:space="0" w:color="auto"/>
                <w:left w:val="none" w:sz="0" w:space="0" w:color="auto"/>
                <w:bottom w:val="none" w:sz="0" w:space="0" w:color="auto"/>
                <w:right w:val="none" w:sz="0" w:space="0" w:color="auto"/>
              </w:divBdr>
            </w:div>
            <w:div w:id="1068262366">
              <w:marLeft w:val="1155"/>
              <w:marRight w:val="0"/>
              <w:marTop w:val="0"/>
              <w:marBottom w:val="0"/>
              <w:divBdr>
                <w:top w:val="none" w:sz="0" w:space="0" w:color="auto"/>
                <w:left w:val="none" w:sz="0" w:space="0" w:color="auto"/>
                <w:bottom w:val="none" w:sz="0" w:space="0" w:color="auto"/>
                <w:right w:val="none" w:sz="0" w:space="0" w:color="auto"/>
              </w:divBdr>
            </w:div>
            <w:div w:id="14204491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855600">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009378">
      <w:bodyDiv w:val="1"/>
      <w:marLeft w:val="0"/>
      <w:marRight w:val="0"/>
      <w:marTop w:val="0"/>
      <w:marBottom w:val="0"/>
      <w:divBdr>
        <w:top w:val="none" w:sz="0" w:space="0" w:color="auto"/>
        <w:left w:val="none" w:sz="0" w:space="0" w:color="auto"/>
        <w:bottom w:val="none" w:sz="0" w:space="0" w:color="auto"/>
        <w:right w:val="none" w:sz="0" w:space="0" w:color="auto"/>
      </w:divBdr>
      <w:divsChild>
        <w:div w:id="599334576">
          <w:marLeft w:val="0"/>
          <w:marRight w:val="0"/>
          <w:marTop w:val="0"/>
          <w:marBottom w:val="0"/>
          <w:divBdr>
            <w:top w:val="none" w:sz="0" w:space="0" w:color="auto"/>
            <w:left w:val="none" w:sz="0" w:space="0" w:color="auto"/>
            <w:bottom w:val="none" w:sz="0" w:space="0" w:color="auto"/>
            <w:right w:val="none" w:sz="0" w:space="0" w:color="auto"/>
          </w:divBdr>
        </w:div>
        <w:div w:id="1897426478">
          <w:marLeft w:val="0"/>
          <w:marRight w:val="0"/>
          <w:marTop w:val="150"/>
          <w:marBottom w:val="0"/>
          <w:divBdr>
            <w:top w:val="none" w:sz="0" w:space="0" w:color="auto"/>
            <w:left w:val="none" w:sz="0" w:space="0" w:color="auto"/>
            <w:bottom w:val="none" w:sz="0" w:space="0" w:color="auto"/>
            <w:right w:val="none" w:sz="0" w:space="0" w:color="auto"/>
          </w:divBdr>
          <w:divsChild>
            <w:div w:id="1838228800">
              <w:marLeft w:val="1155"/>
              <w:marRight w:val="0"/>
              <w:marTop w:val="0"/>
              <w:marBottom w:val="0"/>
              <w:divBdr>
                <w:top w:val="none" w:sz="0" w:space="0" w:color="auto"/>
                <w:left w:val="none" w:sz="0" w:space="0" w:color="auto"/>
                <w:bottom w:val="none" w:sz="0" w:space="0" w:color="auto"/>
                <w:right w:val="none" w:sz="0" w:space="0" w:color="auto"/>
              </w:divBdr>
            </w:div>
            <w:div w:id="315495352">
              <w:marLeft w:val="1155"/>
              <w:marRight w:val="0"/>
              <w:marTop w:val="0"/>
              <w:marBottom w:val="0"/>
              <w:divBdr>
                <w:top w:val="none" w:sz="0" w:space="0" w:color="auto"/>
                <w:left w:val="none" w:sz="0" w:space="0" w:color="auto"/>
                <w:bottom w:val="none" w:sz="0" w:space="0" w:color="auto"/>
                <w:right w:val="none" w:sz="0" w:space="0" w:color="auto"/>
              </w:divBdr>
            </w:div>
            <w:div w:id="2082225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39592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3301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8857585">
      <w:bodyDiv w:val="1"/>
      <w:marLeft w:val="0"/>
      <w:marRight w:val="0"/>
      <w:marTop w:val="0"/>
      <w:marBottom w:val="0"/>
      <w:divBdr>
        <w:top w:val="none" w:sz="0" w:space="0" w:color="auto"/>
        <w:left w:val="none" w:sz="0" w:space="0" w:color="auto"/>
        <w:bottom w:val="none" w:sz="0" w:space="0" w:color="auto"/>
        <w:right w:val="none" w:sz="0" w:space="0" w:color="auto"/>
      </w:divBdr>
      <w:divsChild>
        <w:div w:id="438843833">
          <w:marLeft w:val="0"/>
          <w:marRight w:val="0"/>
          <w:marTop w:val="0"/>
          <w:marBottom w:val="0"/>
          <w:divBdr>
            <w:top w:val="none" w:sz="0" w:space="0" w:color="auto"/>
            <w:left w:val="none" w:sz="0" w:space="0" w:color="auto"/>
            <w:bottom w:val="none" w:sz="0" w:space="0" w:color="auto"/>
            <w:right w:val="none" w:sz="0" w:space="0" w:color="auto"/>
          </w:divBdr>
        </w:div>
        <w:div w:id="848180572">
          <w:marLeft w:val="0"/>
          <w:marRight w:val="0"/>
          <w:marTop w:val="150"/>
          <w:marBottom w:val="0"/>
          <w:divBdr>
            <w:top w:val="none" w:sz="0" w:space="0" w:color="auto"/>
            <w:left w:val="none" w:sz="0" w:space="0" w:color="auto"/>
            <w:bottom w:val="none" w:sz="0" w:space="0" w:color="auto"/>
            <w:right w:val="none" w:sz="0" w:space="0" w:color="auto"/>
          </w:divBdr>
          <w:divsChild>
            <w:div w:id="864710645">
              <w:marLeft w:val="1155"/>
              <w:marRight w:val="0"/>
              <w:marTop w:val="0"/>
              <w:marBottom w:val="0"/>
              <w:divBdr>
                <w:top w:val="none" w:sz="0" w:space="0" w:color="auto"/>
                <w:left w:val="none" w:sz="0" w:space="0" w:color="auto"/>
                <w:bottom w:val="none" w:sz="0" w:space="0" w:color="auto"/>
                <w:right w:val="none" w:sz="0" w:space="0" w:color="auto"/>
              </w:divBdr>
            </w:div>
            <w:div w:id="705909745">
              <w:marLeft w:val="1155"/>
              <w:marRight w:val="0"/>
              <w:marTop w:val="0"/>
              <w:marBottom w:val="0"/>
              <w:divBdr>
                <w:top w:val="none" w:sz="0" w:space="0" w:color="auto"/>
                <w:left w:val="none" w:sz="0" w:space="0" w:color="auto"/>
                <w:bottom w:val="none" w:sz="0" w:space="0" w:color="auto"/>
                <w:right w:val="none" w:sz="0" w:space="0" w:color="auto"/>
              </w:divBdr>
            </w:div>
            <w:div w:id="1554080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9121056">
      <w:bodyDiv w:val="1"/>
      <w:marLeft w:val="0"/>
      <w:marRight w:val="0"/>
      <w:marTop w:val="0"/>
      <w:marBottom w:val="0"/>
      <w:divBdr>
        <w:top w:val="none" w:sz="0" w:space="0" w:color="auto"/>
        <w:left w:val="none" w:sz="0" w:space="0" w:color="auto"/>
        <w:bottom w:val="none" w:sz="0" w:space="0" w:color="auto"/>
        <w:right w:val="none" w:sz="0" w:space="0" w:color="auto"/>
      </w:divBdr>
      <w:divsChild>
        <w:div w:id="1509635751">
          <w:marLeft w:val="0"/>
          <w:marRight w:val="0"/>
          <w:marTop w:val="0"/>
          <w:marBottom w:val="0"/>
          <w:divBdr>
            <w:top w:val="none" w:sz="0" w:space="0" w:color="auto"/>
            <w:left w:val="none" w:sz="0" w:space="0" w:color="auto"/>
            <w:bottom w:val="none" w:sz="0" w:space="0" w:color="auto"/>
            <w:right w:val="none" w:sz="0" w:space="0" w:color="auto"/>
          </w:divBdr>
        </w:div>
        <w:div w:id="969745241">
          <w:marLeft w:val="0"/>
          <w:marRight w:val="0"/>
          <w:marTop w:val="150"/>
          <w:marBottom w:val="0"/>
          <w:divBdr>
            <w:top w:val="none" w:sz="0" w:space="0" w:color="auto"/>
            <w:left w:val="none" w:sz="0" w:space="0" w:color="auto"/>
            <w:bottom w:val="none" w:sz="0" w:space="0" w:color="auto"/>
            <w:right w:val="none" w:sz="0" w:space="0" w:color="auto"/>
          </w:divBdr>
          <w:divsChild>
            <w:div w:id="758216903">
              <w:marLeft w:val="1155"/>
              <w:marRight w:val="0"/>
              <w:marTop w:val="0"/>
              <w:marBottom w:val="0"/>
              <w:divBdr>
                <w:top w:val="none" w:sz="0" w:space="0" w:color="auto"/>
                <w:left w:val="none" w:sz="0" w:space="0" w:color="auto"/>
                <w:bottom w:val="none" w:sz="0" w:space="0" w:color="auto"/>
                <w:right w:val="none" w:sz="0" w:space="0" w:color="auto"/>
              </w:divBdr>
            </w:div>
            <w:div w:id="474300671">
              <w:marLeft w:val="1155"/>
              <w:marRight w:val="0"/>
              <w:marTop w:val="0"/>
              <w:marBottom w:val="0"/>
              <w:divBdr>
                <w:top w:val="none" w:sz="0" w:space="0" w:color="auto"/>
                <w:left w:val="none" w:sz="0" w:space="0" w:color="auto"/>
                <w:bottom w:val="none" w:sz="0" w:space="0" w:color="auto"/>
                <w:right w:val="none" w:sz="0" w:space="0" w:color="auto"/>
              </w:divBdr>
            </w:div>
            <w:div w:id="1697638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137">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0937746">
      <w:bodyDiv w:val="1"/>
      <w:marLeft w:val="0"/>
      <w:marRight w:val="0"/>
      <w:marTop w:val="0"/>
      <w:marBottom w:val="0"/>
      <w:divBdr>
        <w:top w:val="none" w:sz="0" w:space="0" w:color="auto"/>
        <w:left w:val="none" w:sz="0" w:space="0" w:color="auto"/>
        <w:bottom w:val="none" w:sz="0" w:space="0" w:color="auto"/>
        <w:right w:val="none" w:sz="0" w:space="0" w:color="auto"/>
      </w:divBdr>
      <w:divsChild>
        <w:div w:id="534581277">
          <w:marLeft w:val="0"/>
          <w:marRight w:val="0"/>
          <w:marTop w:val="0"/>
          <w:marBottom w:val="0"/>
          <w:divBdr>
            <w:top w:val="none" w:sz="0" w:space="0" w:color="auto"/>
            <w:left w:val="none" w:sz="0" w:space="0" w:color="auto"/>
            <w:bottom w:val="none" w:sz="0" w:space="0" w:color="auto"/>
            <w:right w:val="none" w:sz="0" w:space="0" w:color="auto"/>
          </w:divBdr>
        </w:div>
        <w:div w:id="1381248367">
          <w:marLeft w:val="0"/>
          <w:marRight w:val="0"/>
          <w:marTop w:val="150"/>
          <w:marBottom w:val="0"/>
          <w:divBdr>
            <w:top w:val="none" w:sz="0" w:space="0" w:color="auto"/>
            <w:left w:val="none" w:sz="0" w:space="0" w:color="auto"/>
            <w:bottom w:val="none" w:sz="0" w:space="0" w:color="auto"/>
            <w:right w:val="none" w:sz="0" w:space="0" w:color="auto"/>
          </w:divBdr>
          <w:divsChild>
            <w:div w:id="1435325008">
              <w:marLeft w:val="1155"/>
              <w:marRight w:val="0"/>
              <w:marTop w:val="0"/>
              <w:marBottom w:val="0"/>
              <w:divBdr>
                <w:top w:val="none" w:sz="0" w:space="0" w:color="auto"/>
                <w:left w:val="none" w:sz="0" w:space="0" w:color="auto"/>
                <w:bottom w:val="none" w:sz="0" w:space="0" w:color="auto"/>
                <w:right w:val="none" w:sz="0" w:space="0" w:color="auto"/>
              </w:divBdr>
            </w:div>
            <w:div w:id="1680695408">
              <w:marLeft w:val="1155"/>
              <w:marRight w:val="0"/>
              <w:marTop w:val="0"/>
              <w:marBottom w:val="0"/>
              <w:divBdr>
                <w:top w:val="none" w:sz="0" w:space="0" w:color="auto"/>
                <w:left w:val="none" w:sz="0" w:space="0" w:color="auto"/>
                <w:bottom w:val="none" w:sz="0" w:space="0" w:color="auto"/>
                <w:right w:val="none" w:sz="0" w:space="0" w:color="auto"/>
              </w:divBdr>
            </w:div>
            <w:div w:id="14524338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1016198">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04772">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246158">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446263">
      <w:bodyDiv w:val="1"/>
      <w:marLeft w:val="0"/>
      <w:marRight w:val="0"/>
      <w:marTop w:val="0"/>
      <w:marBottom w:val="0"/>
      <w:divBdr>
        <w:top w:val="none" w:sz="0" w:space="0" w:color="auto"/>
        <w:left w:val="none" w:sz="0" w:space="0" w:color="auto"/>
        <w:bottom w:val="none" w:sz="0" w:space="0" w:color="auto"/>
        <w:right w:val="none" w:sz="0" w:space="0" w:color="auto"/>
      </w:divBdr>
      <w:divsChild>
        <w:div w:id="142704303">
          <w:marLeft w:val="0"/>
          <w:marRight w:val="0"/>
          <w:marTop w:val="0"/>
          <w:marBottom w:val="0"/>
          <w:divBdr>
            <w:top w:val="none" w:sz="0" w:space="0" w:color="auto"/>
            <w:left w:val="none" w:sz="0" w:space="0" w:color="auto"/>
            <w:bottom w:val="none" w:sz="0" w:space="0" w:color="auto"/>
            <w:right w:val="none" w:sz="0" w:space="0" w:color="auto"/>
          </w:divBdr>
        </w:div>
        <w:div w:id="1625497022">
          <w:marLeft w:val="0"/>
          <w:marRight w:val="0"/>
          <w:marTop w:val="150"/>
          <w:marBottom w:val="0"/>
          <w:divBdr>
            <w:top w:val="none" w:sz="0" w:space="0" w:color="auto"/>
            <w:left w:val="none" w:sz="0" w:space="0" w:color="auto"/>
            <w:bottom w:val="none" w:sz="0" w:space="0" w:color="auto"/>
            <w:right w:val="none" w:sz="0" w:space="0" w:color="auto"/>
          </w:divBdr>
          <w:divsChild>
            <w:div w:id="449013202">
              <w:marLeft w:val="1155"/>
              <w:marRight w:val="0"/>
              <w:marTop w:val="0"/>
              <w:marBottom w:val="0"/>
              <w:divBdr>
                <w:top w:val="none" w:sz="0" w:space="0" w:color="auto"/>
                <w:left w:val="none" w:sz="0" w:space="0" w:color="auto"/>
                <w:bottom w:val="none" w:sz="0" w:space="0" w:color="auto"/>
                <w:right w:val="none" w:sz="0" w:space="0" w:color="auto"/>
              </w:divBdr>
            </w:div>
            <w:div w:id="1611282259">
              <w:marLeft w:val="1155"/>
              <w:marRight w:val="0"/>
              <w:marTop w:val="0"/>
              <w:marBottom w:val="0"/>
              <w:divBdr>
                <w:top w:val="none" w:sz="0" w:space="0" w:color="auto"/>
                <w:left w:val="none" w:sz="0" w:space="0" w:color="auto"/>
                <w:bottom w:val="none" w:sz="0" w:space="0" w:color="auto"/>
                <w:right w:val="none" w:sz="0" w:space="0" w:color="auto"/>
              </w:divBdr>
            </w:div>
            <w:div w:id="891612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0026">
      <w:bodyDiv w:val="1"/>
      <w:marLeft w:val="0"/>
      <w:marRight w:val="0"/>
      <w:marTop w:val="0"/>
      <w:marBottom w:val="0"/>
      <w:divBdr>
        <w:top w:val="none" w:sz="0" w:space="0" w:color="auto"/>
        <w:left w:val="none" w:sz="0" w:space="0" w:color="auto"/>
        <w:bottom w:val="none" w:sz="0" w:space="0" w:color="auto"/>
        <w:right w:val="none" w:sz="0" w:space="0" w:color="auto"/>
      </w:divBdr>
      <w:divsChild>
        <w:div w:id="217595203">
          <w:marLeft w:val="0"/>
          <w:marRight w:val="0"/>
          <w:marTop w:val="0"/>
          <w:marBottom w:val="0"/>
          <w:divBdr>
            <w:top w:val="none" w:sz="0" w:space="0" w:color="auto"/>
            <w:left w:val="none" w:sz="0" w:space="0" w:color="auto"/>
            <w:bottom w:val="none" w:sz="0" w:space="0" w:color="auto"/>
            <w:right w:val="none" w:sz="0" w:space="0" w:color="auto"/>
          </w:divBdr>
        </w:div>
        <w:div w:id="2064979803">
          <w:marLeft w:val="0"/>
          <w:marRight w:val="0"/>
          <w:marTop w:val="150"/>
          <w:marBottom w:val="0"/>
          <w:divBdr>
            <w:top w:val="none" w:sz="0" w:space="0" w:color="auto"/>
            <w:left w:val="none" w:sz="0" w:space="0" w:color="auto"/>
            <w:bottom w:val="none" w:sz="0" w:space="0" w:color="auto"/>
            <w:right w:val="none" w:sz="0" w:space="0" w:color="auto"/>
          </w:divBdr>
          <w:divsChild>
            <w:div w:id="1519805381">
              <w:marLeft w:val="1155"/>
              <w:marRight w:val="0"/>
              <w:marTop w:val="0"/>
              <w:marBottom w:val="0"/>
              <w:divBdr>
                <w:top w:val="none" w:sz="0" w:space="0" w:color="auto"/>
                <w:left w:val="none" w:sz="0" w:space="0" w:color="auto"/>
                <w:bottom w:val="none" w:sz="0" w:space="0" w:color="auto"/>
                <w:right w:val="none" w:sz="0" w:space="0" w:color="auto"/>
              </w:divBdr>
            </w:div>
            <w:div w:id="3028560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556592">
      <w:bodyDiv w:val="1"/>
      <w:marLeft w:val="0"/>
      <w:marRight w:val="0"/>
      <w:marTop w:val="0"/>
      <w:marBottom w:val="0"/>
      <w:divBdr>
        <w:top w:val="none" w:sz="0" w:space="0" w:color="auto"/>
        <w:left w:val="none" w:sz="0" w:space="0" w:color="auto"/>
        <w:bottom w:val="none" w:sz="0" w:space="0" w:color="auto"/>
        <w:right w:val="none" w:sz="0" w:space="0" w:color="auto"/>
      </w:divBdr>
      <w:divsChild>
        <w:div w:id="1031078446">
          <w:marLeft w:val="0"/>
          <w:marRight w:val="0"/>
          <w:marTop w:val="0"/>
          <w:marBottom w:val="0"/>
          <w:divBdr>
            <w:top w:val="none" w:sz="0" w:space="0" w:color="auto"/>
            <w:left w:val="none" w:sz="0" w:space="0" w:color="auto"/>
            <w:bottom w:val="none" w:sz="0" w:space="0" w:color="auto"/>
            <w:right w:val="none" w:sz="0" w:space="0" w:color="auto"/>
          </w:divBdr>
        </w:div>
        <w:div w:id="647055195">
          <w:marLeft w:val="0"/>
          <w:marRight w:val="0"/>
          <w:marTop w:val="150"/>
          <w:marBottom w:val="0"/>
          <w:divBdr>
            <w:top w:val="none" w:sz="0" w:space="0" w:color="auto"/>
            <w:left w:val="none" w:sz="0" w:space="0" w:color="auto"/>
            <w:bottom w:val="none" w:sz="0" w:space="0" w:color="auto"/>
            <w:right w:val="none" w:sz="0" w:space="0" w:color="auto"/>
          </w:divBdr>
          <w:divsChild>
            <w:div w:id="997149251">
              <w:marLeft w:val="1155"/>
              <w:marRight w:val="0"/>
              <w:marTop w:val="0"/>
              <w:marBottom w:val="0"/>
              <w:divBdr>
                <w:top w:val="none" w:sz="0" w:space="0" w:color="auto"/>
                <w:left w:val="none" w:sz="0" w:space="0" w:color="auto"/>
                <w:bottom w:val="none" w:sz="0" w:space="0" w:color="auto"/>
                <w:right w:val="none" w:sz="0" w:space="0" w:color="auto"/>
              </w:divBdr>
            </w:div>
            <w:div w:id="474641478">
              <w:marLeft w:val="1155"/>
              <w:marRight w:val="0"/>
              <w:marTop w:val="0"/>
              <w:marBottom w:val="0"/>
              <w:divBdr>
                <w:top w:val="none" w:sz="0" w:space="0" w:color="auto"/>
                <w:left w:val="none" w:sz="0" w:space="0" w:color="auto"/>
                <w:bottom w:val="none" w:sz="0" w:space="0" w:color="auto"/>
                <w:right w:val="none" w:sz="0" w:space="0" w:color="auto"/>
              </w:divBdr>
            </w:div>
            <w:div w:id="1438015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4885">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09504">
      <w:bodyDiv w:val="1"/>
      <w:marLeft w:val="0"/>
      <w:marRight w:val="0"/>
      <w:marTop w:val="0"/>
      <w:marBottom w:val="0"/>
      <w:divBdr>
        <w:top w:val="none" w:sz="0" w:space="0" w:color="auto"/>
        <w:left w:val="none" w:sz="0" w:space="0" w:color="auto"/>
        <w:bottom w:val="none" w:sz="0" w:space="0" w:color="auto"/>
        <w:right w:val="none" w:sz="0" w:space="0" w:color="auto"/>
      </w:divBdr>
      <w:divsChild>
        <w:div w:id="597446335">
          <w:marLeft w:val="0"/>
          <w:marRight w:val="0"/>
          <w:marTop w:val="0"/>
          <w:marBottom w:val="0"/>
          <w:divBdr>
            <w:top w:val="none" w:sz="0" w:space="0" w:color="auto"/>
            <w:left w:val="none" w:sz="0" w:space="0" w:color="auto"/>
            <w:bottom w:val="none" w:sz="0" w:space="0" w:color="auto"/>
            <w:right w:val="none" w:sz="0" w:space="0" w:color="auto"/>
          </w:divBdr>
        </w:div>
        <w:div w:id="1985544779">
          <w:marLeft w:val="0"/>
          <w:marRight w:val="0"/>
          <w:marTop w:val="150"/>
          <w:marBottom w:val="0"/>
          <w:divBdr>
            <w:top w:val="none" w:sz="0" w:space="0" w:color="auto"/>
            <w:left w:val="none" w:sz="0" w:space="0" w:color="auto"/>
            <w:bottom w:val="none" w:sz="0" w:space="0" w:color="auto"/>
            <w:right w:val="none" w:sz="0" w:space="0" w:color="auto"/>
          </w:divBdr>
          <w:divsChild>
            <w:div w:id="1270553559">
              <w:marLeft w:val="1155"/>
              <w:marRight w:val="0"/>
              <w:marTop w:val="0"/>
              <w:marBottom w:val="0"/>
              <w:divBdr>
                <w:top w:val="none" w:sz="0" w:space="0" w:color="auto"/>
                <w:left w:val="none" w:sz="0" w:space="0" w:color="auto"/>
                <w:bottom w:val="none" w:sz="0" w:space="0" w:color="auto"/>
                <w:right w:val="none" w:sz="0" w:space="0" w:color="auto"/>
              </w:divBdr>
            </w:div>
            <w:div w:id="447086969">
              <w:marLeft w:val="1155"/>
              <w:marRight w:val="0"/>
              <w:marTop w:val="0"/>
              <w:marBottom w:val="0"/>
              <w:divBdr>
                <w:top w:val="none" w:sz="0" w:space="0" w:color="auto"/>
                <w:left w:val="none" w:sz="0" w:space="0" w:color="auto"/>
                <w:bottom w:val="none" w:sz="0" w:space="0" w:color="auto"/>
                <w:right w:val="none" w:sz="0" w:space="0" w:color="auto"/>
              </w:divBdr>
            </w:div>
            <w:div w:id="2405322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13726">
      <w:bodyDiv w:val="1"/>
      <w:marLeft w:val="0"/>
      <w:marRight w:val="0"/>
      <w:marTop w:val="0"/>
      <w:marBottom w:val="0"/>
      <w:divBdr>
        <w:top w:val="none" w:sz="0" w:space="0" w:color="auto"/>
        <w:left w:val="none" w:sz="0" w:space="0" w:color="auto"/>
        <w:bottom w:val="none" w:sz="0" w:space="0" w:color="auto"/>
        <w:right w:val="none" w:sz="0" w:space="0" w:color="auto"/>
      </w:divBdr>
      <w:divsChild>
        <w:div w:id="239680708">
          <w:marLeft w:val="0"/>
          <w:marRight w:val="0"/>
          <w:marTop w:val="0"/>
          <w:marBottom w:val="0"/>
          <w:divBdr>
            <w:top w:val="none" w:sz="0" w:space="0" w:color="auto"/>
            <w:left w:val="none" w:sz="0" w:space="0" w:color="auto"/>
            <w:bottom w:val="none" w:sz="0" w:space="0" w:color="auto"/>
            <w:right w:val="none" w:sz="0" w:space="0" w:color="auto"/>
          </w:divBdr>
        </w:div>
        <w:div w:id="1646423615">
          <w:marLeft w:val="0"/>
          <w:marRight w:val="0"/>
          <w:marTop w:val="150"/>
          <w:marBottom w:val="0"/>
          <w:divBdr>
            <w:top w:val="none" w:sz="0" w:space="0" w:color="auto"/>
            <w:left w:val="none" w:sz="0" w:space="0" w:color="auto"/>
            <w:bottom w:val="none" w:sz="0" w:space="0" w:color="auto"/>
            <w:right w:val="none" w:sz="0" w:space="0" w:color="auto"/>
          </w:divBdr>
          <w:divsChild>
            <w:div w:id="601647089">
              <w:marLeft w:val="1155"/>
              <w:marRight w:val="0"/>
              <w:marTop w:val="0"/>
              <w:marBottom w:val="0"/>
              <w:divBdr>
                <w:top w:val="none" w:sz="0" w:space="0" w:color="auto"/>
                <w:left w:val="none" w:sz="0" w:space="0" w:color="auto"/>
                <w:bottom w:val="none" w:sz="0" w:space="0" w:color="auto"/>
                <w:right w:val="none" w:sz="0" w:space="0" w:color="auto"/>
              </w:divBdr>
            </w:div>
            <w:div w:id="746195615">
              <w:marLeft w:val="1155"/>
              <w:marRight w:val="0"/>
              <w:marTop w:val="0"/>
              <w:marBottom w:val="0"/>
              <w:divBdr>
                <w:top w:val="none" w:sz="0" w:space="0" w:color="auto"/>
                <w:left w:val="none" w:sz="0" w:space="0" w:color="auto"/>
                <w:bottom w:val="none" w:sz="0" w:space="0" w:color="auto"/>
                <w:right w:val="none" w:sz="0" w:space="0" w:color="auto"/>
              </w:divBdr>
            </w:div>
            <w:div w:id="121943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17718">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84020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03284">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287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544822">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1399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469143">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191125">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4893172">
      <w:bodyDiv w:val="1"/>
      <w:marLeft w:val="0"/>
      <w:marRight w:val="0"/>
      <w:marTop w:val="0"/>
      <w:marBottom w:val="0"/>
      <w:divBdr>
        <w:top w:val="none" w:sz="0" w:space="0" w:color="auto"/>
        <w:left w:val="none" w:sz="0" w:space="0" w:color="auto"/>
        <w:bottom w:val="none" w:sz="0" w:space="0" w:color="auto"/>
        <w:right w:val="none" w:sz="0" w:space="0" w:color="auto"/>
      </w:divBdr>
    </w:div>
    <w:div w:id="284895152">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088064">
      <w:bodyDiv w:val="1"/>
      <w:marLeft w:val="0"/>
      <w:marRight w:val="0"/>
      <w:marTop w:val="0"/>
      <w:marBottom w:val="0"/>
      <w:divBdr>
        <w:top w:val="none" w:sz="0" w:space="0" w:color="auto"/>
        <w:left w:val="none" w:sz="0" w:space="0" w:color="auto"/>
        <w:bottom w:val="none" w:sz="0" w:space="0" w:color="auto"/>
        <w:right w:val="none" w:sz="0" w:space="0" w:color="auto"/>
      </w:divBdr>
      <w:divsChild>
        <w:div w:id="1295915699">
          <w:marLeft w:val="0"/>
          <w:marRight w:val="0"/>
          <w:marTop w:val="0"/>
          <w:marBottom w:val="0"/>
          <w:divBdr>
            <w:top w:val="none" w:sz="0" w:space="0" w:color="auto"/>
            <w:left w:val="none" w:sz="0" w:space="0" w:color="auto"/>
            <w:bottom w:val="none" w:sz="0" w:space="0" w:color="auto"/>
            <w:right w:val="none" w:sz="0" w:space="0" w:color="auto"/>
          </w:divBdr>
        </w:div>
        <w:div w:id="1209532550">
          <w:marLeft w:val="0"/>
          <w:marRight w:val="0"/>
          <w:marTop w:val="150"/>
          <w:marBottom w:val="0"/>
          <w:divBdr>
            <w:top w:val="none" w:sz="0" w:space="0" w:color="auto"/>
            <w:left w:val="none" w:sz="0" w:space="0" w:color="auto"/>
            <w:bottom w:val="none" w:sz="0" w:space="0" w:color="auto"/>
            <w:right w:val="none" w:sz="0" w:space="0" w:color="auto"/>
          </w:divBdr>
          <w:divsChild>
            <w:div w:id="1763380336">
              <w:marLeft w:val="1155"/>
              <w:marRight w:val="0"/>
              <w:marTop w:val="0"/>
              <w:marBottom w:val="0"/>
              <w:divBdr>
                <w:top w:val="none" w:sz="0" w:space="0" w:color="auto"/>
                <w:left w:val="none" w:sz="0" w:space="0" w:color="auto"/>
                <w:bottom w:val="none" w:sz="0" w:space="0" w:color="auto"/>
                <w:right w:val="none" w:sz="0" w:space="0" w:color="auto"/>
              </w:divBdr>
            </w:div>
            <w:div w:id="632373887">
              <w:marLeft w:val="1155"/>
              <w:marRight w:val="0"/>
              <w:marTop w:val="0"/>
              <w:marBottom w:val="0"/>
              <w:divBdr>
                <w:top w:val="none" w:sz="0" w:space="0" w:color="auto"/>
                <w:left w:val="none" w:sz="0" w:space="0" w:color="auto"/>
                <w:bottom w:val="none" w:sz="0" w:space="0" w:color="auto"/>
                <w:right w:val="none" w:sz="0" w:space="0" w:color="auto"/>
              </w:divBdr>
            </w:div>
            <w:div w:id="5756305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5764">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04056">
      <w:bodyDiv w:val="1"/>
      <w:marLeft w:val="0"/>
      <w:marRight w:val="0"/>
      <w:marTop w:val="0"/>
      <w:marBottom w:val="0"/>
      <w:divBdr>
        <w:top w:val="none" w:sz="0" w:space="0" w:color="auto"/>
        <w:left w:val="none" w:sz="0" w:space="0" w:color="auto"/>
        <w:bottom w:val="none" w:sz="0" w:space="0" w:color="auto"/>
        <w:right w:val="none" w:sz="0" w:space="0" w:color="auto"/>
      </w:divBdr>
      <w:divsChild>
        <w:div w:id="2073309590">
          <w:marLeft w:val="0"/>
          <w:marRight w:val="0"/>
          <w:marTop w:val="0"/>
          <w:marBottom w:val="0"/>
          <w:divBdr>
            <w:top w:val="none" w:sz="0" w:space="0" w:color="auto"/>
            <w:left w:val="none" w:sz="0" w:space="0" w:color="auto"/>
            <w:bottom w:val="none" w:sz="0" w:space="0" w:color="auto"/>
            <w:right w:val="none" w:sz="0" w:space="0" w:color="auto"/>
          </w:divBdr>
        </w:div>
        <w:div w:id="1927689163">
          <w:marLeft w:val="0"/>
          <w:marRight w:val="0"/>
          <w:marTop w:val="150"/>
          <w:marBottom w:val="0"/>
          <w:divBdr>
            <w:top w:val="none" w:sz="0" w:space="0" w:color="auto"/>
            <w:left w:val="none" w:sz="0" w:space="0" w:color="auto"/>
            <w:bottom w:val="none" w:sz="0" w:space="0" w:color="auto"/>
            <w:right w:val="none" w:sz="0" w:space="0" w:color="auto"/>
          </w:divBdr>
          <w:divsChild>
            <w:div w:id="459304140">
              <w:marLeft w:val="1155"/>
              <w:marRight w:val="0"/>
              <w:marTop w:val="0"/>
              <w:marBottom w:val="0"/>
              <w:divBdr>
                <w:top w:val="none" w:sz="0" w:space="0" w:color="auto"/>
                <w:left w:val="none" w:sz="0" w:space="0" w:color="auto"/>
                <w:bottom w:val="none" w:sz="0" w:space="0" w:color="auto"/>
                <w:right w:val="none" w:sz="0" w:space="0" w:color="auto"/>
              </w:divBdr>
            </w:div>
            <w:div w:id="1897472024">
              <w:marLeft w:val="1155"/>
              <w:marRight w:val="0"/>
              <w:marTop w:val="0"/>
              <w:marBottom w:val="0"/>
              <w:divBdr>
                <w:top w:val="none" w:sz="0" w:space="0" w:color="auto"/>
                <w:left w:val="none" w:sz="0" w:space="0" w:color="auto"/>
                <w:bottom w:val="none" w:sz="0" w:space="0" w:color="auto"/>
                <w:right w:val="none" w:sz="0" w:space="0" w:color="auto"/>
              </w:divBdr>
            </w:div>
            <w:div w:id="11337920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395200">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78640">
      <w:bodyDiv w:val="1"/>
      <w:marLeft w:val="0"/>
      <w:marRight w:val="0"/>
      <w:marTop w:val="0"/>
      <w:marBottom w:val="0"/>
      <w:divBdr>
        <w:top w:val="none" w:sz="0" w:space="0" w:color="auto"/>
        <w:left w:val="none" w:sz="0" w:space="0" w:color="auto"/>
        <w:bottom w:val="none" w:sz="0" w:space="0" w:color="auto"/>
        <w:right w:val="none" w:sz="0" w:space="0" w:color="auto"/>
      </w:divBdr>
      <w:divsChild>
        <w:div w:id="1534684971">
          <w:marLeft w:val="0"/>
          <w:marRight w:val="0"/>
          <w:marTop w:val="0"/>
          <w:marBottom w:val="0"/>
          <w:divBdr>
            <w:top w:val="none" w:sz="0" w:space="0" w:color="auto"/>
            <w:left w:val="none" w:sz="0" w:space="0" w:color="auto"/>
            <w:bottom w:val="none" w:sz="0" w:space="0" w:color="auto"/>
            <w:right w:val="none" w:sz="0" w:space="0" w:color="auto"/>
          </w:divBdr>
        </w:div>
        <w:div w:id="990520553">
          <w:marLeft w:val="0"/>
          <w:marRight w:val="0"/>
          <w:marTop w:val="150"/>
          <w:marBottom w:val="0"/>
          <w:divBdr>
            <w:top w:val="none" w:sz="0" w:space="0" w:color="auto"/>
            <w:left w:val="none" w:sz="0" w:space="0" w:color="auto"/>
            <w:bottom w:val="none" w:sz="0" w:space="0" w:color="auto"/>
            <w:right w:val="none" w:sz="0" w:space="0" w:color="auto"/>
          </w:divBdr>
          <w:divsChild>
            <w:div w:id="560214977">
              <w:marLeft w:val="1155"/>
              <w:marRight w:val="0"/>
              <w:marTop w:val="0"/>
              <w:marBottom w:val="0"/>
              <w:divBdr>
                <w:top w:val="none" w:sz="0" w:space="0" w:color="auto"/>
                <w:left w:val="none" w:sz="0" w:space="0" w:color="auto"/>
                <w:bottom w:val="none" w:sz="0" w:space="0" w:color="auto"/>
                <w:right w:val="none" w:sz="0" w:space="0" w:color="auto"/>
              </w:divBdr>
            </w:div>
            <w:div w:id="259411847">
              <w:marLeft w:val="1155"/>
              <w:marRight w:val="0"/>
              <w:marTop w:val="0"/>
              <w:marBottom w:val="0"/>
              <w:divBdr>
                <w:top w:val="none" w:sz="0" w:space="0" w:color="auto"/>
                <w:left w:val="none" w:sz="0" w:space="0" w:color="auto"/>
                <w:bottom w:val="none" w:sz="0" w:space="0" w:color="auto"/>
                <w:right w:val="none" w:sz="0" w:space="0" w:color="auto"/>
              </w:divBdr>
            </w:div>
            <w:div w:id="1494487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0314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7974967">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1221">
      <w:bodyDiv w:val="1"/>
      <w:marLeft w:val="0"/>
      <w:marRight w:val="0"/>
      <w:marTop w:val="0"/>
      <w:marBottom w:val="0"/>
      <w:divBdr>
        <w:top w:val="none" w:sz="0" w:space="0" w:color="auto"/>
        <w:left w:val="none" w:sz="0" w:space="0" w:color="auto"/>
        <w:bottom w:val="none" w:sz="0" w:space="0" w:color="auto"/>
        <w:right w:val="none" w:sz="0" w:space="0" w:color="auto"/>
      </w:divBdr>
    </w:div>
    <w:div w:id="288972008">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09172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435471">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3182">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44896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564328">
      <w:bodyDiv w:val="1"/>
      <w:marLeft w:val="0"/>
      <w:marRight w:val="0"/>
      <w:marTop w:val="0"/>
      <w:marBottom w:val="0"/>
      <w:divBdr>
        <w:top w:val="none" w:sz="0" w:space="0" w:color="auto"/>
        <w:left w:val="none" w:sz="0" w:space="0" w:color="auto"/>
        <w:bottom w:val="none" w:sz="0" w:space="0" w:color="auto"/>
        <w:right w:val="none" w:sz="0" w:space="0" w:color="auto"/>
      </w:divBdr>
      <w:divsChild>
        <w:div w:id="549653451">
          <w:marLeft w:val="0"/>
          <w:marRight w:val="0"/>
          <w:marTop w:val="0"/>
          <w:marBottom w:val="0"/>
          <w:divBdr>
            <w:top w:val="none" w:sz="0" w:space="0" w:color="auto"/>
            <w:left w:val="none" w:sz="0" w:space="0" w:color="auto"/>
            <w:bottom w:val="none" w:sz="0" w:space="0" w:color="auto"/>
            <w:right w:val="none" w:sz="0" w:space="0" w:color="auto"/>
          </w:divBdr>
        </w:div>
        <w:div w:id="754012069">
          <w:marLeft w:val="0"/>
          <w:marRight w:val="0"/>
          <w:marTop w:val="150"/>
          <w:marBottom w:val="0"/>
          <w:divBdr>
            <w:top w:val="none" w:sz="0" w:space="0" w:color="auto"/>
            <w:left w:val="none" w:sz="0" w:space="0" w:color="auto"/>
            <w:bottom w:val="none" w:sz="0" w:space="0" w:color="auto"/>
            <w:right w:val="none" w:sz="0" w:space="0" w:color="auto"/>
          </w:divBdr>
          <w:divsChild>
            <w:div w:id="470826294">
              <w:marLeft w:val="1155"/>
              <w:marRight w:val="0"/>
              <w:marTop w:val="0"/>
              <w:marBottom w:val="0"/>
              <w:divBdr>
                <w:top w:val="none" w:sz="0" w:space="0" w:color="auto"/>
                <w:left w:val="none" w:sz="0" w:space="0" w:color="auto"/>
                <w:bottom w:val="none" w:sz="0" w:space="0" w:color="auto"/>
                <w:right w:val="none" w:sz="0" w:space="0" w:color="auto"/>
              </w:divBdr>
            </w:div>
            <w:div w:id="1613053921">
              <w:marLeft w:val="1155"/>
              <w:marRight w:val="0"/>
              <w:marTop w:val="0"/>
              <w:marBottom w:val="0"/>
              <w:divBdr>
                <w:top w:val="none" w:sz="0" w:space="0" w:color="auto"/>
                <w:left w:val="none" w:sz="0" w:space="0" w:color="auto"/>
                <w:bottom w:val="none" w:sz="0" w:space="0" w:color="auto"/>
                <w:right w:val="none" w:sz="0" w:space="0" w:color="auto"/>
              </w:divBdr>
            </w:div>
            <w:div w:id="606622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643360">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33871">
      <w:bodyDiv w:val="1"/>
      <w:marLeft w:val="0"/>
      <w:marRight w:val="0"/>
      <w:marTop w:val="0"/>
      <w:marBottom w:val="0"/>
      <w:divBdr>
        <w:top w:val="none" w:sz="0" w:space="0" w:color="auto"/>
        <w:left w:val="none" w:sz="0" w:space="0" w:color="auto"/>
        <w:bottom w:val="none" w:sz="0" w:space="0" w:color="auto"/>
        <w:right w:val="none" w:sz="0" w:space="0" w:color="auto"/>
      </w:divBdr>
      <w:divsChild>
        <w:div w:id="460001390">
          <w:marLeft w:val="0"/>
          <w:marRight w:val="0"/>
          <w:marTop w:val="0"/>
          <w:marBottom w:val="0"/>
          <w:divBdr>
            <w:top w:val="none" w:sz="0" w:space="0" w:color="auto"/>
            <w:left w:val="none" w:sz="0" w:space="0" w:color="auto"/>
            <w:bottom w:val="none" w:sz="0" w:space="0" w:color="auto"/>
            <w:right w:val="none" w:sz="0" w:space="0" w:color="auto"/>
          </w:divBdr>
        </w:div>
        <w:div w:id="1214584851">
          <w:marLeft w:val="0"/>
          <w:marRight w:val="0"/>
          <w:marTop w:val="150"/>
          <w:marBottom w:val="0"/>
          <w:divBdr>
            <w:top w:val="none" w:sz="0" w:space="0" w:color="auto"/>
            <w:left w:val="none" w:sz="0" w:space="0" w:color="auto"/>
            <w:bottom w:val="none" w:sz="0" w:space="0" w:color="auto"/>
            <w:right w:val="none" w:sz="0" w:space="0" w:color="auto"/>
          </w:divBdr>
          <w:divsChild>
            <w:div w:id="99107871">
              <w:marLeft w:val="1155"/>
              <w:marRight w:val="0"/>
              <w:marTop w:val="0"/>
              <w:marBottom w:val="0"/>
              <w:divBdr>
                <w:top w:val="none" w:sz="0" w:space="0" w:color="auto"/>
                <w:left w:val="none" w:sz="0" w:space="0" w:color="auto"/>
                <w:bottom w:val="none" w:sz="0" w:space="0" w:color="auto"/>
                <w:right w:val="none" w:sz="0" w:space="0" w:color="auto"/>
              </w:divBdr>
            </w:div>
            <w:div w:id="1997881981">
              <w:marLeft w:val="1155"/>
              <w:marRight w:val="0"/>
              <w:marTop w:val="0"/>
              <w:marBottom w:val="0"/>
              <w:divBdr>
                <w:top w:val="none" w:sz="0" w:space="0" w:color="auto"/>
                <w:left w:val="none" w:sz="0" w:space="0" w:color="auto"/>
                <w:bottom w:val="none" w:sz="0" w:space="0" w:color="auto"/>
                <w:right w:val="none" w:sz="0" w:space="0" w:color="auto"/>
              </w:divBdr>
            </w:div>
            <w:div w:id="10740885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1903">
      <w:bodyDiv w:val="1"/>
      <w:marLeft w:val="0"/>
      <w:marRight w:val="0"/>
      <w:marTop w:val="0"/>
      <w:marBottom w:val="0"/>
      <w:divBdr>
        <w:top w:val="none" w:sz="0" w:space="0" w:color="auto"/>
        <w:left w:val="none" w:sz="0" w:space="0" w:color="auto"/>
        <w:bottom w:val="none" w:sz="0" w:space="0" w:color="auto"/>
        <w:right w:val="none" w:sz="0" w:space="0" w:color="auto"/>
      </w:divBdr>
      <w:divsChild>
        <w:div w:id="1571619621">
          <w:marLeft w:val="0"/>
          <w:marRight w:val="0"/>
          <w:marTop w:val="0"/>
          <w:marBottom w:val="0"/>
          <w:divBdr>
            <w:top w:val="none" w:sz="0" w:space="0" w:color="auto"/>
            <w:left w:val="none" w:sz="0" w:space="0" w:color="auto"/>
            <w:bottom w:val="none" w:sz="0" w:space="0" w:color="auto"/>
            <w:right w:val="none" w:sz="0" w:space="0" w:color="auto"/>
          </w:divBdr>
        </w:div>
        <w:div w:id="319433031">
          <w:marLeft w:val="0"/>
          <w:marRight w:val="0"/>
          <w:marTop w:val="150"/>
          <w:marBottom w:val="0"/>
          <w:divBdr>
            <w:top w:val="none" w:sz="0" w:space="0" w:color="auto"/>
            <w:left w:val="none" w:sz="0" w:space="0" w:color="auto"/>
            <w:bottom w:val="none" w:sz="0" w:space="0" w:color="auto"/>
            <w:right w:val="none" w:sz="0" w:space="0" w:color="auto"/>
          </w:divBdr>
          <w:divsChild>
            <w:div w:id="1091926182">
              <w:marLeft w:val="1155"/>
              <w:marRight w:val="0"/>
              <w:marTop w:val="0"/>
              <w:marBottom w:val="0"/>
              <w:divBdr>
                <w:top w:val="none" w:sz="0" w:space="0" w:color="auto"/>
                <w:left w:val="none" w:sz="0" w:space="0" w:color="auto"/>
                <w:bottom w:val="none" w:sz="0" w:space="0" w:color="auto"/>
                <w:right w:val="none" w:sz="0" w:space="0" w:color="auto"/>
              </w:divBdr>
            </w:div>
            <w:div w:id="772407612">
              <w:marLeft w:val="1155"/>
              <w:marRight w:val="0"/>
              <w:marTop w:val="0"/>
              <w:marBottom w:val="0"/>
              <w:divBdr>
                <w:top w:val="none" w:sz="0" w:space="0" w:color="auto"/>
                <w:left w:val="none" w:sz="0" w:space="0" w:color="auto"/>
                <w:bottom w:val="none" w:sz="0" w:space="0" w:color="auto"/>
                <w:right w:val="none" w:sz="0" w:space="0" w:color="auto"/>
              </w:divBdr>
            </w:div>
            <w:div w:id="15941216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3468">
      <w:bodyDiv w:val="1"/>
      <w:marLeft w:val="0"/>
      <w:marRight w:val="0"/>
      <w:marTop w:val="0"/>
      <w:marBottom w:val="0"/>
      <w:divBdr>
        <w:top w:val="none" w:sz="0" w:space="0" w:color="auto"/>
        <w:left w:val="none" w:sz="0" w:space="0" w:color="auto"/>
        <w:bottom w:val="none" w:sz="0" w:space="0" w:color="auto"/>
        <w:right w:val="none" w:sz="0" w:space="0" w:color="auto"/>
      </w:divBdr>
      <w:divsChild>
        <w:div w:id="1877035709">
          <w:marLeft w:val="0"/>
          <w:marRight w:val="0"/>
          <w:marTop w:val="0"/>
          <w:marBottom w:val="0"/>
          <w:divBdr>
            <w:top w:val="none" w:sz="0" w:space="0" w:color="auto"/>
            <w:left w:val="none" w:sz="0" w:space="0" w:color="auto"/>
            <w:bottom w:val="none" w:sz="0" w:space="0" w:color="auto"/>
            <w:right w:val="none" w:sz="0" w:space="0" w:color="auto"/>
          </w:divBdr>
        </w:div>
        <w:div w:id="1911117650">
          <w:marLeft w:val="0"/>
          <w:marRight w:val="0"/>
          <w:marTop w:val="150"/>
          <w:marBottom w:val="0"/>
          <w:divBdr>
            <w:top w:val="none" w:sz="0" w:space="0" w:color="auto"/>
            <w:left w:val="none" w:sz="0" w:space="0" w:color="auto"/>
            <w:bottom w:val="none" w:sz="0" w:space="0" w:color="auto"/>
            <w:right w:val="none" w:sz="0" w:space="0" w:color="auto"/>
          </w:divBdr>
          <w:divsChild>
            <w:div w:id="1128208833">
              <w:marLeft w:val="1155"/>
              <w:marRight w:val="0"/>
              <w:marTop w:val="0"/>
              <w:marBottom w:val="0"/>
              <w:divBdr>
                <w:top w:val="none" w:sz="0" w:space="0" w:color="auto"/>
                <w:left w:val="none" w:sz="0" w:space="0" w:color="auto"/>
                <w:bottom w:val="none" w:sz="0" w:space="0" w:color="auto"/>
                <w:right w:val="none" w:sz="0" w:space="0" w:color="auto"/>
              </w:divBdr>
            </w:div>
            <w:div w:id="253368140">
              <w:marLeft w:val="1155"/>
              <w:marRight w:val="0"/>
              <w:marTop w:val="0"/>
              <w:marBottom w:val="0"/>
              <w:divBdr>
                <w:top w:val="none" w:sz="0" w:space="0" w:color="auto"/>
                <w:left w:val="none" w:sz="0" w:space="0" w:color="auto"/>
                <w:bottom w:val="none" w:sz="0" w:space="0" w:color="auto"/>
                <w:right w:val="none" w:sz="0" w:space="0" w:color="auto"/>
              </w:divBdr>
            </w:div>
            <w:div w:id="11699071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33866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186263">
      <w:bodyDiv w:val="1"/>
      <w:marLeft w:val="0"/>
      <w:marRight w:val="0"/>
      <w:marTop w:val="0"/>
      <w:marBottom w:val="0"/>
      <w:divBdr>
        <w:top w:val="none" w:sz="0" w:space="0" w:color="auto"/>
        <w:left w:val="none" w:sz="0" w:space="0" w:color="auto"/>
        <w:bottom w:val="none" w:sz="0" w:space="0" w:color="auto"/>
        <w:right w:val="none" w:sz="0" w:space="0" w:color="auto"/>
      </w:divBdr>
      <w:divsChild>
        <w:div w:id="518013019">
          <w:marLeft w:val="0"/>
          <w:marRight w:val="0"/>
          <w:marTop w:val="0"/>
          <w:marBottom w:val="0"/>
          <w:divBdr>
            <w:top w:val="none" w:sz="0" w:space="0" w:color="auto"/>
            <w:left w:val="none" w:sz="0" w:space="0" w:color="auto"/>
            <w:bottom w:val="none" w:sz="0" w:space="0" w:color="auto"/>
            <w:right w:val="none" w:sz="0" w:space="0" w:color="auto"/>
          </w:divBdr>
        </w:div>
        <w:div w:id="1784685864">
          <w:marLeft w:val="0"/>
          <w:marRight w:val="0"/>
          <w:marTop w:val="150"/>
          <w:marBottom w:val="0"/>
          <w:divBdr>
            <w:top w:val="none" w:sz="0" w:space="0" w:color="auto"/>
            <w:left w:val="none" w:sz="0" w:space="0" w:color="auto"/>
            <w:bottom w:val="none" w:sz="0" w:space="0" w:color="auto"/>
            <w:right w:val="none" w:sz="0" w:space="0" w:color="auto"/>
          </w:divBdr>
          <w:divsChild>
            <w:div w:id="1885092431">
              <w:marLeft w:val="1155"/>
              <w:marRight w:val="0"/>
              <w:marTop w:val="0"/>
              <w:marBottom w:val="0"/>
              <w:divBdr>
                <w:top w:val="none" w:sz="0" w:space="0" w:color="auto"/>
                <w:left w:val="none" w:sz="0" w:space="0" w:color="auto"/>
                <w:bottom w:val="none" w:sz="0" w:space="0" w:color="auto"/>
                <w:right w:val="none" w:sz="0" w:space="0" w:color="auto"/>
              </w:divBdr>
            </w:div>
            <w:div w:id="65302453">
              <w:marLeft w:val="1155"/>
              <w:marRight w:val="0"/>
              <w:marTop w:val="0"/>
              <w:marBottom w:val="0"/>
              <w:divBdr>
                <w:top w:val="none" w:sz="0" w:space="0" w:color="auto"/>
                <w:left w:val="none" w:sz="0" w:space="0" w:color="auto"/>
                <w:bottom w:val="none" w:sz="0" w:space="0" w:color="auto"/>
                <w:right w:val="none" w:sz="0" w:space="0" w:color="auto"/>
              </w:divBdr>
            </w:div>
            <w:div w:id="6369568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453023">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5667">
      <w:bodyDiv w:val="1"/>
      <w:marLeft w:val="0"/>
      <w:marRight w:val="0"/>
      <w:marTop w:val="0"/>
      <w:marBottom w:val="0"/>
      <w:divBdr>
        <w:top w:val="none" w:sz="0" w:space="0" w:color="auto"/>
        <w:left w:val="none" w:sz="0" w:space="0" w:color="auto"/>
        <w:bottom w:val="none" w:sz="0" w:space="0" w:color="auto"/>
        <w:right w:val="none" w:sz="0" w:space="0" w:color="auto"/>
      </w:divBdr>
      <w:divsChild>
        <w:div w:id="637952325">
          <w:marLeft w:val="0"/>
          <w:marRight w:val="0"/>
          <w:marTop w:val="0"/>
          <w:marBottom w:val="0"/>
          <w:divBdr>
            <w:top w:val="none" w:sz="0" w:space="0" w:color="auto"/>
            <w:left w:val="none" w:sz="0" w:space="0" w:color="auto"/>
            <w:bottom w:val="none" w:sz="0" w:space="0" w:color="auto"/>
            <w:right w:val="none" w:sz="0" w:space="0" w:color="auto"/>
          </w:divBdr>
        </w:div>
        <w:div w:id="689913510">
          <w:marLeft w:val="0"/>
          <w:marRight w:val="0"/>
          <w:marTop w:val="150"/>
          <w:marBottom w:val="0"/>
          <w:divBdr>
            <w:top w:val="none" w:sz="0" w:space="0" w:color="auto"/>
            <w:left w:val="none" w:sz="0" w:space="0" w:color="auto"/>
            <w:bottom w:val="none" w:sz="0" w:space="0" w:color="auto"/>
            <w:right w:val="none" w:sz="0" w:space="0" w:color="auto"/>
          </w:divBdr>
          <w:divsChild>
            <w:div w:id="495732526">
              <w:marLeft w:val="1155"/>
              <w:marRight w:val="0"/>
              <w:marTop w:val="0"/>
              <w:marBottom w:val="0"/>
              <w:divBdr>
                <w:top w:val="none" w:sz="0" w:space="0" w:color="auto"/>
                <w:left w:val="none" w:sz="0" w:space="0" w:color="auto"/>
                <w:bottom w:val="none" w:sz="0" w:space="0" w:color="auto"/>
                <w:right w:val="none" w:sz="0" w:space="0" w:color="auto"/>
              </w:divBdr>
            </w:div>
            <w:div w:id="1304307625">
              <w:marLeft w:val="1155"/>
              <w:marRight w:val="0"/>
              <w:marTop w:val="0"/>
              <w:marBottom w:val="0"/>
              <w:divBdr>
                <w:top w:val="none" w:sz="0" w:space="0" w:color="auto"/>
                <w:left w:val="none" w:sz="0" w:space="0" w:color="auto"/>
                <w:bottom w:val="none" w:sz="0" w:space="0" w:color="auto"/>
                <w:right w:val="none" w:sz="0" w:space="0" w:color="auto"/>
              </w:divBdr>
            </w:div>
            <w:div w:id="1742265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22939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42929">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34385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26635">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127">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33062">
      <w:bodyDiv w:val="1"/>
      <w:marLeft w:val="0"/>
      <w:marRight w:val="0"/>
      <w:marTop w:val="0"/>
      <w:marBottom w:val="0"/>
      <w:divBdr>
        <w:top w:val="none" w:sz="0" w:space="0" w:color="auto"/>
        <w:left w:val="none" w:sz="0" w:space="0" w:color="auto"/>
        <w:bottom w:val="none" w:sz="0" w:space="0" w:color="auto"/>
        <w:right w:val="none" w:sz="0" w:space="0" w:color="auto"/>
      </w:divBdr>
      <w:divsChild>
        <w:div w:id="1800874762">
          <w:marLeft w:val="0"/>
          <w:marRight w:val="0"/>
          <w:marTop w:val="0"/>
          <w:marBottom w:val="0"/>
          <w:divBdr>
            <w:top w:val="none" w:sz="0" w:space="0" w:color="auto"/>
            <w:left w:val="none" w:sz="0" w:space="0" w:color="auto"/>
            <w:bottom w:val="none" w:sz="0" w:space="0" w:color="auto"/>
            <w:right w:val="none" w:sz="0" w:space="0" w:color="auto"/>
          </w:divBdr>
        </w:div>
        <w:div w:id="66654957">
          <w:marLeft w:val="0"/>
          <w:marRight w:val="0"/>
          <w:marTop w:val="150"/>
          <w:marBottom w:val="0"/>
          <w:divBdr>
            <w:top w:val="none" w:sz="0" w:space="0" w:color="auto"/>
            <w:left w:val="none" w:sz="0" w:space="0" w:color="auto"/>
            <w:bottom w:val="none" w:sz="0" w:space="0" w:color="auto"/>
            <w:right w:val="none" w:sz="0" w:space="0" w:color="auto"/>
          </w:divBdr>
          <w:divsChild>
            <w:div w:id="1239095778">
              <w:marLeft w:val="1155"/>
              <w:marRight w:val="0"/>
              <w:marTop w:val="0"/>
              <w:marBottom w:val="0"/>
              <w:divBdr>
                <w:top w:val="none" w:sz="0" w:space="0" w:color="auto"/>
                <w:left w:val="none" w:sz="0" w:space="0" w:color="auto"/>
                <w:bottom w:val="none" w:sz="0" w:space="0" w:color="auto"/>
                <w:right w:val="none" w:sz="0" w:space="0" w:color="auto"/>
              </w:divBdr>
            </w:div>
            <w:div w:id="30419357">
              <w:marLeft w:val="1155"/>
              <w:marRight w:val="0"/>
              <w:marTop w:val="0"/>
              <w:marBottom w:val="0"/>
              <w:divBdr>
                <w:top w:val="none" w:sz="0" w:space="0" w:color="auto"/>
                <w:left w:val="none" w:sz="0" w:space="0" w:color="auto"/>
                <w:bottom w:val="none" w:sz="0" w:space="0" w:color="auto"/>
                <w:right w:val="none" w:sz="0" w:space="0" w:color="auto"/>
              </w:divBdr>
            </w:div>
            <w:div w:id="18719147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38932">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657707">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045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3967867">
      <w:bodyDiv w:val="1"/>
      <w:marLeft w:val="0"/>
      <w:marRight w:val="0"/>
      <w:marTop w:val="0"/>
      <w:marBottom w:val="0"/>
      <w:divBdr>
        <w:top w:val="none" w:sz="0" w:space="0" w:color="auto"/>
        <w:left w:val="none" w:sz="0" w:space="0" w:color="auto"/>
        <w:bottom w:val="none" w:sz="0" w:space="0" w:color="auto"/>
        <w:right w:val="none" w:sz="0" w:space="0" w:color="auto"/>
      </w:divBdr>
    </w:div>
    <w:div w:id="304051705">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773520">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47844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8255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0402">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322654">
      <w:bodyDiv w:val="1"/>
      <w:marLeft w:val="0"/>
      <w:marRight w:val="0"/>
      <w:marTop w:val="0"/>
      <w:marBottom w:val="0"/>
      <w:divBdr>
        <w:top w:val="none" w:sz="0" w:space="0" w:color="auto"/>
        <w:left w:val="none" w:sz="0" w:space="0" w:color="auto"/>
        <w:bottom w:val="none" w:sz="0" w:space="0" w:color="auto"/>
        <w:right w:val="none" w:sz="0" w:space="0" w:color="auto"/>
      </w:divBdr>
      <w:divsChild>
        <w:div w:id="1679237882">
          <w:marLeft w:val="0"/>
          <w:marRight w:val="0"/>
          <w:marTop w:val="0"/>
          <w:marBottom w:val="0"/>
          <w:divBdr>
            <w:top w:val="none" w:sz="0" w:space="0" w:color="auto"/>
            <w:left w:val="none" w:sz="0" w:space="0" w:color="auto"/>
            <w:bottom w:val="none" w:sz="0" w:space="0" w:color="auto"/>
            <w:right w:val="none" w:sz="0" w:space="0" w:color="auto"/>
          </w:divBdr>
        </w:div>
        <w:div w:id="428350296">
          <w:marLeft w:val="0"/>
          <w:marRight w:val="0"/>
          <w:marTop w:val="150"/>
          <w:marBottom w:val="0"/>
          <w:divBdr>
            <w:top w:val="none" w:sz="0" w:space="0" w:color="auto"/>
            <w:left w:val="none" w:sz="0" w:space="0" w:color="auto"/>
            <w:bottom w:val="none" w:sz="0" w:space="0" w:color="auto"/>
            <w:right w:val="none" w:sz="0" w:space="0" w:color="auto"/>
          </w:divBdr>
          <w:divsChild>
            <w:div w:id="1268002094">
              <w:marLeft w:val="1155"/>
              <w:marRight w:val="0"/>
              <w:marTop w:val="0"/>
              <w:marBottom w:val="0"/>
              <w:divBdr>
                <w:top w:val="none" w:sz="0" w:space="0" w:color="auto"/>
                <w:left w:val="none" w:sz="0" w:space="0" w:color="auto"/>
                <w:bottom w:val="none" w:sz="0" w:space="0" w:color="auto"/>
                <w:right w:val="none" w:sz="0" w:space="0" w:color="auto"/>
              </w:divBdr>
            </w:div>
            <w:div w:id="1352990758">
              <w:marLeft w:val="1155"/>
              <w:marRight w:val="0"/>
              <w:marTop w:val="0"/>
              <w:marBottom w:val="0"/>
              <w:divBdr>
                <w:top w:val="none" w:sz="0" w:space="0" w:color="auto"/>
                <w:left w:val="none" w:sz="0" w:space="0" w:color="auto"/>
                <w:bottom w:val="none" w:sz="0" w:space="0" w:color="auto"/>
                <w:right w:val="none" w:sz="0" w:space="0" w:color="auto"/>
              </w:divBdr>
            </w:div>
            <w:div w:id="651909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1969">
      <w:bodyDiv w:val="1"/>
      <w:marLeft w:val="0"/>
      <w:marRight w:val="0"/>
      <w:marTop w:val="0"/>
      <w:marBottom w:val="0"/>
      <w:divBdr>
        <w:top w:val="none" w:sz="0" w:space="0" w:color="auto"/>
        <w:left w:val="none" w:sz="0" w:space="0" w:color="auto"/>
        <w:bottom w:val="none" w:sz="0" w:space="0" w:color="auto"/>
        <w:right w:val="none" w:sz="0" w:space="0" w:color="auto"/>
      </w:divBdr>
      <w:divsChild>
        <w:div w:id="402684785">
          <w:marLeft w:val="0"/>
          <w:marRight w:val="0"/>
          <w:marTop w:val="0"/>
          <w:marBottom w:val="0"/>
          <w:divBdr>
            <w:top w:val="none" w:sz="0" w:space="0" w:color="auto"/>
            <w:left w:val="none" w:sz="0" w:space="0" w:color="auto"/>
            <w:bottom w:val="none" w:sz="0" w:space="0" w:color="auto"/>
            <w:right w:val="none" w:sz="0" w:space="0" w:color="auto"/>
          </w:divBdr>
        </w:div>
        <w:div w:id="1376081039">
          <w:marLeft w:val="0"/>
          <w:marRight w:val="0"/>
          <w:marTop w:val="150"/>
          <w:marBottom w:val="0"/>
          <w:divBdr>
            <w:top w:val="none" w:sz="0" w:space="0" w:color="auto"/>
            <w:left w:val="none" w:sz="0" w:space="0" w:color="auto"/>
            <w:bottom w:val="none" w:sz="0" w:space="0" w:color="auto"/>
            <w:right w:val="none" w:sz="0" w:space="0" w:color="auto"/>
          </w:divBdr>
          <w:divsChild>
            <w:div w:id="509833715">
              <w:marLeft w:val="1155"/>
              <w:marRight w:val="0"/>
              <w:marTop w:val="0"/>
              <w:marBottom w:val="0"/>
              <w:divBdr>
                <w:top w:val="none" w:sz="0" w:space="0" w:color="auto"/>
                <w:left w:val="none" w:sz="0" w:space="0" w:color="auto"/>
                <w:bottom w:val="none" w:sz="0" w:space="0" w:color="auto"/>
                <w:right w:val="none" w:sz="0" w:space="0" w:color="auto"/>
              </w:divBdr>
            </w:div>
            <w:div w:id="341275539">
              <w:marLeft w:val="1155"/>
              <w:marRight w:val="0"/>
              <w:marTop w:val="0"/>
              <w:marBottom w:val="0"/>
              <w:divBdr>
                <w:top w:val="none" w:sz="0" w:space="0" w:color="auto"/>
                <w:left w:val="none" w:sz="0" w:space="0" w:color="auto"/>
                <w:bottom w:val="none" w:sz="0" w:space="0" w:color="auto"/>
                <w:right w:val="none" w:sz="0" w:space="0" w:color="auto"/>
              </w:divBdr>
            </w:div>
            <w:div w:id="20005782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360959">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4238">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0981763">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1702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14546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11860">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3545">
      <w:bodyDiv w:val="1"/>
      <w:marLeft w:val="0"/>
      <w:marRight w:val="0"/>
      <w:marTop w:val="0"/>
      <w:marBottom w:val="0"/>
      <w:divBdr>
        <w:top w:val="none" w:sz="0" w:space="0" w:color="auto"/>
        <w:left w:val="none" w:sz="0" w:space="0" w:color="auto"/>
        <w:bottom w:val="none" w:sz="0" w:space="0" w:color="auto"/>
        <w:right w:val="none" w:sz="0" w:space="0" w:color="auto"/>
      </w:divBdr>
      <w:divsChild>
        <w:div w:id="1470515259">
          <w:marLeft w:val="0"/>
          <w:marRight w:val="0"/>
          <w:marTop w:val="0"/>
          <w:marBottom w:val="0"/>
          <w:divBdr>
            <w:top w:val="none" w:sz="0" w:space="0" w:color="auto"/>
            <w:left w:val="none" w:sz="0" w:space="0" w:color="auto"/>
            <w:bottom w:val="none" w:sz="0" w:space="0" w:color="auto"/>
            <w:right w:val="none" w:sz="0" w:space="0" w:color="auto"/>
          </w:divBdr>
        </w:div>
        <w:div w:id="1893685601">
          <w:marLeft w:val="0"/>
          <w:marRight w:val="0"/>
          <w:marTop w:val="150"/>
          <w:marBottom w:val="0"/>
          <w:divBdr>
            <w:top w:val="none" w:sz="0" w:space="0" w:color="auto"/>
            <w:left w:val="none" w:sz="0" w:space="0" w:color="auto"/>
            <w:bottom w:val="none" w:sz="0" w:space="0" w:color="auto"/>
            <w:right w:val="none" w:sz="0" w:space="0" w:color="auto"/>
          </w:divBdr>
          <w:divsChild>
            <w:div w:id="4552615">
              <w:marLeft w:val="1155"/>
              <w:marRight w:val="0"/>
              <w:marTop w:val="0"/>
              <w:marBottom w:val="0"/>
              <w:divBdr>
                <w:top w:val="none" w:sz="0" w:space="0" w:color="auto"/>
                <w:left w:val="none" w:sz="0" w:space="0" w:color="auto"/>
                <w:bottom w:val="none" w:sz="0" w:space="0" w:color="auto"/>
                <w:right w:val="none" w:sz="0" w:space="0" w:color="auto"/>
              </w:divBdr>
            </w:div>
            <w:div w:id="1513841257">
              <w:marLeft w:val="1155"/>
              <w:marRight w:val="0"/>
              <w:marTop w:val="0"/>
              <w:marBottom w:val="0"/>
              <w:divBdr>
                <w:top w:val="none" w:sz="0" w:space="0" w:color="auto"/>
                <w:left w:val="none" w:sz="0" w:space="0" w:color="auto"/>
                <w:bottom w:val="none" w:sz="0" w:space="0" w:color="auto"/>
                <w:right w:val="none" w:sz="0" w:space="0" w:color="auto"/>
              </w:divBdr>
            </w:div>
            <w:div w:id="19584446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3684761">
      <w:bodyDiv w:val="1"/>
      <w:marLeft w:val="0"/>
      <w:marRight w:val="0"/>
      <w:marTop w:val="0"/>
      <w:marBottom w:val="0"/>
      <w:divBdr>
        <w:top w:val="none" w:sz="0" w:space="0" w:color="auto"/>
        <w:left w:val="none" w:sz="0" w:space="0" w:color="auto"/>
        <w:bottom w:val="none" w:sz="0" w:space="0" w:color="auto"/>
        <w:right w:val="none" w:sz="0" w:space="0" w:color="auto"/>
      </w:divBdr>
      <w:divsChild>
        <w:div w:id="1754424355">
          <w:marLeft w:val="0"/>
          <w:marRight w:val="0"/>
          <w:marTop w:val="0"/>
          <w:marBottom w:val="0"/>
          <w:divBdr>
            <w:top w:val="none" w:sz="0" w:space="0" w:color="auto"/>
            <w:left w:val="none" w:sz="0" w:space="0" w:color="auto"/>
            <w:bottom w:val="none" w:sz="0" w:space="0" w:color="auto"/>
            <w:right w:val="none" w:sz="0" w:space="0" w:color="auto"/>
          </w:divBdr>
        </w:div>
        <w:div w:id="539632489">
          <w:marLeft w:val="0"/>
          <w:marRight w:val="0"/>
          <w:marTop w:val="150"/>
          <w:marBottom w:val="0"/>
          <w:divBdr>
            <w:top w:val="none" w:sz="0" w:space="0" w:color="auto"/>
            <w:left w:val="none" w:sz="0" w:space="0" w:color="auto"/>
            <w:bottom w:val="none" w:sz="0" w:space="0" w:color="auto"/>
            <w:right w:val="none" w:sz="0" w:space="0" w:color="auto"/>
          </w:divBdr>
          <w:divsChild>
            <w:div w:id="1365911637">
              <w:marLeft w:val="1155"/>
              <w:marRight w:val="0"/>
              <w:marTop w:val="0"/>
              <w:marBottom w:val="0"/>
              <w:divBdr>
                <w:top w:val="none" w:sz="0" w:space="0" w:color="auto"/>
                <w:left w:val="none" w:sz="0" w:space="0" w:color="auto"/>
                <w:bottom w:val="none" w:sz="0" w:space="0" w:color="auto"/>
                <w:right w:val="none" w:sz="0" w:space="0" w:color="auto"/>
              </w:divBdr>
            </w:div>
            <w:div w:id="1251425511">
              <w:marLeft w:val="1155"/>
              <w:marRight w:val="0"/>
              <w:marTop w:val="0"/>
              <w:marBottom w:val="0"/>
              <w:divBdr>
                <w:top w:val="none" w:sz="0" w:space="0" w:color="auto"/>
                <w:left w:val="none" w:sz="0" w:space="0" w:color="auto"/>
                <w:bottom w:val="none" w:sz="0" w:space="0" w:color="auto"/>
                <w:right w:val="none" w:sz="0" w:space="0" w:color="auto"/>
              </w:divBdr>
            </w:div>
            <w:div w:id="1960989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266452">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885597">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01950">
      <w:bodyDiv w:val="1"/>
      <w:marLeft w:val="0"/>
      <w:marRight w:val="0"/>
      <w:marTop w:val="0"/>
      <w:marBottom w:val="0"/>
      <w:divBdr>
        <w:top w:val="none" w:sz="0" w:space="0" w:color="auto"/>
        <w:left w:val="none" w:sz="0" w:space="0" w:color="auto"/>
        <w:bottom w:val="none" w:sz="0" w:space="0" w:color="auto"/>
        <w:right w:val="none" w:sz="0" w:space="0" w:color="auto"/>
      </w:divBdr>
    </w:div>
    <w:div w:id="316343795">
      <w:bodyDiv w:val="1"/>
      <w:marLeft w:val="0"/>
      <w:marRight w:val="0"/>
      <w:marTop w:val="0"/>
      <w:marBottom w:val="0"/>
      <w:divBdr>
        <w:top w:val="none" w:sz="0" w:space="0" w:color="auto"/>
        <w:left w:val="none" w:sz="0" w:space="0" w:color="auto"/>
        <w:bottom w:val="none" w:sz="0" w:space="0" w:color="auto"/>
        <w:right w:val="none" w:sz="0" w:space="0" w:color="auto"/>
      </w:divBdr>
      <w:divsChild>
        <w:div w:id="1794401435">
          <w:marLeft w:val="0"/>
          <w:marRight w:val="0"/>
          <w:marTop w:val="0"/>
          <w:marBottom w:val="0"/>
          <w:divBdr>
            <w:top w:val="none" w:sz="0" w:space="0" w:color="auto"/>
            <w:left w:val="none" w:sz="0" w:space="0" w:color="auto"/>
            <w:bottom w:val="none" w:sz="0" w:space="0" w:color="auto"/>
            <w:right w:val="none" w:sz="0" w:space="0" w:color="auto"/>
          </w:divBdr>
        </w:div>
        <w:div w:id="1080374366">
          <w:marLeft w:val="0"/>
          <w:marRight w:val="0"/>
          <w:marTop w:val="150"/>
          <w:marBottom w:val="0"/>
          <w:divBdr>
            <w:top w:val="none" w:sz="0" w:space="0" w:color="auto"/>
            <w:left w:val="none" w:sz="0" w:space="0" w:color="auto"/>
            <w:bottom w:val="none" w:sz="0" w:space="0" w:color="auto"/>
            <w:right w:val="none" w:sz="0" w:space="0" w:color="auto"/>
          </w:divBdr>
          <w:divsChild>
            <w:div w:id="853803405">
              <w:marLeft w:val="1155"/>
              <w:marRight w:val="0"/>
              <w:marTop w:val="0"/>
              <w:marBottom w:val="0"/>
              <w:divBdr>
                <w:top w:val="none" w:sz="0" w:space="0" w:color="auto"/>
                <w:left w:val="none" w:sz="0" w:space="0" w:color="auto"/>
                <w:bottom w:val="none" w:sz="0" w:space="0" w:color="auto"/>
                <w:right w:val="none" w:sz="0" w:space="0" w:color="auto"/>
              </w:divBdr>
            </w:div>
            <w:div w:id="2063095883">
              <w:marLeft w:val="1155"/>
              <w:marRight w:val="0"/>
              <w:marTop w:val="0"/>
              <w:marBottom w:val="0"/>
              <w:divBdr>
                <w:top w:val="none" w:sz="0" w:space="0" w:color="auto"/>
                <w:left w:val="none" w:sz="0" w:space="0" w:color="auto"/>
                <w:bottom w:val="none" w:sz="0" w:space="0" w:color="auto"/>
                <w:right w:val="none" w:sz="0" w:space="0" w:color="auto"/>
              </w:divBdr>
            </w:div>
            <w:div w:id="14780645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11624">
      <w:bodyDiv w:val="1"/>
      <w:marLeft w:val="0"/>
      <w:marRight w:val="0"/>
      <w:marTop w:val="0"/>
      <w:marBottom w:val="0"/>
      <w:divBdr>
        <w:top w:val="none" w:sz="0" w:space="0" w:color="auto"/>
        <w:left w:val="none" w:sz="0" w:space="0" w:color="auto"/>
        <w:bottom w:val="none" w:sz="0" w:space="0" w:color="auto"/>
        <w:right w:val="none" w:sz="0" w:space="0" w:color="auto"/>
      </w:divBdr>
      <w:divsChild>
        <w:div w:id="2132479046">
          <w:marLeft w:val="0"/>
          <w:marRight w:val="0"/>
          <w:marTop w:val="0"/>
          <w:marBottom w:val="0"/>
          <w:divBdr>
            <w:top w:val="none" w:sz="0" w:space="0" w:color="auto"/>
            <w:left w:val="none" w:sz="0" w:space="0" w:color="auto"/>
            <w:bottom w:val="none" w:sz="0" w:space="0" w:color="auto"/>
            <w:right w:val="none" w:sz="0" w:space="0" w:color="auto"/>
          </w:divBdr>
        </w:div>
        <w:div w:id="2103799192">
          <w:marLeft w:val="0"/>
          <w:marRight w:val="0"/>
          <w:marTop w:val="150"/>
          <w:marBottom w:val="0"/>
          <w:divBdr>
            <w:top w:val="none" w:sz="0" w:space="0" w:color="auto"/>
            <w:left w:val="none" w:sz="0" w:space="0" w:color="auto"/>
            <w:bottom w:val="none" w:sz="0" w:space="0" w:color="auto"/>
            <w:right w:val="none" w:sz="0" w:space="0" w:color="auto"/>
          </w:divBdr>
          <w:divsChild>
            <w:div w:id="2130389380">
              <w:marLeft w:val="1155"/>
              <w:marRight w:val="0"/>
              <w:marTop w:val="0"/>
              <w:marBottom w:val="0"/>
              <w:divBdr>
                <w:top w:val="none" w:sz="0" w:space="0" w:color="auto"/>
                <w:left w:val="none" w:sz="0" w:space="0" w:color="auto"/>
                <w:bottom w:val="none" w:sz="0" w:space="0" w:color="auto"/>
                <w:right w:val="none" w:sz="0" w:space="0" w:color="auto"/>
              </w:divBdr>
            </w:div>
            <w:div w:id="818958008">
              <w:marLeft w:val="1155"/>
              <w:marRight w:val="0"/>
              <w:marTop w:val="0"/>
              <w:marBottom w:val="0"/>
              <w:divBdr>
                <w:top w:val="none" w:sz="0" w:space="0" w:color="auto"/>
                <w:left w:val="none" w:sz="0" w:space="0" w:color="auto"/>
                <w:bottom w:val="none" w:sz="0" w:space="0" w:color="auto"/>
                <w:right w:val="none" w:sz="0" w:space="0" w:color="auto"/>
              </w:divBdr>
            </w:div>
            <w:div w:id="234315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5323">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357101">
      <w:bodyDiv w:val="1"/>
      <w:marLeft w:val="0"/>
      <w:marRight w:val="0"/>
      <w:marTop w:val="0"/>
      <w:marBottom w:val="0"/>
      <w:divBdr>
        <w:top w:val="none" w:sz="0" w:space="0" w:color="auto"/>
        <w:left w:val="none" w:sz="0" w:space="0" w:color="auto"/>
        <w:bottom w:val="none" w:sz="0" w:space="0" w:color="auto"/>
        <w:right w:val="none" w:sz="0" w:space="0" w:color="auto"/>
      </w:divBdr>
      <w:divsChild>
        <w:div w:id="346912492">
          <w:marLeft w:val="0"/>
          <w:marRight w:val="0"/>
          <w:marTop w:val="0"/>
          <w:marBottom w:val="0"/>
          <w:divBdr>
            <w:top w:val="none" w:sz="0" w:space="0" w:color="auto"/>
            <w:left w:val="none" w:sz="0" w:space="0" w:color="auto"/>
            <w:bottom w:val="none" w:sz="0" w:space="0" w:color="auto"/>
            <w:right w:val="none" w:sz="0" w:space="0" w:color="auto"/>
          </w:divBdr>
        </w:div>
        <w:div w:id="795875060">
          <w:marLeft w:val="0"/>
          <w:marRight w:val="0"/>
          <w:marTop w:val="150"/>
          <w:marBottom w:val="0"/>
          <w:divBdr>
            <w:top w:val="none" w:sz="0" w:space="0" w:color="auto"/>
            <w:left w:val="none" w:sz="0" w:space="0" w:color="auto"/>
            <w:bottom w:val="none" w:sz="0" w:space="0" w:color="auto"/>
            <w:right w:val="none" w:sz="0" w:space="0" w:color="auto"/>
          </w:divBdr>
          <w:divsChild>
            <w:div w:id="1530877629">
              <w:marLeft w:val="1155"/>
              <w:marRight w:val="0"/>
              <w:marTop w:val="0"/>
              <w:marBottom w:val="0"/>
              <w:divBdr>
                <w:top w:val="none" w:sz="0" w:space="0" w:color="auto"/>
                <w:left w:val="none" w:sz="0" w:space="0" w:color="auto"/>
                <w:bottom w:val="none" w:sz="0" w:space="0" w:color="auto"/>
                <w:right w:val="none" w:sz="0" w:space="0" w:color="auto"/>
              </w:divBdr>
            </w:div>
            <w:div w:id="1131903091">
              <w:marLeft w:val="1155"/>
              <w:marRight w:val="0"/>
              <w:marTop w:val="0"/>
              <w:marBottom w:val="0"/>
              <w:divBdr>
                <w:top w:val="none" w:sz="0" w:space="0" w:color="auto"/>
                <w:left w:val="none" w:sz="0" w:space="0" w:color="auto"/>
                <w:bottom w:val="none" w:sz="0" w:space="0" w:color="auto"/>
                <w:right w:val="none" w:sz="0" w:space="0" w:color="auto"/>
              </w:divBdr>
            </w:div>
            <w:div w:id="20190436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80959">
      <w:bodyDiv w:val="1"/>
      <w:marLeft w:val="0"/>
      <w:marRight w:val="0"/>
      <w:marTop w:val="0"/>
      <w:marBottom w:val="0"/>
      <w:divBdr>
        <w:top w:val="none" w:sz="0" w:space="0" w:color="auto"/>
        <w:left w:val="none" w:sz="0" w:space="0" w:color="auto"/>
        <w:bottom w:val="none" w:sz="0" w:space="0" w:color="auto"/>
        <w:right w:val="none" w:sz="0" w:space="0" w:color="auto"/>
      </w:divBdr>
      <w:divsChild>
        <w:div w:id="1917284595">
          <w:marLeft w:val="0"/>
          <w:marRight w:val="0"/>
          <w:marTop w:val="0"/>
          <w:marBottom w:val="0"/>
          <w:divBdr>
            <w:top w:val="none" w:sz="0" w:space="0" w:color="auto"/>
            <w:left w:val="none" w:sz="0" w:space="0" w:color="auto"/>
            <w:bottom w:val="none" w:sz="0" w:space="0" w:color="auto"/>
            <w:right w:val="none" w:sz="0" w:space="0" w:color="auto"/>
          </w:divBdr>
        </w:div>
        <w:div w:id="590118421">
          <w:marLeft w:val="0"/>
          <w:marRight w:val="0"/>
          <w:marTop w:val="150"/>
          <w:marBottom w:val="0"/>
          <w:divBdr>
            <w:top w:val="none" w:sz="0" w:space="0" w:color="auto"/>
            <w:left w:val="none" w:sz="0" w:space="0" w:color="auto"/>
            <w:bottom w:val="none" w:sz="0" w:space="0" w:color="auto"/>
            <w:right w:val="none" w:sz="0" w:space="0" w:color="auto"/>
          </w:divBdr>
          <w:divsChild>
            <w:div w:id="1744454105">
              <w:marLeft w:val="1155"/>
              <w:marRight w:val="0"/>
              <w:marTop w:val="0"/>
              <w:marBottom w:val="0"/>
              <w:divBdr>
                <w:top w:val="none" w:sz="0" w:space="0" w:color="auto"/>
                <w:left w:val="none" w:sz="0" w:space="0" w:color="auto"/>
                <w:bottom w:val="none" w:sz="0" w:space="0" w:color="auto"/>
                <w:right w:val="none" w:sz="0" w:space="0" w:color="auto"/>
              </w:divBdr>
            </w:div>
            <w:div w:id="1126851056">
              <w:marLeft w:val="1155"/>
              <w:marRight w:val="0"/>
              <w:marTop w:val="0"/>
              <w:marBottom w:val="0"/>
              <w:divBdr>
                <w:top w:val="none" w:sz="0" w:space="0" w:color="auto"/>
                <w:left w:val="none" w:sz="0" w:space="0" w:color="auto"/>
                <w:bottom w:val="none" w:sz="0" w:space="0" w:color="auto"/>
                <w:right w:val="none" w:sz="0" w:space="0" w:color="auto"/>
              </w:divBdr>
            </w:div>
            <w:div w:id="16121270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43316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354873">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5896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08020">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481118">
      <w:bodyDiv w:val="1"/>
      <w:marLeft w:val="0"/>
      <w:marRight w:val="0"/>
      <w:marTop w:val="0"/>
      <w:marBottom w:val="0"/>
      <w:divBdr>
        <w:top w:val="none" w:sz="0" w:space="0" w:color="auto"/>
        <w:left w:val="none" w:sz="0" w:space="0" w:color="auto"/>
        <w:bottom w:val="none" w:sz="0" w:space="0" w:color="auto"/>
        <w:right w:val="none" w:sz="0" w:space="0" w:color="auto"/>
      </w:divBdr>
    </w:div>
    <w:div w:id="324673852">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8173">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828223">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338478">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8602347">
      <w:bodyDiv w:val="1"/>
      <w:marLeft w:val="0"/>
      <w:marRight w:val="0"/>
      <w:marTop w:val="0"/>
      <w:marBottom w:val="0"/>
      <w:divBdr>
        <w:top w:val="none" w:sz="0" w:space="0" w:color="auto"/>
        <w:left w:val="none" w:sz="0" w:space="0" w:color="auto"/>
        <w:bottom w:val="none" w:sz="0" w:space="0" w:color="auto"/>
        <w:right w:val="none" w:sz="0" w:space="0" w:color="auto"/>
      </w:divBdr>
      <w:divsChild>
        <w:div w:id="2119719498">
          <w:marLeft w:val="0"/>
          <w:marRight w:val="0"/>
          <w:marTop w:val="0"/>
          <w:marBottom w:val="0"/>
          <w:divBdr>
            <w:top w:val="none" w:sz="0" w:space="0" w:color="auto"/>
            <w:left w:val="none" w:sz="0" w:space="0" w:color="auto"/>
            <w:bottom w:val="none" w:sz="0" w:space="0" w:color="auto"/>
            <w:right w:val="none" w:sz="0" w:space="0" w:color="auto"/>
          </w:divBdr>
        </w:div>
        <w:div w:id="626736693">
          <w:marLeft w:val="0"/>
          <w:marRight w:val="0"/>
          <w:marTop w:val="150"/>
          <w:marBottom w:val="0"/>
          <w:divBdr>
            <w:top w:val="none" w:sz="0" w:space="0" w:color="auto"/>
            <w:left w:val="none" w:sz="0" w:space="0" w:color="auto"/>
            <w:bottom w:val="none" w:sz="0" w:space="0" w:color="auto"/>
            <w:right w:val="none" w:sz="0" w:space="0" w:color="auto"/>
          </w:divBdr>
          <w:divsChild>
            <w:div w:id="303436619">
              <w:marLeft w:val="1155"/>
              <w:marRight w:val="0"/>
              <w:marTop w:val="0"/>
              <w:marBottom w:val="0"/>
              <w:divBdr>
                <w:top w:val="none" w:sz="0" w:space="0" w:color="auto"/>
                <w:left w:val="none" w:sz="0" w:space="0" w:color="auto"/>
                <w:bottom w:val="none" w:sz="0" w:space="0" w:color="auto"/>
                <w:right w:val="none" w:sz="0" w:space="0" w:color="auto"/>
              </w:divBdr>
            </w:div>
            <w:div w:id="662860396">
              <w:marLeft w:val="1155"/>
              <w:marRight w:val="0"/>
              <w:marTop w:val="0"/>
              <w:marBottom w:val="0"/>
              <w:divBdr>
                <w:top w:val="none" w:sz="0" w:space="0" w:color="auto"/>
                <w:left w:val="none" w:sz="0" w:space="0" w:color="auto"/>
                <w:bottom w:val="none" w:sz="0" w:space="0" w:color="auto"/>
                <w:right w:val="none" w:sz="0" w:space="0" w:color="auto"/>
              </w:divBdr>
            </w:div>
            <w:div w:id="8535708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33334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067337">
      <w:bodyDiv w:val="1"/>
      <w:marLeft w:val="0"/>
      <w:marRight w:val="0"/>
      <w:marTop w:val="0"/>
      <w:marBottom w:val="0"/>
      <w:divBdr>
        <w:top w:val="none" w:sz="0" w:space="0" w:color="auto"/>
        <w:left w:val="none" w:sz="0" w:space="0" w:color="auto"/>
        <w:bottom w:val="none" w:sz="0" w:space="0" w:color="auto"/>
        <w:right w:val="none" w:sz="0" w:space="0" w:color="auto"/>
      </w:divBdr>
      <w:divsChild>
        <w:div w:id="640232742">
          <w:marLeft w:val="0"/>
          <w:marRight w:val="0"/>
          <w:marTop w:val="0"/>
          <w:marBottom w:val="0"/>
          <w:divBdr>
            <w:top w:val="none" w:sz="0" w:space="0" w:color="auto"/>
            <w:left w:val="none" w:sz="0" w:space="0" w:color="auto"/>
            <w:bottom w:val="none" w:sz="0" w:space="0" w:color="auto"/>
            <w:right w:val="none" w:sz="0" w:space="0" w:color="auto"/>
          </w:divBdr>
        </w:div>
        <w:div w:id="628977902">
          <w:marLeft w:val="0"/>
          <w:marRight w:val="0"/>
          <w:marTop w:val="150"/>
          <w:marBottom w:val="0"/>
          <w:divBdr>
            <w:top w:val="none" w:sz="0" w:space="0" w:color="auto"/>
            <w:left w:val="none" w:sz="0" w:space="0" w:color="auto"/>
            <w:bottom w:val="none" w:sz="0" w:space="0" w:color="auto"/>
            <w:right w:val="none" w:sz="0" w:space="0" w:color="auto"/>
          </w:divBdr>
          <w:divsChild>
            <w:div w:id="781657087">
              <w:marLeft w:val="1155"/>
              <w:marRight w:val="0"/>
              <w:marTop w:val="0"/>
              <w:marBottom w:val="0"/>
              <w:divBdr>
                <w:top w:val="none" w:sz="0" w:space="0" w:color="auto"/>
                <w:left w:val="none" w:sz="0" w:space="0" w:color="auto"/>
                <w:bottom w:val="none" w:sz="0" w:space="0" w:color="auto"/>
                <w:right w:val="none" w:sz="0" w:space="0" w:color="auto"/>
              </w:divBdr>
            </w:div>
            <w:div w:id="1915160070">
              <w:marLeft w:val="1155"/>
              <w:marRight w:val="0"/>
              <w:marTop w:val="0"/>
              <w:marBottom w:val="0"/>
              <w:divBdr>
                <w:top w:val="none" w:sz="0" w:space="0" w:color="auto"/>
                <w:left w:val="none" w:sz="0" w:space="0" w:color="auto"/>
                <w:bottom w:val="none" w:sz="0" w:space="0" w:color="auto"/>
                <w:right w:val="none" w:sz="0" w:space="0" w:color="auto"/>
              </w:divBdr>
            </w:div>
            <w:div w:id="8207284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446910">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638638">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183913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6993">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384730">
      <w:bodyDiv w:val="1"/>
      <w:marLeft w:val="0"/>
      <w:marRight w:val="0"/>
      <w:marTop w:val="0"/>
      <w:marBottom w:val="0"/>
      <w:divBdr>
        <w:top w:val="none" w:sz="0" w:space="0" w:color="auto"/>
        <w:left w:val="none" w:sz="0" w:space="0" w:color="auto"/>
        <w:bottom w:val="none" w:sz="0" w:space="0" w:color="auto"/>
        <w:right w:val="none" w:sz="0" w:space="0" w:color="auto"/>
      </w:divBdr>
      <w:divsChild>
        <w:div w:id="1155611646">
          <w:marLeft w:val="0"/>
          <w:marRight w:val="0"/>
          <w:marTop w:val="0"/>
          <w:marBottom w:val="0"/>
          <w:divBdr>
            <w:top w:val="none" w:sz="0" w:space="0" w:color="auto"/>
            <w:left w:val="none" w:sz="0" w:space="0" w:color="auto"/>
            <w:bottom w:val="none" w:sz="0" w:space="0" w:color="auto"/>
            <w:right w:val="none" w:sz="0" w:space="0" w:color="auto"/>
          </w:divBdr>
        </w:div>
        <w:div w:id="1646816708">
          <w:marLeft w:val="0"/>
          <w:marRight w:val="0"/>
          <w:marTop w:val="150"/>
          <w:marBottom w:val="0"/>
          <w:divBdr>
            <w:top w:val="none" w:sz="0" w:space="0" w:color="auto"/>
            <w:left w:val="none" w:sz="0" w:space="0" w:color="auto"/>
            <w:bottom w:val="none" w:sz="0" w:space="0" w:color="auto"/>
            <w:right w:val="none" w:sz="0" w:space="0" w:color="auto"/>
          </w:divBdr>
          <w:divsChild>
            <w:div w:id="1550844464">
              <w:marLeft w:val="1155"/>
              <w:marRight w:val="0"/>
              <w:marTop w:val="0"/>
              <w:marBottom w:val="0"/>
              <w:divBdr>
                <w:top w:val="none" w:sz="0" w:space="0" w:color="auto"/>
                <w:left w:val="none" w:sz="0" w:space="0" w:color="auto"/>
                <w:bottom w:val="none" w:sz="0" w:space="0" w:color="auto"/>
                <w:right w:val="none" w:sz="0" w:space="0" w:color="auto"/>
              </w:divBdr>
            </w:div>
            <w:div w:id="1731076381">
              <w:marLeft w:val="1155"/>
              <w:marRight w:val="0"/>
              <w:marTop w:val="0"/>
              <w:marBottom w:val="0"/>
              <w:divBdr>
                <w:top w:val="none" w:sz="0" w:space="0" w:color="auto"/>
                <w:left w:val="none" w:sz="0" w:space="0" w:color="auto"/>
                <w:bottom w:val="none" w:sz="0" w:space="0" w:color="auto"/>
                <w:right w:val="none" w:sz="0" w:space="0" w:color="auto"/>
              </w:divBdr>
            </w:div>
            <w:div w:id="17408584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53312">
      <w:bodyDiv w:val="1"/>
      <w:marLeft w:val="0"/>
      <w:marRight w:val="0"/>
      <w:marTop w:val="0"/>
      <w:marBottom w:val="0"/>
      <w:divBdr>
        <w:top w:val="none" w:sz="0" w:space="0" w:color="auto"/>
        <w:left w:val="none" w:sz="0" w:space="0" w:color="auto"/>
        <w:bottom w:val="none" w:sz="0" w:space="0" w:color="auto"/>
        <w:right w:val="none" w:sz="0" w:space="0" w:color="auto"/>
      </w:divBdr>
    </w:div>
    <w:div w:id="334693418">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90361">
      <w:bodyDiv w:val="1"/>
      <w:marLeft w:val="0"/>
      <w:marRight w:val="0"/>
      <w:marTop w:val="0"/>
      <w:marBottom w:val="0"/>
      <w:divBdr>
        <w:top w:val="none" w:sz="0" w:space="0" w:color="auto"/>
        <w:left w:val="none" w:sz="0" w:space="0" w:color="auto"/>
        <w:bottom w:val="none" w:sz="0" w:space="0" w:color="auto"/>
        <w:right w:val="none" w:sz="0" w:space="0" w:color="auto"/>
      </w:divBdr>
      <w:divsChild>
        <w:div w:id="1506435766">
          <w:marLeft w:val="0"/>
          <w:marRight w:val="0"/>
          <w:marTop w:val="0"/>
          <w:marBottom w:val="0"/>
          <w:divBdr>
            <w:top w:val="none" w:sz="0" w:space="0" w:color="auto"/>
            <w:left w:val="none" w:sz="0" w:space="0" w:color="auto"/>
            <w:bottom w:val="none" w:sz="0" w:space="0" w:color="auto"/>
            <w:right w:val="none" w:sz="0" w:space="0" w:color="auto"/>
          </w:divBdr>
        </w:div>
        <w:div w:id="1135026372">
          <w:marLeft w:val="0"/>
          <w:marRight w:val="0"/>
          <w:marTop w:val="150"/>
          <w:marBottom w:val="0"/>
          <w:divBdr>
            <w:top w:val="none" w:sz="0" w:space="0" w:color="auto"/>
            <w:left w:val="none" w:sz="0" w:space="0" w:color="auto"/>
            <w:bottom w:val="none" w:sz="0" w:space="0" w:color="auto"/>
            <w:right w:val="none" w:sz="0" w:space="0" w:color="auto"/>
          </w:divBdr>
          <w:divsChild>
            <w:div w:id="365523526">
              <w:marLeft w:val="1155"/>
              <w:marRight w:val="0"/>
              <w:marTop w:val="0"/>
              <w:marBottom w:val="0"/>
              <w:divBdr>
                <w:top w:val="none" w:sz="0" w:space="0" w:color="auto"/>
                <w:left w:val="none" w:sz="0" w:space="0" w:color="auto"/>
                <w:bottom w:val="none" w:sz="0" w:space="0" w:color="auto"/>
                <w:right w:val="none" w:sz="0" w:space="0" w:color="auto"/>
              </w:divBdr>
            </w:div>
            <w:div w:id="86191586">
              <w:marLeft w:val="1155"/>
              <w:marRight w:val="0"/>
              <w:marTop w:val="0"/>
              <w:marBottom w:val="0"/>
              <w:divBdr>
                <w:top w:val="none" w:sz="0" w:space="0" w:color="auto"/>
                <w:left w:val="none" w:sz="0" w:space="0" w:color="auto"/>
                <w:bottom w:val="none" w:sz="0" w:space="0" w:color="auto"/>
                <w:right w:val="none" w:sz="0" w:space="0" w:color="auto"/>
              </w:divBdr>
            </w:div>
            <w:div w:id="1005936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1991">
      <w:bodyDiv w:val="1"/>
      <w:marLeft w:val="0"/>
      <w:marRight w:val="0"/>
      <w:marTop w:val="0"/>
      <w:marBottom w:val="0"/>
      <w:divBdr>
        <w:top w:val="none" w:sz="0" w:space="0" w:color="auto"/>
        <w:left w:val="none" w:sz="0" w:space="0" w:color="auto"/>
        <w:bottom w:val="none" w:sz="0" w:space="0" w:color="auto"/>
        <w:right w:val="none" w:sz="0" w:space="0" w:color="auto"/>
      </w:divBdr>
      <w:divsChild>
        <w:div w:id="796221384">
          <w:marLeft w:val="0"/>
          <w:marRight w:val="0"/>
          <w:marTop w:val="0"/>
          <w:marBottom w:val="0"/>
          <w:divBdr>
            <w:top w:val="none" w:sz="0" w:space="0" w:color="auto"/>
            <w:left w:val="none" w:sz="0" w:space="0" w:color="auto"/>
            <w:bottom w:val="none" w:sz="0" w:space="0" w:color="auto"/>
            <w:right w:val="none" w:sz="0" w:space="0" w:color="auto"/>
          </w:divBdr>
        </w:div>
        <w:div w:id="1742872532">
          <w:marLeft w:val="0"/>
          <w:marRight w:val="0"/>
          <w:marTop w:val="150"/>
          <w:marBottom w:val="0"/>
          <w:divBdr>
            <w:top w:val="none" w:sz="0" w:space="0" w:color="auto"/>
            <w:left w:val="none" w:sz="0" w:space="0" w:color="auto"/>
            <w:bottom w:val="none" w:sz="0" w:space="0" w:color="auto"/>
            <w:right w:val="none" w:sz="0" w:space="0" w:color="auto"/>
          </w:divBdr>
          <w:divsChild>
            <w:div w:id="586118041">
              <w:marLeft w:val="1155"/>
              <w:marRight w:val="0"/>
              <w:marTop w:val="0"/>
              <w:marBottom w:val="0"/>
              <w:divBdr>
                <w:top w:val="none" w:sz="0" w:space="0" w:color="auto"/>
                <w:left w:val="none" w:sz="0" w:space="0" w:color="auto"/>
                <w:bottom w:val="none" w:sz="0" w:space="0" w:color="auto"/>
                <w:right w:val="none" w:sz="0" w:space="0" w:color="auto"/>
              </w:divBdr>
            </w:div>
            <w:div w:id="1543637429">
              <w:marLeft w:val="1155"/>
              <w:marRight w:val="0"/>
              <w:marTop w:val="0"/>
              <w:marBottom w:val="0"/>
              <w:divBdr>
                <w:top w:val="none" w:sz="0" w:space="0" w:color="auto"/>
                <w:left w:val="none" w:sz="0" w:space="0" w:color="auto"/>
                <w:bottom w:val="none" w:sz="0" w:space="0" w:color="auto"/>
                <w:right w:val="none" w:sz="0" w:space="0" w:color="auto"/>
              </w:divBdr>
            </w:div>
            <w:div w:id="18118976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696788">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886677">
      <w:bodyDiv w:val="1"/>
      <w:marLeft w:val="0"/>
      <w:marRight w:val="0"/>
      <w:marTop w:val="0"/>
      <w:marBottom w:val="0"/>
      <w:divBdr>
        <w:top w:val="none" w:sz="0" w:space="0" w:color="auto"/>
        <w:left w:val="none" w:sz="0" w:space="0" w:color="auto"/>
        <w:bottom w:val="none" w:sz="0" w:space="0" w:color="auto"/>
        <w:right w:val="none" w:sz="0" w:space="0" w:color="auto"/>
      </w:divBdr>
    </w:div>
    <w:div w:id="335959466">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67665">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433263">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090296">
      <w:bodyDiv w:val="1"/>
      <w:marLeft w:val="0"/>
      <w:marRight w:val="0"/>
      <w:marTop w:val="0"/>
      <w:marBottom w:val="0"/>
      <w:divBdr>
        <w:top w:val="none" w:sz="0" w:space="0" w:color="auto"/>
        <w:left w:val="none" w:sz="0" w:space="0" w:color="auto"/>
        <w:bottom w:val="none" w:sz="0" w:space="0" w:color="auto"/>
        <w:right w:val="none" w:sz="0" w:space="0" w:color="auto"/>
      </w:divBdr>
    </w:div>
    <w:div w:id="340159059">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860470">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056222">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707161">
      <w:bodyDiv w:val="1"/>
      <w:marLeft w:val="0"/>
      <w:marRight w:val="0"/>
      <w:marTop w:val="0"/>
      <w:marBottom w:val="0"/>
      <w:divBdr>
        <w:top w:val="none" w:sz="0" w:space="0" w:color="auto"/>
        <w:left w:val="none" w:sz="0" w:space="0" w:color="auto"/>
        <w:bottom w:val="none" w:sz="0" w:space="0" w:color="auto"/>
        <w:right w:val="none" w:sz="0" w:space="0" w:color="auto"/>
      </w:divBdr>
      <w:divsChild>
        <w:div w:id="959915462">
          <w:marLeft w:val="0"/>
          <w:marRight w:val="0"/>
          <w:marTop w:val="0"/>
          <w:marBottom w:val="0"/>
          <w:divBdr>
            <w:top w:val="none" w:sz="0" w:space="0" w:color="auto"/>
            <w:left w:val="none" w:sz="0" w:space="0" w:color="auto"/>
            <w:bottom w:val="none" w:sz="0" w:space="0" w:color="auto"/>
            <w:right w:val="none" w:sz="0" w:space="0" w:color="auto"/>
          </w:divBdr>
        </w:div>
        <w:div w:id="283196991">
          <w:marLeft w:val="0"/>
          <w:marRight w:val="0"/>
          <w:marTop w:val="150"/>
          <w:marBottom w:val="0"/>
          <w:divBdr>
            <w:top w:val="none" w:sz="0" w:space="0" w:color="auto"/>
            <w:left w:val="none" w:sz="0" w:space="0" w:color="auto"/>
            <w:bottom w:val="none" w:sz="0" w:space="0" w:color="auto"/>
            <w:right w:val="none" w:sz="0" w:space="0" w:color="auto"/>
          </w:divBdr>
          <w:divsChild>
            <w:div w:id="2063171192">
              <w:marLeft w:val="1155"/>
              <w:marRight w:val="0"/>
              <w:marTop w:val="0"/>
              <w:marBottom w:val="0"/>
              <w:divBdr>
                <w:top w:val="none" w:sz="0" w:space="0" w:color="auto"/>
                <w:left w:val="none" w:sz="0" w:space="0" w:color="auto"/>
                <w:bottom w:val="none" w:sz="0" w:space="0" w:color="auto"/>
                <w:right w:val="none" w:sz="0" w:space="0" w:color="auto"/>
              </w:divBdr>
            </w:div>
            <w:div w:id="1798596530">
              <w:marLeft w:val="1155"/>
              <w:marRight w:val="0"/>
              <w:marTop w:val="0"/>
              <w:marBottom w:val="0"/>
              <w:divBdr>
                <w:top w:val="none" w:sz="0" w:space="0" w:color="auto"/>
                <w:left w:val="none" w:sz="0" w:space="0" w:color="auto"/>
                <w:bottom w:val="none" w:sz="0" w:space="0" w:color="auto"/>
                <w:right w:val="none" w:sz="0" w:space="0" w:color="auto"/>
              </w:divBdr>
            </w:div>
            <w:div w:id="8605087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022158">
      <w:bodyDiv w:val="1"/>
      <w:marLeft w:val="0"/>
      <w:marRight w:val="0"/>
      <w:marTop w:val="0"/>
      <w:marBottom w:val="0"/>
      <w:divBdr>
        <w:top w:val="none" w:sz="0" w:space="0" w:color="auto"/>
        <w:left w:val="none" w:sz="0" w:space="0" w:color="auto"/>
        <w:bottom w:val="none" w:sz="0" w:space="0" w:color="auto"/>
        <w:right w:val="none" w:sz="0" w:space="0" w:color="auto"/>
      </w:divBdr>
    </w:div>
    <w:div w:id="343289789">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25396">
      <w:bodyDiv w:val="1"/>
      <w:marLeft w:val="0"/>
      <w:marRight w:val="0"/>
      <w:marTop w:val="0"/>
      <w:marBottom w:val="0"/>
      <w:divBdr>
        <w:top w:val="none" w:sz="0" w:space="0" w:color="auto"/>
        <w:left w:val="none" w:sz="0" w:space="0" w:color="auto"/>
        <w:bottom w:val="none" w:sz="0" w:space="0" w:color="auto"/>
        <w:right w:val="none" w:sz="0" w:space="0" w:color="auto"/>
      </w:divBdr>
      <w:divsChild>
        <w:div w:id="1784299123">
          <w:marLeft w:val="0"/>
          <w:marRight w:val="0"/>
          <w:marTop w:val="0"/>
          <w:marBottom w:val="0"/>
          <w:divBdr>
            <w:top w:val="none" w:sz="0" w:space="0" w:color="auto"/>
            <w:left w:val="none" w:sz="0" w:space="0" w:color="auto"/>
            <w:bottom w:val="none" w:sz="0" w:space="0" w:color="auto"/>
            <w:right w:val="none" w:sz="0" w:space="0" w:color="auto"/>
          </w:divBdr>
        </w:div>
        <w:div w:id="1971399677">
          <w:marLeft w:val="0"/>
          <w:marRight w:val="0"/>
          <w:marTop w:val="150"/>
          <w:marBottom w:val="0"/>
          <w:divBdr>
            <w:top w:val="none" w:sz="0" w:space="0" w:color="auto"/>
            <w:left w:val="none" w:sz="0" w:space="0" w:color="auto"/>
            <w:bottom w:val="none" w:sz="0" w:space="0" w:color="auto"/>
            <w:right w:val="none" w:sz="0" w:space="0" w:color="auto"/>
          </w:divBdr>
          <w:divsChild>
            <w:div w:id="2061828889">
              <w:marLeft w:val="1155"/>
              <w:marRight w:val="0"/>
              <w:marTop w:val="0"/>
              <w:marBottom w:val="0"/>
              <w:divBdr>
                <w:top w:val="none" w:sz="0" w:space="0" w:color="auto"/>
                <w:left w:val="none" w:sz="0" w:space="0" w:color="auto"/>
                <w:bottom w:val="none" w:sz="0" w:space="0" w:color="auto"/>
                <w:right w:val="none" w:sz="0" w:space="0" w:color="auto"/>
              </w:divBdr>
            </w:div>
            <w:div w:id="1826628675">
              <w:marLeft w:val="1155"/>
              <w:marRight w:val="0"/>
              <w:marTop w:val="0"/>
              <w:marBottom w:val="0"/>
              <w:divBdr>
                <w:top w:val="none" w:sz="0" w:space="0" w:color="auto"/>
                <w:left w:val="none" w:sz="0" w:space="0" w:color="auto"/>
                <w:bottom w:val="none" w:sz="0" w:space="0" w:color="auto"/>
                <w:right w:val="none" w:sz="0" w:space="0" w:color="auto"/>
              </w:divBdr>
            </w:div>
            <w:div w:id="11273569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3870419">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483979">
      <w:bodyDiv w:val="1"/>
      <w:marLeft w:val="0"/>
      <w:marRight w:val="0"/>
      <w:marTop w:val="0"/>
      <w:marBottom w:val="0"/>
      <w:divBdr>
        <w:top w:val="none" w:sz="0" w:space="0" w:color="auto"/>
        <w:left w:val="none" w:sz="0" w:space="0" w:color="auto"/>
        <w:bottom w:val="none" w:sz="0" w:space="0" w:color="auto"/>
        <w:right w:val="none" w:sz="0" w:space="0" w:color="auto"/>
      </w:divBdr>
      <w:divsChild>
        <w:div w:id="1910772646">
          <w:marLeft w:val="0"/>
          <w:marRight w:val="0"/>
          <w:marTop w:val="0"/>
          <w:marBottom w:val="0"/>
          <w:divBdr>
            <w:top w:val="none" w:sz="0" w:space="0" w:color="auto"/>
            <w:left w:val="none" w:sz="0" w:space="0" w:color="auto"/>
            <w:bottom w:val="none" w:sz="0" w:space="0" w:color="auto"/>
            <w:right w:val="none" w:sz="0" w:space="0" w:color="auto"/>
          </w:divBdr>
        </w:div>
        <w:div w:id="1233354164">
          <w:marLeft w:val="0"/>
          <w:marRight w:val="0"/>
          <w:marTop w:val="150"/>
          <w:marBottom w:val="0"/>
          <w:divBdr>
            <w:top w:val="none" w:sz="0" w:space="0" w:color="auto"/>
            <w:left w:val="none" w:sz="0" w:space="0" w:color="auto"/>
            <w:bottom w:val="none" w:sz="0" w:space="0" w:color="auto"/>
            <w:right w:val="none" w:sz="0" w:space="0" w:color="auto"/>
          </w:divBdr>
          <w:divsChild>
            <w:div w:id="988247001">
              <w:marLeft w:val="1155"/>
              <w:marRight w:val="0"/>
              <w:marTop w:val="0"/>
              <w:marBottom w:val="0"/>
              <w:divBdr>
                <w:top w:val="none" w:sz="0" w:space="0" w:color="auto"/>
                <w:left w:val="none" w:sz="0" w:space="0" w:color="auto"/>
                <w:bottom w:val="none" w:sz="0" w:space="0" w:color="auto"/>
                <w:right w:val="none" w:sz="0" w:space="0" w:color="auto"/>
              </w:divBdr>
            </w:div>
            <w:div w:id="2021807550">
              <w:marLeft w:val="1155"/>
              <w:marRight w:val="0"/>
              <w:marTop w:val="0"/>
              <w:marBottom w:val="0"/>
              <w:divBdr>
                <w:top w:val="none" w:sz="0" w:space="0" w:color="auto"/>
                <w:left w:val="none" w:sz="0" w:space="0" w:color="auto"/>
                <w:bottom w:val="none" w:sz="0" w:space="0" w:color="auto"/>
                <w:right w:val="none" w:sz="0" w:space="0" w:color="auto"/>
              </w:divBdr>
            </w:div>
            <w:div w:id="1522594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4554911">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562663">
      <w:bodyDiv w:val="1"/>
      <w:marLeft w:val="0"/>
      <w:marRight w:val="0"/>
      <w:marTop w:val="0"/>
      <w:marBottom w:val="0"/>
      <w:divBdr>
        <w:top w:val="none" w:sz="0" w:space="0" w:color="auto"/>
        <w:left w:val="none" w:sz="0" w:space="0" w:color="auto"/>
        <w:bottom w:val="none" w:sz="0" w:space="0" w:color="auto"/>
        <w:right w:val="none" w:sz="0" w:space="0" w:color="auto"/>
      </w:divBdr>
      <w:divsChild>
        <w:div w:id="1835486581">
          <w:marLeft w:val="0"/>
          <w:marRight w:val="0"/>
          <w:marTop w:val="0"/>
          <w:marBottom w:val="0"/>
          <w:divBdr>
            <w:top w:val="none" w:sz="0" w:space="0" w:color="auto"/>
            <w:left w:val="none" w:sz="0" w:space="0" w:color="auto"/>
            <w:bottom w:val="none" w:sz="0" w:space="0" w:color="auto"/>
            <w:right w:val="none" w:sz="0" w:space="0" w:color="auto"/>
          </w:divBdr>
        </w:div>
        <w:div w:id="406195535">
          <w:marLeft w:val="0"/>
          <w:marRight w:val="0"/>
          <w:marTop w:val="150"/>
          <w:marBottom w:val="0"/>
          <w:divBdr>
            <w:top w:val="none" w:sz="0" w:space="0" w:color="auto"/>
            <w:left w:val="none" w:sz="0" w:space="0" w:color="auto"/>
            <w:bottom w:val="none" w:sz="0" w:space="0" w:color="auto"/>
            <w:right w:val="none" w:sz="0" w:space="0" w:color="auto"/>
          </w:divBdr>
          <w:divsChild>
            <w:div w:id="886181833">
              <w:marLeft w:val="1155"/>
              <w:marRight w:val="0"/>
              <w:marTop w:val="0"/>
              <w:marBottom w:val="0"/>
              <w:divBdr>
                <w:top w:val="none" w:sz="0" w:space="0" w:color="auto"/>
                <w:left w:val="none" w:sz="0" w:space="0" w:color="auto"/>
                <w:bottom w:val="none" w:sz="0" w:space="0" w:color="auto"/>
                <w:right w:val="none" w:sz="0" w:space="0" w:color="auto"/>
              </w:divBdr>
            </w:div>
            <w:div w:id="487599491">
              <w:marLeft w:val="1155"/>
              <w:marRight w:val="0"/>
              <w:marTop w:val="0"/>
              <w:marBottom w:val="0"/>
              <w:divBdr>
                <w:top w:val="none" w:sz="0" w:space="0" w:color="auto"/>
                <w:left w:val="none" w:sz="0" w:space="0" w:color="auto"/>
                <w:bottom w:val="none" w:sz="0" w:space="0" w:color="auto"/>
                <w:right w:val="none" w:sz="0" w:space="0" w:color="auto"/>
              </w:divBdr>
            </w:div>
            <w:div w:id="4517496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62286">
      <w:bodyDiv w:val="1"/>
      <w:marLeft w:val="0"/>
      <w:marRight w:val="0"/>
      <w:marTop w:val="0"/>
      <w:marBottom w:val="0"/>
      <w:divBdr>
        <w:top w:val="none" w:sz="0" w:space="0" w:color="auto"/>
        <w:left w:val="none" w:sz="0" w:space="0" w:color="auto"/>
        <w:bottom w:val="none" w:sz="0" w:space="0" w:color="auto"/>
        <w:right w:val="none" w:sz="0" w:space="0" w:color="auto"/>
      </w:divBdr>
      <w:divsChild>
        <w:div w:id="392432561">
          <w:marLeft w:val="0"/>
          <w:marRight w:val="0"/>
          <w:marTop w:val="0"/>
          <w:marBottom w:val="0"/>
          <w:divBdr>
            <w:top w:val="none" w:sz="0" w:space="0" w:color="auto"/>
            <w:left w:val="none" w:sz="0" w:space="0" w:color="auto"/>
            <w:bottom w:val="none" w:sz="0" w:space="0" w:color="auto"/>
            <w:right w:val="none" w:sz="0" w:space="0" w:color="auto"/>
          </w:divBdr>
        </w:div>
        <w:div w:id="1540165744">
          <w:marLeft w:val="0"/>
          <w:marRight w:val="0"/>
          <w:marTop w:val="150"/>
          <w:marBottom w:val="0"/>
          <w:divBdr>
            <w:top w:val="none" w:sz="0" w:space="0" w:color="auto"/>
            <w:left w:val="none" w:sz="0" w:space="0" w:color="auto"/>
            <w:bottom w:val="none" w:sz="0" w:space="0" w:color="auto"/>
            <w:right w:val="none" w:sz="0" w:space="0" w:color="auto"/>
          </w:divBdr>
          <w:divsChild>
            <w:div w:id="303857029">
              <w:marLeft w:val="1155"/>
              <w:marRight w:val="0"/>
              <w:marTop w:val="0"/>
              <w:marBottom w:val="0"/>
              <w:divBdr>
                <w:top w:val="none" w:sz="0" w:space="0" w:color="auto"/>
                <w:left w:val="none" w:sz="0" w:space="0" w:color="auto"/>
                <w:bottom w:val="none" w:sz="0" w:space="0" w:color="auto"/>
                <w:right w:val="none" w:sz="0" w:space="0" w:color="auto"/>
              </w:divBdr>
            </w:div>
            <w:div w:id="74134878">
              <w:marLeft w:val="1155"/>
              <w:marRight w:val="0"/>
              <w:marTop w:val="0"/>
              <w:marBottom w:val="0"/>
              <w:divBdr>
                <w:top w:val="none" w:sz="0" w:space="0" w:color="auto"/>
                <w:left w:val="none" w:sz="0" w:space="0" w:color="auto"/>
                <w:bottom w:val="none" w:sz="0" w:space="0" w:color="auto"/>
                <w:right w:val="none" w:sz="0" w:space="0" w:color="auto"/>
              </w:divBdr>
            </w:div>
            <w:div w:id="20535805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5914">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39004">
      <w:bodyDiv w:val="1"/>
      <w:marLeft w:val="0"/>
      <w:marRight w:val="0"/>
      <w:marTop w:val="0"/>
      <w:marBottom w:val="0"/>
      <w:divBdr>
        <w:top w:val="none" w:sz="0" w:space="0" w:color="auto"/>
        <w:left w:val="none" w:sz="0" w:space="0" w:color="auto"/>
        <w:bottom w:val="none" w:sz="0" w:space="0" w:color="auto"/>
        <w:right w:val="none" w:sz="0" w:space="0" w:color="auto"/>
      </w:divBdr>
      <w:divsChild>
        <w:div w:id="76750066">
          <w:marLeft w:val="0"/>
          <w:marRight w:val="0"/>
          <w:marTop w:val="0"/>
          <w:marBottom w:val="0"/>
          <w:divBdr>
            <w:top w:val="none" w:sz="0" w:space="0" w:color="auto"/>
            <w:left w:val="none" w:sz="0" w:space="0" w:color="auto"/>
            <w:bottom w:val="none" w:sz="0" w:space="0" w:color="auto"/>
            <w:right w:val="none" w:sz="0" w:space="0" w:color="auto"/>
          </w:divBdr>
        </w:div>
        <w:div w:id="296422288">
          <w:marLeft w:val="0"/>
          <w:marRight w:val="0"/>
          <w:marTop w:val="150"/>
          <w:marBottom w:val="0"/>
          <w:divBdr>
            <w:top w:val="none" w:sz="0" w:space="0" w:color="auto"/>
            <w:left w:val="none" w:sz="0" w:space="0" w:color="auto"/>
            <w:bottom w:val="none" w:sz="0" w:space="0" w:color="auto"/>
            <w:right w:val="none" w:sz="0" w:space="0" w:color="auto"/>
          </w:divBdr>
          <w:divsChild>
            <w:div w:id="283705629">
              <w:marLeft w:val="1155"/>
              <w:marRight w:val="0"/>
              <w:marTop w:val="0"/>
              <w:marBottom w:val="0"/>
              <w:divBdr>
                <w:top w:val="none" w:sz="0" w:space="0" w:color="auto"/>
                <w:left w:val="none" w:sz="0" w:space="0" w:color="auto"/>
                <w:bottom w:val="none" w:sz="0" w:space="0" w:color="auto"/>
                <w:right w:val="none" w:sz="0" w:space="0" w:color="auto"/>
              </w:divBdr>
            </w:div>
            <w:div w:id="1062369978">
              <w:marLeft w:val="1155"/>
              <w:marRight w:val="0"/>
              <w:marTop w:val="0"/>
              <w:marBottom w:val="0"/>
              <w:divBdr>
                <w:top w:val="none" w:sz="0" w:space="0" w:color="auto"/>
                <w:left w:val="none" w:sz="0" w:space="0" w:color="auto"/>
                <w:bottom w:val="none" w:sz="0" w:space="0" w:color="auto"/>
                <w:right w:val="none" w:sz="0" w:space="0" w:color="auto"/>
              </w:divBdr>
            </w:div>
            <w:div w:id="17505369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841163">
      <w:bodyDiv w:val="1"/>
      <w:marLeft w:val="0"/>
      <w:marRight w:val="0"/>
      <w:marTop w:val="0"/>
      <w:marBottom w:val="0"/>
      <w:divBdr>
        <w:top w:val="none" w:sz="0" w:space="0" w:color="auto"/>
        <w:left w:val="none" w:sz="0" w:space="0" w:color="auto"/>
        <w:bottom w:val="none" w:sz="0" w:space="0" w:color="auto"/>
        <w:right w:val="none" w:sz="0" w:space="0" w:color="auto"/>
      </w:divBdr>
      <w:divsChild>
        <w:div w:id="1838690960">
          <w:marLeft w:val="0"/>
          <w:marRight w:val="0"/>
          <w:marTop w:val="0"/>
          <w:marBottom w:val="0"/>
          <w:divBdr>
            <w:top w:val="none" w:sz="0" w:space="0" w:color="auto"/>
            <w:left w:val="none" w:sz="0" w:space="0" w:color="auto"/>
            <w:bottom w:val="none" w:sz="0" w:space="0" w:color="auto"/>
            <w:right w:val="none" w:sz="0" w:space="0" w:color="auto"/>
          </w:divBdr>
        </w:div>
        <w:div w:id="377899667">
          <w:marLeft w:val="0"/>
          <w:marRight w:val="0"/>
          <w:marTop w:val="150"/>
          <w:marBottom w:val="0"/>
          <w:divBdr>
            <w:top w:val="none" w:sz="0" w:space="0" w:color="auto"/>
            <w:left w:val="none" w:sz="0" w:space="0" w:color="auto"/>
            <w:bottom w:val="none" w:sz="0" w:space="0" w:color="auto"/>
            <w:right w:val="none" w:sz="0" w:space="0" w:color="auto"/>
          </w:divBdr>
          <w:divsChild>
            <w:div w:id="1957254924">
              <w:marLeft w:val="1155"/>
              <w:marRight w:val="0"/>
              <w:marTop w:val="0"/>
              <w:marBottom w:val="0"/>
              <w:divBdr>
                <w:top w:val="none" w:sz="0" w:space="0" w:color="auto"/>
                <w:left w:val="none" w:sz="0" w:space="0" w:color="auto"/>
                <w:bottom w:val="none" w:sz="0" w:space="0" w:color="auto"/>
                <w:right w:val="none" w:sz="0" w:space="0" w:color="auto"/>
              </w:divBdr>
            </w:div>
            <w:div w:id="67584356">
              <w:marLeft w:val="1155"/>
              <w:marRight w:val="0"/>
              <w:marTop w:val="0"/>
              <w:marBottom w:val="0"/>
              <w:divBdr>
                <w:top w:val="none" w:sz="0" w:space="0" w:color="auto"/>
                <w:left w:val="none" w:sz="0" w:space="0" w:color="auto"/>
                <w:bottom w:val="none" w:sz="0" w:space="0" w:color="auto"/>
                <w:right w:val="none" w:sz="0" w:space="0" w:color="auto"/>
              </w:divBdr>
            </w:div>
            <w:div w:id="7823873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183359">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46027">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071309">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305506">
      <w:bodyDiv w:val="1"/>
      <w:marLeft w:val="0"/>
      <w:marRight w:val="0"/>
      <w:marTop w:val="0"/>
      <w:marBottom w:val="0"/>
      <w:divBdr>
        <w:top w:val="none" w:sz="0" w:space="0" w:color="auto"/>
        <w:left w:val="none" w:sz="0" w:space="0" w:color="auto"/>
        <w:bottom w:val="none" w:sz="0" w:space="0" w:color="auto"/>
        <w:right w:val="none" w:sz="0" w:space="0" w:color="auto"/>
      </w:divBdr>
      <w:divsChild>
        <w:div w:id="35662680">
          <w:marLeft w:val="0"/>
          <w:marRight w:val="0"/>
          <w:marTop w:val="0"/>
          <w:marBottom w:val="0"/>
          <w:divBdr>
            <w:top w:val="none" w:sz="0" w:space="0" w:color="auto"/>
            <w:left w:val="none" w:sz="0" w:space="0" w:color="auto"/>
            <w:bottom w:val="none" w:sz="0" w:space="0" w:color="auto"/>
            <w:right w:val="none" w:sz="0" w:space="0" w:color="auto"/>
          </w:divBdr>
        </w:div>
        <w:div w:id="1008485615">
          <w:marLeft w:val="0"/>
          <w:marRight w:val="0"/>
          <w:marTop w:val="150"/>
          <w:marBottom w:val="0"/>
          <w:divBdr>
            <w:top w:val="none" w:sz="0" w:space="0" w:color="auto"/>
            <w:left w:val="none" w:sz="0" w:space="0" w:color="auto"/>
            <w:bottom w:val="none" w:sz="0" w:space="0" w:color="auto"/>
            <w:right w:val="none" w:sz="0" w:space="0" w:color="auto"/>
          </w:divBdr>
          <w:divsChild>
            <w:div w:id="1803579094">
              <w:marLeft w:val="1155"/>
              <w:marRight w:val="0"/>
              <w:marTop w:val="0"/>
              <w:marBottom w:val="0"/>
              <w:divBdr>
                <w:top w:val="none" w:sz="0" w:space="0" w:color="auto"/>
                <w:left w:val="none" w:sz="0" w:space="0" w:color="auto"/>
                <w:bottom w:val="none" w:sz="0" w:space="0" w:color="auto"/>
                <w:right w:val="none" w:sz="0" w:space="0" w:color="auto"/>
              </w:divBdr>
            </w:div>
            <w:div w:id="606618706">
              <w:marLeft w:val="1155"/>
              <w:marRight w:val="0"/>
              <w:marTop w:val="0"/>
              <w:marBottom w:val="0"/>
              <w:divBdr>
                <w:top w:val="none" w:sz="0" w:space="0" w:color="auto"/>
                <w:left w:val="none" w:sz="0" w:space="0" w:color="auto"/>
                <w:bottom w:val="none" w:sz="0" w:space="0" w:color="auto"/>
                <w:right w:val="none" w:sz="0" w:space="0" w:color="auto"/>
              </w:divBdr>
            </w:div>
            <w:div w:id="5568623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07586">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616612">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73583">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66000">
      <w:bodyDiv w:val="1"/>
      <w:marLeft w:val="0"/>
      <w:marRight w:val="0"/>
      <w:marTop w:val="0"/>
      <w:marBottom w:val="0"/>
      <w:divBdr>
        <w:top w:val="none" w:sz="0" w:space="0" w:color="auto"/>
        <w:left w:val="none" w:sz="0" w:space="0" w:color="auto"/>
        <w:bottom w:val="none" w:sz="0" w:space="0" w:color="auto"/>
        <w:right w:val="none" w:sz="0" w:space="0" w:color="auto"/>
      </w:divBdr>
      <w:divsChild>
        <w:div w:id="991517677">
          <w:marLeft w:val="0"/>
          <w:marRight w:val="0"/>
          <w:marTop w:val="0"/>
          <w:marBottom w:val="0"/>
          <w:divBdr>
            <w:top w:val="none" w:sz="0" w:space="0" w:color="auto"/>
            <w:left w:val="none" w:sz="0" w:space="0" w:color="auto"/>
            <w:bottom w:val="none" w:sz="0" w:space="0" w:color="auto"/>
            <w:right w:val="none" w:sz="0" w:space="0" w:color="auto"/>
          </w:divBdr>
        </w:div>
        <w:div w:id="2097508941">
          <w:marLeft w:val="0"/>
          <w:marRight w:val="0"/>
          <w:marTop w:val="150"/>
          <w:marBottom w:val="0"/>
          <w:divBdr>
            <w:top w:val="none" w:sz="0" w:space="0" w:color="auto"/>
            <w:left w:val="none" w:sz="0" w:space="0" w:color="auto"/>
            <w:bottom w:val="none" w:sz="0" w:space="0" w:color="auto"/>
            <w:right w:val="none" w:sz="0" w:space="0" w:color="auto"/>
          </w:divBdr>
          <w:divsChild>
            <w:div w:id="1077048880">
              <w:marLeft w:val="1155"/>
              <w:marRight w:val="0"/>
              <w:marTop w:val="0"/>
              <w:marBottom w:val="0"/>
              <w:divBdr>
                <w:top w:val="none" w:sz="0" w:space="0" w:color="auto"/>
                <w:left w:val="none" w:sz="0" w:space="0" w:color="auto"/>
                <w:bottom w:val="none" w:sz="0" w:space="0" w:color="auto"/>
                <w:right w:val="none" w:sz="0" w:space="0" w:color="auto"/>
              </w:divBdr>
            </w:div>
            <w:div w:id="673383365">
              <w:marLeft w:val="1155"/>
              <w:marRight w:val="0"/>
              <w:marTop w:val="0"/>
              <w:marBottom w:val="0"/>
              <w:divBdr>
                <w:top w:val="none" w:sz="0" w:space="0" w:color="auto"/>
                <w:left w:val="none" w:sz="0" w:space="0" w:color="auto"/>
                <w:bottom w:val="none" w:sz="0" w:space="0" w:color="auto"/>
                <w:right w:val="none" w:sz="0" w:space="0" w:color="auto"/>
              </w:divBdr>
            </w:div>
            <w:div w:id="3748173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084273">
      <w:bodyDiv w:val="1"/>
      <w:marLeft w:val="0"/>
      <w:marRight w:val="0"/>
      <w:marTop w:val="0"/>
      <w:marBottom w:val="0"/>
      <w:divBdr>
        <w:top w:val="none" w:sz="0" w:space="0" w:color="auto"/>
        <w:left w:val="none" w:sz="0" w:space="0" w:color="auto"/>
        <w:bottom w:val="none" w:sz="0" w:space="0" w:color="auto"/>
        <w:right w:val="none" w:sz="0" w:space="0" w:color="auto"/>
      </w:divBdr>
      <w:divsChild>
        <w:div w:id="882522624">
          <w:marLeft w:val="0"/>
          <w:marRight w:val="0"/>
          <w:marTop w:val="0"/>
          <w:marBottom w:val="0"/>
          <w:divBdr>
            <w:top w:val="none" w:sz="0" w:space="0" w:color="auto"/>
            <w:left w:val="none" w:sz="0" w:space="0" w:color="auto"/>
            <w:bottom w:val="none" w:sz="0" w:space="0" w:color="auto"/>
            <w:right w:val="none" w:sz="0" w:space="0" w:color="auto"/>
          </w:divBdr>
        </w:div>
        <w:div w:id="336542331">
          <w:marLeft w:val="0"/>
          <w:marRight w:val="0"/>
          <w:marTop w:val="150"/>
          <w:marBottom w:val="0"/>
          <w:divBdr>
            <w:top w:val="none" w:sz="0" w:space="0" w:color="auto"/>
            <w:left w:val="none" w:sz="0" w:space="0" w:color="auto"/>
            <w:bottom w:val="none" w:sz="0" w:space="0" w:color="auto"/>
            <w:right w:val="none" w:sz="0" w:space="0" w:color="auto"/>
          </w:divBdr>
          <w:divsChild>
            <w:div w:id="286397483">
              <w:marLeft w:val="1155"/>
              <w:marRight w:val="0"/>
              <w:marTop w:val="0"/>
              <w:marBottom w:val="0"/>
              <w:divBdr>
                <w:top w:val="none" w:sz="0" w:space="0" w:color="auto"/>
                <w:left w:val="none" w:sz="0" w:space="0" w:color="auto"/>
                <w:bottom w:val="none" w:sz="0" w:space="0" w:color="auto"/>
                <w:right w:val="none" w:sz="0" w:space="0" w:color="auto"/>
              </w:divBdr>
            </w:div>
            <w:div w:id="1011571812">
              <w:marLeft w:val="1155"/>
              <w:marRight w:val="0"/>
              <w:marTop w:val="0"/>
              <w:marBottom w:val="0"/>
              <w:divBdr>
                <w:top w:val="none" w:sz="0" w:space="0" w:color="auto"/>
                <w:left w:val="none" w:sz="0" w:space="0" w:color="auto"/>
                <w:bottom w:val="none" w:sz="0" w:space="0" w:color="auto"/>
                <w:right w:val="none" w:sz="0" w:space="0" w:color="auto"/>
              </w:divBdr>
            </w:div>
            <w:div w:id="449173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4586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054914">
      <w:bodyDiv w:val="1"/>
      <w:marLeft w:val="0"/>
      <w:marRight w:val="0"/>
      <w:marTop w:val="0"/>
      <w:marBottom w:val="0"/>
      <w:divBdr>
        <w:top w:val="none" w:sz="0" w:space="0" w:color="auto"/>
        <w:left w:val="none" w:sz="0" w:space="0" w:color="auto"/>
        <w:bottom w:val="none" w:sz="0" w:space="0" w:color="auto"/>
        <w:right w:val="none" w:sz="0" w:space="0" w:color="auto"/>
      </w:divBdr>
      <w:divsChild>
        <w:div w:id="948927953">
          <w:marLeft w:val="0"/>
          <w:marRight w:val="0"/>
          <w:marTop w:val="0"/>
          <w:marBottom w:val="0"/>
          <w:divBdr>
            <w:top w:val="none" w:sz="0" w:space="0" w:color="auto"/>
            <w:left w:val="none" w:sz="0" w:space="0" w:color="auto"/>
            <w:bottom w:val="none" w:sz="0" w:space="0" w:color="auto"/>
            <w:right w:val="none" w:sz="0" w:space="0" w:color="auto"/>
          </w:divBdr>
        </w:div>
        <w:div w:id="949703296">
          <w:marLeft w:val="0"/>
          <w:marRight w:val="0"/>
          <w:marTop w:val="150"/>
          <w:marBottom w:val="0"/>
          <w:divBdr>
            <w:top w:val="none" w:sz="0" w:space="0" w:color="auto"/>
            <w:left w:val="none" w:sz="0" w:space="0" w:color="auto"/>
            <w:bottom w:val="none" w:sz="0" w:space="0" w:color="auto"/>
            <w:right w:val="none" w:sz="0" w:space="0" w:color="auto"/>
          </w:divBdr>
          <w:divsChild>
            <w:div w:id="447621580">
              <w:marLeft w:val="1155"/>
              <w:marRight w:val="0"/>
              <w:marTop w:val="0"/>
              <w:marBottom w:val="0"/>
              <w:divBdr>
                <w:top w:val="none" w:sz="0" w:space="0" w:color="auto"/>
                <w:left w:val="none" w:sz="0" w:space="0" w:color="auto"/>
                <w:bottom w:val="none" w:sz="0" w:space="0" w:color="auto"/>
                <w:right w:val="none" w:sz="0" w:space="0" w:color="auto"/>
              </w:divBdr>
            </w:div>
            <w:div w:id="20405059">
              <w:marLeft w:val="1155"/>
              <w:marRight w:val="0"/>
              <w:marTop w:val="0"/>
              <w:marBottom w:val="0"/>
              <w:divBdr>
                <w:top w:val="none" w:sz="0" w:space="0" w:color="auto"/>
                <w:left w:val="none" w:sz="0" w:space="0" w:color="auto"/>
                <w:bottom w:val="none" w:sz="0" w:space="0" w:color="auto"/>
                <w:right w:val="none" w:sz="0" w:space="0" w:color="auto"/>
              </w:divBdr>
            </w:div>
            <w:div w:id="13168407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0794">
      <w:bodyDiv w:val="1"/>
      <w:marLeft w:val="0"/>
      <w:marRight w:val="0"/>
      <w:marTop w:val="0"/>
      <w:marBottom w:val="0"/>
      <w:divBdr>
        <w:top w:val="none" w:sz="0" w:space="0" w:color="auto"/>
        <w:left w:val="none" w:sz="0" w:space="0" w:color="auto"/>
        <w:bottom w:val="none" w:sz="0" w:space="0" w:color="auto"/>
        <w:right w:val="none" w:sz="0" w:space="0" w:color="auto"/>
      </w:divBdr>
      <w:divsChild>
        <w:div w:id="1575512281">
          <w:marLeft w:val="0"/>
          <w:marRight w:val="0"/>
          <w:marTop w:val="0"/>
          <w:marBottom w:val="0"/>
          <w:divBdr>
            <w:top w:val="none" w:sz="0" w:space="0" w:color="auto"/>
            <w:left w:val="none" w:sz="0" w:space="0" w:color="auto"/>
            <w:bottom w:val="none" w:sz="0" w:space="0" w:color="auto"/>
            <w:right w:val="none" w:sz="0" w:space="0" w:color="auto"/>
          </w:divBdr>
        </w:div>
        <w:div w:id="840698261">
          <w:marLeft w:val="0"/>
          <w:marRight w:val="0"/>
          <w:marTop w:val="150"/>
          <w:marBottom w:val="0"/>
          <w:divBdr>
            <w:top w:val="none" w:sz="0" w:space="0" w:color="auto"/>
            <w:left w:val="none" w:sz="0" w:space="0" w:color="auto"/>
            <w:bottom w:val="none" w:sz="0" w:space="0" w:color="auto"/>
            <w:right w:val="none" w:sz="0" w:space="0" w:color="auto"/>
          </w:divBdr>
          <w:divsChild>
            <w:div w:id="439836907">
              <w:marLeft w:val="1155"/>
              <w:marRight w:val="0"/>
              <w:marTop w:val="0"/>
              <w:marBottom w:val="0"/>
              <w:divBdr>
                <w:top w:val="none" w:sz="0" w:space="0" w:color="auto"/>
                <w:left w:val="none" w:sz="0" w:space="0" w:color="auto"/>
                <w:bottom w:val="none" w:sz="0" w:space="0" w:color="auto"/>
                <w:right w:val="none" w:sz="0" w:space="0" w:color="auto"/>
              </w:divBdr>
            </w:div>
            <w:div w:id="1198157955">
              <w:marLeft w:val="1155"/>
              <w:marRight w:val="0"/>
              <w:marTop w:val="0"/>
              <w:marBottom w:val="0"/>
              <w:divBdr>
                <w:top w:val="none" w:sz="0" w:space="0" w:color="auto"/>
                <w:left w:val="none" w:sz="0" w:space="0" w:color="auto"/>
                <w:bottom w:val="none" w:sz="0" w:space="0" w:color="auto"/>
                <w:right w:val="none" w:sz="0" w:space="0" w:color="auto"/>
              </w:divBdr>
            </w:div>
            <w:div w:id="397851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052968">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6906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249242">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2946832">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290686">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4081">
      <w:bodyDiv w:val="1"/>
      <w:marLeft w:val="0"/>
      <w:marRight w:val="0"/>
      <w:marTop w:val="0"/>
      <w:marBottom w:val="0"/>
      <w:divBdr>
        <w:top w:val="none" w:sz="0" w:space="0" w:color="auto"/>
        <w:left w:val="none" w:sz="0" w:space="0" w:color="auto"/>
        <w:bottom w:val="none" w:sz="0" w:space="0" w:color="auto"/>
        <w:right w:val="none" w:sz="0" w:space="0" w:color="auto"/>
      </w:divBdr>
      <w:divsChild>
        <w:div w:id="574240958">
          <w:marLeft w:val="0"/>
          <w:marRight w:val="0"/>
          <w:marTop w:val="0"/>
          <w:marBottom w:val="0"/>
          <w:divBdr>
            <w:top w:val="none" w:sz="0" w:space="0" w:color="auto"/>
            <w:left w:val="none" w:sz="0" w:space="0" w:color="auto"/>
            <w:bottom w:val="none" w:sz="0" w:space="0" w:color="auto"/>
            <w:right w:val="none" w:sz="0" w:space="0" w:color="auto"/>
          </w:divBdr>
        </w:div>
        <w:div w:id="1223171935">
          <w:marLeft w:val="0"/>
          <w:marRight w:val="0"/>
          <w:marTop w:val="150"/>
          <w:marBottom w:val="0"/>
          <w:divBdr>
            <w:top w:val="none" w:sz="0" w:space="0" w:color="auto"/>
            <w:left w:val="none" w:sz="0" w:space="0" w:color="auto"/>
            <w:bottom w:val="none" w:sz="0" w:space="0" w:color="auto"/>
            <w:right w:val="none" w:sz="0" w:space="0" w:color="auto"/>
          </w:divBdr>
          <w:divsChild>
            <w:div w:id="569659732">
              <w:marLeft w:val="1155"/>
              <w:marRight w:val="0"/>
              <w:marTop w:val="0"/>
              <w:marBottom w:val="0"/>
              <w:divBdr>
                <w:top w:val="none" w:sz="0" w:space="0" w:color="auto"/>
                <w:left w:val="none" w:sz="0" w:space="0" w:color="auto"/>
                <w:bottom w:val="none" w:sz="0" w:space="0" w:color="auto"/>
                <w:right w:val="none" w:sz="0" w:space="0" w:color="auto"/>
              </w:divBdr>
            </w:div>
            <w:div w:id="853035943">
              <w:marLeft w:val="1155"/>
              <w:marRight w:val="0"/>
              <w:marTop w:val="0"/>
              <w:marBottom w:val="0"/>
              <w:divBdr>
                <w:top w:val="none" w:sz="0" w:space="0" w:color="auto"/>
                <w:left w:val="none" w:sz="0" w:space="0" w:color="auto"/>
                <w:bottom w:val="none" w:sz="0" w:space="0" w:color="auto"/>
                <w:right w:val="none" w:sz="0" w:space="0" w:color="auto"/>
              </w:divBdr>
            </w:div>
            <w:div w:id="17291825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11820">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09610">
      <w:bodyDiv w:val="1"/>
      <w:marLeft w:val="0"/>
      <w:marRight w:val="0"/>
      <w:marTop w:val="0"/>
      <w:marBottom w:val="0"/>
      <w:divBdr>
        <w:top w:val="none" w:sz="0" w:space="0" w:color="auto"/>
        <w:left w:val="none" w:sz="0" w:space="0" w:color="auto"/>
        <w:bottom w:val="none" w:sz="0" w:space="0" w:color="auto"/>
        <w:right w:val="none" w:sz="0" w:space="0" w:color="auto"/>
      </w:divBdr>
      <w:divsChild>
        <w:div w:id="1485924646">
          <w:marLeft w:val="0"/>
          <w:marRight w:val="0"/>
          <w:marTop w:val="0"/>
          <w:marBottom w:val="0"/>
          <w:divBdr>
            <w:top w:val="none" w:sz="0" w:space="0" w:color="auto"/>
            <w:left w:val="none" w:sz="0" w:space="0" w:color="auto"/>
            <w:bottom w:val="none" w:sz="0" w:space="0" w:color="auto"/>
            <w:right w:val="none" w:sz="0" w:space="0" w:color="auto"/>
          </w:divBdr>
        </w:div>
        <w:div w:id="1889103763">
          <w:marLeft w:val="0"/>
          <w:marRight w:val="0"/>
          <w:marTop w:val="150"/>
          <w:marBottom w:val="0"/>
          <w:divBdr>
            <w:top w:val="none" w:sz="0" w:space="0" w:color="auto"/>
            <w:left w:val="none" w:sz="0" w:space="0" w:color="auto"/>
            <w:bottom w:val="none" w:sz="0" w:space="0" w:color="auto"/>
            <w:right w:val="none" w:sz="0" w:space="0" w:color="auto"/>
          </w:divBdr>
          <w:divsChild>
            <w:div w:id="33699574">
              <w:marLeft w:val="1155"/>
              <w:marRight w:val="0"/>
              <w:marTop w:val="0"/>
              <w:marBottom w:val="0"/>
              <w:divBdr>
                <w:top w:val="none" w:sz="0" w:space="0" w:color="auto"/>
                <w:left w:val="none" w:sz="0" w:space="0" w:color="auto"/>
                <w:bottom w:val="none" w:sz="0" w:space="0" w:color="auto"/>
                <w:right w:val="none" w:sz="0" w:space="0" w:color="auto"/>
              </w:divBdr>
            </w:div>
            <w:div w:id="557253447">
              <w:marLeft w:val="1155"/>
              <w:marRight w:val="0"/>
              <w:marTop w:val="0"/>
              <w:marBottom w:val="0"/>
              <w:divBdr>
                <w:top w:val="none" w:sz="0" w:space="0" w:color="auto"/>
                <w:left w:val="none" w:sz="0" w:space="0" w:color="auto"/>
                <w:bottom w:val="none" w:sz="0" w:space="0" w:color="auto"/>
                <w:right w:val="none" w:sz="0" w:space="0" w:color="auto"/>
              </w:divBdr>
            </w:div>
            <w:div w:id="9678594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835406">
      <w:bodyDiv w:val="1"/>
      <w:marLeft w:val="0"/>
      <w:marRight w:val="0"/>
      <w:marTop w:val="0"/>
      <w:marBottom w:val="0"/>
      <w:divBdr>
        <w:top w:val="none" w:sz="0" w:space="0" w:color="auto"/>
        <w:left w:val="none" w:sz="0" w:space="0" w:color="auto"/>
        <w:bottom w:val="none" w:sz="0" w:space="0" w:color="auto"/>
        <w:right w:val="none" w:sz="0" w:space="0" w:color="auto"/>
      </w:divBdr>
      <w:divsChild>
        <w:div w:id="885067513">
          <w:marLeft w:val="0"/>
          <w:marRight w:val="0"/>
          <w:marTop w:val="0"/>
          <w:marBottom w:val="0"/>
          <w:divBdr>
            <w:top w:val="none" w:sz="0" w:space="0" w:color="auto"/>
            <w:left w:val="none" w:sz="0" w:space="0" w:color="auto"/>
            <w:bottom w:val="none" w:sz="0" w:space="0" w:color="auto"/>
            <w:right w:val="none" w:sz="0" w:space="0" w:color="auto"/>
          </w:divBdr>
        </w:div>
        <w:div w:id="1077243976">
          <w:marLeft w:val="0"/>
          <w:marRight w:val="0"/>
          <w:marTop w:val="150"/>
          <w:marBottom w:val="0"/>
          <w:divBdr>
            <w:top w:val="none" w:sz="0" w:space="0" w:color="auto"/>
            <w:left w:val="none" w:sz="0" w:space="0" w:color="auto"/>
            <w:bottom w:val="none" w:sz="0" w:space="0" w:color="auto"/>
            <w:right w:val="none" w:sz="0" w:space="0" w:color="auto"/>
          </w:divBdr>
          <w:divsChild>
            <w:div w:id="537279582">
              <w:marLeft w:val="1155"/>
              <w:marRight w:val="0"/>
              <w:marTop w:val="0"/>
              <w:marBottom w:val="0"/>
              <w:divBdr>
                <w:top w:val="none" w:sz="0" w:space="0" w:color="auto"/>
                <w:left w:val="none" w:sz="0" w:space="0" w:color="auto"/>
                <w:bottom w:val="none" w:sz="0" w:space="0" w:color="auto"/>
                <w:right w:val="none" w:sz="0" w:space="0" w:color="auto"/>
              </w:divBdr>
            </w:div>
            <w:div w:id="39286601">
              <w:marLeft w:val="1155"/>
              <w:marRight w:val="0"/>
              <w:marTop w:val="0"/>
              <w:marBottom w:val="0"/>
              <w:divBdr>
                <w:top w:val="none" w:sz="0" w:space="0" w:color="auto"/>
                <w:left w:val="none" w:sz="0" w:space="0" w:color="auto"/>
                <w:bottom w:val="none" w:sz="0" w:space="0" w:color="auto"/>
                <w:right w:val="none" w:sz="0" w:space="0" w:color="auto"/>
              </w:divBdr>
            </w:div>
            <w:div w:id="14863884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12667">
      <w:bodyDiv w:val="1"/>
      <w:marLeft w:val="0"/>
      <w:marRight w:val="0"/>
      <w:marTop w:val="0"/>
      <w:marBottom w:val="0"/>
      <w:divBdr>
        <w:top w:val="none" w:sz="0" w:space="0" w:color="auto"/>
        <w:left w:val="none" w:sz="0" w:space="0" w:color="auto"/>
        <w:bottom w:val="none" w:sz="0" w:space="0" w:color="auto"/>
        <w:right w:val="none" w:sz="0" w:space="0" w:color="auto"/>
      </w:divBdr>
    </w:div>
    <w:div w:id="366417246">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05843">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172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14518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192537">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064351">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231902">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13548">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157677">
      <w:bodyDiv w:val="1"/>
      <w:marLeft w:val="0"/>
      <w:marRight w:val="0"/>
      <w:marTop w:val="0"/>
      <w:marBottom w:val="0"/>
      <w:divBdr>
        <w:top w:val="none" w:sz="0" w:space="0" w:color="auto"/>
        <w:left w:val="none" w:sz="0" w:space="0" w:color="auto"/>
        <w:bottom w:val="none" w:sz="0" w:space="0" w:color="auto"/>
        <w:right w:val="none" w:sz="0" w:space="0" w:color="auto"/>
      </w:divBdr>
      <w:divsChild>
        <w:div w:id="1548684615">
          <w:marLeft w:val="0"/>
          <w:marRight w:val="0"/>
          <w:marTop w:val="0"/>
          <w:marBottom w:val="0"/>
          <w:divBdr>
            <w:top w:val="none" w:sz="0" w:space="0" w:color="auto"/>
            <w:left w:val="none" w:sz="0" w:space="0" w:color="auto"/>
            <w:bottom w:val="none" w:sz="0" w:space="0" w:color="auto"/>
            <w:right w:val="none" w:sz="0" w:space="0" w:color="auto"/>
          </w:divBdr>
        </w:div>
        <w:div w:id="9185196">
          <w:marLeft w:val="0"/>
          <w:marRight w:val="0"/>
          <w:marTop w:val="150"/>
          <w:marBottom w:val="0"/>
          <w:divBdr>
            <w:top w:val="none" w:sz="0" w:space="0" w:color="auto"/>
            <w:left w:val="none" w:sz="0" w:space="0" w:color="auto"/>
            <w:bottom w:val="none" w:sz="0" w:space="0" w:color="auto"/>
            <w:right w:val="none" w:sz="0" w:space="0" w:color="auto"/>
          </w:divBdr>
          <w:divsChild>
            <w:div w:id="1518692540">
              <w:marLeft w:val="1155"/>
              <w:marRight w:val="0"/>
              <w:marTop w:val="0"/>
              <w:marBottom w:val="0"/>
              <w:divBdr>
                <w:top w:val="none" w:sz="0" w:space="0" w:color="auto"/>
                <w:left w:val="none" w:sz="0" w:space="0" w:color="auto"/>
                <w:bottom w:val="none" w:sz="0" w:space="0" w:color="auto"/>
                <w:right w:val="none" w:sz="0" w:space="0" w:color="auto"/>
              </w:divBdr>
            </w:div>
            <w:div w:id="213397780">
              <w:marLeft w:val="1155"/>
              <w:marRight w:val="0"/>
              <w:marTop w:val="0"/>
              <w:marBottom w:val="0"/>
              <w:divBdr>
                <w:top w:val="none" w:sz="0" w:space="0" w:color="auto"/>
                <w:left w:val="none" w:sz="0" w:space="0" w:color="auto"/>
                <w:bottom w:val="none" w:sz="0" w:space="0" w:color="auto"/>
                <w:right w:val="none" w:sz="0" w:space="0" w:color="auto"/>
              </w:divBdr>
            </w:div>
            <w:div w:id="17782165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7166">
      <w:bodyDiv w:val="1"/>
      <w:marLeft w:val="0"/>
      <w:marRight w:val="0"/>
      <w:marTop w:val="0"/>
      <w:marBottom w:val="0"/>
      <w:divBdr>
        <w:top w:val="none" w:sz="0" w:space="0" w:color="auto"/>
        <w:left w:val="none" w:sz="0" w:space="0" w:color="auto"/>
        <w:bottom w:val="none" w:sz="0" w:space="0" w:color="auto"/>
        <w:right w:val="none" w:sz="0" w:space="0" w:color="auto"/>
      </w:divBdr>
      <w:divsChild>
        <w:div w:id="2125612294">
          <w:marLeft w:val="0"/>
          <w:marRight w:val="0"/>
          <w:marTop w:val="0"/>
          <w:marBottom w:val="0"/>
          <w:divBdr>
            <w:top w:val="none" w:sz="0" w:space="0" w:color="auto"/>
            <w:left w:val="none" w:sz="0" w:space="0" w:color="auto"/>
            <w:bottom w:val="none" w:sz="0" w:space="0" w:color="auto"/>
            <w:right w:val="none" w:sz="0" w:space="0" w:color="auto"/>
          </w:divBdr>
        </w:div>
        <w:div w:id="1180240737">
          <w:marLeft w:val="0"/>
          <w:marRight w:val="0"/>
          <w:marTop w:val="150"/>
          <w:marBottom w:val="0"/>
          <w:divBdr>
            <w:top w:val="none" w:sz="0" w:space="0" w:color="auto"/>
            <w:left w:val="none" w:sz="0" w:space="0" w:color="auto"/>
            <w:bottom w:val="none" w:sz="0" w:space="0" w:color="auto"/>
            <w:right w:val="none" w:sz="0" w:space="0" w:color="auto"/>
          </w:divBdr>
          <w:divsChild>
            <w:div w:id="24870724">
              <w:marLeft w:val="1155"/>
              <w:marRight w:val="0"/>
              <w:marTop w:val="0"/>
              <w:marBottom w:val="0"/>
              <w:divBdr>
                <w:top w:val="none" w:sz="0" w:space="0" w:color="auto"/>
                <w:left w:val="none" w:sz="0" w:space="0" w:color="auto"/>
                <w:bottom w:val="none" w:sz="0" w:space="0" w:color="auto"/>
                <w:right w:val="none" w:sz="0" w:space="0" w:color="auto"/>
              </w:divBdr>
            </w:div>
            <w:div w:id="1591834">
              <w:marLeft w:val="1155"/>
              <w:marRight w:val="0"/>
              <w:marTop w:val="0"/>
              <w:marBottom w:val="0"/>
              <w:divBdr>
                <w:top w:val="none" w:sz="0" w:space="0" w:color="auto"/>
                <w:left w:val="none" w:sz="0" w:space="0" w:color="auto"/>
                <w:bottom w:val="none" w:sz="0" w:space="0" w:color="auto"/>
                <w:right w:val="none" w:sz="0" w:space="0" w:color="auto"/>
              </w:divBdr>
            </w:div>
            <w:div w:id="13853734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465199">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576777">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044598">
      <w:bodyDiv w:val="1"/>
      <w:marLeft w:val="0"/>
      <w:marRight w:val="0"/>
      <w:marTop w:val="0"/>
      <w:marBottom w:val="0"/>
      <w:divBdr>
        <w:top w:val="none" w:sz="0" w:space="0" w:color="auto"/>
        <w:left w:val="none" w:sz="0" w:space="0" w:color="auto"/>
        <w:bottom w:val="none" w:sz="0" w:space="0" w:color="auto"/>
        <w:right w:val="none" w:sz="0" w:space="0" w:color="auto"/>
      </w:divBdr>
      <w:divsChild>
        <w:div w:id="1905293952">
          <w:marLeft w:val="0"/>
          <w:marRight w:val="0"/>
          <w:marTop w:val="0"/>
          <w:marBottom w:val="0"/>
          <w:divBdr>
            <w:top w:val="none" w:sz="0" w:space="0" w:color="auto"/>
            <w:left w:val="none" w:sz="0" w:space="0" w:color="auto"/>
            <w:bottom w:val="none" w:sz="0" w:space="0" w:color="auto"/>
            <w:right w:val="none" w:sz="0" w:space="0" w:color="auto"/>
          </w:divBdr>
        </w:div>
        <w:div w:id="1362709430">
          <w:marLeft w:val="0"/>
          <w:marRight w:val="0"/>
          <w:marTop w:val="150"/>
          <w:marBottom w:val="0"/>
          <w:divBdr>
            <w:top w:val="none" w:sz="0" w:space="0" w:color="auto"/>
            <w:left w:val="none" w:sz="0" w:space="0" w:color="auto"/>
            <w:bottom w:val="none" w:sz="0" w:space="0" w:color="auto"/>
            <w:right w:val="none" w:sz="0" w:space="0" w:color="auto"/>
          </w:divBdr>
          <w:divsChild>
            <w:div w:id="9780015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3119669">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313036">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430003">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254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737637">
      <w:bodyDiv w:val="1"/>
      <w:marLeft w:val="0"/>
      <w:marRight w:val="0"/>
      <w:marTop w:val="0"/>
      <w:marBottom w:val="0"/>
      <w:divBdr>
        <w:top w:val="none" w:sz="0" w:space="0" w:color="auto"/>
        <w:left w:val="none" w:sz="0" w:space="0" w:color="auto"/>
        <w:bottom w:val="none" w:sz="0" w:space="0" w:color="auto"/>
        <w:right w:val="none" w:sz="0" w:space="0" w:color="auto"/>
      </w:divBdr>
      <w:divsChild>
        <w:div w:id="2118716461">
          <w:marLeft w:val="0"/>
          <w:marRight w:val="0"/>
          <w:marTop w:val="0"/>
          <w:marBottom w:val="0"/>
          <w:divBdr>
            <w:top w:val="none" w:sz="0" w:space="0" w:color="auto"/>
            <w:left w:val="none" w:sz="0" w:space="0" w:color="auto"/>
            <w:bottom w:val="none" w:sz="0" w:space="0" w:color="auto"/>
            <w:right w:val="none" w:sz="0" w:space="0" w:color="auto"/>
          </w:divBdr>
        </w:div>
        <w:div w:id="1805928303">
          <w:marLeft w:val="0"/>
          <w:marRight w:val="0"/>
          <w:marTop w:val="150"/>
          <w:marBottom w:val="0"/>
          <w:divBdr>
            <w:top w:val="none" w:sz="0" w:space="0" w:color="auto"/>
            <w:left w:val="none" w:sz="0" w:space="0" w:color="auto"/>
            <w:bottom w:val="none" w:sz="0" w:space="0" w:color="auto"/>
            <w:right w:val="none" w:sz="0" w:space="0" w:color="auto"/>
          </w:divBdr>
          <w:divsChild>
            <w:div w:id="870530843">
              <w:marLeft w:val="1155"/>
              <w:marRight w:val="0"/>
              <w:marTop w:val="0"/>
              <w:marBottom w:val="0"/>
              <w:divBdr>
                <w:top w:val="none" w:sz="0" w:space="0" w:color="auto"/>
                <w:left w:val="none" w:sz="0" w:space="0" w:color="auto"/>
                <w:bottom w:val="none" w:sz="0" w:space="0" w:color="auto"/>
                <w:right w:val="none" w:sz="0" w:space="0" w:color="auto"/>
              </w:divBdr>
            </w:div>
            <w:div w:id="444690248">
              <w:marLeft w:val="1155"/>
              <w:marRight w:val="0"/>
              <w:marTop w:val="0"/>
              <w:marBottom w:val="0"/>
              <w:divBdr>
                <w:top w:val="none" w:sz="0" w:space="0" w:color="auto"/>
                <w:left w:val="none" w:sz="0" w:space="0" w:color="auto"/>
                <w:bottom w:val="none" w:sz="0" w:space="0" w:color="auto"/>
                <w:right w:val="none" w:sz="0" w:space="0" w:color="auto"/>
              </w:divBdr>
            </w:div>
            <w:div w:id="11330613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321077">
      <w:bodyDiv w:val="1"/>
      <w:marLeft w:val="0"/>
      <w:marRight w:val="0"/>
      <w:marTop w:val="0"/>
      <w:marBottom w:val="0"/>
      <w:divBdr>
        <w:top w:val="none" w:sz="0" w:space="0" w:color="auto"/>
        <w:left w:val="none" w:sz="0" w:space="0" w:color="auto"/>
        <w:bottom w:val="none" w:sz="0" w:space="0" w:color="auto"/>
        <w:right w:val="none" w:sz="0" w:space="0" w:color="auto"/>
      </w:divBdr>
      <w:divsChild>
        <w:div w:id="323436123">
          <w:marLeft w:val="0"/>
          <w:marRight w:val="0"/>
          <w:marTop w:val="0"/>
          <w:marBottom w:val="0"/>
          <w:divBdr>
            <w:top w:val="none" w:sz="0" w:space="0" w:color="auto"/>
            <w:left w:val="none" w:sz="0" w:space="0" w:color="auto"/>
            <w:bottom w:val="none" w:sz="0" w:space="0" w:color="auto"/>
            <w:right w:val="none" w:sz="0" w:space="0" w:color="auto"/>
          </w:divBdr>
        </w:div>
        <w:div w:id="2126994082">
          <w:marLeft w:val="0"/>
          <w:marRight w:val="0"/>
          <w:marTop w:val="150"/>
          <w:marBottom w:val="0"/>
          <w:divBdr>
            <w:top w:val="none" w:sz="0" w:space="0" w:color="auto"/>
            <w:left w:val="none" w:sz="0" w:space="0" w:color="auto"/>
            <w:bottom w:val="none" w:sz="0" w:space="0" w:color="auto"/>
            <w:right w:val="none" w:sz="0" w:space="0" w:color="auto"/>
          </w:divBdr>
          <w:divsChild>
            <w:div w:id="453908644">
              <w:marLeft w:val="1155"/>
              <w:marRight w:val="0"/>
              <w:marTop w:val="0"/>
              <w:marBottom w:val="0"/>
              <w:divBdr>
                <w:top w:val="none" w:sz="0" w:space="0" w:color="auto"/>
                <w:left w:val="none" w:sz="0" w:space="0" w:color="auto"/>
                <w:bottom w:val="none" w:sz="0" w:space="0" w:color="auto"/>
                <w:right w:val="none" w:sz="0" w:space="0" w:color="auto"/>
              </w:divBdr>
            </w:div>
            <w:div w:id="1257715110">
              <w:marLeft w:val="1155"/>
              <w:marRight w:val="0"/>
              <w:marTop w:val="0"/>
              <w:marBottom w:val="0"/>
              <w:divBdr>
                <w:top w:val="none" w:sz="0" w:space="0" w:color="auto"/>
                <w:left w:val="none" w:sz="0" w:space="0" w:color="auto"/>
                <w:bottom w:val="none" w:sz="0" w:space="0" w:color="auto"/>
                <w:right w:val="none" w:sz="0" w:space="0" w:color="auto"/>
              </w:divBdr>
            </w:div>
            <w:div w:id="10017372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631640">
      <w:bodyDiv w:val="1"/>
      <w:marLeft w:val="0"/>
      <w:marRight w:val="0"/>
      <w:marTop w:val="0"/>
      <w:marBottom w:val="0"/>
      <w:divBdr>
        <w:top w:val="none" w:sz="0" w:space="0" w:color="auto"/>
        <w:left w:val="none" w:sz="0" w:space="0" w:color="auto"/>
        <w:bottom w:val="none" w:sz="0" w:space="0" w:color="auto"/>
        <w:right w:val="none" w:sz="0" w:space="0" w:color="auto"/>
      </w:divBdr>
    </w:div>
    <w:div w:id="377708278">
      <w:bodyDiv w:val="1"/>
      <w:marLeft w:val="0"/>
      <w:marRight w:val="0"/>
      <w:marTop w:val="0"/>
      <w:marBottom w:val="0"/>
      <w:divBdr>
        <w:top w:val="none" w:sz="0" w:space="0" w:color="auto"/>
        <w:left w:val="none" w:sz="0" w:space="0" w:color="auto"/>
        <w:bottom w:val="none" w:sz="0" w:space="0" w:color="auto"/>
        <w:right w:val="none" w:sz="0" w:space="0" w:color="auto"/>
      </w:divBdr>
      <w:divsChild>
        <w:div w:id="456418104">
          <w:marLeft w:val="0"/>
          <w:marRight w:val="0"/>
          <w:marTop w:val="0"/>
          <w:marBottom w:val="0"/>
          <w:divBdr>
            <w:top w:val="none" w:sz="0" w:space="0" w:color="auto"/>
            <w:left w:val="none" w:sz="0" w:space="0" w:color="auto"/>
            <w:bottom w:val="none" w:sz="0" w:space="0" w:color="auto"/>
            <w:right w:val="none" w:sz="0" w:space="0" w:color="auto"/>
          </w:divBdr>
        </w:div>
        <w:div w:id="400300751">
          <w:marLeft w:val="0"/>
          <w:marRight w:val="0"/>
          <w:marTop w:val="150"/>
          <w:marBottom w:val="0"/>
          <w:divBdr>
            <w:top w:val="none" w:sz="0" w:space="0" w:color="auto"/>
            <w:left w:val="none" w:sz="0" w:space="0" w:color="auto"/>
            <w:bottom w:val="none" w:sz="0" w:space="0" w:color="auto"/>
            <w:right w:val="none" w:sz="0" w:space="0" w:color="auto"/>
          </w:divBdr>
          <w:divsChild>
            <w:div w:id="776606458">
              <w:marLeft w:val="1155"/>
              <w:marRight w:val="0"/>
              <w:marTop w:val="0"/>
              <w:marBottom w:val="0"/>
              <w:divBdr>
                <w:top w:val="none" w:sz="0" w:space="0" w:color="auto"/>
                <w:left w:val="none" w:sz="0" w:space="0" w:color="auto"/>
                <w:bottom w:val="none" w:sz="0" w:space="0" w:color="auto"/>
                <w:right w:val="none" w:sz="0" w:space="0" w:color="auto"/>
              </w:divBdr>
            </w:div>
            <w:div w:id="391000804">
              <w:marLeft w:val="1155"/>
              <w:marRight w:val="0"/>
              <w:marTop w:val="0"/>
              <w:marBottom w:val="0"/>
              <w:divBdr>
                <w:top w:val="none" w:sz="0" w:space="0" w:color="auto"/>
                <w:left w:val="none" w:sz="0" w:space="0" w:color="auto"/>
                <w:bottom w:val="none" w:sz="0" w:space="0" w:color="auto"/>
                <w:right w:val="none" w:sz="0" w:space="0" w:color="auto"/>
              </w:divBdr>
            </w:div>
            <w:div w:id="16284678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7781284">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897227">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021707">
      <w:bodyDiv w:val="1"/>
      <w:marLeft w:val="0"/>
      <w:marRight w:val="0"/>
      <w:marTop w:val="0"/>
      <w:marBottom w:val="0"/>
      <w:divBdr>
        <w:top w:val="none" w:sz="0" w:space="0" w:color="auto"/>
        <w:left w:val="none" w:sz="0" w:space="0" w:color="auto"/>
        <w:bottom w:val="none" w:sz="0" w:space="0" w:color="auto"/>
        <w:right w:val="none" w:sz="0" w:space="0" w:color="auto"/>
      </w:divBdr>
      <w:divsChild>
        <w:div w:id="1161458825">
          <w:marLeft w:val="0"/>
          <w:marRight w:val="0"/>
          <w:marTop w:val="0"/>
          <w:marBottom w:val="0"/>
          <w:divBdr>
            <w:top w:val="none" w:sz="0" w:space="0" w:color="auto"/>
            <w:left w:val="none" w:sz="0" w:space="0" w:color="auto"/>
            <w:bottom w:val="none" w:sz="0" w:space="0" w:color="auto"/>
            <w:right w:val="none" w:sz="0" w:space="0" w:color="auto"/>
          </w:divBdr>
        </w:div>
        <w:div w:id="1423641308">
          <w:marLeft w:val="0"/>
          <w:marRight w:val="0"/>
          <w:marTop w:val="150"/>
          <w:marBottom w:val="0"/>
          <w:divBdr>
            <w:top w:val="none" w:sz="0" w:space="0" w:color="auto"/>
            <w:left w:val="none" w:sz="0" w:space="0" w:color="auto"/>
            <w:bottom w:val="none" w:sz="0" w:space="0" w:color="auto"/>
            <w:right w:val="none" w:sz="0" w:space="0" w:color="auto"/>
          </w:divBdr>
          <w:divsChild>
            <w:div w:id="93936723">
              <w:marLeft w:val="1155"/>
              <w:marRight w:val="0"/>
              <w:marTop w:val="0"/>
              <w:marBottom w:val="0"/>
              <w:divBdr>
                <w:top w:val="none" w:sz="0" w:space="0" w:color="auto"/>
                <w:left w:val="none" w:sz="0" w:space="0" w:color="auto"/>
                <w:bottom w:val="none" w:sz="0" w:space="0" w:color="auto"/>
                <w:right w:val="none" w:sz="0" w:space="0" w:color="auto"/>
              </w:divBdr>
            </w:div>
            <w:div w:id="2070297818">
              <w:marLeft w:val="1155"/>
              <w:marRight w:val="0"/>
              <w:marTop w:val="0"/>
              <w:marBottom w:val="0"/>
              <w:divBdr>
                <w:top w:val="none" w:sz="0" w:space="0" w:color="auto"/>
                <w:left w:val="none" w:sz="0" w:space="0" w:color="auto"/>
                <w:bottom w:val="none" w:sz="0" w:space="0" w:color="auto"/>
                <w:right w:val="none" w:sz="0" w:space="0" w:color="auto"/>
              </w:divBdr>
            </w:div>
            <w:div w:id="3162268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328106">
      <w:bodyDiv w:val="1"/>
      <w:marLeft w:val="0"/>
      <w:marRight w:val="0"/>
      <w:marTop w:val="0"/>
      <w:marBottom w:val="0"/>
      <w:divBdr>
        <w:top w:val="none" w:sz="0" w:space="0" w:color="auto"/>
        <w:left w:val="none" w:sz="0" w:space="0" w:color="auto"/>
        <w:bottom w:val="none" w:sz="0" w:space="0" w:color="auto"/>
        <w:right w:val="none" w:sz="0" w:space="0" w:color="auto"/>
      </w:divBdr>
      <w:divsChild>
        <w:div w:id="1514999453">
          <w:marLeft w:val="0"/>
          <w:marRight w:val="0"/>
          <w:marTop w:val="0"/>
          <w:marBottom w:val="0"/>
          <w:divBdr>
            <w:top w:val="none" w:sz="0" w:space="0" w:color="auto"/>
            <w:left w:val="none" w:sz="0" w:space="0" w:color="auto"/>
            <w:bottom w:val="none" w:sz="0" w:space="0" w:color="auto"/>
            <w:right w:val="none" w:sz="0" w:space="0" w:color="auto"/>
          </w:divBdr>
        </w:div>
        <w:div w:id="1722897504">
          <w:marLeft w:val="0"/>
          <w:marRight w:val="0"/>
          <w:marTop w:val="150"/>
          <w:marBottom w:val="0"/>
          <w:divBdr>
            <w:top w:val="none" w:sz="0" w:space="0" w:color="auto"/>
            <w:left w:val="none" w:sz="0" w:space="0" w:color="auto"/>
            <w:bottom w:val="none" w:sz="0" w:space="0" w:color="auto"/>
            <w:right w:val="none" w:sz="0" w:space="0" w:color="auto"/>
          </w:divBdr>
          <w:divsChild>
            <w:div w:id="506865124">
              <w:marLeft w:val="1155"/>
              <w:marRight w:val="0"/>
              <w:marTop w:val="0"/>
              <w:marBottom w:val="0"/>
              <w:divBdr>
                <w:top w:val="none" w:sz="0" w:space="0" w:color="auto"/>
                <w:left w:val="none" w:sz="0" w:space="0" w:color="auto"/>
                <w:bottom w:val="none" w:sz="0" w:space="0" w:color="auto"/>
                <w:right w:val="none" w:sz="0" w:space="0" w:color="auto"/>
              </w:divBdr>
            </w:div>
            <w:div w:id="812798383">
              <w:marLeft w:val="1155"/>
              <w:marRight w:val="0"/>
              <w:marTop w:val="0"/>
              <w:marBottom w:val="0"/>
              <w:divBdr>
                <w:top w:val="none" w:sz="0" w:space="0" w:color="auto"/>
                <w:left w:val="none" w:sz="0" w:space="0" w:color="auto"/>
                <w:bottom w:val="none" w:sz="0" w:space="0" w:color="auto"/>
                <w:right w:val="none" w:sz="0" w:space="0" w:color="auto"/>
              </w:divBdr>
            </w:div>
            <w:div w:id="11734982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0371358">
      <w:bodyDiv w:val="1"/>
      <w:marLeft w:val="0"/>
      <w:marRight w:val="0"/>
      <w:marTop w:val="0"/>
      <w:marBottom w:val="0"/>
      <w:divBdr>
        <w:top w:val="none" w:sz="0" w:space="0" w:color="auto"/>
        <w:left w:val="none" w:sz="0" w:space="0" w:color="auto"/>
        <w:bottom w:val="none" w:sz="0" w:space="0" w:color="auto"/>
        <w:right w:val="none" w:sz="0" w:space="0" w:color="auto"/>
      </w:divBdr>
      <w:divsChild>
        <w:div w:id="182011746">
          <w:marLeft w:val="0"/>
          <w:marRight w:val="0"/>
          <w:marTop w:val="0"/>
          <w:marBottom w:val="0"/>
          <w:divBdr>
            <w:top w:val="none" w:sz="0" w:space="0" w:color="auto"/>
            <w:left w:val="none" w:sz="0" w:space="0" w:color="auto"/>
            <w:bottom w:val="none" w:sz="0" w:space="0" w:color="auto"/>
            <w:right w:val="none" w:sz="0" w:space="0" w:color="auto"/>
          </w:divBdr>
        </w:div>
        <w:div w:id="1527518657">
          <w:marLeft w:val="0"/>
          <w:marRight w:val="0"/>
          <w:marTop w:val="150"/>
          <w:marBottom w:val="0"/>
          <w:divBdr>
            <w:top w:val="none" w:sz="0" w:space="0" w:color="auto"/>
            <w:left w:val="none" w:sz="0" w:space="0" w:color="auto"/>
            <w:bottom w:val="none" w:sz="0" w:space="0" w:color="auto"/>
            <w:right w:val="none" w:sz="0" w:space="0" w:color="auto"/>
          </w:divBdr>
          <w:divsChild>
            <w:div w:id="1224296230">
              <w:marLeft w:val="1155"/>
              <w:marRight w:val="0"/>
              <w:marTop w:val="0"/>
              <w:marBottom w:val="0"/>
              <w:divBdr>
                <w:top w:val="none" w:sz="0" w:space="0" w:color="auto"/>
                <w:left w:val="none" w:sz="0" w:space="0" w:color="auto"/>
                <w:bottom w:val="none" w:sz="0" w:space="0" w:color="auto"/>
                <w:right w:val="none" w:sz="0" w:space="0" w:color="auto"/>
              </w:divBdr>
            </w:div>
            <w:div w:id="181163412">
              <w:marLeft w:val="1155"/>
              <w:marRight w:val="0"/>
              <w:marTop w:val="0"/>
              <w:marBottom w:val="0"/>
              <w:divBdr>
                <w:top w:val="none" w:sz="0" w:space="0" w:color="auto"/>
                <w:left w:val="none" w:sz="0" w:space="0" w:color="auto"/>
                <w:bottom w:val="none" w:sz="0" w:space="0" w:color="auto"/>
                <w:right w:val="none" w:sz="0" w:space="0" w:color="auto"/>
              </w:divBdr>
            </w:div>
            <w:div w:id="7507390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039885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445044">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0985829">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66563">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18954">
      <w:bodyDiv w:val="1"/>
      <w:marLeft w:val="0"/>
      <w:marRight w:val="0"/>
      <w:marTop w:val="0"/>
      <w:marBottom w:val="0"/>
      <w:divBdr>
        <w:top w:val="none" w:sz="0" w:space="0" w:color="auto"/>
        <w:left w:val="none" w:sz="0" w:space="0" w:color="auto"/>
        <w:bottom w:val="none" w:sz="0" w:space="0" w:color="auto"/>
        <w:right w:val="none" w:sz="0" w:space="0" w:color="auto"/>
      </w:divBdr>
      <w:divsChild>
        <w:div w:id="2123761594">
          <w:marLeft w:val="0"/>
          <w:marRight w:val="0"/>
          <w:marTop w:val="0"/>
          <w:marBottom w:val="0"/>
          <w:divBdr>
            <w:top w:val="none" w:sz="0" w:space="0" w:color="auto"/>
            <w:left w:val="none" w:sz="0" w:space="0" w:color="auto"/>
            <w:bottom w:val="none" w:sz="0" w:space="0" w:color="auto"/>
            <w:right w:val="none" w:sz="0" w:space="0" w:color="auto"/>
          </w:divBdr>
        </w:div>
        <w:div w:id="1254435954">
          <w:marLeft w:val="0"/>
          <w:marRight w:val="0"/>
          <w:marTop w:val="150"/>
          <w:marBottom w:val="0"/>
          <w:divBdr>
            <w:top w:val="none" w:sz="0" w:space="0" w:color="auto"/>
            <w:left w:val="none" w:sz="0" w:space="0" w:color="auto"/>
            <w:bottom w:val="none" w:sz="0" w:space="0" w:color="auto"/>
            <w:right w:val="none" w:sz="0" w:space="0" w:color="auto"/>
          </w:divBdr>
          <w:divsChild>
            <w:div w:id="982078013">
              <w:marLeft w:val="1155"/>
              <w:marRight w:val="0"/>
              <w:marTop w:val="0"/>
              <w:marBottom w:val="0"/>
              <w:divBdr>
                <w:top w:val="none" w:sz="0" w:space="0" w:color="auto"/>
                <w:left w:val="none" w:sz="0" w:space="0" w:color="auto"/>
                <w:bottom w:val="none" w:sz="0" w:space="0" w:color="auto"/>
                <w:right w:val="none" w:sz="0" w:space="0" w:color="auto"/>
              </w:divBdr>
            </w:div>
            <w:div w:id="151218002">
              <w:marLeft w:val="1155"/>
              <w:marRight w:val="0"/>
              <w:marTop w:val="0"/>
              <w:marBottom w:val="0"/>
              <w:divBdr>
                <w:top w:val="none" w:sz="0" w:space="0" w:color="auto"/>
                <w:left w:val="none" w:sz="0" w:space="0" w:color="auto"/>
                <w:bottom w:val="none" w:sz="0" w:space="0" w:color="auto"/>
                <w:right w:val="none" w:sz="0" w:space="0" w:color="auto"/>
              </w:divBdr>
            </w:div>
            <w:div w:id="14879343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3848">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179121">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6030">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6687">
      <w:bodyDiv w:val="1"/>
      <w:marLeft w:val="0"/>
      <w:marRight w:val="0"/>
      <w:marTop w:val="0"/>
      <w:marBottom w:val="0"/>
      <w:divBdr>
        <w:top w:val="none" w:sz="0" w:space="0" w:color="auto"/>
        <w:left w:val="none" w:sz="0" w:space="0" w:color="auto"/>
        <w:bottom w:val="none" w:sz="0" w:space="0" w:color="auto"/>
        <w:right w:val="none" w:sz="0" w:space="0" w:color="auto"/>
      </w:divBdr>
      <w:divsChild>
        <w:div w:id="587080904">
          <w:marLeft w:val="0"/>
          <w:marRight w:val="0"/>
          <w:marTop w:val="0"/>
          <w:marBottom w:val="0"/>
          <w:divBdr>
            <w:top w:val="none" w:sz="0" w:space="0" w:color="auto"/>
            <w:left w:val="none" w:sz="0" w:space="0" w:color="auto"/>
            <w:bottom w:val="none" w:sz="0" w:space="0" w:color="auto"/>
            <w:right w:val="none" w:sz="0" w:space="0" w:color="auto"/>
          </w:divBdr>
        </w:div>
        <w:div w:id="1078744150">
          <w:marLeft w:val="0"/>
          <w:marRight w:val="0"/>
          <w:marTop w:val="150"/>
          <w:marBottom w:val="0"/>
          <w:divBdr>
            <w:top w:val="none" w:sz="0" w:space="0" w:color="auto"/>
            <w:left w:val="none" w:sz="0" w:space="0" w:color="auto"/>
            <w:bottom w:val="none" w:sz="0" w:space="0" w:color="auto"/>
            <w:right w:val="none" w:sz="0" w:space="0" w:color="auto"/>
          </w:divBdr>
          <w:divsChild>
            <w:div w:id="1877505317">
              <w:marLeft w:val="1155"/>
              <w:marRight w:val="0"/>
              <w:marTop w:val="0"/>
              <w:marBottom w:val="0"/>
              <w:divBdr>
                <w:top w:val="none" w:sz="0" w:space="0" w:color="auto"/>
                <w:left w:val="none" w:sz="0" w:space="0" w:color="auto"/>
                <w:bottom w:val="none" w:sz="0" w:space="0" w:color="auto"/>
                <w:right w:val="none" w:sz="0" w:space="0" w:color="auto"/>
              </w:divBdr>
            </w:div>
            <w:div w:id="7458778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793723">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183816">
      <w:bodyDiv w:val="1"/>
      <w:marLeft w:val="0"/>
      <w:marRight w:val="0"/>
      <w:marTop w:val="0"/>
      <w:marBottom w:val="0"/>
      <w:divBdr>
        <w:top w:val="none" w:sz="0" w:space="0" w:color="auto"/>
        <w:left w:val="none" w:sz="0" w:space="0" w:color="auto"/>
        <w:bottom w:val="none" w:sz="0" w:space="0" w:color="auto"/>
        <w:right w:val="none" w:sz="0" w:space="0" w:color="auto"/>
      </w:divBdr>
      <w:divsChild>
        <w:div w:id="698899838">
          <w:marLeft w:val="0"/>
          <w:marRight w:val="0"/>
          <w:marTop w:val="0"/>
          <w:marBottom w:val="0"/>
          <w:divBdr>
            <w:top w:val="none" w:sz="0" w:space="0" w:color="auto"/>
            <w:left w:val="none" w:sz="0" w:space="0" w:color="auto"/>
            <w:bottom w:val="none" w:sz="0" w:space="0" w:color="auto"/>
            <w:right w:val="none" w:sz="0" w:space="0" w:color="auto"/>
          </w:divBdr>
        </w:div>
        <w:div w:id="120922378">
          <w:marLeft w:val="0"/>
          <w:marRight w:val="0"/>
          <w:marTop w:val="150"/>
          <w:marBottom w:val="0"/>
          <w:divBdr>
            <w:top w:val="none" w:sz="0" w:space="0" w:color="auto"/>
            <w:left w:val="none" w:sz="0" w:space="0" w:color="auto"/>
            <w:bottom w:val="none" w:sz="0" w:space="0" w:color="auto"/>
            <w:right w:val="none" w:sz="0" w:space="0" w:color="auto"/>
          </w:divBdr>
          <w:divsChild>
            <w:div w:id="441802137">
              <w:marLeft w:val="1155"/>
              <w:marRight w:val="0"/>
              <w:marTop w:val="0"/>
              <w:marBottom w:val="0"/>
              <w:divBdr>
                <w:top w:val="none" w:sz="0" w:space="0" w:color="auto"/>
                <w:left w:val="none" w:sz="0" w:space="0" w:color="auto"/>
                <w:bottom w:val="none" w:sz="0" w:space="0" w:color="auto"/>
                <w:right w:val="none" w:sz="0" w:space="0" w:color="auto"/>
              </w:divBdr>
            </w:div>
            <w:div w:id="1458987279">
              <w:marLeft w:val="1155"/>
              <w:marRight w:val="0"/>
              <w:marTop w:val="0"/>
              <w:marBottom w:val="0"/>
              <w:divBdr>
                <w:top w:val="none" w:sz="0" w:space="0" w:color="auto"/>
                <w:left w:val="none" w:sz="0" w:space="0" w:color="auto"/>
                <w:bottom w:val="none" w:sz="0" w:space="0" w:color="auto"/>
                <w:right w:val="none" w:sz="0" w:space="0" w:color="auto"/>
              </w:divBdr>
            </w:div>
            <w:div w:id="8361951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5297474">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537486">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729619">
      <w:bodyDiv w:val="1"/>
      <w:marLeft w:val="0"/>
      <w:marRight w:val="0"/>
      <w:marTop w:val="0"/>
      <w:marBottom w:val="0"/>
      <w:divBdr>
        <w:top w:val="none" w:sz="0" w:space="0" w:color="auto"/>
        <w:left w:val="none" w:sz="0" w:space="0" w:color="auto"/>
        <w:bottom w:val="none" w:sz="0" w:space="0" w:color="auto"/>
        <w:right w:val="none" w:sz="0" w:space="0" w:color="auto"/>
      </w:divBdr>
      <w:divsChild>
        <w:div w:id="1154101275">
          <w:marLeft w:val="0"/>
          <w:marRight w:val="0"/>
          <w:marTop w:val="0"/>
          <w:marBottom w:val="0"/>
          <w:divBdr>
            <w:top w:val="none" w:sz="0" w:space="0" w:color="auto"/>
            <w:left w:val="none" w:sz="0" w:space="0" w:color="auto"/>
            <w:bottom w:val="none" w:sz="0" w:space="0" w:color="auto"/>
            <w:right w:val="none" w:sz="0" w:space="0" w:color="auto"/>
          </w:divBdr>
        </w:div>
        <w:div w:id="405108932">
          <w:marLeft w:val="0"/>
          <w:marRight w:val="0"/>
          <w:marTop w:val="150"/>
          <w:marBottom w:val="0"/>
          <w:divBdr>
            <w:top w:val="none" w:sz="0" w:space="0" w:color="auto"/>
            <w:left w:val="none" w:sz="0" w:space="0" w:color="auto"/>
            <w:bottom w:val="none" w:sz="0" w:space="0" w:color="auto"/>
            <w:right w:val="none" w:sz="0" w:space="0" w:color="auto"/>
          </w:divBdr>
          <w:divsChild>
            <w:div w:id="849610278">
              <w:marLeft w:val="1155"/>
              <w:marRight w:val="0"/>
              <w:marTop w:val="0"/>
              <w:marBottom w:val="0"/>
              <w:divBdr>
                <w:top w:val="none" w:sz="0" w:space="0" w:color="auto"/>
                <w:left w:val="none" w:sz="0" w:space="0" w:color="auto"/>
                <w:bottom w:val="none" w:sz="0" w:space="0" w:color="auto"/>
                <w:right w:val="none" w:sz="0" w:space="0" w:color="auto"/>
              </w:divBdr>
            </w:div>
            <w:div w:id="1621762213">
              <w:marLeft w:val="1155"/>
              <w:marRight w:val="0"/>
              <w:marTop w:val="0"/>
              <w:marBottom w:val="0"/>
              <w:divBdr>
                <w:top w:val="none" w:sz="0" w:space="0" w:color="auto"/>
                <w:left w:val="none" w:sz="0" w:space="0" w:color="auto"/>
                <w:bottom w:val="none" w:sz="0" w:space="0" w:color="auto"/>
                <w:right w:val="none" w:sz="0" w:space="0" w:color="auto"/>
              </w:divBdr>
            </w:div>
            <w:div w:id="19236424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000635">
      <w:bodyDiv w:val="1"/>
      <w:marLeft w:val="0"/>
      <w:marRight w:val="0"/>
      <w:marTop w:val="0"/>
      <w:marBottom w:val="0"/>
      <w:divBdr>
        <w:top w:val="none" w:sz="0" w:space="0" w:color="auto"/>
        <w:left w:val="none" w:sz="0" w:space="0" w:color="auto"/>
        <w:bottom w:val="none" w:sz="0" w:space="0" w:color="auto"/>
        <w:right w:val="none" w:sz="0" w:space="0" w:color="auto"/>
      </w:divBdr>
    </w:div>
    <w:div w:id="38811275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2098">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22335">
      <w:bodyDiv w:val="1"/>
      <w:marLeft w:val="0"/>
      <w:marRight w:val="0"/>
      <w:marTop w:val="0"/>
      <w:marBottom w:val="0"/>
      <w:divBdr>
        <w:top w:val="none" w:sz="0" w:space="0" w:color="auto"/>
        <w:left w:val="none" w:sz="0" w:space="0" w:color="auto"/>
        <w:bottom w:val="none" w:sz="0" w:space="0" w:color="auto"/>
        <w:right w:val="none" w:sz="0" w:space="0" w:color="auto"/>
      </w:divBdr>
      <w:divsChild>
        <w:div w:id="1864242375">
          <w:marLeft w:val="0"/>
          <w:marRight w:val="0"/>
          <w:marTop w:val="0"/>
          <w:marBottom w:val="0"/>
          <w:divBdr>
            <w:top w:val="none" w:sz="0" w:space="0" w:color="auto"/>
            <w:left w:val="none" w:sz="0" w:space="0" w:color="auto"/>
            <w:bottom w:val="none" w:sz="0" w:space="0" w:color="auto"/>
            <w:right w:val="none" w:sz="0" w:space="0" w:color="auto"/>
          </w:divBdr>
        </w:div>
        <w:div w:id="2132942834">
          <w:marLeft w:val="0"/>
          <w:marRight w:val="0"/>
          <w:marTop w:val="150"/>
          <w:marBottom w:val="0"/>
          <w:divBdr>
            <w:top w:val="none" w:sz="0" w:space="0" w:color="auto"/>
            <w:left w:val="none" w:sz="0" w:space="0" w:color="auto"/>
            <w:bottom w:val="none" w:sz="0" w:space="0" w:color="auto"/>
            <w:right w:val="none" w:sz="0" w:space="0" w:color="auto"/>
          </w:divBdr>
          <w:divsChild>
            <w:div w:id="218323027">
              <w:marLeft w:val="1155"/>
              <w:marRight w:val="0"/>
              <w:marTop w:val="0"/>
              <w:marBottom w:val="0"/>
              <w:divBdr>
                <w:top w:val="none" w:sz="0" w:space="0" w:color="auto"/>
                <w:left w:val="none" w:sz="0" w:space="0" w:color="auto"/>
                <w:bottom w:val="none" w:sz="0" w:space="0" w:color="auto"/>
                <w:right w:val="none" w:sz="0" w:space="0" w:color="auto"/>
              </w:divBdr>
            </w:div>
            <w:div w:id="389957527">
              <w:marLeft w:val="1155"/>
              <w:marRight w:val="0"/>
              <w:marTop w:val="0"/>
              <w:marBottom w:val="0"/>
              <w:divBdr>
                <w:top w:val="none" w:sz="0" w:space="0" w:color="auto"/>
                <w:left w:val="none" w:sz="0" w:space="0" w:color="auto"/>
                <w:bottom w:val="none" w:sz="0" w:space="0" w:color="auto"/>
                <w:right w:val="none" w:sz="0" w:space="0" w:color="auto"/>
              </w:divBdr>
            </w:div>
            <w:div w:id="2389457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58506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628259">
      <w:bodyDiv w:val="1"/>
      <w:marLeft w:val="0"/>
      <w:marRight w:val="0"/>
      <w:marTop w:val="0"/>
      <w:marBottom w:val="0"/>
      <w:divBdr>
        <w:top w:val="none" w:sz="0" w:space="0" w:color="auto"/>
        <w:left w:val="none" w:sz="0" w:space="0" w:color="auto"/>
        <w:bottom w:val="none" w:sz="0" w:space="0" w:color="auto"/>
        <w:right w:val="none" w:sz="0" w:space="0" w:color="auto"/>
      </w:divBdr>
    </w:div>
    <w:div w:id="392657302">
      <w:bodyDiv w:val="1"/>
      <w:marLeft w:val="0"/>
      <w:marRight w:val="0"/>
      <w:marTop w:val="0"/>
      <w:marBottom w:val="0"/>
      <w:divBdr>
        <w:top w:val="none" w:sz="0" w:space="0" w:color="auto"/>
        <w:left w:val="none" w:sz="0" w:space="0" w:color="auto"/>
        <w:bottom w:val="none" w:sz="0" w:space="0" w:color="auto"/>
        <w:right w:val="none" w:sz="0" w:space="0" w:color="auto"/>
      </w:divBdr>
    </w:div>
    <w:div w:id="392657724">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624749">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20772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789169">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444508">
      <w:bodyDiv w:val="1"/>
      <w:marLeft w:val="0"/>
      <w:marRight w:val="0"/>
      <w:marTop w:val="0"/>
      <w:marBottom w:val="0"/>
      <w:divBdr>
        <w:top w:val="none" w:sz="0" w:space="0" w:color="auto"/>
        <w:left w:val="none" w:sz="0" w:space="0" w:color="auto"/>
        <w:bottom w:val="none" w:sz="0" w:space="0" w:color="auto"/>
        <w:right w:val="none" w:sz="0" w:space="0" w:color="auto"/>
      </w:divBdr>
    </w:div>
    <w:div w:id="39547530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13911">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481828">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7940966">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479579">
      <w:bodyDiv w:val="1"/>
      <w:marLeft w:val="0"/>
      <w:marRight w:val="0"/>
      <w:marTop w:val="0"/>
      <w:marBottom w:val="0"/>
      <w:divBdr>
        <w:top w:val="none" w:sz="0" w:space="0" w:color="auto"/>
        <w:left w:val="none" w:sz="0" w:space="0" w:color="auto"/>
        <w:bottom w:val="none" w:sz="0" w:space="0" w:color="auto"/>
        <w:right w:val="none" w:sz="0" w:space="0" w:color="auto"/>
      </w:divBdr>
      <w:divsChild>
        <w:div w:id="648755695">
          <w:marLeft w:val="0"/>
          <w:marRight w:val="0"/>
          <w:marTop w:val="150"/>
          <w:marBottom w:val="0"/>
          <w:divBdr>
            <w:top w:val="none" w:sz="0" w:space="0" w:color="auto"/>
            <w:left w:val="none" w:sz="0" w:space="0" w:color="auto"/>
            <w:bottom w:val="none" w:sz="0" w:space="0" w:color="auto"/>
            <w:right w:val="none" w:sz="0" w:space="0" w:color="auto"/>
          </w:divBdr>
          <w:divsChild>
            <w:div w:id="1573544801">
              <w:marLeft w:val="1155"/>
              <w:marRight w:val="0"/>
              <w:marTop w:val="0"/>
              <w:marBottom w:val="0"/>
              <w:divBdr>
                <w:top w:val="none" w:sz="0" w:space="0" w:color="auto"/>
                <w:left w:val="none" w:sz="0" w:space="0" w:color="auto"/>
                <w:bottom w:val="none" w:sz="0" w:space="0" w:color="auto"/>
                <w:right w:val="none" w:sz="0" w:space="0" w:color="auto"/>
              </w:divBdr>
            </w:div>
            <w:div w:id="744500216">
              <w:marLeft w:val="1155"/>
              <w:marRight w:val="0"/>
              <w:marTop w:val="0"/>
              <w:marBottom w:val="0"/>
              <w:divBdr>
                <w:top w:val="none" w:sz="0" w:space="0" w:color="auto"/>
                <w:left w:val="none" w:sz="0" w:space="0" w:color="auto"/>
                <w:bottom w:val="none" w:sz="0" w:space="0" w:color="auto"/>
                <w:right w:val="none" w:sz="0" w:space="0" w:color="auto"/>
              </w:divBdr>
            </w:div>
            <w:div w:id="15886838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23875">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254566">
      <w:bodyDiv w:val="1"/>
      <w:marLeft w:val="0"/>
      <w:marRight w:val="0"/>
      <w:marTop w:val="0"/>
      <w:marBottom w:val="0"/>
      <w:divBdr>
        <w:top w:val="none" w:sz="0" w:space="0" w:color="auto"/>
        <w:left w:val="none" w:sz="0" w:space="0" w:color="auto"/>
        <w:bottom w:val="none" w:sz="0" w:space="0" w:color="auto"/>
        <w:right w:val="none" w:sz="0" w:space="0" w:color="auto"/>
      </w:divBdr>
      <w:divsChild>
        <w:div w:id="394800">
          <w:marLeft w:val="0"/>
          <w:marRight w:val="0"/>
          <w:marTop w:val="0"/>
          <w:marBottom w:val="0"/>
          <w:divBdr>
            <w:top w:val="none" w:sz="0" w:space="0" w:color="auto"/>
            <w:left w:val="none" w:sz="0" w:space="0" w:color="auto"/>
            <w:bottom w:val="none" w:sz="0" w:space="0" w:color="auto"/>
            <w:right w:val="none" w:sz="0" w:space="0" w:color="auto"/>
          </w:divBdr>
        </w:div>
        <w:div w:id="1474102630">
          <w:marLeft w:val="0"/>
          <w:marRight w:val="0"/>
          <w:marTop w:val="150"/>
          <w:marBottom w:val="0"/>
          <w:divBdr>
            <w:top w:val="none" w:sz="0" w:space="0" w:color="auto"/>
            <w:left w:val="none" w:sz="0" w:space="0" w:color="auto"/>
            <w:bottom w:val="none" w:sz="0" w:space="0" w:color="auto"/>
            <w:right w:val="none" w:sz="0" w:space="0" w:color="auto"/>
          </w:divBdr>
          <w:divsChild>
            <w:div w:id="1116295179">
              <w:marLeft w:val="1155"/>
              <w:marRight w:val="0"/>
              <w:marTop w:val="0"/>
              <w:marBottom w:val="0"/>
              <w:divBdr>
                <w:top w:val="none" w:sz="0" w:space="0" w:color="auto"/>
                <w:left w:val="none" w:sz="0" w:space="0" w:color="auto"/>
                <w:bottom w:val="none" w:sz="0" w:space="0" w:color="auto"/>
                <w:right w:val="none" w:sz="0" w:space="0" w:color="auto"/>
              </w:divBdr>
            </w:div>
            <w:div w:id="1222790257">
              <w:marLeft w:val="1155"/>
              <w:marRight w:val="0"/>
              <w:marTop w:val="0"/>
              <w:marBottom w:val="0"/>
              <w:divBdr>
                <w:top w:val="none" w:sz="0" w:space="0" w:color="auto"/>
                <w:left w:val="none" w:sz="0" w:space="0" w:color="auto"/>
                <w:bottom w:val="none" w:sz="0" w:space="0" w:color="auto"/>
                <w:right w:val="none" w:sz="0" w:space="0" w:color="auto"/>
              </w:divBdr>
            </w:div>
            <w:div w:id="7971830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087">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1758693">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01652">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493351">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3686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57324">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697">
      <w:bodyDiv w:val="1"/>
      <w:marLeft w:val="0"/>
      <w:marRight w:val="0"/>
      <w:marTop w:val="0"/>
      <w:marBottom w:val="0"/>
      <w:divBdr>
        <w:top w:val="none" w:sz="0" w:space="0" w:color="auto"/>
        <w:left w:val="none" w:sz="0" w:space="0" w:color="auto"/>
        <w:bottom w:val="none" w:sz="0" w:space="0" w:color="auto"/>
        <w:right w:val="none" w:sz="0" w:space="0" w:color="auto"/>
      </w:divBdr>
      <w:divsChild>
        <w:div w:id="1380276219">
          <w:marLeft w:val="0"/>
          <w:marRight w:val="0"/>
          <w:marTop w:val="0"/>
          <w:marBottom w:val="0"/>
          <w:divBdr>
            <w:top w:val="none" w:sz="0" w:space="0" w:color="auto"/>
            <w:left w:val="none" w:sz="0" w:space="0" w:color="auto"/>
            <w:bottom w:val="none" w:sz="0" w:space="0" w:color="auto"/>
            <w:right w:val="none" w:sz="0" w:space="0" w:color="auto"/>
          </w:divBdr>
        </w:div>
        <w:div w:id="1083994391">
          <w:marLeft w:val="0"/>
          <w:marRight w:val="0"/>
          <w:marTop w:val="150"/>
          <w:marBottom w:val="0"/>
          <w:divBdr>
            <w:top w:val="none" w:sz="0" w:space="0" w:color="auto"/>
            <w:left w:val="none" w:sz="0" w:space="0" w:color="auto"/>
            <w:bottom w:val="none" w:sz="0" w:space="0" w:color="auto"/>
            <w:right w:val="none" w:sz="0" w:space="0" w:color="auto"/>
          </w:divBdr>
          <w:divsChild>
            <w:div w:id="296034295">
              <w:marLeft w:val="1155"/>
              <w:marRight w:val="0"/>
              <w:marTop w:val="0"/>
              <w:marBottom w:val="0"/>
              <w:divBdr>
                <w:top w:val="none" w:sz="0" w:space="0" w:color="auto"/>
                <w:left w:val="none" w:sz="0" w:space="0" w:color="auto"/>
                <w:bottom w:val="none" w:sz="0" w:space="0" w:color="auto"/>
                <w:right w:val="none" w:sz="0" w:space="0" w:color="auto"/>
              </w:divBdr>
            </w:div>
            <w:div w:id="1337155328">
              <w:marLeft w:val="1155"/>
              <w:marRight w:val="0"/>
              <w:marTop w:val="0"/>
              <w:marBottom w:val="0"/>
              <w:divBdr>
                <w:top w:val="none" w:sz="0" w:space="0" w:color="auto"/>
                <w:left w:val="none" w:sz="0" w:space="0" w:color="auto"/>
                <w:bottom w:val="none" w:sz="0" w:space="0" w:color="auto"/>
                <w:right w:val="none" w:sz="0" w:space="0" w:color="auto"/>
              </w:divBdr>
            </w:div>
            <w:div w:id="3974839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12068">
      <w:bodyDiv w:val="1"/>
      <w:marLeft w:val="0"/>
      <w:marRight w:val="0"/>
      <w:marTop w:val="0"/>
      <w:marBottom w:val="0"/>
      <w:divBdr>
        <w:top w:val="none" w:sz="0" w:space="0" w:color="auto"/>
        <w:left w:val="none" w:sz="0" w:space="0" w:color="auto"/>
        <w:bottom w:val="none" w:sz="0" w:space="0" w:color="auto"/>
        <w:right w:val="none" w:sz="0" w:space="0" w:color="auto"/>
      </w:divBdr>
      <w:divsChild>
        <w:div w:id="1833715361">
          <w:marLeft w:val="0"/>
          <w:marRight w:val="0"/>
          <w:marTop w:val="0"/>
          <w:marBottom w:val="0"/>
          <w:divBdr>
            <w:top w:val="none" w:sz="0" w:space="0" w:color="auto"/>
            <w:left w:val="none" w:sz="0" w:space="0" w:color="auto"/>
            <w:bottom w:val="none" w:sz="0" w:space="0" w:color="auto"/>
            <w:right w:val="none" w:sz="0" w:space="0" w:color="auto"/>
          </w:divBdr>
        </w:div>
        <w:div w:id="303973161">
          <w:marLeft w:val="0"/>
          <w:marRight w:val="0"/>
          <w:marTop w:val="150"/>
          <w:marBottom w:val="0"/>
          <w:divBdr>
            <w:top w:val="none" w:sz="0" w:space="0" w:color="auto"/>
            <w:left w:val="none" w:sz="0" w:space="0" w:color="auto"/>
            <w:bottom w:val="none" w:sz="0" w:space="0" w:color="auto"/>
            <w:right w:val="none" w:sz="0" w:space="0" w:color="auto"/>
          </w:divBdr>
          <w:divsChild>
            <w:div w:id="1522358068">
              <w:marLeft w:val="1155"/>
              <w:marRight w:val="0"/>
              <w:marTop w:val="0"/>
              <w:marBottom w:val="0"/>
              <w:divBdr>
                <w:top w:val="none" w:sz="0" w:space="0" w:color="auto"/>
                <w:left w:val="none" w:sz="0" w:space="0" w:color="auto"/>
                <w:bottom w:val="none" w:sz="0" w:space="0" w:color="auto"/>
                <w:right w:val="none" w:sz="0" w:space="0" w:color="auto"/>
              </w:divBdr>
            </w:div>
            <w:div w:id="675831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2243">
      <w:bodyDiv w:val="1"/>
      <w:marLeft w:val="0"/>
      <w:marRight w:val="0"/>
      <w:marTop w:val="0"/>
      <w:marBottom w:val="0"/>
      <w:divBdr>
        <w:top w:val="none" w:sz="0" w:space="0" w:color="auto"/>
        <w:left w:val="none" w:sz="0" w:space="0" w:color="auto"/>
        <w:bottom w:val="none" w:sz="0" w:space="0" w:color="auto"/>
        <w:right w:val="none" w:sz="0" w:space="0" w:color="auto"/>
      </w:divBdr>
      <w:divsChild>
        <w:div w:id="1668559934">
          <w:marLeft w:val="0"/>
          <w:marRight w:val="0"/>
          <w:marTop w:val="0"/>
          <w:marBottom w:val="0"/>
          <w:divBdr>
            <w:top w:val="none" w:sz="0" w:space="0" w:color="auto"/>
            <w:left w:val="none" w:sz="0" w:space="0" w:color="auto"/>
            <w:bottom w:val="none" w:sz="0" w:space="0" w:color="auto"/>
            <w:right w:val="none" w:sz="0" w:space="0" w:color="auto"/>
          </w:divBdr>
        </w:div>
        <w:div w:id="1455367985">
          <w:marLeft w:val="0"/>
          <w:marRight w:val="0"/>
          <w:marTop w:val="150"/>
          <w:marBottom w:val="0"/>
          <w:divBdr>
            <w:top w:val="none" w:sz="0" w:space="0" w:color="auto"/>
            <w:left w:val="none" w:sz="0" w:space="0" w:color="auto"/>
            <w:bottom w:val="none" w:sz="0" w:space="0" w:color="auto"/>
            <w:right w:val="none" w:sz="0" w:space="0" w:color="auto"/>
          </w:divBdr>
          <w:divsChild>
            <w:div w:id="153380053">
              <w:marLeft w:val="1155"/>
              <w:marRight w:val="0"/>
              <w:marTop w:val="0"/>
              <w:marBottom w:val="0"/>
              <w:divBdr>
                <w:top w:val="none" w:sz="0" w:space="0" w:color="auto"/>
                <w:left w:val="none" w:sz="0" w:space="0" w:color="auto"/>
                <w:bottom w:val="none" w:sz="0" w:space="0" w:color="auto"/>
                <w:right w:val="none" w:sz="0" w:space="0" w:color="auto"/>
              </w:divBdr>
            </w:div>
            <w:div w:id="1889534225">
              <w:marLeft w:val="1155"/>
              <w:marRight w:val="0"/>
              <w:marTop w:val="0"/>
              <w:marBottom w:val="0"/>
              <w:divBdr>
                <w:top w:val="none" w:sz="0" w:space="0" w:color="auto"/>
                <w:left w:val="none" w:sz="0" w:space="0" w:color="auto"/>
                <w:bottom w:val="none" w:sz="0" w:space="0" w:color="auto"/>
                <w:right w:val="none" w:sz="0" w:space="0" w:color="auto"/>
              </w:divBdr>
            </w:div>
            <w:div w:id="16153602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775769">
      <w:bodyDiv w:val="1"/>
      <w:marLeft w:val="0"/>
      <w:marRight w:val="0"/>
      <w:marTop w:val="0"/>
      <w:marBottom w:val="0"/>
      <w:divBdr>
        <w:top w:val="none" w:sz="0" w:space="0" w:color="auto"/>
        <w:left w:val="none" w:sz="0" w:space="0" w:color="auto"/>
        <w:bottom w:val="none" w:sz="0" w:space="0" w:color="auto"/>
        <w:right w:val="none" w:sz="0" w:space="0" w:color="auto"/>
      </w:divBdr>
    </w:div>
    <w:div w:id="408816770">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354085">
      <w:bodyDiv w:val="1"/>
      <w:marLeft w:val="0"/>
      <w:marRight w:val="0"/>
      <w:marTop w:val="0"/>
      <w:marBottom w:val="0"/>
      <w:divBdr>
        <w:top w:val="none" w:sz="0" w:space="0" w:color="auto"/>
        <w:left w:val="none" w:sz="0" w:space="0" w:color="auto"/>
        <w:bottom w:val="none" w:sz="0" w:space="0" w:color="auto"/>
        <w:right w:val="none" w:sz="0" w:space="0" w:color="auto"/>
      </w:divBdr>
      <w:divsChild>
        <w:div w:id="252979005">
          <w:marLeft w:val="0"/>
          <w:marRight w:val="0"/>
          <w:marTop w:val="0"/>
          <w:marBottom w:val="0"/>
          <w:divBdr>
            <w:top w:val="none" w:sz="0" w:space="0" w:color="auto"/>
            <w:left w:val="none" w:sz="0" w:space="0" w:color="auto"/>
            <w:bottom w:val="none" w:sz="0" w:space="0" w:color="auto"/>
            <w:right w:val="none" w:sz="0" w:space="0" w:color="auto"/>
          </w:divBdr>
        </w:div>
        <w:div w:id="1118723159">
          <w:marLeft w:val="0"/>
          <w:marRight w:val="0"/>
          <w:marTop w:val="150"/>
          <w:marBottom w:val="0"/>
          <w:divBdr>
            <w:top w:val="none" w:sz="0" w:space="0" w:color="auto"/>
            <w:left w:val="none" w:sz="0" w:space="0" w:color="auto"/>
            <w:bottom w:val="none" w:sz="0" w:space="0" w:color="auto"/>
            <w:right w:val="none" w:sz="0" w:space="0" w:color="auto"/>
          </w:divBdr>
          <w:divsChild>
            <w:div w:id="687758654">
              <w:marLeft w:val="1155"/>
              <w:marRight w:val="0"/>
              <w:marTop w:val="0"/>
              <w:marBottom w:val="0"/>
              <w:divBdr>
                <w:top w:val="none" w:sz="0" w:space="0" w:color="auto"/>
                <w:left w:val="none" w:sz="0" w:space="0" w:color="auto"/>
                <w:bottom w:val="none" w:sz="0" w:space="0" w:color="auto"/>
                <w:right w:val="none" w:sz="0" w:space="0" w:color="auto"/>
              </w:divBdr>
            </w:div>
            <w:div w:id="868225528">
              <w:marLeft w:val="1155"/>
              <w:marRight w:val="0"/>
              <w:marTop w:val="0"/>
              <w:marBottom w:val="0"/>
              <w:divBdr>
                <w:top w:val="none" w:sz="0" w:space="0" w:color="auto"/>
                <w:left w:val="none" w:sz="0" w:space="0" w:color="auto"/>
                <w:bottom w:val="none" w:sz="0" w:space="0" w:color="auto"/>
                <w:right w:val="none" w:sz="0" w:space="0" w:color="auto"/>
              </w:divBdr>
            </w:div>
            <w:div w:id="14464595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31810">
      <w:bodyDiv w:val="1"/>
      <w:marLeft w:val="0"/>
      <w:marRight w:val="0"/>
      <w:marTop w:val="0"/>
      <w:marBottom w:val="0"/>
      <w:divBdr>
        <w:top w:val="none" w:sz="0" w:space="0" w:color="auto"/>
        <w:left w:val="none" w:sz="0" w:space="0" w:color="auto"/>
        <w:bottom w:val="none" w:sz="0" w:space="0" w:color="auto"/>
        <w:right w:val="none" w:sz="0" w:space="0" w:color="auto"/>
      </w:divBdr>
      <w:divsChild>
        <w:div w:id="1786539235">
          <w:marLeft w:val="0"/>
          <w:marRight w:val="0"/>
          <w:marTop w:val="0"/>
          <w:marBottom w:val="0"/>
          <w:divBdr>
            <w:top w:val="none" w:sz="0" w:space="0" w:color="auto"/>
            <w:left w:val="none" w:sz="0" w:space="0" w:color="auto"/>
            <w:bottom w:val="none" w:sz="0" w:space="0" w:color="auto"/>
            <w:right w:val="none" w:sz="0" w:space="0" w:color="auto"/>
          </w:divBdr>
        </w:div>
        <w:div w:id="2018463740">
          <w:marLeft w:val="0"/>
          <w:marRight w:val="0"/>
          <w:marTop w:val="150"/>
          <w:marBottom w:val="0"/>
          <w:divBdr>
            <w:top w:val="none" w:sz="0" w:space="0" w:color="auto"/>
            <w:left w:val="none" w:sz="0" w:space="0" w:color="auto"/>
            <w:bottom w:val="none" w:sz="0" w:space="0" w:color="auto"/>
            <w:right w:val="none" w:sz="0" w:space="0" w:color="auto"/>
          </w:divBdr>
          <w:divsChild>
            <w:div w:id="502474709">
              <w:marLeft w:val="1155"/>
              <w:marRight w:val="0"/>
              <w:marTop w:val="0"/>
              <w:marBottom w:val="0"/>
              <w:divBdr>
                <w:top w:val="none" w:sz="0" w:space="0" w:color="auto"/>
                <w:left w:val="none" w:sz="0" w:space="0" w:color="auto"/>
                <w:bottom w:val="none" w:sz="0" w:space="0" w:color="auto"/>
                <w:right w:val="none" w:sz="0" w:space="0" w:color="auto"/>
              </w:divBdr>
            </w:div>
            <w:div w:id="935098682">
              <w:marLeft w:val="1155"/>
              <w:marRight w:val="0"/>
              <w:marTop w:val="0"/>
              <w:marBottom w:val="0"/>
              <w:divBdr>
                <w:top w:val="none" w:sz="0" w:space="0" w:color="auto"/>
                <w:left w:val="none" w:sz="0" w:space="0" w:color="auto"/>
                <w:bottom w:val="none" w:sz="0" w:space="0" w:color="auto"/>
                <w:right w:val="none" w:sz="0" w:space="0" w:color="auto"/>
              </w:divBdr>
            </w:div>
            <w:div w:id="15026945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27857">
      <w:bodyDiv w:val="1"/>
      <w:marLeft w:val="0"/>
      <w:marRight w:val="0"/>
      <w:marTop w:val="0"/>
      <w:marBottom w:val="0"/>
      <w:divBdr>
        <w:top w:val="none" w:sz="0" w:space="0" w:color="auto"/>
        <w:left w:val="none" w:sz="0" w:space="0" w:color="auto"/>
        <w:bottom w:val="none" w:sz="0" w:space="0" w:color="auto"/>
        <w:right w:val="none" w:sz="0" w:space="0" w:color="auto"/>
      </w:divBdr>
      <w:divsChild>
        <w:div w:id="1961034718">
          <w:marLeft w:val="0"/>
          <w:marRight w:val="0"/>
          <w:marTop w:val="0"/>
          <w:marBottom w:val="0"/>
          <w:divBdr>
            <w:top w:val="none" w:sz="0" w:space="0" w:color="auto"/>
            <w:left w:val="none" w:sz="0" w:space="0" w:color="auto"/>
            <w:bottom w:val="none" w:sz="0" w:space="0" w:color="auto"/>
            <w:right w:val="none" w:sz="0" w:space="0" w:color="auto"/>
          </w:divBdr>
        </w:div>
        <w:div w:id="1328941107">
          <w:marLeft w:val="0"/>
          <w:marRight w:val="0"/>
          <w:marTop w:val="150"/>
          <w:marBottom w:val="0"/>
          <w:divBdr>
            <w:top w:val="none" w:sz="0" w:space="0" w:color="auto"/>
            <w:left w:val="none" w:sz="0" w:space="0" w:color="auto"/>
            <w:bottom w:val="none" w:sz="0" w:space="0" w:color="auto"/>
            <w:right w:val="none" w:sz="0" w:space="0" w:color="auto"/>
          </w:divBdr>
          <w:divsChild>
            <w:div w:id="1091510434">
              <w:marLeft w:val="1155"/>
              <w:marRight w:val="0"/>
              <w:marTop w:val="0"/>
              <w:marBottom w:val="0"/>
              <w:divBdr>
                <w:top w:val="none" w:sz="0" w:space="0" w:color="auto"/>
                <w:left w:val="none" w:sz="0" w:space="0" w:color="auto"/>
                <w:bottom w:val="none" w:sz="0" w:space="0" w:color="auto"/>
                <w:right w:val="none" w:sz="0" w:space="0" w:color="auto"/>
              </w:divBdr>
            </w:div>
            <w:div w:id="1991323582">
              <w:marLeft w:val="1155"/>
              <w:marRight w:val="0"/>
              <w:marTop w:val="0"/>
              <w:marBottom w:val="0"/>
              <w:divBdr>
                <w:top w:val="none" w:sz="0" w:space="0" w:color="auto"/>
                <w:left w:val="none" w:sz="0" w:space="0" w:color="auto"/>
                <w:bottom w:val="none" w:sz="0" w:space="0" w:color="auto"/>
                <w:right w:val="none" w:sz="0" w:space="0" w:color="auto"/>
              </w:divBdr>
            </w:div>
            <w:div w:id="6827797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8872">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07855">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780931">
      <w:bodyDiv w:val="1"/>
      <w:marLeft w:val="0"/>
      <w:marRight w:val="0"/>
      <w:marTop w:val="0"/>
      <w:marBottom w:val="0"/>
      <w:divBdr>
        <w:top w:val="none" w:sz="0" w:space="0" w:color="auto"/>
        <w:left w:val="none" w:sz="0" w:space="0" w:color="auto"/>
        <w:bottom w:val="none" w:sz="0" w:space="0" w:color="auto"/>
        <w:right w:val="none" w:sz="0" w:space="0" w:color="auto"/>
      </w:divBdr>
    </w:div>
    <w:div w:id="411853445">
      <w:bodyDiv w:val="1"/>
      <w:marLeft w:val="0"/>
      <w:marRight w:val="0"/>
      <w:marTop w:val="0"/>
      <w:marBottom w:val="0"/>
      <w:divBdr>
        <w:top w:val="none" w:sz="0" w:space="0" w:color="auto"/>
        <w:left w:val="none" w:sz="0" w:space="0" w:color="auto"/>
        <w:bottom w:val="none" w:sz="0" w:space="0" w:color="auto"/>
        <w:right w:val="none" w:sz="0" w:space="0" w:color="auto"/>
      </w:divBdr>
      <w:divsChild>
        <w:div w:id="789514361">
          <w:marLeft w:val="0"/>
          <w:marRight w:val="0"/>
          <w:marTop w:val="0"/>
          <w:marBottom w:val="0"/>
          <w:divBdr>
            <w:top w:val="none" w:sz="0" w:space="0" w:color="auto"/>
            <w:left w:val="none" w:sz="0" w:space="0" w:color="auto"/>
            <w:bottom w:val="none" w:sz="0" w:space="0" w:color="auto"/>
            <w:right w:val="none" w:sz="0" w:space="0" w:color="auto"/>
          </w:divBdr>
        </w:div>
        <w:div w:id="904802511">
          <w:marLeft w:val="0"/>
          <w:marRight w:val="0"/>
          <w:marTop w:val="150"/>
          <w:marBottom w:val="0"/>
          <w:divBdr>
            <w:top w:val="none" w:sz="0" w:space="0" w:color="auto"/>
            <w:left w:val="none" w:sz="0" w:space="0" w:color="auto"/>
            <w:bottom w:val="none" w:sz="0" w:space="0" w:color="auto"/>
            <w:right w:val="none" w:sz="0" w:space="0" w:color="auto"/>
          </w:divBdr>
          <w:divsChild>
            <w:div w:id="730814972">
              <w:marLeft w:val="1155"/>
              <w:marRight w:val="0"/>
              <w:marTop w:val="0"/>
              <w:marBottom w:val="0"/>
              <w:divBdr>
                <w:top w:val="none" w:sz="0" w:space="0" w:color="auto"/>
                <w:left w:val="none" w:sz="0" w:space="0" w:color="auto"/>
                <w:bottom w:val="none" w:sz="0" w:space="0" w:color="auto"/>
                <w:right w:val="none" w:sz="0" w:space="0" w:color="auto"/>
              </w:divBdr>
            </w:div>
            <w:div w:id="1179004723">
              <w:marLeft w:val="1155"/>
              <w:marRight w:val="0"/>
              <w:marTop w:val="0"/>
              <w:marBottom w:val="0"/>
              <w:divBdr>
                <w:top w:val="none" w:sz="0" w:space="0" w:color="auto"/>
                <w:left w:val="none" w:sz="0" w:space="0" w:color="auto"/>
                <w:bottom w:val="none" w:sz="0" w:space="0" w:color="auto"/>
                <w:right w:val="none" w:sz="0" w:space="0" w:color="auto"/>
              </w:divBdr>
            </w:div>
            <w:div w:id="14157874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1672">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73167">
      <w:bodyDiv w:val="1"/>
      <w:marLeft w:val="0"/>
      <w:marRight w:val="0"/>
      <w:marTop w:val="0"/>
      <w:marBottom w:val="0"/>
      <w:divBdr>
        <w:top w:val="none" w:sz="0" w:space="0" w:color="auto"/>
        <w:left w:val="none" w:sz="0" w:space="0" w:color="auto"/>
        <w:bottom w:val="none" w:sz="0" w:space="0" w:color="auto"/>
        <w:right w:val="none" w:sz="0" w:space="0" w:color="auto"/>
      </w:divBdr>
      <w:divsChild>
        <w:div w:id="2061248976">
          <w:marLeft w:val="0"/>
          <w:marRight w:val="0"/>
          <w:marTop w:val="0"/>
          <w:marBottom w:val="0"/>
          <w:divBdr>
            <w:top w:val="none" w:sz="0" w:space="0" w:color="auto"/>
            <w:left w:val="none" w:sz="0" w:space="0" w:color="auto"/>
            <w:bottom w:val="none" w:sz="0" w:space="0" w:color="auto"/>
            <w:right w:val="none" w:sz="0" w:space="0" w:color="auto"/>
          </w:divBdr>
        </w:div>
        <w:div w:id="242299087">
          <w:marLeft w:val="0"/>
          <w:marRight w:val="0"/>
          <w:marTop w:val="150"/>
          <w:marBottom w:val="0"/>
          <w:divBdr>
            <w:top w:val="none" w:sz="0" w:space="0" w:color="auto"/>
            <w:left w:val="none" w:sz="0" w:space="0" w:color="auto"/>
            <w:bottom w:val="none" w:sz="0" w:space="0" w:color="auto"/>
            <w:right w:val="none" w:sz="0" w:space="0" w:color="auto"/>
          </w:divBdr>
          <w:divsChild>
            <w:div w:id="815269405">
              <w:marLeft w:val="1155"/>
              <w:marRight w:val="0"/>
              <w:marTop w:val="0"/>
              <w:marBottom w:val="0"/>
              <w:divBdr>
                <w:top w:val="none" w:sz="0" w:space="0" w:color="auto"/>
                <w:left w:val="none" w:sz="0" w:space="0" w:color="auto"/>
                <w:bottom w:val="none" w:sz="0" w:space="0" w:color="auto"/>
                <w:right w:val="none" w:sz="0" w:space="0" w:color="auto"/>
              </w:divBdr>
            </w:div>
            <w:div w:id="9572788">
              <w:marLeft w:val="1155"/>
              <w:marRight w:val="0"/>
              <w:marTop w:val="0"/>
              <w:marBottom w:val="0"/>
              <w:divBdr>
                <w:top w:val="none" w:sz="0" w:space="0" w:color="auto"/>
                <w:left w:val="none" w:sz="0" w:space="0" w:color="auto"/>
                <w:bottom w:val="none" w:sz="0" w:space="0" w:color="auto"/>
                <w:right w:val="none" w:sz="0" w:space="0" w:color="auto"/>
              </w:divBdr>
            </w:div>
            <w:div w:id="9388727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0438">
      <w:bodyDiv w:val="1"/>
      <w:marLeft w:val="0"/>
      <w:marRight w:val="0"/>
      <w:marTop w:val="0"/>
      <w:marBottom w:val="0"/>
      <w:divBdr>
        <w:top w:val="none" w:sz="0" w:space="0" w:color="auto"/>
        <w:left w:val="none" w:sz="0" w:space="0" w:color="auto"/>
        <w:bottom w:val="none" w:sz="0" w:space="0" w:color="auto"/>
        <w:right w:val="none" w:sz="0" w:space="0" w:color="auto"/>
      </w:divBdr>
      <w:divsChild>
        <w:div w:id="388111177">
          <w:marLeft w:val="0"/>
          <w:marRight w:val="0"/>
          <w:marTop w:val="0"/>
          <w:marBottom w:val="0"/>
          <w:divBdr>
            <w:top w:val="none" w:sz="0" w:space="0" w:color="auto"/>
            <w:left w:val="none" w:sz="0" w:space="0" w:color="auto"/>
            <w:bottom w:val="none" w:sz="0" w:space="0" w:color="auto"/>
            <w:right w:val="none" w:sz="0" w:space="0" w:color="auto"/>
          </w:divBdr>
        </w:div>
        <w:div w:id="2126851463">
          <w:marLeft w:val="0"/>
          <w:marRight w:val="0"/>
          <w:marTop w:val="150"/>
          <w:marBottom w:val="0"/>
          <w:divBdr>
            <w:top w:val="none" w:sz="0" w:space="0" w:color="auto"/>
            <w:left w:val="none" w:sz="0" w:space="0" w:color="auto"/>
            <w:bottom w:val="none" w:sz="0" w:space="0" w:color="auto"/>
            <w:right w:val="none" w:sz="0" w:space="0" w:color="auto"/>
          </w:divBdr>
          <w:divsChild>
            <w:div w:id="335231387">
              <w:marLeft w:val="1155"/>
              <w:marRight w:val="0"/>
              <w:marTop w:val="0"/>
              <w:marBottom w:val="0"/>
              <w:divBdr>
                <w:top w:val="none" w:sz="0" w:space="0" w:color="auto"/>
                <w:left w:val="none" w:sz="0" w:space="0" w:color="auto"/>
                <w:bottom w:val="none" w:sz="0" w:space="0" w:color="auto"/>
                <w:right w:val="none" w:sz="0" w:space="0" w:color="auto"/>
              </w:divBdr>
            </w:div>
            <w:div w:id="2121677132">
              <w:marLeft w:val="1155"/>
              <w:marRight w:val="0"/>
              <w:marTop w:val="0"/>
              <w:marBottom w:val="0"/>
              <w:divBdr>
                <w:top w:val="none" w:sz="0" w:space="0" w:color="auto"/>
                <w:left w:val="none" w:sz="0" w:space="0" w:color="auto"/>
                <w:bottom w:val="none" w:sz="0" w:space="0" w:color="auto"/>
                <w:right w:val="none" w:sz="0" w:space="0" w:color="auto"/>
              </w:divBdr>
            </w:div>
            <w:div w:id="11130944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2850">
      <w:bodyDiv w:val="1"/>
      <w:marLeft w:val="0"/>
      <w:marRight w:val="0"/>
      <w:marTop w:val="0"/>
      <w:marBottom w:val="0"/>
      <w:divBdr>
        <w:top w:val="none" w:sz="0" w:space="0" w:color="auto"/>
        <w:left w:val="none" w:sz="0" w:space="0" w:color="auto"/>
        <w:bottom w:val="none" w:sz="0" w:space="0" w:color="auto"/>
        <w:right w:val="none" w:sz="0" w:space="0" w:color="auto"/>
      </w:divBdr>
      <w:divsChild>
        <w:div w:id="663750825">
          <w:marLeft w:val="0"/>
          <w:marRight w:val="0"/>
          <w:marTop w:val="0"/>
          <w:marBottom w:val="0"/>
          <w:divBdr>
            <w:top w:val="none" w:sz="0" w:space="0" w:color="auto"/>
            <w:left w:val="none" w:sz="0" w:space="0" w:color="auto"/>
            <w:bottom w:val="none" w:sz="0" w:space="0" w:color="auto"/>
            <w:right w:val="none" w:sz="0" w:space="0" w:color="auto"/>
          </w:divBdr>
        </w:div>
        <w:div w:id="615257947">
          <w:marLeft w:val="0"/>
          <w:marRight w:val="0"/>
          <w:marTop w:val="150"/>
          <w:marBottom w:val="0"/>
          <w:divBdr>
            <w:top w:val="none" w:sz="0" w:space="0" w:color="auto"/>
            <w:left w:val="none" w:sz="0" w:space="0" w:color="auto"/>
            <w:bottom w:val="none" w:sz="0" w:space="0" w:color="auto"/>
            <w:right w:val="none" w:sz="0" w:space="0" w:color="auto"/>
          </w:divBdr>
          <w:divsChild>
            <w:div w:id="916472800">
              <w:marLeft w:val="1155"/>
              <w:marRight w:val="0"/>
              <w:marTop w:val="0"/>
              <w:marBottom w:val="0"/>
              <w:divBdr>
                <w:top w:val="none" w:sz="0" w:space="0" w:color="auto"/>
                <w:left w:val="none" w:sz="0" w:space="0" w:color="auto"/>
                <w:bottom w:val="none" w:sz="0" w:space="0" w:color="auto"/>
                <w:right w:val="none" w:sz="0" w:space="0" w:color="auto"/>
              </w:divBdr>
            </w:div>
            <w:div w:id="200829308">
              <w:marLeft w:val="1155"/>
              <w:marRight w:val="0"/>
              <w:marTop w:val="0"/>
              <w:marBottom w:val="0"/>
              <w:divBdr>
                <w:top w:val="none" w:sz="0" w:space="0" w:color="auto"/>
                <w:left w:val="none" w:sz="0" w:space="0" w:color="auto"/>
                <w:bottom w:val="none" w:sz="0" w:space="0" w:color="auto"/>
                <w:right w:val="none" w:sz="0" w:space="0" w:color="auto"/>
              </w:divBdr>
            </w:div>
            <w:div w:id="18659467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248009">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44743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00254">
      <w:bodyDiv w:val="1"/>
      <w:marLeft w:val="0"/>
      <w:marRight w:val="0"/>
      <w:marTop w:val="0"/>
      <w:marBottom w:val="0"/>
      <w:divBdr>
        <w:top w:val="none" w:sz="0" w:space="0" w:color="auto"/>
        <w:left w:val="none" w:sz="0" w:space="0" w:color="auto"/>
        <w:bottom w:val="none" w:sz="0" w:space="0" w:color="auto"/>
        <w:right w:val="none" w:sz="0" w:space="0" w:color="auto"/>
      </w:divBdr>
      <w:divsChild>
        <w:div w:id="643240959">
          <w:marLeft w:val="0"/>
          <w:marRight w:val="0"/>
          <w:marTop w:val="0"/>
          <w:marBottom w:val="0"/>
          <w:divBdr>
            <w:top w:val="none" w:sz="0" w:space="0" w:color="auto"/>
            <w:left w:val="none" w:sz="0" w:space="0" w:color="auto"/>
            <w:bottom w:val="none" w:sz="0" w:space="0" w:color="auto"/>
            <w:right w:val="none" w:sz="0" w:space="0" w:color="auto"/>
          </w:divBdr>
        </w:div>
        <w:div w:id="1532840055">
          <w:marLeft w:val="0"/>
          <w:marRight w:val="0"/>
          <w:marTop w:val="150"/>
          <w:marBottom w:val="0"/>
          <w:divBdr>
            <w:top w:val="none" w:sz="0" w:space="0" w:color="auto"/>
            <w:left w:val="none" w:sz="0" w:space="0" w:color="auto"/>
            <w:bottom w:val="none" w:sz="0" w:space="0" w:color="auto"/>
            <w:right w:val="none" w:sz="0" w:space="0" w:color="auto"/>
          </w:divBdr>
          <w:divsChild>
            <w:div w:id="1326595505">
              <w:marLeft w:val="1155"/>
              <w:marRight w:val="0"/>
              <w:marTop w:val="0"/>
              <w:marBottom w:val="0"/>
              <w:divBdr>
                <w:top w:val="none" w:sz="0" w:space="0" w:color="auto"/>
                <w:left w:val="none" w:sz="0" w:space="0" w:color="auto"/>
                <w:bottom w:val="none" w:sz="0" w:space="0" w:color="auto"/>
                <w:right w:val="none" w:sz="0" w:space="0" w:color="auto"/>
              </w:divBdr>
            </w:div>
            <w:div w:id="914703261">
              <w:marLeft w:val="1155"/>
              <w:marRight w:val="0"/>
              <w:marTop w:val="0"/>
              <w:marBottom w:val="0"/>
              <w:divBdr>
                <w:top w:val="none" w:sz="0" w:space="0" w:color="auto"/>
                <w:left w:val="none" w:sz="0" w:space="0" w:color="auto"/>
                <w:bottom w:val="none" w:sz="0" w:space="0" w:color="auto"/>
                <w:right w:val="none" w:sz="0" w:space="0" w:color="auto"/>
              </w:divBdr>
            </w:div>
            <w:div w:id="20927015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290598">
      <w:bodyDiv w:val="1"/>
      <w:marLeft w:val="0"/>
      <w:marRight w:val="0"/>
      <w:marTop w:val="0"/>
      <w:marBottom w:val="0"/>
      <w:divBdr>
        <w:top w:val="none" w:sz="0" w:space="0" w:color="auto"/>
        <w:left w:val="none" w:sz="0" w:space="0" w:color="auto"/>
        <w:bottom w:val="none" w:sz="0" w:space="0" w:color="auto"/>
        <w:right w:val="none" w:sz="0" w:space="0" w:color="auto"/>
      </w:divBdr>
      <w:divsChild>
        <w:div w:id="738096791">
          <w:marLeft w:val="0"/>
          <w:marRight w:val="0"/>
          <w:marTop w:val="0"/>
          <w:marBottom w:val="0"/>
          <w:divBdr>
            <w:top w:val="none" w:sz="0" w:space="0" w:color="auto"/>
            <w:left w:val="none" w:sz="0" w:space="0" w:color="auto"/>
            <w:bottom w:val="none" w:sz="0" w:space="0" w:color="auto"/>
            <w:right w:val="none" w:sz="0" w:space="0" w:color="auto"/>
          </w:divBdr>
        </w:div>
        <w:div w:id="1086459435">
          <w:marLeft w:val="0"/>
          <w:marRight w:val="0"/>
          <w:marTop w:val="150"/>
          <w:marBottom w:val="0"/>
          <w:divBdr>
            <w:top w:val="none" w:sz="0" w:space="0" w:color="auto"/>
            <w:left w:val="none" w:sz="0" w:space="0" w:color="auto"/>
            <w:bottom w:val="none" w:sz="0" w:space="0" w:color="auto"/>
            <w:right w:val="none" w:sz="0" w:space="0" w:color="auto"/>
          </w:divBdr>
          <w:divsChild>
            <w:div w:id="547423211">
              <w:marLeft w:val="1155"/>
              <w:marRight w:val="0"/>
              <w:marTop w:val="0"/>
              <w:marBottom w:val="0"/>
              <w:divBdr>
                <w:top w:val="none" w:sz="0" w:space="0" w:color="auto"/>
                <w:left w:val="none" w:sz="0" w:space="0" w:color="auto"/>
                <w:bottom w:val="none" w:sz="0" w:space="0" w:color="auto"/>
                <w:right w:val="none" w:sz="0" w:space="0" w:color="auto"/>
              </w:divBdr>
            </w:div>
            <w:div w:id="15302960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6292985">
      <w:bodyDiv w:val="1"/>
      <w:marLeft w:val="0"/>
      <w:marRight w:val="0"/>
      <w:marTop w:val="0"/>
      <w:marBottom w:val="0"/>
      <w:divBdr>
        <w:top w:val="none" w:sz="0" w:space="0" w:color="auto"/>
        <w:left w:val="none" w:sz="0" w:space="0" w:color="auto"/>
        <w:bottom w:val="none" w:sz="0" w:space="0" w:color="auto"/>
        <w:right w:val="none" w:sz="0" w:space="0" w:color="auto"/>
      </w:divBdr>
      <w:divsChild>
        <w:div w:id="133378720">
          <w:marLeft w:val="0"/>
          <w:marRight w:val="0"/>
          <w:marTop w:val="0"/>
          <w:marBottom w:val="0"/>
          <w:divBdr>
            <w:top w:val="none" w:sz="0" w:space="0" w:color="auto"/>
            <w:left w:val="none" w:sz="0" w:space="0" w:color="auto"/>
            <w:bottom w:val="none" w:sz="0" w:space="0" w:color="auto"/>
            <w:right w:val="none" w:sz="0" w:space="0" w:color="auto"/>
          </w:divBdr>
        </w:div>
        <w:div w:id="1821653774">
          <w:marLeft w:val="0"/>
          <w:marRight w:val="0"/>
          <w:marTop w:val="150"/>
          <w:marBottom w:val="0"/>
          <w:divBdr>
            <w:top w:val="none" w:sz="0" w:space="0" w:color="auto"/>
            <w:left w:val="none" w:sz="0" w:space="0" w:color="auto"/>
            <w:bottom w:val="none" w:sz="0" w:space="0" w:color="auto"/>
            <w:right w:val="none" w:sz="0" w:space="0" w:color="auto"/>
          </w:divBdr>
          <w:divsChild>
            <w:div w:id="322586354">
              <w:marLeft w:val="1155"/>
              <w:marRight w:val="0"/>
              <w:marTop w:val="0"/>
              <w:marBottom w:val="0"/>
              <w:divBdr>
                <w:top w:val="none" w:sz="0" w:space="0" w:color="auto"/>
                <w:left w:val="none" w:sz="0" w:space="0" w:color="auto"/>
                <w:bottom w:val="none" w:sz="0" w:space="0" w:color="auto"/>
                <w:right w:val="none" w:sz="0" w:space="0" w:color="auto"/>
              </w:divBdr>
            </w:div>
            <w:div w:id="1448308776">
              <w:marLeft w:val="1155"/>
              <w:marRight w:val="0"/>
              <w:marTop w:val="0"/>
              <w:marBottom w:val="0"/>
              <w:divBdr>
                <w:top w:val="none" w:sz="0" w:space="0" w:color="auto"/>
                <w:left w:val="none" w:sz="0" w:space="0" w:color="auto"/>
                <w:bottom w:val="none" w:sz="0" w:space="0" w:color="auto"/>
                <w:right w:val="none" w:sz="0" w:space="0" w:color="auto"/>
              </w:divBdr>
            </w:div>
            <w:div w:id="13956667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7056">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899239">
      <w:bodyDiv w:val="1"/>
      <w:marLeft w:val="0"/>
      <w:marRight w:val="0"/>
      <w:marTop w:val="0"/>
      <w:marBottom w:val="0"/>
      <w:divBdr>
        <w:top w:val="none" w:sz="0" w:space="0" w:color="auto"/>
        <w:left w:val="none" w:sz="0" w:space="0" w:color="auto"/>
        <w:bottom w:val="none" w:sz="0" w:space="0" w:color="auto"/>
        <w:right w:val="none" w:sz="0" w:space="0" w:color="auto"/>
      </w:divBdr>
      <w:divsChild>
        <w:div w:id="1566797059">
          <w:marLeft w:val="0"/>
          <w:marRight w:val="0"/>
          <w:marTop w:val="0"/>
          <w:marBottom w:val="0"/>
          <w:divBdr>
            <w:top w:val="none" w:sz="0" w:space="0" w:color="auto"/>
            <w:left w:val="none" w:sz="0" w:space="0" w:color="auto"/>
            <w:bottom w:val="none" w:sz="0" w:space="0" w:color="auto"/>
            <w:right w:val="none" w:sz="0" w:space="0" w:color="auto"/>
          </w:divBdr>
        </w:div>
        <w:div w:id="1646592237">
          <w:marLeft w:val="0"/>
          <w:marRight w:val="0"/>
          <w:marTop w:val="150"/>
          <w:marBottom w:val="0"/>
          <w:divBdr>
            <w:top w:val="none" w:sz="0" w:space="0" w:color="auto"/>
            <w:left w:val="none" w:sz="0" w:space="0" w:color="auto"/>
            <w:bottom w:val="none" w:sz="0" w:space="0" w:color="auto"/>
            <w:right w:val="none" w:sz="0" w:space="0" w:color="auto"/>
          </w:divBdr>
          <w:divsChild>
            <w:div w:id="1253053038">
              <w:marLeft w:val="1155"/>
              <w:marRight w:val="0"/>
              <w:marTop w:val="0"/>
              <w:marBottom w:val="0"/>
              <w:divBdr>
                <w:top w:val="none" w:sz="0" w:space="0" w:color="auto"/>
                <w:left w:val="none" w:sz="0" w:space="0" w:color="auto"/>
                <w:bottom w:val="none" w:sz="0" w:space="0" w:color="auto"/>
                <w:right w:val="none" w:sz="0" w:space="0" w:color="auto"/>
              </w:divBdr>
            </w:div>
            <w:div w:id="174464909">
              <w:marLeft w:val="1155"/>
              <w:marRight w:val="0"/>
              <w:marTop w:val="0"/>
              <w:marBottom w:val="0"/>
              <w:divBdr>
                <w:top w:val="none" w:sz="0" w:space="0" w:color="auto"/>
                <w:left w:val="none" w:sz="0" w:space="0" w:color="auto"/>
                <w:bottom w:val="none" w:sz="0" w:space="0" w:color="auto"/>
                <w:right w:val="none" w:sz="0" w:space="0" w:color="auto"/>
              </w:divBdr>
            </w:div>
            <w:div w:id="19775606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02874">
      <w:bodyDiv w:val="1"/>
      <w:marLeft w:val="0"/>
      <w:marRight w:val="0"/>
      <w:marTop w:val="0"/>
      <w:marBottom w:val="0"/>
      <w:divBdr>
        <w:top w:val="none" w:sz="0" w:space="0" w:color="auto"/>
        <w:left w:val="none" w:sz="0" w:space="0" w:color="auto"/>
        <w:bottom w:val="none" w:sz="0" w:space="0" w:color="auto"/>
        <w:right w:val="none" w:sz="0" w:space="0" w:color="auto"/>
      </w:divBdr>
    </w:div>
    <w:div w:id="417674906">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4081">
      <w:bodyDiv w:val="1"/>
      <w:marLeft w:val="0"/>
      <w:marRight w:val="0"/>
      <w:marTop w:val="0"/>
      <w:marBottom w:val="0"/>
      <w:divBdr>
        <w:top w:val="none" w:sz="0" w:space="0" w:color="auto"/>
        <w:left w:val="none" w:sz="0" w:space="0" w:color="auto"/>
        <w:bottom w:val="none" w:sz="0" w:space="0" w:color="auto"/>
        <w:right w:val="none" w:sz="0" w:space="0" w:color="auto"/>
      </w:divBdr>
      <w:divsChild>
        <w:div w:id="136844615">
          <w:marLeft w:val="0"/>
          <w:marRight w:val="0"/>
          <w:marTop w:val="0"/>
          <w:marBottom w:val="0"/>
          <w:divBdr>
            <w:top w:val="none" w:sz="0" w:space="0" w:color="auto"/>
            <w:left w:val="none" w:sz="0" w:space="0" w:color="auto"/>
            <w:bottom w:val="none" w:sz="0" w:space="0" w:color="auto"/>
            <w:right w:val="none" w:sz="0" w:space="0" w:color="auto"/>
          </w:divBdr>
        </w:div>
        <w:div w:id="1775977774">
          <w:marLeft w:val="0"/>
          <w:marRight w:val="0"/>
          <w:marTop w:val="150"/>
          <w:marBottom w:val="0"/>
          <w:divBdr>
            <w:top w:val="none" w:sz="0" w:space="0" w:color="auto"/>
            <w:left w:val="none" w:sz="0" w:space="0" w:color="auto"/>
            <w:bottom w:val="none" w:sz="0" w:space="0" w:color="auto"/>
            <w:right w:val="none" w:sz="0" w:space="0" w:color="auto"/>
          </w:divBdr>
          <w:divsChild>
            <w:div w:id="2048093031">
              <w:marLeft w:val="1155"/>
              <w:marRight w:val="0"/>
              <w:marTop w:val="0"/>
              <w:marBottom w:val="0"/>
              <w:divBdr>
                <w:top w:val="none" w:sz="0" w:space="0" w:color="auto"/>
                <w:left w:val="none" w:sz="0" w:space="0" w:color="auto"/>
                <w:bottom w:val="none" w:sz="0" w:space="0" w:color="auto"/>
                <w:right w:val="none" w:sz="0" w:space="0" w:color="auto"/>
              </w:divBdr>
            </w:div>
            <w:div w:id="2038969723">
              <w:marLeft w:val="1155"/>
              <w:marRight w:val="0"/>
              <w:marTop w:val="0"/>
              <w:marBottom w:val="0"/>
              <w:divBdr>
                <w:top w:val="none" w:sz="0" w:space="0" w:color="auto"/>
                <w:left w:val="none" w:sz="0" w:space="0" w:color="auto"/>
                <w:bottom w:val="none" w:sz="0" w:space="0" w:color="auto"/>
                <w:right w:val="none" w:sz="0" w:space="0" w:color="auto"/>
              </w:divBdr>
            </w:div>
            <w:div w:id="10993684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253712">
      <w:bodyDiv w:val="1"/>
      <w:marLeft w:val="0"/>
      <w:marRight w:val="0"/>
      <w:marTop w:val="0"/>
      <w:marBottom w:val="0"/>
      <w:divBdr>
        <w:top w:val="none" w:sz="0" w:space="0" w:color="auto"/>
        <w:left w:val="none" w:sz="0" w:space="0" w:color="auto"/>
        <w:bottom w:val="none" w:sz="0" w:space="0" w:color="auto"/>
        <w:right w:val="none" w:sz="0" w:space="0" w:color="auto"/>
      </w:divBdr>
      <w:divsChild>
        <w:div w:id="2055425934">
          <w:marLeft w:val="0"/>
          <w:marRight w:val="0"/>
          <w:marTop w:val="0"/>
          <w:marBottom w:val="0"/>
          <w:divBdr>
            <w:top w:val="none" w:sz="0" w:space="0" w:color="auto"/>
            <w:left w:val="none" w:sz="0" w:space="0" w:color="auto"/>
            <w:bottom w:val="none" w:sz="0" w:space="0" w:color="auto"/>
            <w:right w:val="none" w:sz="0" w:space="0" w:color="auto"/>
          </w:divBdr>
        </w:div>
        <w:div w:id="807866747">
          <w:marLeft w:val="0"/>
          <w:marRight w:val="0"/>
          <w:marTop w:val="150"/>
          <w:marBottom w:val="0"/>
          <w:divBdr>
            <w:top w:val="none" w:sz="0" w:space="0" w:color="auto"/>
            <w:left w:val="none" w:sz="0" w:space="0" w:color="auto"/>
            <w:bottom w:val="none" w:sz="0" w:space="0" w:color="auto"/>
            <w:right w:val="none" w:sz="0" w:space="0" w:color="auto"/>
          </w:divBdr>
          <w:divsChild>
            <w:div w:id="491871251">
              <w:marLeft w:val="1155"/>
              <w:marRight w:val="0"/>
              <w:marTop w:val="0"/>
              <w:marBottom w:val="0"/>
              <w:divBdr>
                <w:top w:val="none" w:sz="0" w:space="0" w:color="auto"/>
                <w:left w:val="none" w:sz="0" w:space="0" w:color="auto"/>
                <w:bottom w:val="none" w:sz="0" w:space="0" w:color="auto"/>
                <w:right w:val="none" w:sz="0" w:space="0" w:color="auto"/>
              </w:divBdr>
            </w:div>
            <w:div w:id="1583375017">
              <w:marLeft w:val="1155"/>
              <w:marRight w:val="0"/>
              <w:marTop w:val="0"/>
              <w:marBottom w:val="0"/>
              <w:divBdr>
                <w:top w:val="none" w:sz="0" w:space="0" w:color="auto"/>
                <w:left w:val="none" w:sz="0" w:space="0" w:color="auto"/>
                <w:bottom w:val="none" w:sz="0" w:space="0" w:color="auto"/>
                <w:right w:val="none" w:sz="0" w:space="0" w:color="auto"/>
              </w:divBdr>
            </w:div>
            <w:div w:id="3620945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643050">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681433">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5891">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21890">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2768">
      <w:bodyDiv w:val="1"/>
      <w:marLeft w:val="0"/>
      <w:marRight w:val="0"/>
      <w:marTop w:val="0"/>
      <w:marBottom w:val="0"/>
      <w:divBdr>
        <w:top w:val="none" w:sz="0" w:space="0" w:color="auto"/>
        <w:left w:val="none" w:sz="0" w:space="0" w:color="auto"/>
        <w:bottom w:val="none" w:sz="0" w:space="0" w:color="auto"/>
        <w:right w:val="none" w:sz="0" w:space="0" w:color="auto"/>
      </w:divBdr>
      <w:divsChild>
        <w:div w:id="489712901">
          <w:marLeft w:val="0"/>
          <w:marRight w:val="0"/>
          <w:marTop w:val="0"/>
          <w:marBottom w:val="0"/>
          <w:divBdr>
            <w:top w:val="none" w:sz="0" w:space="0" w:color="auto"/>
            <w:left w:val="none" w:sz="0" w:space="0" w:color="auto"/>
            <w:bottom w:val="none" w:sz="0" w:space="0" w:color="auto"/>
            <w:right w:val="none" w:sz="0" w:space="0" w:color="auto"/>
          </w:divBdr>
        </w:div>
        <w:div w:id="1057972248">
          <w:marLeft w:val="0"/>
          <w:marRight w:val="0"/>
          <w:marTop w:val="150"/>
          <w:marBottom w:val="0"/>
          <w:divBdr>
            <w:top w:val="none" w:sz="0" w:space="0" w:color="auto"/>
            <w:left w:val="none" w:sz="0" w:space="0" w:color="auto"/>
            <w:bottom w:val="none" w:sz="0" w:space="0" w:color="auto"/>
            <w:right w:val="none" w:sz="0" w:space="0" w:color="auto"/>
          </w:divBdr>
          <w:divsChild>
            <w:div w:id="957179596">
              <w:marLeft w:val="1155"/>
              <w:marRight w:val="0"/>
              <w:marTop w:val="0"/>
              <w:marBottom w:val="0"/>
              <w:divBdr>
                <w:top w:val="none" w:sz="0" w:space="0" w:color="auto"/>
                <w:left w:val="none" w:sz="0" w:space="0" w:color="auto"/>
                <w:bottom w:val="none" w:sz="0" w:space="0" w:color="auto"/>
                <w:right w:val="none" w:sz="0" w:space="0" w:color="auto"/>
              </w:divBdr>
            </w:div>
            <w:div w:id="1263610088">
              <w:marLeft w:val="1155"/>
              <w:marRight w:val="0"/>
              <w:marTop w:val="0"/>
              <w:marBottom w:val="0"/>
              <w:divBdr>
                <w:top w:val="none" w:sz="0" w:space="0" w:color="auto"/>
                <w:left w:val="none" w:sz="0" w:space="0" w:color="auto"/>
                <w:bottom w:val="none" w:sz="0" w:space="0" w:color="auto"/>
                <w:right w:val="none" w:sz="0" w:space="0" w:color="auto"/>
              </w:divBdr>
            </w:div>
            <w:div w:id="13746935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4211">
      <w:bodyDiv w:val="1"/>
      <w:marLeft w:val="0"/>
      <w:marRight w:val="0"/>
      <w:marTop w:val="0"/>
      <w:marBottom w:val="0"/>
      <w:divBdr>
        <w:top w:val="none" w:sz="0" w:space="0" w:color="auto"/>
        <w:left w:val="none" w:sz="0" w:space="0" w:color="auto"/>
        <w:bottom w:val="none" w:sz="0" w:space="0" w:color="auto"/>
        <w:right w:val="none" w:sz="0" w:space="0" w:color="auto"/>
      </w:divBdr>
      <w:divsChild>
        <w:div w:id="870531335">
          <w:marLeft w:val="0"/>
          <w:marRight w:val="0"/>
          <w:marTop w:val="0"/>
          <w:marBottom w:val="0"/>
          <w:divBdr>
            <w:top w:val="none" w:sz="0" w:space="0" w:color="auto"/>
            <w:left w:val="none" w:sz="0" w:space="0" w:color="auto"/>
            <w:bottom w:val="none" w:sz="0" w:space="0" w:color="auto"/>
            <w:right w:val="none" w:sz="0" w:space="0" w:color="auto"/>
          </w:divBdr>
        </w:div>
        <w:div w:id="339357623">
          <w:marLeft w:val="0"/>
          <w:marRight w:val="0"/>
          <w:marTop w:val="150"/>
          <w:marBottom w:val="0"/>
          <w:divBdr>
            <w:top w:val="none" w:sz="0" w:space="0" w:color="auto"/>
            <w:left w:val="none" w:sz="0" w:space="0" w:color="auto"/>
            <w:bottom w:val="none" w:sz="0" w:space="0" w:color="auto"/>
            <w:right w:val="none" w:sz="0" w:space="0" w:color="auto"/>
          </w:divBdr>
          <w:divsChild>
            <w:div w:id="537744305">
              <w:marLeft w:val="1155"/>
              <w:marRight w:val="0"/>
              <w:marTop w:val="0"/>
              <w:marBottom w:val="0"/>
              <w:divBdr>
                <w:top w:val="none" w:sz="0" w:space="0" w:color="auto"/>
                <w:left w:val="none" w:sz="0" w:space="0" w:color="auto"/>
                <w:bottom w:val="none" w:sz="0" w:space="0" w:color="auto"/>
                <w:right w:val="none" w:sz="0" w:space="0" w:color="auto"/>
              </w:divBdr>
            </w:div>
            <w:div w:id="1343048211">
              <w:marLeft w:val="1155"/>
              <w:marRight w:val="0"/>
              <w:marTop w:val="0"/>
              <w:marBottom w:val="0"/>
              <w:divBdr>
                <w:top w:val="none" w:sz="0" w:space="0" w:color="auto"/>
                <w:left w:val="none" w:sz="0" w:space="0" w:color="auto"/>
                <w:bottom w:val="none" w:sz="0" w:space="0" w:color="auto"/>
                <w:right w:val="none" w:sz="0" w:space="0" w:color="auto"/>
              </w:divBdr>
            </w:div>
            <w:div w:id="13988959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40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308968">
      <w:bodyDiv w:val="1"/>
      <w:marLeft w:val="0"/>
      <w:marRight w:val="0"/>
      <w:marTop w:val="0"/>
      <w:marBottom w:val="0"/>
      <w:divBdr>
        <w:top w:val="none" w:sz="0" w:space="0" w:color="auto"/>
        <w:left w:val="none" w:sz="0" w:space="0" w:color="auto"/>
        <w:bottom w:val="none" w:sz="0" w:space="0" w:color="auto"/>
        <w:right w:val="none" w:sz="0" w:space="0" w:color="auto"/>
      </w:divBdr>
      <w:divsChild>
        <w:div w:id="1692106373">
          <w:marLeft w:val="0"/>
          <w:marRight w:val="0"/>
          <w:marTop w:val="0"/>
          <w:marBottom w:val="0"/>
          <w:divBdr>
            <w:top w:val="none" w:sz="0" w:space="0" w:color="auto"/>
            <w:left w:val="none" w:sz="0" w:space="0" w:color="auto"/>
            <w:bottom w:val="none" w:sz="0" w:space="0" w:color="auto"/>
            <w:right w:val="none" w:sz="0" w:space="0" w:color="auto"/>
          </w:divBdr>
        </w:div>
        <w:div w:id="26176697">
          <w:marLeft w:val="0"/>
          <w:marRight w:val="0"/>
          <w:marTop w:val="150"/>
          <w:marBottom w:val="0"/>
          <w:divBdr>
            <w:top w:val="none" w:sz="0" w:space="0" w:color="auto"/>
            <w:left w:val="none" w:sz="0" w:space="0" w:color="auto"/>
            <w:bottom w:val="none" w:sz="0" w:space="0" w:color="auto"/>
            <w:right w:val="none" w:sz="0" w:space="0" w:color="auto"/>
          </w:divBdr>
          <w:divsChild>
            <w:div w:id="1916622754">
              <w:marLeft w:val="1155"/>
              <w:marRight w:val="0"/>
              <w:marTop w:val="0"/>
              <w:marBottom w:val="0"/>
              <w:divBdr>
                <w:top w:val="none" w:sz="0" w:space="0" w:color="auto"/>
                <w:left w:val="none" w:sz="0" w:space="0" w:color="auto"/>
                <w:bottom w:val="none" w:sz="0" w:space="0" w:color="auto"/>
                <w:right w:val="none" w:sz="0" w:space="0" w:color="auto"/>
              </w:divBdr>
            </w:div>
            <w:div w:id="105926201">
              <w:marLeft w:val="1155"/>
              <w:marRight w:val="0"/>
              <w:marTop w:val="0"/>
              <w:marBottom w:val="0"/>
              <w:divBdr>
                <w:top w:val="none" w:sz="0" w:space="0" w:color="auto"/>
                <w:left w:val="none" w:sz="0" w:space="0" w:color="auto"/>
                <w:bottom w:val="none" w:sz="0" w:space="0" w:color="auto"/>
                <w:right w:val="none" w:sz="0" w:space="0" w:color="auto"/>
              </w:divBdr>
            </w:div>
            <w:div w:id="2990702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268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53159">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809016">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22715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738008">
      <w:bodyDiv w:val="1"/>
      <w:marLeft w:val="0"/>
      <w:marRight w:val="0"/>
      <w:marTop w:val="0"/>
      <w:marBottom w:val="0"/>
      <w:divBdr>
        <w:top w:val="none" w:sz="0" w:space="0" w:color="auto"/>
        <w:left w:val="none" w:sz="0" w:space="0" w:color="auto"/>
        <w:bottom w:val="none" w:sz="0" w:space="0" w:color="auto"/>
        <w:right w:val="none" w:sz="0" w:space="0" w:color="auto"/>
      </w:divBdr>
      <w:divsChild>
        <w:div w:id="1084179069">
          <w:marLeft w:val="0"/>
          <w:marRight w:val="0"/>
          <w:marTop w:val="0"/>
          <w:marBottom w:val="0"/>
          <w:divBdr>
            <w:top w:val="none" w:sz="0" w:space="0" w:color="auto"/>
            <w:left w:val="none" w:sz="0" w:space="0" w:color="auto"/>
            <w:bottom w:val="none" w:sz="0" w:space="0" w:color="auto"/>
            <w:right w:val="none" w:sz="0" w:space="0" w:color="auto"/>
          </w:divBdr>
        </w:div>
        <w:div w:id="1485855971">
          <w:marLeft w:val="0"/>
          <w:marRight w:val="0"/>
          <w:marTop w:val="150"/>
          <w:marBottom w:val="0"/>
          <w:divBdr>
            <w:top w:val="none" w:sz="0" w:space="0" w:color="auto"/>
            <w:left w:val="none" w:sz="0" w:space="0" w:color="auto"/>
            <w:bottom w:val="none" w:sz="0" w:space="0" w:color="auto"/>
            <w:right w:val="none" w:sz="0" w:space="0" w:color="auto"/>
          </w:divBdr>
          <w:divsChild>
            <w:div w:id="1492024002">
              <w:marLeft w:val="1155"/>
              <w:marRight w:val="0"/>
              <w:marTop w:val="0"/>
              <w:marBottom w:val="0"/>
              <w:divBdr>
                <w:top w:val="none" w:sz="0" w:space="0" w:color="auto"/>
                <w:left w:val="none" w:sz="0" w:space="0" w:color="auto"/>
                <w:bottom w:val="none" w:sz="0" w:space="0" w:color="auto"/>
                <w:right w:val="none" w:sz="0" w:space="0" w:color="auto"/>
              </w:divBdr>
            </w:div>
            <w:div w:id="396124474">
              <w:marLeft w:val="1155"/>
              <w:marRight w:val="0"/>
              <w:marTop w:val="0"/>
              <w:marBottom w:val="0"/>
              <w:divBdr>
                <w:top w:val="none" w:sz="0" w:space="0" w:color="auto"/>
                <w:left w:val="none" w:sz="0" w:space="0" w:color="auto"/>
                <w:bottom w:val="none" w:sz="0" w:space="0" w:color="auto"/>
                <w:right w:val="none" w:sz="0" w:space="0" w:color="auto"/>
              </w:divBdr>
            </w:div>
            <w:div w:id="2363263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000844">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550498">
      <w:bodyDiv w:val="1"/>
      <w:marLeft w:val="0"/>
      <w:marRight w:val="0"/>
      <w:marTop w:val="0"/>
      <w:marBottom w:val="0"/>
      <w:divBdr>
        <w:top w:val="none" w:sz="0" w:space="0" w:color="auto"/>
        <w:left w:val="none" w:sz="0" w:space="0" w:color="auto"/>
        <w:bottom w:val="none" w:sz="0" w:space="0" w:color="auto"/>
        <w:right w:val="none" w:sz="0" w:space="0" w:color="auto"/>
      </w:divBdr>
      <w:divsChild>
        <w:div w:id="1910263163">
          <w:marLeft w:val="0"/>
          <w:marRight w:val="0"/>
          <w:marTop w:val="0"/>
          <w:marBottom w:val="0"/>
          <w:divBdr>
            <w:top w:val="none" w:sz="0" w:space="0" w:color="auto"/>
            <w:left w:val="none" w:sz="0" w:space="0" w:color="auto"/>
            <w:bottom w:val="none" w:sz="0" w:space="0" w:color="auto"/>
            <w:right w:val="none" w:sz="0" w:space="0" w:color="auto"/>
          </w:divBdr>
        </w:div>
        <w:div w:id="1276719428">
          <w:marLeft w:val="0"/>
          <w:marRight w:val="0"/>
          <w:marTop w:val="150"/>
          <w:marBottom w:val="0"/>
          <w:divBdr>
            <w:top w:val="none" w:sz="0" w:space="0" w:color="auto"/>
            <w:left w:val="none" w:sz="0" w:space="0" w:color="auto"/>
            <w:bottom w:val="none" w:sz="0" w:space="0" w:color="auto"/>
            <w:right w:val="none" w:sz="0" w:space="0" w:color="auto"/>
          </w:divBdr>
          <w:divsChild>
            <w:div w:id="488374940">
              <w:marLeft w:val="1155"/>
              <w:marRight w:val="0"/>
              <w:marTop w:val="0"/>
              <w:marBottom w:val="0"/>
              <w:divBdr>
                <w:top w:val="none" w:sz="0" w:space="0" w:color="auto"/>
                <w:left w:val="none" w:sz="0" w:space="0" w:color="auto"/>
                <w:bottom w:val="none" w:sz="0" w:space="0" w:color="auto"/>
                <w:right w:val="none" w:sz="0" w:space="0" w:color="auto"/>
              </w:divBdr>
            </w:div>
            <w:div w:id="468011818">
              <w:marLeft w:val="1155"/>
              <w:marRight w:val="0"/>
              <w:marTop w:val="0"/>
              <w:marBottom w:val="0"/>
              <w:divBdr>
                <w:top w:val="none" w:sz="0" w:space="0" w:color="auto"/>
                <w:left w:val="none" w:sz="0" w:space="0" w:color="auto"/>
                <w:bottom w:val="none" w:sz="0" w:space="0" w:color="auto"/>
                <w:right w:val="none" w:sz="0" w:space="0" w:color="auto"/>
              </w:divBdr>
            </w:div>
            <w:div w:id="9010600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778706">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674530">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69690">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289441">
      <w:bodyDiv w:val="1"/>
      <w:marLeft w:val="0"/>
      <w:marRight w:val="0"/>
      <w:marTop w:val="0"/>
      <w:marBottom w:val="0"/>
      <w:divBdr>
        <w:top w:val="none" w:sz="0" w:space="0" w:color="auto"/>
        <w:left w:val="none" w:sz="0" w:space="0" w:color="auto"/>
        <w:bottom w:val="none" w:sz="0" w:space="0" w:color="auto"/>
        <w:right w:val="none" w:sz="0" w:space="0" w:color="auto"/>
      </w:divBdr>
      <w:divsChild>
        <w:div w:id="599726685">
          <w:marLeft w:val="0"/>
          <w:marRight w:val="0"/>
          <w:marTop w:val="0"/>
          <w:marBottom w:val="0"/>
          <w:divBdr>
            <w:top w:val="none" w:sz="0" w:space="0" w:color="auto"/>
            <w:left w:val="none" w:sz="0" w:space="0" w:color="auto"/>
            <w:bottom w:val="none" w:sz="0" w:space="0" w:color="auto"/>
            <w:right w:val="none" w:sz="0" w:space="0" w:color="auto"/>
          </w:divBdr>
        </w:div>
        <w:div w:id="595678845">
          <w:marLeft w:val="0"/>
          <w:marRight w:val="0"/>
          <w:marTop w:val="150"/>
          <w:marBottom w:val="0"/>
          <w:divBdr>
            <w:top w:val="none" w:sz="0" w:space="0" w:color="auto"/>
            <w:left w:val="none" w:sz="0" w:space="0" w:color="auto"/>
            <w:bottom w:val="none" w:sz="0" w:space="0" w:color="auto"/>
            <w:right w:val="none" w:sz="0" w:space="0" w:color="auto"/>
          </w:divBdr>
          <w:divsChild>
            <w:div w:id="1597134323">
              <w:marLeft w:val="1155"/>
              <w:marRight w:val="0"/>
              <w:marTop w:val="0"/>
              <w:marBottom w:val="0"/>
              <w:divBdr>
                <w:top w:val="none" w:sz="0" w:space="0" w:color="auto"/>
                <w:left w:val="none" w:sz="0" w:space="0" w:color="auto"/>
                <w:bottom w:val="none" w:sz="0" w:space="0" w:color="auto"/>
                <w:right w:val="none" w:sz="0" w:space="0" w:color="auto"/>
              </w:divBdr>
            </w:div>
            <w:div w:id="2044016105">
              <w:marLeft w:val="1155"/>
              <w:marRight w:val="0"/>
              <w:marTop w:val="0"/>
              <w:marBottom w:val="0"/>
              <w:divBdr>
                <w:top w:val="none" w:sz="0" w:space="0" w:color="auto"/>
                <w:left w:val="none" w:sz="0" w:space="0" w:color="auto"/>
                <w:bottom w:val="none" w:sz="0" w:space="0" w:color="auto"/>
                <w:right w:val="none" w:sz="0" w:space="0" w:color="auto"/>
              </w:divBdr>
            </w:div>
            <w:div w:id="10008142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404995">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248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4104">
      <w:bodyDiv w:val="1"/>
      <w:marLeft w:val="0"/>
      <w:marRight w:val="0"/>
      <w:marTop w:val="0"/>
      <w:marBottom w:val="0"/>
      <w:divBdr>
        <w:top w:val="none" w:sz="0" w:space="0" w:color="auto"/>
        <w:left w:val="none" w:sz="0" w:space="0" w:color="auto"/>
        <w:bottom w:val="none" w:sz="0" w:space="0" w:color="auto"/>
        <w:right w:val="none" w:sz="0" w:space="0" w:color="auto"/>
      </w:divBdr>
      <w:divsChild>
        <w:div w:id="822161984">
          <w:marLeft w:val="0"/>
          <w:marRight w:val="0"/>
          <w:marTop w:val="0"/>
          <w:marBottom w:val="0"/>
          <w:divBdr>
            <w:top w:val="none" w:sz="0" w:space="0" w:color="auto"/>
            <w:left w:val="none" w:sz="0" w:space="0" w:color="auto"/>
            <w:bottom w:val="none" w:sz="0" w:space="0" w:color="auto"/>
            <w:right w:val="none" w:sz="0" w:space="0" w:color="auto"/>
          </w:divBdr>
        </w:div>
        <w:div w:id="1198618426">
          <w:marLeft w:val="0"/>
          <w:marRight w:val="0"/>
          <w:marTop w:val="150"/>
          <w:marBottom w:val="0"/>
          <w:divBdr>
            <w:top w:val="none" w:sz="0" w:space="0" w:color="auto"/>
            <w:left w:val="none" w:sz="0" w:space="0" w:color="auto"/>
            <w:bottom w:val="none" w:sz="0" w:space="0" w:color="auto"/>
            <w:right w:val="none" w:sz="0" w:space="0" w:color="auto"/>
          </w:divBdr>
          <w:divsChild>
            <w:div w:id="79907741">
              <w:marLeft w:val="1155"/>
              <w:marRight w:val="0"/>
              <w:marTop w:val="0"/>
              <w:marBottom w:val="0"/>
              <w:divBdr>
                <w:top w:val="none" w:sz="0" w:space="0" w:color="auto"/>
                <w:left w:val="none" w:sz="0" w:space="0" w:color="auto"/>
                <w:bottom w:val="none" w:sz="0" w:space="0" w:color="auto"/>
                <w:right w:val="none" w:sz="0" w:space="0" w:color="auto"/>
              </w:divBdr>
            </w:div>
            <w:div w:id="1372653337">
              <w:marLeft w:val="1155"/>
              <w:marRight w:val="0"/>
              <w:marTop w:val="0"/>
              <w:marBottom w:val="0"/>
              <w:divBdr>
                <w:top w:val="none" w:sz="0" w:space="0" w:color="auto"/>
                <w:left w:val="none" w:sz="0" w:space="0" w:color="auto"/>
                <w:bottom w:val="none" w:sz="0" w:space="0" w:color="auto"/>
                <w:right w:val="none" w:sz="0" w:space="0" w:color="auto"/>
              </w:divBdr>
            </w:div>
            <w:div w:id="16152870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6241">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759244">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689796">
      <w:bodyDiv w:val="1"/>
      <w:marLeft w:val="0"/>
      <w:marRight w:val="0"/>
      <w:marTop w:val="0"/>
      <w:marBottom w:val="0"/>
      <w:divBdr>
        <w:top w:val="none" w:sz="0" w:space="0" w:color="auto"/>
        <w:left w:val="none" w:sz="0" w:space="0" w:color="auto"/>
        <w:bottom w:val="none" w:sz="0" w:space="0" w:color="auto"/>
        <w:right w:val="none" w:sz="0" w:space="0" w:color="auto"/>
      </w:divBdr>
      <w:divsChild>
        <w:div w:id="1885555964">
          <w:marLeft w:val="0"/>
          <w:marRight w:val="0"/>
          <w:marTop w:val="0"/>
          <w:marBottom w:val="0"/>
          <w:divBdr>
            <w:top w:val="none" w:sz="0" w:space="0" w:color="auto"/>
            <w:left w:val="none" w:sz="0" w:space="0" w:color="auto"/>
            <w:bottom w:val="none" w:sz="0" w:space="0" w:color="auto"/>
            <w:right w:val="none" w:sz="0" w:space="0" w:color="auto"/>
          </w:divBdr>
        </w:div>
        <w:div w:id="190341838">
          <w:marLeft w:val="0"/>
          <w:marRight w:val="0"/>
          <w:marTop w:val="150"/>
          <w:marBottom w:val="0"/>
          <w:divBdr>
            <w:top w:val="none" w:sz="0" w:space="0" w:color="auto"/>
            <w:left w:val="none" w:sz="0" w:space="0" w:color="auto"/>
            <w:bottom w:val="none" w:sz="0" w:space="0" w:color="auto"/>
            <w:right w:val="none" w:sz="0" w:space="0" w:color="auto"/>
          </w:divBdr>
          <w:divsChild>
            <w:div w:id="1858150752">
              <w:marLeft w:val="1155"/>
              <w:marRight w:val="0"/>
              <w:marTop w:val="0"/>
              <w:marBottom w:val="0"/>
              <w:divBdr>
                <w:top w:val="none" w:sz="0" w:space="0" w:color="auto"/>
                <w:left w:val="none" w:sz="0" w:space="0" w:color="auto"/>
                <w:bottom w:val="none" w:sz="0" w:space="0" w:color="auto"/>
                <w:right w:val="none" w:sz="0" w:space="0" w:color="auto"/>
              </w:divBdr>
            </w:div>
            <w:div w:id="1733428553">
              <w:marLeft w:val="1155"/>
              <w:marRight w:val="0"/>
              <w:marTop w:val="0"/>
              <w:marBottom w:val="0"/>
              <w:divBdr>
                <w:top w:val="none" w:sz="0" w:space="0" w:color="auto"/>
                <w:left w:val="none" w:sz="0" w:space="0" w:color="auto"/>
                <w:bottom w:val="none" w:sz="0" w:space="0" w:color="auto"/>
                <w:right w:val="none" w:sz="0" w:space="0" w:color="auto"/>
              </w:divBdr>
            </w:div>
            <w:div w:id="15393926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1490">
      <w:bodyDiv w:val="1"/>
      <w:marLeft w:val="0"/>
      <w:marRight w:val="0"/>
      <w:marTop w:val="0"/>
      <w:marBottom w:val="0"/>
      <w:divBdr>
        <w:top w:val="none" w:sz="0" w:space="0" w:color="auto"/>
        <w:left w:val="none" w:sz="0" w:space="0" w:color="auto"/>
        <w:bottom w:val="none" w:sz="0" w:space="0" w:color="auto"/>
        <w:right w:val="none" w:sz="0" w:space="0" w:color="auto"/>
      </w:divBdr>
      <w:divsChild>
        <w:div w:id="921061751">
          <w:marLeft w:val="0"/>
          <w:marRight w:val="0"/>
          <w:marTop w:val="0"/>
          <w:marBottom w:val="0"/>
          <w:divBdr>
            <w:top w:val="none" w:sz="0" w:space="0" w:color="auto"/>
            <w:left w:val="none" w:sz="0" w:space="0" w:color="auto"/>
            <w:bottom w:val="none" w:sz="0" w:space="0" w:color="auto"/>
            <w:right w:val="none" w:sz="0" w:space="0" w:color="auto"/>
          </w:divBdr>
        </w:div>
        <w:div w:id="1969509419">
          <w:marLeft w:val="0"/>
          <w:marRight w:val="0"/>
          <w:marTop w:val="150"/>
          <w:marBottom w:val="0"/>
          <w:divBdr>
            <w:top w:val="none" w:sz="0" w:space="0" w:color="auto"/>
            <w:left w:val="none" w:sz="0" w:space="0" w:color="auto"/>
            <w:bottom w:val="none" w:sz="0" w:space="0" w:color="auto"/>
            <w:right w:val="none" w:sz="0" w:space="0" w:color="auto"/>
          </w:divBdr>
          <w:divsChild>
            <w:div w:id="295765491">
              <w:marLeft w:val="1155"/>
              <w:marRight w:val="0"/>
              <w:marTop w:val="0"/>
              <w:marBottom w:val="0"/>
              <w:divBdr>
                <w:top w:val="none" w:sz="0" w:space="0" w:color="auto"/>
                <w:left w:val="none" w:sz="0" w:space="0" w:color="auto"/>
                <w:bottom w:val="none" w:sz="0" w:space="0" w:color="auto"/>
                <w:right w:val="none" w:sz="0" w:space="0" w:color="auto"/>
              </w:divBdr>
            </w:div>
            <w:div w:id="1035083478">
              <w:marLeft w:val="1155"/>
              <w:marRight w:val="0"/>
              <w:marTop w:val="0"/>
              <w:marBottom w:val="0"/>
              <w:divBdr>
                <w:top w:val="none" w:sz="0" w:space="0" w:color="auto"/>
                <w:left w:val="none" w:sz="0" w:space="0" w:color="auto"/>
                <w:bottom w:val="none" w:sz="0" w:space="0" w:color="auto"/>
                <w:right w:val="none" w:sz="0" w:space="0" w:color="auto"/>
              </w:divBdr>
            </w:div>
            <w:div w:id="1797044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0952111">
      <w:bodyDiv w:val="1"/>
      <w:marLeft w:val="0"/>
      <w:marRight w:val="0"/>
      <w:marTop w:val="0"/>
      <w:marBottom w:val="0"/>
      <w:divBdr>
        <w:top w:val="none" w:sz="0" w:space="0" w:color="auto"/>
        <w:left w:val="none" w:sz="0" w:space="0" w:color="auto"/>
        <w:bottom w:val="none" w:sz="0" w:space="0" w:color="auto"/>
        <w:right w:val="none" w:sz="0" w:space="0" w:color="auto"/>
      </w:divBdr>
      <w:divsChild>
        <w:div w:id="721708730">
          <w:marLeft w:val="0"/>
          <w:marRight w:val="0"/>
          <w:marTop w:val="0"/>
          <w:marBottom w:val="0"/>
          <w:divBdr>
            <w:top w:val="none" w:sz="0" w:space="0" w:color="auto"/>
            <w:left w:val="none" w:sz="0" w:space="0" w:color="auto"/>
            <w:bottom w:val="none" w:sz="0" w:space="0" w:color="auto"/>
            <w:right w:val="none" w:sz="0" w:space="0" w:color="auto"/>
          </w:divBdr>
        </w:div>
        <w:div w:id="1156411671">
          <w:marLeft w:val="0"/>
          <w:marRight w:val="0"/>
          <w:marTop w:val="150"/>
          <w:marBottom w:val="0"/>
          <w:divBdr>
            <w:top w:val="none" w:sz="0" w:space="0" w:color="auto"/>
            <w:left w:val="none" w:sz="0" w:space="0" w:color="auto"/>
            <w:bottom w:val="none" w:sz="0" w:space="0" w:color="auto"/>
            <w:right w:val="none" w:sz="0" w:space="0" w:color="auto"/>
          </w:divBdr>
          <w:divsChild>
            <w:div w:id="1345479781">
              <w:marLeft w:val="1155"/>
              <w:marRight w:val="0"/>
              <w:marTop w:val="0"/>
              <w:marBottom w:val="0"/>
              <w:divBdr>
                <w:top w:val="none" w:sz="0" w:space="0" w:color="auto"/>
                <w:left w:val="none" w:sz="0" w:space="0" w:color="auto"/>
                <w:bottom w:val="none" w:sz="0" w:space="0" w:color="auto"/>
                <w:right w:val="none" w:sz="0" w:space="0" w:color="auto"/>
              </w:divBdr>
            </w:div>
            <w:div w:id="297884620">
              <w:marLeft w:val="1155"/>
              <w:marRight w:val="0"/>
              <w:marTop w:val="0"/>
              <w:marBottom w:val="0"/>
              <w:divBdr>
                <w:top w:val="none" w:sz="0" w:space="0" w:color="auto"/>
                <w:left w:val="none" w:sz="0" w:space="0" w:color="auto"/>
                <w:bottom w:val="none" w:sz="0" w:space="0" w:color="auto"/>
                <w:right w:val="none" w:sz="0" w:space="0" w:color="auto"/>
              </w:divBdr>
            </w:div>
            <w:div w:id="13482864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581605">
      <w:bodyDiv w:val="1"/>
      <w:marLeft w:val="0"/>
      <w:marRight w:val="0"/>
      <w:marTop w:val="0"/>
      <w:marBottom w:val="0"/>
      <w:divBdr>
        <w:top w:val="none" w:sz="0" w:space="0" w:color="auto"/>
        <w:left w:val="none" w:sz="0" w:space="0" w:color="auto"/>
        <w:bottom w:val="none" w:sz="0" w:space="0" w:color="auto"/>
        <w:right w:val="none" w:sz="0" w:space="0" w:color="auto"/>
      </w:divBdr>
      <w:divsChild>
        <w:div w:id="366298754">
          <w:marLeft w:val="0"/>
          <w:marRight w:val="0"/>
          <w:marTop w:val="0"/>
          <w:marBottom w:val="0"/>
          <w:divBdr>
            <w:top w:val="none" w:sz="0" w:space="0" w:color="auto"/>
            <w:left w:val="none" w:sz="0" w:space="0" w:color="auto"/>
            <w:bottom w:val="none" w:sz="0" w:space="0" w:color="auto"/>
            <w:right w:val="none" w:sz="0" w:space="0" w:color="auto"/>
          </w:divBdr>
        </w:div>
        <w:div w:id="944966007">
          <w:marLeft w:val="0"/>
          <w:marRight w:val="0"/>
          <w:marTop w:val="150"/>
          <w:marBottom w:val="0"/>
          <w:divBdr>
            <w:top w:val="none" w:sz="0" w:space="0" w:color="auto"/>
            <w:left w:val="none" w:sz="0" w:space="0" w:color="auto"/>
            <w:bottom w:val="none" w:sz="0" w:space="0" w:color="auto"/>
            <w:right w:val="none" w:sz="0" w:space="0" w:color="auto"/>
          </w:divBdr>
          <w:divsChild>
            <w:div w:id="63726493">
              <w:marLeft w:val="1155"/>
              <w:marRight w:val="0"/>
              <w:marTop w:val="0"/>
              <w:marBottom w:val="0"/>
              <w:divBdr>
                <w:top w:val="none" w:sz="0" w:space="0" w:color="auto"/>
                <w:left w:val="none" w:sz="0" w:space="0" w:color="auto"/>
                <w:bottom w:val="none" w:sz="0" w:space="0" w:color="auto"/>
                <w:right w:val="none" w:sz="0" w:space="0" w:color="auto"/>
              </w:divBdr>
            </w:div>
            <w:div w:id="533810080">
              <w:marLeft w:val="1155"/>
              <w:marRight w:val="0"/>
              <w:marTop w:val="0"/>
              <w:marBottom w:val="0"/>
              <w:divBdr>
                <w:top w:val="none" w:sz="0" w:space="0" w:color="auto"/>
                <w:left w:val="none" w:sz="0" w:space="0" w:color="auto"/>
                <w:bottom w:val="none" w:sz="0" w:space="0" w:color="auto"/>
                <w:right w:val="none" w:sz="0" w:space="0" w:color="auto"/>
              </w:divBdr>
            </w:div>
            <w:div w:id="12377882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4617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47859">
      <w:bodyDiv w:val="1"/>
      <w:marLeft w:val="0"/>
      <w:marRight w:val="0"/>
      <w:marTop w:val="0"/>
      <w:marBottom w:val="0"/>
      <w:divBdr>
        <w:top w:val="none" w:sz="0" w:space="0" w:color="auto"/>
        <w:left w:val="none" w:sz="0" w:space="0" w:color="auto"/>
        <w:bottom w:val="none" w:sz="0" w:space="0" w:color="auto"/>
        <w:right w:val="none" w:sz="0" w:space="0" w:color="auto"/>
      </w:divBdr>
      <w:divsChild>
        <w:div w:id="1948193747">
          <w:marLeft w:val="0"/>
          <w:marRight w:val="0"/>
          <w:marTop w:val="0"/>
          <w:marBottom w:val="0"/>
          <w:divBdr>
            <w:top w:val="none" w:sz="0" w:space="0" w:color="auto"/>
            <w:left w:val="none" w:sz="0" w:space="0" w:color="auto"/>
            <w:bottom w:val="none" w:sz="0" w:space="0" w:color="auto"/>
            <w:right w:val="none" w:sz="0" w:space="0" w:color="auto"/>
          </w:divBdr>
        </w:div>
        <w:div w:id="2056807001">
          <w:marLeft w:val="0"/>
          <w:marRight w:val="0"/>
          <w:marTop w:val="150"/>
          <w:marBottom w:val="0"/>
          <w:divBdr>
            <w:top w:val="none" w:sz="0" w:space="0" w:color="auto"/>
            <w:left w:val="none" w:sz="0" w:space="0" w:color="auto"/>
            <w:bottom w:val="none" w:sz="0" w:space="0" w:color="auto"/>
            <w:right w:val="none" w:sz="0" w:space="0" w:color="auto"/>
          </w:divBdr>
          <w:divsChild>
            <w:div w:id="1559046350">
              <w:marLeft w:val="1155"/>
              <w:marRight w:val="0"/>
              <w:marTop w:val="0"/>
              <w:marBottom w:val="0"/>
              <w:divBdr>
                <w:top w:val="none" w:sz="0" w:space="0" w:color="auto"/>
                <w:left w:val="none" w:sz="0" w:space="0" w:color="auto"/>
                <w:bottom w:val="none" w:sz="0" w:space="0" w:color="auto"/>
                <w:right w:val="none" w:sz="0" w:space="0" w:color="auto"/>
              </w:divBdr>
            </w:div>
            <w:div w:id="1851220488">
              <w:marLeft w:val="1155"/>
              <w:marRight w:val="0"/>
              <w:marTop w:val="0"/>
              <w:marBottom w:val="0"/>
              <w:divBdr>
                <w:top w:val="none" w:sz="0" w:space="0" w:color="auto"/>
                <w:left w:val="none" w:sz="0" w:space="0" w:color="auto"/>
                <w:bottom w:val="none" w:sz="0" w:space="0" w:color="auto"/>
                <w:right w:val="none" w:sz="0" w:space="0" w:color="auto"/>
              </w:divBdr>
            </w:div>
            <w:div w:id="20865624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2653757">
      <w:bodyDiv w:val="1"/>
      <w:marLeft w:val="0"/>
      <w:marRight w:val="0"/>
      <w:marTop w:val="0"/>
      <w:marBottom w:val="0"/>
      <w:divBdr>
        <w:top w:val="none" w:sz="0" w:space="0" w:color="auto"/>
        <w:left w:val="none" w:sz="0" w:space="0" w:color="auto"/>
        <w:bottom w:val="none" w:sz="0" w:space="0" w:color="auto"/>
        <w:right w:val="none" w:sz="0" w:space="0" w:color="auto"/>
      </w:divBdr>
      <w:divsChild>
        <w:div w:id="940992152">
          <w:marLeft w:val="0"/>
          <w:marRight w:val="0"/>
          <w:marTop w:val="0"/>
          <w:marBottom w:val="0"/>
          <w:divBdr>
            <w:top w:val="none" w:sz="0" w:space="0" w:color="auto"/>
            <w:left w:val="none" w:sz="0" w:space="0" w:color="auto"/>
            <w:bottom w:val="none" w:sz="0" w:space="0" w:color="auto"/>
            <w:right w:val="none" w:sz="0" w:space="0" w:color="auto"/>
          </w:divBdr>
        </w:div>
        <w:div w:id="2077627781">
          <w:marLeft w:val="0"/>
          <w:marRight w:val="0"/>
          <w:marTop w:val="150"/>
          <w:marBottom w:val="0"/>
          <w:divBdr>
            <w:top w:val="none" w:sz="0" w:space="0" w:color="auto"/>
            <w:left w:val="none" w:sz="0" w:space="0" w:color="auto"/>
            <w:bottom w:val="none" w:sz="0" w:space="0" w:color="auto"/>
            <w:right w:val="none" w:sz="0" w:space="0" w:color="auto"/>
          </w:divBdr>
          <w:divsChild>
            <w:div w:id="1770857678">
              <w:marLeft w:val="1155"/>
              <w:marRight w:val="0"/>
              <w:marTop w:val="0"/>
              <w:marBottom w:val="0"/>
              <w:divBdr>
                <w:top w:val="none" w:sz="0" w:space="0" w:color="auto"/>
                <w:left w:val="none" w:sz="0" w:space="0" w:color="auto"/>
                <w:bottom w:val="none" w:sz="0" w:space="0" w:color="auto"/>
                <w:right w:val="none" w:sz="0" w:space="0" w:color="auto"/>
              </w:divBdr>
            </w:div>
            <w:div w:id="8217410">
              <w:marLeft w:val="1155"/>
              <w:marRight w:val="0"/>
              <w:marTop w:val="0"/>
              <w:marBottom w:val="0"/>
              <w:divBdr>
                <w:top w:val="none" w:sz="0" w:space="0" w:color="auto"/>
                <w:left w:val="none" w:sz="0" w:space="0" w:color="auto"/>
                <w:bottom w:val="none" w:sz="0" w:space="0" w:color="auto"/>
                <w:right w:val="none" w:sz="0" w:space="0" w:color="auto"/>
              </w:divBdr>
            </w:div>
            <w:div w:id="1229644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381561">
      <w:bodyDiv w:val="1"/>
      <w:marLeft w:val="0"/>
      <w:marRight w:val="0"/>
      <w:marTop w:val="0"/>
      <w:marBottom w:val="0"/>
      <w:divBdr>
        <w:top w:val="none" w:sz="0" w:space="0" w:color="auto"/>
        <w:left w:val="none" w:sz="0" w:space="0" w:color="auto"/>
        <w:bottom w:val="none" w:sz="0" w:space="0" w:color="auto"/>
        <w:right w:val="none" w:sz="0" w:space="0" w:color="auto"/>
      </w:divBdr>
      <w:divsChild>
        <w:div w:id="1222330759">
          <w:marLeft w:val="0"/>
          <w:marRight w:val="0"/>
          <w:marTop w:val="0"/>
          <w:marBottom w:val="0"/>
          <w:divBdr>
            <w:top w:val="none" w:sz="0" w:space="0" w:color="auto"/>
            <w:left w:val="none" w:sz="0" w:space="0" w:color="auto"/>
            <w:bottom w:val="none" w:sz="0" w:space="0" w:color="auto"/>
            <w:right w:val="none" w:sz="0" w:space="0" w:color="auto"/>
          </w:divBdr>
        </w:div>
        <w:div w:id="755323997">
          <w:marLeft w:val="0"/>
          <w:marRight w:val="0"/>
          <w:marTop w:val="150"/>
          <w:marBottom w:val="0"/>
          <w:divBdr>
            <w:top w:val="none" w:sz="0" w:space="0" w:color="auto"/>
            <w:left w:val="none" w:sz="0" w:space="0" w:color="auto"/>
            <w:bottom w:val="none" w:sz="0" w:space="0" w:color="auto"/>
            <w:right w:val="none" w:sz="0" w:space="0" w:color="auto"/>
          </w:divBdr>
          <w:divsChild>
            <w:div w:id="2039773874">
              <w:marLeft w:val="1155"/>
              <w:marRight w:val="0"/>
              <w:marTop w:val="0"/>
              <w:marBottom w:val="0"/>
              <w:divBdr>
                <w:top w:val="none" w:sz="0" w:space="0" w:color="auto"/>
                <w:left w:val="none" w:sz="0" w:space="0" w:color="auto"/>
                <w:bottom w:val="none" w:sz="0" w:space="0" w:color="auto"/>
                <w:right w:val="none" w:sz="0" w:space="0" w:color="auto"/>
              </w:divBdr>
            </w:div>
            <w:div w:id="589504805">
              <w:marLeft w:val="1155"/>
              <w:marRight w:val="0"/>
              <w:marTop w:val="0"/>
              <w:marBottom w:val="0"/>
              <w:divBdr>
                <w:top w:val="none" w:sz="0" w:space="0" w:color="auto"/>
                <w:left w:val="none" w:sz="0" w:space="0" w:color="auto"/>
                <w:bottom w:val="none" w:sz="0" w:space="0" w:color="auto"/>
                <w:right w:val="none" w:sz="0" w:space="0" w:color="auto"/>
              </w:divBdr>
            </w:div>
            <w:div w:id="4510501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2758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3890">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778941">
      <w:bodyDiv w:val="1"/>
      <w:marLeft w:val="0"/>
      <w:marRight w:val="0"/>
      <w:marTop w:val="0"/>
      <w:marBottom w:val="0"/>
      <w:divBdr>
        <w:top w:val="none" w:sz="0" w:space="0" w:color="auto"/>
        <w:left w:val="none" w:sz="0" w:space="0" w:color="auto"/>
        <w:bottom w:val="none" w:sz="0" w:space="0" w:color="auto"/>
        <w:right w:val="none" w:sz="0" w:space="0" w:color="auto"/>
      </w:divBdr>
      <w:divsChild>
        <w:div w:id="365178846">
          <w:marLeft w:val="0"/>
          <w:marRight w:val="0"/>
          <w:marTop w:val="0"/>
          <w:marBottom w:val="0"/>
          <w:divBdr>
            <w:top w:val="none" w:sz="0" w:space="0" w:color="auto"/>
            <w:left w:val="none" w:sz="0" w:space="0" w:color="auto"/>
            <w:bottom w:val="none" w:sz="0" w:space="0" w:color="auto"/>
            <w:right w:val="none" w:sz="0" w:space="0" w:color="auto"/>
          </w:divBdr>
        </w:div>
        <w:div w:id="1818835646">
          <w:marLeft w:val="0"/>
          <w:marRight w:val="0"/>
          <w:marTop w:val="150"/>
          <w:marBottom w:val="0"/>
          <w:divBdr>
            <w:top w:val="none" w:sz="0" w:space="0" w:color="auto"/>
            <w:left w:val="none" w:sz="0" w:space="0" w:color="auto"/>
            <w:bottom w:val="none" w:sz="0" w:space="0" w:color="auto"/>
            <w:right w:val="none" w:sz="0" w:space="0" w:color="auto"/>
          </w:divBdr>
          <w:divsChild>
            <w:div w:id="1888644844">
              <w:marLeft w:val="1155"/>
              <w:marRight w:val="0"/>
              <w:marTop w:val="0"/>
              <w:marBottom w:val="0"/>
              <w:divBdr>
                <w:top w:val="none" w:sz="0" w:space="0" w:color="auto"/>
                <w:left w:val="none" w:sz="0" w:space="0" w:color="auto"/>
                <w:bottom w:val="none" w:sz="0" w:space="0" w:color="auto"/>
                <w:right w:val="none" w:sz="0" w:space="0" w:color="auto"/>
              </w:divBdr>
            </w:div>
            <w:div w:id="162815286">
              <w:marLeft w:val="1155"/>
              <w:marRight w:val="0"/>
              <w:marTop w:val="0"/>
              <w:marBottom w:val="0"/>
              <w:divBdr>
                <w:top w:val="none" w:sz="0" w:space="0" w:color="auto"/>
                <w:left w:val="none" w:sz="0" w:space="0" w:color="auto"/>
                <w:bottom w:val="none" w:sz="0" w:space="0" w:color="auto"/>
                <w:right w:val="none" w:sz="0" w:space="0" w:color="auto"/>
              </w:divBdr>
            </w:div>
            <w:div w:id="19845752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1274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41669">
      <w:bodyDiv w:val="1"/>
      <w:marLeft w:val="0"/>
      <w:marRight w:val="0"/>
      <w:marTop w:val="0"/>
      <w:marBottom w:val="0"/>
      <w:divBdr>
        <w:top w:val="none" w:sz="0" w:space="0" w:color="auto"/>
        <w:left w:val="none" w:sz="0" w:space="0" w:color="auto"/>
        <w:bottom w:val="none" w:sz="0" w:space="0" w:color="auto"/>
        <w:right w:val="none" w:sz="0" w:space="0" w:color="auto"/>
      </w:divBdr>
      <w:divsChild>
        <w:div w:id="2050837808">
          <w:marLeft w:val="0"/>
          <w:marRight w:val="0"/>
          <w:marTop w:val="0"/>
          <w:marBottom w:val="0"/>
          <w:divBdr>
            <w:top w:val="none" w:sz="0" w:space="0" w:color="auto"/>
            <w:left w:val="none" w:sz="0" w:space="0" w:color="auto"/>
            <w:bottom w:val="none" w:sz="0" w:space="0" w:color="auto"/>
            <w:right w:val="none" w:sz="0" w:space="0" w:color="auto"/>
          </w:divBdr>
        </w:div>
        <w:div w:id="2052343727">
          <w:marLeft w:val="0"/>
          <w:marRight w:val="0"/>
          <w:marTop w:val="150"/>
          <w:marBottom w:val="0"/>
          <w:divBdr>
            <w:top w:val="none" w:sz="0" w:space="0" w:color="auto"/>
            <w:left w:val="none" w:sz="0" w:space="0" w:color="auto"/>
            <w:bottom w:val="none" w:sz="0" w:space="0" w:color="auto"/>
            <w:right w:val="none" w:sz="0" w:space="0" w:color="auto"/>
          </w:divBdr>
          <w:divsChild>
            <w:div w:id="1302225618">
              <w:marLeft w:val="1155"/>
              <w:marRight w:val="0"/>
              <w:marTop w:val="0"/>
              <w:marBottom w:val="0"/>
              <w:divBdr>
                <w:top w:val="none" w:sz="0" w:space="0" w:color="auto"/>
                <w:left w:val="none" w:sz="0" w:space="0" w:color="auto"/>
                <w:bottom w:val="none" w:sz="0" w:space="0" w:color="auto"/>
                <w:right w:val="none" w:sz="0" w:space="0" w:color="auto"/>
              </w:divBdr>
            </w:div>
            <w:div w:id="928657131">
              <w:marLeft w:val="1155"/>
              <w:marRight w:val="0"/>
              <w:marTop w:val="0"/>
              <w:marBottom w:val="0"/>
              <w:divBdr>
                <w:top w:val="none" w:sz="0" w:space="0" w:color="auto"/>
                <w:left w:val="none" w:sz="0" w:space="0" w:color="auto"/>
                <w:bottom w:val="none" w:sz="0" w:space="0" w:color="auto"/>
                <w:right w:val="none" w:sz="0" w:space="0" w:color="auto"/>
              </w:divBdr>
            </w:div>
            <w:div w:id="1377233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361549">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37367">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00820">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07584">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17112">
      <w:bodyDiv w:val="1"/>
      <w:marLeft w:val="0"/>
      <w:marRight w:val="0"/>
      <w:marTop w:val="0"/>
      <w:marBottom w:val="0"/>
      <w:divBdr>
        <w:top w:val="none" w:sz="0" w:space="0" w:color="auto"/>
        <w:left w:val="none" w:sz="0" w:space="0" w:color="auto"/>
        <w:bottom w:val="none" w:sz="0" w:space="0" w:color="auto"/>
        <w:right w:val="none" w:sz="0" w:space="0" w:color="auto"/>
      </w:divBdr>
      <w:divsChild>
        <w:div w:id="1773549881">
          <w:marLeft w:val="0"/>
          <w:marRight w:val="0"/>
          <w:marTop w:val="0"/>
          <w:marBottom w:val="0"/>
          <w:divBdr>
            <w:top w:val="none" w:sz="0" w:space="0" w:color="auto"/>
            <w:left w:val="none" w:sz="0" w:space="0" w:color="auto"/>
            <w:bottom w:val="none" w:sz="0" w:space="0" w:color="auto"/>
            <w:right w:val="none" w:sz="0" w:space="0" w:color="auto"/>
          </w:divBdr>
        </w:div>
        <w:div w:id="1696688269">
          <w:marLeft w:val="0"/>
          <w:marRight w:val="0"/>
          <w:marTop w:val="150"/>
          <w:marBottom w:val="0"/>
          <w:divBdr>
            <w:top w:val="none" w:sz="0" w:space="0" w:color="auto"/>
            <w:left w:val="none" w:sz="0" w:space="0" w:color="auto"/>
            <w:bottom w:val="none" w:sz="0" w:space="0" w:color="auto"/>
            <w:right w:val="none" w:sz="0" w:space="0" w:color="auto"/>
          </w:divBdr>
          <w:divsChild>
            <w:div w:id="541787095">
              <w:marLeft w:val="1155"/>
              <w:marRight w:val="0"/>
              <w:marTop w:val="0"/>
              <w:marBottom w:val="0"/>
              <w:divBdr>
                <w:top w:val="none" w:sz="0" w:space="0" w:color="auto"/>
                <w:left w:val="none" w:sz="0" w:space="0" w:color="auto"/>
                <w:bottom w:val="none" w:sz="0" w:space="0" w:color="auto"/>
                <w:right w:val="none" w:sz="0" w:space="0" w:color="auto"/>
              </w:divBdr>
            </w:div>
            <w:div w:id="1423142373">
              <w:marLeft w:val="1155"/>
              <w:marRight w:val="0"/>
              <w:marTop w:val="0"/>
              <w:marBottom w:val="0"/>
              <w:divBdr>
                <w:top w:val="none" w:sz="0" w:space="0" w:color="auto"/>
                <w:left w:val="none" w:sz="0" w:space="0" w:color="auto"/>
                <w:bottom w:val="none" w:sz="0" w:space="0" w:color="auto"/>
                <w:right w:val="none" w:sz="0" w:space="0" w:color="auto"/>
              </w:divBdr>
            </w:div>
            <w:div w:id="5577840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1659">
      <w:bodyDiv w:val="1"/>
      <w:marLeft w:val="0"/>
      <w:marRight w:val="0"/>
      <w:marTop w:val="0"/>
      <w:marBottom w:val="0"/>
      <w:divBdr>
        <w:top w:val="none" w:sz="0" w:space="0" w:color="auto"/>
        <w:left w:val="none" w:sz="0" w:space="0" w:color="auto"/>
        <w:bottom w:val="none" w:sz="0" w:space="0" w:color="auto"/>
        <w:right w:val="none" w:sz="0" w:space="0" w:color="auto"/>
      </w:divBdr>
    </w:div>
    <w:div w:id="450786808">
      <w:bodyDiv w:val="1"/>
      <w:marLeft w:val="0"/>
      <w:marRight w:val="0"/>
      <w:marTop w:val="0"/>
      <w:marBottom w:val="0"/>
      <w:divBdr>
        <w:top w:val="none" w:sz="0" w:space="0" w:color="auto"/>
        <w:left w:val="none" w:sz="0" w:space="0" w:color="auto"/>
        <w:bottom w:val="none" w:sz="0" w:space="0" w:color="auto"/>
        <w:right w:val="none" w:sz="0" w:space="0" w:color="auto"/>
      </w:divBdr>
      <w:divsChild>
        <w:div w:id="1625848987">
          <w:marLeft w:val="0"/>
          <w:marRight w:val="0"/>
          <w:marTop w:val="0"/>
          <w:marBottom w:val="0"/>
          <w:divBdr>
            <w:top w:val="none" w:sz="0" w:space="0" w:color="auto"/>
            <w:left w:val="none" w:sz="0" w:space="0" w:color="auto"/>
            <w:bottom w:val="none" w:sz="0" w:space="0" w:color="auto"/>
            <w:right w:val="none" w:sz="0" w:space="0" w:color="auto"/>
          </w:divBdr>
        </w:div>
        <w:div w:id="1030566526">
          <w:marLeft w:val="0"/>
          <w:marRight w:val="0"/>
          <w:marTop w:val="150"/>
          <w:marBottom w:val="0"/>
          <w:divBdr>
            <w:top w:val="none" w:sz="0" w:space="0" w:color="auto"/>
            <w:left w:val="none" w:sz="0" w:space="0" w:color="auto"/>
            <w:bottom w:val="none" w:sz="0" w:space="0" w:color="auto"/>
            <w:right w:val="none" w:sz="0" w:space="0" w:color="auto"/>
          </w:divBdr>
          <w:divsChild>
            <w:div w:id="944113782">
              <w:marLeft w:val="1155"/>
              <w:marRight w:val="0"/>
              <w:marTop w:val="0"/>
              <w:marBottom w:val="0"/>
              <w:divBdr>
                <w:top w:val="none" w:sz="0" w:space="0" w:color="auto"/>
                <w:left w:val="none" w:sz="0" w:space="0" w:color="auto"/>
                <w:bottom w:val="none" w:sz="0" w:space="0" w:color="auto"/>
                <w:right w:val="none" w:sz="0" w:space="0" w:color="auto"/>
              </w:divBdr>
            </w:div>
            <w:div w:id="746654816">
              <w:marLeft w:val="1155"/>
              <w:marRight w:val="0"/>
              <w:marTop w:val="0"/>
              <w:marBottom w:val="0"/>
              <w:divBdr>
                <w:top w:val="none" w:sz="0" w:space="0" w:color="auto"/>
                <w:left w:val="none" w:sz="0" w:space="0" w:color="auto"/>
                <w:bottom w:val="none" w:sz="0" w:space="0" w:color="auto"/>
                <w:right w:val="none" w:sz="0" w:space="0" w:color="auto"/>
              </w:divBdr>
            </w:div>
            <w:div w:id="11109018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020233">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984909">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329932">
      <w:bodyDiv w:val="1"/>
      <w:marLeft w:val="0"/>
      <w:marRight w:val="0"/>
      <w:marTop w:val="0"/>
      <w:marBottom w:val="0"/>
      <w:divBdr>
        <w:top w:val="none" w:sz="0" w:space="0" w:color="auto"/>
        <w:left w:val="none" w:sz="0" w:space="0" w:color="auto"/>
        <w:bottom w:val="none" w:sz="0" w:space="0" w:color="auto"/>
        <w:right w:val="none" w:sz="0" w:space="0" w:color="auto"/>
      </w:divBdr>
      <w:divsChild>
        <w:div w:id="1172111487">
          <w:marLeft w:val="0"/>
          <w:marRight w:val="0"/>
          <w:marTop w:val="0"/>
          <w:marBottom w:val="0"/>
          <w:divBdr>
            <w:top w:val="none" w:sz="0" w:space="0" w:color="auto"/>
            <w:left w:val="none" w:sz="0" w:space="0" w:color="auto"/>
            <w:bottom w:val="none" w:sz="0" w:space="0" w:color="auto"/>
            <w:right w:val="none" w:sz="0" w:space="0" w:color="auto"/>
          </w:divBdr>
        </w:div>
        <w:div w:id="1315911851">
          <w:marLeft w:val="0"/>
          <w:marRight w:val="0"/>
          <w:marTop w:val="150"/>
          <w:marBottom w:val="0"/>
          <w:divBdr>
            <w:top w:val="none" w:sz="0" w:space="0" w:color="auto"/>
            <w:left w:val="none" w:sz="0" w:space="0" w:color="auto"/>
            <w:bottom w:val="none" w:sz="0" w:space="0" w:color="auto"/>
            <w:right w:val="none" w:sz="0" w:space="0" w:color="auto"/>
          </w:divBdr>
          <w:divsChild>
            <w:div w:id="1956053891">
              <w:marLeft w:val="1155"/>
              <w:marRight w:val="0"/>
              <w:marTop w:val="0"/>
              <w:marBottom w:val="0"/>
              <w:divBdr>
                <w:top w:val="none" w:sz="0" w:space="0" w:color="auto"/>
                <w:left w:val="none" w:sz="0" w:space="0" w:color="auto"/>
                <w:bottom w:val="none" w:sz="0" w:space="0" w:color="auto"/>
                <w:right w:val="none" w:sz="0" w:space="0" w:color="auto"/>
              </w:divBdr>
            </w:div>
            <w:div w:id="806319688">
              <w:marLeft w:val="1155"/>
              <w:marRight w:val="0"/>
              <w:marTop w:val="0"/>
              <w:marBottom w:val="0"/>
              <w:divBdr>
                <w:top w:val="none" w:sz="0" w:space="0" w:color="auto"/>
                <w:left w:val="none" w:sz="0" w:space="0" w:color="auto"/>
                <w:bottom w:val="none" w:sz="0" w:space="0" w:color="auto"/>
                <w:right w:val="none" w:sz="0" w:space="0" w:color="auto"/>
              </w:divBdr>
            </w:div>
            <w:div w:id="12783723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2206">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062773">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101622">
      <w:bodyDiv w:val="1"/>
      <w:marLeft w:val="0"/>
      <w:marRight w:val="0"/>
      <w:marTop w:val="0"/>
      <w:marBottom w:val="0"/>
      <w:divBdr>
        <w:top w:val="none" w:sz="0" w:space="0" w:color="auto"/>
        <w:left w:val="none" w:sz="0" w:space="0" w:color="auto"/>
        <w:bottom w:val="none" w:sz="0" w:space="0" w:color="auto"/>
        <w:right w:val="none" w:sz="0" w:space="0" w:color="auto"/>
      </w:divBdr>
    </w:div>
    <w:div w:id="45521951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8098">
      <w:bodyDiv w:val="1"/>
      <w:marLeft w:val="0"/>
      <w:marRight w:val="0"/>
      <w:marTop w:val="0"/>
      <w:marBottom w:val="0"/>
      <w:divBdr>
        <w:top w:val="none" w:sz="0" w:space="0" w:color="auto"/>
        <w:left w:val="none" w:sz="0" w:space="0" w:color="auto"/>
        <w:bottom w:val="none" w:sz="0" w:space="0" w:color="auto"/>
        <w:right w:val="none" w:sz="0" w:space="0" w:color="auto"/>
      </w:divBdr>
      <w:divsChild>
        <w:div w:id="445392070">
          <w:marLeft w:val="0"/>
          <w:marRight w:val="0"/>
          <w:marTop w:val="0"/>
          <w:marBottom w:val="0"/>
          <w:divBdr>
            <w:top w:val="none" w:sz="0" w:space="0" w:color="auto"/>
            <w:left w:val="none" w:sz="0" w:space="0" w:color="auto"/>
            <w:bottom w:val="none" w:sz="0" w:space="0" w:color="auto"/>
            <w:right w:val="none" w:sz="0" w:space="0" w:color="auto"/>
          </w:divBdr>
        </w:div>
        <w:div w:id="1609459433">
          <w:marLeft w:val="0"/>
          <w:marRight w:val="0"/>
          <w:marTop w:val="150"/>
          <w:marBottom w:val="0"/>
          <w:divBdr>
            <w:top w:val="none" w:sz="0" w:space="0" w:color="auto"/>
            <w:left w:val="none" w:sz="0" w:space="0" w:color="auto"/>
            <w:bottom w:val="none" w:sz="0" w:space="0" w:color="auto"/>
            <w:right w:val="none" w:sz="0" w:space="0" w:color="auto"/>
          </w:divBdr>
          <w:divsChild>
            <w:div w:id="1643347337">
              <w:marLeft w:val="1155"/>
              <w:marRight w:val="0"/>
              <w:marTop w:val="0"/>
              <w:marBottom w:val="0"/>
              <w:divBdr>
                <w:top w:val="none" w:sz="0" w:space="0" w:color="auto"/>
                <w:left w:val="none" w:sz="0" w:space="0" w:color="auto"/>
                <w:bottom w:val="none" w:sz="0" w:space="0" w:color="auto"/>
                <w:right w:val="none" w:sz="0" w:space="0" w:color="auto"/>
              </w:divBdr>
            </w:div>
            <w:div w:id="438910390">
              <w:marLeft w:val="1155"/>
              <w:marRight w:val="0"/>
              <w:marTop w:val="0"/>
              <w:marBottom w:val="0"/>
              <w:divBdr>
                <w:top w:val="none" w:sz="0" w:space="0" w:color="auto"/>
                <w:left w:val="none" w:sz="0" w:space="0" w:color="auto"/>
                <w:bottom w:val="none" w:sz="0" w:space="0" w:color="auto"/>
                <w:right w:val="none" w:sz="0" w:space="0" w:color="auto"/>
              </w:divBdr>
            </w:div>
            <w:div w:id="610240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7852">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458606">
      <w:bodyDiv w:val="1"/>
      <w:marLeft w:val="0"/>
      <w:marRight w:val="0"/>
      <w:marTop w:val="0"/>
      <w:marBottom w:val="0"/>
      <w:divBdr>
        <w:top w:val="none" w:sz="0" w:space="0" w:color="auto"/>
        <w:left w:val="none" w:sz="0" w:space="0" w:color="auto"/>
        <w:bottom w:val="none" w:sz="0" w:space="0" w:color="auto"/>
        <w:right w:val="none" w:sz="0" w:space="0" w:color="auto"/>
      </w:divBdr>
      <w:divsChild>
        <w:div w:id="1647053883">
          <w:marLeft w:val="0"/>
          <w:marRight w:val="0"/>
          <w:marTop w:val="0"/>
          <w:marBottom w:val="0"/>
          <w:divBdr>
            <w:top w:val="none" w:sz="0" w:space="0" w:color="auto"/>
            <w:left w:val="none" w:sz="0" w:space="0" w:color="auto"/>
            <w:bottom w:val="none" w:sz="0" w:space="0" w:color="auto"/>
            <w:right w:val="none" w:sz="0" w:space="0" w:color="auto"/>
          </w:divBdr>
        </w:div>
        <w:div w:id="746878728">
          <w:marLeft w:val="0"/>
          <w:marRight w:val="0"/>
          <w:marTop w:val="150"/>
          <w:marBottom w:val="0"/>
          <w:divBdr>
            <w:top w:val="none" w:sz="0" w:space="0" w:color="auto"/>
            <w:left w:val="none" w:sz="0" w:space="0" w:color="auto"/>
            <w:bottom w:val="none" w:sz="0" w:space="0" w:color="auto"/>
            <w:right w:val="none" w:sz="0" w:space="0" w:color="auto"/>
          </w:divBdr>
          <w:divsChild>
            <w:div w:id="1753233235">
              <w:marLeft w:val="1155"/>
              <w:marRight w:val="0"/>
              <w:marTop w:val="0"/>
              <w:marBottom w:val="0"/>
              <w:divBdr>
                <w:top w:val="none" w:sz="0" w:space="0" w:color="auto"/>
                <w:left w:val="none" w:sz="0" w:space="0" w:color="auto"/>
                <w:bottom w:val="none" w:sz="0" w:space="0" w:color="auto"/>
                <w:right w:val="none" w:sz="0" w:space="0" w:color="auto"/>
              </w:divBdr>
            </w:div>
            <w:div w:id="1828628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767928">
      <w:bodyDiv w:val="1"/>
      <w:marLeft w:val="0"/>
      <w:marRight w:val="0"/>
      <w:marTop w:val="0"/>
      <w:marBottom w:val="0"/>
      <w:divBdr>
        <w:top w:val="none" w:sz="0" w:space="0" w:color="auto"/>
        <w:left w:val="none" w:sz="0" w:space="0" w:color="auto"/>
        <w:bottom w:val="none" w:sz="0" w:space="0" w:color="auto"/>
        <w:right w:val="none" w:sz="0" w:space="0" w:color="auto"/>
      </w:divBdr>
      <w:divsChild>
        <w:div w:id="2105494231">
          <w:marLeft w:val="0"/>
          <w:marRight w:val="0"/>
          <w:marTop w:val="0"/>
          <w:marBottom w:val="0"/>
          <w:divBdr>
            <w:top w:val="none" w:sz="0" w:space="0" w:color="auto"/>
            <w:left w:val="none" w:sz="0" w:space="0" w:color="auto"/>
            <w:bottom w:val="none" w:sz="0" w:space="0" w:color="auto"/>
            <w:right w:val="none" w:sz="0" w:space="0" w:color="auto"/>
          </w:divBdr>
        </w:div>
        <w:div w:id="606501747">
          <w:marLeft w:val="0"/>
          <w:marRight w:val="0"/>
          <w:marTop w:val="150"/>
          <w:marBottom w:val="0"/>
          <w:divBdr>
            <w:top w:val="none" w:sz="0" w:space="0" w:color="auto"/>
            <w:left w:val="none" w:sz="0" w:space="0" w:color="auto"/>
            <w:bottom w:val="none" w:sz="0" w:space="0" w:color="auto"/>
            <w:right w:val="none" w:sz="0" w:space="0" w:color="auto"/>
          </w:divBdr>
          <w:divsChild>
            <w:div w:id="1441028734">
              <w:marLeft w:val="1155"/>
              <w:marRight w:val="0"/>
              <w:marTop w:val="0"/>
              <w:marBottom w:val="0"/>
              <w:divBdr>
                <w:top w:val="none" w:sz="0" w:space="0" w:color="auto"/>
                <w:left w:val="none" w:sz="0" w:space="0" w:color="auto"/>
                <w:bottom w:val="none" w:sz="0" w:space="0" w:color="auto"/>
                <w:right w:val="none" w:sz="0" w:space="0" w:color="auto"/>
              </w:divBdr>
            </w:div>
            <w:div w:id="705910664">
              <w:marLeft w:val="1155"/>
              <w:marRight w:val="0"/>
              <w:marTop w:val="0"/>
              <w:marBottom w:val="0"/>
              <w:divBdr>
                <w:top w:val="none" w:sz="0" w:space="0" w:color="auto"/>
                <w:left w:val="none" w:sz="0" w:space="0" w:color="auto"/>
                <w:bottom w:val="none" w:sz="0" w:space="0" w:color="auto"/>
                <w:right w:val="none" w:sz="0" w:space="0" w:color="auto"/>
              </w:divBdr>
            </w:div>
            <w:div w:id="8198120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037698">
      <w:bodyDiv w:val="1"/>
      <w:marLeft w:val="0"/>
      <w:marRight w:val="0"/>
      <w:marTop w:val="0"/>
      <w:marBottom w:val="0"/>
      <w:divBdr>
        <w:top w:val="none" w:sz="0" w:space="0" w:color="auto"/>
        <w:left w:val="none" w:sz="0" w:space="0" w:color="auto"/>
        <w:bottom w:val="none" w:sz="0" w:space="0" w:color="auto"/>
        <w:right w:val="none" w:sz="0" w:space="0" w:color="auto"/>
      </w:divBdr>
      <w:divsChild>
        <w:div w:id="99186598">
          <w:marLeft w:val="0"/>
          <w:marRight w:val="0"/>
          <w:marTop w:val="0"/>
          <w:marBottom w:val="0"/>
          <w:divBdr>
            <w:top w:val="none" w:sz="0" w:space="0" w:color="auto"/>
            <w:left w:val="none" w:sz="0" w:space="0" w:color="auto"/>
            <w:bottom w:val="none" w:sz="0" w:space="0" w:color="auto"/>
            <w:right w:val="none" w:sz="0" w:space="0" w:color="auto"/>
          </w:divBdr>
        </w:div>
        <w:div w:id="204608901">
          <w:marLeft w:val="0"/>
          <w:marRight w:val="0"/>
          <w:marTop w:val="150"/>
          <w:marBottom w:val="0"/>
          <w:divBdr>
            <w:top w:val="none" w:sz="0" w:space="0" w:color="auto"/>
            <w:left w:val="none" w:sz="0" w:space="0" w:color="auto"/>
            <w:bottom w:val="none" w:sz="0" w:space="0" w:color="auto"/>
            <w:right w:val="none" w:sz="0" w:space="0" w:color="auto"/>
          </w:divBdr>
          <w:divsChild>
            <w:div w:id="1558855654">
              <w:marLeft w:val="1155"/>
              <w:marRight w:val="0"/>
              <w:marTop w:val="0"/>
              <w:marBottom w:val="0"/>
              <w:divBdr>
                <w:top w:val="none" w:sz="0" w:space="0" w:color="auto"/>
                <w:left w:val="none" w:sz="0" w:space="0" w:color="auto"/>
                <w:bottom w:val="none" w:sz="0" w:space="0" w:color="auto"/>
                <w:right w:val="none" w:sz="0" w:space="0" w:color="auto"/>
              </w:divBdr>
            </w:div>
            <w:div w:id="1691878601">
              <w:marLeft w:val="1155"/>
              <w:marRight w:val="0"/>
              <w:marTop w:val="0"/>
              <w:marBottom w:val="0"/>
              <w:divBdr>
                <w:top w:val="none" w:sz="0" w:space="0" w:color="auto"/>
                <w:left w:val="none" w:sz="0" w:space="0" w:color="auto"/>
                <w:bottom w:val="none" w:sz="0" w:space="0" w:color="auto"/>
                <w:right w:val="none" w:sz="0" w:space="0" w:color="auto"/>
              </w:divBdr>
            </w:div>
            <w:div w:id="4494704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342690">
      <w:bodyDiv w:val="1"/>
      <w:marLeft w:val="0"/>
      <w:marRight w:val="0"/>
      <w:marTop w:val="0"/>
      <w:marBottom w:val="0"/>
      <w:divBdr>
        <w:top w:val="none" w:sz="0" w:space="0" w:color="auto"/>
        <w:left w:val="none" w:sz="0" w:space="0" w:color="auto"/>
        <w:bottom w:val="none" w:sz="0" w:space="0" w:color="auto"/>
        <w:right w:val="none" w:sz="0" w:space="0" w:color="auto"/>
      </w:divBdr>
      <w:divsChild>
        <w:div w:id="2091074947">
          <w:marLeft w:val="0"/>
          <w:marRight w:val="0"/>
          <w:marTop w:val="0"/>
          <w:marBottom w:val="0"/>
          <w:divBdr>
            <w:top w:val="none" w:sz="0" w:space="0" w:color="auto"/>
            <w:left w:val="none" w:sz="0" w:space="0" w:color="auto"/>
            <w:bottom w:val="none" w:sz="0" w:space="0" w:color="auto"/>
            <w:right w:val="none" w:sz="0" w:space="0" w:color="auto"/>
          </w:divBdr>
        </w:div>
        <w:div w:id="764612102">
          <w:marLeft w:val="0"/>
          <w:marRight w:val="0"/>
          <w:marTop w:val="150"/>
          <w:marBottom w:val="0"/>
          <w:divBdr>
            <w:top w:val="none" w:sz="0" w:space="0" w:color="auto"/>
            <w:left w:val="none" w:sz="0" w:space="0" w:color="auto"/>
            <w:bottom w:val="none" w:sz="0" w:space="0" w:color="auto"/>
            <w:right w:val="none" w:sz="0" w:space="0" w:color="auto"/>
          </w:divBdr>
          <w:divsChild>
            <w:div w:id="268197279">
              <w:marLeft w:val="1155"/>
              <w:marRight w:val="0"/>
              <w:marTop w:val="0"/>
              <w:marBottom w:val="0"/>
              <w:divBdr>
                <w:top w:val="none" w:sz="0" w:space="0" w:color="auto"/>
                <w:left w:val="none" w:sz="0" w:space="0" w:color="auto"/>
                <w:bottom w:val="none" w:sz="0" w:space="0" w:color="auto"/>
                <w:right w:val="none" w:sz="0" w:space="0" w:color="auto"/>
              </w:divBdr>
            </w:div>
            <w:div w:id="802574931">
              <w:marLeft w:val="1155"/>
              <w:marRight w:val="0"/>
              <w:marTop w:val="0"/>
              <w:marBottom w:val="0"/>
              <w:divBdr>
                <w:top w:val="none" w:sz="0" w:space="0" w:color="auto"/>
                <w:left w:val="none" w:sz="0" w:space="0" w:color="auto"/>
                <w:bottom w:val="none" w:sz="0" w:space="0" w:color="auto"/>
                <w:right w:val="none" w:sz="0" w:space="0" w:color="auto"/>
              </w:divBdr>
            </w:div>
            <w:div w:id="1758598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9349085">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2704">
      <w:bodyDiv w:val="1"/>
      <w:marLeft w:val="0"/>
      <w:marRight w:val="0"/>
      <w:marTop w:val="0"/>
      <w:marBottom w:val="0"/>
      <w:divBdr>
        <w:top w:val="none" w:sz="0" w:space="0" w:color="auto"/>
        <w:left w:val="none" w:sz="0" w:space="0" w:color="auto"/>
        <w:bottom w:val="none" w:sz="0" w:space="0" w:color="auto"/>
        <w:right w:val="none" w:sz="0" w:space="0" w:color="auto"/>
      </w:divBdr>
      <w:divsChild>
        <w:div w:id="1839998865">
          <w:marLeft w:val="0"/>
          <w:marRight w:val="0"/>
          <w:marTop w:val="0"/>
          <w:marBottom w:val="0"/>
          <w:divBdr>
            <w:top w:val="none" w:sz="0" w:space="0" w:color="auto"/>
            <w:left w:val="none" w:sz="0" w:space="0" w:color="auto"/>
            <w:bottom w:val="none" w:sz="0" w:space="0" w:color="auto"/>
            <w:right w:val="none" w:sz="0" w:space="0" w:color="auto"/>
          </w:divBdr>
        </w:div>
        <w:div w:id="438182481">
          <w:marLeft w:val="0"/>
          <w:marRight w:val="0"/>
          <w:marTop w:val="150"/>
          <w:marBottom w:val="0"/>
          <w:divBdr>
            <w:top w:val="none" w:sz="0" w:space="0" w:color="auto"/>
            <w:left w:val="none" w:sz="0" w:space="0" w:color="auto"/>
            <w:bottom w:val="none" w:sz="0" w:space="0" w:color="auto"/>
            <w:right w:val="none" w:sz="0" w:space="0" w:color="auto"/>
          </w:divBdr>
          <w:divsChild>
            <w:div w:id="1746338910">
              <w:marLeft w:val="1155"/>
              <w:marRight w:val="0"/>
              <w:marTop w:val="0"/>
              <w:marBottom w:val="0"/>
              <w:divBdr>
                <w:top w:val="none" w:sz="0" w:space="0" w:color="auto"/>
                <w:left w:val="none" w:sz="0" w:space="0" w:color="auto"/>
                <w:bottom w:val="none" w:sz="0" w:space="0" w:color="auto"/>
                <w:right w:val="none" w:sz="0" w:space="0" w:color="auto"/>
              </w:divBdr>
            </w:div>
            <w:div w:id="276373598">
              <w:marLeft w:val="1155"/>
              <w:marRight w:val="0"/>
              <w:marTop w:val="0"/>
              <w:marBottom w:val="0"/>
              <w:divBdr>
                <w:top w:val="none" w:sz="0" w:space="0" w:color="auto"/>
                <w:left w:val="none" w:sz="0" w:space="0" w:color="auto"/>
                <w:bottom w:val="none" w:sz="0" w:space="0" w:color="auto"/>
                <w:right w:val="none" w:sz="0" w:space="0" w:color="auto"/>
              </w:divBdr>
            </w:div>
            <w:div w:id="12805319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53621">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692109">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3936238">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767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749">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241649">
      <w:bodyDiv w:val="1"/>
      <w:marLeft w:val="0"/>
      <w:marRight w:val="0"/>
      <w:marTop w:val="0"/>
      <w:marBottom w:val="0"/>
      <w:divBdr>
        <w:top w:val="none" w:sz="0" w:space="0" w:color="auto"/>
        <w:left w:val="none" w:sz="0" w:space="0" w:color="auto"/>
        <w:bottom w:val="none" w:sz="0" w:space="0" w:color="auto"/>
        <w:right w:val="none" w:sz="0" w:space="0" w:color="auto"/>
      </w:divBdr>
      <w:divsChild>
        <w:div w:id="769934698">
          <w:marLeft w:val="0"/>
          <w:marRight w:val="0"/>
          <w:marTop w:val="0"/>
          <w:marBottom w:val="0"/>
          <w:divBdr>
            <w:top w:val="none" w:sz="0" w:space="0" w:color="auto"/>
            <w:left w:val="none" w:sz="0" w:space="0" w:color="auto"/>
            <w:bottom w:val="none" w:sz="0" w:space="0" w:color="auto"/>
            <w:right w:val="none" w:sz="0" w:space="0" w:color="auto"/>
          </w:divBdr>
        </w:div>
        <w:div w:id="1682976442">
          <w:marLeft w:val="0"/>
          <w:marRight w:val="0"/>
          <w:marTop w:val="150"/>
          <w:marBottom w:val="0"/>
          <w:divBdr>
            <w:top w:val="none" w:sz="0" w:space="0" w:color="auto"/>
            <w:left w:val="none" w:sz="0" w:space="0" w:color="auto"/>
            <w:bottom w:val="none" w:sz="0" w:space="0" w:color="auto"/>
            <w:right w:val="none" w:sz="0" w:space="0" w:color="auto"/>
          </w:divBdr>
          <w:divsChild>
            <w:div w:id="788741954">
              <w:marLeft w:val="1155"/>
              <w:marRight w:val="0"/>
              <w:marTop w:val="0"/>
              <w:marBottom w:val="0"/>
              <w:divBdr>
                <w:top w:val="none" w:sz="0" w:space="0" w:color="auto"/>
                <w:left w:val="none" w:sz="0" w:space="0" w:color="auto"/>
                <w:bottom w:val="none" w:sz="0" w:space="0" w:color="auto"/>
                <w:right w:val="none" w:sz="0" w:space="0" w:color="auto"/>
              </w:divBdr>
            </w:div>
            <w:div w:id="1694333335">
              <w:marLeft w:val="1155"/>
              <w:marRight w:val="0"/>
              <w:marTop w:val="0"/>
              <w:marBottom w:val="0"/>
              <w:divBdr>
                <w:top w:val="none" w:sz="0" w:space="0" w:color="auto"/>
                <w:left w:val="none" w:sz="0" w:space="0" w:color="auto"/>
                <w:bottom w:val="none" w:sz="0" w:space="0" w:color="auto"/>
                <w:right w:val="none" w:sz="0" w:space="0" w:color="auto"/>
              </w:divBdr>
            </w:div>
            <w:div w:id="11601480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91080">
      <w:bodyDiv w:val="1"/>
      <w:marLeft w:val="0"/>
      <w:marRight w:val="0"/>
      <w:marTop w:val="0"/>
      <w:marBottom w:val="0"/>
      <w:divBdr>
        <w:top w:val="none" w:sz="0" w:space="0" w:color="auto"/>
        <w:left w:val="none" w:sz="0" w:space="0" w:color="auto"/>
        <w:bottom w:val="none" w:sz="0" w:space="0" w:color="auto"/>
        <w:right w:val="none" w:sz="0" w:space="0" w:color="auto"/>
      </w:divBdr>
      <w:divsChild>
        <w:div w:id="294070030">
          <w:marLeft w:val="0"/>
          <w:marRight w:val="0"/>
          <w:marTop w:val="0"/>
          <w:marBottom w:val="0"/>
          <w:divBdr>
            <w:top w:val="none" w:sz="0" w:space="0" w:color="auto"/>
            <w:left w:val="none" w:sz="0" w:space="0" w:color="auto"/>
            <w:bottom w:val="none" w:sz="0" w:space="0" w:color="auto"/>
            <w:right w:val="none" w:sz="0" w:space="0" w:color="auto"/>
          </w:divBdr>
        </w:div>
        <w:div w:id="709961881">
          <w:marLeft w:val="0"/>
          <w:marRight w:val="0"/>
          <w:marTop w:val="150"/>
          <w:marBottom w:val="0"/>
          <w:divBdr>
            <w:top w:val="none" w:sz="0" w:space="0" w:color="auto"/>
            <w:left w:val="none" w:sz="0" w:space="0" w:color="auto"/>
            <w:bottom w:val="none" w:sz="0" w:space="0" w:color="auto"/>
            <w:right w:val="none" w:sz="0" w:space="0" w:color="auto"/>
          </w:divBdr>
          <w:divsChild>
            <w:div w:id="179054407">
              <w:marLeft w:val="1155"/>
              <w:marRight w:val="0"/>
              <w:marTop w:val="0"/>
              <w:marBottom w:val="0"/>
              <w:divBdr>
                <w:top w:val="none" w:sz="0" w:space="0" w:color="auto"/>
                <w:left w:val="none" w:sz="0" w:space="0" w:color="auto"/>
                <w:bottom w:val="none" w:sz="0" w:space="0" w:color="auto"/>
                <w:right w:val="none" w:sz="0" w:space="0" w:color="auto"/>
              </w:divBdr>
            </w:div>
            <w:div w:id="1524126722">
              <w:marLeft w:val="1155"/>
              <w:marRight w:val="0"/>
              <w:marTop w:val="0"/>
              <w:marBottom w:val="0"/>
              <w:divBdr>
                <w:top w:val="none" w:sz="0" w:space="0" w:color="auto"/>
                <w:left w:val="none" w:sz="0" w:space="0" w:color="auto"/>
                <w:bottom w:val="none" w:sz="0" w:space="0" w:color="auto"/>
                <w:right w:val="none" w:sz="0" w:space="0" w:color="auto"/>
              </w:divBdr>
            </w:div>
            <w:div w:id="20419313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36080">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292375">
      <w:bodyDiv w:val="1"/>
      <w:marLeft w:val="0"/>
      <w:marRight w:val="0"/>
      <w:marTop w:val="0"/>
      <w:marBottom w:val="0"/>
      <w:divBdr>
        <w:top w:val="none" w:sz="0" w:space="0" w:color="auto"/>
        <w:left w:val="none" w:sz="0" w:space="0" w:color="auto"/>
        <w:bottom w:val="none" w:sz="0" w:space="0" w:color="auto"/>
        <w:right w:val="none" w:sz="0" w:space="0" w:color="auto"/>
      </w:divBdr>
    </w:div>
    <w:div w:id="470293076">
      <w:bodyDiv w:val="1"/>
      <w:marLeft w:val="0"/>
      <w:marRight w:val="0"/>
      <w:marTop w:val="0"/>
      <w:marBottom w:val="0"/>
      <w:divBdr>
        <w:top w:val="none" w:sz="0" w:space="0" w:color="auto"/>
        <w:left w:val="none" w:sz="0" w:space="0" w:color="auto"/>
        <w:bottom w:val="none" w:sz="0" w:space="0" w:color="auto"/>
        <w:right w:val="none" w:sz="0" w:space="0" w:color="auto"/>
      </w:divBdr>
      <w:divsChild>
        <w:div w:id="700983712">
          <w:marLeft w:val="0"/>
          <w:marRight w:val="0"/>
          <w:marTop w:val="0"/>
          <w:marBottom w:val="0"/>
          <w:divBdr>
            <w:top w:val="none" w:sz="0" w:space="0" w:color="auto"/>
            <w:left w:val="none" w:sz="0" w:space="0" w:color="auto"/>
            <w:bottom w:val="none" w:sz="0" w:space="0" w:color="auto"/>
            <w:right w:val="none" w:sz="0" w:space="0" w:color="auto"/>
          </w:divBdr>
        </w:div>
        <w:div w:id="1551456593">
          <w:marLeft w:val="0"/>
          <w:marRight w:val="0"/>
          <w:marTop w:val="150"/>
          <w:marBottom w:val="0"/>
          <w:divBdr>
            <w:top w:val="none" w:sz="0" w:space="0" w:color="auto"/>
            <w:left w:val="none" w:sz="0" w:space="0" w:color="auto"/>
            <w:bottom w:val="none" w:sz="0" w:space="0" w:color="auto"/>
            <w:right w:val="none" w:sz="0" w:space="0" w:color="auto"/>
          </w:divBdr>
          <w:divsChild>
            <w:div w:id="1776705840">
              <w:marLeft w:val="1155"/>
              <w:marRight w:val="0"/>
              <w:marTop w:val="0"/>
              <w:marBottom w:val="0"/>
              <w:divBdr>
                <w:top w:val="none" w:sz="0" w:space="0" w:color="auto"/>
                <w:left w:val="none" w:sz="0" w:space="0" w:color="auto"/>
                <w:bottom w:val="none" w:sz="0" w:space="0" w:color="auto"/>
                <w:right w:val="none" w:sz="0" w:space="0" w:color="auto"/>
              </w:divBdr>
            </w:div>
            <w:div w:id="106044873">
              <w:marLeft w:val="1155"/>
              <w:marRight w:val="0"/>
              <w:marTop w:val="0"/>
              <w:marBottom w:val="0"/>
              <w:divBdr>
                <w:top w:val="none" w:sz="0" w:space="0" w:color="auto"/>
                <w:left w:val="none" w:sz="0" w:space="0" w:color="auto"/>
                <w:bottom w:val="none" w:sz="0" w:space="0" w:color="auto"/>
                <w:right w:val="none" w:sz="0" w:space="0" w:color="auto"/>
              </w:divBdr>
            </w:div>
            <w:div w:id="6603557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0438798">
      <w:bodyDiv w:val="1"/>
      <w:marLeft w:val="0"/>
      <w:marRight w:val="0"/>
      <w:marTop w:val="0"/>
      <w:marBottom w:val="0"/>
      <w:divBdr>
        <w:top w:val="none" w:sz="0" w:space="0" w:color="auto"/>
        <w:left w:val="none" w:sz="0" w:space="0" w:color="auto"/>
        <w:bottom w:val="none" w:sz="0" w:space="0" w:color="auto"/>
        <w:right w:val="none" w:sz="0" w:space="0" w:color="auto"/>
      </w:divBdr>
      <w:divsChild>
        <w:div w:id="1853178588">
          <w:marLeft w:val="0"/>
          <w:marRight w:val="0"/>
          <w:marTop w:val="0"/>
          <w:marBottom w:val="0"/>
          <w:divBdr>
            <w:top w:val="none" w:sz="0" w:space="0" w:color="auto"/>
            <w:left w:val="none" w:sz="0" w:space="0" w:color="auto"/>
            <w:bottom w:val="none" w:sz="0" w:space="0" w:color="auto"/>
            <w:right w:val="none" w:sz="0" w:space="0" w:color="auto"/>
          </w:divBdr>
        </w:div>
        <w:div w:id="1553732563">
          <w:marLeft w:val="0"/>
          <w:marRight w:val="0"/>
          <w:marTop w:val="150"/>
          <w:marBottom w:val="0"/>
          <w:divBdr>
            <w:top w:val="none" w:sz="0" w:space="0" w:color="auto"/>
            <w:left w:val="none" w:sz="0" w:space="0" w:color="auto"/>
            <w:bottom w:val="none" w:sz="0" w:space="0" w:color="auto"/>
            <w:right w:val="none" w:sz="0" w:space="0" w:color="auto"/>
          </w:divBdr>
          <w:divsChild>
            <w:div w:id="331369958">
              <w:marLeft w:val="1155"/>
              <w:marRight w:val="0"/>
              <w:marTop w:val="0"/>
              <w:marBottom w:val="0"/>
              <w:divBdr>
                <w:top w:val="none" w:sz="0" w:space="0" w:color="auto"/>
                <w:left w:val="none" w:sz="0" w:space="0" w:color="auto"/>
                <w:bottom w:val="none" w:sz="0" w:space="0" w:color="auto"/>
                <w:right w:val="none" w:sz="0" w:space="0" w:color="auto"/>
              </w:divBdr>
            </w:div>
            <w:div w:id="16199572">
              <w:marLeft w:val="1155"/>
              <w:marRight w:val="0"/>
              <w:marTop w:val="0"/>
              <w:marBottom w:val="0"/>
              <w:divBdr>
                <w:top w:val="none" w:sz="0" w:space="0" w:color="auto"/>
                <w:left w:val="none" w:sz="0" w:space="0" w:color="auto"/>
                <w:bottom w:val="none" w:sz="0" w:space="0" w:color="auto"/>
                <w:right w:val="none" w:sz="0" w:space="0" w:color="auto"/>
              </w:divBdr>
            </w:div>
            <w:div w:id="16809591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79865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83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518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491930">
      <w:bodyDiv w:val="1"/>
      <w:marLeft w:val="0"/>
      <w:marRight w:val="0"/>
      <w:marTop w:val="0"/>
      <w:marBottom w:val="0"/>
      <w:divBdr>
        <w:top w:val="none" w:sz="0" w:space="0" w:color="auto"/>
        <w:left w:val="none" w:sz="0" w:space="0" w:color="auto"/>
        <w:bottom w:val="none" w:sz="0" w:space="0" w:color="auto"/>
        <w:right w:val="none" w:sz="0" w:space="0" w:color="auto"/>
      </w:divBdr>
      <w:divsChild>
        <w:div w:id="392512556">
          <w:marLeft w:val="0"/>
          <w:marRight w:val="0"/>
          <w:marTop w:val="0"/>
          <w:marBottom w:val="0"/>
          <w:divBdr>
            <w:top w:val="none" w:sz="0" w:space="0" w:color="auto"/>
            <w:left w:val="none" w:sz="0" w:space="0" w:color="auto"/>
            <w:bottom w:val="none" w:sz="0" w:space="0" w:color="auto"/>
            <w:right w:val="none" w:sz="0" w:space="0" w:color="auto"/>
          </w:divBdr>
        </w:div>
        <w:div w:id="952786164">
          <w:marLeft w:val="0"/>
          <w:marRight w:val="0"/>
          <w:marTop w:val="150"/>
          <w:marBottom w:val="0"/>
          <w:divBdr>
            <w:top w:val="none" w:sz="0" w:space="0" w:color="auto"/>
            <w:left w:val="none" w:sz="0" w:space="0" w:color="auto"/>
            <w:bottom w:val="none" w:sz="0" w:space="0" w:color="auto"/>
            <w:right w:val="none" w:sz="0" w:space="0" w:color="auto"/>
          </w:divBdr>
          <w:divsChild>
            <w:div w:id="720790641">
              <w:marLeft w:val="1155"/>
              <w:marRight w:val="0"/>
              <w:marTop w:val="0"/>
              <w:marBottom w:val="0"/>
              <w:divBdr>
                <w:top w:val="none" w:sz="0" w:space="0" w:color="auto"/>
                <w:left w:val="none" w:sz="0" w:space="0" w:color="auto"/>
                <w:bottom w:val="none" w:sz="0" w:space="0" w:color="auto"/>
                <w:right w:val="none" w:sz="0" w:space="0" w:color="auto"/>
              </w:divBdr>
            </w:div>
            <w:div w:id="1883132060">
              <w:marLeft w:val="1155"/>
              <w:marRight w:val="0"/>
              <w:marTop w:val="0"/>
              <w:marBottom w:val="0"/>
              <w:divBdr>
                <w:top w:val="none" w:sz="0" w:space="0" w:color="auto"/>
                <w:left w:val="none" w:sz="0" w:space="0" w:color="auto"/>
                <w:bottom w:val="none" w:sz="0" w:space="0" w:color="auto"/>
                <w:right w:val="none" w:sz="0" w:space="0" w:color="auto"/>
              </w:divBdr>
            </w:div>
            <w:div w:id="2350144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954462">
      <w:bodyDiv w:val="1"/>
      <w:marLeft w:val="0"/>
      <w:marRight w:val="0"/>
      <w:marTop w:val="0"/>
      <w:marBottom w:val="0"/>
      <w:divBdr>
        <w:top w:val="none" w:sz="0" w:space="0" w:color="auto"/>
        <w:left w:val="none" w:sz="0" w:space="0" w:color="auto"/>
        <w:bottom w:val="none" w:sz="0" w:space="0" w:color="auto"/>
        <w:right w:val="none" w:sz="0" w:space="0" w:color="auto"/>
      </w:divBdr>
    </w:div>
    <w:div w:id="475991323">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382047">
      <w:bodyDiv w:val="1"/>
      <w:marLeft w:val="0"/>
      <w:marRight w:val="0"/>
      <w:marTop w:val="0"/>
      <w:marBottom w:val="0"/>
      <w:divBdr>
        <w:top w:val="none" w:sz="0" w:space="0" w:color="auto"/>
        <w:left w:val="none" w:sz="0" w:space="0" w:color="auto"/>
        <w:bottom w:val="none" w:sz="0" w:space="0" w:color="auto"/>
        <w:right w:val="none" w:sz="0" w:space="0" w:color="auto"/>
      </w:divBdr>
      <w:divsChild>
        <w:div w:id="770931033">
          <w:marLeft w:val="0"/>
          <w:marRight w:val="0"/>
          <w:marTop w:val="0"/>
          <w:marBottom w:val="0"/>
          <w:divBdr>
            <w:top w:val="none" w:sz="0" w:space="0" w:color="auto"/>
            <w:left w:val="none" w:sz="0" w:space="0" w:color="auto"/>
            <w:bottom w:val="none" w:sz="0" w:space="0" w:color="auto"/>
            <w:right w:val="none" w:sz="0" w:space="0" w:color="auto"/>
          </w:divBdr>
        </w:div>
        <w:div w:id="1115057914">
          <w:marLeft w:val="0"/>
          <w:marRight w:val="0"/>
          <w:marTop w:val="150"/>
          <w:marBottom w:val="0"/>
          <w:divBdr>
            <w:top w:val="none" w:sz="0" w:space="0" w:color="auto"/>
            <w:left w:val="none" w:sz="0" w:space="0" w:color="auto"/>
            <w:bottom w:val="none" w:sz="0" w:space="0" w:color="auto"/>
            <w:right w:val="none" w:sz="0" w:space="0" w:color="auto"/>
          </w:divBdr>
          <w:divsChild>
            <w:div w:id="1670406552">
              <w:marLeft w:val="1155"/>
              <w:marRight w:val="0"/>
              <w:marTop w:val="0"/>
              <w:marBottom w:val="0"/>
              <w:divBdr>
                <w:top w:val="none" w:sz="0" w:space="0" w:color="auto"/>
                <w:left w:val="none" w:sz="0" w:space="0" w:color="auto"/>
                <w:bottom w:val="none" w:sz="0" w:space="0" w:color="auto"/>
                <w:right w:val="none" w:sz="0" w:space="0" w:color="auto"/>
              </w:divBdr>
            </w:div>
            <w:div w:id="6139508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6605058">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5865">
      <w:bodyDiv w:val="1"/>
      <w:marLeft w:val="0"/>
      <w:marRight w:val="0"/>
      <w:marTop w:val="0"/>
      <w:marBottom w:val="0"/>
      <w:divBdr>
        <w:top w:val="none" w:sz="0" w:space="0" w:color="auto"/>
        <w:left w:val="none" w:sz="0" w:space="0" w:color="auto"/>
        <w:bottom w:val="none" w:sz="0" w:space="0" w:color="auto"/>
        <w:right w:val="none" w:sz="0" w:space="0" w:color="auto"/>
      </w:divBdr>
      <w:divsChild>
        <w:div w:id="1949383522">
          <w:marLeft w:val="0"/>
          <w:marRight w:val="0"/>
          <w:marTop w:val="0"/>
          <w:marBottom w:val="0"/>
          <w:divBdr>
            <w:top w:val="none" w:sz="0" w:space="0" w:color="auto"/>
            <w:left w:val="none" w:sz="0" w:space="0" w:color="auto"/>
            <w:bottom w:val="none" w:sz="0" w:space="0" w:color="auto"/>
            <w:right w:val="none" w:sz="0" w:space="0" w:color="auto"/>
          </w:divBdr>
        </w:div>
        <w:div w:id="1832134606">
          <w:marLeft w:val="0"/>
          <w:marRight w:val="0"/>
          <w:marTop w:val="150"/>
          <w:marBottom w:val="0"/>
          <w:divBdr>
            <w:top w:val="none" w:sz="0" w:space="0" w:color="auto"/>
            <w:left w:val="none" w:sz="0" w:space="0" w:color="auto"/>
            <w:bottom w:val="none" w:sz="0" w:space="0" w:color="auto"/>
            <w:right w:val="none" w:sz="0" w:space="0" w:color="auto"/>
          </w:divBdr>
          <w:divsChild>
            <w:div w:id="1840925836">
              <w:marLeft w:val="1155"/>
              <w:marRight w:val="0"/>
              <w:marTop w:val="0"/>
              <w:marBottom w:val="0"/>
              <w:divBdr>
                <w:top w:val="none" w:sz="0" w:space="0" w:color="auto"/>
                <w:left w:val="none" w:sz="0" w:space="0" w:color="auto"/>
                <w:bottom w:val="none" w:sz="0" w:space="0" w:color="auto"/>
                <w:right w:val="none" w:sz="0" w:space="0" w:color="auto"/>
              </w:divBdr>
            </w:div>
            <w:div w:id="1008169069">
              <w:marLeft w:val="1155"/>
              <w:marRight w:val="0"/>
              <w:marTop w:val="0"/>
              <w:marBottom w:val="0"/>
              <w:divBdr>
                <w:top w:val="none" w:sz="0" w:space="0" w:color="auto"/>
                <w:left w:val="none" w:sz="0" w:space="0" w:color="auto"/>
                <w:bottom w:val="none" w:sz="0" w:space="0" w:color="auto"/>
                <w:right w:val="none" w:sz="0" w:space="0" w:color="auto"/>
              </w:divBdr>
            </w:div>
            <w:div w:id="6335661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1943">
      <w:bodyDiv w:val="1"/>
      <w:marLeft w:val="0"/>
      <w:marRight w:val="0"/>
      <w:marTop w:val="0"/>
      <w:marBottom w:val="0"/>
      <w:divBdr>
        <w:top w:val="none" w:sz="0" w:space="0" w:color="auto"/>
        <w:left w:val="none" w:sz="0" w:space="0" w:color="auto"/>
        <w:bottom w:val="none" w:sz="0" w:space="0" w:color="auto"/>
        <w:right w:val="none" w:sz="0" w:space="0" w:color="auto"/>
      </w:divBdr>
      <w:divsChild>
        <w:div w:id="1648169600">
          <w:marLeft w:val="0"/>
          <w:marRight w:val="0"/>
          <w:marTop w:val="0"/>
          <w:marBottom w:val="0"/>
          <w:divBdr>
            <w:top w:val="none" w:sz="0" w:space="0" w:color="auto"/>
            <w:left w:val="none" w:sz="0" w:space="0" w:color="auto"/>
            <w:bottom w:val="none" w:sz="0" w:space="0" w:color="auto"/>
            <w:right w:val="none" w:sz="0" w:space="0" w:color="auto"/>
          </w:divBdr>
        </w:div>
        <w:div w:id="209534217">
          <w:marLeft w:val="0"/>
          <w:marRight w:val="0"/>
          <w:marTop w:val="150"/>
          <w:marBottom w:val="0"/>
          <w:divBdr>
            <w:top w:val="none" w:sz="0" w:space="0" w:color="auto"/>
            <w:left w:val="none" w:sz="0" w:space="0" w:color="auto"/>
            <w:bottom w:val="none" w:sz="0" w:space="0" w:color="auto"/>
            <w:right w:val="none" w:sz="0" w:space="0" w:color="auto"/>
          </w:divBdr>
          <w:divsChild>
            <w:div w:id="1292055509">
              <w:marLeft w:val="1155"/>
              <w:marRight w:val="0"/>
              <w:marTop w:val="0"/>
              <w:marBottom w:val="0"/>
              <w:divBdr>
                <w:top w:val="none" w:sz="0" w:space="0" w:color="auto"/>
                <w:left w:val="none" w:sz="0" w:space="0" w:color="auto"/>
                <w:bottom w:val="none" w:sz="0" w:space="0" w:color="auto"/>
                <w:right w:val="none" w:sz="0" w:space="0" w:color="auto"/>
              </w:divBdr>
            </w:div>
            <w:div w:id="842274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500840">
      <w:bodyDiv w:val="1"/>
      <w:marLeft w:val="0"/>
      <w:marRight w:val="0"/>
      <w:marTop w:val="0"/>
      <w:marBottom w:val="0"/>
      <w:divBdr>
        <w:top w:val="none" w:sz="0" w:space="0" w:color="auto"/>
        <w:left w:val="none" w:sz="0" w:space="0" w:color="auto"/>
        <w:bottom w:val="none" w:sz="0" w:space="0" w:color="auto"/>
        <w:right w:val="none" w:sz="0" w:space="0" w:color="auto"/>
      </w:divBdr>
    </w:div>
    <w:div w:id="477572018">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738417">
      <w:bodyDiv w:val="1"/>
      <w:marLeft w:val="0"/>
      <w:marRight w:val="0"/>
      <w:marTop w:val="0"/>
      <w:marBottom w:val="0"/>
      <w:divBdr>
        <w:top w:val="none" w:sz="0" w:space="0" w:color="auto"/>
        <w:left w:val="none" w:sz="0" w:space="0" w:color="auto"/>
        <w:bottom w:val="none" w:sz="0" w:space="0" w:color="auto"/>
        <w:right w:val="none" w:sz="0" w:space="0" w:color="auto"/>
      </w:divBdr>
      <w:divsChild>
        <w:div w:id="224071815">
          <w:marLeft w:val="0"/>
          <w:marRight w:val="0"/>
          <w:marTop w:val="0"/>
          <w:marBottom w:val="0"/>
          <w:divBdr>
            <w:top w:val="none" w:sz="0" w:space="0" w:color="auto"/>
            <w:left w:val="none" w:sz="0" w:space="0" w:color="auto"/>
            <w:bottom w:val="none" w:sz="0" w:space="0" w:color="auto"/>
            <w:right w:val="none" w:sz="0" w:space="0" w:color="auto"/>
          </w:divBdr>
        </w:div>
        <w:div w:id="913469302">
          <w:marLeft w:val="0"/>
          <w:marRight w:val="0"/>
          <w:marTop w:val="150"/>
          <w:marBottom w:val="0"/>
          <w:divBdr>
            <w:top w:val="none" w:sz="0" w:space="0" w:color="auto"/>
            <w:left w:val="none" w:sz="0" w:space="0" w:color="auto"/>
            <w:bottom w:val="none" w:sz="0" w:space="0" w:color="auto"/>
            <w:right w:val="none" w:sz="0" w:space="0" w:color="auto"/>
          </w:divBdr>
          <w:divsChild>
            <w:div w:id="1420057542">
              <w:marLeft w:val="1155"/>
              <w:marRight w:val="0"/>
              <w:marTop w:val="0"/>
              <w:marBottom w:val="0"/>
              <w:divBdr>
                <w:top w:val="none" w:sz="0" w:space="0" w:color="auto"/>
                <w:left w:val="none" w:sz="0" w:space="0" w:color="auto"/>
                <w:bottom w:val="none" w:sz="0" w:space="0" w:color="auto"/>
                <w:right w:val="none" w:sz="0" w:space="0" w:color="auto"/>
              </w:divBdr>
            </w:div>
            <w:div w:id="1746754985">
              <w:marLeft w:val="1155"/>
              <w:marRight w:val="0"/>
              <w:marTop w:val="0"/>
              <w:marBottom w:val="0"/>
              <w:divBdr>
                <w:top w:val="none" w:sz="0" w:space="0" w:color="auto"/>
                <w:left w:val="none" w:sz="0" w:space="0" w:color="auto"/>
                <w:bottom w:val="none" w:sz="0" w:space="0" w:color="auto"/>
                <w:right w:val="none" w:sz="0" w:space="0" w:color="auto"/>
              </w:divBdr>
            </w:div>
            <w:div w:id="13385392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2053">
      <w:bodyDiv w:val="1"/>
      <w:marLeft w:val="0"/>
      <w:marRight w:val="0"/>
      <w:marTop w:val="0"/>
      <w:marBottom w:val="0"/>
      <w:divBdr>
        <w:top w:val="none" w:sz="0" w:space="0" w:color="auto"/>
        <w:left w:val="none" w:sz="0" w:space="0" w:color="auto"/>
        <w:bottom w:val="none" w:sz="0" w:space="0" w:color="auto"/>
        <w:right w:val="none" w:sz="0" w:space="0" w:color="auto"/>
      </w:divBdr>
      <w:divsChild>
        <w:div w:id="1349016356">
          <w:marLeft w:val="0"/>
          <w:marRight w:val="0"/>
          <w:marTop w:val="0"/>
          <w:marBottom w:val="0"/>
          <w:divBdr>
            <w:top w:val="none" w:sz="0" w:space="0" w:color="auto"/>
            <w:left w:val="none" w:sz="0" w:space="0" w:color="auto"/>
            <w:bottom w:val="none" w:sz="0" w:space="0" w:color="auto"/>
            <w:right w:val="none" w:sz="0" w:space="0" w:color="auto"/>
          </w:divBdr>
        </w:div>
        <w:div w:id="1613397692">
          <w:marLeft w:val="0"/>
          <w:marRight w:val="0"/>
          <w:marTop w:val="150"/>
          <w:marBottom w:val="0"/>
          <w:divBdr>
            <w:top w:val="none" w:sz="0" w:space="0" w:color="auto"/>
            <w:left w:val="none" w:sz="0" w:space="0" w:color="auto"/>
            <w:bottom w:val="none" w:sz="0" w:space="0" w:color="auto"/>
            <w:right w:val="none" w:sz="0" w:space="0" w:color="auto"/>
          </w:divBdr>
          <w:divsChild>
            <w:div w:id="638459867">
              <w:marLeft w:val="1155"/>
              <w:marRight w:val="0"/>
              <w:marTop w:val="0"/>
              <w:marBottom w:val="0"/>
              <w:divBdr>
                <w:top w:val="none" w:sz="0" w:space="0" w:color="auto"/>
                <w:left w:val="none" w:sz="0" w:space="0" w:color="auto"/>
                <w:bottom w:val="none" w:sz="0" w:space="0" w:color="auto"/>
                <w:right w:val="none" w:sz="0" w:space="0" w:color="auto"/>
              </w:divBdr>
            </w:div>
            <w:div w:id="556160016">
              <w:marLeft w:val="1155"/>
              <w:marRight w:val="0"/>
              <w:marTop w:val="0"/>
              <w:marBottom w:val="0"/>
              <w:divBdr>
                <w:top w:val="none" w:sz="0" w:space="0" w:color="auto"/>
                <w:left w:val="none" w:sz="0" w:space="0" w:color="auto"/>
                <w:bottom w:val="none" w:sz="0" w:space="0" w:color="auto"/>
                <w:right w:val="none" w:sz="0" w:space="0" w:color="auto"/>
              </w:divBdr>
            </w:div>
            <w:div w:id="2671544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704926">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621103">
      <w:bodyDiv w:val="1"/>
      <w:marLeft w:val="0"/>
      <w:marRight w:val="0"/>
      <w:marTop w:val="0"/>
      <w:marBottom w:val="0"/>
      <w:divBdr>
        <w:top w:val="none" w:sz="0" w:space="0" w:color="auto"/>
        <w:left w:val="none" w:sz="0" w:space="0" w:color="auto"/>
        <w:bottom w:val="none" w:sz="0" w:space="0" w:color="auto"/>
        <w:right w:val="none" w:sz="0" w:space="0" w:color="auto"/>
      </w:divBdr>
      <w:divsChild>
        <w:div w:id="909969897">
          <w:marLeft w:val="0"/>
          <w:marRight w:val="0"/>
          <w:marTop w:val="0"/>
          <w:marBottom w:val="0"/>
          <w:divBdr>
            <w:top w:val="none" w:sz="0" w:space="0" w:color="auto"/>
            <w:left w:val="none" w:sz="0" w:space="0" w:color="auto"/>
            <w:bottom w:val="none" w:sz="0" w:space="0" w:color="auto"/>
            <w:right w:val="none" w:sz="0" w:space="0" w:color="auto"/>
          </w:divBdr>
        </w:div>
        <w:div w:id="1209491613">
          <w:marLeft w:val="0"/>
          <w:marRight w:val="0"/>
          <w:marTop w:val="150"/>
          <w:marBottom w:val="0"/>
          <w:divBdr>
            <w:top w:val="none" w:sz="0" w:space="0" w:color="auto"/>
            <w:left w:val="none" w:sz="0" w:space="0" w:color="auto"/>
            <w:bottom w:val="none" w:sz="0" w:space="0" w:color="auto"/>
            <w:right w:val="none" w:sz="0" w:space="0" w:color="auto"/>
          </w:divBdr>
          <w:divsChild>
            <w:div w:id="39716120">
              <w:marLeft w:val="1155"/>
              <w:marRight w:val="0"/>
              <w:marTop w:val="0"/>
              <w:marBottom w:val="0"/>
              <w:divBdr>
                <w:top w:val="none" w:sz="0" w:space="0" w:color="auto"/>
                <w:left w:val="none" w:sz="0" w:space="0" w:color="auto"/>
                <w:bottom w:val="none" w:sz="0" w:space="0" w:color="auto"/>
                <w:right w:val="none" w:sz="0" w:space="0" w:color="auto"/>
              </w:divBdr>
            </w:div>
            <w:div w:id="1627587499">
              <w:marLeft w:val="1155"/>
              <w:marRight w:val="0"/>
              <w:marTop w:val="0"/>
              <w:marBottom w:val="0"/>
              <w:divBdr>
                <w:top w:val="none" w:sz="0" w:space="0" w:color="auto"/>
                <w:left w:val="none" w:sz="0" w:space="0" w:color="auto"/>
                <w:bottom w:val="none" w:sz="0" w:space="0" w:color="auto"/>
                <w:right w:val="none" w:sz="0" w:space="0" w:color="auto"/>
              </w:divBdr>
            </w:div>
            <w:div w:id="13275112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398088">
      <w:bodyDiv w:val="1"/>
      <w:marLeft w:val="0"/>
      <w:marRight w:val="0"/>
      <w:marTop w:val="0"/>
      <w:marBottom w:val="0"/>
      <w:divBdr>
        <w:top w:val="none" w:sz="0" w:space="0" w:color="auto"/>
        <w:left w:val="none" w:sz="0" w:space="0" w:color="auto"/>
        <w:bottom w:val="none" w:sz="0" w:space="0" w:color="auto"/>
        <w:right w:val="none" w:sz="0" w:space="0" w:color="auto"/>
      </w:divBdr>
      <w:divsChild>
        <w:div w:id="1422289661">
          <w:marLeft w:val="0"/>
          <w:marRight w:val="0"/>
          <w:marTop w:val="0"/>
          <w:marBottom w:val="0"/>
          <w:divBdr>
            <w:top w:val="none" w:sz="0" w:space="0" w:color="auto"/>
            <w:left w:val="none" w:sz="0" w:space="0" w:color="auto"/>
            <w:bottom w:val="none" w:sz="0" w:space="0" w:color="auto"/>
            <w:right w:val="none" w:sz="0" w:space="0" w:color="auto"/>
          </w:divBdr>
        </w:div>
        <w:div w:id="1645962945">
          <w:marLeft w:val="0"/>
          <w:marRight w:val="0"/>
          <w:marTop w:val="150"/>
          <w:marBottom w:val="0"/>
          <w:divBdr>
            <w:top w:val="none" w:sz="0" w:space="0" w:color="auto"/>
            <w:left w:val="none" w:sz="0" w:space="0" w:color="auto"/>
            <w:bottom w:val="none" w:sz="0" w:space="0" w:color="auto"/>
            <w:right w:val="none" w:sz="0" w:space="0" w:color="auto"/>
          </w:divBdr>
          <w:divsChild>
            <w:div w:id="866211844">
              <w:marLeft w:val="1155"/>
              <w:marRight w:val="0"/>
              <w:marTop w:val="0"/>
              <w:marBottom w:val="0"/>
              <w:divBdr>
                <w:top w:val="none" w:sz="0" w:space="0" w:color="auto"/>
                <w:left w:val="none" w:sz="0" w:space="0" w:color="auto"/>
                <w:bottom w:val="none" w:sz="0" w:space="0" w:color="auto"/>
                <w:right w:val="none" w:sz="0" w:space="0" w:color="auto"/>
              </w:divBdr>
            </w:div>
            <w:div w:id="693112752">
              <w:marLeft w:val="1155"/>
              <w:marRight w:val="0"/>
              <w:marTop w:val="0"/>
              <w:marBottom w:val="0"/>
              <w:divBdr>
                <w:top w:val="none" w:sz="0" w:space="0" w:color="auto"/>
                <w:left w:val="none" w:sz="0" w:space="0" w:color="auto"/>
                <w:bottom w:val="none" w:sz="0" w:space="0" w:color="auto"/>
                <w:right w:val="none" w:sz="0" w:space="0" w:color="auto"/>
              </w:divBdr>
            </w:div>
            <w:div w:id="17103711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1326">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173395">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1496">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49279">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25204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66836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09766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0338">
      <w:bodyDiv w:val="1"/>
      <w:marLeft w:val="0"/>
      <w:marRight w:val="0"/>
      <w:marTop w:val="0"/>
      <w:marBottom w:val="0"/>
      <w:divBdr>
        <w:top w:val="none" w:sz="0" w:space="0" w:color="auto"/>
        <w:left w:val="none" w:sz="0" w:space="0" w:color="auto"/>
        <w:bottom w:val="none" w:sz="0" w:space="0" w:color="auto"/>
        <w:right w:val="none" w:sz="0" w:space="0" w:color="auto"/>
      </w:divBdr>
      <w:divsChild>
        <w:div w:id="1912306804">
          <w:marLeft w:val="0"/>
          <w:marRight w:val="0"/>
          <w:marTop w:val="0"/>
          <w:marBottom w:val="0"/>
          <w:divBdr>
            <w:top w:val="none" w:sz="0" w:space="0" w:color="auto"/>
            <w:left w:val="none" w:sz="0" w:space="0" w:color="auto"/>
            <w:bottom w:val="none" w:sz="0" w:space="0" w:color="auto"/>
            <w:right w:val="none" w:sz="0" w:space="0" w:color="auto"/>
          </w:divBdr>
        </w:div>
        <w:div w:id="1752389278">
          <w:marLeft w:val="0"/>
          <w:marRight w:val="0"/>
          <w:marTop w:val="150"/>
          <w:marBottom w:val="0"/>
          <w:divBdr>
            <w:top w:val="none" w:sz="0" w:space="0" w:color="auto"/>
            <w:left w:val="none" w:sz="0" w:space="0" w:color="auto"/>
            <w:bottom w:val="none" w:sz="0" w:space="0" w:color="auto"/>
            <w:right w:val="none" w:sz="0" w:space="0" w:color="auto"/>
          </w:divBdr>
          <w:divsChild>
            <w:div w:id="1210263544">
              <w:marLeft w:val="1155"/>
              <w:marRight w:val="0"/>
              <w:marTop w:val="0"/>
              <w:marBottom w:val="0"/>
              <w:divBdr>
                <w:top w:val="none" w:sz="0" w:space="0" w:color="auto"/>
                <w:left w:val="none" w:sz="0" w:space="0" w:color="auto"/>
                <w:bottom w:val="none" w:sz="0" w:space="0" w:color="auto"/>
                <w:right w:val="none" w:sz="0" w:space="0" w:color="auto"/>
              </w:divBdr>
            </w:div>
            <w:div w:id="17734778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354">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89947861">
      <w:bodyDiv w:val="1"/>
      <w:marLeft w:val="0"/>
      <w:marRight w:val="0"/>
      <w:marTop w:val="0"/>
      <w:marBottom w:val="0"/>
      <w:divBdr>
        <w:top w:val="none" w:sz="0" w:space="0" w:color="auto"/>
        <w:left w:val="none" w:sz="0" w:space="0" w:color="auto"/>
        <w:bottom w:val="none" w:sz="0" w:space="0" w:color="auto"/>
        <w:right w:val="none" w:sz="0" w:space="0" w:color="auto"/>
      </w:divBdr>
      <w:divsChild>
        <w:div w:id="258561067">
          <w:marLeft w:val="0"/>
          <w:marRight w:val="0"/>
          <w:marTop w:val="0"/>
          <w:marBottom w:val="0"/>
          <w:divBdr>
            <w:top w:val="none" w:sz="0" w:space="0" w:color="auto"/>
            <w:left w:val="none" w:sz="0" w:space="0" w:color="auto"/>
            <w:bottom w:val="none" w:sz="0" w:space="0" w:color="auto"/>
            <w:right w:val="none" w:sz="0" w:space="0" w:color="auto"/>
          </w:divBdr>
        </w:div>
        <w:div w:id="401221806">
          <w:marLeft w:val="0"/>
          <w:marRight w:val="0"/>
          <w:marTop w:val="150"/>
          <w:marBottom w:val="0"/>
          <w:divBdr>
            <w:top w:val="none" w:sz="0" w:space="0" w:color="auto"/>
            <w:left w:val="none" w:sz="0" w:space="0" w:color="auto"/>
            <w:bottom w:val="none" w:sz="0" w:space="0" w:color="auto"/>
            <w:right w:val="none" w:sz="0" w:space="0" w:color="auto"/>
          </w:divBdr>
          <w:divsChild>
            <w:div w:id="2038893693">
              <w:marLeft w:val="1155"/>
              <w:marRight w:val="0"/>
              <w:marTop w:val="0"/>
              <w:marBottom w:val="0"/>
              <w:divBdr>
                <w:top w:val="none" w:sz="0" w:space="0" w:color="auto"/>
                <w:left w:val="none" w:sz="0" w:space="0" w:color="auto"/>
                <w:bottom w:val="none" w:sz="0" w:space="0" w:color="auto"/>
                <w:right w:val="none" w:sz="0" w:space="0" w:color="auto"/>
              </w:divBdr>
            </w:div>
            <w:div w:id="348144629">
              <w:marLeft w:val="1155"/>
              <w:marRight w:val="0"/>
              <w:marTop w:val="0"/>
              <w:marBottom w:val="0"/>
              <w:divBdr>
                <w:top w:val="none" w:sz="0" w:space="0" w:color="auto"/>
                <w:left w:val="none" w:sz="0" w:space="0" w:color="auto"/>
                <w:bottom w:val="none" w:sz="0" w:space="0" w:color="auto"/>
                <w:right w:val="none" w:sz="0" w:space="0" w:color="auto"/>
              </w:divBdr>
            </w:div>
            <w:div w:id="9342159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00510">
      <w:bodyDiv w:val="1"/>
      <w:marLeft w:val="0"/>
      <w:marRight w:val="0"/>
      <w:marTop w:val="0"/>
      <w:marBottom w:val="0"/>
      <w:divBdr>
        <w:top w:val="none" w:sz="0" w:space="0" w:color="auto"/>
        <w:left w:val="none" w:sz="0" w:space="0" w:color="auto"/>
        <w:bottom w:val="none" w:sz="0" w:space="0" w:color="auto"/>
        <w:right w:val="none" w:sz="0" w:space="0" w:color="auto"/>
      </w:divBdr>
      <w:divsChild>
        <w:div w:id="1362508672">
          <w:marLeft w:val="0"/>
          <w:marRight w:val="0"/>
          <w:marTop w:val="0"/>
          <w:marBottom w:val="0"/>
          <w:divBdr>
            <w:top w:val="none" w:sz="0" w:space="0" w:color="auto"/>
            <w:left w:val="none" w:sz="0" w:space="0" w:color="auto"/>
            <w:bottom w:val="none" w:sz="0" w:space="0" w:color="auto"/>
            <w:right w:val="none" w:sz="0" w:space="0" w:color="auto"/>
          </w:divBdr>
        </w:div>
        <w:div w:id="757094096">
          <w:marLeft w:val="0"/>
          <w:marRight w:val="0"/>
          <w:marTop w:val="150"/>
          <w:marBottom w:val="0"/>
          <w:divBdr>
            <w:top w:val="none" w:sz="0" w:space="0" w:color="auto"/>
            <w:left w:val="none" w:sz="0" w:space="0" w:color="auto"/>
            <w:bottom w:val="none" w:sz="0" w:space="0" w:color="auto"/>
            <w:right w:val="none" w:sz="0" w:space="0" w:color="auto"/>
          </w:divBdr>
          <w:divsChild>
            <w:div w:id="1049643969">
              <w:marLeft w:val="1155"/>
              <w:marRight w:val="0"/>
              <w:marTop w:val="0"/>
              <w:marBottom w:val="0"/>
              <w:divBdr>
                <w:top w:val="none" w:sz="0" w:space="0" w:color="auto"/>
                <w:left w:val="none" w:sz="0" w:space="0" w:color="auto"/>
                <w:bottom w:val="none" w:sz="0" w:space="0" w:color="auto"/>
                <w:right w:val="none" w:sz="0" w:space="0" w:color="auto"/>
              </w:divBdr>
            </w:div>
            <w:div w:id="1029717520">
              <w:marLeft w:val="1155"/>
              <w:marRight w:val="0"/>
              <w:marTop w:val="0"/>
              <w:marBottom w:val="0"/>
              <w:divBdr>
                <w:top w:val="none" w:sz="0" w:space="0" w:color="auto"/>
                <w:left w:val="none" w:sz="0" w:space="0" w:color="auto"/>
                <w:bottom w:val="none" w:sz="0" w:space="0" w:color="auto"/>
                <w:right w:val="none" w:sz="0" w:space="0" w:color="auto"/>
              </w:divBdr>
            </w:div>
            <w:div w:id="20607448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218">
      <w:bodyDiv w:val="1"/>
      <w:marLeft w:val="0"/>
      <w:marRight w:val="0"/>
      <w:marTop w:val="0"/>
      <w:marBottom w:val="0"/>
      <w:divBdr>
        <w:top w:val="none" w:sz="0" w:space="0" w:color="auto"/>
        <w:left w:val="none" w:sz="0" w:space="0" w:color="auto"/>
        <w:bottom w:val="none" w:sz="0" w:space="0" w:color="auto"/>
        <w:right w:val="none" w:sz="0" w:space="0" w:color="auto"/>
      </w:divBdr>
      <w:divsChild>
        <w:div w:id="491215010">
          <w:marLeft w:val="0"/>
          <w:marRight w:val="0"/>
          <w:marTop w:val="0"/>
          <w:marBottom w:val="0"/>
          <w:divBdr>
            <w:top w:val="none" w:sz="0" w:space="0" w:color="auto"/>
            <w:left w:val="none" w:sz="0" w:space="0" w:color="auto"/>
            <w:bottom w:val="none" w:sz="0" w:space="0" w:color="auto"/>
            <w:right w:val="none" w:sz="0" w:space="0" w:color="auto"/>
          </w:divBdr>
        </w:div>
        <w:div w:id="96601749">
          <w:marLeft w:val="0"/>
          <w:marRight w:val="0"/>
          <w:marTop w:val="150"/>
          <w:marBottom w:val="0"/>
          <w:divBdr>
            <w:top w:val="none" w:sz="0" w:space="0" w:color="auto"/>
            <w:left w:val="none" w:sz="0" w:space="0" w:color="auto"/>
            <w:bottom w:val="none" w:sz="0" w:space="0" w:color="auto"/>
            <w:right w:val="none" w:sz="0" w:space="0" w:color="auto"/>
          </w:divBdr>
          <w:divsChild>
            <w:div w:id="1897230332">
              <w:marLeft w:val="1155"/>
              <w:marRight w:val="0"/>
              <w:marTop w:val="0"/>
              <w:marBottom w:val="0"/>
              <w:divBdr>
                <w:top w:val="none" w:sz="0" w:space="0" w:color="auto"/>
                <w:left w:val="none" w:sz="0" w:space="0" w:color="auto"/>
                <w:bottom w:val="none" w:sz="0" w:space="0" w:color="auto"/>
                <w:right w:val="none" w:sz="0" w:space="0" w:color="auto"/>
              </w:divBdr>
            </w:div>
            <w:div w:id="1107384950">
              <w:marLeft w:val="1155"/>
              <w:marRight w:val="0"/>
              <w:marTop w:val="0"/>
              <w:marBottom w:val="0"/>
              <w:divBdr>
                <w:top w:val="none" w:sz="0" w:space="0" w:color="auto"/>
                <w:left w:val="none" w:sz="0" w:space="0" w:color="auto"/>
                <w:bottom w:val="none" w:sz="0" w:space="0" w:color="auto"/>
                <w:right w:val="none" w:sz="0" w:space="0" w:color="auto"/>
              </w:divBdr>
            </w:div>
            <w:div w:id="2764486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1406943">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43540">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0574">
      <w:bodyDiv w:val="1"/>
      <w:marLeft w:val="0"/>
      <w:marRight w:val="0"/>
      <w:marTop w:val="0"/>
      <w:marBottom w:val="0"/>
      <w:divBdr>
        <w:top w:val="none" w:sz="0" w:space="0" w:color="auto"/>
        <w:left w:val="none" w:sz="0" w:space="0" w:color="auto"/>
        <w:bottom w:val="none" w:sz="0" w:space="0" w:color="auto"/>
        <w:right w:val="none" w:sz="0" w:space="0" w:color="auto"/>
      </w:divBdr>
      <w:divsChild>
        <w:div w:id="526647337">
          <w:marLeft w:val="0"/>
          <w:marRight w:val="0"/>
          <w:marTop w:val="0"/>
          <w:marBottom w:val="0"/>
          <w:divBdr>
            <w:top w:val="none" w:sz="0" w:space="0" w:color="auto"/>
            <w:left w:val="none" w:sz="0" w:space="0" w:color="auto"/>
            <w:bottom w:val="none" w:sz="0" w:space="0" w:color="auto"/>
            <w:right w:val="none" w:sz="0" w:space="0" w:color="auto"/>
          </w:divBdr>
        </w:div>
        <w:div w:id="1688092587">
          <w:marLeft w:val="0"/>
          <w:marRight w:val="0"/>
          <w:marTop w:val="150"/>
          <w:marBottom w:val="0"/>
          <w:divBdr>
            <w:top w:val="none" w:sz="0" w:space="0" w:color="auto"/>
            <w:left w:val="none" w:sz="0" w:space="0" w:color="auto"/>
            <w:bottom w:val="none" w:sz="0" w:space="0" w:color="auto"/>
            <w:right w:val="none" w:sz="0" w:space="0" w:color="auto"/>
          </w:divBdr>
          <w:divsChild>
            <w:div w:id="1914197602">
              <w:marLeft w:val="1155"/>
              <w:marRight w:val="0"/>
              <w:marTop w:val="0"/>
              <w:marBottom w:val="0"/>
              <w:divBdr>
                <w:top w:val="none" w:sz="0" w:space="0" w:color="auto"/>
                <w:left w:val="none" w:sz="0" w:space="0" w:color="auto"/>
                <w:bottom w:val="none" w:sz="0" w:space="0" w:color="auto"/>
                <w:right w:val="none" w:sz="0" w:space="0" w:color="auto"/>
              </w:divBdr>
            </w:div>
            <w:div w:id="321080305">
              <w:marLeft w:val="1155"/>
              <w:marRight w:val="0"/>
              <w:marTop w:val="0"/>
              <w:marBottom w:val="0"/>
              <w:divBdr>
                <w:top w:val="none" w:sz="0" w:space="0" w:color="auto"/>
                <w:left w:val="none" w:sz="0" w:space="0" w:color="auto"/>
                <w:bottom w:val="none" w:sz="0" w:space="0" w:color="auto"/>
                <w:right w:val="none" w:sz="0" w:space="0" w:color="auto"/>
              </w:divBdr>
            </w:div>
            <w:div w:id="20313734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47943">
      <w:bodyDiv w:val="1"/>
      <w:marLeft w:val="0"/>
      <w:marRight w:val="0"/>
      <w:marTop w:val="0"/>
      <w:marBottom w:val="0"/>
      <w:divBdr>
        <w:top w:val="none" w:sz="0" w:space="0" w:color="auto"/>
        <w:left w:val="none" w:sz="0" w:space="0" w:color="auto"/>
        <w:bottom w:val="none" w:sz="0" w:space="0" w:color="auto"/>
        <w:right w:val="none" w:sz="0" w:space="0" w:color="auto"/>
      </w:divBdr>
      <w:divsChild>
        <w:div w:id="1240286708">
          <w:marLeft w:val="0"/>
          <w:marRight w:val="0"/>
          <w:marTop w:val="0"/>
          <w:marBottom w:val="0"/>
          <w:divBdr>
            <w:top w:val="none" w:sz="0" w:space="0" w:color="auto"/>
            <w:left w:val="none" w:sz="0" w:space="0" w:color="auto"/>
            <w:bottom w:val="none" w:sz="0" w:space="0" w:color="auto"/>
            <w:right w:val="none" w:sz="0" w:space="0" w:color="auto"/>
          </w:divBdr>
        </w:div>
        <w:div w:id="1853759764">
          <w:marLeft w:val="0"/>
          <w:marRight w:val="0"/>
          <w:marTop w:val="150"/>
          <w:marBottom w:val="0"/>
          <w:divBdr>
            <w:top w:val="none" w:sz="0" w:space="0" w:color="auto"/>
            <w:left w:val="none" w:sz="0" w:space="0" w:color="auto"/>
            <w:bottom w:val="none" w:sz="0" w:space="0" w:color="auto"/>
            <w:right w:val="none" w:sz="0" w:space="0" w:color="auto"/>
          </w:divBdr>
          <w:divsChild>
            <w:div w:id="893154945">
              <w:marLeft w:val="1155"/>
              <w:marRight w:val="0"/>
              <w:marTop w:val="0"/>
              <w:marBottom w:val="0"/>
              <w:divBdr>
                <w:top w:val="none" w:sz="0" w:space="0" w:color="auto"/>
                <w:left w:val="none" w:sz="0" w:space="0" w:color="auto"/>
                <w:bottom w:val="none" w:sz="0" w:space="0" w:color="auto"/>
                <w:right w:val="none" w:sz="0" w:space="0" w:color="auto"/>
              </w:divBdr>
            </w:div>
            <w:div w:id="1653831476">
              <w:marLeft w:val="1155"/>
              <w:marRight w:val="0"/>
              <w:marTop w:val="0"/>
              <w:marBottom w:val="0"/>
              <w:divBdr>
                <w:top w:val="none" w:sz="0" w:space="0" w:color="auto"/>
                <w:left w:val="none" w:sz="0" w:space="0" w:color="auto"/>
                <w:bottom w:val="none" w:sz="0" w:space="0" w:color="auto"/>
                <w:right w:val="none" w:sz="0" w:space="0" w:color="auto"/>
              </w:divBdr>
            </w:div>
            <w:div w:id="9100454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34900">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269689">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7201">
      <w:bodyDiv w:val="1"/>
      <w:marLeft w:val="0"/>
      <w:marRight w:val="0"/>
      <w:marTop w:val="0"/>
      <w:marBottom w:val="0"/>
      <w:divBdr>
        <w:top w:val="none" w:sz="0" w:space="0" w:color="auto"/>
        <w:left w:val="none" w:sz="0" w:space="0" w:color="auto"/>
        <w:bottom w:val="none" w:sz="0" w:space="0" w:color="auto"/>
        <w:right w:val="none" w:sz="0" w:space="0" w:color="auto"/>
      </w:divBdr>
      <w:divsChild>
        <w:div w:id="1416173202">
          <w:marLeft w:val="0"/>
          <w:marRight w:val="0"/>
          <w:marTop w:val="0"/>
          <w:marBottom w:val="0"/>
          <w:divBdr>
            <w:top w:val="none" w:sz="0" w:space="0" w:color="auto"/>
            <w:left w:val="none" w:sz="0" w:space="0" w:color="auto"/>
            <w:bottom w:val="none" w:sz="0" w:space="0" w:color="auto"/>
            <w:right w:val="none" w:sz="0" w:space="0" w:color="auto"/>
          </w:divBdr>
        </w:div>
        <w:div w:id="24866130">
          <w:marLeft w:val="0"/>
          <w:marRight w:val="0"/>
          <w:marTop w:val="150"/>
          <w:marBottom w:val="0"/>
          <w:divBdr>
            <w:top w:val="none" w:sz="0" w:space="0" w:color="auto"/>
            <w:left w:val="none" w:sz="0" w:space="0" w:color="auto"/>
            <w:bottom w:val="none" w:sz="0" w:space="0" w:color="auto"/>
            <w:right w:val="none" w:sz="0" w:space="0" w:color="auto"/>
          </w:divBdr>
          <w:divsChild>
            <w:div w:id="1866093144">
              <w:marLeft w:val="1155"/>
              <w:marRight w:val="0"/>
              <w:marTop w:val="0"/>
              <w:marBottom w:val="0"/>
              <w:divBdr>
                <w:top w:val="none" w:sz="0" w:space="0" w:color="auto"/>
                <w:left w:val="none" w:sz="0" w:space="0" w:color="auto"/>
                <w:bottom w:val="none" w:sz="0" w:space="0" w:color="auto"/>
                <w:right w:val="none" w:sz="0" w:space="0" w:color="auto"/>
              </w:divBdr>
            </w:div>
            <w:div w:id="320276113">
              <w:marLeft w:val="1155"/>
              <w:marRight w:val="0"/>
              <w:marTop w:val="0"/>
              <w:marBottom w:val="0"/>
              <w:divBdr>
                <w:top w:val="none" w:sz="0" w:space="0" w:color="auto"/>
                <w:left w:val="none" w:sz="0" w:space="0" w:color="auto"/>
                <w:bottom w:val="none" w:sz="0" w:space="0" w:color="auto"/>
                <w:right w:val="none" w:sz="0" w:space="0" w:color="auto"/>
              </w:divBdr>
            </w:div>
            <w:div w:id="20088284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1965952">
      <w:bodyDiv w:val="1"/>
      <w:marLeft w:val="0"/>
      <w:marRight w:val="0"/>
      <w:marTop w:val="0"/>
      <w:marBottom w:val="0"/>
      <w:divBdr>
        <w:top w:val="none" w:sz="0" w:space="0" w:color="auto"/>
        <w:left w:val="none" w:sz="0" w:space="0" w:color="auto"/>
        <w:bottom w:val="none" w:sz="0" w:space="0" w:color="auto"/>
        <w:right w:val="none" w:sz="0" w:space="0" w:color="auto"/>
      </w:divBdr>
    </w:div>
    <w:div w:id="502010572">
      <w:bodyDiv w:val="1"/>
      <w:marLeft w:val="0"/>
      <w:marRight w:val="0"/>
      <w:marTop w:val="0"/>
      <w:marBottom w:val="0"/>
      <w:divBdr>
        <w:top w:val="none" w:sz="0" w:space="0" w:color="auto"/>
        <w:left w:val="none" w:sz="0" w:space="0" w:color="auto"/>
        <w:bottom w:val="none" w:sz="0" w:space="0" w:color="auto"/>
        <w:right w:val="none" w:sz="0" w:space="0" w:color="auto"/>
      </w:divBdr>
      <w:divsChild>
        <w:div w:id="813254406">
          <w:marLeft w:val="0"/>
          <w:marRight w:val="0"/>
          <w:marTop w:val="0"/>
          <w:marBottom w:val="0"/>
          <w:divBdr>
            <w:top w:val="none" w:sz="0" w:space="0" w:color="auto"/>
            <w:left w:val="none" w:sz="0" w:space="0" w:color="auto"/>
            <w:bottom w:val="none" w:sz="0" w:space="0" w:color="auto"/>
            <w:right w:val="none" w:sz="0" w:space="0" w:color="auto"/>
          </w:divBdr>
        </w:div>
        <w:div w:id="2038040621">
          <w:marLeft w:val="0"/>
          <w:marRight w:val="0"/>
          <w:marTop w:val="150"/>
          <w:marBottom w:val="0"/>
          <w:divBdr>
            <w:top w:val="none" w:sz="0" w:space="0" w:color="auto"/>
            <w:left w:val="none" w:sz="0" w:space="0" w:color="auto"/>
            <w:bottom w:val="none" w:sz="0" w:space="0" w:color="auto"/>
            <w:right w:val="none" w:sz="0" w:space="0" w:color="auto"/>
          </w:divBdr>
          <w:divsChild>
            <w:div w:id="1542522056">
              <w:marLeft w:val="1155"/>
              <w:marRight w:val="0"/>
              <w:marTop w:val="0"/>
              <w:marBottom w:val="0"/>
              <w:divBdr>
                <w:top w:val="none" w:sz="0" w:space="0" w:color="auto"/>
                <w:left w:val="none" w:sz="0" w:space="0" w:color="auto"/>
                <w:bottom w:val="none" w:sz="0" w:space="0" w:color="auto"/>
                <w:right w:val="none" w:sz="0" w:space="0" w:color="auto"/>
              </w:divBdr>
            </w:div>
            <w:div w:id="2129808340">
              <w:marLeft w:val="1155"/>
              <w:marRight w:val="0"/>
              <w:marTop w:val="0"/>
              <w:marBottom w:val="0"/>
              <w:divBdr>
                <w:top w:val="none" w:sz="0" w:space="0" w:color="auto"/>
                <w:left w:val="none" w:sz="0" w:space="0" w:color="auto"/>
                <w:bottom w:val="none" w:sz="0" w:space="0" w:color="auto"/>
                <w:right w:val="none" w:sz="0" w:space="0" w:color="auto"/>
              </w:divBdr>
            </w:div>
            <w:div w:id="696123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1847">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15692">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476986">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3908470">
      <w:bodyDiv w:val="1"/>
      <w:marLeft w:val="0"/>
      <w:marRight w:val="0"/>
      <w:marTop w:val="0"/>
      <w:marBottom w:val="0"/>
      <w:divBdr>
        <w:top w:val="none" w:sz="0" w:space="0" w:color="auto"/>
        <w:left w:val="none" w:sz="0" w:space="0" w:color="auto"/>
        <w:bottom w:val="none" w:sz="0" w:space="0" w:color="auto"/>
        <w:right w:val="none" w:sz="0" w:space="0" w:color="auto"/>
      </w:divBdr>
      <w:divsChild>
        <w:div w:id="1366708501">
          <w:marLeft w:val="0"/>
          <w:marRight w:val="0"/>
          <w:marTop w:val="0"/>
          <w:marBottom w:val="0"/>
          <w:divBdr>
            <w:top w:val="none" w:sz="0" w:space="0" w:color="auto"/>
            <w:left w:val="none" w:sz="0" w:space="0" w:color="auto"/>
            <w:bottom w:val="none" w:sz="0" w:space="0" w:color="auto"/>
            <w:right w:val="none" w:sz="0" w:space="0" w:color="auto"/>
          </w:divBdr>
        </w:div>
        <w:div w:id="541598920">
          <w:marLeft w:val="0"/>
          <w:marRight w:val="0"/>
          <w:marTop w:val="150"/>
          <w:marBottom w:val="0"/>
          <w:divBdr>
            <w:top w:val="none" w:sz="0" w:space="0" w:color="auto"/>
            <w:left w:val="none" w:sz="0" w:space="0" w:color="auto"/>
            <w:bottom w:val="none" w:sz="0" w:space="0" w:color="auto"/>
            <w:right w:val="none" w:sz="0" w:space="0" w:color="auto"/>
          </w:divBdr>
          <w:divsChild>
            <w:div w:id="1984775575">
              <w:marLeft w:val="1155"/>
              <w:marRight w:val="0"/>
              <w:marTop w:val="0"/>
              <w:marBottom w:val="0"/>
              <w:divBdr>
                <w:top w:val="none" w:sz="0" w:space="0" w:color="auto"/>
                <w:left w:val="none" w:sz="0" w:space="0" w:color="auto"/>
                <w:bottom w:val="none" w:sz="0" w:space="0" w:color="auto"/>
                <w:right w:val="none" w:sz="0" w:space="0" w:color="auto"/>
              </w:divBdr>
            </w:div>
            <w:div w:id="15208479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405362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5266">
      <w:bodyDiv w:val="1"/>
      <w:marLeft w:val="0"/>
      <w:marRight w:val="0"/>
      <w:marTop w:val="0"/>
      <w:marBottom w:val="0"/>
      <w:divBdr>
        <w:top w:val="none" w:sz="0" w:space="0" w:color="auto"/>
        <w:left w:val="none" w:sz="0" w:space="0" w:color="auto"/>
        <w:bottom w:val="none" w:sz="0" w:space="0" w:color="auto"/>
        <w:right w:val="none" w:sz="0" w:space="0" w:color="auto"/>
      </w:divBdr>
      <w:divsChild>
        <w:div w:id="535895660">
          <w:marLeft w:val="0"/>
          <w:marRight w:val="0"/>
          <w:marTop w:val="0"/>
          <w:marBottom w:val="0"/>
          <w:divBdr>
            <w:top w:val="none" w:sz="0" w:space="0" w:color="auto"/>
            <w:left w:val="none" w:sz="0" w:space="0" w:color="auto"/>
            <w:bottom w:val="none" w:sz="0" w:space="0" w:color="auto"/>
            <w:right w:val="none" w:sz="0" w:space="0" w:color="auto"/>
          </w:divBdr>
        </w:div>
        <w:div w:id="671883564">
          <w:marLeft w:val="0"/>
          <w:marRight w:val="0"/>
          <w:marTop w:val="150"/>
          <w:marBottom w:val="0"/>
          <w:divBdr>
            <w:top w:val="none" w:sz="0" w:space="0" w:color="auto"/>
            <w:left w:val="none" w:sz="0" w:space="0" w:color="auto"/>
            <w:bottom w:val="none" w:sz="0" w:space="0" w:color="auto"/>
            <w:right w:val="none" w:sz="0" w:space="0" w:color="auto"/>
          </w:divBdr>
          <w:divsChild>
            <w:div w:id="396126097">
              <w:marLeft w:val="1155"/>
              <w:marRight w:val="0"/>
              <w:marTop w:val="0"/>
              <w:marBottom w:val="0"/>
              <w:divBdr>
                <w:top w:val="none" w:sz="0" w:space="0" w:color="auto"/>
                <w:left w:val="none" w:sz="0" w:space="0" w:color="auto"/>
                <w:bottom w:val="none" w:sz="0" w:space="0" w:color="auto"/>
                <w:right w:val="none" w:sz="0" w:space="0" w:color="auto"/>
              </w:divBdr>
            </w:div>
            <w:div w:id="1079063494">
              <w:marLeft w:val="1155"/>
              <w:marRight w:val="0"/>
              <w:marTop w:val="0"/>
              <w:marBottom w:val="0"/>
              <w:divBdr>
                <w:top w:val="none" w:sz="0" w:space="0" w:color="auto"/>
                <w:left w:val="none" w:sz="0" w:space="0" w:color="auto"/>
                <w:bottom w:val="none" w:sz="0" w:space="0" w:color="auto"/>
                <w:right w:val="none" w:sz="0" w:space="0" w:color="auto"/>
              </w:divBdr>
            </w:div>
            <w:div w:id="1513840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563931">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293928">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705707">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288156">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332929">
      <w:bodyDiv w:val="1"/>
      <w:marLeft w:val="0"/>
      <w:marRight w:val="0"/>
      <w:marTop w:val="0"/>
      <w:marBottom w:val="0"/>
      <w:divBdr>
        <w:top w:val="none" w:sz="0" w:space="0" w:color="auto"/>
        <w:left w:val="none" w:sz="0" w:space="0" w:color="auto"/>
        <w:bottom w:val="none" w:sz="0" w:space="0" w:color="auto"/>
        <w:right w:val="none" w:sz="0" w:space="0" w:color="auto"/>
      </w:divBdr>
      <w:divsChild>
        <w:div w:id="1008600993">
          <w:marLeft w:val="0"/>
          <w:marRight w:val="0"/>
          <w:marTop w:val="0"/>
          <w:marBottom w:val="0"/>
          <w:divBdr>
            <w:top w:val="none" w:sz="0" w:space="0" w:color="auto"/>
            <w:left w:val="none" w:sz="0" w:space="0" w:color="auto"/>
            <w:bottom w:val="none" w:sz="0" w:space="0" w:color="auto"/>
            <w:right w:val="none" w:sz="0" w:space="0" w:color="auto"/>
          </w:divBdr>
        </w:div>
        <w:div w:id="1263684714">
          <w:marLeft w:val="0"/>
          <w:marRight w:val="0"/>
          <w:marTop w:val="150"/>
          <w:marBottom w:val="0"/>
          <w:divBdr>
            <w:top w:val="none" w:sz="0" w:space="0" w:color="auto"/>
            <w:left w:val="none" w:sz="0" w:space="0" w:color="auto"/>
            <w:bottom w:val="none" w:sz="0" w:space="0" w:color="auto"/>
            <w:right w:val="none" w:sz="0" w:space="0" w:color="auto"/>
          </w:divBdr>
          <w:divsChild>
            <w:div w:id="1239946629">
              <w:marLeft w:val="1155"/>
              <w:marRight w:val="0"/>
              <w:marTop w:val="0"/>
              <w:marBottom w:val="0"/>
              <w:divBdr>
                <w:top w:val="none" w:sz="0" w:space="0" w:color="auto"/>
                <w:left w:val="none" w:sz="0" w:space="0" w:color="auto"/>
                <w:bottom w:val="none" w:sz="0" w:space="0" w:color="auto"/>
                <w:right w:val="none" w:sz="0" w:space="0" w:color="auto"/>
              </w:divBdr>
            </w:div>
            <w:div w:id="182718465">
              <w:marLeft w:val="1155"/>
              <w:marRight w:val="0"/>
              <w:marTop w:val="0"/>
              <w:marBottom w:val="0"/>
              <w:divBdr>
                <w:top w:val="none" w:sz="0" w:space="0" w:color="auto"/>
                <w:left w:val="none" w:sz="0" w:space="0" w:color="auto"/>
                <w:bottom w:val="none" w:sz="0" w:space="0" w:color="auto"/>
                <w:right w:val="none" w:sz="0" w:space="0" w:color="auto"/>
              </w:divBdr>
            </w:div>
            <w:div w:id="19588261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948492">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7988980">
      <w:bodyDiv w:val="1"/>
      <w:marLeft w:val="0"/>
      <w:marRight w:val="0"/>
      <w:marTop w:val="0"/>
      <w:marBottom w:val="0"/>
      <w:divBdr>
        <w:top w:val="none" w:sz="0" w:space="0" w:color="auto"/>
        <w:left w:val="none" w:sz="0" w:space="0" w:color="auto"/>
        <w:bottom w:val="none" w:sz="0" w:space="0" w:color="auto"/>
        <w:right w:val="none" w:sz="0" w:space="0" w:color="auto"/>
      </w:divBdr>
      <w:divsChild>
        <w:div w:id="469710758">
          <w:marLeft w:val="0"/>
          <w:marRight w:val="0"/>
          <w:marTop w:val="0"/>
          <w:marBottom w:val="0"/>
          <w:divBdr>
            <w:top w:val="none" w:sz="0" w:space="0" w:color="auto"/>
            <w:left w:val="none" w:sz="0" w:space="0" w:color="auto"/>
            <w:bottom w:val="none" w:sz="0" w:space="0" w:color="auto"/>
            <w:right w:val="none" w:sz="0" w:space="0" w:color="auto"/>
          </w:divBdr>
        </w:div>
        <w:div w:id="1560555487">
          <w:marLeft w:val="0"/>
          <w:marRight w:val="0"/>
          <w:marTop w:val="150"/>
          <w:marBottom w:val="0"/>
          <w:divBdr>
            <w:top w:val="none" w:sz="0" w:space="0" w:color="auto"/>
            <w:left w:val="none" w:sz="0" w:space="0" w:color="auto"/>
            <w:bottom w:val="none" w:sz="0" w:space="0" w:color="auto"/>
            <w:right w:val="none" w:sz="0" w:space="0" w:color="auto"/>
          </w:divBdr>
          <w:divsChild>
            <w:div w:id="1290360614">
              <w:marLeft w:val="1155"/>
              <w:marRight w:val="0"/>
              <w:marTop w:val="0"/>
              <w:marBottom w:val="0"/>
              <w:divBdr>
                <w:top w:val="none" w:sz="0" w:space="0" w:color="auto"/>
                <w:left w:val="none" w:sz="0" w:space="0" w:color="auto"/>
                <w:bottom w:val="none" w:sz="0" w:space="0" w:color="auto"/>
                <w:right w:val="none" w:sz="0" w:space="0" w:color="auto"/>
              </w:divBdr>
            </w:div>
            <w:div w:id="1761415603">
              <w:marLeft w:val="1155"/>
              <w:marRight w:val="0"/>
              <w:marTop w:val="0"/>
              <w:marBottom w:val="0"/>
              <w:divBdr>
                <w:top w:val="none" w:sz="0" w:space="0" w:color="auto"/>
                <w:left w:val="none" w:sz="0" w:space="0" w:color="auto"/>
                <w:bottom w:val="none" w:sz="0" w:space="0" w:color="auto"/>
                <w:right w:val="none" w:sz="0" w:space="0" w:color="auto"/>
              </w:divBdr>
            </w:div>
            <w:div w:id="402554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8981323">
      <w:bodyDiv w:val="1"/>
      <w:marLeft w:val="0"/>
      <w:marRight w:val="0"/>
      <w:marTop w:val="0"/>
      <w:marBottom w:val="0"/>
      <w:divBdr>
        <w:top w:val="none" w:sz="0" w:space="0" w:color="auto"/>
        <w:left w:val="none" w:sz="0" w:space="0" w:color="auto"/>
        <w:bottom w:val="none" w:sz="0" w:space="0" w:color="auto"/>
        <w:right w:val="none" w:sz="0" w:space="0" w:color="auto"/>
      </w:divBdr>
      <w:divsChild>
        <w:div w:id="286935983">
          <w:marLeft w:val="0"/>
          <w:marRight w:val="0"/>
          <w:marTop w:val="0"/>
          <w:marBottom w:val="0"/>
          <w:divBdr>
            <w:top w:val="none" w:sz="0" w:space="0" w:color="auto"/>
            <w:left w:val="none" w:sz="0" w:space="0" w:color="auto"/>
            <w:bottom w:val="none" w:sz="0" w:space="0" w:color="auto"/>
            <w:right w:val="none" w:sz="0" w:space="0" w:color="auto"/>
          </w:divBdr>
        </w:div>
        <w:div w:id="1882396935">
          <w:marLeft w:val="0"/>
          <w:marRight w:val="0"/>
          <w:marTop w:val="150"/>
          <w:marBottom w:val="0"/>
          <w:divBdr>
            <w:top w:val="none" w:sz="0" w:space="0" w:color="auto"/>
            <w:left w:val="none" w:sz="0" w:space="0" w:color="auto"/>
            <w:bottom w:val="none" w:sz="0" w:space="0" w:color="auto"/>
            <w:right w:val="none" w:sz="0" w:space="0" w:color="auto"/>
          </w:divBdr>
          <w:divsChild>
            <w:div w:id="1112552735">
              <w:marLeft w:val="1155"/>
              <w:marRight w:val="0"/>
              <w:marTop w:val="0"/>
              <w:marBottom w:val="0"/>
              <w:divBdr>
                <w:top w:val="none" w:sz="0" w:space="0" w:color="auto"/>
                <w:left w:val="none" w:sz="0" w:space="0" w:color="auto"/>
                <w:bottom w:val="none" w:sz="0" w:space="0" w:color="auto"/>
                <w:right w:val="none" w:sz="0" w:space="0" w:color="auto"/>
              </w:divBdr>
            </w:div>
            <w:div w:id="1807045118">
              <w:marLeft w:val="1155"/>
              <w:marRight w:val="0"/>
              <w:marTop w:val="0"/>
              <w:marBottom w:val="0"/>
              <w:divBdr>
                <w:top w:val="none" w:sz="0" w:space="0" w:color="auto"/>
                <w:left w:val="none" w:sz="0" w:space="0" w:color="auto"/>
                <w:bottom w:val="none" w:sz="0" w:space="0" w:color="auto"/>
                <w:right w:val="none" w:sz="0" w:space="0" w:color="auto"/>
              </w:divBdr>
            </w:div>
            <w:div w:id="6912287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368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384894">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767752">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15928">
      <w:bodyDiv w:val="1"/>
      <w:marLeft w:val="0"/>
      <w:marRight w:val="0"/>
      <w:marTop w:val="0"/>
      <w:marBottom w:val="0"/>
      <w:divBdr>
        <w:top w:val="none" w:sz="0" w:space="0" w:color="auto"/>
        <w:left w:val="none" w:sz="0" w:space="0" w:color="auto"/>
        <w:bottom w:val="none" w:sz="0" w:space="0" w:color="auto"/>
        <w:right w:val="none" w:sz="0" w:space="0" w:color="auto"/>
      </w:divBdr>
      <w:divsChild>
        <w:div w:id="563177217">
          <w:marLeft w:val="0"/>
          <w:marRight w:val="0"/>
          <w:marTop w:val="0"/>
          <w:marBottom w:val="0"/>
          <w:divBdr>
            <w:top w:val="none" w:sz="0" w:space="0" w:color="auto"/>
            <w:left w:val="none" w:sz="0" w:space="0" w:color="auto"/>
            <w:bottom w:val="none" w:sz="0" w:space="0" w:color="auto"/>
            <w:right w:val="none" w:sz="0" w:space="0" w:color="auto"/>
          </w:divBdr>
        </w:div>
        <w:div w:id="119617958">
          <w:marLeft w:val="0"/>
          <w:marRight w:val="0"/>
          <w:marTop w:val="150"/>
          <w:marBottom w:val="0"/>
          <w:divBdr>
            <w:top w:val="none" w:sz="0" w:space="0" w:color="auto"/>
            <w:left w:val="none" w:sz="0" w:space="0" w:color="auto"/>
            <w:bottom w:val="none" w:sz="0" w:space="0" w:color="auto"/>
            <w:right w:val="none" w:sz="0" w:space="0" w:color="auto"/>
          </w:divBdr>
          <w:divsChild>
            <w:div w:id="2041584225">
              <w:marLeft w:val="1155"/>
              <w:marRight w:val="0"/>
              <w:marTop w:val="0"/>
              <w:marBottom w:val="0"/>
              <w:divBdr>
                <w:top w:val="none" w:sz="0" w:space="0" w:color="auto"/>
                <w:left w:val="none" w:sz="0" w:space="0" w:color="auto"/>
                <w:bottom w:val="none" w:sz="0" w:space="0" w:color="auto"/>
                <w:right w:val="none" w:sz="0" w:space="0" w:color="auto"/>
              </w:divBdr>
            </w:div>
            <w:div w:id="424153427">
              <w:marLeft w:val="1155"/>
              <w:marRight w:val="0"/>
              <w:marTop w:val="0"/>
              <w:marBottom w:val="0"/>
              <w:divBdr>
                <w:top w:val="none" w:sz="0" w:space="0" w:color="auto"/>
                <w:left w:val="none" w:sz="0" w:space="0" w:color="auto"/>
                <w:bottom w:val="none" w:sz="0" w:space="0" w:color="auto"/>
                <w:right w:val="none" w:sz="0" w:space="0" w:color="auto"/>
              </w:divBdr>
            </w:div>
            <w:div w:id="9173730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1046">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272813">
      <w:bodyDiv w:val="1"/>
      <w:marLeft w:val="0"/>
      <w:marRight w:val="0"/>
      <w:marTop w:val="0"/>
      <w:marBottom w:val="0"/>
      <w:divBdr>
        <w:top w:val="none" w:sz="0" w:space="0" w:color="auto"/>
        <w:left w:val="none" w:sz="0" w:space="0" w:color="auto"/>
        <w:bottom w:val="none" w:sz="0" w:space="0" w:color="auto"/>
        <w:right w:val="none" w:sz="0" w:space="0" w:color="auto"/>
      </w:divBdr>
      <w:divsChild>
        <w:div w:id="718360851">
          <w:marLeft w:val="0"/>
          <w:marRight w:val="0"/>
          <w:marTop w:val="0"/>
          <w:marBottom w:val="0"/>
          <w:divBdr>
            <w:top w:val="none" w:sz="0" w:space="0" w:color="auto"/>
            <w:left w:val="none" w:sz="0" w:space="0" w:color="auto"/>
            <w:bottom w:val="none" w:sz="0" w:space="0" w:color="auto"/>
            <w:right w:val="none" w:sz="0" w:space="0" w:color="auto"/>
          </w:divBdr>
        </w:div>
        <w:div w:id="230233300">
          <w:marLeft w:val="0"/>
          <w:marRight w:val="0"/>
          <w:marTop w:val="150"/>
          <w:marBottom w:val="0"/>
          <w:divBdr>
            <w:top w:val="none" w:sz="0" w:space="0" w:color="auto"/>
            <w:left w:val="none" w:sz="0" w:space="0" w:color="auto"/>
            <w:bottom w:val="none" w:sz="0" w:space="0" w:color="auto"/>
            <w:right w:val="none" w:sz="0" w:space="0" w:color="auto"/>
          </w:divBdr>
          <w:divsChild>
            <w:div w:id="434205786">
              <w:marLeft w:val="1155"/>
              <w:marRight w:val="0"/>
              <w:marTop w:val="0"/>
              <w:marBottom w:val="0"/>
              <w:divBdr>
                <w:top w:val="none" w:sz="0" w:space="0" w:color="auto"/>
                <w:left w:val="none" w:sz="0" w:space="0" w:color="auto"/>
                <w:bottom w:val="none" w:sz="0" w:space="0" w:color="auto"/>
                <w:right w:val="none" w:sz="0" w:space="0" w:color="auto"/>
              </w:divBdr>
            </w:div>
            <w:div w:id="1132865238">
              <w:marLeft w:val="1155"/>
              <w:marRight w:val="0"/>
              <w:marTop w:val="0"/>
              <w:marBottom w:val="0"/>
              <w:divBdr>
                <w:top w:val="none" w:sz="0" w:space="0" w:color="auto"/>
                <w:left w:val="none" w:sz="0" w:space="0" w:color="auto"/>
                <w:bottom w:val="none" w:sz="0" w:space="0" w:color="auto"/>
                <w:right w:val="none" w:sz="0" w:space="0" w:color="auto"/>
              </w:divBdr>
            </w:div>
            <w:div w:id="491121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19532">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185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194990">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5862">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484">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7962740">
      <w:bodyDiv w:val="1"/>
      <w:marLeft w:val="0"/>
      <w:marRight w:val="0"/>
      <w:marTop w:val="0"/>
      <w:marBottom w:val="0"/>
      <w:divBdr>
        <w:top w:val="none" w:sz="0" w:space="0" w:color="auto"/>
        <w:left w:val="none" w:sz="0" w:space="0" w:color="auto"/>
        <w:bottom w:val="none" w:sz="0" w:space="0" w:color="auto"/>
        <w:right w:val="none" w:sz="0" w:space="0" w:color="auto"/>
      </w:divBdr>
      <w:divsChild>
        <w:div w:id="34814965">
          <w:marLeft w:val="0"/>
          <w:marRight w:val="0"/>
          <w:marTop w:val="0"/>
          <w:marBottom w:val="0"/>
          <w:divBdr>
            <w:top w:val="none" w:sz="0" w:space="0" w:color="auto"/>
            <w:left w:val="none" w:sz="0" w:space="0" w:color="auto"/>
            <w:bottom w:val="none" w:sz="0" w:space="0" w:color="auto"/>
            <w:right w:val="none" w:sz="0" w:space="0" w:color="auto"/>
          </w:divBdr>
        </w:div>
        <w:div w:id="1988363999">
          <w:marLeft w:val="0"/>
          <w:marRight w:val="0"/>
          <w:marTop w:val="150"/>
          <w:marBottom w:val="0"/>
          <w:divBdr>
            <w:top w:val="none" w:sz="0" w:space="0" w:color="auto"/>
            <w:left w:val="none" w:sz="0" w:space="0" w:color="auto"/>
            <w:bottom w:val="none" w:sz="0" w:space="0" w:color="auto"/>
            <w:right w:val="none" w:sz="0" w:space="0" w:color="auto"/>
          </w:divBdr>
          <w:divsChild>
            <w:div w:id="2095516417">
              <w:marLeft w:val="1155"/>
              <w:marRight w:val="0"/>
              <w:marTop w:val="0"/>
              <w:marBottom w:val="0"/>
              <w:divBdr>
                <w:top w:val="none" w:sz="0" w:space="0" w:color="auto"/>
                <w:left w:val="none" w:sz="0" w:space="0" w:color="auto"/>
                <w:bottom w:val="none" w:sz="0" w:space="0" w:color="auto"/>
                <w:right w:val="none" w:sz="0" w:space="0" w:color="auto"/>
              </w:divBdr>
            </w:div>
            <w:div w:id="628167021">
              <w:marLeft w:val="1155"/>
              <w:marRight w:val="0"/>
              <w:marTop w:val="0"/>
              <w:marBottom w:val="0"/>
              <w:divBdr>
                <w:top w:val="none" w:sz="0" w:space="0" w:color="auto"/>
                <w:left w:val="none" w:sz="0" w:space="0" w:color="auto"/>
                <w:bottom w:val="none" w:sz="0" w:space="0" w:color="auto"/>
                <w:right w:val="none" w:sz="0" w:space="0" w:color="auto"/>
              </w:divBdr>
            </w:div>
            <w:div w:id="2439577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11938">
      <w:bodyDiv w:val="1"/>
      <w:marLeft w:val="0"/>
      <w:marRight w:val="0"/>
      <w:marTop w:val="0"/>
      <w:marBottom w:val="0"/>
      <w:divBdr>
        <w:top w:val="none" w:sz="0" w:space="0" w:color="auto"/>
        <w:left w:val="none" w:sz="0" w:space="0" w:color="auto"/>
        <w:bottom w:val="none" w:sz="0" w:space="0" w:color="auto"/>
        <w:right w:val="none" w:sz="0" w:space="0" w:color="auto"/>
      </w:divBdr>
      <w:divsChild>
        <w:div w:id="128132325">
          <w:marLeft w:val="0"/>
          <w:marRight w:val="0"/>
          <w:marTop w:val="0"/>
          <w:marBottom w:val="0"/>
          <w:divBdr>
            <w:top w:val="none" w:sz="0" w:space="0" w:color="auto"/>
            <w:left w:val="none" w:sz="0" w:space="0" w:color="auto"/>
            <w:bottom w:val="none" w:sz="0" w:space="0" w:color="auto"/>
            <w:right w:val="none" w:sz="0" w:space="0" w:color="auto"/>
          </w:divBdr>
        </w:div>
        <w:div w:id="177432497">
          <w:marLeft w:val="0"/>
          <w:marRight w:val="0"/>
          <w:marTop w:val="150"/>
          <w:marBottom w:val="0"/>
          <w:divBdr>
            <w:top w:val="none" w:sz="0" w:space="0" w:color="auto"/>
            <w:left w:val="none" w:sz="0" w:space="0" w:color="auto"/>
            <w:bottom w:val="none" w:sz="0" w:space="0" w:color="auto"/>
            <w:right w:val="none" w:sz="0" w:space="0" w:color="auto"/>
          </w:divBdr>
          <w:divsChild>
            <w:div w:id="2093502277">
              <w:marLeft w:val="1155"/>
              <w:marRight w:val="0"/>
              <w:marTop w:val="0"/>
              <w:marBottom w:val="0"/>
              <w:divBdr>
                <w:top w:val="none" w:sz="0" w:space="0" w:color="auto"/>
                <w:left w:val="none" w:sz="0" w:space="0" w:color="auto"/>
                <w:bottom w:val="none" w:sz="0" w:space="0" w:color="auto"/>
                <w:right w:val="none" w:sz="0" w:space="0" w:color="auto"/>
              </w:divBdr>
            </w:div>
            <w:div w:id="725302378">
              <w:marLeft w:val="1155"/>
              <w:marRight w:val="0"/>
              <w:marTop w:val="0"/>
              <w:marBottom w:val="0"/>
              <w:divBdr>
                <w:top w:val="none" w:sz="0" w:space="0" w:color="auto"/>
                <w:left w:val="none" w:sz="0" w:space="0" w:color="auto"/>
                <w:bottom w:val="none" w:sz="0" w:space="0" w:color="auto"/>
                <w:right w:val="none" w:sz="0" w:space="0" w:color="auto"/>
              </w:divBdr>
            </w:div>
            <w:div w:id="9114761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867662">
      <w:bodyDiv w:val="1"/>
      <w:marLeft w:val="0"/>
      <w:marRight w:val="0"/>
      <w:marTop w:val="0"/>
      <w:marBottom w:val="0"/>
      <w:divBdr>
        <w:top w:val="none" w:sz="0" w:space="0" w:color="auto"/>
        <w:left w:val="none" w:sz="0" w:space="0" w:color="auto"/>
        <w:bottom w:val="none" w:sz="0" w:space="0" w:color="auto"/>
        <w:right w:val="none" w:sz="0" w:space="0" w:color="auto"/>
      </w:divBdr>
      <w:divsChild>
        <w:div w:id="568618818">
          <w:marLeft w:val="0"/>
          <w:marRight w:val="0"/>
          <w:marTop w:val="0"/>
          <w:marBottom w:val="0"/>
          <w:divBdr>
            <w:top w:val="none" w:sz="0" w:space="0" w:color="auto"/>
            <w:left w:val="none" w:sz="0" w:space="0" w:color="auto"/>
            <w:bottom w:val="none" w:sz="0" w:space="0" w:color="auto"/>
            <w:right w:val="none" w:sz="0" w:space="0" w:color="auto"/>
          </w:divBdr>
        </w:div>
        <w:div w:id="1335182455">
          <w:marLeft w:val="0"/>
          <w:marRight w:val="0"/>
          <w:marTop w:val="150"/>
          <w:marBottom w:val="0"/>
          <w:divBdr>
            <w:top w:val="none" w:sz="0" w:space="0" w:color="auto"/>
            <w:left w:val="none" w:sz="0" w:space="0" w:color="auto"/>
            <w:bottom w:val="none" w:sz="0" w:space="0" w:color="auto"/>
            <w:right w:val="none" w:sz="0" w:space="0" w:color="auto"/>
          </w:divBdr>
          <w:divsChild>
            <w:div w:id="541288191">
              <w:marLeft w:val="1155"/>
              <w:marRight w:val="0"/>
              <w:marTop w:val="0"/>
              <w:marBottom w:val="0"/>
              <w:divBdr>
                <w:top w:val="none" w:sz="0" w:space="0" w:color="auto"/>
                <w:left w:val="none" w:sz="0" w:space="0" w:color="auto"/>
                <w:bottom w:val="none" w:sz="0" w:space="0" w:color="auto"/>
                <w:right w:val="none" w:sz="0" w:space="0" w:color="auto"/>
              </w:divBdr>
            </w:div>
            <w:div w:id="1908761785">
              <w:marLeft w:val="1155"/>
              <w:marRight w:val="0"/>
              <w:marTop w:val="0"/>
              <w:marBottom w:val="0"/>
              <w:divBdr>
                <w:top w:val="none" w:sz="0" w:space="0" w:color="auto"/>
                <w:left w:val="none" w:sz="0" w:space="0" w:color="auto"/>
                <w:bottom w:val="none" w:sz="0" w:space="0" w:color="auto"/>
                <w:right w:val="none" w:sz="0" w:space="0" w:color="auto"/>
              </w:divBdr>
            </w:div>
            <w:div w:id="676232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87567">
      <w:bodyDiv w:val="1"/>
      <w:marLeft w:val="0"/>
      <w:marRight w:val="0"/>
      <w:marTop w:val="0"/>
      <w:marBottom w:val="0"/>
      <w:divBdr>
        <w:top w:val="none" w:sz="0" w:space="0" w:color="auto"/>
        <w:left w:val="none" w:sz="0" w:space="0" w:color="auto"/>
        <w:bottom w:val="none" w:sz="0" w:space="0" w:color="auto"/>
        <w:right w:val="none" w:sz="0" w:space="0" w:color="auto"/>
      </w:divBdr>
      <w:divsChild>
        <w:div w:id="916019759">
          <w:marLeft w:val="0"/>
          <w:marRight w:val="0"/>
          <w:marTop w:val="0"/>
          <w:marBottom w:val="0"/>
          <w:divBdr>
            <w:top w:val="none" w:sz="0" w:space="0" w:color="auto"/>
            <w:left w:val="none" w:sz="0" w:space="0" w:color="auto"/>
            <w:bottom w:val="none" w:sz="0" w:space="0" w:color="auto"/>
            <w:right w:val="none" w:sz="0" w:space="0" w:color="auto"/>
          </w:divBdr>
        </w:div>
        <w:div w:id="1736124586">
          <w:marLeft w:val="0"/>
          <w:marRight w:val="0"/>
          <w:marTop w:val="150"/>
          <w:marBottom w:val="0"/>
          <w:divBdr>
            <w:top w:val="none" w:sz="0" w:space="0" w:color="auto"/>
            <w:left w:val="none" w:sz="0" w:space="0" w:color="auto"/>
            <w:bottom w:val="none" w:sz="0" w:space="0" w:color="auto"/>
            <w:right w:val="none" w:sz="0" w:space="0" w:color="auto"/>
          </w:divBdr>
          <w:divsChild>
            <w:div w:id="382756438">
              <w:marLeft w:val="1155"/>
              <w:marRight w:val="0"/>
              <w:marTop w:val="0"/>
              <w:marBottom w:val="0"/>
              <w:divBdr>
                <w:top w:val="none" w:sz="0" w:space="0" w:color="auto"/>
                <w:left w:val="none" w:sz="0" w:space="0" w:color="auto"/>
                <w:bottom w:val="none" w:sz="0" w:space="0" w:color="auto"/>
                <w:right w:val="none" w:sz="0" w:space="0" w:color="auto"/>
              </w:divBdr>
            </w:div>
            <w:div w:id="581834044">
              <w:marLeft w:val="1155"/>
              <w:marRight w:val="0"/>
              <w:marTop w:val="0"/>
              <w:marBottom w:val="0"/>
              <w:divBdr>
                <w:top w:val="none" w:sz="0" w:space="0" w:color="auto"/>
                <w:left w:val="none" w:sz="0" w:space="0" w:color="auto"/>
                <w:bottom w:val="none" w:sz="0" w:space="0" w:color="auto"/>
                <w:right w:val="none" w:sz="0" w:space="0" w:color="auto"/>
              </w:divBdr>
            </w:div>
            <w:div w:id="4717976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4493">
      <w:bodyDiv w:val="1"/>
      <w:marLeft w:val="0"/>
      <w:marRight w:val="0"/>
      <w:marTop w:val="0"/>
      <w:marBottom w:val="0"/>
      <w:divBdr>
        <w:top w:val="none" w:sz="0" w:space="0" w:color="auto"/>
        <w:left w:val="none" w:sz="0" w:space="0" w:color="auto"/>
        <w:bottom w:val="none" w:sz="0" w:space="0" w:color="auto"/>
        <w:right w:val="none" w:sz="0" w:space="0" w:color="auto"/>
      </w:divBdr>
      <w:divsChild>
        <w:div w:id="176190195">
          <w:marLeft w:val="0"/>
          <w:marRight w:val="0"/>
          <w:marTop w:val="0"/>
          <w:marBottom w:val="0"/>
          <w:divBdr>
            <w:top w:val="none" w:sz="0" w:space="0" w:color="auto"/>
            <w:left w:val="none" w:sz="0" w:space="0" w:color="auto"/>
            <w:bottom w:val="none" w:sz="0" w:space="0" w:color="auto"/>
            <w:right w:val="none" w:sz="0" w:space="0" w:color="auto"/>
          </w:divBdr>
        </w:div>
        <w:div w:id="1468203306">
          <w:marLeft w:val="0"/>
          <w:marRight w:val="0"/>
          <w:marTop w:val="150"/>
          <w:marBottom w:val="0"/>
          <w:divBdr>
            <w:top w:val="none" w:sz="0" w:space="0" w:color="auto"/>
            <w:left w:val="none" w:sz="0" w:space="0" w:color="auto"/>
            <w:bottom w:val="none" w:sz="0" w:space="0" w:color="auto"/>
            <w:right w:val="none" w:sz="0" w:space="0" w:color="auto"/>
          </w:divBdr>
          <w:divsChild>
            <w:div w:id="689918383">
              <w:marLeft w:val="1155"/>
              <w:marRight w:val="0"/>
              <w:marTop w:val="0"/>
              <w:marBottom w:val="0"/>
              <w:divBdr>
                <w:top w:val="none" w:sz="0" w:space="0" w:color="auto"/>
                <w:left w:val="none" w:sz="0" w:space="0" w:color="auto"/>
                <w:bottom w:val="none" w:sz="0" w:space="0" w:color="auto"/>
                <w:right w:val="none" w:sz="0" w:space="0" w:color="auto"/>
              </w:divBdr>
            </w:div>
            <w:div w:id="890579900">
              <w:marLeft w:val="1155"/>
              <w:marRight w:val="0"/>
              <w:marTop w:val="0"/>
              <w:marBottom w:val="0"/>
              <w:divBdr>
                <w:top w:val="none" w:sz="0" w:space="0" w:color="auto"/>
                <w:left w:val="none" w:sz="0" w:space="0" w:color="auto"/>
                <w:bottom w:val="none" w:sz="0" w:space="0" w:color="auto"/>
                <w:right w:val="none" w:sz="0" w:space="0" w:color="auto"/>
              </w:divBdr>
            </w:div>
            <w:div w:id="17278035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4957">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66186">
      <w:bodyDiv w:val="1"/>
      <w:marLeft w:val="0"/>
      <w:marRight w:val="0"/>
      <w:marTop w:val="0"/>
      <w:marBottom w:val="0"/>
      <w:divBdr>
        <w:top w:val="none" w:sz="0" w:space="0" w:color="auto"/>
        <w:left w:val="none" w:sz="0" w:space="0" w:color="auto"/>
        <w:bottom w:val="none" w:sz="0" w:space="0" w:color="auto"/>
        <w:right w:val="none" w:sz="0" w:space="0" w:color="auto"/>
      </w:divBdr>
      <w:divsChild>
        <w:div w:id="1094090622">
          <w:marLeft w:val="0"/>
          <w:marRight w:val="0"/>
          <w:marTop w:val="0"/>
          <w:marBottom w:val="0"/>
          <w:divBdr>
            <w:top w:val="none" w:sz="0" w:space="0" w:color="auto"/>
            <w:left w:val="none" w:sz="0" w:space="0" w:color="auto"/>
            <w:bottom w:val="none" w:sz="0" w:space="0" w:color="auto"/>
            <w:right w:val="none" w:sz="0" w:space="0" w:color="auto"/>
          </w:divBdr>
        </w:div>
        <w:div w:id="67195026">
          <w:marLeft w:val="0"/>
          <w:marRight w:val="0"/>
          <w:marTop w:val="150"/>
          <w:marBottom w:val="0"/>
          <w:divBdr>
            <w:top w:val="none" w:sz="0" w:space="0" w:color="auto"/>
            <w:left w:val="none" w:sz="0" w:space="0" w:color="auto"/>
            <w:bottom w:val="none" w:sz="0" w:space="0" w:color="auto"/>
            <w:right w:val="none" w:sz="0" w:space="0" w:color="auto"/>
          </w:divBdr>
          <w:divsChild>
            <w:div w:id="1191718793">
              <w:marLeft w:val="1155"/>
              <w:marRight w:val="0"/>
              <w:marTop w:val="0"/>
              <w:marBottom w:val="0"/>
              <w:divBdr>
                <w:top w:val="none" w:sz="0" w:space="0" w:color="auto"/>
                <w:left w:val="none" w:sz="0" w:space="0" w:color="auto"/>
                <w:bottom w:val="none" w:sz="0" w:space="0" w:color="auto"/>
                <w:right w:val="none" w:sz="0" w:space="0" w:color="auto"/>
              </w:divBdr>
            </w:div>
            <w:div w:id="1040936197">
              <w:marLeft w:val="1155"/>
              <w:marRight w:val="0"/>
              <w:marTop w:val="0"/>
              <w:marBottom w:val="0"/>
              <w:divBdr>
                <w:top w:val="none" w:sz="0" w:space="0" w:color="auto"/>
                <w:left w:val="none" w:sz="0" w:space="0" w:color="auto"/>
                <w:bottom w:val="none" w:sz="0" w:space="0" w:color="auto"/>
                <w:right w:val="none" w:sz="0" w:space="0" w:color="auto"/>
              </w:divBdr>
            </w:div>
            <w:div w:id="21429177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48913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4235">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3296">
      <w:bodyDiv w:val="1"/>
      <w:marLeft w:val="0"/>
      <w:marRight w:val="0"/>
      <w:marTop w:val="0"/>
      <w:marBottom w:val="0"/>
      <w:divBdr>
        <w:top w:val="none" w:sz="0" w:space="0" w:color="auto"/>
        <w:left w:val="none" w:sz="0" w:space="0" w:color="auto"/>
        <w:bottom w:val="none" w:sz="0" w:space="0" w:color="auto"/>
        <w:right w:val="none" w:sz="0" w:space="0" w:color="auto"/>
      </w:divBdr>
      <w:divsChild>
        <w:div w:id="443614959">
          <w:marLeft w:val="0"/>
          <w:marRight w:val="0"/>
          <w:marTop w:val="0"/>
          <w:marBottom w:val="0"/>
          <w:divBdr>
            <w:top w:val="none" w:sz="0" w:space="0" w:color="auto"/>
            <w:left w:val="none" w:sz="0" w:space="0" w:color="auto"/>
            <w:bottom w:val="none" w:sz="0" w:space="0" w:color="auto"/>
            <w:right w:val="none" w:sz="0" w:space="0" w:color="auto"/>
          </w:divBdr>
        </w:div>
        <w:div w:id="1171682229">
          <w:marLeft w:val="0"/>
          <w:marRight w:val="0"/>
          <w:marTop w:val="150"/>
          <w:marBottom w:val="0"/>
          <w:divBdr>
            <w:top w:val="none" w:sz="0" w:space="0" w:color="auto"/>
            <w:left w:val="none" w:sz="0" w:space="0" w:color="auto"/>
            <w:bottom w:val="none" w:sz="0" w:space="0" w:color="auto"/>
            <w:right w:val="none" w:sz="0" w:space="0" w:color="auto"/>
          </w:divBdr>
          <w:divsChild>
            <w:div w:id="2070955943">
              <w:marLeft w:val="1155"/>
              <w:marRight w:val="0"/>
              <w:marTop w:val="0"/>
              <w:marBottom w:val="0"/>
              <w:divBdr>
                <w:top w:val="none" w:sz="0" w:space="0" w:color="auto"/>
                <w:left w:val="none" w:sz="0" w:space="0" w:color="auto"/>
                <w:bottom w:val="none" w:sz="0" w:space="0" w:color="auto"/>
                <w:right w:val="none" w:sz="0" w:space="0" w:color="auto"/>
              </w:divBdr>
            </w:div>
            <w:div w:id="20882670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26320">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3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47870">
      <w:bodyDiv w:val="1"/>
      <w:marLeft w:val="0"/>
      <w:marRight w:val="0"/>
      <w:marTop w:val="0"/>
      <w:marBottom w:val="0"/>
      <w:divBdr>
        <w:top w:val="none" w:sz="0" w:space="0" w:color="auto"/>
        <w:left w:val="none" w:sz="0" w:space="0" w:color="auto"/>
        <w:bottom w:val="none" w:sz="0" w:space="0" w:color="auto"/>
        <w:right w:val="none" w:sz="0" w:space="0" w:color="auto"/>
      </w:divBdr>
      <w:divsChild>
        <w:div w:id="57019202">
          <w:marLeft w:val="0"/>
          <w:marRight w:val="0"/>
          <w:marTop w:val="0"/>
          <w:marBottom w:val="0"/>
          <w:divBdr>
            <w:top w:val="none" w:sz="0" w:space="0" w:color="auto"/>
            <w:left w:val="none" w:sz="0" w:space="0" w:color="auto"/>
            <w:bottom w:val="none" w:sz="0" w:space="0" w:color="auto"/>
            <w:right w:val="none" w:sz="0" w:space="0" w:color="auto"/>
          </w:divBdr>
        </w:div>
        <w:div w:id="1983348335">
          <w:marLeft w:val="0"/>
          <w:marRight w:val="0"/>
          <w:marTop w:val="150"/>
          <w:marBottom w:val="0"/>
          <w:divBdr>
            <w:top w:val="none" w:sz="0" w:space="0" w:color="auto"/>
            <w:left w:val="none" w:sz="0" w:space="0" w:color="auto"/>
            <w:bottom w:val="none" w:sz="0" w:space="0" w:color="auto"/>
            <w:right w:val="none" w:sz="0" w:space="0" w:color="auto"/>
          </w:divBdr>
          <w:divsChild>
            <w:div w:id="405497576">
              <w:marLeft w:val="1155"/>
              <w:marRight w:val="0"/>
              <w:marTop w:val="0"/>
              <w:marBottom w:val="0"/>
              <w:divBdr>
                <w:top w:val="none" w:sz="0" w:space="0" w:color="auto"/>
                <w:left w:val="none" w:sz="0" w:space="0" w:color="auto"/>
                <w:bottom w:val="none" w:sz="0" w:space="0" w:color="auto"/>
                <w:right w:val="none" w:sz="0" w:space="0" w:color="auto"/>
              </w:divBdr>
            </w:div>
            <w:div w:id="183788059">
              <w:marLeft w:val="1155"/>
              <w:marRight w:val="0"/>
              <w:marTop w:val="0"/>
              <w:marBottom w:val="0"/>
              <w:divBdr>
                <w:top w:val="none" w:sz="0" w:space="0" w:color="auto"/>
                <w:left w:val="none" w:sz="0" w:space="0" w:color="auto"/>
                <w:bottom w:val="none" w:sz="0" w:space="0" w:color="auto"/>
                <w:right w:val="none" w:sz="0" w:space="0" w:color="auto"/>
              </w:divBdr>
            </w:div>
            <w:div w:id="13918086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585613">
      <w:bodyDiv w:val="1"/>
      <w:marLeft w:val="0"/>
      <w:marRight w:val="0"/>
      <w:marTop w:val="0"/>
      <w:marBottom w:val="0"/>
      <w:divBdr>
        <w:top w:val="none" w:sz="0" w:space="0" w:color="auto"/>
        <w:left w:val="none" w:sz="0" w:space="0" w:color="auto"/>
        <w:bottom w:val="none" w:sz="0" w:space="0" w:color="auto"/>
        <w:right w:val="none" w:sz="0" w:space="0" w:color="auto"/>
      </w:divBdr>
      <w:divsChild>
        <w:div w:id="2121214448">
          <w:marLeft w:val="0"/>
          <w:marRight w:val="0"/>
          <w:marTop w:val="0"/>
          <w:marBottom w:val="0"/>
          <w:divBdr>
            <w:top w:val="none" w:sz="0" w:space="0" w:color="auto"/>
            <w:left w:val="none" w:sz="0" w:space="0" w:color="auto"/>
            <w:bottom w:val="none" w:sz="0" w:space="0" w:color="auto"/>
            <w:right w:val="none" w:sz="0" w:space="0" w:color="auto"/>
          </w:divBdr>
        </w:div>
        <w:div w:id="1709259334">
          <w:marLeft w:val="0"/>
          <w:marRight w:val="0"/>
          <w:marTop w:val="150"/>
          <w:marBottom w:val="0"/>
          <w:divBdr>
            <w:top w:val="none" w:sz="0" w:space="0" w:color="auto"/>
            <w:left w:val="none" w:sz="0" w:space="0" w:color="auto"/>
            <w:bottom w:val="none" w:sz="0" w:space="0" w:color="auto"/>
            <w:right w:val="none" w:sz="0" w:space="0" w:color="auto"/>
          </w:divBdr>
          <w:divsChild>
            <w:div w:id="1824349181">
              <w:marLeft w:val="1155"/>
              <w:marRight w:val="0"/>
              <w:marTop w:val="0"/>
              <w:marBottom w:val="0"/>
              <w:divBdr>
                <w:top w:val="none" w:sz="0" w:space="0" w:color="auto"/>
                <w:left w:val="none" w:sz="0" w:space="0" w:color="auto"/>
                <w:bottom w:val="none" w:sz="0" w:space="0" w:color="auto"/>
                <w:right w:val="none" w:sz="0" w:space="0" w:color="auto"/>
              </w:divBdr>
            </w:div>
            <w:div w:id="774253090">
              <w:marLeft w:val="1155"/>
              <w:marRight w:val="0"/>
              <w:marTop w:val="0"/>
              <w:marBottom w:val="0"/>
              <w:divBdr>
                <w:top w:val="none" w:sz="0" w:space="0" w:color="auto"/>
                <w:left w:val="none" w:sz="0" w:space="0" w:color="auto"/>
                <w:bottom w:val="none" w:sz="0" w:space="0" w:color="auto"/>
                <w:right w:val="none" w:sz="0" w:space="0" w:color="auto"/>
              </w:divBdr>
            </w:div>
            <w:div w:id="18236228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5897102">
      <w:bodyDiv w:val="1"/>
      <w:marLeft w:val="0"/>
      <w:marRight w:val="0"/>
      <w:marTop w:val="0"/>
      <w:marBottom w:val="0"/>
      <w:divBdr>
        <w:top w:val="none" w:sz="0" w:space="0" w:color="auto"/>
        <w:left w:val="none" w:sz="0" w:space="0" w:color="auto"/>
        <w:bottom w:val="none" w:sz="0" w:space="0" w:color="auto"/>
        <w:right w:val="none" w:sz="0" w:space="0" w:color="auto"/>
      </w:divBdr>
      <w:divsChild>
        <w:div w:id="1378431142">
          <w:marLeft w:val="0"/>
          <w:marRight w:val="0"/>
          <w:marTop w:val="0"/>
          <w:marBottom w:val="0"/>
          <w:divBdr>
            <w:top w:val="none" w:sz="0" w:space="0" w:color="auto"/>
            <w:left w:val="none" w:sz="0" w:space="0" w:color="auto"/>
            <w:bottom w:val="none" w:sz="0" w:space="0" w:color="auto"/>
            <w:right w:val="none" w:sz="0" w:space="0" w:color="auto"/>
          </w:divBdr>
        </w:div>
        <w:div w:id="506560148">
          <w:marLeft w:val="0"/>
          <w:marRight w:val="0"/>
          <w:marTop w:val="150"/>
          <w:marBottom w:val="0"/>
          <w:divBdr>
            <w:top w:val="none" w:sz="0" w:space="0" w:color="auto"/>
            <w:left w:val="none" w:sz="0" w:space="0" w:color="auto"/>
            <w:bottom w:val="none" w:sz="0" w:space="0" w:color="auto"/>
            <w:right w:val="none" w:sz="0" w:space="0" w:color="auto"/>
          </w:divBdr>
          <w:divsChild>
            <w:div w:id="1276451176">
              <w:marLeft w:val="1155"/>
              <w:marRight w:val="0"/>
              <w:marTop w:val="0"/>
              <w:marBottom w:val="0"/>
              <w:divBdr>
                <w:top w:val="none" w:sz="0" w:space="0" w:color="auto"/>
                <w:left w:val="none" w:sz="0" w:space="0" w:color="auto"/>
                <w:bottom w:val="none" w:sz="0" w:space="0" w:color="auto"/>
                <w:right w:val="none" w:sz="0" w:space="0" w:color="auto"/>
              </w:divBdr>
            </w:div>
            <w:div w:id="1292177640">
              <w:marLeft w:val="1155"/>
              <w:marRight w:val="0"/>
              <w:marTop w:val="0"/>
              <w:marBottom w:val="0"/>
              <w:divBdr>
                <w:top w:val="none" w:sz="0" w:space="0" w:color="auto"/>
                <w:left w:val="none" w:sz="0" w:space="0" w:color="auto"/>
                <w:bottom w:val="none" w:sz="0" w:space="0" w:color="auto"/>
                <w:right w:val="none" w:sz="0" w:space="0" w:color="auto"/>
              </w:divBdr>
            </w:div>
            <w:div w:id="6558851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162826">
      <w:bodyDiv w:val="1"/>
      <w:marLeft w:val="0"/>
      <w:marRight w:val="0"/>
      <w:marTop w:val="0"/>
      <w:marBottom w:val="0"/>
      <w:divBdr>
        <w:top w:val="none" w:sz="0" w:space="0" w:color="auto"/>
        <w:left w:val="none" w:sz="0" w:space="0" w:color="auto"/>
        <w:bottom w:val="none" w:sz="0" w:space="0" w:color="auto"/>
        <w:right w:val="none" w:sz="0" w:space="0" w:color="auto"/>
      </w:divBdr>
    </w:div>
    <w:div w:id="536234806">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621172">
      <w:bodyDiv w:val="1"/>
      <w:marLeft w:val="0"/>
      <w:marRight w:val="0"/>
      <w:marTop w:val="0"/>
      <w:marBottom w:val="0"/>
      <w:divBdr>
        <w:top w:val="none" w:sz="0" w:space="0" w:color="auto"/>
        <w:left w:val="none" w:sz="0" w:space="0" w:color="auto"/>
        <w:bottom w:val="none" w:sz="0" w:space="0" w:color="auto"/>
        <w:right w:val="none" w:sz="0" w:space="0" w:color="auto"/>
      </w:divBdr>
      <w:divsChild>
        <w:div w:id="1429807734">
          <w:marLeft w:val="0"/>
          <w:marRight w:val="0"/>
          <w:marTop w:val="0"/>
          <w:marBottom w:val="0"/>
          <w:divBdr>
            <w:top w:val="none" w:sz="0" w:space="0" w:color="auto"/>
            <w:left w:val="none" w:sz="0" w:space="0" w:color="auto"/>
            <w:bottom w:val="none" w:sz="0" w:space="0" w:color="auto"/>
            <w:right w:val="none" w:sz="0" w:space="0" w:color="auto"/>
          </w:divBdr>
        </w:div>
        <w:div w:id="1746296422">
          <w:marLeft w:val="0"/>
          <w:marRight w:val="0"/>
          <w:marTop w:val="150"/>
          <w:marBottom w:val="0"/>
          <w:divBdr>
            <w:top w:val="none" w:sz="0" w:space="0" w:color="auto"/>
            <w:left w:val="none" w:sz="0" w:space="0" w:color="auto"/>
            <w:bottom w:val="none" w:sz="0" w:space="0" w:color="auto"/>
            <w:right w:val="none" w:sz="0" w:space="0" w:color="auto"/>
          </w:divBdr>
          <w:divsChild>
            <w:div w:id="442186401">
              <w:marLeft w:val="1155"/>
              <w:marRight w:val="0"/>
              <w:marTop w:val="0"/>
              <w:marBottom w:val="0"/>
              <w:divBdr>
                <w:top w:val="none" w:sz="0" w:space="0" w:color="auto"/>
                <w:left w:val="none" w:sz="0" w:space="0" w:color="auto"/>
                <w:bottom w:val="none" w:sz="0" w:space="0" w:color="auto"/>
                <w:right w:val="none" w:sz="0" w:space="0" w:color="auto"/>
              </w:divBdr>
            </w:div>
            <w:div w:id="1432699243">
              <w:marLeft w:val="1155"/>
              <w:marRight w:val="0"/>
              <w:marTop w:val="0"/>
              <w:marBottom w:val="0"/>
              <w:divBdr>
                <w:top w:val="none" w:sz="0" w:space="0" w:color="auto"/>
                <w:left w:val="none" w:sz="0" w:space="0" w:color="auto"/>
                <w:bottom w:val="none" w:sz="0" w:space="0" w:color="auto"/>
                <w:right w:val="none" w:sz="0" w:space="0" w:color="auto"/>
              </w:divBdr>
            </w:div>
            <w:div w:id="13795450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6701220">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341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05739">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79377">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39972496">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36589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477148">
      <w:bodyDiv w:val="1"/>
      <w:marLeft w:val="0"/>
      <w:marRight w:val="0"/>
      <w:marTop w:val="0"/>
      <w:marBottom w:val="0"/>
      <w:divBdr>
        <w:top w:val="none" w:sz="0" w:space="0" w:color="auto"/>
        <w:left w:val="none" w:sz="0" w:space="0" w:color="auto"/>
        <w:bottom w:val="none" w:sz="0" w:space="0" w:color="auto"/>
        <w:right w:val="none" w:sz="0" w:space="0" w:color="auto"/>
      </w:divBdr>
    </w:div>
    <w:div w:id="540704263">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257730">
      <w:bodyDiv w:val="1"/>
      <w:marLeft w:val="0"/>
      <w:marRight w:val="0"/>
      <w:marTop w:val="0"/>
      <w:marBottom w:val="0"/>
      <w:divBdr>
        <w:top w:val="none" w:sz="0" w:space="0" w:color="auto"/>
        <w:left w:val="none" w:sz="0" w:space="0" w:color="auto"/>
        <w:bottom w:val="none" w:sz="0" w:space="0" w:color="auto"/>
        <w:right w:val="none" w:sz="0" w:space="0" w:color="auto"/>
      </w:divBdr>
      <w:divsChild>
        <w:div w:id="1883901064">
          <w:marLeft w:val="0"/>
          <w:marRight w:val="0"/>
          <w:marTop w:val="0"/>
          <w:marBottom w:val="0"/>
          <w:divBdr>
            <w:top w:val="none" w:sz="0" w:space="0" w:color="auto"/>
            <w:left w:val="none" w:sz="0" w:space="0" w:color="auto"/>
            <w:bottom w:val="none" w:sz="0" w:space="0" w:color="auto"/>
            <w:right w:val="none" w:sz="0" w:space="0" w:color="auto"/>
          </w:divBdr>
        </w:div>
        <w:div w:id="321466412">
          <w:marLeft w:val="0"/>
          <w:marRight w:val="0"/>
          <w:marTop w:val="150"/>
          <w:marBottom w:val="0"/>
          <w:divBdr>
            <w:top w:val="none" w:sz="0" w:space="0" w:color="auto"/>
            <w:left w:val="none" w:sz="0" w:space="0" w:color="auto"/>
            <w:bottom w:val="none" w:sz="0" w:space="0" w:color="auto"/>
            <w:right w:val="none" w:sz="0" w:space="0" w:color="auto"/>
          </w:divBdr>
          <w:divsChild>
            <w:div w:id="509954515">
              <w:marLeft w:val="1155"/>
              <w:marRight w:val="0"/>
              <w:marTop w:val="0"/>
              <w:marBottom w:val="0"/>
              <w:divBdr>
                <w:top w:val="none" w:sz="0" w:space="0" w:color="auto"/>
                <w:left w:val="none" w:sz="0" w:space="0" w:color="auto"/>
                <w:bottom w:val="none" w:sz="0" w:space="0" w:color="auto"/>
                <w:right w:val="none" w:sz="0" w:space="0" w:color="auto"/>
              </w:divBdr>
            </w:div>
            <w:div w:id="1301499615">
              <w:marLeft w:val="1155"/>
              <w:marRight w:val="0"/>
              <w:marTop w:val="0"/>
              <w:marBottom w:val="0"/>
              <w:divBdr>
                <w:top w:val="none" w:sz="0" w:space="0" w:color="auto"/>
                <w:left w:val="none" w:sz="0" w:space="0" w:color="auto"/>
                <w:bottom w:val="none" w:sz="0" w:space="0" w:color="auto"/>
                <w:right w:val="none" w:sz="0" w:space="0" w:color="auto"/>
              </w:divBdr>
            </w:div>
            <w:div w:id="13420777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373364">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486190">
      <w:bodyDiv w:val="1"/>
      <w:marLeft w:val="0"/>
      <w:marRight w:val="0"/>
      <w:marTop w:val="0"/>
      <w:marBottom w:val="0"/>
      <w:divBdr>
        <w:top w:val="none" w:sz="0" w:space="0" w:color="auto"/>
        <w:left w:val="none" w:sz="0" w:space="0" w:color="auto"/>
        <w:bottom w:val="none" w:sz="0" w:space="0" w:color="auto"/>
        <w:right w:val="none" w:sz="0" w:space="0" w:color="auto"/>
      </w:divBdr>
      <w:divsChild>
        <w:div w:id="1142163148">
          <w:marLeft w:val="0"/>
          <w:marRight w:val="0"/>
          <w:marTop w:val="0"/>
          <w:marBottom w:val="0"/>
          <w:divBdr>
            <w:top w:val="none" w:sz="0" w:space="0" w:color="auto"/>
            <w:left w:val="none" w:sz="0" w:space="0" w:color="auto"/>
            <w:bottom w:val="none" w:sz="0" w:space="0" w:color="auto"/>
            <w:right w:val="none" w:sz="0" w:space="0" w:color="auto"/>
          </w:divBdr>
        </w:div>
        <w:div w:id="961838760">
          <w:marLeft w:val="0"/>
          <w:marRight w:val="0"/>
          <w:marTop w:val="150"/>
          <w:marBottom w:val="0"/>
          <w:divBdr>
            <w:top w:val="none" w:sz="0" w:space="0" w:color="auto"/>
            <w:left w:val="none" w:sz="0" w:space="0" w:color="auto"/>
            <w:bottom w:val="none" w:sz="0" w:space="0" w:color="auto"/>
            <w:right w:val="none" w:sz="0" w:space="0" w:color="auto"/>
          </w:divBdr>
          <w:divsChild>
            <w:div w:id="2093768629">
              <w:marLeft w:val="1155"/>
              <w:marRight w:val="0"/>
              <w:marTop w:val="0"/>
              <w:marBottom w:val="0"/>
              <w:divBdr>
                <w:top w:val="none" w:sz="0" w:space="0" w:color="auto"/>
                <w:left w:val="none" w:sz="0" w:space="0" w:color="auto"/>
                <w:bottom w:val="none" w:sz="0" w:space="0" w:color="auto"/>
                <w:right w:val="none" w:sz="0" w:space="0" w:color="auto"/>
              </w:divBdr>
            </w:div>
            <w:div w:id="1199125846">
              <w:marLeft w:val="1155"/>
              <w:marRight w:val="0"/>
              <w:marTop w:val="0"/>
              <w:marBottom w:val="0"/>
              <w:divBdr>
                <w:top w:val="none" w:sz="0" w:space="0" w:color="auto"/>
                <w:left w:val="none" w:sz="0" w:space="0" w:color="auto"/>
                <w:bottom w:val="none" w:sz="0" w:space="0" w:color="auto"/>
                <w:right w:val="none" w:sz="0" w:space="0" w:color="auto"/>
              </w:divBdr>
            </w:div>
            <w:div w:id="8913873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482914">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53653">
      <w:bodyDiv w:val="1"/>
      <w:marLeft w:val="0"/>
      <w:marRight w:val="0"/>
      <w:marTop w:val="0"/>
      <w:marBottom w:val="0"/>
      <w:divBdr>
        <w:top w:val="none" w:sz="0" w:space="0" w:color="auto"/>
        <w:left w:val="none" w:sz="0" w:space="0" w:color="auto"/>
        <w:bottom w:val="none" w:sz="0" w:space="0" w:color="auto"/>
        <w:right w:val="none" w:sz="0" w:space="0" w:color="auto"/>
      </w:divBdr>
      <w:divsChild>
        <w:div w:id="67577645">
          <w:marLeft w:val="0"/>
          <w:marRight w:val="0"/>
          <w:marTop w:val="0"/>
          <w:marBottom w:val="0"/>
          <w:divBdr>
            <w:top w:val="none" w:sz="0" w:space="0" w:color="auto"/>
            <w:left w:val="none" w:sz="0" w:space="0" w:color="auto"/>
            <w:bottom w:val="none" w:sz="0" w:space="0" w:color="auto"/>
            <w:right w:val="none" w:sz="0" w:space="0" w:color="auto"/>
          </w:divBdr>
        </w:div>
        <w:div w:id="542332114">
          <w:marLeft w:val="0"/>
          <w:marRight w:val="0"/>
          <w:marTop w:val="150"/>
          <w:marBottom w:val="0"/>
          <w:divBdr>
            <w:top w:val="none" w:sz="0" w:space="0" w:color="auto"/>
            <w:left w:val="none" w:sz="0" w:space="0" w:color="auto"/>
            <w:bottom w:val="none" w:sz="0" w:space="0" w:color="auto"/>
            <w:right w:val="none" w:sz="0" w:space="0" w:color="auto"/>
          </w:divBdr>
          <w:divsChild>
            <w:div w:id="280191513">
              <w:marLeft w:val="1155"/>
              <w:marRight w:val="0"/>
              <w:marTop w:val="0"/>
              <w:marBottom w:val="0"/>
              <w:divBdr>
                <w:top w:val="none" w:sz="0" w:space="0" w:color="auto"/>
                <w:left w:val="none" w:sz="0" w:space="0" w:color="auto"/>
                <w:bottom w:val="none" w:sz="0" w:space="0" w:color="auto"/>
                <w:right w:val="none" w:sz="0" w:space="0" w:color="auto"/>
              </w:divBdr>
            </w:div>
            <w:div w:id="278924691">
              <w:marLeft w:val="1155"/>
              <w:marRight w:val="0"/>
              <w:marTop w:val="0"/>
              <w:marBottom w:val="0"/>
              <w:divBdr>
                <w:top w:val="none" w:sz="0" w:space="0" w:color="auto"/>
                <w:left w:val="none" w:sz="0" w:space="0" w:color="auto"/>
                <w:bottom w:val="none" w:sz="0" w:space="0" w:color="auto"/>
                <w:right w:val="none" w:sz="0" w:space="0" w:color="auto"/>
              </w:divBdr>
            </w:div>
            <w:div w:id="12997225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776667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037275">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831">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498528">
      <w:bodyDiv w:val="1"/>
      <w:marLeft w:val="0"/>
      <w:marRight w:val="0"/>
      <w:marTop w:val="0"/>
      <w:marBottom w:val="0"/>
      <w:divBdr>
        <w:top w:val="none" w:sz="0" w:space="0" w:color="auto"/>
        <w:left w:val="none" w:sz="0" w:space="0" w:color="auto"/>
        <w:bottom w:val="none" w:sz="0" w:space="0" w:color="auto"/>
        <w:right w:val="none" w:sz="0" w:space="0" w:color="auto"/>
      </w:divBdr>
      <w:divsChild>
        <w:div w:id="1019550120">
          <w:marLeft w:val="0"/>
          <w:marRight w:val="0"/>
          <w:marTop w:val="0"/>
          <w:marBottom w:val="0"/>
          <w:divBdr>
            <w:top w:val="none" w:sz="0" w:space="0" w:color="auto"/>
            <w:left w:val="none" w:sz="0" w:space="0" w:color="auto"/>
            <w:bottom w:val="none" w:sz="0" w:space="0" w:color="auto"/>
            <w:right w:val="none" w:sz="0" w:space="0" w:color="auto"/>
          </w:divBdr>
        </w:div>
        <w:div w:id="816609730">
          <w:marLeft w:val="0"/>
          <w:marRight w:val="0"/>
          <w:marTop w:val="150"/>
          <w:marBottom w:val="0"/>
          <w:divBdr>
            <w:top w:val="none" w:sz="0" w:space="0" w:color="auto"/>
            <w:left w:val="none" w:sz="0" w:space="0" w:color="auto"/>
            <w:bottom w:val="none" w:sz="0" w:space="0" w:color="auto"/>
            <w:right w:val="none" w:sz="0" w:space="0" w:color="auto"/>
          </w:divBdr>
          <w:divsChild>
            <w:div w:id="784691446">
              <w:marLeft w:val="1155"/>
              <w:marRight w:val="0"/>
              <w:marTop w:val="0"/>
              <w:marBottom w:val="0"/>
              <w:divBdr>
                <w:top w:val="none" w:sz="0" w:space="0" w:color="auto"/>
                <w:left w:val="none" w:sz="0" w:space="0" w:color="auto"/>
                <w:bottom w:val="none" w:sz="0" w:space="0" w:color="auto"/>
                <w:right w:val="none" w:sz="0" w:space="0" w:color="auto"/>
              </w:divBdr>
            </w:div>
            <w:div w:id="957220347">
              <w:marLeft w:val="1155"/>
              <w:marRight w:val="0"/>
              <w:marTop w:val="0"/>
              <w:marBottom w:val="0"/>
              <w:divBdr>
                <w:top w:val="none" w:sz="0" w:space="0" w:color="auto"/>
                <w:left w:val="none" w:sz="0" w:space="0" w:color="auto"/>
                <w:bottom w:val="none" w:sz="0" w:space="0" w:color="auto"/>
                <w:right w:val="none" w:sz="0" w:space="0" w:color="auto"/>
              </w:divBdr>
            </w:div>
            <w:div w:id="1077440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49925692">
      <w:bodyDiv w:val="1"/>
      <w:marLeft w:val="0"/>
      <w:marRight w:val="0"/>
      <w:marTop w:val="0"/>
      <w:marBottom w:val="0"/>
      <w:divBdr>
        <w:top w:val="none" w:sz="0" w:space="0" w:color="auto"/>
        <w:left w:val="none" w:sz="0" w:space="0" w:color="auto"/>
        <w:bottom w:val="none" w:sz="0" w:space="0" w:color="auto"/>
        <w:right w:val="none" w:sz="0" w:space="0" w:color="auto"/>
      </w:divBdr>
    </w:div>
    <w:div w:id="549997020">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6196">
      <w:bodyDiv w:val="1"/>
      <w:marLeft w:val="0"/>
      <w:marRight w:val="0"/>
      <w:marTop w:val="0"/>
      <w:marBottom w:val="0"/>
      <w:divBdr>
        <w:top w:val="none" w:sz="0" w:space="0" w:color="auto"/>
        <w:left w:val="none" w:sz="0" w:space="0" w:color="auto"/>
        <w:bottom w:val="none" w:sz="0" w:space="0" w:color="auto"/>
        <w:right w:val="none" w:sz="0" w:space="0" w:color="auto"/>
      </w:divBdr>
      <w:divsChild>
        <w:div w:id="42408705">
          <w:marLeft w:val="0"/>
          <w:marRight w:val="0"/>
          <w:marTop w:val="0"/>
          <w:marBottom w:val="0"/>
          <w:divBdr>
            <w:top w:val="none" w:sz="0" w:space="0" w:color="auto"/>
            <w:left w:val="none" w:sz="0" w:space="0" w:color="auto"/>
            <w:bottom w:val="none" w:sz="0" w:space="0" w:color="auto"/>
            <w:right w:val="none" w:sz="0" w:space="0" w:color="auto"/>
          </w:divBdr>
        </w:div>
        <w:div w:id="712775772">
          <w:marLeft w:val="0"/>
          <w:marRight w:val="0"/>
          <w:marTop w:val="150"/>
          <w:marBottom w:val="0"/>
          <w:divBdr>
            <w:top w:val="none" w:sz="0" w:space="0" w:color="auto"/>
            <w:left w:val="none" w:sz="0" w:space="0" w:color="auto"/>
            <w:bottom w:val="none" w:sz="0" w:space="0" w:color="auto"/>
            <w:right w:val="none" w:sz="0" w:space="0" w:color="auto"/>
          </w:divBdr>
          <w:divsChild>
            <w:div w:id="1794052589">
              <w:marLeft w:val="1155"/>
              <w:marRight w:val="0"/>
              <w:marTop w:val="0"/>
              <w:marBottom w:val="0"/>
              <w:divBdr>
                <w:top w:val="none" w:sz="0" w:space="0" w:color="auto"/>
                <w:left w:val="none" w:sz="0" w:space="0" w:color="auto"/>
                <w:bottom w:val="none" w:sz="0" w:space="0" w:color="auto"/>
                <w:right w:val="none" w:sz="0" w:space="0" w:color="auto"/>
              </w:divBdr>
            </w:div>
            <w:div w:id="1093473271">
              <w:marLeft w:val="1155"/>
              <w:marRight w:val="0"/>
              <w:marTop w:val="0"/>
              <w:marBottom w:val="0"/>
              <w:divBdr>
                <w:top w:val="none" w:sz="0" w:space="0" w:color="auto"/>
                <w:left w:val="none" w:sz="0" w:space="0" w:color="auto"/>
                <w:bottom w:val="none" w:sz="0" w:space="0" w:color="auto"/>
                <w:right w:val="none" w:sz="0" w:space="0" w:color="auto"/>
              </w:divBdr>
            </w:div>
            <w:div w:id="19892457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657194">
      <w:bodyDiv w:val="1"/>
      <w:marLeft w:val="0"/>
      <w:marRight w:val="0"/>
      <w:marTop w:val="0"/>
      <w:marBottom w:val="0"/>
      <w:divBdr>
        <w:top w:val="none" w:sz="0" w:space="0" w:color="auto"/>
        <w:left w:val="none" w:sz="0" w:space="0" w:color="auto"/>
        <w:bottom w:val="none" w:sz="0" w:space="0" w:color="auto"/>
        <w:right w:val="none" w:sz="0" w:space="0" w:color="auto"/>
      </w:divBdr>
    </w:div>
    <w:div w:id="550700495">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3892">
      <w:bodyDiv w:val="1"/>
      <w:marLeft w:val="0"/>
      <w:marRight w:val="0"/>
      <w:marTop w:val="0"/>
      <w:marBottom w:val="0"/>
      <w:divBdr>
        <w:top w:val="none" w:sz="0" w:space="0" w:color="auto"/>
        <w:left w:val="none" w:sz="0" w:space="0" w:color="auto"/>
        <w:bottom w:val="none" w:sz="0" w:space="0" w:color="auto"/>
        <w:right w:val="none" w:sz="0" w:space="0" w:color="auto"/>
      </w:divBdr>
      <w:divsChild>
        <w:div w:id="1031492112">
          <w:marLeft w:val="0"/>
          <w:marRight w:val="0"/>
          <w:marTop w:val="0"/>
          <w:marBottom w:val="0"/>
          <w:divBdr>
            <w:top w:val="none" w:sz="0" w:space="0" w:color="auto"/>
            <w:left w:val="none" w:sz="0" w:space="0" w:color="auto"/>
            <w:bottom w:val="none" w:sz="0" w:space="0" w:color="auto"/>
            <w:right w:val="none" w:sz="0" w:space="0" w:color="auto"/>
          </w:divBdr>
        </w:div>
        <w:div w:id="629820662">
          <w:marLeft w:val="0"/>
          <w:marRight w:val="0"/>
          <w:marTop w:val="150"/>
          <w:marBottom w:val="0"/>
          <w:divBdr>
            <w:top w:val="none" w:sz="0" w:space="0" w:color="auto"/>
            <w:left w:val="none" w:sz="0" w:space="0" w:color="auto"/>
            <w:bottom w:val="none" w:sz="0" w:space="0" w:color="auto"/>
            <w:right w:val="none" w:sz="0" w:space="0" w:color="auto"/>
          </w:divBdr>
          <w:divsChild>
            <w:div w:id="1923754313">
              <w:marLeft w:val="1155"/>
              <w:marRight w:val="0"/>
              <w:marTop w:val="0"/>
              <w:marBottom w:val="0"/>
              <w:divBdr>
                <w:top w:val="none" w:sz="0" w:space="0" w:color="auto"/>
                <w:left w:val="none" w:sz="0" w:space="0" w:color="auto"/>
                <w:bottom w:val="none" w:sz="0" w:space="0" w:color="auto"/>
                <w:right w:val="none" w:sz="0" w:space="0" w:color="auto"/>
              </w:divBdr>
            </w:div>
            <w:div w:id="1806120176">
              <w:marLeft w:val="1155"/>
              <w:marRight w:val="0"/>
              <w:marTop w:val="0"/>
              <w:marBottom w:val="0"/>
              <w:divBdr>
                <w:top w:val="none" w:sz="0" w:space="0" w:color="auto"/>
                <w:left w:val="none" w:sz="0" w:space="0" w:color="auto"/>
                <w:bottom w:val="none" w:sz="0" w:space="0" w:color="auto"/>
                <w:right w:val="none" w:sz="0" w:space="0" w:color="auto"/>
              </w:divBdr>
            </w:div>
            <w:div w:id="18495574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0401">
      <w:bodyDiv w:val="1"/>
      <w:marLeft w:val="0"/>
      <w:marRight w:val="0"/>
      <w:marTop w:val="0"/>
      <w:marBottom w:val="0"/>
      <w:divBdr>
        <w:top w:val="none" w:sz="0" w:space="0" w:color="auto"/>
        <w:left w:val="none" w:sz="0" w:space="0" w:color="auto"/>
        <w:bottom w:val="none" w:sz="0" w:space="0" w:color="auto"/>
        <w:right w:val="none" w:sz="0" w:space="0" w:color="auto"/>
      </w:divBdr>
      <w:divsChild>
        <w:div w:id="1509101010">
          <w:marLeft w:val="0"/>
          <w:marRight w:val="0"/>
          <w:marTop w:val="0"/>
          <w:marBottom w:val="0"/>
          <w:divBdr>
            <w:top w:val="none" w:sz="0" w:space="0" w:color="auto"/>
            <w:left w:val="none" w:sz="0" w:space="0" w:color="auto"/>
            <w:bottom w:val="none" w:sz="0" w:space="0" w:color="auto"/>
            <w:right w:val="none" w:sz="0" w:space="0" w:color="auto"/>
          </w:divBdr>
        </w:div>
        <w:div w:id="1221211444">
          <w:marLeft w:val="0"/>
          <w:marRight w:val="0"/>
          <w:marTop w:val="150"/>
          <w:marBottom w:val="0"/>
          <w:divBdr>
            <w:top w:val="none" w:sz="0" w:space="0" w:color="auto"/>
            <w:left w:val="none" w:sz="0" w:space="0" w:color="auto"/>
            <w:bottom w:val="none" w:sz="0" w:space="0" w:color="auto"/>
            <w:right w:val="none" w:sz="0" w:space="0" w:color="auto"/>
          </w:divBdr>
          <w:divsChild>
            <w:div w:id="1816682753">
              <w:marLeft w:val="1155"/>
              <w:marRight w:val="0"/>
              <w:marTop w:val="0"/>
              <w:marBottom w:val="0"/>
              <w:divBdr>
                <w:top w:val="none" w:sz="0" w:space="0" w:color="auto"/>
                <w:left w:val="none" w:sz="0" w:space="0" w:color="auto"/>
                <w:bottom w:val="none" w:sz="0" w:space="0" w:color="auto"/>
                <w:right w:val="none" w:sz="0" w:space="0" w:color="auto"/>
              </w:divBdr>
            </w:div>
            <w:div w:id="2085686702">
              <w:marLeft w:val="1155"/>
              <w:marRight w:val="0"/>
              <w:marTop w:val="0"/>
              <w:marBottom w:val="0"/>
              <w:divBdr>
                <w:top w:val="none" w:sz="0" w:space="0" w:color="auto"/>
                <w:left w:val="none" w:sz="0" w:space="0" w:color="auto"/>
                <w:bottom w:val="none" w:sz="0" w:space="0" w:color="auto"/>
                <w:right w:val="none" w:sz="0" w:space="0" w:color="auto"/>
              </w:divBdr>
            </w:div>
            <w:div w:id="16994996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3977115">
      <w:bodyDiv w:val="1"/>
      <w:marLeft w:val="0"/>
      <w:marRight w:val="0"/>
      <w:marTop w:val="0"/>
      <w:marBottom w:val="0"/>
      <w:divBdr>
        <w:top w:val="none" w:sz="0" w:space="0" w:color="auto"/>
        <w:left w:val="none" w:sz="0" w:space="0" w:color="auto"/>
        <w:bottom w:val="none" w:sz="0" w:space="0" w:color="auto"/>
        <w:right w:val="none" w:sz="0" w:space="0" w:color="auto"/>
      </w:divBdr>
      <w:divsChild>
        <w:div w:id="788206195">
          <w:marLeft w:val="0"/>
          <w:marRight w:val="0"/>
          <w:marTop w:val="0"/>
          <w:marBottom w:val="0"/>
          <w:divBdr>
            <w:top w:val="none" w:sz="0" w:space="0" w:color="auto"/>
            <w:left w:val="none" w:sz="0" w:space="0" w:color="auto"/>
            <w:bottom w:val="none" w:sz="0" w:space="0" w:color="auto"/>
            <w:right w:val="none" w:sz="0" w:space="0" w:color="auto"/>
          </w:divBdr>
        </w:div>
        <w:div w:id="1002120689">
          <w:marLeft w:val="0"/>
          <w:marRight w:val="0"/>
          <w:marTop w:val="150"/>
          <w:marBottom w:val="0"/>
          <w:divBdr>
            <w:top w:val="none" w:sz="0" w:space="0" w:color="auto"/>
            <w:left w:val="none" w:sz="0" w:space="0" w:color="auto"/>
            <w:bottom w:val="none" w:sz="0" w:space="0" w:color="auto"/>
            <w:right w:val="none" w:sz="0" w:space="0" w:color="auto"/>
          </w:divBdr>
          <w:divsChild>
            <w:div w:id="140276631">
              <w:marLeft w:val="1155"/>
              <w:marRight w:val="0"/>
              <w:marTop w:val="0"/>
              <w:marBottom w:val="0"/>
              <w:divBdr>
                <w:top w:val="none" w:sz="0" w:space="0" w:color="auto"/>
                <w:left w:val="none" w:sz="0" w:space="0" w:color="auto"/>
                <w:bottom w:val="none" w:sz="0" w:space="0" w:color="auto"/>
                <w:right w:val="none" w:sz="0" w:space="0" w:color="auto"/>
              </w:divBdr>
            </w:div>
            <w:div w:id="88082608">
              <w:marLeft w:val="1155"/>
              <w:marRight w:val="0"/>
              <w:marTop w:val="0"/>
              <w:marBottom w:val="0"/>
              <w:divBdr>
                <w:top w:val="none" w:sz="0" w:space="0" w:color="auto"/>
                <w:left w:val="none" w:sz="0" w:space="0" w:color="auto"/>
                <w:bottom w:val="none" w:sz="0" w:space="0" w:color="auto"/>
                <w:right w:val="none" w:sz="0" w:space="0" w:color="auto"/>
              </w:divBdr>
            </w:div>
            <w:div w:id="11126332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23493">
      <w:bodyDiv w:val="1"/>
      <w:marLeft w:val="0"/>
      <w:marRight w:val="0"/>
      <w:marTop w:val="0"/>
      <w:marBottom w:val="0"/>
      <w:divBdr>
        <w:top w:val="none" w:sz="0" w:space="0" w:color="auto"/>
        <w:left w:val="none" w:sz="0" w:space="0" w:color="auto"/>
        <w:bottom w:val="none" w:sz="0" w:space="0" w:color="auto"/>
        <w:right w:val="none" w:sz="0" w:space="0" w:color="auto"/>
      </w:divBdr>
      <w:divsChild>
        <w:div w:id="1057705042">
          <w:marLeft w:val="0"/>
          <w:marRight w:val="0"/>
          <w:marTop w:val="0"/>
          <w:marBottom w:val="0"/>
          <w:divBdr>
            <w:top w:val="none" w:sz="0" w:space="0" w:color="auto"/>
            <w:left w:val="none" w:sz="0" w:space="0" w:color="auto"/>
            <w:bottom w:val="none" w:sz="0" w:space="0" w:color="auto"/>
            <w:right w:val="none" w:sz="0" w:space="0" w:color="auto"/>
          </w:divBdr>
        </w:div>
        <w:div w:id="836534242">
          <w:marLeft w:val="0"/>
          <w:marRight w:val="0"/>
          <w:marTop w:val="150"/>
          <w:marBottom w:val="0"/>
          <w:divBdr>
            <w:top w:val="none" w:sz="0" w:space="0" w:color="auto"/>
            <w:left w:val="none" w:sz="0" w:space="0" w:color="auto"/>
            <w:bottom w:val="none" w:sz="0" w:space="0" w:color="auto"/>
            <w:right w:val="none" w:sz="0" w:space="0" w:color="auto"/>
          </w:divBdr>
          <w:divsChild>
            <w:div w:id="1718892004">
              <w:marLeft w:val="1155"/>
              <w:marRight w:val="0"/>
              <w:marTop w:val="0"/>
              <w:marBottom w:val="0"/>
              <w:divBdr>
                <w:top w:val="none" w:sz="0" w:space="0" w:color="auto"/>
                <w:left w:val="none" w:sz="0" w:space="0" w:color="auto"/>
                <w:bottom w:val="none" w:sz="0" w:space="0" w:color="auto"/>
                <w:right w:val="none" w:sz="0" w:space="0" w:color="auto"/>
              </w:divBdr>
            </w:div>
            <w:div w:id="364868105">
              <w:marLeft w:val="1155"/>
              <w:marRight w:val="0"/>
              <w:marTop w:val="0"/>
              <w:marBottom w:val="0"/>
              <w:divBdr>
                <w:top w:val="none" w:sz="0" w:space="0" w:color="auto"/>
                <w:left w:val="none" w:sz="0" w:space="0" w:color="auto"/>
                <w:bottom w:val="none" w:sz="0" w:space="0" w:color="auto"/>
                <w:right w:val="none" w:sz="0" w:space="0" w:color="auto"/>
              </w:divBdr>
            </w:div>
            <w:div w:id="1957590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312826">
      <w:bodyDiv w:val="1"/>
      <w:marLeft w:val="0"/>
      <w:marRight w:val="0"/>
      <w:marTop w:val="0"/>
      <w:marBottom w:val="0"/>
      <w:divBdr>
        <w:top w:val="none" w:sz="0" w:space="0" w:color="auto"/>
        <w:left w:val="none" w:sz="0" w:space="0" w:color="auto"/>
        <w:bottom w:val="none" w:sz="0" w:space="0" w:color="auto"/>
        <w:right w:val="none" w:sz="0" w:space="0" w:color="auto"/>
      </w:divBdr>
    </w:div>
    <w:div w:id="554508824">
      <w:bodyDiv w:val="1"/>
      <w:marLeft w:val="0"/>
      <w:marRight w:val="0"/>
      <w:marTop w:val="0"/>
      <w:marBottom w:val="0"/>
      <w:divBdr>
        <w:top w:val="none" w:sz="0" w:space="0" w:color="auto"/>
        <w:left w:val="none" w:sz="0" w:space="0" w:color="auto"/>
        <w:bottom w:val="none" w:sz="0" w:space="0" w:color="auto"/>
        <w:right w:val="none" w:sz="0" w:space="0" w:color="auto"/>
      </w:divBdr>
      <w:divsChild>
        <w:div w:id="1226188683">
          <w:marLeft w:val="0"/>
          <w:marRight w:val="0"/>
          <w:marTop w:val="0"/>
          <w:marBottom w:val="0"/>
          <w:divBdr>
            <w:top w:val="none" w:sz="0" w:space="0" w:color="auto"/>
            <w:left w:val="none" w:sz="0" w:space="0" w:color="auto"/>
            <w:bottom w:val="none" w:sz="0" w:space="0" w:color="auto"/>
            <w:right w:val="none" w:sz="0" w:space="0" w:color="auto"/>
          </w:divBdr>
        </w:div>
        <w:div w:id="1429890426">
          <w:marLeft w:val="0"/>
          <w:marRight w:val="0"/>
          <w:marTop w:val="150"/>
          <w:marBottom w:val="0"/>
          <w:divBdr>
            <w:top w:val="none" w:sz="0" w:space="0" w:color="auto"/>
            <w:left w:val="none" w:sz="0" w:space="0" w:color="auto"/>
            <w:bottom w:val="none" w:sz="0" w:space="0" w:color="auto"/>
            <w:right w:val="none" w:sz="0" w:space="0" w:color="auto"/>
          </w:divBdr>
          <w:divsChild>
            <w:div w:id="713193556">
              <w:marLeft w:val="1155"/>
              <w:marRight w:val="0"/>
              <w:marTop w:val="0"/>
              <w:marBottom w:val="0"/>
              <w:divBdr>
                <w:top w:val="none" w:sz="0" w:space="0" w:color="auto"/>
                <w:left w:val="none" w:sz="0" w:space="0" w:color="auto"/>
                <w:bottom w:val="none" w:sz="0" w:space="0" w:color="auto"/>
                <w:right w:val="none" w:sz="0" w:space="0" w:color="auto"/>
              </w:divBdr>
            </w:div>
            <w:div w:id="1810589479">
              <w:marLeft w:val="1155"/>
              <w:marRight w:val="0"/>
              <w:marTop w:val="0"/>
              <w:marBottom w:val="0"/>
              <w:divBdr>
                <w:top w:val="none" w:sz="0" w:space="0" w:color="auto"/>
                <w:left w:val="none" w:sz="0" w:space="0" w:color="auto"/>
                <w:bottom w:val="none" w:sz="0" w:space="0" w:color="auto"/>
                <w:right w:val="none" w:sz="0" w:space="0" w:color="auto"/>
              </w:divBdr>
            </w:div>
            <w:div w:id="16083464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311865">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16850">
      <w:bodyDiv w:val="1"/>
      <w:marLeft w:val="0"/>
      <w:marRight w:val="0"/>
      <w:marTop w:val="0"/>
      <w:marBottom w:val="0"/>
      <w:divBdr>
        <w:top w:val="none" w:sz="0" w:space="0" w:color="auto"/>
        <w:left w:val="none" w:sz="0" w:space="0" w:color="auto"/>
        <w:bottom w:val="none" w:sz="0" w:space="0" w:color="auto"/>
        <w:right w:val="none" w:sz="0" w:space="0" w:color="auto"/>
      </w:divBdr>
      <w:divsChild>
        <w:div w:id="90199829">
          <w:marLeft w:val="0"/>
          <w:marRight w:val="0"/>
          <w:marTop w:val="0"/>
          <w:marBottom w:val="0"/>
          <w:divBdr>
            <w:top w:val="none" w:sz="0" w:space="0" w:color="auto"/>
            <w:left w:val="none" w:sz="0" w:space="0" w:color="auto"/>
            <w:bottom w:val="none" w:sz="0" w:space="0" w:color="auto"/>
            <w:right w:val="none" w:sz="0" w:space="0" w:color="auto"/>
          </w:divBdr>
        </w:div>
        <w:div w:id="287708646">
          <w:marLeft w:val="0"/>
          <w:marRight w:val="0"/>
          <w:marTop w:val="150"/>
          <w:marBottom w:val="0"/>
          <w:divBdr>
            <w:top w:val="none" w:sz="0" w:space="0" w:color="auto"/>
            <w:left w:val="none" w:sz="0" w:space="0" w:color="auto"/>
            <w:bottom w:val="none" w:sz="0" w:space="0" w:color="auto"/>
            <w:right w:val="none" w:sz="0" w:space="0" w:color="auto"/>
          </w:divBdr>
          <w:divsChild>
            <w:div w:id="1130709367">
              <w:marLeft w:val="1155"/>
              <w:marRight w:val="0"/>
              <w:marTop w:val="0"/>
              <w:marBottom w:val="0"/>
              <w:divBdr>
                <w:top w:val="none" w:sz="0" w:space="0" w:color="auto"/>
                <w:left w:val="none" w:sz="0" w:space="0" w:color="auto"/>
                <w:bottom w:val="none" w:sz="0" w:space="0" w:color="auto"/>
                <w:right w:val="none" w:sz="0" w:space="0" w:color="auto"/>
              </w:divBdr>
            </w:div>
            <w:div w:id="382952284">
              <w:marLeft w:val="1155"/>
              <w:marRight w:val="0"/>
              <w:marTop w:val="0"/>
              <w:marBottom w:val="0"/>
              <w:divBdr>
                <w:top w:val="none" w:sz="0" w:space="0" w:color="auto"/>
                <w:left w:val="none" w:sz="0" w:space="0" w:color="auto"/>
                <w:bottom w:val="none" w:sz="0" w:space="0" w:color="auto"/>
                <w:right w:val="none" w:sz="0" w:space="0" w:color="auto"/>
              </w:divBdr>
            </w:div>
            <w:div w:id="15617493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0593">
      <w:bodyDiv w:val="1"/>
      <w:marLeft w:val="0"/>
      <w:marRight w:val="0"/>
      <w:marTop w:val="0"/>
      <w:marBottom w:val="0"/>
      <w:divBdr>
        <w:top w:val="none" w:sz="0" w:space="0" w:color="auto"/>
        <w:left w:val="none" w:sz="0" w:space="0" w:color="auto"/>
        <w:bottom w:val="none" w:sz="0" w:space="0" w:color="auto"/>
        <w:right w:val="none" w:sz="0" w:space="0" w:color="auto"/>
      </w:divBdr>
      <w:divsChild>
        <w:div w:id="638075606">
          <w:marLeft w:val="0"/>
          <w:marRight w:val="0"/>
          <w:marTop w:val="0"/>
          <w:marBottom w:val="0"/>
          <w:divBdr>
            <w:top w:val="none" w:sz="0" w:space="0" w:color="auto"/>
            <w:left w:val="none" w:sz="0" w:space="0" w:color="auto"/>
            <w:bottom w:val="none" w:sz="0" w:space="0" w:color="auto"/>
            <w:right w:val="none" w:sz="0" w:space="0" w:color="auto"/>
          </w:divBdr>
        </w:div>
        <w:div w:id="61560465">
          <w:marLeft w:val="0"/>
          <w:marRight w:val="0"/>
          <w:marTop w:val="150"/>
          <w:marBottom w:val="0"/>
          <w:divBdr>
            <w:top w:val="none" w:sz="0" w:space="0" w:color="auto"/>
            <w:left w:val="none" w:sz="0" w:space="0" w:color="auto"/>
            <w:bottom w:val="none" w:sz="0" w:space="0" w:color="auto"/>
            <w:right w:val="none" w:sz="0" w:space="0" w:color="auto"/>
          </w:divBdr>
          <w:divsChild>
            <w:div w:id="901673894">
              <w:marLeft w:val="1155"/>
              <w:marRight w:val="0"/>
              <w:marTop w:val="0"/>
              <w:marBottom w:val="0"/>
              <w:divBdr>
                <w:top w:val="none" w:sz="0" w:space="0" w:color="auto"/>
                <w:left w:val="none" w:sz="0" w:space="0" w:color="auto"/>
                <w:bottom w:val="none" w:sz="0" w:space="0" w:color="auto"/>
                <w:right w:val="none" w:sz="0" w:space="0" w:color="auto"/>
              </w:divBdr>
            </w:div>
            <w:div w:id="1549226495">
              <w:marLeft w:val="1155"/>
              <w:marRight w:val="0"/>
              <w:marTop w:val="0"/>
              <w:marBottom w:val="0"/>
              <w:divBdr>
                <w:top w:val="none" w:sz="0" w:space="0" w:color="auto"/>
                <w:left w:val="none" w:sz="0" w:space="0" w:color="auto"/>
                <w:bottom w:val="none" w:sz="0" w:space="0" w:color="auto"/>
                <w:right w:val="none" w:sz="0" w:space="0" w:color="auto"/>
              </w:divBdr>
            </w:div>
            <w:div w:id="1117719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2983516">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66963">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609861">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5879">
      <w:bodyDiv w:val="1"/>
      <w:marLeft w:val="0"/>
      <w:marRight w:val="0"/>
      <w:marTop w:val="0"/>
      <w:marBottom w:val="0"/>
      <w:divBdr>
        <w:top w:val="none" w:sz="0" w:space="0" w:color="auto"/>
        <w:left w:val="none" w:sz="0" w:space="0" w:color="auto"/>
        <w:bottom w:val="none" w:sz="0" w:space="0" w:color="auto"/>
        <w:right w:val="none" w:sz="0" w:space="0" w:color="auto"/>
      </w:divBdr>
      <w:divsChild>
        <w:div w:id="1814524574">
          <w:marLeft w:val="0"/>
          <w:marRight w:val="0"/>
          <w:marTop w:val="0"/>
          <w:marBottom w:val="0"/>
          <w:divBdr>
            <w:top w:val="none" w:sz="0" w:space="0" w:color="auto"/>
            <w:left w:val="none" w:sz="0" w:space="0" w:color="auto"/>
            <w:bottom w:val="none" w:sz="0" w:space="0" w:color="auto"/>
            <w:right w:val="none" w:sz="0" w:space="0" w:color="auto"/>
          </w:divBdr>
        </w:div>
        <w:div w:id="629552863">
          <w:marLeft w:val="0"/>
          <w:marRight w:val="0"/>
          <w:marTop w:val="150"/>
          <w:marBottom w:val="0"/>
          <w:divBdr>
            <w:top w:val="none" w:sz="0" w:space="0" w:color="auto"/>
            <w:left w:val="none" w:sz="0" w:space="0" w:color="auto"/>
            <w:bottom w:val="none" w:sz="0" w:space="0" w:color="auto"/>
            <w:right w:val="none" w:sz="0" w:space="0" w:color="auto"/>
          </w:divBdr>
          <w:divsChild>
            <w:div w:id="1843858435">
              <w:marLeft w:val="1155"/>
              <w:marRight w:val="0"/>
              <w:marTop w:val="0"/>
              <w:marBottom w:val="0"/>
              <w:divBdr>
                <w:top w:val="none" w:sz="0" w:space="0" w:color="auto"/>
                <w:left w:val="none" w:sz="0" w:space="0" w:color="auto"/>
                <w:bottom w:val="none" w:sz="0" w:space="0" w:color="auto"/>
                <w:right w:val="none" w:sz="0" w:space="0" w:color="auto"/>
              </w:divBdr>
            </w:div>
            <w:div w:id="1496610511">
              <w:marLeft w:val="1155"/>
              <w:marRight w:val="0"/>
              <w:marTop w:val="0"/>
              <w:marBottom w:val="0"/>
              <w:divBdr>
                <w:top w:val="none" w:sz="0" w:space="0" w:color="auto"/>
                <w:left w:val="none" w:sz="0" w:space="0" w:color="auto"/>
                <w:bottom w:val="none" w:sz="0" w:space="0" w:color="auto"/>
                <w:right w:val="none" w:sz="0" w:space="0" w:color="auto"/>
              </w:divBdr>
            </w:div>
            <w:div w:id="253762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03786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7027">
      <w:bodyDiv w:val="1"/>
      <w:marLeft w:val="0"/>
      <w:marRight w:val="0"/>
      <w:marTop w:val="0"/>
      <w:marBottom w:val="0"/>
      <w:divBdr>
        <w:top w:val="none" w:sz="0" w:space="0" w:color="auto"/>
        <w:left w:val="none" w:sz="0" w:space="0" w:color="auto"/>
        <w:bottom w:val="none" w:sz="0" w:space="0" w:color="auto"/>
        <w:right w:val="none" w:sz="0" w:space="0" w:color="auto"/>
      </w:divBdr>
      <w:divsChild>
        <w:div w:id="1822580206">
          <w:marLeft w:val="0"/>
          <w:marRight w:val="0"/>
          <w:marTop w:val="0"/>
          <w:marBottom w:val="0"/>
          <w:divBdr>
            <w:top w:val="none" w:sz="0" w:space="0" w:color="auto"/>
            <w:left w:val="none" w:sz="0" w:space="0" w:color="auto"/>
            <w:bottom w:val="none" w:sz="0" w:space="0" w:color="auto"/>
            <w:right w:val="none" w:sz="0" w:space="0" w:color="auto"/>
          </w:divBdr>
        </w:div>
        <w:div w:id="650450019">
          <w:marLeft w:val="0"/>
          <w:marRight w:val="0"/>
          <w:marTop w:val="150"/>
          <w:marBottom w:val="0"/>
          <w:divBdr>
            <w:top w:val="none" w:sz="0" w:space="0" w:color="auto"/>
            <w:left w:val="none" w:sz="0" w:space="0" w:color="auto"/>
            <w:bottom w:val="none" w:sz="0" w:space="0" w:color="auto"/>
            <w:right w:val="none" w:sz="0" w:space="0" w:color="auto"/>
          </w:divBdr>
          <w:divsChild>
            <w:div w:id="1985625230">
              <w:marLeft w:val="1155"/>
              <w:marRight w:val="0"/>
              <w:marTop w:val="0"/>
              <w:marBottom w:val="0"/>
              <w:divBdr>
                <w:top w:val="none" w:sz="0" w:space="0" w:color="auto"/>
                <w:left w:val="none" w:sz="0" w:space="0" w:color="auto"/>
                <w:bottom w:val="none" w:sz="0" w:space="0" w:color="auto"/>
                <w:right w:val="none" w:sz="0" w:space="0" w:color="auto"/>
              </w:divBdr>
            </w:div>
            <w:div w:id="608900604">
              <w:marLeft w:val="1155"/>
              <w:marRight w:val="0"/>
              <w:marTop w:val="0"/>
              <w:marBottom w:val="0"/>
              <w:divBdr>
                <w:top w:val="none" w:sz="0" w:space="0" w:color="auto"/>
                <w:left w:val="none" w:sz="0" w:space="0" w:color="auto"/>
                <w:bottom w:val="none" w:sz="0" w:space="0" w:color="auto"/>
                <w:right w:val="none" w:sz="0" w:space="0" w:color="auto"/>
              </w:divBdr>
            </w:div>
            <w:div w:id="16084606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381523">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0594">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611717">
      <w:bodyDiv w:val="1"/>
      <w:marLeft w:val="0"/>
      <w:marRight w:val="0"/>
      <w:marTop w:val="0"/>
      <w:marBottom w:val="0"/>
      <w:divBdr>
        <w:top w:val="none" w:sz="0" w:space="0" w:color="auto"/>
        <w:left w:val="none" w:sz="0" w:space="0" w:color="auto"/>
        <w:bottom w:val="none" w:sz="0" w:space="0" w:color="auto"/>
        <w:right w:val="none" w:sz="0" w:space="0" w:color="auto"/>
      </w:divBdr>
      <w:divsChild>
        <w:div w:id="1503817229">
          <w:marLeft w:val="0"/>
          <w:marRight w:val="0"/>
          <w:marTop w:val="0"/>
          <w:marBottom w:val="0"/>
          <w:divBdr>
            <w:top w:val="none" w:sz="0" w:space="0" w:color="auto"/>
            <w:left w:val="none" w:sz="0" w:space="0" w:color="auto"/>
            <w:bottom w:val="none" w:sz="0" w:space="0" w:color="auto"/>
            <w:right w:val="none" w:sz="0" w:space="0" w:color="auto"/>
          </w:divBdr>
        </w:div>
        <w:div w:id="452746351">
          <w:marLeft w:val="0"/>
          <w:marRight w:val="0"/>
          <w:marTop w:val="150"/>
          <w:marBottom w:val="0"/>
          <w:divBdr>
            <w:top w:val="none" w:sz="0" w:space="0" w:color="auto"/>
            <w:left w:val="none" w:sz="0" w:space="0" w:color="auto"/>
            <w:bottom w:val="none" w:sz="0" w:space="0" w:color="auto"/>
            <w:right w:val="none" w:sz="0" w:space="0" w:color="auto"/>
          </w:divBdr>
          <w:divsChild>
            <w:div w:id="978345285">
              <w:marLeft w:val="1155"/>
              <w:marRight w:val="0"/>
              <w:marTop w:val="0"/>
              <w:marBottom w:val="0"/>
              <w:divBdr>
                <w:top w:val="none" w:sz="0" w:space="0" w:color="auto"/>
                <w:left w:val="none" w:sz="0" w:space="0" w:color="auto"/>
                <w:bottom w:val="none" w:sz="0" w:space="0" w:color="auto"/>
                <w:right w:val="none" w:sz="0" w:space="0" w:color="auto"/>
              </w:divBdr>
            </w:div>
            <w:div w:id="1123764784">
              <w:marLeft w:val="1155"/>
              <w:marRight w:val="0"/>
              <w:marTop w:val="0"/>
              <w:marBottom w:val="0"/>
              <w:divBdr>
                <w:top w:val="none" w:sz="0" w:space="0" w:color="auto"/>
                <w:left w:val="none" w:sz="0" w:space="0" w:color="auto"/>
                <w:bottom w:val="none" w:sz="0" w:space="0" w:color="auto"/>
                <w:right w:val="none" w:sz="0" w:space="0" w:color="auto"/>
              </w:divBdr>
            </w:div>
            <w:div w:id="6072028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12434">
      <w:bodyDiv w:val="1"/>
      <w:marLeft w:val="0"/>
      <w:marRight w:val="0"/>
      <w:marTop w:val="0"/>
      <w:marBottom w:val="0"/>
      <w:divBdr>
        <w:top w:val="none" w:sz="0" w:space="0" w:color="auto"/>
        <w:left w:val="none" w:sz="0" w:space="0" w:color="auto"/>
        <w:bottom w:val="none" w:sz="0" w:space="0" w:color="auto"/>
        <w:right w:val="none" w:sz="0" w:space="0" w:color="auto"/>
      </w:divBdr>
    </w:div>
    <w:div w:id="569735523">
      <w:bodyDiv w:val="1"/>
      <w:marLeft w:val="0"/>
      <w:marRight w:val="0"/>
      <w:marTop w:val="0"/>
      <w:marBottom w:val="0"/>
      <w:divBdr>
        <w:top w:val="none" w:sz="0" w:space="0" w:color="auto"/>
        <w:left w:val="none" w:sz="0" w:space="0" w:color="auto"/>
        <w:bottom w:val="none" w:sz="0" w:space="0" w:color="auto"/>
        <w:right w:val="none" w:sz="0" w:space="0" w:color="auto"/>
      </w:divBdr>
    </w:div>
    <w:div w:id="569775208">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4669">
      <w:bodyDiv w:val="1"/>
      <w:marLeft w:val="0"/>
      <w:marRight w:val="0"/>
      <w:marTop w:val="0"/>
      <w:marBottom w:val="0"/>
      <w:divBdr>
        <w:top w:val="none" w:sz="0" w:space="0" w:color="auto"/>
        <w:left w:val="none" w:sz="0" w:space="0" w:color="auto"/>
        <w:bottom w:val="none" w:sz="0" w:space="0" w:color="auto"/>
        <w:right w:val="none" w:sz="0" w:space="0" w:color="auto"/>
      </w:divBdr>
      <w:divsChild>
        <w:div w:id="360858892">
          <w:marLeft w:val="0"/>
          <w:marRight w:val="0"/>
          <w:marTop w:val="0"/>
          <w:marBottom w:val="0"/>
          <w:divBdr>
            <w:top w:val="none" w:sz="0" w:space="0" w:color="auto"/>
            <w:left w:val="none" w:sz="0" w:space="0" w:color="auto"/>
            <w:bottom w:val="none" w:sz="0" w:space="0" w:color="auto"/>
            <w:right w:val="none" w:sz="0" w:space="0" w:color="auto"/>
          </w:divBdr>
        </w:div>
        <w:div w:id="888420543">
          <w:marLeft w:val="0"/>
          <w:marRight w:val="0"/>
          <w:marTop w:val="150"/>
          <w:marBottom w:val="0"/>
          <w:divBdr>
            <w:top w:val="none" w:sz="0" w:space="0" w:color="auto"/>
            <w:left w:val="none" w:sz="0" w:space="0" w:color="auto"/>
            <w:bottom w:val="none" w:sz="0" w:space="0" w:color="auto"/>
            <w:right w:val="none" w:sz="0" w:space="0" w:color="auto"/>
          </w:divBdr>
          <w:divsChild>
            <w:div w:id="2142451694">
              <w:marLeft w:val="1155"/>
              <w:marRight w:val="0"/>
              <w:marTop w:val="0"/>
              <w:marBottom w:val="0"/>
              <w:divBdr>
                <w:top w:val="none" w:sz="0" w:space="0" w:color="auto"/>
                <w:left w:val="none" w:sz="0" w:space="0" w:color="auto"/>
                <w:bottom w:val="none" w:sz="0" w:space="0" w:color="auto"/>
                <w:right w:val="none" w:sz="0" w:space="0" w:color="auto"/>
              </w:divBdr>
            </w:div>
            <w:div w:id="1294869909">
              <w:marLeft w:val="1155"/>
              <w:marRight w:val="0"/>
              <w:marTop w:val="0"/>
              <w:marBottom w:val="0"/>
              <w:divBdr>
                <w:top w:val="none" w:sz="0" w:space="0" w:color="auto"/>
                <w:left w:val="none" w:sz="0" w:space="0" w:color="auto"/>
                <w:bottom w:val="none" w:sz="0" w:space="0" w:color="auto"/>
                <w:right w:val="none" w:sz="0" w:space="0" w:color="auto"/>
              </w:divBdr>
            </w:div>
            <w:div w:id="17381606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069">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088970">
      <w:bodyDiv w:val="1"/>
      <w:marLeft w:val="0"/>
      <w:marRight w:val="0"/>
      <w:marTop w:val="0"/>
      <w:marBottom w:val="0"/>
      <w:divBdr>
        <w:top w:val="none" w:sz="0" w:space="0" w:color="auto"/>
        <w:left w:val="none" w:sz="0" w:space="0" w:color="auto"/>
        <w:bottom w:val="none" w:sz="0" w:space="0" w:color="auto"/>
        <w:right w:val="none" w:sz="0" w:space="0" w:color="auto"/>
      </w:divBdr>
    </w:div>
    <w:div w:id="57528790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0634">
      <w:bodyDiv w:val="1"/>
      <w:marLeft w:val="0"/>
      <w:marRight w:val="0"/>
      <w:marTop w:val="0"/>
      <w:marBottom w:val="0"/>
      <w:divBdr>
        <w:top w:val="none" w:sz="0" w:space="0" w:color="auto"/>
        <w:left w:val="none" w:sz="0" w:space="0" w:color="auto"/>
        <w:bottom w:val="none" w:sz="0" w:space="0" w:color="auto"/>
        <w:right w:val="none" w:sz="0" w:space="0" w:color="auto"/>
      </w:divBdr>
      <w:divsChild>
        <w:div w:id="1326394188">
          <w:marLeft w:val="0"/>
          <w:marRight w:val="0"/>
          <w:marTop w:val="0"/>
          <w:marBottom w:val="0"/>
          <w:divBdr>
            <w:top w:val="none" w:sz="0" w:space="0" w:color="auto"/>
            <w:left w:val="none" w:sz="0" w:space="0" w:color="auto"/>
            <w:bottom w:val="none" w:sz="0" w:space="0" w:color="auto"/>
            <w:right w:val="none" w:sz="0" w:space="0" w:color="auto"/>
          </w:divBdr>
        </w:div>
        <w:div w:id="1743335685">
          <w:marLeft w:val="0"/>
          <w:marRight w:val="0"/>
          <w:marTop w:val="150"/>
          <w:marBottom w:val="0"/>
          <w:divBdr>
            <w:top w:val="none" w:sz="0" w:space="0" w:color="auto"/>
            <w:left w:val="none" w:sz="0" w:space="0" w:color="auto"/>
            <w:bottom w:val="none" w:sz="0" w:space="0" w:color="auto"/>
            <w:right w:val="none" w:sz="0" w:space="0" w:color="auto"/>
          </w:divBdr>
          <w:divsChild>
            <w:div w:id="1634092780">
              <w:marLeft w:val="1155"/>
              <w:marRight w:val="0"/>
              <w:marTop w:val="0"/>
              <w:marBottom w:val="0"/>
              <w:divBdr>
                <w:top w:val="none" w:sz="0" w:space="0" w:color="auto"/>
                <w:left w:val="none" w:sz="0" w:space="0" w:color="auto"/>
                <w:bottom w:val="none" w:sz="0" w:space="0" w:color="auto"/>
                <w:right w:val="none" w:sz="0" w:space="0" w:color="auto"/>
              </w:divBdr>
            </w:div>
            <w:div w:id="1615281495">
              <w:marLeft w:val="1155"/>
              <w:marRight w:val="0"/>
              <w:marTop w:val="0"/>
              <w:marBottom w:val="0"/>
              <w:divBdr>
                <w:top w:val="none" w:sz="0" w:space="0" w:color="auto"/>
                <w:left w:val="none" w:sz="0" w:space="0" w:color="auto"/>
                <w:bottom w:val="none" w:sz="0" w:space="0" w:color="auto"/>
                <w:right w:val="none" w:sz="0" w:space="0" w:color="auto"/>
              </w:divBdr>
            </w:div>
            <w:div w:id="10608342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70081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15762">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145282">
      <w:bodyDiv w:val="1"/>
      <w:marLeft w:val="0"/>
      <w:marRight w:val="0"/>
      <w:marTop w:val="0"/>
      <w:marBottom w:val="0"/>
      <w:divBdr>
        <w:top w:val="none" w:sz="0" w:space="0" w:color="auto"/>
        <w:left w:val="none" w:sz="0" w:space="0" w:color="auto"/>
        <w:bottom w:val="none" w:sz="0" w:space="0" w:color="auto"/>
        <w:right w:val="none" w:sz="0" w:space="0" w:color="auto"/>
      </w:divBdr>
      <w:divsChild>
        <w:div w:id="2000378163">
          <w:marLeft w:val="0"/>
          <w:marRight w:val="0"/>
          <w:marTop w:val="0"/>
          <w:marBottom w:val="0"/>
          <w:divBdr>
            <w:top w:val="none" w:sz="0" w:space="0" w:color="auto"/>
            <w:left w:val="none" w:sz="0" w:space="0" w:color="auto"/>
            <w:bottom w:val="none" w:sz="0" w:space="0" w:color="auto"/>
            <w:right w:val="none" w:sz="0" w:space="0" w:color="auto"/>
          </w:divBdr>
        </w:div>
        <w:div w:id="623073801">
          <w:marLeft w:val="0"/>
          <w:marRight w:val="0"/>
          <w:marTop w:val="150"/>
          <w:marBottom w:val="0"/>
          <w:divBdr>
            <w:top w:val="none" w:sz="0" w:space="0" w:color="auto"/>
            <w:left w:val="none" w:sz="0" w:space="0" w:color="auto"/>
            <w:bottom w:val="none" w:sz="0" w:space="0" w:color="auto"/>
            <w:right w:val="none" w:sz="0" w:space="0" w:color="auto"/>
          </w:divBdr>
          <w:divsChild>
            <w:div w:id="593174312">
              <w:marLeft w:val="1155"/>
              <w:marRight w:val="0"/>
              <w:marTop w:val="0"/>
              <w:marBottom w:val="0"/>
              <w:divBdr>
                <w:top w:val="none" w:sz="0" w:space="0" w:color="auto"/>
                <w:left w:val="none" w:sz="0" w:space="0" w:color="auto"/>
                <w:bottom w:val="none" w:sz="0" w:space="0" w:color="auto"/>
                <w:right w:val="none" w:sz="0" w:space="0" w:color="auto"/>
              </w:divBdr>
            </w:div>
            <w:div w:id="1357804334">
              <w:marLeft w:val="1155"/>
              <w:marRight w:val="0"/>
              <w:marTop w:val="0"/>
              <w:marBottom w:val="0"/>
              <w:divBdr>
                <w:top w:val="none" w:sz="0" w:space="0" w:color="auto"/>
                <w:left w:val="none" w:sz="0" w:space="0" w:color="auto"/>
                <w:bottom w:val="none" w:sz="0" w:space="0" w:color="auto"/>
                <w:right w:val="none" w:sz="0" w:space="0" w:color="auto"/>
              </w:divBdr>
            </w:div>
            <w:div w:id="17000844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604803">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98335">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37196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027895">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690595">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883634">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4095">
      <w:bodyDiv w:val="1"/>
      <w:marLeft w:val="0"/>
      <w:marRight w:val="0"/>
      <w:marTop w:val="0"/>
      <w:marBottom w:val="0"/>
      <w:divBdr>
        <w:top w:val="none" w:sz="0" w:space="0" w:color="auto"/>
        <w:left w:val="none" w:sz="0" w:space="0" w:color="auto"/>
        <w:bottom w:val="none" w:sz="0" w:space="0" w:color="auto"/>
        <w:right w:val="none" w:sz="0" w:space="0" w:color="auto"/>
      </w:divBdr>
      <w:divsChild>
        <w:div w:id="933906067">
          <w:marLeft w:val="0"/>
          <w:marRight w:val="0"/>
          <w:marTop w:val="0"/>
          <w:marBottom w:val="0"/>
          <w:divBdr>
            <w:top w:val="none" w:sz="0" w:space="0" w:color="auto"/>
            <w:left w:val="none" w:sz="0" w:space="0" w:color="auto"/>
            <w:bottom w:val="none" w:sz="0" w:space="0" w:color="auto"/>
            <w:right w:val="none" w:sz="0" w:space="0" w:color="auto"/>
          </w:divBdr>
        </w:div>
        <w:div w:id="43674132">
          <w:marLeft w:val="0"/>
          <w:marRight w:val="0"/>
          <w:marTop w:val="150"/>
          <w:marBottom w:val="0"/>
          <w:divBdr>
            <w:top w:val="none" w:sz="0" w:space="0" w:color="auto"/>
            <w:left w:val="none" w:sz="0" w:space="0" w:color="auto"/>
            <w:bottom w:val="none" w:sz="0" w:space="0" w:color="auto"/>
            <w:right w:val="none" w:sz="0" w:space="0" w:color="auto"/>
          </w:divBdr>
          <w:divsChild>
            <w:div w:id="1732070480">
              <w:marLeft w:val="1155"/>
              <w:marRight w:val="0"/>
              <w:marTop w:val="0"/>
              <w:marBottom w:val="0"/>
              <w:divBdr>
                <w:top w:val="none" w:sz="0" w:space="0" w:color="auto"/>
                <w:left w:val="none" w:sz="0" w:space="0" w:color="auto"/>
                <w:bottom w:val="none" w:sz="0" w:space="0" w:color="auto"/>
                <w:right w:val="none" w:sz="0" w:space="0" w:color="auto"/>
              </w:divBdr>
            </w:div>
            <w:div w:id="985739555">
              <w:marLeft w:val="1155"/>
              <w:marRight w:val="0"/>
              <w:marTop w:val="0"/>
              <w:marBottom w:val="0"/>
              <w:divBdr>
                <w:top w:val="none" w:sz="0" w:space="0" w:color="auto"/>
                <w:left w:val="none" w:sz="0" w:space="0" w:color="auto"/>
                <w:bottom w:val="none" w:sz="0" w:space="0" w:color="auto"/>
                <w:right w:val="none" w:sz="0" w:space="0" w:color="auto"/>
              </w:divBdr>
            </w:div>
            <w:div w:id="7901706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529594">
      <w:bodyDiv w:val="1"/>
      <w:marLeft w:val="0"/>
      <w:marRight w:val="0"/>
      <w:marTop w:val="0"/>
      <w:marBottom w:val="0"/>
      <w:divBdr>
        <w:top w:val="none" w:sz="0" w:space="0" w:color="auto"/>
        <w:left w:val="none" w:sz="0" w:space="0" w:color="auto"/>
        <w:bottom w:val="none" w:sz="0" w:space="0" w:color="auto"/>
        <w:right w:val="none" w:sz="0" w:space="0" w:color="auto"/>
      </w:divBdr>
    </w:div>
    <w:div w:id="585573690">
      <w:bodyDiv w:val="1"/>
      <w:marLeft w:val="0"/>
      <w:marRight w:val="0"/>
      <w:marTop w:val="0"/>
      <w:marBottom w:val="0"/>
      <w:divBdr>
        <w:top w:val="none" w:sz="0" w:space="0" w:color="auto"/>
        <w:left w:val="none" w:sz="0" w:space="0" w:color="auto"/>
        <w:bottom w:val="none" w:sz="0" w:space="0" w:color="auto"/>
        <w:right w:val="none" w:sz="0" w:space="0" w:color="auto"/>
      </w:divBdr>
      <w:divsChild>
        <w:div w:id="170607935">
          <w:marLeft w:val="0"/>
          <w:marRight w:val="0"/>
          <w:marTop w:val="0"/>
          <w:marBottom w:val="0"/>
          <w:divBdr>
            <w:top w:val="none" w:sz="0" w:space="0" w:color="auto"/>
            <w:left w:val="none" w:sz="0" w:space="0" w:color="auto"/>
            <w:bottom w:val="none" w:sz="0" w:space="0" w:color="auto"/>
            <w:right w:val="none" w:sz="0" w:space="0" w:color="auto"/>
          </w:divBdr>
        </w:div>
        <w:div w:id="264458517">
          <w:marLeft w:val="0"/>
          <w:marRight w:val="0"/>
          <w:marTop w:val="150"/>
          <w:marBottom w:val="0"/>
          <w:divBdr>
            <w:top w:val="none" w:sz="0" w:space="0" w:color="auto"/>
            <w:left w:val="none" w:sz="0" w:space="0" w:color="auto"/>
            <w:bottom w:val="none" w:sz="0" w:space="0" w:color="auto"/>
            <w:right w:val="none" w:sz="0" w:space="0" w:color="auto"/>
          </w:divBdr>
          <w:divsChild>
            <w:div w:id="2055305892">
              <w:marLeft w:val="1155"/>
              <w:marRight w:val="0"/>
              <w:marTop w:val="0"/>
              <w:marBottom w:val="0"/>
              <w:divBdr>
                <w:top w:val="none" w:sz="0" w:space="0" w:color="auto"/>
                <w:left w:val="none" w:sz="0" w:space="0" w:color="auto"/>
                <w:bottom w:val="none" w:sz="0" w:space="0" w:color="auto"/>
                <w:right w:val="none" w:sz="0" w:space="0" w:color="auto"/>
              </w:divBdr>
            </w:div>
            <w:div w:id="116682441">
              <w:marLeft w:val="1155"/>
              <w:marRight w:val="0"/>
              <w:marTop w:val="0"/>
              <w:marBottom w:val="0"/>
              <w:divBdr>
                <w:top w:val="none" w:sz="0" w:space="0" w:color="auto"/>
                <w:left w:val="none" w:sz="0" w:space="0" w:color="auto"/>
                <w:bottom w:val="none" w:sz="0" w:space="0" w:color="auto"/>
                <w:right w:val="none" w:sz="0" w:space="0" w:color="auto"/>
              </w:divBdr>
            </w:div>
            <w:div w:id="9851658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53590">
      <w:bodyDiv w:val="1"/>
      <w:marLeft w:val="0"/>
      <w:marRight w:val="0"/>
      <w:marTop w:val="0"/>
      <w:marBottom w:val="0"/>
      <w:divBdr>
        <w:top w:val="none" w:sz="0" w:space="0" w:color="auto"/>
        <w:left w:val="none" w:sz="0" w:space="0" w:color="auto"/>
        <w:bottom w:val="none" w:sz="0" w:space="0" w:color="auto"/>
        <w:right w:val="none" w:sz="0" w:space="0" w:color="auto"/>
      </w:divBdr>
      <w:divsChild>
        <w:div w:id="1271664216">
          <w:marLeft w:val="0"/>
          <w:marRight w:val="0"/>
          <w:marTop w:val="0"/>
          <w:marBottom w:val="0"/>
          <w:divBdr>
            <w:top w:val="none" w:sz="0" w:space="0" w:color="auto"/>
            <w:left w:val="none" w:sz="0" w:space="0" w:color="auto"/>
            <w:bottom w:val="none" w:sz="0" w:space="0" w:color="auto"/>
            <w:right w:val="none" w:sz="0" w:space="0" w:color="auto"/>
          </w:divBdr>
        </w:div>
        <w:div w:id="733505664">
          <w:marLeft w:val="0"/>
          <w:marRight w:val="0"/>
          <w:marTop w:val="150"/>
          <w:marBottom w:val="0"/>
          <w:divBdr>
            <w:top w:val="none" w:sz="0" w:space="0" w:color="auto"/>
            <w:left w:val="none" w:sz="0" w:space="0" w:color="auto"/>
            <w:bottom w:val="none" w:sz="0" w:space="0" w:color="auto"/>
            <w:right w:val="none" w:sz="0" w:space="0" w:color="auto"/>
          </w:divBdr>
          <w:divsChild>
            <w:div w:id="515001937">
              <w:marLeft w:val="1155"/>
              <w:marRight w:val="0"/>
              <w:marTop w:val="0"/>
              <w:marBottom w:val="0"/>
              <w:divBdr>
                <w:top w:val="none" w:sz="0" w:space="0" w:color="auto"/>
                <w:left w:val="none" w:sz="0" w:space="0" w:color="auto"/>
                <w:bottom w:val="none" w:sz="0" w:space="0" w:color="auto"/>
                <w:right w:val="none" w:sz="0" w:space="0" w:color="auto"/>
              </w:divBdr>
            </w:div>
            <w:div w:id="573391840">
              <w:marLeft w:val="1155"/>
              <w:marRight w:val="0"/>
              <w:marTop w:val="0"/>
              <w:marBottom w:val="0"/>
              <w:divBdr>
                <w:top w:val="none" w:sz="0" w:space="0" w:color="auto"/>
                <w:left w:val="none" w:sz="0" w:space="0" w:color="auto"/>
                <w:bottom w:val="none" w:sz="0" w:space="0" w:color="auto"/>
                <w:right w:val="none" w:sz="0" w:space="0" w:color="auto"/>
              </w:divBdr>
            </w:div>
            <w:div w:id="19191713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329">
      <w:bodyDiv w:val="1"/>
      <w:marLeft w:val="0"/>
      <w:marRight w:val="0"/>
      <w:marTop w:val="0"/>
      <w:marBottom w:val="0"/>
      <w:divBdr>
        <w:top w:val="none" w:sz="0" w:space="0" w:color="auto"/>
        <w:left w:val="none" w:sz="0" w:space="0" w:color="auto"/>
        <w:bottom w:val="none" w:sz="0" w:space="0" w:color="auto"/>
        <w:right w:val="none" w:sz="0" w:space="0" w:color="auto"/>
      </w:divBdr>
      <w:divsChild>
        <w:div w:id="191846405">
          <w:marLeft w:val="0"/>
          <w:marRight w:val="0"/>
          <w:marTop w:val="0"/>
          <w:marBottom w:val="0"/>
          <w:divBdr>
            <w:top w:val="none" w:sz="0" w:space="0" w:color="auto"/>
            <w:left w:val="none" w:sz="0" w:space="0" w:color="auto"/>
            <w:bottom w:val="none" w:sz="0" w:space="0" w:color="auto"/>
            <w:right w:val="none" w:sz="0" w:space="0" w:color="auto"/>
          </w:divBdr>
        </w:div>
        <w:div w:id="519469062">
          <w:marLeft w:val="0"/>
          <w:marRight w:val="0"/>
          <w:marTop w:val="150"/>
          <w:marBottom w:val="0"/>
          <w:divBdr>
            <w:top w:val="none" w:sz="0" w:space="0" w:color="auto"/>
            <w:left w:val="none" w:sz="0" w:space="0" w:color="auto"/>
            <w:bottom w:val="none" w:sz="0" w:space="0" w:color="auto"/>
            <w:right w:val="none" w:sz="0" w:space="0" w:color="auto"/>
          </w:divBdr>
          <w:divsChild>
            <w:div w:id="766388432">
              <w:marLeft w:val="1155"/>
              <w:marRight w:val="0"/>
              <w:marTop w:val="0"/>
              <w:marBottom w:val="0"/>
              <w:divBdr>
                <w:top w:val="none" w:sz="0" w:space="0" w:color="auto"/>
                <w:left w:val="none" w:sz="0" w:space="0" w:color="auto"/>
                <w:bottom w:val="none" w:sz="0" w:space="0" w:color="auto"/>
                <w:right w:val="none" w:sz="0" w:space="0" w:color="auto"/>
              </w:divBdr>
            </w:div>
            <w:div w:id="9525169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130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697844">
      <w:bodyDiv w:val="1"/>
      <w:marLeft w:val="0"/>
      <w:marRight w:val="0"/>
      <w:marTop w:val="0"/>
      <w:marBottom w:val="0"/>
      <w:divBdr>
        <w:top w:val="none" w:sz="0" w:space="0" w:color="auto"/>
        <w:left w:val="none" w:sz="0" w:space="0" w:color="auto"/>
        <w:bottom w:val="none" w:sz="0" w:space="0" w:color="auto"/>
        <w:right w:val="none" w:sz="0" w:space="0" w:color="auto"/>
      </w:divBdr>
      <w:divsChild>
        <w:div w:id="1372146599">
          <w:marLeft w:val="0"/>
          <w:marRight w:val="0"/>
          <w:marTop w:val="0"/>
          <w:marBottom w:val="0"/>
          <w:divBdr>
            <w:top w:val="none" w:sz="0" w:space="0" w:color="auto"/>
            <w:left w:val="none" w:sz="0" w:space="0" w:color="auto"/>
            <w:bottom w:val="none" w:sz="0" w:space="0" w:color="auto"/>
            <w:right w:val="none" w:sz="0" w:space="0" w:color="auto"/>
          </w:divBdr>
        </w:div>
        <w:div w:id="480851579">
          <w:marLeft w:val="0"/>
          <w:marRight w:val="0"/>
          <w:marTop w:val="150"/>
          <w:marBottom w:val="0"/>
          <w:divBdr>
            <w:top w:val="none" w:sz="0" w:space="0" w:color="auto"/>
            <w:left w:val="none" w:sz="0" w:space="0" w:color="auto"/>
            <w:bottom w:val="none" w:sz="0" w:space="0" w:color="auto"/>
            <w:right w:val="none" w:sz="0" w:space="0" w:color="auto"/>
          </w:divBdr>
          <w:divsChild>
            <w:div w:id="1677999941">
              <w:marLeft w:val="1155"/>
              <w:marRight w:val="0"/>
              <w:marTop w:val="0"/>
              <w:marBottom w:val="0"/>
              <w:divBdr>
                <w:top w:val="none" w:sz="0" w:space="0" w:color="auto"/>
                <w:left w:val="none" w:sz="0" w:space="0" w:color="auto"/>
                <w:bottom w:val="none" w:sz="0" w:space="0" w:color="auto"/>
                <w:right w:val="none" w:sz="0" w:space="0" w:color="auto"/>
              </w:divBdr>
            </w:div>
            <w:div w:id="1121070644">
              <w:marLeft w:val="1155"/>
              <w:marRight w:val="0"/>
              <w:marTop w:val="0"/>
              <w:marBottom w:val="0"/>
              <w:divBdr>
                <w:top w:val="none" w:sz="0" w:space="0" w:color="auto"/>
                <w:left w:val="none" w:sz="0" w:space="0" w:color="auto"/>
                <w:bottom w:val="none" w:sz="0" w:space="0" w:color="auto"/>
                <w:right w:val="none" w:sz="0" w:space="0" w:color="auto"/>
              </w:divBdr>
            </w:div>
            <w:div w:id="2733704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28973">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625728">
      <w:bodyDiv w:val="1"/>
      <w:marLeft w:val="0"/>
      <w:marRight w:val="0"/>
      <w:marTop w:val="0"/>
      <w:marBottom w:val="0"/>
      <w:divBdr>
        <w:top w:val="none" w:sz="0" w:space="0" w:color="auto"/>
        <w:left w:val="none" w:sz="0" w:space="0" w:color="auto"/>
        <w:bottom w:val="none" w:sz="0" w:space="0" w:color="auto"/>
        <w:right w:val="none" w:sz="0" w:space="0" w:color="auto"/>
      </w:divBdr>
      <w:divsChild>
        <w:div w:id="454639502">
          <w:marLeft w:val="0"/>
          <w:marRight w:val="0"/>
          <w:marTop w:val="0"/>
          <w:marBottom w:val="0"/>
          <w:divBdr>
            <w:top w:val="none" w:sz="0" w:space="0" w:color="auto"/>
            <w:left w:val="none" w:sz="0" w:space="0" w:color="auto"/>
            <w:bottom w:val="none" w:sz="0" w:space="0" w:color="auto"/>
            <w:right w:val="none" w:sz="0" w:space="0" w:color="auto"/>
          </w:divBdr>
        </w:div>
        <w:div w:id="55129880">
          <w:marLeft w:val="0"/>
          <w:marRight w:val="0"/>
          <w:marTop w:val="150"/>
          <w:marBottom w:val="0"/>
          <w:divBdr>
            <w:top w:val="none" w:sz="0" w:space="0" w:color="auto"/>
            <w:left w:val="none" w:sz="0" w:space="0" w:color="auto"/>
            <w:bottom w:val="none" w:sz="0" w:space="0" w:color="auto"/>
            <w:right w:val="none" w:sz="0" w:space="0" w:color="auto"/>
          </w:divBdr>
          <w:divsChild>
            <w:div w:id="68816234">
              <w:marLeft w:val="1155"/>
              <w:marRight w:val="0"/>
              <w:marTop w:val="0"/>
              <w:marBottom w:val="0"/>
              <w:divBdr>
                <w:top w:val="none" w:sz="0" w:space="0" w:color="auto"/>
                <w:left w:val="none" w:sz="0" w:space="0" w:color="auto"/>
                <w:bottom w:val="none" w:sz="0" w:space="0" w:color="auto"/>
                <w:right w:val="none" w:sz="0" w:space="0" w:color="auto"/>
              </w:divBdr>
            </w:div>
            <w:div w:id="598417594">
              <w:marLeft w:val="1155"/>
              <w:marRight w:val="0"/>
              <w:marTop w:val="0"/>
              <w:marBottom w:val="0"/>
              <w:divBdr>
                <w:top w:val="none" w:sz="0" w:space="0" w:color="auto"/>
                <w:left w:val="none" w:sz="0" w:space="0" w:color="auto"/>
                <w:bottom w:val="none" w:sz="0" w:space="0" w:color="auto"/>
                <w:right w:val="none" w:sz="0" w:space="0" w:color="auto"/>
              </w:divBdr>
            </w:div>
            <w:div w:id="808812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2712295">
      <w:bodyDiv w:val="1"/>
      <w:marLeft w:val="0"/>
      <w:marRight w:val="0"/>
      <w:marTop w:val="0"/>
      <w:marBottom w:val="0"/>
      <w:divBdr>
        <w:top w:val="none" w:sz="0" w:space="0" w:color="auto"/>
        <w:left w:val="none" w:sz="0" w:space="0" w:color="auto"/>
        <w:bottom w:val="none" w:sz="0" w:space="0" w:color="auto"/>
        <w:right w:val="none" w:sz="0" w:space="0" w:color="auto"/>
      </w:divBdr>
    </w:div>
    <w:div w:id="592785483">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021102">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400852">
      <w:bodyDiv w:val="1"/>
      <w:marLeft w:val="0"/>
      <w:marRight w:val="0"/>
      <w:marTop w:val="0"/>
      <w:marBottom w:val="0"/>
      <w:divBdr>
        <w:top w:val="none" w:sz="0" w:space="0" w:color="auto"/>
        <w:left w:val="none" w:sz="0" w:space="0" w:color="auto"/>
        <w:bottom w:val="none" w:sz="0" w:space="0" w:color="auto"/>
        <w:right w:val="none" w:sz="0" w:space="0" w:color="auto"/>
      </w:divBdr>
    </w:div>
    <w:div w:id="595403078">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452213">
      <w:bodyDiv w:val="1"/>
      <w:marLeft w:val="0"/>
      <w:marRight w:val="0"/>
      <w:marTop w:val="0"/>
      <w:marBottom w:val="0"/>
      <w:divBdr>
        <w:top w:val="none" w:sz="0" w:space="0" w:color="auto"/>
        <w:left w:val="none" w:sz="0" w:space="0" w:color="auto"/>
        <w:bottom w:val="none" w:sz="0" w:space="0" w:color="auto"/>
        <w:right w:val="none" w:sz="0" w:space="0" w:color="auto"/>
      </w:divBdr>
    </w:div>
    <w:div w:id="596524583">
      <w:bodyDiv w:val="1"/>
      <w:marLeft w:val="0"/>
      <w:marRight w:val="0"/>
      <w:marTop w:val="0"/>
      <w:marBottom w:val="0"/>
      <w:divBdr>
        <w:top w:val="none" w:sz="0" w:space="0" w:color="auto"/>
        <w:left w:val="none" w:sz="0" w:space="0" w:color="auto"/>
        <w:bottom w:val="none" w:sz="0" w:space="0" w:color="auto"/>
        <w:right w:val="none" w:sz="0" w:space="0" w:color="auto"/>
      </w:divBdr>
      <w:divsChild>
        <w:div w:id="1699773784">
          <w:marLeft w:val="0"/>
          <w:marRight w:val="0"/>
          <w:marTop w:val="0"/>
          <w:marBottom w:val="0"/>
          <w:divBdr>
            <w:top w:val="none" w:sz="0" w:space="0" w:color="auto"/>
            <w:left w:val="none" w:sz="0" w:space="0" w:color="auto"/>
            <w:bottom w:val="none" w:sz="0" w:space="0" w:color="auto"/>
            <w:right w:val="none" w:sz="0" w:space="0" w:color="auto"/>
          </w:divBdr>
        </w:div>
        <w:div w:id="315384539">
          <w:marLeft w:val="0"/>
          <w:marRight w:val="0"/>
          <w:marTop w:val="150"/>
          <w:marBottom w:val="0"/>
          <w:divBdr>
            <w:top w:val="none" w:sz="0" w:space="0" w:color="auto"/>
            <w:left w:val="none" w:sz="0" w:space="0" w:color="auto"/>
            <w:bottom w:val="none" w:sz="0" w:space="0" w:color="auto"/>
            <w:right w:val="none" w:sz="0" w:space="0" w:color="auto"/>
          </w:divBdr>
          <w:divsChild>
            <w:div w:id="265499612">
              <w:marLeft w:val="1155"/>
              <w:marRight w:val="0"/>
              <w:marTop w:val="0"/>
              <w:marBottom w:val="0"/>
              <w:divBdr>
                <w:top w:val="none" w:sz="0" w:space="0" w:color="auto"/>
                <w:left w:val="none" w:sz="0" w:space="0" w:color="auto"/>
                <w:bottom w:val="none" w:sz="0" w:space="0" w:color="auto"/>
                <w:right w:val="none" w:sz="0" w:space="0" w:color="auto"/>
              </w:divBdr>
            </w:div>
            <w:div w:id="427039569">
              <w:marLeft w:val="1155"/>
              <w:marRight w:val="0"/>
              <w:marTop w:val="0"/>
              <w:marBottom w:val="0"/>
              <w:divBdr>
                <w:top w:val="none" w:sz="0" w:space="0" w:color="auto"/>
                <w:left w:val="none" w:sz="0" w:space="0" w:color="auto"/>
                <w:bottom w:val="none" w:sz="0" w:space="0" w:color="auto"/>
                <w:right w:val="none" w:sz="0" w:space="0" w:color="auto"/>
              </w:divBdr>
            </w:div>
            <w:div w:id="20579737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29612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760707">
      <w:bodyDiv w:val="1"/>
      <w:marLeft w:val="0"/>
      <w:marRight w:val="0"/>
      <w:marTop w:val="0"/>
      <w:marBottom w:val="0"/>
      <w:divBdr>
        <w:top w:val="none" w:sz="0" w:space="0" w:color="auto"/>
        <w:left w:val="none" w:sz="0" w:space="0" w:color="auto"/>
        <w:bottom w:val="none" w:sz="0" w:space="0" w:color="auto"/>
        <w:right w:val="none" w:sz="0" w:space="0" w:color="auto"/>
      </w:divBdr>
      <w:divsChild>
        <w:div w:id="516576627">
          <w:marLeft w:val="0"/>
          <w:marRight w:val="0"/>
          <w:marTop w:val="0"/>
          <w:marBottom w:val="0"/>
          <w:divBdr>
            <w:top w:val="none" w:sz="0" w:space="0" w:color="auto"/>
            <w:left w:val="none" w:sz="0" w:space="0" w:color="auto"/>
            <w:bottom w:val="none" w:sz="0" w:space="0" w:color="auto"/>
            <w:right w:val="none" w:sz="0" w:space="0" w:color="auto"/>
          </w:divBdr>
        </w:div>
        <w:div w:id="1053626006">
          <w:marLeft w:val="0"/>
          <w:marRight w:val="0"/>
          <w:marTop w:val="150"/>
          <w:marBottom w:val="0"/>
          <w:divBdr>
            <w:top w:val="none" w:sz="0" w:space="0" w:color="auto"/>
            <w:left w:val="none" w:sz="0" w:space="0" w:color="auto"/>
            <w:bottom w:val="none" w:sz="0" w:space="0" w:color="auto"/>
            <w:right w:val="none" w:sz="0" w:space="0" w:color="auto"/>
          </w:divBdr>
          <w:divsChild>
            <w:div w:id="1741058936">
              <w:marLeft w:val="1155"/>
              <w:marRight w:val="0"/>
              <w:marTop w:val="0"/>
              <w:marBottom w:val="0"/>
              <w:divBdr>
                <w:top w:val="none" w:sz="0" w:space="0" w:color="auto"/>
                <w:left w:val="none" w:sz="0" w:space="0" w:color="auto"/>
                <w:bottom w:val="none" w:sz="0" w:space="0" w:color="auto"/>
                <w:right w:val="none" w:sz="0" w:space="0" w:color="auto"/>
              </w:divBdr>
            </w:div>
            <w:div w:id="1741832258">
              <w:marLeft w:val="1155"/>
              <w:marRight w:val="0"/>
              <w:marTop w:val="0"/>
              <w:marBottom w:val="0"/>
              <w:divBdr>
                <w:top w:val="none" w:sz="0" w:space="0" w:color="auto"/>
                <w:left w:val="none" w:sz="0" w:space="0" w:color="auto"/>
                <w:bottom w:val="none" w:sz="0" w:space="0" w:color="auto"/>
                <w:right w:val="none" w:sz="0" w:space="0" w:color="auto"/>
              </w:divBdr>
            </w:div>
            <w:div w:id="1333874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7835638">
      <w:bodyDiv w:val="1"/>
      <w:marLeft w:val="0"/>
      <w:marRight w:val="0"/>
      <w:marTop w:val="0"/>
      <w:marBottom w:val="0"/>
      <w:divBdr>
        <w:top w:val="none" w:sz="0" w:space="0" w:color="auto"/>
        <w:left w:val="none" w:sz="0" w:space="0" w:color="auto"/>
        <w:bottom w:val="none" w:sz="0" w:space="0" w:color="auto"/>
        <w:right w:val="none" w:sz="0" w:space="0" w:color="auto"/>
      </w:divBdr>
      <w:divsChild>
        <w:div w:id="2074959189">
          <w:marLeft w:val="0"/>
          <w:marRight w:val="0"/>
          <w:marTop w:val="0"/>
          <w:marBottom w:val="0"/>
          <w:divBdr>
            <w:top w:val="none" w:sz="0" w:space="0" w:color="auto"/>
            <w:left w:val="none" w:sz="0" w:space="0" w:color="auto"/>
            <w:bottom w:val="none" w:sz="0" w:space="0" w:color="auto"/>
            <w:right w:val="none" w:sz="0" w:space="0" w:color="auto"/>
          </w:divBdr>
        </w:div>
        <w:div w:id="460921185">
          <w:marLeft w:val="0"/>
          <w:marRight w:val="0"/>
          <w:marTop w:val="150"/>
          <w:marBottom w:val="0"/>
          <w:divBdr>
            <w:top w:val="none" w:sz="0" w:space="0" w:color="auto"/>
            <w:left w:val="none" w:sz="0" w:space="0" w:color="auto"/>
            <w:bottom w:val="none" w:sz="0" w:space="0" w:color="auto"/>
            <w:right w:val="none" w:sz="0" w:space="0" w:color="auto"/>
          </w:divBdr>
          <w:divsChild>
            <w:div w:id="744843243">
              <w:marLeft w:val="1155"/>
              <w:marRight w:val="0"/>
              <w:marTop w:val="0"/>
              <w:marBottom w:val="0"/>
              <w:divBdr>
                <w:top w:val="none" w:sz="0" w:space="0" w:color="auto"/>
                <w:left w:val="none" w:sz="0" w:space="0" w:color="auto"/>
                <w:bottom w:val="none" w:sz="0" w:space="0" w:color="auto"/>
                <w:right w:val="none" w:sz="0" w:space="0" w:color="auto"/>
              </w:divBdr>
            </w:div>
            <w:div w:id="13923401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8025493">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308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376077">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797619">
      <w:bodyDiv w:val="1"/>
      <w:marLeft w:val="0"/>
      <w:marRight w:val="0"/>
      <w:marTop w:val="0"/>
      <w:marBottom w:val="0"/>
      <w:divBdr>
        <w:top w:val="none" w:sz="0" w:space="0" w:color="auto"/>
        <w:left w:val="none" w:sz="0" w:space="0" w:color="auto"/>
        <w:bottom w:val="none" w:sz="0" w:space="0" w:color="auto"/>
        <w:right w:val="none" w:sz="0" w:space="0" w:color="auto"/>
      </w:divBdr>
      <w:divsChild>
        <w:div w:id="1998800934">
          <w:marLeft w:val="0"/>
          <w:marRight w:val="0"/>
          <w:marTop w:val="0"/>
          <w:marBottom w:val="0"/>
          <w:divBdr>
            <w:top w:val="none" w:sz="0" w:space="0" w:color="auto"/>
            <w:left w:val="none" w:sz="0" w:space="0" w:color="auto"/>
            <w:bottom w:val="none" w:sz="0" w:space="0" w:color="auto"/>
            <w:right w:val="none" w:sz="0" w:space="0" w:color="auto"/>
          </w:divBdr>
        </w:div>
        <w:div w:id="1722170950">
          <w:marLeft w:val="0"/>
          <w:marRight w:val="0"/>
          <w:marTop w:val="150"/>
          <w:marBottom w:val="0"/>
          <w:divBdr>
            <w:top w:val="none" w:sz="0" w:space="0" w:color="auto"/>
            <w:left w:val="none" w:sz="0" w:space="0" w:color="auto"/>
            <w:bottom w:val="none" w:sz="0" w:space="0" w:color="auto"/>
            <w:right w:val="none" w:sz="0" w:space="0" w:color="auto"/>
          </w:divBdr>
          <w:divsChild>
            <w:div w:id="565531814">
              <w:marLeft w:val="1155"/>
              <w:marRight w:val="0"/>
              <w:marTop w:val="0"/>
              <w:marBottom w:val="0"/>
              <w:divBdr>
                <w:top w:val="none" w:sz="0" w:space="0" w:color="auto"/>
                <w:left w:val="none" w:sz="0" w:space="0" w:color="auto"/>
                <w:bottom w:val="none" w:sz="0" w:space="0" w:color="auto"/>
                <w:right w:val="none" w:sz="0" w:space="0" w:color="auto"/>
              </w:divBdr>
            </w:div>
            <w:div w:id="2028755398">
              <w:marLeft w:val="1155"/>
              <w:marRight w:val="0"/>
              <w:marTop w:val="0"/>
              <w:marBottom w:val="0"/>
              <w:divBdr>
                <w:top w:val="none" w:sz="0" w:space="0" w:color="auto"/>
                <w:left w:val="none" w:sz="0" w:space="0" w:color="auto"/>
                <w:bottom w:val="none" w:sz="0" w:space="0" w:color="auto"/>
                <w:right w:val="none" w:sz="0" w:space="0" w:color="auto"/>
              </w:divBdr>
            </w:div>
            <w:div w:id="7386014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71">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452839">
      <w:bodyDiv w:val="1"/>
      <w:marLeft w:val="0"/>
      <w:marRight w:val="0"/>
      <w:marTop w:val="0"/>
      <w:marBottom w:val="0"/>
      <w:divBdr>
        <w:top w:val="none" w:sz="0" w:space="0" w:color="auto"/>
        <w:left w:val="none" w:sz="0" w:space="0" w:color="auto"/>
        <w:bottom w:val="none" w:sz="0" w:space="0" w:color="auto"/>
        <w:right w:val="none" w:sz="0" w:space="0" w:color="auto"/>
      </w:divBdr>
      <w:divsChild>
        <w:div w:id="432358044">
          <w:marLeft w:val="0"/>
          <w:marRight w:val="0"/>
          <w:marTop w:val="0"/>
          <w:marBottom w:val="0"/>
          <w:divBdr>
            <w:top w:val="none" w:sz="0" w:space="0" w:color="auto"/>
            <w:left w:val="none" w:sz="0" w:space="0" w:color="auto"/>
            <w:bottom w:val="none" w:sz="0" w:space="0" w:color="auto"/>
            <w:right w:val="none" w:sz="0" w:space="0" w:color="auto"/>
          </w:divBdr>
        </w:div>
        <w:div w:id="624043485">
          <w:marLeft w:val="0"/>
          <w:marRight w:val="0"/>
          <w:marTop w:val="150"/>
          <w:marBottom w:val="0"/>
          <w:divBdr>
            <w:top w:val="none" w:sz="0" w:space="0" w:color="auto"/>
            <w:left w:val="none" w:sz="0" w:space="0" w:color="auto"/>
            <w:bottom w:val="none" w:sz="0" w:space="0" w:color="auto"/>
            <w:right w:val="none" w:sz="0" w:space="0" w:color="auto"/>
          </w:divBdr>
          <w:divsChild>
            <w:div w:id="1143111255">
              <w:marLeft w:val="1155"/>
              <w:marRight w:val="0"/>
              <w:marTop w:val="0"/>
              <w:marBottom w:val="0"/>
              <w:divBdr>
                <w:top w:val="none" w:sz="0" w:space="0" w:color="auto"/>
                <w:left w:val="none" w:sz="0" w:space="0" w:color="auto"/>
                <w:bottom w:val="none" w:sz="0" w:space="0" w:color="auto"/>
                <w:right w:val="none" w:sz="0" w:space="0" w:color="auto"/>
              </w:divBdr>
            </w:div>
            <w:div w:id="1817646366">
              <w:marLeft w:val="1155"/>
              <w:marRight w:val="0"/>
              <w:marTop w:val="0"/>
              <w:marBottom w:val="0"/>
              <w:divBdr>
                <w:top w:val="none" w:sz="0" w:space="0" w:color="auto"/>
                <w:left w:val="none" w:sz="0" w:space="0" w:color="auto"/>
                <w:bottom w:val="none" w:sz="0" w:space="0" w:color="auto"/>
                <w:right w:val="none" w:sz="0" w:space="0" w:color="auto"/>
              </w:divBdr>
            </w:div>
            <w:div w:id="5699715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566111">
      <w:bodyDiv w:val="1"/>
      <w:marLeft w:val="0"/>
      <w:marRight w:val="0"/>
      <w:marTop w:val="0"/>
      <w:marBottom w:val="0"/>
      <w:divBdr>
        <w:top w:val="none" w:sz="0" w:space="0" w:color="auto"/>
        <w:left w:val="none" w:sz="0" w:space="0" w:color="auto"/>
        <w:bottom w:val="none" w:sz="0" w:space="0" w:color="auto"/>
        <w:right w:val="none" w:sz="0" w:space="0" w:color="auto"/>
      </w:divBdr>
    </w:div>
    <w:div w:id="602569654">
      <w:bodyDiv w:val="1"/>
      <w:marLeft w:val="0"/>
      <w:marRight w:val="0"/>
      <w:marTop w:val="0"/>
      <w:marBottom w:val="0"/>
      <w:divBdr>
        <w:top w:val="none" w:sz="0" w:space="0" w:color="auto"/>
        <w:left w:val="none" w:sz="0" w:space="0" w:color="auto"/>
        <w:bottom w:val="none" w:sz="0" w:space="0" w:color="auto"/>
        <w:right w:val="none" w:sz="0" w:space="0" w:color="auto"/>
      </w:divBdr>
      <w:divsChild>
        <w:div w:id="1431588570">
          <w:marLeft w:val="0"/>
          <w:marRight w:val="0"/>
          <w:marTop w:val="0"/>
          <w:marBottom w:val="0"/>
          <w:divBdr>
            <w:top w:val="none" w:sz="0" w:space="0" w:color="auto"/>
            <w:left w:val="none" w:sz="0" w:space="0" w:color="auto"/>
            <w:bottom w:val="none" w:sz="0" w:space="0" w:color="auto"/>
            <w:right w:val="none" w:sz="0" w:space="0" w:color="auto"/>
          </w:divBdr>
        </w:div>
        <w:div w:id="2142535002">
          <w:marLeft w:val="0"/>
          <w:marRight w:val="0"/>
          <w:marTop w:val="150"/>
          <w:marBottom w:val="0"/>
          <w:divBdr>
            <w:top w:val="none" w:sz="0" w:space="0" w:color="auto"/>
            <w:left w:val="none" w:sz="0" w:space="0" w:color="auto"/>
            <w:bottom w:val="none" w:sz="0" w:space="0" w:color="auto"/>
            <w:right w:val="none" w:sz="0" w:space="0" w:color="auto"/>
          </w:divBdr>
          <w:divsChild>
            <w:div w:id="1756634176">
              <w:marLeft w:val="1155"/>
              <w:marRight w:val="0"/>
              <w:marTop w:val="0"/>
              <w:marBottom w:val="0"/>
              <w:divBdr>
                <w:top w:val="none" w:sz="0" w:space="0" w:color="auto"/>
                <w:left w:val="none" w:sz="0" w:space="0" w:color="auto"/>
                <w:bottom w:val="none" w:sz="0" w:space="0" w:color="auto"/>
                <w:right w:val="none" w:sz="0" w:space="0" w:color="auto"/>
              </w:divBdr>
            </w:div>
            <w:div w:id="1164589239">
              <w:marLeft w:val="1155"/>
              <w:marRight w:val="0"/>
              <w:marTop w:val="0"/>
              <w:marBottom w:val="0"/>
              <w:divBdr>
                <w:top w:val="none" w:sz="0" w:space="0" w:color="auto"/>
                <w:left w:val="none" w:sz="0" w:space="0" w:color="auto"/>
                <w:bottom w:val="none" w:sz="0" w:space="0" w:color="auto"/>
                <w:right w:val="none" w:sz="0" w:space="0" w:color="auto"/>
              </w:divBdr>
            </w:div>
            <w:div w:id="17039441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2610052">
      <w:bodyDiv w:val="1"/>
      <w:marLeft w:val="0"/>
      <w:marRight w:val="0"/>
      <w:marTop w:val="0"/>
      <w:marBottom w:val="0"/>
      <w:divBdr>
        <w:top w:val="none" w:sz="0" w:space="0" w:color="auto"/>
        <w:left w:val="none" w:sz="0" w:space="0" w:color="auto"/>
        <w:bottom w:val="none" w:sz="0" w:space="0" w:color="auto"/>
        <w:right w:val="none" w:sz="0" w:space="0" w:color="auto"/>
      </w:divBdr>
      <w:divsChild>
        <w:div w:id="828209999">
          <w:marLeft w:val="0"/>
          <w:marRight w:val="0"/>
          <w:marTop w:val="0"/>
          <w:marBottom w:val="0"/>
          <w:divBdr>
            <w:top w:val="none" w:sz="0" w:space="0" w:color="auto"/>
            <w:left w:val="none" w:sz="0" w:space="0" w:color="auto"/>
            <w:bottom w:val="none" w:sz="0" w:space="0" w:color="auto"/>
            <w:right w:val="none" w:sz="0" w:space="0" w:color="auto"/>
          </w:divBdr>
        </w:div>
        <w:div w:id="960844436">
          <w:marLeft w:val="0"/>
          <w:marRight w:val="0"/>
          <w:marTop w:val="150"/>
          <w:marBottom w:val="0"/>
          <w:divBdr>
            <w:top w:val="none" w:sz="0" w:space="0" w:color="auto"/>
            <w:left w:val="none" w:sz="0" w:space="0" w:color="auto"/>
            <w:bottom w:val="none" w:sz="0" w:space="0" w:color="auto"/>
            <w:right w:val="none" w:sz="0" w:space="0" w:color="auto"/>
          </w:divBdr>
          <w:divsChild>
            <w:div w:id="1836647086">
              <w:marLeft w:val="1155"/>
              <w:marRight w:val="0"/>
              <w:marTop w:val="0"/>
              <w:marBottom w:val="0"/>
              <w:divBdr>
                <w:top w:val="none" w:sz="0" w:space="0" w:color="auto"/>
                <w:left w:val="none" w:sz="0" w:space="0" w:color="auto"/>
                <w:bottom w:val="none" w:sz="0" w:space="0" w:color="auto"/>
                <w:right w:val="none" w:sz="0" w:space="0" w:color="auto"/>
              </w:divBdr>
            </w:div>
            <w:div w:id="1486167869">
              <w:marLeft w:val="1155"/>
              <w:marRight w:val="0"/>
              <w:marTop w:val="0"/>
              <w:marBottom w:val="0"/>
              <w:divBdr>
                <w:top w:val="none" w:sz="0" w:space="0" w:color="auto"/>
                <w:left w:val="none" w:sz="0" w:space="0" w:color="auto"/>
                <w:bottom w:val="none" w:sz="0" w:space="0" w:color="auto"/>
                <w:right w:val="none" w:sz="0" w:space="0" w:color="auto"/>
              </w:divBdr>
            </w:div>
            <w:div w:id="20146044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39900">
      <w:bodyDiv w:val="1"/>
      <w:marLeft w:val="0"/>
      <w:marRight w:val="0"/>
      <w:marTop w:val="0"/>
      <w:marBottom w:val="0"/>
      <w:divBdr>
        <w:top w:val="none" w:sz="0" w:space="0" w:color="auto"/>
        <w:left w:val="none" w:sz="0" w:space="0" w:color="auto"/>
        <w:bottom w:val="none" w:sz="0" w:space="0" w:color="auto"/>
        <w:right w:val="none" w:sz="0" w:space="0" w:color="auto"/>
      </w:divBdr>
      <w:divsChild>
        <w:div w:id="719741460">
          <w:marLeft w:val="0"/>
          <w:marRight w:val="0"/>
          <w:marTop w:val="0"/>
          <w:marBottom w:val="0"/>
          <w:divBdr>
            <w:top w:val="none" w:sz="0" w:space="0" w:color="auto"/>
            <w:left w:val="none" w:sz="0" w:space="0" w:color="auto"/>
            <w:bottom w:val="none" w:sz="0" w:space="0" w:color="auto"/>
            <w:right w:val="none" w:sz="0" w:space="0" w:color="auto"/>
          </w:divBdr>
        </w:div>
        <w:div w:id="313528702">
          <w:marLeft w:val="0"/>
          <w:marRight w:val="0"/>
          <w:marTop w:val="150"/>
          <w:marBottom w:val="0"/>
          <w:divBdr>
            <w:top w:val="none" w:sz="0" w:space="0" w:color="auto"/>
            <w:left w:val="none" w:sz="0" w:space="0" w:color="auto"/>
            <w:bottom w:val="none" w:sz="0" w:space="0" w:color="auto"/>
            <w:right w:val="none" w:sz="0" w:space="0" w:color="auto"/>
          </w:divBdr>
          <w:divsChild>
            <w:div w:id="1697728216">
              <w:marLeft w:val="1155"/>
              <w:marRight w:val="0"/>
              <w:marTop w:val="0"/>
              <w:marBottom w:val="0"/>
              <w:divBdr>
                <w:top w:val="none" w:sz="0" w:space="0" w:color="auto"/>
                <w:left w:val="none" w:sz="0" w:space="0" w:color="auto"/>
                <w:bottom w:val="none" w:sz="0" w:space="0" w:color="auto"/>
                <w:right w:val="none" w:sz="0" w:space="0" w:color="auto"/>
              </w:divBdr>
            </w:div>
            <w:div w:id="1961761569">
              <w:marLeft w:val="1155"/>
              <w:marRight w:val="0"/>
              <w:marTop w:val="0"/>
              <w:marBottom w:val="0"/>
              <w:divBdr>
                <w:top w:val="none" w:sz="0" w:space="0" w:color="auto"/>
                <w:left w:val="none" w:sz="0" w:space="0" w:color="auto"/>
                <w:bottom w:val="none" w:sz="0" w:space="0" w:color="auto"/>
                <w:right w:val="none" w:sz="0" w:space="0" w:color="auto"/>
              </w:divBdr>
            </w:div>
            <w:div w:id="11667525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4749">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697">
      <w:bodyDiv w:val="1"/>
      <w:marLeft w:val="0"/>
      <w:marRight w:val="0"/>
      <w:marTop w:val="0"/>
      <w:marBottom w:val="0"/>
      <w:divBdr>
        <w:top w:val="none" w:sz="0" w:space="0" w:color="auto"/>
        <w:left w:val="none" w:sz="0" w:space="0" w:color="auto"/>
        <w:bottom w:val="none" w:sz="0" w:space="0" w:color="auto"/>
        <w:right w:val="none" w:sz="0" w:space="0" w:color="auto"/>
      </w:divBdr>
      <w:divsChild>
        <w:div w:id="681585847">
          <w:marLeft w:val="0"/>
          <w:marRight w:val="0"/>
          <w:marTop w:val="0"/>
          <w:marBottom w:val="0"/>
          <w:divBdr>
            <w:top w:val="none" w:sz="0" w:space="0" w:color="auto"/>
            <w:left w:val="none" w:sz="0" w:space="0" w:color="auto"/>
            <w:bottom w:val="none" w:sz="0" w:space="0" w:color="auto"/>
            <w:right w:val="none" w:sz="0" w:space="0" w:color="auto"/>
          </w:divBdr>
        </w:div>
        <w:div w:id="1409107483">
          <w:marLeft w:val="0"/>
          <w:marRight w:val="0"/>
          <w:marTop w:val="150"/>
          <w:marBottom w:val="0"/>
          <w:divBdr>
            <w:top w:val="none" w:sz="0" w:space="0" w:color="auto"/>
            <w:left w:val="none" w:sz="0" w:space="0" w:color="auto"/>
            <w:bottom w:val="none" w:sz="0" w:space="0" w:color="auto"/>
            <w:right w:val="none" w:sz="0" w:space="0" w:color="auto"/>
          </w:divBdr>
          <w:divsChild>
            <w:div w:id="1076777733">
              <w:marLeft w:val="1155"/>
              <w:marRight w:val="0"/>
              <w:marTop w:val="0"/>
              <w:marBottom w:val="0"/>
              <w:divBdr>
                <w:top w:val="none" w:sz="0" w:space="0" w:color="auto"/>
                <w:left w:val="none" w:sz="0" w:space="0" w:color="auto"/>
                <w:bottom w:val="none" w:sz="0" w:space="0" w:color="auto"/>
                <w:right w:val="none" w:sz="0" w:space="0" w:color="auto"/>
              </w:divBdr>
            </w:div>
            <w:div w:id="155456890">
              <w:marLeft w:val="1155"/>
              <w:marRight w:val="0"/>
              <w:marTop w:val="0"/>
              <w:marBottom w:val="0"/>
              <w:divBdr>
                <w:top w:val="none" w:sz="0" w:space="0" w:color="auto"/>
                <w:left w:val="none" w:sz="0" w:space="0" w:color="auto"/>
                <w:bottom w:val="none" w:sz="0" w:space="0" w:color="auto"/>
                <w:right w:val="none" w:sz="0" w:space="0" w:color="auto"/>
              </w:divBdr>
            </w:div>
            <w:div w:id="67043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4920868">
      <w:bodyDiv w:val="1"/>
      <w:marLeft w:val="0"/>
      <w:marRight w:val="0"/>
      <w:marTop w:val="0"/>
      <w:marBottom w:val="0"/>
      <w:divBdr>
        <w:top w:val="none" w:sz="0" w:space="0" w:color="auto"/>
        <w:left w:val="none" w:sz="0" w:space="0" w:color="auto"/>
        <w:bottom w:val="none" w:sz="0" w:space="0" w:color="auto"/>
        <w:right w:val="none" w:sz="0" w:space="0" w:color="auto"/>
      </w:divBdr>
    </w:div>
    <w:div w:id="604925741">
      <w:bodyDiv w:val="1"/>
      <w:marLeft w:val="0"/>
      <w:marRight w:val="0"/>
      <w:marTop w:val="0"/>
      <w:marBottom w:val="0"/>
      <w:divBdr>
        <w:top w:val="none" w:sz="0" w:space="0" w:color="auto"/>
        <w:left w:val="none" w:sz="0" w:space="0" w:color="auto"/>
        <w:bottom w:val="none" w:sz="0" w:space="0" w:color="auto"/>
        <w:right w:val="none" w:sz="0" w:space="0" w:color="auto"/>
      </w:divBdr>
    </w:div>
    <w:div w:id="605159961">
      <w:bodyDiv w:val="1"/>
      <w:marLeft w:val="0"/>
      <w:marRight w:val="0"/>
      <w:marTop w:val="0"/>
      <w:marBottom w:val="0"/>
      <w:divBdr>
        <w:top w:val="none" w:sz="0" w:space="0" w:color="auto"/>
        <w:left w:val="none" w:sz="0" w:space="0" w:color="auto"/>
        <w:bottom w:val="none" w:sz="0" w:space="0" w:color="auto"/>
        <w:right w:val="none" w:sz="0" w:space="0" w:color="auto"/>
      </w:divBdr>
    </w:div>
    <w:div w:id="605189339">
      <w:bodyDiv w:val="1"/>
      <w:marLeft w:val="0"/>
      <w:marRight w:val="0"/>
      <w:marTop w:val="0"/>
      <w:marBottom w:val="0"/>
      <w:divBdr>
        <w:top w:val="none" w:sz="0" w:space="0" w:color="auto"/>
        <w:left w:val="none" w:sz="0" w:space="0" w:color="auto"/>
        <w:bottom w:val="none" w:sz="0" w:space="0" w:color="auto"/>
        <w:right w:val="none" w:sz="0" w:space="0" w:color="auto"/>
      </w:divBdr>
      <w:divsChild>
        <w:div w:id="1171486698">
          <w:marLeft w:val="0"/>
          <w:marRight w:val="0"/>
          <w:marTop w:val="0"/>
          <w:marBottom w:val="0"/>
          <w:divBdr>
            <w:top w:val="none" w:sz="0" w:space="0" w:color="auto"/>
            <w:left w:val="none" w:sz="0" w:space="0" w:color="auto"/>
            <w:bottom w:val="none" w:sz="0" w:space="0" w:color="auto"/>
            <w:right w:val="none" w:sz="0" w:space="0" w:color="auto"/>
          </w:divBdr>
        </w:div>
        <w:div w:id="1525243364">
          <w:marLeft w:val="0"/>
          <w:marRight w:val="0"/>
          <w:marTop w:val="150"/>
          <w:marBottom w:val="0"/>
          <w:divBdr>
            <w:top w:val="none" w:sz="0" w:space="0" w:color="auto"/>
            <w:left w:val="none" w:sz="0" w:space="0" w:color="auto"/>
            <w:bottom w:val="none" w:sz="0" w:space="0" w:color="auto"/>
            <w:right w:val="none" w:sz="0" w:space="0" w:color="auto"/>
          </w:divBdr>
          <w:divsChild>
            <w:div w:id="331299476">
              <w:marLeft w:val="1155"/>
              <w:marRight w:val="0"/>
              <w:marTop w:val="0"/>
              <w:marBottom w:val="0"/>
              <w:divBdr>
                <w:top w:val="none" w:sz="0" w:space="0" w:color="auto"/>
                <w:left w:val="none" w:sz="0" w:space="0" w:color="auto"/>
                <w:bottom w:val="none" w:sz="0" w:space="0" w:color="auto"/>
                <w:right w:val="none" w:sz="0" w:space="0" w:color="auto"/>
              </w:divBdr>
            </w:div>
            <w:div w:id="1629046052">
              <w:marLeft w:val="1155"/>
              <w:marRight w:val="0"/>
              <w:marTop w:val="0"/>
              <w:marBottom w:val="0"/>
              <w:divBdr>
                <w:top w:val="none" w:sz="0" w:space="0" w:color="auto"/>
                <w:left w:val="none" w:sz="0" w:space="0" w:color="auto"/>
                <w:bottom w:val="none" w:sz="0" w:space="0" w:color="auto"/>
                <w:right w:val="none" w:sz="0" w:space="0" w:color="auto"/>
              </w:divBdr>
            </w:div>
            <w:div w:id="572894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9080">
      <w:bodyDiv w:val="1"/>
      <w:marLeft w:val="0"/>
      <w:marRight w:val="0"/>
      <w:marTop w:val="0"/>
      <w:marBottom w:val="0"/>
      <w:divBdr>
        <w:top w:val="none" w:sz="0" w:space="0" w:color="auto"/>
        <w:left w:val="none" w:sz="0" w:space="0" w:color="auto"/>
        <w:bottom w:val="none" w:sz="0" w:space="0" w:color="auto"/>
        <w:right w:val="none" w:sz="0" w:space="0" w:color="auto"/>
      </w:divBdr>
      <w:divsChild>
        <w:div w:id="1480031389">
          <w:marLeft w:val="0"/>
          <w:marRight w:val="0"/>
          <w:marTop w:val="0"/>
          <w:marBottom w:val="0"/>
          <w:divBdr>
            <w:top w:val="none" w:sz="0" w:space="0" w:color="auto"/>
            <w:left w:val="none" w:sz="0" w:space="0" w:color="auto"/>
            <w:bottom w:val="none" w:sz="0" w:space="0" w:color="auto"/>
            <w:right w:val="none" w:sz="0" w:space="0" w:color="auto"/>
          </w:divBdr>
        </w:div>
        <w:div w:id="1469545175">
          <w:marLeft w:val="0"/>
          <w:marRight w:val="0"/>
          <w:marTop w:val="150"/>
          <w:marBottom w:val="0"/>
          <w:divBdr>
            <w:top w:val="none" w:sz="0" w:space="0" w:color="auto"/>
            <w:left w:val="none" w:sz="0" w:space="0" w:color="auto"/>
            <w:bottom w:val="none" w:sz="0" w:space="0" w:color="auto"/>
            <w:right w:val="none" w:sz="0" w:space="0" w:color="auto"/>
          </w:divBdr>
          <w:divsChild>
            <w:div w:id="730691283">
              <w:marLeft w:val="1155"/>
              <w:marRight w:val="0"/>
              <w:marTop w:val="0"/>
              <w:marBottom w:val="0"/>
              <w:divBdr>
                <w:top w:val="none" w:sz="0" w:space="0" w:color="auto"/>
                <w:left w:val="none" w:sz="0" w:space="0" w:color="auto"/>
                <w:bottom w:val="none" w:sz="0" w:space="0" w:color="auto"/>
                <w:right w:val="none" w:sz="0" w:space="0" w:color="auto"/>
              </w:divBdr>
            </w:div>
            <w:div w:id="691607891">
              <w:marLeft w:val="1155"/>
              <w:marRight w:val="0"/>
              <w:marTop w:val="0"/>
              <w:marBottom w:val="0"/>
              <w:divBdr>
                <w:top w:val="none" w:sz="0" w:space="0" w:color="auto"/>
                <w:left w:val="none" w:sz="0" w:space="0" w:color="auto"/>
                <w:bottom w:val="none" w:sz="0" w:space="0" w:color="auto"/>
                <w:right w:val="none" w:sz="0" w:space="0" w:color="auto"/>
              </w:divBdr>
            </w:div>
            <w:div w:id="2147056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086410">
      <w:bodyDiv w:val="1"/>
      <w:marLeft w:val="0"/>
      <w:marRight w:val="0"/>
      <w:marTop w:val="0"/>
      <w:marBottom w:val="0"/>
      <w:divBdr>
        <w:top w:val="none" w:sz="0" w:space="0" w:color="auto"/>
        <w:left w:val="none" w:sz="0" w:space="0" w:color="auto"/>
        <w:bottom w:val="none" w:sz="0" w:space="0" w:color="auto"/>
        <w:right w:val="none" w:sz="0" w:space="0" w:color="auto"/>
      </w:divBdr>
      <w:divsChild>
        <w:div w:id="936014392">
          <w:marLeft w:val="0"/>
          <w:marRight w:val="0"/>
          <w:marTop w:val="0"/>
          <w:marBottom w:val="0"/>
          <w:divBdr>
            <w:top w:val="none" w:sz="0" w:space="0" w:color="auto"/>
            <w:left w:val="none" w:sz="0" w:space="0" w:color="auto"/>
            <w:bottom w:val="none" w:sz="0" w:space="0" w:color="auto"/>
            <w:right w:val="none" w:sz="0" w:space="0" w:color="auto"/>
          </w:divBdr>
        </w:div>
        <w:div w:id="1419910340">
          <w:marLeft w:val="0"/>
          <w:marRight w:val="0"/>
          <w:marTop w:val="150"/>
          <w:marBottom w:val="0"/>
          <w:divBdr>
            <w:top w:val="none" w:sz="0" w:space="0" w:color="auto"/>
            <w:left w:val="none" w:sz="0" w:space="0" w:color="auto"/>
            <w:bottom w:val="none" w:sz="0" w:space="0" w:color="auto"/>
            <w:right w:val="none" w:sz="0" w:space="0" w:color="auto"/>
          </w:divBdr>
          <w:divsChild>
            <w:div w:id="11307881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349902">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4949">
      <w:bodyDiv w:val="1"/>
      <w:marLeft w:val="0"/>
      <w:marRight w:val="0"/>
      <w:marTop w:val="0"/>
      <w:marBottom w:val="0"/>
      <w:divBdr>
        <w:top w:val="none" w:sz="0" w:space="0" w:color="auto"/>
        <w:left w:val="none" w:sz="0" w:space="0" w:color="auto"/>
        <w:bottom w:val="none" w:sz="0" w:space="0" w:color="auto"/>
        <w:right w:val="none" w:sz="0" w:space="0" w:color="auto"/>
      </w:divBdr>
      <w:divsChild>
        <w:div w:id="1462575623">
          <w:marLeft w:val="0"/>
          <w:marRight w:val="0"/>
          <w:marTop w:val="0"/>
          <w:marBottom w:val="0"/>
          <w:divBdr>
            <w:top w:val="none" w:sz="0" w:space="0" w:color="auto"/>
            <w:left w:val="none" w:sz="0" w:space="0" w:color="auto"/>
            <w:bottom w:val="none" w:sz="0" w:space="0" w:color="auto"/>
            <w:right w:val="none" w:sz="0" w:space="0" w:color="auto"/>
          </w:divBdr>
        </w:div>
        <w:div w:id="1723794336">
          <w:marLeft w:val="0"/>
          <w:marRight w:val="0"/>
          <w:marTop w:val="150"/>
          <w:marBottom w:val="0"/>
          <w:divBdr>
            <w:top w:val="none" w:sz="0" w:space="0" w:color="auto"/>
            <w:left w:val="none" w:sz="0" w:space="0" w:color="auto"/>
            <w:bottom w:val="none" w:sz="0" w:space="0" w:color="auto"/>
            <w:right w:val="none" w:sz="0" w:space="0" w:color="auto"/>
          </w:divBdr>
          <w:divsChild>
            <w:div w:id="1671758722">
              <w:marLeft w:val="1155"/>
              <w:marRight w:val="0"/>
              <w:marTop w:val="0"/>
              <w:marBottom w:val="0"/>
              <w:divBdr>
                <w:top w:val="none" w:sz="0" w:space="0" w:color="auto"/>
                <w:left w:val="none" w:sz="0" w:space="0" w:color="auto"/>
                <w:bottom w:val="none" w:sz="0" w:space="0" w:color="auto"/>
                <w:right w:val="none" w:sz="0" w:space="0" w:color="auto"/>
              </w:divBdr>
            </w:div>
            <w:div w:id="646859595">
              <w:marLeft w:val="1155"/>
              <w:marRight w:val="0"/>
              <w:marTop w:val="0"/>
              <w:marBottom w:val="0"/>
              <w:divBdr>
                <w:top w:val="none" w:sz="0" w:space="0" w:color="auto"/>
                <w:left w:val="none" w:sz="0" w:space="0" w:color="auto"/>
                <w:bottom w:val="none" w:sz="0" w:space="0" w:color="auto"/>
                <w:right w:val="none" w:sz="0" w:space="0" w:color="auto"/>
              </w:divBdr>
            </w:div>
            <w:div w:id="1344165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7931598">
      <w:bodyDiv w:val="1"/>
      <w:marLeft w:val="0"/>
      <w:marRight w:val="0"/>
      <w:marTop w:val="0"/>
      <w:marBottom w:val="0"/>
      <w:divBdr>
        <w:top w:val="none" w:sz="0" w:space="0" w:color="auto"/>
        <w:left w:val="none" w:sz="0" w:space="0" w:color="auto"/>
        <w:bottom w:val="none" w:sz="0" w:space="0" w:color="auto"/>
        <w:right w:val="none" w:sz="0" w:space="0" w:color="auto"/>
      </w:divBdr>
      <w:divsChild>
        <w:div w:id="2006394162">
          <w:marLeft w:val="0"/>
          <w:marRight w:val="0"/>
          <w:marTop w:val="0"/>
          <w:marBottom w:val="0"/>
          <w:divBdr>
            <w:top w:val="none" w:sz="0" w:space="0" w:color="auto"/>
            <w:left w:val="none" w:sz="0" w:space="0" w:color="auto"/>
            <w:bottom w:val="none" w:sz="0" w:space="0" w:color="auto"/>
            <w:right w:val="none" w:sz="0" w:space="0" w:color="auto"/>
          </w:divBdr>
        </w:div>
        <w:div w:id="1631742641">
          <w:marLeft w:val="0"/>
          <w:marRight w:val="0"/>
          <w:marTop w:val="150"/>
          <w:marBottom w:val="0"/>
          <w:divBdr>
            <w:top w:val="none" w:sz="0" w:space="0" w:color="auto"/>
            <w:left w:val="none" w:sz="0" w:space="0" w:color="auto"/>
            <w:bottom w:val="none" w:sz="0" w:space="0" w:color="auto"/>
            <w:right w:val="none" w:sz="0" w:space="0" w:color="auto"/>
          </w:divBdr>
          <w:divsChild>
            <w:div w:id="705787810">
              <w:marLeft w:val="1155"/>
              <w:marRight w:val="0"/>
              <w:marTop w:val="0"/>
              <w:marBottom w:val="0"/>
              <w:divBdr>
                <w:top w:val="none" w:sz="0" w:space="0" w:color="auto"/>
                <w:left w:val="none" w:sz="0" w:space="0" w:color="auto"/>
                <w:bottom w:val="none" w:sz="0" w:space="0" w:color="auto"/>
                <w:right w:val="none" w:sz="0" w:space="0" w:color="auto"/>
              </w:divBdr>
            </w:div>
            <w:div w:id="984548710">
              <w:marLeft w:val="1155"/>
              <w:marRight w:val="0"/>
              <w:marTop w:val="0"/>
              <w:marBottom w:val="0"/>
              <w:divBdr>
                <w:top w:val="none" w:sz="0" w:space="0" w:color="auto"/>
                <w:left w:val="none" w:sz="0" w:space="0" w:color="auto"/>
                <w:bottom w:val="none" w:sz="0" w:space="0" w:color="auto"/>
                <w:right w:val="none" w:sz="0" w:space="0" w:color="auto"/>
              </w:divBdr>
            </w:div>
            <w:div w:id="804469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8050352">
      <w:bodyDiv w:val="1"/>
      <w:marLeft w:val="0"/>
      <w:marRight w:val="0"/>
      <w:marTop w:val="0"/>
      <w:marBottom w:val="0"/>
      <w:divBdr>
        <w:top w:val="none" w:sz="0" w:space="0" w:color="auto"/>
        <w:left w:val="none" w:sz="0" w:space="0" w:color="auto"/>
        <w:bottom w:val="none" w:sz="0" w:space="0" w:color="auto"/>
        <w:right w:val="none" w:sz="0" w:space="0" w:color="auto"/>
      </w:divBdr>
      <w:divsChild>
        <w:div w:id="409889097">
          <w:marLeft w:val="0"/>
          <w:marRight w:val="0"/>
          <w:marTop w:val="0"/>
          <w:marBottom w:val="0"/>
          <w:divBdr>
            <w:top w:val="none" w:sz="0" w:space="0" w:color="auto"/>
            <w:left w:val="none" w:sz="0" w:space="0" w:color="auto"/>
            <w:bottom w:val="none" w:sz="0" w:space="0" w:color="auto"/>
            <w:right w:val="none" w:sz="0" w:space="0" w:color="auto"/>
          </w:divBdr>
        </w:div>
        <w:div w:id="1292203004">
          <w:marLeft w:val="0"/>
          <w:marRight w:val="0"/>
          <w:marTop w:val="150"/>
          <w:marBottom w:val="0"/>
          <w:divBdr>
            <w:top w:val="none" w:sz="0" w:space="0" w:color="auto"/>
            <w:left w:val="none" w:sz="0" w:space="0" w:color="auto"/>
            <w:bottom w:val="none" w:sz="0" w:space="0" w:color="auto"/>
            <w:right w:val="none" w:sz="0" w:space="0" w:color="auto"/>
          </w:divBdr>
          <w:divsChild>
            <w:div w:id="598677404">
              <w:marLeft w:val="1155"/>
              <w:marRight w:val="0"/>
              <w:marTop w:val="0"/>
              <w:marBottom w:val="0"/>
              <w:divBdr>
                <w:top w:val="none" w:sz="0" w:space="0" w:color="auto"/>
                <w:left w:val="none" w:sz="0" w:space="0" w:color="auto"/>
                <w:bottom w:val="none" w:sz="0" w:space="0" w:color="auto"/>
                <w:right w:val="none" w:sz="0" w:space="0" w:color="auto"/>
              </w:divBdr>
            </w:div>
            <w:div w:id="11523309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590570">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63303">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705874">
      <w:bodyDiv w:val="1"/>
      <w:marLeft w:val="0"/>
      <w:marRight w:val="0"/>
      <w:marTop w:val="0"/>
      <w:marBottom w:val="0"/>
      <w:divBdr>
        <w:top w:val="none" w:sz="0" w:space="0" w:color="auto"/>
        <w:left w:val="none" w:sz="0" w:space="0" w:color="auto"/>
        <w:bottom w:val="none" w:sz="0" w:space="0" w:color="auto"/>
        <w:right w:val="none" w:sz="0" w:space="0" w:color="auto"/>
      </w:divBdr>
    </w:div>
    <w:div w:id="609825548">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0163">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0255">
      <w:bodyDiv w:val="1"/>
      <w:marLeft w:val="0"/>
      <w:marRight w:val="0"/>
      <w:marTop w:val="0"/>
      <w:marBottom w:val="0"/>
      <w:divBdr>
        <w:top w:val="none" w:sz="0" w:space="0" w:color="auto"/>
        <w:left w:val="none" w:sz="0" w:space="0" w:color="auto"/>
        <w:bottom w:val="none" w:sz="0" w:space="0" w:color="auto"/>
        <w:right w:val="none" w:sz="0" w:space="0" w:color="auto"/>
      </w:divBdr>
    </w:div>
    <w:div w:id="612327180">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56203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3948141">
      <w:bodyDiv w:val="1"/>
      <w:marLeft w:val="0"/>
      <w:marRight w:val="0"/>
      <w:marTop w:val="0"/>
      <w:marBottom w:val="0"/>
      <w:divBdr>
        <w:top w:val="none" w:sz="0" w:space="0" w:color="auto"/>
        <w:left w:val="none" w:sz="0" w:space="0" w:color="auto"/>
        <w:bottom w:val="none" w:sz="0" w:space="0" w:color="auto"/>
        <w:right w:val="none" w:sz="0" w:space="0" w:color="auto"/>
      </w:divBdr>
      <w:divsChild>
        <w:div w:id="796609642">
          <w:marLeft w:val="0"/>
          <w:marRight w:val="0"/>
          <w:marTop w:val="0"/>
          <w:marBottom w:val="0"/>
          <w:divBdr>
            <w:top w:val="none" w:sz="0" w:space="0" w:color="auto"/>
            <w:left w:val="none" w:sz="0" w:space="0" w:color="auto"/>
            <w:bottom w:val="none" w:sz="0" w:space="0" w:color="auto"/>
            <w:right w:val="none" w:sz="0" w:space="0" w:color="auto"/>
          </w:divBdr>
        </w:div>
        <w:div w:id="1076853549">
          <w:marLeft w:val="0"/>
          <w:marRight w:val="0"/>
          <w:marTop w:val="150"/>
          <w:marBottom w:val="0"/>
          <w:divBdr>
            <w:top w:val="none" w:sz="0" w:space="0" w:color="auto"/>
            <w:left w:val="none" w:sz="0" w:space="0" w:color="auto"/>
            <w:bottom w:val="none" w:sz="0" w:space="0" w:color="auto"/>
            <w:right w:val="none" w:sz="0" w:space="0" w:color="auto"/>
          </w:divBdr>
          <w:divsChild>
            <w:div w:id="254098541">
              <w:marLeft w:val="1155"/>
              <w:marRight w:val="0"/>
              <w:marTop w:val="0"/>
              <w:marBottom w:val="0"/>
              <w:divBdr>
                <w:top w:val="none" w:sz="0" w:space="0" w:color="auto"/>
                <w:left w:val="none" w:sz="0" w:space="0" w:color="auto"/>
                <w:bottom w:val="none" w:sz="0" w:space="0" w:color="auto"/>
                <w:right w:val="none" w:sz="0" w:space="0" w:color="auto"/>
              </w:divBdr>
            </w:div>
            <w:div w:id="968436860">
              <w:marLeft w:val="1155"/>
              <w:marRight w:val="0"/>
              <w:marTop w:val="0"/>
              <w:marBottom w:val="0"/>
              <w:divBdr>
                <w:top w:val="none" w:sz="0" w:space="0" w:color="auto"/>
                <w:left w:val="none" w:sz="0" w:space="0" w:color="auto"/>
                <w:bottom w:val="none" w:sz="0" w:space="0" w:color="auto"/>
                <w:right w:val="none" w:sz="0" w:space="0" w:color="auto"/>
              </w:divBdr>
            </w:div>
            <w:div w:id="8514542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53613">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23508">
      <w:bodyDiv w:val="1"/>
      <w:marLeft w:val="0"/>
      <w:marRight w:val="0"/>
      <w:marTop w:val="0"/>
      <w:marBottom w:val="0"/>
      <w:divBdr>
        <w:top w:val="none" w:sz="0" w:space="0" w:color="auto"/>
        <w:left w:val="none" w:sz="0" w:space="0" w:color="auto"/>
        <w:bottom w:val="none" w:sz="0" w:space="0" w:color="auto"/>
        <w:right w:val="none" w:sz="0" w:space="0" w:color="auto"/>
      </w:divBdr>
      <w:divsChild>
        <w:div w:id="2112317708">
          <w:marLeft w:val="0"/>
          <w:marRight w:val="0"/>
          <w:marTop w:val="0"/>
          <w:marBottom w:val="0"/>
          <w:divBdr>
            <w:top w:val="none" w:sz="0" w:space="0" w:color="auto"/>
            <w:left w:val="none" w:sz="0" w:space="0" w:color="auto"/>
            <w:bottom w:val="none" w:sz="0" w:space="0" w:color="auto"/>
            <w:right w:val="none" w:sz="0" w:space="0" w:color="auto"/>
          </w:divBdr>
        </w:div>
        <w:div w:id="954482563">
          <w:marLeft w:val="0"/>
          <w:marRight w:val="0"/>
          <w:marTop w:val="150"/>
          <w:marBottom w:val="0"/>
          <w:divBdr>
            <w:top w:val="none" w:sz="0" w:space="0" w:color="auto"/>
            <w:left w:val="none" w:sz="0" w:space="0" w:color="auto"/>
            <w:bottom w:val="none" w:sz="0" w:space="0" w:color="auto"/>
            <w:right w:val="none" w:sz="0" w:space="0" w:color="auto"/>
          </w:divBdr>
          <w:divsChild>
            <w:div w:id="1482190570">
              <w:marLeft w:val="1155"/>
              <w:marRight w:val="0"/>
              <w:marTop w:val="0"/>
              <w:marBottom w:val="0"/>
              <w:divBdr>
                <w:top w:val="none" w:sz="0" w:space="0" w:color="auto"/>
                <w:left w:val="none" w:sz="0" w:space="0" w:color="auto"/>
                <w:bottom w:val="none" w:sz="0" w:space="0" w:color="auto"/>
                <w:right w:val="none" w:sz="0" w:space="0" w:color="auto"/>
              </w:divBdr>
            </w:div>
            <w:div w:id="859926812">
              <w:marLeft w:val="1155"/>
              <w:marRight w:val="0"/>
              <w:marTop w:val="0"/>
              <w:marBottom w:val="0"/>
              <w:divBdr>
                <w:top w:val="none" w:sz="0" w:space="0" w:color="auto"/>
                <w:left w:val="none" w:sz="0" w:space="0" w:color="auto"/>
                <w:bottom w:val="none" w:sz="0" w:space="0" w:color="auto"/>
                <w:right w:val="none" w:sz="0" w:space="0" w:color="auto"/>
              </w:divBdr>
            </w:div>
            <w:div w:id="19942888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257087">
      <w:bodyDiv w:val="1"/>
      <w:marLeft w:val="0"/>
      <w:marRight w:val="0"/>
      <w:marTop w:val="0"/>
      <w:marBottom w:val="0"/>
      <w:divBdr>
        <w:top w:val="none" w:sz="0" w:space="0" w:color="auto"/>
        <w:left w:val="none" w:sz="0" w:space="0" w:color="auto"/>
        <w:bottom w:val="none" w:sz="0" w:space="0" w:color="auto"/>
        <w:right w:val="none" w:sz="0" w:space="0" w:color="auto"/>
      </w:divBdr>
      <w:divsChild>
        <w:div w:id="228078821">
          <w:marLeft w:val="0"/>
          <w:marRight w:val="0"/>
          <w:marTop w:val="0"/>
          <w:marBottom w:val="0"/>
          <w:divBdr>
            <w:top w:val="none" w:sz="0" w:space="0" w:color="auto"/>
            <w:left w:val="none" w:sz="0" w:space="0" w:color="auto"/>
            <w:bottom w:val="none" w:sz="0" w:space="0" w:color="auto"/>
            <w:right w:val="none" w:sz="0" w:space="0" w:color="auto"/>
          </w:divBdr>
        </w:div>
        <w:div w:id="502861909">
          <w:marLeft w:val="0"/>
          <w:marRight w:val="0"/>
          <w:marTop w:val="150"/>
          <w:marBottom w:val="0"/>
          <w:divBdr>
            <w:top w:val="none" w:sz="0" w:space="0" w:color="auto"/>
            <w:left w:val="none" w:sz="0" w:space="0" w:color="auto"/>
            <w:bottom w:val="none" w:sz="0" w:space="0" w:color="auto"/>
            <w:right w:val="none" w:sz="0" w:space="0" w:color="auto"/>
          </w:divBdr>
          <w:divsChild>
            <w:div w:id="606160126">
              <w:marLeft w:val="1155"/>
              <w:marRight w:val="0"/>
              <w:marTop w:val="0"/>
              <w:marBottom w:val="0"/>
              <w:divBdr>
                <w:top w:val="none" w:sz="0" w:space="0" w:color="auto"/>
                <w:left w:val="none" w:sz="0" w:space="0" w:color="auto"/>
                <w:bottom w:val="none" w:sz="0" w:space="0" w:color="auto"/>
                <w:right w:val="none" w:sz="0" w:space="0" w:color="auto"/>
              </w:divBdr>
            </w:div>
            <w:div w:id="1364866772">
              <w:marLeft w:val="1155"/>
              <w:marRight w:val="0"/>
              <w:marTop w:val="0"/>
              <w:marBottom w:val="0"/>
              <w:divBdr>
                <w:top w:val="none" w:sz="0" w:space="0" w:color="auto"/>
                <w:left w:val="none" w:sz="0" w:space="0" w:color="auto"/>
                <w:bottom w:val="none" w:sz="0" w:space="0" w:color="auto"/>
                <w:right w:val="none" w:sz="0" w:space="0" w:color="auto"/>
              </w:divBdr>
            </w:div>
            <w:div w:id="17899319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45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08336">
      <w:bodyDiv w:val="1"/>
      <w:marLeft w:val="0"/>
      <w:marRight w:val="0"/>
      <w:marTop w:val="0"/>
      <w:marBottom w:val="0"/>
      <w:divBdr>
        <w:top w:val="none" w:sz="0" w:space="0" w:color="auto"/>
        <w:left w:val="none" w:sz="0" w:space="0" w:color="auto"/>
        <w:bottom w:val="none" w:sz="0" w:space="0" w:color="auto"/>
        <w:right w:val="none" w:sz="0" w:space="0" w:color="auto"/>
      </w:divBdr>
      <w:divsChild>
        <w:div w:id="2065331107">
          <w:marLeft w:val="0"/>
          <w:marRight w:val="0"/>
          <w:marTop w:val="0"/>
          <w:marBottom w:val="0"/>
          <w:divBdr>
            <w:top w:val="none" w:sz="0" w:space="0" w:color="auto"/>
            <w:left w:val="none" w:sz="0" w:space="0" w:color="auto"/>
            <w:bottom w:val="none" w:sz="0" w:space="0" w:color="auto"/>
            <w:right w:val="none" w:sz="0" w:space="0" w:color="auto"/>
          </w:divBdr>
        </w:div>
        <w:div w:id="1712143502">
          <w:marLeft w:val="0"/>
          <w:marRight w:val="0"/>
          <w:marTop w:val="150"/>
          <w:marBottom w:val="0"/>
          <w:divBdr>
            <w:top w:val="none" w:sz="0" w:space="0" w:color="auto"/>
            <w:left w:val="none" w:sz="0" w:space="0" w:color="auto"/>
            <w:bottom w:val="none" w:sz="0" w:space="0" w:color="auto"/>
            <w:right w:val="none" w:sz="0" w:space="0" w:color="auto"/>
          </w:divBdr>
          <w:divsChild>
            <w:div w:id="1951818697">
              <w:marLeft w:val="1155"/>
              <w:marRight w:val="0"/>
              <w:marTop w:val="0"/>
              <w:marBottom w:val="0"/>
              <w:divBdr>
                <w:top w:val="none" w:sz="0" w:space="0" w:color="auto"/>
                <w:left w:val="none" w:sz="0" w:space="0" w:color="auto"/>
                <w:bottom w:val="none" w:sz="0" w:space="0" w:color="auto"/>
                <w:right w:val="none" w:sz="0" w:space="0" w:color="auto"/>
              </w:divBdr>
            </w:div>
            <w:div w:id="768082512">
              <w:marLeft w:val="1155"/>
              <w:marRight w:val="0"/>
              <w:marTop w:val="0"/>
              <w:marBottom w:val="0"/>
              <w:divBdr>
                <w:top w:val="none" w:sz="0" w:space="0" w:color="auto"/>
                <w:left w:val="none" w:sz="0" w:space="0" w:color="auto"/>
                <w:bottom w:val="none" w:sz="0" w:space="0" w:color="auto"/>
                <w:right w:val="none" w:sz="0" w:space="0" w:color="auto"/>
              </w:divBdr>
            </w:div>
            <w:div w:id="13318306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340771">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45450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39435">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30651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576540">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64089">
      <w:bodyDiv w:val="1"/>
      <w:marLeft w:val="0"/>
      <w:marRight w:val="0"/>
      <w:marTop w:val="0"/>
      <w:marBottom w:val="0"/>
      <w:divBdr>
        <w:top w:val="none" w:sz="0" w:space="0" w:color="auto"/>
        <w:left w:val="none" w:sz="0" w:space="0" w:color="auto"/>
        <w:bottom w:val="none" w:sz="0" w:space="0" w:color="auto"/>
        <w:right w:val="none" w:sz="0" w:space="0" w:color="auto"/>
      </w:divBdr>
    </w:div>
    <w:div w:id="620844415">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23411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3999452">
      <w:bodyDiv w:val="1"/>
      <w:marLeft w:val="0"/>
      <w:marRight w:val="0"/>
      <w:marTop w:val="0"/>
      <w:marBottom w:val="0"/>
      <w:divBdr>
        <w:top w:val="none" w:sz="0" w:space="0" w:color="auto"/>
        <w:left w:val="none" w:sz="0" w:space="0" w:color="auto"/>
        <w:bottom w:val="none" w:sz="0" w:space="0" w:color="auto"/>
        <w:right w:val="none" w:sz="0" w:space="0" w:color="auto"/>
      </w:divBdr>
      <w:divsChild>
        <w:div w:id="2131362671">
          <w:marLeft w:val="0"/>
          <w:marRight w:val="0"/>
          <w:marTop w:val="0"/>
          <w:marBottom w:val="0"/>
          <w:divBdr>
            <w:top w:val="none" w:sz="0" w:space="0" w:color="auto"/>
            <w:left w:val="none" w:sz="0" w:space="0" w:color="auto"/>
            <w:bottom w:val="none" w:sz="0" w:space="0" w:color="auto"/>
            <w:right w:val="none" w:sz="0" w:space="0" w:color="auto"/>
          </w:divBdr>
        </w:div>
        <w:div w:id="1909457170">
          <w:marLeft w:val="0"/>
          <w:marRight w:val="0"/>
          <w:marTop w:val="150"/>
          <w:marBottom w:val="0"/>
          <w:divBdr>
            <w:top w:val="none" w:sz="0" w:space="0" w:color="auto"/>
            <w:left w:val="none" w:sz="0" w:space="0" w:color="auto"/>
            <w:bottom w:val="none" w:sz="0" w:space="0" w:color="auto"/>
            <w:right w:val="none" w:sz="0" w:space="0" w:color="auto"/>
          </w:divBdr>
          <w:divsChild>
            <w:div w:id="764497257">
              <w:marLeft w:val="1155"/>
              <w:marRight w:val="0"/>
              <w:marTop w:val="0"/>
              <w:marBottom w:val="0"/>
              <w:divBdr>
                <w:top w:val="none" w:sz="0" w:space="0" w:color="auto"/>
                <w:left w:val="none" w:sz="0" w:space="0" w:color="auto"/>
                <w:bottom w:val="none" w:sz="0" w:space="0" w:color="auto"/>
                <w:right w:val="none" w:sz="0" w:space="0" w:color="auto"/>
              </w:divBdr>
            </w:div>
            <w:div w:id="11453176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4049047">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238016">
      <w:bodyDiv w:val="1"/>
      <w:marLeft w:val="0"/>
      <w:marRight w:val="0"/>
      <w:marTop w:val="0"/>
      <w:marBottom w:val="0"/>
      <w:divBdr>
        <w:top w:val="none" w:sz="0" w:space="0" w:color="auto"/>
        <w:left w:val="none" w:sz="0" w:space="0" w:color="auto"/>
        <w:bottom w:val="none" w:sz="0" w:space="0" w:color="auto"/>
        <w:right w:val="none" w:sz="0" w:space="0" w:color="auto"/>
      </w:divBdr>
      <w:divsChild>
        <w:div w:id="2145610678">
          <w:marLeft w:val="0"/>
          <w:marRight w:val="0"/>
          <w:marTop w:val="0"/>
          <w:marBottom w:val="0"/>
          <w:divBdr>
            <w:top w:val="none" w:sz="0" w:space="0" w:color="auto"/>
            <w:left w:val="none" w:sz="0" w:space="0" w:color="auto"/>
            <w:bottom w:val="none" w:sz="0" w:space="0" w:color="auto"/>
            <w:right w:val="none" w:sz="0" w:space="0" w:color="auto"/>
          </w:divBdr>
        </w:div>
        <w:div w:id="275525172">
          <w:marLeft w:val="0"/>
          <w:marRight w:val="0"/>
          <w:marTop w:val="150"/>
          <w:marBottom w:val="0"/>
          <w:divBdr>
            <w:top w:val="none" w:sz="0" w:space="0" w:color="auto"/>
            <w:left w:val="none" w:sz="0" w:space="0" w:color="auto"/>
            <w:bottom w:val="none" w:sz="0" w:space="0" w:color="auto"/>
            <w:right w:val="none" w:sz="0" w:space="0" w:color="auto"/>
          </w:divBdr>
          <w:divsChild>
            <w:div w:id="1417702776">
              <w:marLeft w:val="1155"/>
              <w:marRight w:val="0"/>
              <w:marTop w:val="0"/>
              <w:marBottom w:val="0"/>
              <w:divBdr>
                <w:top w:val="none" w:sz="0" w:space="0" w:color="auto"/>
                <w:left w:val="none" w:sz="0" w:space="0" w:color="auto"/>
                <w:bottom w:val="none" w:sz="0" w:space="0" w:color="auto"/>
                <w:right w:val="none" w:sz="0" w:space="0" w:color="auto"/>
              </w:divBdr>
            </w:div>
            <w:div w:id="1288581242">
              <w:marLeft w:val="1155"/>
              <w:marRight w:val="0"/>
              <w:marTop w:val="0"/>
              <w:marBottom w:val="0"/>
              <w:divBdr>
                <w:top w:val="none" w:sz="0" w:space="0" w:color="auto"/>
                <w:left w:val="none" w:sz="0" w:space="0" w:color="auto"/>
                <w:bottom w:val="none" w:sz="0" w:space="0" w:color="auto"/>
                <w:right w:val="none" w:sz="0" w:space="0" w:color="auto"/>
              </w:divBdr>
            </w:div>
            <w:div w:id="13904170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0513">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355520">
      <w:bodyDiv w:val="1"/>
      <w:marLeft w:val="0"/>
      <w:marRight w:val="0"/>
      <w:marTop w:val="0"/>
      <w:marBottom w:val="0"/>
      <w:divBdr>
        <w:top w:val="none" w:sz="0" w:space="0" w:color="auto"/>
        <w:left w:val="none" w:sz="0" w:space="0" w:color="auto"/>
        <w:bottom w:val="none" w:sz="0" w:space="0" w:color="auto"/>
        <w:right w:val="none" w:sz="0" w:space="0" w:color="auto"/>
      </w:divBdr>
      <w:divsChild>
        <w:div w:id="48459418">
          <w:marLeft w:val="0"/>
          <w:marRight w:val="0"/>
          <w:marTop w:val="0"/>
          <w:marBottom w:val="0"/>
          <w:divBdr>
            <w:top w:val="none" w:sz="0" w:space="0" w:color="auto"/>
            <w:left w:val="none" w:sz="0" w:space="0" w:color="auto"/>
            <w:bottom w:val="none" w:sz="0" w:space="0" w:color="auto"/>
            <w:right w:val="none" w:sz="0" w:space="0" w:color="auto"/>
          </w:divBdr>
        </w:div>
        <w:div w:id="410546048">
          <w:marLeft w:val="0"/>
          <w:marRight w:val="0"/>
          <w:marTop w:val="150"/>
          <w:marBottom w:val="0"/>
          <w:divBdr>
            <w:top w:val="none" w:sz="0" w:space="0" w:color="auto"/>
            <w:left w:val="none" w:sz="0" w:space="0" w:color="auto"/>
            <w:bottom w:val="none" w:sz="0" w:space="0" w:color="auto"/>
            <w:right w:val="none" w:sz="0" w:space="0" w:color="auto"/>
          </w:divBdr>
          <w:divsChild>
            <w:div w:id="2111274160">
              <w:marLeft w:val="1155"/>
              <w:marRight w:val="0"/>
              <w:marTop w:val="0"/>
              <w:marBottom w:val="0"/>
              <w:divBdr>
                <w:top w:val="none" w:sz="0" w:space="0" w:color="auto"/>
                <w:left w:val="none" w:sz="0" w:space="0" w:color="auto"/>
                <w:bottom w:val="none" w:sz="0" w:space="0" w:color="auto"/>
                <w:right w:val="none" w:sz="0" w:space="0" w:color="auto"/>
              </w:divBdr>
            </w:div>
            <w:div w:id="277176995">
              <w:marLeft w:val="1155"/>
              <w:marRight w:val="0"/>
              <w:marTop w:val="0"/>
              <w:marBottom w:val="0"/>
              <w:divBdr>
                <w:top w:val="none" w:sz="0" w:space="0" w:color="auto"/>
                <w:left w:val="none" w:sz="0" w:space="0" w:color="auto"/>
                <w:bottom w:val="none" w:sz="0" w:space="0" w:color="auto"/>
                <w:right w:val="none" w:sz="0" w:space="0" w:color="auto"/>
              </w:divBdr>
            </w:div>
            <w:div w:id="10687687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0734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39420">
      <w:bodyDiv w:val="1"/>
      <w:marLeft w:val="0"/>
      <w:marRight w:val="0"/>
      <w:marTop w:val="0"/>
      <w:marBottom w:val="0"/>
      <w:divBdr>
        <w:top w:val="none" w:sz="0" w:space="0" w:color="auto"/>
        <w:left w:val="none" w:sz="0" w:space="0" w:color="auto"/>
        <w:bottom w:val="none" w:sz="0" w:space="0" w:color="auto"/>
        <w:right w:val="none" w:sz="0" w:space="0" w:color="auto"/>
      </w:divBdr>
      <w:divsChild>
        <w:div w:id="1516849618">
          <w:marLeft w:val="0"/>
          <w:marRight w:val="0"/>
          <w:marTop w:val="0"/>
          <w:marBottom w:val="0"/>
          <w:divBdr>
            <w:top w:val="none" w:sz="0" w:space="0" w:color="auto"/>
            <w:left w:val="none" w:sz="0" w:space="0" w:color="auto"/>
            <w:bottom w:val="none" w:sz="0" w:space="0" w:color="auto"/>
            <w:right w:val="none" w:sz="0" w:space="0" w:color="auto"/>
          </w:divBdr>
        </w:div>
        <w:div w:id="1247109501">
          <w:marLeft w:val="0"/>
          <w:marRight w:val="0"/>
          <w:marTop w:val="150"/>
          <w:marBottom w:val="0"/>
          <w:divBdr>
            <w:top w:val="none" w:sz="0" w:space="0" w:color="auto"/>
            <w:left w:val="none" w:sz="0" w:space="0" w:color="auto"/>
            <w:bottom w:val="none" w:sz="0" w:space="0" w:color="auto"/>
            <w:right w:val="none" w:sz="0" w:space="0" w:color="auto"/>
          </w:divBdr>
          <w:divsChild>
            <w:div w:id="165901018">
              <w:marLeft w:val="1155"/>
              <w:marRight w:val="0"/>
              <w:marTop w:val="0"/>
              <w:marBottom w:val="0"/>
              <w:divBdr>
                <w:top w:val="none" w:sz="0" w:space="0" w:color="auto"/>
                <w:left w:val="none" w:sz="0" w:space="0" w:color="auto"/>
                <w:bottom w:val="none" w:sz="0" w:space="0" w:color="auto"/>
                <w:right w:val="none" w:sz="0" w:space="0" w:color="auto"/>
              </w:divBdr>
            </w:div>
            <w:div w:id="948665042">
              <w:marLeft w:val="1155"/>
              <w:marRight w:val="0"/>
              <w:marTop w:val="0"/>
              <w:marBottom w:val="0"/>
              <w:divBdr>
                <w:top w:val="none" w:sz="0" w:space="0" w:color="auto"/>
                <w:left w:val="none" w:sz="0" w:space="0" w:color="auto"/>
                <w:bottom w:val="none" w:sz="0" w:space="0" w:color="auto"/>
                <w:right w:val="none" w:sz="0" w:space="0" w:color="auto"/>
              </w:divBdr>
            </w:div>
            <w:div w:id="19688533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665508">
      <w:bodyDiv w:val="1"/>
      <w:marLeft w:val="0"/>
      <w:marRight w:val="0"/>
      <w:marTop w:val="0"/>
      <w:marBottom w:val="0"/>
      <w:divBdr>
        <w:top w:val="none" w:sz="0" w:space="0" w:color="auto"/>
        <w:left w:val="none" w:sz="0" w:space="0" w:color="auto"/>
        <w:bottom w:val="none" w:sz="0" w:space="0" w:color="auto"/>
        <w:right w:val="none" w:sz="0" w:space="0" w:color="auto"/>
      </w:divBdr>
      <w:divsChild>
        <w:div w:id="968441279">
          <w:marLeft w:val="0"/>
          <w:marRight w:val="0"/>
          <w:marTop w:val="0"/>
          <w:marBottom w:val="0"/>
          <w:divBdr>
            <w:top w:val="none" w:sz="0" w:space="0" w:color="auto"/>
            <w:left w:val="none" w:sz="0" w:space="0" w:color="auto"/>
            <w:bottom w:val="none" w:sz="0" w:space="0" w:color="auto"/>
            <w:right w:val="none" w:sz="0" w:space="0" w:color="auto"/>
          </w:divBdr>
        </w:div>
        <w:div w:id="862524285">
          <w:marLeft w:val="0"/>
          <w:marRight w:val="0"/>
          <w:marTop w:val="150"/>
          <w:marBottom w:val="0"/>
          <w:divBdr>
            <w:top w:val="none" w:sz="0" w:space="0" w:color="auto"/>
            <w:left w:val="none" w:sz="0" w:space="0" w:color="auto"/>
            <w:bottom w:val="none" w:sz="0" w:space="0" w:color="auto"/>
            <w:right w:val="none" w:sz="0" w:space="0" w:color="auto"/>
          </w:divBdr>
          <w:divsChild>
            <w:div w:id="941425265">
              <w:marLeft w:val="1155"/>
              <w:marRight w:val="0"/>
              <w:marTop w:val="0"/>
              <w:marBottom w:val="0"/>
              <w:divBdr>
                <w:top w:val="none" w:sz="0" w:space="0" w:color="auto"/>
                <w:left w:val="none" w:sz="0" w:space="0" w:color="auto"/>
                <w:bottom w:val="none" w:sz="0" w:space="0" w:color="auto"/>
                <w:right w:val="none" w:sz="0" w:space="0" w:color="auto"/>
              </w:divBdr>
            </w:div>
            <w:div w:id="686445333">
              <w:marLeft w:val="1155"/>
              <w:marRight w:val="0"/>
              <w:marTop w:val="0"/>
              <w:marBottom w:val="0"/>
              <w:divBdr>
                <w:top w:val="none" w:sz="0" w:space="0" w:color="auto"/>
                <w:left w:val="none" w:sz="0" w:space="0" w:color="auto"/>
                <w:bottom w:val="none" w:sz="0" w:space="0" w:color="auto"/>
                <w:right w:val="none" w:sz="0" w:space="0" w:color="auto"/>
              </w:divBdr>
            </w:div>
            <w:div w:id="19932872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6813581">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41990">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1703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054280">
      <w:bodyDiv w:val="1"/>
      <w:marLeft w:val="0"/>
      <w:marRight w:val="0"/>
      <w:marTop w:val="0"/>
      <w:marBottom w:val="0"/>
      <w:divBdr>
        <w:top w:val="none" w:sz="0" w:space="0" w:color="auto"/>
        <w:left w:val="none" w:sz="0" w:space="0" w:color="auto"/>
        <w:bottom w:val="none" w:sz="0" w:space="0" w:color="auto"/>
        <w:right w:val="none" w:sz="0" w:space="0" w:color="auto"/>
      </w:divBdr>
      <w:divsChild>
        <w:div w:id="1973946151">
          <w:marLeft w:val="0"/>
          <w:marRight w:val="0"/>
          <w:marTop w:val="0"/>
          <w:marBottom w:val="0"/>
          <w:divBdr>
            <w:top w:val="none" w:sz="0" w:space="0" w:color="auto"/>
            <w:left w:val="none" w:sz="0" w:space="0" w:color="auto"/>
            <w:bottom w:val="none" w:sz="0" w:space="0" w:color="auto"/>
            <w:right w:val="none" w:sz="0" w:space="0" w:color="auto"/>
          </w:divBdr>
        </w:div>
        <w:div w:id="312106312">
          <w:marLeft w:val="0"/>
          <w:marRight w:val="0"/>
          <w:marTop w:val="150"/>
          <w:marBottom w:val="0"/>
          <w:divBdr>
            <w:top w:val="none" w:sz="0" w:space="0" w:color="auto"/>
            <w:left w:val="none" w:sz="0" w:space="0" w:color="auto"/>
            <w:bottom w:val="none" w:sz="0" w:space="0" w:color="auto"/>
            <w:right w:val="none" w:sz="0" w:space="0" w:color="auto"/>
          </w:divBdr>
          <w:divsChild>
            <w:div w:id="202209148">
              <w:marLeft w:val="1155"/>
              <w:marRight w:val="0"/>
              <w:marTop w:val="0"/>
              <w:marBottom w:val="0"/>
              <w:divBdr>
                <w:top w:val="none" w:sz="0" w:space="0" w:color="auto"/>
                <w:left w:val="none" w:sz="0" w:space="0" w:color="auto"/>
                <w:bottom w:val="none" w:sz="0" w:space="0" w:color="auto"/>
                <w:right w:val="none" w:sz="0" w:space="0" w:color="auto"/>
              </w:divBdr>
            </w:div>
            <w:div w:id="1814104619">
              <w:marLeft w:val="1155"/>
              <w:marRight w:val="0"/>
              <w:marTop w:val="0"/>
              <w:marBottom w:val="0"/>
              <w:divBdr>
                <w:top w:val="none" w:sz="0" w:space="0" w:color="auto"/>
                <w:left w:val="none" w:sz="0" w:space="0" w:color="auto"/>
                <w:bottom w:val="none" w:sz="0" w:space="0" w:color="auto"/>
                <w:right w:val="none" w:sz="0" w:space="0" w:color="auto"/>
              </w:divBdr>
            </w:div>
            <w:div w:id="4742254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8244319">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541">
      <w:bodyDiv w:val="1"/>
      <w:marLeft w:val="0"/>
      <w:marRight w:val="0"/>
      <w:marTop w:val="0"/>
      <w:marBottom w:val="0"/>
      <w:divBdr>
        <w:top w:val="none" w:sz="0" w:space="0" w:color="auto"/>
        <w:left w:val="none" w:sz="0" w:space="0" w:color="auto"/>
        <w:bottom w:val="none" w:sz="0" w:space="0" w:color="auto"/>
        <w:right w:val="none" w:sz="0" w:space="0" w:color="auto"/>
      </w:divBdr>
      <w:divsChild>
        <w:div w:id="1435595875">
          <w:marLeft w:val="0"/>
          <w:marRight w:val="0"/>
          <w:marTop w:val="0"/>
          <w:marBottom w:val="0"/>
          <w:divBdr>
            <w:top w:val="none" w:sz="0" w:space="0" w:color="auto"/>
            <w:left w:val="none" w:sz="0" w:space="0" w:color="auto"/>
            <w:bottom w:val="none" w:sz="0" w:space="0" w:color="auto"/>
            <w:right w:val="none" w:sz="0" w:space="0" w:color="auto"/>
          </w:divBdr>
        </w:div>
        <w:div w:id="594871471">
          <w:marLeft w:val="0"/>
          <w:marRight w:val="0"/>
          <w:marTop w:val="150"/>
          <w:marBottom w:val="0"/>
          <w:divBdr>
            <w:top w:val="none" w:sz="0" w:space="0" w:color="auto"/>
            <w:left w:val="none" w:sz="0" w:space="0" w:color="auto"/>
            <w:bottom w:val="none" w:sz="0" w:space="0" w:color="auto"/>
            <w:right w:val="none" w:sz="0" w:space="0" w:color="auto"/>
          </w:divBdr>
          <w:divsChild>
            <w:div w:id="118954710">
              <w:marLeft w:val="1155"/>
              <w:marRight w:val="0"/>
              <w:marTop w:val="0"/>
              <w:marBottom w:val="0"/>
              <w:divBdr>
                <w:top w:val="none" w:sz="0" w:space="0" w:color="auto"/>
                <w:left w:val="none" w:sz="0" w:space="0" w:color="auto"/>
                <w:bottom w:val="none" w:sz="0" w:space="0" w:color="auto"/>
                <w:right w:val="none" w:sz="0" w:space="0" w:color="auto"/>
              </w:divBdr>
            </w:div>
            <w:div w:id="639267714">
              <w:marLeft w:val="1155"/>
              <w:marRight w:val="0"/>
              <w:marTop w:val="0"/>
              <w:marBottom w:val="0"/>
              <w:divBdr>
                <w:top w:val="none" w:sz="0" w:space="0" w:color="auto"/>
                <w:left w:val="none" w:sz="0" w:space="0" w:color="auto"/>
                <w:bottom w:val="none" w:sz="0" w:space="0" w:color="auto"/>
                <w:right w:val="none" w:sz="0" w:space="0" w:color="auto"/>
              </w:divBdr>
            </w:div>
            <w:div w:id="18773044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866586">
      <w:bodyDiv w:val="1"/>
      <w:marLeft w:val="0"/>
      <w:marRight w:val="0"/>
      <w:marTop w:val="0"/>
      <w:marBottom w:val="0"/>
      <w:divBdr>
        <w:top w:val="none" w:sz="0" w:space="0" w:color="auto"/>
        <w:left w:val="none" w:sz="0" w:space="0" w:color="auto"/>
        <w:bottom w:val="none" w:sz="0" w:space="0" w:color="auto"/>
        <w:right w:val="none" w:sz="0" w:space="0" w:color="auto"/>
      </w:divBdr>
      <w:divsChild>
        <w:div w:id="1262177204">
          <w:marLeft w:val="0"/>
          <w:marRight w:val="0"/>
          <w:marTop w:val="0"/>
          <w:marBottom w:val="0"/>
          <w:divBdr>
            <w:top w:val="none" w:sz="0" w:space="0" w:color="auto"/>
            <w:left w:val="none" w:sz="0" w:space="0" w:color="auto"/>
            <w:bottom w:val="none" w:sz="0" w:space="0" w:color="auto"/>
            <w:right w:val="none" w:sz="0" w:space="0" w:color="auto"/>
          </w:divBdr>
        </w:div>
        <w:div w:id="955060810">
          <w:marLeft w:val="0"/>
          <w:marRight w:val="0"/>
          <w:marTop w:val="150"/>
          <w:marBottom w:val="0"/>
          <w:divBdr>
            <w:top w:val="none" w:sz="0" w:space="0" w:color="auto"/>
            <w:left w:val="none" w:sz="0" w:space="0" w:color="auto"/>
            <w:bottom w:val="none" w:sz="0" w:space="0" w:color="auto"/>
            <w:right w:val="none" w:sz="0" w:space="0" w:color="auto"/>
          </w:divBdr>
          <w:divsChild>
            <w:div w:id="233466283">
              <w:marLeft w:val="1155"/>
              <w:marRight w:val="0"/>
              <w:marTop w:val="0"/>
              <w:marBottom w:val="0"/>
              <w:divBdr>
                <w:top w:val="none" w:sz="0" w:space="0" w:color="auto"/>
                <w:left w:val="none" w:sz="0" w:space="0" w:color="auto"/>
                <w:bottom w:val="none" w:sz="0" w:space="0" w:color="auto"/>
                <w:right w:val="none" w:sz="0" w:space="0" w:color="auto"/>
              </w:divBdr>
            </w:div>
            <w:div w:id="1665470811">
              <w:marLeft w:val="1155"/>
              <w:marRight w:val="0"/>
              <w:marTop w:val="0"/>
              <w:marBottom w:val="0"/>
              <w:divBdr>
                <w:top w:val="none" w:sz="0" w:space="0" w:color="auto"/>
                <w:left w:val="none" w:sz="0" w:space="0" w:color="auto"/>
                <w:bottom w:val="none" w:sz="0" w:space="0" w:color="auto"/>
                <w:right w:val="none" w:sz="0" w:space="0" w:color="auto"/>
              </w:divBdr>
            </w:div>
            <w:div w:id="17732799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833563">
      <w:bodyDiv w:val="1"/>
      <w:marLeft w:val="0"/>
      <w:marRight w:val="0"/>
      <w:marTop w:val="0"/>
      <w:marBottom w:val="0"/>
      <w:divBdr>
        <w:top w:val="none" w:sz="0" w:space="0" w:color="auto"/>
        <w:left w:val="none" w:sz="0" w:space="0" w:color="auto"/>
        <w:bottom w:val="none" w:sz="0" w:space="0" w:color="auto"/>
        <w:right w:val="none" w:sz="0" w:space="0" w:color="auto"/>
      </w:divBdr>
      <w:divsChild>
        <w:div w:id="1519929490">
          <w:marLeft w:val="0"/>
          <w:marRight w:val="0"/>
          <w:marTop w:val="0"/>
          <w:marBottom w:val="0"/>
          <w:divBdr>
            <w:top w:val="none" w:sz="0" w:space="0" w:color="auto"/>
            <w:left w:val="none" w:sz="0" w:space="0" w:color="auto"/>
            <w:bottom w:val="none" w:sz="0" w:space="0" w:color="auto"/>
            <w:right w:val="none" w:sz="0" w:space="0" w:color="auto"/>
          </w:divBdr>
        </w:div>
        <w:div w:id="517472824">
          <w:marLeft w:val="0"/>
          <w:marRight w:val="0"/>
          <w:marTop w:val="150"/>
          <w:marBottom w:val="0"/>
          <w:divBdr>
            <w:top w:val="none" w:sz="0" w:space="0" w:color="auto"/>
            <w:left w:val="none" w:sz="0" w:space="0" w:color="auto"/>
            <w:bottom w:val="none" w:sz="0" w:space="0" w:color="auto"/>
            <w:right w:val="none" w:sz="0" w:space="0" w:color="auto"/>
          </w:divBdr>
          <w:divsChild>
            <w:div w:id="1397972092">
              <w:marLeft w:val="1155"/>
              <w:marRight w:val="0"/>
              <w:marTop w:val="0"/>
              <w:marBottom w:val="0"/>
              <w:divBdr>
                <w:top w:val="none" w:sz="0" w:space="0" w:color="auto"/>
                <w:left w:val="none" w:sz="0" w:space="0" w:color="auto"/>
                <w:bottom w:val="none" w:sz="0" w:space="0" w:color="auto"/>
                <w:right w:val="none" w:sz="0" w:space="0" w:color="auto"/>
              </w:divBdr>
            </w:div>
            <w:div w:id="854616271">
              <w:marLeft w:val="1155"/>
              <w:marRight w:val="0"/>
              <w:marTop w:val="0"/>
              <w:marBottom w:val="0"/>
              <w:divBdr>
                <w:top w:val="none" w:sz="0" w:space="0" w:color="auto"/>
                <w:left w:val="none" w:sz="0" w:space="0" w:color="auto"/>
                <w:bottom w:val="none" w:sz="0" w:space="0" w:color="auto"/>
                <w:right w:val="none" w:sz="0" w:space="0" w:color="auto"/>
              </w:divBdr>
            </w:div>
            <w:div w:id="18055827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567190">
      <w:bodyDiv w:val="1"/>
      <w:marLeft w:val="0"/>
      <w:marRight w:val="0"/>
      <w:marTop w:val="0"/>
      <w:marBottom w:val="0"/>
      <w:divBdr>
        <w:top w:val="none" w:sz="0" w:space="0" w:color="auto"/>
        <w:left w:val="none" w:sz="0" w:space="0" w:color="auto"/>
        <w:bottom w:val="none" w:sz="0" w:space="0" w:color="auto"/>
        <w:right w:val="none" w:sz="0" w:space="0" w:color="auto"/>
      </w:divBdr>
      <w:divsChild>
        <w:div w:id="1836140844">
          <w:marLeft w:val="0"/>
          <w:marRight w:val="0"/>
          <w:marTop w:val="0"/>
          <w:marBottom w:val="0"/>
          <w:divBdr>
            <w:top w:val="none" w:sz="0" w:space="0" w:color="auto"/>
            <w:left w:val="none" w:sz="0" w:space="0" w:color="auto"/>
            <w:bottom w:val="none" w:sz="0" w:space="0" w:color="auto"/>
            <w:right w:val="none" w:sz="0" w:space="0" w:color="auto"/>
          </w:divBdr>
        </w:div>
        <w:div w:id="1088190794">
          <w:marLeft w:val="0"/>
          <w:marRight w:val="0"/>
          <w:marTop w:val="150"/>
          <w:marBottom w:val="0"/>
          <w:divBdr>
            <w:top w:val="none" w:sz="0" w:space="0" w:color="auto"/>
            <w:left w:val="none" w:sz="0" w:space="0" w:color="auto"/>
            <w:bottom w:val="none" w:sz="0" w:space="0" w:color="auto"/>
            <w:right w:val="none" w:sz="0" w:space="0" w:color="auto"/>
          </w:divBdr>
          <w:divsChild>
            <w:div w:id="41946239">
              <w:marLeft w:val="1155"/>
              <w:marRight w:val="0"/>
              <w:marTop w:val="0"/>
              <w:marBottom w:val="0"/>
              <w:divBdr>
                <w:top w:val="none" w:sz="0" w:space="0" w:color="auto"/>
                <w:left w:val="none" w:sz="0" w:space="0" w:color="auto"/>
                <w:bottom w:val="none" w:sz="0" w:space="0" w:color="auto"/>
                <w:right w:val="none" w:sz="0" w:space="0" w:color="auto"/>
              </w:divBdr>
            </w:div>
            <w:div w:id="2117747235">
              <w:marLeft w:val="1155"/>
              <w:marRight w:val="0"/>
              <w:marTop w:val="0"/>
              <w:marBottom w:val="0"/>
              <w:divBdr>
                <w:top w:val="none" w:sz="0" w:space="0" w:color="auto"/>
                <w:left w:val="none" w:sz="0" w:space="0" w:color="auto"/>
                <w:bottom w:val="none" w:sz="0" w:space="0" w:color="auto"/>
                <w:right w:val="none" w:sz="0" w:space="0" w:color="auto"/>
              </w:divBdr>
            </w:div>
            <w:div w:id="16545255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023217">
      <w:bodyDiv w:val="1"/>
      <w:marLeft w:val="0"/>
      <w:marRight w:val="0"/>
      <w:marTop w:val="0"/>
      <w:marBottom w:val="0"/>
      <w:divBdr>
        <w:top w:val="none" w:sz="0" w:space="0" w:color="auto"/>
        <w:left w:val="none" w:sz="0" w:space="0" w:color="auto"/>
        <w:bottom w:val="none" w:sz="0" w:space="0" w:color="auto"/>
        <w:right w:val="none" w:sz="0" w:space="0" w:color="auto"/>
      </w:divBdr>
      <w:divsChild>
        <w:div w:id="446043691">
          <w:marLeft w:val="0"/>
          <w:marRight w:val="0"/>
          <w:marTop w:val="0"/>
          <w:marBottom w:val="0"/>
          <w:divBdr>
            <w:top w:val="none" w:sz="0" w:space="0" w:color="auto"/>
            <w:left w:val="none" w:sz="0" w:space="0" w:color="auto"/>
            <w:bottom w:val="none" w:sz="0" w:space="0" w:color="auto"/>
            <w:right w:val="none" w:sz="0" w:space="0" w:color="auto"/>
          </w:divBdr>
        </w:div>
        <w:div w:id="1733044388">
          <w:marLeft w:val="0"/>
          <w:marRight w:val="0"/>
          <w:marTop w:val="150"/>
          <w:marBottom w:val="0"/>
          <w:divBdr>
            <w:top w:val="none" w:sz="0" w:space="0" w:color="auto"/>
            <w:left w:val="none" w:sz="0" w:space="0" w:color="auto"/>
            <w:bottom w:val="none" w:sz="0" w:space="0" w:color="auto"/>
            <w:right w:val="none" w:sz="0" w:space="0" w:color="auto"/>
          </w:divBdr>
          <w:divsChild>
            <w:div w:id="497578328">
              <w:marLeft w:val="1155"/>
              <w:marRight w:val="0"/>
              <w:marTop w:val="0"/>
              <w:marBottom w:val="0"/>
              <w:divBdr>
                <w:top w:val="none" w:sz="0" w:space="0" w:color="auto"/>
                <w:left w:val="none" w:sz="0" w:space="0" w:color="auto"/>
                <w:bottom w:val="none" w:sz="0" w:space="0" w:color="auto"/>
                <w:right w:val="none" w:sz="0" w:space="0" w:color="auto"/>
              </w:divBdr>
            </w:div>
            <w:div w:id="1919820969">
              <w:marLeft w:val="1155"/>
              <w:marRight w:val="0"/>
              <w:marTop w:val="0"/>
              <w:marBottom w:val="0"/>
              <w:divBdr>
                <w:top w:val="none" w:sz="0" w:space="0" w:color="auto"/>
                <w:left w:val="none" w:sz="0" w:space="0" w:color="auto"/>
                <w:bottom w:val="none" w:sz="0" w:space="0" w:color="auto"/>
                <w:right w:val="none" w:sz="0" w:space="0" w:color="auto"/>
              </w:divBdr>
            </w:div>
            <w:div w:id="1982691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62593">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457003">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23705">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613312">
      <w:bodyDiv w:val="1"/>
      <w:marLeft w:val="0"/>
      <w:marRight w:val="0"/>
      <w:marTop w:val="0"/>
      <w:marBottom w:val="0"/>
      <w:divBdr>
        <w:top w:val="none" w:sz="0" w:space="0" w:color="auto"/>
        <w:left w:val="none" w:sz="0" w:space="0" w:color="auto"/>
        <w:bottom w:val="none" w:sz="0" w:space="0" w:color="auto"/>
        <w:right w:val="none" w:sz="0" w:space="0" w:color="auto"/>
      </w:divBdr>
      <w:divsChild>
        <w:div w:id="427502283">
          <w:marLeft w:val="0"/>
          <w:marRight w:val="0"/>
          <w:marTop w:val="0"/>
          <w:marBottom w:val="0"/>
          <w:divBdr>
            <w:top w:val="none" w:sz="0" w:space="0" w:color="auto"/>
            <w:left w:val="none" w:sz="0" w:space="0" w:color="auto"/>
            <w:bottom w:val="none" w:sz="0" w:space="0" w:color="auto"/>
            <w:right w:val="none" w:sz="0" w:space="0" w:color="auto"/>
          </w:divBdr>
        </w:div>
        <w:div w:id="1886796665">
          <w:marLeft w:val="0"/>
          <w:marRight w:val="0"/>
          <w:marTop w:val="150"/>
          <w:marBottom w:val="0"/>
          <w:divBdr>
            <w:top w:val="none" w:sz="0" w:space="0" w:color="auto"/>
            <w:left w:val="none" w:sz="0" w:space="0" w:color="auto"/>
            <w:bottom w:val="none" w:sz="0" w:space="0" w:color="auto"/>
            <w:right w:val="none" w:sz="0" w:space="0" w:color="auto"/>
          </w:divBdr>
          <w:divsChild>
            <w:div w:id="141579429">
              <w:marLeft w:val="1155"/>
              <w:marRight w:val="0"/>
              <w:marTop w:val="0"/>
              <w:marBottom w:val="0"/>
              <w:divBdr>
                <w:top w:val="none" w:sz="0" w:space="0" w:color="auto"/>
                <w:left w:val="none" w:sz="0" w:space="0" w:color="auto"/>
                <w:bottom w:val="none" w:sz="0" w:space="0" w:color="auto"/>
                <w:right w:val="none" w:sz="0" w:space="0" w:color="auto"/>
              </w:divBdr>
            </w:div>
            <w:div w:id="16059619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2669">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531215">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114991">
      <w:bodyDiv w:val="1"/>
      <w:marLeft w:val="0"/>
      <w:marRight w:val="0"/>
      <w:marTop w:val="0"/>
      <w:marBottom w:val="0"/>
      <w:divBdr>
        <w:top w:val="none" w:sz="0" w:space="0" w:color="auto"/>
        <w:left w:val="none" w:sz="0" w:space="0" w:color="auto"/>
        <w:bottom w:val="none" w:sz="0" w:space="0" w:color="auto"/>
        <w:right w:val="none" w:sz="0" w:space="0" w:color="auto"/>
      </w:divBdr>
      <w:divsChild>
        <w:div w:id="569508701">
          <w:marLeft w:val="0"/>
          <w:marRight w:val="0"/>
          <w:marTop w:val="0"/>
          <w:marBottom w:val="0"/>
          <w:divBdr>
            <w:top w:val="none" w:sz="0" w:space="0" w:color="auto"/>
            <w:left w:val="none" w:sz="0" w:space="0" w:color="auto"/>
            <w:bottom w:val="none" w:sz="0" w:space="0" w:color="auto"/>
            <w:right w:val="none" w:sz="0" w:space="0" w:color="auto"/>
          </w:divBdr>
        </w:div>
        <w:div w:id="1252081806">
          <w:marLeft w:val="0"/>
          <w:marRight w:val="0"/>
          <w:marTop w:val="150"/>
          <w:marBottom w:val="0"/>
          <w:divBdr>
            <w:top w:val="none" w:sz="0" w:space="0" w:color="auto"/>
            <w:left w:val="none" w:sz="0" w:space="0" w:color="auto"/>
            <w:bottom w:val="none" w:sz="0" w:space="0" w:color="auto"/>
            <w:right w:val="none" w:sz="0" w:space="0" w:color="auto"/>
          </w:divBdr>
          <w:divsChild>
            <w:div w:id="1388458143">
              <w:marLeft w:val="1155"/>
              <w:marRight w:val="0"/>
              <w:marTop w:val="0"/>
              <w:marBottom w:val="0"/>
              <w:divBdr>
                <w:top w:val="none" w:sz="0" w:space="0" w:color="auto"/>
                <w:left w:val="none" w:sz="0" w:space="0" w:color="auto"/>
                <w:bottom w:val="none" w:sz="0" w:space="0" w:color="auto"/>
                <w:right w:val="none" w:sz="0" w:space="0" w:color="auto"/>
              </w:divBdr>
            </w:div>
            <w:div w:id="1475492154">
              <w:marLeft w:val="1155"/>
              <w:marRight w:val="0"/>
              <w:marTop w:val="0"/>
              <w:marBottom w:val="0"/>
              <w:divBdr>
                <w:top w:val="none" w:sz="0" w:space="0" w:color="auto"/>
                <w:left w:val="none" w:sz="0" w:space="0" w:color="auto"/>
                <w:bottom w:val="none" w:sz="0" w:space="0" w:color="auto"/>
                <w:right w:val="none" w:sz="0" w:space="0" w:color="auto"/>
              </w:divBdr>
            </w:div>
            <w:div w:id="615655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9190868">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093">
      <w:bodyDiv w:val="1"/>
      <w:marLeft w:val="0"/>
      <w:marRight w:val="0"/>
      <w:marTop w:val="0"/>
      <w:marBottom w:val="0"/>
      <w:divBdr>
        <w:top w:val="none" w:sz="0" w:space="0" w:color="auto"/>
        <w:left w:val="none" w:sz="0" w:space="0" w:color="auto"/>
        <w:bottom w:val="none" w:sz="0" w:space="0" w:color="auto"/>
        <w:right w:val="none" w:sz="0" w:space="0" w:color="auto"/>
      </w:divBdr>
      <w:divsChild>
        <w:div w:id="739904911">
          <w:marLeft w:val="0"/>
          <w:marRight w:val="0"/>
          <w:marTop w:val="0"/>
          <w:marBottom w:val="0"/>
          <w:divBdr>
            <w:top w:val="none" w:sz="0" w:space="0" w:color="auto"/>
            <w:left w:val="none" w:sz="0" w:space="0" w:color="auto"/>
            <w:bottom w:val="none" w:sz="0" w:space="0" w:color="auto"/>
            <w:right w:val="none" w:sz="0" w:space="0" w:color="auto"/>
          </w:divBdr>
        </w:div>
        <w:div w:id="111828556">
          <w:marLeft w:val="0"/>
          <w:marRight w:val="0"/>
          <w:marTop w:val="150"/>
          <w:marBottom w:val="0"/>
          <w:divBdr>
            <w:top w:val="none" w:sz="0" w:space="0" w:color="auto"/>
            <w:left w:val="none" w:sz="0" w:space="0" w:color="auto"/>
            <w:bottom w:val="none" w:sz="0" w:space="0" w:color="auto"/>
            <w:right w:val="none" w:sz="0" w:space="0" w:color="auto"/>
          </w:divBdr>
          <w:divsChild>
            <w:div w:id="2069957019">
              <w:marLeft w:val="1155"/>
              <w:marRight w:val="0"/>
              <w:marTop w:val="0"/>
              <w:marBottom w:val="0"/>
              <w:divBdr>
                <w:top w:val="none" w:sz="0" w:space="0" w:color="auto"/>
                <w:left w:val="none" w:sz="0" w:space="0" w:color="auto"/>
                <w:bottom w:val="none" w:sz="0" w:space="0" w:color="auto"/>
                <w:right w:val="none" w:sz="0" w:space="0" w:color="auto"/>
              </w:divBdr>
            </w:div>
            <w:div w:id="47918721">
              <w:marLeft w:val="1155"/>
              <w:marRight w:val="0"/>
              <w:marTop w:val="0"/>
              <w:marBottom w:val="0"/>
              <w:divBdr>
                <w:top w:val="none" w:sz="0" w:space="0" w:color="auto"/>
                <w:left w:val="none" w:sz="0" w:space="0" w:color="auto"/>
                <w:bottom w:val="none" w:sz="0" w:space="0" w:color="auto"/>
                <w:right w:val="none" w:sz="0" w:space="0" w:color="auto"/>
              </w:divBdr>
            </w:div>
            <w:div w:id="3603253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138">
      <w:bodyDiv w:val="1"/>
      <w:marLeft w:val="0"/>
      <w:marRight w:val="0"/>
      <w:marTop w:val="0"/>
      <w:marBottom w:val="0"/>
      <w:divBdr>
        <w:top w:val="none" w:sz="0" w:space="0" w:color="auto"/>
        <w:left w:val="none" w:sz="0" w:space="0" w:color="auto"/>
        <w:bottom w:val="none" w:sz="0" w:space="0" w:color="auto"/>
        <w:right w:val="none" w:sz="0" w:space="0" w:color="auto"/>
      </w:divBdr>
      <w:divsChild>
        <w:div w:id="229735012">
          <w:marLeft w:val="0"/>
          <w:marRight w:val="0"/>
          <w:marTop w:val="0"/>
          <w:marBottom w:val="0"/>
          <w:divBdr>
            <w:top w:val="none" w:sz="0" w:space="0" w:color="auto"/>
            <w:left w:val="none" w:sz="0" w:space="0" w:color="auto"/>
            <w:bottom w:val="none" w:sz="0" w:space="0" w:color="auto"/>
            <w:right w:val="none" w:sz="0" w:space="0" w:color="auto"/>
          </w:divBdr>
        </w:div>
        <w:div w:id="1430852930">
          <w:marLeft w:val="0"/>
          <w:marRight w:val="0"/>
          <w:marTop w:val="150"/>
          <w:marBottom w:val="0"/>
          <w:divBdr>
            <w:top w:val="none" w:sz="0" w:space="0" w:color="auto"/>
            <w:left w:val="none" w:sz="0" w:space="0" w:color="auto"/>
            <w:bottom w:val="none" w:sz="0" w:space="0" w:color="auto"/>
            <w:right w:val="none" w:sz="0" w:space="0" w:color="auto"/>
          </w:divBdr>
          <w:divsChild>
            <w:div w:id="306589818">
              <w:marLeft w:val="1155"/>
              <w:marRight w:val="0"/>
              <w:marTop w:val="0"/>
              <w:marBottom w:val="0"/>
              <w:divBdr>
                <w:top w:val="none" w:sz="0" w:space="0" w:color="auto"/>
                <w:left w:val="none" w:sz="0" w:space="0" w:color="auto"/>
                <w:bottom w:val="none" w:sz="0" w:space="0" w:color="auto"/>
                <w:right w:val="none" w:sz="0" w:space="0" w:color="auto"/>
              </w:divBdr>
            </w:div>
            <w:div w:id="1357123270">
              <w:marLeft w:val="1155"/>
              <w:marRight w:val="0"/>
              <w:marTop w:val="0"/>
              <w:marBottom w:val="0"/>
              <w:divBdr>
                <w:top w:val="none" w:sz="0" w:space="0" w:color="auto"/>
                <w:left w:val="none" w:sz="0" w:space="0" w:color="auto"/>
                <w:bottom w:val="none" w:sz="0" w:space="0" w:color="auto"/>
                <w:right w:val="none" w:sz="0" w:space="0" w:color="auto"/>
              </w:divBdr>
            </w:div>
            <w:div w:id="13573424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1513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007133">
      <w:bodyDiv w:val="1"/>
      <w:marLeft w:val="0"/>
      <w:marRight w:val="0"/>
      <w:marTop w:val="0"/>
      <w:marBottom w:val="0"/>
      <w:divBdr>
        <w:top w:val="none" w:sz="0" w:space="0" w:color="auto"/>
        <w:left w:val="none" w:sz="0" w:space="0" w:color="auto"/>
        <w:bottom w:val="none" w:sz="0" w:space="0" w:color="auto"/>
        <w:right w:val="none" w:sz="0" w:space="0" w:color="auto"/>
      </w:divBdr>
      <w:divsChild>
        <w:div w:id="175073928">
          <w:marLeft w:val="0"/>
          <w:marRight w:val="0"/>
          <w:marTop w:val="0"/>
          <w:marBottom w:val="0"/>
          <w:divBdr>
            <w:top w:val="none" w:sz="0" w:space="0" w:color="auto"/>
            <w:left w:val="none" w:sz="0" w:space="0" w:color="auto"/>
            <w:bottom w:val="none" w:sz="0" w:space="0" w:color="auto"/>
            <w:right w:val="none" w:sz="0" w:space="0" w:color="auto"/>
          </w:divBdr>
        </w:div>
        <w:div w:id="840506367">
          <w:marLeft w:val="0"/>
          <w:marRight w:val="0"/>
          <w:marTop w:val="150"/>
          <w:marBottom w:val="0"/>
          <w:divBdr>
            <w:top w:val="none" w:sz="0" w:space="0" w:color="auto"/>
            <w:left w:val="none" w:sz="0" w:space="0" w:color="auto"/>
            <w:bottom w:val="none" w:sz="0" w:space="0" w:color="auto"/>
            <w:right w:val="none" w:sz="0" w:space="0" w:color="auto"/>
          </w:divBdr>
          <w:divsChild>
            <w:div w:id="618415374">
              <w:marLeft w:val="1155"/>
              <w:marRight w:val="0"/>
              <w:marTop w:val="0"/>
              <w:marBottom w:val="0"/>
              <w:divBdr>
                <w:top w:val="none" w:sz="0" w:space="0" w:color="auto"/>
                <w:left w:val="none" w:sz="0" w:space="0" w:color="auto"/>
                <w:bottom w:val="none" w:sz="0" w:space="0" w:color="auto"/>
                <w:right w:val="none" w:sz="0" w:space="0" w:color="auto"/>
              </w:divBdr>
            </w:div>
            <w:div w:id="956137285">
              <w:marLeft w:val="1155"/>
              <w:marRight w:val="0"/>
              <w:marTop w:val="0"/>
              <w:marBottom w:val="0"/>
              <w:divBdr>
                <w:top w:val="none" w:sz="0" w:space="0" w:color="auto"/>
                <w:left w:val="none" w:sz="0" w:space="0" w:color="auto"/>
                <w:bottom w:val="none" w:sz="0" w:space="0" w:color="auto"/>
                <w:right w:val="none" w:sz="0" w:space="0" w:color="auto"/>
              </w:divBdr>
            </w:div>
            <w:div w:id="7820678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656251">
      <w:bodyDiv w:val="1"/>
      <w:marLeft w:val="0"/>
      <w:marRight w:val="0"/>
      <w:marTop w:val="0"/>
      <w:marBottom w:val="0"/>
      <w:divBdr>
        <w:top w:val="none" w:sz="0" w:space="0" w:color="auto"/>
        <w:left w:val="none" w:sz="0" w:space="0" w:color="auto"/>
        <w:bottom w:val="none" w:sz="0" w:space="0" w:color="auto"/>
        <w:right w:val="none" w:sz="0" w:space="0" w:color="auto"/>
      </w:divBdr>
      <w:divsChild>
        <w:div w:id="1037126516">
          <w:marLeft w:val="0"/>
          <w:marRight w:val="0"/>
          <w:marTop w:val="0"/>
          <w:marBottom w:val="0"/>
          <w:divBdr>
            <w:top w:val="none" w:sz="0" w:space="0" w:color="auto"/>
            <w:left w:val="none" w:sz="0" w:space="0" w:color="auto"/>
            <w:bottom w:val="none" w:sz="0" w:space="0" w:color="auto"/>
            <w:right w:val="none" w:sz="0" w:space="0" w:color="auto"/>
          </w:divBdr>
        </w:div>
        <w:div w:id="1217280689">
          <w:marLeft w:val="0"/>
          <w:marRight w:val="0"/>
          <w:marTop w:val="150"/>
          <w:marBottom w:val="0"/>
          <w:divBdr>
            <w:top w:val="none" w:sz="0" w:space="0" w:color="auto"/>
            <w:left w:val="none" w:sz="0" w:space="0" w:color="auto"/>
            <w:bottom w:val="none" w:sz="0" w:space="0" w:color="auto"/>
            <w:right w:val="none" w:sz="0" w:space="0" w:color="auto"/>
          </w:divBdr>
          <w:divsChild>
            <w:div w:id="958334742">
              <w:marLeft w:val="1155"/>
              <w:marRight w:val="0"/>
              <w:marTop w:val="0"/>
              <w:marBottom w:val="0"/>
              <w:divBdr>
                <w:top w:val="none" w:sz="0" w:space="0" w:color="auto"/>
                <w:left w:val="none" w:sz="0" w:space="0" w:color="auto"/>
                <w:bottom w:val="none" w:sz="0" w:space="0" w:color="auto"/>
                <w:right w:val="none" w:sz="0" w:space="0" w:color="auto"/>
              </w:divBdr>
            </w:div>
            <w:div w:id="1521048169">
              <w:marLeft w:val="1155"/>
              <w:marRight w:val="0"/>
              <w:marTop w:val="0"/>
              <w:marBottom w:val="0"/>
              <w:divBdr>
                <w:top w:val="none" w:sz="0" w:space="0" w:color="auto"/>
                <w:left w:val="none" w:sz="0" w:space="0" w:color="auto"/>
                <w:bottom w:val="none" w:sz="0" w:space="0" w:color="auto"/>
                <w:right w:val="none" w:sz="0" w:space="0" w:color="auto"/>
              </w:divBdr>
            </w:div>
            <w:div w:id="1947749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2306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6426">
      <w:bodyDiv w:val="1"/>
      <w:marLeft w:val="0"/>
      <w:marRight w:val="0"/>
      <w:marTop w:val="0"/>
      <w:marBottom w:val="0"/>
      <w:divBdr>
        <w:top w:val="none" w:sz="0" w:space="0" w:color="auto"/>
        <w:left w:val="none" w:sz="0" w:space="0" w:color="auto"/>
        <w:bottom w:val="none" w:sz="0" w:space="0" w:color="auto"/>
        <w:right w:val="none" w:sz="0" w:space="0" w:color="auto"/>
      </w:divBdr>
      <w:divsChild>
        <w:div w:id="1786995491">
          <w:marLeft w:val="0"/>
          <w:marRight w:val="0"/>
          <w:marTop w:val="0"/>
          <w:marBottom w:val="0"/>
          <w:divBdr>
            <w:top w:val="none" w:sz="0" w:space="0" w:color="auto"/>
            <w:left w:val="none" w:sz="0" w:space="0" w:color="auto"/>
            <w:bottom w:val="none" w:sz="0" w:space="0" w:color="auto"/>
            <w:right w:val="none" w:sz="0" w:space="0" w:color="auto"/>
          </w:divBdr>
        </w:div>
        <w:div w:id="1087532911">
          <w:marLeft w:val="0"/>
          <w:marRight w:val="0"/>
          <w:marTop w:val="150"/>
          <w:marBottom w:val="0"/>
          <w:divBdr>
            <w:top w:val="none" w:sz="0" w:space="0" w:color="auto"/>
            <w:left w:val="none" w:sz="0" w:space="0" w:color="auto"/>
            <w:bottom w:val="none" w:sz="0" w:space="0" w:color="auto"/>
            <w:right w:val="none" w:sz="0" w:space="0" w:color="auto"/>
          </w:divBdr>
          <w:divsChild>
            <w:div w:id="1479491310">
              <w:marLeft w:val="1155"/>
              <w:marRight w:val="0"/>
              <w:marTop w:val="0"/>
              <w:marBottom w:val="0"/>
              <w:divBdr>
                <w:top w:val="none" w:sz="0" w:space="0" w:color="auto"/>
                <w:left w:val="none" w:sz="0" w:space="0" w:color="auto"/>
                <w:bottom w:val="none" w:sz="0" w:space="0" w:color="auto"/>
                <w:right w:val="none" w:sz="0" w:space="0" w:color="auto"/>
              </w:divBdr>
            </w:div>
            <w:div w:id="1471942744">
              <w:marLeft w:val="1155"/>
              <w:marRight w:val="0"/>
              <w:marTop w:val="0"/>
              <w:marBottom w:val="0"/>
              <w:divBdr>
                <w:top w:val="none" w:sz="0" w:space="0" w:color="auto"/>
                <w:left w:val="none" w:sz="0" w:space="0" w:color="auto"/>
                <w:bottom w:val="none" w:sz="0" w:space="0" w:color="auto"/>
                <w:right w:val="none" w:sz="0" w:space="0" w:color="auto"/>
              </w:divBdr>
            </w:div>
            <w:div w:id="698861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50217">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356334">
      <w:bodyDiv w:val="1"/>
      <w:marLeft w:val="0"/>
      <w:marRight w:val="0"/>
      <w:marTop w:val="0"/>
      <w:marBottom w:val="0"/>
      <w:divBdr>
        <w:top w:val="none" w:sz="0" w:space="0" w:color="auto"/>
        <w:left w:val="none" w:sz="0" w:space="0" w:color="auto"/>
        <w:bottom w:val="none" w:sz="0" w:space="0" w:color="auto"/>
        <w:right w:val="none" w:sz="0" w:space="0" w:color="auto"/>
      </w:divBdr>
      <w:divsChild>
        <w:div w:id="334843162">
          <w:marLeft w:val="0"/>
          <w:marRight w:val="0"/>
          <w:marTop w:val="0"/>
          <w:marBottom w:val="0"/>
          <w:divBdr>
            <w:top w:val="none" w:sz="0" w:space="0" w:color="auto"/>
            <w:left w:val="none" w:sz="0" w:space="0" w:color="auto"/>
            <w:bottom w:val="none" w:sz="0" w:space="0" w:color="auto"/>
            <w:right w:val="none" w:sz="0" w:space="0" w:color="auto"/>
          </w:divBdr>
        </w:div>
        <w:div w:id="396394085">
          <w:marLeft w:val="0"/>
          <w:marRight w:val="0"/>
          <w:marTop w:val="150"/>
          <w:marBottom w:val="0"/>
          <w:divBdr>
            <w:top w:val="none" w:sz="0" w:space="0" w:color="auto"/>
            <w:left w:val="none" w:sz="0" w:space="0" w:color="auto"/>
            <w:bottom w:val="none" w:sz="0" w:space="0" w:color="auto"/>
            <w:right w:val="none" w:sz="0" w:space="0" w:color="auto"/>
          </w:divBdr>
          <w:divsChild>
            <w:div w:id="131489748">
              <w:marLeft w:val="1155"/>
              <w:marRight w:val="0"/>
              <w:marTop w:val="0"/>
              <w:marBottom w:val="0"/>
              <w:divBdr>
                <w:top w:val="none" w:sz="0" w:space="0" w:color="auto"/>
                <w:left w:val="none" w:sz="0" w:space="0" w:color="auto"/>
                <w:bottom w:val="none" w:sz="0" w:space="0" w:color="auto"/>
                <w:right w:val="none" w:sz="0" w:space="0" w:color="auto"/>
              </w:divBdr>
            </w:div>
            <w:div w:id="1763261722">
              <w:marLeft w:val="1155"/>
              <w:marRight w:val="0"/>
              <w:marTop w:val="0"/>
              <w:marBottom w:val="0"/>
              <w:divBdr>
                <w:top w:val="none" w:sz="0" w:space="0" w:color="auto"/>
                <w:left w:val="none" w:sz="0" w:space="0" w:color="auto"/>
                <w:bottom w:val="none" w:sz="0" w:space="0" w:color="auto"/>
                <w:right w:val="none" w:sz="0" w:space="0" w:color="auto"/>
              </w:divBdr>
            </w:div>
            <w:div w:id="3828003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09271">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361057">
      <w:bodyDiv w:val="1"/>
      <w:marLeft w:val="0"/>
      <w:marRight w:val="0"/>
      <w:marTop w:val="0"/>
      <w:marBottom w:val="0"/>
      <w:divBdr>
        <w:top w:val="none" w:sz="0" w:space="0" w:color="auto"/>
        <w:left w:val="none" w:sz="0" w:space="0" w:color="auto"/>
        <w:bottom w:val="none" w:sz="0" w:space="0" w:color="auto"/>
        <w:right w:val="none" w:sz="0" w:space="0" w:color="auto"/>
      </w:divBdr>
      <w:divsChild>
        <w:div w:id="1020933427">
          <w:marLeft w:val="0"/>
          <w:marRight w:val="0"/>
          <w:marTop w:val="0"/>
          <w:marBottom w:val="0"/>
          <w:divBdr>
            <w:top w:val="none" w:sz="0" w:space="0" w:color="auto"/>
            <w:left w:val="none" w:sz="0" w:space="0" w:color="auto"/>
            <w:bottom w:val="none" w:sz="0" w:space="0" w:color="auto"/>
            <w:right w:val="none" w:sz="0" w:space="0" w:color="auto"/>
          </w:divBdr>
        </w:div>
        <w:div w:id="156267709">
          <w:marLeft w:val="0"/>
          <w:marRight w:val="0"/>
          <w:marTop w:val="150"/>
          <w:marBottom w:val="0"/>
          <w:divBdr>
            <w:top w:val="none" w:sz="0" w:space="0" w:color="auto"/>
            <w:left w:val="none" w:sz="0" w:space="0" w:color="auto"/>
            <w:bottom w:val="none" w:sz="0" w:space="0" w:color="auto"/>
            <w:right w:val="none" w:sz="0" w:space="0" w:color="auto"/>
          </w:divBdr>
          <w:divsChild>
            <w:div w:id="226843027">
              <w:marLeft w:val="1155"/>
              <w:marRight w:val="0"/>
              <w:marTop w:val="0"/>
              <w:marBottom w:val="0"/>
              <w:divBdr>
                <w:top w:val="none" w:sz="0" w:space="0" w:color="auto"/>
                <w:left w:val="none" w:sz="0" w:space="0" w:color="auto"/>
                <w:bottom w:val="none" w:sz="0" w:space="0" w:color="auto"/>
                <w:right w:val="none" w:sz="0" w:space="0" w:color="auto"/>
              </w:divBdr>
            </w:div>
            <w:div w:id="198319659">
              <w:marLeft w:val="1155"/>
              <w:marRight w:val="0"/>
              <w:marTop w:val="0"/>
              <w:marBottom w:val="0"/>
              <w:divBdr>
                <w:top w:val="none" w:sz="0" w:space="0" w:color="auto"/>
                <w:left w:val="none" w:sz="0" w:space="0" w:color="auto"/>
                <w:bottom w:val="none" w:sz="0" w:space="0" w:color="auto"/>
                <w:right w:val="none" w:sz="0" w:space="0" w:color="auto"/>
              </w:divBdr>
            </w:div>
            <w:div w:id="19985348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01000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26790">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4334">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58901">
      <w:bodyDiv w:val="1"/>
      <w:marLeft w:val="0"/>
      <w:marRight w:val="0"/>
      <w:marTop w:val="0"/>
      <w:marBottom w:val="0"/>
      <w:divBdr>
        <w:top w:val="none" w:sz="0" w:space="0" w:color="auto"/>
        <w:left w:val="none" w:sz="0" w:space="0" w:color="auto"/>
        <w:bottom w:val="none" w:sz="0" w:space="0" w:color="auto"/>
        <w:right w:val="none" w:sz="0" w:space="0" w:color="auto"/>
      </w:divBdr>
      <w:divsChild>
        <w:div w:id="1311058103">
          <w:marLeft w:val="0"/>
          <w:marRight w:val="0"/>
          <w:marTop w:val="0"/>
          <w:marBottom w:val="0"/>
          <w:divBdr>
            <w:top w:val="none" w:sz="0" w:space="0" w:color="auto"/>
            <w:left w:val="none" w:sz="0" w:space="0" w:color="auto"/>
            <w:bottom w:val="none" w:sz="0" w:space="0" w:color="auto"/>
            <w:right w:val="none" w:sz="0" w:space="0" w:color="auto"/>
          </w:divBdr>
        </w:div>
        <w:div w:id="416371078">
          <w:marLeft w:val="0"/>
          <w:marRight w:val="0"/>
          <w:marTop w:val="150"/>
          <w:marBottom w:val="0"/>
          <w:divBdr>
            <w:top w:val="none" w:sz="0" w:space="0" w:color="auto"/>
            <w:left w:val="none" w:sz="0" w:space="0" w:color="auto"/>
            <w:bottom w:val="none" w:sz="0" w:space="0" w:color="auto"/>
            <w:right w:val="none" w:sz="0" w:space="0" w:color="auto"/>
          </w:divBdr>
          <w:divsChild>
            <w:div w:id="1990554861">
              <w:marLeft w:val="1155"/>
              <w:marRight w:val="0"/>
              <w:marTop w:val="0"/>
              <w:marBottom w:val="0"/>
              <w:divBdr>
                <w:top w:val="none" w:sz="0" w:space="0" w:color="auto"/>
                <w:left w:val="none" w:sz="0" w:space="0" w:color="auto"/>
                <w:bottom w:val="none" w:sz="0" w:space="0" w:color="auto"/>
                <w:right w:val="none" w:sz="0" w:space="0" w:color="auto"/>
              </w:divBdr>
            </w:div>
            <w:div w:id="1442652673">
              <w:marLeft w:val="1155"/>
              <w:marRight w:val="0"/>
              <w:marTop w:val="0"/>
              <w:marBottom w:val="0"/>
              <w:divBdr>
                <w:top w:val="none" w:sz="0" w:space="0" w:color="auto"/>
                <w:left w:val="none" w:sz="0" w:space="0" w:color="auto"/>
                <w:bottom w:val="none" w:sz="0" w:space="0" w:color="auto"/>
                <w:right w:val="none" w:sz="0" w:space="0" w:color="auto"/>
              </w:divBdr>
            </w:div>
            <w:div w:id="972203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1621">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405013">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760103">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1956350">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534448">
      <w:bodyDiv w:val="1"/>
      <w:marLeft w:val="0"/>
      <w:marRight w:val="0"/>
      <w:marTop w:val="0"/>
      <w:marBottom w:val="0"/>
      <w:divBdr>
        <w:top w:val="none" w:sz="0" w:space="0" w:color="auto"/>
        <w:left w:val="none" w:sz="0" w:space="0" w:color="auto"/>
        <w:bottom w:val="none" w:sz="0" w:space="0" w:color="auto"/>
        <w:right w:val="none" w:sz="0" w:space="0" w:color="auto"/>
      </w:divBdr>
      <w:divsChild>
        <w:div w:id="418254548">
          <w:marLeft w:val="0"/>
          <w:marRight w:val="0"/>
          <w:marTop w:val="0"/>
          <w:marBottom w:val="0"/>
          <w:divBdr>
            <w:top w:val="none" w:sz="0" w:space="0" w:color="auto"/>
            <w:left w:val="none" w:sz="0" w:space="0" w:color="auto"/>
            <w:bottom w:val="none" w:sz="0" w:space="0" w:color="auto"/>
            <w:right w:val="none" w:sz="0" w:space="0" w:color="auto"/>
          </w:divBdr>
        </w:div>
        <w:div w:id="1047493428">
          <w:marLeft w:val="0"/>
          <w:marRight w:val="0"/>
          <w:marTop w:val="150"/>
          <w:marBottom w:val="0"/>
          <w:divBdr>
            <w:top w:val="none" w:sz="0" w:space="0" w:color="auto"/>
            <w:left w:val="none" w:sz="0" w:space="0" w:color="auto"/>
            <w:bottom w:val="none" w:sz="0" w:space="0" w:color="auto"/>
            <w:right w:val="none" w:sz="0" w:space="0" w:color="auto"/>
          </w:divBdr>
          <w:divsChild>
            <w:div w:id="1075393130">
              <w:marLeft w:val="1155"/>
              <w:marRight w:val="0"/>
              <w:marTop w:val="0"/>
              <w:marBottom w:val="0"/>
              <w:divBdr>
                <w:top w:val="none" w:sz="0" w:space="0" w:color="auto"/>
                <w:left w:val="none" w:sz="0" w:space="0" w:color="auto"/>
                <w:bottom w:val="none" w:sz="0" w:space="0" w:color="auto"/>
                <w:right w:val="none" w:sz="0" w:space="0" w:color="auto"/>
              </w:divBdr>
            </w:div>
            <w:div w:id="616527812">
              <w:marLeft w:val="1155"/>
              <w:marRight w:val="0"/>
              <w:marTop w:val="0"/>
              <w:marBottom w:val="0"/>
              <w:divBdr>
                <w:top w:val="none" w:sz="0" w:space="0" w:color="auto"/>
                <w:left w:val="none" w:sz="0" w:space="0" w:color="auto"/>
                <w:bottom w:val="none" w:sz="0" w:space="0" w:color="auto"/>
                <w:right w:val="none" w:sz="0" w:space="0" w:color="auto"/>
              </w:divBdr>
            </w:div>
            <w:div w:id="13568093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3990189">
      <w:bodyDiv w:val="1"/>
      <w:marLeft w:val="0"/>
      <w:marRight w:val="0"/>
      <w:marTop w:val="0"/>
      <w:marBottom w:val="0"/>
      <w:divBdr>
        <w:top w:val="none" w:sz="0" w:space="0" w:color="auto"/>
        <w:left w:val="none" w:sz="0" w:space="0" w:color="auto"/>
        <w:bottom w:val="none" w:sz="0" w:space="0" w:color="auto"/>
        <w:right w:val="none" w:sz="0" w:space="0" w:color="auto"/>
      </w:divBdr>
      <w:divsChild>
        <w:div w:id="1421290514">
          <w:marLeft w:val="0"/>
          <w:marRight w:val="0"/>
          <w:marTop w:val="0"/>
          <w:marBottom w:val="0"/>
          <w:divBdr>
            <w:top w:val="none" w:sz="0" w:space="0" w:color="auto"/>
            <w:left w:val="none" w:sz="0" w:space="0" w:color="auto"/>
            <w:bottom w:val="none" w:sz="0" w:space="0" w:color="auto"/>
            <w:right w:val="none" w:sz="0" w:space="0" w:color="auto"/>
          </w:divBdr>
        </w:div>
        <w:div w:id="1404060030">
          <w:marLeft w:val="0"/>
          <w:marRight w:val="0"/>
          <w:marTop w:val="150"/>
          <w:marBottom w:val="0"/>
          <w:divBdr>
            <w:top w:val="none" w:sz="0" w:space="0" w:color="auto"/>
            <w:left w:val="none" w:sz="0" w:space="0" w:color="auto"/>
            <w:bottom w:val="none" w:sz="0" w:space="0" w:color="auto"/>
            <w:right w:val="none" w:sz="0" w:space="0" w:color="auto"/>
          </w:divBdr>
          <w:divsChild>
            <w:div w:id="1964193275">
              <w:marLeft w:val="1155"/>
              <w:marRight w:val="0"/>
              <w:marTop w:val="0"/>
              <w:marBottom w:val="0"/>
              <w:divBdr>
                <w:top w:val="none" w:sz="0" w:space="0" w:color="auto"/>
                <w:left w:val="none" w:sz="0" w:space="0" w:color="auto"/>
                <w:bottom w:val="none" w:sz="0" w:space="0" w:color="auto"/>
                <w:right w:val="none" w:sz="0" w:space="0" w:color="auto"/>
              </w:divBdr>
            </w:div>
            <w:div w:id="96099132">
              <w:marLeft w:val="1155"/>
              <w:marRight w:val="0"/>
              <w:marTop w:val="0"/>
              <w:marBottom w:val="0"/>
              <w:divBdr>
                <w:top w:val="none" w:sz="0" w:space="0" w:color="auto"/>
                <w:left w:val="none" w:sz="0" w:space="0" w:color="auto"/>
                <w:bottom w:val="none" w:sz="0" w:space="0" w:color="auto"/>
                <w:right w:val="none" w:sz="0" w:space="0" w:color="auto"/>
              </w:divBdr>
            </w:div>
            <w:div w:id="11044194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425435">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55376">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19234">
      <w:bodyDiv w:val="1"/>
      <w:marLeft w:val="0"/>
      <w:marRight w:val="0"/>
      <w:marTop w:val="0"/>
      <w:marBottom w:val="0"/>
      <w:divBdr>
        <w:top w:val="none" w:sz="0" w:space="0" w:color="auto"/>
        <w:left w:val="none" w:sz="0" w:space="0" w:color="auto"/>
        <w:bottom w:val="none" w:sz="0" w:space="0" w:color="auto"/>
        <w:right w:val="none" w:sz="0" w:space="0" w:color="auto"/>
      </w:divBdr>
      <w:divsChild>
        <w:div w:id="1449465294">
          <w:marLeft w:val="0"/>
          <w:marRight w:val="0"/>
          <w:marTop w:val="0"/>
          <w:marBottom w:val="0"/>
          <w:divBdr>
            <w:top w:val="none" w:sz="0" w:space="0" w:color="auto"/>
            <w:left w:val="none" w:sz="0" w:space="0" w:color="auto"/>
            <w:bottom w:val="none" w:sz="0" w:space="0" w:color="auto"/>
            <w:right w:val="none" w:sz="0" w:space="0" w:color="auto"/>
          </w:divBdr>
        </w:div>
        <w:div w:id="1444416680">
          <w:marLeft w:val="0"/>
          <w:marRight w:val="0"/>
          <w:marTop w:val="150"/>
          <w:marBottom w:val="0"/>
          <w:divBdr>
            <w:top w:val="none" w:sz="0" w:space="0" w:color="auto"/>
            <w:left w:val="none" w:sz="0" w:space="0" w:color="auto"/>
            <w:bottom w:val="none" w:sz="0" w:space="0" w:color="auto"/>
            <w:right w:val="none" w:sz="0" w:space="0" w:color="auto"/>
          </w:divBdr>
          <w:divsChild>
            <w:div w:id="1415513898">
              <w:marLeft w:val="1155"/>
              <w:marRight w:val="0"/>
              <w:marTop w:val="0"/>
              <w:marBottom w:val="0"/>
              <w:divBdr>
                <w:top w:val="none" w:sz="0" w:space="0" w:color="auto"/>
                <w:left w:val="none" w:sz="0" w:space="0" w:color="auto"/>
                <w:bottom w:val="none" w:sz="0" w:space="0" w:color="auto"/>
                <w:right w:val="none" w:sz="0" w:space="0" w:color="auto"/>
              </w:divBdr>
            </w:div>
            <w:div w:id="1832481536">
              <w:marLeft w:val="1155"/>
              <w:marRight w:val="0"/>
              <w:marTop w:val="0"/>
              <w:marBottom w:val="0"/>
              <w:divBdr>
                <w:top w:val="none" w:sz="0" w:space="0" w:color="auto"/>
                <w:left w:val="none" w:sz="0" w:space="0" w:color="auto"/>
                <w:bottom w:val="none" w:sz="0" w:space="0" w:color="auto"/>
                <w:right w:val="none" w:sz="0" w:space="0" w:color="auto"/>
              </w:divBdr>
            </w:div>
            <w:div w:id="15829087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811112">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2759">
      <w:bodyDiv w:val="1"/>
      <w:marLeft w:val="0"/>
      <w:marRight w:val="0"/>
      <w:marTop w:val="0"/>
      <w:marBottom w:val="0"/>
      <w:divBdr>
        <w:top w:val="none" w:sz="0" w:space="0" w:color="auto"/>
        <w:left w:val="none" w:sz="0" w:space="0" w:color="auto"/>
        <w:bottom w:val="none" w:sz="0" w:space="0" w:color="auto"/>
        <w:right w:val="none" w:sz="0" w:space="0" w:color="auto"/>
      </w:divBdr>
      <w:divsChild>
        <w:div w:id="2009864135">
          <w:marLeft w:val="0"/>
          <w:marRight w:val="0"/>
          <w:marTop w:val="0"/>
          <w:marBottom w:val="0"/>
          <w:divBdr>
            <w:top w:val="none" w:sz="0" w:space="0" w:color="auto"/>
            <w:left w:val="none" w:sz="0" w:space="0" w:color="auto"/>
            <w:bottom w:val="none" w:sz="0" w:space="0" w:color="auto"/>
            <w:right w:val="none" w:sz="0" w:space="0" w:color="auto"/>
          </w:divBdr>
        </w:div>
        <w:div w:id="222372457">
          <w:marLeft w:val="0"/>
          <w:marRight w:val="0"/>
          <w:marTop w:val="150"/>
          <w:marBottom w:val="0"/>
          <w:divBdr>
            <w:top w:val="none" w:sz="0" w:space="0" w:color="auto"/>
            <w:left w:val="none" w:sz="0" w:space="0" w:color="auto"/>
            <w:bottom w:val="none" w:sz="0" w:space="0" w:color="auto"/>
            <w:right w:val="none" w:sz="0" w:space="0" w:color="auto"/>
          </w:divBdr>
          <w:divsChild>
            <w:div w:id="316422166">
              <w:marLeft w:val="1155"/>
              <w:marRight w:val="0"/>
              <w:marTop w:val="0"/>
              <w:marBottom w:val="0"/>
              <w:divBdr>
                <w:top w:val="none" w:sz="0" w:space="0" w:color="auto"/>
                <w:left w:val="none" w:sz="0" w:space="0" w:color="auto"/>
                <w:bottom w:val="none" w:sz="0" w:space="0" w:color="auto"/>
                <w:right w:val="none" w:sz="0" w:space="0" w:color="auto"/>
              </w:divBdr>
            </w:div>
            <w:div w:id="830021795">
              <w:marLeft w:val="1155"/>
              <w:marRight w:val="0"/>
              <w:marTop w:val="0"/>
              <w:marBottom w:val="0"/>
              <w:divBdr>
                <w:top w:val="none" w:sz="0" w:space="0" w:color="auto"/>
                <w:left w:val="none" w:sz="0" w:space="0" w:color="auto"/>
                <w:bottom w:val="none" w:sz="0" w:space="0" w:color="auto"/>
                <w:right w:val="none" w:sz="0" w:space="0" w:color="auto"/>
              </w:divBdr>
            </w:div>
            <w:div w:id="5645297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428952">
      <w:bodyDiv w:val="1"/>
      <w:marLeft w:val="0"/>
      <w:marRight w:val="0"/>
      <w:marTop w:val="0"/>
      <w:marBottom w:val="0"/>
      <w:divBdr>
        <w:top w:val="none" w:sz="0" w:space="0" w:color="auto"/>
        <w:left w:val="none" w:sz="0" w:space="0" w:color="auto"/>
        <w:bottom w:val="none" w:sz="0" w:space="0" w:color="auto"/>
        <w:right w:val="none" w:sz="0" w:space="0" w:color="auto"/>
      </w:divBdr>
    </w:div>
    <w:div w:id="660473575">
      <w:bodyDiv w:val="1"/>
      <w:marLeft w:val="0"/>
      <w:marRight w:val="0"/>
      <w:marTop w:val="0"/>
      <w:marBottom w:val="0"/>
      <w:divBdr>
        <w:top w:val="none" w:sz="0" w:space="0" w:color="auto"/>
        <w:left w:val="none" w:sz="0" w:space="0" w:color="auto"/>
        <w:bottom w:val="none" w:sz="0" w:space="0" w:color="auto"/>
        <w:right w:val="none" w:sz="0" w:space="0" w:color="auto"/>
      </w:divBdr>
      <w:divsChild>
        <w:div w:id="1013070127">
          <w:marLeft w:val="0"/>
          <w:marRight w:val="0"/>
          <w:marTop w:val="0"/>
          <w:marBottom w:val="0"/>
          <w:divBdr>
            <w:top w:val="none" w:sz="0" w:space="0" w:color="auto"/>
            <w:left w:val="none" w:sz="0" w:space="0" w:color="auto"/>
            <w:bottom w:val="none" w:sz="0" w:space="0" w:color="auto"/>
            <w:right w:val="none" w:sz="0" w:space="0" w:color="auto"/>
          </w:divBdr>
        </w:div>
        <w:div w:id="1135293892">
          <w:marLeft w:val="0"/>
          <w:marRight w:val="0"/>
          <w:marTop w:val="150"/>
          <w:marBottom w:val="0"/>
          <w:divBdr>
            <w:top w:val="none" w:sz="0" w:space="0" w:color="auto"/>
            <w:left w:val="none" w:sz="0" w:space="0" w:color="auto"/>
            <w:bottom w:val="none" w:sz="0" w:space="0" w:color="auto"/>
            <w:right w:val="none" w:sz="0" w:space="0" w:color="auto"/>
          </w:divBdr>
          <w:divsChild>
            <w:div w:id="981274922">
              <w:marLeft w:val="1155"/>
              <w:marRight w:val="0"/>
              <w:marTop w:val="0"/>
              <w:marBottom w:val="0"/>
              <w:divBdr>
                <w:top w:val="none" w:sz="0" w:space="0" w:color="auto"/>
                <w:left w:val="none" w:sz="0" w:space="0" w:color="auto"/>
                <w:bottom w:val="none" w:sz="0" w:space="0" w:color="auto"/>
                <w:right w:val="none" w:sz="0" w:space="0" w:color="auto"/>
              </w:divBdr>
            </w:div>
            <w:div w:id="371803927">
              <w:marLeft w:val="1155"/>
              <w:marRight w:val="0"/>
              <w:marTop w:val="0"/>
              <w:marBottom w:val="0"/>
              <w:divBdr>
                <w:top w:val="none" w:sz="0" w:space="0" w:color="auto"/>
                <w:left w:val="none" w:sz="0" w:space="0" w:color="auto"/>
                <w:bottom w:val="none" w:sz="0" w:space="0" w:color="auto"/>
                <w:right w:val="none" w:sz="0" w:space="0" w:color="auto"/>
              </w:divBdr>
            </w:div>
            <w:div w:id="14669719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19190">
      <w:bodyDiv w:val="1"/>
      <w:marLeft w:val="0"/>
      <w:marRight w:val="0"/>
      <w:marTop w:val="0"/>
      <w:marBottom w:val="0"/>
      <w:divBdr>
        <w:top w:val="none" w:sz="0" w:space="0" w:color="auto"/>
        <w:left w:val="none" w:sz="0" w:space="0" w:color="auto"/>
        <w:bottom w:val="none" w:sz="0" w:space="0" w:color="auto"/>
        <w:right w:val="none" w:sz="0" w:space="0" w:color="auto"/>
      </w:divBdr>
      <w:divsChild>
        <w:div w:id="1918128239">
          <w:marLeft w:val="0"/>
          <w:marRight w:val="0"/>
          <w:marTop w:val="0"/>
          <w:marBottom w:val="0"/>
          <w:divBdr>
            <w:top w:val="none" w:sz="0" w:space="0" w:color="auto"/>
            <w:left w:val="none" w:sz="0" w:space="0" w:color="auto"/>
            <w:bottom w:val="none" w:sz="0" w:space="0" w:color="auto"/>
            <w:right w:val="none" w:sz="0" w:space="0" w:color="auto"/>
          </w:divBdr>
        </w:div>
        <w:div w:id="924611223">
          <w:marLeft w:val="0"/>
          <w:marRight w:val="0"/>
          <w:marTop w:val="150"/>
          <w:marBottom w:val="0"/>
          <w:divBdr>
            <w:top w:val="none" w:sz="0" w:space="0" w:color="auto"/>
            <w:left w:val="none" w:sz="0" w:space="0" w:color="auto"/>
            <w:bottom w:val="none" w:sz="0" w:space="0" w:color="auto"/>
            <w:right w:val="none" w:sz="0" w:space="0" w:color="auto"/>
          </w:divBdr>
          <w:divsChild>
            <w:div w:id="1442146360">
              <w:marLeft w:val="1155"/>
              <w:marRight w:val="0"/>
              <w:marTop w:val="0"/>
              <w:marBottom w:val="0"/>
              <w:divBdr>
                <w:top w:val="none" w:sz="0" w:space="0" w:color="auto"/>
                <w:left w:val="none" w:sz="0" w:space="0" w:color="auto"/>
                <w:bottom w:val="none" w:sz="0" w:space="0" w:color="auto"/>
                <w:right w:val="none" w:sz="0" w:space="0" w:color="auto"/>
              </w:divBdr>
            </w:div>
            <w:div w:id="1150092831">
              <w:marLeft w:val="1155"/>
              <w:marRight w:val="0"/>
              <w:marTop w:val="0"/>
              <w:marBottom w:val="0"/>
              <w:divBdr>
                <w:top w:val="none" w:sz="0" w:space="0" w:color="auto"/>
                <w:left w:val="none" w:sz="0" w:space="0" w:color="auto"/>
                <w:bottom w:val="none" w:sz="0" w:space="0" w:color="auto"/>
                <w:right w:val="none" w:sz="0" w:space="0" w:color="auto"/>
              </w:divBdr>
            </w:div>
            <w:div w:id="17892041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78895">
      <w:bodyDiv w:val="1"/>
      <w:marLeft w:val="0"/>
      <w:marRight w:val="0"/>
      <w:marTop w:val="0"/>
      <w:marBottom w:val="0"/>
      <w:divBdr>
        <w:top w:val="none" w:sz="0" w:space="0" w:color="auto"/>
        <w:left w:val="none" w:sz="0" w:space="0" w:color="auto"/>
        <w:bottom w:val="none" w:sz="0" w:space="0" w:color="auto"/>
        <w:right w:val="none" w:sz="0" w:space="0" w:color="auto"/>
      </w:divBdr>
      <w:divsChild>
        <w:div w:id="2094662043">
          <w:marLeft w:val="0"/>
          <w:marRight w:val="0"/>
          <w:marTop w:val="0"/>
          <w:marBottom w:val="0"/>
          <w:divBdr>
            <w:top w:val="none" w:sz="0" w:space="0" w:color="auto"/>
            <w:left w:val="none" w:sz="0" w:space="0" w:color="auto"/>
            <w:bottom w:val="none" w:sz="0" w:space="0" w:color="auto"/>
            <w:right w:val="none" w:sz="0" w:space="0" w:color="auto"/>
          </w:divBdr>
        </w:div>
        <w:div w:id="477184743">
          <w:marLeft w:val="0"/>
          <w:marRight w:val="0"/>
          <w:marTop w:val="150"/>
          <w:marBottom w:val="0"/>
          <w:divBdr>
            <w:top w:val="none" w:sz="0" w:space="0" w:color="auto"/>
            <w:left w:val="none" w:sz="0" w:space="0" w:color="auto"/>
            <w:bottom w:val="none" w:sz="0" w:space="0" w:color="auto"/>
            <w:right w:val="none" w:sz="0" w:space="0" w:color="auto"/>
          </w:divBdr>
          <w:divsChild>
            <w:div w:id="733312860">
              <w:marLeft w:val="1155"/>
              <w:marRight w:val="0"/>
              <w:marTop w:val="0"/>
              <w:marBottom w:val="0"/>
              <w:divBdr>
                <w:top w:val="none" w:sz="0" w:space="0" w:color="auto"/>
                <w:left w:val="none" w:sz="0" w:space="0" w:color="auto"/>
                <w:bottom w:val="none" w:sz="0" w:space="0" w:color="auto"/>
                <w:right w:val="none" w:sz="0" w:space="0" w:color="auto"/>
              </w:divBdr>
            </w:div>
            <w:div w:id="893541601">
              <w:marLeft w:val="1155"/>
              <w:marRight w:val="0"/>
              <w:marTop w:val="0"/>
              <w:marBottom w:val="0"/>
              <w:divBdr>
                <w:top w:val="none" w:sz="0" w:space="0" w:color="auto"/>
                <w:left w:val="none" w:sz="0" w:space="0" w:color="auto"/>
                <w:bottom w:val="none" w:sz="0" w:space="0" w:color="auto"/>
                <w:right w:val="none" w:sz="0" w:space="0" w:color="auto"/>
              </w:divBdr>
            </w:div>
            <w:div w:id="10949348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664849">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195854">
      <w:bodyDiv w:val="1"/>
      <w:marLeft w:val="0"/>
      <w:marRight w:val="0"/>
      <w:marTop w:val="0"/>
      <w:marBottom w:val="0"/>
      <w:divBdr>
        <w:top w:val="none" w:sz="0" w:space="0" w:color="auto"/>
        <w:left w:val="none" w:sz="0" w:space="0" w:color="auto"/>
        <w:bottom w:val="none" w:sz="0" w:space="0" w:color="auto"/>
        <w:right w:val="none" w:sz="0" w:space="0" w:color="auto"/>
      </w:divBdr>
      <w:divsChild>
        <w:div w:id="325717563">
          <w:marLeft w:val="0"/>
          <w:marRight w:val="0"/>
          <w:marTop w:val="0"/>
          <w:marBottom w:val="0"/>
          <w:divBdr>
            <w:top w:val="none" w:sz="0" w:space="0" w:color="auto"/>
            <w:left w:val="none" w:sz="0" w:space="0" w:color="auto"/>
            <w:bottom w:val="none" w:sz="0" w:space="0" w:color="auto"/>
            <w:right w:val="none" w:sz="0" w:space="0" w:color="auto"/>
          </w:divBdr>
        </w:div>
        <w:div w:id="1482190673">
          <w:marLeft w:val="0"/>
          <w:marRight w:val="0"/>
          <w:marTop w:val="150"/>
          <w:marBottom w:val="0"/>
          <w:divBdr>
            <w:top w:val="none" w:sz="0" w:space="0" w:color="auto"/>
            <w:left w:val="none" w:sz="0" w:space="0" w:color="auto"/>
            <w:bottom w:val="none" w:sz="0" w:space="0" w:color="auto"/>
            <w:right w:val="none" w:sz="0" w:space="0" w:color="auto"/>
          </w:divBdr>
          <w:divsChild>
            <w:div w:id="150491446">
              <w:marLeft w:val="1155"/>
              <w:marRight w:val="0"/>
              <w:marTop w:val="0"/>
              <w:marBottom w:val="0"/>
              <w:divBdr>
                <w:top w:val="none" w:sz="0" w:space="0" w:color="auto"/>
                <w:left w:val="none" w:sz="0" w:space="0" w:color="auto"/>
                <w:bottom w:val="none" w:sz="0" w:space="0" w:color="auto"/>
                <w:right w:val="none" w:sz="0" w:space="0" w:color="auto"/>
              </w:divBdr>
            </w:div>
            <w:div w:id="492378902">
              <w:marLeft w:val="1155"/>
              <w:marRight w:val="0"/>
              <w:marTop w:val="0"/>
              <w:marBottom w:val="0"/>
              <w:divBdr>
                <w:top w:val="none" w:sz="0" w:space="0" w:color="auto"/>
                <w:left w:val="none" w:sz="0" w:space="0" w:color="auto"/>
                <w:bottom w:val="none" w:sz="0" w:space="0" w:color="auto"/>
                <w:right w:val="none" w:sz="0" w:space="0" w:color="auto"/>
              </w:divBdr>
            </w:div>
            <w:div w:id="4290114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120383">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50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824668">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481551">
      <w:bodyDiv w:val="1"/>
      <w:marLeft w:val="0"/>
      <w:marRight w:val="0"/>
      <w:marTop w:val="0"/>
      <w:marBottom w:val="0"/>
      <w:divBdr>
        <w:top w:val="none" w:sz="0" w:space="0" w:color="auto"/>
        <w:left w:val="none" w:sz="0" w:space="0" w:color="auto"/>
        <w:bottom w:val="none" w:sz="0" w:space="0" w:color="auto"/>
        <w:right w:val="none" w:sz="0" w:space="0" w:color="auto"/>
      </w:divBdr>
      <w:divsChild>
        <w:div w:id="1809012801">
          <w:marLeft w:val="0"/>
          <w:marRight w:val="0"/>
          <w:marTop w:val="0"/>
          <w:marBottom w:val="0"/>
          <w:divBdr>
            <w:top w:val="none" w:sz="0" w:space="0" w:color="auto"/>
            <w:left w:val="none" w:sz="0" w:space="0" w:color="auto"/>
            <w:bottom w:val="none" w:sz="0" w:space="0" w:color="auto"/>
            <w:right w:val="none" w:sz="0" w:space="0" w:color="auto"/>
          </w:divBdr>
        </w:div>
        <w:div w:id="1151945681">
          <w:marLeft w:val="0"/>
          <w:marRight w:val="0"/>
          <w:marTop w:val="150"/>
          <w:marBottom w:val="0"/>
          <w:divBdr>
            <w:top w:val="none" w:sz="0" w:space="0" w:color="auto"/>
            <w:left w:val="none" w:sz="0" w:space="0" w:color="auto"/>
            <w:bottom w:val="none" w:sz="0" w:space="0" w:color="auto"/>
            <w:right w:val="none" w:sz="0" w:space="0" w:color="auto"/>
          </w:divBdr>
          <w:divsChild>
            <w:div w:id="893465823">
              <w:marLeft w:val="1155"/>
              <w:marRight w:val="0"/>
              <w:marTop w:val="0"/>
              <w:marBottom w:val="0"/>
              <w:divBdr>
                <w:top w:val="none" w:sz="0" w:space="0" w:color="auto"/>
                <w:left w:val="none" w:sz="0" w:space="0" w:color="auto"/>
                <w:bottom w:val="none" w:sz="0" w:space="0" w:color="auto"/>
                <w:right w:val="none" w:sz="0" w:space="0" w:color="auto"/>
              </w:divBdr>
            </w:div>
            <w:div w:id="1710453835">
              <w:marLeft w:val="1155"/>
              <w:marRight w:val="0"/>
              <w:marTop w:val="0"/>
              <w:marBottom w:val="0"/>
              <w:divBdr>
                <w:top w:val="none" w:sz="0" w:space="0" w:color="auto"/>
                <w:left w:val="none" w:sz="0" w:space="0" w:color="auto"/>
                <w:bottom w:val="none" w:sz="0" w:space="0" w:color="auto"/>
                <w:right w:val="none" w:sz="0" w:space="0" w:color="auto"/>
              </w:divBdr>
            </w:div>
            <w:div w:id="451441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3437">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097352">
      <w:bodyDiv w:val="1"/>
      <w:marLeft w:val="0"/>
      <w:marRight w:val="0"/>
      <w:marTop w:val="0"/>
      <w:marBottom w:val="0"/>
      <w:divBdr>
        <w:top w:val="none" w:sz="0" w:space="0" w:color="auto"/>
        <w:left w:val="none" w:sz="0" w:space="0" w:color="auto"/>
        <w:bottom w:val="none" w:sz="0" w:space="0" w:color="auto"/>
        <w:right w:val="none" w:sz="0" w:space="0" w:color="auto"/>
      </w:divBdr>
      <w:divsChild>
        <w:div w:id="2129885225">
          <w:marLeft w:val="0"/>
          <w:marRight w:val="0"/>
          <w:marTop w:val="0"/>
          <w:marBottom w:val="0"/>
          <w:divBdr>
            <w:top w:val="none" w:sz="0" w:space="0" w:color="auto"/>
            <w:left w:val="none" w:sz="0" w:space="0" w:color="auto"/>
            <w:bottom w:val="none" w:sz="0" w:space="0" w:color="auto"/>
            <w:right w:val="none" w:sz="0" w:space="0" w:color="auto"/>
          </w:divBdr>
        </w:div>
        <w:div w:id="780338714">
          <w:marLeft w:val="0"/>
          <w:marRight w:val="0"/>
          <w:marTop w:val="150"/>
          <w:marBottom w:val="0"/>
          <w:divBdr>
            <w:top w:val="none" w:sz="0" w:space="0" w:color="auto"/>
            <w:left w:val="none" w:sz="0" w:space="0" w:color="auto"/>
            <w:bottom w:val="none" w:sz="0" w:space="0" w:color="auto"/>
            <w:right w:val="none" w:sz="0" w:space="0" w:color="auto"/>
          </w:divBdr>
          <w:divsChild>
            <w:div w:id="1119451024">
              <w:marLeft w:val="1155"/>
              <w:marRight w:val="0"/>
              <w:marTop w:val="0"/>
              <w:marBottom w:val="0"/>
              <w:divBdr>
                <w:top w:val="none" w:sz="0" w:space="0" w:color="auto"/>
                <w:left w:val="none" w:sz="0" w:space="0" w:color="auto"/>
                <w:bottom w:val="none" w:sz="0" w:space="0" w:color="auto"/>
                <w:right w:val="none" w:sz="0" w:space="0" w:color="auto"/>
              </w:divBdr>
            </w:div>
            <w:div w:id="1876844640">
              <w:marLeft w:val="1155"/>
              <w:marRight w:val="0"/>
              <w:marTop w:val="0"/>
              <w:marBottom w:val="0"/>
              <w:divBdr>
                <w:top w:val="none" w:sz="0" w:space="0" w:color="auto"/>
                <w:left w:val="none" w:sz="0" w:space="0" w:color="auto"/>
                <w:bottom w:val="none" w:sz="0" w:space="0" w:color="auto"/>
                <w:right w:val="none" w:sz="0" w:space="0" w:color="auto"/>
              </w:divBdr>
            </w:div>
            <w:div w:id="14188213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46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1875598">
      <w:bodyDiv w:val="1"/>
      <w:marLeft w:val="0"/>
      <w:marRight w:val="0"/>
      <w:marTop w:val="0"/>
      <w:marBottom w:val="0"/>
      <w:divBdr>
        <w:top w:val="none" w:sz="0" w:space="0" w:color="auto"/>
        <w:left w:val="none" w:sz="0" w:space="0" w:color="auto"/>
        <w:bottom w:val="none" w:sz="0" w:space="0" w:color="auto"/>
        <w:right w:val="none" w:sz="0" w:space="0" w:color="auto"/>
      </w:divBdr>
      <w:divsChild>
        <w:div w:id="374548123">
          <w:marLeft w:val="0"/>
          <w:marRight w:val="0"/>
          <w:marTop w:val="0"/>
          <w:marBottom w:val="0"/>
          <w:divBdr>
            <w:top w:val="none" w:sz="0" w:space="0" w:color="auto"/>
            <w:left w:val="none" w:sz="0" w:space="0" w:color="auto"/>
            <w:bottom w:val="none" w:sz="0" w:space="0" w:color="auto"/>
            <w:right w:val="none" w:sz="0" w:space="0" w:color="auto"/>
          </w:divBdr>
        </w:div>
        <w:div w:id="435951262">
          <w:marLeft w:val="0"/>
          <w:marRight w:val="0"/>
          <w:marTop w:val="150"/>
          <w:marBottom w:val="0"/>
          <w:divBdr>
            <w:top w:val="none" w:sz="0" w:space="0" w:color="auto"/>
            <w:left w:val="none" w:sz="0" w:space="0" w:color="auto"/>
            <w:bottom w:val="none" w:sz="0" w:space="0" w:color="auto"/>
            <w:right w:val="none" w:sz="0" w:space="0" w:color="auto"/>
          </w:divBdr>
          <w:divsChild>
            <w:div w:id="1281915464">
              <w:marLeft w:val="1155"/>
              <w:marRight w:val="0"/>
              <w:marTop w:val="0"/>
              <w:marBottom w:val="0"/>
              <w:divBdr>
                <w:top w:val="none" w:sz="0" w:space="0" w:color="auto"/>
                <w:left w:val="none" w:sz="0" w:space="0" w:color="auto"/>
                <w:bottom w:val="none" w:sz="0" w:space="0" w:color="auto"/>
                <w:right w:val="none" w:sz="0" w:space="0" w:color="auto"/>
              </w:divBdr>
            </w:div>
            <w:div w:id="1219048219">
              <w:marLeft w:val="1155"/>
              <w:marRight w:val="0"/>
              <w:marTop w:val="0"/>
              <w:marBottom w:val="0"/>
              <w:divBdr>
                <w:top w:val="none" w:sz="0" w:space="0" w:color="auto"/>
                <w:left w:val="none" w:sz="0" w:space="0" w:color="auto"/>
                <w:bottom w:val="none" w:sz="0" w:space="0" w:color="auto"/>
                <w:right w:val="none" w:sz="0" w:space="0" w:color="auto"/>
              </w:divBdr>
            </w:div>
            <w:div w:id="4968939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069138">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79183">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872613">
      <w:bodyDiv w:val="1"/>
      <w:marLeft w:val="0"/>
      <w:marRight w:val="0"/>
      <w:marTop w:val="0"/>
      <w:marBottom w:val="0"/>
      <w:divBdr>
        <w:top w:val="none" w:sz="0" w:space="0" w:color="auto"/>
        <w:left w:val="none" w:sz="0" w:space="0" w:color="auto"/>
        <w:bottom w:val="none" w:sz="0" w:space="0" w:color="auto"/>
        <w:right w:val="none" w:sz="0" w:space="0" w:color="auto"/>
      </w:divBdr>
    </w:div>
    <w:div w:id="673921688">
      <w:bodyDiv w:val="1"/>
      <w:marLeft w:val="0"/>
      <w:marRight w:val="0"/>
      <w:marTop w:val="0"/>
      <w:marBottom w:val="0"/>
      <w:divBdr>
        <w:top w:val="none" w:sz="0" w:space="0" w:color="auto"/>
        <w:left w:val="none" w:sz="0" w:space="0" w:color="auto"/>
        <w:bottom w:val="none" w:sz="0" w:space="0" w:color="auto"/>
        <w:right w:val="none" w:sz="0" w:space="0" w:color="auto"/>
      </w:divBdr>
      <w:divsChild>
        <w:div w:id="1064596325">
          <w:marLeft w:val="0"/>
          <w:marRight w:val="0"/>
          <w:marTop w:val="0"/>
          <w:marBottom w:val="0"/>
          <w:divBdr>
            <w:top w:val="none" w:sz="0" w:space="0" w:color="auto"/>
            <w:left w:val="none" w:sz="0" w:space="0" w:color="auto"/>
            <w:bottom w:val="none" w:sz="0" w:space="0" w:color="auto"/>
            <w:right w:val="none" w:sz="0" w:space="0" w:color="auto"/>
          </w:divBdr>
        </w:div>
        <w:div w:id="662044913">
          <w:marLeft w:val="0"/>
          <w:marRight w:val="0"/>
          <w:marTop w:val="150"/>
          <w:marBottom w:val="0"/>
          <w:divBdr>
            <w:top w:val="none" w:sz="0" w:space="0" w:color="auto"/>
            <w:left w:val="none" w:sz="0" w:space="0" w:color="auto"/>
            <w:bottom w:val="none" w:sz="0" w:space="0" w:color="auto"/>
            <w:right w:val="none" w:sz="0" w:space="0" w:color="auto"/>
          </w:divBdr>
          <w:divsChild>
            <w:div w:id="1072198676">
              <w:marLeft w:val="1155"/>
              <w:marRight w:val="0"/>
              <w:marTop w:val="0"/>
              <w:marBottom w:val="0"/>
              <w:divBdr>
                <w:top w:val="none" w:sz="0" w:space="0" w:color="auto"/>
                <w:left w:val="none" w:sz="0" w:space="0" w:color="auto"/>
                <w:bottom w:val="none" w:sz="0" w:space="0" w:color="auto"/>
                <w:right w:val="none" w:sz="0" w:space="0" w:color="auto"/>
              </w:divBdr>
            </w:div>
            <w:div w:id="1127624390">
              <w:marLeft w:val="1155"/>
              <w:marRight w:val="0"/>
              <w:marTop w:val="0"/>
              <w:marBottom w:val="0"/>
              <w:divBdr>
                <w:top w:val="none" w:sz="0" w:space="0" w:color="auto"/>
                <w:left w:val="none" w:sz="0" w:space="0" w:color="auto"/>
                <w:bottom w:val="none" w:sz="0" w:space="0" w:color="auto"/>
                <w:right w:val="none" w:sz="0" w:space="0" w:color="auto"/>
              </w:divBdr>
            </w:div>
            <w:div w:id="17889613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28682">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227835">
      <w:bodyDiv w:val="1"/>
      <w:marLeft w:val="0"/>
      <w:marRight w:val="0"/>
      <w:marTop w:val="0"/>
      <w:marBottom w:val="0"/>
      <w:divBdr>
        <w:top w:val="none" w:sz="0" w:space="0" w:color="auto"/>
        <w:left w:val="none" w:sz="0" w:space="0" w:color="auto"/>
        <w:bottom w:val="none" w:sz="0" w:space="0" w:color="auto"/>
        <w:right w:val="none" w:sz="0" w:space="0" w:color="auto"/>
      </w:divBdr>
      <w:divsChild>
        <w:div w:id="1870101399">
          <w:marLeft w:val="0"/>
          <w:marRight w:val="0"/>
          <w:marTop w:val="0"/>
          <w:marBottom w:val="0"/>
          <w:divBdr>
            <w:top w:val="none" w:sz="0" w:space="0" w:color="auto"/>
            <w:left w:val="none" w:sz="0" w:space="0" w:color="auto"/>
            <w:bottom w:val="none" w:sz="0" w:space="0" w:color="auto"/>
            <w:right w:val="none" w:sz="0" w:space="0" w:color="auto"/>
          </w:divBdr>
        </w:div>
        <w:div w:id="173998615">
          <w:marLeft w:val="0"/>
          <w:marRight w:val="0"/>
          <w:marTop w:val="150"/>
          <w:marBottom w:val="0"/>
          <w:divBdr>
            <w:top w:val="none" w:sz="0" w:space="0" w:color="auto"/>
            <w:left w:val="none" w:sz="0" w:space="0" w:color="auto"/>
            <w:bottom w:val="none" w:sz="0" w:space="0" w:color="auto"/>
            <w:right w:val="none" w:sz="0" w:space="0" w:color="auto"/>
          </w:divBdr>
          <w:divsChild>
            <w:div w:id="1305086059">
              <w:marLeft w:val="1155"/>
              <w:marRight w:val="0"/>
              <w:marTop w:val="0"/>
              <w:marBottom w:val="0"/>
              <w:divBdr>
                <w:top w:val="none" w:sz="0" w:space="0" w:color="auto"/>
                <w:left w:val="none" w:sz="0" w:space="0" w:color="auto"/>
                <w:bottom w:val="none" w:sz="0" w:space="0" w:color="auto"/>
                <w:right w:val="none" w:sz="0" w:space="0" w:color="auto"/>
              </w:divBdr>
            </w:div>
            <w:div w:id="8531321">
              <w:marLeft w:val="1155"/>
              <w:marRight w:val="0"/>
              <w:marTop w:val="0"/>
              <w:marBottom w:val="0"/>
              <w:divBdr>
                <w:top w:val="none" w:sz="0" w:space="0" w:color="auto"/>
                <w:left w:val="none" w:sz="0" w:space="0" w:color="auto"/>
                <w:bottom w:val="none" w:sz="0" w:space="0" w:color="auto"/>
                <w:right w:val="none" w:sz="0" w:space="0" w:color="auto"/>
              </w:divBdr>
            </w:div>
            <w:div w:id="5639514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15555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06933">
      <w:bodyDiv w:val="1"/>
      <w:marLeft w:val="0"/>
      <w:marRight w:val="0"/>
      <w:marTop w:val="0"/>
      <w:marBottom w:val="0"/>
      <w:divBdr>
        <w:top w:val="none" w:sz="0" w:space="0" w:color="auto"/>
        <w:left w:val="none" w:sz="0" w:space="0" w:color="auto"/>
        <w:bottom w:val="none" w:sz="0" w:space="0" w:color="auto"/>
        <w:right w:val="none" w:sz="0" w:space="0" w:color="auto"/>
      </w:divBdr>
      <w:divsChild>
        <w:div w:id="41368150">
          <w:marLeft w:val="0"/>
          <w:marRight w:val="0"/>
          <w:marTop w:val="0"/>
          <w:marBottom w:val="0"/>
          <w:divBdr>
            <w:top w:val="none" w:sz="0" w:space="0" w:color="auto"/>
            <w:left w:val="none" w:sz="0" w:space="0" w:color="auto"/>
            <w:bottom w:val="none" w:sz="0" w:space="0" w:color="auto"/>
            <w:right w:val="none" w:sz="0" w:space="0" w:color="auto"/>
          </w:divBdr>
        </w:div>
        <w:div w:id="1419641550">
          <w:marLeft w:val="0"/>
          <w:marRight w:val="0"/>
          <w:marTop w:val="150"/>
          <w:marBottom w:val="0"/>
          <w:divBdr>
            <w:top w:val="none" w:sz="0" w:space="0" w:color="auto"/>
            <w:left w:val="none" w:sz="0" w:space="0" w:color="auto"/>
            <w:bottom w:val="none" w:sz="0" w:space="0" w:color="auto"/>
            <w:right w:val="none" w:sz="0" w:space="0" w:color="auto"/>
          </w:divBdr>
          <w:divsChild>
            <w:div w:id="600451130">
              <w:marLeft w:val="1155"/>
              <w:marRight w:val="0"/>
              <w:marTop w:val="0"/>
              <w:marBottom w:val="0"/>
              <w:divBdr>
                <w:top w:val="none" w:sz="0" w:space="0" w:color="auto"/>
                <w:left w:val="none" w:sz="0" w:space="0" w:color="auto"/>
                <w:bottom w:val="none" w:sz="0" w:space="0" w:color="auto"/>
                <w:right w:val="none" w:sz="0" w:space="0" w:color="auto"/>
              </w:divBdr>
            </w:div>
            <w:div w:id="1008097444">
              <w:marLeft w:val="1155"/>
              <w:marRight w:val="0"/>
              <w:marTop w:val="0"/>
              <w:marBottom w:val="0"/>
              <w:divBdr>
                <w:top w:val="none" w:sz="0" w:space="0" w:color="auto"/>
                <w:left w:val="none" w:sz="0" w:space="0" w:color="auto"/>
                <w:bottom w:val="none" w:sz="0" w:space="0" w:color="auto"/>
                <w:right w:val="none" w:sz="0" w:space="0" w:color="auto"/>
              </w:divBdr>
            </w:div>
            <w:div w:id="9508230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46550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192631">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1980648">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47824">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3745">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21695">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10529">
      <w:bodyDiv w:val="1"/>
      <w:marLeft w:val="0"/>
      <w:marRight w:val="0"/>
      <w:marTop w:val="0"/>
      <w:marBottom w:val="0"/>
      <w:divBdr>
        <w:top w:val="none" w:sz="0" w:space="0" w:color="auto"/>
        <w:left w:val="none" w:sz="0" w:space="0" w:color="auto"/>
        <w:bottom w:val="none" w:sz="0" w:space="0" w:color="auto"/>
        <w:right w:val="none" w:sz="0" w:space="0" w:color="auto"/>
      </w:divBdr>
      <w:divsChild>
        <w:div w:id="477385102">
          <w:marLeft w:val="0"/>
          <w:marRight w:val="0"/>
          <w:marTop w:val="0"/>
          <w:marBottom w:val="0"/>
          <w:divBdr>
            <w:top w:val="none" w:sz="0" w:space="0" w:color="auto"/>
            <w:left w:val="none" w:sz="0" w:space="0" w:color="auto"/>
            <w:bottom w:val="none" w:sz="0" w:space="0" w:color="auto"/>
            <w:right w:val="none" w:sz="0" w:space="0" w:color="auto"/>
          </w:divBdr>
        </w:div>
        <w:div w:id="247926612">
          <w:marLeft w:val="0"/>
          <w:marRight w:val="0"/>
          <w:marTop w:val="150"/>
          <w:marBottom w:val="0"/>
          <w:divBdr>
            <w:top w:val="none" w:sz="0" w:space="0" w:color="auto"/>
            <w:left w:val="none" w:sz="0" w:space="0" w:color="auto"/>
            <w:bottom w:val="none" w:sz="0" w:space="0" w:color="auto"/>
            <w:right w:val="none" w:sz="0" w:space="0" w:color="auto"/>
          </w:divBdr>
          <w:divsChild>
            <w:div w:id="1584992338">
              <w:marLeft w:val="1155"/>
              <w:marRight w:val="0"/>
              <w:marTop w:val="0"/>
              <w:marBottom w:val="0"/>
              <w:divBdr>
                <w:top w:val="none" w:sz="0" w:space="0" w:color="auto"/>
                <w:left w:val="none" w:sz="0" w:space="0" w:color="auto"/>
                <w:bottom w:val="none" w:sz="0" w:space="0" w:color="auto"/>
                <w:right w:val="none" w:sz="0" w:space="0" w:color="auto"/>
              </w:divBdr>
            </w:div>
            <w:div w:id="600259271">
              <w:marLeft w:val="1155"/>
              <w:marRight w:val="0"/>
              <w:marTop w:val="0"/>
              <w:marBottom w:val="0"/>
              <w:divBdr>
                <w:top w:val="none" w:sz="0" w:space="0" w:color="auto"/>
                <w:left w:val="none" w:sz="0" w:space="0" w:color="auto"/>
                <w:bottom w:val="none" w:sz="0" w:space="0" w:color="auto"/>
                <w:right w:val="none" w:sz="0" w:space="0" w:color="auto"/>
              </w:divBdr>
            </w:div>
            <w:div w:id="701253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522124">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69841">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599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600194">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11253">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18695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599642">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60913">
      <w:bodyDiv w:val="1"/>
      <w:marLeft w:val="0"/>
      <w:marRight w:val="0"/>
      <w:marTop w:val="0"/>
      <w:marBottom w:val="0"/>
      <w:divBdr>
        <w:top w:val="none" w:sz="0" w:space="0" w:color="auto"/>
        <w:left w:val="none" w:sz="0" w:space="0" w:color="auto"/>
        <w:bottom w:val="none" w:sz="0" w:space="0" w:color="auto"/>
        <w:right w:val="none" w:sz="0" w:space="0" w:color="auto"/>
      </w:divBdr>
      <w:divsChild>
        <w:div w:id="2110881523">
          <w:marLeft w:val="0"/>
          <w:marRight w:val="0"/>
          <w:marTop w:val="0"/>
          <w:marBottom w:val="0"/>
          <w:divBdr>
            <w:top w:val="none" w:sz="0" w:space="0" w:color="auto"/>
            <w:left w:val="none" w:sz="0" w:space="0" w:color="auto"/>
            <w:bottom w:val="none" w:sz="0" w:space="0" w:color="auto"/>
            <w:right w:val="none" w:sz="0" w:space="0" w:color="auto"/>
          </w:divBdr>
        </w:div>
        <w:div w:id="1481463088">
          <w:marLeft w:val="0"/>
          <w:marRight w:val="0"/>
          <w:marTop w:val="150"/>
          <w:marBottom w:val="0"/>
          <w:divBdr>
            <w:top w:val="none" w:sz="0" w:space="0" w:color="auto"/>
            <w:left w:val="none" w:sz="0" w:space="0" w:color="auto"/>
            <w:bottom w:val="none" w:sz="0" w:space="0" w:color="auto"/>
            <w:right w:val="none" w:sz="0" w:space="0" w:color="auto"/>
          </w:divBdr>
          <w:divsChild>
            <w:div w:id="1198196252">
              <w:marLeft w:val="1155"/>
              <w:marRight w:val="0"/>
              <w:marTop w:val="0"/>
              <w:marBottom w:val="0"/>
              <w:divBdr>
                <w:top w:val="none" w:sz="0" w:space="0" w:color="auto"/>
                <w:left w:val="none" w:sz="0" w:space="0" w:color="auto"/>
                <w:bottom w:val="none" w:sz="0" w:space="0" w:color="auto"/>
                <w:right w:val="none" w:sz="0" w:space="0" w:color="auto"/>
              </w:divBdr>
            </w:div>
            <w:div w:id="1851211390">
              <w:marLeft w:val="1155"/>
              <w:marRight w:val="0"/>
              <w:marTop w:val="0"/>
              <w:marBottom w:val="0"/>
              <w:divBdr>
                <w:top w:val="none" w:sz="0" w:space="0" w:color="auto"/>
                <w:left w:val="none" w:sz="0" w:space="0" w:color="auto"/>
                <w:bottom w:val="none" w:sz="0" w:space="0" w:color="auto"/>
                <w:right w:val="none" w:sz="0" w:space="0" w:color="auto"/>
              </w:divBdr>
            </w:div>
            <w:div w:id="1812892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106371">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04290">
      <w:bodyDiv w:val="1"/>
      <w:marLeft w:val="0"/>
      <w:marRight w:val="0"/>
      <w:marTop w:val="0"/>
      <w:marBottom w:val="0"/>
      <w:divBdr>
        <w:top w:val="none" w:sz="0" w:space="0" w:color="auto"/>
        <w:left w:val="none" w:sz="0" w:space="0" w:color="auto"/>
        <w:bottom w:val="none" w:sz="0" w:space="0" w:color="auto"/>
        <w:right w:val="none" w:sz="0" w:space="0" w:color="auto"/>
      </w:divBdr>
      <w:divsChild>
        <w:div w:id="927810665">
          <w:marLeft w:val="0"/>
          <w:marRight w:val="0"/>
          <w:marTop w:val="0"/>
          <w:marBottom w:val="0"/>
          <w:divBdr>
            <w:top w:val="none" w:sz="0" w:space="0" w:color="auto"/>
            <w:left w:val="none" w:sz="0" w:space="0" w:color="auto"/>
            <w:bottom w:val="none" w:sz="0" w:space="0" w:color="auto"/>
            <w:right w:val="none" w:sz="0" w:space="0" w:color="auto"/>
          </w:divBdr>
        </w:div>
        <w:div w:id="2023701516">
          <w:marLeft w:val="0"/>
          <w:marRight w:val="0"/>
          <w:marTop w:val="150"/>
          <w:marBottom w:val="0"/>
          <w:divBdr>
            <w:top w:val="none" w:sz="0" w:space="0" w:color="auto"/>
            <w:left w:val="none" w:sz="0" w:space="0" w:color="auto"/>
            <w:bottom w:val="none" w:sz="0" w:space="0" w:color="auto"/>
            <w:right w:val="none" w:sz="0" w:space="0" w:color="auto"/>
          </w:divBdr>
          <w:divsChild>
            <w:div w:id="607200626">
              <w:marLeft w:val="1155"/>
              <w:marRight w:val="0"/>
              <w:marTop w:val="0"/>
              <w:marBottom w:val="0"/>
              <w:divBdr>
                <w:top w:val="none" w:sz="0" w:space="0" w:color="auto"/>
                <w:left w:val="none" w:sz="0" w:space="0" w:color="auto"/>
                <w:bottom w:val="none" w:sz="0" w:space="0" w:color="auto"/>
                <w:right w:val="none" w:sz="0" w:space="0" w:color="auto"/>
              </w:divBdr>
            </w:div>
            <w:div w:id="344331103">
              <w:marLeft w:val="1155"/>
              <w:marRight w:val="0"/>
              <w:marTop w:val="0"/>
              <w:marBottom w:val="0"/>
              <w:divBdr>
                <w:top w:val="none" w:sz="0" w:space="0" w:color="auto"/>
                <w:left w:val="none" w:sz="0" w:space="0" w:color="auto"/>
                <w:bottom w:val="none" w:sz="0" w:space="0" w:color="auto"/>
                <w:right w:val="none" w:sz="0" w:space="0" w:color="auto"/>
              </w:divBdr>
            </w:div>
            <w:div w:id="5102219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579">
      <w:bodyDiv w:val="1"/>
      <w:marLeft w:val="0"/>
      <w:marRight w:val="0"/>
      <w:marTop w:val="0"/>
      <w:marBottom w:val="0"/>
      <w:divBdr>
        <w:top w:val="none" w:sz="0" w:space="0" w:color="auto"/>
        <w:left w:val="none" w:sz="0" w:space="0" w:color="auto"/>
        <w:bottom w:val="none" w:sz="0" w:space="0" w:color="auto"/>
        <w:right w:val="none" w:sz="0" w:space="0" w:color="auto"/>
      </w:divBdr>
      <w:divsChild>
        <w:div w:id="1237397393">
          <w:marLeft w:val="0"/>
          <w:marRight w:val="0"/>
          <w:marTop w:val="0"/>
          <w:marBottom w:val="0"/>
          <w:divBdr>
            <w:top w:val="none" w:sz="0" w:space="0" w:color="auto"/>
            <w:left w:val="none" w:sz="0" w:space="0" w:color="auto"/>
            <w:bottom w:val="none" w:sz="0" w:space="0" w:color="auto"/>
            <w:right w:val="none" w:sz="0" w:space="0" w:color="auto"/>
          </w:divBdr>
        </w:div>
        <w:div w:id="1541480781">
          <w:marLeft w:val="0"/>
          <w:marRight w:val="0"/>
          <w:marTop w:val="150"/>
          <w:marBottom w:val="0"/>
          <w:divBdr>
            <w:top w:val="none" w:sz="0" w:space="0" w:color="auto"/>
            <w:left w:val="none" w:sz="0" w:space="0" w:color="auto"/>
            <w:bottom w:val="none" w:sz="0" w:space="0" w:color="auto"/>
            <w:right w:val="none" w:sz="0" w:space="0" w:color="auto"/>
          </w:divBdr>
          <w:divsChild>
            <w:div w:id="1750033561">
              <w:marLeft w:val="1155"/>
              <w:marRight w:val="0"/>
              <w:marTop w:val="0"/>
              <w:marBottom w:val="0"/>
              <w:divBdr>
                <w:top w:val="none" w:sz="0" w:space="0" w:color="auto"/>
                <w:left w:val="none" w:sz="0" w:space="0" w:color="auto"/>
                <w:bottom w:val="none" w:sz="0" w:space="0" w:color="auto"/>
                <w:right w:val="none" w:sz="0" w:space="0" w:color="auto"/>
              </w:divBdr>
            </w:div>
            <w:div w:id="1920169987">
              <w:marLeft w:val="1155"/>
              <w:marRight w:val="0"/>
              <w:marTop w:val="0"/>
              <w:marBottom w:val="0"/>
              <w:divBdr>
                <w:top w:val="none" w:sz="0" w:space="0" w:color="auto"/>
                <w:left w:val="none" w:sz="0" w:space="0" w:color="auto"/>
                <w:bottom w:val="none" w:sz="0" w:space="0" w:color="auto"/>
                <w:right w:val="none" w:sz="0" w:space="0" w:color="auto"/>
              </w:divBdr>
            </w:div>
            <w:div w:id="846600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37128">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153461">
      <w:bodyDiv w:val="1"/>
      <w:marLeft w:val="0"/>
      <w:marRight w:val="0"/>
      <w:marTop w:val="0"/>
      <w:marBottom w:val="0"/>
      <w:divBdr>
        <w:top w:val="none" w:sz="0" w:space="0" w:color="auto"/>
        <w:left w:val="none" w:sz="0" w:space="0" w:color="auto"/>
        <w:bottom w:val="none" w:sz="0" w:space="0" w:color="auto"/>
        <w:right w:val="none" w:sz="0" w:space="0" w:color="auto"/>
      </w:divBdr>
    </w:div>
    <w:div w:id="691341211">
      <w:bodyDiv w:val="1"/>
      <w:marLeft w:val="0"/>
      <w:marRight w:val="0"/>
      <w:marTop w:val="0"/>
      <w:marBottom w:val="0"/>
      <w:divBdr>
        <w:top w:val="none" w:sz="0" w:space="0" w:color="auto"/>
        <w:left w:val="none" w:sz="0" w:space="0" w:color="auto"/>
        <w:bottom w:val="none" w:sz="0" w:space="0" w:color="auto"/>
        <w:right w:val="none" w:sz="0" w:space="0" w:color="auto"/>
      </w:divBdr>
      <w:divsChild>
        <w:div w:id="1446804402">
          <w:marLeft w:val="0"/>
          <w:marRight w:val="0"/>
          <w:marTop w:val="0"/>
          <w:marBottom w:val="0"/>
          <w:divBdr>
            <w:top w:val="none" w:sz="0" w:space="0" w:color="auto"/>
            <w:left w:val="none" w:sz="0" w:space="0" w:color="auto"/>
            <w:bottom w:val="none" w:sz="0" w:space="0" w:color="auto"/>
            <w:right w:val="none" w:sz="0" w:space="0" w:color="auto"/>
          </w:divBdr>
        </w:div>
        <w:div w:id="852839454">
          <w:marLeft w:val="0"/>
          <w:marRight w:val="0"/>
          <w:marTop w:val="150"/>
          <w:marBottom w:val="0"/>
          <w:divBdr>
            <w:top w:val="none" w:sz="0" w:space="0" w:color="auto"/>
            <w:left w:val="none" w:sz="0" w:space="0" w:color="auto"/>
            <w:bottom w:val="none" w:sz="0" w:space="0" w:color="auto"/>
            <w:right w:val="none" w:sz="0" w:space="0" w:color="auto"/>
          </w:divBdr>
          <w:divsChild>
            <w:div w:id="111288811">
              <w:marLeft w:val="1155"/>
              <w:marRight w:val="0"/>
              <w:marTop w:val="0"/>
              <w:marBottom w:val="0"/>
              <w:divBdr>
                <w:top w:val="none" w:sz="0" w:space="0" w:color="auto"/>
                <w:left w:val="none" w:sz="0" w:space="0" w:color="auto"/>
                <w:bottom w:val="none" w:sz="0" w:space="0" w:color="auto"/>
                <w:right w:val="none" w:sz="0" w:space="0" w:color="auto"/>
              </w:divBdr>
            </w:div>
            <w:div w:id="1498377525">
              <w:marLeft w:val="1155"/>
              <w:marRight w:val="0"/>
              <w:marTop w:val="0"/>
              <w:marBottom w:val="0"/>
              <w:divBdr>
                <w:top w:val="none" w:sz="0" w:space="0" w:color="auto"/>
                <w:left w:val="none" w:sz="0" w:space="0" w:color="auto"/>
                <w:bottom w:val="none" w:sz="0" w:space="0" w:color="auto"/>
                <w:right w:val="none" w:sz="0" w:space="0" w:color="auto"/>
              </w:divBdr>
            </w:div>
            <w:div w:id="10367356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885481">
      <w:bodyDiv w:val="1"/>
      <w:marLeft w:val="0"/>
      <w:marRight w:val="0"/>
      <w:marTop w:val="0"/>
      <w:marBottom w:val="0"/>
      <w:divBdr>
        <w:top w:val="none" w:sz="0" w:space="0" w:color="auto"/>
        <w:left w:val="none" w:sz="0" w:space="0" w:color="auto"/>
        <w:bottom w:val="none" w:sz="0" w:space="0" w:color="auto"/>
        <w:right w:val="none" w:sz="0" w:space="0" w:color="auto"/>
      </w:divBdr>
      <w:divsChild>
        <w:div w:id="1754157157">
          <w:marLeft w:val="0"/>
          <w:marRight w:val="0"/>
          <w:marTop w:val="0"/>
          <w:marBottom w:val="0"/>
          <w:divBdr>
            <w:top w:val="none" w:sz="0" w:space="0" w:color="auto"/>
            <w:left w:val="none" w:sz="0" w:space="0" w:color="auto"/>
            <w:bottom w:val="none" w:sz="0" w:space="0" w:color="auto"/>
            <w:right w:val="none" w:sz="0" w:space="0" w:color="auto"/>
          </w:divBdr>
        </w:div>
        <w:div w:id="332219064">
          <w:marLeft w:val="0"/>
          <w:marRight w:val="0"/>
          <w:marTop w:val="150"/>
          <w:marBottom w:val="0"/>
          <w:divBdr>
            <w:top w:val="none" w:sz="0" w:space="0" w:color="auto"/>
            <w:left w:val="none" w:sz="0" w:space="0" w:color="auto"/>
            <w:bottom w:val="none" w:sz="0" w:space="0" w:color="auto"/>
            <w:right w:val="none" w:sz="0" w:space="0" w:color="auto"/>
          </w:divBdr>
          <w:divsChild>
            <w:div w:id="222176838">
              <w:marLeft w:val="1155"/>
              <w:marRight w:val="0"/>
              <w:marTop w:val="0"/>
              <w:marBottom w:val="0"/>
              <w:divBdr>
                <w:top w:val="none" w:sz="0" w:space="0" w:color="auto"/>
                <w:left w:val="none" w:sz="0" w:space="0" w:color="auto"/>
                <w:bottom w:val="none" w:sz="0" w:space="0" w:color="auto"/>
                <w:right w:val="none" w:sz="0" w:space="0" w:color="auto"/>
              </w:divBdr>
            </w:div>
            <w:div w:id="1865165042">
              <w:marLeft w:val="1155"/>
              <w:marRight w:val="0"/>
              <w:marTop w:val="0"/>
              <w:marBottom w:val="0"/>
              <w:divBdr>
                <w:top w:val="none" w:sz="0" w:space="0" w:color="auto"/>
                <w:left w:val="none" w:sz="0" w:space="0" w:color="auto"/>
                <w:bottom w:val="none" w:sz="0" w:space="0" w:color="auto"/>
                <w:right w:val="none" w:sz="0" w:space="0" w:color="auto"/>
              </w:divBdr>
            </w:div>
            <w:div w:id="13752272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2518">
      <w:bodyDiv w:val="1"/>
      <w:marLeft w:val="0"/>
      <w:marRight w:val="0"/>
      <w:marTop w:val="0"/>
      <w:marBottom w:val="0"/>
      <w:divBdr>
        <w:top w:val="none" w:sz="0" w:space="0" w:color="auto"/>
        <w:left w:val="none" w:sz="0" w:space="0" w:color="auto"/>
        <w:bottom w:val="none" w:sz="0" w:space="0" w:color="auto"/>
        <w:right w:val="none" w:sz="0" w:space="0" w:color="auto"/>
      </w:divBdr>
      <w:divsChild>
        <w:div w:id="1161194601">
          <w:marLeft w:val="0"/>
          <w:marRight w:val="0"/>
          <w:marTop w:val="0"/>
          <w:marBottom w:val="0"/>
          <w:divBdr>
            <w:top w:val="none" w:sz="0" w:space="0" w:color="auto"/>
            <w:left w:val="none" w:sz="0" w:space="0" w:color="auto"/>
            <w:bottom w:val="none" w:sz="0" w:space="0" w:color="auto"/>
            <w:right w:val="none" w:sz="0" w:space="0" w:color="auto"/>
          </w:divBdr>
        </w:div>
        <w:div w:id="1019821245">
          <w:marLeft w:val="0"/>
          <w:marRight w:val="0"/>
          <w:marTop w:val="150"/>
          <w:marBottom w:val="0"/>
          <w:divBdr>
            <w:top w:val="none" w:sz="0" w:space="0" w:color="auto"/>
            <w:left w:val="none" w:sz="0" w:space="0" w:color="auto"/>
            <w:bottom w:val="none" w:sz="0" w:space="0" w:color="auto"/>
            <w:right w:val="none" w:sz="0" w:space="0" w:color="auto"/>
          </w:divBdr>
          <w:divsChild>
            <w:div w:id="2010280986">
              <w:marLeft w:val="1155"/>
              <w:marRight w:val="0"/>
              <w:marTop w:val="0"/>
              <w:marBottom w:val="0"/>
              <w:divBdr>
                <w:top w:val="none" w:sz="0" w:space="0" w:color="auto"/>
                <w:left w:val="none" w:sz="0" w:space="0" w:color="auto"/>
                <w:bottom w:val="none" w:sz="0" w:space="0" w:color="auto"/>
                <w:right w:val="none" w:sz="0" w:space="0" w:color="auto"/>
              </w:divBdr>
            </w:div>
            <w:div w:id="1173454784">
              <w:marLeft w:val="1155"/>
              <w:marRight w:val="0"/>
              <w:marTop w:val="0"/>
              <w:marBottom w:val="0"/>
              <w:divBdr>
                <w:top w:val="none" w:sz="0" w:space="0" w:color="auto"/>
                <w:left w:val="none" w:sz="0" w:space="0" w:color="auto"/>
                <w:bottom w:val="none" w:sz="0" w:space="0" w:color="auto"/>
                <w:right w:val="none" w:sz="0" w:space="0" w:color="auto"/>
              </w:divBdr>
            </w:div>
            <w:div w:id="1957055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2922558">
      <w:bodyDiv w:val="1"/>
      <w:marLeft w:val="0"/>
      <w:marRight w:val="0"/>
      <w:marTop w:val="0"/>
      <w:marBottom w:val="0"/>
      <w:divBdr>
        <w:top w:val="none" w:sz="0" w:space="0" w:color="auto"/>
        <w:left w:val="none" w:sz="0" w:space="0" w:color="auto"/>
        <w:bottom w:val="none" w:sz="0" w:space="0" w:color="auto"/>
        <w:right w:val="none" w:sz="0" w:space="0" w:color="auto"/>
      </w:divBdr>
      <w:divsChild>
        <w:div w:id="904145537">
          <w:marLeft w:val="0"/>
          <w:marRight w:val="0"/>
          <w:marTop w:val="0"/>
          <w:marBottom w:val="0"/>
          <w:divBdr>
            <w:top w:val="none" w:sz="0" w:space="0" w:color="auto"/>
            <w:left w:val="none" w:sz="0" w:space="0" w:color="auto"/>
            <w:bottom w:val="none" w:sz="0" w:space="0" w:color="auto"/>
            <w:right w:val="none" w:sz="0" w:space="0" w:color="auto"/>
          </w:divBdr>
        </w:div>
        <w:div w:id="2131849765">
          <w:marLeft w:val="0"/>
          <w:marRight w:val="0"/>
          <w:marTop w:val="150"/>
          <w:marBottom w:val="0"/>
          <w:divBdr>
            <w:top w:val="none" w:sz="0" w:space="0" w:color="auto"/>
            <w:left w:val="none" w:sz="0" w:space="0" w:color="auto"/>
            <w:bottom w:val="none" w:sz="0" w:space="0" w:color="auto"/>
            <w:right w:val="none" w:sz="0" w:space="0" w:color="auto"/>
          </w:divBdr>
          <w:divsChild>
            <w:div w:id="842428139">
              <w:marLeft w:val="1155"/>
              <w:marRight w:val="0"/>
              <w:marTop w:val="0"/>
              <w:marBottom w:val="0"/>
              <w:divBdr>
                <w:top w:val="none" w:sz="0" w:space="0" w:color="auto"/>
                <w:left w:val="none" w:sz="0" w:space="0" w:color="auto"/>
                <w:bottom w:val="none" w:sz="0" w:space="0" w:color="auto"/>
                <w:right w:val="none" w:sz="0" w:space="0" w:color="auto"/>
              </w:divBdr>
            </w:div>
            <w:div w:id="1339431785">
              <w:marLeft w:val="1155"/>
              <w:marRight w:val="0"/>
              <w:marTop w:val="0"/>
              <w:marBottom w:val="0"/>
              <w:divBdr>
                <w:top w:val="none" w:sz="0" w:space="0" w:color="auto"/>
                <w:left w:val="none" w:sz="0" w:space="0" w:color="auto"/>
                <w:bottom w:val="none" w:sz="0" w:space="0" w:color="auto"/>
                <w:right w:val="none" w:sz="0" w:space="0" w:color="auto"/>
              </w:divBdr>
            </w:div>
            <w:div w:id="1529151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1993">
      <w:bodyDiv w:val="1"/>
      <w:marLeft w:val="0"/>
      <w:marRight w:val="0"/>
      <w:marTop w:val="0"/>
      <w:marBottom w:val="0"/>
      <w:divBdr>
        <w:top w:val="none" w:sz="0" w:space="0" w:color="auto"/>
        <w:left w:val="none" w:sz="0" w:space="0" w:color="auto"/>
        <w:bottom w:val="none" w:sz="0" w:space="0" w:color="auto"/>
        <w:right w:val="none" w:sz="0" w:space="0" w:color="auto"/>
      </w:divBdr>
      <w:divsChild>
        <w:div w:id="1499466207">
          <w:marLeft w:val="0"/>
          <w:marRight w:val="0"/>
          <w:marTop w:val="0"/>
          <w:marBottom w:val="0"/>
          <w:divBdr>
            <w:top w:val="none" w:sz="0" w:space="0" w:color="auto"/>
            <w:left w:val="none" w:sz="0" w:space="0" w:color="auto"/>
            <w:bottom w:val="none" w:sz="0" w:space="0" w:color="auto"/>
            <w:right w:val="none" w:sz="0" w:space="0" w:color="auto"/>
          </w:divBdr>
        </w:div>
        <w:div w:id="1488285985">
          <w:marLeft w:val="0"/>
          <w:marRight w:val="0"/>
          <w:marTop w:val="150"/>
          <w:marBottom w:val="0"/>
          <w:divBdr>
            <w:top w:val="none" w:sz="0" w:space="0" w:color="auto"/>
            <w:left w:val="none" w:sz="0" w:space="0" w:color="auto"/>
            <w:bottom w:val="none" w:sz="0" w:space="0" w:color="auto"/>
            <w:right w:val="none" w:sz="0" w:space="0" w:color="auto"/>
          </w:divBdr>
          <w:divsChild>
            <w:div w:id="298730141">
              <w:marLeft w:val="1155"/>
              <w:marRight w:val="0"/>
              <w:marTop w:val="0"/>
              <w:marBottom w:val="0"/>
              <w:divBdr>
                <w:top w:val="none" w:sz="0" w:space="0" w:color="auto"/>
                <w:left w:val="none" w:sz="0" w:space="0" w:color="auto"/>
                <w:bottom w:val="none" w:sz="0" w:space="0" w:color="auto"/>
                <w:right w:val="none" w:sz="0" w:space="0" w:color="auto"/>
              </w:divBdr>
            </w:div>
            <w:div w:id="404762376">
              <w:marLeft w:val="1155"/>
              <w:marRight w:val="0"/>
              <w:marTop w:val="0"/>
              <w:marBottom w:val="0"/>
              <w:divBdr>
                <w:top w:val="none" w:sz="0" w:space="0" w:color="auto"/>
                <w:left w:val="none" w:sz="0" w:space="0" w:color="auto"/>
                <w:bottom w:val="none" w:sz="0" w:space="0" w:color="auto"/>
                <w:right w:val="none" w:sz="0" w:space="0" w:color="auto"/>
              </w:divBdr>
            </w:div>
            <w:div w:id="12477682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19114">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502708">
      <w:bodyDiv w:val="1"/>
      <w:marLeft w:val="0"/>
      <w:marRight w:val="0"/>
      <w:marTop w:val="0"/>
      <w:marBottom w:val="0"/>
      <w:divBdr>
        <w:top w:val="none" w:sz="0" w:space="0" w:color="auto"/>
        <w:left w:val="none" w:sz="0" w:space="0" w:color="auto"/>
        <w:bottom w:val="none" w:sz="0" w:space="0" w:color="auto"/>
        <w:right w:val="none" w:sz="0" w:space="0" w:color="auto"/>
      </w:divBdr>
    </w:div>
    <w:div w:id="694578221">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477058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669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8057">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703943">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277291">
      <w:bodyDiv w:val="1"/>
      <w:marLeft w:val="0"/>
      <w:marRight w:val="0"/>
      <w:marTop w:val="0"/>
      <w:marBottom w:val="0"/>
      <w:divBdr>
        <w:top w:val="none" w:sz="0" w:space="0" w:color="auto"/>
        <w:left w:val="none" w:sz="0" w:space="0" w:color="auto"/>
        <w:bottom w:val="none" w:sz="0" w:space="0" w:color="auto"/>
        <w:right w:val="none" w:sz="0" w:space="0" w:color="auto"/>
      </w:divBdr>
      <w:divsChild>
        <w:div w:id="47148239">
          <w:marLeft w:val="0"/>
          <w:marRight w:val="0"/>
          <w:marTop w:val="0"/>
          <w:marBottom w:val="0"/>
          <w:divBdr>
            <w:top w:val="none" w:sz="0" w:space="0" w:color="auto"/>
            <w:left w:val="none" w:sz="0" w:space="0" w:color="auto"/>
            <w:bottom w:val="none" w:sz="0" w:space="0" w:color="auto"/>
            <w:right w:val="none" w:sz="0" w:space="0" w:color="auto"/>
          </w:divBdr>
        </w:div>
        <w:div w:id="159277027">
          <w:marLeft w:val="0"/>
          <w:marRight w:val="0"/>
          <w:marTop w:val="150"/>
          <w:marBottom w:val="0"/>
          <w:divBdr>
            <w:top w:val="none" w:sz="0" w:space="0" w:color="auto"/>
            <w:left w:val="none" w:sz="0" w:space="0" w:color="auto"/>
            <w:bottom w:val="none" w:sz="0" w:space="0" w:color="auto"/>
            <w:right w:val="none" w:sz="0" w:space="0" w:color="auto"/>
          </w:divBdr>
          <w:divsChild>
            <w:div w:id="502092304">
              <w:marLeft w:val="1155"/>
              <w:marRight w:val="0"/>
              <w:marTop w:val="0"/>
              <w:marBottom w:val="0"/>
              <w:divBdr>
                <w:top w:val="none" w:sz="0" w:space="0" w:color="auto"/>
                <w:left w:val="none" w:sz="0" w:space="0" w:color="auto"/>
                <w:bottom w:val="none" w:sz="0" w:space="0" w:color="auto"/>
                <w:right w:val="none" w:sz="0" w:space="0" w:color="auto"/>
              </w:divBdr>
            </w:div>
            <w:div w:id="1475022302">
              <w:marLeft w:val="1155"/>
              <w:marRight w:val="0"/>
              <w:marTop w:val="0"/>
              <w:marBottom w:val="0"/>
              <w:divBdr>
                <w:top w:val="none" w:sz="0" w:space="0" w:color="auto"/>
                <w:left w:val="none" w:sz="0" w:space="0" w:color="auto"/>
                <w:bottom w:val="none" w:sz="0" w:space="0" w:color="auto"/>
                <w:right w:val="none" w:sz="0" w:space="0" w:color="auto"/>
              </w:divBdr>
            </w:div>
            <w:div w:id="20803220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58265">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442638">
      <w:bodyDiv w:val="1"/>
      <w:marLeft w:val="0"/>
      <w:marRight w:val="0"/>
      <w:marTop w:val="0"/>
      <w:marBottom w:val="0"/>
      <w:divBdr>
        <w:top w:val="none" w:sz="0" w:space="0" w:color="auto"/>
        <w:left w:val="none" w:sz="0" w:space="0" w:color="auto"/>
        <w:bottom w:val="none" w:sz="0" w:space="0" w:color="auto"/>
        <w:right w:val="none" w:sz="0" w:space="0" w:color="auto"/>
      </w:divBdr>
    </w:div>
    <w:div w:id="701517609">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51150">
      <w:bodyDiv w:val="1"/>
      <w:marLeft w:val="0"/>
      <w:marRight w:val="0"/>
      <w:marTop w:val="0"/>
      <w:marBottom w:val="0"/>
      <w:divBdr>
        <w:top w:val="none" w:sz="0" w:space="0" w:color="auto"/>
        <w:left w:val="none" w:sz="0" w:space="0" w:color="auto"/>
        <w:bottom w:val="none" w:sz="0" w:space="0" w:color="auto"/>
        <w:right w:val="none" w:sz="0" w:space="0" w:color="auto"/>
      </w:divBdr>
      <w:divsChild>
        <w:div w:id="481773910">
          <w:marLeft w:val="0"/>
          <w:marRight w:val="0"/>
          <w:marTop w:val="0"/>
          <w:marBottom w:val="0"/>
          <w:divBdr>
            <w:top w:val="none" w:sz="0" w:space="0" w:color="auto"/>
            <w:left w:val="none" w:sz="0" w:space="0" w:color="auto"/>
            <w:bottom w:val="none" w:sz="0" w:space="0" w:color="auto"/>
            <w:right w:val="none" w:sz="0" w:space="0" w:color="auto"/>
          </w:divBdr>
        </w:div>
        <w:div w:id="2068602444">
          <w:marLeft w:val="0"/>
          <w:marRight w:val="0"/>
          <w:marTop w:val="150"/>
          <w:marBottom w:val="0"/>
          <w:divBdr>
            <w:top w:val="none" w:sz="0" w:space="0" w:color="auto"/>
            <w:left w:val="none" w:sz="0" w:space="0" w:color="auto"/>
            <w:bottom w:val="none" w:sz="0" w:space="0" w:color="auto"/>
            <w:right w:val="none" w:sz="0" w:space="0" w:color="auto"/>
          </w:divBdr>
          <w:divsChild>
            <w:div w:id="104664752">
              <w:marLeft w:val="1155"/>
              <w:marRight w:val="0"/>
              <w:marTop w:val="0"/>
              <w:marBottom w:val="0"/>
              <w:divBdr>
                <w:top w:val="none" w:sz="0" w:space="0" w:color="auto"/>
                <w:left w:val="none" w:sz="0" w:space="0" w:color="auto"/>
                <w:bottom w:val="none" w:sz="0" w:space="0" w:color="auto"/>
                <w:right w:val="none" w:sz="0" w:space="0" w:color="auto"/>
              </w:divBdr>
            </w:div>
            <w:div w:id="7098902">
              <w:marLeft w:val="1155"/>
              <w:marRight w:val="0"/>
              <w:marTop w:val="0"/>
              <w:marBottom w:val="0"/>
              <w:divBdr>
                <w:top w:val="none" w:sz="0" w:space="0" w:color="auto"/>
                <w:left w:val="none" w:sz="0" w:space="0" w:color="auto"/>
                <w:bottom w:val="none" w:sz="0" w:space="0" w:color="auto"/>
                <w:right w:val="none" w:sz="0" w:space="0" w:color="auto"/>
              </w:divBdr>
            </w:div>
            <w:div w:id="7957611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3988742">
      <w:bodyDiv w:val="1"/>
      <w:marLeft w:val="0"/>
      <w:marRight w:val="0"/>
      <w:marTop w:val="0"/>
      <w:marBottom w:val="0"/>
      <w:divBdr>
        <w:top w:val="none" w:sz="0" w:space="0" w:color="auto"/>
        <w:left w:val="none" w:sz="0" w:space="0" w:color="auto"/>
        <w:bottom w:val="none" w:sz="0" w:space="0" w:color="auto"/>
        <w:right w:val="none" w:sz="0" w:space="0" w:color="auto"/>
      </w:divBdr>
      <w:divsChild>
        <w:div w:id="965542790">
          <w:marLeft w:val="0"/>
          <w:marRight w:val="0"/>
          <w:marTop w:val="0"/>
          <w:marBottom w:val="0"/>
          <w:divBdr>
            <w:top w:val="none" w:sz="0" w:space="0" w:color="auto"/>
            <w:left w:val="none" w:sz="0" w:space="0" w:color="auto"/>
            <w:bottom w:val="none" w:sz="0" w:space="0" w:color="auto"/>
            <w:right w:val="none" w:sz="0" w:space="0" w:color="auto"/>
          </w:divBdr>
        </w:div>
        <w:div w:id="1134298667">
          <w:marLeft w:val="0"/>
          <w:marRight w:val="0"/>
          <w:marTop w:val="150"/>
          <w:marBottom w:val="0"/>
          <w:divBdr>
            <w:top w:val="none" w:sz="0" w:space="0" w:color="auto"/>
            <w:left w:val="none" w:sz="0" w:space="0" w:color="auto"/>
            <w:bottom w:val="none" w:sz="0" w:space="0" w:color="auto"/>
            <w:right w:val="none" w:sz="0" w:space="0" w:color="auto"/>
          </w:divBdr>
          <w:divsChild>
            <w:div w:id="1565683337">
              <w:marLeft w:val="1155"/>
              <w:marRight w:val="0"/>
              <w:marTop w:val="0"/>
              <w:marBottom w:val="0"/>
              <w:divBdr>
                <w:top w:val="none" w:sz="0" w:space="0" w:color="auto"/>
                <w:left w:val="none" w:sz="0" w:space="0" w:color="auto"/>
                <w:bottom w:val="none" w:sz="0" w:space="0" w:color="auto"/>
                <w:right w:val="none" w:sz="0" w:space="0" w:color="auto"/>
              </w:divBdr>
            </w:div>
            <w:div w:id="376780305">
              <w:marLeft w:val="1155"/>
              <w:marRight w:val="0"/>
              <w:marTop w:val="0"/>
              <w:marBottom w:val="0"/>
              <w:divBdr>
                <w:top w:val="none" w:sz="0" w:space="0" w:color="auto"/>
                <w:left w:val="none" w:sz="0" w:space="0" w:color="auto"/>
                <w:bottom w:val="none" w:sz="0" w:space="0" w:color="auto"/>
                <w:right w:val="none" w:sz="0" w:space="0" w:color="auto"/>
              </w:divBdr>
            </w:div>
            <w:div w:id="13494100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379">
      <w:bodyDiv w:val="1"/>
      <w:marLeft w:val="0"/>
      <w:marRight w:val="0"/>
      <w:marTop w:val="0"/>
      <w:marBottom w:val="0"/>
      <w:divBdr>
        <w:top w:val="none" w:sz="0" w:space="0" w:color="auto"/>
        <w:left w:val="none" w:sz="0" w:space="0" w:color="auto"/>
        <w:bottom w:val="none" w:sz="0" w:space="0" w:color="auto"/>
        <w:right w:val="none" w:sz="0" w:space="0" w:color="auto"/>
      </w:divBdr>
      <w:divsChild>
        <w:div w:id="1125736253">
          <w:marLeft w:val="0"/>
          <w:marRight w:val="0"/>
          <w:marTop w:val="0"/>
          <w:marBottom w:val="0"/>
          <w:divBdr>
            <w:top w:val="none" w:sz="0" w:space="0" w:color="auto"/>
            <w:left w:val="none" w:sz="0" w:space="0" w:color="auto"/>
            <w:bottom w:val="none" w:sz="0" w:space="0" w:color="auto"/>
            <w:right w:val="none" w:sz="0" w:space="0" w:color="auto"/>
          </w:divBdr>
        </w:div>
        <w:div w:id="654920944">
          <w:marLeft w:val="0"/>
          <w:marRight w:val="0"/>
          <w:marTop w:val="150"/>
          <w:marBottom w:val="0"/>
          <w:divBdr>
            <w:top w:val="none" w:sz="0" w:space="0" w:color="auto"/>
            <w:left w:val="none" w:sz="0" w:space="0" w:color="auto"/>
            <w:bottom w:val="none" w:sz="0" w:space="0" w:color="auto"/>
            <w:right w:val="none" w:sz="0" w:space="0" w:color="auto"/>
          </w:divBdr>
          <w:divsChild>
            <w:div w:id="850921868">
              <w:marLeft w:val="1155"/>
              <w:marRight w:val="0"/>
              <w:marTop w:val="0"/>
              <w:marBottom w:val="0"/>
              <w:divBdr>
                <w:top w:val="none" w:sz="0" w:space="0" w:color="auto"/>
                <w:left w:val="none" w:sz="0" w:space="0" w:color="auto"/>
                <w:bottom w:val="none" w:sz="0" w:space="0" w:color="auto"/>
                <w:right w:val="none" w:sz="0" w:space="0" w:color="auto"/>
              </w:divBdr>
            </w:div>
            <w:div w:id="1414669219">
              <w:marLeft w:val="1155"/>
              <w:marRight w:val="0"/>
              <w:marTop w:val="0"/>
              <w:marBottom w:val="0"/>
              <w:divBdr>
                <w:top w:val="none" w:sz="0" w:space="0" w:color="auto"/>
                <w:left w:val="none" w:sz="0" w:space="0" w:color="auto"/>
                <w:bottom w:val="none" w:sz="0" w:space="0" w:color="auto"/>
                <w:right w:val="none" w:sz="0" w:space="0" w:color="auto"/>
              </w:divBdr>
            </w:div>
            <w:div w:id="1123577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09508">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028673">
      <w:bodyDiv w:val="1"/>
      <w:marLeft w:val="0"/>
      <w:marRight w:val="0"/>
      <w:marTop w:val="0"/>
      <w:marBottom w:val="0"/>
      <w:divBdr>
        <w:top w:val="none" w:sz="0" w:space="0" w:color="auto"/>
        <w:left w:val="none" w:sz="0" w:space="0" w:color="auto"/>
        <w:bottom w:val="none" w:sz="0" w:space="0" w:color="auto"/>
        <w:right w:val="none" w:sz="0" w:space="0" w:color="auto"/>
      </w:divBdr>
      <w:divsChild>
        <w:div w:id="1850944462">
          <w:marLeft w:val="0"/>
          <w:marRight w:val="0"/>
          <w:marTop w:val="0"/>
          <w:marBottom w:val="0"/>
          <w:divBdr>
            <w:top w:val="none" w:sz="0" w:space="0" w:color="auto"/>
            <w:left w:val="none" w:sz="0" w:space="0" w:color="auto"/>
            <w:bottom w:val="none" w:sz="0" w:space="0" w:color="auto"/>
            <w:right w:val="none" w:sz="0" w:space="0" w:color="auto"/>
          </w:divBdr>
        </w:div>
        <w:div w:id="2042586617">
          <w:marLeft w:val="0"/>
          <w:marRight w:val="0"/>
          <w:marTop w:val="150"/>
          <w:marBottom w:val="0"/>
          <w:divBdr>
            <w:top w:val="none" w:sz="0" w:space="0" w:color="auto"/>
            <w:left w:val="none" w:sz="0" w:space="0" w:color="auto"/>
            <w:bottom w:val="none" w:sz="0" w:space="0" w:color="auto"/>
            <w:right w:val="none" w:sz="0" w:space="0" w:color="auto"/>
          </w:divBdr>
          <w:divsChild>
            <w:div w:id="130172216">
              <w:marLeft w:val="1155"/>
              <w:marRight w:val="0"/>
              <w:marTop w:val="0"/>
              <w:marBottom w:val="0"/>
              <w:divBdr>
                <w:top w:val="none" w:sz="0" w:space="0" w:color="auto"/>
                <w:left w:val="none" w:sz="0" w:space="0" w:color="auto"/>
                <w:bottom w:val="none" w:sz="0" w:space="0" w:color="auto"/>
                <w:right w:val="none" w:sz="0" w:space="0" w:color="auto"/>
              </w:divBdr>
            </w:div>
            <w:div w:id="608439852">
              <w:marLeft w:val="1155"/>
              <w:marRight w:val="0"/>
              <w:marTop w:val="0"/>
              <w:marBottom w:val="0"/>
              <w:divBdr>
                <w:top w:val="none" w:sz="0" w:space="0" w:color="auto"/>
                <w:left w:val="none" w:sz="0" w:space="0" w:color="auto"/>
                <w:bottom w:val="none" w:sz="0" w:space="0" w:color="auto"/>
                <w:right w:val="none" w:sz="0" w:space="0" w:color="auto"/>
              </w:divBdr>
            </w:div>
            <w:div w:id="7499315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414035">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680810">
      <w:bodyDiv w:val="1"/>
      <w:marLeft w:val="0"/>
      <w:marRight w:val="0"/>
      <w:marTop w:val="0"/>
      <w:marBottom w:val="0"/>
      <w:divBdr>
        <w:top w:val="none" w:sz="0" w:space="0" w:color="auto"/>
        <w:left w:val="none" w:sz="0" w:space="0" w:color="auto"/>
        <w:bottom w:val="none" w:sz="0" w:space="0" w:color="auto"/>
        <w:right w:val="none" w:sz="0" w:space="0" w:color="auto"/>
      </w:divBdr>
      <w:divsChild>
        <w:div w:id="567883156">
          <w:marLeft w:val="0"/>
          <w:marRight w:val="0"/>
          <w:marTop w:val="0"/>
          <w:marBottom w:val="0"/>
          <w:divBdr>
            <w:top w:val="none" w:sz="0" w:space="0" w:color="auto"/>
            <w:left w:val="none" w:sz="0" w:space="0" w:color="auto"/>
            <w:bottom w:val="none" w:sz="0" w:space="0" w:color="auto"/>
            <w:right w:val="none" w:sz="0" w:space="0" w:color="auto"/>
          </w:divBdr>
        </w:div>
        <w:div w:id="397824600">
          <w:marLeft w:val="0"/>
          <w:marRight w:val="0"/>
          <w:marTop w:val="150"/>
          <w:marBottom w:val="0"/>
          <w:divBdr>
            <w:top w:val="none" w:sz="0" w:space="0" w:color="auto"/>
            <w:left w:val="none" w:sz="0" w:space="0" w:color="auto"/>
            <w:bottom w:val="none" w:sz="0" w:space="0" w:color="auto"/>
            <w:right w:val="none" w:sz="0" w:space="0" w:color="auto"/>
          </w:divBdr>
          <w:divsChild>
            <w:div w:id="1645617131">
              <w:marLeft w:val="1155"/>
              <w:marRight w:val="0"/>
              <w:marTop w:val="0"/>
              <w:marBottom w:val="0"/>
              <w:divBdr>
                <w:top w:val="none" w:sz="0" w:space="0" w:color="auto"/>
                <w:left w:val="none" w:sz="0" w:space="0" w:color="auto"/>
                <w:bottom w:val="none" w:sz="0" w:space="0" w:color="auto"/>
                <w:right w:val="none" w:sz="0" w:space="0" w:color="auto"/>
              </w:divBdr>
            </w:div>
            <w:div w:id="36397565">
              <w:marLeft w:val="1155"/>
              <w:marRight w:val="0"/>
              <w:marTop w:val="0"/>
              <w:marBottom w:val="0"/>
              <w:divBdr>
                <w:top w:val="none" w:sz="0" w:space="0" w:color="auto"/>
                <w:left w:val="none" w:sz="0" w:space="0" w:color="auto"/>
                <w:bottom w:val="none" w:sz="0" w:space="0" w:color="auto"/>
                <w:right w:val="none" w:sz="0" w:space="0" w:color="auto"/>
              </w:divBdr>
            </w:div>
            <w:div w:id="10678455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334526">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148775">
      <w:bodyDiv w:val="1"/>
      <w:marLeft w:val="0"/>
      <w:marRight w:val="0"/>
      <w:marTop w:val="0"/>
      <w:marBottom w:val="0"/>
      <w:divBdr>
        <w:top w:val="none" w:sz="0" w:space="0" w:color="auto"/>
        <w:left w:val="none" w:sz="0" w:space="0" w:color="auto"/>
        <w:bottom w:val="none" w:sz="0" w:space="0" w:color="auto"/>
        <w:right w:val="none" w:sz="0" w:space="0" w:color="auto"/>
      </w:divBdr>
      <w:divsChild>
        <w:div w:id="1094937074">
          <w:marLeft w:val="0"/>
          <w:marRight w:val="0"/>
          <w:marTop w:val="0"/>
          <w:marBottom w:val="0"/>
          <w:divBdr>
            <w:top w:val="none" w:sz="0" w:space="0" w:color="auto"/>
            <w:left w:val="none" w:sz="0" w:space="0" w:color="auto"/>
            <w:bottom w:val="none" w:sz="0" w:space="0" w:color="auto"/>
            <w:right w:val="none" w:sz="0" w:space="0" w:color="auto"/>
          </w:divBdr>
        </w:div>
        <w:div w:id="2129157775">
          <w:marLeft w:val="0"/>
          <w:marRight w:val="0"/>
          <w:marTop w:val="150"/>
          <w:marBottom w:val="0"/>
          <w:divBdr>
            <w:top w:val="none" w:sz="0" w:space="0" w:color="auto"/>
            <w:left w:val="none" w:sz="0" w:space="0" w:color="auto"/>
            <w:bottom w:val="none" w:sz="0" w:space="0" w:color="auto"/>
            <w:right w:val="none" w:sz="0" w:space="0" w:color="auto"/>
          </w:divBdr>
          <w:divsChild>
            <w:div w:id="1413088306">
              <w:marLeft w:val="1155"/>
              <w:marRight w:val="0"/>
              <w:marTop w:val="0"/>
              <w:marBottom w:val="0"/>
              <w:divBdr>
                <w:top w:val="none" w:sz="0" w:space="0" w:color="auto"/>
                <w:left w:val="none" w:sz="0" w:space="0" w:color="auto"/>
                <w:bottom w:val="none" w:sz="0" w:space="0" w:color="auto"/>
                <w:right w:val="none" w:sz="0" w:space="0" w:color="auto"/>
              </w:divBdr>
            </w:div>
            <w:div w:id="1764716829">
              <w:marLeft w:val="1155"/>
              <w:marRight w:val="0"/>
              <w:marTop w:val="0"/>
              <w:marBottom w:val="0"/>
              <w:divBdr>
                <w:top w:val="none" w:sz="0" w:space="0" w:color="auto"/>
                <w:left w:val="none" w:sz="0" w:space="0" w:color="auto"/>
                <w:bottom w:val="none" w:sz="0" w:space="0" w:color="auto"/>
                <w:right w:val="none" w:sz="0" w:space="0" w:color="auto"/>
              </w:divBdr>
            </w:div>
            <w:div w:id="803019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8187328">
      <w:bodyDiv w:val="1"/>
      <w:marLeft w:val="0"/>
      <w:marRight w:val="0"/>
      <w:marTop w:val="0"/>
      <w:marBottom w:val="0"/>
      <w:divBdr>
        <w:top w:val="none" w:sz="0" w:space="0" w:color="auto"/>
        <w:left w:val="none" w:sz="0" w:space="0" w:color="auto"/>
        <w:bottom w:val="none" w:sz="0" w:space="0" w:color="auto"/>
        <w:right w:val="none" w:sz="0" w:space="0" w:color="auto"/>
      </w:divBdr>
      <w:divsChild>
        <w:div w:id="1818649987">
          <w:marLeft w:val="0"/>
          <w:marRight w:val="0"/>
          <w:marTop w:val="0"/>
          <w:marBottom w:val="0"/>
          <w:divBdr>
            <w:top w:val="none" w:sz="0" w:space="0" w:color="auto"/>
            <w:left w:val="none" w:sz="0" w:space="0" w:color="auto"/>
            <w:bottom w:val="none" w:sz="0" w:space="0" w:color="auto"/>
            <w:right w:val="none" w:sz="0" w:space="0" w:color="auto"/>
          </w:divBdr>
        </w:div>
        <w:div w:id="306278666">
          <w:marLeft w:val="0"/>
          <w:marRight w:val="0"/>
          <w:marTop w:val="150"/>
          <w:marBottom w:val="0"/>
          <w:divBdr>
            <w:top w:val="none" w:sz="0" w:space="0" w:color="auto"/>
            <w:left w:val="none" w:sz="0" w:space="0" w:color="auto"/>
            <w:bottom w:val="none" w:sz="0" w:space="0" w:color="auto"/>
            <w:right w:val="none" w:sz="0" w:space="0" w:color="auto"/>
          </w:divBdr>
          <w:divsChild>
            <w:div w:id="1649285188">
              <w:marLeft w:val="1155"/>
              <w:marRight w:val="0"/>
              <w:marTop w:val="0"/>
              <w:marBottom w:val="0"/>
              <w:divBdr>
                <w:top w:val="none" w:sz="0" w:space="0" w:color="auto"/>
                <w:left w:val="none" w:sz="0" w:space="0" w:color="auto"/>
                <w:bottom w:val="none" w:sz="0" w:space="0" w:color="auto"/>
                <w:right w:val="none" w:sz="0" w:space="0" w:color="auto"/>
              </w:divBdr>
            </w:div>
            <w:div w:id="1755472694">
              <w:marLeft w:val="1155"/>
              <w:marRight w:val="0"/>
              <w:marTop w:val="0"/>
              <w:marBottom w:val="0"/>
              <w:divBdr>
                <w:top w:val="none" w:sz="0" w:space="0" w:color="auto"/>
                <w:left w:val="none" w:sz="0" w:space="0" w:color="auto"/>
                <w:bottom w:val="none" w:sz="0" w:space="0" w:color="auto"/>
                <w:right w:val="none" w:sz="0" w:space="0" w:color="auto"/>
              </w:divBdr>
            </w:div>
            <w:div w:id="6958146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826046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723776">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573511">
      <w:bodyDiv w:val="1"/>
      <w:marLeft w:val="0"/>
      <w:marRight w:val="0"/>
      <w:marTop w:val="0"/>
      <w:marBottom w:val="0"/>
      <w:divBdr>
        <w:top w:val="none" w:sz="0" w:space="0" w:color="auto"/>
        <w:left w:val="none" w:sz="0" w:space="0" w:color="auto"/>
        <w:bottom w:val="none" w:sz="0" w:space="0" w:color="auto"/>
        <w:right w:val="none" w:sz="0" w:space="0" w:color="auto"/>
      </w:divBdr>
    </w:div>
    <w:div w:id="709576923">
      <w:bodyDiv w:val="1"/>
      <w:marLeft w:val="0"/>
      <w:marRight w:val="0"/>
      <w:marTop w:val="0"/>
      <w:marBottom w:val="0"/>
      <w:divBdr>
        <w:top w:val="none" w:sz="0" w:space="0" w:color="auto"/>
        <w:left w:val="none" w:sz="0" w:space="0" w:color="auto"/>
        <w:bottom w:val="none" w:sz="0" w:space="0" w:color="auto"/>
        <w:right w:val="none" w:sz="0" w:space="0" w:color="auto"/>
      </w:divBdr>
    </w:div>
    <w:div w:id="709652289">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58579">
      <w:bodyDiv w:val="1"/>
      <w:marLeft w:val="0"/>
      <w:marRight w:val="0"/>
      <w:marTop w:val="0"/>
      <w:marBottom w:val="0"/>
      <w:divBdr>
        <w:top w:val="none" w:sz="0" w:space="0" w:color="auto"/>
        <w:left w:val="none" w:sz="0" w:space="0" w:color="auto"/>
        <w:bottom w:val="none" w:sz="0" w:space="0" w:color="auto"/>
        <w:right w:val="none" w:sz="0" w:space="0" w:color="auto"/>
      </w:divBdr>
    </w:div>
    <w:div w:id="709959414">
      <w:bodyDiv w:val="1"/>
      <w:marLeft w:val="0"/>
      <w:marRight w:val="0"/>
      <w:marTop w:val="0"/>
      <w:marBottom w:val="0"/>
      <w:divBdr>
        <w:top w:val="none" w:sz="0" w:space="0" w:color="auto"/>
        <w:left w:val="none" w:sz="0" w:space="0" w:color="auto"/>
        <w:bottom w:val="none" w:sz="0" w:space="0" w:color="auto"/>
        <w:right w:val="none" w:sz="0" w:space="0" w:color="auto"/>
      </w:divBdr>
      <w:divsChild>
        <w:div w:id="574820987">
          <w:marLeft w:val="0"/>
          <w:marRight w:val="0"/>
          <w:marTop w:val="0"/>
          <w:marBottom w:val="0"/>
          <w:divBdr>
            <w:top w:val="none" w:sz="0" w:space="0" w:color="auto"/>
            <w:left w:val="none" w:sz="0" w:space="0" w:color="auto"/>
            <w:bottom w:val="none" w:sz="0" w:space="0" w:color="auto"/>
            <w:right w:val="none" w:sz="0" w:space="0" w:color="auto"/>
          </w:divBdr>
        </w:div>
        <w:div w:id="1012755318">
          <w:marLeft w:val="0"/>
          <w:marRight w:val="0"/>
          <w:marTop w:val="150"/>
          <w:marBottom w:val="0"/>
          <w:divBdr>
            <w:top w:val="none" w:sz="0" w:space="0" w:color="auto"/>
            <w:left w:val="none" w:sz="0" w:space="0" w:color="auto"/>
            <w:bottom w:val="none" w:sz="0" w:space="0" w:color="auto"/>
            <w:right w:val="none" w:sz="0" w:space="0" w:color="auto"/>
          </w:divBdr>
          <w:divsChild>
            <w:div w:id="1390155746">
              <w:marLeft w:val="1155"/>
              <w:marRight w:val="0"/>
              <w:marTop w:val="0"/>
              <w:marBottom w:val="0"/>
              <w:divBdr>
                <w:top w:val="none" w:sz="0" w:space="0" w:color="auto"/>
                <w:left w:val="none" w:sz="0" w:space="0" w:color="auto"/>
                <w:bottom w:val="none" w:sz="0" w:space="0" w:color="auto"/>
                <w:right w:val="none" w:sz="0" w:space="0" w:color="auto"/>
              </w:divBdr>
            </w:div>
            <w:div w:id="1430615972">
              <w:marLeft w:val="1155"/>
              <w:marRight w:val="0"/>
              <w:marTop w:val="0"/>
              <w:marBottom w:val="0"/>
              <w:divBdr>
                <w:top w:val="none" w:sz="0" w:space="0" w:color="auto"/>
                <w:left w:val="none" w:sz="0" w:space="0" w:color="auto"/>
                <w:bottom w:val="none" w:sz="0" w:space="0" w:color="auto"/>
                <w:right w:val="none" w:sz="0" w:space="0" w:color="auto"/>
              </w:divBdr>
            </w:div>
            <w:div w:id="11283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05204">
      <w:bodyDiv w:val="1"/>
      <w:marLeft w:val="0"/>
      <w:marRight w:val="0"/>
      <w:marTop w:val="0"/>
      <w:marBottom w:val="0"/>
      <w:divBdr>
        <w:top w:val="none" w:sz="0" w:space="0" w:color="auto"/>
        <w:left w:val="none" w:sz="0" w:space="0" w:color="auto"/>
        <w:bottom w:val="none" w:sz="0" w:space="0" w:color="auto"/>
        <w:right w:val="none" w:sz="0" w:space="0" w:color="auto"/>
      </w:divBdr>
      <w:divsChild>
        <w:div w:id="360714764">
          <w:marLeft w:val="0"/>
          <w:marRight w:val="0"/>
          <w:marTop w:val="0"/>
          <w:marBottom w:val="0"/>
          <w:divBdr>
            <w:top w:val="none" w:sz="0" w:space="0" w:color="auto"/>
            <w:left w:val="none" w:sz="0" w:space="0" w:color="auto"/>
            <w:bottom w:val="none" w:sz="0" w:space="0" w:color="auto"/>
            <w:right w:val="none" w:sz="0" w:space="0" w:color="auto"/>
          </w:divBdr>
        </w:div>
        <w:div w:id="1628970888">
          <w:marLeft w:val="0"/>
          <w:marRight w:val="0"/>
          <w:marTop w:val="150"/>
          <w:marBottom w:val="0"/>
          <w:divBdr>
            <w:top w:val="none" w:sz="0" w:space="0" w:color="auto"/>
            <w:left w:val="none" w:sz="0" w:space="0" w:color="auto"/>
            <w:bottom w:val="none" w:sz="0" w:space="0" w:color="auto"/>
            <w:right w:val="none" w:sz="0" w:space="0" w:color="auto"/>
          </w:divBdr>
          <w:divsChild>
            <w:div w:id="1023556505">
              <w:marLeft w:val="1155"/>
              <w:marRight w:val="0"/>
              <w:marTop w:val="0"/>
              <w:marBottom w:val="0"/>
              <w:divBdr>
                <w:top w:val="none" w:sz="0" w:space="0" w:color="auto"/>
                <w:left w:val="none" w:sz="0" w:space="0" w:color="auto"/>
                <w:bottom w:val="none" w:sz="0" w:space="0" w:color="auto"/>
                <w:right w:val="none" w:sz="0" w:space="0" w:color="auto"/>
              </w:divBdr>
            </w:div>
            <w:div w:id="1724020096">
              <w:marLeft w:val="1155"/>
              <w:marRight w:val="0"/>
              <w:marTop w:val="0"/>
              <w:marBottom w:val="0"/>
              <w:divBdr>
                <w:top w:val="none" w:sz="0" w:space="0" w:color="auto"/>
                <w:left w:val="none" w:sz="0" w:space="0" w:color="auto"/>
                <w:bottom w:val="none" w:sz="0" w:space="0" w:color="auto"/>
                <w:right w:val="none" w:sz="0" w:space="0" w:color="auto"/>
              </w:divBdr>
            </w:div>
            <w:div w:id="15269892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5973">
      <w:bodyDiv w:val="1"/>
      <w:marLeft w:val="0"/>
      <w:marRight w:val="0"/>
      <w:marTop w:val="0"/>
      <w:marBottom w:val="0"/>
      <w:divBdr>
        <w:top w:val="none" w:sz="0" w:space="0" w:color="auto"/>
        <w:left w:val="none" w:sz="0" w:space="0" w:color="auto"/>
        <w:bottom w:val="none" w:sz="0" w:space="0" w:color="auto"/>
        <w:right w:val="none" w:sz="0" w:space="0" w:color="auto"/>
      </w:divBdr>
    </w:div>
    <w:div w:id="710956300">
      <w:bodyDiv w:val="1"/>
      <w:marLeft w:val="0"/>
      <w:marRight w:val="0"/>
      <w:marTop w:val="0"/>
      <w:marBottom w:val="0"/>
      <w:divBdr>
        <w:top w:val="none" w:sz="0" w:space="0" w:color="auto"/>
        <w:left w:val="none" w:sz="0" w:space="0" w:color="auto"/>
        <w:bottom w:val="none" w:sz="0" w:space="0" w:color="auto"/>
        <w:right w:val="none" w:sz="0" w:space="0" w:color="auto"/>
      </w:divBdr>
      <w:divsChild>
        <w:div w:id="1301762974">
          <w:marLeft w:val="0"/>
          <w:marRight w:val="0"/>
          <w:marTop w:val="0"/>
          <w:marBottom w:val="0"/>
          <w:divBdr>
            <w:top w:val="none" w:sz="0" w:space="0" w:color="auto"/>
            <w:left w:val="none" w:sz="0" w:space="0" w:color="auto"/>
            <w:bottom w:val="none" w:sz="0" w:space="0" w:color="auto"/>
            <w:right w:val="none" w:sz="0" w:space="0" w:color="auto"/>
          </w:divBdr>
        </w:div>
        <w:div w:id="435488816">
          <w:marLeft w:val="0"/>
          <w:marRight w:val="0"/>
          <w:marTop w:val="150"/>
          <w:marBottom w:val="0"/>
          <w:divBdr>
            <w:top w:val="none" w:sz="0" w:space="0" w:color="auto"/>
            <w:left w:val="none" w:sz="0" w:space="0" w:color="auto"/>
            <w:bottom w:val="none" w:sz="0" w:space="0" w:color="auto"/>
            <w:right w:val="none" w:sz="0" w:space="0" w:color="auto"/>
          </w:divBdr>
          <w:divsChild>
            <w:div w:id="1046760856">
              <w:marLeft w:val="1155"/>
              <w:marRight w:val="0"/>
              <w:marTop w:val="0"/>
              <w:marBottom w:val="0"/>
              <w:divBdr>
                <w:top w:val="none" w:sz="0" w:space="0" w:color="auto"/>
                <w:left w:val="none" w:sz="0" w:space="0" w:color="auto"/>
                <w:bottom w:val="none" w:sz="0" w:space="0" w:color="auto"/>
                <w:right w:val="none" w:sz="0" w:space="0" w:color="auto"/>
              </w:divBdr>
            </w:div>
            <w:div w:id="1636568132">
              <w:marLeft w:val="1155"/>
              <w:marRight w:val="0"/>
              <w:marTop w:val="0"/>
              <w:marBottom w:val="0"/>
              <w:divBdr>
                <w:top w:val="none" w:sz="0" w:space="0" w:color="auto"/>
                <w:left w:val="none" w:sz="0" w:space="0" w:color="auto"/>
                <w:bottom w:val="none" w:sz="0" w:space="0" w:color="auto"/>
                <w:right w:val="none" w:sz="0" w:space="0" w:color="auto"/>
              </w:divBdr>
            </w:div>
            <w:div w:id="4146662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151356">
      <w:bodyDiv w:val="1"/>
      <w:marLeft w:val="0"/>
      <w:marRight w:val="0"/>
      <w:marTop w:val="0"/>
      <w:marBottom w:val="0"/>
      <w:divBdr>
        <w:top w:val="none" w:sz="0" w:space="0" w:color="auto"/>
        <w:left w:val="none" w:sz="0" w:space="0" w:color="auto"/>
        <w:bottom w:val="none" w:sz="0" w:space="0" w:color="auto"/>
        <w:right w:val="none" w:sz="0" w:space="0" w:color="auto"/>
      </w:divBdr>
      <w:divsChild>
        <w:div w:id="464932227">
          <w:marLeft w:val="0"/>
          <w:marRight w:val="0"/>
          <w:marTop w:val="0"/>
          <w:marBottom w:val="0"/>
          <w:divBdr>
            <w:top w:val="none" w:sz="0" w:space="0" w:color="auto"/>
            <w:left w:val="none" w:sz="0" w:space="0" w:color="auto"/>
            <w:bottom w:val="none" w:sz="0" w:space="0" w:color="auto"/>
            <w:right w:val="none" w:sz="0" w:space="0" w:color="auto"/>
          </w:divBdr>
        </w:div>
        <w:div w:id="999652535">
          <w:marLeft w:val="0"/>
          <w:marRight w:val="0"/>
          <w:marTop w:val="150"/>
          <w:marBottom w:val="0"/>
          <w:divBdr>
            <w:top w:val="none" w:sz="0" w:space="0" w:color="auto"/>
            <w:left w:val="none" w:sz="0" w:space="0" w:color="auto"/>
            <w:bottom w:val="none" w:sz="0" w:space="0" w:color="auto"/>
            <w:right w:val="none" w:sz="0" w:space="0" w:color="auto"/>
          </w:divBdr>
          <w:divsChild>
            <w:div w:id="1361126864">
              <w:marLeft w:val="1155"/>
              <w:marRight w:val="0"/>
              <w:marTop w:val="0"/>
              <w:marBottom w:val="0"/>
              <w:divBdr>
                <w:top w:val="none" w:sz="0" w:space="0" w:color="auto"/>
                <w:left w:val="none" w:sz="0" w:space="0" w:color="auto"/>
                <w:bottom w:val="none" w:sz="0" w:space="0" w:color="auto"/>
                <w:right w:val="none" w:sz="0" w:space="0" w:color="auto"/>
              </w:divBdr>
            </w:div>
            <w:div w:id="1013456669">
              <w:marLeft w:val="1155"/>
              <w:marRight w:val="0"/>
              <w:marTop w:val="0"/>
              <w:marBottom w:val="0"/>
              <w:divBdr>
                <w:top w:val="none" w:sz="0" w:space="0" w:color="auto"/>
                <w:left w:val="none" w:sz="0" w:space="0" w:color="auto"/>
                <w:bottom w:val="none" w:sz="0" w:space="0" w:color="auto"/>
                <w:right w:val="none" w:sz="0" w:space="0" w:color="auto"/>
              </w:divBdr>
            </w:div>
            <w:div w:id="8509209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1157234">
      <w:bodyDiv w:val="1"/>
      <w:marLeft w:val="0"/>
      <w:marRight w:val="0"/>
      <w:marTop w:val="0"/>
      <w:marBottom w:val="0"/>
      <w:divBdr>
        <w:top w:val="none" w:sz="0" w:space="0" w:color="auto"/>
        <w:left w:val="none" w:sz="0" w:space="0" w:color="auto"/>
        <w:bottom w:val="none" w:sz="0" w:space="0" w:color="auto"/>
        <w:right w:val="none" w:sz="0" w:space="0" w:color="auto"/>
      </w:divBdr>
      <w:divsChild>
        <w:div w:id="1675719098">
          <w:marLeft w:val="0"/>
          <w:marRight w:val="0"/>
          <w:marTop w:val="0"/>
          <w:marBottom w:val="0"/>
          <w:divBdr>
            <w:top w:val="none" w:sz="0" w:space="0" w:color="auto"/>
            <w:left w:val="none" w:sz="0" w:space="0" w:color="auto"/>
            <w:bottom w:val="none" w:sz="0" w:space="0" w:color="auto"/>
            <w:right w:val="none" w:sz="0" w:space="0" w:color="auto"/>
          </w:divBdr>
        </w:div>
        <w:div w:id="776682681">
          <w:marLeft w:val="0"/>
          <w:marRight w:val="0"/>
          <w:marTop w:val="150"/>
          <w:marBottom w:val="0"/>
          <w:divBdr>
            <w:top w:val="none" w:sz="0" w:space="0" w:color="auto"/>
            <w:left w:val="none" w:sz="0" w:space="0" w:color="auto"/>
            <w:bottom w:val="none" w:sz="0" w:space="0" w:color="auto"/>
            <w:right w:val="none" w:sz="0" w:space="0" w:color="auto"/>
          </w:divBdr>
          <w:divsChild>
            <w:div w:id="726034215">
              <w:marLeft w:val="1155"/>
              <w:marRight w:val="0"/>
              <w:marTop w:val="0"/>
              <w:marBottom w:val="0"/>
              <w:divBdr>
                <w:top w:val="none" w:sz="0" w:space="0" w:color="auto"/>
                <w:left w:val="none" w:sz="0" w:space="0" w:color="auto"/>
                <w:bottom w:val="none" w:sz="0" w:space="0" w:color="auto"/>
                <w:right w:val="none" w:sz="0" w:space="0" w:color="auto"/>
              </w:divBdr>
            </w:div>
            <w:div w:id="19359382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4199">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430119">
      <w:bodyDiv w:val="1"/>
      <w:marLeft w:val="0"/>
      <w:marRight w:val="0"/>
      <w:marTop w:val="0"/>
      <w:marBottom w:val="0"/>
      <w:divBdr>
        <w:top w:val="none" w:sz="0" w:space="0" w:color="auto"/>
        <w:left w:val="none" w:sz="0" w:space="0" w:color="auto"/>
        <w:bottom w:val="none" w:sz="0" w:space="0" w:color="auto"/>
        <w:right w:val="none" w:sz="0" w:space="0" w:color="auto"/>
      </w:divBdr>
      <w:divsChild>
        <w:div w:id="208492812">
          <w:marLeft w:val="0"/>
          <w:marRight w:val="0"/>
          <w:marTop w:val="0"/>
          <w:marBottom w:val="0"/>
          <w:divBdr>
            <w:top w:val="none" w:sz="0" w:space="0" w:color="auto"/>
            <w:left w:val="none" w:sz="0" w:space="0" w:color="auto"/>
            <w:bottom w:val="none" w:sz="0" w:space="0" w:color="auto"/>
            <w:right w:val="none" w:sz="0" w:space="0" w:color="auto"/>
          </w:divBdr>
        </w:div>
        <w:div w:id="2112239277">
          <w:marLeft w:val="0"/>
          <w:marRight w:val="0"/>
          <w:marTop w:val="150"/>
          <w:marBottom w:val="0"/>
          <w:divBdr>
            <w:top w:val="none" w:sz="0" w:space="0" w:color="auto"/>
            <w:left w:val="none" w:sz="0" w:space="0" w:color="auto"/>
            <w:bottom w:val="none" w:sz="0" w:space="0" w:color="auto"/>
            <w:right w:val="none" w:sz="0" w:space="0" w:color="auto"/>
          </w:divBdr>
          <w:divsChild>
            <w:div w:id="322004764">
              <w:marLeft w:val="1155"/>
              <w:marRight w:val="0"/>
              <w:marTop w:val="0"/>
              <w:marBottom w:val="0"/>
              <w:divBdr>
                <w:top w:val="none" w:sz="0" w:space="0" w:color="auto"/>
                <w:left w:val="none" w:sz="0" w:space="0" w:color="auto"/>
                <w:bottom w:val="none" w:sz="0" w:space="0" w:color="auto"/>
                <w:right w:val="none" w:sz="0" w:space="0" w:color="auto"/>
              </w:divBdr>
            </w:div>
            <w:div w:id="921917625">
              <w:marLeft w:val="1155"/>
              <w:marRight w:val="0"/>
              <w:marTop w:val="0"/>
              <w:marBottom w:val="0"/>
              <w:divBdr>
                <w:top w:val="none" w:sz="0" w:space="0" w:color="auto"/>
                <w:left w:val="none" w:sz="0" w:space="0" w:color="auto"/>
                <w:bottom w:val="none" w:sz="0" w:space="0" w:color="auto"/>
                <w:right w:val="none" w:sz="0" w:space="0" w:color="auto"/>
              </w:divBdr>
            </w:div>
            <w:div w:id="14467297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163791">
      <w:bodyDiv w:val="1"/>
      <w:marLeft w:val="0"/>
      <w:marRight w:val="0"/>
      <w:marTop w:val="0"/>
      <w:marBottom w:val="0"/>
      <w:divBdr>
        <w:top w:val="none" w:sz="0" w:space="0" w:color="auto"/>
        <w:left w:val="none" w:sz="0" w:space="0" w:color="auto"/>
        <w:bottom w:val="none" w:sz="0" w:space="0" w:color="auto"/>
        <w:right w:val="none" w:sz="0" w:space="0" w:color="auto"/>
      </w:divBdr>
    </w:div>
    <w:div w:id="714307045">
      <w:bodyDiv w:val="1"/>
      <w:marLeft w:val="0"/>
      <w:marRight w:val="0"/>
      <w:marTop w:val="0"/>
      <w:marBottom w:val="0"/>
      <w:divBdr>
        <w:top w:val="none" w:sz="0" w:space="0" w:color="auto"/>
        <w:left w:val="none" w:sz="0" w:space="0" w:color="auto"/>
        <w:bottom w:val="none" w:sz="0" w:space="0" w:color="auto"/>
        <w:right w:val="none" w:sz="0" w:space="0" w:color="auto"/>
      </w:divBdr>
      <w:divsChild>
        <w:div w:id="1820071819">
          <w:marLeft w:val="0"/>
          <w:marRight w:val="0"/>
          <w:marTop w:val="0"/>
          <w:marBottom w:val="0"/>
          <w:divBdr>
            <w:top w:val="none" w:sz="0" w:space="0" w:color="auto"/>
            <w:left w:val="none" w:sz="0" w:space="0" w:color="auto"/>
            <w:bottom w:val="none" w:sz="0" w:space="0" w:color="auto"/>
            <w:right w:val="none" w:sz="0" w:space="0" w:color="auto"/>
          </w:divBdr>
        </w:div>
        <w:div w:id="355232787">
          <w:marLeft w:val="0"/>
          <w:marRight w:val="0"/>
          <w:marTop w:val="150"/>
          <w:marBottom w:val="0"/>
          <w:divBdr>
            <w:top w:val="none" w:sz="0" w:space="0" w:color="auto"/>
            <w:left w:val="none" w:sz="0" w:space="0" w:color="auto"/>
            <w:bottom w:val="none" w:sz="0" w:space="0" w:color="auto"/>
            <w:right w:val="none" w:sz="0" w:space="0" w:color="auto"/>
          </w:divBdr>
          <w:divsChild>
            <w:div w:id="169486025">
              <w:marLeft w:val="1155"/>
              <w:marRight w:val="0"/>
              <w:marTop w:val="0"/>
              <w:marBottom w:val="0"/>
              <w:divBdr>
                <w:top w:val="none" w:sz="0" w:space="0" w:color="auto"/>
                <w:left w:val="none" w:sz="0" w:space="0" w:color="auto"/>
                <w:bottom w:val="none" w:sz="0" w:space="0" w:color="auto"/>
                <w:right w:val="none" w:sz="0" w:space="0" w:color="auto"/>
              </w:divBdr>
            </w:div>
            <w:div w:id="2073580953">
              <w:marLeft w:val="1155"/>
              <w:marRight w:val="0"/>
              <w:marTop w:val="0"/>
              <w:marBottom w:val="0"/>
              <w:divBdr>
                <w:top w:val="none" w:sz="0" w:space="0" w:color="auto"/>
                <w:left w:val="none" w:sz="0" w:space="0" w:color="auto"/>
                <w:bottom w:val="none" w:sz="0" w:space="0" w:color="auto"/>
                <w:right w:val="none" w:sz="0" w:space="0" w:color="auto"/>
              </w:divBdr>
            </w:div>
            <w:div w:id="1606618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14787">
      <w:bodyDiv w:val="1"/>
      <w:marLeft w:val="0"/>
      <w:marRight w:val="0"/>
      <w:marTop w:val="0"/>
      <w:marBottom w:val="0"/>
      <w:divBdr>
        <w:top w:val="none" w:sz="0" w:space="0" w:color="auto"/>
        <w:left w:val="none" w:sz="0" w:space="0" w:color="auto"/>
        <w:bottom w:val="none" w:sz="0" w:space="0" w:color="auto"/>
        <w:right w:val="none" w:sz="0" w:space="0" w:color="auto"/>
      </w:divBdr>
      <w:divsChild>
        <w:div w:id="1988895913">
          <w:marLeft w:val="0"/>
          <w:marRight w:val="0"/>
          <w:marTop w:val="0"/>
          <w:marBottom w:val="0"/>
          <w:divBdr>
            <w:top w:val="none" w:sz="0" w:space="0" w:color="auto"/>
            <w:left w:val="none" w:sz="0" w:space="0" w:color="auto"/>
            <w:bottom w:val="none" w:sz="0" w:space="0" w:color="auto"/>
            <w:right w:val="none" w:sz="0" w:space="0" w:color="auto"/>
          </w:divBdr>
        </w:div>
        <w:div w:id="647053314">
          <w:marLeft w:val="0"/>
          <w:marRight w:val="0"/>
          <w:marTop w:val="150"/>
          <w:marBottom w:val="0"/>
          <w:divBdr>
            <w:top w:val="none" w:sz="0" w:space="0" w:color="auto"/>
            <w:left w:val="none" w:sz="0" w:space="0" w:color="auto"/>
            <w:bottom w:val="none" w:sz="0" w:space="0" w:color="auto"/>
            <w:right w:val="none" w:sz="0" w:space="0" w:color="auto"/>
          </w:divBdr>
          <w:divsChild>
            <w:div w:id="776830962">
              <w:marLeft w:val="1155"/>
              <w:marRight w:val="0"/>
              <w:marTop w:val="0"/>
              <w:marBottom w:val="0"/>
              <w:divBdr>
                <w:top w:val="none" w:sz="0" w:space="0" w:color="auto"/>
                <w:left w:val="none" w:sz="0" w:space="0" w:color="auto"/>
                <w:bottom w:val="none" w:sz="0" w:space="0" w:color="auto"/>
                <w:right w:val="none" w:sz="0" w:space="0" w:color="auto"/>
              </w:divBdr>
            </w:div>
            <w:div w:id="635380423">
              <w:marLeft w:val="1155"/>
              <w:marRight w:val="0"/>
              <w:marTop w:val="0"/>
              <w:marBottom w:val="0"/>
              <w:divBdr>
                <w:top w:val="none" w:sz="0" w:space="0" w:color="auto"/>
                <w:left w:val="none" w:sz="0" w:space="0" w:color="auto"/>
                <w:bottom w:val="none" w:sz="0" w:space="0" w:color="auto"/>
                <w:right w:val="none" w:sz="0" w:space="0" w:color="auto"/>
              </w:divBdr>
            </w:div>
            <w:div w:id="13077347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4891">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199971">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423508">
      <w:bodyDiv w:val="1"/>
      <w:marLeft w:val="0"/>
      <w:marRight w:val="0"/>
      <w:marTop w:val="0"/>
      <w:marBottom w:val="0"/>
      <w:divBdr>
        <w:top w:val="none" w:sz="0" w:space="0" w:color="auto"/>
        <w:left w:val="none" w:sz="0" w:space="0" w:color="auto"/>
        <w:bottom w:val="none" w:sz="0" w:space="0" w:color="auto"/>
        <w:right w:val="none" w:sz="0" w:space="0" w:color="auto"/>
      </w:divBdr>
      <w:divsChild>
        <w:div w:id="1521162888">
          <w:marLeft w:val="0"/>
          <w:marRight w:val="0"/>
          <w:marTop w:val="0"/>
          <w:marBottom w:val="0"/>
          <w:divBdr>
            <w:top w:val="none" w:sz="0" w:space="0" w:color="auto"/>
            <w:left w:val="none" w:sz="0" w:space="0" w:color="auto"/>
            <w:bottom w:val="none" w:sz="0" w:space="0" w:color="auto"/>
            <w:right w:val="none" w:sz="0" w:space="0" w:color="auto"/>
          </w:divBdr>
        </w:div>
        <w:div w:id="909851927">
          <w:marLeft w:val="0"/>
          <w:marRight w:val="0"/>
          <w:marTop w:val="150"/>
          <w:marBottom w:val="0"/>
          <w:divBdr>
            <w:top w:val="none" w:sz="0" w:space="0" w:color="auto"/>
            <w:left w:val="none" w:sz="0" w:space="0" w:color="auto"/>
            <w:bottom w:val="none" w:sz="0" w:space="0" w:color="auto"/>
            <w:right w:val="none" w:sz="0" w:space="0" w:color="auto"/>
          </w:divBdr>
          <w:divsChild>
            <w:div w:id="1863014615">
              <w:marLeft w:val="1155"/>
              <w:marRight w:val="0"/>
              <w:marTop w:val="0"/>
              <w:marBottom w:val="0"/>
              <w:divBdr>
                <w:top w:val="none" w:sz="0" w:space="0" w:color="auto"/>
                <w:left w:val="none" w:sz="0" w:space="0" w:color="auto"/>
                <w:bottom w:val="none" w:sz="0" w:space="0" w:color="auto"/>
                <w:right w:val="none" w:sz="0" w:space="0" w:color="auto"/>
              </w:divBdr>
            </w:div>
            <w:div w:id="1364794120">
              <w:marLeft w:val="1155"/>
              <w:marRight w:val="0"/>
              <w:marTop w:val="0"/>
              <w:marBottom w:val="0"/>
              <w:divBdr>
                <w:top w:val="none" w:sz="0" w:space="0" w:color="auto"/>
                <w:left w:val="none" w:sz="0" w:space="0" w:color="auto"/>
                <w:bottom w:val="none" w:sz="0" w:space="0" w:color="auto"/>
                <w:right w:val="none" w:sz="0" w:space="0" w:color="auto"/>
              </w:divBdr>
            </w:div>
            <w:div w:id="1200778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28318">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247179">
      <w:bodyDiv w:val="1"/>
      <w:marLeft w:val="0"/>
      <w:marRight w:val="0"/>
      <w:marTop w:val="0"/>
      <w:marBottom w:val="0"/>
      <w:divBdr>
        <w:top w:val="none" w:sz="0" w:space="0" w:color="auto"/>
        <w:left w:val="none" w:sz="0" w:space="0" w:color="auto"/>
        <w:bottom w:val="none" w:sz="0" w:space="0" w:color="auto"/>
        <w:right w:val="none" w:sz="0" w:space="0" w:color="auto"/>
      </w:divBdr>
      <w:divsChild>
        <w:div w:id="157112898">
          <w:marLeft w:val="0"/>
          <w:marRight w:val="0"/>
          <w:marTop w:val="0"/>
          <w:marBottom w:val="0"/>
          <w:divBdr>
            <w:top w:val="none" w:sz="0" w:space="0" w:color="auto"/>
            <w:left w:val="none" w:sz="0" w:space="0" w:color="auto"/>
            <w:bottom w:val="none" w:sz="0" w:space="0" w:color="auto"/>
            <w:right w:val="none" w:sz="0" w:space="0" w:color="auto"/>
          </w:divBdr>
        </w:div>
        <w:div w:id="137722382">
          <w:marLeft w:val="0"/>
          <w:marRight w:val="0"/>
          <w:marTop w:val="150"/>
          <w:marBottom w:val="0"/>
          <w:divBdr>
            <w:top w:val="none" w:sz="0" w:space="0" w:color="auto"/>
            <w:left w:val="none" w:sz="0" w:space="0" w:color="auto"/>
            <w:bottom w:val="none" w:sz="0" w:space="0" w:color="auto"/>
            <w:right w:val="none" w:sz="0" w:space="0" w:color="auto"/>
          </w:divBdr>
          <w:divsChild>
            <w:div w:id="1985815192">
              <w:marLeft w:val="1155"/>
              <w:marRight w:val="0"/>
              <w:marTop w:val="0"/>
              <w:marBottom w:val="0"/>
              <w:divBdr>
                <w:top w:val="none" w:sz="0" w:space="0" w:color="auto"/>
                <w:left w:val="none" w:sz="0" w:space="0" w:color="auto"/>
                <w:bottom w:val="none" w:sz="0" w:space="0" w:color="auto"/>
                <w:right w:val="none" w:sz="0" w:space="0" w:color="auto"/>
              </w:divBdr>
            </w:div>
            <w:div w:id="695353682">
              <w:marLeft w:val="1155"/>
              <w:marRight w:val="0"/>
              <w:marTop w:val="0"/>
              <w:marBottom w:val="0"/>
              <w:divBdr>
                <w:top w:val="none" w:sz="0" w:space="0" w:color="auto"/>
                <w:left w:val="none" w:sz="0" w:space="0" w:color="auto"/>
                <w:bottom w:val="none" w:sz="0" w:space="0" w:color="auto"/>
                <w:right w:val="none" w:sz="0" w:space="0" w:color="auto"/>
              </w:divBdr>
            </w:div>
            <w:div w:id="59073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6247627">
      <w:bodyDiv w:val="1"/>
      <w:marLeft w:val="0"/>
      <w:marRight w:val="0"/>
      <w:marTop w:val="0"/>
      <w:marBottom w:val="0"/>
      <w:divBdr>
        <w:top w:val="none" w:sz="0" w:space="0" w:color="auto"/>
        <w:left w:val="none" w:sz="0" w:space="0" w:color="auto"/>
        <w:bottom w:val="none" w:sz="0" w:space="0" w:color="auto"/>
        <w:right w:val="none" w:sz="0" w:space="0" w:color="auto"/>
      </w:divBdr>
      <w:divsChild>
        <w:div w:id="1841462565">
          <w:marLeft w:val="0"/>
          <w:marRight w:val="0"/>
          <w:marTop w:val="0"/>
          <w:marBottom w:val="0"/>
          <w:divBdr>
            <w:top w:val="none" w:sz="0" w:space="0" w:color="auto"/>
            <w:left w:val="none" w:sz="0" w:space="0" w:color="auto"/>
            <w:bottom w:val="none" w:sz="0" w:space="0" w:color="auto"/>
            <w:right w:val="none" w:sz="0" w:space="0" w:color="auto"/>
          </w:divBdr>
        </w:div>
        <w:div w:id="370811027">
          <w:marLeft w:val="0"/>
          <w:marRight w:val="0"/>
          <w:marTop w:val="150"/>
          <w:marBottom w:val="0"/>
          <w:divBdr>
            <w:top w:val="none" w:sz="0" w:space="0" w:color="auto"/>
            <w:left w:val="none" w:sz="0" w:space="0" w:color="auto"/>
            <w:bottom w:val="none" w:sz="0" w:space="0" w:color="auto"/>
            <w:right w:val="none" w:sz="0" w:space="0" w:color="auto"/>
          </w:divBdr>
          <w:divsChild>
            <w:div w:id="521667791">
              <w:marLeft w:val="1155"/>
              <w:marRight w:val="0"/>
              <w:marTop w:val="0"/>
              <w:marBottom w:val="0"/>
              <w:divBdr>
                <w:top w:val="none" w:sz="0" w:space="0" w:color="auto"/>
                <w:left w:val="none" w:sz="0" w:space="0" w:color="auto"/>
                <w:bottom w:val="none" w:sz="0" w:space="0" w:color="auto"/>
                <w:right w:val="none" w:sz="0" w:space="0" w:color="auto"/>
              </w:divBdr>
            </w:div>
            <w:div w:id="1893540357">
              <w:marLeft w:val="1155"/>
              <w:marRight w:val="0"/>
              <w:marTop w:val="0"/>
              <w:marBottom w:val="0"/>
              <w:divBdr>
                <w:top w:val="none" w:sz="0" w:space="0" w:color="auto"/>
                <w:left w:val="none" w:sz="0" w:space="0" w:color="auto"/>
                <w:bottom w:val="none" w:sz="0" w:space="0" w:color="auto"/>
                <w:right w:val="none" w:sz="0" w:space="0" w:color="auto"/>
              </w:divBdr>
            </w:div>
            <w:div w:id="8735418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591232">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633276">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4774">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3446">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399626">
      <w:bodyDiv w:val="1"/>
      <w:marLeft w:val="0"/>
      <w:marRight w:val="0"/>
      <w:marTop w:val="0"/>
      <w:marBottom w:val="0"/>
      <w:divBdr>
        <w:top w:val="none" w:sz="0" w:space="0" w:color="auto"/>
        <w:left w:val="none" w:sz="0" w:space="0" w:color="auto"/>
        <w:bottom w:val="none" w:sz="0" w:space="0" w:color="auto"/>
        <w:right w:val="none" w:sz="0" w:space="0" w:color="auto"/>
      </w:divBdr>
      <w:divsChild>
        <w:div w:id="512064787">
          <w:marLeft w:val="0"/>
          <w:marRight w:val="0"/>
          <w:marTop w:val="0"/>
          <w:marBottom w:val="0"/>
          <w:divBdr>
            <w:top w:val="none" w:sz="0" w:space="0" w:color="auto"/>
            <w:left w:val="none" w:sz="0" w:space="0" w:color="auto"/>
            <w:bottom w:val="none" w:sz="0" w:space="0" w:color="auto"/>
            <w:right w:val="none" w:sz="0" w:space="0" w:color="auto"/>
          </w:divBdr>
        </w:div>
        <w:div w:id="1890805288">
          <w:marLeft w:val="0"/>
          <w:marRight w:val="0"/>
          <w:marTop w:val="150"/>
          <w:marBottom w:val="0"/>
          <w:divBdr>
            <w:top w:val="none" w:sz="0" w:space="0" w:color="auto"/>
            <w:left w:val="none" w:sz="0" w:space="0" w:color="auto"/>
            <w:bottom w:val="none" w:sz="0" w:space="0" w:color="auto"/>
            <w:right w:val="none" w:sz="0" w:space="0" w:color="auto"/>
          </w:divBdr>
          <w:divsChild>
            <w:div w:id="1764103856">
              <w:marLeft w:val="1155"/>
              <w:marRight w:val="0"/>
              <w:marTop w:val="0"/>
              <w:marBottom w:val="0"/>
              <w:divBdr>
                <w:top w:val="none" w:sz="0" w:space="0" w:color="auto"/>
                <w:left w:val="none" w:sz="0" w:space="0" w:color="auto"/>
                <w:bottom w:val="none" w:sz="0" w:space="0" w:color="auto"/>
                <w:right w:val="none" w:sz="0" w:space="0" w:color="auto"/>
              </w:divBdr>
            </w:div>
            <w:div w:id="17207890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0094">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1316">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290263">
      <w:bodyDiv w:val="1"/>
      <w:marLeft w:val="0"/>
      <w:marRight w:val="0"/>
      <w:marTop w:val="0"/>
      <w:marBottom w:val="0"/>
      <w:divBdr>
        <w:top w:val="none" w:sz="0" w:space="0" w:color="auto"/>
        <w:left w:val="none" w:sz="0" w:space="0" w:color="auto"/>
        <w:bottom w:val="none" w:sz="0" w:space="0" w:color="auto"/>
        <w:right w:val="none" w:sz="0" w:space="0" w:color="auto"/>
      </w:divBdr>
      <w:divsChild>
        <w:div w:id="344600178">
          <w:marLeft w:val="0"/>
          <w:marRight w:val="0"/>
          <w:marTop w:val="0"/>
          <w:marBottom w:val="0"/>
          <w:divBdr>
            <w:top w:val="none" w:sz="0" w:space="0" w:color="auto"/>
            <w:left w:val="none" w:sz="0" w:space="0" w:color="auto"/>
            <w:bottom w:val="none" w:sz="0" w:space="0" w:color="auto"/>
            <w:right w:val="none" w:sz="0" w:space="0" w:color="auto"/>
          </w:divBdr>
        </w:div>
        <w:div w:id="526718832">
          <w:marLeft w:val="0"/>
          <w:marRight w:val="0"/>
          <w:marTop w:val="150"/>
          <w:marBottom w:val="0"/>
          <w:divBdr>
            <w:top w:val="none" w:sz="0" w:space="0" w:color="auto"/>
            <w:left w:val="none" w:sz="0" w:space="0" w:color="auto"/>
            <w:bottom w:val="none" w:sz="0" w:space="0" w:color="auto"/>
            <w:right w:val="none" w:sz="0" w:space="0" w:color="auto"/>
          </w:divBdr>
          <w:divsChild>
            <w:div w:id="259721617">
              <w:marLeft w:val="1155"/>
              <w:marRight w:val="0"/>
              <w:marTop w:val="0"/>
              <w:marBottom w:val="0"/>
              <w:divBdr>
                <w:top w:val="none" w:sz="0" w:space="0" w:color="auto"/>
                <w:left w:val="none" w:sz="0" w:space="0" w:color="auto"/>
                <w:bottom w:val="none" w:sz="0" w:space="0" w:color="auto"/>
                <w:right w:val="none" w:sz="0" w:space="0" w:color="auto"/>
              </w:divBdr>
            </w:div>
            <w:div w:id="366878680">
              <w:marLeft w:val="1155"/>
              <w:marRight w:val="0"/>
              <w:marTop w:val="0"/>
              <w:marBottom w:val="0"/>
              <w:divBdr>
                <w:top w:val="none" w:sz="0" w:space="0" w:color="auto"/>
                <w:left w:val="none" w:sz="0" w:space="0" w:color="auto"/>
                <w:bottom w:val="none" w:sz="0" w:space="0" w:color="auto"/>
                <w:right w:val="none" w:sz="0" w:space="0" w:color="auto"/>
              </w:divBdr>
            </w:div>
            <w:div w:id="5969116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1976330">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097329">
      <w:bodyDiv w:val="1"/>
      <w:marLeft w:val="0"/>
      <w:marRight w:val="0"/>
      <w:marTop w:val="0"/>
      <w:marBottom w:val="0"/>
      <w:divBdr>
        <w:top w:val="none" w:sz="0" w:space="0" w:color="auto"/>
        <w:left w:val="none" w:sz="0" w:space="0" w:color="auto"/>
        <w:bottom w:val="none" w:sz="0" w:space="0" w:color="auto"/>
        <w:right w:val="none" w:sz="0" w:space="0" w:color="auto"/>
      </w:divBdr>
      <w:divsChild>
        <w:div w:id="1371228874">
          <w:marLeft w:val="0"/>
          <w:marRight w:val="0"/>
          <w:marTop w:val="0"/>
          <w:marBottom w:val="0"/>
          <w:divBdr>
            <w:top w:val="none" w:sz="0" w:space="0" w:color="auto"/>
            <w:left w:val="none" w:sz="0" w:space="0" w:color="auto"/>
            <w:bottom w:val="none" w:sz="0" w:space="0" w:color="auto"/>
            <w:right w:val="none" w:sz="0" w:space="0" w:color="auto"/>
          </w:divBdr>
        </w:div>
        <w:div w:id="1059792309">
          <w:marLeft w:val="0"/>
          <w:marRight w:val="0"/>
          <w:marTop w:val="150"/>
          <w:marBottom w:val="0"/>
          <w:divBdr>
            <w:top w:val="none" w:sz="0" w:space="0" w:color="auto"/>
            <w:left w:val="none" w:sz="0" w:space="0" w:color="auto"/>
            <w:bottom w:val="none" w:sz="0" w:space="0" w:color="auto"/>
            <w:right w:val="none" w:sz="0" w:space="0" w:color="auto"/>
          </w:divBdr>
          <w:divsChild>
            <w:div w:id="517816447">
              <w:marLeft w:val="1155"/>
              <w:marRight w:val="0"/>
              <w:marTop w:val="0"/>
              <w:marBottom w:val="0"/>
              <w:divBdr>
                <w:top w:val="none" w:sz="0" w:space="0" w:color="auto"/>
                <w:left w:val="none" w:sz="0" w:space="0" w:color="auto"/>
                <w:bottom w:val="none" w:sz="0" w:space="0" w:color="auto"/>
                <w:right w:val="none" w:sz="0" w:space="0" w:color="auto"/>
              </w:divBdr>
            </w:div>
            <w:div w:id="1496384711">
              <w:marLeft w:val="1155"/>
              <w:marRight w:val="0"/>
              <w:marTop w:val="0"/>
              <w:marBottom w:val="0"/>
              <w:divBdr>
                <w:top w:val="none" w:sz="0" w:space="0" w:color="auto"/>
                <w:left w:val="none" w:sz="0" w:space="0" w:color="auto"/>
                <w:bottom w:val="none" w:sz="0" w:space="0" w:color="auto"/>
                <w:right w:val="none" w:sz="0" w:space="0" w:color="auto"/>
              </w:divBdr>
            </w:div>
            <w:div w:id="1516529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24844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605715">
      <w:bodyDiv w:val="1"/>
      <w:marLeft w:val="0"/>
      <w:marRight w:val="0"/>
      <w:marTop w:val="0"/>
      <w:marBottom w:val="0"/>
      <w:divBdr>
        <w:top w:val="none" w:sz="0" w:space="0" w:color="auto"/>
        <w:left w:val="none" w:sz="0" w:space="0" w:color="auto"/>
        <w:bottom w:val="none" w:sz="0" w:space="0" w:color="auto"/>
        <w:right w:val="none" w:sz="0" w:space="0" w:color="auto"/>
      </w:divBdr>
    </w:div>
    <w:div w:id="722678744">
      <w:bodyDiv w:val="1"/>
      <w:marLeft w:val="0"/>
      <w:marRight w:val="0"/>
      <w:marTop w:val="0"/>
      <w:marBottom w:val="0"/>
      <w:divBdr>
        <w:top w:val="none" w:sz="0" w:space="0" w:color="auto"/>
        <w:left w:val="none" w:sz="0" w:space="0" w:color="auto"/>
        <w:bottom w:val="none" w:sz="0" w:space="0" w:color="auto"/>
        <w:right w:val="none" w:sz="0" w:space="0" w:color="auto"/>
      </w:divBdr>
      <w:divsChild>
        <w:div w:id="708381200">
          <w:marLeft w:val="0"/>
          <w:marRight w:val="0"/>
          <w:marTop w:val="0"/>
          <w:marBottom w:val="0"/>
          <w:divBdr>
            <w:top w:val="none" w:sz="0" w:space="0" w:color="auto"/>
            <w:left w:val="none" w:sz="0" w:space="0" w:color="auto"/>
            <w:bottom w:val="none" w:sz="0" w:space="0" w:color="auto"/>
            <w:right w:val="none" w:sz="0" w:space="0" w:color="auto"/>
          </w:divBdr>
        </w:div>
        <w:div w:id="1901594032">
          <w:marLeft w:val="0"/>
          <w:marRight w:val="0"/>
          <w:marTop w:val="150"/>
          <w:marBottom w:val="0"/>
          <w:divBdr>
            <w:top w:val="none" w:sz="0" w:space="0" w:color="auto"/>
            <w:left w:val="none" w:sz="0" w:space="0" w:color="auto"/>
            <w:bottom w:val="none" w:sz="0" w:space="0" w:color="auto"/>
            <w:right w:val="none" w:sz="0" w:space="0" w:color="auto"/>
          </w:divBdr>
          <w:divsChild>
            <w:div w:id="1030372111">
              <w:marLeft w:val="1155"/>
              <w:marRight w:val="0"/>
              <w:marTop w:val="0"/>
              <w:marBottom w:val="0"/>
              <w:divBdr>
                <w:top w:val="none" w:sz="0" w:space="0" w:color="auto"/>
                <w:left w:val="none" w:sz="0" w:space="0" w:color="auto"/>
                <w:bottom w:val="none" w:sz="0" w:space="0" w:color="auto"/>
                <w:right w:val="none" w:sz="0" w:space="0" w:color="auto"/>
              </w:divBdr>
            </w:div>
            <w:div w:id="1036201101">
              <w:marLeft w:val="1155"/>
              <w:marRight w:val="0"/>
              <w:marTop w:val="0"/>
              <w:marBottom w:val="0"/>
              <w:divBdr>
                <w:top w:val="none" w:sz="0" w:space="0" w:color="auto"/>
                <w:left w:val="none" w:sz="0" w:space="0" w:color="auto"/>
                <w:bottom w:val="none" w:sz="0" w:space="0" w:color="auto"/>
                <w:right w:val="none" w:sz="0" w:space="0" w:color="auto"/>
              </w:divBdr>
            </w:div>
            <w:div w:id="11593465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28522">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94133">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301">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6696">
      <w:bodyDiv w:val="1"/>
      <w:marLeft w:val="0"/>
      <w:marRight w:val="0"/>
      <w:marTop w:val="0"/>
      <w:marBottom w:val="0"/>
      <w:divBdr>
        <w:top w:val="none" w:sz="0" w:space="0" w:color="auto"/>
        <w:left w:val="none" w:sz="0" w:space="0" w:color="auto"/>
        <w:bottom w:val="none" w:sz="0" w:space="0" w:color="auto"/>
        <w:right w:val="none" w:sz="0" w:space="0" w:color="auto"/>
      </w:divBdr>
    </w:div>
    <w:div w:id="723452042">
      <w:bodyDiv w:val="1"/>
      <w:marLeft w:val="0"/>
      <w:marRight w:val="0"/>
      <w:marTop w:val="0"/>
      <w:marBottom w:val="0"/>
      <w:divBdr>
        <w:top w:val="none" w:sz="0" w:space="0" w:color="auto"/>
        <w:left w:val="none" w:sz="0" w:space="0" w:color="auto"/>
        <w:bottom w:val="none" w:sz="0" w:space="0" w:color="auto"/>
        <w:right w:val="none" w:sz="0" w:space="0" w:color="auto"/>
      </w:divBdr>
      <w:divsChild>
        <w:div w:id="90250214">
          <w:marLeft w:val="0"/>
          <w:marRight w:val="0"/>
          <w:marTop w:val="0"/>
          <w:marBottom w:val="0"/>
          <w:divBdr>
            <w:top w:val="none" w:sz="0" w:space="0" w:color="auto"/>
            <w:left w:val="none" w:sz="0" w:space="0" w:color="auto"/>
            <w:bottom w:val="none" w:sz="0" w:space="0" w:color="auto"/>
            <w:right w:val="none" w:sz="0" w:space="0" w:color="auto"/>
          </w:divBdr>
        </w:div>
        <w:div w:id="781385936">
          <w:marLeft w:val="0"/>
          <w:marRight w:val="0"/>
          <w:marTop w:val="150"/>
          <w:marBottom w:val="0"/>
          <w:divBdr>
            <w:top w:val="none" w:sz="0" w:space="0" w:color="auto"/>
            <w:left w:val="none" w:sz="0" w:space="0" w:color="auto"/>
            <w:bottom w:val="none" w:sz="0" w:space="0" w:color="auto"/>
            <w:right w:val="none" w:sz="0" w:space="0" w:color="auto"/>
          </w:divBdr>
          <w:divsChild>
            <w:div w:id="1997176245">
              <w:marLeft w:val="1155"/>
              <w:marRight w:val="0"/>
              <w:marTop w:val="0"/>
              <w:marBottom w:val="0"/>
              <w:divBdr>
                <w:top w:val="none" w:sz="0" w:space="0" w:color="auto"/>
                <w:left w:val="none" w:sz="0" w:space="0" w:color="auto"/>
                <w:bottom w:val="none" w:sz="0" w:space="0" w:color="auto"/>
                <w:right w:val="none" w:sz="0" w:space="0" w:color="auto"/>
              </w:divBdr>
            </w:div>
            <w:div w:id="693458801">
              <w:marLeft w:val="1155"/>
              <w:marRight w:val="0"/>
              <w:marTop w:val="0"/>
              <w:marBottom w:val="0"/>
              <w:divBdr>
                <w:top w:val="none" w:sz="0" w:space="0" w:color="auto"/>
                <w:left w:val="none" w:sz="0" w:space="0" w:color="auto"/>
                <w:bottom w:val="none" w:sz="0" w:space="0" w:color="auto"/>
                <w:right w:val="none" w:sz="0" w:space="0" w:color="auto"/>
              </w:divBdr>
            </w:div>
            <w:div w:id="7106122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334970">
      <w:bodyDiv w:val="1"/>
      <w:marLeft w:val="0"/>
      <w:marRight w:val="0"/>
      <w:marTop w:val="0"/>
      <w:marBottom w:val="0"/>
      <w:divBdr>
        <w:top w:val="none" w:sz="0" w:space="0" w:color="auto"/>
        <w:left w:val="none" w:sz="0" w:space="0" w:color="auto"/>
        <w:bottom w:val="none" w:sz="0" w:space="0" w:color="auto"/>
        <w:right w:val="none" w:sz="0" w:space="0" w:color="auto"/>
      </w:divBdr>
      <w:divsChild>
        <w:div w:id="1018504553">
          <w:marLeft w:val="0"/>
          <w:marRight w:val="0"/>
          <w:marTop w:val="0"/>
          <w:marBottom w:val="0"/>
          <w:divBdr>
            <w:top w:val="none" w:sz="0" w:space="0" w:color="auto"/>
            <w:left w:val="none" w:sz="0" w:space="0" w:color="auto"/>
            <w:bottom w:val="none" w:sz="0" w:space="0" w:color="auto"/>
            <w:right w:val="none" w:sz="0" w:space="0" w:color="auto"/>
          </w:divBdr>
        </w:div>
        <w:div w:id="730495546">
          <w:marLeft w:val="0"/>
          <w:marRight w:val="0"/>
          <w:marTop w:val="150"/>
          <w:marBottom w:val="0"/>
          <w:divBdr>
            <w:top w:val="none" w:sz="0" w:space="0" w:color="auto"/>
            <w:left w:val="none" w:sz="0" w:space="0" w:color="auto"/>
            <w:bottom w:val="none" w:sz="0" w:space="0" w:color="auto"/>
            <w:right w:val="none" w:sz="0" w:space="0" w:color="auto"/>
          </w:divBdr>
          <w:divsChild>
            <w:div w:id="515192402">
              <w:marLeft w:val="1155"/>
              <w:marRight w:val="0"/>
              <w:marTop w:val="0"/>
              <w:marBottom w:val="0"/>
              <w:divBdr>
                <w:top w:val="none" w:sz="0" w:space="0" w:color="auto"/>
                <w:left w:val="none" w:sz="0" w:space="0" w:color="auto"/>
                <w:bottom w:val="none" w:sz="0" w:space="0" w:color="auto"/>
                <w:right w:val="none" w:sz="0" w:space="0" w:color="auto"/>
              </w:divBdr>
            </w:div>
            <w:div w:id="1895505236">
              <w:marLeft w:val="1155"/>
              <w:marRight w:val="0"/>
              <w:marTop w:val="0"/>
              <w:marBottom w:val="0"/>
              <w:divBdr>
                <w:top w:val="none" w:sz="0" w:space="0" w:color="auto"/>
                <w:left w:val="none" w:sz="0" w:space="0" w:color="auto"/>
                <w:bottom w:val="none" w:sz="0" w:space="0" w:color="auto"/>
                <w:right w:val="none" w:sz="0" w:space="0" w:color="auto"/>
              </w:divBdr>
            </w:div>
            <w:div w:id="8858706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31961">
      <w:bodyDiv w:val="1"/>
      <w:marLeft w:val="0"/>
      <w:marRight w:val="0"/>
      <w:marTop w:val="0"/>
      <w:marBottom w:val="0"/>
      <w:divBdr>
        <w:top w:val="none" w:sz="0" w:space="0" w:color="auto"/>
        <w:left w:val="none" w:sz="0" w:space="0" w:color="auto"/>
        <w:bottom w:val="none" w:sz="0" w:space="0" w:color="auto"/>
        <w:right w:val="none" w:sz="0" w:space="0" w:color="auto"/>
      </w:divBdr>
      <w:divsChild>
        <w:div w:id="707028797">
          <w:marLeft w:val="0"/>
          <w:marRight w:val="0"/>
          <w:marTop w:val="0"/>
          <w:marBottom w:val="0"/>
          <w:divBdr>
            <w:top w:val="none" w:sz="0" w:space="0" w:color="auto"/>
            <w:left w:val="none" w:sz="0" w:space="0" w:color="auto"/>
            <w:bottom w:val="none" w:sz="0" w:space="0" w:color="auto"/>
            <w:right w:val="none" w:sz="0" w:space="0" w:color="auto"/>
          </w:divBdr>
        </w:div>
        <w:div w:id="1059784248">
          <w:marLeft w:val="0"/>
          <w:marRight w:val="0"/>
          <w:marTop w:val="150"/>
          <w:marBottom w:val="0"/>
          <w:divBdr>
            <w:top w:val="none" w:sz="0" w:space="0" w:color="auto"/>
            <w:left w:val="none" w:sz="0" w:space="0" w:color="auto"/>
            <w:bottom w:val="none" w:sz="0" w:space="0" w:color="auto"/>
            <w:right w:val="none" w:sz="0" w:space="0" w:color="auto"/>
          </w:divBdr>
          <w:divsChild>
            <w:div w:id="1681617572">
              <w:marLeft w:val="1155"/>
              <w:marRight w:val="0"/>
              <w:marTop w:val="0"/>
              <w:marBottom w:val="0"/>
              <w:divBdr>
                <w:top w:val="none" w:sz="0" w:space="0" w:color="auto"/>
                <w:left w:val="none" w:sz="0" w:space="0" w:color="auto"/>
                <w:bottom w:val="none" w:sz="0" w:space="0" w:color="auto"/>
                <w:right w:val="none" w:sz="0" w:space="0" w:color="auto"/>
              </w:divBdr>
            </w:div>
            <w:div w:id="880946532">
              <w:marLeft w:val="1155"/>
              <w:marRight w:val="0"/>
              <w:marTop w:val="0"/>
              <w:marBottom w:val="0"/>
              <w:divBdr>
                <w:top w:val="none" w:sz="0" w:space="0" w:color="auto"/>
                <w:left w:val="none" w:sz="0" w:space="0" w:color="auto"/>
                <w:bottom w:val="none" w:sz="0" w:space="0" w:color="auto"/>
                <w:right w:val="none" w:sz="0" w:space="0" w:color="auto"/>
              </w:divBdr>
            </w:div>
            <w:div w:id="16504730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7589">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876743">
      <w:bodyDiv w:val="1"/>
      <w:marLeft w:val="0"/>
      <w:marRight w:val="0"/>
      <w:marTop w:val="0"/>
      <w:marBottom w:val="0"/>
      <w:divBdr>
        <w:top w:val="none" w:sz="0" w:space="0" w:color="auto"/>
        <w:left w:val="none" w:sz="0" w:space="0" w:color="auto"/>
        <w:bottom w:val="none" w:sz="0" w:space="0" w:color="auto"/>
        <w:right w:val="none" w:sz="0" w:space="0" w:color="auto"/>
      </w:divBdr>
    </w:div>
    <w:div w:id="726882743">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5707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4479">
      <w:bodyDiv w:val="1"/>
      <w:marLeft w:val="0"/>
      <w:marRight w:val="0"/>
      <w:marTop w:val="0"/>
      <w:marBottom w:val="0"/>
      <w:divBdr>
        <w:top w:val="none" w:sz="0" w:space="0" w:color="auto"/>
        <w:left w:val="none" w:sz="0" w:space="0" w:color="auto"/>
        <w:bottom w:val="none" w:sz="0" w:space="0" w:color="auto"/>
        <w:right w:val="none" w:sz="0" w:space="0" w:color="auto"/>
      </w:divBdr>
      <w:divsChild>
        <w:div w:id="1814324961">
          <w:marLeft w:val="0"/>
          <w:marRight w:val="0"/>
          <w:marTop w:val="0"/>
          <w:marBottom w:val="0"/>
          <w:divBdr>
            <w:top w:val="none" w:sz="0" w:space="0" w:color="auto"/>
            <w:left w:val="none" w:sz="0" w:space="0" w:color="auto"/>
            <w:bottom w:val="none" w:sz="0" w:space="0" w:color="auto"/>
            <w:right w:val="none" w:sz="0" w:space="0" w:color="auto"/>
          </w:divBdr>
        </w:div>
        <w:div w:id="740903916">
          <w:marLeft w:val="0"/>
          <w:marRight w:val="0"/>
          <w:marTop w:val="150"/>
          <w:marBottom w:val="0"/>
          <w:divBdr>
            <w:top w:val="none" w:sz="0" w:space="0" w:color="auto"/>
            <w:left w:val="none" w:sz="0" w:space="0" w:color="auto"/>
            <w:bottom w:val="none" w:sz="0" w:space="0" w:color="auto"/>
            <w:right w:val="none" w:sz="0" w:space="0" w:color="auto"/>
          </w:divBdr>
          <w:divsChild>
            <w:div w:id="1985037191">
              <w:marLeft w:val="1155"/>
              <w:marRight w:val="0"/>
              <w:marTop w:val="0"/>
              <w:marBottom w:val="0"/>
              <w:divBdr>
                <w:top w:val="none" w:sz="0" w:space="0" w:color="auto"/>
                <w:left w:val="none" w:sz="0" w:space="0" w:color="auto"/>
                <w:bottom w:val="none" w:sz="0" w:space="0" w:color="auto"/>
                <w:right w:val="none" w:sz="0" w:space="0" w:color="auto"/>
              </w:divBdr>
            </w:div>
            <w:div w:id="922647023">
              <w:marLeft w:val="1155"/>
              <w:marRight w:val="0"/>
              <w:marTop w:val="0"/>
              <w:marBottom w:val="0"/>
              <w:divBdr>
                <w:top w:val="none" w:sz="0" w:space="0" w:color="auto"/>
                <w:left w:val="none" w:sz="0" w:space="0" w:color="auto"/>
                <w:bottom w:val="none" w:sz="0" w:space="0" w:color="auto"/>
                <w:right w:val="none" w:sz="0" w:space="0" w:color="auto"/>
              </w:divBdr>
            </w:div>
            <w:div w:id="21102745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695315">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847697">
      <w:bodyDiv w:val="1"/>
      <w:marLeft w:val="0"/>
      <w:marRight w:val="0"/>
      <w:marTop w:val="0"/>
      <w:marBottom w:val="0"/>
      <w:divBdr>
        <w:top w:val="none" w:sz="0" w:space="0" w:color="auto"/>
        <w:left w:val="none" w:sz="0" w:space="0" w:color="auto"/>
        <w:bottom w:val="none" w:sz="0" w:space="0" w:color="auto"/>
        <w:right w:val="none" w:sz="0" w:space="0" w:color="auto"/>
      </w:divBdr>
    </w:div>
    <w:div w:id="728915292">
      <w:bodyDiv w:val="1"/>
      <w:marLeft w:val="0"/>
      <w:marRight w:val="0"/>
      <w:marTop w:val="0"/>
      <w:marBottom w:val="0"/>
      <w:divBdr>
        <w:top w:val="none" w:sz="0" w:space="0" w:color="auto"/>
        <w:left w:val="none" w:sz="0" w:space="0" w:color="auto"/>
        <w:bottom w:val="none" w:sz="0" w:space="0" w:color="auto"/>
        <w:right w:val="none" w:sz="0" w:space="0" w:color="auto"/>
      </w:divBdr>
      <w:divsChild>
        <w:div w:id="512185375">
          <w:marLeft w:val="0"/>
          <w:marRight w:val="0"/>
          <w:marTop w:val="0"/>
          <w:marBottom w:val="0"/>
          <w:divBdr>
            <w:top w:val="none" w:sz="0" w:space="0" w:color="auto"/>
            <w:left w:val="none" w:sz="0" w:space="0" w:color="auto"/>
            <w:bottom w:val="none" w:sz="0" w:space="0" w:color="auto"/>
            <w:right w:val="none" w:sz="0" w:space="0" w:color="auto"/>
          </w:divBdr>
        </w:div>
        <w:div w:id="277179944">
          <w:marLeft w:val="0"/>
          <w:marRight w:val="0"/>
          <w:marTop w:val="150"/>
          <w:marBottom w:val="0"/>
          <w:divBdr>
            <w:top w:val="none" w:sz="0" w:space="0" w:color="auto"/>
            <w:left w:val="none" w:sz="0" w:space="0" w:color="auto"/>
            <w:bottom w:val="none" w:sz="0" w:space="0" w:color="auto"/>
            <w:right w:val="none" w:sz="0" w:space="0" w:color="auto"/>
          </w:divBdr>
          <w:divsChild>
            <w:div w:id="1567911399">
              <w:marLeft w:val="1155"/>
              <w:marRight w:val="0"/>
              <w:marTop w:val="0"/>
              <w:marBottom w:val="0"/>
              <w:divBdr>
                <w:top w:val="none" w:sz="0" w:space="0" w:color="auto"/>
                <w:left w:val="none" w:sz="0" w:space="0" w:color="auto"/>
                <w:bottom w:val="none" w:sz="0" w:space="0" w:color="auto"/>
                <w:right w:val="none" w:sz="0" w:space="0" w:color="auto"/>
              </w:divBdr>
            </w:div>
            <w:div w:id="1821533703">
              <w:marLeft w:val="1155"/>
              <w:marRight w:val="0"/>
              <w:marTop w:val="0"/>
              <w:marBottom w:val="0"/>
              <w:divBdr>
                <w:top w:val="none" w:sz="0" w:space="0" w:color="auto"/>
                <w:left w:val="none" w:sz="0" w:space="0" w:color="auto"/>
                <w:bottom w:val="none" w:sz="0" w:space="0" w:color="auto"/>
                <w:right w:val="none" w:sz="0" w:space="0" w:color="auto"/>
              </w:divBdr>
            </w:div>
            <w:div w:id="11520225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348505">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16406">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4398">
      <w:bodyDiv w:val="1"/>
      <w:marLeft w:val="0"/>
      <w:marRight w:val="0"/>
      <w:marTop w:val="0"/>
      <w:marBottom w:val="0"/>
      <w:divBdr>
        <w:top w:val="none" w:sz="0" w:space="0" w:color="auto"/>
        <w:left w:val="none" w:sz="0" w:space="0" w:color="auto"/>
        <w:bottom w:val="none" w:sz="0" w:space="0" w:color="auto"/>
        <w:right w:val="none" w:sz="0" w:space="0" w:color="auto"/>
      </w:divBdr>
      <w:divsChild>
        <w:div w:id="2058972125">
          <w:marLeft w:val="0"/>
          <w:marRight w:val="0"/>
          <w:marTop w:val="0"/>
          <w:marBottom w:val="0"/>
          <w:divBdr>
            <w:top w:val="none" w:sz="0" w:space="0" w:color="auto"/>
            <w:left w:val="none" w:sz="0" w:space="0" w:color="auto"/>
            <w:bottom w:val="none" w:sz="0" w:space="0" w:color="auto"/>
            <w:right w:val="none" w:sz="0" w:space="0" w:color="auto"/>
          </w:divBdr>
        </w:div>
        <w:div w:id="753284801">
          <w:marLeft w:val="0"/>
          <w:marRight w:val="0"/>
          <w:marTop w:val="150"/>
          <w:marBottom w:val="0"/>
          <w:divBdr>
            <w:top w:val="none" w:sz="0" w:space="0" w:color="auto"/>
            <w:left w:val="none" w:sz="0" w:space="0" w:color="auto"/>
            <w:bottom w:val="none" w:sz="0" w:space="0" w:color="auto"/>
            <w:right w:val="none" w:sz="0" w:space="0" w:color="auto"/>
          </w:divBdr>
          <w:divsChild>
            <w:div w:id="293680757">
              <w:marLeft w:val="1155"/>
              <w:marRight w:val="0"/>
              <w:marTop w:val="0"/>
              <w:marBottom w:val="0"/>
              <w:divBdr>
                <w:top w:val="none" w:sz="0" w:space="0" w:color="auto"/>
                <w:left w:val="none" w:sz="0" w:space="0" w:color="auto"/>
                <w:bottom w:val="none" w:sz="0" w:space="0" w:color="auto"/>
                <w:right w:val="none" w:sz="0" w:space="0" w:color="auto"/>
              </w:divBdr>
            </w:div>
            <w:div w:id="984889884">
              <w:marLeft w:val="1155"/>
              <w:marRight w:val="0"/>
              <w:marTop w:val="0"/>
              <w:marBottom w:val="0"/>
              <w:divBdr>
                <w:top w:val="none" w:sz="0" w:space="0" w:color="auto"/>
                <w:left w:val="none" w:sz="0" w:space="0" w:color="auto"/>
                <w:bottom w:val="none" w:sz="0" w:space="0" w:color="auto"/>
                <w:right w:val="none" w:sz="0" w:space="0" w:color="auto"/>
              </w:divBdr>
            </w:div>
            <w:div w:id="16771534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62907">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5982005">
      <w:bodyDiv w:val="1"/>
      <w:marLeft w:val="0"/>
      <w:marRight w:val="0"/>
      <w:marTop w:val="0"/>
      <w:marBottom w:val="0"/>
      <w:divBdr>
        <w:top w:val="none" w:sz="0" w:space="0" w:color="auto"/>
        <w:left w:val="none" w:sz="0" w:space="0" w:color="auto"/>
        <w:bottom w:val="none" w:sz="0" w:space="0" w:color="auto"/>
        <w:right w:val="none" w:sz="0" w:space="0" w:color="auto"/>
      </w:divBdr>
      <w:divsChild>
        <w:div w:id="1801651368">
          <w:marLeft w:val="0"/>
          <w:marRight w:val="0"/>
          <w:marTop w:val="0"/>
          <w:marBottom w:val="0"/>
          <w:divBdr>
            <w:top w:val="none" w:sz="0" w:space="0" w:color="auto"/>
            <w:left w:val="none" w:sz="0" w:space="0" w:color="auto"/>
            <w:bottom w:val="none" w:sz="0" w:space="0" w:color="auto"/>
            <w:right w:val="none" w:sz="0" w:space="0" w:color="auto"/>
          </w:divBdr>
        </w:div>
      </w:divsChild>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242701">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514732">
      <w:bodyDiv w:val="1"/>
      <w:marLeft w:val="0"/>
      <w:marRight w:val="0"/>
      <w:marTop w:val="0"/>
      <w:marBottom w:val="0"/>
      <w:divBdr>
        <w:top w:val="none" w:sz="0" w:space="0" w:color="auto"/>
        <w:left w:val="none" w:sz="0" w:space="0" w:color="auto"/>
        <w:bottom w:val="none" w:sz="0" w:space="0" w:color="auto"/>
        <w:right w:val="none" w:sz="0" w:space="0" w:color="auto"/>
      </w:divBdr>
      <w:divsChild>
        <w:div w:id="1813018733">
          <w:marLeft w:val="0"/>
          <w:marRight w:val="0"/>
          <w:marTop w:val="0"/>
          <w:marBottom w:val="0"/>
          <w:divBdr>
            <w:top w:val="none" w:sz="0" w:space="0" w:color="auto"/>
            <w:left w:val="none" w:sz="0" w:space="0" w:color="auto"/>
            <w:bottom w:val="none" w:sz="0" w:space="0" w:color="auto"/>
            <w:right w:val="none" w:sz="0" w:space="0" w:color="auto"/>
          </w:divBdr>
        </w:div>
        <w:div w:id="1431968811">
          <w:marLeft w:val="0"/>
          <w:marRight w:val="0"/>
          <w:marTop w:val="150"/>
          <w:marBottom w:val="0"/>
          <w:divBdr>
            <w:top w:val="none" w:sz="0" w:space="0" w:color="auto"/>
            <w:left w:val="none" w:sz="0" w:space="0" w:color="auto"/>
            <w:bottom w:val="none" w:sz="0" w:space="0" w:color="auto"/>
            <w:right w:val="none" w:sz="0" w:space="0" w:color="auto"/>
          </w:divBdr>
          <w:divsChild>
            <w:div w:id="1045982018">
              <w:marLeft w:val="1155"/>
              <w:marRight w:val="0"/>
              <w:marTop w:val="0"/>
              <w:marBottom w:val="0"/>
              <w:divBdr>
                <w:top w:val="none" w:sz="0" w:space="0" w:color="auto"/>
                <w:left w:val="none" w:sz="0" w:space="0" w:color="auto"/>
                <w:bottom w:val="none" w:sz="0" w:space="0" w:color="auto"/>
                <w:right w:val="none" w:sz="0" w:space="0" w:color="auto"/>
              </w:divBdr>
            </w:div>
            <w:div w:id="1660764335">
              <w:marLeft w:val="1155"/>
              <w:marRight w:val="0"/>
              <w:marTop w:val="0"/>
              <w:marBottom w:val="0"/>
              <w:divBdr>
                <w:top w:val="none" w:sz="0" w:space="0" w:color="auto"/>
                <w:left w:val="none" w:sz="0" w:space="0" w:color="auto"/>
                <w:bottom w:val="none" w:sz="0" w:space="0" w:color="auto"/>
                <w:right w:val="none" w:sz="0" w:space="0" w:color="auto"/>
              </w:divBdr>
            </w:div>
            <w:div w:id="1576157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36588455">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783206">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8558">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1698">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673871">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3012">
      <w:bodyDiv w:val="1"/>
      <w:marLeft w:val="0"/>
      <w:marRight w:val="0"/>
      <w:marTop w:val="0"/>
      <w:marBottom w:val="0"/>
      <w:divBdr>
        <w:top w:val="none" w:sz="0" w:space="0" w:color="auto"/>
        <w:left w:val="none" w:sz="0" w:space="0" w:color="auto"/>
        <w:bottom w:val="none" w:sz="0" w:space="0" w:color="auto"/>
        <w:right w:val="none" w:sz="0" w:space="0" w:color="auto"/>
      </w:divBdr>
      <w:divsChild>
        <w:div w:id="1465201273">
          <w:marLeft w:val="0"/>
          <w:marRight w:val="0"/>
          <w:marTop w:val="0"/>
          <w:marBottom w:val="0"/>
          <w:divBdr>
            <w:top w:val="none" w:sz="0" w:space="0" w:color="auto"/>
            <w:left w:val="none" w:sz="0" w:space="0" w:color="auto"/>
            <w:bottom w:val="none" w:sz="0" w:space="0" w:color="auto"/>
            <w:right w:val="none" w:sz="0" w:space="0" w:color="auto"/>
          </w:divBdr>
        </w:div>
        <w:div w:id="16197229">
          <w:marLeft w:val="0"/>
          <w:marRight w:val="0"/>
          <w:marTop w:val="150"/>
          <w:marBottom w:val="0"/>
          <w:divBdr>
            <w:top w:val="none" w:sz="0" w:space="0" w:color="auto"/>
            <w:left w:val="none" w:sz="0" w:space="0" w:color="auto"/>
            <w:bottom w:val="none" w:sz="0" w:space="0" w:color="auto"/>
            <w:right w:val="none" w:sz="0" w:space="0" w:color="auto"/>
          </w:divBdr>
          <w:divsChild>
            <w:div w:id="1862356462">
              <w:marLeft w:val="1155"/>
              <w:marRight w:val="0"/>
              <w:marTop w:val="0"/>
              <w:marBottom w:val="0"/>
              <w:divBdr>
                <w:top w:val="none" w:sz="0" w:space="0" w:color="auto"/>
                <w:left w:val="none" w:sz="0" w:space="0" w:color="auto"/>
                <w:bottom w:val="none" w:sz="0" w:space="0" w:color="auto"/>
                <w:right w:val="none" w:sz="0" w:space="0" w:color="auto"/>
              </w:divBdr>
            </w:div>
            <w:div w:id="865799726">
              <w:marLeft w:val="1155"/>
              <w:marRight w:val="0"/>
              <w:marTop w:val="0"/>
              <w:marBottom w:val="0"/>
              <w:divBdr>
                <w:top w:val="none" w:sz="0" w:space="0" w:color="auto"/>
                <w:left w:val="none" w:sz="0" w:space="0" w:color="auto"/>
                <w:bottom w:val="none" w:sz="0" w:space="0" w:color="auto"/>
                <w:right w:val="none" w:sz="0" w:space="0" w:color="auto"/>
              </w:divBdr>
            </w:div>
            <w:div w:id="1078981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5357">
      <w:bodyDiv w:val="1"/>
      <w:marLeft w:val="0"/>
      <w:marRight w:val="0"/>
      <w:marTop w:val="0"/>
      <w:marBottom w:val="0"/>
      <w:divBdr>
        <w:top w:val="none" w:sz="0" w:space="0" w:color="auto"/>
        <w:left w:val="none" w:sz="0" w:space="0" w:color="auto"/>
        <w:bottom w:val="none" w:sz="0" w:space="0" w:color="auto"/>
        <w:right w:val="none" w:sz="0" w:space="0" w:color="auto"/>
      </w:divBdr>
      <w:divsChild>
        <w:div w:id="1098134831">
          <w:marLeft w:val="0"/>
          <w:marRight w:val="0"/>
          <w:marTop w:val="0"/>
          <w:marBottom w:val="0"/>
          <w:divBdr>
            <w:top w:val="none" w:sz="0" w:space="0" w:color="auto"/>
            <w:left w:val="none" w:sz="0" w:space="0" w:color="auto"/>
            <w:bottom w:val="none" w:sz="0" w:space="0" w:color="auto"/>
            <w:right w:val="none" w:sz="0" w:space="0" w:color="auto"/>
          </w:divBdr>
        </w:div>
        <w:div w:id="1510565346">
          <w:marLeft w:val="0"/>
          <w:marRight w:val="0"/>
          <w:marTop w:val="150"/>
          <w:marBottom w:val="0"/>
          <w:divBdr>
            <w:top w:val="none" w:sz="0" w:space="0" w:color="auto"/>
            <w:left w:val="none" w:sz="0" w:space="0" w:color="auto"/>
            <w:bottom w:val="none" w:sz="0" w:space="0" w:color="auto"/>
            <w:right w:val="none" w:sz="0" w:space="0" w:color="auto"/>
          </w:divBdr>
          <w:divsChild>
            <w:div w:id="1149520050">
              <w:marLeft w:val="1155"/>
              <w:marRight w:val="0"/>
              <w:marTop w:val="0"/>
              <w:marBottom w:val="0"/>
              <w:divBdr>
                <w:top w:val="none" w:sz="0" w:space="0" w:color="auto"/>
                <w:left w:val="none" w:sz="0" w:space="0" w:color="auto"/>
                <w:bottom w:val="none" w:sz="0" w:space="0" w:color="auto"/>
                <w:right w:val="none" w:sz="0" w:space="0" w:color="auto"/>
              </w:divBdr>
            </w:div>
            <w:div w:id="10766861">
              <w:marLeft w:val="1155"/>
              <w:marRight w:val="0"/>
              <w:marTop w:val="0"/>
              <w:marBottom w:val="0"/>
              <w:divBdr>
                <w:top w:val="none" w:sz="0" w:space="0" w:color="auto"/>
                <w:left w:val="none" w:sz="0" w:space="0" w:color="auto"/>
                <w:bottom w:val="none" w:sz="0" w:space="0" w:color="auto"/>
                <w:right w:val="none" w:sz="0" w:space="0" w:color="auto"/>
              </w:divBdr>
            </w:div>
            <w:div w:id="601003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872909">
      <w:bodyDiv w:val="1"/>
      <w:marLeft w:val="0"/>
      <w:marRight w:val="0"/>
      <w:marTop w:val="0"/>
      <w:marBottom w:val="0"/>
      <w:divBdr>
        <w:top w:val="none" w:sz="0" w:space="0" w:color="auto"/>
        <w:left w:val="none" w:sz="0" w:space="0" w:color="auto"/>
        <w:bottom w:val="none" w:sz="0" w:space="0" w:color="auto"/>
        <w:right w:val="none" w:sz="0" w:space="0" w:color="auto"/>
      </w:divBdr>
      <w:divsChild>
        <w:div w:id="313343257">
          <w:marLeft w:val="0"/>
          <w:marRight w:val="0"/>
          <w:marTop w:val="0"/>
          <w:marBottom w:val="0"/>
          <w:divBdr>
            <w:top w:val="none" w:sz="0" w:space="0" w:color="auto"/>
            <w:left w:val="none" w:sz="0" w:space="0" w:color="auto"/>
            <w:bottom w:val="none" w:sz="0" w:space="0" w:color="auto"/>
            <w:right w:val="none" w:sz="0" w:space="0" w:color="auto"/>
          </w:divBdr>
        </w:div>
        <w:div w:id="1222060800">
          <w:marLeft w:val="0"/>
          <w:marRight w:val="0"/>
          <w:marTop w:val="150"/>
          <w:marBottom w:val="0"/>
          <w:divBdr>
            <w:top w:val="none" w:sz="0" w:space="0" w:color="auto"/>
            <w:left w:val="none" w:sz="0" w:space="0" w:color="auto"/>
            <w:bottom w:val="none" w:sz="0" w:space="0" w:color="auto"/>
            <w:right w:val="none" w:sz="0" w:space="0" w:color="auto"/>
          </w:divBdr>
          <w:divsChild>
            <w:div w:id="736324054">
              <w:marLeft w:val="1155"/>
              <w:marRight w:val="0"/>
              <w:marTop w:val="0"/>
              <w:marBottom w:val="0"/>
              <w:divBdr>
                <w:top w:val="none" w:sz="0" w:space="0" w:color="auto"/>
                <w:left w:val="none" w:sz="0" w:space="0" w:color="auto"/>
                <w:bottom w:val="none" w:sz="0" w:space="0" w:color="auto"/>
                <w:right w:val="none" w:sz="0" w:space="0" w:color="auto"/>
              </w:divBdr>
            </w:div>
            <w:div w:id="1714842884">
              <w:marLeft w:val="1155"/>
              <w:marRight w:val="0"/>
              <w:marTop w:val="0"/>
              <w:marBottom w:val="0"/>
              <w:divBdr>
                <w:top w:val="none" w:sz="0" w:space="0" w:color="auto"/>
                <w:left w:val="none" w:sz="0" w:space="0" w:color="auto"/>
                <w:bottom w:val="none" w:sz="0" w:space="0" w:color="auto"/>
                <w:right w:val="none" w:sz="0" w:space="0" w:color="auto"/>
              </w:divBdr>
            </w:div>
            <w:div w:id="14386780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450297">
      <w:bodyDiv w:val="1"/>
      <w:marLeft w:val="0"/>
      <w:marRight w:val="0"/>
      <w:marTop w:val="0"/>
      <w:marBottom w:val="0"/>
      <w:divBdr>
        <w:top w:val="none" w:sz="0" w:space="0" w:color="auto"/>
        <w:left w:val="none" w:sz="0" w:space="0" w:color="auto"/>
        <w:bottom w:val="none" w:sz="0" w:space="0" w:color="auto"/>
        <w:right w:val="none" w:sz="0" w:space="0" w:color="auto"/>
      </w:divBdr>
      <w:divsChild>
        <w:div w:id="1814521602">
          <w:marLeft w:val="0"/>
          <w:marRight w:val="0"/>
          <w:marTop w:val="0"/>
          <w:marBottom w:val="0"/>
          <w:divBdr>
            <w:top w:val="none" w:sz="0" w:space="0" w:color="auto"/>
            <w:left w:val="none" w:sz="0" w:space="0" w:color="auto"/>
            <w:bottom w:val="none" w:sz="0" w:space="0" w:color="auto"/>
            <w:right w:val="none" w:sz="0" w:space="0" w:color="auto"/>
          </w:divBdr>
        </w:div>
        <w:div w:id="569464786">
          <w:marLeft w:val="0"/>
          <w:marRight w:val="0"/>
          <w:marTop w:val="150"/>
          <w:marBottom w:val="0"/>
          <w:divBdr>
            <w:top w:val="none" w:sz="0" w:space="0" w:color="auto"/>
            <w:left w:val="none" w:sz="0" w:space="0" w:color="auto"/>
            <w:bottom w:val="none" w:sz="0" w:space="0" w:color="auto"/>
            <w:right w:val="none" w:sz="0" w:space="0" w:color="auto"/>
          </w:divBdr>
          <w:divsChild>
            <w:div w:id="1268343098">
              <w:marLeft w:val="1155"/>
              <w:marRight w:val="0"/>
              <w:marTop w:val="0"/>
              <w:marBottom w:val="0"/>
              <w:divBdr>
                <w:top w:val="none" w:sz="0" w:space="0" w:color="auto"/>
                <w:left w:val="none" w:sz="0" w:space="0" w:color="auto"/>
                <w:bottom w:val="none" w:sz="0" w:space="0" w:color="auto"/>
                <w:right w:val="none" w:sz="0" w:space="0" w:color="auto"/>
              </w:divBdr>
            </w:div>
            <w:div w:id="58097280">
              <w:marLeft w:val="1155"/>
              <w:marRight w:val="0"/>
              <w:marTop w:val="0"/>
              <w:marBottom w:val="0"/>
              <w:divBdr>
                <w:top w:val="none" w:sz="0" w:space="0" w:color="auto"/>
                <w:left w:val="none" w:sz="0" w:space="0" w:color="auto"/>
                <w:bottom w:val="none" w:sz="0" w:space="0" w:color="auto"/>
                <w:right w:val="none" w:sz="0" w:space="0" w:color="auto"/>
              </w:divBdr>
            </w:div>
            <w:div w:id="2603410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04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452546">
      <w:bodyDiv w:val="1"/>
      <w:marLeft w:val="0"/>
      <w:marRight w:val="0"/>
      <w:marTop w:val="0"/>
      <w:marBottom w:val="0"/>
      <w:divBdr>
        <w:top w:val="none" w:sz="0" w:space="0" w:color="auto"/>
        <w:left w:val="none" w:sz="0" w:space="0" w:color="auto"/>
        <w:bottom w:val="none" w:sz="0" w:space="0" w:color="auto"/>
        <w:right w:val="none" w:sz="0" w:space="0" w:color="auto"/>
      </w:divBdr>
      <w:divsChild>
        <w:div w:id="314603747">
          <w:marLeft w:val="0"/>
          <w:marRight w:val="0"/>
          <w:marTop w:val="0"/>
          <w:marBottom w:val="0"/>
          <w:divBdr>
            <w:top w:val="none" w:sz="0" w:space="0" w:color="auto"/>
            <w:left w:val="none" w:sz="0" w:space="0" w:color="auto"/>
            <w:bottom w:val="none" w:sz="0" w:space="0" w:color="auto"/>
            <w:right w:val="none" w:sz="0" w:space="0" w:color="auto"/>
          </w:divBdr>
        </w:div>
        <w:div w:id="827205766">
          <w:marLeft w:val="0"/>
          <w:marRight w:val="0"/>
          <w:marTop w:val="150"/>
          <w:marBottom w:val="0"/>
          <w:divBdr>
            <w:top w:val="none" w:sz="0" w:space="0" w:color="auto"/>
            <w:left w:val="none" w:sz="0" w:space="0" w:color="auto"/>
            <w:bottom w:val="none" w:sz="0" w:space="0" w:color="auto"/>
            <w:right w:val="none" w:sz="0" w:space="0" w:color="auto"/>
          </w:divBdr>
          <w:divsChild>
            <w:div w:id="356123897">
              <w:marLeft w:val="1155"/>
              <w:marRight w:val="0"/>
              <w:marTop w:val="0"/>
              <w:marBottom w:val="0"/>
              <w:divBdr>
                <w:top w:val="none" w:sz="0" w:space="0" w:color="auto"/>
                <w:left w:val="none" w:sz="0" w:space="0" w:color="auto"/>
                <w:bottom w:val="none" w:sz="0" w:space="0" w:color="auto"/>
                <w:right w:val="none" w:sz="0" w:space="0" w:color="auto"/>
              </w:divBdr>
            </w:div>
            <w:div w:id="1446466698">
              <w:marLeft w:val="1155"/>
              <w:marRight w:val="0"/>
              <w:marTop w:val="0"/>
              <w:marBottom w:val="0"/>
              <w:divBdr>
                <w:top w:val="none" w:sz="0" w:space="0" w:color="auto"/>
                <w:left w:val="none" w:sz="0" w:space="0" w:color="auto"/>
                <w:bottom w:val="none" w:sz="0" w:space="0" w:color="auto"/>
                <w:right w:val="none" w:sz="0" w:space="0" w:color="auto"/>
              </w:divBdr>
            </w:div>
            <w:div w:id="13678728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666">
      <w:bodyDiv w:val="1"/>
      <w:marLeft w:val="0"/>
      <w:marRight w:val="0"/>
      <w:marTop w:val="0"/>
      <w:marBottom w:val="0"/>
      <w:divBdr>
        <w:top w:val="none" w:sz="0" w:space="0" w:color="auto"/>
        <w:left w:val="none" w:sz="0" w:space="0" w:color="auto"/>
        <w:bottom w:val="none" w:sz="0" w:space="0" w:color="auto"/>
        <w:right w:val="none" w:sz="0" w:space="0" w:color="auto"/>
      </w:divBdr>
      <w:divsChild>
        <w:div w:id="283465593">
          <w:marLeft w:val="0"/>
          <w:marRight w:val="0"/>
          <w:marTop w:val="0"/>
          <w:marBottom w:val="0"/>
          <w:divBdr>
            <w:top w:val="none" w:sz="0" w:space="0" w:color="auto"/>
            <w:left w:val="none" w:sz="0" w:space="0" w:color="auto"/>
            <w:bottom w:val="none" w:sz="0" w:space="0" w:color="auto"/>
            <w:right w:val="none" w:sz="0" w:space="0" w:color="auto"/>
          </w:divBdr>
        </w:div>
        <w:div w:id="668211696">
          <w:marLeft w:val="0"/>
          <w:marRight w:val="0"/>
          <w:marTop w:val="150"/>
          <w:marBottom w:val="0"/>
          <w:divBdr>
            <w:top w:val="none" w:sz="0" w:space="0" w:color="auto"/>
            <w:left w:val="none" w:sz="0" w:space="0" w:color="auto"/>
            <w:bottom w:val="none" w:sz="0" w:space="0" w:color="auto"/>
            <w:right w:val="none" w:sz="0" w:space="0" w:color="auto"/>
          </w:divBdr>
          <w:divsChild>
            <w:div w:id="921648005">
              <w:marLeft w:val="1155"/>
              <w:marRight w:val="0"/>
              <w:marTop w:val="0"/>
              <w:marBottom w:val="0"/>
              <w:divBdr>
                <w:top w:val="none" w:sz="0" w:space="0" w:color="auto"/>
                <w:left w:val="none" w:sz="0" w:space="0" w:color="auto"/>
                <w:bottom w:val="none" w:sz="0" w:space="0" w:color="auto"/>
                <w:right w:val="none" w:sz="0" w:space="0" w:color="auto"/>
              </w:divBdr>
            </w:div>
            <w:div w:id="1867866959">
              <w:marLeft w:val="1155"/>
              <w:marRight w:val="0"/>
              <w:marTop w:val="0"/>
              <w:marBottom w:val="0"/>
              <w:divBdr>
                <w:top w:val="none" w:sz="0" w:space="0" w:color="auto"/>
                <w:left w:val="none" w:sz="0" w:space="0" w:color="auto"/>
                <w:bottom w:val="none" w:sz="0" w:space="0" w:color="auto"/>
                <w:right w:val="none" w:sz="0" w:space="0" w:color="auto"/>
              </w:divBdr>
            </w:div>
            <w:div w:id="21135468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16399">
      <w:bodyDiv w:val="1"/>
      <w:marLeft w:val="0"/>
      <w:marRight w:val="0"/>
      <w:marTop w:val="0"/>
      <w:marBottom w:val="0"/>
      <w:divBdr>
        <w:top w:val="none" w:sz="0" w:space="0" w:color="auto"/>
        <w:left w:val="none" w:sz="0" w:space="0" w:color="auto"/>
        <w:bottom w:val="none" w:sz="0" w:space="0" w:color="auto"/>
        <w:right w:val="none" w:sz="0" w:space="0" w:color="auto"/>
      </w:divBdr>
      <w:divsChild>
        <w:div w:id="686828469">
          <w:marLeft w:val="0"/>
          <w:marRight w:val="0"/>
          <w:marTop w:val="0"/>
          <w:marBottom w:val="0"/>
          <w:divBdr>
            <w:top w:val="none" w:sz="0" w:space="0" w:color="auto"/>
            <w:left w:val="none" w:sz="0" w:space="0" w:color="auto"/>
            <w:bottom w:val="none" w:sz="0" w:space="0" w:color="auto"/>
            <w:right w:val="none" w:sz="0" w:space="0" w:color="auto"/>
          </w:divBdr>
        </w:div>
        <w:div w:id="1902791730">
          <w:marLeft w:val="0"/>
          <w:marRight w:val="0"/>
          <w:marTop w:val="150"/>
          <w:marBottom w:val="0"/>
          <w:divBdr>
            <w:top w:val="none" w:sz="0" w:space="0" w:color="auto"/>
            <w:left w:val="none" w:sz="0" w:space="0" w:color="auto"/>
            <w:bottom w:val="none" w:sz="0" w:space="0" w:color="auto"/>
            <w:right w:val="none" w:sz="0" w:space="0" w:color="auto"/>
          </w:divBdr>
          <w:divsChild>
            <w:div w:id="119735640">
              <w:marLeft w:val="1155"/>
              <w:marRight w:val="0"/>
              <w:marTop w:val="0"/>
              <w:marBottom w:val="0"/>
              <w:divBdr>
                <w:top w:val="none" w:sz="0" w:space="0" w:color="auto"/>
                <w:left w:val="none" w:sz="0" w:space="0" w:color="auto"/>
                <w:bottom w:val="none" w:sz="0" w:space="0" w:color="auto"/>
                <w:right w:val="none" w:sz="0" w:space="0" w:color="auto"/>
              </w:divBdr>
            </w:div>
            <w:div w:id="127552622">
              <w:marLeft w:val="1155"/>
              <w:marRight w:val="0"/>
              <w:marTop w:val="0"/>
              <w:marBottom w:val="0"/>
              <w:divBdr>
                <w:top w:val="none" w:sz="0" w:space="0" w:color="auto"/>
                <w:left w:val="none" w:sz="0" w:space="0" w:color="auto"/>
                <w:bottom w:val="none" w:sz="0" w:space="0" w:color="auto"/>
                <w:right w:val="none" w:sz="0" w:space="0" w:color="auto"/>
              </w:divBdr>
            </w:div>
            <w:div w:id="8146131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002573">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61191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08309">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6417">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313550">
      <w:bodyDiv w:val="1"/>
      <w:marLeft w:val="0"/>
      <w:marRight w:val="0"/>
      <w:marTop w:val="0"/>
      <w:marBottom w:val="0"/>
      <w:divBdr>
        <w:top w:val="none" w:sz="0" w:space="0" w:color="auto"/>
        <w:left w:val="none" w:sz="0" w:space="0" w:color="auto"/>
        <w:bottom w:val="none" w:sz="0" w:space="0" w:color="auto"/>
        <w:right w:val="none" w:sz="0" w:space="0" w:color="auto"/>
      </w:divBdr>
      <w:divsChild>
        <w:div w:id="980891367">
          <w:marLeft w:val="0"/>
          <w:marRight w:val="0"/>
          <w:marTop w:val="0"/>
          <w:marBottom w:val="0"/>
          <w:divBdr>
            <w:top w:val="none" w:sz="0" w:space="0" w:color="auto"/>
            <w:left w:val="none" w:sz="0" w:space="0" w:color="auto"/>
            <w:bottom w:val="none" w:sz="0" w:space="0" w:color="auto"/>
            <w:right w:val="none" w:sz="0" w:space="0" w:color="auto"/>
          </w:divBdr>
        </w:div>
        <w:div w:id="1850439436">
          <w:marLeft w:val="0"/>
          <w:marRight w:val="0"/>
          <w:marTop w:val="150"/>
          <w:marBottom w:val="0"/>
          <w:divBdr>
            <w:top w:val="none" w:sz="0" w:space="0" w:color="auto"/>
            <w:left w:val="none" w:sz="0" w:space="0" w:color="auto"/>
            <w:bottom w:val="none" w:sz="0" w:space="0" w:color="auto"/>
            <w:right w:val="none" w:sz="0" w:space="0" w:color="auto"/>
          </w:divBdr>
          <w:divsChild>
            <w:div w:id="664284753">
              <w:marLeft w:val="1155"/>
              <w:marRight w:val="0"/>
              <w:marTop w:val="0"/>
              <w:marBottom w:val="0"/>
              <w:divBdr>
                <w:top w:val="none" w:sz="0" w:space="0" w:color="auto"/>
                <w:left w:val="none" w:sz="0" w:space="0" w:color="auto"/>
                <w:bottom w:val="none" w:sz="0" w:space="0" w:color="auto"/>
                <w:right w:val="none" w:sz="0" w:space="0" w:color="auto"/>
              </w:divBdr>
            </w:div>
            <w:div w:id="2021081681">
              <w:marLeft w:val="1155"/>
              <w:marRight w:val="0"/>
              <w:marTop w:val="0"/>
              <w:marBottom w:val="0"/>
              <w:divBdr>
                <w:top w:val="none" w:sz="0" w:space="0" w:color="auto"/>
                <w:left w:val="none" w:sz="0" w:space="0" w:color="auto"/>
                <w:bottom w:val="none" w:sz="0" w:space="0" w:color="auto"/>
                <w:right w:val="none" w:sz="0" w:space="0" w:color="auto"/>
              </w:divBdr>
            </w:div>
            <w:div w:id="11956503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385275">
      <w:bodyDiv w:val="1"/>
      <w:marLeft w:val="0"/>
      <w:marRight w:val="0"/>
      <w:marTop w:val="0"/>
      <w:marBottom w:val="0"/>
      <w:divBdr>
        <w:top w:val="none" w:sz="0" w:space="0" w:color="auto"/>
        <w:left w:val="none" w:sz="0" w:space="0" w:color="auto"/>
        <w:bottom w:val="none" w:sz="0" w:space="0" w:color="auto"/>
        <w:right w:val="none" w:sz="0" w:space="0" w:color="auto"/>
      </w:divBdr>
      <w:divsChild>
        <w:div w:id="1597707924">
          <w:marLeft w:val="0"/>
          <w:marRight w:val="0"/>
          <w:marTop w:val="0"/>
          <w:marBottom w:val="0"/>
          <w:divBdr>
            <w:top w:val="none" w:sz="0" w:space="0" w:color="auto"/>
            <w:left w:val="none" w:sz="0" w:space="0" w:color="auto"/>
            <w:bottom w:val="none" w:sz="0" w:space="0" w:color="auto"/>
            <w:right w:val="none" w:sz="0" w:space="0" w:color="auto"/>
          </w:divBdr>
        </w:div>
        <w:div w:id="47918201">
          <w:marLeft w:val="0"/>
          <w:marRight w:val="0"/>
          <w:marTop w:val="150"/>
          <w:marBottom w:val="0"/>
          <w:divBdr>
            <w:top w:val="none" w:sz="0" w:space="0" w:color="auto"/>
            <w:left w:val="none" w:sz="0" w:space="0" w:color="auto"/>
            <w:bottom w:val="none" w:sz="0" w:space="0" w:color="auto"/>
            <w:right w:val="none" w:sz="0" w:space="0" w:color="auto"/>
          </w:divBdr>
          <w:divsChild>
            <w:div w:id="567152635">
              <w:marLeft w:val="1155"/>
              <w:marRight w:val="0"/>
              <w:marTop w:val="0"/>
              <w:marBottom w:val="0"/>
              <w:divBdr>
                <w:top w:val="none" w:sz="0" w:space="0" w:color="auto"/>
                <w:left w:val="none" w:sz="0" w:space="0" w:color="auto"/>
                <w:bottom w:val="none" w:sz="0" w:space="0" w:color="auto"/>
                <w:right w:val="none" w:sz="0" w:space="0" w:color="auto"/>
              </w:divBdr>
            </w:div>
            <w:div w:id="318584487">
              <w:marLeft w:val="1155"/>
              <w:marRight w:val="0"/>
              <w:marTop w:val="0"/>
              <w:marBottom w:val="0"/>
              <w:divBdr>
                <w:top w:val="none" w:sz="0" w:space="0" w:color="auto"/>
                <w:left w:val="none" w:sz="0" w:space="0" w:color="auto"/>
                <w:bottom w:val="none" w:sz="0" w:space="0" w:color="auto"/>
                <w:right w:val="none" w:sz="0" w:space="0" w:color="auto"/>
              </w:divBdr>
            </w:div>
            <w:div w:id="1281377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2992">
      <w:bodyDiv w:val="1"/>
      <w:marLeft w:val="0"/>
      <w:marRight w:val="0"/>
      <w:marTop w:val="0"/>
      <w:marBottom w:val="0"/>
      <w:divBdr>
        <w:top w:val="none" w:sz="0" w:space="0" w:color="auto"/>
        <w:left w:val="none" w:sz="0" w:space="0" w:color="auto"/>
        <w:bottom w:val="none" w:sz="0" w:space="0" w:color="auto"/>
        <w:right w:val="none" w:sz="0" w:space="0" w:color="auto"/>
      </w:divBdr>
      <w:divsChild>
        <w:div w:id="2004769931">
          <w:marLeft w:val="0"/>
          <w:marRight w:val="0"/>
          <w:marTop w:val="0"/>
          <w:marBottom w:val="0"/>
          <w:divBdr>
            <w:top w:val="none" w:sz="0" w:space="0" w:color="auto"/>
            <w:left w:val="none" w:sz="0" w:space="0" w:color="auto"/>
            <w:bottom w:val="none" w:sz="0" w:space="0" w:color="auto"/>
            <w:right w:val="none" w:sz="0" w:space="0" w:color="auto"/>
          </w:divBdr>
        </w:div>
        <w:div w:id="1683361751">
          <w:marLeft w:val="0"/>
          <w:marRight w:val="0"/>
          <w:marTop w:val="150"/>
          <w:marBottom w:val="0"/>
          <w:divBdr>
            <w:top w:val="none" w:sz="0" w:space="0" w:color="auto"/>
            <w:left w:val="none" w:sz="0" w:space="0" w:color="auto"/>
            <w:bottom w:val="none" w:sz="0" w:space="0" w:color="auto"/>
            <w:right w:val="none" w:sz="0" w:space="0" w:color="auto"/>
          </w:divBdr>
          <w:divsChild>
            <w:div w:id="337269618">
              <w:marLeft w:val="1155"/>
              <w:marRight w:val="0"/>
              <w:marTop w:val="0"/>
              <w:marBottom w:val="0"/>
              <w:divBdr>
                <w:top w:val="none" w:sz="0" w:space="0" w:color="auto"/>
                <w:left w:val="none" w:sz="0" w:space="0" w:color="auto"/>
                <w:bottom w:val="none" w:sz="0" w:space="0" w:color="auto"/>
                <w:right w:val="none" w:sz="0" w:space="0" w:color="auto"/>
              </w:divBdr>
            </w:div>
            <w:div w:id="1743141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16285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235862">
      <w:bodyDiv w:val="1"/>
      <w:marLeft w:val="0"/>
      <w:marRight w:val="0"/>
      <w:marTop w:val="0"/>
      <w:marBottom w:val="0"/>
      <w:divBdr>
        <w:top w:val="none" w:sz="0" w:space="0" w:color="auto"/>
        <w:left w:val="none" w:sz="0" w:space="0" w:color="auto"/>
        <w:bottom w:val="none" w:sz="0" w:space="0" w:color="auto"/>
        <w:right w:val="none" w:sz="0" w:space="0" w:color="auto"/>
      </w:divBdr>
      <w:divsChild>
        <w:div w:id="1936018086">
          <w:marLeft w:val="0"/>
          <w:marRight w:val="0"/>
          <w:marTop w:val="0"/>
          <w:marBottom w:val="0"/>
          <w:divBdr>
            <w:top w:val="none" w:sz="0" w:space="0" w:color="auto"/>
            <w:left w:val="none" w:sz="0" w:space="0" w:color="auto"/>
            <w:bottom w:val="none" w:sz="0" w:space="0" w:color="auto"/>
            <w:right w:val="none" w:sz="0" w:space="0" w:color="auto"/>
          </w:divBdr>
        </w:div>
        <w:div w:id="330715726">
          <w:marLeft w:val="0"/>
          <w:marRight w:val="0"/>
          <w:marTop w:val="150"/>
          <w:marBottom w:val="0"/>
          <w:divBdr>
            <w:top w:val="none" w:sz="0" w:space="0" w:color="auto"/>
            <w:left w:val="none" w:sz="0" w:space="0" w:color="auto"/>
            <w:bottom w:val="none" w:sz="0" w:space="0" w:color="auto"/>
            <w:right w:val="none" w:sz="0" w:space="0" w:color="auto"/>
          </w:divBdr>
          <w:divsChild>
            <w:div w:id="1903976993">
              <w:marLeft w:val="1155"/>
              <w:marRight w:val="0"/>
              <w:marTop w:val="0"/>
              <w:marBottom w:val="0"/>
              <w:divBdr>
                <w:top w:val="none" w:sz="0" w:space="0" w:color="auto"/>
                <w:left w:val="none" w:sz="0" w:space="0" w:color="auto"/>
                <w:bottom w:val="none" w:sz="0" w:space="0" w:color="auto"/>
                <w:right w:val="none" w:sz="0" w:space="0" w:color="auto"/>
              </w:divBdr>
            </w:div>
            <w:div w:id="1144617707">
              <w:marLeft w:val="1155"/>
              <w:marRight w:val="0"/>
              <w:marTop w:val="0"/>
              <w:marBottom w:val="0"/>
              <w:divBdr>
                <w:top w:val="none" w:sz="0" w:space="0" w:color="auto"/>
                <w:left w:val="none" w:sz="0" w:space="0" w:color="auto"/>
                <w:bottom w:val="none" w:sz="0" w:space="0" w:color="auto"/>
                <w:right w:val="none" w:sz="0" w:space="0" w:color="auto"/>
              </w:divBdr>
            </w:div>
            <w:div w:id="10679156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49697499">
      <w:bodyDiv w:val="1"/>
      <w:marLeft w:val="0"/>
      <w:marRight w:val="0"/>
      <w:marTop w:val="0"/>
      <w:marBottom w:val="0"/>
      <w:divBdr>
        <w:top w:val="none" w:sz="0" w:space="0" w:color="auto"/>
        <w:left w:val="none" w:sz="0" w:space="0" w:color="auto"/>
        <w:bottom w:val="none" w:sz="0" w:space="0" w:color="auto"/>
        <w:right w:val="none" w:sz="0" w:space="0" w:color="auto"/>
      </w:divBdr>
    </w:div>
    <w:div w:id="749959603">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19565">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196883">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537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160781">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5669">
      <w:bodyDiv w:val="1"/>
      <w:marLeft w:val="0"/>
      <w:marRight w:val="0"/>
      <w:marTop w:val="0"/>
      <w:marBottom w:val="0"/>
      <w:divBdr>
        <w:top w:val="none" w:sz="0" w:space="0" w:color="auto"/>
        <w:left w:val="none" w:sz="0" w:space="0" w:color="auto"/>
        <w:bottom w:val="none" w:sz="0" w:space="0" w:color="auto"/>
        <w:right w:val="none" w:sz="0" w:space="0" w:color="auto"/>
      </w:divBdr>
      <w:divsChild>
        <w:div w:id="1534803274">
          <w:marLeft w:val="0"/>
          <w:marRight w:val="0"/>
          <w:marTop w:val="0"/>
          <w:marBottom w:val="0"/>
          <w:divBdr>
            <w:top w:val="none" w:sz="0" w:space="0" w:color="auto"/>
            <w:left w:val="none" w:sz="0" w:space="0" w:color="auto"/>
            <w:bottom w:val="none" w:sz="0" w:space="0" w:color="auto"/>
            <w:right w:val="none" w:sz="0" w:space="0" w:color="auto"/>
          </w:divBdr>
        </w:div>
        <w:div w:id="1359700883">
          <w:marLeft w:val="0"/>
          <w:marRight w:val="0"/>
          <w:marTop w:val="150"/>
          <w:marBottom w:val="0"/>
          <w:divBdr>
            <w:top w:val="none" w:sz="0" w:space="0" w:color="auto"/>
            <w:left w:val="none" w:sz="0" w:space="0" w:color="auto"/>
            <w:bottom w:val="none" w:sz="0" w:space="0" w:color="auto"/>
            <w:right w:val="none" w:sz="0" w:space="0" w:color="auto"/>
          </w:divBdr>
          <w:divsChild>
            <w:div w:id="1303391468">
              <w:marLeft w:val="1155"/>
              <w:marRight w:val="0"/>
              <w:marTop w:val="0"/>
              <w:marBottom w:val="0"/>
              <w:divBdr>
                <w:top w:val="none" w:sz="0" w:space="0" w:color="auto"/>
                <w:left w:val="none" w:sz="0" w:space="0" w:color="auto"/>
                <w:bottom w:val="none" w:sz="0" w:space="0" w:color="auto"/>
                <w:right w:val="none" w:sz="0" w:space="0" w:color="auto"/>
              </w:divBdr>
            </w:div>
            <w:div w:id="1667588202">
              <w:marLeft w:val="1155"/>
              <w:marRight w:val="0"/>
              <w:marTop w:val="0"/>
              <w:marBottom w:val="0"/>
              <w:divBdr>
                <w:top w:val="none" w:sz="0" w:space="0" w:color="auto"/>
                <w:left w:val="none" w:sz="0" w:space="0" w:color="auto"/>
                <w:bottom w:val="none" w:sz="0" w:space="0" w:color="auto"/>
                <w:right w:val="none" w:sz="0" w:space="0" w:color="auto"/>
              </w:divBdr>
            </w:div>
            <w:div w:id="15884157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75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6723">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176152">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5709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18989">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33819">
      <w:bodyDiv w:val="1"/>
      <w:marLeft w:val="0"/>
      <w:marRight w:val="0"/>
      <w:marTop w:val="0"/>
      <w:marBottom w:val="0"/>
      <w:divBdr>
        <w:top w:val="none" w:sz="0" w:space="0" w:color="auto"/>
        <w:left w:val="none" w:sz="0" w:space="0" w:color="auto"/>
        <w:bottom w:val="none" w:sz="0" w:space="0" w:color="auto"/>
        <w:right w:val="none" w:sz="0" w:space="0" w:color="auto"/>
      </w:divBdr>
      <w:divsChild>
        <w:div w:id="715129384">
          <w:marLeft w:val="0"/>
          <w:marRight w:val="0"/>
          <w:marTop w:val="0"/>
          <w:marBottom w:val="0"/>
          <w:divBdr>
            <w:top w:val="none" w:sz="0" w:space="0" w:color="auto"/>
            <w:left w:val="none" w:sz="0" w:space="0" w:color="auto"/>
            <w:bottom w:val="none" w:sz="0" w:space="0" w:color="auto"/>
            <w:right w:val="none" w:sz="0" w:space="0" w:color="auto"/>
          </w:divBdr>
        </w:div>
        <w:div w:id="151065442">
          <w:marLeft w:val="0"/>
          <w:marRight w:val="0"/>
          <w:marTop w:val="150"/>
          <w:marBottom w:val="0"/>
          <w:divBdr>
            <w:top w:val="none" w:sz="0" w:space="0" w:color="auto"/>
            <w:left w:val="none" w:sz="0" w:space="0" w:color="auto"/>
            <w:bottom w:val="none" w:sz="0" w:space="0" w:color="auto"/>
            <w:right w:val="none" w:sz="0" w:space="0" w:color="auto"/>
          </w:divBdr>
          <w:divsChild>
            <w:div w:id="141427400">
              <w:marLeft w:val="1155"/>
              <w:marRight w:val="0"/>
              <w:marTop w:val="0"/>
              <w:marBottom w:val="0"/>
              <w:divBdr>
                <w:top w:val="none" w:sz="0" w:space="0" w:color="auto"/>
                <w:left w:val="none" w:sz="0" w:space="0" w:color="auto"/>
                <w:bottom w:val="none" w:sz="0" w:space="0" w:color="auto"/>
                <w:right w:val="none" w:sz="0" w:space="0" w:color="auto"/>
              </w:divBdr>
            </w:div>
            <w:div w:id="1039015416">
              <w:marLeft w:val="1155"/>
              <w:marRight w:val="0"/>
              <w:marTop w:val="0"/>
              <w:marBottom w:val="0"/>
              <w:divBdr>
                <w:top w:val="none" w:sz="0" w:space="0" w:color="auto"/>
                <w:left w:val="none" w:sz="0" w:space="0" w:color="auto"/>
                <w:bottom w:val="none" w:sz="0" w:space="0" w:color="auto"/>
                <w:right w:val="none" w:sz="0" w:space="0" w:color="auto"/>
              </w:divBdr>
            </w:div>
            <w:div w:id="12452614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8984444">
      <w:bodyDiv w:val="1"/>
      <w:marLeft w:val="0"/>
      <w:marRight w:val="0"/>
      <w:marTop w:val="0"/>
      <w:marBottom w:val="0"/>
      <w:divBdr>
        <w:top w:val="none" w:sz="0" w:space="0" w:color="auto"/>
        <w:left w:val="none" w:sz="0" w:space="0" w:color="auto"/>
        <w:bottom w:val="none" w:sz="0" w:space="0" w:color="auto"/>
        <w:right w:val="none" w:sz="0" w:space="0" w:color="auto"/>
      </w:divBdr>
      <w:divsChild>
        <w:div w:id="1460219972">
          <w:marLeft w:val="0"/>
          <w:marRight w:val="0"/>
          <w:marTop w:val="0"/>
          <w:marBottom w:val="0"/>
          <w:divBdr>
            <w:top w:val="none" w:sz="0" w:space="0" w:color="auto"/>
            <w:left w:val="none" w:sz="0" w:space="0" w:color="auto"/>
            <w:bottom w:val="none" w:sz="0" w:space="0" w:color="auto"/>
            <w:right w:val="none" w:sz="0" w:space="0" w:color="auto"/>
          </w:divBdr>
        </w:div>
        <w:div w:id="622151883">
          <w:marLeft w:val="0"/>
          <w:marRight w:val="0"/>
          <w:marTop w:val="150"/>
          <w:marBottom w:val="0"/>
          <w:divBdr>
            <w:top w:val="none" w:sz="0" w:space="0" w:color="auto"/>
            <w:left w:val="none" w:sz="0" w:space="0" w:color="auto"/>
            <w:bottom w:val="none" w:sz="0" w:space="0" w:color="auto"/>
            <w:right w:val="none" w:sz="0" w:space="0" w:color="auto"/>
          </w:divBdr>
          <w:divsChild>
            <w:div w:id="1466655675">
              <w:marLeft w:val="1155"/>
              <w:marRight w:val="0"/>
              <w:marTop w:val="0"/>
              <w:marBottom w:val="0"/>
              <w:divBdr>
                <w:top w:val="none" w:sz="0" w:space="0" w:color="auto"/>
                <w:left w:val="none" w:sz="0" w:space="0" w:color="auto"/>
                <w:bottom w:val="none" w:sz="0" w:space="0" w:color="auto"/>
                <w:right w:val="none" w:sz="0" w:space="0" w:color="auto"/>
              </w:divBdr>
            </w:div>
            <w:div w:id="822547344">
              <w:marLeft w:val="1155"/>
              <w:marRight w:val="0"/>
              <w:marTop w:val="0"/>
              <w:marBottom w:val="0"/>
              <w:divBdr>
                <w:top w:val="none" w:sz="0" w:space="0" w:color="auto"/>
                <w:left w:val="none" w:sz="0" w:space="0" w:color="auto"/>
                <w:bottom w:val="none" w:sz="0" w:space="0" w:color="auto"/>
                <w:right w:val="none" w:sz="0" w:space="0" w:color="auto"/>
              </w:divBdr>
            </w:div>
            <w:div w:id="21130839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0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834629">
      <w:bodyDiv w:val="1"/>
      <w:marLeft w:val="0"/>
      <w:marRight w:val="0"/>
      <w:marTop w:val="0"/>
      <w:marBottom w:val="0"/>
      <w:divBdr>
        <w:top w:val="none" w:sz="0" w:space="0" w:color="auto"/>
        <w:left w:val="none" w:sz="0" w:space="0" w:color="auto"/>
        <w:bottom w:val="none" w:sz="0" w:space="0" w:color="auto"/>
        <w:right w:val="none" w:sz="0" w:space="0" w:color="auto"/>
      </w:divBdr>
      <w:divsChild>
        <w:div w:id="2127499631">
          <w:marLeft w:val="0"/>
          <w:marRight w:val="0"/>
          <w:marTop w:val="0"/>
          <w:marBottom w:val="0"/>
          <w:divBdr>
            <w:top w:val="none" w:sz="0" w:space="0" w:color="auto"/>
            <w:left w:val="none" w:sz="0" w:space="0" w:color="auto"/>
            <w:bottom w:val="none" w:sz="0" w:space="0" w:color="auto"/>
            <w:right w:val="none" w:sz="0" w:space="0" w:color="auto"/>
          </w:divBdr>
        </w:div>
        <w:div w:id="2060782641">
          <w:marLeft w:val="0"/>
          <w:marRight w:val="0"/>
          <w:marTop w:val="150"/>
          <w:marBottom w:val="0"/>
          <w:divBdr>
            <w:top w:val="none" w:sz="0" w:space="0" w:color="auto"/>
            <w:left w:val="none" w:sz="0" w:space="0" w:color="auto"/>
            <w:bottom w:val="none" w:sz="0" w:space="0" w:color="auto"/>
            <w:right w:val="none" w:sz="0" w:space="0" w:color="auto"/>
          </w:divBdr>
          <w:divsChild>
            <w:div w:id="1508980594">
              <w:marLeft w:val="1155"/>
              <w:marRight w:val="0"/>
              <w:marTop w:val="0"/>
              <w:marBottom w:val="0"/>
              <w:divBdr>
                <w:top w:val="none" w:sz="0" w:space="0" w:color="auto"/>
                <w:left w:val="none" w:sz="0" w:space="0" w:color="auto"/>
                <w:bottom w:val="none" w:sz="0" w:space="0" w:color="auto"/>
                <w:right w:val="none" w:sz="0" w:space="0" w:color="auto"/>
              </w:divBdr>
            </w:div>
            <w:div w:id="376316258">
              <w:marLeft w:val="1155"/>
              <w:marRight w:val="0"/>
              <w:marTop w:val="0"/>
              <w:marBottom w:val="0"/>
              <w:divBdr>
                <w:top w:val="none" w:sz="0" w:space="0" w:color="auto"/>
                <w:left w:val="none" w:sz="0" w:space="0" w:color="auto"/>
                <w:bottom w:val="none" w:sz="0" w:space="0" w:color="auto"/>
                <w:right w:val="none" w:sz="0" w:space="0" w:color="auto"/>
              </w:divBdr>
            </w:div>
            <w:div w:id="7458829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075570">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64901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5032">
      <w:bodyDiv w:val="1"/>
      <w:marLeft w:val="0"/>
      <w:marRight w:val="0"/>
      <w:marTop w:val="0"/>
      <w:marBottom w:val="0"/>
      <w:divBdr>
        <w:top w:val="none" w:sz="0" w:space="0" w:color="auto"/>
        <w:left w:val="none" w:sz="0" w:space="0" w:color="auto"/>
        <w:bottom w:val="none" w:sz="0" w:space="0" w:color="auto"/>
        <w:right w:val="none" w:sz="0" w:space="0" w:color="auto"/>
      </w:divBdr>
      <w:divsChild>
        <w:div w:id="594244495">
          <w:marLeft w:val="0"/>
          <w:marRight w:val="0"/>
          <w:marTop w:val="0"/>
          <w:marBottom w:val="0"/>
          <w:divBdr>
            <w:top w:val="none" w:sz="0" w:space="0" w:color="auto"/>
            <w:left w:val="none" w:sz="0" w:space="0" w:color="auto"/>
            <w:bottom w:val="none" w:sz="0" w:space="0" w:color="auto"/>
            <w:right w:val="none" w:sz="0" w:space="0" w:color="auto"/>
          </w:divBdr>
        </w:div>
        <w:div w:id="414285213">
          <w:marLeft w:val="0"/>
          <w:marRight w:val="0"/>
          <w:marTop w:val="150"/>
          <w:marBottom w:val="0"/>
          <w:divBdr>
            <w:top w:val="none" w:sz="0" w:space="0" w:color="auto"/>
            <w:left w:val="none" w:sz="0" w:space="0" w:color="auto"/>
            <w:bottom w:val="none" w:sz="0" w:space="0" w:color="auto"/>
            <w:right w:val="none" w:sz="0" w:space="0" w:color="auto"/>
          </w:divBdr>
          <w:divsChild>
            <w:div w:id="2101484397">
              <w:marLeft w:val="1155"/>
              <w:marRight w:val="0"/>
              <w:marTop w:val="0"/>
              <w:marBottom w:val="0"/>
              <w:divBdr>
                <w:top w:val="none" w:sz="0" w:space="0" w:color="auto"/>
                <w:left w:val="none" w:sz="0" w:space="0" w:color="auto"/>
                <w:bottom w:val="none" w:sz="0" w:space="0" w:color="auto"/>
                <w:right w:val="none" w:sz="0" w:space="0" w:color="auto"/>
              </w:divBdr>
            </w:div>
            <w:div w:id="583148783">
              <w:marLeft w:val="1155"/>
              <w:marRight w:val="0"/>
              <w:marTop w:val="0"/>
              <w:marBottom w:val="0"/>
              <w:divBdr>
                <w:top w:val="none" w:sz="0" w:space="0" w:color="auto"/>
                <w:left w:val="none" w:sz="0" w:space="0" w:color="auto"/>
                <w:bottom w:val="none" w:sz="0" w:space="0" w:color="auto"/>
                <w:right w:val="none" w:sz="0" w:space="0" w:color="auto"/>
              </w:divBdr>
            </w:div>
            <w:div w:id="19852339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18363">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127108">
      <w:bodyDiv w:val="1"/>
      <w:marLeft w:val="0"/>
      <w:marRight w:val="0"/>
      <w:marTop w:val="0"/>
      <w:marBottom w:val="0"/>
      <w:divBdr>
        <w:top w:val="none" w:sz="0" w:space="0" w:color="auto"/>
        <w:left w:val="none" w:sz="0" w:space="0" w:color="auto"/>
        <w:bottom w:val="none" w:sz="0" w:space="0" w:color="auto"/>
        <w:right w:val="none" w:sz="0" w:space="0" w:color="auto"/>
      </w:divBdr>
      <w:divsChild>
        <w:div w:id="810636822">
          <w:marLeft w:val="0"/>
          <w:marRight w:val="0"/>
          <w:marTop w:val="0"/>
          <w:marBottom w:val="0"/>
          <w:divBdr>
            <w:top w:val="none" w:sz="0" w:space="0" w:color="auto"/>
            <w:left w:val="none" w:sz="0" w:space="0" w:color="auto"/>
            <w:bottom w:val="none" w:sz="0" w:space="0" w:color="auto"/>
            <w:right w:val="none" w:sz="0" w:space="0" w:color="auto"/>
          </w:divBdr>
        </w:div>
        <w:div w:id="237985082">
          <w:marLeft w:val="0"/>
          <w:marRight w:val="0"/>
          <w:marTop w:val="150"/>
          <w:marBottom w:val="0"/>
          <w:divBdr>
            <w:top w:val="none" w:sz="0" w:space="0" w:color="auto"/>
            <w:left w:val="none" w:sz="0" w:space="0" w:color="auto"/>
            <w:bottom w:val="none" w:sz="0" w:space="0" w:color="auto"/>
            <w:right w:val="none" w:sz="0" w:space="0" w:color="auto"/>
          </w:divBdr>
          <w:divsChild>
            <w:div w:id="1215896315">
              <w:marLeft w:val="1155"/>
              <w:marRight w:val="0"/>
              <w:marTop w:val="0"/>
              <w:marBottom w:val="0"/>
              <w:divBdr>
                <w:top w:val="none" w:sz="0" w:space="0" w:color="auto"/>
                <w:left w:val="none" w:sz="0" w:space="0" w:color="auto"/>
                <w:bottom w:val="none" w:sz="0" w:space="0" w:color="auto"/>
                <w:right w:val="none" w:sz="0" w:space="0" w:color="auto"/>
              </w:divBdr>
            </w:div>
            <w:div w:id="238642144">
              <w:marLeft w:val="1155"/>
              <w:marRight w:val="0"/>
              <w:marTop w:val="0"/>
              <w:marBottom w:val="0"/>
              <w:divBdr>
                <w:top w:val="none" w:sz="0" w:space="0" w:color="auto"/>
                <w:left w:val="none" w:sz="0" w:space="0" w:color="auto"/>
                <w:bottom w:val="none" w:sz="0" w:space="0" w:color="auto"/>
                <w:right w:val="none" w:sz="0" w:space="0" w:color="auto"/>
              </w:divBdr>
            </w:div>
            <w:div w:id="4626246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19890">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06922">
      <w:bodyDiv w:val="1"/>
      <w:marLeft w:val="0"/>
      <w:marRight w:val="0"/>
      <w:marTop w:val="0"/>
      <w:marBottom w:val="0"/>
      <w:divBdr>
        <w:top w:val="none" w:sz="0" w:space="0" w:color="auto"/>
        <w:left w:val="none" w:sz="0" w:space="0" w:color="auto"/>
        <w:bottom w:val="none" w:sz="0" w:space="0" w:color="auto"/>
        <w:right w:val="none" w:sz="0" w:space="0" w:color="auto"/>
      </w:divBdr>
      <w:divsChild>
        <w:div w:id="765882876">
          <w:marLeft w:val="0"/>
          <w:marRight w:val="0"/>
          <w:marTop w:val="0"/>
          <w:marBottom w:val="0"/>
          <w:divBdr>
            <w:top w:val="none" w:sz="0" w:space="0" w:color="auto"/>
            <w:left w:val="none" w:sz="0" w:space="0" w:color="auto"/>
            <w:bottom w:val="none" w:sz="0" w:space="0" w:color="auto"/>
            <w:right w:val="none" w:sz="0" w:space="0" w:color="auto"/>
          </w:divBdr>
        </w:div>
        <w:div w:id="542983531">
          <w:marLeft w:val="0"/>
          <w:marRight w:val="0"/>
          <w:marTop w:val="150"/>
          <w:marBottom w:val="0"/>
          <w:divBdr>
            <w:top w:val="none" w:sz="0" w:space="0" w:color="auto"/>
            <w:left w:val="none" w:sz="0" w:space="0" w:color="auto"/>
            <w:bottom w:val="none" w:sz="0" w:space="0" w:color="auto"/>
            <w:right w:val="none" w:sz="0" w:space="0" w:color="auto"/>
          </w:divBdr>
          <w:divsChild>
            <w:div w:id="1428038110">
              <w:marLeft w:val="1155"/>
              <w:marRight w:val="0"/>
              <w:marTop w:val="0"/>
              <w:marBottom w:val="0"/>
              <w:divBdr>
                <w:top w:val="none" w:sz="0" w:space="0" w:color="auto"/>
                <w:left w:val="none" w:sz="0" w:space="0" w:color="auto"/>
                <w:bottom w:val="none" w:sz="0" w:space="0" w:color="auto"/>
                <w:right w:val="none" w:sz="0" w:space="0" w:color="auto"/>
              </w:divBdr>
            </w:div>
            <w:div w:id="1414352977">
              <w:marLeft w:val="1155"/>
              <w:marRight w:val="0"/>
              <w:marTop w:val="0"/>
              <w:marBottom w:val="0"/>
              <w:divBdr>
                <w:top w:val="none" w:sz="0" w:space="0" w:color="auto"/>
                <w:left w:val="none" w:sz="0" w:space="0" w:color="auto"/>
                <w:bottom w:val="none" w:sz="0" w:space="0" w:color="auto"/>
                <w:right w:val="none" w:sz="0" w:space="0" w:color="auto"/>
              </w:divBdr>
            </w:div>
            <w:div w:id="13069290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73579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091264">
      <w:bodyDiv w:val="1"/>
      <w:marLeft w:val="0"/>
      <w:marRight w:val="0"/>
      <w:marTop w:val="0"/>
      <w:marBottom w:val="0"/>
      <w:divBdr>
        <w:top w:val="none" w:sz="0" w:space="0" w:color="auto"/>
        <w:left w:val="none" w:sz="0" w:space="0" w:color="auto"/>
        <w:bottom w:val="none" w:sz="0" w:space="0" w:color="auto"/>
        <w:right w:val="none" w:sz="0" w:space="0" w:color="auto"/>
      </w:divBdr>
      <w:divsChild>
        <w:div w:id="1585063892">
          <w:marLeft w:val="0"/>
          <w:marRight w:val="0"/>
          <w:marTop w:val="0"/>
          <w:marBottom w:val="0"/>
          <w:divBdr>
            <w:top w:val="none" w:sz="0" w:space="0" w:color="auto"/>
            <w:left w:val="none" w:sz="0" w:space="0" w:color="auto"/>
            <w:bottom w:val="none" w:sz="0" w:space="0" w:color="auto"/>
            <w:right w:val="none" w:sz="0" w:space="0" w:color="auto"/>
          </w:divBdr>
        </w:div>
        <w:div w:id="597953988">
          <w:marLeft w:val="0"/>
          <w:marRight w:val="0"/>
          <w:marTop w:val="150"/>
          <w:marBottom w:val="0"/>
          <w:divBdr>
            <w:top w:val="none" w:sz="0" w:space="0" w:color="auto"/>
            <w:left w:val="none" w:sz="0" w:space="0" w:color="auto"/>
            <w:bottom w:val="none" w:sz="0" w:space="0" w:color="auto"/>
            <w:right w:val="none" w:sz="0" w:space="0" w:color="auto"/>
          </w:divBdr>
          <w:divsChild>
            <w:div w:id="1795446347">
              <w:marLeft w:val="1155"/>
              <w:marRight w:val="0"/>
              <w:marTop w:val="0"/>
              <w:marBottom w:val="0"/>
              <w:divBdr>
                <w:top w:val="none" w:sz="0" w:space="0" w:color="auto"/>
                <w:left w:val="none" w:sz="0" w:space="0" w:color="auto"/>
                <w:bottom w:val="none" w:sz="0" w:space="0" w:color="auto"/>
                <w:right w:val="none" w:sz="0" w:space="0" w:color="auto"/>
              </w:divBdr>
            </w:div>
            <w:div w:id="248807394">
              <w:marLeft w:val="1155"/>
              <w:marRight w:val="0"/>
              <w:marTop w:val="0"/>
              <w:marBottom w:val="0"/>
              <w:divBdr>
                <w:top w:val="none" w:sz="0" w:space="0" w:color="auto"/>
                <w:left w:val="none" w:sz="0" w:space="0" w:color="auto"/>
                <w:bottom w:val="none" w:sz="0" w:space="0" w:color="auto"/>
                <w:right w:val="none" w:sz="0" w:space="0" w:color="auto"/>
              </w:divBdr>
            </w:div>
            <w:div w:id="9705539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69592">
      <w:bodyDiv w:val="1"/>
      <w:marLeft w:val="0"/>
      <w:marRight w:val="0"/>
      <w:marTop w:val="0"/>
      <w:marBottom w:val="0"/>
      <w:divBdr>
        <w:top w:val="none" w:sz="0" w:space="0" w:color="auto"/>
        <w:left w:val="none" w:sz="0" w:space="0" w:color="auto"/>
        <w:bottom w:val="none" w:sz="0" w:space="0" w:color="auto"/>
        <w:right w:val="none" w:sz="0" w:space="0" w:color="auto"/>
      </w:divBdr>
      <w:divsChild>
        <w:div w:id="1741907633">
          <w:marLeft w:val="0"/>
          <w:marRight w:val="0"/>
          <w:marTop w:val="0"/>
          <w:marBottom w:val="0"/>
          <w:divBdr>
            <w:top w:val="none" w:sz="0" w:space="0" w:color="auto"/>
            <w:left w:val="none" w:sz="0" w:space="0" w:color="auto"/>
            <w:bottom w:val="none" w:sz="0" w:space="0" w:color="auto"/>
            <w:right w:val="none" w:sz="0" w:space="0" w:color="auto"/>
          </w:divBdr>
        </w:div>
        <w:div w:id="1159423855">
          <w:marLeft w:val="0"/>
          <w:marRight w:val="0"/>
          <w:marTop w:val="150"/>
          <w:marBottom w:val="0"/>
          <w:divBdr>
            <w:top w:val="none" w:sz="0" w:space="0" w:color="auto"/>
            <w:left w:val="none" w:sz="0" w:space="0" w:color="auto"/>
            <w:bottom w:val="none" w:sz="0" w:space="0" w:color="auto"/>
            <w:right w:val="none" w:sz="0" w:space="0" w:color="auto"/>
          </w:divBdr>
          <w:divsChild>
            <w:div w:id="1005474613">
              <w:marLeft w:val="1155"/>
              <w:marRight w:val="0"/>
              <w:marTop w:val="0"/>
              <w:marBottom w:val="0"/>
              <w:divBdr>
                <w:top w:val="none" w:sz="0" w:space="0" w:color="auto"/>
                <w:left w:val="none" w:sz="0" w:space="0" w:color="auto"/>
                <w:bottom w:val="none" w:sz="0" w:space="0" w:color="auto"/>
                <w:right w:val="none" w:sz="0" w:space="0" w:color="auto"/>
              </w:divBdr>
            </w:div>
            <w:div w:id="665590655">
              <w:marLeft w:val="1155"/>
              <w:marRight w:val="0"/>
              <w:marTop w:val="0"/>
              <w:marBottom w:val="0"/>
              <w:divBdr>
                <w:top w:val="none" w:sz="0" w:space="0" w:color="auto"/>
                <w:left w:val="none" w:sz="0" w:space="0" w:color="auto"/>
                <w:bottom w:val="none" w:sz="0" w:space="0" w:color="auto"/>
                <w:right w:val="none" w:sz="0" w:space="0" w:color="auto"/>
              </w:divBdr>
            </w:div>
            <w:div w:id="20468309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45267">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37355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3243">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3505">
      <w:bodyDiv w:val="1"/>
      <w:marLeft w:val="0"/>
      <w:marRight w:val="0"/>
      <w:marTop w:val="0"/>
      <w:marBottom w:val="0"/>
      <w:divBdr>
        <w:top w:val="none" w:sz="0" w:space="0" w:color="auto"/>
        <w:left w:val="none" w:sz="0" w:space="0" w:color="auto"/>
        <w:bottom w:val="none" w:sz="0" w:space="0" w:color="auto"/>
        <w:right w:val="none" w:sz="0" w:space="0" w:color="auto"/>
      </w:divBdr>
      <w:divsChild>
        <w:div w:id="1700273191">
          <w:marLeft w:val="0"/>
          <w:marRight w:val="0"/>
          <w:marTop w:val="0"/>
          <w:marBottom w:val="0"/>
          <w:divBdr>
            <w:top w:val="none" w:sz="0" w:space="0" w:color="auto"/>
            <w:left w:val="none" w:sz="0" w:space="0" w:color="auto"/>
            <w:bottom w:val="none" w:sz="0" w:space="0" w:color="auto"/>
            <w:right w:val="none" w:sz="0" w:space="0" w:color="auto"/>
          </w:divBdr>
        </w:div>
        <w:div w:id="1359356498">
          <w:marLeft w:val="0"/>
          <w:marRight w:val="0"/>
          <w:marTop w:val="150"/>
          <w:marBottom w:val="0"/>
          <w:divBdr>
            <w:top w:val="none" w:sz="0" w:space="0" w:color="auto"/>
            <w:left w:val="none" w:sz="0" w:space="0" w:color="auto"/>
            <w:bottom w:val="none" w:sz="0" w:space="0" w:color="auto"/>
            <w:right w:val="none" w:sz="0" w:space="0" w:color="auto"/>
          </w:divBdr>
          <w:divsChild>
            <w:div w:id="2062896656">
              <w:marLeft w:val="1155"/>
              <w:marRight w:val="0"/>
              <w:marTop w:val="0"/>
              <w:marBottom w:val="0"/>
              <w:divBdr>
                <w:top w:val="none" w:sz="0" w:space="0" w:color="auto"/>
                <w:left w:val="none" w:sz="0" w:space="0" w:color="auto"/>
                <w:bottom w:val="none" w:sz="0" w:space="0" w:color="auto"/>
                <w:right w:val="none" w:sz="0" w:space="0" w:color="auto"/>
              </w:divBdr>
            </w:div>
            <w:div w:id="1838616050">
              <w:marLeft w:val="1155"/>
              <w:marRight w:val="0"/>
              <w:marTop w:val="0"/>
              <w:marBottom w:val="0"/>
              <w:divBdr>
                <w:top w:val="none" w:sz="0" w:space="0" w:color="auto"/>
                <w:left w:val="none" w:sz="0" w:space="0" w:color="auto"/>
                <w:bottom w:val="none" w:sz="0" w:space="0" w:color="auto"/>
                <w:right w:val="none" w:sz="0" w:space="0" w:color="auto"/>
              </w:divBdr>
            </w:div>
            <w:div w:id="3736272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02796">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6869313">
      <w:bodyDiv w:val="1"/>
      <w:marLeft w:val="0"/>
      <w:marRight w:val="0"/>
      <w:marTop w:val="0"/>
      <w:marBottom w:val="0"/>
      <w:divBdr>
        <w:top w:val="none" w:sz="0" w:space="0" w:color="auto"/>
        <w:left w:val="none" w:sz="0" w:space="0" w:color="auto"/>
        <w:bottom w:val="none" w:sz="0" w:space="0" w:color="auto"/>
        <w:right w:val="none" w:sz="0" w:space="0" w:color="auto"/>
      </w:divBdr>
      <w:divsChild>
        <w:div w:id="557327171">
          <w:marLeft w:val="0"/>
          <w:marRight w:val="0"/>
          <w:marTop w:val="0"/>
          <w:marBottom w:val="0"/>
          <w:divBdr>
            <w:top w:val="none" w:sz="0" w:space="0" w:color="auto"/>
            <w:left w:val="none" w:sz="0" w:space="0" w:color="auto"/>
            <w:bottom w:val="none" w:sz="0" w:space="0" w:color="auto"/>
            <w:right w:val="none" w:sz="0" w:space="0" w:color="auto"/>
          </w:divBdr>
        </w:div>
        <w:div w:id="1957982224">
          <w:marLeft w:val="0"/>
          <w:marRight w:val="0"/>
          <w:marTop w:val="150"/>
          <w:marBottom w:val="0"/>
          <w:divBdr>
            <w:top w:val="none" w:sz="0" w:space="0" w:color="auto"/>
            <w:left w:val="none" w:sz="0" w:space="0" w:color="auto"/>
            <w:bottom w:val="none" w:sz="0" w:space="0" w:color="auto"/>
            <w:right w:val="none" w:sz="0" w:space="0" w:color="auto"/>
          </w:divBdr>
          <w:divsChild>
            <w:div w:id="36861257">
              <w:marLeft w:val="1155"/>
              <w:marRight w:val="0"/>
              <w:marTop w:val="0"/>
              <w:marBottom w:val="0"/>
              <w:divBdr>
                <w:top w:val="none" w:sz="0" w:space="0" w:color="auto"/>
                <w:left w:val="none" w:sz="0" w:space="0" w:color="auto"/>
                <w:bottom w:val="none" w:sz="0" w:space="0" w:color="auto"/>
                <w:right w:val="none" w:sz="0" w:space="0" w:color="auto"/>
              </w:divBdr>
            </w:div>
            <w:div w:id="447774483">
              <w:marLeft w:val="1155"/>
              <w:marRight w:val="0"/>
              <w:marTop w:val="0"/>
              <w:marBottom w:val="0"/>
              <w:divBdr>
                <w:top w:val="none" w:sz="0" w:space="0" w:color="auto"/>
                <w:left w:val="none" w:sz="0" w:space="0" w:color="auto"/>
                <w:bottom w:val="none" w:sz="0" w:space="0" w:color="auto"/>
                <w:right w:val="none" w:sz="0" w:space="0" w:color="auto"/>
              </w:divBdr>
            </w:div>
            <w:div w:id="9590678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4527">
      <w:bodyDiv w:val="1"/>
      <w:marLeft w:val="0"/>
      <w:marRight w:val="0"/>
      <w:marTop w:val="0"/>
      <w:marBottom w:val="0"/>
      <w:divBdr>
        <w:top w:val="none" w:sz="0" w:space="0" w:color="auto"/>
        <w:left w:val="none" w:sz="0" w:space="0" w:color="auto"/>
        <w:bottom w:val="none" w:sz="0" w:space="0" w:color="auto"/>
        <w:right w:val="none" w:sz="0" w:space="0" w:color="auto"/>
      </w:divBdr>
      <w:divsChild>
        <w:div w:id="937716024">
          <w:marLeft w:val="0"/>
          <w:marRight w:val="0"/>
          <w:marTop w:val="0"/>
          <w:marBottom w:val="0"/>
          <w:divBdr>
            <w:top w:val="none" w:sz="0" w:space="0" w:color="auto"/>
            <w:left w:val="none" w:sz="0" w:space="0" w:color="auto"/>
            <w:bottom w:val="none" w:sz="0" w:space="0" w:color="auto"/>
            <w:right w:val="none" w:sz="0" w:space="0" w:color="auto"/>
          </w:divBdr>
        </w:div>
        <w:div w:id="1366835282">
          <w:marLeft w:val="0"/>
          <w:marRight w:val="0"/>
          <w:marTop w:val="150"/>
          <w:marBottom w:val="0"/>
          <w:divBdr>
            <w:top w:val="none" w:sz="0" w:space="0" w:color="auto"/>
            <w:left w:val="none" w:sz="0" w:space="0" w:color="auto"/>
            <w:bottom w:val="none" w:sz="0" w:space="0" w:color="auto"/>
            <w:right w:val="none" w:sz="0" w:space="0" w:color="auto"/>
          </w:divBdr>
          <w:divsChild>
            <w:div w:id="1958177093">
              <w:marLeft w:val="1155"/>
              <w:marRight w:val="0"/>
              <w:marTop w:val="0"/>
              <w:marBottom w:val="0"/>
              <w:divBdr>
                <w:top w:val="none" w:sz="0" w:space="0" w:color="auto"/>
                <w:left w:val="none" w:sz="0" w:space="0" w:color="auto"/>
                <w:bottom w:val="none" w:sz="0" w:space="0" w:color="auto"/>
                <w:right w:val="none" w:sz="0" w:space="0" w:color="auto"/>
              </w:divBdr>
            </w:div>
            <w:div w:id="344552740">
              <w:marLeft w:val="1155"/>
              <w:marRight w:val="0"/>
              <w:marTop w:val="0"/>
              <w:marBottom w:val="0"/>
              <w:divBdr>
                <w:top w:val="none" w:sz="0" w:space="0" w:color="auto"/>
                <w:left w:val="none" w:sz="0" w:space="0" w:color="auto"/>
                <w:bottom w:val="none" w:sz="0" w:space="0" w:color="auto"/>
                <w:right w:val="none" w:sz="0" w:space="0" w:color="auto"/>
              </w:divBdr>
            </w:div>
            <w:div w:id="2451153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04158">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4836">
      <w:bodyDiv w:val="1"/>
      <w:marLeft w:val="0"/>
      <w:marRight w:val="0"/>
      <w:marTop w:val="0"/>
      <w:marBottom w:val="0"/>
      <w:divBdr>
        <w:top w:val="none" w:sz="0" w:space="0" w:color="auto"/>
        <w:left w:val="none" w:sz="0" w:space="0" w:color="auto"/>
        <w:bottom w:val="none" w:sz="0" w:space="0" w:color="auto"/>
        <w:right w:val="none" w:sz="0" w:space="0" w:color="auto"/>
      </w:divBdr>
      <w:divsChild>
        <w:div w:id="1021663299">
          <w:marLeft w:val="0"/>
          <w:marRight w:val="0"/>
          <w:marTop w:val="0"/>
          <w:marBottom w:val="0"/>
          <w:divBdr>
            <w:top w:val="none" w:sz="0" w:space="0" w:color="auto"/>
            <w:left w:val="none" w:sz="0" w:space="0" w:color="auto"/>
            <w:bottom w:val="none" w:sz="0" w:space="0" w:color="auto"/>
            <w:right w:val="none" w:sz="0" w:space="0" w:color="auto"/>
          </w:divBdr>
        </w:div>
        <w:div w:id="1012533420">
          <w:marLeft w:val="0"/>
          <w:marRight w:val="0"/>
          <w:marTop w:val="150"/>
          <w:marBottom w:val="0"/>
          <w:divBdr>
            <w:top w:val="none" w:sz="0" w:space="0" w:color="auto"/>
            <w:left w:val="none" w:sz="0" w:space="0" w:color="auto"/>
            <w:bottom w:val="none" w:sz="0" w:space="0" w:color="auto"/>
            <w:right w:val="none" w:sz="0" w:space="0" w:color="auto"/>
          </w:divBdr>
          <w:divsChild>
            <w:div w:id="1754664089">
              <w:marLeft w:val="1155"/>
              <w:marRight w:val="0"/>
              <w:marTop w:val="0"/>
              <w:marBottom w:val="0"/>
              <w:divBdr>
                <w:top w:val="none" w:sz="0" w:space="0" w:color="auto"/>
                <w:left w:val="none" w:sz="0" w:space="0" w:color="auto"/>
                <w:bottom w:val="none" w:sz="0" w:space="0" w:color="auto"/>
                <w:right w:val="none" w:sz="0" w:space="0" w:color="auto"/>
              </w:divBdr>
            </w:div>
            <w:div w:id="1534343602">
              <w:marLeft w:val="1155"/>
              <w:marRight w:val="0"/>
              <w:marTop w:val="0"/>
              <w:marBottom w:val="0"/>
              <w:divBdr>
                <w:top w:val="none" w:sz="0" w:space="0" w:color="auto"/>
                <w:left w:val="none" w:sz="0" w:space="0" w:color="auto"/>
                <w:bottom w:val="none" w:sz="0" w:space="0" w:color="auto"/>
                <w:right w:val="none" w:sz="0" w:space="0" w:color="auto"/>
              </w:divBdr>
            </w:div>
            <w:div w:id="19505024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345934">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38803">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14714">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690407">
      <w:bodyDiv w:val="1"/>
      <w:marLeft w:val="0"/>
      <w:marRight w:val="0"/>
      <w:marTop w:val="0"/>
      <w:marBottom w:val="0"/>
      <w:divBdr>
        <w:top w:val="none" w:sz="0" w:space="0" w:color="auto"/>
        <w:left w:val="none" w:sz="0" w:space="0" w:color="auto"/>
        <w:bottom w:val="none" w:sz="0" w:space="0" w:color="auto"/>
        <w:right w:val="none" w:sz="0" w:space="0" w:color="auto"/>
      </w:divBdr>
      <w:divsChild>
        <w:div w:id="401997916">
          <w:marLeft w:val="0"/>
          <w:marRight w:val="0"/>
          <w:marTop w:val="0"/>
          <w:marBottom w:val="0"/>
          <w:divBdr>
            <w:top w:val="none" w:sz="0" w:space="0" w:color="auto"/>
            <w:left w:val="none" w:sz="0" w:space="0" w:color="auto"/>
            <w:bottom w:val="none" w:sz="0" w:space="0" w:color="auto"/>
            <w:right w:val="none" w:sz="0" w:space="0" w:color="auto"/>
          </w:divBdr>
        </w:div>
        <w:div w:id="7879272">
          <w:marLeft w:val="0"/>
          <w:marRight w:val="0"/>
          <w:marTop w:val="150"/>
          <w:marBottom w:val="0"/>
          <w:divBdr>
            <w:top w:val="none" w:sz="0" w:space="0" w:color="auto"/>
            <w:left w:val="none" w:sz="0" w:space="0" w:color="auto"/>
            <w:bottom w:val="none" w:sz="0" w:space="0" w:color="auto"/>
            <w:right w:val="none" w:sz="0" w:space="0" w:color="auto"/>
          </w:divBdr>
          <w:divsChild>
            <w:div w:id="1397707694">
              <w:marLeft w:val="1155"/>
              <w:marRight w:val="0"/>
              <w:marTop w:val="0"/>
              <w:marBottom w:val="0"/>
              <w:divBdr>
                <w:top w:val="none" w:sz="0" w:space="0" w:color="auto"/>
                <w:left w:val="none" w:sz="0" w:space="0" w:color="auto"/>
                <w:bottom w:val="none" w:sz="0" w:space="0" w:color="auto"/>
                <w:right w:val="none" w:sz="0" w:space="0" w:color="auto"/>
              </w:divBdr>
            </w:div>
            <w:div w:id="1400595369">
              <w:marLeft w:val="1155"/>
              <w:marRight w:val="0"/>
              <w:marTop w:val="0"/>
              <w:marBottom w:val="0"/>
              <w:divBdr>
                <w:top w:val="none" w:sz="0" w:space="0" w:color="auto"/>
                <w:left w:val="none" w:sz="0" w:space="0" w:color="auto"/>
                <w:bottom w:val="none" w:sz="0" w:space="0" w:color="auto"/>
                <w:right w:val="none" w:sz="0" w:space="0" w:color="auto"/>
              </w:divBdr>
            </w:div>
            <w:div w:id="17022460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733506">
      <w:bodyDiv w:val="1"/>
      <w:marLeft w:val="0"/>
      <w:marRight w:val="0"/>
      <w:marTop w:val="0"/>
      <w:marBottom w:val="0"/>
      <w:divBdr>
        <w:top w:val="none" w:sz="0" w:space="0" w:color="auto"/>
        <w:left w:val="none" w:sz="0" w:space="0" w:color="auto"/>
        <w:bottom w:val="none" w:sz="0" w:space="0" w:color="auto"/>
        <w:right w:val="none" w:sz="0" w:space="0" w:color="auto"/>
      </w:divBdr>
    </w:div>
    <w:div w:id="780803044">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657612">
      <w:bodyDiv w:val="1"/>
      <w:marLeft w:val="0"/>
      <w:marRight w:val="0"/>
      <w:marTop w:val="0"/>
      <w:marBottom w:val="0"/>
      <w:divBdr>
        <w:top w:val="none" w:sz="0" w:space="0" w:color="auto"/>
        <w:left w:val="none" w:sz="0" w:space="0" w:color="auto"/>
        <w:bottom w:val="none" w:sz="0" w:space="0" w:color="auto"/>
        <w:right w:val="none" w:sz="0" w:space="0" w:color="auto"/>
      </w:divBdr>
      <w:divsChild>
        <w:div w:id="1245140047">
          <w:marLeft w:val="0"/>
          <w:marRight w:val="0"/>
          <w:marTop w:val="0"/>
          <w:marBottom w:val="0"/>
          <w:divBdr>
            <w:top w:val="none" w:sz="0" w:space="0" w:color="auto"/>
            <w:left w:val="none" w:sz="0" w:space="0" w:color="auto"/>
            <w:bottom w:val="none" w:sz="0" w:space="0" w:color="auto"/>
            <w:right w:val="none" w:sz="0" w:space="0" w:color="auto"/>
          </w:divBdr>
        </w:div>
        <w:div w:id="1532718325">
          <w:marLeft w:val="0"/>
          <w:marRight w:val="0"/>
          <w:marTop w:val="150"/>
          <w:marBottom w:val="0"/>
          <w:divBdr>
            <w:top w:val="none" w:sz="0" w:space="0" w:color="auto"/>
            <w:left w:val="none" w:sz="0" w:space="0" w:color="auto"/>
            <w:bottom w:val="none" w:sz="0" w:space="0" w:color="auto"/>
            <w:right w:val="none" w:sz="0" w:space="0" w:color="auto"/>
          </w:divBdr>
          <w:divsChild>
            <w:div w:id="1179540893">
              <w:marLeft w:val="1155"/>
              <w:marRight w:val="0"/>
              <w:marTop w:val="0"/>
              <w:marBottom w:val="0"/>
              <w:divBdr>
                <w:top w:val="none" w:sz="0" w:space="0" w:color="auto"/>
                <w:left w:val="none" w:sz="0" w:space="0" w:color="auto"/>
                <w:bottom w:val="none" w:sz="0" w:space="0" w:color="auto"/>
                <w:right w:val="none" w:sz="0" w:space="0" w:color="auto"/>
              </w:divBdr>
            </w:div>
            <w:div w:id="1943104550">
              <w:marLeft w:val="1155"/>
              <w:marRight w:val="0"/>
              <w:marTop w:val="0"/>
              <w:marBottom w:val="0"/>
              <w:divBdr>
                <w:top w:val="none" w:sz="0" w:space="0" w:color="auto"/>
                <w:left w:val="none" w:sz="0" w:space="0" w:color="auto"/>
                <w:bottom w:val="none" w:sz="0" w:space="0" w:color="auto"/>
                <w:right w:val="none" w:sz="0" w:space="0" w:color="auto"/>
              </w:divBdr>
            </w:div>
            <w:div w:id="6222678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60638">
      <w:bodyDiv w:val="1"/>
      <w:marLeft w:val="0"/>
      <w:marRight w:val="0"/>
      <w:marTop w:val="0"/>
      <w:marBottom w:val="0"/>
      <w:divBdr>
        <w:top w:val="none" w:sz="0" w:space="0" w:color="auto"/>
        <w:left w:val="none" w:sz="0" w:space="0" w:color="auto"/>
        <w:bottom w:val="none" w:sz="0" w:space="0" w:color="auto"/>
        <w:right w:val="none" w:sz="0" w:space="0" w:color="auto"/>
      </w:divBdr>
      <w:divsChild>
        <w:div w:id="869100063">
          <w:marLeft w:val="0"/>
          <w:marRight w:val="0"/>
          <w:marTop w:val="0"/>
          <w:marBottom w:val="0"/>
          <w:divBdr>
            <w:top w:val="none" w:sz="0" w:space="0" w:color="auto"/>
            <w:left w:val="none" w:sz="0" w:space="0" w:color="auto"/>
            <w:bottom w:val="none" w:sz="0" w:space="0" w:color="auto"/>
            <w:right w:val="none" w:sz="0" w:space="0" w:color="auto"/>
          </w:divBdr>
        </w:div>
        <w:div w:id="1410074118">
          <w:marLeft w:val="0"/>
          <w:marRight w:val="0"/>
          <w:marTop w:val="150"/>
          <w:marBottom w:val="0"/>
          <w:divBdr>
            <w:top w:val="none" w:sz="0" w:space="0" w:color="auto"/>
            <w:left w:val="none" w:sz="0" w:space="0" w:color="auto"/>
            <w:bottom w:val="none" w:sz="0" w:space="0" w:color="auto"/>
            <w:right w:val="none" w:sz="0" w:space="0" w:color="auto"/>
          </w:divBdr>
          <w:divsChild>
            <w:div w:id="542601106">
              <w:marLeft w:val="1155"/>
              <w:marRight w:val="0"/>
              <w:marTop w:val="0"/>
              <w:marBottom w:val="0"/>
              <w:divBdr>
                <w:top w:val="none" w:sz="0" w:space="0" w:color="auto"/>
                <w:left w:val="none" w:sz="0" w:space="0" w:color="auto"/>
                <w:bottom w:val="none" w:sz="0" w:space="0" w:color="auto"/>
                <w:right w:val="none" w:sz="0" w:space="0" w:color="auto"/>
              </w:divBdr>
            </w:div>
            <w:div w:id="1474564871">
              <w:marLeft w:val="1155"/>
              <w:marRight w:val="0"/>
              <w:marTop w:val="0"/>
              <w:marBottom w:val="0"/>
              <w:divBdr>
                <w:top w:val="none" w:sz="0" w:space="0" w:color="auto"/>
                <w:left w:val="none" w:sz="0" w:space="0" w:color="auto"/>
                <w:bottom w:val="none" w:sz="0" w:space="0" w:color="auto"/>
                <w:right w:val="none" w:sz="0" w:space="0" w:color="auto"/>
              </w:divBdr>
            </w:div>
            <w:div w:id="450301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652968">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041632">
      <w:bodyDiv w:val="1"/>
      <w:marLeft w:val="0"/>
      <w:marRight w:val="0"/>
      <w:marTop w:val="0"/>
      <w:marBottom w:val="0"/>
      <w:divBdr>
        <w:top w:val="none" w:sz="0" w:space="0" w:color="auto"/>
        <w:left w:val="none" w:sz="0" w:space="0" w:color="auto"/>
        <w:bottom w:val="none" w:sz="0" w:space="0" w:color="auto"/>
        <w:right w:val="none" w:sz="0" w:space="0" w:color="auto"/>
      </w:divBdr>
      <w:divsChild>
        <w:div w:id="1937051900">
          <w:marLeft w:val="0"/>
          <w:marRight w:val="0"/>
          <w:marTop w:val="0"/>
          <w:marBottom w:val="0"/>
          <w:divBdr>
            <w:top w:val="none" w:sz="0" w:space="0" w:color="auto"/>
            <w:left w:val="none" w:sz="0" w:space="0" w:color="auto"/>
            <w:bottom w:val="none" w:sz="0" w:space="0" w:color="auto"/>
            <w:right w:val="none" w:sz="0" w:space="0" w:color="auto"/>
          </w:divBdr>
        </w:div>
        <w:div w:id="1207067496">
          <w:marLeft w:val="0"/>
          <w:marRight w:val="0"/>
          <w:marTop w:val="150"/>
          <w:marBottom w:val="0"/>
          <w:divBdr>
            <w:top w:val="none" w:sz="0" w:space="0" w:color="auto"/>
            <w:left w:val="none" w:sz="0" w:space="0" w:color="auto"/>
            <w:bottom w:val="none" w:sz="0" w:space="0" w:color="auto"/>
            <w:right w:val="none" w:sz="0" w:space="0" w:color="auto"/>
          </w:divBdr>
          <w:divsChild>
            <w:div w:id="2003577855">
              <w:marLeft w:val="1155"/>
              <w:marRight w:val="0"/>
              <w:marTop w:val="0"/>
              <w:marBottom w:val="0"/>
              <w:divBdr>
                <w:top w:val="none" w:sz="0" w:space="0" w:color="auto"/>
                <w:left w:val="none" w:sz="0" w:space="0" w:color="auto"/>
                <w:bottom w:val="none" w:sz="0" w:space="0" w:color="auto"/>
                <w:right w:val="none" w:sz="0" w:space="0" w:color="auto"/>
              </w:divBdr>
            </w:div>
            <w:div w:id="1785423220">
              <w:marLeft w:val="1155"/>
              <w:marRight w:val="0"/>
              <w:marTop w:val="0"/>
              <w:marBottom w:val="0"/>
              <w:divBdr>
                <w:top w:val="none" w:sz="0" w:space="0" w:color="auto"/>
                <w:left w:val="none" w:sz="0" w:space="0" w:color="auto"/>
                <w:bottom w:val="none" w:sz="0" w:space="0" w:color="auto"/>
                <w:right w:val="none" w:sz="0" w:space="0" w:color="auto"/>
              </w:divBdr>
            </w:div>
            <w:div w:id="10818772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382617">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692292">
      <w:bodyDiv w:val="1"/>
      <w:marLeft w:val="0"/>
      <w:marRight w:val="0"/>
      <w:marTop w:val="0"/>
      <w:marBottom w:val="0"/>
      <w:divBdr>
        <w:top w:val="none" w:sz="0" w:space="0" w:color="auto"/>
        <w:left w:val="none" w:sz="0" w:space="0" w:color="auto"/>
        <w:bottom w:val="none" w:sz="0" w:space="0" w:color="auto"/>
        <w:right w:val="none" w:sz="0" w:space="0" w:color="auto"/>
      </w:divBdr>
      <w:divsChild>
        <w:div w:id="647561561">
          <w:marLeft w:val="0"/>
          <w:marRight w:val="0"/>
          <w:marTop w:val="0"/>
          <w:marBottom w:val="0"/>
          <w:divBdr>
            <w:top w:val="none" w:sz="0" w:space="0" w:color="auto"/>
            <w:left w:val="none" w:sz="0" w:space="0" w:color="auto"/>
            <w:bottom w:val="none" w:sz="0" w:space="0" w:color="auto"/>
            <w:right w:val="none" w:sz="0" w:space="0" w:color="auto"/>
          </w:divBdr>
        </w:div>
        <w:div w:id="613220473">
          <w:marLeft w:val="0"/>
          <w:marRight w:val="0"/>
          <w:marTop w:val="150"/>
          <w:marBottom w:val="0"/>
          <w:divBdr>
            <w:top w:val="none" w:sz="0" w:space="0" w:color="auto"/>
            <w:left w:val="none" w:sz="0" w:space="0" w:color="auto"/>
            <w:bottom w:val="none" w:sz="0" w:space="0" w:color="auto"/>
            <w:right w:val="none" w:sz="0" w:space="0" w:color="auto"/>
          </w:divBdr>
          <w:divsChild>
            <w:div w:id="2019885922">
              <w:marLeft w:val="1155"/>
              <w:marRight w:val="0"/>
              <w:marTop w:val="0"/>
              <w:marBottom w:val="0"/>
              <w:divBdr>
                <w:top w:val="none" w:sz="0" w:space="0" w:color="auto"/>
                <w:left w:val="none" w:sz="0" w:space="0" w:color="auto"/>
                <w:bottom w:val="none" w:sz="0" w:space="0" w:color="auto"/>
                <w:right w:val="none" w:sz="0" w:space="0" w:color="auto"/>
              </w:divBdr>
            </w:div>
            <w:div w:id="1249341220">
              <w:marLeft w:val="1155"/>
              <w:marRight w:val="0"/>
              <w:marTop w:val="0"/>
              <w:marBottom w:val="0"/>
              <w:divBdr>
                <w:top w:val="none" w:sz="0" w:space="0" w:color="auto"/>
                <w:left w:val="none" w:sz="0" w:space="0" w:color="auto"/>
                <w:bottom w:val="none" w:sz="0" w:space="0" w:color="auto"/>
                <w:right w:val="none" w:sz="0" w:space="0" w:color="auto"/>
              </w:divBdr>
            </w:div>
            <w:div w:id="16022259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4925426">
      <w:bodyDiv w:val="1"/>
      <w:marLeft w:val="0"/>
      <w:marRight w:val="0"/>
      <w:marTop w:val="0"/>
      <w:marBottom w:val="0"/>
      <w:divBdr>
        <w:top w:val="none" w:sz="0" w:space="0" w:color="auto"/>
        <w:left w:val="none" w:sz="0" w:space="0" w:color="auto"/>
        <w:bottom w:val="none" w:sz="0" w:space="0" w:color="auto"/>
        <w:right w:val="none" w:sz="0" w:space="0" w:color="auto"/>
      </w:divBdr>
      <w:divsChild>
        <w:div w:id="2084836909">
          <w:marLeft w:val="0"/>
          <w:marRight w:val="0"/>
          <w:marTop w:val="0"/>
          <w:marBottom w:val="0"/>
          <w:divBdr>
            <w:top w:val="none" w:sz="0" w:space="0" w:color="auto"/>
            <w:left w:val="none" w:sz="0" w:space="0" w:color="auto"/>
            <w:bottom w:val="none" w:sz="0" w:space="0" w:color="auto"/>
            <w:right w:val="none" w:sz="0" w:space="0" w:color="auto"/>
          </w:divBdr>
        </w:div>
        <w:div w:id="2018925549">
          <w:marLeft w:val="0"/>
          <w:marRight w:val="0"/>
          <w:marTop w:val="150"/>
          <w:marBottom w:val="0"/>
          <w:divBdr>
            <w:top w:val="none" w:sz="0" w:space="0" w:color="auto"/>
            <w:left w:val="none" w:sz="0" w:space="0" w:color="auto"/>
            <w:bottom w:val="none" w:sz="0" w:space="0" w:color="auto"/>
            <w:right w:val="none" w:sz="0" w:space="0" w:color="auto"/>
          </w:divBdr>
          <w:divsChild>
            <w:div w:id="1258056659">
              <w:marLeft w:val="1155"/>
              <w:marRight w:val="0"/>
              <w:marTop w:val="0"/>
              <w:marBottom w:val="0"/>
              <w:divBdr>
                <w:top w:val="none" w:sz="0" w:space="0" w:color="auto"/>
                <w:left w:val="none" w:sz="0" w:space="0" w:color="auto"/>
                <w:bottom w:val="none" w:sz="0" w:space="0" w:color="auto"/>
                <w:right w:val="none" w:sz="0" w:space="0" w:color="auto"/>
              </w:divBdr>
            </w:div>
            <w:div w:id="627704762">
              <w:marLeft w:val="1155"/>
              <w:marRight w:val="0"/>
              <w:marTop w:val="0"/>
              <w:marBottom w:val="0"/>
              <w:divBdr>
                <w:top w:val="none" w:sz="0" w:space="0" w:color="auto"/>
                <w:left w:val="none" w:sz="0" w:space="0" w:color="auto"/>
                <w:bottom w:val="none" w:sz="0" w:space="0" w:color="auto"/>
                <w:right w:val="none" w:sz="0" w:space="0" w:color="auto"/>
              </w:divBdr>
            </w:div>
            <w:div w:id="1489112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8278">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08040">
      <w:bodyDiv w:val="1"/>
      <w:marLeft w:val="0"/>
      <w:marRight w:val="0"/>
      <w:marTop w:val="0"/>
      <w:marBottom w:val="0"/>
      <w:divBdr>
        <w:top w:val="none" w:sz="0" w:space="0" w:color="auto"/>
        <w:left w:val="none" w:sz="0" w:space="0" w:color="auto"/>
        <w:bottom w:val="none" w:sz="0" w:space="0" w:color="auto"/>
        <w:right w:val="none" w:sz="0" w:space="0" w:color="auto"/>
      </w:divBdr>
      <w:divsChild>
        <w:div w:id="2117016872">
          <w:marLeft w:val="0"/>
          <w:marRight w:val="0"/>
          <w:marTop w:val="0"/>
          <w:marBottom w:val="0"/>
          <w:divBdr>
            <w:top w:val="none" w:sz="0" w:space="0" w:color="auto"/>
            <w:left w:val="none" w:sz="0" w:space="0" w:color="auto"/>
            <w:bottom w:val="none" w:sz="0" w:space="0" w:color="auto"/>
            <w:right w:val="none" w:sz="0" w:space="0" w:color="auto"/>
          </w:divBdr>
        </w:div>
        <w:div w:id="1445810196">
          <w:marLeft w:val="0"/>
          <w:marRight w:val="0"/>
          <w:marTop w:val="150"/>
          <w:marBottom w:val="0"/>
          <w:divBdr>
            <w:top w:val="none" w:sz="0" w:space="0" w:color="auto"/>
            <w:left w:val="none" w:sz="0" w:space="0" w:color="auto"/>
            <w:bottom w:val="none" w:sz="0" w:space="0" w:color="auto"/>
            <w:right w:val="none" w:sz="0" w:space="0" w:color="auto"/>
          </w:divBdr>
          <w:divsChild>
            <w:div w:id="607470428">
              <w:marLeft w:val="1155"/>
              <w:marRight w:val="0"/>
              <w:marTop w:val="0"/>
              <w:marBottom w:val="0"/>
              <w:divBdr>
                <w:top w:val="none" w:sz="0" w:space="0" w:color="auto"/>
                <w:left w:val="none" w:sz="0" w:space="0" w:color="auto"/>
                <w:bottom w:val="none" w:sz="0" w:space="0" w:color="auto"/>
                <w:right w:val="none" w:sz="0" w:space="0" w:color="auto"/>
              </w:divBdr>
            </w:div>
            <w:div w:id="11239648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780855">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243356">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201">
      <w:bodyDiv w:val="1"/>
      <w:marLeft w:val="0"/>
      <w:marRight w:val="0"/>
      <w:marTop w:val="0"/>
      <w:marBottom w:val="0"/>
      <w:divBdr>
        <w:top w:val="none" w:sz="0" w:space="0" w:color="auto"/>
        <w:left w:val="none" w:sz="0" w:space="0" w:color="auto"/>
        <w:bottom w:val="none" w:sz="0" w:space="0" w:color="auto"/>
        <w:right w:val="none" w:sz="0" w:space="0" w:color="auto"/>
      </w:divBdr>
      <w:divsChild>
        <w:div w:id="943613435">
          <w:marLeft w:val="0"/>
          <w:marRight w:val="0"/>
          <w:marTop w:val="0"/>
          <w:marBottom w:val="0"/>
          <w:divBdr>
            <w:top w:val="none" w:sz="0" w:space="0" w:color="auto"/>
            <w:left w:val="none" w:sz="0" w:space="0" w:color="auto"/>
            <w:bottom w:val="none" w:sz="0" w:space="0" w:color="auto"/>
            <w:right w:val="none" w:sz="0" w:space="0" w:color="auto"/>
          </w:divBdr>
        </w:div>
        <w:div w:id="1061634401">
          <w:marLeft w:val="0"/>
          <w:marRight w:val="0"/>
          <w:marTop w:val="150"/>
          <w:marBottom w:val="0"/>
          <w:divBdr>
            <w:top w:val="none" w:sz="0" w:space="0" w:color="auto"/>
            <w:left w:val="none" w:sz="0" w:space="0" w:color="auto"/>
            <w:bottom w:val="none" w:sz="0" w:space="0" w:color="auto"/>
            <w:right w:val="none" w:sz="0" w:space="0" w:color="auto"/>
          </w:divBdr>
          <w:divsChild>
            <w:div w:id="1190296421">
              <w:marLeft w:val="1155"/>
              <w:marRight w:val="0"/>
              <w:marTop w:val="0"/>
              <w:marBottom w:val="0"/>
              <w:divBdr>
                <w:top w:val="none" w:sz="0" w:space="0" w:color="auto"/>
                <w:left w:val="none" w:sz="0" w:space="0" w:color="auto"/>
                <w:bottom w:val="none" w:sz="0" w:space="0" w:color="auto"/>
                <w:right w:val="none" w:sz="0" w:space="0" w:color="auto"/>
              </w:divBdr>
            </w:div>
            <w:div w:id="242380831">
              <w:marLeft w:val="1155"/>
              <w:marRight w:val="0"/>
              <w:marTop w:val="0"/>
              <w:marBottom w:val="0"/>
              <w:divBdr>
                <w:top w:val="none" w:sz="0" w:space="0" w:color="auto"/>
                <w:left w:val="none" w:sz="0" w:space="0" w:color="auto"/>
                <w:bottom w:val="none" w:sz="0" w:space="0" w:color="auto"/>
                <w:right w:val="none" w:sz="0" w:space="0" w:color="auto"/>
              </w:divBdr>
            </w:div>
            <w:div w:id="18692217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6508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5972">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24676">
      <w:bodyDiv w:val="1"/>
      <w:marLeft w:val="0"/>
      <w:marRight w:val="0"/>
      <w:marTop w:val="0"/>
      <w:marBottom w:val="0"/>
      <w:divBdr>
        <w:top w:val="none" w:sz="0" w:space="0" w:color="auto"/>
        <w:left w:val="none" w:sz="0" w:space="0" w:color="auto"/>
        <w:bottom w:val="none" w:sz="0" w:space="0" w:color="auto"/>
        <w:right w:val="none" w:sz="0" w:space="0" w:color="auto"/>
      </w:divBdr>
      <w:divsChild>
        <w:div w:id="678629341">
          <w:marLeft w:val="0"/>
          <w:marRight w:val="0"/>
          <w:marTop w:val="0"/>
          <w:marBottom w:val="0"/>
          <w:divBdr>
            <w:top w:val="none" w:sz="0" w:space="0" w:color="auto"/>
            <w:left w:val="none" w:sz="0" w:space="0" w:color="auto"/>
            <w:bottom w:val="none" w:sz="0" w:space="0" w:color="auto"/>
            <w:right w:val="none" w:sz="0" w:space="0" w:color="auto"/>
          </w:divBdr>
        </w:div>
        <w:div w:id="1943997285">
          <w:marLeft w:val="0"/>
          <w:marRight w:val="0"/>
          <w:marTop w:val="150"/>
          <w:marBottom w:val="0"/>
          <w:divBdr>
            <w:top w:val="none" w:sz="0" w:space="0" w:color="auto"/>
            <w:left w:val="none" w:sz="0" w:space="0" w:color="auto"/>
            <w:bottom w:val="none" w:sz="0" w:space="0" w:color="auto"/>
            <w:right w:val="none" w:sz="0" w:space="0" w:color="auto"/>
          </w:divBdr>
          <w:divsChild>
            <w:div w:id="1161848673">
              <w:marLeft w:val="1155"/>
              <w:marRight w:val="0"/>
              <w:marTop w:val="0"/>
              <w:marBottom w:val="0"/>
              <w:divBdr>
                <w:top w:val="none" w:sz="0" w:space="0" w:color="auto"/>
                <w:left w:val="none" w:sz="0" w:space="0" w:color="auto"/>
                <w:bottom w:val="none" w:sz="0" w:space="0" w:color="auto"/>
                <w:right w:val="none" w:sz="0" w:space="0" w:color="auto"/>
              </w:divBdr>
            </w:div>
            <w:div w:id="482700489">
              <w:marLeft w:val="1155"/>
              <w:marRight w:val="0"/>
              <w:marTop w:val="0"/>
              <w:marBottom w:val="0"/>
              <w:divBdr>
                <w:top w:val="none" w:sz="0" w:space="0" w:color="auto"/>
                <w:left w:val="none" w:sz="0" w:space="0" w:color="auto"/>
                <w:bottom w:val="none" w:sz="0" w:space="0" w:color="auto"/>
                <w:right w:val="none" w:sz="0" w:space="0" w:color="auto"/>
              </w:divBdr>
            </w:div>
            <w:div w:id="1984508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88700">
      <w:bodyDiv w:val="1"/>
      <w:marLeft w:val="0"/>
      <w:marRight w:val="0"/>
      <w:marTop w:val="0"/>
      <w:marBottom w:val="0"/>
      <w:divBdr>
        <w:top w:val="none" w:sz="0" w:space="0" w:color="auto"/>
        <w:left w:val="none" w:sz="0" w:space="0" w:color="auto"/>
        <w:bottom w:val="none" w:sz="0" w:space="0" w:color="auto"/>
        <w:right w:val="none" w:sz="0" w:space="0" w:color="auto"/>
      </w:divBdr>
      <w:divsChild>
        <w:div w:id="1003240730">
          <w:marLeft w:val="0"/>
          <w:marRight w:val="0"/>
          <w:marTop w:val="0"/>
          <w:marBottom w:val="0"/>
          <w:divBdr>
            <w:top w:val="none" w:sz="0" w:space="0" w:color="auto"/>
            <w:left w:val="none" w:sz="0" w:space="0" w:color="auto"/>
            <w:bottom w:val="none" w:sz="0" w:space="0" w:color="auto"/>
            <w:right w:val="none" w:sz="0" w:space="0" w:color="auto"/>
          </w:divBdr>
        </w:div>
        <w:div w:id="1852135385">
          <w:marLeft w:val="0"/>
          <w:marRight w:val="0"/>
          <w:marTop w:val="150"/>
          <w:marBottom w:val="0"/>
          <w:divBdr>
            <w:top w:val="none" w:sz="0" w:space="0" w:color="auto"/>
            <w:left w:val="none" w:sz="0" w:space="0" w:color="auto"/>
            <w:bottom w:val="none" w:sz="0" w:space="0" w:color="auto"/>
            <w:right w:val="none" w:sz="0" w:space="0" w:color="auto"/>
          </w:divBdr>
          <w:divsChild>
            <w:div w:id="1768193926">
              <w:marLeft w:val="1155"/>
              <w:marRight w:val="0"/>
              <w:marTop w:val="0"/>
              <w:marBottom w:val="0"/>
              <w:divBdr>
                <w:top w:val="none" w:sz="0" w:space="0" w:color="auto"/>
                <w:left w:val="none" w:sz="0" w:space="0" w:color="auto"/>
                <w:bottom w:val="none" w:sz="0" w:space="0" w:color="auto"/>
                <w:right w:val="none" w:sz="0" w:space="0" w:color="auto"/>
              </w:divBdr>
            </w:div>
            <w:div w:id="1887914431">
              <w:marLeft w:val="1155"/>
              <w:marRight w:val="0"/>
              <w:marTop w:val="0"/>
              <w:marBottom w:val="0"/>
              <w:divBdr>
                <w:top w:val="none" w:sz="0" w:space="0" w:color="auto"/>
                <w:left w:val="none" w:sz="0" w:space="0" w:color="auto"/>
                <w:bottom w:val="none" w:sz="0" w:space="0" w:color="auto"/>
                <w:right w:val="none" w:sz="0" w:space="0" w:color="auto"/>
              </w:divBdr>
            </w:div>
            <w:div w:id="13391211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51010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015523">
      <w:bodyDiv w:val="1"/>
      <w:marLeft w:val="0"/>
      <w:marRight w:val="0"/>
      <w:marTop w:val="0"/>
      <w:marBottom w:val="0"/>
      <w:divBdr>
        <w:top w:val="none" w:sz="0" w:space="0" w:color="auto"/>
        <w:left w:val="none" w:sz="0" w:space="0" w:color="auto"/>
        <w:bottom w:val="none" w:sz="0" w:space="0" w:color="auto"/>
        <w:right w:val="none" w:sz="0" w:space="0" w:color="auto"/>
      </w:divBdr>
      <w:divsChild>
        <w:div w:id="12153207">
          <w:marLeft w:val="0"/>
          <w:marRight w:val="0"/>
          <w:marTop w:val="0"/>
          <w:marBottom w:val="0"/>
          <w:divBdr>
            <w:top w:val="none" w:sz="0" w:space="0" w:color="auto"/>
            <w:left w:val="none" w:sz="0" w:space="0" w:color="auto"/>
            <w:bottom w:val="none" w:sz="0" w:space="0" w:color="auto"/>
            <w:right w:val="none" w:sz="0" w:space="0" w:color="auto"/>
          </w:divBdr>
        </w:div>
        <w:div w:id="830484404">
          <w:marLeft w:val="0"/>
          <w:marRight w:val="0"/>
          <w:marTop w:val="150"/>
          <w:marBottom w:val="0"/>
          <w:divBdr>
            <w:top w:val="none" w:sz="0" w:space="0" w:color="auto"/>
            <w:left w:val="none" w:sz="0" w:space="0" w:color="auto"/>
            <w:bottom w:val="none" w:sz="0" w:space="0" w:color="auto"/>
            <w:right w:val="none" w:sz="0" w:space="0" w:color="auto"/>
          </w:divBdr>
          <w:divsChild>
            <w:div w:id="529299038">
              <w:marLeft w:val="1155"/>
              <w:marRight w:val="0"/>
              <w:marTop w:val="0"/>
              <w:marBottom w:val="0"/>
              <w:divBdr>
                <w:top w:val="none" w:sz="0" w:space="0" w:color="auto"/>
                <w:left w:val="none" w:sz="0" w:space="0" w:color="auto"/>
                <w:bottom w:val="none" w:sz="0" w:space="0" w:color="auto"/>
                <w:right w:val="none" w:sz="0" w:space="0" w:color="auto"/>
              </w:divBdr>
            </w:div>
            <w:div w:id="690029542">
              <w:marLeft w:val="1155"/>
              <w:marRight w:val="0"/>
              <w:marTop w:val="0"/>
              <w:marBottom w:val="0"/>
              <w:divBdr>
                <w:top w:val="none" w:sz="0" w:space="0" w:color="auto"/>
                <w:left w:val="none" w:sz="0" w:space="0" w:color="auto"/>
                <w:bottom w:val="none" w:sz="0" w:space="0" w:color="auto"/>
                <w:right w:val="none" w:sz="0" w:space="0" w:color="auto"/>
              </w:divBdr>
            </w:div>
            <w:div w:id="7156637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328603">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594128">
      <w:bodyDiv w:val="1"/>
      <w:marLeft w:val="0"/>
      <w:marRight w:val="0"/>
      <w:marTop w:val="0"/>
      <w:marBottom w:val="0"/>
      <w:divBdr>
        <w:top w:val="none" w:sz="0" w:space="0" w:color="auto"/>
        <w:left w:val="none" w:sz="0" w:space="0" w:color="auto"/>
        <w:bottom w:val="none" w:sz="0" w:space="0" w:color="auto"/>
        <w:right w:val="none" w:sz="0" w:space="0" w:color="auto"/>
      </w:divBdr>
      <w:divsChild>
        <w:div w:id="1758670157">
          <w:marLeft w:val="0"/>
          <w:marRight w:val="0"/>
          <w:marTop w:val="0"/>
          <w:marBottom w:val="0"/>
          <w:divBdr>
            <w:top w:val="none" w:sz="0" w:space="0" w:color="auto"/>
            <w:left w:val="none" w:sz="0" w:space="0" w:color="auto"/>
            <w:bottom w:val="none" w:sz="0" w:space="0" w:color="auto"/>
            <w:right w:val="none" w:sz="0" w:space="0" w:color="auto"/>
          </w:divBdr>
        </w:div>
        <w:div w:id="130441584">
          <w:marLeft w:val="0"/>
          <w:marRight w:val="0"/>
          <w:marTop w:val="150"/>
          <w:marBottom w:val="0"/>
          <w:divBdr>
            <w:top w:val="none" w:sz="0" w:space="0" w:color="auto"/>
            <w:left w:val="none" w:sz="0" w:space="0" w:color="auto"/>
            <w:bottom w:val="none" w:sz="0" w:space="0" w:color="auto"/>
            <w:right w:val="none" w:sz="0" w:space="0" w:color="auto"/>
          </w:divBdr>
          <w:divsChild>
            <w:div w:id="1033459494">
              <w:marLeft w:val="1155"/>
              <w:marRight w:val="0"/>
              <w:marTop w:val="0"/>
              <w:marBottom w:val="0"/>
              <w:divBdr>
                <w:top w:val="none" w:sz="0" w:space="0" w:color="auto"/>
                <w:left w:val="none" w:sz="0" w:space="0" w:color="auto"/>
                <w:bottom w:val="none" w:sz="0" w:space="0" w:color="auto"/>
                <w:right w:val="none" w:sz="0" w:space="0" w:color="auto"/>
              </w:divBdr>
            </w:div>
            <w:div w:id="16592629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056826">
      <w:bodyDiv w:val="1"/>
      <w:marLeft w:val="0"/>
      <w:marRight w:val="0"/>
      <w:marTop w:val="0"/>
      <w:marBottom w:val="0"/>
      <w:divBdr>
        <w:top w:val="none" w:sz="0" w:space="0" w:color="auto"/>
        <w:left w:val="none" w:sz="0" w:space="0" w:color="auto"/>
        <w:bottom w:val="none" w:sz="0" w:space="0" w:color="auto"/>
        <w:right w:val="none" w:sz="0" w:space="0" w:color="auto"/>
      </w:divBdr>
      <w:divsChild>
        <w:div w:id="1371874939">
          <w:marLeft w:val="0"/>
          <w:marRight w:val="0"/>
          <w:marTop w:val="0"/>
          <w:marBottom w:val="0"/>
          <w:divBdr>
            <w:top w:val="none" w:sz="0" w:space="0" w:color="auto"/>
            <w:left w:val="none" w:sz="0" w:space="0" w:color="auto"/>
            <w:bottom w:val="none" w:sz="0" w:space="0" w:color="auto"/>
            <w:right w:val="none" w:sz="0" w:space="0" w:color="auto"/>
          </w:divBdr>
        </w:div>
        <w:div w:id="1530416088">
          <w:marLeft w:val="0"/>
          <w:marRight w:val="0"/>
          <w:marTop w:val="150"/>
          <w:marBottom w:val="0"/>
          <w:divBdr>
            <w:top w:val="none" w:sz="0" w:space="0" w:color="auto"/>
            <w:left w:val="none" w:sz="0" w:space="0" w:color="auto"/>
            <w:bottom w:val="none" w:sz="0" w:space="0" w:color="auto"/>
            <w:right w:val="none" w:sz="0" w:space="0" w:color="auto"/>
          </w:divBdr>
          <w:divsChild>
            <w:div w:id="1771706164">
              <w:marLeft w:val="1155"/>
              <w:marRight w:val="0"/>
              <w:marTop w:val="0"/>
              <w:marBottom w:val="0"/>
              <w:divBdr>
                <w:top w:val="none" w:sz="0" w:space="0" w:color="auto"/>
                <w:left w:val="none" w:sz="0" w:space="0" w:color="auto"/>
                <w:bottom w:val="none" w:sz="0" w:space="0" w:color="auto"/>
                <w:right w:val="none" w:sz="0" w:space="0" w:color="auto"/>
              </w:divBdr>
            </w:div>
            <w:div w:id="1195465588">
              <w:marLeft w:val="1155"/>
              <w:marRight w:val="0"/>
              <w:marTop w:val="0"/>
              <w:marBottom w:val="0"/>
              <w:divBdr>
                <w:top w:val="none" w:sz="0" w:space="0" w:color="auto"/>
                <w:left w:val="none" w:sz="0" w:space="0" w:color="auto"/>
                <w:bottom w:val="none" w:sz="0" w:space="0" w:color="auto"/>
                <w:right w:val="none" w:sz="0" w:space="0" w:color="auto"/>
              </w:divBdr>
            </w:div>
            <w:div w:id="1365783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4254677">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2706">
      <w:bodyDiv w:val="1"/>
      <w:marLeft w:val="0"/>
      <w:marRight w:val="0"/>
      <w:marTop w:val="0"/>
      <w:marBottom w:val="0"/>
      <w:divBdr>
        <w:top w:val="none" w:sz="0" w:space="0" w:color="auto"/>
        <w:left w:val="none" w:sz="0" w:space="0" w:color="auto"/>
        <w:bottom w:val="none" w:sz="0" w:space="0" w:color="auto"/>
        <w:right w:val="none" w:sz="0" w:space="0" w:color="auto"/>
      </w:divBdr>
      <w:divsChild>
        <w:div w:id="391929031">
          <w:marLeft w:val="0"/>
          <w:marRight w:val="0"/>
          <w:marTop w:val="0"/>
          <w:marBottom w:val="0"/>
          <w:divBdr>
            <w:top w:val="none" w:sz="0" w:space="0" w:color="auto"/>
            <w:left w:val="none" w:sz="0" w:space="0" w:color="auto"/>
            <w:bottom w:val="none" w:sz="0" w:space="0" w:color="auto"/>
            <w:right w:val="none" w:sz="0" w:space="0" w:color="auto"/>
          </w:divBdr>
        </w:div>
        <w:div w:id="959650038">
          <w:marLeft w:val="0"/>
          <w:marRight w:val="0"/>
          <w:marTop w:val="150"/>
          <w:marBottom w:val="0"/>
          <w:divBdr>
            <w:top w:val="none" w:sz="0" w:space="0" w:color="auto"/>
            <w:left w:val="none" w:sz="0" w:space="0" w:color="auto"/>
            <w:bottom w:val="none" w:sz="0" w:space="0" w:color="auto"/>
            <w:right w:val="none" w:sz="0" w:space="0" w:color="auto"/>
          </w:divBdr>
          <w:divsChild>
            <w:div w:id="192034703">
              <w:marLeft w:val="1155"/>
              <w:marRight w:val="0"/>
              <w:marTop w:val="0"/>
              <w:marBottom w:val="0"/>
              <w:divBdr>
                <w:top w:val="none" w:sz="0" w:space="0" w:color="auto"/>
                <w:left w:val="none" w:sz="0" w:space="0" w:color="auto"/>
                <w:bottom w:val="none" w:sz="0" w:space="0" w:color="auto"/>
                <w:right w:val="none" w:sz="0" w:space="0" w:color="auto"/>
              </w:divBdr>
            </w:div>
            <w:div w:id="208499177">
              <w:marLeft w:val="1155"/>
              <w:marRight w:val="0"/>
              <w:marTop w:val="0"/>
              <w:marBottom w:val="0"/>
              <w:divBdr>
                <w:top w:val="none" w:sz="0" w:space="0" w:color="auto"/>
                <w:left w:val="none" w:sz="0" w:space="0" w:color="auto"/>
                <w:bottom w:val="none" w:sz="0" w:space="0" w:color="auto"/>
                <w:right w:val="none" w:sz="0" w:space="0" w:color="auto"/>
              </w:divBdr>
            </w:div>
            <w:div w:id="6930006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445363">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416146">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5281">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141063">
      <w:bodyDiv w:val="1"/>
      <w:marLeft w:val="0"/>
      <w:marRight w:val="0"/>
      <w:marTop w:val="0"/>
      <w:marBottom w:val="0"/>
      <w:divBdr>
        <w:top w:val="none" w:sz="0" w:space="0" w:color="auto"/>
        <w:left w:val="none" w:sz="0" w:space="0" w:color="auto"/>
        <w:bottom w:val="none" w:sz="0" w:space="0" w:color="auto"/>
        <w:right w:val="none" w:sz="0" w:space="0" w:color="auto"/>
      </w:divBdr>
    </w:div>
    <w:div w:id="796294556">
      <w:bodyDiv w:val="1"/>
      <w:marLeft w:val="0"/>
      <w:marRight w:val="0"/>
      <w:marTop w:val="0"/>
      <w:marBottom w:val="0"/>
      <w:divBdr>
        <w:top w:val="none" w:sz="0" w:space="0" w:color="auto"/>
        <w:left w:val="none" w:sz="0" w:space="0" w:color="auto"/>
        <w:bottom w:val="none" w:sz="0" w:space="0" w:color="auto"/>
        <w:right w:val="none" w:sz="0" w:space="0" w:color="auto"/>
      </w:divBdr>
      <w:divsChild>
        <w:div w:id="1968319517">
          <w:marLeft w:val="0"/>
          <w:marRight w:val="0"/>
          <w:marTop w:val="0"/>
          <w:marBottom w:val="0"/>
          <w:divBdr>
            <w:top w:val="none" w:sz="0" w:space="0" w:color="auto"/>
            <w:left w:val="none" w:sz="0" w:space="0" w:color="auto"/>
            <w:bottom w:val="none" w:sz="0" w:space="0" w:color="auto"/>
            <w:right w:val="none" w:sz="0" w:space="0" w:color="auto"/>
          </w:divBdr>
        </w:div>
        <w:div w:id="1642538074">
          <w:marLeft w:val="0"/>
          <w:marRight w:val="0"/>
          <w:marTop w:val="150"/>
          <w:marBottom w:val="0"/>
          <w:divBdr>
            <w:top w:val="none" w:sz="0" w:space="0" w:color="auto"/>
            <w:left w:val="none" w:sz="0" w:space="0" w:color="auto"/>
            <w:bottom w:val="none" w:sz="0" w:space="0" w:color="auto"/>
            <w:right w:val="none" w:sz="0" w:space="0" w:color="auto"/>
          </w:divBdr>
          <w:divsChild>
            <w:div w:id="94983003">
              <w:marLeft w:val="1155"/>
              <w:marRight w:val="0"/>
              <w:marTop w:val="0"/>
              <w:marBottom w:val="0"/>
              <w:divBdr>
                <w:top w:val="none" w:sz="0" w:space="0" w:color="auto"/>
                <w:left w:val="none" w:sz="0" w:space="0" w:color="auto"/>
                <w:bottom w:val="none" w:sz="0" w:space="0" w:color="auto"/>
                <w:right w:val="none" w:sz="0" w:space="0" w:color="auto"/>
              </w:divBdr>
            </w:div>
            <w:div w:id="1569996550">
              <w:marLeft w:val="1155"/>
              <w:marRight w:val="0"/>
              <w:marTop w:val="0"/>
              <w:marBottom w:val="0"/>
              <w:divBdr>
                <w:top w:val="none" w:sz="0" w:space="0" w:color="auto"/>
                <w:left w:val="none" w:sz="0" w:space="0" w:color="auto"/>
                <w:bottom w:val="none" w:sz="0" w:space="0" w:color="auto"/>
                <w:right w:val="none" w:sz="0" w:space="0" w:color="auto"/>
              </w:divBdr>
            </w:div>
            <w:div w:id="17124132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1376">
      <w:bodyDiv w:val="1"/>
      <w:marLeft w:val="0"/>
      <w:marRight w:val="0"/>
      <w:marTop w:val="0"/>
      <w:marBottom w:val="0"/>
      <w:divBdr>
        <w:top w:val="none" w:sz="0" w:space="0" w:color="auto"/>
        <w:left w:val="none" w:sz="0" w:space="0" w:color="auto"/>
        <w:bottom w:val="none" w:sz="0" w:space="0" w:color="auto"/>
        <w:right w:val="none" w:sz="0" w:space="0" w:color="auto"/>
      </w:divBdr>
      <w:divsChild>
        <w:div w:id="773744707">
          <w:marLeft w:val="0"/>
          <w:marRight w:val="0"/>
          <w:marTop w:val="0"/>
          <w:marBottom w:val="0"/>
          <w:divBdr>
            <w:top w:val="none" w:sz="0" w:space="0" w:color="auto"/>
            <w:left w:val="none" w:sz="0" w:space="0" w:color="auto"/>
            <w:bottom w:val="none" w:sz="0" w:space="0" w:color="auto"/>
            <w:right w:val="none" w:sz="0" w:space="0" w:color="auto"/>
          </w:divBdr>
        </w:div>
        <w:div w:id="51540197">
          <w:marLeft w:val="0"/>
          <w:marRight w:val="0"/>
          <w:marTop w:val="150"/>
          <w:marBottom w:val="0"/>
          <w:divBdr>
            <w:top w:val="none" w:sz="0" w:space="0" w:color="auto"/>
            <w:left w:val="none" w:sz="0" w:space="0" w:color="auto"/>
            <w:bottom w:val="none" w:sz="0" w:space="0" w:color="auto"/>
            <w:right w:val="none" w:sz="0" w:space="0" w:color="auto"/>
          </w:divBdr>
          <w:divsChild>
            <w:div w:id="259530127">
              <w:marLeft w:val="1155"/>
              <w:marRight w:val="0"/>
              <w:marTop w:val="0"/>
              <w:marBottom w:val="0"/>
              <w:divBdr>
                <w:top w:val="none" w:sz="0" w:space="0" w:color="auto"/>
                <w:left w:val="none" w:sz="0" w:space="0" w:color="auto"/>
                <w:bottom w:val="none" w:sz="0" w:space="0" w:color="auto"/>
                <w:right w:val="none" w:sz="0" w:space="0" w:color="auto"/>
              </w:divBdr>
            </w:div>
            <w:div w:id="52967063">
              <w:marLeft w:val="1155"/>
              <w:marRight w:val="0"/>
              <w:marTop w:val="0"/>
              <w:marBottom w:val="0"/>
              <w:divBdr>
                <w:top w:val="none" w:sz="0" w:space="0" w:color="auto"/>
                <w:left w:val="none" w:sz="0" w:space="0" w:color="auto"/>
                <w:bottom w:val="none" w:sz="0" w:space="0" w:color="auto"/>
                <w:right w:val="none" w:sz="0" w:space="0" w:color="auto"/>
              </w:divBdr>
            </w:div>
            <w:div w:id="13472916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20495">
      <w:bodyDiv w:val="1"/>
      <w:marLeft w:val="0"/>
      <w:marRight w:val="0"/>
      <w:marTop w:val="0"/>
      <w:marBottom w:val="0"/>
      <w:divBdr>
        <w:top w:val="none" w:sz="0" w:space="0" w:color="auto"/>
        <w:left w:val="none" w:sz="0" w:space="0" w:color="auto"/>
        <w:bottom w:val="none" w:sz="0" w:space="0" w:color="auto"/>
        <w:right w:val="none" w:sz="0" w:space="0" w:color="auto"/>
      </w:divBdr>
      <w:divsChild>
        <w:div w:id="1448617164">
          <w:marLeft w:val="0"/>
          <w:marRight w:val="0"/>
          <w:marTop w:val="0"/>
          <w:marBottom w:val="0"/>
          <w:divBdr>
            <w:top w:val="none" w:sz="0" w:space="0" w:color="auto"/>
            <w:left w:val="none" w:sz="0" w:space="0" w:color="auto"/>
            <w:bottom w:val="none" w:sz="0" w:space="0" w:color="auto"/>
            <w:right w:val="none" w:sz="0" w:space="0" w:color="auto"/>
          </w:divBdr>
        </w:div>
        <w:div w:id="2022272059">
          <w:marLeft w:val="0"/>
          <w:marRight w:val="0"/>
          <w:marTop w:val="150"/>
          <w:marBottom w:val="0"/>
          <w:divBdr>
            <w:top w:val="none" w:sz="0" w:space="0" w:color="auto"/>
            <w:left w:val="none" w:sz="0" w:space="0" w:color="auto"/>
            <w:bottom w:val="none" w:sz="0" w:space="0" w:color="auto"/>
            <w:right w:val="none" w:sz="0" w:space="0" w:color="auto"/>
          </w:divBdr>
          <w:divsChild>
            <w:div w:id="1812595530">
              <w:marLeft w:val="1155"/>
              <w:marRight w:val="0"/>
              <w:marTop w:val="0"/>
              <w:marBottom w:val="0"/>
              <w:divBdr>
                <w:top w:val="none" w:sz="0" w:space="0" w:color="auto"/>
                <w:left w:val="none" w:sz="0" w:space="0" w:color="auto"/>
                <w:bottom w:val="none" w:sz="0" w:space="0" w:color="auto"/>
                <w:right w:val="none" w:sz="0" w:space="0" w:color="auto"/>
              </w:divBdr>
            </w:div>
            <w:div w:id="804279329">
              <w:marLeft w:val="1155"/>
              <w:marRight w:val="0"/>
              <w:marTop w:val="0"/>
              <w:marBottom w:val="0"/>
              <w:divBdr>
                <w:top w:val="none" w:sz="0" w:space="0" w:color="auto"/>
                <w:left w:val="none" w:sz="0" w:space="0" w:color="auto"/>
                <w:bottom w:val="none" w:sz="0" w:space="0" w:color="auto"/>
                <w:right w:val="none" w:sz="0" w:space="0" w:color="auto"/>
              </w:divBdr>
            </w:div>
            <w:div w:id="7023655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72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05609">
      <w:bodyDiv w:val="1"/>
      <w:marLeft w:val="0"/>
      <w:marRight w:val="0"/>
      <w:marTop w:val="0"/>
      <w:marBottom w:val="0"/>
      <w:divBdr>
        <w:top w:val="none" w:sz="0" w:space="0" w:color="auto"/>
        <w:left w:val="none" w:sz="0" w:space="0" w:color="auto"/>
        <w:bottom w:val="none" w:sz="0" w:space="0" w:color="auto"/>
        <w:right w:val="none" w:sz="0" w:space="0" w:color="auto"/>
      </w:divBdr>
      <w:divsChild>
        <w:div w:id="713192217">
          <w:marLeft w:val="0"/>
          <w:marRight w:val="0"/>
          <w:marTop w:val="0"/>
          <w:marBottom w:val="0"/>
          <w:divBdr>
            <w:top w:val="none" w:sz="0" w:space="0" w:color="auto"/>
            <w:left w:val="none" w:sz="0" w:space="0" w:color="auto"/>
            <w:bottom w:val="none" w:sz="0" w:space="0" w:color="auto"/>
            <w:right w:val="none" w:sz="0" w:space="0" w:color="auto"/>
          </w:divBdr>
        </w:div>
        <w:div w:id="325859613">
          <w:marLeft w:val="0"/>
          <w:marRight w:val="0"/>
          <w:marTop w:val="150"/>
          <w:marBottom w:val="0"/>
          <w:divBdr>
            <w:top w:val="none" w:sz="0" w:space="0" w:color="auto"/>
            <w:left w:val="none" w:sz="0" w:space="0" w:color="auto"/>
            <w:bottom w:val="none" w:sz="0" w:space="0" w:color="auto"/>
            <w:right w:val="none" w:sz="0" w:space="0" w:color="auto"/>
          </w:divBdr>
          <w:divsChild>
            <w:div w:id="26375953">
              <w:marLeft w:val="1155"/>
              <w:marRight w:val="0"/>
              <w:marTop w:val="0"/>
              <w:marBottom w:val="0"/>
              <w:divBdr>
                <w:top w:val="none" w:sz="0" w:space="0" w:color="auto"/>
                <w:left w:val="none" w:sz="0" w:space="0" w:color="auto"/>
                <w:bottom w:val="none" w:sz="0" w:space="0" w:color="auto"/>
                <w:right w:val="none" w:sz="0" w:space="0" w:color="auto"/>
              </w:divBdr>
            </w:div>
            <w:div w:id="2064135402">
              <w:marLeft w:val="1155"/>
              <w:marRight w:val="0"/>
              <w:marTop w:val="0"/>
              <w:marBottom w:val="0"/>
              <w:divBdr>
                <w:top w:val="none" w:sz="0" w:space="0" w:color="auto"/>
                <w:left w:val="none" w:sz="0" w:space="0" w:color="auto"/>
                <w:bottom w:val="none" w:sz="0" w:space="0" w:color="auto"/>
                <w:right w:val="none" w:sz="0" w:space="0" w:color="auto"/>
              </w:divBdr>
            </w:div>
            <w:div w:id="2341260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689980">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297558">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4920">
      <w:bodyDiv w:val="1"/>
      <w:marLeft w:val="0"/>
      <w:marRight w:val="0"/>
      <w:marTop w:val="0"/>
      <w:marBottom w:val="0"/>
      <w:divBdr>
        <w:top w:val="none" w:sz="0" w:space="0" w:color="auto"/>
        <w:left w:val="none" w:sz="0" w:space="0" w:color="auto"/>
        <w:bottom w:val="none" w:sz="0" w:space="0" w:color="auto"/>
        <w:right w:val="none" w:sz="0" w:space="0" w:color="auto"/>
      </w:divBdr>
      <w:divsChild>
        <w:div w:id="680936194">
          <w:marLeft w:val="0"/>
          <w:marRight w:val="0"/>
          <w:marTop w:val="0"/>
          <w:marBottom w:val="0"/>
          <w:divBdr>
            <w:top w:val="none" w:sz="0" w:space="0" w:color="auto"/>
            <w:left w:val="none" w:sz="0" w:space="0" w:color="auto"/>
            <w:bottom w:val="none" w:sz="0" w:space="0" w:color="auto"/>
            <w:right w:val="none" w:sz="0" w:space="0" w:color="auto"/>
          </w:divBdr>
        </w:div>
        <w:div w:id="1552226710">
          <w:marLeft w:val="0"/>
          <w:marRight w:val="0"/>
          <w:marTop w:val="150"/>
          <w:marBottom w:val="0"/>
          <w:divBdr>
            <w:top w:val="none" w:sz="0" w:space="0" w:color="auto"/>
            <w:left w:val="none" w:sz="0" w:space="0" w:color="auto"/>
            <w:bottom w:val="none" w:sz="0" w:space="0" w:color="auto"/>
            <w:right w:val="none" w:sz="0" w:space="0" w:color="auto"/>
          </w:divBdr>
          <w:divsChild>
            <w:div w:id="108428301">
              <w:marLeft w:val="1155"/>
              <w:marRight w:val="0"/>
              <w:marTop w:val="0"/>
              <w:marBottom w:val="0"/>
              <w:divBdr>
                <w:top w:val="none" w:sz="0" w:space="0" w:color="auto"/>
                <w:left w:val="none" w:sz="0" w:space="0" w:color="auto"/>
                <w:bottom w:val="none" w:sz="0" w:space="0" w:color="auto"/>
                <w:right w:val="none" w:sz="0" w:space="0" w:color="auto"/>
              </w:divBdr>
            </w:div>
            <w:div w:id="491798974">
              <w:marLeft w:val="1155"/>
              <w:marRight w:val="0"/>
              <w:marTop w:val="0"/>
              <w:marBottom w:val="0"/>
              <w:divBdr>
                <w:top w:val="none" w:sz="0" w:space="0" w:color="auto"/>
                <w:left w:val="none" w:sz="0" w:space="0" w:color="auto"/>
                <w:bottom w:val="none" w:sz="0" w:space="0" w:color="auto"/>
                <w:right w:val="none" w:sz="0" w:space="0" w:color="auto"/>
              </w:divBdr>
            </w:div>
            <w:div w:id="513544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740">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15571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08739">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691948">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06760">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57187">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779109">
      <w:bodyDiv w:val="1"/>
      <w:marLeft w:val="0"/>
      <w:marRight w:val="0"/>
      <w:marTop w:val="0"/>
      <w:marBottom w:val="0"/>
      <w:divBdr>
        <w:top w:val="none" w:sz="0" w:space="0" w:color="auto"/>
        <w:left w:val="none" w:sz="0" w:space="0" w:color="auto"/>
        <w:bottom w:val="none" w:sz="0" w:space="0" w:color="auto"/>
        <w:right w:val="none" w:sz="0" w:space="0" w:color="auto"/>
      </w:divBdr>
      <w:divsChild>
        <w:div w:id="277297371">
          <w:marLeft w:val="0"/>
          <w:marRight w:val="0"/>
          <w:marTop w:val="0"/>
          <w:marBottom w:val="0"/>
          <w:divBdr>
            <w:top w:val="none" w:sz="0" w:space="0" w:color="auto"/>
            <w:left w:val="none" w:sz="0" w:space="0" w:color="auto"/>
            <w:bottom w:val="none" w:sz="0" w:space="0" w:color="auto"/>
            <w:right w:val="none" w:sz="0" w:space="0" w:color="auto"/>
          </w:divBdr>
        </w:div>
        <w:div w:id="518155786">
          <w:marLeft w:val="0"/>
          <w:marRight w:val="0"/>
          <w:marTop w:val="150"/>
          <w:marBottom w:val="0"/>
          <w:divBdr>
            <w:top w:val="none" w:sz="0" w:space="0" w:color="auto"/>
            <w:left w:val="none" w:sz="0" w:space="0" w:color="auto"/>
            <w:bottom w:val="none" w:sz="0" w:space="0" w:color="auto"/>
            <w:right w:val="none" w:sz="0" w:space="0" w:color="auto"/>
          </w:divBdr>
          <w:divsChild>
            <w:div w:id="957836163">
              <w:marLeft w:val="1155"/>
              <w:marRight w:val="0"/>
              <w:marTop w:val="0"/>
              <w:marBottom w:val="0"/>
              <w:divBdr>
                <w:top w:val="none" w:sz="0" w:space="0" w:color="auto"/>
                <w:left w:val="none" w:sz="0" w:space="0" w:color="auto"/>
                <w:bottom w:val="none" w:sz="0" w:space="0" w:color="auto"/>
                <w:right w:val="none" w:sz="0" w:space="0" w:color="auto"/>
              </w:divBdr>
            </w:div>
            <w:div w:id="731394324">
              <w:marLeft w:val="1155"/>
              <w:marRight w:val="0"/>
              <w:marTop w:val="0"/>
              <w:marBottom w:val="0"/>
              <w:divBdr>
                <w:top w:val="none" w:sz="0" w:space="0" w:color="auto"/>
                <w:left w:val="none" w:sz="0" w:space="0" w:color="auto"/>
                <w:bottom w:val="none" w:sz="0" w:space="0" w:color="auto"/>
                <w:right w:val="none" w:sz="0" w:space="0" w:color="auto"/>
              </w:divBdr>
            </w:div>
            <w:div w:id="18122116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5855186">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169125">
      <w:bodyDiv w:val="1"/>
      <w:marLeft w:val="0"/>
      <w:marRight w:val="0"/>
      <w:marTop w:val="0"/>
      <w:marBottom w:val="0"/>
      <w:divBdr>
        <w:top w:val="none" w:sz="0" w:space="0" w:color="auto"/>
        <w:left w:val="none" w:sz="0" w:space="0" w:color="auto"/>
        <w:bottom w:val="none" w:sz="0" w:space="0" w:color="auto"/>
        <w:right w:val="none" w:sz="0" w:space="0" w:color="auto"/>
      </w:divBdr>
      <w:divsChild>
        <w:div w:id="429474658">
          <w:marLeft w:val="0"/>
          <w:marRight w:val="0"/>
          <w:marTop w:val="0"/>
          <w:marBottom w:val="0"/>
          <w:divBdr>
            <w:top w:val="none" w:sz="0" w:space="0" w:color="auto"/>
            <w:left w:val="none" w:sz="0" w:space="0" w:color="auto"/>
            <w:bottom w:val="none" w:sz="0" w:space="0" w:color="auto"/>
            <w:right w:val="none" w:sz="0" w:space="0" w:color="auto"/>
          </w:divBdr>
        </w:div>
        <w:div w:id="876813132">
          <w:marLeft w:val="0"/>
          <w:marRight w:val="0"/>
          <w:marTop w:val="150"/>
          <w:marBottom w:val="0"/>
          <w:divBdr>
            <w:top w:val="none" w:sz="0" w:space="0" w:color="auto"/>
            <w:left w:val="none" w:sz="0" w:space="0" w:color="auto"/>
            <w:bottom w:val="none" w:sz="0" w:space="0" w:color="auto"/>
            <w:right w:val="none" w:sz="0" w:space="0" w:color="auto"/>
          </w:divBdr>
          <w:divsChild>
            <w:div w:id="1479571978">
              <w:marLeft w:val="1155"/>
              <w:marRight w:val="0"/>
              <w:marTop w:val="0"/>
              <w:marBottom w:val="0"/>
              <w:divBdr>
                <w:top w:val="none" w:sz="0" w:space="0" w:color="auto"/>
                <w:left w:val="none" w:sz="0" w:space="0" w:color="auto"/>
                <w:bottom w:val="none" w:sz="0" w:space="0" w:color="auto"/>
                <w:right w:val="none" w:sz="0" w:space="0" w:color="auto"/>
              </w:divBdr>
            </w:div>
            <w:div w:id="2434161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247921">
      <w:bodyDiv w:val="1"/>
      <w:marLeft w:val="0"/>
      <w:marRight w:val="0"/>
      <w:marTop w:val="0"/>
      <w:marBottom w:val="0"/>
      <w:divBdr>
        <w:top w:val="none" w:sz="0" w:space="0" w:color="auto"/>
        <w:left w:val="none" w:sz="0" w:space="0" w:color="auto"/>
        <w:bottom w:val="none" w:sz="0" w:space="0" w:color="auto"/>
        <w:right w:val="none" w:sz="0" w:space="0" w:color="auto"/>
      </w:divBdr>
    </w:div>
    <w:div w:id="809249323">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095497">
      <w:bodyDiv w:val="1"/>
      <w:marLeft w:val="0"/>
      <w:marRight w:val="0"/>
      <w:marTop w:val="0"/>
      <w:marBottom w:val="0"/>
      <w:divBdr>
        <w:top w:val="none" w:sz="0" w:space="0" w:color="auto"/>
        <w:left w:val="none" w:sz="0" w:space="0" w:color="auto"/>
        <w:bottom w:val="none" w:sz="0" w:space="0" w:color="auto"/>
        <w:right w:val="none" w:sz="0" w:space="0" w:color="auto"/>
      </w:divBdr>
      <w:divsChild>
        <w:div w:id="1467508073">
          <w:marLeft w:val="0"/>
          <w:marRight w:val="0"/>
          <w:marTop w:val="0"/>
          <w:marBottom w:val="0"/>
          <w:divBdr>
            <w:top w:val="none" w:sz="0" w:space="0" w:color="auto"/>
            <w:left w:val="none" w:sz="0" w:space="0" w:color="auto"/>
            <w:bottom w:val="none" w:sz="0" w:space="0" w:color="auto"/>
            <w:right w:val="none" w:sz="0" w:space="0" w:color="auto"/>
          </w:divBdr>
        </w:div>
        <w:div w:id="1641423542">
          <w:marLeft w:val="0"/>
          <w:marRight w:val="0"/>
          <w:marTop w:val="150"/>
          <w:marBottom w:val="0"/>
          <w:divBdr>
            <w:top w:val="none" w:sz="0" w:space="0" w:color="auto"/>
            <w:left w:val="none" w:sz="0" w:space="0" w:color="auto"/>
            <w:bottom w:val="none" w:sz="0" w:space="0" w:color="auto"/>
            <w:right w:val="none" w:sz="0" w:space="0" w:color="auto"/>
          </w:divBdr>
          <w:divsChild>
            <w:div w:id="1075516692">
              <w:marLeft w:val="1155"/>
              <w:marRight w:val="0"/>
              <w:marTop w:val="0"/>
              <w:marBottom w:val="0"/>
              <w:divBdr>
                <w:top w:val="none" w:sz="0" w:space="0" w:color="auto"/>
                <w:left w:val="none" w:sz="0" w:space="0" w:color="auto"/>
                <w:bottom w:val="none" w:sz="0" w:space="0" w:color="auto"/>
                <w:right w:val="none" w:sz="0" w:space="0" w:color="auto"/>
              </w:divBdr>
            </w:div>
            <w:div w:id="457535299">
              <w:marLeft w:val="1155"/>
              <w:marRight w:val="0"/>
              <w:marTop w:val="0"/>
              <w:marBottom w:val="0"/>
              <w:divBdr>
                <w:top w:val="none" w:sz="0" w:space="0" w:color="auto"/>
                <w:left w:val="none" w:sz="0" w:space="0" w:color="auto"/>
                <w:bottom w:val="none" w:sz="0" w:space="0" w:color="auto"/>
                <w:right w:val="none" w:sz="0" w:space="0" w:color="auto"/>
              </w:divBdr>
            </w:div>
            <w:div w:id="420836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58895">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2990428">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03246">
      <w:bodyDiv w:val="1"/>
      <w:marLeft w:val="0"/>
      <w:marRight w:val="0"/>
      <w:marTop w:val="0"/>
      <w:marBottom w:val="0"/>
      <w:divBdr>
        <w:top w:val="none" w:sz="0" w:space="0" w:color="auto"/>
        <w:left w:val="none" w:sz="0" w:space="0" w:color="auto"/>
        <w:bottom w:val="none" w:sz="0" w:space="0" w:color="auto"/>
        <w:right w:val="none" w:sz="0" w:space="0" w:color="auto"/>
      </w:divBdr>
      <w:divsChild>
        <w:div w:id="831332116">
          <w:marLeft w:val="0"/>
          <w:marRight w:val="0"/>
          <w:marTop w:val="0"/>
          <w:marBottom w:val="0"/>
          <w:divBdr>
            <w:top w:val="none" w:sz="0" w:space="0" w:color="auto"/>
            <w:left w:val="none" w:sz="0" w:space="0" w:color="auto"/>
            <w:bottom w:val="none" w:sz="0" w:space="0" w:color="auto"/>
            <w:right w:val="none" w:sz="0" w:space="0" w:color="auto"/>
          </w:divBdr>
        </w:div>
        <w:div w:id="387072216">
          <w:marLeft w:val="0"/>
          <w:marRight w:val="0"/>
          <w:marTop w:val="150"/>
          <w:marBottom w:val="0"/>
          <w:divBdr>
            <w:top w:val="none" w:sz="0" w:space="0" w:color="auto"/>
            <w:left w:val="none" w:sz="0" w:space="0" w:color="auto"/>
            <w:bottom w:val="none" w:sz="0" w:space="0" w:color="auto"/>
            <w:right w:val="none" w:sz="0" w:space="0" w:color="auto"/>
          </w:divBdr>
          <w:divsChild>
            <w:div w:id="691221680">
              <w:marLeft w:val="1155"/>
              <w:marRight w:val="0"/>
              <w:marTop w:val="0"/>
              <w:marBottom w:val="0"/>
              <w:divBdr>
                <w:top w:val="none" w:sz="0" w:space="0" w:color="auto"/>
                <w:left w:val="none" w:sz="0" w:space="0" w:color="auto"/>
                <w:bottom w:val="none" w:sz="0" w:space="0" w:color="auto"/>
                <w:right w:val="none" w:sz="0" w:space="0" w:color="auto"/>
              </w:divBdr>
            </w:div>
            <w:div w:id="1516848433">
              <w:marLeft w:val="1155"/>
              <w:marRight w:val="0"/>
              <w:marTop w:val="0"/>
              <w:marBottom w:val="0"/>
              <w:divBdr>
                <w:top w:val="none" w:sz="0" w:space="0" w:color="auto"/>
                <w:left w:val="none" w:sz="0" w:space="0" w:color="auto"/>
                <w:bottom w:val="none" w:sz="0" w:space="0" w:color="auto"/>
                <w:right w:val="none" w:sz="0" w:space="0" w:color="auto"/>
              </w:divBdr>
            </w:div>
            <w:div w:id="1644388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0893">
      <w:bodyDiv w:val="1"/>
      <w:marLeft w:val="0"/>
      <w:marRight w:val="0"/>
      <w:marTop w:val="0"/>
      <w:marBottom w:val="0"/>
      <w:divBdr>
        <w:top w:val="none" w:sz="0" w:space="0" w:color="auto"/>
        <w:left w:val="none" w:sz="0" w:space="0" w:color="auto"/>
        <w:bottom w:val="none" w:sz="0" w:space="0" w:color="auto"/>
        <w:right w:val="none" w:sz="0" w:space="0" w:color="auto"/>
      </w:divBdr>
      <w:divsChild>
        <w:div w:id="1875145951">
          <w:marLeft w:val="0"/>
          <w:marRight w:val="0"/>
          <w:marTop w:val="0"/>
          <w:marBottom w:val="0"/>
          <w:divBdr>
            <w:top w:val="none" w:sz="0" w:space="0" w:color="auto"/>
            <w:left w:val="none" w:sz="0" w:space="0" w:color="auto"/>
            <w:bottom w:val="none" w:sz="0" w:space="0" w:color="auto"/>
            <w:right w:val="none" w:sz="0" w:space="0" w:color="auto"/>
          </w:divBdr>
        </w:div>
        <w:div w:id="1694653574">
          <w:marLeft w:val="0"/>
          <w:marRight w:val="0"/>
          <w:marTop w:val="150"/>
          <w:marBottom w:val="0"/>
          <w:divBdr>
            <w:top w:val="none" w:sz="0" w:space="0" w:color="auto"/>
            <w:left w:val="none" w:sz="0" w:space="0" w:color="auto"/>
            <w:bottom w:val="none" w:sz="0" w:space="0" w:color="auto"/>
            <w:right w:val="none" w:sz="0" w:space="0" w:color="auto"/>
          </w:divBdr>
          <w:divsChild>
            <w:div w:id="1339194172">
              <w:marLeft w:val="1155"/>
              <w:marRight w:val="0"/>
              <w:marTop w:val="0"/>
              <w:marBottom w:val="0"/>
              <w:divBdr>
                <w:top w:val="none" w:sz="0" w:space="0" w:color="auto"/>
                <w:left w:val="none" w:sz="0" w:space="0" w:color="auto"/>
                <w:bottom w:val="none" w:sz="0" w:space="0" w:color="auto"/>
                <w:right w:val="none" w:sz="0" w:space="0" w:color="auto"/>
              </w:divBdr>
            </w:div>
            <w:div w:id="1594558171">
              <w:marLeft w:val="1155"/>
              <w:marRight w:val="0"/>
              <w:marTop w:val="0"/>
              <w:marBottom w:val="0"/>
              <w:divBdr>
                <w:top w:val="none" w:sz="0" w:space="0" w:color="auto"/>
                <w:left w:val="none" w:sz="0" w:space="0" w:color="auto"/>
                <w:bottom w:val="none" w:sz="0" w:space="0" w:color="auto"/>
                <w:right w:val="none" w:sz="0" w:space="0" w:color="auto"/>
              </w:divBdr>
            </w:div>
            <w:div w:id="219370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878169">
      <w:bodyDiv w:val="1"/>
      <w:marLeft w:val="0"/>
      <w:marRight w:val="0"/>
      <w:marTop w:val="0"/>
      <w:marBottom w:val="0"/>
      <w:divBdr>
        <w:top w:val="none" w:sz="0" w:space="0" w:color="auto"/>
        <w:left w:val="none" w:sz="0" w:space="0" w:color="auto"/>
        <w:bottom w:val="none" w:sz="0" w:space="0" w:color="auto"/>
        <w:right w:val="none" w:sz="0" w:space="0" w:color="auto"/>
      </w:divBdr>
      <w:divsChild>
        <w:div w:id="218327620">
          <w:marLeft w:val="0"/>
          <w:marRight w:val="0"/>
          <w:marTop w:val="0"/>
          <w:marBottom w:val="0"/>
          <w:divBdr>
            <w:top w:val="none" w:sz="0" w:space="0" w:color="auto"/>
            <w:left w:val="none" w:sz="0" w:space="0" w:color="auto"/>
            <w:bottom w:val="none" w:sz="0" w:space="0" w:color="auto"/>
            <w:right w:val="none" w:sz="0" w:space="0" w:color="auto"/>
          </w:divBdr>
        </w:div>
        <w:div w:id="410585286">
          <w:marLeft w:val="0"/>
          <w:marRight w:val="0"/>
          <w:marTop w:val="150"/>
          <w:marBottom w:val="0"/>
          <w:divBdr>
            <w:top w:val="none" w:sz="0" w:space="0" w:color="auto"/>
            <w:left w:val="none" w:sz="0" w:space="0" w:color="auto"/>
            <w:bottom w:val="none" w:sz="0" w:space="0" w:color="auto"/>
            <w:right w:val="none" w:sz="0" w:space="0" w:color="auto"/>
          </w:divBdr>
          <w:divsChild>
            <w:div w:id="100103097">
              <w:marLeft w:val="1155"/>
              <w:marRight w:val="0"/>
              <w:marTop w:val="0"/>
              <w:marBottom w:val="0"/>
              <w:divBdr>
                <w:top w:val="none" w:sz="0" w:space="0" w:color="auto"/>
                <w:left w:val="none" w:sz="0" w:space="0" w:color="auto"/>
                <w:bottom w:val="none" w:sz="0" w:space="0" w:color="auto"/>
                <w:right w:val="none" w:sz="0" w:space="0" w:color="auto"/>
              </w:divBdr>
            </w:div>
            <w:div w:id="870537809">
              <w:marLeft w:val="1155"/>
              <w:marRight w:val="0"/>
              <w:marTop w:val="0"/>
              <w:marBottom w:val="0"/>
              <w:divBdr>
                <w:top w:val="none" w:sz="0" w:space="0" w:color="auto"/>
                <w:left w:val="none" w:sz="0" w:space="0" w:color="auto"/>
                <w:bottom w:val="none" w:sz="0" w:space="0" w:color="auto"/>
                <w:right w:val="none" w:sz="0" w:space="0" w:color="auto"/>
              </w:divBdr>
            </w:div>
            <w:div w:id="21328964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28630">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759187">
      <w:bodyDiv w:val="1"/>
      <w:marLeft w:val="0"/>
      <w:marRight w:val="0"/>
      <w:marTop w:val="0"/>
      <w:marBottom w:val="0"/>
      <w:divBdr>
        <w:top w:val="none" w:sz="0" w:space="0" w:color="auto"/>
        <w:left w:val="none" w:sz="0" w:space="0" w:color="auto"/>
        <w:bottom w:val="none" w:sz="0" w:space="0" w:color="auto"/>
        <w:right w:val="none" w:sz="0" w:space="0" w:color="auto"/>
      </w:divBdr>
      <w:divsChild>
        <w:div w:id="1757701236">
          <w:marLeft w:val="0"/>
          <w:marRight w:val="0"/>
          <w:marTop w:val="0"/>
          <w:marBottom w:val="0"/>
          <w:divBdr>
            <w:top w:val="none" w:sz="0" w:space="0" w:color="auto"/>
            <w:left w:val="none" w:sz="0" w:space="0" w:color="auto"/>
            <w:bottom w:val="none" w:sz="0" w:space="0" w:color="auto"/>
            <w:right w:val="none" w:sz="0" w:space="0" w:color="auto"/>
          </w:divBdr>
        </w:div>
        <w:div w:id="1654606067">
          <w:marLeft w:val="0"/>
          <w:marRight w:val="0"/>
          <w:marTop w:val="150"/>
          <w:marBottom w:val="0"/>
          <w:divBdr>
            <w:top w:val="none" w:sz="0" w:space="0" w:color="auto"/>
            <w:left w:val="none" w:sz="0" w:space="0" w:color="auto"/>
            <w:bottom w:val="none" w:sz="0" w:space="0" w:color="auto"/>
            <w:right w:val="none" w:sz="0" w:space="0" w:color="auto"/>
          </w:divBdr>
          <w:divsChild>
            <w:div w:id="1775595581">
              <w:marLeft w:val="1155"/>
              <w:marRight w:val="0"/>
              <w:marTop w:val="0"/>
              <w:marBottom w:val="0"/>
              <w:divBdr>
                <w:top w:val="none" w:sz="0" w:space="0" w:color="auto"/>
                <w:left w:val="none" w:sz="0" w:space="0" w:color="auto"/>
                <w:bottom w:val="none" w:sz="0" w:space="0" w:color="auto"/>
                <w:right w:val="none" w:sz="0" w:space="0" w:color="auto"/>
              </w:divBdr>
            </w:div>
            <w:div w:id="205023935">
              <w:marLeft w:val="1155"/>
              <w:marRight w:val="0"/>
              <w:marTop w:val="0"/>
              <w:marBottom w:val="0"/>
              <w:divBdr>
                <w:top w:val="none" w:sz="0" w:space="0" w:color="auto"/>
                <w:left w:val="none" w:sz="0" w:space="0" w:color="auto"/>
                <w:bottom w:val="none" w:sz="0" w:space="0" w:color="auto"/>
                <w:right w:val="none" w:sz="0" w:space="0" w:color="auto"/>
              </w:divBdr>
            </w:div>
            <w:div w:id="15329564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5879925">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3317">
      <w:bodyDiv w:val="1"/>
      <w:marLeft w:val="0"/>
      <w:marRight w:val="0"/>
      <w:marTop w:val="0"/>
      <w:marBottom w:val="0"/>
      <w:divBdr>
        <w:top w:val="none" w:sz="0" w:space="0" w:color="auto"/>
        <w:left w:val="none" w:sz="0" w:space="0" w:color="auto"/>
        <w:bottom w:val="none" w:sz="0" w:space="0" w:color="auto"/>
        <w:right w:val="none" w:sz="0" w:space="0" w:color="auto"/>
      </w:divBdr>
      <w:divsChild>
        <w:div w:id="1585071900">
          <w:marLeft w:val="0"/>
          <w:marRight w:val="0"/>
          <w:marTop w:val="0"/>
          <w:marBottom w:val="0"/>
          <w:divBdr>
            <w:top w:val="none" w:sz="0" w:space="0" w:color="auto"/>
            <w:left w:val="none" w:sz="0" w:space="0" w:color="auto"/>
            <w:bottom w:val="none" w:sz="0" w:space="0" w:color="auto"/>
            <w:right w:val="none" w:sz="0" w:space="0" w:color="auto"/>
          </w:divBdr>
        </w:div>
        <w:div w:id="730814298">
          <w:marLeft w:val="0"/>
          <w:marRight w:val="0"/>
          <w:marTop w:val="150"/>
          <w:marBottom w:val="0"/>
          <w:divBdr>
            <w:top w:val="none" w:sz="0" w:space="0" w:color="auto"/>
            <w:left w:val="none" w:sz="0" w:space="0" w:color="auto"/>
            <w:bottom w:val="none" w:sz="0" w:space="0" w:color="auto"/>
            <w:right w:val="none" w:sz="0" w:space="0" w:color="auto"/>
          </w:divBdr>
          <w:divsChild>
            <w:div w:id="2124574542">
              <w:marLeft w:val="1155"/>
              <w:marRight w:val="0"/>
              <w:marTop w:val="0"/>
              <w:marBottom w:val="0"/>
              <w:divBdr>
                <w:top w:val="none" w:sz="0" w:space="0" w:color="auto"/>
                <w:left w:val="none" w:sz="0" w:space="0" w:color="auto"/>
                <w:bottom w:val="none" w:sz="0" w:space="0" w:color="auto"/>
                <w:right w:val="none" w:sz="0" w:space="0" w:color="auto"/>
              </w:divBdr>
            </w:div>
            <w:div w:id="1049840835">
              <w:marLeft w:val="1155"/>
              <w:marRight w:val="0"/>
              <w:marTop w:val="0"/>
              <w:marBottom w:val="0"/>
              <w:divBdr>
                <w:top w:val="none" w:sz="0" w:space="0" w:color="auto"/>
                <w:left w:val="none" w:sz="0" w:space="0" w:color="auto"/>
                <w:bottom w:val="none" w:sz="0" w:space="0" w:color="auto"/>
                <w:right w:val="none" w:sz="0" w:space="0" w:color="auto"/>
              </w:divBdr>
            </w:div>
            <w:div w:id="696239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802512">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10796">
      <w:bodyDiv w:val="1"/>
      <w:marLeft w:val="0"/>
      <w:marRight w:val="0"/>
      <w:marTop w:val="0"/>
      <w:marBottom w:val="0"/>
      <w:divBdr>
        <w:top w:val="none" w:sz="0" w:space="0" w:color="auto"/>
        <w:left w:val="none" w:sz="0" w:space="0" w:color="auto"/>
        <w:bottom w:val="none" w:sz="0" w:space="0" w:color="auto"/>
        <w:right w:val="none" w:sz="0" w:space="0" w:color="auto"/>
      </w:divBdr>
      <w:divsChild>
        <w:div w:id="1573588652">
          <w:marLeft w:val="0"/>
          <w:marRight w:val="0"/>
          <w:marTop w:val="0"/>
          <w:marBottom w:val="0"/>
          <w:divBdr>
            <w:top w:val="none" w:sz="0" w:space="0" w:color="auto"/>
            <w:left w:val="none" w:sz="0" w:space="0" w:color="auto"/>
            <w:bottom w:val="none" w:sz="0" w:space="0" w:color="auto"/>
            <w:right w:val="none" w:sz="0" w:space="0" w:color="auto"/>
          </w:divBdr>
        </w:div>
        <w:div w:id="188419601">
          <w:marLeft w:val="0"/>
          <w:marRight w:val="0"/>
          <w:marTop w:val="150"/>
          <w:marBottom w:val="0"/>
          <w:divBdr>
            <w:top w:val="none" w:sz="0" w:space="0" w:color="auto"/>
            <w:left w:val="none" w:sz="0" w:space="0" w:color="auto"/>
            <w:bottom w:val="none" w:sz="0" w:space="0" w:color="auto"/>
            <w:right w:val="none" w:sz="0" w:space="0" w:color="auto"/>
          </w:divBdr>
          <w:divsChild>
            <w:div w:id="942879829">
              <w:marLeft w:val="1155"/>
              <w:marRight w:val="0"/>
              <w:marTop w:val="0"/>
              <w:marBottom w:val="0"/>
              <w:divBdr>
                <w:top w:val="none" w:sz="0" w:space="0" w:color="auto"/>
                <w:left w:val="none" w:sz="0" w:space="0" w:color="auto"/>
                <w:bottom w:val="none" w:sz="0" w:space="0" w:color="auto"/>
                <w:right w:val="none" w:sz="0" w:space="0" w:color="auto"/>
              </w:divBdr>
            </w:div>
            <w:div w:id="900754093">
              <w:marLeft w:val="1155"/>
              <w:marRight w:val="0"/>
              <w:marTop w:val="0"/>
              <w:marBottom w:val="0"/>
              <w:divBdr>
                <w:top w:val="none" w:sz="0" w:space="0" w:color="auto"/>
                <w:left w:val="none" w:sz="0" w:space="0" w:color="auto"/>
                <w:bottom w:val="none" w:sz="0" w:space="0" w:color="auto"/>
                <w:right w:val="none" w:sz="0" w:space="0" w:color="auto"/>
              </w:divBdr>
            </w:div>
            <w:div w:id="2644596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2269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49423">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68027">
      <w:bodyDiv w:val="1"/>
      <w:marLeft w:val="0"/>
      <w:marRight w:val="0"/>
      <w:marTop w:val="0"/>
      <w:marBottom w:val="0"/>
      <w:divBdr>
        <w:top w:val="none" w:sz="0" w:space="0" w:color="auto"/>
        <w:left w:val="none" w:sz="0" w:space="0" w:color="auto"/>
        <w:bottom w:val="none" w:sz="0" w:space="0" w:color="auto"/>
        <w:right w:val="none" w:sz="0" w:space="0" w:color="auto"/>
      </w:divBdr>
      <w:divsChild>
        <w:div w:id="336660733">
          <w:marLeft w:val="0"/>
          <w:marRight w:val="0"/>
          <w:marTop w:val="0"/>
          <w:marBottom w:val="0"/>
          <w:divBdr>
            <w:top w:val="none" w:sz="0" w:space="0" w:color="auto"/>
            <w:left w:val="none" w:sz="0" w:space="0" w:color="auto"/>
            <w:bottom w:val="none" w:sz="0" w:space="0" w:color="auto"/>
            <w:right w:val="none" w:sz="0" w:space="0" w:color="auto"/>
          </w:divBdr>
        </w:div>
        <w:div w:id="815494016">
          <w:marLeft w:val="0"/>
          <w:marRight w:val="0"/>
          <w:marTop w:val="150"/>
          <w:marBottom w:val="0"/>
          <w:divBdr>
            <w:top w:val="none" w:sz="0" w:space="0" w:color="auto"/>
            <w:left w:val="none" w:sz="0" w:space="0" w:color="auto"/>
            <w:bottom w:val="none" w:sz="0" w:space="0" w:color="auto"/>
            <w:right w:val="none" w:sz="0" w:space="0" w:color="auto"/>
          </w:divBdr>
          <w:divsChild>
            <w:div w:id="2106000294">
              <w:marLeft w:val="1155"/>
              <w:marRight w:val="0"/>
              <w:marTop w:val="0"/>
              <w:marBottom w:val="0"/>
              <w:divBdr>
                <w:top w:val="none" w:sz="0" w:space="0" w:color="auto"/>
                <w:left w:val="none" w:sz="0" w:space="0" w:color="auto"/>
                <w:bottom w:val="none" w:sz="0" w:space="0" w:color="auto"/>
                <w:right w:val="none" w:sz="0" w:space="0" w:color="auto"/>
              </w:divBdr>
            </w:div>
            <w:div w:id="66922279">
              <w:marLeft w:val="1155"/>
              <w:marRight w:val="0"/>
              <w:marTop w:val="0"/>
              <w:marBottom w:val="0"/>
              <w:divBdr>
                <w:top w:val="none" w:sz="0" w:space="0" w:color="auto"/>
                <w:left w:val="none" w:sz="0" w:space="0" w:color="auto"/>
                <w:bottom w:val="none" w:sz="0" w:space="0" w:color="auto"/>
                <w:right w:val="none" w:sz="0" w:space="0" w:color="auto"/>
              </w:divBdr>
            </w:div>
            <w:div w:id="5520838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74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429770">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081401">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3702">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316015">
      <w:bodyDiv w:val="1"/>
      <w:marLeft w:val="0"/>
      <w:marRight w:val="0"/>
      <w:marTop w:val="0"/>
      <w:marBottom w:val="0"/>
      <w:divBdr>
        <w:top w:val="none" w:sz="0" w:space="0" w:color="auto"/>
        <w:left w:val="none" w:sz="0" w:space="0" w:color="auto"/>
        <w:bottom w:val="none" w:sz="0" w:space="0" w:color="auto"/>
        <w:right w:val="none" w:sz="0" w:space="0" w:color="auto"/>
      </w:divBdr>
    </w:div>
    <w:div w:id="824474650">
      <w:bodyDiv w:val="1"/>
      <w:marLeft w:val="0"/>
      <w:marRight w:val="0"/>
      <w:marTop w:val="0"/>
      <w:marBottom w:val="0"/>
      <w:divBdr>
        <w:top w:val="none" w:sz="0" w:space="0" w:color="auto"/>
        <w:left w:val="none" w:sz="0" w:space="0" w:color="auto"/>
        <w:bottom w:val="none" w:sz="0" w:space="0" w:color="auto"/>
        <w:right w:val="none" w:sz="0" w:space="0" w:color="auto"/>
      </w:divBdr>
      <w:divsChild>
        <w:div w:id="8725605">
          <w:marLeft w:val="0"/>
          <w:marRight w:val="0"/>
          <w:marTop w:val="0"/>
          <w:marBottom w:val="0"/>
          <w:divBdr>
            <w:top w:val="none" w:sz="0" w:space="0" w:color="auto"/>
            <w:left w:val="none" w:sz="0" w:space="0" w:color="auto"/>
            <w:bottom w:val="none" w:sz="0" w:space="0" w:color="auto"/>
            <w:right w:val="none" w:sz="0" w:space="0" w:color="auto"/>
          </w:divBdr>
        </w:div>
        <w:div w:id="1534617041">
          <w:marLeft w:val="0"/>
          <w:marRight w:val="0"/>
          <w:marTop w:val="150"/>
          <w:marBottom w:val="0"/>
          <w:divBdr>
            <w:top w:val="none" w:sz="0" w:space="0" w:color="auto"/>
            <w:left w:val="none" w:sz="0" w:space="0" w:color="auto"/>
            <w:bottom w:val="none" w:sz="0" w:space="0" w:color="auto"/>
            <w:right w:val="none" w:sz="0" w:space="0" w:color="auto"/>
          </w:divBdr>
          <w:divsChild>
            <w:div w:id="1943955304">
              <w:marLeft w:val="1155"/>
              <w:marRight w:val="0"/>
              <w:marTop w:val="0"/>
              <w:marBottom w:val="0"/>
              <w:divBdr>
                <w:top w:val="none" w:sz="0" w:space="0" w:color="auto"/>
                <w:left w:val="none" w:sz="0" w:space="0" w:color="auto"/>
                <w:bottom w:val="none" w:sz="0" w:space="0" w:color="auto"/>
                <w:right w:val="none" w:sz="0" w:space="0" w:color="auto"/>
              </w:divBdr>
            </w:div>
            <w:div w:id="736250162">
              <w:marLeft w:val="1155"/>
              <w:marRight w:val="0"/>
              <w:marTop w:val="0"/>
              <w:marBottom w:val="0"/>
              <w:divBdr>
                <w:top w:val="none" w:sz="0" w:space="0" w:color="auto"/>
                <w:left w:val="none" w:sz="0" w:space="0" w:color="auto"/>
                <w:bottom w:val="none" w:sz="0" w:space="0" w:color="auto"/>
                <w:right w:val="none" w:sz="0" w:space="0" w:color="auto"/>
              </w:divBdr>
            </w:div>
            <w:div w:id="6945777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664330">
      <w:bodyDiv w:val="1"/>
      <w:marLeft w:val="0"/>
      <w:marRight w:val="0"/>
      <w:marTop w:val="0"/>
      <w:marBottom w:val="0"/>
      <w:divBdr>
        <w:top w:val="none" w:sz="0" w:space="0" w:color="auto"/>
        <w:left w:val="none" w:sz="0" w:space="0" w:color="auto"/>
        <w:bottom w:val="none" w:sz="0" w:space="0" w:color="auto"/>
        <w:right w:val="none" w:sz="0" w:space="0" w:color="auto"/>
      </w:divBdr>
      <w:divsChild>
        <w:div w:id="2110157858">
          <w:marLeft w:val="0"/>
          <w:marRight w:val="0"/>
          <w:marTop w:val="0"/>
          <w:marBottom w:val="0"/>
          <w:divBdr>
            <w:top w:val="none" w:sz="0" w:space="0" w:color="auto"/>
            <w:left w:val="none" w:sz="0" w:space="0" w:color="auto"/>
            <w:bottom w:val="none" w:sz="0" w:space="0" w:color="auto"/>
            <w:right w:val="none" w:sz="0" w:space="0" w:color="auto"/>
          </w:divBdr>
        </w:div>
        <w:div w:id="1439253266">
          <w:marLeft w:val="0"/>
          <w:marRight w:val="0"/>
          <w:marTop w:val="150"/>
          <w:marBottom w:val="0"/>
          <w:divBdr>
            <w:top w:val="none" w:sz="0" w:space="0" w:color="auto"/>
            <w:left w:val="none" w:sz="0" w:space="0" w:color="auto"/>
            <w:bottom w:val="none" w:sz="0" w:space="0" w:color="auto"/>
            <w:right w:val="none" w:sz="0" w:space="0" w:color="auto"/>
          </w:divBdr>
          <w:divsChild>
            <w:div w:id="904099708">
              <w:marLeft w:val="1155"/>
              <w:marRight w:val="0"/>
              <w:marTop w:val="0"/>
              <w:marBottom w:val="0"/>
              <w:divBdr>
                <w:top w:val="none" w:sz="0" w:space="0" w:color="auto"/>
                <w:left w:val="none" w:sz="0" w:space="0" w:color="auto"/>
                <w:bottom w:val="none" w:sz="0" w:space="0" w:color="auto"/>
                <w:right w:val="none" w:sz="0" w:space="0" w:color="auto"/>
              </w:divBdr>
            </w:div>
            <w:div w:id="1982735907">
              <w:marLeft w:val="1155"/>
              <w:marRight w:val="0"/>
              <w:marTop w:val="0"/>
              <w:marBottom w:val="0"/>
              <w:divBdr>
                <w:top w:val="none" w:sz="0" w:space="0" w:color="auto"/>
                <w:left w:val="none" w:sz="0" w:space="0" w:color="auto"/>
                <w:bottom w:val="none" w:sz="0" w:space="0" w:color="auto"/>
                <w:right w:val="none" w:sz="0" w:space="0" w:color="auto"/>
              </w:divBdr>
            </w:div>
            <w:div w:id="3185372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781529">
      <w:bodyDiv w:val="1"/>
      <w:marLeft w:val="0"/>
      <w:marRight w:val="0"/>
      <w:marTop w:val="0"/>
      <w:marBottom w:val="0"/>
      <w:divBdr>
        <w:top w:val="none" w:sz="0" w:space="0" w:color="auto"/>
        <w:left w:val="none" w:sz="0" w:space="0" w:color="auto"/>
        <w:bottom w:val="none" w:sz="0" w:space="0" w:color="auto"/>
        <w:right w:val="none" w:sz="0" w:space="0" w:color="auto"/>
      </w:divBdr>
      <w:divsChild>
        <w:div w:id="529689507">
          <w:marLeft w:val="0"/>
          <w:marRight w:val="0"/>
          <w:marTop w:val="0"/>
          <w:marBottom w:val="0"/>
          <w:divBdr>
            <w:top w:val="none" w:sz="0" w:space="0" w:color="auto"/>
            <w:left w:val="none" w:sz="0" w:space="0" w:color="auto"/>
            <w:bottom w:val="none" w:sz="0" w:space="0" w:color="auto"/>
            <w:right w:val="none" w:sz="0" w:space="0" w:color="auto"/>
          </w:divBdr>
        </w:div>
        <w:div w:id="297302423">
          <w:marLeft w:val="0"/>
          <w:marRight w:val="0"/>
          <w:marTop w:val="150"/>
          <w:marBottom w:val="0"/>
          <w:divBdr>
            <w:top w:val="none" w:sz="0" w:space="0" w:color="auto"/>
            <w:left w:val="none" w:sz="0" w:space="0" w:color="auto"/>
            <w:bottom w:val="none" w:sz="0" w:space="0" w:color="auto"/>
            <w:right w:val="none" w:sz="0" w:space="0" w:color="auto"/>
          </w:divBdr>
          <w:divsChild>
            <w:div w:id="694887077">
              <w:marLeft w:val="1155"/>
              <w:marRight w:val="0"/>
              <w:marTop w:val="0"/>
              <w:marBottom w:val="0"/>
              <w:divBdr>
                <w:top w:val="none" w:sz="0" w:space="0" w:color="auto"/>
                <w:left w:val="none" w:sz="0" w:space="0" w:color="auto"/>
                <w:bottom w:val="none" w:sz="0" w:space="0" w:color="auto"/>
                <w:right w:val="none" w:sz="0" w:space="0" w:color="auto"/>
              </w:divBdr>
            </w:div>
            <w:div w:id="365300778">
              <w:marLeft w:val="1155"/>
              <w:marRight w:val="0"/>
              <w:marTop w:val="0"/>
              <w:marBottom w:val="0"/>
              <w:divBdr>
                <w:top w:val="none" w:sz="0" w:space="0" w:color="auto"/>
                <w:left w:val="none" w:sz="0" w:space="0" w:color="auto"/>
                <w:bottom w:val="none" w:sz="0" w:space="0" w:color="auto"/>
                <w:right w:val="none" w:sz="0" w:space="0" w:color="auto"/>
              </w:divBdr>
            </w:div>
            <w:div w:id="11193027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25821320">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673548">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0637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175325">
      <w:bodyDiv w:val="1"/>
      <w:marLeft w:val="0"/>
      <w:marRight w:val="0"/>
      <w:marTop w:val="0"/>
      <w:marBottom w:val="0"/>
      <w:divBdr>
        <w:top w:val="none" w:sz="0" w:space="0" w:color="auto"/>
        <w:left w:val="none" w:sz="0" w:space="0" w:color="auto"/>
        <w:bottom w:val="none" w:sz="0" w:space="0" w:color="auto"/>
        <w:right w:val="none" w:sz="0" w:space="0" w:color="auto"/>
      </w:divBdr>
    </w:div>
    <w:div w:id="830216495">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254787">
      <w:bodyDiv w:val="1"/>
      <w:marLeft w:val="0"/>
      <w:marRight w:val="0"/>
      <w:marTop w:val="0"/>
      <w:marBottom w:val="0"/>
      <w:divBdr>
        <w:top w:val="none" w:sz="0" w:space="0" w:color="auto"/>
        <w:left w:val="none" w:sz="0" w:space="0" w:color="auto"/>
        <w:bottom w:val="none" w:sz="0" w:space="0" w:color="auto"/>
        <w:right w:val="none" w:sz="0" w:space="0" w:color="auto"/>
      </w:divBdr>
      <w:divsChild>
        <w:div w:id="860244101">
          <w:marLeft w:val="0"/>
          <w:marRight w:val="0"/>
          <w:marTop w:val="0"/>
          <w:marBottom w:val="0"/>
          <w:divBdr>
            <w:top w:val="none" w:sz="0" w:space="0" w:color="auto"/>
            <w:left w:val="none" w:sz="0" w:space="0" w:color="auto"/>
            <w:bottom w:val="none" w:sz="0" w:space="0" w:color="auto"/>
            <w:right w:val="none" w:sz="0" w:space="0" w:color="auto"/>
          </w:divBdr>
        </w:div>
        <w:div w:id="465120427">
          <w:marLeft w:val="0"/>
          <w:marRight w:val="0"/>
          <w:marTop w:val="150"/>
          <w:marBottom w:val="0"/>
          <w:divBdr>
            <w:top w:val="none" w:sz="0" w:space="0" w:color="auto"/>
            <w:left w:val="none" w:sz="0" w:space="0" w:color="auto"/>
            <w:bottom w:val="none" w:sz="0" w:space="0" w:color="auto"/>
            <w:right w:val="none" w:sz="0" w:space="0" w:color="auto"/>
          </w:divBdr>
          <w:divsChild>
            <w:div w:id="13351846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078883">
      <w:bodyDiv w:val="1"/>
      <w:marLeft w:val="0"/>
      <w:marRight w:val="0"/>
      <w:marTop w:val="0"/>
      <w:marBottom w:val="0"/>
      <w:divBdr>
        <w:top w:val="none" w:sz="0" w:space="0" w:color="auto"/>
        <w:left w:val="none" w:sz="0" w:space="0" w:color="auto"/>
        <w:bottom w:val="none" w:sz="0" w:space="0" w:color="auto"/>
        <w:right w:val="none" w:sz="0" w:space="0" w:color="auto"/>
      </w:divBdr>
      <w:divsChild>
        <w:div w:id="1613777287">
          <w:marLeft w:val="0"/>
          <w:marRight w:val="0"/>
          <w:marTop w:val="0"/>
          <w:marBottom w:val="0"/>
          <w:divBdr>
            <w:top w:val="none" w:sz="0" w:space="0" w:color="auto"/>
            <w:left w:val="none" w:sz="0" w:space="0" w:color="auto"/>
            <w:bottom w:val="none" w:sz="0" w:space="0" w:color="auto"/>
            <w:right w:val="none" w:sz="0" w:space="0" w:color="auto"/>
          </w:divBdr>
        </w:div>
        <w:div w:id="216941194">
          <w:marLeft w:val="0"/>
          <w:marRight w:val="0"/>
          <w:marTop w:val="150"/>
          <w:marBottom w:val="0"/>
          <w:divBdr>
            <w:top w:val="none" w:sz="0" w:space="0" w:color="auto"/>
            <w:left w:val="none" w:sz="0" w:space="0" w:color="auto"/>
            <w:bottom w:val="none" w:sz="0" w:space="0" w:color="auto"/>
            <w:right w:val="none" w:sz="0" w:space="0" w:color="auto"/>
          </w:divBdr>
          <w:divsChild>
            <w:div w:id="87503722">
              <w:marLeft w:val="1155"/>
              <w:marRight w:val="0"/>
              <w:marTop w:val="0"/>
              <w:marBottom w:val="0"/>
              <w:divBdr>
                <w:top w:val="none" w:sz="0" w:space="0" w:color="auto"/>
                <w:left w:val="none" w:sz="0" w:space="0" w:color="auto"/>
                <w:bottom w:val="none" w:sz="0" w:space="0" w:color="auto"/>
                <w:right w:val="none" w:sz="0" w:space="0" w:color="auto"/>
              </w:divBdr>
            </w:div>
            <w:div w:id="199242107">
              <w:marLeft w:val="1155"/>
              <w:marRight w:val="0"/>
              <w:marTop w:val="0"/>
              <w:marBottom w:val="0"/>
              <w:divBdr>
                <w:top w:val="none" w:sz="0" w:space="0" w:color="auto"/>
                <w:left w:val="none" w:sz="0" w:space="0" w:color="auto"/>
                <w:bottom w:val="none" w:sz="0" w:space="0" w:color="auto"/>
                <w:right w:val="none" w:sz="0" w:space="0" w:color="auto"/>
              </w:divBdr>
            </w:div>
            <w:div w:id="11763880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25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609542">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878504">
      <w:bodyDiv w:val="1"/>
      <w:marLeft w:val="0"/>
      <w:marRight w:val="0"/>
      <w:marTop w:val="0"/>
      <w:marBottom w:val="0"/>
      <w:divBdr>
        <w:top w:val="none" w:sz="0" w:space="0" w:color="auto"/>
        <w:left w:val="none" w:sz="0" w:space="0" w:color="auto"/>
        <w:bottom w:val="none" w:sz="0" w:space="0" w:color="auto"/>
        <w:right w:val="none" w:sz="0" w:space="0" w:color="auto"/>
      </w:divBdr>
      <w:divsChild>
        <w:div w:id="1363550511">
          <w:marLeft w:val="0"/>
          <w:marRight w:val="0"/>
          <w:marTop w:val="0"/>
          <w:marBottom w:val="0"/>
          <w:divBdr>
            <w:top w:val="none" w:sz="0" w:space="0" w:color="auto"/>
            <w:left w:val="none" w:sz="0" w:space="0" w:color="auto"/>
            <w:bottom w:val="none" w:sz="0" w:space="0" w:color="auto"/>
            <w:right w:val="none" w:sz="0" w:space="0" w:color="auto"/>
          </w:divBdr>
        </w:div>
        <w:div w:id="1510559661">
          <w:marLeft w:val="0"/>
          <w:marRight w:val="0"/>
          <w:marTop w:val="150"/>
          <w:marBottom w:val="0"/>
          <w:divBdr>
            <w:top w:val="none" w:sz="0" w:space="0" w:color="auto"/>
            <w:left w:val="none" w:sz="0" w:space="0" w:color="auto"/>
            <w:bottom w:val="none" w:sz="0" w:space="0" w:color="auto"/>
            <w:right w:val="none" w:sz="0" w:space="0" w:color="auto"/>
          </w:divBdr>
          <w:divsChild>
            <w:div w:id="284238337">
              <w:marLeft w:val="1155"/>
              <w:marRight w:val="0"/>
              <w:marTop w:val="0"/>
              <w:marBottom w:val="0"/>
              <w:divBdr>
                <w:top w:val="none" w:sz="0" w:space="0" w:color="auto"/>
                <w:left w:val="none" w:sz="0" w:space="0" w:color="auto"/>
                <w:bottom w:val="none" w:sz="0" w:space="0" w:color="auto"/>
                <w:right w:val="none" w:sz="0" w:space="0" w:color="auto"/>
              </w:divBdr>
            </w:div>
            <w:div w:id="2988002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5917376">
      <w:bodyDiv w:val="1"/>
      <w:marLeft w:val="0"/>
      <w:marRight w:val="0"/>
      <w:marTop w:val="0"/>
      <w:marBottom w:val="0"/>
      <w:divBdr>
        <w:top w:val="none" w:sz="0" w:space="0" w:color="auto"/>
        <w:left w:val="none" w:sz="0" w:space="0" w:color="auto"/>
        <w:bottom w:val="none" w:sz="0" w:space="0" w:color="auto"/>
        <w:right w:val="none" w:sz="0" w:space="0" w:color="auto"/>
      </w:divBdr>
      <w:divsChild>
        <w:div w:id="334500199">
          <w:marLeft w:val="0"/>
          <w:marRight w:val="0"/>
          <w:marTop w:val="0"/>
          <w:marBottom w:val="0"/>
          <w:divBdr>
            <w:top w:val="none" w:sz="0" w:space="0" w:color="auto"/>
            <w:left w:val="none" w:sz="0" w:space="0" w:color="auto"/>
            <w:bottom w:val="none" w:sz="0" w:space="0" w:color="auto"/>
            <w:right w:val="none" w:sz="0" w:space="0" w:color="auto"/>
          </w:divBdr>
        </w:div>
        <w:div w:id="660550838">
          <w:marLeft w:val="0"/>
          <w:marRight w:val="0"/>
          <w:marTop w:val="150"/>
          <w:marBottom w:val="0"/>
          <w:divBdr>
            <w:top w:val="none" w:sz="0" w:space="0" w:color="auto"/>
            <w:left w:val="none" w:sz="0" w:space="0" w:color="auto"/>
            <w:bottom w:val="none" w:sz="0" w:space="0" w:color="auto"/>
            <w:right w:val="none" w:sz="0" w:space="0" w:color="auto"/>
          </w:divBdr>
          <w:divsChild>
            <w:div w:id="1574924754">
              <w:marLeft w:val="1155"/>
              <w:marRight w:val="0"/>
              <w:marTop w:val="0"/>
              <w:marBottom w:val="0"/>
              <w:divBdr>
                <w:top w:val="none" w:sz="0" w:space="0" w:color="auto"/>
                <w:left w:val="none" w:sz="0" w:space="0" w:color="auto"/>
                <w:bottom w:val="none" w:sz="0" w:space="0" w:color="auto"/>
                <w:right w:val="none" w:sz="0" w:space="0" w:color="auto"/>
              </w:divBdr>
            </w:div>
            <w:div w:id="472411314">
              <w:marLeft w:val="1155"/>
              <w:marRight w:val="0"/>
              <w:marTop w:val="0"/>
              <w:marBottom w:val="0"/>
              <w:divBdr>
                <w:top w:val="none" w:sz="0" w:space="0" w:color="auto"/>
                <w:left w:val="none" w:sz="0" w:space="0" w:color="auto"/>
                <w:bottom w:val="none" w:sz="0" w:space="0" w:color="auto"/>
                <w:right w:val="none" w:sz="0" w:space="0" w:color="auto"/>
              </w:divBdr>
            </w:div>
            <w:div w:id="4769966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11355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311198">
      <w:bodyDiv w:val="1"/>
      <w:marLeft w:val="0"/>
      <w:marRight w:val="0"/>
      <w:marTop w:val="0"/>
      <w:marBottom w:val="0"/>
      <w:divBdr>
        <w:top w:val="none" w:sz="0" w:space="0" w:color="auto"/>
        <w:left w:val="none" w:sz="0" w:space="0" w:color="auto"/>
        <w:bottom w:val="none" w:sz="0" w:space="0" w:color="auto"/>
        <w:right w:val="none" w:sz="0" w:space="0" w:color="auto"/>
      </w:divBdr>
    </w:div>
    <w:div w:id="837503616">
      <w:bodyDiv w:val="1"/>
      <w:marLeft w:val="0"/>
      <w:marRight w:val="0"/>
      <w:marTop w:val="0"/>
      <w:marBottom w:val="0"/>
      <w:divBdr>
        <w:top w:val="none" w:sz="0" w:space="0" w:color="auto"/>
        <w:left w:val="none" w:sz="0" w:space="0" w:color="auto"/>
        <w:bottom w:val="none" w:sz="0" w:space="0" w:color="auto"/>
        <w:right w:val="none" w:sz="0" w:space="0" w:color="auto"/>
      </w:divBdr>
      <w:divsChild>
        <w:div w:id="1480616396">
          <w:marLeft w:val="0"/>
          <w:marRight w:val="0"/>
          <w:marTop w:val="0"/>
          <w:marBottom w:val="0"/>
          <w:divBdr>
            <w:top w:val="none" w:sz="0" w:space="0" w:color="auto"/>
            <w:left w:val="none" w:sz="0" w:space="0" w:color="auto"/>
            <w:bottom w:val="none" w:sz="0" w:space="0" w:color="auto"/>
            <w:right w:val="none" w:sz="0" w:space="0" w:color="auto"/>
          </w:divBdr>
        </w:div>
        <w:div w:id="969474993">
          <w:marLeft w:val="0"/>
          <w:marRight w:val="0"/>
          <w:marTop w:val="150"/>
          <w:marBottom w:val="0"/>
          <w:divBdr>
            <w:top w:val="none" w:sz="0" w:space="0" w:color="auto"/>
            <w:left w:val="none" w:sz="0" w:space="0" w:color="auto"/>
            <w:bottom w:val="none" w:sz="0" w:space="0" w:color="auto"/>
            <w:right w:val="none" w:sz="0" w:space="0" w:color="auto"/>
          </w:divBdr>
          <w:divsChild>
            <w:div w:id="1746099527">
              <w:marLeft w:val="1155"/>
              <w:marRight w:val="0"/>
              <w:marTop w:val="0"/>
              <w:marBottom w:val="0"/>
              <w:divBdr>
                <w:top w:val="none" w:sz="0" w:space="0" w:color="auto"/>
                <w:left w:val="none" w:sz="0" w:space="0" w:color="auto"/>
                <w:bottom w:val="none" w:sz="0" w:space="0" w:color="auto"/>
                <w:right w:val="none" w:sz="0" w:space="0" w:color="auto"/>
              </w:divBdr>
            </w:div>
            <w:div w:id="361563338">
              <w:marLeft w:val="1155"/>
              <w:marRight w:val="0"/>
              <w:marTop w:val="0"/>
              <w:marBottom w:val="0"/>
              <w:divBdr>
                <w:top w:val="none" w:sz="0" w:space="0" w:color="auto"/>
                <w:left w:val="none" w:sz="0" w:space="0" w:color="auto"/>
                <w:bottom w:val="none" w:sz="0" w:space="0" w:color="auto"/>
                <w:right w:val="none" w:sz="0" w:space="0" w:color="auto"/>
              </w:divBdr>
            </w:div>
            <w:div w:id="10577765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5202">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075">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129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355992">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28079">
      <w:bodyDiv w:val="1"/>
      <w:marLeft w:val="0"/>
      <w:marRight w:val="0"/>
      <w:marTop w:val="0"/>
      <w:marBottom w:val="0"/>
      <w:divBdr>
        <w:top w:val="none" w:sz="0" w:space="0" w:color="auto"/>
        <w:left w:val="none" w:sz="0" w:space="0" w:color="auto"/>
        <w:bottom w:val="none" w:sz="0" w:space="0" w:color="auto"/>
        <w:right w:val="none" w:sz="0" w:space="0" w:color="auto"/>
      </w:divBdr>
      <w:divsChild>
        <w:div w:id="453865782">
          <w:marLeft w:val="0"/>
          <w:marRight w:val="0"/>
          <w:marTop w:val="0"/>
          <w:marBottom w:val="0"/>
          <w:divBdr>
            <w:top w:val="none" w:sz="0" w:space="0" w:color="auto"/>
            <w:left w:val="none" w:sz="0" w:space="0" w:color="auto"/>
            <w:bottom w:val="none" w:sz="0" w:space="0" w:color="auto"/>
            <w:right w:val="none" w:sz="0" w:space="0" w:color="auto"/>
          </w:divBdr>
        </w:div>
        <w:div w:id="1973242853">
          <w:marLeft w:val="0"/>
          <w:marRight w:val="0"/>
          <w:marTop w:val="150"/>
          <w:marBottom w:val="0"/>
          <w:divBdr>
            <w:top w:val="none" w:sz="0" w:space="0" w:color="auto"/>
            <w:left w:val="none" w:sz="0" w:space="0" w:color="auto"/>
            <w:bottom w:val="none" w:sz="0" w:space="0" w:color="auto"/>
            <w:right w:val="none" w:sz="0" w:space="0" w:color="auto"/>
          </w:divBdr>
          <w:divsChild>
            <w:div w:id="1722243896">
              <w:marLeft w:val="1155"/>
              <w:marRight w:val="0"/>
              <w:marTop w:val="0"/>
              <w:marBottom w:val="0"/>
              <w:divBdr>
                <w:top w:val="none" w:sz="0" w:space="0" w:color="auto"/>
                <w:left w:val="none" w:sz="0" w:space="0" w:color="auto"/>
                <w:bottom w:val="none" w:sz="0" w:space="0" w:color="auto"/>
                <w:right w:val="none" w:sz="0" w:space="0" w:color="auto"/>
              </w:divBdr>
            </w:div>
            <w:div w:id="1237440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817656">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398518">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5983">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1205">
      <w:bodyDiv w:val="1"/>
      <w:marLeft w:val="0"/>
      <w:marRight w:val="0"/>
      <w:marTop w:val="0"/>
      <w:marBottom w:val="0"/>
      <w:divBdr>
        <w:top w:val="none" w:sz="0" w:space="0" w:color="auto"/>
        <w:left w:val="none" w:sz="0" w:space="0" w:color="auto"/>
        <w:bottom w:val="none" w:sz="0" w:space="0" w:color="auto"/>
        <w:right w:val="none" w:sz="0" w:space="0" w:color="auto"/>
      </w:divBdr>
      <w:divsChild>
        <w:div w:id="1959948767">
          <w:marLeft w:val="0"/>
          <w:marRight w:val="0"/>
          <w:marTop w:val="0"/>
          <w:marBottom w:val="0"/>
          <w:divBdr>
            <w:top w:val="none" w:sz="0" w:space="0" w:color="auto"/>
            <w:left w:val="none" w:sz="0" w:space="0" w:color="auto"/>
            <w:bottom w:val="none" w:sz="0" w:space="0" w:color="auto"/>
            <w:right w:val="none" w:sz="0" w:space="0" w:color="auto"/>
          </w:divBdr>
        </w:div>
        <w:div w:id="481507737">
          <w:marLeft w:val="0"/>
          <w:marRight w:val="0"/>
          <w:marTop w:val="150"/>
          <w:marBottom w:val="0"/>
          <w:divBdr>
            <w:top w:val="none" w:sz="0" w:space="0" w:color="auto"/>
            <w:left w:val="none" w:sz="0" w:space="0" w:color="auto"/>
            <w:bottom w:val="none" w:sz="0" w:space="0" w:color="auto"/>
            <w:right w:val="none" w:sz="0" w:space="0" w:color="auto"/>
          </w:divBdr>
          <w:divsChild>
            <w:div w:id="1076438356">
              <w:marLeft w:val="1155"/>
              <w:marRight w:val="0"/>
              <w:marTop w:val="0"/>
              <w:marBottom w:val="0"/>
              <w:divBdr>
                <w:top w:val="none" w:sz="0" w:space="0" w:color="auto"/>
                <w:left w:val="none" w:sz="0" w:space="0" w:color="auto"/>
                <w:bottom w:val="none" w:sz="0" w:space="0" w:color="auto"/>
                <w:right w:val="none" w:sz="0" w:space="0" w:color="auto"/>
              </w:divBdr>
            </w:div>
            <w:div w:id="210190009">
              <w:marLeft w:val="1155"/>
              <w:marRight w:val="0"/>
              <w:marTop w:val="0"/>
              <w:marBottom w:val="0"/>
              <w:divBdr>
                <w:top w:val="none" w:sz="0" w:space="0" w:color="auto"/>
                <w:left w:val="none" w:sz="0" w:space="0" w:color="auto"/>
                <w:bottom w:val="none" w:sz="0" w:space="0" w:color="auto"/>
                <w:right w:val="none" w:sz="0" w:space="0" w:color="auto"/>
              </w:divBdr>
            </w:div>
            <w:div w:id="16656241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245340">
      <w:bodyDiv w:val="1"/>
      <w:marLeft w:val="0"/>
      <w:marRight w:val="0"/>
      <w:marTop w:val="0"/>
      <w:marBottom w:val="0"/>
      <w:divBdr>
        <w:top w:val="none" w:sz="0" w:space="0" w:color="auto"/>
        <w:left w:val="none" w:sz="0" w:space="0" w:color="auto"/>
        <w:bottom w:val="none" w:sz="0" w:space="0" w:color="auto"/>
        <w:right w:val="none" w:sz="0" w:space="0" w:color="auto"/>
      </w:divBdr>
      <w:divsChild>
        <w:div w:id="1215972803">
          <w:marLeft w:val="0"/>
          <w:marRight w:val="0"/>
          <w:marTop w:val="0"/>
          <w:marBottom w:val="0"/>
          <w:divBdr>
            <w:top w:val="none" w:sz="0" w:space="0" w:color="auto"/>
            <w:left w:val="none" w:sz="0" w:space="0" w:color="auto"/>
            <w:bottom w:val="none" w:sz="0" w:space="0" w:color="auto"/>
            <w:right w:val="none" w:sz="0" w:space="0" w:color="auto"/>
          </w:divBdr>
        </w:div>
        <w:div w:id="773867249">
          <w:marLeft w:val="0"/>
          <w:marRight w:val="0"/>
          <w:marTop w:val="150"/>
          <w:marBottom w:val="0"/>
          <w:divBdr>
            <w:top w:val="none" w:sz="0" w:space="0" w:color="auto"/>
            <w:left w:val="none" w:sz="0" w:space="0" w:color="auto"/>
            <w:bottom w:val="none" w:sz="0" w:space="0" w:color="auto"/>
            <w:right w:val="none" w:sz="0" w:space="0" w:color="auto"/>
          </w:divBdr>
          <w:divsChild>
            <w:div w:id="1907688296">
              <w:marLeft w:val="1155"/>
              <w:marRight w:val="0"/>
              <w:marTop w:val="0"/>
              <w:marBottom w:val="0"/>
              <w:divBdr>
                <w:top w:val="none" w:sz="0" w:space="0" w:color="auto"/>
                <w:left w:val="none" w:sz="0" w:space="0" w:color="auto"/>
                <w:bottom w:val="none" w:sz="0" w:space="0" w:color="auto"/>
                <w:right w:val="none" w:sz="0" w:space="0" w:color="auto"/>
              </w:divBdr>
            </w:div>
            <w:div w:id="710884885">
              <w:marLeft w:val="1155"/>
              <w:marRight w:val="0"/>
              <w:marTop w:val="0"/>
              <w:marBottom w:val="0"/>
              <w:divBdr>
                <w:top w:val="none" w:sz="0" w:space="0" w:color="auto"/>
                <w:left w:val="none" w:sz="0" w:space="0" w:color="auto"/>
                <w:bottom w:val="none" w:sz="0" w:space="0" w:color="auto"/>
                <w:right w:val="none" w:sz="0" w:space="0" w:color="auto"/>
              </w:divBdr>
            </w:div>
            <w:div w:id="12993406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100637">
      <w:bodyDiv w:val="1"/>
      <w:marLeft w:val="0"/>
      <w:marRight w:val="0"/>
      <w:marTop w:val="0"/>
      <w:marBottom w:val="0"/>
      <w:divBdr>
        <w:top w:val="none" w:sz="0" w:space="0" w:color="auto"/>
        <w:left w:val="none" w:sz="0" w:space="0" w:color="auto"/>
        <w:bottom w:val="none" w:sz="0" w:space="0" w:color="auto"/>
        <w:right w:val="none" w:sz="0" w:space="0" w:color="auto"/>
      </w:divBdr>
    </w:div>
    <w:div w:id="845247899">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6657">
      <w:bodyDiv w:val="1"/>
      <w:marLeft w:val="0"/>
      <w:marRight w:val="0"/>
      <w:marTop w:val="0"/>
      <w:marBottom w:val="0"/>
      <w:divBdr>
        <w:top w:val="none" w:sz="0" w:space="0" w:color="auto"/>
        <w:left w:val="none" w:sz="0" w:space="0" w:color="auto"/>
        <w:bottom w:val="none" w:sz="0" w:space="0" w:color="auto"/>
        <w:right w:val="none" w:sz="0" w:space="0" w:color="auto"/>
      </w:divBdr>
      <w:divsChild>
        <w:div w:id="1335760693">
          <w:marLeft w:val="0"/>
          <w:marRight w:val="0"/>
          <w:marTop w:val="0"/>
          <w:marBottom w:val="0"/>
          <w:divBdr>
            <w:top w:val="none" w:sz="0" w:space="0" w:color="auto"/>
            <w:left w:val="none" w:sz="0" w:space="0" w:color="auto"/>
            <w:bottom w:val="none" w:sz="0" w:space="0" w:color="auto"/>
            <w:right w:val="none" w:sz="0" w:space="0" w:color="auto"/>
          </w:divBdr>
        </w:div>
        <w:div w:id="581913483">
          <w:marLeft w:val="0"/>
          <w:marRight w:val="0"/>
          <w:marTop w:val="150"/>
          <w:marBottom w:val="0"/>
          <w:divBdr>
            <w:top w:val="none" w:sz="0" w:space="0" w:color="auto"/>
            <w:left w:val="none" w:sz="0" w:space="0" w:color="auto"/>
            <w:bottom w:val="none" w:sz="0" w:space="0" w:color="auto"/>
            <w:right w:val="none" w:sz="0" w:space="0" w:color="auto"/>
          </w:divBdr>
          <w:divsChild>
            <w:div w:id="2113935214">
              <w:marLeft w:val="1155"/>
              <w:marRight w:val="0"/>
              <w:marTop w:val="0"/>
              <w:marBottom w:val="0"/>
              <w:divBdr>
                <w:top w:val="none" w:sz="0" w:space="0" w:color="auto"/>
                <w:left w:val="none" w:sz="0" w:space="0" w:color="auto"/>
                <w:bottom w:val="none" w:sz="0" w:space="0" w:color="auto"/>
                <w:right w:val="none" w:sz="0" w:space="0" w:color="auto"/>
              </w:divBdr>
            </w:div>
            <w:div w:id="1808011376">
              <w:marLeft w:val="1155"/>
              <w:marRight w:val="0"/>
              <w:marTop w:val="0"/>
              <w:marBottom w:val="0"/>
              <w:divBdr>
                <w:top w:val="none" w:sz="0" w:space="0" w:color="auto"/>
                <w:left w:val="none" w:sz="0" w:space="0" w:color="auto"/>
                <w:bottom w:val="none" w:sz="0" w:space="0" w:color="auto"/>
                <w:right w:val="none" w:sz="0" w:space="0" w:color="auto"/>
              </w:divBdr>
            </w:div>
            <w:div w:id="8657978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1240">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9202">
      <w:bodyDiv w:val="1"/>
      <w:marLeft w:val="0"/>
      <w:marRight w:val="0"/>
      <w:marTop w:val="0"/>
      <w:marBottom w:val="0"/>
      <w:divBdr>
        <w:top w:val="none" w:sz="0" w:space="0" w:color="auto"/>
        <w:left w:val="none" w:sz="0" w:space="0" w:color="auto"/>
        <w:bottom w:val="none" w:sz="0" w:space="0" w:color="auto"/>
        <w:right w:val="none" w:sz="0" w:space="0" w:color="auto"/>
      </w:divBdr>
      <w:divsChild>
        <w:div w:id="1243487020">
          <w:marLeft w:val="0"/>
          <w:marRight w:val="0"/>
          <w:marTop w:val="0"/>
          <w:marBottom w:val="0"/>
          <w:divBdr>
            <w:top w:val="none" w:sz="0" w:space="0" w:color="auto"/>
            <w:left w:val="none" w:sz="0" w:space="0" w:color="auto"/>
            <w:bottom w:val="none" w:sz="0" w:space="0" w:color="auto"/>
            <w:right w:val="none" w:sz="0" w:space="0" w:color="auto"/>
          </w:divBdr>
        </w:div>
        <w:div w:id="1257445582">
          <w:marLeft w:val="0"/>
          <w:marRight w:val="0"/>
          <w:marTop w:val="150"/>
          <w:marBottom w:val="0"/>
          <w:divBdr>
            <w:top w:val="none" w:sz="0" w:space="0" w:color="auto"/>
            <w:left w:val="none" w:sz="0" w:space="0" w:color="auto"/>
            <w:bottom w:val="none" w:sz="0" w:space="0" w:color="auto"/>
            <w:right w:val="none" w:sz="0" w:space="0" w:color="auto"/>
          </w:divBdr>
          <w:divsChild>
            <w:div w:id="23604111">
              <w:marLeft w:val="1155"/>
              <w:marRight w:val="0"/>
              <w:marTop w:val="0"/>
              <w:marBottom w:val="0"/>
              <w:divBdr>
                <w:top w:val="none" w:sz="0" w:space="0" w:color="auto"/>
                <w:left w:val="none" w:sz="0" w:space="0" w:color="auto"/>
                <w:bottom w:val="none" w:sz="0" w:space="0" w:color="auto"/>
                <w:right w:val="none" w:sz="0" w:space="0" w:color="auto"/>
              </w:divBdr>
            </w:div>
            <w:div w:id="554434630">
              <w:marLeft w:val="1155"/>
              <w:marRight w:val="0"/>
              <w:marTop w:val="0"/>
              <w:marBottom w:val="0"/>
              <w:divBdr>
                <w:top w:val="none" w:sz="0" w:space="0" w:color="auto"/>
                <w:left w:val="none" w:sz="0" w:space="0" w:color="auto"/>
                <w:bottom w:val="none" w:sz="0" w:space="0" w:color="auto"/>
                <w:right w:val="none" w:sz="0" w:space="0" w:color="auto"/>
              </w:divBdr>
            </w:div>
            <w:div w:id="41253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105285">
      <w:bodyDiv w:val="1"/>
      <w:marLeft w:val="0"/>
      <w:marRight w:val="0"/>
      <w:marTop w:val="0"/>
      <w:marBottom w:val="0"/>
      <w:divBdr>
        <w:top w:val="none" w:sz="0" w:space="0" w:color="auto"/>
        <w:left w:val="none" w:sz="0" w:space="0" w:color="auto"/>
        <w:bottom w:val="none" w:sz="0" w:space="0" w:color="auto"/>
        <w:right w:val="none" w:sz="0" w:space="0" w:color="auto"/>
      </w:divBdr>
      <w:divsChild>
        <w:div w:id="1578399020">
          <w:marLeft w:val="0"/>
          <w:marRight w:val="0"/>
          <w:marTop w:val="0"/>
          <w:marBottom w:val="0"/>
          <w:divBdr>
            <w:top w:val="none" w:sz="0" w:space="0" w:color="auto"/>
            <w:left w:val="none" w:sz="0" w:space="0" w:color="auto"/>
            <w:bottom w:val="none" w:sz="0" w:space="0" w:color="auto"/>
            <w:right w:val="none" w:sz="0" w:space="0" w:color="auto"/>
          </w:divBdr>
        </w:div>
        <w:div w:id="850947728">
          <w:marLeft w:val="0"/>
          <w:marRight w:val="0"/>
          <w:marTop w:val="150"/>
          <w:marBottom w:val="0"/>
          <w:divBdr>
            <w:top w:val="none" w:sz="0" w:space="0" w:color="auto"/>
            <w:left w:val="none" w:sz="0" w:space="0" w:color="auto"/>
            <w:bottom w:val="none" w:sz="0" w:space="0" w:color="auto"/>
            <w:right w:val="none" w:sz="0" w:space="0" w:color="auto"/>
          </w:divBdr>
          <w:divsChild>
            <w:div w:id="1511093943">
              <w:marLeft w:val="1155"/>
              <w:marRight w:val="0"/>
              <w:marTop w:val="0"/>
              <w:marBottom w:val="0"/>
              <w:divBdr>
                <w:top w:val="none" w:sz="0" w:space="0" w:color="auto"/>
                <w:left w:val="none" w:sz="0" w:space="0" w:color="auto"/>
                <w:bottom w:val="none" w:sz="0" w:space="0" w:color="auto"/>
                <w:right w:val="none" w:sz="0" w:space="0" w:color="auto"/>
              </w:divBdr>
            </w:div>
            <w:div w:id="19088259">
              <w:marLeft w:val="1155"/>
              <w:marRight w:val="0"/>
              <w:marTop w:val="0"/>
              <w:marBottom w:val="0"/>
              <w:divBdr>
                <w:top w:val="none" w:sz="0" w:space="0" w:color="auto"/>
                <w:left w:val="none" w:sz="0" w:space="0" w:color="auto"/>
                <w:bottom w:val="none" w:sz="0" w:space="0" w:color="auto"/>
                <w:right w:val="none" w:sz="0" w:space="0" w:color="auto"/>
              </w:divBdr>
            </w:div>
            <w:div w:id="438716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564580">
      <w:bodyDiv w:val="1"/>
      <w:marLeft w:val="0"/>
      <w:marRight w:val="0"/>
      <w:marTop w:val="0"/>
      <w:marBottom w:val="0"/>
      <w:divBdr>
        <w:top w:val="none" w:sz="0" w:space="0" w:color="auto"/>
        <w:left w:val="none" w:sz="0" w:space="0" w:color="auto"/>
        <w:bottom w:val="none" w:sz="0" w:space="0" w:color="auto"/>
        <w:right w:val="none" w:sz="0" w:space="0" w:color="auto"/>
      </w:divBdr>
      <w:divsChild>
        <w:div w:id="1365524644">
          <w:marLeft w:val="0"/>
          <w:marRight w:val="0"/>
          <w:marTop w:val="0"/>
          <w:marBottom w:val="0"/>
          <w:divBdr>
            <w:top w:val="none" w:sz="0" w:space="0" w:color="auto"/>
            <w:left w:val="none" w:sz="0" w:space="0" w:color="auto"/>
            <w:bottom w:val="none" w:sz="0" w:space="0" w:color="auto"/>
            <w:right w:val="none" w:sz="0" w:space="0" w:color="auto"/>
          </w:divBdr>
        </w:div>
        <w:div w:id="1856848568">
          <w:marLeft w:val="0"/>
          <w:marRight w:val="0"/>
          <w:marTop w:val="150"/>
          <w:marBottom w:val="0"/>
          <w:divBdr>
            <w:top w:val="none" w:sz="0" w:space="0" w:color="auto"/>
            <w:left w:val="none" w:sz="0" w:space="0" w:color="auto"/>
            <w:bottom w:val="none" w:sz="0" w:space="0" w:color="auto"/>
            <w:right w:val="none" w:sz="0" w:space="0" w:color="auto"/>
          </w:divBdr>
          <w:divsChild>
            <w:div w:id="1897399094">
              <w:marLeft w:val="1155"/>
              <w:marRight w:val="0"/>
              <w:marTop w:val="0"/>
              <w:marBottom w:val="0"/>
              <w:divBdr>
                <w:top w:val="none" w:sz="0" w:space="0" w:color="auto"/>
                <w:left w:val="none" w:sz="0" w:space="0" w:color="auto"/>
                <w:bottom w:val="none" w:sz="0" w:space="0" w:color="auto"/>
                <w:right w:val="none" w:sz="0" w:space="0" w:color="auto"/>
              </w:divBdr>
            </w:div>
            <w:div w:id="1150250013">
              <w:marLeft w:val="1155"/>
              <w:marRight w:val="0"/>
              <w:marTop w:val="0"/>
              <w:marBottom w:val="0"/>
              <w:divBdr>
                <w:top w:val="none" w:sz="0" w:space="0" w:color="auto"/>
                <w:left w:val="none" w:sz="0" w:space="0" w:color="auto"/>
                <w:bottom w:val="none" w:sz="0" w:space="0" w:color="auto"/>
                <w:right w:val="none" w:sz="0" w:space="0" w:color="auto"/>
              </w:divBdr>
            </w:div>
            <w:div w:id="8595121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70455">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069">
      <w:bodyDiv w:val="1"/>
      <w:marLeft w:val="0"/>
      <w:marRight w:val="0"/>
      <w:marTop w:val="0"/>
      <w:marBottom w:val="0"/>
      <w:divBdr>
        <w:top w:val="none" w:sz="0" w:space="0" w:color="auto"/>
        <w:left w:val="none" w:sz="0" w:space="0" w:color="auto"/>
        <w:bottom w:val="none" w:sz="0" w:space="0" w:color="auto"/>
        <w:right w:val="none" w:sz="0" w:space="0" w:color="auto"/>
      </w:divBdr>
      <w:divsChild>
        <w:div w:id="2053842034">
          <w:marLeft w:val="0"/>
          <w:marRight w:val="0"/>
          <w:marTop w:val="0"/>
          <w:marBottom w:val="0"/>
          <w:divBdr>
            <w:top w:val="none" w:sz="0" w:space="0" w:color="auto"/>
            <w:left w:val="none" w:sz="0" w:space="0" w:color="auto"/>
            <w:bottom w:val="none" w:sz="0" w:space="0" w:color="auto"/>
            <w:right w:val="none" w:sz="0" w:space="0" w:color="auto"/>
          </w:divBdr>
        </w:div>
        <w:div w:id="2111781116">
          <w:marLeft w:val="0"/>
          <w:marRight w:val="0"/>
          <w:marTop w:val="150"/>
          <w:marBottom w:val="0"/>
          <w:divBdr>
            <w:top w:val="none" w:sz="0" w:space="0" w:color="auto"/>
            <w:left w:val="none" w:sz="0" w:space="0" w:color="auto"/>
            <w:bottom w:val="none" w:sz="0" w:space="0" w:color="auto"/>
            <w:right w:val="none" w:sz="0" w:space="0" w:color="auto"/>
          </w:divBdr>
          <w:divsChild>
            <w:div w:id="885214702">
              <w:marLeft w:val="1155"/>
              <w:marRight w:val="0"/>
              <w:marTop w:val="0"/>
              <w:marBottom w:val="0"/>
              <w:divBdr>
                <w:top w:val="none" w:sz="0" w:space="0" w:color="auto"/>
                <w:left w:val="none" w:sz="0" w:space="0" w:color="auto"/>
                <w:bottom w:val="none" w:sz="0" w:space="0" w:color="auto"/>
                <w:right w:val="none" w:sz="0" w:space="0" w:color="auto"/>
              </w:divBdr>
            </w:div>
            <w:div w:id="1028069105">
              <w:marLeft w:val="1155"/>
              <w:marRight w:val="0"/>
              <w:marTop w:val="0"/>
              <w:marBottom w:val="0"/>
              <w:divBdr>
                <w:top w:val="none" w:sz="0" w:space="0" w:color="auto"/>
                <w:left w:val="none" w:sz="0" w:space="0" w:color="auto"/>
                <w:bottom w:val="none" w:sz="0" w:space="0" w:color="auto"/>
                <w:right w:val="none" w:sz="0" w:space="0" w:color="auto"/>
              </w:divBdr>
            </w:div>
            <w:div w:id="6962033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263764">
      <w:bodyDiv w:val="1"/>
      <w:marLeft w:val="0"/>
      <w:marRight w:val="0"/>
      <w:marTop w:val="0"/>
      <w:marBottom w:val="0"/>
      <w:divBdr>
        <w:top w:val="none" w:sz="0" w:space="0" w:color="auto"/>
        <w:left w:val="none" w:sz="0" w:space="0" w:color="auto"/>
        <w:bottom w:val="none" w:sz="0" w:space="0" w:color="auto"/>
        <w:right w:val="none" w:sz="0" w:space="0" w:color="auto"/>
      </w:divBdr>
      <w:divsChild>
        <w:div w:id="2126578196">
          <w:marLeft w:val="0"/>
          <w:marRight w:val="0"/>
          <w:marTop w:val="0"/>
          <w:marBottom w:val="0"/>
          <w:divBdr>
            <w:top w:val="none" w:sz="0" w:space="0" w:color="auto"/>
            <w:left w:val="none" w:sz="0" w:space="0" w:color="auto"/>
            <w:bottom w:val="none" w:sz="0" w:space="0" w:color="auto"/>
            <w:right w:val="none" w:sz="0" w:space="0" w:color="auto"/>
          </w:divBdr>
        </w:div>
        <w:div w:id="114759346">
          <w:marLeft w:val="0"/>
          <w:marRight w:val="0"/>
          <w:marTop w:val="150"/>
          <w:marBottom w:val="0"/>
          <w:divBdr>
            <w:top w:val="none" w:sz="0" w:space="0" w:color="auto"/>
            <w:left w:val="none" w:sz="0" w:space="0" w:color="auto"/>
            <w:bottom w:val="none" w:sz="0" w:space="0" w:color="auto"/>
            <w:right w:val="none" w:sz="0" w:space="0" w:color="auto"/>
          </w:divBdr>
          <w:divsChild>
            <w:div w:id="1625581175">
              <w:marLeft w:val="1155"/>
              <w:marRight w:val="0"/>
              <w:marTop w:val="0"/>
              <w:marBottom w:val="0"/>
              <w:divBdr>
                <w:top w:val="none" w:sz="0" w:space="0" w:color="auto"/>
                <w:left w:val="none" w:sz="0" w:space="0" w:color="auto"/>
                <w:bottom w:val="none" w:sz="0" w:space="0" w:color="auto"/>
                <w:right w:val="none" w:sz="0" w:space="0" w:color="auto"/>
              </w:divBdr>
            </w:div>
            <w:div w:id="293755872">
              <w:marLeft w:val="1155"/>
              <w:marRight w:val="0"/>
              <w:marTop w:val="0"/>
              <w:marBottom w:val="0"/>
              <w:divBdr>
                <w:top w:val="none" w:sz="0" w:space="0" w:color="auto"/>
                <w:left w:val="none" w:sz="0" w:space="0" w:color="auto"/>
                <w:bottom w:val="none" w:sz="0" w:space="0" w:color="auto"/>
                <w:right w:val="none" w:sz="0" w:space="0" w:color="auto"/>
              </w:divBdr>
            </w:div>
            <w:div w:id="11786153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304029">
      <w:bodyDiv w:val="1"/>
      <w:marLeft w:val="0"/>
      <w:marRight w:val="0"/>
      <w:marTop w:val="0"/>
      <w:marBottom w:val="0"/>
      <w:divBdr>
        <w:top w:val="none" w:sz="0" w:space="0" w:color="auto"/>
        <w:left w:val="none" w:sz="0" w:space="0" w:color="auto"/>
        <w:bottom w:val="none" w:sz="0" w:space="0" w:color="auto"/>
        <w:right w:val="none" w:sz="0" w:space="0" w:color="auto"/>
      </w:divBdr>
      <w:divsChild>
        <w:div w:id="831721745">
          <w:marLeft w:val="0"/>
          <w:marRight w:val="0"/>
          <w:marTop w:val="0"/>
          <w:marBottom w:val="0"/>
          <w:divBdr>
            <w:top w:val="none" w:sz="0" w:space="0" w:color="auto"/>
            <w:left w:val="none" w:sz="0" w:space="0" w:color="auto"/>
            <w:bottom w:val="none" w:sz="0" w:space="0" w:color="auto"/>
            <w:right w:val="none" w:sz="0" w:space="0" w:color="auto"/>
          </w:divBdr>
        </w:div>
        <w:div w:id="2012834171">
          <w:marLeft w:val="0"/>
          <w:marRight w:val="0"/>
          <w:marTop w:val="150"/>
          <w:marBottom w:val="0"/>
          <w:divBdr>
            <w:top w:val="none" w:sz="0" w:space="0" w:color="auto"/>
            <w:left w:val="none" w:sz="0" w:space="0" w:color="auto"/>
            <w:bottom w:val="none" w:sz="0" w:space="0" w:color="auto"/>
            <w:right w:val="none" w:sz="0" w:space="0" w:color="auto"/>
          </w:divBdr>
          <w:divsChild>
            <w:div w:id="1780023440">
              <w:marLeft w:val="1155"/>
              <w:marRight w:val="0"/>
              <w:marTop w:val="0"/>
              <w:marBottom w:val="0"/>
              <w:divBdr>
                <w:top w:val="none" w:sz="0" w:space="0" w:color="auto"/>
                <w:left w:val="none" w:sz="0" w:space="0" w:color="auto"/>
                <w:bottom w:val="none" w:sz="0" w:space="0" w:color="auto"/>
                <w:right w:val="none" w:sz="0" w:space="0" w:color="auto"/>
              </w:divBdr>
            </w:div>
            <w:div w:id="521208016">
              <w:marLeft w:val="1155"/>
              <w:marRight w:val="0"/>
              <w:marTop w:val="0"/>
              <w:marBottom w:val="0"/>
              <w:divBdr>
                <w:top w:val="none" w:sz="0" w:space="0" w:color="auto"/>
                <w:left w:val="none" w:sz="0" w:space="0" w:color="auto"/>
                <w:bottom w:val="none" w:sz="0" w:space="0" w:color="auto"/>
                <w:right w:val="none" w:sz="0" w:space="0" w:color="auto"/>
              </w:divBdr>
            </w:div>
            <w:div w:id="8302144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1528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26684">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464932">
      <w:bodyDiv w:val="1"/>
      <w:marLeft w:val="0"/>
      <w:marRight w:val="0"/>
      <w:marTop w:val="0"/>
      <w:marBottom w:val="0"/>
      <w:divBdr>
        <w:top w:val="none" w:sz="0" w:space="0" w:color="auto"/>
        <w:left w:val="none" w:sz="0" w:space="0" w:color="auto"/>
        <w:bottom w:val="none" w:sz="0" w:space="0" w:color="auto"/>
        <w:right w:val="none" w:sz="0" w:space="0" w:color="auto"/>
      </w:divBdr>
      <w:divsChild>
        <w:div w:id="742797970">
          <w:marLeft w:val="0"/>
          <w:marRight w:val="0"/>
          <w:marTop w:val="0"/>
          <w:marBottom w:val="0"/>
          <w:divBdr>
            <w:top w:val="none" w:sz="0" w:space="0" w:color="auto"/>
            <w:left w:val="none" w:sz="0" w:space="0" w:color="auto"/>
            <w:bottom w:val="none" w:sz="0" w:space="0" w:color="auto"/>
            <w:right w:val="none" w:sz="0" w:space="0" w:color="auto"/>
          </w:divBdr>
        </w:div>
        <w:div w:id="220404676">
          <w:marLeft w:val="0"/>
          <w:marRight w:val="0"/>
          <w:marTop w:val="150"/>
          <w:marBottom w:val="0"/>
          <w:divBdr>
            <w:top w:val="none" w:sz="0" w:space="0" w:color="auto"/>
            <w:left w:val="none" w:sz="0" w:space="0" w:color="auto"/>
            <w:bottom w:val="none" w:sz="0" w:space="0" w:color="auto"/>
            <w:right w:val="none" w:sz="0" w:space="0" w:color="auto"/>
          </w:divBdr>
          <w:divsChild>
            <w:div w:id="1588151114">
              <w:marLeft w:val="1155"/>
              <w:marRight w:val="0"/>
              <w:marTop w:val="0"/>
              <w:marBottom w:val="0"/>
              <w:divBdr>
                <w:top w:val="none" w:sz="0" w:space="0" w:color="auto"/>
                <w:left w:val="none" w:sz="0" w:space="0" w:color="auto"/>
                <w:bottom w:val="none" w:sz="0" w:space="0" w:color="auto"/>
                <w:right w:val="none" w:sz="0" w:space="0" w:color="auto"/>
              </w:divBdr>
            </w:div>
            <w:div w:id="2124031874">
              <w:marLeft w:val="1155"/>
              <w:marRight w:val="0"/>
              <w:marTop w:val="0"/>
              <w:marBottom w:val="0"/>
              <w:divBdr>
                <w:top w:val="none" w:sz="0" w:space="0" w:color="auto"/>
                <w:left w:val="none" w:sz="0" w:space="0" w:color="auto"/>
                <w:bottom w:val="none" w:sz="0" w:space="0" w:color="auto"/>
                <w:right w:val="none" w:sz="0" w:space="0" w:color="auto"/>
              </w:divBdr>
            </w:div>
            <w:div w:id="11581836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5771760">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576847">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155016">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49961">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22005">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198462">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5131">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1800">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11515">
      <w:bodyDiv w:val="1"/>
      <w:marLeft w:val="0"/>
      <w:marRight w:val="0"/>
      <w:marTop w:val="0"/>
      <w:marBottom w:val="0"/>
      <w:divBdr>
        <w:top w:val="none" w:sz="0" w:space="0" w:color="auto"/>
        <w:left w:val="none" w:sz="0" w:space="0" w:color="auto"/>
        <w:bottom w:val="none" w:sz="0" w:space="0" w:color="auto"/>
        <w:right w:val="none" w:sz="0" w:space="0" w:color="auto"/>
      </w:divBdr>
      <w:divsChild>
        <w:div w:id="1286042039">
          <w:marLeft w:val="0"/>
          <w:marRight w:val="0"/>
          <w:marTop w:val="0"/>
          <w:marBottom w:val="0"/>
          <w:divBdr>
            <w:top w:val="none" w:sz="0" w:space="0" w:color="auto"/>
            <w:left w:val="none" w:sz="0" w:space="0" w:color="auto"/>
            <w:bottom w:val="none" w:sz="0" w:space="0" w:color="auto"/>
            <w:right w:val="none" w:sz="0" w:space="0" w:color="auto"/>
          </w:divBdr>
        </w:div>
        <w:div w:id="1391684230">
          <w:marLeft w:val="0"/>
          <w:marRight w:val="0"/>
          <w:marTop w:val="150"/>
          <w:marBottom w:val="0"/>
          <w:divBdr>
            <w:top w:val="none" w:sz="0" w:space="0" w:color="auto"/>
            <w:left w:val="none" w:sz="0" w:space="0" w:color="auto"/>
            <w:bottom w:val="none" w:sz="0" w:space="0" w:color="auto"/>
            <w:right w:val="none" w:sz="0" w:space="0" w:color="auto"/>
          </w:divBdr>
          <w:divsChild>
            <w:div w:id="719136552">
              <w:marLeft w:val="1155"/>
              <w:marRight w:val="0"/>
              <w:marTop w:val="0"/>
              <w:marBottom w:val="0"/>
              <w:divBdr>
                <w:top w:val="none" w:sz="0" w:space="0" w:color="auto"/>
                <w:left w:val="none" w:sz="0" w:space="0" w:color="auto"/>
                <w:bottom w:val="none" w:sz="0" w:space="0" w:color="auto"/>
                <w:right w:val="none" w:sz="0" w:space="0" w:color="auto"/>
              </w:divBdr>
            </w:div>
            <w:div w:id="1296369700">
              <w:marLeft w:val="1155"/>
              <w:marRight w:val="0"/>
              <w:marTop w:val="0"/>
              <w:marBottom w:val="0"/>
              <w:divBdr>
                <w:top w:val="none" w:sz="0" w:space="0" w:color="auto"/>
                <w:left w:val="none" w:sz="0" w:space="0" w:color="auto"/>
                <w:bottom w:val="none" w:sz="0" w:space="0" w:color="auto"/>
                <w:right w:val="none" w:sz="0" w:space="0" w:color="auto"/>
              </w:divBdr>
            </w:div>
            <w:div w:id="11475471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2985874">
      <w:bodyDiv w:val="1"/>
      <w:marLeft w:val="0"/>
      <w:marRight w:val="0"/>
      <w:marTop w:val="0"/>
      <w:marBottom w:val="0"/>
      <w:divBdr>
        <w:top w:val="none" w:sz="0" w:space="0" w:color="auto"/>
        <w:left w:val="none" w:sz="0" w:space="0" w:color="auto"/>
        <w:bottom w:val="none" w:sz="0" w:space="0" w:color="auto"/>
        <w:right w:val="none" w:sz="0" w:space="0" w:color="auto"/>
      </w:divBdr>
      <w:divsChild>
        <w:div w:id="412166495">
          <w:marLeft w:val="0"/>
          <w:marRight w:val="0"/>
          <w:marTop w:val="0"/>
          <w:marBottom w:val="0"/>
          <w:divBdr>
            <w:top w:val="none" w:sz="0" w:space="0" w:color="auto"/>
            <w:left w:val="none" w:sz="0" w:space="0" w:color="auto"/>
            <w:bottom w:val="none" w:sz="0" w:space="0" w:color="auto"/>
            <w:right w:val="none" w:sz="0" w:space="0" w:color="auto"/>
          </w:divBdr>
        </w:div>
        <w:div w:id="173304694">
          <w:marLeft w:val="0"/>
          <w:marRight w:val="0"/>
          <w:marTop w:val="150"/>
          <w:marBottom w:val="0"/>
          <w:divBdr>
            <w:top w:val="none" w:sz="0" w:space="0" w:color="auto"/>
            <w:left w:val="none" w:sz="0" w:space="0" w:color="auto"/>
            <w:bottom w:val="none" w:sz="0" w:space="0" w:color="auto"/>
            <w:right w:val="none" w:sz="0" w:space="0" w:color="auto"/>
          </w:divBdr>
          <w:divsChild>
            <w:div w:id="1512135876">
              <w:marLeft w:val="1155"/>
              <w:marRight w:val="0"/>
              <w:marTop w:val="0"/>
              <w:marBottom w:val="0"/>
              <w:divBdr>
                <w:top w:val="none" w:sz="0" w:space="0" w:color="auto"/>
                <w:left w:val="none" w:sz="0" w:space="0" w:color="auto"/>
                <w:bottom w:val="none" w:sz="0" w:space="0" w:color="auto"/>
                <w:right w:val="none" w:sz="0" w:space="0" w:color="auto"/>
              </w:divBdr>
            </w:div>
            <w:div w:id="1844734164">
              <w:marLeft w:val="1155"/>
              <w:marRight w:val="0"/>
              <w:marTop w:val="0"/>
              <w:marBottom w:val="0"/>
              <w:divBdr>
                <w:top w:val="none" w:sz="0" w:space="0" w:color="auto"/>
                <w:left w:val="none" w:sz="0" w:space="0" w:color="auto"/>
                <w:bottom w:val="none" w:sz="0" w:space="0" w:color="auto"/>
                <w:right w:val="none" w:sz="0" w:space="0" w:color="auto"/>
              </w:divBdr>
            </w:div>
            <w:div w:id="7849996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248336">
      <w:bodyDiv w:val="1"/>
      <w:marLeft w:val="0"/>
      <w:marRight w:val="0"/>
      <w:marTop w:val="0"/>
      <w:marBottom w:val="0"/>
      <w:divBdr>
        <w:top w:val="none" w:sz="0" w:space="0" w:color="auto"/>
        <w:left w:val="none" w:sz="0" w:space="0" w:color="auto"/>
        <w:bottom w:val="none" w:sz="0" w:space="0" w:color="auto"/>
        <w:right w:val="none" w:sz="0" w:space="0" w:color="auto"/>
      </w:divBdr>
      <w:divsChild>
        <w:div w:id="1008870598">
          <w:marLeft w:val="0"/>
          <w:marRight w:val="0"/>
          <w:marTop w:val="0"/>
          <w:marBottom w:val="0"/>
          <w:divBdr>
            <w:top w:val="none" w:sz="0" w:space="0" w:color="auto"/>
            <w:left w:val="none" w:sz="0" w:space="0" w:color="auto"/>
            <w:bottom w:val="none" w:sz="0" w:space="0" w:color="auto"/>
            <w:right w:val="none" w:sz="0" w:space="0" w:color="auto"/>
          </w:divBdr>
        </w:div>
        <w:div w:id="2118988231">
          <w:marLeft w:val="0"/>
          <w:marRight w:val="0"/>
          <w:marTop w:val="150"/>
          <w:marBottom w:val="0"/>
          <w:divBdr>
            <w:top w:val="none" w:sz="0" w:space="0" w:color="auto"/>
            <w:left w:val="none" w:sz="0" w:space="0" w:color="auto"/>
            <w:bottom w:val="none" w:sz="0" w:space="0" w:color="auto"/>
            <w:right w:val="none" w:sz="0" w:space="0" w:color="auto"/>
          </w:divBdr>
          <w:divsChild>
            <w:div w:id="1687750456">
              <w:marLeft w:val="1155"/>
              <w:marRight w:val="0"/>
              <w:marTop w:val="0"/>
              <w:marBottom w:val="0"/>
              <w:divBdr>
                <w:top w:val="none" w:sz="0" w:space="0" w:color="auto"/>
                <w:left w:val="none" w:sz="0" w:space="0" w:color="auto"/>
                <w:bottom w:val="none" w:sz="0" w:space="0" w:color="auto"/>
                <w:right w:val="none" w:sz="0" w:space="0" w:color="auto"/>
              </w:divBdr>
            </w:div>
            <w:div w:id="1937982842">
              <w:marLeft w:val="1155"/>
              <w:marRight w:val="0"/>
              <w:marTop w:val="0"/>
              <w:marBottom w:val="0"/>
              <w:divBdr>
                <w:top w:val="none" w:sz="0" w:space="0" w:color="auto"/>
                <w:left w:val="none" w:sz="0" w:space="0" w:color="auto"/>
                <w:bottom w:val="none" w:sz="0" w:space="0" w:color="auto"/>
                <w:right w:val="none" w:sz="0" w:space="0" w:color="auto"/>
              </w:divBdr>
            </w:div>
            <w:div w:id="1468985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3248384">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664594">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17397">
      <w:bodyDiv w:val="1"/>
      <w:marLeft w:val="0"/>
      <w:marRight w:val="0"/>
      <w:marTop w:val="0"/>
      <w:marBottom w:val="0"/>
      <w:divBdr>
        <w:top w:val="none" w:sz="0" w:space="0" w:color="auto"/>
        <w:left w:val="none" w:sz="0" w:space="0" w:color="auto"/>
        <w:bottom w:val="none" w:sz="0" w:space="0" w:color="auto"/>
        <w:right w:val="none" w:sz="0" w:space="0" w:color="auto"/>
      </w:divBdr>
      <w:divsChild>
        <w:div w:id="1481994085">
          <w:marLeft w:val="0"/>
          <w:marRight w:val="0"/>
          <w:marTop w:val="0"/>
          <w:marBottom w:val="0"/>
          <w:divBdr>
            <w:top w:val="none" w:sz="0" w:space="0" w:color="auto"/>
            <w:left w:val="none" w:sz="0" w:space="0" w:color="auto"/>
            <w:bottom w:val="none" w:sz="0" w:space="0" w:color="auto"/>
            <w:right w:val="none" w:sz="0" w:space="0" w:color="auto"/>
          </w:divBdr>
        </w:div>
        <w:div w:id="209463770">
          <w:marLeft w:val="0"/>
          <w:marRight w:val="0"/>
          <w:marTop w:val="150"/>
          <w:marBottom w:val="0"/>
          <w:divBdr>
            <w:top w:val="none" w:sz="0" w:space="0" w:color="auto"/>
            <w:left w:val="none" w:sz="0" w:space="0" w:color="auto"/>
            <w:bottom w:val="none" w:sz="0" w:space="0" w:color="auto"/>
            <w:right w:val="none" w:sz="0" w:space="0" w:color="auto"/>
          </w:divBdr>
          <w:divsChild>
            <w:div w:id="617030663">
              <w:marLeft w:val="1155"/>
              <w:marRight w:val="0"/>
              <w:marTop w:val="0"/>
              <w:marBottom w:val="0"/>
              <w:divBdr>
                <w:top w:val="none" w:sz="0" w:space="0" w:color="auto"/>
                <w:left w:val="none" w:sz="0" w:space="0" w:color="auto"/>
                <w:bottom w:val="none" w:sz="0" w:space="0" w:color="auto"/>
                <w:right w:val="none" w:sz="0" w:space="0" w:color="auto"/>
              </w:divBdr>
            </w:div>
            <w:div w:id="1000737752">
              <w:marLeft w:val="1155"/>
              <w:marRight w:val="0"/>
              <w:marTop w:val="0"/>
              <w:marBottom w:val="0"/>
              <w:divBdr>
                <w:top w:val="none" w:sz="0" w:space="0" w:color="auto"/>
                <w:left w:val="none" w:sz="0" w:space="0" w:color="auto"/>
                <w:bottom w:val="none" w:sz="0" w:space="0" w:color="auto"/>
                <w:right w:val="none" w:sz="0" w:space="0" w:color="auto"/>
              </w:divBdr>
            </w:div>
            <w:div w:id="16630072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638939">
      <w:bodyDiv w:val="1"/>
      <w:marLeft w:val="0"/>
      <w:marRight w:val="0"/>
      <w:marTop w:val="0"/>
      <w:marBottom w:val="0"/>
      <w:divBdr>
        <w:top w:val="none" w:sz="0" w:space="0" w:color="auto"/>
        <w:left w:val="none" w:sz="0" w:space="0" w:color="auto"/>
        <w:bottom w:val="none" w:sz="0" w:space="0" w:color="auto"/>
        <w:right w:val="none" w:sz="0" w:space="0" w:color="auto"/>
      </w:divBdr>
      <w:divsChild>
        <w:div w:id="805318033">
          <w:marLeft w:val="0"/>
          <w:marRight w:val="0"/>
          <w:marTop w:val="0"/>
          <w:marBottom w:val="0"/>
          <w:divBdr>
            <w:top w:val="none" w:sz="0" w:space="0" w:color="auto"/>
            <w:left w:val="none" w:sz="0" w:space="0" w:color="auto"/>
            <w:bottom w:val="none" w:sz="0" w:space="0" w:color="auto"/>
            <w:right w:val="none" w:sz="0" w:space="0" w:color="auto"/>
          </w:divBdr>
        </w:div>
        <w:div w:id="397286567">
          <w:marLeft w:val="0"/>
          <w:marRight w:val="0"/>
          <w:marTop w:val="150"/>
          <w:marBottom w:val="0"/>
          <w:divBdr>
            <w:top w:val="none" w:sz="0" w:space="0" w:color="auto"/>
            <w:left w:val="none" w:sz="0" w:space="0" w:color="auto"/>
            <w:bottom w:val="none" w:sz="0" w:space="0" w:color="auto"/>
            <w:right w:val="none" w:sz="0" w:space="0" w:color="auto"/>
          </w:divBdr>
          <w:divsChild>
            <w:div w:id="1384141086">
              <w:marLeft w:val="1155"/>
              <w:marRight w:val="0"/>
              <w:marTop w:val="0"/>
              <w:marBottom w:val="0"/>
              <w:divBdr>
                <w:top w:val="none" w:sz="0" w:space="0" w:color="auto"/>
                <w:left w:val="none" w:sz="0" w:space="0" w:color="auto"/>
                <w:bottom w:val="none" w:sz="0" w:space="0" w:color="auto"/>
                <w:right w:val="none" w:sz="0" w:space="0" w:color="auto"/>
              </w:divBdr>
            </w:div>
            <w:div w:id="212355146">
              <w:marLeft w:val="1155"/>
              <w:marRight w:val="0"/>
              <w:marTop w:val="0"/>
              <w:marBottom w:val="0"/>
              <w:divBdr>
                <w:top w:val="none" w:sz="0" w:space="0" w:color="auto"/>
                <w:left w:val="none" w:sz="0" w:space="0" w:color="auto"/>
                <w:bottom w:val="none" w:sz="0" w:space="0" w:color="auto"/>
                <w:right w:val="none" w:sz="0" w:space="0" w:color="auto"/>
              </w:divBdr>
            </w:div>
            <w:div w:id="14635753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752482">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5994">
      <w:bodyDiv w:val="1"/>
      <w:marLeft w:val="0"/>
      <w:marRight w:val="0"/>
      <w:marTop w:val="0"/>
      <w:marBottom w:val="0"/>
      <w:divBdr>
        <w:top w:val="none" w:sz="0" w:space="0" w:color="auto"/>
        <w:left w:val="none" w:sz="0" w:space="0" w:color="auto"/>
        <w:bottom w:val="none" w:sz="0" w:space="0" w:color="auto"/>
        <w:right w:val="none" w:sz="0" w:space="0" w:color="auto"/>
      </w:divBdr>
      <w:divsChild>
        <w:div w:id="709309305">
          <w:marLeft w:val="0"/>
          <w:marRight w:val="0"/>
          <w:marTop w:val="0"/>
          <w:marBottom w:val="0"/>
          <w:divBdr>
            <w:top w:val="none" w:sz="0" w:space="0" w:color="auto"/>
            <w:left w:val="none" w:sz="0" w:space="0" w:color="auto"/>
            <w:bottom w:val="none" w:sz="0" w:space="0" w:color="auto"/>
            <w:right w:val="none" w:sz="0" w:space="0" w:color="auto"/>
          </w:divBdr>
        </w:div>
        <w:div w:id="633489758">
          <w:marLeft w:val="0"/>
          <w:marRight w:val="0"/>
          <w:marTop w:val="150"/>
          <w:marBottom w:val="0"/>
          <w:divBdr>
            <w:top w:val="none" w:sz="0" w:space="0" w:color="auto"/>
            <w:left w:val="none" w:sz="0" w:space="0" w:color="auto"/>
            <w:bottom w:val="none" w:sz="0" w:space="0" w:color="auto"/>
            <w:right w:val="none" w:sz="0" w:space="0" w:color="auto"/>
          </w:divBdr>
          <w:divsChild>
            <w:div w:id="879558929">
              <w:marLeft w:val="1155"/>
              <w:marRight w:val="0"/>
              <w:marTop w:val="0"/>
              <w:marBottom w:val="0"/>
              <w:divBdr>
                <w:top w:val="none" w:sz="0" w:space="0" w:color="auto"/>
                <w:left w:val="none" w:sz="0" w:space="0" w:color="auto"/>
                <w:bottom w:val="none" w:sz="0" w:space="0" w:color="auto"/>
                <w:right w:val="none" w:sz="0" w:space="0" w:color="auto"/>
              </w:divBdr>
            </w:div>
            <w:div w:id="2051225198">
              <w:marLeft w:val="1155"/>
              <w:marRight w:val="0"/>
              <w:marTop w:val="0"/>
              <w:marBottom w:val="0"/>
              <w:divBdr>
                <w:top w:val="none" w:sz="0" w:space="0" w:color="auto"/>
                <w:left w:val="none" w:sz="0" w:space="0" w:color="auto"/>
                <w:bottom w:val="none" w:sz="0" w:space="0" w:color="auto"/>
                <w:right w:val="none" w:sz="0" w:space="0" w:color="auto"/>
              </w:divBdr>
            </w:div>
            <w:div w:id="7547409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5754772">
      <w:bodyDiv w:val="1"/>
      <w:marLeft w:val="0"/>
      <w:marRight w:val="0"/>
      <w:marTop w:val="0"/>
      <w:marBottom w:val="0"/>
      <w:divBdr>
        <w:top w:val="none" w:sz="0" w:space="0" w:color="auto"/>
        <w:left w:val="none" w:sz="0" w:space="0" w:color="auto"/>
        <w:bottom w:val="none" w:sz="0" w:space="0" w:color="auto"/>
        <w:right w:val="none" w:sz="0" w:space="0" w:color="auto"/>
      </w:divBdr>
      <w:divsChild>
        <w:div w:id="1510026547">
          <w:marLeft w:val="0"/>
          <w:marRight w:val="0"/>
          <w:marTop w:val="0"/>
          <w:marBottom w:val="0"/>
          <w:divBdr>
            <w:top w:val="none" w:sz="0" w:space="0" w:color="auto"/>
            <w:left w:val="none" w:sz="0" w:space="0" w:color="auto"/>
            <w:bottom w:val="none" w:sz="0" w:space="0" w:color="auto"/>
            <w:right w:val="none" w:sz="0" w:space="0" w:color="auto"/>
          </w:divBdr>
        </w:div>
        <w:div w:id="704329259">
          <w:marLeft w:val="0"/>
          <w:marRight w:val="0"/>
          <w:marTop w:val="150"/>
          <w:marBottom w:val="0"/>
          <w:divBdr>
            <w:top w:val="none" w:sz="0" w:space="0" w:color="auto"/>
            <w:left w:val="none" w:sz="0" w:space="0" w:color="auto"/>
            <w:bottom w:val="none" w:sz="0" w:space="0" w:color="auto"/>
            <w:right w:val="none" w:sz="0" w:space="0" w:color="auto"/>
          </w:divBdr>
          <w:divsChild>
            <w:div w:id="179009558">
              <w:marLeft w:val="1155"/>
              <w:marRight w:val="0"/>
              <w:marTop w:val="0"/>
              <w:marBottom w:val="0"/>
              <w:divBdr>
                <w:top w:val="none" w:sz="0" w:space="0" w:color="auto"/>
                <w:left w:val="none" w:sz="0" w:space="0" w:color="auto"/>
                <w:bottom w:val="none" w:sz="0" w:space="0" w:color="auto"/>
                <w:right w:val="none" w:sz="0" w:space="0" w:color="auto"/>
              </w:divBdr>
            </w:div>
            <w:div w:id="401028603">
              <w:marLeft w:val="1155"/>
              <w:marRight w:val="0"/>
              <w:marTop w:val="0"/>
              <w:marBottom w:val="0"/>
              <w:divBdr>
                <w:top w:val="none" w:sz="0" w:space="0" w:color="auto"/>
                <w:left w:val="none" w:sz="0" w:space="0" w:color="auto"/>
                <w:bottom w:val="none" w:sz="0" w:space="0" w:color="auto"/>
                <w:right w:val="none" w:sz="0" w:space="0" w:color="auto"/>
              </w:divBdr>
            </w:div>
            <w:div w:id="20172244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4571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37894">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147495">
      <w:bodyDiv w:val="1"/>
      <w:marLeft w:val="0"/>
      <w:marRight w:val="0"/>
      <w:marTop w:val="0"/>
      <w:marBottom w:val="0"/>
      <w:divBdr>
        <w:top w:val="none" w:sz="0" w:space="0" w:color="auto"/>
        <w:left w:val="none" w:sz="0" w:space="0" w:color="auto"/>
        <w:bottom w:val="none" w:sz="0" w:space="0" w:color="auto"/>
        <w:right w:val="none" w:sz="0" w:space="0" w:color="auto"/>
      </w:divBdr>
      <w:divsChild>
        <w:div w:id="1325931700">
          <w:marLeft w:val="0"/>
          <w:marRight w:val="0"/>
          <w:marTop w:val="0"/>
          <w:marBottom w:val="0"/>
          <w:divBdr>
            <w:top w:val="none" w:sz="0" w:space="0" w:color="auto"/>
            <w:left w:val="none" w:sz="0" w:space="0" w:color="auto"/>
            <w:bottom w:val="none" w:sz="0" w:space="0" w:color="auto"/>
            <w:right w:val="none" w:sz="0" w:space="0" w:color="auto"/>
          </w:divBdr>
        </w:div>
        <w:div w:id="777454593">
          <w:marLeft w:val="0"/>
          <w:marRight w:val="0"/>
          <w:marTop w:val="150"/>
          <w:marBottom w:val="0"/>
          <w:divBdr>
            <w:top w:val="none" w:sz="0" w:space="0" w:color="auto"/>
            <w:left w:val="none" w:sz="0" w:space="0" w:color="auto"/>
            <w:bottom w:val="none" w:sz="0" w:space="0" w:color="auto"/>
            <w:right w:val="none" w:sz="0" w:space="0" w:color="auto"/>
          </w:divBdr>
          <w:divsChild>
            <w:div w:id="1255554418">
              <w:marLeft w:val="1155"/>
              <w:marRight w:val="0"/>
              <w:marTop w:val="0"/>
              <w:marBottom w:val="0"/>
              <w:divBdr>
                <w:top w:val="none" w:sz="0" w:space="0" w:color="auto"/>
                <w:left w:val="none" w:sz="0" w:space="0" w:color="auto"/>
                <w:bottom w:val="none" w:sz="0" w:space="0" w:color="auto"/>
                <w:right w:val="none" w:sz="0" w:space="0" w:color="auto"/>
              </w:divBdr>
            </w:div>
            <w:div w:id="1225800727">
              <w:marLeft w:val="1155"/>
              <w:marRight w:val="0"/>
              <w:marTop w:val="0"/>
              <w:marBottom w:val="0"/>
              <w:divBdr>
                <w:top w:val="none" w:sz="0" w:space="0" w:color="auto"/>
                <w:left w:val="none" w:sz="0" w:space="0" w:color="auto"/>
                <w:bottom w:val="none" w:sz="0" w:space="0" w:color="auto"/>
                <w:right w:val="none" w:sz="0" w:space="0" w:color="auto"/>
              </w:divBdr>
            </w:div>
            <w:div w:id="17428677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6995585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09770">
      <w:bodyDiv w:val="1"/>
      <w:marLeft w:val="0"/>
      <w:marRight w:val="0"/>
      <w:marTop w:val="0"/>
      <w:marBottom w:val="0"/>
      <w:divBdr>
        <w:top w:val="none" w:sz="0" w:space="0" w:color="auto"/>
        <w:left w:val="none" w:sz="0" w:space="0" w:color="auto"/>
        <w:bottom w:val="none" w:sz="0" w:space="0" w:color="auto"/>
        <w:right w:val="none" w:sz="0" w:space="0" w:color="auto"/>
      </w:divBdr>
      <w:divsChild>
        <w:div w:id="830173392">
          <w:marLeft w:val="0"/>
          <w:marRight w:val="0"/>
          <w:marTop w:val="0"/>
          <w:marBottom w:val="0"/>
          <w:divBdr>
            <w:top w:val="none" w:sz="0" w:space="0" w:color="auto"/>
            <w:left w:val="none" w:sz="0" w:space="0" w:color="auto"/>
            <w:bottom w:val="none" w:sz="0" w:space="0" w:color="auto"/>
            <w:right w:val="none" w:sz="0" w:space="0" w:color="auto"/>
          </w:divBdr>
        </w:div>
        <w:div w:id="1613047021">
          <w:marLeft w:val="0"/>
          <w:marRight w:val="0"/>
          <w:marTop w:val="150"/>
          <w:marBottom w:val="0"/>
          <w:divBdr>
            <w:top w:val="none" w:sz="0" w:space="0" w:color="auto"/>
            <w:left w:val="none" w:sz="0" w:space="0" w:color="auto"/>
            <w:bottom w:val="none" w:sz="0" w:space="0" w:color="auto"/>
            <w:right w:val="none" w:sz="0" w:space="0" w:color="auto"/>
          </w:divBdr>
          <w:divsChild>
            <w:div w:id="1488008828">
              <w:marLeft w:val="1155"/>
              <w:marRight w:val="0"/>
              <w:marTop w:val="0"/>
              <w:marBottom w:val="0"/>
              <w:divBdr>
                <w:top w:val="none" w:sz="0" w:space="0" w:color="auto"/>
                <w:left w:val="none" w:sz="0" w:space="0" w:color="auto"/>
                <w:bottom w:val="none" w:sz="0" w:space="0" w:color="auto"/>
                <w:right w:val="none" w:sz="0" w:space="0" w:color="auto"/>
              </w:divBdr>
            </w:div>
            <w:div w:id="1171604232">
              <w:marLeft w:val="1155"/>
              <w:marRight w:val="0"/>
              <w:marTop w:val="0"/>
              <w:marBottom w:val="0"/>
              <w:divBdr>
                <w:top w:val="none" w:sz="0" w:space="0" w:color="auto"/>
                <w:left w:val="none" w:sz="0" w:space="0" w:color="auto"/>
                <w:bottom w:val="none" w:sz="0" w:space="0" w:color="auto"/>
                <w:right w:val="none" w:sz="0" w:space="0" w:color="auto"/>
              </w:divBdr>
            </w:div>
            <w:div w:id="3672681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1966657">
      <w:bodyDiv w:val="1"/>
      <w:marLeft w:val="0"/>
      <w:marRight w:val="0"/>
      <w:marTop w:val="0"/>
      <w:marBottom w:val="0"/>
      <w:divBdr>
        <w:top w:val="none" w:sz="0" w:space="0" w:color="auto"/>
        <w:left w:val="none" w:sz="0" w:space="0" w:color="auto"/>
        <w:bottom w:val="none" w:sz="0" w:space="0" w:color="auto"/>
        <w:right w:val="none" w:sz="0" w:space="0" w:color="auto"/>
      </w:divBdr>
      <w:divsChild>
        <w:div w:id="762380945">
          <w:marLeft w:val="0"/>
          <w:marRight w:val="0"/>
          <w:marTop w:val="0"/>
          <w:marBottom w:val="0"/>
          <w:divBdr>
            <w:top w:val="none" w:sz="0" w:space="0" w:color="auto"/>
            <w:left w:val="none" w:sz="0" w:space="0" w:color="auto"/>
            <w:bottom w:val="none" w:sz="0" w:space="0" w:color="auto"/>
            <w:right w:val="none" w:sz="0" w:space="0" w:color="auto"/>
          </w:divBdr>
        </w:div>
        <w:div w:id="931277358">
          <w:marLeft w:val="0"/>
          <w:marRight w:val="0"/>
          <w:marTop w:val="150"/>
          <w:marBottom w:val="0"/>
          <w:divBdr>
            <w:top w:val="none" w:sz="0" w:space="0" w:color="auto"/>
            <w:left w:val="none" w:sz="0" w:space="0" w:color="auto"/>
            <w:bottom w:val="none" w:sz="0" w:space="0" w:color="auto"/>
            <w:right w:val="none" w:sz="0" w:space="0" w:color="auto"/>
          </w:divBdr>
          <w:divsChild>
            <w:div w:id="137117932">
              <w:marLeft w:val="1155"/>
              <w:marRight w:val="0"/>
              <w:marTop w:val="0"/>
              <w:marBottom w:val="0"/>
              <w:divBdr>
                <w:top w:val="none" w:sz="0" w:space="0" w:color="auto"/>
                <w:left w:val="none" w:sz="0" w:space="0" w:color="auto"/>
                <w:bottom w:val="none" w:sz="0" w:space="0" w:color="auto"/>
                <w:right w:val="none" w:sz="0" w:space="0" w:color="auto"/>
              </w:divBdr>
            </w:div>
            <w:div w:id="1134057686">
              <w:marLeft w:val="1155"/>
              <w:marRight w:val="0"/>
              <w:marTop w:val="0"/>
              <w:marBottom w:val="0"/>
              <w:divBdr>
                <w:top w:val="none" w:sz="0" w:space="0" w:color="auto"/>
                <w:left w:val="none" w:sz="0" w:space="0" w:color="auto"/>
                <w:bottom w:val="none" w:sz="0" w:space="0" w:color="auto"/>
                <w:right w:val="none" w:sz="0" w:space="0" w:color="auto"/>
              </w:divBdr>
            </w:div>
            <w:div w:id="10121438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22720">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08776">
      <w:bodyDiv w:val="1"/>
      <w:marLeft w:val="0"/>
      <w:marRight w:val="0"/>
      <w:marTop w:val="0"/>
      <w:marBottom w:val="0"/>
      <w:divBdr>
        <w:top w:val="none" w:sz="0" w:space="0" w:color="auto"/>
        <w:left w:val="none" w:sz="0" w:space="0" w:color="auto"/>
        <w:bottom w:val="none" w:sz="0" w:space="0" w:color="auto"/>
        <w:right w:val="none" w:sz="0" w:space="0" w:color="auto"/>
      </w:divBdr>
      <w:divsChild>
        <w:div w:id="420494504">
          <w:marLeft w:val="0"/>
          <w:marRight w:val="0"/>
          <w:marTop w:val="0"/>
          <w:marBottom w:val="0"/>
          <w:divBdr>
            <w:top w:val="none" w:sz="0" w:space="0" w:color="auto"/>
            <w:left w:val="none" w:sz="0" w:space="0" w:color="auto"/>
            <w:bottom w:val="none" w:sz="0" w:space="0" w:color="auto"/>
            <w:right w:val="none" w:sz="0" w:space="0" w:color="auto"/>
          </w:divBdr>
        </w:div>
        <w:div w:id="51848796">
          <w:marLeft w:val="0"/>
          <w:marRight w:val="0"/>
          <w:marTop w:val="150"/>
          <w:marBottom w:val="0"/>
          <w:divBdr>
            <w:top w:val="none" w:sz="0" w:space="0" w:color="auto"/>
            <w:left w:val="none" w:sz="0" w:space="0" w:color="auto"/>
            <w:bottom w:val="none" w:sz="0" w:space="0" w:color="auto"/>
            <w:right w:val="none" w:sz="0" w:space="0" w:color="auto"/>
          </w:divBdr>
          <w:divsChild>
            <w:div w:id="432825559">
              <w:marLeft w:val="1155"/>
              <w:marRight w:val="0"/>
              <w:marTop w:val="0"/>
              <w:marBottom w:val="0"/>
              <w:divBdr>
                <w:top w:val="none" w:sz="0" w:space="0" w:color="auto"/>
                <w:left w:val="none" w:sz="0" w:space="0" w:color="auto"/>
                <w:bottom w:val="none" w:sz="0" w:space="0" w:color="auto"/>
                <w:right w:val="none" w:sz="0" w:space="0" w:color="auto"/>
              </w:divBdr>
            </w:div>
            <w:div w:id="1052971045">
              <w:marLeft w:val="1155"/>
              <w:marRight w:val="0"/>
              <w:marTop w:val="0"/>
              <w:marBottom w:val="0"/>
              <w:divBdr>
                <w:top w:val="none" w:sz="0" w:space="0" w:color="auto"/>
                <w:left w:val="none" w:sz="0" w:space="0" w:color="auto"/>
                <w:bottom w:val="none" w:sz="0" w:space="0" w:color="auto"/>
                <w:right w:val="none" w:sz="0" w:space="0" w:color="auto"/>
              </w:divBdr>
            </w:div>
            <w:div w:id="1896043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4918">
      <w:bodyDiv w:val="1"/>
      <w:marLeft w:val="0"/>
      <w:marRight w:val="0"/>
      <w:marTop w:val="0"/>
      <w:marBottom w:val="0"/>
      <w:divBdr>
        <w:top w:val="none" w:sz="0" w:space="0" w:color="auto"/>
        <w:left w:val="none" w:sz="0" w:space="0" w:color="auto"/>
        <w:bottom w:val="none" w:sz="0" w:space="0" w:color="auto"/>
        <w:right w:val="none" w:sz="0" w:space="0" w:color="auto"/>
      </w:divBdr>
      <w:divsChild>
        <w:div w:id="404186071">
          <w:marLeft w:val="0"/>
          <w:marRight w:val="0"/>
          <w:marTop w:val="0"/>
          <w:marBottom w:val="0"/>
          <w:divBdr>
            <w:top w:val="none" w:sz="0" w:space="0" w:color="auto"/>
            <w:left w:val="none" w:sz="0" w:space="0" w:color="auto"/>
            <w:bottom w:val="none" w:sz="0" w:space="0" w:color="auto"/>
            <w:right w:val="none" w:sz="0" w:space="0" w:color="auto"/>
          </w:divBdr>
        </w:div>
        <w:div w:id="1898080888">
          <w:marLeft w:val="0"/>
          <w:marRight w:val="0"/>
          <w:marTop w:val="150"/>
          <w:marBottom w:val="0"/>
          <w:divBdr>
            <w:top w:val="none" w:sz="0" w:space="0" w:color="auto"/>
            <w:left w:val="none" w:sz="0" w:space="0" w:color="auto"/>
            <w:bottom w:val="none" w:sz="0" w:space="0" w:color="auto"/>
            <w:right w:val="none" w:sz="0" w:space="0" w:color="auto"/>
          </w:divBdr>
          <w:divsChild>
            <w:div w:id="1858500350">
              <w:marLeft w:val="1155"/>
              <w:marRight w:val="0"/>
              <w:marTop w:val="0"/>
              <w:marBottom w:val="0"/>
              <w:divBdr>
                <w:top w:val="none" w:sz="0" w:space="0" w:color="auto"/>
                <w:left w:val="none" w:sz="0" w:space="0" w:color="auto"/>
                <w:bottom w:val="none" w:sz="0" w:space="0" w:color="auto"/>
                <w:right w:val="none" w:sz="0" w:space="0" w:color="auto"/>
              </w:divBdr>
            </w:div>
            <w:div w:id="458185359">
              <w:marLeft w:val="1155"/>
              <w:marRight w:val="0"/>
              <w:marTop w:val="0"/>
              <w:marBottom w:val="0"/>
              <w:divBdr>
                <w:top w:val="none" w:sz="0" w:space="0" w:color="auto"/>
                <w:left w:val="none" w:sz="0" w:space="0" w:color="auto"/>
                <w:bottom w:val="none" w:sz="0" w:space="0" w:color="auto"/>
                <w:right w:val="none" w:sz="0" w:space="0" w:color="auto"/>
              </w:divBdr>
            </w:div>
            <w:div w:id="12919800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700661">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89442">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8329">
      <w:bodyDiv w:val="1"/>
      <w:marLeft w:val="0"/>
      <w:marRight w:val="0"/>
      <w:marTop w:val="0"/>
      <w:marBottom w:val="0"/>
      <w:divBdr>
        <w:top w:val="none" w:sz="0" w:space="0" w:color="auto"/>
        <w:left w:val="none" w:sz="0" w:space="0" w:color="auto"/>
        <w:bottom w:val="none" w:sz="0" w:space="0" w:color="auto"/>
        <w:right w:val="none" w:sz="0" w:space="0" w:color="auto"/>
      </w:divBdr>
      <w:divsChild>
        <w:div w:id="899363845">
          <w:marLeft w:val="0"/>
          <w:marRight w:val="0"/>
          <w:marTop w:val="0"/>
          <w:marBottom w:val="0"/>
          <w:divBdr>
            <w:top w:val="none" w:sz="0" w:space="0" w:color="auto"/>
            <w:left w:val="none" w:sz="0" w:space="0" w:color="auto"/>
            <w:bottom w:val="none" w:sz="0" w:space="0" w:color="auto"/>
            <w:right w:val="none" w:sz="0" w:space="0" w:color="auto"/>
          </w:divBdr>
        </w:div>
        <w:div w:id="1192886970">
          <w:marLeft w:val="0"/>
          <w:marRight w:val="0"/>
          <w:marTop w:val="150"/>
          <w:marBottom w:val="0"/>
          <w:divBdr>
            <w:top w:val="none" w:sz="0" w:space="0" w:color="auto"/>
            <w:left w:val="none" w:sz="0" w:space="0" w:color="auto"/>
            <w:bottom w:val="none" w:sz="0" w:space="0" w:color="auto"/>
            <w:right w:val="none" w:sz="0" w:space="0" w:color="auto"/>
          </w:divBdr>
          <w:divsChild>
            <w:div w:id="1486236344">
              <w:marLeft w:val="1155"/>
              <w:marRight w:val="0"/>
              <w:marTop w:val="0"/>
              <w:marBottom w:val="0"/>
              <w:divBdr>
                <w:top w:val="none" w:sz="0" w:space="0" w:color="auto"/>
                <w:left w:val="none" w:sz="0" w:space="0" w:color="auto"/>
                <w:bottom w:val="none" w:sz="0" w:space="0" w:color="auto"/>
                <w:right w:val="none" w:sz="0" w:space="0" w:color="auto"/>
              </w:divBdr>
            </w:div>
            <w:div w:id="1994487642">
              <w:marLeft w:val="1155"/>
              <w:marRight w:val="0"/>
              <w:marTop w:val="0"/>
              <w:marBottom w:val="0"/>
              <w:divBdr>
                <w:top w:val="none" w:sz="0" w:space="0" w:color="auto"/>
                <w:left w:val="none" w:sz="0" w:space="0" w:color="auto"/>
                <w:bottom w:val="none" w:sz="0" w:space="0" w:color="auto"/>
                <w:right w:val="none" w:sz="0" w:space="0" w:color="auto"/>
              </w:divBdr>
            </w:div>
            <w:div w:id="13776579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128902">
      <w:bodyDiv w:val="1"/>
      <w:marLeft w:val="0"/>
      <w:marRight w:val="0"/>
      <w:marTop w:val="0"/>
      <w:marBottom w:val="0"/>
      <w:divBdr>
        <w:top w:val="none" w:sz="0" w:space="0" w:color="auto"/>
        <w:left w:val="none" w:sz="0" w:space="0" w:color="auto"/>
        <w:bottom w:val="none" w:sz="0" w:space="0" w:color="auto"/>
        <w:right w:val="none" w:sz="0" w:space="0" w:color="auto"/>
      </w:divBdr>
      <w:divsChild>
        <w:div w:id="647825787">
          <w:marLeft w:val="0"/>
          <w:marRight w:val="0"/>
          <w:marTop w:val="0"/>
          <w:marBottom w:val="0"/>
          <w:divBdr>
            <w:top w:val="none" w:sz="0" w:space="0" w:color="auto"/>
            <w:left w:val="none" w:sz="0" w:space="0" w:color="auto"/>
            <w:bottom w:val="none" w:sz="0" w:space="0" w:color="auto"/>
            <w:right w:val="none" w:sz="0" w:space="0" w:color="auto"/>
          </w:divBdr>
        </w:div>
        <w:div w:id="506559775">
          <w:marLeft w:val="0"/>
          <w:marRight w:val="0"/>
          <w:marTop w:val="150"/>
          <w:marBottom w:val="0"/>
          <w:divBdr>
            <w:top w:val="none" w:sz="0" w:space="0" w:color="auto"/>
            <w:left w:val="none" w:sz="0" w:space="0" w:color="auto"/>
            <w:bottom w:val="none" w:sz="0" w:space="0" w:color="auto"/>
            <w:right w:val="none" w:sz="0" w:space="0" w:color="auto"/>
          </w:divBdr>
          <w:divsChild>
            <w:div w:id="429592815">
              <w:marLeft w:val="1155"/>
              <w:marRight w:val="0"/>
              <w:marTop w:val="0"/>
              <w:marBottom w:val="0"/>
              <w:divBdr>
                <w:top w:val="none" w:sz="0" w:space="0" w:color="auto"/>
                <w:left w:val="none" w:sz="0" w:space="0" w:color="auto"/>
                <w:bottom w:val="none" w:sz="0" w:space="0" w:color="auto"/>
                <w:right w:val="none" w:sz="0" w:space="0" w:color="auto"/>
              </w:divBdr>
            </w:div>
            <w:div w:id="589703947">
              <w:marLeft w:val="1155"/>
              <w:marRight w:val="0"/>
              <w:marTop w:val="0"/>
              <w:marBottom w:val="0"/>
              <w:divBdr>
                <w:top w:val="none" w:sz="0" w:space="0" w:color="auto"/>
                <w:left w:val="none" w:sz="0" w:space="0" w:color="auto"/>
                <w:bottom w:val="none" w:sz="0" w:space="0" w:color="auto"/>
                <w:right w:val="none" w:sz="0" w:space="0" w:color="auto"/>
              </w:divBdr>
            </w:div>
            <w:div w:id="13057440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399960">
      <w:bodyDiv w:val="1"/>
      <w:marLeft w:val="0"/>
      <w:marRight w:val="0"/>
      <w:marTop w:val="0"/>
      <w:marBottom w:val="0"/>
      <w:divBdr>
        <w:top w:val="none" w:sz="0" w:space="0" w:color="auto"/>
        <w:left w:val="none" w:sz="0" w:space="0" w:color="auto"/>
        <w:bottom w:val="none" w:sz="0" w:space="0" w:color="auto"/>
        <w:right w:val="none" w:sz="0" w:space="0" w:color="auto"/>
      </w:divBdr>
    </w:div>
    <w:div w:id="878516762">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20020">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89394">
      <w:bodyDiv w:val="1"/>
      <w:marLeft w:val="0"/>
      <w:marRight w:val="0"/>
      <w:marTop w:val="0"/>
      <w:marBottom w:val="0"/>
      <w:divBdr>
        <w:top w:val="none" w:sz="0" w:space="0" w:color="auto"/>
        <w:left w:val="none" w:sz="0" w:space="0" w:color="auto"/>
        <w:bottom w:val="none" w:sz="0" w:space="0" w:color="auto"/>
        <w:right w:val="none" w:sz="0" w:space="0" w:color="auto"/>
      </w:divBdr>
      <w:divsChild>
        <w:div w:id="1792938894">
          <w:marLeft w:val="0"/>
          <w:marRight w:val="0"/>
          <w:marTop w:val="0"/>
          <w:marBottom w:val="0"/>
          <w:divBdr>
            <w:top w:val="none" w:sz="0" w:space="0" w:color="auto"/>
            <w:left w:val="none" w:sz="0" w:space="0" w:color="auto"/>
            <w:bottom w:val="none" w:sz="0" w:space="0" w:color="auto"/>
            <w:right w:val="none" w:sz="0" w:space="0" w:color="auto"/>
          </w:divBdr>
        </w:div>
        <w:div w:id="1013070256">
          <w:marLeft w:val="0"/>
          <w:marRight w:val="0"/>
          <w:marTop w:val="150"/>
          <w:marBottom w:val="0"/>
          <w:divBdr>
            <w:top w:val="none" w:sz="0" w:space="0" w:color="auto"/>
            <w:left w:val="none" w:sz="0" w:space="0" w:color="auto"/>
            <w:bottom w:val="none" w:sz="0" w:space="0" w:color="auto"/>
            <w:right w:val="none" w:sz="0" w:space="0" w:color="auto"/>
          </w:divBdr>
          <w:divsChild>
            <w:div w:id="1217081608">
              <w:marLeft w:val="1155"/>
              <w:marRight w:val="0"/>
              <w:marTop w:val="0"/>
              <w:marBottom w:val="0"/>
              <w:divBdr>
                <w:top w:val="none" w:sz="0" w:space="0" w:color="auto"/>
                <w:left w:val="none" w:sz="0" w:space="0" w:color="auto"/>
                <w:bottom w:val="none" w:sz="0" w:space="0" w:color="auto"/>
                <w:right w:val="none" w:sz="0" w:space="0" w:color="auto"/>
              </w:divBdr>
            </w:div>
            <w:div w:id="423769946">
              <w:marLeft w:val="1155"/>
              <w:marRight w:val="0"/>
              <w:marTop w:val="0"/>
              <w:marBottom w:val="0"/>
              <w:divBdr>
                <w:top w:val="none" w:sz="0" w:space="0" w:color="auto"/>
                <w:left w:val="none" w:sz="0" w:space="0" w:color="auto"/>
                <w:bottom w:val="none" w:sz="0" w:space="0" w:color="auto"/>
                <w:right w:val="none" w:sz="0" w:space="0" w:color="auto"/>
              </w:divBdr>
            </w:div>
            <w:div w:id="452255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5894">
      <w:bodyDiv w:val="1"/>
      <w:marLeft w:val="0"/>
      <w:marRight w:val="0"/>
      <w:marTop w:val="0"/>
      <w:marBottom w:val="0"/>
      <w:divBdr>
        <w:top w:val="none" w:sz="0" w:space="0" w:color="auto"/>
        <w:left w:val="none" w:sz="0" w:space="0" w:color="auto"/>
        <w:bottom w:val="none" w:sz="0" w:space="0" w:color="auto"/>
        <w:right w:val="none" w:sz="0" w:space="0" w:color="auto"/>
      </w:divBdr>
      <w:divsChild>
        <w:div w:id="1185900085">
          <w:marLeft w:val="0"/>
          <w:marRight w:val="0"/>
          <w:marTop w:val="0"/>
          <w:marBottom w:val="0"/>
          <w:divBdr>
            <w:top w:val="none" w:sz="0" w:space="0" w:color="auto"/>
            <w:left w:val="none" w:sz="0" w:space="0" w:color="auto"/>
            <w:bottom w:val="none" w:sz="0" w:space="0" w:color="auto"/>
            <w:right w:val="none" w:sz="0" w:space="0" w:color="auto"/>
          </w:divBdr>
        </w:div>
        <w:div w:id="1663393339">
          <w:marLeft w:val="0"/>
          <w:marRight w:val="0"/>
          <w:marTop w:val="150"/>
          <w:marBottom w:val="0"/>
          <w:divBdr>
            <w:top w:val="none" w:sz="0" w:space="0" w:color="auto"/>
            <w:left w:val="none" w:sz="0" w:space="0" w:color="auto"/>
            <w:bottom w:val="none" w:sz="0" w:space="0" w:color="auto"/>
            <w:right w:val="none" w:sz="0" w:space="0" w:color="auto"/>
          </w:divBdr>
          <w:divsChild>
            <w:div w:id="2125152157">
              <w:marLeft w:val="1155"/>
              <w:marRight w:val="0"/>
              <w:marTop w:val="0"/>
              <w:marBottom w:val="0"/>
              <w:divBdr>
                <w:top w:val="none" w:sz="0" w:space="0" w:color="auto"/>
                <w:left w:val="none" w:sz="0" w:space="0" w:color="auto"/>
                <w:bottom w:val="none" w:sz="0" w:space="0" w:color="auto"/>
                <w:right w:val="none" w:sz="0" w:space="0" w:color="auto"/>
              </w:divBdr>
            </w:div>
            <w:div w:id="145754862">
              <w:marLeft w:val="1155"/>
              <w:marRight w:val="0"/>
              <w:marTop w:val="0"/>
              <w:marBottom w:val="0"/>
              <w:divBdr>
                <w:top w:val="none" w:sz="0" w:space="0" w:color="auto"/>
                <w:left w:val="none" w:sz="0" w:space="0" w:color="auto"/>
                <w:bottom w:val="none" w:sz="0" w:space="0" w:color="auto"/>
                <w:right w:val="none" w:sz="0" w:space="0" w:color="auto"/>
              </w:divBdr>
            </w:div>
            <w:div w:id="17032450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285368">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5620">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327162">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25011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2520">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07006">
      <w:bodyDiv w:val="1"/>
      <w:marLeft w:val="0"/>
      <w:marRight w:val="0"/>
      <w:marTop w:val="0"/>
      <w:marBottom w:val="0"/>
      <w:divBdr>
        <w:top w:val="none" w:sz="0" w:space="0" w:color="auto"/>
        <w:left w:val="none" w:sz="0" w:space="0" w:color="auto"/>
        <w:bottom w:val="none" w:sz="0" w:space="0" w:color="auto"/>
        <w:right w:val="none" w:sz="0" w:space="0" w:color="auto"/>
      </w:divBdr>
      <w:divsChild>
        <w:div w:id="385371535">
          <w:marLeft w:val="0"/>
          <w:marRight w:val="0"/>
          <w:marTop w:val="0"/>
          <w:marBottom w:val="0"/>
          <w:divBdr>
            <w:top w:val="none" w:sz="0" w:space="0" w:color="auto"/>
            <w:left w:val="none" w:sz="0" w:space="0" w:color="auto"/>
            <w:bottom w:val="none" w:sz="0" w:space="0" w:color="auto"/>
            <w:right w:val="none" w:sz="0" w:space="0" w:color="auto"/>
          </w:divBdr>
        </w:div>
        <w:div w:id="446588987">
          <w:marLeft w:val="0"/>
          <w:marRight w:val="0"/>
          <w:marTop w:val="150"/>
          <w:marBottom w:val="0"/>
          <w:divBdr>
            <w:top w:val="none" w:sz="0" w:space="0" w:color="auto"/>
            <w:left w:val="none" w:sz="0" w:space="0" w:color="auto"/>
            <w:bottom w:val="none" w:sz="0" w:space="0" w:color="auto"/>
            <w:right w:val="none" w:sz="0" w:space="0" w:color="auto"/>
          </w:divBdr>
          <w:divsChild>
            <w:div w:id="343169257">
              <w:marLeft w:val="1155"/>
              <w:marRight w:val="0"/>
              <w:marTop w:val="0"/>
              <w:marBottom w:val="0"/>
              <w:divBdr>
                <w:top w:val="none" w:sz="0" w:space="0" w:color="auto"/>
                <w:left w:val="none" w:sz="0" w:space="0" w:color="auto"/>
                <w:bottom w:val="none" w:sz="0" w:space="0" w:color="auto"/>
                <w:right w:val="none" w:sz="0" w:space="0" w:color="auto"/>
              </w:divBdr>
            </w:div>
            <w:div w:id="178810948">
              <w:marLeft w:val="1155"/>
              <w:marRight w:val="0"/>
              <w:marTop w:val="0"/>
              <w:marBottom w:val="0"/>
              <w:divBdr>
                <w:top w:val="none" w:sz="0" w:space="0" w:color="auto"/>
                <w:left w:val="none" w:sz="0" w:space="0" w:color="auto"/>
                <w:bottom w:val="none" w:sz="0" w:space="0" w:color="auto"/>
                <w:right w:val="none" w:sz="0" w:space="0" w:color="auto"/>
              </w:divBdr>
            </w:div>
            <w:div w:id="20647158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382246">
      <w:bodyDiv w:val="1"/>
      <w:marLeft w:val="0"/>
      <w:marRight w:val="0"/>
      <w:marTop w:val="0"/>
      <w:marBottom w:val="0"/>
      <w:divBdr>
        <w:top w:val="none" w:sz="0" w:space="0" w:color="auto"/>
        <w:left w:val="none" w:sz="0" w:space="0" w:color="auto"/>
        <w:bottom w:val="none" w:sz="0" w:space="0" w:color="auto"/>
        <w:right w:val="none" w:sz="0" w:space="0" w:color="auto"/>
      </w:divBdr>
      <w:divsChild>
        <w:div w:id="103381978">
          <w:marLeft w:val="0"/>
          <w:marRight w:val="0"/>
          <w:marTop w:val="0"/>
          <w:marBottom w:val="0"/>
          <w:divBdr>
            <w:top w:val="none" w:sz="0" w:space="0" w:color="auto"/>
            <w:left w:val="none" w:sz="0" w:space="0" w:color="auto"/>
            <w:bottom w:val="none" w:sz="0" w:space="0" w:color="auto"/>
            <w:right w:val="none" w:sz="0" w:space="0" w:color="auto"/>
          </w:divBdr>
        </w:div>
        <w:div w:id="1190334136">
          <w:marLeft w:val="0"/>
          <w:marRight w:val="0"/>
          <w:marTop w:val="150"/>
          <w:marBottom w:val="0"/>
          <w:divBdr>
            <w:top w:val="none" w:sz="0" w:space="0" w:color="auto"/>
            <w:left w:val="none" w:sz="0" w:space="0" w:color="auto"/>
            <w:bottom w:val="none" w:sz="0" w:space="0" w:color="auto"/>
            <w:right w:val="none" w:sz="0" w:space="0" w:color="auto"/>
          </w:divBdr>
          <w:divsChild>
            <w:div w:id="1105535248">
              <w:marLeft w:val="1155"/>
              <w:marRight w:val="0"/>
              <w:marTop w:val="0"/>
              <w:marBottom w:val="0"/>
              <w:divBdr>
                <w:top w:val="none" w:sz="0" w:space="0" w:color="auto"/>
                <w:left w:val="none" w:sz="0" w:space="0" w:color="auto"/>
                <w:bottom w:val="none" w:sz="0" w:space="0" w:color="auto"/>
                <w:right w:val="none" w:sz="0" w:space="0" w:color="auto"/>
              </w:divBdr>
            </w:div>
            <w:div w:id="1766799864">
              <w:marLeft w:val="1155"/>
              <w:marRight w:val="0"/>
              <w:marTop w:val="0"/>
              <w:marBottom w:val="0"/>
              <w:divBdr>
                <w:top w:val="none" w:sz="0" w:space="0" w:color="auto"/>
                <w:left w:val="none" w:sz="0" w:space="0" w:color="auto"/>
                <w:bottom w:val="none" w:sz="0" w:space="0" w:color="auto"/>
                <w:right w:val="none" w:sz="0" w:space="0" w:color="auto"/>
              </w:divBdr>
            </w:div>
            <w:div w:id="1210021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191437">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396246">
      <w:bodyDiv w:val="1"/>
      <w:marLeft w:val="0"/>
      <w:marRight w:val="0"/>
      <w:marTop w:val="0"/>
      <w:marBottom w:val="0"/>
      <w:divBdr>
        <w:top w:val="none" w:sz="0" w:space="0" w:color="auto"/>
        <w:left w:val="none" w:sz="0" w:space="0" w:color="auto"/>
        <w:bottom w:val="none" w:sz="0" w:space="0" w:color="auto"/>
        <w:right w:val="none" w:sz="0" w:space="0" w:color="auto"/>
      </w:divBdr>
      <w:divsChild>
        <w:div w:id="32727920">
          <w:marLeft w:val="0"/>
          <w:marRight w:val="0"/>
          <w:marTop w:val="0"/>
          <w:marBottom w:val="0"/>
          <w:divBdr>
            <w:top w:val="none" w:sz="0" w:space="0" w:color="auto"/>
            <w:left w:val="none" w:sz="0" w:space="0" w:color="auto"/>
            <w:bottom w:val="none" w:sz="0" w:space="0" w:color="auto"/>
            <w:right w:val="none" w:sz="0" w:space="0" w:color="auto"/>
          </w:divBdr>
        </w:div>
        <w:div w:id="2133818061">
          <w:marLeft w:val="0"/>
          <w:marRight w:val="0"/>
          <w:marTop w:val="150"/>
          <w:marBottom w:val="0"/>
          <w:divBdr>
            <w:top w:val="none" w:sz="0" w:space="0" w:color="auto"/>
            <w:left w:val="none" w:sz="0" w:space="0" w:color="auto"/>
            <w:bottom w:val="none" w:sz="0" w:space="0" w:color="auto"/>
            <w:right w:val="none" w:sz="0" w:space="0" w:color="auto"/>
          </w:divBdr>
          <w:divsChild>
            <w:div w:id="1808547310">
              <w:marLeft w:val="1155"/>
              <w:marRight w:val="0"/>
              <w:marTop w:val="0"/>
              <w:marBottom w:val="0"/>
              <w:divBdr>
                <w:top w:val="none" w:sz="0" w:space="0" w:color="auto"/>
                <w:left w:val="none" w:sz="0" w:space="0" w:color="auto"/>
                <w:bottom w:val="none" w:sz="0" w:space="0" w:color="auto"/>
                <w:right w:val="none" w:sz="0" w:space="0" w:color="auto"/>
              </w:divBdr>
            </w:div>
            <w:div w:id="1986738830">
              <w:marLeft w:val="1155"/>
              <w:marRight w:val="0"/>
              <w:marTop w:val="0"/>
              <w:marBottom w:val="0"/>
              <w:divBdr>
                <w:top w:val="none" w:sz="0" w:space="0" w:color="auto"/>
                <w:left w:val="none" w:sz="0" w:space="0" w:color="auto"/>
                <w:bottom w:val="none" w:sz="0" w:space="0" w:color="auto"/>
                <w:right w:val="none" w:sz="0" w:space="0" w:color="auto"/>
              </w:divBdr>
            </w:div>
            <w:div w:id="17318064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12893">
      <w:bodyDiv w:val="1"/>
      <w:marLeft w:val="0"/>
      <w:marRight w:val="0"/>
      <w:marTop w:val="0"/>
      <w:marBottom w:val="0"/>
      <w:divBdr>
        <w:top w:val="none" w:sz="0" w:space="0" w:color="auto"/>
        <w:left w:val="none" w:sz="0" w:space="0" w:color="auto"/>
        <w:bottom w:val="none" w:sz="0" w:space="0" w:color="auto"/>
        <w:right w:val="none" w:sz="0" w:space="0" w:color="auto"/>
      </w:divBdr>
    </w:div>
    <w:div w:id="89432070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780223">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238665">
      <w:bodyDiv w:val="1"/>
      <w:marLeft w:val="0"/>
      <w:marRight w:val="0"/>
      <w:marTop w:val="0"/>
      <w:marBottom w:val="0"/>
      <w:divBdr>
        <w:top w:val="none" w:sz="0" w:space="0" w:color="auto"/>
        <w:left w:val="none" w:sz="0" w:space="0" w:color="auto"/>
        <w:bottom w:val="none" w:sz="0" w:space="0" w:color="auto"/>
        <w:right w:val="none" w:sz="0" w:space="0" w:color="auto"/>
      </w:divBdr>
      <w:divsChild>
        <w:div w:id="862520978">
          <w:marLeft w:val="0"/>
          <w:marRight w:val="0"/>
          <w:marTop w:val="0"/>
          <w:marBottom w:val="0"/>
          <w:divBdr>
            <w:top w:val="none" w:sz="0" w:space="0" w:color="auto"/>
            <w:left w:val="none" w:sz="0" w:space="0" w:color="auto"/>
            <w:bottom w:val="none" w:sz="0" w:space="0" w:color="auto"/>
            <w:right w:val="none" w:sz="0" w:space="0" w:color="auto"/>
          </w:divBdr>
        </w:div>
        <w:div w:id="838892080">
          <w:marLeft w:val="0"/>
          <w:marRight w:val="0"/>
          <w:marTop w:val="150"/>
          <w:marBottom w:val="0"/>
          <w:divBdr>
            <w:top w:val="none" w:sz="0" w:space="0" w:color="auto"/>
            <w:left w:val="none" w:sz="0" w:space="0" w:color="auto"/>
            <w:bottom w:val="none" w:sz="0" w:space="0" w:color="auto"/>
            <w:right w:val="none" w:sz="0" w:space="0" w:color="auto"/>
          </w:divBdr>
          <w:divsChild>
            <w:div w:id="647562777">
              <w:marLeft w:val="1155"/>
              <w:marRight w:val="0"/>
              <w:marTop w:val="0"/>
              <w:marBottom w:val="0"/>
              <w:divBdr>
                <w:top w:val="none" w:sz="0" w:space="0" w:color="auto"/>
                <w:left w:val="none" w:sz="0" w:space="0" w:color="auto"/>
                <w:bottom w:val="none" w:sz="0" w:space="0" w:color="auto"/>
                <w:right w:val="none" w:sz="0" w:space="0" w:color="auto"/>
              </w:divBdr>
            </w:div>
            <w:div w:id="1791362795">
              <w:marLeft w:val="1155"/>
              <w:marRight w:val="0"/>
              <w:marTop w:val="0"/>
              <w:marBottom w:val="0"/>
              <w:divBdr>
                <w:top w:val="none" w:sz="0" w:space="0" w:color="auto"/>
                <w:left w:val="none" w:sz="0" w:space="0" w:color="auto"/>
                <w:bottom w:val="none" w:sz="0" w:space="0" w:color="auto"/>
                <w:right w:val="none" w:sz="0" w:space="0" w:color="auto"/>
              </w:divBdr>
            </w:div>
            <w:div w:id="16924915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438395">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3599">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870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5861">
      <w:bodyDiv w:val="1"/>
      <w:marLeft w:val="0"/>
      <w:marRight w:val="0"/>
      <w:marTop w:val="0"/>
      <w:marBottom w:val="0"/>
      <w:divBdr>
        <w:top w:val="none" w:sz="0" w:space="0" w:color="auto"/>
        <w:left w:val="none" w:sz="0" w:space="0" w:color="auto"/>
        <w:bottom w:val="none" w:sz="0" w:space="0" w:color="auto"/>
        <w:right w:val="none" w:sz="0" w:space="0" w:color="auto"/>
      </w:divBdr>
    </w:div>
    <w:div w:id="898369845">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596181">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50679">
      <w:bodyDiv w:val="1"/>
      <w:marLeft w:val="0"/>
      <w:marRight w:val="0"/>
      <w:marTop w:val="0"/>
      <w:marBottom w:val="0"/>
      <w:divBdr>
        <w:top w:val="none" w:sz="0" w:space="0" w:color="auto"/>
        <w:left w:val="none" w:sz="0" w:space="0" w:color="auto"/>
        <w:bottom w:val="none" w:sz="0" w:space="0" w:color="auto"/>
        <w:right w:val="none" w:sz="0" w:space="0" w:color="auto"/>
      </w:divBdr>
      <w:divsChild>
        <w:div w:id="1138111537">
          <w:marLeft w:val="0"/>
          <w:marRight w:val="0"/>
          <w:marTop w:val="0"/>
          <w:marBottom w:val="0"/>
          <w:divBdr>
            <w:top w:val="none" w:sz="0" w:space="0" w:color="auto"/>
            <w:left w:val="none" w:sz="0" w:space="0" w:color="auto"/>
            <w:bottom w:val="none" w:sz="0" w:space="0" w:color="auto"/>
            <w:right w:val="none" w:sz="0" w:space="0" w:color="auto"/>
          </w:divBdr>
        </w:div>
        <w:div w:id="933131760">
          <w:marLeft w:val="0"/>
          <w:marRight w:val="0"/>
          <w:marTop w:val="150"/>
          <w:marBottom w:val="0"/>
          <w:divBdr>
            <w:top w:val="none" w:sz="0" w:space="0" w:color="auto"/>
            <w:left w:val="none" w:sz="0" w:space="0" w:color="auto"/>
            <w:bottom w:val="none" w:sz="0" w:space="0" w:color="auto"/>
            <w:right w:val="none" w:sz="0" w:space="0" w:color="auto"/>
          </w:divBdr>
          <w:divsChild>
            <w:div w:id="361057306">
              <w:marLeft w:val="1155"/>
              <w:marRight w:val="0"/>
              <w:marTop w:val="0"/>
              <w:marBottom w:val="0"/>
              <w:divBdr>
                <w:top w:val="none" w:sz="0" w:space="0" w:color="auto"/>
                <w:left w:val="none" w:sz="0" w:space="0" w:color="auto"/>
                <w:bottom w:val="none" w:sz="0" w:space="0" w:color="auto"/>
                <w:right w:val="none" w:sz="0" w:space="0" w:color="auto"/>
              </w:divBdr>
            </w:div>
            <w:div w:id="432093822">
              <w:marLeft w:val="1155"/>
              <w:marRight w:val="0"/>
              <w:marTop w:val="0"/>
              <w:marBottom w:val="0"/>
              <w:divBdr>
                <w:top w:val="none" w:sz="0" w:space="0" w:color="auto"/>
                <w:left w:val="none" w:sz="0" w:space="0" w:color="auto"/>
                <w:bottom w:val="none" w:sz="0" w:space="0" w:color="auto"/>
                <w:right w:val="none" w:sz="0" w:space="0" w:color="auto"/>
              </w:divBdr>
            </w:div>
            <w:div w:id="4237708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438216">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513591">
      <w:bodyDiv w:val="1"/>
      <w:marLeft w:val="0"/>
      <w:marRight w:val="0"/>
      <w:marTop w:val="0"/>
      <w:marBottom w:val="0"/>
      <w:divBdr>
        <w:top w:val="none" w:sz="0" w:space="0" w:color="auto"/>
        <w:left w:val="none" w:sz="0" w:space="0" w:color="auto"/>
        <w:bottom w:val="none" w:sz="0" w:space="0" w:color="auto"/>
        <w:right w:val="none" w:sz="0" w:space="0" w:color="auto"/>
      </w:divBdr>
    </w:div>
    <w:div w:id="899561893">
      <w:bodyDiv w:val="1"/>
      <w:marLeft w:val="0"/>
      <w:marRight w:val="0"/>
      <w:marTop w:val="0"/>
      <w:marBottom w:val="0"/>
      <w:divBdr>
        <w:top w:val="none" w:sz="0" w:space="0" w:color="auto"/>
        <w:left w:val="none" w:sz="0" w:space="0" w:color="auto"/>
        <w:bottom w:val="none" w:sz="0" w:space="0" w:color="auto"/>
        <w:right w:val="none" w:sz="0" w:space="0" w:color="auto"/>
      </w:divBdr>
      <w:divsChild>
        <w:div w:id="371425258">
          <w:marLeft w:val="0"/>
          <w:marRight w:val="0"/>
          <w:marTop w:val="0"/>
          <w:marBottom w:val="0"/>
          <w:divBdr>
            <w:top w:val="none" w:sz="0" w:space="0" w:color="auto"/>
            <w:left w:val="none" w:sz="0" w:space="0" w:color="auto"/>
            <w:bottom w:val="none" w:sz="0" w:space="0" w:color="auto"/>
            <w:right w:val="none" w:sz="0" w:space="0" w:color="auto"/>
          </w:divBdr>
        </w:div>
        <w:div w:id="544563305">
          <w:marLeft w:val="0"/>
          <w:marRight w:val="0"/>
          <w:marTop w:val="150"/>
          <w:marBottom w:val="0"/>
          <w:divBdr>
            <w:top w:val="none" w:sz="0" w:space="0" w:color="auto"/>
            <w:left w:val="none" w:sz="0" w:space="0" w:color="auto"/>
            <w:bottom w:val="none" w:sz="0" w:space="0" w:color="auto"/>
            <w:right w:val="none" w:sz="0" w:space="0" w:color="auto"/>
          </w:divBdr>
          <w:divsChild>
            <w:div w:id="991907277">
              <w:marLeft w:val="1155"/>
              <w:marRight w:val="0"/>
              <w:marTop w:val="0"/>
              <w:marBottom w:val="0"/>
              <w:divBdr>
                <w:top w:val="none" w:sz="0" w:space="0" w:color="auto"/>
                <w:left w:val="none" w:sz="0" w:space="0" w:color="auto"/>
                <w:bottom w:val="none" w:sz="0" w:space="0" w:color="auto"/>
                <w:right w:val="none" w:sz="0" w:space="0" w:color="auto"/>
              </w:divBdr>
            </w:div>
            <w:div w:id="1264731132">
              <w:marLeft w:val="1155"/>
              <w:marRight w:val="0"/>
              <w:marTop w:val="0"/>
              <w:marBottom w:val="0"/>
              <w:divBdr>
                <w:top w:val="none" w:sz="0" w:space="0" w:color="auto"/>
                <w:left w:val="none" w:sz="0" w:space="0" w:color="auto"/>
                <w:bottom w:val="none" w:sz="0" w:space="0" w:color="auto"/>
                <w:right w:val="none" w:sz="0" w:space="0" w:color="auto"/>
              </w:divBdr>
            </w:div>
            <w:div w:id="8053148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2022">
      <w:bodyDiv w:val="1"/>
      <w:marLeft w:val="0"/>
      <w:marRight w:val="0"/>
      <w:marTop w:val="0"/>
      <w:marBottom w:val="0"/>
      <w:divBdr>
        <w:top w:val="none" w:sz="0" w:space="0" w:color="auto"/>
        <w:left w:val="none" w:sz="0" w:space="0" w:color="auto"/>
        <w:bottom w:val="none" w:sz="0" w:space="0" w:color="auto"/>
        <w:right w:val="none" w:sz="0" w:space="0" w:color="auto"/>
      </w:divBdr>
      <w:divsChild>
        <w:div w:id="1096905565">
          <w:marLeft w:val="0"/>
          <w:marRight w:val="0"/>
          <w:marTop w:val="0"/>
          <w:marBottom w:val="0"/>
          <w:divBdr>
            <w:top w:val="none" w:sz="0" w:space="0" w:color="auto"/>
            <w:left w:val="none" w:sz="0" w:space="0" w:color="auto"/>
            <w:bottom w:val="none" w:sz="0" w:space="0" w:color="auto"/>
            <w:right w:val="none" w:sz="0" w:space="0" w:color="auto"/>
          </w:divBdr>
        </w:div>
        <w:div w:id="1433747262">
          <w:marLeft w:val="0"/>
          <w:marRight w:val="0"/>
          <w:marTop w:val="150"/>
          <w:marBottom w:val="0"/>
          <w:divBdr>
            <w:top w:val="none" w:sz="0" w:space="0" w:color="auto"/>
            <w:left w:val="none" w:sz="0" w:space="0" w:color="auto"/>
            <w:bottom w:val="none" w:sz="0" w:space="0" w:color="auto"/>
            <w:right w:val="none" w:sz="0" w:space="0" w:color="auto"/>
          </w:divBdr>
          <w:divsChild>
            <w:div w:id="302930859">
              <w:marLeft w:val="1155"/>
              <w:marRight w:val="0"/>
              <w:marTop w:val="0"/>
              <w:marBottom w:val="0"/>
              <w:divBdr>
                <w:top w:val="none" w:sz="0" w:space="0" w:color="auto"/>
                <w:left w:val="none" w:sz="0" w:space="0" w:color="auto"/>
                <w:bottom w:val="none" w:sz="0" w:space="0" w:color="auto"/>
                <w:right w:val="none" w:sz="0" w:space="0" w:color="auto"/>
              </w:divBdr>
            </w:div>
            <w:div w:id="1254129337">
              <w:marLeft w:val="1155"/>
              <w:marRight w:val="0"/>
              <w:marTop w:val="0"/>
              <w:marBottom w:val="0"/>
              <w:divBdr>
                <w:top w:val="none" w:sz="0" w:space="0" w:color="auto"/>
                <w:left w:val="none" w:sz="0" w:space="0" w:color="auto"/>
                <w:bottom w:val="none" w:sz="0" w:space="0" w:color="auto"/>
                <w:right w:val="none" w:sz="0" w:space="0" w:color="auto"/>
              </w:divBdr>
            </w:div>
            <w:div w:id="8231625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758741">
      <w:bodyDiv w:val="1"/>
      <w:marLeft w:val="0"/>
      <w:marRight w:val="0"/>
      <w:marTop w:val="0"/>
      <w:marBottom w:val="0"/>
      <w:divBdr>
        <w:top w:val="none" w:sz="0" w:space="0" w:color="auto"/>
        <w:left w:val="none" w:sz="0" w:space="0" w:color="auto"/>
        <w:bottom w:val="none" w:sz="0" w:space="0" w:color="auto"/>
        <w:right w:val="none" w:sz="0" w:space="0" w:color="auto"/>
      </w:divBdr>
      <w:divsChild>
        <w:div w:id="321856269">
          <w:marLeft w:val="0"/>
          <w:marRight w:val="0"/>
          <w:marTop w:val="0"/>
          <w:marBottom w:val="0"/>
          <w:divBdr>
            <w:top w:val="none" w:sz="0" w:space="0" w:color="auto"/>
            <w:left w:val="none" w:sz="0" w:space="0" w:color="auto"/>
            <w:bottom w:val="none" w:sz="0" w:space="0" w:color="auto"/>
            <w:right w:val="none" w:sz="0" w:space="0" w:color="auto"/>
          </w:divBdr>
        </w:div>
        <w:div w:id="1559173650">
          <w:marLeft w:val="0"/>
          <w:marRight w:val="0"/>
          <w:marTop w:val="150"/>
          <w:marBottom w:val="0"/>
          <w:divBdr>
            <w:top w:val="none" w:sz="0" w:space="0" w:color="auto"/>
            <w:left w:val="none" w:sz="0" w:space="0" w:color="auto"/>
            <w:bottom w:val="none" w:sz="0" w:space="0" w:color="auto"/>
            <w:right w:val="none" w:sz="0" w:space="0" w:color="auto"/>
          </w:divBdr>
          <w:divsChild>
            <w:div w:id="1345353791">
              <w:marLeft w:val="1155"/>
              <w:marRight w:val="0"/>
              <w:marTop w:val="0"/>
              <w:marBottom w:val="0"/>
              <w:divBdr>
                <w:top w:val="none" w:sz="0" w:space="0" w:color="auto"/>
                <w:left w:val="none" w:sz="0" w:space="0" w:color="auto"/>
                <w:bottom w:val="none" w:sz="0" w:space="0" w:color="auto"/>
                <w:right w:val="none" w:sz="0" w:space="0" w:color="auto"/>
              </w:divBdr>
            </w:div>
            <w:div w:id="800422482">
              <w:marLeft w:val="1155"/>
              <w:marRight w:val="0"/>
              <w:marTop w:val="0"/>
              <w:marBottom w:val="0"/>
              <w:divBdr>
                <w:top w:val="none" w:sz="0" w:space="0" w:color="auto"/>
                <w:left w:val="none" w:sz="0" w:space="0" w:color="auto"/>
                <w:bottom w:val="none" w:sz="0" w:space="0" w:color="auto"/>
                <w:right w:val="none" w:sz="0" w:space="0" w:color="auto"/>
              </w:divBdr>
            </w:div>
            <w:div w:id="14424138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7397">
      <w:bodyDiv w:val="1"/>
      <w:marLeft w:val="0"/>
      <w:marRight w:val="0"/>
      <w:marTop w:val="0"/>
      <w:marBottom w:val="0"/>
      <w:divBdr>
        <w:top w:val="none" w:sz="0" w:space="0" w:color="auto"/>
        <w:left w:val="none" w:sz="0" w:space="0" w:color="auto"/>
        <w:bottom w:val="none" w:sz="0" w:space="0" w:color="auto"/>
        <w:right w:val="none" w:sz="0" w:space="0" w:color="auto"/>
      </w:divBdr>
      <w:divsChild>
        <w:div w:id="1581475779">
          <w:marLeft w:val="0"/>
          <w:marRight w:val="0"/>
          <w:marTop w:val="0"/>
          <w:marBottom w:val="0"/>
          <w:divBdr>
            <w:top w:val="none" w:sz="0" w:space="0" w:color="auto"/>
            <w:left w:val="none" w:sz="0" w:space="0" w:color="auto"/>
            <w:bottom w:val="none" w:sz="0" w:space="0" w:color="auto"/>
            <w:right w:val="none" w:sz="0" w:space="0" w:color="auto"/>
          </w:divBdr>
        </w:div>
        <w:div w:id="1999730237">
          <w:marLeft w:val="0"/>
          <w:marRight w:val="0"/>
          <w:marTop w:val="150"/>
          <w:marBottom w:val="0"/>
          <w:divBdr>
            <w:top w:val="none" w:sz="0" w:space="0" w:color="auto"/>
            <w:left w:val="none" w:sz="0" w:space="0" w:color="auto"/>
            <w:bottom w:val="none" w:sz="0" w:space="0" w:color="auto"/>
            <w:right w:val="none" w:sz="0" w:space="0" w:color="auto"/>
          </w:divBdr>
          <w:divsChild>
            <w:div w:id="1180855247">
              <w:marLeft w:val="1155"/>
              <w:marRight w:val="0"/>
              <w:marTop w:val="0"/>
              <w:marBottom w:val="0"/>
              <w:divBdr>
                <w:top w:val="none" w:sz="0" w:space="0" w:color="auto"/>
                <w:left w:val="none" w:sz="0" w:space="0" w:color="auto"/>
                <w:bottom w:val="none" w:sz="0" w:space="0" w:color="auto"/>
                <w:right w:val="none" w:sz="0" w:space="0" w:color="auto"/>
              </w:divBdr>
            </w:div>
            <w:div w:id="168302094">
              <w:marLeft w:val="1155"/>
              <w:marRight w:val="0"/>
              <w:marTop w:val="0"/>
              <w:marBottom w:val="0"/>
              <w:divBdr>
                <w:top w:val="none" w:sz="0" w:space="0" w:color="auto"/>
                <w:left w:val="none" w:sz="0" w:space="0" w:color="auto"/>
                <w:bottom w:val="none" w:sz="0" w:space="0" w:color="auto"/>
                <w:right w:val="none" w:sz="0" w:space="0" w:color="auto"/>
              </w:divBdr>
            </w:div>
            <w:div w:id="3761220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98614">
      <w:bodyDiv w:val="1"/>
      <w:marLeft w:val="0"/>
      <w:marRight w:val="0"/>
      <w:marTop w:val="0"/>
      <w:marBottom w:val="0"/>
      <w:divBdr>
        <w:top w:val="none" w:sz="0" w:space="0" w:color="auto"/>
        <w:left w:val="none" w:sz="0" w:space="0" w:color="auto"/>
        <w:bottom w:val="none" w:sz="0" w:space="0" w:color="auto"/>
        <w:right w:val="none" w:sz="0" w:space="0" w:color="auto"/>
      </w:divBdr>
    </w:div>
    <w:div w:id="905186633">
      <w:bodyDiv w:val="1"/>
      <w:marLeft w:val="0"/>
      <w:marRight w:val="0"/>
      <w:marTop w:val="0"/>
      <w:marBottom w:val="0"/>
      <w:divBdr>
        <w:top w:val="none" w:sz="0" w:space="0" w:color="auto"/>
        <w:left w:val="none" w:sz="0" w:space="0" w:color="auto"/>
        <w:bottom w:val="none" w:sz="0" w:space="0" w:color="auto"/>
        <w:right w:val="none" w:sz="0" w:space="0" w:color="auto"/>
      </w:divBdr>
    </w:div>
    <w:div w:id="905191350">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17706">
      <w:bodyDiv w:val="1"/>
      <w:marLeft w:val="0"/>
      <w:marRight w:val="0"/>
      <w:marTop w:val="0"/>
      <w:marBottom w:val="0"/>
      <w:divBdr>
        <w:top w:val="none" w:sz="0" w:space="0" w:color="auto"/>
        <w:left w:val="none" w:sz="0" w:space="0" w:color="auto"/>
        <w:bottom w:val="none" w:sz="0" w:space="0" w:color="auto"/>
        <w:right w:val="none" w:sz="0" w:space="0" w:color="auto"/>
      </w:divBdr>
      <w:divsChild>
        <w:div w:id="2062245368">
          <w:marLeft w:val="0"/>
          <w:marRight w:val="0"/>
          <w:marTop w:val="0"/>
          <w:marBottom w:val="0"/>
          <w:divBdr>
            <w:top w:val="none" w:sz="0" w:space="0" w:color="auto"/>
            <w:left w:val="none" w:sz="0" w:space="0" w:color="auto"/>
            <w:bottom w:val="none" w:sz="0" w:space="0" w:color="auto"/>
            <w:right w:val="none" w:sz="0" w:space="0" w:color="auto"/>
          </w:divBdr>
        </w:div>
        <w:div w:id="1944651000">
          <w:marLeft w:val="0"/>
          <w:marRight w:val="0"/>
          <w:marTop w:val="150"/>
          <w:marBottom w:val="0"/>
          <w:divBdr>
            <w:top w:val="none" w:sz="0" w:space="0" w:color="auto"/>
            <w:left w:val="none" w:sz="0" w:space="0" w:color="auto"/>
            <w:bottom w:val="none" w:sz="0" w:space="0" w:color="auto"/>
            <w:right w:val="none" w:sz="0" w:space="0" w:color="auto"/>
          </w:divBdr>
          <w:divsChild>
            <w:div w:id="1499156389">
              <w:marLeft w:val="1155"/>
              <w:marRight w:val="0"/>
              <w:marTop w:val="0"/>
              <w:marBottom w:val="0"/>
              <w:divBdr>
                <w:top w:val="none" w:sz="0" w:space="0" w:color="auto"/>
                <w:left w:val="none" w:sz="0" w:space="0" w:color="auto"/>
                <w:bottom w:val="none" w:sz="0" w:space="0" w:color="auto"/>
                <w:right w:val="none" w:sz="0" w:space="0" w:color="auto"/>
              </w:divBdr>
            </w:div>
            <w:div w:id="249389006">
              <w:marLeft w:val="1155"/>
              <w:marRight w:val="0"/>
              <w:marTop w:val="0"/>
              <w:marBottom w:val="0"/>
              <w:divBdr>
                <w:top w:val="none" w:sz="0" w:space="0" w:color="auto"/>
                <w:left w:val="none" w:sz="0" w:space="0" w:color="auto"/>
                <w:bottom w:val="none" w:sz="0" w:space="0" w:color="auto"/>
                <w:right w:val="none" w:sz="0" w:space="0" w:color="auto"/>
              </w:divBdr>
            </w:div>
            <w:div w:id="19961834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080429">
      <w:bodyDiv w:val="1"/>
      <w:marLeft w:val="0"/>
      <w:marRight w:val="0"/>
      <w:marTop w:val="0"/>
      <w:marBottom w:val="0"/>
      <w:divBdr>
        <w:top w:val="none" w:sz="0" w:space="0" w:color="auto"/>
        <w:left w:val="none" w:sz="0" w:space="0" w:color="auto"/>
        <w:bottom w:val="none" w:sz="0" w:space="0" w:color="auto"/>
        <w:right w:val="none" w:sz="0" w:space="0" w:color="auto"/>
      </w:divBdr>
      <w:divsChild>
        <w:div w:id="1279793356">
          <w:marLeft w:val="0"/>
          <w:marRight w:val="0"/>
          <w:marTop w:val="0"/>
          <w:marBottom w:val="0"/>
          <w:divBdr>
            <w:top w:val="none" w:sz="0" w:space="0" w:color="auto"/>
            <w:left w:val="none" w:sz="0" w:space="0" w:color="auto"/>
            <w:bottom w:val="none" w:sz="0" w:space="0" w:color="auto"/>
            <w:right w:val="none" w:sz="0" w:space="0" w:color="auto"/>
          </w:divBdr>
        </w:div>
        <w:div w:id="480540228">
          <w:marLeft w:val="0"/>
          <w:marRight w:val="0"/>
          <w:marTop w:val="150"/>
          <w:marBottom w:val="0"/>
          <w:divBdr>
            <w:top w:val="none" w:sz="0" w:space="0" w:color="auto"/>
            <w:left w:val="none" w:sz="0" w:space="0" w:color="auto"/>
            <w:bottom w:val="none" w:sz="0" w:space="0" w:color="auto"/>
            <w:right w:val="none" w:sz="0" w:space="0" w:color="auto"/>
          </w:divBdr>
          <w:divsChild>
            <w:div w:id="881788868">
              <w:marLeft w:val="1155"/>
              <w:marRight w:val="0"/>
              <w:marTop w:val="0"/>
              <w:marBottom w:val="0"/>
              <w:divBdr>
                <w:top w:val="none" w:sz="0" w:space="0" w:color="auto"/>
                <w:left w:val="none" w:sz="0" w:space="0" w:color="auto"/>
                <w:bottom w:val="none" w:sz="0" w:space="0" w:color="auto"/>
                <w:right w:val="none" w:sz="0" w:space="0" w:color="auto"/>
              </w:divBdr>
            </w:div>
            <w:div w:id="1982733544">
              <w:marLeft w:val="1155"/>
              <w:marRight w:val="0"/>
              <w:marTop w:val="0"/>
              <w:marBottom w:val="0"/>
              <w:divBdr>
                <w:top w:val="none" w:sz="0" w:space="0" w:color="auto"/>
                <w:left w:val="none" w:sz="0" w:space="0" w:color="auto"/>
                <w:bottom w:val="none" w:sz="0" w:space="0" w:color="auto"/>
                <w:right w:val="none" w:sz="0" w:space="0" w:color="auto"/>
              </w:divBdr>
            </w:div>
            <w:div w:id="19436102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29083">
      <w:bodyDiv w:val="1"/>
      <w:marLeft w:val="0"/>
      <w:marRight w:val="0"/>
      <w:marTop w:val="0"/>
      <w:marBottom w:val="0"/>
      <w:divBdr>
        <w:top w:val="none" w:sz="0" w:space="0" w:color="auto"/>
        <w:left w:val="none" w:sz="0" w:space="0" w:color="auto"/>
        <w:bottom w:val="none" w:sz="0" w:space="0" w:color="auto"/>
        <w:right w:val="none" w:sz="0" w:space="0" w:color="auto"/>
      </w:divBdr>
      <w:divsChild>
        <w:div w:id="2092122198">
          <w:marLeft w:val="0"/>
          <w:marRight w:val="0"/>
          <w:marTop w:val="0"/>
          <w:marBottom w:val="0"/>
          <w:divBdr>
            <w:top w:val="none" w:sz="0" w:space="0" w:color="auto"/>
            <w:left w:val="none" w:sz="0" w:space="0" w:color="auto"/>
            <w:bottom w:val="none" w:sz="0" w:space="0" w:color="auto"/>
            <w:right w:val="none" w:sz="0" w:space="0" w:color="auto"/>
          </w:divBdr>
        </w:div>
        <w:div w:id="483546516">
          <w:marLeft w:val="0"/>
          <w:marRight w:val="0"/>
          <w:marTop w:val="150"/>
          <w:marBottom w:val="0"/>
          <w:divBdr>
            <w:top w:val="none" w:sz="0" w:space="0" w:color="auto"/>
            <w:left w:val="none" w:sz="0" w:space="0" w:color="auto"/>
            <w:bottom w:val="none" w:sz="0" w:space="0" w:color="auto"/>
            <w:right w:val="none" w:sz="0" w:space="0" w:color="auto"/>
          </w:divBdr>
          <w:divsChild>
            <w:div w:id="1924800870">
              <w:marLeft w:val="1155"/>
              <w:marRight w:val="0"/>
              <w:marTop w:val="0"/>
              <w:marBottom w:val="0"/>
              <w:divBdr>
                <w:top w:val="none" w:sz="0" w:space="0" w:color="auto"/>
                <w:left w:val="none" w:sz="0" w:space="0" w:color="auto"/>
                <w:bottom w:val="none" w:sz="0" w:space="0" w:color="auto"/>
                <w:right w:val="none" w:sz="0" w:space="0" w:color="auto"/>
              </w:divBdr>
            </w:div>
            <w:div w:id="1770350306">
              <w:marLeft w:val="1155"/>
              <w:marRight w:val="0"/>
              <w:marTop w:val="0"/>
              <w:marBottom w:val="0"/>
              <w:divBdr>
                <w:top w:val="none" w:sz="0" w:space="0" w:color="auto"/>
                <w:left w:val="none" w:sz="0" w:space="0" w:color="auto"/>
                <w:bottom w:val="none" w:sz="0" w:space="0" w:color="auto"/>
                <w:right w:val="none" w:sz="0" w:space="0" w:color="auto"/>
              </w:divBdr>
            </w:div>
            <w:div w:id="619531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076175">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0890444">
      <w:bodyDiv w:val="1"/>
      <w:marLeft w:val="0"/>
      <w:marRight w:val="0"/>
      <w:marTop w:val="0"/>
      <w:marBottom w:val="0"/>
      <w:divBdr>
        <w:top w:val="none" w:sz="0" w:space="0" w:color="auto"/>
        <w:left w:val="none" w:sz="0" w:space="0" w:color="auto"/>
        <w:bottom w:val="none" w:sz="0" w:space="0" w:color="auto"/>
        <w:right w:val="none" w:sz="0" w:space="0" w:color="auto"/>
      </w:divBdr>
      <w:divsChild>
        <w:div w:id="2070035830">
          <w:marLeft w:val="0"/>
          <w:marRight w:val="0"/>
          <w:marTop w:val="0"/>
          <w:marBottom w:val="0"/>
          <w:divBdr>
            <w:top w:val="none" w:sz="0" w:space="0" w:color="auto"/>
            <w:left w:val="none" w:sz="0" w:space="0" w:color="auto"/>
            <w:bottom w:val="none" w:sz="0" w:space="0" w:color="auto"/>
            <w:right w:val="none" w:sz="0" w:space="0" w:color="auto"/>
          </w:divBdr>
        </w:div>
        <w:div w:id="1183785417">
          <w:marLeft w:val="0"/>
          <w:marRight w:val="0"/>
          <w:marTop w:val="150"/>
          <w:marBottom w:val="0"/>
          <w:divBdr>
            <w:top w:val="none" w:sz="0" w:space="0" w:color="auto"/>
            <w:left w:val="none" w:sz="0" w:space="0" w:color="auto"/>
            <w:bottom w:val="none" w:sz="0" w:space="0" w:color="auto"/>
            <w:right w:val="none" w:sz="0" w:space="0" w:color="auto"/>
          </w:divBdr>
          <w:divsChild>
            <w:div w:id="295725558">
              <w:marLeft w:val="1155"/>
              <w:marRight w:val="0"/>
              <w:marTop w:val="0"/>
              <w:marBottom w:val="0"/>
              <w:divBdr>
                <w:top w:val="none" w:sz="0" w:space="0" w:color="auto"/>
                <w:left w:val="none" w:sz="0" w:space="0" w:color="auto"/>
                <w:bottom w:val="none" w:sz="0" w:space="0" w:color="auto"/>
                <w:right w:val="none" w:sz="0" w:space="0" w:color="auto"/>
              </w:divBdr>
            </w:div>
            <w:div w:id="947927500">
              <w:marLeft w:val="1155"/>
              <w:marRight w:val="0"/>
              <w:marTop w:val="0"/>
              <w:marBottom w:val="0"/>
              <w:divBdr>
                <w:top w:val="none" w:sz="0" w:space="0" w:color="auto"/>
                <w:left w:val="none" w:sz="0" w:space="0" w:color="auto"/>
                <w:bottom w:val="none" w:sz="0" w:space="0" w:color="auto"/>
                <w:right w:val="none" w:sz="0" w:space="0" w:color="auto"/>
              </w:divBdr>
            </w:div>
            <w:div w:id="18537156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663639">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2855296">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852191">
      <w:bodyDiv w:val="1"/>
      <w:marLeft w:val="0"/>
      <w:marRight w:val="0"/>
      <w:marTop w:val="0"/>
      <w:marBottom w:val="0"/>
      <w:divBdr>
        <w:top w:val="none" w:sz="0" w:space="0" w:color="auto"/>
        <w:left w:val="none" w:sz="0" w:space="0" w:color="auto"/>
        <w:bottom w:val="none" w:sz="0" w:space="0" w:color="auto"/>
        <w:right w:val="none" w:sz="0" w:space="0" w:color="auto"/>
      </w:divBdr>
      <w:divsChild>
        <w:div w:id="346253460">
          <w:marLeft w:val="0"/>
          <w:marRight w:val="0"/>
          <w:marTop w:val="0"/>
          <w:marBottom w:val="0"/>
          <w:divBdr>
            <w:top w:val="none" w:sz="0" w:space="0" w:color="auto"/>
            <w:left w:val="none" w:sz="0" w:space="0" w:color="auto"/>
            <w:bottom w:val="none" w:sz="0" w:space="0" w:color="auto"/>
            <w:right w:val="none" w:sz="0" w:space="0" w:color="auto"/>
          </w:divBdr>
        </w:div>
        <w:div w:id="918254708">
          <w:marLeft w:val="0"/>
          <w:marRight w:val="0"/>
          <w:marTop w:val="150"/>
          <w:marBottom w:val="0"/>
          <w:divBdr>
            <w:top w:val="none" w:sz="0" w:space="0" w:color="auto"/>
            <w:left w:val="none" w:sz="0" w:space="0" w:color="auto"/>
            <w:bottom w:val="none" w:sz="0" w:space="0" w:color="auto"/>
            <w:right w:val="none" w:sz="0" w:space="0" w:color="auto"/>
          </w:divBdr>
          <w:divsChild>
            <w:div w:id="1897887643">
              <w:marLeft w:val="1155"/>
              <w:marRight w:val="0"/>
              <w:marTop w:val="0"/>
              <w:marBottom w:val="0"/>
              <w:divBdr>
                <w:top w:val="none" w:sz="0" w:space="0" w:color="auto"/>
                <w:left w:val="none" w:sz="0" w:space="0" w:color="auto"/>
                <w:bottom w:val="none" w:sz="0" w:space="0" w:color="auto"/>
                <w:right w:val="none" w:sz="0" w:space="0" w:color="auto"/>
              </w:divBdr>
            </w:div>
            <w:div w:id="7430675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05421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583569">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373">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627151">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131424">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400284">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591833">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8611">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85944">
      <w:bodyDiv w:val="1"/>
      <w:marLeft w:val="0"/>
      <w:marRight w:val="0"/>
      <w:marTop w:val="0"/>
      <w:marBottom w:val="0"/>
      <w:divBdr>
        <w:top w:val="none" w:sz="0" w:space="0" w:color="auto"/>
        <w:left w:val="none" w:sz="0" w:space="0" w:color="auto"/>
        <w:bottom w:val="none" w:sz="0" w:space="0" w:color="auto"/>
        <w:right w:val="none" w:sz="0" w:space="0" w:color="auto"/>
      </w:divBdr>
      <w:divsChild>
        <w:div w:id="434012157">
          <w:marLeft w:val="0"/>
          <w:marRight w:val="0"/>
          <w:marTop w:val="0"/>
          <w:marBottom w:val="0"/>
          <w:divBdr>
            <w:top w:val="none" w:sz="0" w:space="0" w:color="auto"/>
            <w:left w:val="none" w:sz="0" w:space="0" w:color="auto"/>
            <w:bottom w:val="none" w:sz="0" w:space="0" w:color="auto"/>
            <w:right w:val="none" w:sz="0" w:space="0" w:color="auto"/>
          </w:divBdr>
        </w:div>
        <w:div w:id="392311679">
          <w:marLeft w:val="0"/>
          <w:marRight w:val="0"/>
          <w:marTop w:val="150"/>
          <w:marBottom w:val="0"/>
          <w:divBdr>
            <w:top w:val="none" w:sz="0" w:space="0" w:color="auto"/>
            <w:left w:val="none" w:sz="0" w:space="0" w:color="auto"/>
            <w:bottom w:val="none" w:sz="0" w:space="0" w:color="auto"/>
            <w:right w:val="none" w:sz="0" w:space="0" w:color="auto"/>
          </w:divBdr>
          <w:divsChild>
            <w:div w:id="1851985648">
              <w:marLeft w:val="1155"/>
              <w:marRight w:val="0"/>
              <w:marTop w:val="0"/>
              <w:marBottom w:val="0"/>
              <w:divBdr>
                <w:top w:val="none" w:sz="0" w:space="0" w:color="auto"/>
                <w:left w:val="none" w:sz="0" w:space="0" w:color="auto"/>
                <w:bottom w:val="none" w:sz="0" w:space="0" w:color="auto"/>
                <w:right w:val="none" w:sz="0" w:space="0" w:color="auto"/>
              </w:divBdr>
            </w:div>
            <w:div w:id="602953725">
              <w:marLeft w:val="1155"/>
              <w:marRight w:val="0"/>
              <w:marTop w:val="0"/>
              <w:marBottom w:val="0"/>
              <w:divBdr>
                <w:top w:val="none" w:sz="0" w:space="0" w:color="auto"/>
                <w:left w:val="none" w:sz="0" w:space="0" w:color="auto"/>
                <w:bottom w:val="none" w:sz="0" w:space="0" w:color="auto"/>
                <w:right w:val="none" w:sz="0" w:space="0" w:color="auto"/>
              </w:divBdr>
            </w:div>
            <w:div w:id="549148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109386">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758862">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076367">
      <w:bodyDiv w:val="1"/>
      <w:marLeft w:val="0"/>
      <w:marRight w:val="0"/>
      <w:marTop w:val="0"/>
      <w:marBottom w:val="0"/>
      <w:divBdr>
        <w:top w:val="none" w:sz="0" w:space="0" w:color="auto"/>
        <w:left w:val="none" w:sz="0" w:space="0" w:color="auto"/>
        <w:bottom w:val="none" w:sz="0" w:space="0" w:color="auto"/>
        <w:right w:val="none" w:sz="0" w:space="0" w:color="auto"/>
      </w:divBdr>
    </w:div>
    <w:div w:id="923219638">
      <w:bodyDiv w:val="1"/>
      <w:marLeft w:val="0"/>
      <w:marRight w:val="0"/>
      <w:marTop w:val="0"/>
      <w:marBottom w:val="0"/>
      <w:divBdr>
        <w:top w:val="none" w:sz="0" w:space="0" w:color="auto"/>
        <w:left w:val="none" w:sz="0" w:space="0" w:color="auto"/>
        <w:bottom w:val="none" w:sz="0" w:space="0" w:color="auto"/>
        <w:right w:val="none" w:sz="0" w:space="0" w:color="auto"/>
      </w:divBdr>
      <w:divsChild>
        <w:div w:id="885070590">
          <w:marLeft w:val="0"/>
          <w:marRight w:val="0"/>
          <w:marTop w:val="0"/>
          <w:marBottom w:val="0"/>
          <w:divBdr>
            <w:top w:val="none" w:sz="0" w:space="0" w:color="auto"/>
            <w:left w:val="none" w:sz="0" w:space="0" w:color="auto"/>
            <w:bottom w:val="none" w:sz="0" w:space="0" w:color="auto"/>
            <w:right w:val="none" w:sz="0" w:space="0" w:color="auto"/>
          </w:divBdr>
        </w:div>
        <w:div w:id="1397050732">
          <w:marLeft w:val="0"/>
          <w:marRight w:val="0"/>
          <w:marTop w:val="150"/>
          <w:marBottom w:val="0"/>
          <w:divBdr>
            <w:top w:val="none" w:sz="0" w:space="0" w:color="auto"/>
            <w:left w:val="none" w:sz="0" w:space="0" w:color="auto"/>
            <w:bottom w:val="none" w:sz="0" w:space="0" w:color="auto"/>
            <w:right w:val="none" w:sz="0" w:space="0" w:color="auto"/>
          </w:divBdr>
          <w:divsChild>
            <w:div w:id="998581012">
              <w:marLeft w:val="1155"/>
              <w:marRight w:val="0"/>
              <w:marTop w:val="0"/>
              <w:marBottom w:val="0"/>
              <w:divBdr>
                <w:top w:val="none" w:sz="0" w:space="0" w:color="auto"/>
                <w:left w:val="none" w:sz="0" w:space="0" w:color="auto"/>
                <w:bottom w:val="none" w:sz="0" w:space="0" w:color="auto"/>
                <w:right w:val="none" w:sz="0" w:space="0" w:color="auto"/>
              </w:divBdr>
            </w:div>
            <w:div w:id="951713825">
              <w:marLeft w:val="1155"/>
              <w:marRight w:val="0"/>
              <w:marTop w:val="0"/>
              <w:marBottom w:val="0"/>
              <w:divBdr>
                <w:top w:val="none" w:sz="0" w:space="0" w:color="auto"/>
                <w:left w:val="none" w:sz="0" w:space="0" w:color="auto"/>
                <w:bottom w:val="none" w:sz="0" w:space="0" w:color="auto"/>
                <w:right w:val="none" w:sz="0" w:space="0" w:color="auto"/>
              </w:divBdr>
            </w:div>
            <w:div w:id="1099767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226185">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0264">
      <w:bodyDiv w:val="1"/>
      <w:marLeft w:val="0"/>
      <w:marRight w:val="0"/>
      <w:marTop w:val="0"/>
      <w:marBottom w:val="0"/>
      <w:divBdr>
        <w:top w:val="none" w:sz="0" w:space="0" w:color="auto"/>
        <w:left w:val="none" w:sz="0" w:space="0" w:color="auto"/>
        <w:bottom w:val="none" w:sz="0" w:space="0" w:color="auto"/>
        <w:right w:val="none" w:sz="0" w:space="0" w:color="auto"/>
      </w:divBdr>
      <w:divsChild>
        <w:div w:id="918098294">
          <w:marLeft w:val="0"/>
          <w:marRight w:val="0"/>
          <w:marTop w:val="0"/>
          <w:marBottom w:val="0"/>
          <w:divBdr>
            <w:top w:val="none" w:sz="0" w:space="0" w:color="auto"/>
            <w:left w:val="none" w:sz="0" w:space="0" w:color="auto"/>
            <w:bottom w:val="none" w:sz="0" w:space="0" w:color="auto"/>
            <w:right w:val="none" w:sz="0" w:space="0" w:color="auto"/>
          </w:divBdr>
        </w:div>
        <w:div w:id="234708907">
          <w:marLeft w:val="0"/>
          <w:marRight w:val="0"/>
          <w:marTop w:val="150"/>
          <w:marBottom w:val="0"/>
          <w:divBdr>
            <w:top w:val="none" w:sz="0" w:space="0" w:color="auto"/>
            <w:left w:val="none" w:sz="0" w:space="0" w:color="auto"/>
            <w:bottom w:val="none" w:sz="0" w:space="0" w:color="auto"/>
            <w:right w:val="none" w:sz="0" w:space="0" w:color="auto"/>
          </w:divBdr>
          <w:divsChild>
            <w:div w:id="1615016469">
              <w:marLeft w:val="1155"/>
              <w:marRight w:val="0"/>
              <w:marTop w:val="0"/>
              <w:marBottom w:val="0"/>
              <w:divBdr>
                <w:top w:val="none" w:sz="0" w:space="0" w:color="auto"/>
                <w:left w:val="none" w:sz="0" w:space="0" w:color="auto"/>
                <w:bottom w:val="none" w:sz="0" w:space="0" w:color="auto"/>
                <w:right w:val="none" w:sz="0" w:space="0" w:color="auto"/>
              </w:divBdr>
            </w:div>
            <w:div w:id="20001840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89435">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543983">
      <w:bodyDiv w:val="1"/>
      <w:marLeft w:val="0"/>
      <w:marRight w:val="0"/>
      <w:marTop w:val="0"/>
      <w:marBottom w:val="0"/>
      <w:divBdr>
        <w:top w:val="none" w:sz="0" w:space="0" w:color="auto"/>
        <w:left w:val="none" w:sz="0" w:space="0" w:color="auto"/>
        <w:bottom w:val="none" w:sz="0" w:space="0" w:color="auto"/>
        <w:right w:val="none" w:sz="0" w:space="0" w:color="auto"/>
      </w:divBdr>
    </w:div>
    <w:div w:id="928582167">
      <w:bodyDiv w:val="1"/>
      <w:marLeft w:val="0"/>
      <w:marRight w:val="0"/>
      <w:marTop w:val="0"/>
      <w:marBottom w:val="0"/>
      <w:divBdr>
        <w:top w:val="none" w:sz="0" w:space="0" w:color="auto"/>
        <w:left w:val="none" w:sz="0" w:space="0" w:color="auto"/>
        <w:bottom w:val="none" w:sz="0" w:space="0" w:color="auto"/>
        <w:right w:val="none" w:sz="0" w:space="0" w:color="auto"/>
      </w:divBdr>
      <w:divsChild>
        <w:div w:id="1807316362">
          <w:marLeft w:val="0"/>
          <w:marRight w:val="0"/>
          <w:marTop w:val="0"/>
          <w:marBottom w:val="0"/>
          <w:divBdr>
            <w:top w:val="none" w:sz="0" w:space="0" w:color="auto"/>
            <w:left w:val="none" w:sz="0" w:space="0" w:color="auto"/>
            <w:bottom w:val="none" w:sz="0" w:space="0" w:color="auto"/>
            <w:right w:val="none" w:sz="0" w:space="0" w:color="auto"/>
          </w:divBdr>
        </w:div>
        <w:div w:id="1848984856">
          <w:marLeft w:val="0"/>
          <w:marRight w:val="0"/>
          <w:marTop w:val="150"/>
          <w:marBottom w:val="0"/>
          <w:divBdr>
            <w:top w:val="none" w:sz="0" w:space="0" w:color="auto"/>
            <w:left w:val="none" w:sz="0" w:space="0" w:color="auto"/>
            <w:bottom w:val="none" w:sz="0" w:space="0" w:color="auto"/>
            <w:right w:val="none" w:sz="0" w:space="0" w:color="auto"/>
          </w:divBdr>
          <w:divsChild>
            <w:div w:id="726301924">
              <w:marLeft w:val="1155"/>
              <w:marRight w:val="0"/>
              <w:marTop w:val="0"/>
              <w:marBottom w:val="0"/>
              <w:divBdr>
                <w:top w:val="none" w:sz="0" w:space="0" w:color="auto"/>
                <w:left w:val="none" w:sz="0" w:space="0" w:color="auto"/>
                <w:bottom w:val="none" w:sz="0" w:space="0" w:color="auto"/>
                <w:right w:val="none" w:sz="0" w:space="0" w:color="auto"/>
              </w:divBdr>
            </w:div>
            <w:div w:id="1898660632">
              <w:marLeft w:val="1155"/>
              <w:marRight w:val="0"/>
              <w:marTop w:val="0"/>
              <w:marBottom w:val="0"/>
              <w:divBdr>
                <w:top w:val="none" w:sz="0" w:space="0" w:color="auto"/>
                <w:left w:val="none" w:sz="0" w:space="0" w:color="auto"/>
                <w:bottom w:val="none" w:sz="0" w:space="0" w:color="auto"/>
                <w:right w:val="none" w:sz="0" w:space="0" w:color="auto"/>
              </w:divBdr>
            </w:div>
            <w:div w:id="21043782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432928">
      <w:bodyDiv w:val="1"/>
      <w:marLeft w:val="0"/>
      <w:marRight w:val="0"/>
      <w:marTop w:val="0"/>
      <w:marBottom w:val="0"/>
      <w:divBdr>
        <w:top w:val="none" w:sz="0" w:space="0" w:color="auto"/>
        <w:left w:val="none" w:sz="0" w:space="0" w:color="auto"/>
        <w:bottom w:val="none" w:sz="0" w:space="0" w:color="auto"/>
        <w:right w:val="none" w:sz="0" w:space="0" w:color="auto"/>
      </w:divBdr>
      <w:divsChild>
        <w:div w:id="354769929">
          <w:marLeft w:val="0"/>
          <w:marRight w:val="0"/>
          <w:marTop w:val="0"/>
          <w:marBottom w:val="0"/>
          <w:divBdr>
            <w:top w:val="none" w:sz="0" w:space="0" w:color="auto"/>
            <w:left w:val="none" w:sz="0" w:space="0" w:color="auto"/>
            <w:bottom w:val="none" w:sz="0" w:space="0" w:color="auto"/>
            <w:right w:val="none" w:sz="0" w:space="0" w:color="auto"/>
          </w:divBdr>
        </w:div>
        <w:div w:id="1083258705">
          <w:marLeft w:val="0"/>
          <w:marRight w:val="0"/>
          <w:marTop w:val="150"/>
          <w:marBottom w:val="0"/>
          <w:divBdr>
            <w:top w:val="none" w:sz="0" w:space="0" w:color="auto"/>
            <w:left w:val="none" w:sz="0" w:space="0" w:color="auto"/>
            <w:bottom w:val="none" w:sz="0" w:space="0" w:color="auto"/>
            <w:right w:val="none" w:sz="0" w:space="0" w:color="auto"/>
          </w:divBdr>
          <w:divsChild>
            <w:div w:id="1372457662">
              <w:marLeft w:val="1155"/>
              <w:marRight w:val="0"/>
              <w:marTop w:val="0"/>
              <w:marBottom w:val="0"/>
              <w:divBdr>
                <w:top w:val="none" w:sz="0" w:space="0" w:color="auto"/>
                <w:left w:val="none" w:sz="0" w:space="0" w:color="auto"/>
                <w:bottom w:val="none" w:sz="0" w:space="0" w:color="auto"/>
                <w:right w:val="none" w:sz="0" w:space="0" w:color="auto"/>
              </w:divBdr>
            </w:div>
            <w:div w:id="380641005">
              <w:marLeft w:val="1155"/>
              <w:marRight w:val="0"/>
              <w:marTop w:val="0"/>
              <w:marBottom w:val="0"/>
              <w:divBdr>
                <w:top w:val="none" w:sz="0" w:space="0" w:color="auto"/>
                <w:left w:val="none" w:sz="0" w:space="0" w:color="auto"/>
                <w:bottom w:val="none" w:sz="0" w:space="0" w:color="auto"/>
                <w:right w:val="none" w:sz="0" w:space="0" w:color="auto"/>
              </w:divBdr>
            </w:div>
            <w:div w:id="17694277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21973">
      <w:bodyDiv w:val="1"/>
      <w:marLeft w:val="0"/>
      <w:marRight w:val="0"/>
      <w:marTop w:val="0"/>
      <w:marBottom w:val="0"/>
      <w:divBdr>
        <w:top w:val="none" w:sz="0" w:space="0" w:color="auto"/>
        <w:left w:val="none" w:sz="0" w:space="0" w:color="auto"/>
        <w:bottom w:val="none" w:sz="0" w:space="0" w:color="auto"/>
        <w:right w:val="none" w:sz="0" w:space="0" w:color="auto"/>
      </w:divBdr>
    </w:div>
    <w:div w:id="930895638">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546428">
      <w:bodyDiv w:val="1"/>
      <w:marLeft w:val="0"/>
      <w:marRight w:val="0"/>
      <w:marTop w:val="0"/>
      <w:marBottom w:val="0"/>
      <w:divBdr>
        <w:top w:val="none" w:sz="0" w:space="0" w:color="auto"/>
        <w:left w:val="none" w:sz="0" w:space="0" w:color="auto"/>
        <w:bottom w:val="none" w:sz="0" w:space="0" w:color="auto"/>
        <w:right w:val="none" w:sz="0" w:space="0" w:color="auto"/>
      </w:divBdr>
      <w:divsChild>
        <w:div w:id="1846047177">
          <w:marLeft w:val="0"/>
          <w:marRight w:val="0"/>
          <w:marTop w:val="0"/>
          <w:marBottom w:val="0"/>
          <w:divBdr>
            <w:top w:val="none" w:sz="0" w:space="0" w:color="auto"/>
            <w:left w:val="none" w:sz="0" w:space="0" w:color="auto"/>
            <w:bottom w:val="none" w:sz="0" w:space="0" w:color="auto"/>
            <w:right w:val="none" w:sz="0" w:space="0" w:color="auto"/>
          </w:divBdr>
        </w:div>
        <w:div w:id="645360749">
          <w:marLeft w:val="0"/>
          <w:marRight w:val="0"/>
          <w:marTop w:val="150"/>
          <w:marBottom w:val="0"/>
          <w:divBdr>
            <w:top w:val="none" w:sz="0" w:space="0" w:color="auto"/>
            <w:left w:val="none" w:sz="0" w:space="0" w:color="auto"/>
            <w:bottom w:val="none" w:sz="0" w:space="0" w:color="auto"/>
            <w:right w:val="none" w:sz="0" w:space="0" w:color="auto"/>
          </w:divBdr>
          <w:divsChild>
            <w:div w:id="1125463478">
              <w:marLeft w:val="1155"/>
              <w:marRight w:val="0"/>
              <w:marTop w:val="0"/>
              <w:marBottom w:val="0"/>
              <w:divBdr>
                <w:top w:val="none" w:sz="0" w:space="0" w:color="auto"/>
                <w:left w:val="none" w:sz="0" w:space="0" w:color="auto"/>
                <w:bottom w:val="none" w:sz="0" w:space="0" w:color="auto"/>
                <w:right w:val="none" w:sz="0" w:space="0" w:color="auto"/>
              </w:divBdr>
            </w:div>
            <w:div w:id="244534594">
              <w:marLeft w:val="1155"/>
              <w:marRight w:val="0"/>
              <w:marTop w:val="0"/>
              <w:marBottom w:val="0"/>
              <w:divBdr>
                <w:top w:val="none" w:sz="0" w:space="0" w:color="auto"/>
                <w:left w:val="none" w:sz="0" w:space="0" w:color="auto"/>
                <w:bottom w:val="none" w:sz="0" w:space="0" w:color="auto"/>
                <w:right w:val="none" w:sz="0" w:space="0" w:color="auto"/>
              </w:divBdr>
            </w:div>
            <w:div w:id="1200011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25511">
      <w:bodyDiv w:val="1"/>
      <w:marLeft w:val="0"/>
      <w:marRight w:val="0"/>
      <w:marTop w:val="0"/>
      <w:marBottom w:val="0"/>
      <w:divBdr>
        <w:top w:val="none" w:sz="0" w:space="0" w:color="auto"/>
        <w:left w:val="none" w:sz="0" w:space="0" w:color="auto"/>
        <w:bottom w:val="none" w:sz="0" w:space="0" w:color="auto"/>
        <w:right w:val="none" w:sz="0" w:space="0" w:color="auto"/>
      </w:divBdr>
      <w:divsChild>
        <w:div w:id="362288390">
          <w:marLeft w:val="0"/>
          <w:marRight w:val="0"/>
          <w:marTop w:val="0"/>
          <w:marBottom w:val="0"/>
          <w:divBdr>
            <w:top w:val="none" w:sz="0" w:space="0" w:color="auto"/>
            <w:left w:val="none" w:sz="0" w:space="0" w:color="auto"/>
            <w:bottom w:val="none" w:sz="0" w:space="0" w:color="auto"/>
            <w:right w:val="none" w:sz="0" w:space="0" w:color="auto"/>
          </w:divBdr>
        </w:div>
        <w:div w:id="1295595155">
          <w:marLeft w:val="0"/>
          <w:marRight w:val="0"/>
          <w:marTop w:val="150"/>
          <w:marBottom w:val="0"/>
          <w:divBdr>
            <w:top w:val="none" w:sz="0" w:space="0" w:color="auto"/>
            <w:left w:val="none" w:sz="0" w:space="0" w:color="auto"/>
            <w:bottom w:val="none" w:sz="0" w:space="0" w:color="auto"/>
            <w:right w:val="none" w:sz="0" w:space="0" w:color="auto"/>
          </w:divBdr>
          <w:divsChild>
            <w:div w:id="853760446">
              <w:marLeft w:val="1155"/>
              <w:marRight w:val="0"/>
              <w:marTop w:val="0"/>
              <w:marBottom w:val="0"/>
              <w:divBdr>
                <w:top w:val="none" w:sz="0" w:space="0" w:color="auto"/>
                <w:left w:val="none" w:sz="0" w:space="0" w:color="auto"/>
                <w:bottom w:val="none" w:sz="0" w:space="0" w:color="auto"/>
                <w:right w:val="none" w:sz="0" w:space="0" w:color="auto"/>
              </w:divBdr>
            </w:div>
            <w:div w:id="1589969347">
              <w:marLeft w:val="1155"/>
              <w:marRight w:val="0"/>
              <w:marTop w:val="0"/>
              <w:marBottom w:val="0"/>
              <w:divBdr>
                <w:top w:val="none" w:sz="0" w:space="0" w:color="auto"/>
                <w:left w:val="none" w:sz="0" w:space="0" w:color="auto"/>
                <w:bottom w:val="none" w:sz="0" w:space="0" w:color="auto"/>
                <w:right w:val="none" w:sz="0" w:space="0" w:color="auto"/>
              </w:divBdr>
            </w:div>
            <w:div w:id="8218216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050061">
      <w:bodyDiv w:val="1"/>
      <w:marLeft w:val="0"/>
      <w:marRight w:val="0"/>
      <w:marTop w:val="0"/>
      <w:marBottom w:val="0"/>
      <w:divBdr>
        <w:top w:val="none" w:sz="0" w:space="0" w:color="auto"/>
        <w:left w:val="none" w:sz="0" w:space="0" w:color="auto"/>
        <w:bottom w:val="none" w:sz="0" w:space="0" w:color="auto"/>
        <w:right w:val="none" w:sz="0" w:space="0" w:color="auto"/>
      </w:divBdr>
      <w:divsChild>
        <w:div w:id="359669914">
          <w:marLeft w:val="0"/>
          <w:marRight w:val="0"/>
          <w:marTop w:val="0"/>
          <w:marBottom w:val="0"/>
          <w:divBdr>
            <w:top w:val="none" w:sz="0" w:space="0" w:color="auto"/>
            <w:left w:val="none" w:sz="0" w:space="0" w:color="auto"/>
            <w:bottom w:val="none" w:sz="0" w:space="0" w:color="auto"/>
            <w:right w:val="none" w:sz="0" w:space="0" w:color="auto"/>
          </w:divBdr>
        </w:div>
        <w:div w:id="15039028">
          <w:marLeft w:val="0"/>
          <w:marRight w:val="0"/>
          <w:marTop w:val="150"/>
          <w:marBottom w:val="0"/>
          <w:divBdr>
            <w:top w:val="none" w:sz="0" w:space="0" w:color="auto"/>
            <w:left w:val="none" w:sz="0" w:space="0" w:color="auto"/>
            <w:bottom w:val="none" w:sz="0" w:space="0" w:color="auto"/>
            <w:right w:val="none" w:sz="0" w:space="0" w:color="auto"/>
          </w:divBdr>
          <w:divsChild>
            <w:div w:id="763260914">
              <w:marLeft w:val="1155"/>
              <w:marRight w:val="0"/>
              <w:marTop w:val="0"/>
              <w:marBottom w:val="0"/>
              <w:divBdr>
                <w:top w:val="none" w:sz="0" w:space="0" w:color="auto"/>
                <w:left w:val="none" w:sz="0" w:space="0" w:color="auto"/>
                <w:bottom w:val="none" w:sz="0" w:space="0" w:color="auto"/>
                <w:right w:val="none" w:sz="0" w:space="0" w:color="auto"/>
              </w:divBdr>
            </w:div>
            <w:div w:id="1027372696">
              <w:marLeft w:val="1155"/>
              <w:marRight w:val="0"/>
              <w:marTop w:val="0"/>
              <w:marBottom w:val="0"/>
              <w:divBdr>
                <w:top w:val="none" w:sz="0" w:space="0" w:color="auto"/>
                <w:left w:val="none" w:sz="0" w:space="0" w:color="auto"/>
                <w:bottom w:val="none" w:sz="0" w:space="0" w:color="auto"/>
                <w:right w:val="none" w:sz="0" w:space="0" w:color="auto"/>
              </w:divBdr>
            </w:div>
            <w:div w:id="13155716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324269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4617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2444">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255758">
      <w:bodyDiv w:val="1"/>
      <w:marLeft w:val="0"/>
      <w:marRight w:val="0"/>
      <w:marTop w:val="0"/>
      <w:marBottom w:val="0"/>
      <w:divBdr>
        <w:top w:val="none" w:sz="0" w:space="0" w:color="auto"/>
        <w:left w:val="none" w:sz="0" w:space="0" w:color="auto"/>
        <w:bottom w:val="none" w:sz="0" w:space="0" w:color="auto"/>
        <w:right w:val="none" w:sz="0" w:space="0" w:color="auto"/>
      </w:divBdr>
      <w:divsChild>
        <w:div w:id="1297837205">
          <w:marLeft w:val="0"/>
          <w:marRight w:val="0"/>
          <w:marTop w:val="0"/>
          <w:marBottom w:val="0"/>
          <w:divBdr>
            <w:top w:val="none" w:sz="0" w:space="0" w:color="auto"/>
            <w:left w:val="none" w:sz="0" w:space="0" w:color="auto"/>
            <w:bottom w:val="none" w:sz="0" w:space="0" w:color="auto"/>
            <w:right w:val="none" w:sz="0" w:space="0" w:color="auto"/>
          </w:divBdr>
        </w:div>
        <w:div w:id="61103622">
          <w:marLeft w:val="0"/>
          <w:marRight w:val="0"/>
          <w:marTop w:val="150"/>
          <w:marBottom w:val="0"/>
          <w:divBdr>
            <w:top w:val="none" w:sz="0" w:space="0" w:color="auto"/>
            <w:left w:val="none" w:sz="0" w:space="0" w:color="auto"/>
            <w:bottom w:val="none" w:sz="0" w:space="0" w:color="auto"/>
            <w:right w:val="none" w:sz="0" w:space="0" w:color="auto"/>
          </w:divBdr>
          <w:divsChild>
            <w:div w:id="1745836479">
              <w:marLeft w:val="1155"/>
              <w:marRight w:val="0"/>
              <w:marTop w:val="0"/>
              <w:marBottom w:val="0"/>
              <w:divBdr>
                <w:top w:val="none" w:sz="0" w:space="0" w:color="auto"/>
                <w:left w:val="none" w:sz="0" w:space="0" w:color="auto"/>
                <w:bottom w:val="none" w:sz="0" w:space="0" w:color="auto"/>
                <w:right w:val="none" w:sz="0" w:space="0" w:color="auto"/>
              </w:divBdr>
            </w:div>
            <w:div w:id="263657034">
              <w:marLeft w:val="1155"/>
              <w:marRight w:val="0"/>
              <w:marTop w:val="0"/>
              <w:marBottom w:val="0"/>
              <w:divBdr>
                <w:top w:val="none" w:sz="0" w:space="0" w:color="auto"/>
                <w:left w:val="none" w:sz="0" w:space="0" w:color="auto"/>
                <w:bottom w:val="none" w:sz="0" w:space="0" w:color="auto"/>
                <w:right w:val="none" w:sz="0" w:space="0" w:color="auto"/>
              </w:divBdr>
            </w:div>
            <w:div w:id="6872921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01274">
      <w:bodyDiv w:val="1"/>
      <w:marLeft w:val="0"/>
      <w:marRight w:val="0"/>
      <w:marTop w:val="0"/>
      <w:marBottom w:val="0"/>
      <w:divBdr>
        <w:top w:val="none" w:sz="0" w:space="0" w:color="auto"/>
        <w:left w:val="none" w:sz="0" w:space="0" w:color="auto"/>
        <w:bottom w:val="none" w:sz="0" w:space="0" w:color="auto"/>
        <w:right w:val="none" w:sz="0" w:space="0" w:color="auto"/>
      </w:divBdr>
      <w:divsChild>
        <w:div w:id="2113626833">
          <w:marLeft w:val="0"/>
          <w:marRight w:val="0"/>
          <w:marTop w:val="0"/>
          <w:marBottom w:val="0"/>
          <w:divBdr>
            <w:top w:val="none" w:sz="0" w:space="0" w:color="auto"/>
            <w:left w:val="none" w:sz="0" w:space="0" w:color="auto"/>
            <w:bottom w:val="none" w:sz="0" w:space="0" w:color="auto"/>
            <w:right w:val="none" w:sz="0" w:space="0" w:color="auto"/>
          </w:divBdr>
        </w:div>
        <w:div w:id="588317721">
          <w:marLeft w:val="0"/>
          <w:marRight w:val="0"/>
          <w:marTop w:val="150"/>
          <w:marBottom w:val="0"/>
          <w:divBdr>
            <w:top w:val="none" w:sz="0" w:space="0" w:color="auto"/>
            <w:left w:val="none" w:sz="0" w:space="0" w:color="auto"/>
            <w:bottom w:val="none" w:sz="0" w:space="0" w:color="auto"/>
            <w:right w:val="none" w:sz="0" w:space="0" w:color="auto"/>
          </w:divBdr>
          <w:divsChild>
            <w:div w:id="1459762296">
              <w:marLeft w:val="1155"/>
              <w:marRight w:val="0"/>
              <w:marTop w:val="0"/>
              <w:marBottom w:val="0"/>
              <w:divBdr>
                <w:top w:val="none" w:sz="0" w:space="0" w:color="auto"/>
                <w:left w:val="none" w:sz="0" w:space="0" w:color="auto"/>
                <w:bottom w:val="none" w:sz="0" w:space="0" w:color="auto"/>
                <w:right w:val="none" w:sz="0" w:space="0" w:color="auto"/>
              </w:divBdr>
            </w:div>
            <w:div w:id="2144469711">
              <w:marLeft w:val="1155"/>
              <w:marRight w:val="0"/>
              <w:marTop w:val="0"/>
              <w:marBottom w:val="0"/>
              <w:divBdr>
                <w:top w:val="none" w:sz="0" w:space="0" w:color="auto"/>
                <w:left w:val="none" w:sz="0" w:space="0" w:color="auto"/>
                <w:bottom w:val="none" w:sz="0" w:space="0" w:color="auto"/>
                <w:right w:val="none" w:sz="0" w:space="0" w:color="auto"/>
              </w:divBdr>
            </w:div>
            <w:div w:id="14199113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060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4252">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10347">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798298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12017">
      <w:bodyDiv w:val="1"/>
      <w:marLeft w:val="0"/>
      <w:marRight w:val="0"/>
      <w:marTop w:val="0"/>
      <w:marBottom w:val="0"/>
      <w:divBdr>
        <w:top w:val="none" w:sz="0" w:space="0" w:color="auto"/>
        <w:left w:val="none" w:sz="0" w:space="0" w:color="auto"/>
        <w:bottom w:val="none" w:sz="0" w:space="0" w:color="auto"/>
        <w:right w:val="none" w:sz="0" w:space="0" w:color="auto"/>
      </w:divBdr>
      <w:divsChild>
        <w:div w:id="1199003227">
          <w:marLeft w:val="0"/>
          <w:marRight w:val="0"/>
          <w:marTop w:val="0"/>
          <w:marBottom w:val="0"/>
          <w:divBdr>
            <w:top w:val="none" w:sz="0" w:space="0" w:color="auto"/>
            <w:left w:val="none" w:sz="0" w:space="0" w:color="auto"/>
            <w:bottom w:val="none" w:sz="0" w:space="0" w:color="auto"/>
            <w:right w:val="none" w:sz="0" w:space="0" w:color="auto"/>
          </w:divBdr>
        </w:div>
        <w:div w:id="1432701982">
          <w:marLeft w:val="0"/>
          <w:marRight w:val="0"/>
          <w:marTop w:val="150"/>
          <w:marBottom w:val="0"/>
          <w:divBdr>
            <w:top w:val="none" w:sz="0" w:space="0" w:color="auto"/>
            <w:left w:val="none" w:sz="0" w:space="0" w:color="auto"/>
            <w:bottom w:val="none" w:sz="0" w:space="0" w:color="auto"/>
            <w:right w:val="none" w:sz="0" w:space="0" w:color="auto"/>
          </w:divBdr>
          <w:divsChild>
            <w:div w:id="191916725">
              <w:marLeft w:val="1155"/>
              <w:marRight w:val="0"/>
              <w:marTop w:val="0"/>
              <w:marBottom w:val="0"/>
              <w:divBdr>
                <w:top w:val="none" w:sz="0" w:space="0" w:color="auto"/>
                <w:left w:val="none" w:sz="0" w:space="0" w:color="auto"/>
                <w:bottom w:val="none" w:sz="0" w:space="0" w:color="auto"/>
                <w:right w:val="none" w:sz="0" w:space="0" w:color="auto"/>
              </w:divBdr>
            </w:div>
            <w:div w:id="14030921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8415149">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40113">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035672">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766975">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463437">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460301">
      <w:bodyDiv w:val="1"/>
      <w:marLeft w:val="0"/>
      <w:marRight w:val="0"/>
      <w:marTop w:val="0"/>
      <w:marBottom w:val="0"/>
      <w:divBdr>
        <w:top w:val="none" w:sz="0" w:space="0" w:color="auto"/>
        <w:left w:val="none" w:sz="0" w:space="0" w:color="auto"/>
        <w:bottom w:val="none" w:sz="0" w:space="0" w:color="auto"/>
        <w:right w:val="none" w:sz="0" w:space="0" w:color="auto"/>
      </w:divBdr>
    </w:div>
    <w:div w:id="944537501">
      <w:bodyDiv w:val="1"/>
      <w:marLeft w:val="0"/>
      <w:marRight w:val="0"/>
      <w:marTop w:val="0"/>
      <w:marBottom w:val="0"/>
      <w:divBdr>
        <w:top w:val="none" w:sz="0" w:space="0" w:color="auto"/>
        <w:left w:val="none" w:sz="0" w:space="0" w:color="auto"/>
        <w:bottom w:val="none" w:sz="0" w:space="0" w:color="auto"/>
        <w:right w:val="none" w:sz="0" w:space="0" w:color="auto"/>
      </w:divBdr>
      <w:divsChild>
        <w:div w:id="323825938">
          <w:marLeft w:val="0"/>
          <w:marRight w:val="0"/>
          <w:marTop w:val="0"/>
          <w:marBottom w:val="0"/>
          <w:divBdr>
            <w:top w:val="none" w:sz="0" w:space="0" w:color="auto"/>
            <w:left w:val="none" w:sz="0" w:space="0" w:color="auto"/>
            <w:bottom w:val="none" w:sz="0" w:space="0" w:color="auto"/>
            <w:right w:val="none" w:sz="0" w:space="0" w:color="auto"/>
          </w:divBdr>
        </w:div>
        <w:div w:id="1723601466">
          <w:marLeft w:val="0"/>
          <w:marRight w:val="0"/>
          <w:marTop w:val="150"/>
          <w:marBottom w:val="0"/>
          <w:divBdr>
            <w:top w:val="none" w:sz="0" w:space="0" w:color="auto"/>
            <w:left w:val="none" w:sz="0" w:space="0" w:color="auto"/>
            <w:bottom w:val="none" w:sz="0" w:space="0" w:color="auto"/>
            <w:right w:val="none" w:sz="0" w:space="0" w:color="auto"/>
          </w:divBdr>
          <w:divsChild>
            <w:div w:id="1482189335">
              <w:marLeft w:val="1155"/>
              <w:marRight w:val="0"/>
              <w:marTop w:val="0"/>
              <w:marBottom w:val="0"/>
              <w:divBdr>
                <w:top w:val="none" w:sz="0" w:space="0" w:color="auto"/>
                <w:left w:val="none" w:sz="0" w:space="0" w:color="auto"/>
                <w:bottom w:val="none" w:sz="0" w:space="0" w:color="auto"/>
                <w:right w:val="none" w:sz="0" w:space="0" w:color="auto"/>
              </w:divBdr>
            </w:div>
            <w:div w:id="303854207">
              <w:marLeft w:val="1155"/>
              <w:marRight w:val="0"/>
              <w:marTop w:val="0"/>
              <w:marBottom w:val="0"/>
              <w:divBdr>
                <w:top w:val="none" w:sz="0" w:space="0" w:color="auto"/>
                <w:left w:val="none" w:sz="0" w:space="0" w:color="auto"/>
                <w:bottom w:val="none" w:sz="0" w:space="0" w:color="auto"/>
                <w:right w:val="none" w:sz="0" w:space="0" w:color="auto"/>
              </w:divBdr>
            </w:div>
            <w:div w:id="7019783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238933">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766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3098">
      <w:bodyDiv w:val="1"/>
      <w:marLeft w:val="0"/>
      <w:marRight w:val="0"/>
      <w:marTop w:val="0"/>
      <w:marBottom w:val="0"/>
      <w:divBdr>
        <w:top w:val="none" w:sz="0" w:space="0" w:color="auto"/>
        <w:left w:val="none" w:sz="0" w:space="0" w:color="auto"/>
        <w:bottom w:val="none" w:sz="0" w:space="0" w:color="auto"/>
        <w:right w:val="none" w:sz="0" w:space="0" w:color="auto"/>
      </w:divBdr>
      <w:divsChild>
        <w:div w:id="45880219">
          <w:marLeft w:val="0"/>
          <w:marRight w:val="0"/>
          <w:marTop w:val="0"/>
          <w:marBottom w:val="0"/>
          <w:divBdr>
            <w:top w:val="none" w:sz="0" w:space="0" w:color="auto"/>
            <w:left w:val="none" w:sz="0" w:space="0" w:color="auto"/>
            <w:bottom w:val="none" w:sz="0" w:space="0" w:color="auto"/>
            <w:right w:val="none" w:sz="0" w:space="0" w:color="auto"/>
          </w:divBdr>
        </w:div>
        <w:div w:id="130098053">
          <w:marLeft w:val="0"/>
          <w:marRight w:val="0"/>
          <w:marTop w:val="150"/>
          <w:marBottom w:val="0"/>
          <w:divBdr>
            <w:top w:val="none" w:sz="0" w:space="0" w:color="auto"/>
            <w:left w:val="none" w:sz="0" w:space="0" w:color="auto"/>
            <w:bottom w:val="none" w:sz="0" w:space="0" w:color="auto"/>
            <w:right w:val="none" w:sz="0" w:space="0" w:color="auto"/>
          </w:divBdr>
          <w:divsChild>
            <w:div w:id="683166540">
              <w:marLeft w:val="1155"/>
              <w:marRight w:val="0"/>
              <w:marTop w:val="0"/>
              <w:marBottom w:val="0"/>
              <w:divBdr>
                <w:top w:val="none" w:sz="0" w:space="0" w:color="auto"/>
                <w:left w:val="none" w:sz="0" w:space="0" w:color="auto"/>
                <w:bottom w:val="none" w:sz="0" w:space="0" w:color="auto"/>
                <w:right w:val="none" w:sz="0" w:space="0" w:color="auto"/>
              </w:divBdr>
            </w:div>
            <w:div w:id="826870544">
              <w:marLeft w:val="1155"/>
              <w:marRight w:val="0"/>
              <w:marTop w:val="0"/>
              <w:marBottom w:val="0"/>
              <w:divBdr>
                <w:top w:val="none" w:sz="0" w:space="0" w:color="auto"/>
                <w:left w:val="none" w:sz="0" w:space="0" w:color="auto"/>
                <w:bottom w:val="none" w:sz="0" w:space="0" w:color="auto"/>
                <w:right w:val="none" w:sz="0" w:space="0" w:color="auto"/>
              </w:divBdr>
            </w:div>
            <w:div w:id="16910280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574336">
      <w:bodyDiv w:val="1"/>
      <w:marLeft w:val="0"/>
      <w:marRight w:val="0"/>
      <w:marTop w:val="0"/>
      <w:marBottom w:val="0"/>
      <w:divBdr>
        <w:top w:val="none" w:sz="0" w:space="0" w:color="auto"/>
        <w:left w:val="none" w:sz="0" w:space="0" w:color="auto"/>
        <w:bottom w:val="none" w:sz="0" w:space="0" w:color="auto"/>
        <w:right w:val="none" w:sz="0" w:space="0" w:color="auto"/>
      </w:divBdr>
      <w:divsChild>
        <w:div w:id="352804051">
          <w:marLeft w:val="0"/>
          <w:marRight w:val="0"/>
          <w:marTop w:val="0"/>
          <w:marBottom w:val="0"/>
          <w:divBdr>
            <w:top w:val="none" w:sz="0" w:space="0" w:color="auto"/>
            <w:left w:val="none" w:sz="0" w:space="0" w:color="auto"/>
            <w:bottom w:val="none" w:sz="0" w:space="0" w:color="auto"/>
            <w:right w:val="none" w:sz="0" w:space="0" w:color="auto"/>
          </w:divBdr>
        </w:div>
        <w:div w:id="1686439237">
          <w:marLeft w:val="0"/>
          <w:marRight w:val="0"/>
          <w:marTop w:val="150"/>
          <w:marBottom w:val="0"/>
          <w:divBdr>
            <w:top w:val="none" w:sz="0" w:space="0" w:color="auto"/>
            <w:left w:val="none" w:sz="0" w:space="0" w:color="auto"/>
            <w:bottom w:val="none" w:sz="0" w:space="0" w:color="auto"/>
            <w:right w:val="none" w:sz="0" w:space="0" w:color="auto"/>
          </w:divBdr>
          <w:divsChild>
            <w:div w:id="105194843">
              <w:marLeft w:val="1155"/>
              <w:marRight w:val="0"/>
              <w:marTop w:val="0"/>
              <w:marBottom w:val="0"/>
              <w:divBdr>
                <w:top w:val="none" w:sz="0" w:space="0" w:color="auto"/>
                <w:left w:val="none" w:sz="0" w:space="0" w:color="auto"/>
                <w:bottom w:val="none" w:sz="0" w:space="0" w:color="auto"/>
                <w:right w:val="none" w:sz="0" w:space="0" w:color="auto"/>
              </w:divBdr>
            </w:div>
            <w:div w:id="347948158">
              <w:marLeft w:val="1155"/>
              <w:marRight w:val="0"/>
              <w:marTop w:val="0"/>
              <w:marBottom w:val="0"/>
              <w:divBdr>
                <w:top w:val="none" w:sz="0" w:space="0" w:color="auto"/>
                <w:left w:val="none" w:sz="0" w:space="0" w:color="auto"/>
                <w:bottom w:val="none" w:sz="0" w:space="0" w:color="auto"/>
                <w:right w:val="none" w:sz="0" w:space="0" w:color="auto"/>
              </w:divBdr>
            </w:div>
            <w:div w:id="7143580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001729">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243426">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48085">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773979">
      <w:bodyDiv w:val="1"/>
      <w:marLeft w:val="0"/>
      <w:marRight w:val="0"/>
      <w:marTop w:val="0"/>
      <w:marBottom w:val="0"/>
      <w:divBdr>
        <w:top w:val="none" w:sz="0" w:space="0" w:color="auto"/>
        <w:left w:val="none" w:sz="0" w:space="0" w:color="auto"/>
        <w:bottom w:val="none" w:sz="0" w:space="0" w:color="auto"/>
        <w:right w:val="none" w:sz="0" w:space="0" w:color="auto"/>
      </w:divBdr>
      <w:divsChild>
        <w:div w:id="1101100708">
          <w:marLeft w:val="0"/>
          <w:marRight w:val="0"/>
          <w:marTop w:val="0"/>
          <w:marBottom w:val="0"/>
          <w:divBdr>
            <w:top w:val="none" w:sz="0" w:space="0" w:color="auto"/>
            <w:left w:val="none" w:sz="0" w:space="0" w:color="auto"/>
            <w:bottom w:val="none" w:sz="0" w:space="0" w:color="auto"/>
            <w:right w:val="none" w:sz="0" w:space="0" w:color="auto"/>
          </w:divBdr>
        </w:div>
        <w:div w:id="651758971">
          <w:marLeft w:val="0"/>
          <w:marRight w:val="0"/>
          <w:marTop w:val="150"/>
          <w:marBottom w:val="0"/>
          <w:divBdr>
            <w:top w:val="none" w:sz="0" w:space="0" w:color="auto"/>
            <w:left w:val="none" w:sz="0" w:space="0" w:color="auto"/>
            <w:bottom w:val="none" w:sz="0" w:space="0" w:color="auto"/>
            <w:right w:val="none" w:sz="0" w:space="0" w:color="auto"/>
          </w:divBdr>
          <w:divsChild>
            <w:div w:id="30501077">
              <w:marLeft w:val="1155"/>
              <w:marRight w:val="0"/>
              <w:marTop w:val="0"/>
              <w:marBottom w:val="0"/>
              <w:divBdr>
                <w:top w:val="none" w:sz="0" w:space="0" w:color="auto"/>
                <w:left w:val="none" w:sz="0" w:space="0" w:color="auto"/>
                <w:bottom w:val="none" w:sz="0" w:space="0" w:color="auto"/>
                <w:right w:val="none" w:sz="0" w:space="0" w:color="auto"/>
              </w:divBdr>
            </w:div>
            <w:div w:id="1708097096">
              <w:marLeft w:val="1155"/>
              <w:marRight w:val="0"/>
              <w:marTop w:val="0"/>
              <w:marBottom w:val="0"/>
              <w:divBdr>
                <w:top w:val="none" w:sz="0" w:space="0" w:color="auto"/>
                <w:left w:val="none" w:sz="0" w:space="0" w:color="auto"/>
                <w:bottom w:val="none" w:sz="0" w:space="0" w:color="auto"/>
                <w:right w:val="none" w:sz="0" w:space="0" w:color="auto"/>
              </w:divBdr>
            </w:div>
            <w:div w:id="10271772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715578">
      <w:bodyDiv w:val="1"/>
      <w:marLeft w:val="0"/>
      <w:marRight w:val="0"/>
      <w:marTop w:val="0"/>
      <w:marBottom w:val="0"/>
      <w:divBdr>
        <w:top w:val="none" w:sz="0" w:space="0" w:color="auto"/>
        <w:left w:val="none" w:sz="0" w:space="0" w:color="auto"/>
        <w:bottom w:val="none" w:sz="0" w:space="0" w:color="auto"/>
        <w:right w:val="none" w:sz="0" w:space="0" w:color="auto"/>
      </w:divBdr>
    </w:div>
    <w:div w:id="951744086">
      <w:bodyDiv w:val="1"/>
      <w:marLeft w:val="0"/>
      <w:marRight w:val="0"/>
      <w:marTop w:val="0"/>
      <w:marBottom w:val="0"/>
      <w:divBdr>
        <w:top w:val="none" w:sz="0" w:space="0" w:color="auto"/>
        <w:left w:val="none" w:sz="0" w:space="0" w:color="auto"/>
        <w:bottom w:val="none" w:sz="0" w:space="0" w:color="auto"/>
        <w:right w:val="none" w:sz="0" w:space="0" w:color="auto"/>
      </w:divBdr>
      <w:divsChild>
        <w:div w:id="2003581738">
          <w:marLeft w:val="0"/>
          <w:marRight w:val="0"/>
          <w:marTop w:val="0"/>
          <w:marBottom w:val="0"/>
          <w:divBdr>
            <w:top w:val="none" w:sz="0" w:space="0" w:color="auto"/>
            <w:left w:val="none" w:sz="0" w:space="0" w:color="auto"/>
            <w:bottom w:val="none" w:sz="0" w:space="0" w:color="auto"/>
            <w:right w:val="none" w:sz="0" w:space="0" w:color="auto"/>
          </w:divBdr>
        </w:div>
        <w:div w:id="687369842">
          <w:marLeft w:val="0"/>
          <w:marRight w:val="0"/>
          <w:marTop w:val="150"/>
          <w:marBottom w:val="0"/>
          <w:divBdr>
            <w:top w:val="none" w:sz="0" w:space="0" w:color="auto"/>
            <w:left w:val="none" w:sz="0" w:space="0" w:color="auto"/>
            <w:bottom w:val="none" w:sz="0" w:space="0" w:color="auto"/>
            <w:right w:val="none" w:sz="0" w:space="0" w:color="auto"/>
          </w:divBdr>
          <w:divsChild>
            <w:div w:id="1108501581">
              <w:marLeft w:val="1155"/>
              <w:marRight w:val="0"/>
              <w:marTop w:val="0"/>
              <w:marBottom w:val="0"/>
              <w:divBdr>
                <w:top w:val="none" w:sz="0" w:space="0" w:color="auto"/>
                <w:left w:val="none" w:sz="0" w:space="0" w:color="auto"/>
                <w:bottom w:val="none" w:sz="0" w:space="0" w:color="auto"/>
                <w:right w:val="none" w:sz="0" w:space="0" w:color="auto"/>
              </w:divBdr>
            </w:div>
            <w:div w:id="266696683">
              <w:marLeft w:val="1155"/>
              <w:marRight w:val="0"/>
              <w:marTop w:val="0"/>
              <w:marBottom w:val="0"/>
              <w:divBdr>
                <w:top w:val="none" w:sz="0" w:space="0" w:color="auto"/>
                <w:left w:val="none" w:sz="0" w:space="0" w:color="auto"/>
                <w:bottom w:val="none" w:sz="0" w:space="0" w:color="auto"/>
                <w:right w:val="none" w:sz="0" w:space="0" w:color="auto"/>
              </w:divBdr>
            </w:div>
            <w:div w:id="2574441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127710">
      <w:bodyDiv w:val="1"/>
      <w:marLeft w:val="0"/>
      <w:marRight w:val="0"/>
      <w:marTop w:val="0"/>
      <w:marBottom w:val="0"/>
      <w:divBdr>
        <w:top w:val="none" w:sz="0" w:space="0" w:color="auto"/>
        <w:left w:val="none" w:sz="0" w:space="0" w:color="auto"/>
        <w:bottom w:val="none" w:sz="0" w:space="0" w:color="auto"/>
        <w:right w:val="none" w:sz="0" w:space="0" w:color="auto"/>
      </w:divBdr>
      <w:divsChild>
        <w:div w:id="1314916143">
          <w:marLeft w:val="0"/>
          <w:marRight w:val="0"/>
          <w:marTop w:val="0"/>
          <w:marBottom w:val="0"/>
          <w:divBdr>
            <w:top w:val="none" w:sz="0" w:space="0" w:color="auto"/>
            <w:left w:val="none" w:sz="0" w:space="0" w:color="auto"/>
            <w:bottom w:val="none" w:sz="0" w:space="0" w:color="auto"/>
            <w:right w:val="none" w:sz="0" w:space="0" w:color="auto"/>
          </w:divBdr>
        </w:div>
        <w:div w:id="1482385020">
          <w:marLeft w:val="0"/>
          <w:marRight w:val="0"/>
          <w:marTop w:val="150"/>
          <w:marBottom w:val="0"/>
          <w:divBdr>
            <w:top w:val="none" w:sz="0" w:space="0" w:color="auto"/>
            <w:left w:val="none" w:sz="0" w:space="0" w:color="auto"/>
            <w:bottom w:val="none" w:sz="0" w:space="0" w:color="auto"/>
            <w:right w:val="none" w:sz="0" w:space="0" w:color="auto"/>
          </w:divBdr>
          <w:divsChild>
            <w:div w:id="1528720001">
              <w:marLeft w:val="1155"/>
              <w:marRight w:val="0"/>
              <w:marTop w:val="0"/>
              <w:marBottom w:val="0"/>
              <w:divBdr>
                <w:top w:val="none" w:sz="0" w:space="0" w:color="auto"/>
                <w:left w:val="none" w:sz="0" w:space="0" w:color="auto"/>
                <w:bottom w:val="none" w:sz="0" w:space="0" w:color="auto"/>
                <w:right w:val="none" w:sz="0" w:space="0" w:color="auto"/>
              </w:divBdr>
            </w:div>
            <w:div w:id="12809995">
              <w:marLeft w:val="1155"/>
              <w:marRight w:val="0"/>
              <w:marTop w:val="0"/>
              <w:marBottom w:val="0"/>
              <w:divBdr>
                <w:top w:val="none" w:sz="0" w:space="0" w:color="auto"/>
                <w:left w:val="none" w:sz="0" w:space="0" w:color="auto"/>
                <w:bottom w:val="none" w:sz="0" w:space="0" w:color="auto"/>
                <w:right w:val="none" w:sz="0" w:space="0" w:color="auto"/>
              </w:divBdr>
            </w:div>
            <w:div w:id="1094719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444754">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023997">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365072">
      <w:bodyDiv w:val="1"/>
      <w:marLeft w:val="0"/>
      <w:marRight w:val="0"/>
      <w:marTop w:val="0"/>
      <w:marBottom w:val="0"/>
      <w:divBdr>
        <w:top w:val="none" w:sz="0" w:space="0" w:color="auto"/>
        <w:left w:val="none" w:sz="0" w:space="0" w:color="auto"/>
        <w:bottom w:val="none" w:sz="0" w:space="0" w:color="auto"/>
        <w:right w:val="none" w:sz="0" w:space="0" w:color="auto"/>
      </w:divBdr>
      <w:divsChild>
        <w:div w:id="359084887">
          <w:marLeft w:val="0"/>
          <w:marRight w:val="0"/>
          <w:marTop w:val="0"/>
          <w:marBottom w:val="0"/>
          <w:divBdr>
            <w:top w:val="none" w:sz="0" w:space="0" w:color="auto"/>
            <w:left w:val="none" w:sz="0" w:space="0" w:color="auto"/>
            <w:bottom w:val="none" w:sz="0" w:space="0" w:color="auto"/>
            <w:right w:val="none" w:sz="0" w:space="0" w:color="auto"/>
          </w:divBdr>
        </w:div>
        <w:div w:id="1794782503">
          <w:marLeft w:val="0"/>
          <w:marRight w:val="0"/>
          <w:marTop w:val="150"/>
          <w:marBottom w:val="0"/>
          <w:divBdr>
            <w:top w:val="none" w:sz="0" w:space="0" w:color="auto"/>
            <w:left w:val="none" w:sz="0" w:space="0" w:color="auto"/>
            <w:bottom w:val="none" w:sz="0" w:space="0" w:color="auto"/>
            <w:right w:val="none" w:sz="0" w:space="0" w:color="auto"/>
          </w:divBdr>
          <w:divsChild>
            <w:div w:id="435637388">
              <w:marLeft w:val="1155"/>
              <w:marRight w:val="0"/>
              <w:marTop w:val="0"/>
              <w:marBottom w:val="0"/>
              <w:divBdr>
                <w:top w:val="none" w:sz="0" w:space="0" w:color="auto"/>
                <w:left w:val="none" w:sz="0" w:space="0" w:color="auto"/>
                <w:bottom w:val="none" w:sz="0" w:space="0" w:color="auto"/>
                <w:right w:val="none" w:sz="0" w:space="0" w:color="auto"/>
              </w:divBdr>
            </w:div>
            <w:div w:id="1165584333">
              <w:marLeft w:val="1155"/>
              <w:marRight w:val="0"/>
              <w:marTop w:val="0"/>
              <w:marBottom w:val="0"/>
              <w:divBdr>
                <w:top w:val="none" w:sz="0" w:space="0" w:color="auto"/>
                <w:left w:val="none" w:sz="0" w:space="0" w:color="auto"/>
                <w:bottom w:val="none" w:sz="0" w:space="0" w:color="auto"/>
                <w:right w:val="none" w:sz="0" w:space="0" w:color="auto"/>
              </w:divBdr>
            </w:div>
            <w:div w:id="10765168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4949715">
      <w:bodyDiv w:val="1"/>
      <w:marLeft w:val="0"/>
      <w:marRight w:val="0"/>
      <w:marTop w:val="0"/>
      <w:marBottom w:val="0"/>
      <w:divBdr>
        <w:top w:val="none" w:sz="0" w:space="0" w:color="auto"/>
        <w:left w:val="none" w:sz="0" w:space="0" w:color="auto"/>
        <w:bottom w:val="none" w:sz="0" w:space="0" w:color="auto"/>
        <w:right w:val="none" w:sz="0" w:space="0" w:color="auto"/>
      </w:divBdr>
      <w:divsChild>
        <w:div w:id="1909991944">
          <w:marLeft w:val="0"/>
          <w:marRight w:val="0"/>
          <w:marTop w:val="0"/>
          <w:marBottom w:val="0"/>
          <w:divBdr>
            <w:top w:val="none" w:sz="0" w:space="0" w:color="auto"/>
            <w:left w:val="none" w:sz="0" w:space="0" w:color="auto"/>
            <w:bottom w:val="none" w:sz="0" w:space="0" w:color="auto"/>
            <w:right w:val="none" w:sz="0" w:space="0" w:color="auto"/>
          </w:divBdr>
        </w:div>
        <w:div w:id="1099181217">
          <w:marLeft w:val="0"/>
          <w:marRight w:val="0"/>
          <w:marTop w:val="150"/>
          <w:marBottom w:val="0"/>
          <w:divBdr>
            <w:top w:val="none" w:sz="0" w:space="0" w:color="auto"/>
            <w:left w:val="none" w:sz="0" w:space="0" w:color="auto"/>
            <w:bottom w:val="none" w:sz="0" w:space="0" w:color="auto"/>
            <w:right w:val="none" w:sz="0" w:space="0" w:color="auto"/>
          </w:divBdr>
          <w:divsChild>
            <w:div w:id="223175685">
              <w:marLeft w:val="1155"/>
              <w:marRight w:val="0"/>
              <w:marTop w:val="0"/>
              <w:marBottom w:val="0"/>
              <w:divBdr>
                <w:top w:val="none" w:sz="0" w:space="0" w:color="auto"/>
                <w:left w:val="none" w:sz="0" w:space="0" w:color="auto"/>
                <w:bottom w:val="none" w:sz="0" w:space="0" w:color="auto"/>
                <w:right w:val="none" w:sz="0" w:space="0" w:color="auto"/>
              </w:divBdr>
            </w:div>
            <w:div w:id="1251230050">
              <w:marLeft w:val="1155"/>
              <w:marRight w:val="0"/>
              <w:marTop w:val="0"/>
              <w:marBottom w:val="0"/>
              <w:divBdr>
                <w:top w:val="none" w:sz="0" w:space="0" w:color="auto"/>
                <w:left w:val="none" w:sz="0" w:space="0" w:color="auto"/>
                <w:bottom w:val="none" w:sz="0" w:space="0" w:color="auto"/>
                <w:right w:val="none" w:sz="0" w:space="0" w:color="auto"/>
              </w:divBdr>
            </w:div>
            <w:div w:id="18269738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721790">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257473">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24123">
      <w:bodyDiv w:val="1"/>
      <w:marLeft w:val="0"/>
      <w:marRight w:val="0"/>
      <w:marTop w:val="0"/>
      <w:marBottom w:val="0"/>
      <w:divBdr>
        <w:top w:val="none" w:sz="0" w:space="0" w:color="auto"/>
        <w:left w:val="none" w:sz="0" w:space="0" w:color="auto"/>
        <w:bottom w:val="none" w:sz="0" w:space="0" w:color="auto"/>
        <w:right w:val="none" w:sz="0" w:space="0" w:color="auto"/>
      </w:divBdr>
      <w:divsChild>
        <w:div w:id="550653591">
          <w:marLeft w:val="0"/>
          <w:marRight w:val="0"/>
          <w:marTop w:val="0"/>
          <w:marBottom w:val="0"/>
          <w:divBdr>
            <w:top w:val="none" w:sz="0" w:space="0" w:color="auto"/>
            <w:left w:val="none" w:sz="0" w:space="0" w:color="auto"/>
            <w:bottom w:val="none" w:sz="0" w:space="0" w:color="auto"/>
            <w:right w:val="none" w:sz="0" w:space="0" w:color="auto"/>
          </w:divBdr>
        </w:div>
        <w:div w:id="1924948053">
          <w:marLeft w:val="0"/>
          <w:marRight w:val="0"/>
          <w:marTop w:val="150"/>
          <w:marBottom w:val="0"/>
          <w:divBdr>
            <w:top w:val="none" w:sz="0" w:space="0" w:color="auto"/>
            <w:left w:val="none" w:sz="0" w:space="0" w:color="auto"/>
            <w:bottom w:val="none" w:sz="0" w:space="0" w:color="auto"/>
            <w:right w:val="none" w:sz="0" w:space="0" w:color="auto"/>
          </w:divBdr>
          <w:divsChild>
            <w:div w:id="1140342631">
              <w:marLeft w:val="1155"/>
              <w:marRight w:val="0"/>
              <w:marTop w:val="0"/>
              <w:marBottom w:val="0"/>
              <w:divBdr>
                <w:top w:val="none" w:sz="0" w:space="0" w:color="auto"/>
                <w:left w:val="none" w:sz="0" w:space="0" w:color="auto"/>
                <w:bottom w:val="none" w:sz="0" w:space="0" w:color="auto"/>
                <w:right w:val="none" w:sz="0" w:space="0" w:color="auto"/>
              </w:divBdr>
            </w:div>
            <w:div w:id="1907302040">
              <w:marLeft w:val="1155"/>
              <w:marRight w:val="0"/>
              <w:marTop w:val="0"/>
              <w:marBottom w:val="0"/>
              <w:divBdr>
                <w:top w:val="none" w:sz="0" w:space="0" w:color="auto"/>
                <w:left w:val="none" w:sz="0" w:space="0" w:color="auto"/>
                <w:bottom w:val="none" w:sz="0" w:space="0" w:color="auto"/>
                <w:right w:val="none" w:sz="0" w:space="0" w:color="auto"/>
              </w:divBdr>
            </w:div>
            <w:div w:id="13063496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2945">
      <w:bodyDiv w:val="1"/>
      <w:marLeft w:val="0"/>
      <w:marRight w:val="0"/>
      <w:marTop w:val="0"/>
      <w:marBottom w:val="0"/>
      <w:divBdr>
        <w:top w:val="none" w:sz="0" w:space="0" w:color="auto"/>
        <w:left w:val="none" w:sz="0" w:space="0" w:color="auto"/>
        <w:bottom w:val="none" w:sz="0" w:space="0" w:color="auto"/>
        <w:right w:val="none" w:sz="0" w:space="0" w:color="auto"/>
      </w:divBdr>
      <w:divsChild>
        <w:div w:id="755133162">
          <w:marLeft w:val="0"/>
          <w:marRight w:val="0"/>
          <w:marTop w:val="0"/>
          <w:marBottom w:val="0"/>
          <w:divBdr>
            <w:top w:val="none" w:sz="0" w:space="0" w:color="auto"/>
            <w:left w:val="none" w:sz="0" w:space="0" w:color="auto"/>
            <w:bottom w:val="none" w:sz="0" w:space="0" w:color="auto"/>
            <w:right w:val="none" w:sz="0" w:space="0" w:color="auto"/>
          </w:divBdr>
        </w:div>
        <w:div w:id="267009710">
          <w:marLeft w:val="0"/>
          <w:marRight w:val="0"/>
          <w:marTop w:val="150"/>
          <w:marBottom w:val="0"/>
          <w:divBdr>
            <w:top w:val="none" w:sz="0" w:space="0" w:color="auto"/>
            <w:left w:val="none" w:sz="0" w:space="0" w:color="auto"/>
            <w:bottom w:val="none" w:sz="0" w:space="0" w:color="auto"/>
            <w:right w:val="none" w:sz="0" w:space="0" w:color="auto"/>
          </w:divBdr>
          <w:divsChild>
            <w:div w:id="57360896">
              <w:marLeft w:val="1155"/>
              <w:marRight w:val="0"/>
              <w:marTop w:val="0"/>
              <w:marBottom w:val="0"/>
              <w:divBdr>
                <w:top w:val="none" w:sz="0" w:space="0" w:color="auto"/>
                <w:left w:val="none" w:sz="0" w:space="0" w:color="auto"/>
                <w:bottom w:val="none" w:sz="0" w:space="0" w:color="auto"/>
                <w:right w:val="none" w:sz="0" w:space="0" w:color="auto"/>
              </w:divBdr>
            </w:div>
            <w:div w:id="530731103">
              <w:marLeft w:val="1155"/>
              <w:marRight w:val="0"/>
              <w:marTop w:val="0"/>
              <w:marBottom w:val="0"/>
              <w:divBdr>
                <w:top w:val="none" w:sz="0" w:space="0" w:color="auto"/>
                <w:left w:val="none" w:sz="0" w:space="0" w:color="auto"/>
                <w:bottom w:val="none" w:sz="0" w:space="0" w:color="auto"/>
                <w:right w:val="none" w:sz="0" w:space="0" w:color="auto"/>
              </w:divBdr>
            </w:div>
            <w:div w:id="17766285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369029">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335487">
      <w:bodyDiv w:val="1"/>
      <w:marLeft w:val="0"/>
      <w:marRight w:val="0"/>
      <w:marTop w:val="0"/>
      <w:marBottom w:val="0"/>
      <w:divBdr>
        <w:top w:val="none" w:sz="0" w:space="0" w:color="auto"/>
        <w:left w:val="none" w:sz="0" w:space="0" w:color="auto"/>
        <w:bottom w:val="none" w:sz="0" w:space="0" w:color="auto"/>
        <w:right w:val="none" w:sz="0" w:space="0" w:color="auto"/>
      </w:divBdr>
    </w:div>
    <w:div w:id="958414161">
      <w:bodyDiv w:val="1"/>
      <w:marLeft w:val="0"/>
      <w:marRight w:val="0"/>
      <w:marTop w:val="0"/>
      <w:marBottom w:val="0"/>
      <w:divBdr>
        <w:top w:val="none" w:sz="0" w:space="0" w:color="auto"/>
        <w:left w:val="none" w:sz="0" w:space="0" w:color="auto"/>
        <w:bottom w:val="none" w:sz="0" w:space="0" w:color="auto"/>
        <w:right w:val="none" w:sz="0" w:space="0" w:color="auto"/>
      </w:divBdr>
      <w:divsChild>
        <w:div w:id="516237560">
          <w:marLeft w:val="0"/>
          <w:marRight w:val="0"/>
          <w:marTop w:val="0"/>
          <w:marBottom w:val="0"/>
          <w:divBdr>
            <w:top w:val="none" w:sz="0" w:space="0" w:color="auto"/>
            <w:left w:val="none" w:sz="0" w:space="0" w:color="auto"/>
            <w:bottom w:val="none" w:sz="0" w:space="0" w:color="auto"/>
            <w:right w:val="none" w:sz="0" w:space="0" w:color="auto"/>
          </w:divBdr>
        </w:div>
        <w:div w:id="593250327">
          <w:marLeft w:val="0"/>
          <w:marRight w:val="0"/>
          <w:marTop w:val="150"/>
          <w:marBottom w:val="0"/>
          <w:divBdr>
            <w:top w:val="none" w:sz="0" w:space="0" w:color="auto"/>
            <w:left w:val="none" w:sz="0" w:space="0" w:color="auto"/>
            <w:bottom w:val="none" w:sz="0" w:space="0" w:color="auto"/>
            <w:right w:val="none" w:sz="0" w:space="0" w:color="auto"/>
          </w:divBdr>
          <w:divsChild>
            <w:div w:id="81999821">
              <w:marLeft w:val="1155"/>
              <w:marRight w:val="0"/>
              <w:marTop w:val="0"/>
              <w:marBottom w:val="0"/>
              <w:divBdr>
                <w:top w:val="none" w:sz="0" w:space="0" w:color="auto"/>
                <w:left w:val="none" w:sz="0" w:space="0" w:color="auto"/>
                <w:bottom w:val="none" w:sz="0" w:space="0" w:color="auto"/>
                <w:right w:val="none" w:sz="0" w:space="0" w:color="auto"/>
              </w:divBdr>
            </w:div>
            <w:div w:id="1046836812">
              <w:marLeft w:val="1155"/>
              <w:marRight w:val="0"/>
              <w:marTop w:val="0"/>
              <w:marBottom w:val="0"/>
              <w:divBdr>
                <w:top w:val="none" w:sz="0" w:space="0" w:color="auto"/>
                <w:left w:val="none" w:sz="0" w:space="0" w:color="auto"/>
                <w:bottom w:val="none" w:sz="0" w:space="0" w:color="auto"/>
                <w:right w:val="none" w:sz="0" w:space="0" w:color="auto"/>
              </w:divBdr>
            </w:div>
            <w:div w:id="17784514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12029">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4462">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789">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05833">
      <w:bodyDiv w:val="1"/>
      <w:marLeft w:val="0"/>
      <w:marRight w:val="0"/>
      <w:marTop w:val="0"/>
      <w:marBottom w:val="0"/>
      <w:divBdr>
        <w:top w:val="none" w:sz="0" w:space="0" w:color="auto"/>
        <w:left w:val="none" w:sz="0" w:space="0" w:color="auto"/>
        <w:bottom w:val="none" w:sz="0" w:space="0" w:color="auto"/>
        <w:right w:val="none" w:sz="0" w:space="0" w:color="auto"/>
      </w:divBdr>
      <w:divsChild>
        <w:div w:id="225143045">
          <w:marLeft w:val="0"/>
          <w:marRight w:val="0"/>
          <w:marTop w:val="0"/>
          <w:marBottom w:val="0"/>
          <w:divBdr>
            <w:top w:val="none" w:sz="0" w:space="0" w:color="auto"/>
            <w:left w:val="none" w:sz="0" w:space="0" w:color="auto"/>
            <w:bottom w:val="none" w:sz="0" w:space="0" w:color="auto"/>
            <w:right w:val="none" w:sz="0" w:space="0" w:color="auto"/>
          </w:divBdr>
        </w:div>
        <w:div w:id="522978696">
          <w:marLeft w:val="0"/>
          <w:marRight w:val="0"/>
          <w:marTop w:val="150"/>
          <w:marBottom w:val="0"/>
          <w:divBdr>
            <w:top w:val="none" w:sz="0" w:space="0" w:color="auto"/>
            <w:left w:val="none" w:sz="0" w:space="0" w:color="auto"/>
            <w:bottom w:val="none" w:sz="0" w:space="0" w:color="auto"/>
            <w:right w:val="none" w:sz="0" w:space="0" w:color="auto"/>
          </w:divBdr>
          <w:divsChild>
            <w:div w:id="822166272">
              <w:marLeft w:val="1155"/>
              <w:marRight w:val="0"/>
              <w:marTop w:val="0"/>
              <w:marBottom w:val="0"/>
              <w:divBdr>
                <w:top w:val="none" w:sz="0" w:space="0" w:color="auto"/>
                <w:left w:val="none" w:sz="0" w:space="0" w:color="auto"/>
                <w:bottom w:val="none" w:sz="0" w:space="0" w:color="auto"/>
                <w:right w:val="none" w:sz="0" w:space="0" w:color="auto"/>
              </w:divBdr>
            </w:div>
            <w:div w:id="27219925">
              <w:marLeft w:val="1155"/>
              <w:marRight w:val="0"/>
              <w:marTop w:val="0"/>
              <w:marBottom w:val="0"/>
              <w:divBdr>
                <w:top w:val="none" w:sz="0" w:space="0" w:color="auto"/>
                <w:left w:val="none" w:sz="0" w:space="0" w:color="auto"/>
                <w:bottom w:val="none" w:sz="0" w:space="0" w:color="auto"/>
                <w:right w:val="none" w:sz="0" w:space="0" w:color="auto"/>
              </w:divBdr>
            </w:div>
            <w:div w:id="9660866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657641">
      <w:bodyDiv w:val="1"/>
      <w:marLeft w:val="0"/>
      <w:marRight w:val="0"/>
      <w:marTop w:val="0"/>
      <w:marBottom w:val="0"/>
      <w:divBdr>
        <w:top w:val="none" w:sz="0" w:space="0" w:color="auto"/>
        <w:left w:val="none" w:sz="0" w:space="0" w:color="auto"/>
        <w:bottom w:val="none" w:sz="0" w:space="0" w:color="auto"/>
        <w:right w:val="none" w:sz="0" w:space="0" w:color="auto"/>
      </w:divBdr>
    </w:div>
    <w:div w:id="963734913">
      <w:bodyDiv w:val="1"/>
      <w:marLeft w:val="0"/>
      <w:marRight w:val="0"/>
      <w:marTop w:val="0"/>
      <w:marBottom w:val="0"/>
      <w:divBdr>
        <w:top w:val="none" w:sz="0" w:space="0" w:color="auto"/>
        <w:left w:val="none" w:sz="0" w:space="0" w:color="auto"/>
        <w:bottom w:val="none" w:sz="0" w:space="0" w:color="auto"/>
        <w:right w:val="none" w:sz="0" w:space="0" w:color="auto"/>
      </w:divBdr>
      <w:divsChild>
        <w:div w:id="222958901">
          <w:marLeft w:val="0"/>
          <w:marRight w:val="0"/>
          <w:marTop w:val="0"/>
          <w:marBottom w:val="0"/>
          <w:divBdr>
            <w:top w:val="none" w:sz="0" w:space="0" w:color="auto"/>
            <w:left w:val="none" w:sz="0" w:space="0" w:color="auto"/>
            <w:bottom w:val="none" w:sz="0" w:space="0" w:color="auto"/>
            <w:right w:val="none" w:sz="0" w:space="0" w:color="auto"/>
          </w:divBdr>
        </w:div>
        <w:div w:id="675112305">
          <w:marLeft w:val="0"/>
          <w:marRight w:val="0"/>
          <w:marTop w:val="150"/>
          <w:marBottom w:val="0"/>
          <w:divBdr>
            <w:top w:val="none" w:sz="0" w:space="0" w:color="auto"/>
            <w:left w:val="none" w:sz="0" w:space="0" w:color="auto"/>
            <w:bottom w:val="none" w:sz="0" w:space="0" w:color="auto"/>
            <w:right w:val="none" w:sz="0" w:space="0" w:color="auto"/>
          </w:divBdr>
          <w:divsChild>
            <w:div w:id="1894121962">
              <w:marLeft w:val="1155"/>
              <w:marRight w:val="0"/>
              <w:marTop w:val="0"/>
              <w:marBottom w:val="0"/>
              <w:divBdr>
                <w:top w:val="none" w:sz="0" w:space="0" w:color="auto"/>
                <w:left w:val="none" w:sz="0" w:space="0" w:color="auto"/>
                <w:bottom w:val="none" w:sz="0" w:space="0" w:color="auto"/>
                <w:right w:val="none" w:sz="0" w:space="0" w:color="auto"/>
              </w:divBdr>
            </w:div>
            <w:div w:id="1797680918">
              <w:marLeft w:val="1155"/>
              <w:marRight w:val="0"/>
              <w:marTop w:val="0"/>
              <w:marBottom w:val="0"/>
              <w:divBdr>
                <w:top w:val="none" w:sz="0" w:space="0" w:color="auto"/>
                <w:left w:val="none" w:sz="0" w:space="0" w:color="auto"/>
                <w:bottom w:val="none" w:sz="0" w:space="0" w:color="auto"/>
                <w:right w:val="none" w:sz="0" w:space="0" w:color="auto"/>
              </w:divBdr>
            </w:div>
            <w:div w:id="9958375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191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859899">
      <w:bodyDiv w:val="1"/>
      <w:marLeft w:val="0"/>
      <w:marRight w:val="0"/>
      <w:marTop w:val="0"/>
      <w:marBottom w:val="0"/>
      <w:divBdr>
        <w:top w:val="none" w:sz="0" w:space="0" w:color="auto"/>
        <w:left w:val="none" w:sz="0" w:space="0" w:color="auto"/>
        <w:bottom w:val="none" w:sz="0" w:space="0" w:color="auto"/>
        <w:right w:val="none" w:sz="0" w:space="0" w:color="auto"/>
      </w:divBdr>
      <w:divsChild>
        <w:div w:id="2017727026">
          <w:marLeft w:val="0"/>
          <w:marRight w:val="0"/>
          <w:marTop w:val="0"/>
          <w:marBottom w:val="0"/>
          <w:divBdr>
            <w:top w:val="none" w:sz="0" w:space="0" w:color="auto"/>
            <w:left w:val="none" w:sz="0" w:space="0" w:color="auto"/>
            <w:bottom w:val="none" w:sz="0" w:space="0" w:color="auto"/>
            <w:right w:val="none" w:sz="0" w:space="0" w:color="auto"/>
          </w:divBdr>
        </w:div>
        <w:div w:id="493766722">
          <w:marLeft w:val="0"/>
          <w:marRight w:val="0"/>
          <w:marTop w:val="150"/>
          <w:marBottom w:val="0"/>
          <w:divBdr>
            <w:top w:val="none" w:sz="0" w:space="0" w:color="auto"/>
            <w:left w:val="none" w:sz="0" w:space="0" w:color="auto"/>
            <w:bottom w:val="none" w:sz="0" w:space="0" w:color="auto"/>
            <w:right w:val="none" w:sz="0" w:space="0" w:color="auto"/>
          </w:divBdr>
          <w:divsChild>
            <w:div w:id="1806240225">
              <w:marLeft w:val="1155"/>
              <w:marRight w:val="0"/>
              <w:marTop w:val="0"/>
              <w:marBottom w:val="0"/>
              <w:divBdr>
                <w:top w:val="none" w:sz="0" w:space="0" w:color="auto"/>
                <w:left w:val="none" w:sz="0" w:space="0" w:color="auto"/>
                <w:bottom w:val="none" w:sz="0" w:space="0" w:color="auto"/>
                <w:right w:val="none" w:sz="0" w:space="0" w:color="auto"/>
              </w:divBdr>
            </w:div>
            <w:div w:id="249242831">
              <w:marLeft w:val="1155"/>
              <w:marRight w:val="0"/>
              <w:marTop w:val="0"/>
              <w:marBottom w:val="0"/>
              <w:divBdr>
                <w:top w:val="none" w:sz="0" w:space="0" w:color="auto"/>
                <w:left w:val="none" w:sz="0" w:space="0" w:color="auto"/>
                <w:bottom w:val="none" w:sz="0" w:space="0" w:color="auto"/>
                <w:right w:val="none" w:sz="0" w:space="0" w:color="auto"/>
              </w:divBdr>
            </w:div>
            <w:div w:id="6677553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247172">
      <w:bodyDiv w:val="1"/>
      <w:marLeft w:val="0"/>
      <w:marRight w:val="0"/>
      <w:marTop w:val="0"/>
      <w:marBottom w:val="0"/>
      <w:divBdr>
        <w:top w:val="none" w:sz="0" w:space="0" w:color="auto"/>
        <w:left w:val="none" w:sz="0" w:space="0" w:color="auto"/>
        <w:bottom w:val="none" w:sz="0" w:space="0" w:color="auto"/>
        <w:right w:val="none" w:sz="0" w:space="0" w:color="auto"/>
      </w:divBdr>
      <w:divsChild>
        <w:div w:id="215969618">
          <w:marLeft w:val="0"/>
          <w:marRight w:val="0"/>
          <w:marTop w:val="0"/>
          <w:marBottom w:val="0"/>
          <w:divBdr>
            <w:top w:val="none" w:sz="0" w:space="0" w:color="auto"/>
            <w:left w:val="none" w:sz="0" w:space="0" w:color="auto"/>
            <w:bottom w:val="none" w:sz="0" w:space="0" w:color="auto"/>
            <w:right w:val="none" w:sz="0" w:space="0" w:color="auto"/>
          </w:divBdr>
        </w:div>
        <w:div w:id="842668942">
          <w:marLeft w:val="0"/>
          <w:marRight w:val="0"/>
          <w:marTop w:val="150"/>
          <w:marBottom w:val="0"/>
          <w:divBdr>
            <w:top w:val="none" w:sz="0" w:space="0" w:color="auto"/>
            <w:left w:val="none" w:sz="0" w:space="0" w:color="auto"/>
            <w:bottom w:val="none" w:sz="0" w:space="0" w:color="auto"/>
            <w:right w:val="none" w:sz="0" w:space="0" w:color="auto"/>
          </w:divBdr>
          <w:divsChild>
            <w:div w:id="912616713">
              <w:marLeft w:val="1155"/>
              <w:marRight w:val="0"/>
              <w:marTop w:val="0"/>
              <w:marBottom w:val="0"/>
              <w:divBdr>
                <w:top w:val="none" w:sz="0" w:space="0" w:color="auto"/>
                <w:left w:val="none" w:sz="0" w:space="0" w:color="auto"/>
                <w:bottom w:val="none" w:sz="0" w:space="0" w:color="auto"/>
                <w:right w:val="none" w:sz="0" w:space="0" w:color="auto"/>
              </w:divBdr>
            </w:div>
            <w:div w:id="229658375">
              <w:marLeft w:val="1155"/>
              <w:marRight w:val="0"/>
              <w:marTop w:val="0"/>
              <w:marBottom w:val="0"/>
              <w:divBdr>
                <w:top w:val="none" w:sz="0" w:space="0" w:color="auto"/>
                <w:left w:val="none" w:sz="0" w:space="0" w:color="auto"/>
                <w:bottom w:val="none" w:sz="0" w:space="0" w:color="auto"/>
                <w:right w:val="none" w:sz="0" w:space="0" w:color="auto"/>
              </w:divBdr>
            </w:div>
            <w:div w:id="17792539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512580">
      <w:bodyDiv w:val="1"/>
      <w:marLeft w:val="0"/>
      <w:marRight w:val="0"/>
      <w:marTop w:val="0"/>
      <w:marBottom w:val="0"/>
      <w:divBdr>
        <w:top w:val="none" w:sz="0" w:space="0" w:color="auto"/>
        <w:left w:val="none" w:sz="0" w:space="0" w:color="auto"/>
        <w:bottom w:val="none" w:sz="0" w:space="0" w:color="auto"/>
        <w:right w:val="none" w:sz="0" w:space="0" w:color="auto"/>
      </w:divBdr>
    </w:div>
    <w:div w:id="968557192">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243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171214">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32331">
      <w:bodyDiv w:val="1"/>
      <w:marLeft w:val="0"/>
      <w:marRight w:val="0"/>
      <w:marTop w:val="0"/>
      <w:marBottom w:val="0"/>
      <w:divBdr>
        <w:top w:val="none" w:sz="0" w:space="0" w:color="auto"/>
        <w:left w:val="none" w:sz="0" w:space="0" w:color="auto"/>
        <w:bottom w:val="none" w:sz="0" w:space="0" w:color="auto"/>
        <w:right w:val="none" w:sz="0" w:space="0" w:color="auto"/>
      </w:divBdr>
      <w:divsChild>
        <w:div w:id="1066958387">
          <w:marLeft w:val="0"/>
          <w:marRight w:val="0"/>
          <w:marTop w:val="0"/>
          <w:marBottom w:val="0"/>
          <w:divBdr>
            <w:top w:val="none" w:sz="0" w:space="0" w:color="auto"/>
            <w:left w:val="none" w:sz="0" w:space="0" w:color="auto"/>
            <w:bottom w:val="none" w:sz="0" w:space="0" w:color="auto"/>
            <w:right w:val="none" w:sz="0" w:space="0" w:color="auto"/>
          </w:divBdr>
        </w:div>
        <w:div w:id="1995453422">
          <w:marLeft w:val="0"/>
          <w:marRight w:val="0"/>
          <w:marTop w:val="150"/>
          <w:marBottom w:val="0"/>
          <w:divBdr>
            <w:top w:val="none" w:sz="0" w:space="0" w:color="auto"/>
            <w:left w:val="none" w:sz="0" w:space="0" w:color="auto"/>
            <w:bottom w:val="none" w:sz="0" w:space="0" w:color="auto"/>
            <w:right w:val="none" w:sz="0" w:space="0" w:color="auto"/>
          </w:divBdr>
          <w:divsChild>
            <w:div w:id="1882016074">
              <w:marLeft w:val="1155"/>
              <w:marRight w:val="0"/>
              <w:marTop w:val="0"/>
              <w:marBottom w:val="0"/>
              <w:divBdr>
                <w:top w:val="none" w:sz="0" w:space="0" w:color="auto"/>
                <w:left w:val="none" w:sz="0" w:space="0" w:color="auto"/>
                <w:bottom w:val="none" w:sz="0" w:space="0" w:color="auto"/>
                <w:right w:val="none" w:sz="0" w:space="0" w:color="auto"/>
              </w:divBdr>
            </w:div>
            <w:div w:id="11631618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4220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37555">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1583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04620">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641214">
      <w:bodyDiv w:val="1"/>
      <w:marLeft w:val="0"/>
      <w:marRight w:val="0"/>
      <w:marTop w:val="0"/>
      <w:marBottom w:val="0"/>
      <w:divBdr>
        <w:top w:val="none" w:sz="0" w:space="0" w:color="auto"/>
        <w:left w:val="none" w:sz="0" w:space="0" w:color="auto"/>
        <w:bottom w:val="none" w:sz="0" w:space="0" w:color="auto"/>
        <w:right w:val="none" w:sz="0" w:space="0" w:color="auto"/>
      </w:divBdr>
      <w:divsChild>
        <w:div w:id="1453013449">
          <w:marLeft w:val="0"/>
          <w:marRight w:val="0"/>
          <w:marTop w:val="0"/>
          <w:marBottom w:val="0"/>
          <w:divBdr>
            <w:top w:val="none" w:sz="0" w:space="0" w:color="auto"/>
            <w:left w:val="none" w:sz="0" w:space="0" w:color="auto"/>
            <w:bottom w:val="none" w:sz="0" w:space="0" w:color="auto"/>
            <w:right w:val="none" w:sz="0" w:space="0" w:color="auto"/>
          </w:divBdr>
        </w:div>
        <w:div w:id="309792040">
          <w:marLeft w:val="0"/>
          <w:marRight w:val="0"/>
          <w:marTop w:val="150"/>
          <w:marBottom w:val="0"/>
          <w:divBdr>
            <w:top w:val="none" w:sz="0" w:space="0" w:color="auto"/>
            <w:left w:val="none" w:sz="0" w:space="0" w:color="auto"/>
            <w:bottom w:val="none" w:sz="0" w:space="0" w:color="auto"/>
            <w:right w:val="none" w:sz="0" w:space="0" w:color="auto"/>
          </w:divBdr>
          <w:divsChild>
            <w:div w:id="2020498858">
              <w:marLeft w:val="1155"/>
              <w:marRight w:val="0"/>
              <w:marTop w:val="0"/>
              <w:marBottom w:val="0"/>
              <w:divBdr>
                <w:top w:val="none" w:sz="0" w:space="0" w:color="auto"/>
                <w:left w:val="none" w:sz="0" w:space="0" w:color="auto"/>
                <w:bottom w:val="none" w:sz="0" w:space="0" w:color="auto"/>
                <w:right w:val="none" w:sz="0" w:space="0" w:color="auto"/>
              </w:divBdr>
            </w:div>
            <w:div w:id="1420179323">
              <w:marLeft w:val="1155"/>
              <w:marRight w:val="0"/>
              <w:marTop w:val="0"/>
              <w:marBottom w:val="0"/>
              <w:divBdr>
                <w:top w:val="none" w:sz="0" w:space="0" w:color="auto"/>
                <w:left w:val="none" w:sz="0" w:space="0" w:color="auto"/>
                <w:bottom w:val="none" w:sz="0" w:space="0" w:color="auto"/>
                <w:right w:val="none" w:sz="0" w:space="0" w:color="auto"/>
              </w:divBdr>
            </w:div>
            <w:div w:id="1095171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4141">
      <w:bodyDiv w:val="1"/>
      <w:marLeft w:val="0"/>
      <w:marRight w:val="0"/>
      <w:marTop w:val="0"/>
      <w:marBottom w:val="0"/>
      <w:divBdr>
        <w:top w:val="none" w:sz="0" w:space="0" w:color="auto"/>
        <w:left w:val="none" w:sz="0" w:space="0" w:color="auto"/>
        <w:bottom w:val="none" w:sz="0" w:space="0" w:color="auto"/>
        <w:right w:val="none" w:sz="0" w:space="0" w:color="auto"/>
      </w:divBdr>
      <w:divsChild>
        <w:div w:id="691104640">
          <w:marLeft w:val="0"/>
          <w:marRight w:val="0"/>
          <w:marTop w:val="0"/>
          <w:marBottom w:val="0"/>
          <w:divBdr>
            <w:top w:val="none" w:sz="0" w:space="0" w:color="auto"/>
            <w:left w:val="none" w:sz="0" w:space="0" w:color="auto"/>
            <w:bottom w:val="none" w:sz="0" w:space="0" w:color="auto"/>
            <w:right w:val="none" w:sz="0" w:space="0" w:color="auto"/>
          </w:divBdr>
        </w:div>
        <w:div w:id="564730153">
          <w:marLeft w:val="0"/>
          <w:marRight w:val="0"/>
          <w:marTop w:val="150"/>
          <w:marBottom w:val="0"/>
          <w:divBdr>
            <w:top w:val="none" w:sz="0" w:space="0" w:color="auto"/>
            <w:left w:val="none" w:sz="0" w:space="0" w:color="auto"/>
            <w:bottom w:val="none" w:sz="0" w:space="0" w:color="auto"/>
            <w:right w:val="none" w:sz="0" w:space="0" w:color="auto"/>
          </w:divBdr>
          <w:divsChild>
            <w:div w:id="653217426">
              <w:marLeft w:val="1155"/>
              <w:marRight w:val="0"/>
              <w:marTop w:val="0"/>
              <w:marBottom w:val="0"/>
              <w:divBdr>
                <w:top w:val="none" w:sz="0" w:space="0" w:color="auto"/>
                <w:left w:val="none" w:sz="0" w:space="0" w:color="auto"/>
                <w:bottom w:val="none" w:sz="0" w:space="0" w:color="auto"/>
                <w:right w:val="none" w:sz="0" w:space="0" w:color="auto"/>
              </w:divBdr>
            </w:div>
            <w:div w:id="1441990541">
              <w:marLeft w:val="1155"/>
              <w:marRight w:val="0"/>
              <w:marTop w:val="0"/>
              <w:marBottom w:val="0"/>
              <w:divBdr>
                <w:top w:val="none" w:sz="0" w:space="0" w:color="auto"/>
                <w:left w:val="none" w:sz="0" w:space="0" w:color="auto"/>
                <w:bottom w:val="none" w:sz="0" w:space="0" w:color="auto"/>
                <w:right w:val="none" w:sz="0" w:space="0" w:color="auto"/>
              </w:divBdr>
            </w:div>
            <w:div w:id="6872193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2523">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88825">
      <w:bodyDiv w:val="1"/>
      <w:marLeft w:val="0"/>
      <w:marRight w:val="0"/>
      <w:marTop w:val="0"/>
      <w:marBottom w:val="0"/>
      <w:divBdr>
        <w:top w:val="none" w:sz="0" w:space="0" w:color="auto"/>
        <w:left w:val="none" w:sz="0" w:space="0" w:color="auto"/>
        <w:bottom w:val="none" w:sz="0" w:space="0" w:color="auto"/>
        <w:right w:val="none" w:sz="0" w:space="0" w:color="auto"/>
      </w:divBdr>
      <w:divsChild>
        <w:div w:id="1473713710">
          <w:marLeft w:val="0"/>
          <w:marRight w:val="0"/>
          <w:marTop w:val="0"/>
          <w:marBottom w:val="0"/>
          <w:divBdr>
            <w:top w:val="none" w:sz="0" w:space="0" w:color="auto"/>
            <w:left w:val="none" w:sz="0" w:space="0" w:color="auto"/>
            <w:bottom w:val="none" w:sz="0" w:space="0" w:color="auto"/>
            <w:right w:val="none" w:sz="0" w:space="0" w:color="auto"/>
          </w:divBdr>
        </w:div>
        <w:div w:id="821459181">
          <w:marLeft w:val="0"/>
          <w:marRight w:val="0"/>
          <w:marTop w:val="150"/>
          <w:marBottom w:val="0"/>
          <w:divBdr>
            <w:top w:val="none" w:sz="0" w:space="0" w:color="auto"/>
            <w:left w:val="none" w:sz="0" w:space="0" w:color="auto"/>
            <w:bottom w:val="none" w:sz="0" w:space="0" w:color="auto"/>
            <w:right w:val="none" w:sz="0" w:space="0" w:color="auto"/>
          </w:divBdr>
          <w:divsChild>
            <w:div w:id="380252756">
              <w:marLeft w:val="1155"/>
              <w:marRight w:val="0"/>
              <w:marTop w:val="0"/>
              <w:marBottom w:val="0"/>
              <w:divBdr>
                <w:top w:val="none" w:sz="0" w:space="0" w:color="auto"/>
                <w:left w:val="none" w:sz="0" w:space="0" w:color="auto"/>
                <w:bottom w:val="none" w:sz="0" w:space="0" w:color="auto"/>
                <w:right w:val="none" w:sz="0" w:space="0" w:color="auto"/>
              </w:divBdr>
            </w:div>
            <w:div w:id="1645089236">
              <w:marLeft w:val="1155"/>
              <w:marRight w:val="0"/>
              <w:marTop w:val="0"/>
              <w:marBottom w:val="0"/>
              <w:divBdr>
                <w:top w:val="none" w:sz="0" w:space="0" w:color="auto"/>
                <w:left w:val="none" w:sz="0" w:space="0" w:color="auto"/>
                <w:bottom w:val="none" w:sz="0" w:space="0" w:color="auto"/>
                <w:right w:val="none" w:sz="0" w:space="0" w:color="auto"/>
              </w:divBdr>
            </w:div>
            <w:div w:id="996441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183059">
      <w:bodyDiv w:val="1"/>
      <w:marLeft w:val="0"/>
      <w:marRight w:val="0"/>
      <w:marTop w:val="0"/>
      <w:marBottom w:val="0"/>
      <w:divBdr>
        <w:top w:val="none" w:sz="0" w:space="0" w:color="auto"/>
        <w:left w:val="none" w:sz="0" w:space="0" w:color="auto"/>
        <w:bottom w:val="none" w:sz="0" w:space="0" w:color="auto"/>
        <w:right w:val="none" w:sz="0" w:space="0" w:color="auto"/>
      </w:divBdr>
      <w:divsChild>
        <w:div w:id="1307510606">
          <w:marLeft w:val="0"/>
          <w:marRight w:val="0"/>
          <w:marTop w:val="0"/>
          <w:marBottom w:val="0"/>
          <w:divBdr>
            <w:top w:val="none" w:sz="0" w:space="0" w:color="auto"/>
            <w:left w:val="none" w:sz="0" w:space="0" w:color="auto"/>
            <w:bottom w:val="none" w:sz="0" w:space="0" w:color="auto"/>
            <w:right w:val="none" w:sz="0" w:space="0" w:color="auto"/>
          </w:divBdr>
        </w:div>
        <w:div w:id="1171287673">
          <w:marLeft w:val="0"/>
          <w:marRight w:val="0"/>
          <w:marTop w:val="150"/>
          <w:marBottom w:val="0"/>
          <w:divBdr>
            <w:top w:val="none" w:sz="0" w:space="0" w:color="auto"/>
            <w:left w:val="none" w:sz="0" w:space="0" w:color="auto"/>
            <w:bottom w:val="none" w:sz="0" w:space="0" w:color="auto"/>
            <w:right w:val="none" w:sz="0" w:space="0" w:color="auto"/>
          </w:divBdr>
          <w:divsChild>
            <w:div w:id="757408876">
              <w:marLeft w:val="1155"/>
              <w:marRight w:val="0"/>
              <w:marTop w:val="0"/>
              <w:marBottom w:val="0"/>
              <w:divBdr>
                <w:top w:val="none" w:sz="0" w:space="0" w:color="auto"/>
                <w:left w:val="none" w:sz="0" w:space="0" w:color="auto"/>
                <w:bottom w:val="none" w:sz="0" w:space="0" w:color="auto"/>
                <w:right w:val="none" w:sz="0" w:space="0" w:color="auto"/>
              </w:divBdr>
            </w:div>
            <w:div w:id="1400715389">
              <w:marLeft w:val="1155"/>
              <w:marRight w:val="0"/>
              <w:marTop w:val="0"/>
              <w:marBottom w:val="0"/>
              <w:divBdr>
                <w:top w:val="none" w:sz="0" w:space="0" w:color="auto"/>
                <w:left w:val="none" w:sz="0" w:space="0" w:color="auto"/>
                <w:bottom w:val="none" w:sz="0" w:space="0" w:color="auto"/>
                <w:right w:val="none" w:sz="0" w:space="0" w:color="auto"/>
              </w:divBdr>
            </w:div>
            <w:div w:id="9295782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534042">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3955">
      <w:bodyDiv w:val="1"/>
      <w:marLeft w:val="0"/>
      <w:marRight w:val="0"/>
      <w:marTop w:val="0"/>
      <w:marBottom w:val="0"/>
      <w:divBdr>
        <w:top w:val="none" w:sz="0" w:space="0" w:color="auto"/>
        <w:left w:val="none" w:sz="0" w:space="0" w:color="auto"/>
        <w:bottom w:val="none" w:sz="0" w:space="0" w:color="auto"/>
        <w:right w:val="none" w:sz="0" w:space="0" w:color="auto"/>
      </w:divBdr>
      <w:divsChild>
        <w:div w:id="151263277">
          <w:marLeft w:val="0"/>
          <w:marRight w:val="0"/>
          <w:marTop w:val="0"/>
          <w:marBottom w:val="0"/>
          <w:divBdr>
            <w:top w:val="none" w:sz="0" w:space="0" w:color="auto"/>
            <w:left w:val="none" w:sz="0" w:space="0" w:color="auto"/>
            <w:bottom w:val="none" w:sz="0" w:space="0" w:color="auto"/>
            <w:right w:val="none" w:sz="0" w:space="0" w:color="auto"/>
          </w:divBdr>
        </w:div>
        <w:div w:id="14817844">
          <w:marLeft w:val="0"/>
          <w:marRight w:val="0"/>
          <w:marTop w:val="150"/>
          <w:marBottom w:val="0"/>
          <w:divBdr>
            <w:top w:val="none" w:sz="0" w:space="0" w:color="auto"/>
            <w:left w:val="none" w:sz="0" w:space="0" w:color="auto"/>
            <w:bottom w:val="none" w:sz="0" w:space="0" w:color="auto"/>
            <w:right w:val="none" w:sz="0" w:space="0" w:color="auto"/>
          </w:divBdr>
          <w:divsChild>
            <w:div w:id="234894754">
              <w:marLeft w:val="1155"/>
              <w:marRight w:val="0"/>
              <w:marTop w:val="0"/>
              <w:marBottom w:val="0"/>
              <w:divBdr>
                <w:top w:val="none" w:sz="0" w:space="0" w:color="auto"/>
                <w:left w:val="none" w:sz="0" w:space="0" w:color="auto"/>
                <w:bottom w:val="none" w:sz="0" w:space="0" w:color="auto"/>
                <w:right w:val="none" w:sz="0" w:space="0" w:color="auto"/>
              </w:divBdr>
            </w:div>
            <w:div w:id="478807486">
              <w:marLeft w:val="1155"/>
              <w:marRight w:val="0"/>
              <w:marTop w:val="0"/>
              <w:marBottom w:val="0"/>
              <w:divBdr>
                <w:top w:val="none" w:sz="0" w:space="0" w:color="auto"/>
                <w:left w:val="none" w:sz="0" w:space="0" w:color="auto"/>
                <w:bottom w:val="none" w:sz="0" w:space="0" w:color="auto"/>
                <w:right w:val="none" w:sz="0" w:space="0" w:color="auto"/>
              </w:divBdr>
            </w:div>
            <w:div w:id="15439813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09373">
      <w:bodyDiv w:val="1"/>
      <w:marLeft w:val="0"/>
      <w:marRight w:val="0"/>
      <w:marTop w:val="0"/>
      <w:marBottom w:val="0"/>
      <w:divBdr>
        <w:top w:val="none" w:sz="0" w:space="0" w:color="auto"/>
        <w:left w:val="none" w:sz="0" w:space="0" w:color="auto"/>
        <w:bottom w:val="none" w:sz="0" w:space="0" w:color="auto"/>
        <w:right w:val="none" w:sz="0" w:space="0" w:color="auto"/>
      </w:divBdr>
      <w:divsChild>
        <w:div w:id="1132941774">
          <w:marLeft w:val="0"/>
          <w:marRight w:val="0"/>
          <w:marTop w:val="0"/>
          <w:marBottom w:val="0"/>
          <w:divBdr>
            <w:top w:val="none" w:sz="0" w:space="0" w:color="auto"/>
            <w:left w:val="none" w:sz="0" w:space="0" w:color="auto"/>
            <w:bottom w:val="none" w:sz="0" w:space="0" w:color="auto"/>
            <w:right w:val="none" w:sz="0" w:space="0" w:color="auto"/>
          </w:divBdr>
        </w:div>
        <w:div w:id="1260406860">
          <w:marLeft w:val="0"/>
          <w:marRight w:val="0"/>
          <w:marTop w:val="150"/>
          <w:marBottom w:val="0"/>
          <w:divBdr>
            <w:top w:val="none" w:sz="0" w:space="0" w:color="auto"/>
            <w:left w:val="none" w:sz="0" w:space="0" w:color="auto"/>
            <w:bottom w:val="none" w:sz="0" w:space="0" w:color="auto"/>
            <w:right w:val="none" w:sz="0" w:space="0" w:color="auto"/>
          </w:divBdr>
          <w:divsChild>
            <w:div w:id="626468633">
              <w:marLeft w:val="1155"/>
              <w:marRight w:val="0"/>
              <w:marTop w:val="0"/>
              <w:marBottom w:val="0"/>
              <w:divBdr>
                <w:top w:val="none" w:sz="0" w:space="0" w:color="auto"/>
                <w:left w:val="none" w:sz="0" w:space="0" w:color="auto"/>
                <w:bottom w:val="none" w:sz="0" w:space="0" w:color="auto"/>
                <w:right w:val="none" w:sz="0" w:space="0" w:color="auto"/>
              </w:divBdr>
            </w:div>
            <w:div w:id="2000692149">
              <w:marLeft w:val="1155"/>
              <w:marRight w:val="0"/>
              <w:marTop w:val="0"/>
              <w:marBottom w:val="0"/>
              <w:divBdr>
                <w:top w:val="none" w:sz="0" w:space="0" w:color="auto"/>
                <w:left w:val="none" w:sz="0" w:space="0" w:color="auto"/>
                <w:bottom w:val="none" w:sz="0" w:space="0" w:color="auto"/>
                <w:right w:val="none" w:sz="0" w:space="0" w:color="auto"/>
              </w:divBdr>
            </w:div>
            <w:div w:id="17339186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213">
      <w:bodyDiv w:val="1"/>
      <w:marLeft w:val="0"/>
      <w:marRight w:val="0"/>
      <w:marTop w:val="0"/>
      <w:marBottom w:val="0"/>
      <w:divBdr>
        <w:top w:val="none" w:sz="0" w:space="0" w:color="auto"/>
        <w:left w:val="none" w:sz="0" w:space="0" w:color="auto"/>
        <w:bottom w:val="none" w:sz="0" w:space="0" w:color="auto"/>
        <w:right w:val="none" w:sz="0" w:space="0" w:color="auto"/>
      </w:divBdr>
      <w:divsChild>
        <w:div w:id="2076076759">
          <w:marLeft w:val="0"/>
          <w:marRight w:val="0"/>
          <w:marTop w:val="0"/>
          <w:marBottom w:val="0"/>
          <w:divBdr>
            <w:top w:val="none" w:sz="0" w:space="0" w:color="auto"/>
            <w:left w:val="none" w:sz="0" w:space="0" w:color="auto"/>
            <w:bottom w:val="none" w:sz="0" w:space="0" w:color="auto"/>
            <w:right w:val="none" w:sz="0" w:space="0" w:color="auto"/>
          </w:divBdr>
        </w:div>
        <w:div w:id="913977205">
          <w:marLeft w:val="0"/>
          <w:marRight w:val="0"/>
          <w:marTop w:val="150"/>
          <w:marBottom w:val="0"/>
          <w:divBdr>
            <w:top w:val="none" w:sz="0" w:space="0" w:color="auto"/>
            <w:left w:val="none" w:sz="0" w:space="0" w:color="auto"/>
            <w:bottom w:val="none" w:sz="0" w:space="0" w:color="auto"/>
            <w:right w:val="none" w:sz="0" w:space="0" w:color="auto"/>
          </w:divBdr>
          <w:divsChild>
            <w:div w:id="53554229">
              <w:marLeft w:val="1155"/>
              <w:marRight w:val="0"/>
              <w:marTop w:val="0"/>
              <w:marBottom w:val="0"/>
              <w:divBdr>
                <w:top w:val="none" w:sz="0" w:space="0" w:color="auto"/>
                <w:left w:val="none" w:sz="0" w:space="0" w:color="auto"/>
                <w:bottom w:val="none" w:sz="0" w:space="0" w:color="auto"/>
                <w:right w:val="none" w:sz="0" w:space="0" w:color="auto"/>
              </w:divBdr>
            </w:div>
            <w:div w:id="1933658157">
              <w:marLeft w:val="1155"/>
              <w:marRight w:val="0"/>
              <w:marTop w:val="0"/>
              <w:marBottom w:val="0"/>
              <w:divBdr>
                <w:top w:val="none" w:sz="0" w:space="0" w:color="auto"/>
                <w:left w:val="none" w:sz="0" w:space="0" w:color="auto"/>
                <w:bottom w:val="none" w:sz="0" w:space="0" w:color="auto"/>
                <w:right w:val="none" w:sz="0" w:space="0" w:color="auto"/>
              </w:divBdr>
            </w:div>
            <w:div w:id="355873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15912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177">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778875">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6549">
      <w:bodyDiv w:val="1"/>
      <w:marLeft w:val="0"/>
      <w:marRight w:val="0"/>
      <w:marTop w:val="0"/>
      <w:marBottom w:val="0"/>
      <w:divBdr>
        <w:top w:val="none" w:sz="0" w:space="0" w:color="auto"/>
        <w:left w:val="none" w:sz="0" w:space="0" w:color="auto"/>
        <w:bottom w:val="none" w:sz="0" w:space="0" w:color="auto"/>
        <w:right w:val="none" w:sz="0" w:space="0" w:color="auto"/>
      </w:divBdr>
      <w:divsChild>
        <w:div w:id="1113940185">
          <w:marLeft w:val="0"/>
          <w:marRight w:val="0"/>
          <w:marTop w:val="0"/>
          <w:marBottom w:val="0"/>
          <w:divBdr>
            <w:top w:val="none" w:sz="0" w:space="0" w:color="auto"/>
            <w:left w:val="none" w:sz="0" w:space="0" w:color="auto"/>
            <w:bottom w:val="none" w:sz="0" w:space="0" w:color="auto"/>
            <w:right w:val="none" w:sz="0" w:space="0" w:color="auto"/>
          </w:divBdr>
        </w:div>
        <w:div w:id="2061243124">
          <w:marLeft w:val="0"/>
          <w:marRight w:val="0"/>
          <w:marTop w:val="150"/>
          <w:marBottom w:val="0"/>
          <w:divBdr>
            <w:top w:val="none" w:sz="0" w:space="0" w:color="auto"/>
            <w:left w:val="none" w:sz="0" w:space="0" w:color="auto"/>
            <w:bottom w:val="none" w:sz="0" w:space="0" w:color="auto"/>
            <w:right w:val="none" w:sz="0" w:space="0" w:color="auto"/>
          </w:divBdr>
          <w:divsChild>
            <w:div w:id="62070691">
              <w:marLeft w:val="1155"/>
              <w:marRight w:val="0"/>
              <w:marTop w:val="0"/>
              <w:marBottom w:val="0"/>
              <w:divBdr>
                <w:top w:val="none" w:sz="0" w:space="0" w:color="auto"/>
                <w:left w:val="none" w:sz="0" w:space="0" w:color="auto"/>
                <w:bottom w:val="none" w:sz="0" w:space="0" w:color="auto"/>
                <w:right w:val="none" w:sz="0" w:space="0" w:color="auto"/>
              </w:divBdr>
            </w:div>
            <w:div w:id="1224028339">
              <w:marLeft w:val="1155"/>
              <w:marRight w:val="0"/>
              <w:marTop w:val="0"/>
              <w:marBottom w:val="0"/>
              <w:divBdr>
                <w:top w:val="none" w:sz="0" w:space="0" w:color="auto"/>
                <w:left w:val="none" w:sz="0" w:space="0" w:color="auto"/>
                <w:bottom w:val="none" w:sz="0" w:space="0" w:color="auto"/>
                <w:right w:val="none" w:sz="0" w:space="0" w:color="auto"/>
              </w:divBdr>
            </w:div>
            <w:div w:id="13161794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704">
      <w:bodyDiv w:val="1"/>
      <w:marLeft w:val="0"/>
      <w:marRight w:val="0"/>
      <w:marTop w:val="0"/>
      <w:marBottom w:val="0"/>
      <w:divBdr>
        <w:top w:val="none" w:sz="0" w:space="0" w:color="auto"/>
        <w:left w:val="none" w:sz="0" w:space="0" w:color="auto"/>
        <w:bottom w:val="none" w:sz="0" w:space="0" w:color="auto"/>
        <w:right w:val="none" w:sz="0" w:space="0" w:color="auto"/>
      </w:divBdr>
      <w:divsChild>
        <w:div w:id="2086486801">
          <w:marLeft w:val="0"/>
          <w:marRight w:val="0"/>
          <w:marTop w:val="0"/>
          <w:marBottom w:val="0"/>
          <w:divBdr>
            <w:top w:val="none" w:sz="0" w:space="0" w:color="auto"/>
            <w:left w:val="none" w:sz="0" w:space="0" w:color="auto"/>
            <w:bottom w:val="none" w:sz="0" w:space="0" w:color="auto"/>
            <w:right w:val="none" w:sz="0" w:space="0" w:color="auto"/>
          </w:divBdr>
        </w:div>
        <w:div w:id="1530947042">
          <w:marLeft w:val="0"/>
          <w:marRight w:val="0"/>
          <w:marTop w:val="150"/>
          <w:marBottom w:val="0"/>
          <w:divBdr>
            <w:top w:val="none" w:sz="0" w:space="0" w:color="auto"/>
            <w:left w:val="none" w:sz="0" w:space="0" w:color="auto"/>
            <w:bottom w:val="none" w:sz="0" w:space="0" w:color="auto"/>
            <w:right w:val="none" w:sz="0" w:space="0" w:color="auto"/>
          </w:divBdr>
          <w:divsChild>
            <w:div w:id="100882136">
              <w:marLeft w:val="1155"/>
              <w:marRight w:val="0"/>
              <w:marTop w:val="0"/>
              <w:marBottom w:val="0"/>
              <w:divBdr>
                <w:top w:val="none" w:sz="0" w:space="0" w:color="auto"/>
                <w:left w:val="none" w:sz="0" w:space="0" w:color="auto"/>
                <w:bottom w:val="none" w:sz="0" w:space="0" w:color="auto"/>
                <w:right w:val="none" w:sz="0" w:space="0" w:color="auto"/>
              </w:divBdr>
            </w:div>
            <w:div w:id="955675318">
              <w:marLeft w:val="1155"/>
              <w:marRight w:val="0"/>
              <w:marTop w:val="0"/>
              <w:marBottom w:val="0"/>
              <w:divBdr>
                <w:top w:val="none" w:sz="0" w:space="0" w:color="auto"/>
                <w:left w:val="none" w:sz="0" w:space="0" w:color="auto"/>
                <w:bottom w:val="none" w:sz="0" w:space="0" w:color="auto"/>
                <w:right w:val="none" w:sz="0" w:space="0" w:color="auto"/>
              </w:divBdr>
            </w:div>
            <w:div w:id="12950190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433100">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277062">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64397">
      <w:bodyDiv w:val="1"/>
      <w:marLeft w:val="0"/>
      <w:marRight w:val="0"/>
      <w:marTop w:val="0"/>
      <w:marBottom w:val="0"/>
      <w:divBdr>
        <w:top w:val="none" w:sz="0" w:space="0" w:color="auto"/>
        <w:left w:val="none" w:sz="0" w:space="0" w:color="auto"/>
        <w:bottom w:val="none" w:sz="0" w:space="0" w:color="auto"/>
        <w:right w:val="none" w:sz="0" w:space="0" w:color="auto"/>
      </w:divBdr>
      <w:divsChild>
        <w:div w:id="462163506">
          <w:marLeft w:val="0"/>
          <w:marRight w:val="0"/>
          <w:marTop w:val="0"/>
          <w:marBottom w:val="0"/>
          <w:divBdr>
            <w:top w:val="none" w:sz="0" w:space="0" w:color="auto"/>
            <w:left w:val="none" w:sz="0" w:space="0" w:color="auto"/>
            <w:bottom w:val="none" w:sz="0" w:space="0" w:color="auto"/>
            <w:right w:val="none" w:sz="0" w:space="0" w:color="auto"/>
          </w:divBdr>
        </w:div>
        <w:div w:id="811754951">
          <w:marLeft w:val="0"/>
          <w:marRight w:val="0"/>
          <w:marTop w:val="0"/>
          <w:marBottom w:val="0"/>
          <w:divBdr>
            <w:top w:val="none" w:sz="0" w:space="0" w:color="auto"/>
            <w:left w:val="none" w:sz="0" w:space="0" w:color="auto"/>
            <w:bottom w:val="none" w:sz="0" w:space="0" w:color="auto"/>
            <w:right w:val="none" w:sz="0" w:space="0" w:color="auto"/>
          </w:divBdr>
        </w:div>
        <w:div w:id="1267498218">
          <w:marLeft w:val="0"/>
          <w:marRight w:val="0"/>
          <w:marTop w:val="0"/>
          <w:marBottom w:val="0"/>
          <w:divBdr>
            <w:top w:val="none" w:sz="0" w:space="0" w:color="auto"/>
            <w:left w:val="none" w:sz="0" w:space="0" w:color="auto"/>
            <w:bottom w:val="none" w:sz="0" w:space="0" w:color="auto"/>
            <w:right w:val="none" w:sz="0" w:space="0" w:color="auto"/>
          </w:divBdr>
        </w:div>
        <w:div w:id="1075591537">
          <w:marLeft w:val="0"/>
          <w:marRight w:val="0"/>
          <w:marTop w:val="0"/>
          <w:marBottom w:val="0"/>
          <w:divBdr>
            <w:top w:val="none" w:sz="0" w:space="0" w:color="auto"/>
            <w:left w:val="none" w:sz="0" w:space="0" w:color="auto"/>
            <w:bottom w:val="none" w:sz="0" w:space="0" w:color="auto"/>
            <w:right w:val="none" w:sz="0" w:space="0" w:color="auto"/>
          </w:divBdr>
        </w:div>
        <w:div w:id="1746296285">
          <w:marLeft w:val="0"/>
          <w:marRight w:val="0"/>
          <w:marTop w:val="0"/>
          <w:marBottom w:val="0"/>
          <w:divBdr>
            <w:top w:val="none" w:sz="0" w:space="0" w:color="auto"/>
            <w:left w:val="none" w:sz="0" w:space="0" w:color="auto"/>
            <w:bottom w:val="none" w:sz="0" w:space="0" w:color="auto"/>
            <w:right w:val="none" w:sz="0" w:space="0" w:color="auto"/>
          </w:divBdr>
        </w:div>
        <w:div w:id="541940673">
          <w:marLeft w:val="0"/>
          <w:marRight w:val="0"/>
          <w:marTop w:val="0"/>
          <w:marBottom w:val="0"/>
          <w:divBdr>
            <w:top w:val="none" w:sz="0" w:space="0" w:color="auto"/>
            <w:left w:val="none" w:sz="0" w:space="0" w:color="auto"/>
            <w:bottom w:val="none" w:sz="0" w:space="0" w:color="auto"/>
            <w:right w:val="none" w:sz="0" w:space="0" w:color="auto"/>
          </w:divBdr>
        </w:div>
        <w:div w:id="737899437">
          <w:marLeft w:val="0"/>
          <w:marRight w:val="0"/>
          <w:marTop w:val="0"/>
          <w:marBottom w:val="0"/>
          <w:divBdr>
            <w:top w:val="none" w:sz="0" w:space="0" w:color="auto"/>
            <w:left w:val="none" w:sz="0" w:space="0" w:color="auto"/>
            <w:bottom w:val="none" w:sz="0" w:space="0" w:color="auto"/>
            <w:right w:val="none" w:sz="0" w:space="0" w:color="auto"/>
          </w:divBdr>
        </w:div>
        <w:div w:id="969438608">
          <w:marLeft w:val="0"/>
          <w:marRight w:val="0"/>
          <w:marTop w:val="0"/>
          <w:marBottom w:val="0"/>
          <w:divBdr>
            <w:top w:val="none" w:sz="0" w:space="0" w:color="auto"/>
            <w:left w:val="none" w:sz="0" w:space="0" w:color="auto"/>
            <w:bottom w:val="none" w:sz="0" w:space="0" w:color="auto"/>
            <w:right w:val="none" w:sz="0" w:space="0" w:color="auto"/>
          </w:divBdr>
          <w:divsChild>
            <w:div w:id="828131014">
              <w:marLeft w:val="0"/>
              <w:marRight w:val="0"/>
              <w:marTop w:val="0"/>
              <w:marBottom w:val="0"/>
              <w:divBdr>
                <w:top w:val="none" w:sz="0" w:space="0" w:color="auto"/>
                <w:left w:val="none" w:sz="0" w:space="0" w:color="auto"/>
                <w:bottom w:val="none" w:sz="0" w:space="0" w:color="auto"/>
                <w:right w:val="none" w:sz="0" w:space="0" w:color="auto"/>
              </w:divBdr>
            </w:div>
          </w:divsChild>
        </w:div>
        <w:div w:id="328021572">
          <w:marLeft w:val="0"/>
          <w:marRight w:val="0"/>
          <w:marTop w:val="0"/>
          <w:marBottom w:val="0"/>
          <w:divBdr>
            <w:top w:val="none" w:sz="0" w:space="0" w:color="auto"/>
            <w:left w:val="none" w:sz="0" w:space="0" w:color="auto"/>
            <w:bottom w:val="none" w:sz="0" w:space="0" w:color="auto"/>
            <w:right w:val="none" w:sz="0" w:space="0" w:color="auto"/>
          </w:divBdr>
        </w:div>
        <w:div w:id="1729450344">
          <w:marLeft w:val="0"/>
          <w:marRight w:val="0"/>
          <w:marTop w:val="0"/>
          <w:marBottom w:val="0"/>
          <w:divBdr>
            <w:top w:val="none" w:sz="0" w:space="0" w:color="auto"/>
            <w:left w:val="none" w:sz="0" w:space="0" w:color="auto"/>
            <w:bottom w:val="none" w:sz="0" w:space="0" w:color="auto"/>
            <w:right w:val="none" w:sz="0" w:space="0" w:color="auto"/>
          </w:divBdr>
        </w:div>
        <w:div w:id="648829983">
          <w:marLeft w:val="0"/>
          <w:marRight w:val="0"/>
          <w:marTop w:val="0"/>
          <w:marBottom w:val="0"/>
          <w:divBdr>
            <w:top w:val="none" w:sz="0" w:space="0" w:color="auto"/>
            <w:left w:val="none" w:sz="0" w:space="0" w:color="auto"/>
            <w:bottom w:val="none" w:sz="0" w:space="0" w:color="auto"/>
            <w:right w:val="none" w:sz="0" w:space="0" w:color="auto"/>
          </w:divBdr>
        </w:div>
      </w:divsChild>
    </w:div>
    <w:div w:id="985864406">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283977">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476753">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4362">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747530">
      <w:bodyDiv w:val="1"/>
      <w:marLeft w:val="0"/>
      <w:marRight w:val="0"/>
      <w:marTop w:val="0"/>
      <w:marBottom w:val="0"/>
      <w:divBdr>
        <w:top w:val="none" w:sz="0" w:space="0" w:color="auto"/>
        <w:left w:val="none" w:sz="0" w:space="0" w:color="auto"/>
        <w:bottom w:val="none" w:sz="0" w:space="0" w:color="auto"/>
        <w:right w:val="none" w:sz="0" w:space="0" w:color="auto"/>
      </w:divBdr>
      <w:divsChild>
        <w:div w:id="710495951">
          <w:marLeft w:val="0"/>
          <w:marRight w:val="0"/>
          <w:marTop w:val="0"/>
          <w:marBottom w:val="0"/>
          <w:divBdr>
            <w:top w:val="none" w:sz="0" w:space="0" w:color="auto"/>
            <w:left w:val="none" w:sz="0" w:space="0" w:color="auto"/>
            <w:bottom w:val="none" w:sz="0" w:space="0" w:color="auto"/>
            <w:right w:val="none" w:sz="0" w:space="0" w:color="auto"/>
          </w:divBdr>
        </w:div>
        <w:div w:id="794716259">
          <w:marLeft w:val="0"/>
          <w:marRight w:val="0"/>
          <w:marTop w:val="150"/>
          <w:marBottom w:val="0"/>
          <w:divBdr>
            <w:top w:val="none" w:sz="0" w:space="0" w:color="auto"/>
            <w:left w:val="none" w:sz="0" w:space="0" w:color="auto"/>
            <w:bottom w:val="none" w:sz="0" w:space="0" w:color="auto"/>
            <w:right w:val="none" w:sz="0" w:space="0" w:color="auto"/>
          </w:divBdr>
          <w:divsChild>
            <w:div w:id="284122166">
              <w:marLeft w:val="1155"/>
              <w:marRight w:val="0"/>
              <w:marTop w:val="0"/>
              <w:marBottom w:val="0"/>
              <w:divBdr>
                <w:top w:val="none" w:sz="0" w:space="0" w:color="auto"/>
                <w:left w:val="none" w:sz="0" w:space="0" w:color="auto"/>
                <w:bottom w:val="none" w:sz="0" w:space="0" w:color="auto"/>
                <w:right w:val="none" w:sz="0" w:space="0" w:color="auto"/>
              </w:divBdr>
            </w:div>
            <w:div w:id="900991901">
              <w:marLeft w:val="1155"/>
              <w:marRight w:val="0"/>
              <w:marTop w:val="0"/>
              <w:marBottom w:val="0"/>
              <w:divBdr>
                <w:top w:val="none" w:sz="0" w:space="0" w:color="auto"/>
                <w:left w:val="none" w:sz="0" w:space="0" w:color="auto"/>
                <w:bottom w:val="none" w:sz="0" w:space="0" w:color="auto"/>
                <w:right w:val="none" w:sz="0" w:space="0" w:color="auto"/>
              </w:divBdr>
            </w:div>
            <w:div w:id="382171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137992">
      <w:bodyDiv w:val="1"/>
      <w:marLeft w:val="0"/>
      <w:marRight w:val="0"/>
      <w:marTop w:val="0"/>
      <w:marBottom w:val="0"/>
      <w:divBdr>
        <w:top w:val="none" w:sz="0" w:space="0" w:color="auto"/>
        <w:left w:val="none" w:sz="0" w:space="0" w:color="auto"/>
        <w:bottom w:val="none" w:sz="0" w:space="0" w:color="auto"/>
        <w:right w:val="none" w:sz="0" w:space="0" w:color="auto"/>
      </w:divBdr>
      <w:divsChild>
        <w:div w:id="786436303">
          <w:marLeft w:val="0"/>
          <w:marRight w:val="0"/>
          <w:marTop w:val="0"/>
          <w:marBottom w:val="0"/>
          <w:divBdr>
            <w:top w:val="none" w:sz="0" w:space="0" w:color="auto"/>
            <w:left w:val="none" w:sz="0" w:space="0" w:color="auto"/>
            <w:bottom w:val="none" w:sz="0" w:space="0" w:color="auto"/>
            <w:right w:val="none" w:sz="0" w:space="0" w:color="auto"/>
          </w:divBdr>
        </w:div>
        <w:div w:id="1857502133">
          <w:marLeft w:val="0"/>
          <w:marRight w:val="0"/>
          <w:marTop w:val="150"/>
          <w:marBottom w:val="0"/>
          <w:divBdr>
            <w:top w:val="none" w:sz="0" w:space="0" w:color="auto"/>
            <w:left w:val="none" w:sz="0" w:space="0" w:color="auto"/>
            <w:bottom w:val="none" w:sz="0" w:space="0" w:color="auto"/>
            <w:right w:val="none" w:sz="0" w:space="0" w:color="auto"/>
          </w:divBdr>
          <w:divsChild>
            <w:div w:id="64499162">
              <w:marLeft w:val="1155"/>
              <w:marRight w:val="0"/>
              <w:marTop w:val="0"/>
              <w:marBottom w:val="0"/>
              <w:divBdr>
                <w:top w:val="none" w:sz="0" w:space="0" w:color="auto"/>
                <w:left w:val="none" w:sz="0" w:space="0" w:color="auto"/>
                <w:bottom w:val="none" w:sz="0" w:space="0" w:color="auto"/>
                <w:right w:val="none" w:sz="0" w:space="0" w:color="auto"/>
              </w:divBdr>
            </w:div>
            <w:div w:id="477769856">
              <w:marLeft w:val="1155"/>
              <w:marRight w:val="0"/>
              <w:marTop w:val="0"/>
              <w:marBottom w:val="0"/>
              <w:divBdr>
                <w:top w:val="none" w:sz="0" w:space="0" w:color="auto"/>
                <w:left w:val="none" w:sz="0" w:space="0" w:color="auto"/>
                <w:bottom w:val="none" w:sz="0" w:space="0" w:color="auto"/>
                <w:right w:val="none" w:sz="0" w:space="0" w:color="auto"/>
              </w:divBdr>
            </w:div>
            <w:div w:id="7101072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559882">
      <w:bodyDiv w:val="1"/>
      <w:marLeft w:val="0"/>
      <w:marRight w:val="0"/>
      <w:marTop w:val="0"/>
      <w:marBottom w:val="0"/>
      <w:divBdr>
        <w:top w:val="none" w:sz="0" w:space="0" w:color="auto"/>
        <w:left w:val="none" w:sz="0" w:space="0" w:color="auto"/>
        <w:bottom w:val="none" w:sz="0" w:space="0" w:color="auto"/>
        <w:right w:val="none" w:sz="0" w:space="0" w:color="auto"/>
      </w:divBdr>
      <w:divsChild>
        <w:div w:id="178548041">
          <w:marLeft w:val="0"/>
          <w:marRight w:val="0"/>
          <w:marTop w:val="0"/>
          <w:marBottom w:val="0"/>
          <w:divBdr>
            <w:top w:val="none" w:sz="0" w:space="0" w:color="auto"/>
            <w:left w:val="none" w:sz="0" w:space="0" w:color="auto"/>
            <w:bottom w:val="none" w:sz="0" w:space="0" w:color="auto"/>
            <w:right w:val="none" w:sz="0" w:space="0" w:color="auto"/>
          </w:divBdr>
        </w:div>
        <w:div w:id="96097674">
          <w:marLeft w:val="0"/>
          <w:marRight w:val="0"/>
          <w:marTop w:val="150"/>
          <w:marBottom w:val="0"/>
          <w:divBdr>
            <w:top w:val="none" w:sz="0" w:space="0" w:color="auto"/>
            <w:left w:val="none" w:sz="0" w:space="0" w:color="auto"/>
            <w:bottom w:val="none" w:sz="0" w:space="0" w:color="auto"/>
            <w:right w:val="none" w:sz="0" w:space="0" w:color="auto"/>
          </w:divBdr>
          <w:divsChild>
            <w:div w:id="1697147174">
              <w:marLeft w:val="1155"/>
              <w:marRight w:val="0"/>
              <w:marTop w:val="0"/>
              <w:marBottom w:val="0"/>
              <w:divBdr>
                <w:top w:val="none" w:sz="0" w:space="0" w:color="auto"/>
                <w:left w:val="none" w:sz="0" w:space="0" w:color="auto"/>
                <w:bottom w:val="none" w:sz="0" w:space="0" w:color="auto"/>
                <w:right w:val="none" w:sz="0" w:space="0" w:color="auto"/>
              </w:divBdr>
            </w:div>
            <w:div w:id="1878815032">
              <w:marLeft w:val="1155"/>
              <w:marRight w:val="0"/>
              <w:marTop w:val="0"/>
              <w:marBottom w:val="0"/>
              <w:divBdr>
                <w:top w:val="none" w:sz="0" w:space="0" w:color="auto"/>
                <w:left w:val="none" w:sz="0" w:space="0" w:color="auto"/>
                <w:bottom w:val="none" w:sz="0" w:space="0" w:color="auto"/>
                <w:right w:val="none" w:sz="0" w:space="0" w:color="auto"/>
              </w:divBdr>
            </w:div>
            <w:div w:id="5311172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397">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6004">
      <w:bodyDiv w:val="1"/>
      <w:marLeft w:val="0"/>
      <w:marRight w:val="0"/>
      <w:marTop w:val="0"/>
      <w:marBottom w:val="0"/>
      <w:divBdr>
        <w:top w:val="none" w:sz="0" w:space="0" w:color="auto"/>
        <w:left w:val="none" w:sz="0" w:space="0" w:color="auto"/>
        <w:bottom w:val="none" w:sz="0" w:space="0" w:color="auto"/>
        <w:right w:val="none" w:sz="0" w:space="0" w:color="auto"/>
      </w:divBdr>
      <w:divsChild>
        <w:div w:id="145359916">
          <w:marLeft w:val="0"/>
          <w:marRight w:val="0"/>
          <w:marTop w:val="0"/>
          <w:marBottom w:val="0"/>
          <w:divBdr>
            <w:top w:val="none" w:sz="0" w:space="0" w:color="auto"/>
            <w:left w:val="none" w:sz="0" w:space="0" w:color="auto"/>
            <w:bottom w:val="none" w:sz="0" w:space="0" w:color="auto"/>
            <w:right w:val="none" w:sz="0" w:space="0" w:color="auto"/>
          </w:divBdr>
        </w:div>
        <w:div w:id="1996689237">
          <w:marLeft w:val="0"/>
          <w:marRight w:val="0"/>
          <w:marTop w:val="150"/>
          <w:marBottom w:val="0"/>
          <w:divBdr>
            <w:top w:val="none" w:sz="0" w:space="0" w:color="auto"/>
            <w:left w:val="none" w:sz="0" w:space="0" w:color="auto"/>
            <w:bottom w:val="none" w:sz="0" w:space="0" w:color="auto"/>
            <w:right w:val="none" w:sz="0" w:space="0" w:color="auto"/>
          </w:divBdr>
          <w:divsChild>
            <w:div w:id="1163011478">
              <w:marLeft w:val="1155"/>
              <w:marRight w:val="0"/>
              <w:marTop w:val="0"/>
              <w:marBottom w:val="0"/>
              <w:divBdr>
                <w:top w:val="none" w:sz="0" w:space="0" w:color="auto"/>
                <w:left w:val="none" w:sz="0" w:space="0" w:color="auto"/>
                <w:bottom w:val="none" w:sz="0" w:space="0" w:color="auto"/>
                <w:right w:val="none" w:sz="0" w:space="0" w:color="auto"/>
              </w:divBdr>
            </w:div>
            <w:div w:id="2125036654">
              <w:marLeft w:val="1155"/>
              <w:marRight w:val="0"/>
              <w:marTop w:val="0"/>
              <w:marBottom w:val="0"/>
              <w:divBdr>
                <w:top w:val="none" w:sz="0" w:space="0" w:color="auto"/>
                <w:left w:val="none" w:sz="0" w:space="0" w:color="auto"/>
                <w:bottom w:val="none" w:sz="0" w:space="0" w:color="auto"/>
                <w:right w:val="none" w:sz="0" w:space="0" w:color="auto"/>
              </w:divBdr>
            </w:div>
            <w:div w:id="11071942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52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51582">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432">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58029">
      <w:bodyDiv w:val="1"/>
      <w:marLeft w:val="0"/>
      <w:marRight w:val="0"/>
      <w:marTop w:val="0"/>
      <w:marBottom w:val="0"/>
      <w:divBdr>
        <w:top w:val="none" w:sz="0" w:space="0" w:color="auto"/>
        <w:left w:val="none" w:sz="0" w:space="0" w:color="auto"/>
        <w:bottom w:val="none" w:sz="0" w:space="0" w:color="auto"/>
        <w:right w:val="none" w:sz="0" w:space="0" w:color="auto"/>
      </w:divBdr>
      <w:divsChild>
        <w:div w:id="1235122275">
          <w:marLeft w:val="0"/>
          <w:marRight w:val="0"/>
          <w:marTop w:val="0"/>
          <w:marBottom w:val="0"/>
          <w:divBdr>
            <w:top w:val="none" w:sz="0" w:space="0" w:color="auto"/>
            <w:left w:val="none" w:sz="0" w:space="0" w:color="auto"/>
            <w:bottom w:val="none" w:sz="0" w:space="0" w:color="auto"/>
            <w:right w:val="none" w:sz="0" w:space="0" w:color="auto"/>
          </w:divBdr>
        </w:div>
        <w:div w:id="1064522346">
          <w:marLeft w:val="0"/>
          <w:marRight w:val="0"/>
          <w:marTop w:val="150"/>
          <w:marBottom w:val="0"/>
          <w:divBdr>
            <w:top w:val="none" w:sz="0" w:space="0" w:color="auto"/>
            <w:left w:val="none" w:sz="0" w:space="0" w:color="auto"/>
            <w:bottom w:val="none" w:sz="0" w:space="0" w:color="auto"/>
            <w:right w:val="none" w:sz="0" w:space="0" w:color="auto"/>
          </w:divBdr>
          <w:divsChild>
            <w:div w:id="487286407">
              <w:marLeft w:val="1155"/>
              <w:marRight w:val="0"/>
              <w:marTop w:val="0"/>
              <w:marBottom w:val="0"/>
              <w:divBdr>
                <w:top w:val="none" w:sz="0" w:space="0" w:color="auto"/>
                <w:left w:val="none" w:sz="0" w:space="0" w:color="auto"/>
                <w:bottom w:val="none" w:sz="0" w:space="0" w:color="auto"/>
                <w:right w:val="none" w:sz="0" w:space="0" w:color="auto"/>
              </w:divBdr>
            </w:div>
            <w:div w:id="1579512770">
              <w:marLeft w:val="1155"/>
              <w:marRight w:val="0"/>
              <w:marTop w:val="0"/>
              <w:marBottom w:val="0"/>
              <w:divBdr>
                <w:top w:val="none" w:sz="0" w:space="0" w:color="auto"/>
                <w:left w:val="none" w:sz="0" w:space="0" w:color="auto"/>
                <w:bottom w:val="none" w:sz="0" w:space="0" w:color="auto"/>
                <w:right w:val="none" w:sz="0" w:space="0" w:color="auto"/>
              </w:divBdr>
            </w:div>
            <w:div w:id="19788706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572332">
      <w:bodyDiv w:val="1"/>
      <w:marLeft w:val="0"/>
      <w:marRight w:val="0"/>
      <w:marTop w:val="0"/>
      <w:marBottom w:val="0"/>
      <w:divBdr>
        <w:top w:val="none" w:sz="0" w:space="0" w:color="auto"/>
        <w:left w:val="none" w:sz="0" w:space="0" w:color="auto"/>
        <w:bottom w:val="none" w:sz="0" w:space="0" w:color="auto"/>
        <w:right w:val="none" w:sz="0" w:space="0" w:color="auto"/>
      </w:divBdr>
    </w:div>
    <w:div w:id="995573486">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839460">
      <w:bodyDiv w:val="1"/>
      <w:marLeft w:val="0"/>
      <w:marRight w:val="0"/>
      <w:marTop w:val="0"/>
      <w:marBottom w:val="0"/>
      <w:divBdr>
        <w:top w:val="none" w:sz="0" w:space="0" w:color="auto"/>
        <w:left w:val="none" w:sz="0" w:space="0" w:color="auto"/>
        <w:bottom w:val="none" w:sz="0" w:space="0" w:color="auto"/>
        <w:right w:val="none" w:sz="0" w:space="0" w:color="auto"/>
      </w:divBdr>
      <w:divsChild>
        <w:div w:id="1569339654">
          <w:marLeft w:val="0"/>
          <w:marRight w:val="0"/>
          <w:marTop w:val="0"/>
          <w:marBottom w:val="0"/>
          <w:divBdr>
            <w:top w:val="none" w:sz="0" w:space="0" w:color="auto"/>
            <w:left w:val="none" w:sz="0" w:space="0" w:color="auto"/>
            <w:bottom w:val="none" w:sz="0" w:space="0" w:color="auto"/>
            <w:right w:val="none" w:sz="0" w:space="0" w:color="auto"/>
          </w:divBdr>
        </w:div>
        <w:div w:id="1401365898">
          <w:marLeft w:val="0"/>
          <w:marRight w:val="0"/>
          <w:marTop w:val="150"/>
          <w:marBottom w:val="0"/>
          <w:divBdr>
            <w:top w:val="none" w:sz="0" w:space="0" w:color="auto"/>
            <w:left w:val="none" w:sz="0" w:space="0" w:color="auto"/>
            <w:bottom w:val="none" w:sz="0" w:space="0" w:color="auto"/>
            <w:right w:val="none" w:sz="0" w:space="0" w:color="auto"/>
          </w:divBdr>
          <w:divsChild>
            <w:div w:id="552933478">
              <w:marLeft w:val="1155"/>
              <w:marRight w:val="0"/>
              <w:marTop w:val="0"/>
              <w:marBottom w:val="0"/>
              <w:divBdr>
                <w:top w:val="none" w:sz="0" w:space="0" w:color="auto"/>
                <w:left w:val="none" w:sz="0" w:space="0" w:color="auto"/>
                <w:bottom w:val="none" w:sz="0" w:space="0" w:color="auto"/>
                <w:right w:val="none" w:sz="0" w:space="0" w:color="auto"/>
              </w:divBdr>
            </w:div>
            <w:div w:id="483090760">
              <w:marLeft w:val="1155"/>
              <w:marRight w:val="0"/>
              <w:marTop w:val="0"/>
              <w:marBottom w:val="0"/>
              <w:divBdr>
                <w:top w:val="none" w:sz="0" w:space="0" w:color="auto"/>
                <w:left w:val="none" w:sz="0" w:space="0" w:color="auto"/>
                <w:bottom w:val="none" w:sz="0" w:space="0" w:color="auto"/>
                <w:right w:val="none" w:sz="0" w:space="0" w:color="auto"/>
              </w:divBdr>
            </w:div>
            <w:div w:id="8127993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0480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491933">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764981">
      <w:bodyDiv w:val="1"/>
      <w:marLeft w:val="0"/>
      <w:marRight w:val="0"/>
      <w:marTop w:val="0"/>
      <w:marBottom w:val="0"/>
      <w:divBdr>
        <w:top w:val="none" w:sz="0" w:space="0" w:color="auto"/>
        <w:left w:val="none" w:sz="0" w:space="0" w:color="auto"/>
        <w:bottom w:val="none" w:sz="0" w:space="0" w:color="auto"/>
        <w:right w:val="none" w:sz="0" w:space="0" w:color="auto"/>
      </w:divBdr>
      <w:divsChild>
        <w:div w:id="1600943459">
          <w:marLeft w:val="0"/>
          <w:marRight w:val="0"/>
          <w:marTop w:val="0"/>
          <w:marBottom w:val="0"/>
          <w:divBdr>
            <w:top w:val="none" w:sz="0" w:space="0" w:color="auto"/>
            <w:left w:val="none" w:sz="0" w:space="0" w:color="auto"/>
            <w:bottom w:val="none" w:sz="0" w:space="0" w:color="auto"/>
            <w:right w:val="none" w:sz="0" w:space="0" w:color="auto"/>
          </w:divBdr>
        </w:div>
        <w:div w:id="1106466336">
          <w:marLeft w:val="0"/>
          <w:marRight w:val="0"/>
          <w:marTop w:val="150"/>
          <w:marBottom w:val="0"/>
          <w:divBdr>
            <w:top w:val="none" w:sz="0" w:space="0" w:color="auto"/>
            <w:left w:val="none" w:sz="0" w:space="0" w:color="auto"/>
            <w:bottom w:val="none" w:sz="0" w:space="0" w:color="auto"/>
            <w:right w:val="none" w:sz="0" w:space="0" w:color="auto"/>
          </w:divBdr>
          <w:divsChild>
            <w:div w:id="1267300505">
              <w:marLeft w:val="1155"/>
              <w:marRight w:val="0"/>
              <w:marTop w:val="0"/>
              <w:marBottom w:val="0"/>
              <w:divBdr>
                <w:top w:val="none" w:sz="0" w:space="0" w:color="auto"/>
                <w:left w:val="none" w:sz="0" w:space="0" w:color="auto"/>
                <w:bottom w:val="none" w:sz="0" w:space="0" w:color="auto"/>
                <w:right w:val="none" w:sz="0" w:space="0" w:color="auto"/>
              </w:divBdr>
            </w:div>
            <w:div w:id="956061625">
              <w:marLeft w:val="1155"/>
              <w:marRight w:val="0"/>
              <w:marTop w:val="0"/>
              <w:marBottom w:val="0"/>
              <w:divBdr>
                <w:top w:val="none" w:sz="0" w:space="0" w:color="auto"/>
                <w:left w:val="none" w:sz="0" w:space="0" w:color="auto"/>
                <w:bottom w:val="none" w:sz="0" w:space="0" w:color="auto"/>
                <w:right w:val="none" w:sz="0" w:space="0" w:color="auto"/>
              </w:divBdr>
            </w:div>
            <w:div w:id="18781571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5817">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2082">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32388">
      <w:bodyDiv w:val="1"/>
      <w:marLeft w:val="0"/>
      <w:marRight w:val="0"/>
      <w:marTop w:val="0"/>
      <w:marBottom w:val="0"/>
      <w:divBdr>
        <w:top w:val="none" w:sz="0" w:space="0" w:color="auto"/>
        <w:left w:val="none" w:sz="0" w:space="0" w:color="auto"/>
        <w:bottom w:val="none" w:sz="0" w:space="0" w:color="auto"/>
        <w:right w:val="none" w:sz="0" w:space="0" w:color="auto"/>
      </w:divBdr>
      <w:divsChild>
        <w:div w:id="11807389">
          <w:marLeft w:val="0"/>
          <w:marRight w:val="0"/>
          <w:marTop w:val="0"/>
          <w:marBottom w:val="0"/>
          <w:divBdr>
            <w:top w:val="none" w:sz="0" w:space="0" w:color="auto"/>
            <w:left w:val="none" w:sz="0" w:space="0" w:color="auto"/>
            <w:bottom w:val="none" w:sz="0" w:space="0" w:color="auto"/>
            <w:right w:val="none" w:sz="0" w:space="0" w:color="auto"/>
          </w:divBdr>
        </w:div>
        <w:div w:id="364866729">
          <w:marLeft w:val="0"/>
          <w:marRight w:val="0"/>
          <w:marTop w:val="150"/>
          <w:marBottom w:val="0"/>
          <w:divBdr>
            <w:top w:val="none" w:sz="0" w:space="0" w:color="auto"/>
            <w:left w:val="none" w:sz="0" w:space="0" w:color="auto"/>
            <w:bottom w:val="none" w:sz="0" w:space="0" w:color="auto"/>
            <w:right w:val="none" w:sz="0" w:space="0" w:color="auto"/>
          </w:divBdr>
          <w:divsChild>
            <w:div w:id="184638188">
              <w:marLeft w:val="1155"/>
              <w:marRight w:val="0"/>
              <w:marTop w:val="0"/>
              <w:marBottom w:val="0"/>
              <w:divBdr>
                <w:top w:val="none" w:sz="0" w:space="0" w:color="auto"/>
                <w:left w:val="none" w:sz="0" w:space="0" w:color="auto"/>
                <w:bottom w:val="none" w:sz="0" w:space="0" w:color="auto"/>
                <w:right w:val="none" w:sz="0" w:space="0" w:color="auto"/>
              </w:divBdr>
            </w:div>
            <w:div w:id="10980598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084100">
      <w:bodyDiv w:val="1"/>
      <w:marLeft w:val="0"/>
      <w:marRight w:val="0"/>
      <w:marTop w:val="0"/>
      <w:marBottom w:val="0"/>
      <w:divBdr>
        <w:top w:val="none" w:sz="0" w:space="0" w:color="auto"/>
        <w:left w:val="none" w:sz="0" w:space="0" w:color="auto"/>
        <w:bottom w:val="none" w:sz="0" w:space="0" w:color="auto"/>
        <w:right w:val="none" w:sz="0" w:space="0" w:color="auto"/>
      </w:divBdr>
    </w:div>
    <w:div w:id="1000347342">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886631">
      <w:bodyDiv w:val="1"/>
      <w:marLeft w:val="0"/>
      <w:marRight w:val="0"/>
      <w:marTop w:val="0"/>
      <w:marBottom w:val="0"/>
      <w:divBdr>
        <w:top w:val="none" w:sz="0" w:space="0" w:color="auto"/>
        <w:left w:val="none" w:sz="0" w:space="0" w:color="auto"/>
        <w:bottom w:val="none" w:sz="0" w:space="0" w:color="auto"/>
        <w:right w:val="none" w:sz="0" w:space="0" w:color="auto"/>
      </w:divBdr>
      <w:divsChild>
        <w:div w:id="1431466086">
          <w:marLeft w:val="0"/>
          <w:marRight w:val="0"/>
          <w:marTop w:val="0"/>
          <w:marBottom w:val="0"/>
          <w:divBdr>
            <w:top w:val="none" w:sz="0" w:space="0" w:color="auto"/>
            <w:left w:val="none" w:sz="0" w:space="0" w:color="auto"/>
            <w:bottom w:val="none" w:sz="0" w:space="0" w:color="auto"/>
            <w:right w:val="none" w:sz="0" w:space="0" w:color="auto"/>
          </w:divBdr>
        </w:div>
        <w:div w:id="917056159">
          <w:marLeft w:val="0"/>
          <w:marRight w:val="0"/>
          <w:marTop w:val="150"/>
          <w:marBottom w:val="0"/>
          <w:divBdr>
            <w:top w:val="none" w:sz="0" w:space="0" w:color="auto"/>
            <w:left w:val="none" w:sz="0" w:space="0" w:color="auto"/>
            <w:bottom w:val="none" w:sz="0" w:space="0" w:color="auto"/>
            <w:right w:val="none" w:sz="0" w:space="0" w:color="auto"/>
          </w:divBdr>
          <w:divsChild>
            <w:div w:id="1888180087">
              <w:marLeft w:val="1155"/>
              <w:marRight w:val="0"/>
              <w:marTop w:val="0"/>
              <w:marBottom w:val="0"/>
              <w:divBdr>
                <w:top w:val="none" w:sz="0" w:space="0" w:color="auto"/>
                <w:left w:val="none" w:sz="0" w:space="0" w:color="auto"/>
                <w:bottom w:val="none" w:sz="0" w:space="0" w:color="auto"/>
                <w:right w:val="none" w:sz="0" w:space="0" w:color="auto"/>
              </w:divBdr>
            </w:div>
            <w:div w:id="280889913">
              <w:marLeft w:val="1155"/>
              <w:marRight w:val="0"/>
              <w:marTop w:val="0"/>
              <w:marBottom w:val="0"/>
              <w:divBdr>
                <w:top w:val="none" w:sz="0" w:space="0" w:color="auto"/>
                <w:left w:val="none" w:sz="0" w:space="0" w:color="auto"/>
                <w:bottom w:val="none" w:sz="0" w:space="0" w:color="auto"/>
                <w:right w:val="none" w:sz="0" w:space="0" w:color="auto"/>
              </w:divBdr>
            </w:div>
            <w:div w:id="10140418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47764">
      <w:bodyDiv w:val="1"/>
      <w:marLeft w:val="0"/>
      <w:marRight w:val="0"/>
      <w:marTop w:val="0"/>
      <w:marBottom w:val="0"/>
      <w:divBdr>
        <w:top w:val="none" w:sz="0" w:space="0" w:color="auto"/>
        <w:left w:val="none" w:sz="0" w:space="0" w:color="auto"/>
        <w:bottom w:val="none" w:sz="0" w:space="0" w:color="auto"/>
        <w:right w:val="none" w:sz="0" w:space="0" w:color="auto"/>
      </w:divBdr>
      <w:divsChild>
        <w:div w:id="1723864479">
          <w:marLeft w:val="0"/>
          <w:marRight w:val="0"/>
          <w:marTop w:val="0"/>
          <w:marBottom w:val="0"/>
          <w:divBdr>
            <w:top w:val="none" w:sz="0" w:space="0" w:color="auto"/>
            <w:left w:val="none" w:sz="0" w:space="0" w:color="auto"/>
            <w:bottom w:val="none" w:sz="0" w:space="0" w:color="auto"/>
            <w:right w:val="none" w:sz="0" w:space="0" w:color="auto"/>
          </w:divBdr>
        </w:div>
        <w:div w:id="1816297149">
          <w:marLeft w:val="0"/>
          <w:marRight w:val="0"/>
          <w:marTop w:val="150"/>
          <w:marBottom w:val="0"/>
          <w:divBdr>
            <w:top w:val="none" w:sz="0" w:space="0" w:color="auto"/>
            <w:left w:val="none" w:sz="0" w:space="0" w:color="auto"/>
            <w:bottom w:val="none" w:sz="0" w:space="0" w:color="auto"/>
            <w:right w:val="none" w:sz="0" w:space="0" w:color="auto"/>
          </w:divBdr>
          <w:divsChild>
            <w:div w:id="1656370321">
              <w:marLeft w:val="1155"/>
              <w:marRight w:val="0"/>
              <w:marTop w:val="0"/>
              <w:marBottom w:val="0"/>
              <w:divBdr>
                <w:top w:val="none" w:sz="0" w:space="0" w:color="auto"/>
                <w:left w:val="none" w:sz="0" w:space="0" w:color="auto"/>
                <w:bottom w:val="none" w:sz="0" w:space="0" w:color="auto"/>
                <w:right w:val="none" w:sz="0" w:space="0" w:color="auto"/>
              </w:divBdr>
            </w:div>
            <w:div w:id="1135752632">
              <w:marLeft w:val="1155"/>
              <w:marRight w:val="0"/>
              <w:marTop w:val="0"/>
              <w:marBottom w:val="0"/>
              <w:divBdr>
                <w:top w:val="none" w:sz="0" w:space="0" w:color="auto"/>
                <w:left w:val="none" w:sz="0" w:space="0" w:color="auto"/>
                <w:bottom w:val="none" w:sz="0" w:space="0" w:color="auto"/>
                <w:right w:val="none" w:sz="0" w:space="0" w:color="auto"/>
              </w:divBdr>
            </w:div>
            <w:div w:id="1595241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15504">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3549">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895438">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91214">
      <w:bodyDiv w:val="1"/>
      <w:marLeft w:val="0"/>
      <w:marRight w:val="0"/>
      <w:marTop w:val="0"/>
      <w:marBottom w:val="0"/>
      <w:divBdr>
        <w:top w:val="none" w:sz="0" w:space="0" w:color="auto"/>
        <w:left w:val="none" w:sz="0" w:space="0" w:color="auto"/>
        <w:bottom w:val="none" w:sz="0" w:space="0" w:color="auto"/>
        <w:right w:val="none" w:sz="0" w:space="0" w:color="auto"/>
      </w:divBdr>
      <w:divsChild>
        <w:div w:id="1326398610">
          <w:marLeft w:val="0"/>
          <w:marRight w:val="0"/>
          <w:marTop w:val="0"/>
          <w:marBottom w:val="0"/>
          <w:divBdr>
            <w:top w:val="none" w:sz="0" w:space="0" w:color="auto"/>
            <w:left w:val="none" w:sz="0" w:space="0" w:color="auto"/>
            <w:bottom w:val="none" w:sz="0" w:space="0" w:color="auto"/>
            <w:right w:val="none" w:sz="0" w:space="0" w:color="auto"/>
          </w:divBdr>
        </w:div>
        <w:div w:id="1150288180">
          <w:marLeft w:val="0"/>
          <w:marRight w:val="0"/>
          <w:marTop w:val="150"/>
          <w:marBottom w:val="0"/>
          <w:divBdr>
            <w:top w:val="none" w:sz="0" w:space="0" w:color="auto"/>
            <w:left w:val="none" w:sz="0" w:space="0" w:color="auto"/>
            <w:bottom w:val="none" w:sz="0" w:space="0" w:color="auto"/>
            <w:right w:val="none" w:sz="0" w:space="0" w:color="auto"/>
          </w:divBdr>
          <w:divsChild>
            <w:div w:id="564485387">
              <w:marLeft w:val="1155"/>
              <w:marRight w:val="0"/>
              <w:marTop w:val="0"/>
              <w:marBottom w:val="0"/>
              <w:divBdr>
                <w:top w:val="none" w:sz="0" w:space="0" w:color="auto"/>
                <w:left w:val="none" w:sz="0" w:space="0" w:color="auto"/>
                <w:bottom w:val="none" w:sz="0" w:space="0" w:color="auto"/>
                <w:right w:val="none" w:sz="0" w:space="0" w:color="auto"/>
              </w:divBdr>
            </w:div>
            <w:div w:id="60258015">
              <w:marLeft w:val="1155"/>
              <w:marRight w:val="0"/>
              <w:marTop w:val="0"/>
              <w:marBottom w:val="0"/>
              <w:divBdr>
                <w:top w:val="none" w:sz="0" w:space="0" w:color="auto"/>
                <w:left w:val="none" w:sz="0" w:space="0" w:color="auto"/>
                <w:bottom w:val="none" w:sz="0" w:space="0" w:color="auto"/>
                <w:right w:val="none" w:sz="0" w:space="0" w:color="auto"/>
              </w:divBdr>
            </w:div>
            <w:div w:id="17205869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8948">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470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48311">
      <w:bodyDiv w:val="1"/>
      <w:marLeft w:val="0"/>
      <w:marRight w:val="0"/>
      <w:marTop w:val="0"/>
      <w:marBottom w:val="0"/>
      <w:divBdr>
        <w:top w:val="none" w:sz="0" w:space="0" w:color="auto"/>
        <w:left w:val="none" w:sz="0" w:space="0" w:color="auto"/>
        <w:bottom w:val="none" w:sz="0" w:space="0" w:color="auto"/>
        <w:right w:val="none" w:sz="0" w:space="0" w:color="auto"/>
      </w:divBdr>
      <w:divsChild>
        <w:div w:id="800656887">
          <w:marLeft w:val="0"/>
          <w:marRight w:val="0"/>
          <w:marTop w:val="0"/>
          <w:marBottom w:val="0"/>
          <w:divBdr>
            <w:top w:val="none" w:sz="0" w:space="0" w:color="auto"/>
            <w:left w:val="none" w:sz="0" w:space="0" w:color="auto"/>
            <w:bottom w:val="none" w:sz="0" w:space="0" w:color="auto"/>
            <w:right w:val="none" w:sz="0" w:space="0" w:color="auto"/>
          </w:divBdr>
        </w:div>
        <w:div w:id="985165456">
          <w:marLeft w:val="0"/>
          <w:marRight w:val="0"/>
          <w:marTop w:val="150"/>
          <w:marBottom w:val="0"/>
          <w:divBdr>
            <w:top w:val="none" w:sz="0" w:space="0" w:color="auto"/>
            <w:left w:val="none" w:sz="0" w:space="0" w:color="auto"/>
            <w:bottom w:val="none" w:sz="0" w:space="0" w:color="auto"/>
            <w:right w:val="none" w:sz="0" w:space="0" w:color="auto"/>
          </w:divBdr>
          <w:divsChild>
            <w:div w:id="1780837092">
              <w:marLeft w:val="1155"/>
              <w:marRight w:val="0"/>
              <w:marTop w:val="0"/>
              <w:marBottom w:val="0"/>
              <w:divBdr>
                <w:top w:val="none" w:sz="0" w:space="0" w:color="auto"/>
                <w:left w:val="none" w:sz="0" w:space="0" w:color="auto"/>
                <w:bottom w:val="none" w:sz="0" w:space="0" w:color="auto"/>
                <w:right w:val="none" w:sz="0" w:space="0" w:color="auto"/>
              </w:divBdr>
            </w:div>
            <w:div w:id="1557742475">
              <w:marLeft w:val="1155"/>
              <w:marRight w:val="0"/>
              <w:marTop w:val="0"/>
              <w:marBottom w:val="0"/>
              <w:divBdr>
                <w:top w:val="none" w:sz="0" w:space="0" w:color="auto"/>
                <w:left w:val="none" w:sz="0" w:space="0" w:color="auto"/>
                <w:bottom w:val="none" w:sz="0" w:space="0" w:color="auto"/>
                <w:right w:val="none" w:sz="0" w:space="0" w:color="auto"/>
              </w:divBdr>
            </w:div>
            <w:div w:id="1081102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0277">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447248">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5411">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59576">
      <w:bodyDiv w:val="1"/>
      <w:marLeft w:val="0"/>
      <w:marRight w:val="0"/>
      <w:marTop w:val="0"/>
      <w:marBottom w:val="0"/>
      <w:divBdr>
        <w:top w:val="none" w:sz="0" w:space="0" w:color="auto"/>
        <w:left w:val="none" w:sz="0" w:space="0" w:color="auto"/>
        <w:bottom w:val="none" w:sz="0" w:space="0" w:color="auto"/>
        <w:right w:val="none" w:sz="0" w:space="0" w:color="auto"/>
      </w:divBdr>
    </w:div>
    <w:div w:id="100763286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098030">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02414">
      <w:bodyDiv w:val="1"/>
      <w:marLeft w:val="0"/>
      <w:marRight w:val="0"/>
      <w:marTop w:val="0"/>
      <w:marBottom w:val="0"/>
      <w:divBdr>
        <w:top w:val="none" w:sz="0" w:space="0" w:color="auto"/>
        <w:left w:val="none" w:sz="0" w:space="0" w:color="auto"/>
        <w:bottom w:val="none" w:sz="0" w:space="0" w:color="auto"/>
        <w:right w:val="none" w:sz="0" w:space="0" w:color="auto"/>
      </w:divBdr>
      <w:divsChild>
        <w:div w:id="1990404162">
          <w:marLeft w:val="0"/>
          <w:marRight w:val="0"/>
          <w:marTop w:val="0"/>
          <w:marBottom w:val="0"/>
          <w:divBdr>
            <w:top w:val="none" w:sz="0" w:space="0" w:color="auto"/>
            <w:left w:val="none" w:sz="0" w:space="0" w:color="auto"/>
            <w:bottom w:val="none" w:sz="0" w:space="0" w:color="auto"/>
            <w:right w:val="none" w:sz="0" w:space="0" w:color="auto"/>
          </w:divBdr>
        </w:div>
        <w:div w:id="1831288808">
          <w:marLeft w:val="0"/>
          <w:marRight w:val="0"/>
          <w:marTop w:val="150"/>
          <w:marBottom w:val="0"/>
          <w:divBdr>
            <w:top w:val="none" w:sz="0" w:space="0" w:color="auto"/>
            <w:left w:val="none" w:sz="0" w:space="0" w:color="auto"/>
            <w:bottom w:val="none" w:sz="0" w:space="0" w:color="auto"/>
            <w:right w:val="none" w:sz="0" w:space="0" w:color="auto"/>
          </w:divBdr>
          <w:divsChild>
            <w:div w:id="1782411995">
              <w:marLeft w:val="1155"/>
              <w:marRight w:val="0"/>
              <w:marTop w:val="0"/>
              <w:marBottom w:val="0"/>
              <w:divBdr>
                <w:top w:val="none" w:sz="0" w:space="0" w:color="auto"/>
                <w:left w:val="none" w:sz="0" w:space="0" w:color="auto"/>
                <w:bottom w:val="none" w:sz="0" w:space="0" w:color="auto"/>
                <w:right w:val="none" w:sz="0" w:space="0" w:color="auto"/>
              </w:divBdr>
            </w:div>
            <w:div w:id="2018847549">
              <w:marLeft w:val="1155"/>
              <w:marRight w:val="0"/>
              <w:marTop w:val="0"/>
              <w:marBottom w:val="0"/>
              <w:divBdr>
                <w:top w:val="none" w:sz="0" w:space="0" w:color="auto"/>
                <w:left w:val="none" w:sz="0" w:space="0" w:color="auto"/>
                <w:bottom w:val="none" w:sz="0" w:space="0" w:color="auto"/>
                <w:right w:val="none" w:sz="0" w:space="0" w:color="auto"/>
              </w:divBdr>
            </w:div>
            <w:div w:id="13728789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0453">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18493">
      <w:bodyDiv w:val="1"/>
      <w:marLeft w:val="0"/>
      <w:marRight w:val="0"/>
      <w:marTop w:val="0"/>
      <w:marBottom w:val="0"/>
      <w:divBdr>
        <w:top w:val="none" w:sz="0" w:space="0" w:color="auto"/>
        <w:left w:val="none" w:sz="0" w:space="0" w:color="auto"/>
        <w:bottom w:val="none" w:sz="0" w:space="0" w:color="auto"/>
        <w:right w:val="none" w:sz="0" w:space="0" w:color="auto"/>
      </w:divBdr>
      <w:divsChild>
        <w:div w:id="1437630275">
          <w:marLeft w:val="0"/>
          <w:marRight w:val="0"/>
          <w:marTop w:val="0"/>
          <w:marBottom w:val="0"/>
          <w:divBdr>
            <w:top w:val="none" w:sz="0" w:space="0" w:color="auto"/>
            <w:left w:val="none" w:sz="0" w:space="0" w:color="auto"/>
            <w:bottom w:val="none" w:sz="0" w:space="0" w:color="auto"/>
            <w:right w:val="none" w:sz="0" w:space="0" w:color="auto"/>
          </w:divBdr>
        </w:div>
        <w:div w:id="2112775447">
          <w:marLeft w:val="0"/>
          <w:marRight w:val="0"/>
          <w:marTop w:val="150"/>
          <w:marBottom w:val="0"/>
          <w:divBdr>
            <w:top w:val="none" w:sz="0" w:space="0" w:color="auto"/>
            <w:left w:val="none" w:sz="0" w:space="0" w:color="auto"/>
            <w:bottom w:val="none" w:sz="0" w:space="0" w:color="auto"/>
            <w:right w:val="none" w:sz="0" w:space="0" w:color="auto"/>
          </w:divBdr>
          <w:divsChild>
            <w:div w:id="1663117865">
              <w:marLeft w:val="1155"/>
              <w:marRight w:val="0"/>
              <w:marTop w:val="0"/>
              <w:marBottom w:val="0"/>
              <w:divBdr>
                <w:top w:val="none" w:sz="0" w:space="0" w:color="auto"/>
                <w:left w:val="none" w:sz="0" w:space="0" w:color="auto"/>
                <w:bottom w:val="none" w:sz="0" w:space="0" w:color="auto"/>
                <w:right w:val="none" w:sz="0" w:space="0" w:color="auto"/>
              </w:divBdr>
            </w:div>
            <w:div w:id="2066635772">
              <w:marLeft w:val="1155"/>
              <w:marRight w:val="0"/>
              <w:marTop w:val="0"/>
              <w:marBottom w:val="0"/>
              <w:divBdr>
                <w:top w:val="none" w:sz="0" w:space="0" w:color="auto"/>
                <w:left w:val="none" w:sz="0" w:space="0" w:color="auto"/>
                <w:bottom w:val="none" w:sz="0" w:space="0" w:color="auto"/>
                <w:right w:val="none" w:sz="0" w:space="0" w:color="auto"/>
              </w:divBdr>
            </w:div>
            <w:div w:id="17596678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142245">
      <w:bodyDiv w:val="1"/>
      <w:marLeft w:val="0"/>
      <w:marRight w:val="0"/>
      <w:marTop w:val="0"/>
      <w:marBottom w:val="0"/>
      <w:divBdr>
        <w:top w:val="none" w:sz="0" w:space="0" w:color="auto"/>
        <w:left w:val="none" w:sz="0" w:space="0" w:color="auto"/>
        <w:bottom w:val="none" w:sz="0" w:space="0" w:color="auto"/>
        <w:right w:val="none" w:sz="0" w:space="0" w:color="auto"/>
      </w:divBdr>
      <w:divsChild>
        <w:div w:id="1283996085">
          <w:marLeft w:val="0"/>
          <w:marRight w:val="0"/>
          <w:marTop w:val="0"/>
          <w:marBottom w:val="0"/>
          <w:divBdr>
            <w:top w:val="none" w:sz="0" w:space="0" w:color="auto"/>
            <w:left w:val="none" w:sz="0" w:space="0" w:color="auto"/>
            <w:bottom w:val="none" w:sz="0" w:space="0" w:color="auto"/>
            <w:right w:val="none" w:sz="0" w:space="0" w:color="auto"/>
          </w:divBdr>
        </w:div>
        <w:div w:id="309411579">
          <w:marLeft w:val="0"/>
          <w:marRight w:val="0"/>
          <w:marTop w:val="150"/>
          <w:marBottom w:val="0"/>
          <w:divBdr>
            <w:top w:val="none" w:sz="0" w:space="0" w:color="auto"/>
            <w:left w:val="none" w:sz="0" w:space="0" w:color="auto"/>
            <w:bottom w:val="none" w:sz="0" w:space="0" w:color="auto"/>
            <w:right w:val="none" w:sz="0" w:space="0" w:color="auto"/>
          </w:divBdr>
          <w:divsChild>
            <w:div w:id="941886239">
              <w:marLeft w:val="1155"/>
              <w:marRight w:val="0"/>
              <w:marTop w:val="0"/>
              <w:marBottom w:val="0"/>
              <w:divBdr>
                <w:top w:val="none" w:sz="0" w:space="0" w:color="auto"/>
                <w:left w:val="none" w:sz="0" w:space="0" w:color="auto"/>
                <w:bottom w:val="none" w:sz="0" w:space="0" w:color="auto"/>
                <w:right w:val="none" w:sz="0" w:space="0" w:color="auto"/>
              </w:divBdr>
            </w:div>
            <w:div w:id="484325276">
              <w:marLeft w:val="1155"/>
              <w:marRight w:val="0"/>
              <w:marTop w:val="0"/>
              <w:marBottom w:val="0"/>
              <w:divBdr>
                <w:top w:val="none" w:sz="0" w:space="0" w:color="auto"/>
                <w:left w:val="none" w:sz="0" w:space="0" w:color="auto"/>
                <w:bottom w:val="none" w:sz="0" w:space="0" w:color="auto"/>
                <w:right w:val="none" w:sz="0" w:space="0" w:color="auto"/>
              </w:divBdr>
            </w:div>
            <w:div w:id="18077718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3844386">
      <w:bodyDiv w:val="1"/>
      <w:marLeft w:val="0"/>
      <w:marRight w:val="0"/>
      <w:marTop w:val="0"/>
      <w:marBottom w:val="0"/>
      <w:divBdr>
        <w:top w:val="none" w:sz="0" w:space="0" w:color="auto"/>
        <w:left w:val="none" w:sz="0" w:space="0" w:color="auto"/>
        <w:bottom w:val="none" w:sz="0" w:space="0" w:color="auto"/>
        <w:right w:val="none" w:sz="0" w:space="0" w:color="auto"/>
      </w:divBdr>
    </w:div>
    <w:div w:id="1013997732">
      <w:bodyDiv w:val="1"/>
      <w:marLeft w:val="0"/>
      <w:marRight w:val="0"/>
      <w:marTop w:val="0"/>
      <w:marBottom w:val="0"/>
      <w:divBdr>
        <w:top w:val="none" w:sz="0" w:space="0" w:color="auto"/>
        <w:left w:val="none" w:sz="0" w:space="0" w:color="auto"/>
        <w:bottom w:val="none" w:sz="0" w:space="0" w:color="auto"/>
        <w:right w:val="none" w:sz="0" w:space="0" w:color="auto"/>
      </w:divBdr>
      <w:divsChild>
        <w:div w:id="1829438470">
          <w:marLeft w:val="0"/>
          <w:marRight w:val="0"/>
          <w:marTop w:val="0"/>
          <w:marBottom w:val="0"/>
          <w:divBdr>
            <w:top w:val="none" w:sz="0" w:space="0" w:color="auto"/>
            <w:left w:val="none" w:sz="0" w:space="0" w:color="auto"/>
            <w:bottom w:val="none" w:sz="0" w:space="0" w:color="auto"/>
            <w:right w:val="none" w:sz="0" w:space="0" w:color="auto"/>
          </w:divBdr>
        </w:div>
        <w:div w:id="606043283">
          <w:marLeft w:val="0"/>
          <w:marRight w:val="0"/>
          <w:marTop w:val="150"/>
          <w:marBottom w:val="0"/>
          <w:divBdr>
            <w:top w:val="none" w:sz="0" w:space="0" w:color="auto"/>
            <w:left w:val="none" w:sz="0" w:space="0" w:color="auto"/>
            <w:bottom w:val="none" w:sz="0" w:space="0" w:color="auto"/>
            <w:right w:val="none" w:sz="0" w:space="0" w:color="auto"/>
          </w:divBdr>
          <w:divsChild>
            <w:div w:id="1163273570">
              <w:marLeft w:val="1155"/>
              <w:marRight w:val="0"/>
              <w:marTop w:val="0"/>
              <w:marBottom w:val="0"/>
              <w:divBdr>
                <w:top w:val="none" w:sz="0" w:space="0" w:color="auto"/>
                <w:left w:val="none" w:sz="0" w:space="0" w:color="auto"/>
                <w:bottom w:val="none" w:sz="0" w:space="0" w:color="auto"/>
                <w:right w:val="none" w:sz="0" w:space="0" w:color="auto"/>
              </w:divBdr>
            </w:div>
            <w:div w:id="720593805">
              <w:marLeft w:val="1155"/>
              <w:marRight w:val="0"/>
              <w:marTop w:val="0"/>
              <w:marBottom w:val="0"/>
              <w:divBdr>
                <w:top w:val="none" w:sz="0" w:space="0" w:color="auto"/>
                <w:left w:val="none" w:sz="0" w:space="0" w:color="auto"/>
                <w:bottom w:val="none" w:sz="0" w:space="0" w:color="auto"/>
                <w:right w:val="none" w:sz="0" w:space="0" w:color="auto"/>
              </w:divBdr>
            </w:div>
            <w:div w:id="13100872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4039288">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723107">
      <w:bodyDiv w:val="1"/>
      <w:marLeft w:val="0"/>
      <w:marRight w:val="0"/>
      <w:marTop w:val="0"/>
      <w:marBottom w:val="0"/>
      <w:divBdr>
        <w:top w:val="none" w:sz="0" w:space="0" w:color="auto"/>
        <w:left w:val="none" w:sz="0" w:space="0" w:color="auto"/>
        <w:bottom w:val="none" w:sz="0" w:space="0" w:color="auto"/>
        <w:right w:val="none" w:sz="0" w:space="0" w:color="auto"/>
      </w:divBdr>
      <w:divsChild>
        <w:div w:id="720905966">
          <w:marLeft w:val="0"/>
          <w:marRight w:val="0"/>
          <w:marTop w:val="0"/>
          <w:marBottom w:val="0"/>
          <w:divBdr>
            <w:top w:val="none" w:sz="0" w:space="0" w:color="auto"/>
            <w:left w:val="none" w:sz="0" w:space="0" w:color="auto"/>
            <w:bottom w:val="none" w:sz="0" w:space="0" w:color="auto"/>
            <w:right w:val="none" w:sz="0" w:space="0" w:color="auto"/>
          </w:divBdr>
        </w:div>
        <w:div w:id="197474743">
          <w:marLeft w:val="0"/>
          <w:marRight w:val="0"/>
          <w:marTop w:val="150"/>
          <w:marBottom w:val="0"/>
          <w:divBdr>
            <w:top w:val="none" w:sz="0" w:space="0" w:color="auto"/>
            <w:left w:val="none" w:sz="0" w:space="0" w:color="auto"/>
            <w:bottom w:val="none" w:sz="0" w:space="0" w:color="auto"/>
            <w:right w:val="none" w:sz="0" w:space="0" w:color="auto"/>
          </w:divBdr>
          <w:divsChild>
            <w:div w:id="1674213293">
              <w:marLeft w:val="1155"/>
              <w:marRight w:val="0"/>
              <w:marTop w:val="0"/>
              <w:marBottom w:val="0"/>
              <w:divBdr>
                <w:top w:val="none" w:sz="0" w:space="0" w:color="auto"/>
                <w:left w:val="none" w:sz="0" w:space="0" w:color="auto"/>
                <w:bottom w:val="none" w:sz="0" w:space="0" w:color="auto"/>
                <w:right w:val="none" w:sz="0" w:space="0" w:color="auto"/>
              </w:divBdr>
            </w:div>
            <w:div w:id="1505775973">
              <w:marLeft w:val="1155"/>
              <w:marRight w:val="0"/>
              <w:marTop w:val="0"/>
              <w:marBottom w:val="0"/>
              <w:divBdr>
                <w:top w:val="none" w:sz="0" w:space="0" w:color="auto"/>
                <w:left w:val="none" w:sz="0" w:space="0" w:color="auto"/>
                <w:bottom w:val="none" w:sz="0" w:space="0" w:color="auto"/>
                <w:right w:val="none" w:sz="0" w:space="0" w:color="auto"/>
              </w:divBdr>
            </w:div>
            <w:div w:id="9901412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477170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8531">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95953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19526">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847018">
      <w:bodyDiv w:val="1"/>
      <w:marLeft w:val="0"/>
      <w:marRight w:val="0"/>
      <w:marTop w:val="0"/>
      <w:marBottom w:val="0"/>
      <w:divBdr>
        <w:top w:val="none" w:sz="0" w:space="0" w:color="auto"/>
        <w:left w:val="none" w:sz="0" w:space="0" w:color="auto"/>
        <w:bottom w:val="none" w:sz="0" w:space="0" w:color="auto"/>
        <w:right w:val="none" w:sz="0" w:space="0" w:color="auto"/>
      </w:divBdr>
      <w:divsChild>
        <w:div w:id="901797328">
          <w:marLeft w:val="0"/>
          <w:marRight w:val="0"/>
          <w:marTop w:val="0"/>
          <w:marBottom w:val="0"/>
          <w:divBdr>
            <w:top w:val="none" w:sz="0" w:space="0" w:color="auto"/>
            <w:left w:val="none" w:sz="0" w:space="0" w:color="auto"/>
            <w:bottom w:val="none" w:sz="0" w:space="0" w:color="auto"/>
            <w:right w:val="none" w:sz="0" w:space="0" w:color="auto"/>
          </w:divBdr>
        </w:div>
        <w:div w:id="928343355">
          <w:marLeft w:val="0"/>
          <w:marRight w:val="0"/>
          <w:marTop w:val="150"/>
          <w:marBottom w:val="0"/>
          <w:divBdr>
            <w:top w:val="none" w:sz="0" w:space="0" w:color="auto"/>
            <w:left w:val="none" w:sz="0" w:space="0" w:color="auto"/>
            <w:bottom w:val="none" w:sz="0" w:space="0" w:color="auto"/>
            <w:right w:val="none" w:sz="0" w:space="0" w:color="auto"/>
          </w:divBdr>
          <w:divsChild>
            <w:div w:id="1216311417">
              <w:marLeft w:val="1155"/>
              <w:marRight w:val="0"/>
              <w:marTop w:val="0"/>
              <w:marBottom w:val="0"/>
              <w:divBdr>
                <w:top w:val="none" w:sz="0" w:space="0" w:color="auto"/>
                <w:left w:val="none" w:sz="0" w:space="0" w:color="auto"/>
                <w:bottom w:val="none" w:sz="0" w:space="0" w:color="auto"/>
                <w:right w:val="none" w:sz="0" w:space="0" w:color="auto"/>
              </w:divBdr>
            </w:div>
            <w:div w:id="1981419892">
              <w:marLeft w:val="1155"/>
              <w:marRight w:val="0"/>
              <w:marTop w:val="0"/>
              <w:marBottom w:val="0"/>
              <w:divBdr>
                <w:top w:val="none" w:sz="0" w:space="0" w:color="auto"/>
                <w:left w:val="none" w:sz="0" w:space="0" w:color="auto"/>
                <w:bottom w:val="none" w:sz="0" w:space="0" w:color="auto"/>
                <w:right w:val="none" w:sz="0" w:space="0" w:color="auto"/>
              </w:divBdr>
            </w:div>
            <w:div w:id="4364065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308955">
      <w:bodyDiv w:val="1"/>
      <w:marLeft w:val="0"/>
      <w:marRight w:val="0"/>
      <w:marTop w:val="0"/>
      <w:marBottom w:val="0"/>
      <w:divBdr>
        <w:top w:val="none" w:sz="0" w:space="0" w:color="auto"/>
        <w:left w:val="none" w:sz="0" w:space="0" w:color="auto"/>
        <w:bottom w:val="none" w:sz="0" w:space="0" w:color="auto"/>
        <w:right w:val="none" w:sz="0" w:space="0" w:color="auto"/>
      </w:divBdr>
      <w:divsChild>
        <w:div w:id="1082679251">
          <w:marLeft w:val="0"/>
          <w:marRight w:val="0"/>
          <w:marTop w:val="0"/>
          <w:marBottom w:val="0"/>
          <w:divBdr>
            <w:top w:val="none" w:sz="0" w:space="0" w:color="auto"/>
            <w:left w:val="none" w:sz="0" w:space="0" w:color="auto"/>
            <w:bottom w:val="none" w:sz="0" w:space="0" w:color="auto"/>
            <w:right w:val="none" w:sz="0" w:space="0" w:color="auto"/>
          </w:divBdr>
        </w:div>
        <w:div w:id="1080254966">
          <w:marLeft w:val="0"/>
          <w:marRight w:val="0"/>
          <w:marTop w:val="150"/>
          <w:marBottom w:val="0"/>
          <w:divBdr>
            <w:top w:val="none" w:sz="0" w:space="0" w:color="auto"/>
            <w:left w:val="none" w:sz="0" w:space="0" w:color="auto"/>
            <w:bottom w:val="none" w:sz="0" w:space="0" w:color="auto"/>
            <w:right w:val="none" w:sz="0" w:space="0" w:color="auto"/>
          </w:divBdr>
          <w:divsChild>
            <w:div w:id="1016349632">
              <w:marLeft w:val="1155"/>
              <w:marRight w:val="0"/>
              <w:marTop w:val="0"/>
              <w:marBottom w:val="0"/>
              <w:divBdr>
                <w:top w:val="none" w:sz="0" w:space="0" w:color="auto"/>
                <w:left w:val="none" w:sz="0" w:space="0" w:color="auto"/>
                <w:bottom w:val="none" w:sz="0" w:space="0" w:color="auto"/>
                <w:right w:val="none" w:sz="0" w:space="0" w:color="auto"/>
              </w:divBdr>
            </w:div>
            <w:div w:id="757990447">
              <w:marLeft w:val="1155"/>
              <w:marRight w:val="0"/>
              <w:marTop w:val="0"/>
              <w:marBottom w:val="0"/>
              <w:divBdr>
                <w:top w:val="none" w:sz="0" w:space="0" w:color="auto"/>
                <w:left w:val="none" w:sz="0" w:space="0" w:color="auto"/>
                <w:bottom w:val="none" w:sz="0" w:space="0" w:color="auto"/>
                <w:right w:val="none" w:sz="0" w:space="0" w:color="auto"/>
              </w:divBdr>
            </w:div>
            <w:div w:id="2069926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8461162">
      <w:bodyDiv w:val="1"/>
      <w:marLeft w:val="0"/>
      <w:marRight w:val="0"/>
      <w:marTop w:val="0"/>
      <w:marBottom w:val="0"/>
      <w:divBdr>
        <w:top w:val="none" w:sz="0" w:space="0" w:color="auto"/>
        <w:left w:val="none" w:sz="0" w:space="0" w:color="auto"/>
        <w:bottom w:val="none" w:sz="0" w:space="0" w:color="auto"/>
        <w:right w:val="none" w:sz="0" w:space="0" w:color="auto"/>
      </w:divBdr>
      <w:divsChild>
        <w:div w:id="1126388343">
          <w:marLeft w:val="0"/>
          <w:marRight w:val="0"/>
          <w:marTop w:val="0"/>
          <w:marBottom w:val="0"/>
          <w:divBdr>
            <w:top w:val="none" w:sz="0" w:space="0" w:color="auto"/>
            <w:left w:val="none" w:sz="0" w:space="0" w:color="auto"/>
            <w:bottom w:val="none" w:sz="0" w:space="0" w:color="auto"/>
            <w:right w:val="none" w:sz="0" w:space="0" w:color="auto"/>
          </w:divBdr>
        </w:div>
        <w:div w:id="263999785">
          <w:marLeft w:val="0"/>
          <w:marRight w:val="0"/>
          <w:marTop w:val="150"/>
          <w:marBottom w:val="0"/>
          <w:divBdr>
            <w:top w:val="none" w:sz="0" w:space="0" w:color="auto"/>
            <w:left w:val="none" w:sz="0" w:space="0" w:color="auto"/>
            <w:bottom w:val="none" w:sz="0" w:space="0" w:color="auto"/>
            <w:right w:val="none" w:sz="0" w:space="0" w:color="auto"/>
          </w:divBdr>
          <w:divsChild>
            <w:div w:id="1831823681">
              <w:marLeft w:val="1155"/>
              <w:marRight w:val="0"/>
              <w:marTop w:val="0"/>
              <w:marBottom w:val="0"/>
              <w:divBdr>
                <w:top w:val="none" w:sz="0" w:space="0" w:color="auto"/>
                <w:left w:val="none" w:sz="0" w:space="0" w:color="auto"/>
                <w:bottom w:val="none" w:sz="0" w:space="0" w:color="auto"/>
                <w:right w:val="none" w:sz="0" w:space="0" w:color="auto"/>
              </w:divBdr>
            </w:div>
            <w:div w:id="479226191">
              <w:marLeft w:val="1155"/>
              <w:marRight w:val="0"/>
              <w:marTop w:val="0"/>
              <w:marBottom w:val="0"/>
              <w:divBdr>
                <w:top w:val="none" w:sz="0" w:space="0" w:color="auto"/>
                <w:left w:val="none" w:sz="0" w:space="0" w:color="auto"/>
                <w:bottom w:val="none" w:sz="0" w:space="0" w:color="auto"/>
                <w:right w:val="none" w:sz="0" w:space="0" w:color="auto"/>
              </w:divBdr>
            </w:div>
            <w:div w:id="293213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07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5352">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858310">
      <w:bodyDiv w:val="1"/>
      <w:marLeft w:val="0"/>
      <w:marRight w:val="0"/>
      <w:marTop w:val="0"/>
      <w:marBottom w:val="0"/>
      <w:divBdr>
        <w:top w:val="none" w:sz="0" w:space="0" w:color="auto"/>
        <w:left w:val="none" w:sz="0" w:space="0" w:color="auto"/>
        <w:bottom w:val="none" w:sz="0" w:space="0" w:color="auto"/>
        <w:right w:val="none" w:sz="0" w:space="0" w:color="auto"/>
      </w:divBdr>
    </w:div>
    <w:div w:id="1021929155">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31433">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90498">
      <w:bodyDiv w:val="1"/>
      <w:marLeft w:val="0"/>
      <w:marRight w:val="0"/>
      <w:marTop w:val="0"/>
      <w:marBottom w:val="0"/>
      <w:divBdr>
        <w:top w:val="none" w:sz="0" w:space="0" w:color="auto"/>
        <w:left w:val="none" w:sz="0" w:space="0" w:color="auto"/>
        <w:bottom w:val="none" w:sz="0" w:space="0" w:color="auto"/>
        <w:right w:val="none" w:sz="0" w:space="0" w:color="auto"/>
      </w:divBdr>
      <w:divsChild>
        <w:div w:id="1198546643">
          <w:marLeft w:val="0"/>
          <w:marRight w:val="0"/>
          <w:marTop w:val="0"/>
          <w:marBottom w:val="0"/>
          <w:divBdr>
            <w:top w:val="none" w:sz="0" w:space="0" w:color="auto"/>
            <w:left w:val="none" w:sz="0" w:space="0" w:color="auto"/>
            <w:bottom w:val="none" w:sz="0" w:space="0" w:color="auto"/>
            <w:right w:val="none" w:sz="0" w:space="0" w:color="auto"/>
          </w:divBdr>
        </w:div>
        <w:div w:id="589192317">
          <w:marLeft w:val="0"/>
          <w:marRight w:val="0"/>
          <w:marTop w:val="150"/>
          <w:marBottom w:val="0"/>
          <w:divBdr>
            <w:top w:val="none" w:sz="0" w:space="0" w:color="auto"/>
            <w:left w:val="none" w:sz="0" w:space="0" w:color="auto"/>
            <w:bottom w:val="none" w:sz="0" w:space="0" w:color="auto"/>
            <w:right w:val="none" w:sz="0" w:space="0" w:color="auto"/>
          </w:divBdr>
          <w:divsChild>
            <w:div w:id="2138254257">
              <w:marLeft w:val="1155"/>
              <w:marRight w:val="0"/>
              <w:marTop w:val="0"/>
              <w:marBottom w:val="0"/>
              <w:divBdr>
                <w:top w:val="none" w:sz="0" w:space="0" w:color="auto"/>
                <w:left w:val="none" w:sz="0" w:space="0" w:color="auto"/>
                <w:bottom w:val="none" w:sz="0" w:space="0" w:color="auto"/>
                <w:right w:val="none" w:sz="0" w:space="0" w:color="auto"/>
              </w:divBdr>
            </w:div>
            <w:div w:id="781997667">
              <w:marLeft w:val="1155"/>
              <w:marRight w:val="0"/>
              <w:marTop w:val="0"/>
              <w:marBottom w:val="0"/>
              <w:divBdr>
                <w:top w:val="none" w:sz="0" w:space="0" w:color="auto"/>
                <w:left w:val="none" w:sz="0" w:space="0" w:color="auto"/>
                <w:bottom w:val="none" w:sz="0" w:space="0" w:color="auto"/>
                <w:right w:val="none" w:sz="0" w:space="0" w:color="auto"/>
              </w:divBdr>
            </w:div>
            <w:div w:id="10680410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43371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674296">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794051">
      <w:bodyDiv w:val="1"/>
      <w:marLeft w:val="0"/>
      <w:marRight w:val="0"/>
      <w:marTop w:val="0"/>
      <w:marBottom w:val="0"/>
      <w:divBdr>
        <w:top w:val="none" w:sz="0" w:space="0" w:color="auto"/>
        <w:left w:val="none" w:sz="0" w:space="0" w:color="auto"/>
        <w:bottom w:val="none" w:sz="0" w:space="0" w:color="auto"/>
        <w:right w:val="none" w:sz="0" w:space="0" w:color="auto"/>
      </w:divBdr>
      <w:divsChild>
        <w:div w:id="980188435">
          <w:marLeft w:val="0"/>
          <w:marRight w:val="0"/>
          <w:marTop w:val="0"/>
          <w:marBottom w:val="0"/>
          <w:divBdr>
            <w:top w:val="none" w:sz="0" w:space="0" w:color="auto"/>
            <w:left w:val="none" w:sz="0" w:space="0" w:color="auto"/>
            <w:bottom w:val="none" w:sz="0" w:space="0" w:color="auto"/>
            <w:right w:val="none" w:sz="0" w:space="0" w:color="auto"/>
          </w:divBdr>
        </w:div>
        <w:div w:id="1194657137">
          <w:marLeft w:val="0"/>
          <w:marRight w:val="0"/>
          <w:marTop w:val="150"/>
          <w:marBottom w:val="0"/>
          <w:divBdr>
            <w:top w:val="none" w:sz="0" w:space="0" w:color="auto"/>
            <w:left w:val="none" w:sz="0" w:space="0" w:color="auto"/>
            <w:bottom w:val="none" w:sz="0" w:space="0" w:color="auto"/>
            <w:right w:val="none" w:sz="0" w:space="0" w:color="auto"/>
          </w:divBdr>
          <w:divsChild>
            <w:div w:id="2124374578">
              <w:marLeft w:val="1155"/>
              <w:marRight w:val="0"/>
              <w:marTop w:val="0"/>
              <w:marBottom w:val="0"/>
              <w:divBdr>
                <w:top w:val="none" w:sz="0" w:space="0" w:color="auto"/>
                <w:left w:val="none" w:sz="0" w:space="0" w:color="auto"/>
                <w:bottom w:val="none" w:sz="0" w:space="0" w:color="auto"/>
                <w:right w:val="none" w:sz="0" w:space="0" w:color="auto"/>
              </w:divBdr>
            </w:div>
            <w:div w:id="1119301293">
              <w:marLeft w:val="1155"/>
              <w:marRight w:val="0"/>
              <w:marTop w:val="0"/>
              <w:marBottom w:val="0"/>
              <w:divBdr>
                <w:top w:val="none" w:sz="0" w:space="0" w:color="auto"/>
                <w:left w:val="none" w:sz="0" w:space="0" w:color="auto"/>
                <w:bottom w:val="none" w:sz="0" w:space="0" w:color="auto"/>
                <w:right w:val="none" w:sz="0" w:space="0" w:color="auto"/>
              </w:divBdr>
            </w:div>
            <w:div w:id="9305521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255018">
      <w:bodyDiv w:val="1"/>
      <w:marLeft w:val="0"/>
      <w:marRight w:val="0"/>
      <w:marTop w:val="0"/>
      <w:marBottom w:val="0"/>
      <w:divBdr>
        <w:top w:val="none" w:sz="0" w:space="0" w:color="auto"/>
        <w:left w:val="none" w:sz="0" w:space="0" w:color="auto"/>
        <w:bottom w:val="none" w:sz="0" w:space="0" w:color="auto"/>
        <w:right w:val="none" w:sz="0" w:space="0" w:color="auto"/>
      </w:divBdr>
      <w:divsChild>
        <w:div w:id="1070619891">
          <w:marLeft w:val="0"/>
          <w:marRight w:val="0"/>
          <w:marTop w:val="0"/>
          <w:marBottom w:val="0"/>
          <w:divBdr>
            <w:top w:val="none" w:sz="0" w:space="0" w:color="auto"/>
            <w:left w:val="none" w:sz="0" w:space="0" w:color="auto"/>
            <w:bottom w:val="none" w:sz="0" w:space="0" w:color="auto"/>
            <w:right w:val="none" w:sz="0" w:space="0" w:color="auto"/>
          </w:divBdr>
        </w:div>
        <w:div w:id="1122307021">
          <w:marLeft w:val="0"/>
          <w:marRight w:val="0"/>
          <w:marTop w:val="150"/>
          <w:marBottom w:val="0"/>
          <w:divBdr>
            <w:top w:val="none" w:sz="0" w:space="0" w:color="auto"/>
            <w:left w:val="none" w:sz="0" w:space="0" w:color="auto"/>
            <w:bottom w:val="none" w:sz="0" w:space="0" w:color="auto"/>
            <w:right w:val="none" w:sz="0" w:space="0" w:color="auto"/>
          </w:divBdr>
          <w:divsChild>
            <w:div w:id="1582177963">
              <w:marLeft w:val="1155"/>
              <w:marRight w:val="0"/>
              <w:marTop w:val="0"/>
              <w:marBottom w:val="0"/>
              <w:divBdr>
                <w:top w:val="none" w:sz="0" w:space="0" w:color="auto"/>
                <w:left w:val="none" w:sz="0" w:space="0" w:color="auto"/>
                <w:bottom w:val="none" w:sz="0" w:space="0" w:color="auto"/>
                <w:right w:val="none" w:sz="0" w:space="0" w:color="auto"/>
              </w:divBdr>
            </w:div>
            <w:div w:id="307395095">
              <w:marLeft w:val="1155"/>
              <w:marRight w:val="0"/>
              <w:marTop w:val="0"/>
              <w:marBottom w:val="0"/>
              <w:divBdr>
                <w:top w:val="none" w:sz="0" w:space="0" w:color="auto"/>
                <w:left w:val="none" w:sz="0" w:space="0" w:color="auto"/>
                <w:bottom w:val="none" w:sz="0" w:space="0" w:color="auto"/>
                <w:right w:val="none" w:sz="0" w:space="0" w:color="auto"/>
              </w:divBdr>
            </w:div>
            <w:div w:id="20613166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6327">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449383">
      <w:bodyDiv w:val="1"/>
      <w:marLeft w:val="0"/>
      <w:marRight w:val="0"/>
      <w:marTop w:val="0"/>
      <w:marBottom w:val="0"/>
      <w:divBdr>
        <w:top w:val="none" w:sz="0" w:space="0" w:color="auto"/>
        <w:left w:val="none" w:sz="0" w:space="0" w:color="auto"/>
        <w:bottom w:val="none" w:sz="0" w:space="0" w:color="auto"/>
        <w:right w:val="none" w:sz="0" w:space="0" w:color="auto"/>
      </w:divBdr>
      <w:divsChild>
        <w:div w:id="55325941">
          <w:marLeft w:val="0"/>
          <w:marRight w:val="0"/>
          <w:marTop w:val="0"/>
          <w:marBottom w:val="0"/>
          <w:divBdr>
            <w:top w:val="none" w:sz="0" w:space="0" w:color="auto"/>
            <w:left w:val="none" w:sz="0" w:space="0" w:color="auto"/>
            <w:bottom w:val="none" w:sz="0" w:space="0" w:color="auto"/>
            <w:right w:val="none" w:sz="0" w:space="0" w:color="auto"/>
          </w:divBdr>
        </w:div>
        <w:div w:id="39331354">
          <w:marLeft w:val="0"/>
          <w:marRight w:val="0"/>
          <w:marTop w:val="150"/>
          <w:marBottom w:val="0"/>
          <w:divBdr>
            <w:top w:val="none" w:sz="0" w:space="0" w:color="auto"/>
            <w:left w:val="none" w:sz="0" w:space="0" w:color="auto"/>
            <w:bottom w:val="none" w:sz="0" w:space="0" w:color="auto"/>
            <w:right w:val="none" w:sz="0" w:space="0" w:color="auto"/>
          </w:divBdr>
          <w:divsChild>
            <w:div w:id="626816314">
              <w:marLeft w:val="1155"/>
              <w:marRight w:val="0"/>
              <w:marTop w:val="0"/>
              <w:marBottom w:val="0"/>
              <w:divBdr>
                <w:top w:val="none" w:sz="0" w:space="0" w:color="auto"/>
                <w:left w:val="none" w:sz="0" w:space="0" w:color="auto"/>
                <w:bottom w:val="none" w:sz="0" w:space="0" w:color="auto"/>
                <w:right w:val="none" w:sz="0" w:space="0" w:color="auto"/>
              </w:divBdr>
            </w:div>
            <w:div w:id="1775975169">
              <w:marLeft w:val="1155"/>
              <w:marRight w:val="0"/>
              <w:marTop w:val="0"/>
              <w:marBottom w:val="0"/>
              <w:divBdr>
                <w:top w:val="none" w:sz="0" w:space="0" w:color="auto"/>
                <w:left w:val="none" w:sz="0" w:space="0" w:color="auto"/>
                <w:bottom w:val="none" w:sz="0" w:space="0" w:color="auto"/>
                <w:right w:val="none" w:sz="0" w:space="0" w:color="auto"/>
              </w:divBdr>
            </w:div>
            <w:div w:id="7023623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784898">
      <w:bodyDiv w:val="1"/>
      <w:marLeft w:val="0"/>
      <w:marRight w:val="0"/>
      <w:marTop w:val="0"/>
      <w:marBottom w:val="0"/>
      <w:divBdr>
        <w:top w:val="none" w:sz="0" w:space="0" w:color="auto"/>
        <w:left w:val="none" w:sz="0" w:space="0" w:color="auto"/>
        <w:bottom w:val="none" w:sz="0" w:space="0" w:color="auto"/>
        <w:right w:val="none" w:sz="0" w:space="0" w:color="auto"/>
      </w:divBdr>
      <w:divsChild>
        <w:div w:id="337973716">
          <w:marLeft w:val="0"/>
          <w:marRight w:val="0"/>
          <w:marTop w:val="0"/>
          <w:marBottom w:val="0"/>
          <w:divBdr>
            <w:top w:val="none" w:sz="0" w:space="0" w:color="auto"/>
            <w:left w:val="none" w:sz="0" w:space="0" w:color="auto"/>
            <w:bottom w:val="none" w:sz="0" w:space="0" w:color="auto"/>
            <w:right w:val="none" w:sz="0" w:space="0" w:color="auto"/>
          </w:divBdr>
        </w:div>
        <w:div w:id="1950234296">
          <w:marLeft w:val="0"/>
          <w:marRight w:val="0"/>
          <w:marTop w:val="150"/>
          <w:marBottom w:val="0"/>
          <w:divBdr>
            <w:top w:val="none" w:sz="0" w:space="0" w:color="auto"/>
            <w:left w:val="none" w:sz="0" w:space="0" w:color="auto"/>
            <w:bottom w:val="none" w:sz="0" w:space="0" w:color="auto"/>
            <w:right w:val="none" w:sz="0" w:space="0" w:color="auto"/>
          </w:divBdr>
          <w:divsChild>
            <w:div w:id="2140805517">
              <w:marLeft w:val="1155"/>
              <w:marRight w:val="0"/>
              <w:marTop w:val="0"/>
              <w:marBottom w:val="0"/>
              <w:divBdr>
                <w:top w:val="none" w:sz="0" w:space="0" w:color="auto"/>
                <w:left w:val="none" w:sz="0" w:space="0" w:color="auto"/>
                <w:bottom w:val="none" w:sz="0" w:space="0" w:color="auto"/>
                <w:right w:val="none" w:sz="0" w:space="0" w:color="auto"/>
              </w:divBdr>
            </w:div>
            <w:div w:id="1312297606">
              <w:marLeft w:val="1155"/>
              <w:marRight w:val="0"/>
              <w:marTop w:val="0"/>
              <w:marBottom w:val="0"/>
              <w:divBdr>
                <w:top w:val="none" w:sz="0" w:space="0" w:color="auto"/>
                <w:left w:val="none" w:sz="0" w:space="0" w:color="auto"/>
                <w:bottom w:val="none" w:sz="0" w:space="0" w:color="auto"/>
                <w:right w:val="none" w:sz="0" w:space="0" w:color="auto"/>
              </w:divBdr>
            </w:div>
            <w:div w:id="10270952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02734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103505">
      <w:bodyDiv w:val="1"/>
      <w:marLeft w:val="0"/>
      <w:marRight w:val="0"/>
      <w:marTop w:val="0"/>
      <w:marBottom w:val="0"/>
      <w:divBdr>
        <w:top w:val="none" w:sz="0" w:space="0" w:color="auto"/>
        <w:left w:val="none" w:sz="0" w:space="0" w:color="auto"/>
        <w:bottom w:val="none" w:sz="0" w:space="0" w:color="auto"/>
        <w:right w:val="none" w:sz="0" w:space="0" w:color="auto"/>
      </w:divBdr>
      <w:divsChild>
        <w:div w:id="924343595">
          <w:marLeft w:val="0"/>
          <w:marRight w:val="0"/>
          <w:marTop w:val="0"/>
          <w:marBottom w:val="0"/>
          <w:divBdr>
            <w:top w:val="none" w:sz="0" w:space="0" w:color="auto"/>
            <w:left w:val="none" w:sz="0" w:space="0" w:color="auto"/>
            <w:bottom w:val="none" w:sz="0" w:space="0" w:color="auto"/>
            <w:right w:val="none" w:sz="0" w:space="0" w:color="auto"/>
          </w:divBdr>
        </w:div>
        <w:div w:id="1520656556">
          <w:marLeft w:val="0"/>
          <w:marRight w:val="0"/>
          <w:marTop w:val="150"/>
          <w:marBottom w:val="0"/>
          <w:divBdr>
            <w:top w:val="none" w:sz="0" w:space="0" w:color="auto"/>
            <w:left w:val="none" w:sz="0" w:space="0" w:color="auto"/>
            <w:bottom w:val="none" w:sz="0" w:space="0" w:color="auto"/>
            <w:right w:val="none" w:sz="0" w:space="0" w:color="auto"/>
          </w:divBdr>
          <w:divsChild>
            <w:div w:id="2008896284">
              <w:marLeft w:val="1155"/>
              <w:marRight w:val="0"/>
              <w:marTop w:val="0"/>
              <w:marBottom w:val="0"/>
              <w:divBdr>
                <w:top w:val="none" w:sz="0" w:space="0" w:color="auto"/>
                <w:left w:val="none" w:sz="0" w:space="0" w:color="auto"/>
                <w:bottom w:val="none" w:sz="0" w:space="0" w:color="auto"/>
                <w:right w:val="none" w:sz="0" w:space="0" w:color="auto"/>
              </w:divBdr>
            </w:div>
            <w:div w:id="211623234">
              <w:marLeft w:val="1155"/>
              <w:marRight w:val="0"/>
              <w:marTop w:val="0"/>
              <w:marBottom w:val="0"/>
              <w:divBdr>
                <w:top w:val="none" w:sz="0" w:space="0" w:color="auto"/>
                <w:left w:val="none" w:sz="0" w:space="0" w:color="auto"/>
                <w:bottom w:val="none" w:sz="0" w:space="0" w:color="auto"/>
                <w:right w:val="none" w:sz="0" w:space="0" w:color="auto"/>
              </w:divBdr>
            </w:div>
            <w:div w:id="353566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7147609">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58357">
      <w:bodyDiv w:val="1"/>
      <w:marLeft w:val="0"/>
      <w:marRight w:val="0"/>
      <w:marTop w:val="0"/>
      <w:marBottom w:val="0"/>
      <w:divBdr>
        <w:top w:val="none" w:sz="0" w:space="0" w:color="auto"/>
        <w:left w:val="none" w:sz="0" w:space="0" w:color="auto"/>
        <w:bottom w:val="none" w:sz="0" w:space="0" w:color="auto"/>
        <w:right w:val="none" w:sz="0" w:space="0" w:color="auto"/>
      </w:divBdr>
    </w:div>
    <w:div w:id="1027754229">
      <w:bodyDiv w:val="1"/>
      <w:marLeft w:val="0"/>
      <w:marRight w:val="0"/>
      <w:marTop w:val="0"/>
      <w:marBottom w:val="0"/>
      <w:divBdr>
        <w:top w:val="none" w:sz="0" w:space="0" w:color="auto"/>
        <w:left w:val="none" w:sz="0" w:space="0" w:color="auto"/>
        <w:bottom w:val="none" w:sz="0" w:space="0" w:color="auto"/>
        <w:right w:val="none" w:sz="0" w:space="0" w:color="auto"/>
      </w:divBdr>
    </w:div>
    <w:div w:id="1027759322">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15089">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3246">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030581">
      <w:bodyDiv w:val="1"/>
      <w:marLeft w:val="0"/>
      <w:marRight w:val="0"/>
      <w:marTop w:val="0"/>
      <w:marBottom w:val="0"/>
      <w:divBdr>
        <w:top w:val="none" w:sz="0" w:space="0" w:color="auto"/>
        <w:left w:val="none" w:sz="0" w:space="0" w:color="auto"/>
        <w:bottom w:val="none" w:sz="0" w:space="0" w:color="auto"/>
        <w:right w:val="none" w:sz="0" w:space="0" w:color="auto"/>
      </w:divBdr>
      <w:divsChild>
        <w:div w:id="1629555734">
          <w:marLeft w:val="0"/>
          <w:marRight w:val="0"/>
          <w:marTop w:val="0"/>
          <w:marBottom w:val="0"/>
          <w:divBdr>
            <w:top w:val="none" w:sz="0" w:space="0" w:color="auto"/>
            <w:left w:val="none" w:sz="0" w:space="0" w:color="auto"/>
            <w:bottom w:val="none" w:sz="0" w:space="0" w:color="auto"/>
            <w:right w:val="none" w:sz="0" w:space="0" w:color="auto"/>
          </w:divBdr>
        </w:div>
        <w:div w:id="1036615514">
          <w:marLeft w:val="0"/>
          <w:marRight w:val="0"/>
          <w:marTop w:val="150"/>
          <w:marBottom w:val="0"/>
          <w:divBdr>
            <w:top w:val="none" w:sz="0" w:space="0" w:color="auto"/>
            <w:left w:val="none" w:sz="0" w:space="0" w:color="auto"/>
            <w:bottom w:val="none" w:sz="0" w:space="0" w:color="auto"/>
            <w:right w:val="none" w:sz="0" w:space="0" w:color="auto"/>
          </w:divBdr>
          <w:divsChild>
            <w:div w:id="914585108">
              <w:marLeft w:val="1155"/>
              <w:marRight w:val="0"/>
              <w:marTop w:val="0"/>
              <w:marBottom w:val="0"/>
              <w:divBdr>
                <w:top w:val="none" w:sz="0" w:space="0" w:color="auto"/>
                <w:left w:val="none" w:sz="0" w:space="0" w:color="auto"/>
                <w:bottom w:val="none" w:sz="0" w:space="0" w:color="auto"/>
                <w:right w:val="none" w:sz="0" w:space="0" w:color="auto"/>
              </w:divBdr>
            </w:div>
            <w:div w:id="126827453">
              <w:marLeft w:val="1155"/>
              <w:marRight w:val="0"/>
              <w:marTop w:val="0"/>
              <w:marBottom w:val="0"/>
              <w:divBdr>
                <w:top w:val="none" w:sz="0" w:space="0" w:color="auto"/>
                <w:left w:val="none" w:sz="0" w:space="0" w:color="auto"/>
                <w:bottom w:val="none" w:sz="0" w:space="0" w:color="auto"/>
                <w:right w:val="none" w:sz="0" w:space="0" w:color="auto"/>
              </w:divBdr>
            </w:div>
            <w:div w:id="16306219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643143">
      <w:bodyDiv w:val="1"/>
      <w:marLeft w:val="0"/>
      <w:marRight w:val="0"/>
      <w:marTop w:val="0"/>
      <w:marBottom w:val="0"/>
      <w:divBdr>
        <w:top w:val="none" w:sz="0" w:space="0" w:color="auto"/>
        <w:left w:val="none" w:sz="0" w:space="0" w:color="auto"/>
        <w:bottom w:val="none" w:sz="0" w:space="0" w:color="auto"/>
        <w:right w:val="none" w:sz="0" w:space="0" w:color="auto"/>
      </w:divBdr>
    </w:div>
    <w:div w:id="1030715789">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50812">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118">
      <w:bodyDiv w:val="1"/>
      <w:marLeft w:val="0"/>
      <w:marRight w:val="0"/>
      <w:marTop w:val="0"/>
      <w:marBottom w:val="0"/>
      <w:divBdr>
        <w:top w:val="none" w:sz="0" w:space="0" w:color="auto"/>
        <w:left w:val="none" w:sz="0" w:space="0" w:color="auto"/>
        <w:bottom w:val="none" w:sz="0" w:space="0" w:color="auto"/>
        <w:right w:val="none" w:sz="0" w:space="0" w:color="auto"/>
      </w:divBdr>
      <w:divsChild>
        <w:div w:id="1699089704">
          <w:marLeft w:val="0"/>
          <w:marRight w:val="0"/>
          <w:marTop w:val="0"/>
          <w:marBottom w:val="0"/>
          <w:divBdr>
            <w:top w:val="none" w:sz="0" w:space="0" w:color="auto"/>
            <w:left w:val="none" w:sz="0" w:space="0" w:color="auto"/>
            <w:bottom w:val="none" w:sz="0" w:space="0" w:color="auto"/>
            <w:right w:val="none" w:sz="0" w:space="0" w:color="auto"/>
          </w:divBdr>
        </w:div>
        <w:div w:id="1316227444">
          <w:marLeft w:val="0"/>
          <w:marRight w:val="0"/>
          <w:marTop w:val="150"/>
          <w:marBottom w:val="0"/>
          <w:divBdr>
            <w:top w:val="none" w:sz="0" w:space="0" w:color="auto"/>
            <w:left w:val="none" w:sz="0" w:space="0" w:color="auto"/>
            <w:bottom w:val="none" w:sz="0" w:space="0" w:color="auto"/>
            <w:right w:val="none" w:sz="0" w:space="0" w:color="auto"/>
          </w:divBdr>
          <w:divsChild>
            <w:div w:id="1642466508">
              <w:marLeft w:val="1155"/>
              <w:marRight w:val="0"/>
              <w:marTop w:val="0"/>
              <w:marBottom w:val="0"/>
              <w:divBdr>
                <w:top w:val="none" w:sz="0" w:space="0" w:color="auto"/>
                <w:left w:val="none" w:sz="0" w:space="0" w:color="auto"/>
                <w:bottom w:val="none" w:sz="0" w:space="0" w:color="auto"/>
                <w:right w:val="none" w:sz="0" w:space="0" w:color="auto"/>
              </w:divBdr>
            </w:div>
            <w:div w:id="2108772071">
              <w:marLeft w:val="1155"/>
              <w:marRight w:val="0"/>
              <w:marTop w:val="0"/>
              <w:marBottom w:val="0"/>
              <w:divBdr>
                <w:top w:val="none" w:sz="0" w:space="0" w:color="auto"/>
                <w:left w:val="none" w:sz="0" w:space="0" w:color="auto"/>
                <w:bottom w:val="none" w:sz="0" w:space="0" w:color="auto"/>
                <w:right w:val="none" w:sz="0" w:space="0" w:color="auto"/>
              </w:divBdr>
            </w:div>
            <w:div w:id="6056918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0254">
      <w:bodyDiv w:val="1"/>
      <w:marLeft w:val="0"/>
      <w:marRight w:val="0"/>
      <w:marTop w:val="0"/>
      <w:marBottom w:val="0"/>
      <w:divBdr>
        <w:top w:val="none" w:sz="0" w:space="0" w:color="auto"/>
        <w:left w:val="none" w:sz="0" w:space="0" w:color="auto"/>
        <w:bottom w:val="none" w:sz="0" w:space="0" w:color="auto"/>
        <w:right w:val="none" w:sz="0" w:space="0" w:color="auto"/>
      </w:divBdr>
      <w:divsChild>
        <w:div w:id="1929197264">
          <w:marLeft w:val="0"/>
          <w:marRight w:val="0"/>
          <w:marTop w:val="0"/>
          <w:marBottom w:val="0"/>
          <w:divBdr>
            <w:top w:val="none" w:sz="0" w:space="0" w:color="auto"/>
            <w:left w:val="none" w:sz="0" w:space="0" w:color="auto"/>
            <w:bottom w:val="none" w:sz="0" w:space="0" w:color="auto"/>
            <w:right w:val="none" w:sz="0" w:space="0" w:color="auto"/>
          </w:divBdr>
        </w:div>
        <w:div w:id="1638027211">
          <w:marLeft w:val="0"/>
          <w:marRight w:val="0"/>
          <w:marTop w:val="150"/>
          <w:marBottom w:val="0"/>
          <w:divBdr>
            <w:top w:val="none" w:sz="0" w:space="0" w:color="auto"/>
            <w:left w:val="none" w:sz="0" w:space="0" w:color="auto"/>
            <w:bottom w:val="none" w:sz="0" w:space="0" w:color="auto"/>
            <w:right w:val="none" w:sz="0" w:space="0" w:color="auto"/>
          </w:divBdr>
          <w:divsChild>
            <w:div w:id="96141602">
              <w:marLeft w:val="1155"/>
              <w:marRight w:val="0"/>
              <w:marTop w:val="0"/>
              <w:marBottom w:val="0"/>
              <w:divBdr>
                <w:top w:val="none" w:sz="0" w:space="0" w:color="auto"/>
                <w:left w:val="none" w:sz="0" w:space="0" w:color="auto"/>
                <w:bottom w:val="none" w:sz="0" w:space="0" w:color="auto"/>
                <w:right w:val="none" w:sz="0" w:space="0" w:color="auto"/>
              </w:divBdr>
            </w:div>
            <w:div w:id="20709597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26489">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3925709">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113203">
      <w:bodyDiv w:val="1"/>
      <w:marLeft w:val="0"/>
      <w:marRight w:val="0"/>
      <w:marTop w:val="0"/>
      <w:marBottom w:val="0"/>
      <w:divBdr>
        <w:top w:val="none" w:sz="0" w:space="0" w:color="auto"/>
        <w:left w:val="none" w:sz="0" w:space="0" w:color="auto"/>
        <w:bottom w:val="none" w:sz="0" w:space="0" w:color="auto"/>
        <w:right w:val="none" w:sz="0" w:space="0" w:color="auto"/>
      </w:divBdr>
      <w:divsChild>
        <w:div w:id="287593782">
          <w:marLeft w:val="0"/>
          <w:marRight w:val="0"/>
          <w:marTop w:val="0"/>
          <w:marBottom w:val="0"/>
          <w:divBdr>
            <w:top w:val="none" w:sz="0" w:space="0" w:color="auto"/>
            <w:left w:val="none" w:sz="0" w:space="0" w:color="auto"/>
            <w:bottom w:val="none" w:sz="0" w:space="0" w:color="auto"/>
            <w:right w:val="none" w:sz="0" w:space="0" w:color="auto"/>
          </w:divBdr>
        </w:div>
        <w:div w:id="894899233">
          <w:marLeft w:val="0"/>
          <w:marRight w:val="0"/>
          <w:marTop w:val="150"/>
          <w:marBottom w:val="0"/>
          <w:divBdr>
            <w:top w:val="none" w:sz="0" w:space="0" w:color="auto"/>
            <w:left w:val="none" w:sz="0" w:space="0" w:color="auto"/>
            <w:bottom w:val="none" w:sz="0" w:space="0" w:color="auto"/>
            <w:right w:val="none" w:sz="0" w:space="0" w:color="auto"/>
          </w:divBdr>
          <w:divsChild>
            <w:div w:id="1817335019">
              <w:marLeft w:val="1155"/>
              <w:marRight w:val="0"/>
              <w:marTop w:val="0"/>
              <w:marBottom w:val="0"/>
              <w:divBdr>
                <w:top w:val="none" w:sz="0" w:space="0" w:color="auto"/>
                <w:left w:val="none" w:sz="0" w:space="0" w:color="auto"/>
                <w:bottom w:val="none" w:sz="0" w:space="0" w:color="auto"/>
                <w:right w:val="none" w:sz="0" w:space="0" w:color="auto"/>
              </w:divBdr>
            </w:div>
            <w:div w:id="1585870955">
              <w:marLeft w:val="1155"/>
              <w:marRight w:val="0"/>
              <w:marTop w:val="0"/>
              <w:marBottom w:val="0"/>
              <w:divBdr>
                <w:top w:val="none" w:sz="0" w:space="0" w:color="auto"/>
                <w:left w:val="none" w:sz="0" w:space="0" w:color="auto"/>
                <w:bottom w:val="none" w:sz="0" w:space="0" w:color="auto"/>
                <w:right w:val="none" w:sz="0" w:space="0" w:color="auto"/>
              </w:divBdr>
            </w:div>
            <w:div w:id="15445192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620766">
      <w:bodyDiv w:val="1"/>
      <w:marLeft w:val="0"/>
      <w:marRight w:val="0"/>
      <w:marTop w:val="0"/>
      <w:marBottom w:val="0"/>
      <w:divBdr>
        <w:top w:val="none" w:sz="0" w:space="0" w:color="auto"/>
        <w:left w:val="none" w:sz="0" w:space="0" w:color="auto"/>
        <w:bottom w:val="none" w:sz="0" w:space="0" w:color="auto"/>
        <w:right w:val="none" w:sz="0" w:space="0" w:color="auto"/>
      </w:divBdr>
    </w:div>
    <w:div w:id="1034691358">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882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199426">
      <w:bodyDiv w:val="1"/>
      <w:marLeft w:val="0"/>
      <w:marRight w:val="0"/>
      <w:marTop w:val="0"/>
      <w:marBottom w:val="0"/>
      <w:divBdr>
        <w:top w:val="none" w:sz="0" w:space="0" w:color="auto"/>
        <w:left w:val="none" w:sz="0" w:space="0" w:color="auto"/>
        <w:bottom w:val="none" w:sz="0" w:space="0" w:color="auto"/>
        <w:right w:val="none" w:sz="0" w:space="0" w:color="auto"/>
      </w:divBdr>
    </w:div>
    <w:div w:id="1036344872">
      <w:bodyDiv w:val="1"/>
      <w:marLeft w:val="0"/>
      <w:marRight w:val="0"/>
      <w:marTop w:val="0"/>
      <w:marBottom w:val="0"/>
      <w:divBdr>
        <w:top w:val="none" w:sz="0" w:space="0" w:color="auto"/>
        <w:left w:val="none" w:sz="0" w:space="0" w:color="auto"/>
        <w:bottom w:val="none" w:sz="0" w:space="0" w:color="auto"/>
        <w:right w:val="none" w:sz="0" w:space="0" w:color="auto"/>
      </w:divBdr>
      <w:divsChild>
        <w:div w:id="1877811557">
          <w:marLeft w:val="0"/>
          <w:marRight w:val="0"/>
          <w:marTop w:val="0"/>
          <w:marBottom w:val="0"/>
          <w:divBdr>
            <w:top w:val="none" w:sz="0" w:space="0" w:color="auto"/>
            <w:left w:val="none" w:sz="0" w:space="0" w:color="auto"/>
            <w:bottom w:val="none" w:sz="0" w:space="0" w:color="auto"/>
            <w:right w:val="none" w:sz="0" w:space="0" w:color="auto"/>
          </w:divBdr>
        </w:div>
        <w:div w:id="515120542">
          <w:marLeft w:val="0"/>
          <w:marRight w:val="0"/>
          <w:marTop w:val="150"/>
          <w:marBottom w:val="0"/>
          <w:divBdr>
            <w:top w:val="none" w:sz="0" w:space="0" w:color="auto"/>
            <w:left w:val="none" w:sz="0" w:space="0" w:color="auto"/>
            <w:bottom w:val="none" w:sz="0" w:space="0" w:color="auto"/>
            <w:right w:val="none" w:sz="0" w:space="0" w:color="auto"/>
          </w:divBdr>
          <w:divsChild>
            <w:div w:id="1608269960">
              <w:marLeft w:val="1155"/>
              <w:marRight w:val="0"/>
              <w:marTop w:val="0"/>
              <w:marBottom w:val="0"/>
              <w:divBdr>
                <w:top w:val="none" w:sz="0" w:space="0" w:color="auto"/>
                <w:left w:val="none" w:sz="0" w:space="0" w:color="auto"/>
                <w:bottom w:val="none" w:sz="0" w:space="0" w:color="auto"/>
                <w:right w:val="none" w:sz="0" w:space="0" w:color="auto"/>
              </w:divBdr>
            </w:div>
            <w:div w:id="1168518443">
              <w:marLeft w:val="1155"/>
              <w:marRight w:val="0"/>
              <w:marTop w:val="0"/>
              <w:marBottom w:val="0"/>
              <w:divBdr>
                <w:top w:val="none" w:sz="0" w:space="0" w:color="auto"/>
                <w:left w:val="none" w:sz="0" w:space="0" w:color="auto"/>
                <w:bottom w:val="none" w:sz="0" w:space="0" w:color="auto"/>
                <w:right w:val="none" w:sz="0" w:space="0" w:color="auto"/>
              </w:divBdr>
            </w:div>
            <w:div w:id="13000395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9405">
      <w:bodyDiv w:val="1"/>
      <w:marLeft w:val="0"/>
      <w:marRight w:val="0"/>
      <w:marTop w:val="0"/>
      <w:marBottom w:val="0"/>
      <w:divBdr>
        <w:top w:val="none" w:sz="0" w:space="0" w:color="auto"/>
        <w:left w:val="none" w:sz="0" w:space="0" w:color="auto"/>
        <w:bottom w:val="none" w:sz="0" w:space="0" w:color="auto"/>
        <w:right w:val="none" w:sz="0" w:space="0" w:color="auto"/>
      </w:divBdr>
      <w:divsChild>
        <w:div w:id="396712284">
          <w:marLeft w:val="0"/>
          <w:marRight w:val="0"/>
          <w:marTop w:val="0"/>
          <w:marBottom w:val="0"/>
          <w:divBdr>
            <w:top w:val="none" w:sz="0" w:space="0" w:color="auto"/>
            <w:left w:val="none" w:sz="0" w:space="0" w:color="auto"/>
            <w:bottom w:val="none" w:sz="0" w:space="0" w:color="auto"/>
            <w:right w:val="none" w:sz="0" w:space="0" w:color="auto"/>
          </w:divBdr>
        </w:div>
        <w:div w:id="1802841586">
          <w:marLeft w:val="0"/>
          <w:marRight w:val="0"/>
          <w:marTop w:val="150"/>
          <w:marBottom w:val="0"/>
          <w:divBdr>
            <w:top w:val="none" w:sz="0" w:space="0" w:color="auto"/>
            <w:left w:val="none" w:sz="0" w:space="0" w:color="auto"/>
            <w:bottom w:val="none" w:sz="0" w:space="0" w:color="auto"/>
            <w:right w:val="none" w:sz="0" w:space="0" w:color="auto"/>
          </w:divBdr>
          <w:divsChild>
            <w:div w:id="1653559803">
              <w:marLeft w:val="1155"/>
              <w:marRight w:val="0"/>
              <w:marTop w:val="0"/>
              <w:marBottom w:val="0"/>
              <w:divBdr>
                <w:top w:val="none" w:sz="0" w:space="0" w:color="auto"/>
                <w:left w:val="none" w:sz="0" w:space="0" w:color="auto"/>
                <w:bottom w:val="none" w:sz="0" w:space="0" w:color="auto"/>
                <w:right w:val="none" w:sz="0" w:space="0" w:color="auto"/>
              </w:divBdr>
            </w:div>
            <w:div w:id="946497276">
              <w:marLeft w:val="1155"/>
              <w:marRight w:val="0"/>
              <w:marTop w:val="0"/>
              <w:marBottom w:val="0"/>
              <w:divBdr>
                <w:top w:val="none" w:sz="0" w:space="0" w:color="auto"/>
                <w:left w:val="none" w:sz="0" w:space="0" w:color="auto"/>
                <w:bottom w:val="none" w:sz="0" w:space="0" w:color="auto"/>
                <w:right w:val="none" w:sz="0" w:space="0" w:color="auto"/>
              </w:divBdr>
            </w:div>
            <w:div w:id="18649054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47457">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789">
      <w:bodyDiv w:val="1"/>
      <w:marLeft w:val="0"/>
      <w:marRight w:val="0"/>
      <w:marTop w:val="0"/>
      <w:marBottom w:val="0"/>
      <w:divBdr>
        <w:top w:val="none" w:sz="0" w:space="0" w:color="auto"/>
        <w:left w:val="none" w:sz="0" w:space="0" w:color="auto"/>
        <w:bottom w:val="none" w:sz="0" w:space="0" w:color="auto"/>
        <w:right w:val="none" w:sz="0" w:space="0" w:color="auto"/>
      </w:divBdr>
      <w:divsChild>
        <w:div w:id="543100318">
          <w:marLeft w:val="0"/>
          <w:marRight w:val="0"/>
          <w:marTop w:val="0"/>
          <w:marBottom w:val="0"/>
          <w:divBdr>
            <w:top w:val="none" w:sz="0" w:space="0" w:color="auto"/>
            <w:left w:val="none" w:sz="0" w:space="0" w:color="auto"/>
            <w:bottom w:val="none" w:sz="0" w:space="0" w:color="auto"/>
            <w:right w:val="none" w:sz="0" w:space="0" w:color="auto"/>
          </w:divBdr>
        </w:div>
        <w:div w:id="465854782">
          <w:marLeft w:val="0"/>
          <w:marRight w:val="0"/>
          <w:marTop w:val="150"/>
          <w:marBottom w:val="0"/>
          <w:divBdr>
            <w:top w:val="none" w:sz="0" w:space="0" w:color="auto"/>
            <w:left w:val="none" w:sz="0" w:space="0" w:color="auto"/>
            <w:bottom w:val="none" w:sz="0" w:space="0" w:color="auto"/>
            <w:right w:val="none" w:sz="0" w:space="0" w:color="auto"/>
          </w:divBdr>
          <w:divsChild>
            <w:div w:id="57289817">
              <w:marLeft w:val="1155"/>
              <w:marRight w:val="0"/>
              <w:marTop w:val="0"/>
              <w:marBottom w:val="0"/>
              <w:divBdr>
                <w:top w:val="none" w:sz="0" w:space="0" w:color="auto"/>
                <w:left w:val="none" w:sz="0" w:space="0" w:color="auto"/>
                <w:bottom w:val="none" w:sz="0" w:space="0" w:color="auto"/>
                <w:right w:val="none" w:sz="0" w:space="0" w:color="auto"/>
              </w:divBdr>
            </w:div>
            <w:div w:id="1624733164">
              <w:marLeft w:val="1155"/>
              <w:marRight w:val="0"/>
              <w:marTop w:val="0"/>
              <w:marBottom w:val="0"/>
              <w:divBdr>
                <w:top w:val="none" w:sz="0" w:space="0" w:color="auto"/>
                <w:left w:val="none" w:sz="0" w:space="0" w:color="auto"/>
                <w:bottom w:val="none" w:sz="0" w:space="0" w:color="auto"/>
                <w:right w:val="none" w:sz="0" w:space="0" w:color="auto"/>
              </w:divBdr>
            </w:div>
            <w:div w:id="3976372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356395">
      <w:bodyDiv w:val="1"/>
      <w:marLeft w:val="0"/>
      <w:marRight w:val="0"/>
      <w:marTop w:val="0"/>
      <w:marBottom w:val="0"/>
      <w:divBdr>
        <w:top w:val="none" w:sz="0" w:space="0" w:color="auto"/>
        <w:left w:val="none" w:sz="0" w:space="0" w:color="auto"/>
        <w:bottom w:val="none" w:sz="0" w:space="0" w:color="auto"/>
        <w:right w:val="none" w:sz="0" w:space="0" w:color="auto"/>
      </w:divBdr>
      <w:divsChild>
        <w:div w:id="202594024">
          <w:marLeft w:val="0"/>
          <w:marRight w:val="0"/>
          <w:marTop w:val="0"/>
          <w:marBottom w:val="0"/>
          <w:divBdr>
            <w:top w:val="none" w:sz="0" w:space="0" w:color="auto"/>
            <w:left w:val="none" w:sz="0" w:space="0" w:color="auto"/>
            <w:bottom w:val="none" w:sz="0" w:space="0" w:color="auto"/>
            <w:right w:val="none" w:sz="0" w:space="0" w:color="auto"/>
          </w:divBdr>
        </w:div>
        <w:div w:id="393243470">
          <w:marLeft w:val="0"/>
          <w:marRight w:val="0"/>
          <w:marTop w:val="150"/>
          <w:marBottom w:val="0"/>
          <w:divBdr>
            <w:top w:val="none" w:sz="0" w:space="0" w:color="auto"/>
            <w:left w:val="none" w:sz="0" w:space="0" w:color="auto"/>
            <w:bottom w:val="none" w:sz="0" w:space="0" w:color="auto"/>
            <w:right w:val="none" w:sz="0" w:space="0" w:color="auto"/>
          </w:divBdr>
          <w:divsChild>
            <w:div w:id="519635083">
              <w:marLeft w:val="1155"/>
              <w:marRight w:val="0"/>
              <w:marTop w:val="0"/>
              <w:marBottom w:val="0"/>
              <w:divBdr>
                <w:top w:val="none" w:sz="0" w:space="0" w:color="auto"/>
                <w:left w:val="none" w:sz="0" w:space="0" w:color="auto"/>
                <w:bottom w:val="none" w:sz="0" w:space="0" w:color="auto"/>
                <w:right w:val="none" w:sz="0" w:space="0" w:color="auto"/>
              </w:divBdr>
            </w:div>
            <w:div w:id="1549222213">
              <w:marLeft w:val="1155"/>
              <w:marRight w:val="0"/>
              <w:marTop w:val="0"/>
              <w:marBottom w:val="0"/>
              <w:divBdr>
                <w:top w:val="none" w:sz="0" w:space="0" w:color="auto"/>
                <w:left w:val="none" w:sz="0" w:space="0" w:color="auto"/>
                <w:bottom w:val="none" w:sz="0" w:space="0" w:color="auto"/>
                <w:right w:val="none" w:sz="0" w:space="0" w:color="auto"/>
              </w:divBdr>
            </w:div>
            <w:div w:id="427192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30227">
      <w:bodyDiv w:val="1"/>
      <w:marLeft w:val="0"/>
      <w:marRight w:val="0"/>
      <w:marTop w:val="0"/>
      <w:marBottom w:val="0"/>
      <w:divBdr>
        <w:top w:val="none" w:sz="0" w:space="0" w:color="auto"/>
        <w:left w:val="none" w:sz="0" w:space="0" w:color="auto"/>
        <w:bottom w:val="none" w:sz="0" w:space="0" w:color="auto"/>
        <w:right w:val="none" w:sz="0" w:space="0" w:color="auto"/>
      </w:divBdr>
      <w:divsChild>
        <w:div w:id="1764453395">
          <w:marLeft w:val="0"/>
          <w:marRight w:val="0"/>
          <w:marTop w:val="0"/>
          <w:marBottom w:val="0"/>
          <w:divBdr>
            <w:top w:val="none" w:sz="0" w:space="0" w:color="auto"/>
            <w:left w:val="none" w:sz="0" w:space="0" w:color="auto"/>
            <w:bottom w:val="none" w:sz="0" w:space="0" w:color="auto"/>
            <w:right w:val="none" w:sz="0" w:space="0" w:color="auto"/>
          </w:divBdr>
        </w:div>
        <w:div w:id="660239573">
          <w:marLeft w:val="0"/>
          <w:marRight w:val="0"/>
          <w:marTop w:val="150"/>
          <w:marBottom w:val="0"/>
          <w:divBdr>
            <w:top w:val="none" w:sz="0" w:space="0" w:color="auto"/>
            <w:left w:val="none" w:sz="0" w:space="0" w:color="auto"/>
            <w:bottom w:val="none" w:sz="0" w:space="0" w:color="auto"/>
            <w:right w:val="none" w:sz="0" w:space="0" w:color="auto"/>
          </w:divBdr>
          <w:divsChild>
            <w:div w:id="42800108">
              <w:marLeft w:val="1155"/>
              <w:marRight w:val="0"/>
              <w:marTop w:val="0"/>
              <w:marBottom w:val="0"/>
              <w:divBdr>
                <w:top w:val="none" w:sz="0" w:space="0" w:color="auto"/>
                <w:left w:val="none" w:sz="0" w:space="0" w:color="auto"/>
                <w:bottom w:val="none" w:sz="0" w:space="0" w:color="auto"/>
                <w:right w:val="none" w:sz="0" w:space="0" w:color="auto"/>
              </w:divBdr>
            </w:div>
            <w:div w:id="1451388958">
              <w:marLeft w:val="1155"/>
              <w:marRight w:val="0"/>
              <w:marTop w:val="0"/>
              <w:marBottom w:val="0"/>
              <w:divBdr>
                <w:top w:val="none" w:sz="0" w:space="0" w:color="auto"/>
                <w:left w:val="none" w:sz="0" w:space="0" w:color="auto"/>
                <w:bottom w:val="none" w:sz="0" w:space="0" w:color="auto"/>
                <w:right w:val="none" w:sz="0" w:space="0" w:color="auto"/>
              </w:divBdr>
            </w:div>
            <w:div w:id="14427252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822896">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127916">
      <w:bodyDiv w:val="1"/>
      <w:marLeft w:val="0"/>
      <w:marRight w:val="0"/>
      <w:marTop w:val="0"/>
      <w:marBottom w:val="0"/>
      <w:divBdr>
        <w:top w:val="none" w:sz="0" w:space="0" w:color="auto"/>
        <w:left w:val="none" w:sz="0" w:space="0" w:color="auto"/>
        <w:bottom w:val="none" w:sz="0" w:space="0" w:color="auto"/>
        <w:right w:val="none" w:sz="0" w:space="0" w:color="auto"/>
      </w:divBdr>
    </w:div>
    <w:div w:id="104027744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981986">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635528">
      <w:bodyDiv w:val="1"/>
      <w:marLeft w:val="0"/>
      <w:marRight w:val="0"/>
      <w:marTop w:val="0"/>
      <w:marBottom w:val="0"/>
      <w:divBdr>
        <w:top w:val="none" w:sz="0" w:space="0" w:color="auto"/>
        <w:left w:val="none" w:sz="0" w:space="0" w:color="auto"/>
        <w:bottom w:val="none" w:sz="0" w:space="0" w:color="auto"/>
        <w:right w:val="none" w:sz="0" w:space="0" w:color="auto"/>
      </w:divBdr>
      <w:divsChild>
        <w:div w:id="2013069872">
          <w:marLeft w:val="0"/>
          <w:marRight w:val="0"/>
          <w:marTop w:val="0"/>
          <w:marBottom w:val="0"/>
          <w:divBdr>
            <w:top w:val="none" w:sz="0" w:space="0" w:color="auto"/>
            <w:left w:val="none" w:sz="0" w:space="0" w:color="auto"/>
            <w:bottom w:val="none" w:sz="0" w:space="0" w:color="auto"/>
            <w:right w:val="none" w:sz="0" w:space="0" w:color="auto"/>
          </w:divBdr>
        </w:div>
        <w:div w:id="869221672">
          <w:marLeft w:val="0"/>
          <w:marRight w:val="0"/>
          <w:marTop w:val="150"/>
          <w:marBottom w:val="0"/>
          <w:divBdr>
            <w:top w:val="none" w:sz="0" w:space="0" w:color="auto"/>
            <w:left w:val="none" w:sz="0" w:space="0" w:color="auto"/>
            <w:bottom w:val="none" w:sz="0" w:space="0" w:color="auto"/>
            <w:right w:val="none" w:sz="0" w:space="0" w:color="auto"/>
          </w:divBdr>
          <w:divsChild>
            <w:div w:id="34165943">
              <w:marLeft w:val="1155"/>
              <w:marRight w:val="0"/>
              <w:marTop w:val="0"/>
              <w:marBottom w:val="0"/>
              <w:divBdr>
                <w:top w:val="none" w:sz="0" w:space="0" w:color="auto"/>
                <w:left w:val="none" w:sz="0" w:space="0" w:color="auto"/>
                <w:bottom w:val="none" w:sz="0" w:space="0" w:color="auto"/>
                <w:right w:val="none" w:sz="0" w:space="0" w:color="auto"/>
              </w:divBdr>
            </w:div>
            <w:div w:id="2146969947">
              <w:marLeft w:val="1155"/>
              <w:marRight w:val="0"/>
              <w:marTop w:val="0"/>
              <w:marBottom w:val="0"/>
              <w:divBdr>
                <w:top w:val="none" w:sz="0" w:space="0" w:color="auto"/>
                <w:left w:val="none" w:sz="0" w:space="0" w:color="auto"/>
                <w:bottom w:val="none" w:sz="0" w:space="0" w:color="auto"/>
                <w:right w:val="none" w:sz="0" w:space="0" w:color="auto"/>
              </w:divBdr>
            </w:div>
            <w:div w:id="7273445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2333">
      <w:bodyDiv w:val="1"/>
      <w:marLeft w:val="0"/>
      <w:marRight w:val="0"/>
      <w:marTop w:val="0"/>
      <w:marBottom w:val="0"/>
      <w:divBdr>
        <w:top w:val="none" w:sz="0" w:space="0" w:color="auto"/>
        <w:left w:val="none" w:sz="0" w:space="0" w:color="auto"/>
        <w:bottom w:val="none" w:sz="0" w:space="0" w:color="auto"/>
        <w:right w:val="none" w:sz="0" w:space="0" w:color="auto"/>
      </w:divBdr>
      <w:divsChild>
        <w:div w:id="109784374">
          <w:marLeft w:val="0"/>
          <w:marRight w:val="0"/>
          <w:marTop w:val="0"/>
          <w:marBottom w:val="0"/>
          <w:divBdr>
            <w:top w:val="none" w:sz="0" w:space="0" w:color="auto"/>
            <w:left w:val="none" w:sz="0" w:space="0" w:color="auto"/>
            <w:bottom w:val="none" w:sz="0" w:space="0" w:color="auto"/>
            <w:right w:val="none" w:sz="0" w:space="0" w:color="auto"/>
          </w:divBdr>
        </w:div>
        <w:div w:id="753207912">
          <w:marLeft w:val="0"/>
          <w:marRight w:val="0"/>
          <w:marTop w:val="150"/>
          <w:marBottom w:val="0"/>
          <w:divBdr>
            <w:top w:val="none" w:sz="0" w:space="0" w:color="auto"/>
            <w:left w:val="none" w:sz="0" w:space="0" w:color="auto"/>
            <w:bottom w:val="none" w:sz="0" w:space="0" w:color="auto"/>
            <w:right w:val="none" w:sz="0" w:space="0" w:color="auto"/>
          </w:divBdr>
          <w:divsChild>
            <w:div w:id="656499798">
              <w:marLeft w:val="1155"/>
              <w:marRight w:val="0"/>
              <w:marTop w:val="0"/>
              <w:marBottom w:val="0"/>
              <w:divBdr>
                <w:top w:val="none" w:sz="0" w:space="0" w:color="auto"/>
                <w:left w:val="none" w:sz="0" w:space="0" w:color="auto"/>
                <w:bottom w:val="none" w:sz="0" w:space="0" w:color="auto"/>
                <w:right w:val="none" w:sz="0" w:space="0" w:color="auto"/>
              </w:divBdr>
            </w:div>
            <w:div w:id="14321610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4790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869066">
      <w:bodyDiv w:val="1"/>
      <w:marLeft w:val="0"/>
      <w:marRight w:val="0"/>
      <w:marTop w:val="0"/>
      <w:marBottom w:val="0"/>
      <w:divBdr>
        <w:top w:val="none" w:sz="0" w:space="0" w:color="auto"/>
        <w:left w:val="none" w:sz="0" w:space="0" w:color="auto"/>
        <w:bottom w:val="none" w:sz="0" w:space="0" w:color="auto"/>
        <w:right w:val="none" w:sz="0" w:space="0" w:color="auto"/>
      </w:divBdr>
      <w:divsChild>
        <w:div w:id="535198702">
          <w:marLeft w:val="0"/>
          <w:marRight w:val="0"/>
          <w:marTop w:val="0"/>
          <w:marBottom w:val="0"/>
          <w:divBdr>
            <w:top w:val="none" w:sz="0" w:space="0" w:color="auto"/>
            <w:left w:val="none" w:sz="0" w:space="0" w:color="auto"/>
            <w:bottom w:val="none" w:sz="0" w:space="0" w:color="auto"/>
            <w:right w:val="none" w:sz="0" w:space="0" w:color="auto"/>
          </w:divBdr>
        </w:div>
        <w:div w:id="850685267">
          <w:marLeft w:val="0"/>
          <w:marRight w:val="0"/>
          <w:marTop w:val="150"/>
          <w:marBottom w:val="0"/>
          <w:divBdr>
            <w:top w:val="none" w:sz="0" w:space="0" w:color="auto"/>
            <w:left w:val="none" w:sz="0" w:space="0" w:color="auto"/>
            <w:bottom w:val="none" w:sz="0" w:space="0" w:color="auto"/>
            <w:right w:val="none" w:sz="0" w:space="0" w:color="auto"/>
          </w:divBdr>
          <w:divsChild>
            <w:div w:id="9837341">
              <w:marLeft w:val="1155"/>
              <w:marRight w:val="0"/>
              <w:marTop w:val="0"/>
              <w:marBottom w:val="0"/>
              <w:divBdr>
                <w:top w:val="none" w:sz="0" w:space="0" w:color="auto"/>
                <w:left w:val="none" w:sz="0" w:space="0" w:color="auto"/>
                <w:bottom w:val="none" w:sz="0" w:space="0" w:color="auto"/>
                <w:right w:val="none" w:sz="0" w:space="0" w:color="auto"/>
              </w:divBdr>
            </w:div>
            <w:div w:id="642083579">
              <w:marLeft w:val="1155"/>
              <w:marRight w:val="0"/>
              <w:marTop w:val="0"/>
              <w:marBottom w:val="0"/>
              <w:divBdr>
                <w:top w:val="none" w:sz="0" w:space="0" w:color="auto"/>
                <w:left w:val="none" w:sz="0" w:space="0" w:color="auto"/>
                <w:bottom w:val="none" w:sz="0" w:space="0" w:color="auto"/>
                <w:right w:val="none" w:sz="0" w:space="0" w:color="auto"/>
              </w:divBdr>
            </w:div>
            <w:div w:id="13595017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139457">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2654">
      <w:bodyDiv w:val="1"/>
      <w:marLeft w:val="0"/>
      <w:marRight w:val="0"/>
      <w:marTop w:val="0"/>
      <w:marBottom w:val="0"/>
      <w:divBdr>
        <w:top w:val="none" w:sz="0" w:space="0" w:color="auto"/>
        <w:left w:val="none" w:sz="0" w:space="0" w:color="auto"/>
        <w:bottom w:val="none" w:sz="0" w:space="0" w:color="auto"/>
        <w:right w:val="none" w:sz="0" w:space="0" w:color="auto"/>
      </w:divBdr>
      <w:divsChild>
        <w:div w:id="1914462428">
          <w:marLeft w:val="0"/>
          <w:marRight w:val="0"/>
          <w:marTop w:val="0"/>
          <w:marBottom w:val="0"/>
          <w:divBdr>
            <w:top w:val="none" w:sz="0" w:space="0" w:color="auto"/>
            <w:left w:val="none" w:sz="0" w:space="0" w:color="auto"/>
            <w:bottom w:val="none" w:sz="0" w:space="0" w:color="auto"/>
            <w:right w:val="none" w:sz="0" w:space="0" w:color="auto"/>
          </w:divBdr>
        </w:div>
        <w:div w:id="1468473284">
          <w:marLeft w:val="0"/>
          <w:marRight w:val="0"/>
          <w:marTop w:val="150"/>
          <w:marBottom w:val="0"/>
          <w:divBdr>
            <w:top w:val="none" w:sz="0" w:space="0" w:color="auto"/>
            <w:left w:val="none" w:sz="0" w:space="0" w:color="auto"/>
            <w:bottom w:val="none" w:sz="0" w:space="0" w:color="auto"/>
            <w:right w:val="none" w:sz="0" w:space="0" w:color="auto"/>
          </w:divBdr>
          <w:divsChild>
            <w:div w:id="1227452227">
              <w:marLeft w:val="1155"/>
              <w:marRight w:val="0"/>
              <w:marTop w:val="0"/>
              <w:marBottom w:val="0"/>
              <w:divBdr>
                <w:top w:val="none" w:sz="0" w:space="0" w:color="auto"/>
                <w:left w:val="none" w:sz="0" w:space="0" w:color="auto"/>
                <w:bottom w:val="none" w:sz="0" w:space="0" w:color="auto"/>
                <w:right w:val="none" w:sz="0" w:space="0" w:color="auto"/>
              </w:divBdr>
            </w:div>
            <w:div w:id="67117709">
              <w:marLeft w:val="1155"/>
              <w:marRight w:val="0"/>
              <w:marTop w:val="0"/>
              <w:marBottom w:val="0"/>
              <w:divBdr>
                <w:top w:val="none" w:sz="0" w:space="0" w:color="auto"/>
                <w:left w:val="none" w:sz="0" w:space="0" w:color="auto"/>
                <w:bottom w:val="none" w:sz="0" w:space="0" w:color="auto"/>
                <w:right w:val="none" w:sz="0" w:space="0" w:color="auto"/>
              </w:divBdr>
            </w:div>
            <w:div w:id="20885299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16241">
      <w:bodyDiv w:val="1"/>
      <w:marLeft w:val="0"/>
      <w:marRight w:val="0"/>
      <w:marTop w:val="0"/>
      <w:marBottom w:val="0"/>
      <w:divBdr>
        <w:top w:val="none" w:sz="0" w:space="0" w:color="auto"/>
        <w:left w:val="none" w:sz="0" w:space="0" w:color="auto"/>
        <w:bottom w:val="none" w:sz="0" w:space="0" w:color="auto"/>
        <w:right w:val="none" w:sz="0" w:space="0" w:color="auto"/>
      </w:divBdr>
      <w:divsChild>
        <w:div w:id="1252007371">
          <w:marLeft w:val="0"/>
          <w:marRight w:val="0"/>
          <w:marTop w:val="0"/>
          <w:marBottom w:val="0"/>
          <w:divBdr>
            <w:top w:val="none" w:sz="0" w:space="0" w:color="auto"/>
            <w:left w:val="none" w:sz="0" w:space="0" w:color="auto"/>
            <w:bottom w:val="none" w:sz="0" w:space="0" w:color="auto"/>
            <w:right w:val="none" w:sz="0" w:space="0" w:color="auto"/>
          </w:divBdr>
        </w:div>
        <w:div w:id="142888930">
          <w:marLeft w:val="0"/>
          <w:marRight w:val="0"/>
          <w:marTop w:val="150"/>
          <w:marBottom w:val="0"/>
          <w:divBdr>
            <w:top w:val="none" w:sz="0" w:space="0" w:color="auto"/>
            <w:left w:val="none" w:sz="0" w:space="0" w:color="auto"/>
            <w:bottom w:val="none" w:sz="0" w:space="0" w:color="auto"/>
            <w:right w:val="none" w:sz="0" w:space="0" w:color="auto"/>
          </w:divBdr>
          <w:divsChild>
            <w:div w:id="285627333">
              <w:marLeft w:val="1155"/>
              <w:marRight w:val="0"/>
              <w:marTop w:val="0"/>
              <w:marBottom w:val="0"/>
              <w:divBdr>
                <w:top w:val="none" w:sz="0" w:space="0" w:color="auto"/>
                <w:left w:val="none" w:sz="0" w:space="0" w:color="auto"/>
                <w:bottom w:val="none" w:sz="0" w:space="0" w:color="auto"/>
                <w:right w:val="none" w:sz="0" w:space="0" w:color="auto"/>
              </w:divBdr>
            </w:div>
            <w:div w:id="1163089597">
              <w:marLeft w:val="1155"/>
              <w:marRight w:val="0"/>
              <w:marTop w:val="0"/>
              <w:marBottom w:val="0"/>
              <w:divBdr>
                <w:top w:val="none" w:sz="0" w:space="0" w:color="auto"/>
                <w:left w:val="none" w:sz="0" w:space="0" w:color="auto"/>
                <w:bottom w:val="none" w:sz="0" w:space="0" w:color="auto"/>
                <w:right w:val="none" w:sz="0" w:space="0" w:color="auto"/>
              </w:divBdr>
            </w:div>
            <w:div w:id="6615910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13465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85375">
      <w:bodyDiv w:val="1"/>
      <w:marLeft w:val="0"/>
      <w:marRight w:val="0"/>
      <w:marTop w:val="0"/>
      <w:marBottom w:val="0"/>
      <w:divBdr>
        <w:top w:val="none" w:sz="0" w:space="0" w:color="auto"/>
        <w:left w:val="none" w:sz="0" w:space="0" w:color="auto"/>
        <w:bottom w:val="none" w:sz="0" w:space="0" w:color="auto"/>
        <w:right w:val="none" w:sz="0" w:space="0" w:color="auto"/>
      </w:divBdr>
      <w:divsChild>
        <w:div w:id="615480540">
          <w:marLeft w:val="0"/>
          <w:marRight w:val="0"/>
          <w:marTop w:val="0"/>
          <w:marBottom w:val="0"/>
          <w:divBdr>
            <w:top w:val="none" w:sz="0" w:space="0" w:color="auto"/>
            <w:left w:val="none" w:sz="0" w:space="0" w:color="auto"/>
            <w:bottom w:val="none" w:sz="0" w:space="0" w:color="auto"/>
            <w:right w:val="none" w:sz="0" w:space="0" w:color="auto"/>
          </w:divBdr>
        </w:div>
        <w:div w:id="721754075">
          <w:marLeft w:val="0"/>
          <w:marRight w:val="0"/>
          <w:marTop w:val="150"/>
          <w:marBottom w:val="0"/>
          <w:divBdr>
            <w:top w:val="none" w:sz="0" w:space="0" w:color="auto"/>
            <w:left w:val="none" w:sz="0" w:space="0" w:color="auto"/>
            <w:bottom w:val="none" w:sz="0" w:space="0" w:color="auto"/>
            <w:right w:val="none" w:sz="0" w:space="0" w:color="auto"/>
          </w:divBdr>
          <w:divsChild>
            <w:div w:id="1373310839">
              <w:marLeft w:val="1155"/>
              <w:marRight w:val="0"/>
              <w:marTop w:val="0"/>
              <w:marBottom w:val="0"/>
              <w:divBdr>
                <w:top w:val="none" w:sz="0" w:space="0" w:color="auto"/>
                <w:left w:val="none" w:sz="0" w:space="0" w:color="auto"/>
                <w:bottom w:val="none" w:sz="0" w:space="0" w:color="auto"/>
                <w:right w:val="none" w:sz="0" w:space="0" w:color="auto"/>
              </w:divBdr>
            </w:div>
            <w:div w:id="15755061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1852">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754340">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688948">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078948">
      <w:bodyDiv w:val="1"/>
      <w:marLeft w:val="0"/>
      <w:marRight w:val="0"/>
      <w:marTop w:val="0"/>
      <w:marBottom w:val="0"/>
      <w:divBdr>
        <w:top w:val="none" w:sz="0" w:space="0" w:color="auto"/>
        <w:left w:val="none" w:sz="0" w:space="0" w:color="auto"/>
        <w:bottom w:val="none" w:sz="0" w:space="0" w:color="auto"/>
        <w:right w:val="none" w:sz="0" w:space="0" w:color="auto"/>
      </w:divBdr>
    </w:div>
    <w:div w:id="1052312148">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853784">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122040">
      <w:bodyDiv w:val="1"/>
      <w:marLeft w:val="0"/>
      <w:marRight w:val="0"/>
      <w:marTop w:val="0"/>
      <w:marBottom w:val="0"/>
      <w:divBdr>
        <w:top w:val="none" w:sz="0" w:space="0" w:color="auto"/>
        <w:left w:val="none" w:sz="0" w:space="0" w:color="auto"/>
        <w:bottom w:val="none" w:sz="0" w:space="0" w:color="auto"/>
        <w:right w:val="none" w:sz="0" w:space="0" w:color="auto"/>
      </w:divBdr>
      <w:divsChild>
        <w:div w:id="1638147020">
          <w:marLeft w:val="0"/>
          <w:marRight w:val="0"/>
          <w:marTop w:val="0"/>
          <w:marBottom w:val="0"/>
          <w:divBdr>
            <w:top w:val="none" w:sz="0" w:space="0" w:color="auto"/>
            <w:left w:val="none" w:sz="0" w:space="0" w:color="auto"/>
            <w:bottom w:val="none" w:sz="0" w:space="0" w:color="auto"/>
            <w:right w:val="none" w:sz="0" w:space="0" w:color="auto"/>
          </w:divBdr>
        </w:div>
        <w:div w:id="1198926746">
          <w:marLeft w:val="0"/>
          <w:marRight w:val="0"/>
          <w:marTop w:val="150"/>
          <w:marBottom w:val="0"/>
          <w:divBdr>
            <w:top w:val="none" w:sz="0" w:space="0" w:color="auto"/>
            <w:left w:val="none" w:sz="0" w:space="0" w:color="auto"/>
            <w:bottom w:val="none" w:sz="0" w:space="0" w:color="auto"/>
            <w:right w:val="none" w:sz="0" w:space="0" w:color="auto"/>
          </w:divBdr>
          <w:divsChild>
            <w:div w:id="1231117747">
              <w:marLeft w:val="1155"/>
              <w:marRight w:val="0"/>
              <w:marTop w:val="0"/>
              <w:marBottom w:val="0"/>
              <w:divBdr>
                <w:top w:val="none" w:sz="0" w:space="0" w:color="auto"/>
                <w:left w:val="none" w:sz="0" w:space="0" w:color="auto"/>
                <w:bottom w:val="none" w:sz="0" w:space="0" w:color="auto"/>
                <w:right w:val="none" w:sz="0" w:space="0" w:color="auto"/>
              </w:divBdr>
            </w:div>
            <w:div w:id="849565939">
              <w:marLeft w:val="1155"/>
              <w:marRight w:val="0"/>
              <w:marTop w:val="0"/>
              <w:marBottom w:val="0"/>
              <w:divBdr>
                <w:top w:val="none" w:sz="0" w:space="0" w:color="auto"/>
                <w:left w:val="none" w:sz="0" w:space="0" w:color="auto"/>
                <w:bottom w:val="none" w:sz="0" w:space="0" w:color="auto"/>
                <w:right w:val="none" w:sz="0" w:space="0" w:color="auto"/>
              </w:divBdr>
            </w:div>
            <w:div w:id="1670159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10344">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7066">
      <w:bodyDiv w:val="1"/>
      <w:marLeft w:val="0"/>
      <w:marRight w:val="0"/>
      <w:marTop w:val="0"/>
      <w:marBottom w:val="0"/>
      <w:divBdr>
        <w:top w:val="none" w:sz="0" w:space="0" w:color="auto"/>
        <w:left w:val="none" w:sz="0" w:space="0" w:color="auto"/>
        <w:bottom w:val="none" w:sz="0" w:space="0" w:color="auto"/>
        <w:right w:val="none" w:sz="0" w:space="0" w:color="auto"/>
      </w:divBdr>
      <w:divsChild>
        <w:div w:id="1825513544">
          <w:marLeft w:val="0"/>
          <w:marRight w:val="0"/>
          <w:marTop w:val="0"/>
          <w:marBottom w:val="0"/>
          <w:divBdr>
            <w:top w:val="none" w:sz="0" w:space="0" w:color="auto"/>
            <w:left w:val="none" w:sz="0" w:space="0" w:color="auto"/>
            <w:bottom w:val="none" w:sz="0" w:space="0" w:color="auto"/>
            <w:right w:val="none" w:sz="0" w:space="0" w:color="auto"/>
          </w:divBdr>
        </w:div>
        <w:div w:id="712384356">
          <w:marLeft w:val="0"/>
          <w:marRight w:val="0"/>
          <w:marTop w:val="150"/>
          <w:marBottom w:val="0"/>
          <w:divBdr>
            <w:top w:val="none" w:sz="0" w:space="0" w:color="auto"/>
            <w:left w:val="none" w:sz="0" w:space="0" w:color="auto"/>
            <w:bottom w:val="none" w:sz="0" w:space="0" w:color="auto"/>
            <w:right w:val="none" w:sz="0" w:space="0" w:color="auto"/>
          </w:divBdr>
          <w:divsChild>
            <w:div w:id="1506822421">
              <w:marLeft w:val="1155"/>
              <w:marRight w:val="0"/>
              <w:marTop w:val="0"/>
              <w:marBottom w:val="0"/>
              <w:divBdr>
                <w:top w:val="none" w:sz="0" w:space="0" w:color="auto"/>
                <w:left w:val="none" w:sz="0" w:space="0" w:color="auto"/>
                <w:bottom w:val="none" w:sz="0" w:space="0" w:color="auto"/>
                <w:right w:val="none" w:sz="0" w:space="0" w:color="auto"/>
              </w:divBdr>
            </w:div>
            <w:div w:id="950939885">
              <w:marLeft w:val="1155"/>
              <w:marRight w:val="0"/>
              <w:marTop w:val="0"/>
              <w:marBottom w:val="0"/>
              <w:divBdr>
                <w:top w:val="none" w:sz="0" w:space="0" w:color="auto"/>
                <w:left w:val="none" w:sz="0" w:space="0" w:color="auto"/>
                <w:bottom w:val="none" w:sz="0" w:space="0" w:color="auto"/>
                <w:right w:val="none" w:sz="0" w:space="0" w:color="auto"/>
              </w:divBdr>
            </w:div>
            <w:div w:id="2096133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016">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018147">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402244">
      <w:bodyDiv w:val="1"/>
      <w:marLeft w:val="0"/>
      <w:marRight w:val="0"/>
      <w:marTop w:val="0"/>
      <w:marBottom w:val="0"/>
      <w:divBdr>
        <w:top w:val="none" w:sz="0" w:space="0" w:color="auto"/>
        <w:left w:val="none" w:sz="0" w:space="0" w:color="auto"/>
        <w:bottom w:val="none" w:sz="0" w:space="0" w:color="auto"/>
        <w:right w:val="none" w:sz="0" w:space="0" w:color="auto"/>
      </w:divBdr>
    </w:div>
    <w:div w:id="106044063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08932">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45119">
      <w:bodyDiv w:val="1"/>
      <w:marLeft w:val="0"/>
      <w:marRight w:val="0"/>
      <w:marTop w:val="0"/>
      <w:marBottom w:val="0"/>
      <w:divBdr>
        <w:top w:val="none" w:sz="0" w:space="0" w:color="auto"/>
        <w:left w:val="none" w:sz="0" w:space="0" w:color="auto"/>
        <w:bottom w:val="none" w:sz="0" w:space="0" w:color="auto"/>
        <w:right w:val="none" w:sz="0" w:space="0" w:color="auto"/>
      </w:divBdr>
      <w:divsChild>
        <w:div w:id="346519869">
          <w:marLeft w:val="0"/>
          <w:marRight w:val="0"/>
          <w:marTop w:val="0"/>
          <w:marBottom w:val="0"/>
          <w:divBdr>
            <w:top w:val="none" w:sz="0" w:space="0" w:color="auto"/>
            <w:left w:val="none" w:sz="0" w:space="0" w:color="auto"/>
            <w:bottom w:val="none" w:sz="0" w:space="0" w:color="auto"/>
            <w:right w:val="none" w:sz="0" w:space="0" w:color="auto"/>
          </w:divBdr>
        </w:div>
        <w:div w:id="131601998">
          <w:marLeft w:val="0"/>
          <w:marRight w:val="0"/>
          <w:marTop w:val="150"/>
          <w:marBottom w:val="0"/>
          <w:divBdr>
            <w:top w:val="none" w:sz="0" w:space="0" w:color="auto"/>
            <w:left w:val="none" w:sz="0" w:space="0" w:color="auto"/>
            <w:bottom w:val="none" w:sz="0" w:space="0" w:color="auto"/>
            <w:right w:val="none" w:sz="0" w:space="0" w:color="auto"/>
          </w:divBdr>
          <w:divsChild>
            <w:div w:id="35399165">
              <w:marLeft w:val="1155"/>
              <w:marRight w:val="0"/>
              <w:marTop w:val="0"/>
              <w:marBottom w:val="0"/>
              <w:divBdr>
                <w:top w:val="none" w:sz="0" w:space="0" w:color="auto"/>
                <w:left w:val="none" w:sz="0" w:space="0" w:color="auto"/>
                <w:bottom w:val="none" w:sz="0" w:space="0" w:color="auto"/>
                <w:right w:val="none" w:sz="0" w:space="0" w:color="auto"/>
              </w:divBdr>
            </w:div>
            <w:div w:id="15468878">
              <w:marLeft w:val="1155"/>
              <w:marRight w:val="0"/>
              <w:marTop w:val="0"/>
              <w:marBottom w:val="0"/>
              <w:divBdr>
                <w:top w:val="none" w:sz="0" w:space="0" w:color="auto"/>
                <w:left w:val="none" w:sz="0" w:space="0" w:color="auto"/>
                <w:bottom w:val="none" w:sz="0" w:space="0" w:color="auto"/>
                <w:right w:val="none" w:sz="0" w:space="0" w:color="auto"/>
              </w:divBdr>
            </w:div>
            <w:div w:id="764850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366235">
      <w:bodyDiv w:val="1"/>
      <w:marLeft w:val="0"/>
      <w:marRight w:val="0"/>
      <w:marTop w:val="0"/>
      <w:marBottom w:val="0"/>
      <w:divBdr>
        <w:top w:val="none" w:sz="0" w:space="0" w:color="auto"/>
        <w:left w:val="none" w:sz="0" w:space="0" w:color="auto"/>
        <w:bottom w:val="none" w:sz="0" w:space="0" w:color="auto"/>
        <w:right w:val="none" w:sz="0" w:space="0" w:color="auto"/>
      </w:divBdr>
    </w:div>
    <w:div w:id="106236715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556388">
      <w:bodyDiv w:val="1"/>
      <w:marLeft w:val="0"/>
      <w:marRight w:val="0"/>
      <w:marTop w:val="0"/>
      <w:marBottom w:val="0"/>
      <w:divBdr>
        <w:top w:val="none" w:sz="0" w:space="0" w:color="auto"/>
        <w:left w:val="none" w:sz="0" w:space="0" w:color="auto"/>
        <w:bottom w:val="none" w:sz="0" w:space="0" w:color="auto"/>
        <w:right w:val="none" w:sz="0" w:space="0" w:color="auto"/>
      </w:divBdr>
      <w:divsChild>
        <w:div w:id="1889679335">
          <w:marLeft w:val="0"/>
          <w:marRight w:val="0"/>
          <w:marTop w:val="0"/>
          <w:marBottom w:val="0"/>
          <w:divBdr>
            <w:top w:val="none" w:sz="0" w:space="0" w:color="auto"/>
            <w:left w:val="none" w:sz="0" w:space="0" w:color="auto"/>
            <w:bottom w:val="none" w:sz="0" w:space="0" w:color="auto"/>
            <w:right w:val="none" w:sz="0" w:space="0" w:color="auto"/>
          </w:divBdr>
        </w:div>
        <w:div w:id="434833920">
          <w:marLeft w:val="0"/>
          <w:marRight w:val="0"/>
          <w:marTop w:val="150"/>
          <w:marBottom w:val="0"/>
          <w:divBdr>
            <w:top w:val="none" w:sz="0" w:space="0" w:color="auto"/>
            <w:left w:val="none" w:sz="0" w:space="0" w:color="auto"/>
            <w:bottom w:val="none" w:sz="0" w:space="0" w:color="auto"/>
            <w:right w:val="none" w:sz="0" w:space="0" w:color="auto"/>
          </w:divBdr>
          <w:divsChild>
            <w:div w:id="1406605445">
              <w:marLeft w:val="1155"/>
              <w:marRight w:val="0"/>
              <w:marTop w:val="0"/>
              <w:marBottom w:val="0"/>
              <w:divBdr>
                <w:top w:val="none" w:sz="0" w:space="0" w:color="auto"/>
                <w:left w:val="none" w:sz="0" w:space="0" w:color="auto"/>
                <w:bottom w:val="none" w:sz="0" w:space="0" w:color="auto"/>
                <w:right w:val="none" w:sz="0" w:space="0" w:color="auto"/>
              </w:divBdr>
            </w:div>
            <w:div w:id="6277828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176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68244">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77700">
      <w:bodyDiv w:val="1"/>
      <w:marLeft w:val="0"/>
      <w:marRight w:val="0"/>
      <w:marTop w:val="0"/>
      <w:marBottom w:val="0"/>
      <w:divBdr>
        <w:top w:val="none" w:sz="0" w:space="0" w:color="auto"/>
        <w:left w:val="none" w:sz="0" w:space="0" w:color="auto"/>
        <w:bottom w:val="none" w:sz="0" w:space="0" w:color="auto"/>
        <w:right w:val="none" w:sz="0" w:space="0" w:color="auto"/>
      </w:divBdr>
      <w:divsChild>
        <w:div w:id="1308432252">
          <w:marLeft w:val="0"/>
          <w:marRight w:val="0"/>
          <w:marTop w:val="0"/>
          <w:marBottom w:val="0"/>
          <w:divBdr>
            <w:top w:val="none" w:sz="0" w:space="0" w:color="auto"/>
            <w:left w:val="none" w:sz="0" w:space="0" w:color="auto"/>
            <w:bottom w:val="none" w:sz="0" w:space="0" w:color="auto"/>
            <w:right w:val="none" w:sz="0" w:space="0" w:color="auto"/>
          </w:divBdr>
        </w:div>
        <w:div w:id="273447109">
          <w:marLeft w:val="0"/>
          <w:marRight w:val="0"/>
          <w:marTop w:val="150"/>
          <w:marBottom w:val="0"/>
          <w:divBdr>
            <w:top w:val="none" w:sz="0" w:space="0" w:color="auto"/>
            <w:left w:val="none" w:sz="0" w:space="0" w:color="auto"/>
            <w:bottom w:val="none" w:sz="0" w:space="0" w:color="auto"/>
            <w:right w:val="none" w:sz="0" w:space="0" w:color="auto"/>
          </w:divBdr>
          <w:divsChild>
            <w:div w:id="1995599533">
              <w:marLeft w:val="1155"/>
              <w:marRight w:val="0"/>
              <w:marTop w:val="0"/>
              <w:marBottom w:val="0"/>
              <w:divBdr>
                <w:top w:val="none" w:sz="0" w:space="0" w:color="auto"/>
                <w:left w:val="none" w:sz="0" w:space="0" w:color="auto"/>
                <w:bottom w:val="none" w:sz="0" w:space="0" w:color="auto"/>
                <w:right w:val="none" w:sz="0" w:space="0" w:color="auto"/>
              </w:divBdr>
            </w:div>
            <w:div w:id="252512368">
              <w:marLeft w:val="1155"/>
              <w:marRight w:val="0"/>
              <w:marTop w:val="0"/>
              <w:marBottom w:val="0"/>
              <w:divBdr>
                <w:top w:val="none" w:sz="0" w:space="0" w:color="auto"/>
                <w:left w:val="none" w:sz="0" w:space="0" w:color="auto"/>
                <w:bottom w:val="none" w:sz="0" w:space="0" w:color="auto"/>
                <w:right w:val="none" w:sz="0" w:space="0" w:color="auto"/>
              </w:divBdr>
            </w:div>
            <w:div w:id="12210198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4182327">
      <w:bodyDiv w:val="1"/>
      <w:marLeft w:val="0"/>
      <w:marRight w:val="0"/>
      <w:marTop w:val="0"/>
      <w:marBottom w:val="0"/>
      <w:divBdr>
        <w:top w:val="none" w:sz="0" w:space="0" w:color="auto"/>
        <w:left w:val="none" w:sz="0" w:space="0" w:color="auto"/>
        <w:bottom w:val="none" w:sz="0" w:space="0" w:color="auto"/>
        <w:right w:val="none" w:sz="0" w:space="0" w:color="auto"/>
      </w:divBdr>
      <w:divsChild>
        <w:div w:id="1397126052">
          <w:marLeft w:val="0"/>
          <w:marRight w:val="0"/>
          <w:marTop w:val="0"/>
          <w:marBottom w:val="0"/>
          <w:divBdr>
            <w:top w:val="none" w:sz="0" w:space="0" w:color="auto"/>
            <w:left w:val="none" w:sz="0" w:space="0" w:color="auto"/>
            <w:bottom w:val="none" w:sz="0" w:space="0" w:color="auto"/>
            <w:right w:val="none" w:sz="0" w:space="0" w:color="auto"/>
          </w:divBdr>
        </w:div>
        <w:div w:id="437606461">
          <w:marLeft w:val="0"/>
          <w:marRight w:val="0"/>
          <w:marTop w:val="150"/>
          <w:marBottom w:val="0"/>
          <w:divBdr>
            <w:top w:val="none" w:sz="0" w:space="0" w:color="auto"/>
            <w:left w:val="none" w:sz="0" w:space="0" w:color="auto"/>
            <w:bottom w:val="none" w:sz="0" w:space="0" w:color="auto"/>
            <w:right w:val="none" w:sz="0" w:space="0" w:color="auto"/>
          </w:divBdr>
          <w:divsChild>
            <w:div w:id="1588343794">
              <w:marLeft w:val="1155"/>
              <w:marRight w:val="0"/>
              <w:marTop w:val="0"/>
              <w:marBottom w:val="0"/>
              <w:divBdr>
                <w:top w:val="none" w:sz="0" w:space="0" w:color="auto"/>
                <w:left w:val="none" w:sz="0" w:space="0" w:color="auto"/>
                <w:bottom w:val="none" w:sz="0" w:space="0" w:color="auto"/>
                <w:right w:val="none" w:sz="0" w:space="0" w:color="auto"/>
              </w:divBdr>
            </w:div>
            <w:div w:id="1863980566">
              <w:marLeft w:val="1155"/>
              <w:marRight w:val="0"/>
              <w:marTop w:val="0"/>
              <w:marBottom w:val="0"/>
              <w:divBdr>
                <w:top w:val="none" w:sz="0" w:space="0" w:color="auto"/>
                <w:left w:val="none" w:sz="0" w:space="0" w:color="auto"/>
                <w:bottom w:val="none" w:sz="0" w:space="0" w:color="auto"/>
                <w:right w:val="none" w:sz="0" w:space="0" w:color="auto"/>
              </w:divBdr>
            </w:div>
            <w:div w:id="17040950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076406">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16215">
      <w:bodyDiv w:val="1"/>
      <w:marLeft w:val="0"/>
      <w:marRight w:val="0"/>
      <w:marTop w:val="0"/>
      <w:marBottom w:val="0"/>
      <w:divBdr>
        <w:top w:val="none" w:sz="0" w:space="0" w:color="auto"/>
        <w:left w:val="none" w:sz="0" w:space="0" w:color="auto"/>
        <w:bottom w:val="none" w:sz="0" w:space="0" w:color="auto"/>
        <w:right w:val="none" w:sz="0" w:space="0" w:color="auto"/>
      </w:divBdr>
      <w:divsChild>
        <w:div w:id="1077632919">
          <w:marLeft w:val="0"/>
          <w:marRight w:val="0"/>
          <w:marTop w:val="0"/>
          <w:marBottom w:val="0"/>
          <w:divBdr>
            <w:top w:val="none" w:sz="0" w:space="0" w:color="auto"/>
            <w:left w:val="none" w:sz="0" w:space="0" w:color="auto"/>
            <w:bottom w:val="none" w:sz="0" w:space="0" w:color="auto"/>
            <w:right w:val="none" w:sz="0" w:space="0" w:color="auto"/>
          </w:divBdr>
        </w:div>
        <w:div w:id="1305307368">
          <w:marLeft w:val="0"/>
          <w:marRight w:val="0"/>
          <w:marTop w:val="150"/>
          <w:marBottom w:val="0"/>
          <w:divBdr>
            <w:top w:val="none" w:sz="0" w:space="0" w:color="auto"/>
            <w:left w:val="none" w:sz="0" w:space="0" w:color="auto"/>
            <w:bottom w:val="none" w:sz="0" w:space="0" w:color="auto"/>
            <w:right w:val="none" w:sz="0" w:space="0" w:color="auto"/>
          </w:divBdr>
          <w:divsChild>
            <w:div w:id="1856966559">
              <w:marLeft w:val="1155"/>
              <w:marRight w:val="0"/>
              <w:marTop w:val="0"/>
              <w:marBottom w:val="0"/>
              <w:divBdr>
                <w:top w:val="none" w:sz="0" w:space="0" w:color="auto"/>
                <w:left w:val="none" w:sz="0" w:space="0" w:color="auto"/>
                <w:bottom w:val="none" w:sz="0" w:space="0" w:color="auto"/>
                <w:right w:val="none" w:sz="0" w:space="0" w:color="auto"/>
              </w:divBdr>
            </w:div>
            <w:div w:id="1197625597">
              <w:marLeft w:val="1155"/>
              <w:marRight w:val="0"/>
              <w:marTop w:val="0"/>
              <w:marBottom w:val="0"/>
              <w:divBdr>
                <w:top w:val="none" w:sz="0" w:space="0" w:color="auto"/>
                <w:left w:val="none" w:sz="0" w:space="0" w:color="auto"/>
                <w:bottom w:val="none" w:sz="0" w:space="0" w:color="auto"/>
                <w:right w:val="none" w:sz="0" w:space="0" w:color="auto"/>
              </w:divBdr>
            </w:div>
            <w:div w:id="6911516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805127">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040500">
      <w:bodyDiv w:val="1"/>
      <w:marLeft w:val="0"/>
      <w:marRight w:val="0"/>
      <w:marTop w:val="0"/>
      <w:marBottom w:val="0"/>
      <w:divBdr>
        <w:top w:val="none" w:sz="0" w:space="0" w:color="auto"/>
        <w:left w:val="none" w:sz="0" w:space="0" w:color="auto"/>
        <w:bottom w:val="none" w:sz="0" w:space="0" w:color="auto"/>
        <w:right w:val="none" w:sz="0" w:space="0" w:color="auto"/>
      </w:divBdr>
    </w:div>
    <w:div w:id="1068040752">
      <w:bodyDiv w:val="1"/>
      <w:marLeft w:val="0"/>
      <w:marRight w:val="0"/>
      <w:marTop w:val="0"/>
      <w:marBottom w:val="0"/>
      <w:divBdr>
        <w:top w:val="none" w:sz="0" w:space="0" w:color="auto"/>
        <w:left w:val="none" w:sz="0" w:space="0" w:color="auto"/>
        <w:bottom w:val="none" w:sz="0" w:space="0" w:color="auto"/>
        <w:right w:val="none" w:sz="0" w:space="0" w:color="auto"/>
      </w:divBdr>
      <w:divsChild>
        <w:div w:id="2090956141">
          <w:marLeft w:val="0"/>
          <w:marRight w:val="0"/>
          <w:marTop w:val="0"/>
          <w:marBottom w:val="0"/>
          <w:divBdr>
            <w:top w:val="none" w:sz="0" w:space="0" w:color="auto"/>
            <w:left w:val="none" w:sz="0" w:space="0" w:color="auto"/>
            <w:bottom w:val="none" w:sz="0" w:space="0" w:color="auto"/>
            <w:right w:val="none" w:sz="0" w:space="0" w:color="auto"/>
          </w:divBdr>
        </w:div>
        <w:div w:id="2053580361">
          <w:marLeft w:val="0"/>
          <w:marRight w:val="0"/>
          <w:marTop w:val="150"/>
          <w:marBottom w:val="0"/>
          <w:divBdr>
            <w:top w:val="none" w:sz="0" w:space="0" w:color="auto"/>
            <w:left w:val="none" w:sz="0" w:space="0" w:color="auto"/>
            <w:bottom w:val="none" w:sz="0" w:space="0" w:color="auto"/>
            <w:right w:val="none" w:sz="0" w:space="0" w:color="auto"/>
          </w:divBdr>
          <w:divsChild>
            <w:div w:id="438716306">
              <w:marLeft w:val="1155"/>
              <w:marRight w:val="0"/>
              <w:marTop w:val="0"/>
              <w:marBottom w:val="0"/>
              <w:divBdr>
                <w:top w:val="none" w:sz="0" w:space="0" w:color="auto"/>
                <w:left w:val="none" w:sz="0" w:space="0" w:color="auto"/>
                <w:bottom w:val="none" w:sz="0" w:space="0" w:color="auto"/>
                <w:right w:val="none" w:sz="0" w:space="0" w:color="auto"/>
              </w:divBdr>
            </w:div>
            <w:div w:id="971906160">
              <w:marLeft w:val="1155"/>
              <w:marRight w:val="0"/>
              <w:marTop w:val="0"/>
              <w:marBottom w:val="0"/>
              <w:divBdr>
                <w:top w:val="none" w:sz="0" w:space="0" w:color="auto"/>
                <w:left w:val="none" w:sz="0" w:space="0" w:color="auto"/>
                <w:bottom w:val="none" w:sz="0" w:space="0" w:color="auto"/>
                <w:right w:val="none" w:sz="0" w:space="0" w:color="auto"/>
              </w:divBdr>
            </w:div>
            <w:div w:id="20670244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157650">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33489">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6274">
      <w:bodyDiv w:val="1"/>
      <w:marLeft w:val="0"/>
      <w:marRight w:val="0"/>
      <w:marTop w:val="0"/>
      <w:marBottom w:val="0"/>
      <w:divBdr>
        <w:top w:val="none" w:sz="0" w:space="0" w:color="auto"/>
        <w:left w:val="none" w:sz="0" w:space="0" w:color="auto"/>
        <w:bottom w:val="none" w:sz="0" w:space="0" w:color="auto"/>
        <w:right w:val="none" w:sz="0" w:space="0" w:color="auto"/>
      </w:divBdr>
      <w:divsChild>
        <w:div w:id="626667006">
          <w:marLeft w:val="0"/>
          <w:marRight w:val="0"/>
          <w:marTop w:val="0"/>
          <w:marBottom w:val="0"/>
          <w:divBdr>
            <w:top w:val="none" w:sz="0" w:space="0" w:color="auto"/>
            <w:left w:val="none" w:sz="0" w:space="0" w:color="auto"/>
            <w:bottom w:val="none" w:sz="0" w:space="0" w:color="auto"/>
            <w:right w:val="none" w:sz="0" w:space="0" w:color="auto"/>
          </w:divBdr>
        </w:div>
        <w:div w:id="906763358">
          <w:marLeft w:val="0"/>
          <w:marRight w:val="0"/>
          <w:marTop w:val="150"/>
          <w:marBottom w:val="0"/>
          <w:divBdr>
            <w:top w:val="none" w:sz="0" w:space="0" w:color="auto"/>
            <w:left w:val="none" w:sz="0" w:space="0" w:color="auto"/>
            <w:bottom w:val="none" w:sz="0" w:space="0" w:color="auto"/>
            <w:right w:val="none" w:sz="0" w:space="0" w:color="auto"/>
          </w:divBdr>
          <w:divsChild>
            <w:div w:id="51274848">
              <w:marLeft w:val="1155"/>
              <w:marRight w:val="0"/>
              <w:marTop w:val="0"/>
              <w:marBottom w:val="0"/>
              <w:divBdr>
                <w:top w:val="none" w:sz="0" w:space="0" w:color="auto"/>
                <w:left w:val="none" w:sz="0" w:space="0" w:color="auto"/>
                <w:bottom w:val="none" w:sz="0" w:space="0" w:color="auto"/>
                <w:right w:val="none" w:sz="0" w:space="0" w:color="auto"/>
              </w:divBdr>
            </w:div>
            <w:div w:id="1283802375">
              <w:marLeft w:val="1155"/>
              <w:marRight w:val="0"/>
              <w:marTop w:val="0"/>
              <w:marBottom w:val="0"/>
              <w:divBdr>
                <w:top w:val="none" w:sz="0" w:space="0" w:color="auto"/>
                <w:left w:val="none" w:sz="0" w:space="0" w:color="auto"/>
                <w:bottom w:val="none" w:sz="0" w:space="0" w:color="auto"/>
                <w:right w:val="none" w:sz="0" w:space="0" w:color="auto"/>
              </w:divBdr>
            </w:div>
            <w:div w:id="8245126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284562">
      <w:bodyDiv w:val="1"/>
      <w:marLeft w:val="0"/>
      <w:marRight w:val="0"/>
      <w:marTop w:val="0"/>
      <w:marBottom w:val="0"/>
      <w:divBdr>
        <w:top w:val="none" w:sz="0" w:space="0" w:color="auto"/>
        <w:left w:val="none" w:sz="0" w:space="0" w:color="auto"/>
        <w:bottom w:val="none" w:sz="0" w:space="0" w:color="auto"/>
        <w:right w:val="none" w:sz="0" w:space="0" w:color="auto"/>
      </w:divBdr>
    </w:div>
    <w:div w:id="1073309252">
      <w:bodyDiv w:val="1"/>
      <w:marLeft w:val="0"/>
      <w:marRight w:val="0"/>
      <w:marTop w:val="0"/>
      <w:marBottom w:val="0"/>
      <w:divBdr>
        <w:top w:val="none" w:sz="0" w:space="0" w:color="auto"/>
        <w:left w:val="none" w:sz="0" w:space="0" w:color="auto"/>
        <w:bottom w:val="none" w:sz="0" w:space="0" w:color="auto"/>
        <w:right w:val="none" w:sz="0" w:space="0" w:color="auto"/>
      </w:divBdr>
      <w:divsChild>
        <w:div w:id="1138647436">
          <w:marLeft w:val="0"/>
          <w:marRight w:val="0"/>
          <w:marTop w:val="0"/>
          <w:marBottom w:val="0"/>
          <w:divBdr>
            <w:top w:val="none" w:sz="0" w:space="0" w:color="auto"/>
            <w:left w:val="none" w:sz="0" w:space="0" w:color="auto"/>
            <w:bottom w:val="none" w:sz="0" w:space="0" w:color="auto"/>
            <w:right w:val="none" w:sz="0" w:space="0" w:color="auto"/>
          </w:divBdr>
        </w:div>
        <w:div w:id="627473885">
          <w:marLeft w:val="0"/>
          <w:marRight w:val="0"/>
          <w:marTop w:val="150"/>
          <w:marBottom w:val="0"/>
          <w:divBdr>
            <w:top w:val="none" w:sz="0" w:space="0" w:color="auto"/>
            <w:left w:val="none" w:sz="0" w:space="0" w:color="auto"/>
            <w:bottom w:val="none" w:sz="0" w:space="0" w:color="auto"/>
            <w:right w:val="none" w:sz="0" w:space="0" w:color="auto"/>
          </w:divBdr>
          <w:divsChild>
            <w:div w:id="789517103">
              <w:marLeft w:val="1155"/>
              <w:marRight w:val="0"/>
              <w:marTop w:val="0"/>
              <w:marBottom w:val="0"/>
              <w:divBdr>
                <w:top w:val="none" w:sz="0" w:space="0" w:color="auto"/>
                <w:left w:val="none" w:sz="0" w:space="0" w:color="auto"/>
                <w:bottom w:val="none" w:sz="0" w:space="0" w:color="auto"/>
                <w:right w:val="none" w:sz="0" w:space="0" w:color="auto"/>
              </w:divBdr>
            </w:div>
            <w:div w:id="2025931945">
              <w:marLeft w:val="1155"/>
              <w:marRight w:val="0"/>
              <w:marTop w:val="0"/>
              <w:marBottom w:val="0"/>
              <w:divBdr>
                <w:top w:val="none" w:sz="0" w:space="0" w:color="auto"/>
                <w:left w:val="none" w:sz="0" w:space="0" w:color="auto"/>
                <w:bottom w:val="none" w:sz="0" w:space="0" w:color="auto"/>
                <w:right w:val="none" w:sz="0" w:space="0" w:color="auto"/>
              </w:divBdr>
            </w:div>
            <w:div w:id="7332421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01195">
      <w:bodyDiv w:val="1"/>
      <w:marLeft w:val="0"/>
      <w:marRight w:val="0"/>
      <w:marTop w:val="0"/>
      <w:marBottom w:val="0"/>
      <w:divBdr>
        <w:top w:val="none" w:sz="0" w:space="0" w:color="auto"/>
        <w:left w:val="none" w:sz="0" w:space="0" w:color="auto"/>
        <w:bottom w:val="none" w:sz="0" w:space="0" w:color="auto"/>
        <w:right w:val="none" w:sz="0" w:space="0" w:color="auto"/>
      </w:divBdr>
      <w:divsChild>
        <w:div w:id="1308584782">
          <w:marLeft w:val="0"/>
          <w:marRight w:val="0"/>
          <w:marTop w:val="0"/>
          <w:marBottom w:val="0"/>
          <w:divBdr>
            <w:top w:val="none" w:sz="0" w:space="0" w:color="auto"/>
            <w:left w:val="none" w:sz="0" w:space="0" w:color="auto"/>
            <w:bottom w:val="none" w:sz="0" w:space="0" w:color="auto"/>
            <w:right w:val="none" w:sz="0" w:space="0" w:color="auto"/>
          </w:divBdr>
        </w:div>
        <w:div w:id="778330838">
          <w:marLeft w:val="0"/>
          <w:marRight w:val="0"/>
          <w:marTop w:val="150"/>
          <w:marBottom w:val="0"/>
          <w:divBdr>
            <w:top w:val="none" w:sz="0" w:space="0" w:color="auto"/>
            <w:left w:val="none" w:sz="0" w:space="0" w:color="auto"/>
            <w:bottom w:val="none" w:sz="0" w:space="0" w:color="auto"/>
            <w:right w:val="none" w:sz="0" w:space="0" w:color="auto"/>
          </w:divBdr>
          <w:divsChild>
            <w:div w:id="1134756613">
              <w:marLeft w:val="1155"/>
              <w:marRight w:val="0"/>
              <w:marTop w:val="0"/>
              <w:marBottom w:val="0"/>
              <w:divBdr>
                <w:top w:val="none" w:sz="0" w:space="0" w:color="auto"/>
                <w:left w:val="none" w:sz="0" w:space="0" w:color="auto"/>
                <w:bottom w:val="none" w:sz="0" w:space="0" w:color="auto"/>
                <w:right w:val="none" w:sz="0" w:space="0" w:color="auto"/>
              </w:divBdr>
            </w:div>
            <w:div w:id="15384223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72494">
      <w:bodyDiv w:val="1"/>
      <w:marLeft w:val="0"/>
      <w:marRight w:val="0"/>
      <w:marTop w:val="0"/>
      <w:marBottom w:val="0"/>
      <w:divBdr>
        <w:top w:val="none" w:sz="0" w:space="0" w:color="auto"/>
        <w:left w:val="none" w:sz="0" w:space="0" w:color="auto"/>
        <w:bottom w:val="none" w:sz="0" w:space="0" w:color="auto"/>
        <w:right w:val="none" w:sz="0" w:space="0" w:color="auto"/>
      </w:divBdr>
    </w:div>
    <w:div w:id="1076174720">
      <w:bodyDiv w:val="1"/>
      <w:marLeft w:val="0"/>
      <w:marRight w:val="0"/>
      <w:marTop w:val="0"/>
      <w:marBottom w:val="0"/>
      <w:divBdr>
        <w:top w:val="none" w:sz="0" w:space="0" w:color="auto"/>
        <w:left w:val="none" w:sz="0" w:space="0" w:color="auto"/>
        <w:bottom w:val="none" w:sz="0" w:space="0" w:color="auto"/>
        <w:right w:val="none" w:sz="0" w:space="0" w:color="auto"/>
      </w:divBdr>
    </w:div>
    <w:div w:id="107639190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019857">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32438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1744">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642295">
      <w:bodyDiv w:val="1"/>
      <w:marLeft w:val="0"/>
      <w:marRight w:val="0"/>
      <w:marTop w:val="0"/>
      <w:marBottom w:val="0"/>
      <w:divBdr>
        <w:top w:val="none" w:sz="0" w:space="0" w:color="auto"/>
        <w:left w:val="none" w:sz="0" w:space="0" w:color="auto"/>
        <w:bottom w:val="none" w:sz="0" w:space="0" w:color="auto"/>
        <w:right w:val="none" w:sz="0" w:space="0" w:color="auto"/>
      </w:divBdr>
      <w:divsChild>
        <w:div w:id="1001009138">
          <w:marLeft w:val="0"/>
          <w:marRight w:val="0"/>
          <w:marTop w:val="0"/>
          <w:marBottom w:val="0"/>
          <w:divBdr>
            <w:top w:val="none" w:sz="0" w:space="0" w:color="auto"/>
            <w:left w:val="none" w:sz="0" w:space="0" w:color="auto"/>
            <w:bottom w:val="none" w:sz="0" w:space="0" w:color="auto"/>
            <w:right w:val="none" w:sz="0" w:space="0" w:color="auto"/>
          </w:divBdr>
        </w:div>
        <w:div w:id="750392530">
          <w:marLeft w:val="0"/>
          <w:marRight w:val="0"/>
          <w:marTop w:val="150"/>
          <w:marBottom w:val="0"/>
          <w:divBdr>
            <w:top w:val="none" w:sz="0" w:space="0" w:color="auto"/>
            <w:left w:val="none" w:sz="0" w:space="0" w:color="auto"/>
            <w:bottom w:val="none" w:sz="0" w:space="0" w:color="auto"/>
            <w:right w:val="none" w:sz="0" w:space="0" w:color="auto"/>
          </w:divBdr>
          <w:divsChild>
            <w:div w:id="1450128716">
              <w:marLeft w:val="1155"/>
              <w:marRight w:val="0"/>
              <w:marTop w:val="0"/>
              <w:marBottom w:val="0"/>
              <w:divBdr>
                <w:top w:val="none" w:sz="0" w:space="0" w:color="auto"/>
                <w:left w:val="none" w:sz="0" w:space="0" w:color="auto"/>
                <w:bottom w:val="none" w:sz="0" w:space="0" w:color="auto"/>
                <w:right w:val="none" w:sz="0" w:space="0" w:color="auto"/>
              </w:divBdr>
            </w:div>
            <w:div w:id="1201286325">
              <w:marLeft w:val="1155"/>
              <w:marRight w:val="0"/>
              <w:marTop w:val="0"/>
              <w:marBottom w:val="0"/>
              <w:divBdr>
                <w:top w:val="none" w:sz="0" w:space="0" w:color="auto"/>
                <w:left w:val="none" w:sz="0" w:space="0" w:color="auto"/>
                <w:bottom w:val="none" w:sz="0" w:space="0" w:color="auto"/>
                <w:right w:val="none" w:sz="0" w:space="0" w:color="auto"/>
              </w:divBdr>
            </w:div>
            <w:div w:id="6831733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835618">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407040">
      <w:bodyDiv w:val="1"/>
      <w:marLeft w:val="0"/>
      <w:marRight w:val="0"/>
      <w:marTop w:val="0"/>
      <w:marBottom w:val="0"/>
      <w:divBdr>
        <w:top w:val="none" w:sz="0" w:space="0" w:color="auto"/>
        <w:left w:val="none" w:sz="0" w:space="0" w:color="auto"/>
        <w:bottom w:val="none" w:sz="0" w:space="0" w:color="auto"/>
        <w:right w:val="none" w:sz="0" w:space="0" w:color="auto"/>
      </w:divBdr>
      <w:divsChild>
        <w:div w:id="742724724">
          <w:marLeft w:val="0"/>
          <w:marRight w:val="0"/>
          <w:marTop w:val="0"/>
          <w:marBottom w:val="0"/>
          <w:divBdr>
            <w:top w:val="none" w:sz="0" w:space="0" w:color="auto"/>
            <w:left w:val="none" w:sz="0" w:space="0" w:color="auto"/>
            <w:bottom w:val="none" w:sz="0" w:space="0" w:color="auto"/>
            <w:right w:val="none" w:sz="0" w:space="0" w:color="auto"/>
          </w:divBdr>
        </w:div>
        <w:div w:id="635138318">
          <w:marLeft w:val="0"/>
          <w:marRight w:val="0"/>
          <w:marTop w:val="150"/>
          <w:marBottom w:val="0"/>
          <w:divBdr>
            <w:top w:val="none" w:sz="0" w:space="0" w:color="auto"/>
            <w:left w:val="none" w:sz="0" w:space="0" w:color="auto"/>
            <w:bottom w:val="none" w:sz="0" w:space="0" w:color="auto"/>
            <w:right w:val="none" w:sz="0" w:space="0" w:color="auto"/>
          </w:divBdr>
          <w:divsChild>
            <w:div w:id="1368916098">
              <w:marLeft w:val="1155"/>
              <w:marRight w:val="0"/>
              <w:marTop w:val="0"/>
              <w:marBottom w:val="0"/>
              <w:divBdr>
                <w:top w:val="none" w:sz="0" w:space="0" w:color="auto"/>
                <w:left w:val="none" w:sz="0" w:space="0" w:color="auto"/>
                <w:bottom w:val="none" w:sz="0" w:space="0" w:color="auto"/>
                <w:right w:val="none" w:sz="0" w:space="0" w:color="auto"/>
              </w:divBdr>
            </w:div>
            <w:div w:id="130948003">
              <w:marLeft w:val="1155"/>
              <w:marRight w:val="0"/>
              <w:marTop w:val="0"/>
              <w:marBottom w:val="0"/>
              <w:divBdr>
                <w:top w:val="none" w:sz="0" w:space="0" w:color="auto"/>
                <w:left w:val="none" w:sz="0" w:space="0" w:color="auto"/>
                <w:bottom w:val="none" w:sz="0" w:space="0" w:color="auto"/>
                <w:right w:val="none" w:sz="0" w:space="0" w:color="auto"/>
              </w:divBdr>
            </w:div>
            <w:div w:id="11596199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19046">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154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67292">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3007">
      <w:bodyDiv w:val="1"/>
      <w:marLeft w:val="0"/>
      <w:marRight w:val="0"/>
      <w:marTop w:val="0"/>
      <w:marBottom w:val="0"/>
      <w:divBdr>
        <w:top w:val="none" w:sz="0" w:space="0" w:color="auto"/>
        <w:left w:val="none" w:sz="0" w:space="0" w:color="auto"/>
        <w:bottom w:val="none" w:sz="0" w:space="0" w:color="auto"/>
        <w:right w:val="none" w:sz="0" w:space="0" w:color="auto"/>
      </w:divBdr>
      <w:divsChild>
        <w:div w:id="191649922">
          <w:marLeft w:val="0"/>
          <w:marRight w:val="0"/>
          <w:marTop w:val="0"/>
          <w:marBottom w:val="0"/>
          <w:divBdr>
            <w:top w:val="none" w:sz="0" w:space="0" w:color="auto"/>
            <w:left w:val="none" w:sz="0" w:space="0" w:color="auto"/>
            <w:bottom w:val="none" w:sz="0" w:space="0" w:color="auto"/>
            <w:right w:val="none" w:sz="0" w:space="0" w:color="auto"/>
          </w:divBdr>
        </w:div>
        <w:div w:id="581375136">
          <w:marLeft w:val="0"/>
          <w:marRight w:val="0"/>
          <w:marTop w:val="150"/>
          <w:marBottom w:val="0"/>
          <w:divBdr>
            <w:top w:val="none" w:sz="0" w:space="0" w:color="auto"/>
            <w:left w:val="none" w:sz="0" w:space="0" w:color="auto"/>
            <w:bottom w:val="none" w:sz="0" w:space="0" w:color="auto"/>
            <w:right w:val="none" w:sz="0" w:space="0" w:color="auto"/>
          </w:divBdr>
          <w:divsChild>
            <w:div w:id="297612390">
              <w:marLeft w:val="1155"/>
              <w:marRight w:val="0"/>
              <w:marTop w:val="0"/>
              <w:marBottom w:val="0"/>
              <w:divBdr>
                <w:top w:val="none" w:sz="0" w:space="0" w:color="auto"/>
                <w:left w:val="none" w:sz="0" w:space="0" w:color="auto"/>
                <w:bottom w:val="none" w:sz="0" w:space="0" w:color="auto"/>
                <w:right w:val="none" w:sz="0" w:space="0" w:color="auto"/>
              </w:divBdr>
            </w:div>
            <w:div w:id="1252617308">
              <w:marLeft w:val="1155"/>
              <w:marRight w:val="0"/>
              <w:marTop w:val="0"/>
              <w:marBottom w:val="0"/>
              <w:divBdr>
                <w:top w:val="none" w:sz="0" w:space="0" w:color="auto"/>
                <w:left w:val="none" w:sz="0" w:space="0" w:color="auto"/>
                <w:bottom w:val="none" w:sz="0" w:space="0" w:color="auto"/>
                <w:right w:val="none" w:sz="0" w:space="0" w:color="auto"/>
              </w:divBdr>
            </w:div>
            <w:div w:id="5808708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07132">
      <w:bodyDiv w:val="1"/>
      <w:marLeft w:val="0"/>
      <w:marRight w:val="0"/>
      <w:marTop w:val="0"/>
      <w:marBottom w:val="0"/>
      <w:divBdr>
        <w:top w:val="none" w:sz="0" w:space="0" w:color="auto"/>
        <w:left w:val="none" w:sz="0" w:space="0" w:color="auto"/>
        <w:bottom w:val="none" w:sz="0" w:space="0" w:color="auto"/>
        <w:right w:val="none" w:sz="0" w:space="0" w:color="auto"/>
      </w:divBdr>
      <w:divsChild>
        <w:div w:id="1423648636">
          <w:marLeft w:val="0"/>
          <w:marRight w:val="0"/>
          <w:marTop w:val="0"/>
          <w:marBottom w:val="0"/>
          <w:divBdr>
            <w:top w:val="none" w:sz="0" w:space="0" w:color="auto"/>
            <w:left w:val="none" w:sz="0" w:space="0" w:color="auto"/>
            <w:bottom w:val="none" w:sz="0" w:space="0" w:color="auto"/>
            <w:right w:val="none" w:sz="0" w:space="0" w:color="auto"/>
          </w:divBdr>
        </w:div>
        <w:div w:id="1416897273">
          <w:marLeft w:val="0"/>
          <w:marRight w:val="0"/>
          <w:marTop w:val="150"/>
          <w:marBottom w:val="0"/>
          <w:divBdr>
            <w:top w:val="none" w:sz="0" w:space="0" w:color="auto"/>
            <w:left w:val="none" w:sz="0" w:space="0" w:color="auto"/>
            <w:bottom w:val="none" w:sz="0" w:space="0" w:color="auto"/>
            <w:right w:val="none" w:sz="0" w:space="0" w:color="auto"/>
          </w:divBdr>
          <w:divsChild>
            <w:div w:id="2067335048">
              <w:marLeft w:val="1155"/>
              <w:marRight w:val="0"/>
              <w:marTop w:val="0"/>
              <w:marBottom w:val="0"/>
              <w:divBdr>
                <w:top w:val="none" w:sz="0" w:space="0" w:color="auto"/>
                <w:left w:val="none" w:sz="0" w:space="0" w:color="auto"/>
                <w:bottom w:val="none" w:sz="0" w:space="0" w:color="auto"/>
                <w:right w:val="none" w:sz="0" w:space="0" w:color="auto"/>
              </w:divBdr>
            </w:div>
            <w:div w:id="1726099718">
              <w:marLeft w:val="1155"/>
              <w:marRight w:val="0"/>
              <w:marTop w:val="0"/>
              <w:marBottom w:val="0"/>
              <w:divBdr>
                <w:top w:val="none" w:sz="0" w:space="0" w:color="auto"/>
                <w:left w:val="none" w:sz="0" w:space="0" w:color="auto"/>
                <w:bottom w:val="none" w:sz="0" w:space="0" w:color="auto"/>
                <w:right w:val="none" w:sz="0" w:space="0" w:color="auto"/>
              </w:divBdr>
            </w:div>
            <w:div w:id="11863591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8327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79884">
      <w:bodyDiv w:val="1"/>
      <w:marLeft w:val="0"/>
      <w:marRight w:val="0"/>
      <w:marTop w:val="0"/>
      <w:marBottom w:val="0"/>
      <w:divBdr>
        <w:top w:val="none" w:sz="0" w:space="0" w:color="auto"/>
        <w:left w:val="none" w:sz="0" w:space="0" w:color="auto"/>
        <w:bottom w:val="none" w:sz="0" w:space="0" w:color="auto"/>
        <w:right w:val="none" w:sz="0" w:space="0" w:color="auto"/>
      </w:divBdr>
      <w:divsChild>
        <w:div w:id="1573736614">
          <w:marLeft w:val="0"/>
          <w:marRight w:val="0"/>
          <w:marTop w:val="0"/>
          <w:marBottom w:val="0"/>
          <w:divBdr>
            <w:top w:val="none" w:sz="0" w:space="0" w:color="auto"/>
            <w:left w:val="none" w:sz="0" w:space="0" w:color="auto"/>
            <w:bottom w:val="none" w:sz="0" w:space="0" w:color="auto"/>
            <w:right w:val="none" w:sz="0" w:space="0" w:color="auto"/>
          </w:divBdr>
        </w:div>
        <w:div w:id="1829244510">
          <w:marLeft w:val="0"/>
          <w:marRight w:val="0"/>
          <w:marTop w:val="150"/>
          <w:marBottom w:val="0"/>
          <w:divBdr>
            <w:top w:val="none" w:sz="0" w:space="0" w:color="auto"/>
            <w:left w:val="none" w:sz="0" w:space="0" w:color="auto"/>
            <w:bottom w:val="none" w:sz="0" w:space="0" w:color="auto"/>
            <w:right w:val="none" w:sz="0" w:space="0" w:color="auto"/>
          </w:divBdr>
          <w:divsChild>
            <w:div w:id="2123769376">
              <w:marLeft w:val="1155"/>
              <w:marRight w:val="0"/>
              <w:marTop w:val="0"/>
              <w:marBottom w:val="0"/>
              <w:divBdr>
                <w:top w:val="none" w:sz="0" w:space="0" w:color="auto"/>
                <w:left w:val="none" w:sz="0" w:space="0" w:color="auto"/>
                <w:bottom w:val="none" w:sz="0" w:space="0" w:color="auto"/>
                <w:right w:val="none" w:sz="0" w:space="0" w:color="auto"/>
              </w:divBdr>
            </w:div>
            <w:div w:id="1029725526">
              <w:marLeft w:val="1155"/>
              <w:marRight w:val="0"/>
              <w:marTop w:val="0"/>
              <w:marBottom w:val="0"/>
              <w:divBdr>
                <w:top w:val="none" w:sz="0" w:space="0" w:color="auto"/>
                <w:left w:val="none" w:sz="0" w:space="0" w:color="auto"/>
                <w:bottom w:val="none" w:sz="0" w:space="0" w:color="auto"/>
                <w:right w:val="none" w:sz="0" w:space="0" w:color="auto"/>
              </w:divBdr>
            </w:div>
            <w:div w:id="11145905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13709">
      <w:bodyDiv w:val="1"/>
      <w:marLeft w:val="0"/>
      <w:marRight w:val="0"/>
      <w:marTop w:val="0"/>
      <w:marBottom w:val="0"/>
      <w:divBdr>
        <w:top w:val="none" w:sz="0" w:space="0" w:color="auto"/>
        <w:left w:val="none" w:sz="0" w:space="0" w:color="auto"/>
        <w:bottom w:val="none" w:sz="0" w:space="0" w:color="auto"/>
        <w:right w:val="none" w:sz="0" w:space="0" w:color="auto"/>
      </w:divBdr>
    </w:div>
    <w:div w:id="1087187140">
      <w:bodyDiv w:val="1"/>
      <w:marLeft w:val="0"/>
      <w:marRight w:val="0"/>
      <w:marTop w:val="0"/>
      <w:marBottom w:val="0"/>
      <w:divBdr>
        <w:top w:val="none" w:sz="0" w:space="0" w:color="auto"/>
        <w:left w:val="none" w:sz="0" w:space="0" w:color="auto"/>
        <w:bottom w:val="none" w:sz="0" w:space="0" w:color="auto"/>
        <w:right w:val="none" w:sz="0" w:space="0" w:color="auto"/>
      </w:divBdr>
      <w:divsChild>
        <w:div w:id="908463809">
          <w:marLeft w:val="0"/>
          <w:marRight w:val="0"/>
          <w:marTop w:val="0"/>
          <w:marBottom w:val="0"/>
          <w:divBdr>
            <w:top w:val="none" w:sz="0" w:space="0" w:color="auto"/>
            <w:left w:val="none" w:sz="0" w:space="0" w:color="auto"/>
            <w:bottom w:val="none" w:sz="0" w:space="0" w:color="auto"/>
            <w:right w:val="none" w:sz="0" w:space="0" w:color="auto"/>
          </w:divBdr>
        </w:div>
        <w:div w:id="1559632859">
          <w:marLeft w:val="0"/>
          <w:marRight w:val="0"/>
          <w:marTop w:val="150"/>
          <w:marBottom w:val="0"/>
          <w:divBdr>
            <w:top w:val="none" w:sz="0" w:space="0" w:color="auto"/>
            <w:left w:val="none" w:sz="0" w:space="0" w:color="auto"/>
            <w:bottom w:val="none" w:sz="0" w:space="0" w:color="auto"/>
            <w:right w:val="none" w:sz="0" w:space="0" w:color="auto"/>
          </w:divBdr>
          <w:divsChild>
            <w:div w:id="1743329559">
              <w:marLeft w:val="1155"/>
              <w:marRight w:val="0"/>
              <w:marTop w:val="0"/>
              <w:marBottom w:val="0"/>
              <w:divBdr>
                <w:top w:val="none" w:sz="0" w:space="0" w:color="auto"/>
                <w:left w:val="none" w:sz="0" w:space="0" w:color="auto"/>
                <w:bottom w:val="none" w:sz="0" w:space="0" w:color="auto"/>
                <w:right w:val="none" w:sz="0" w:space="0" w:color="auto"/>
              </w:divBdr>
            </w:div>
            <w:div w:id="79956044">
              <w:marLeft w:val="1155"/>
              <w:marRight w:val="0"/>
              <w:marTop w:val="0"/>
              <w:marBottom w:val="0"/>
              <w:divBdr>
                <w:top w:val="none" w:sz="0" w:space="0" w:color="auto"/>
                <w:left w:val="none" w:sz="0" w:space="0" w:color="auto"/>
                <w:bottom w:val="none" w:sz="0" w:space="0" w:color="auto"/>
                <w:right w:val="none" w:sz="0" w:space="0" w:color="auto"/>
              </w:divBdr>
            </w:div>
            <w:div w:id="11873276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7189972">
      <w:bodyDiv w:val="1"/>
      <w:marLeft w:val="0"/>
      <w:marRight w:val="0"/>
      <w:marTop w:val="0"/>
      <w:marBottom w:val="0"/>
      <w:divBdr>
        <w:top w:val="none" w:sz="0" w:space="0" w:color="auto"/>
        <w:left w:val="none" w:sz="0" w:space="0" w:color="auto"/>
        <w:bottom w:val="none" w:sz="0" w:space="0" w:color="auto"/>
        <w:right w:val="none" w:sz="0" w:space="0" w:color="auto"/>
      </w:divBdr>
      <w:divsChild>
        <w:div w:id="816385403">
          <w:marLeft w:val="0"/>
          <w:marRight w:val="0"/>
          <w:marTop w:val="0"/>
          <w:marBottom w:val="0"/>
          <w:divBdr>
            <w:top w:val="none" w:sz="0" w:space="0" w:color="auto"/>
            <w:left w:val="none" w:sz="0" w:space="0" w:color="auto"/>
            <w:bottom w:val="none" w:sz="0" w:space="0" w:color="auto"/>
            <w:right w:val="none" w:sz="0" w:space="0" w:color="auto"/>
          </w:divBdr>
        </w:div>
        <w:div w:id="348606675">
          <w:marLeft w:val="0"/>
          <w:marRight w:val="0"/>
          <w:marTop w:val="150"/>
          <w:marBottom w:val="0"/>
          <w:divBdr>
            <w:top w:val="none" w:sz="0" w:space="0" w:color="auto"/>
            <w:left w:val="none" w:sz="0" w:space="0" w:color="auto"/>
            <w:bottom w:val="none" w:sz="0" w:space="0" w:color="auto"/>
            <w:right w:val="none" w:sz="0" w:space="0" w:color="auto"/>
          </w:divBdr>
          <w:divsChild>
            <w:div w:id="798036861">
              <w:marLeft w:val="1155"/>
              <w:marRight w:val="0"/>
              <w:marTop w:val="0"/>
              <w:marBottom w:val="0"/>
              <w:divBdr>
                <w:top w:val="none" w:sz="0" w:space="0" w:color="auto"/>
                <w:left w:val="none" w:sz="0" w:space="0" w:color="auto"/>
                <w:bottom w:val="none" w:sz="0" w:space="0" w:color="auto"/>
                <w:right w:val="none" w:sz="0" w:space="0" w:color="auto"/>
              </w:divBdr>
            </w:div>
            <w:div w:id="900675298">
              <w:marLeft w:val="1155"/>
              <w:marRight w:val="0"/>
              <w:marTop w:val="0"/>
              <w:marBottom w:val="0"/>
              <w:divBdr>
                <w:top w:val="none" w:sz="0" w:space="0" w:color="auto"/>
                <w:left w:val="none" w:sz="0" w:space="0" w:color="auto"/>
                <w:bottom w:val="none" w:sz="0" w:space="0" w:color="auto"/>
                <w:right w:val="none" w:sz="0" w:space="0" w:color="auto"/>
              </w:divBdr>
            </w:div>
            <w:div w:id="4355604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10525">
      <w:bodyDiv w:val="1"/>
      <w:marLeft w:val="0"/>
      <w:marRight w:val="0"/>
      <w:marTop w:val="0"/>
      <w:marBottom w:val="0"/>
      <w:divBdr>
        <w:top w:val="none" w:sz="0" w:space="0" w:color="auto"/>
        <w:left w:val="none" w:sz="0" w:space="0" w:color="auto"/>
        <w:bottom w:val="none" w:sz="0" w:space="0" w:color="auto"/>
        <w:right w:val="none" w:sz="0" w:space="0" w:color="auto"/>
      </w:divBdr>
    </w:div>
    <w:div w:id="1087338925">
      <w:bodyDiv w:val="1"/>
      <w:marLeft w:val="0"/>
      <w:marRight w:val="0"/>
      <w:marTop w:val="0"/>
      <w:marBottom w:val="0"/>
      <w:divBdr>
        <w:top w:val="none" w:sz="0" w:space="0" w:color="auto"/>
        <w:left w:val="none" w:sz="0" w:space="0" w:color="auto"/>
        <w:bottom w:val="none" w:sz="0" w:space="0" w:color="auto"/>
        <w:right w:val="none" w:sz="0" w:space="0" w:color="auto"/>
      </w:divBdr>
      <w:divsChild>
        <w:div w:id="1044788460">
          <w:marLeft w:val="0"/>
          <w:marRight w:val="0"/>
          <w:marTop w:val="0"/>
          <w:marBottom w:val="0"/>
          <w:divBdr>
            <w:top w:val="none" w:sz="0" w:space="0" w:color="auto"/>
            <w:left w:val="none" w:sz="0" w:space="0" w:color="auto"/>
            <w:bottom w:val="none" w:sz="0" w:space="0" w:color="auto"/>
            <w:right w:val="none" w:sz="0" w:space="0" w:color="auto"/>
          </w:divBdr>
        </w:div>
        <w:div w:id="968901535">
          <w:marLeft w:val="0"/>
          <w:marRight w:val="0"/>
          <w:marTop w:val="150"/>
          <w:marBottom w:val="0"/>
          <w:divBdr>
            <w:top w:val="none" w:sz="0" w:space="0" w:color="auto"/>
            <w:left w:val="none" w:sz="0" w:space="0" w:color="auto"/>
            <w:bottom w:val="none" w:sz="0" w:space="0" w:color="auto"/>
            <w:right w:val="none" w:sz="0" w:space="0" w:color="auto"/>
          </w:divBdr>
          <w:divsChild>
            <w:div w:id="1882815877">
              <w:marLeft w:val="1155"/>
              <w:marRight w:val="0"/>
              <w:marTop w:val="0"/>
              <w:marBottom w:val="0"/>
              <w:divBdr>
                <w:top w:val="none" w:sz="0" w:space="0" w:color="auto"/>
                <w:left w:val="none" w:sz="0" w:space="0" w:color="auto"/>
                <w:bottom w:val="none" w:sz="0" w:space="0" w:color="auto"/>
                <w:right w:val="none" w:sz="0" w:space="0" w:color="auto"/>
              </w:divBdr>
            </w:div>
            <w:div w:id="79059511">
              <w:marLeft w:val="1155"/>
              <w:marRight w:val="0"/>
              <w:marTop w:val="0"/>
              <w:marBottom w:val="0"/>
              <w:divBdr>
                <w:top w:val="none" w:sz="0" w:space="0" w:color="auto"/>
                <w:left w:val="none" w:sz="0" w:space="0" w:color="auto"/>
                <w:bottom w:val="none" w:sz="0" w:space="0" w:color="auto"/>
                <w:right w:val="none" w:sz="0" w:space="0" w:color="auto"/>
              </w:divBdr>
            </w:div>
            <w:div w:id="963649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16450">
      <w:bodyDiv w:val="1"/>
      <w:marLeft w:val="0"/>
      <w:marRight w:val="0"/>
      <w:marTop w:val="0"/>
      <w:marBottom w:val="0"/>
      <w:divBdr>
        <w:top w:val="none" w:sz="0" w:space="0" w:color="auto"/>
        <w:left w:val="none" w:sz="0" w:space="0" w:color="auto"/>
        <w:bottom w:val="none" w:sz="0" w:space="0" w:color="auto"/>
        <w:right w:val="none" w:sz="0" w:space="0" w:color="auto"/>
      </w:divBdr>
      <w:divsChild>
        <w:div w:id="1021972492">
          <w:marLeft w:val="0"/>
          <w:marRight w:val="0"/>
          <w:marTop w:val="0"/>
          <w:marBottom w:val="0"/>
          <w:divBdr>
            <w:top w:val="none" w:sz="0" w:space="0" w:color="auto"/>
            <w:left w:val="none" w:sz="0" w:space="0" w:color="auto"/>
            <w:bottom w:val="none" w:sz="0" w:space="0" w:color="auto"/>
            <w:right w:val="none" w:sz="0" w:space="0" w:color="auto"/>
          </w:divBdr>
        </w:div>
        <w:div w:id="969821364">
          <w:marLeft w:val="0"/>
          <w:marRight w:val="0"/>
          <w:marTop w:val="150"/>
          <w:marBottom w:val="0"/>
          <w:divBdr>
            <w:top w:val="none" w:sz="0" w:space="0" w:color="auto"/>
            <w:left w:val="none" w:sz="0" w:space="0" w:color="auto"/>
            <w:bottom w:val="none" w:sz="0" w:space="0" w:color="auto"/>
            <w:right w:val="none" w:sz="0" w:space="0" w:color="auto"/>
          </w:divBdr>
          <w:divsChild>
            <w:div w:id="587691990">
              <w:marLeft w:val="1155"/>
              <w:marRight w:val="0"/>
              <w:marTop w:val="0"/>
              <w:marBottom w:val="0"/>
              <w:divBdr>
                <w:top w:val="none" w:sz="0" w:space="0" w:color="auto"/>
                <w:left w:val="none" w:sz="0" w:space="0" w:color="auto"/>
                <w:bottom w:val="none" w:sz="0" w:space="0" w:color="auto"/>
                <w:right w:val="none" w:sz="0" w:space="0" w:color="auto"/>
              </w:divBdr>
            </w:div>
            <w:div w:id="2076395440">
              <w:marLeft w:val="1155"/>
              <w:marRight w:val="0"/>
              <w:marTop w:val="0"/>
              <w:marBottom w:val="0"/>
              <w:divBdr>
                <w:top w:val="none" w:sz="0" w:space="0" w:color="auto"/>
                <w:left w:val="none" w:sz="0" w:space="0" w:color="auto"/>
                <w:bottom w:val="none" w:sz="0" w:space="0" w:color="auto"/>
                <w:right w:val="none" w:sz="0" w:space="0" w:color="auto"/>
              </w:divBdr>
            </w:div>
            <w:div w:id="15232820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783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303958">
      <w:bodyDiv w:val="1"/>
      <w:marLeft w:val="0"/>
      <w:marRight w:val="0"/>
      <w:marTop w:val="0"/>
      <w:marBottom w:val="0"/>
      <w:divBdr>
        <w:top w:val="none" w:sz="0" w:space="0" w:color="auto"/>
        <w:left w:val="none" w:sz="0" w:space="0" w:color="auto"/>
        <w:bottom w:val="none" w:sz="0" w:space="0" w:color="auto"/>
        <w:right w:val="none" w:sz="0" w:space="0" w:color="auto"/>
      </w:divBdr>
    </w:div>
    <w:div w:id="1089472739">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5812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354577">
      <w:bodyDiv w:val="1"/>
      <w:marLeft w:val="0"/>
      <w:marRight w:val="0"/>
      <w:marTop w:val="0"/>
      <w:marBottom w:val="0"/>
      <w:divBdr>
        <w:top w:val="none" w:sz="0" w:space="0" w:color="auto"/>
        <w:left w:val="none" w:sz="0" w:space="0" w:color="auto"/>
        <w:bottom w:val="none" w:sz="0" w:space="0" w:color="auto"/>
        <w:right w:val="none" w:sz="0" w:space="0" w:color="auto"/>
      </w:divBdr>
      <w:divsChild>
        <w:div w:id="2126121523">
          <w:marLeft w:val="0"/>
          <w:marRight w:val="0"/>
          <w:marTop w:val="0"/>
          <w:marBottom w:val="0"/>
          <w:divBdr>
            <w:top w:val="none" w:sz="0" w:space="0" w:color="auto"/>
            <w:left w:val="none" w:sz="0" w:space="0" w:color="auto"/>
            <w:bottom w:val="none" w:sz="0" w:space="0" w:color="auto"/>
            <w:right w:val="none" w:sz="0" w:space="0" w:color="auto"/>
          </w:divBdr>
        </w:div>
        <w:div w:id="1924140215">
          <w:marLeft w:val="0"/>
          <w:marRight w:val="0"/>
          <w:marTop w:val="150"/>
          <w:marBottom w:val="0"/>
          <w:divBdr>
            <w:top w:val="none" w:sz="0" w:space="0" w:color="auto"/>
            <w:left w:val="none" w:sz="0" w:space="0" w:color="auto"/>
            <w:bottom w:val="none" w:sz="0" w:space="0" w:color="auto"/>
            <w:right w:val="none" w:sz="0" w:space="0" w:color="auto"/>
          </w:divBdr>
          <w:divsChild>
            <w:div w:id="1402101698">
              <w:marLeft w:val="1155"/>
              <w:marRight w:val="0"/>
              <w:marTop w:val="0"/>
              <w:marBottom w:val="0"/>
              <w:divBdr>
                <w:top w:val="none" w:sz="0" w:space="0" w:color="auto"/>
                <w:left w:val="none" w:sz="0" w:space="0" w:color="auto"/>
                <w:bottom w:val="none" w:sz="0" w:space="0" w:color="auto"/>
                <w:right w:val="none" w:sz="0" w:space="0" w:color="auto"/>
              </w:divBdr>
            </w:div>
            <w:div w:id="957955065">
              <w:marLeft w:val="1155"/>
              <w:marRight w:val="0"/>
              <w:marTop w:val="0"/>
              <w:marBottom w:val="0"/>
              <w:divBdr>
                <w:top w:val="none" w:sz="0" w:space="0" w:color="auto"/>
                <w:left w:val="none" w:sz="0" w:space="0" w:color="auto"/>
                <w:bottom w:val="none" w:sz="0" w:space="0" w:color="auto"/>
                <w:right w:val="none" w:sz="0" w:space="0" w:color="auto"/>
              </w:divBdr>
            </w:div>
            <w:div w:id="16868312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545931">
      <w:bodyDiv w:val="1"/>
      <w:marLeft w:val="0"/>
      <w:marRight w:val="0"/>
      <w:marTop w:val="0"/>
      <w:marBottom w:val="0"/>
      <w:divBdr>
        <w:top w:val="none" w:sz="0" w:space="0" w:color="auto"/>
        <w:left w:val="none" w:sz="0" w:space="0" w:color="auto"/>
        <w:bottom w:val="none" w:sz="0" w:space="0" w:color="auto"/>
        <w:right w:val="none" w:sz="0" w:space="0" w:color="auto"/>
      </w:divBdr>
    </w:div>
    <w:div w:id="1090547710">
      <w:bodyDiv w:val="1"/>
      <w:marLeft w:val="0"/>
      <w:marRight w:val="0"/>
      <w:marTop w:val="0"/>
      <w:marBottom w:val="0"/>
      <w:divBdr>
        <w:top w:val="none" w:sz="0" w:space="0" w:color="auto"/>
        <w:left w:val="none" w:sz="0" w:space="0" w:color="auto"/>
        <w:bottom w:val="none" w:sz="0" w:space="0" w:color="auto"/>
        <w:right w:val="none" w:sz="0" w:space="0" w:color="auto"/>
      </w:divBdr>
      <w:divsChild>
        <w:div w:id="1118178277">
          <w:marLeft w:val="0"/>
          <w:marRight w:val="0"/>
          <w:marTop w:val="0"/>
          <w:marBottom w:val="0"/>
          <w:divBdr>
            <w:top w:val="none" w:sz="0" w:space="0" w:color="auto"/>
            <w:left w:val="none" w:sz="0" w:space="0" w:color="auto"/>
            <w:bottom w:val="none" w:sz="0" w:space="0" w:color="auto"/>
            <w:right w:val="none" w:sz="0" w:space="0" w:color="auto"/>
          </w:divBdr>
        </w:div>
        <w:div w:id="1496802303">
          <w:marLeft w:val="0"/>
          <w:marRight w:val="0"/>
          <w:marTop w:val="150"/>
          <w:marBottom w:val="0"/>
          <w:divBdr>
            <w:top w:val="none" w:sz="0" w:space="0" w:color="auto"/>
            <w:left w:val="none" w:sz="0" w:space="0" w:color="auto"/>
            <w:bottom w:val="none" w:sz="0" w:space="0" w:color="auto"/>
            <w:right w:val="none" w:sz="0" w:space="0" w:color="auto"/>
          </w:divBdr>
          <w:divsChild>
            <w:div w:id="321662538">
              <w:marLeft w:val="1155"/>
              <w:marRight w:val="0"/>
              <w:marTop w:val="0"/>
              <w:marBottom w:val="0"/>
              <w:divBdr>
                <w:top w:val="none" w:sz="0" w:space="0" w:color="auto"/>
                <w:left w:val="none" w:sz="0" w:space="0" w:color="auto"/>
                <w:bottom w:val="none" w:sz="0" w:space="0" w:color="auto"/>
                <w:right w:val="none" w:sz="0" w:space="0" w:color="auto"/>
              </w:divBdr>
            </w:div>
            <w:div w:id="19425631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544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124563">
      <w:bodyDiv w:val="1"/>
      <w:marLeft w:val="0"/>
      <w:marRight w:val="0"/>
      <w:marTop w:val="0"/>
      <w:marBottom w:val="0"/>
      <w:divBdr>
        <w:top w:val="none" w:sz="0" w:space="0" w:color="auto"/>
        <w:left w:val="none" w:sz="0" w:space="0" w:color="auto"/>
        <w:bottom w:val="none" w:sz="0" w:space="0" w:color="auto"/>
        <w:right w:val="none" w:sz="0" w:space="0" w:color="auto"/>
      </w:divBdr>
      <w:divsChild>
        <w:div w:id="1981497150">
          <w:marLeft w:val="0"/>
          <w:marRight w:val="0"/>
          <w:marTop w:val="0"/>
          <w:marBottom w:val="0"/>
          <w:divBdr>
            <w:top w:val="none" w:sz="0" w:space="0" w:color="auto"/>
            <w:left w:val="none" w:sz="0" w:space="0" w:color="auto"/>
            <w:bottom w:val="none" w:sz="0" w:space="0" w:color="auto"/>
            <w:right w:val="none" w:sz="0" w:space="0" w:color="auto"/>
          </w:divBdr>
        </w:div>
        <w:div w:id="2021464571">
          <w:marLeft w:val="0"/>
          <w:marRight w:val="0"/>
          <w:marTop w:val="150"/>
          <w:marBottom w:val="0"/>
          <w:divBdr>
            <w:top w:val="none" w:sz="0" w:space="0" w:color="auto"/>
            <w:left w:val="none" w:sz="0" w:space="0" w:color="auto"/>
            <w:bottom w:val="none" w:sz="0" w:space="0" w:color="auto"/>
            <w:right w:val="none" w:sz="0" w:space="0" w:color="auto"/>
          </w:divBdr>
          <w:divsChild>
            <w:div w:id="1615790763">
              <w:marLeft w:val="1155"/>
              <w:marRight w:val="0"/>
              <w:marTop w:val="0"/>
              <w:marBottom w:val="0"/>
              <w:divBdr>
                <w:top w:val="none" w:sz="0" w:space="0" w:color="auto"/>
                <w:left w:val="none" w:sz="0" w:space="0" w:color="auto"/>
                <w:bottom w:val="none" w:sz="0" w:space="0" w:color="auto"/>
                <w:right w:val="none" w:sz="0" w:space="0" w:color="auto"/>
              </w:divBdr>
            </w:div>
            <w:div w:id="1884252021">
              <w:marLeft w:val="1155"/>
              <w:marRight w:val="0"/>
              <w:marTop w:val="0"/>
              <w:marBottom w:val="0"/>
              <w:divBdr>
                <w:top w:val="none" w:sz="0" w:space="0" w:color="auto"/>
                <w:left w:val="none" w:sz="0" w:space="0" w:color="auto"/>
                <w:bottom w:val="none" w:sz="0" w:space="0" w:color="auto"/>
                <w:right w:val="none" w:sz="0" w:space="0" w:color="auto"/>
              </w:divBdr>
            </w:div>
            <w:div w:id="3026598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896606">
      <w:bodyDiv w:val="1"/>
      <w:marLeft w:val="0"/>
      <w:marRight w:val="0"/>
      <w:marTop w:val="0"/>
      <w:marBottom w:val="0"/>
      <w:divBdr>
        <w:top w:val="none" w:sz="0" w:space="0" w:color="auto"/>
        <w:left w:val="none" w:sz="0" w:space="0" w:color="auto"/>
        <w:bottom w:val="none" w:sz="0" w:space="0" w:color="auto"/>
        <w:right w:val="none" w:sz="0" w:space="0" w:color="auto"/>
      </w:divBdr>
      <w:divsChild>
        <w:div w:id="334379545">
          <w:marLeft w:val="0"/>
          <w:marRight w:val="0"/>
          <w:marTop w:val="0"/>
          <w:marBottom w:val="0"/>
          <w:divBdr>
            <w:top w:val="none" w:sz="0" w:space="0" w:color="auto"/>
            <w:left w:val="none" w:sz="0" w:space="0" w:color="auto"/>
            <w:bottom w:val="none" w:sz="0" w:space="0" w:color="auto"/>
            <w:right w:val="none" w:sz="0" w:space="0" w:color="auto"/>
          </w:divBdr>
        </w:div>
        <w:div w:id="1536114871">
          <w:marLeft w:val="0"/>
          <w:marRight w:val="0"/>
          <w:marTop w:val="150"/>
          <w:marBottom w:val="0"/>
          <w:divBdr>
            <w:top w:val="none" w:sz="0" w:space="0" w:color="auto"/>
            <w:left w:val="none" w:sz="0" w:space="0" w:color="auto"/>
            <w:bottom w:val="none" w:sz="0" w:space="0" w:color="auto"/>
            <w:right w:val="none" w:sz="0" w:space="0" w:color="auto"/>
          </w:divBdr>
          <w:divsChild>
            <w:div w:id="37972452">
              <w:marLeft w:val="1155"/>
              <w:marRight w:val="0"/>
              <w:marTop w:val="0"/>
              <w:marBottom w:val="0"/>
              <w:divBdr>
                <w:top w:val="none" w:sz="0" w:space="0" w:color="auto"/>
                <w:left w:val="none" w:sz="0" w:space="0" w:color="auto"/>
                <w:bottom w:val="none" w:sz="0" w:space="0" w:color="auto"/>
                <w:right w:val="none" w:sz="0" w:space="0" w:color="auto"/>
              </w:divBdr>
            </w:div>
            <w:div w:id="1821464374">
              <w:marLeft w:val="1155"/>
              <w:marRight w:val="0"/>
              <w:marTop w:val="0"/>
              <w:marBottom w:val="0"/>
              <w:divBdr>
                <w:top w:val="none" w:sz="0" w:space="0" w:color="auto"/>
                <w:left w:val="none" w:sz="0" w:space="0" w:color="auto"/>
                <w:bottom w:val="none" w:sz="0" w:space="0" w:color="auto"/>
                <w:right w:val="none" w:sz="0" w:space="0" w:color="auto"/>
              </w:divBdr>
            </w:div>
            <w:div w:id="15099807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30120">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471134">
      <w:bodyDiv w:val="1"/>
      <w:marLeft w:val="0"/>
      <w:marRight w:val="0"/>
      <w:marTop w:val="0"/>
      <w:marBottom w:val="0"/>
      <w:divBdr>
        <w:top w:val="none" w:sz="0" w:space="0" w:color="auto"/>
        <w:left w:val="none" w:sz="0" w:space="0" w:color="auto"/>
        <w:bottom w:val="none" w:sz="0" w:space="0" w:color="auto"/>
        <w:right w:val="none" w:sz="0" w:space="0" w:color="auto"/>
      </w:divBdr>
      <w:divsChild>
        <w:div w:id="973019715">
          <w:marLeft w:val="0"/>
          <w:marRight w:val="0"/>
          <w:marTop w:val="0"/>
          <w:marBottom w:val="0"/>
          <w:divBdr>
            <w:top w:val="none" w:sz="0" w:space="0" w:color="auto"/>
            <w:left w:val="none" w:sz="0" w:space="0" w:color="auto"/>
            <w:bottom w:val="none" w:sz="0" w:space="0" w:color="auto"/>
            <w:right w:val="none" w:sz="0" w:space="0" w:color="auto"/>
          </w:divBdr>
        </w:div>
        <w:div w:id="1453404765">
          <w:marLeft w:val="0"/>
          <w:marRight w:val="0"/>
          <w:marTop w:val="150"/>
          <w:marBottom w:val="0"/>
          <w:divBdr>
            <w:top w:val="none" w:sz="0" w:space="0" w:color="auto"/>
            <w:left w:val="none" w:sz="0" w:space="0" w:color="auto"/>
            <w:bottom w:val="none" w:sz="0" w:space="0" w:color="auto"/>
            <w:right w:val="none" w:sz="0" w:space="0" w:color="auto"/>
          </w:divBdr>
          <w:divsChild>
            <w:div w:id="823739717">
              <w:marLeft w:val="1155"/>
              <w:marRight w:val="0"/>
              <w:marTop w:val="0"/>
              <w:marBottom w:val="0"/>
              <w:divBdr>
                <w:top w:val="none" w:sz="0" w:space="0" w:color="auto"/>
                <w:left w:val="none" w:sz="0" w:space="0" w:color="auto"/>
                <w:bottom w:val="none" w:sz="0" w:space="0" w:color="auto"/>
                <w:right w:val="none" w:sz="0" w:space="0" w:color="auto"/>
              </w:divBdr>
            </w:div>
            <w:div w:id="233125496">
              <w:marLeft w:val="1155"/>
              <w:marRight w:val="0"/>
              <w:marTop w:val="0"/>
              <w:marBottom w:val="0"/>
              <w:divBdr>
                <w:top w:val="none" w:sz="0" w:space="0" w:color="auto"/>
                <w:left w:val="none" w:sz="0" w:space="0" w:color="auto"/>
                <w:bottom w:val="none" w:sz="0" w:space="0" w:color="auto"/>
                <w:right w:val="none" w:sz="0" w:space="0" w:color="auto"/>
              </w:divBdr>
            </w:div>
            <w:div w:id="10870691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5979779">
      <w:bodyDiv w:val="1"/>
      <w:marLeft w:val="0"/>
      <w:marRight w:val="0"/>
      <w:marTop w:val="0"/>
      <w:marBottom w:val="0"/>
      <w:divBdr>
        <w:top w:val="none" w:sz="0" w:space="0" w:color="auto"/>
        <w:left w:val="none" w:sz="0" w:space="0" w:color="auto"/>
        <w:bottom w:val="none" w:sz="0" w:space="0" w:color="auto"/>
        <w:right w:val="none" w:sz="0" w:space="0" w:color="auto"/>
      </w:divBdr>
    </w:div>
    <w:div w:id="1096098063">
      <w:bodyDiv w:val="1"/>
      <w:marLeft w:val="0"/>
      <w:marRight w:val="0"/>
      <w:marTop w:val="0"/>
      <w:marBottom w:val="0"/>
      <w:divBdr>
        <w:top w:val="none" w:sz="0" w:space="0" w:color="auto"/>
        <w:left w:val="none" w:sz="0" w:space="0" w:color="auto"/>
        <w:bottom w:val="none" w:sz="0" w:space="0" w:color="auto"/>
        <w:right w:val="none" w:sz="0" w:space="0" w:color="auto"/>
      </w:divBdr>
      <w:divsChild>
        <w:div w:id="1408454030">
          <w:marLeft w:val="0"/>
          <w:marRight w:val="0"/>
          <w:marTop w:val="0"/>
          <w:marBottom w:val="0"/>
          <w:divBdr>
            <w:top w:val="none" w:sz="0" w:space="0" w:color="auto"/>
            <w:left w:val="none" w:sz="0" w:space="0" w:color="auto"/>
            <w:bottom w:val="none" w:sz="0" w:space="0" w:color="auto"/>
            <w:right w:val="none" w:sz="0" w:space="0" w:color="auto"/>
          </w:divBdr>
        </w:div>
        <w:div w:id="923491546">
          <w:marLeft w:val="0"/>
          <w:marRight w:val="0"/>
          <w:marTop w:val="150"/>
          <w:marBottom w:val="0"/>
          <w:divBdr>
            <w:top w:val="none" w:sz="0" w:space="0" w:color="auto"/>
            <w:left w:val="none" w:sz="0" w:space="0" w:color="auto"/>
            <w:bottom w:val="none" w:sz="0" w:space="0" w:color="auto"/>
            <w:right w:val="none" w:sz="0" w:space="0" w:color="auto"/>
          </w:divBdr>
          <w:divsChild>
            <w:div w:id="409884302">
              <w:marLeft w:val="1155"/>
              <w:marRight w:val="0"/>
              <w:marTop w:val="0"/>
              <w:marBottom w:val="0"/>
              <w:divBdr>
                <w:top w:val="none" w:sz="0" w:space="0" w:color="auto"/>
                <w:left w:val="none" w:sz="0" w:space="0" w:color="auto"/>
                <w:bottom w:val="none" w:sz="0" w:space="0" w:color="auto"/>
                <w:right w:val="none" w:sz="0" w:space="0" w:color="auto"/>
              </w:divBdr>
            </w:div>
            <w:div w:id="713769141">
              <w:marLeft w:val="1155"/>
              <w:marRight w:val="0"/>
              <w:marTop w:val="0"/>
              <w:marBottom w:val="0"/>
              <w:divBdr>
                <w:top w:val="none" w:sz="0" w:space="0" w:color="auto"/>
                <w:left w:val="none" w:sz="0" w:space="0" w:color="auto"/>
                <w:bottom w:val="none" w:sz="0" w:space="0" w:color="auto"/>
                <w:right w:val="none" w:sz="0" w:space="0" w:color="auto"/>
              </w:divBdr>
            </w:div>
            <w:div w:id="20967087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439428">
      <w:bodyDiv w:val="1"/>
      <w:marLeft w:val="0"/>
      <w:marRight w:val="0"/>
      <w:marTop w:val="0"/>
      <w:marBottom w:val="0"/>
      <w:divBdr>
        <w:top w:val="none" w:sz="0" w:space="0" w:color="auto"/>
        <w:left w:val="none" w:sz="0" w:space="0" w:color="auto"/>
        <w:bottom w:val="none" w:sz="0" w:space="0" w:color="auto"/>
        <w:right w:val="none" w:sz="0" w:space="0" w:color="auto"/>
      </w:divBdr>
      <w:divsChild>
        <w:div w:id="1103184548">
          <w:marLeft w:val="0"/>
          <w:marRight w:val="0"/>
          <w:marTop w:val="0"/>
          <w:marBottom w:val="0"/>
          <w:divBdr>
            <w:top w:val="none" w:sz="0" w:space="0" w:color="auto"/>
            <w:left w:val="none" w:sz="0" w:space="0" w:color="auto"/>
            <w:bottom w:val="none" w:sz="0" w:space="0" w:color="auto"/>
            <w:right w:val="none" w:sz="0" w:space="0" w:color="auto"/>
          </w:divBdr>
          <w:divsChild>
            <w:div w:id="1281302375">
              <w:marLeft w:val="0"/>
              <w:marRight w:val="0"/>
              <w:marTop w:val="0"/>
              <w:marBottom w:val="0"/>
              <w:divBdr>
                <w:top w:val="none" w:sz="0" w:space="0" w:color="auto"/>
                <w:left w:val="none" w:sz="0" w:space="0" w:color="auto"/>
                <w:bottom w:val="none" w:sz="0" w:space="0" w:color="auto"/>
                <w:right w:val="none" w:sz="0" w:space="0" w:color="auto"/>
              </w:divBdr>
            </w:div>
          </w:divsChild>
        </w:div>
        <w:div w:id="2090426110">
          <w:marLeft w:val="0"/>
          <w:marRight w:val="0"/>
          <w:marTop w:val="0"/>
          <w:marBottom w:val="0"/>
          <w:divBdr>
            <w:top w:val="none" w:sz="0" w:space="0" w:color="auto"/>
            <w:left w:val="none" w:sz="0" w:space="0" w:color="auto"/>
            <w:bottom w:val="none" w:sz="0" w:space="0" w:color="auto"/>
            <w:right w:val="none" w:sz="0" w:space="0" w:color="auto"/>
          </w:divBdr>
          <w:divsChild>
            <w:div w:id="1861163720">
              <w:marLeft w:val="0"/>
              <w:marRight w:val="0"/>
              <w:marTop w:val="0"/>
              <w:marBottom w:val="0"/>
              <w:divBdr>
                <w:top w:val="none" w:sz="0" w:space="0" w:color="auto"/>
                <w:left w:val="none" w:sz="0" w:space="0" w:color="auto"/>
                <w:bottom w:val="none" w:sz="0" w:space="0" w:color="auto"/>
                <w:right w:val="none" w:sz="0" w:space="0" w:color="auto"/>
              </w:divBdr>
            </w:div>
            <w:div w:id="316885057">
              <w:marLeft w:val="0"/>
              <w:marRight w:val="0"/>
              <w:marTop w:val="0"/>
              <w:marBottom w:val="0"/>
              <w:divBdr>
                <w:top w:val="none" w:sz="0" w:space="0" w:color="auto"/>
                <w:left w:val="none" w:sz="0" w:space="0" w:color="auto"/>
                <w:bottom w:val="none" w:sz="0" w:space="0" w:color="auto"/>
                <w:right w:val="none" w:sz="0" w:space="0" w:color="auto"/>
              </w:divBdr>
            </w:div>
          </w:divsChild>
        </w:div>
        <w:div w:id="789325809">
          <w:marLeft w:val="0"/>
          <w:marRight w:val="0"/>
          <w:marTop w:val="0"/>
          <w:marBottom w:val="0"/>
          <w:divBdr>
            <w:top w:val="none" w:sz="0" w:space="0" w:color="auto"/>
            <w:left w:val="none" w:sz="0" w:space="0" w:color="auto"/>
            <w:bottom w:val="none" w:sz="0" w:space="0" w:color="auto"/>
            <w:right w:val="none" w:sz="0" w:space="0" w:color="auto"/>
          </w:divBdr>
          <w:divsChild>
            <w:div w:id="547109732">
              <w:marLeft w:val="0"/>
              <w:marRight w:val="0"/>
              <w:marTop w:val="0"/>
              <w:marBottom w:val="0"/>
              <w:divBdr>
                <w:top w:val="none" w:sz="0" w:space="0" w:color="auto"/>
                <w:left w:val="none" w:sz="0" w:space="0" w:color="auto"/>
                <w:bottom w:val="none" w:sz="0" w:space="0" w:color="auto"/>
                <w:right w:val="none" w:sz="0" w:space="0" w:color="auto"/>
              </w:divBdr>
            </w:div>
            <w:div w:id="29885128">
              <w:marLeft w:val="0"/>
              <w:marRight w:val="0"/>
              <w:marTop w:val="0"/>
              <w:marBottom w:val="0"/>
              <w:divBdr>
                <w:top w:val="none" w:sz="0" w:space="0" w:color="auto"/>
                <w:left w:val="none" w:sz="0" w:space="0" w:color="auto"/>
                <w:bottom w:val="none" w:sz="0" w:space="0" w:color="auto"/>
                <w:right w:val="none" w:sz="0" w:space="0" w:color="auto"/>
              </w:divBdr>
            </w:div>
          </w:divsChild>
        </w:div>
        <w:div w:id="936208689">
          <w:marLeft w:val="0"/>
          <w:marRight w:val="0"/>
          <w:marTop w:val="0"/>
          <w:marBottom w:val="0"/>
          <w:divBdr>
            <w:top w:val="none" w:sz="0" w:space="0" w:color="auto"/>
            <w:left w:val="none" w:sz="0" w:space="0" w:color="auto"/>
            <w:bottom w:val="none" w:sz="0" w:space="0" w:color="auto"/>
            <w:right w:val="none" w:sz="0" w:space="0" w:color="auto"/>
          </w:divBdr>
          <w:divsChild>
            <w:div w:id="1689982610">
              <w:marLeft w:val="0"/>
              <w:marRight w:val="0"/>
              <w:marTop w:val="0"/>
              <w:marBottom w:val="0"/>
              <w:divBdr>
                <w:top w:val="none" w:sz="0" w:space="0" w:color="auto"/>
                <w:left w:val="none" w:sz="0" w:space="0" w:color="auto"/>
                <w:bottom w:val="none" w:sz="0" w:space="0" w:color="auto"/>
                <w:right w:val="none" w:sz="0" w:space="0" w:color="auto"/>
              </w:divBdr>
            </w:div>
            <w:div w:id="1822965272">
              <w:marLeft w:val="0"/>
              <w:marRight w:val="0"/>
              <w:marTop w:val="0"/>
              <w:marBottom w:val="0"/>
              <w:divBdr>
                <w:top w:val="none" w:sz="0" w:space="0" w:color="auto"/>
                <w:left w:val="none" w:sz="0" w:space="0" w:color="auto"/>
                <w:bottom w:val="none" w:sz="0" w:space="0" w:color="auto"/>
                <w:right w:val="none" w:sz="0" w:space="0" w:color="auto"/>
              </w:divBdr>
            </w:div>
          </w:divsChild>
        </w:div>
        <w:div w:id="1618023046">
          <w:marLeft w:val="0"/>
          <w:marRight w:val="0"/>
          <w:marTop w:val="0"/>
          <w:marBottom w:val="0"/>
          <w:divBdr>
            <w:top w:val="none" w:sz="0" w:space="0" w:color="auto"/>
            <w:left w:val="none" w:sz="0" w:space="0" w:color="auto"/>
            <w:bottom w:val="none" w:sz="0" w:space="0" w:color="auto"/>
            <w:right w:val="none" w:sz="0" w:space="0" w:color="auto"/>
          </w:divBdr>
          <w:divsChild>
            <w:div w:id="455296113">
              <w:marLeft w:val="0"/>
              <w:marRight w:val="0"/>
              <w:marTop w:val="0"/>
              <w:marBottom w:val="0"/>
              <w:divBdr>
                <w:top w:val="none" w:sz="0" w:space="0" w:color="auto"/>
                <w:left w:val="none" w:sz="0" w:space="0" w:color="auto"/>
                <w:bottom w:val="none" w:sz="0" w:space="0" w:color="auto"/>
                <w:right w:val="none" w:sz="0" w:space="0" w:color="auto"/>
              </w:divBdr>
            </w:div>
            <w:div w:id="1141388130">
              <w:marLeft w:val="0"/>
              <w:marRight w:val="0"/>
              <w:marTop w:val="0"/>
              <w:marBottom w:val="0"/>
              <w:divBdr>
                <w:top w:val="none" w:sz="0" w:space="0" w:color="auto"/>
                <w:left w:val="none" w:sz="0" w:space="0" w:color="auto"/>
                <w:bottom w:val="none" w:sz="0" w:space="0" w:color="auto"/>
                <w:right w:val="none" w:sz="0" w:space="0" w:color="auto"/>
              </w:divBdr>
            </w:div>
          </w:divsChild>
        </w:div>
        <w:div w:id="971129483">
          <w:marLeft w:val="0"/>
          <w:marRight w:val="0"/>
          <w:marTop w:val="0"/>
          <w:marBottom w:val="0"/>
          <w:divBdr>
            <w:top w:val="none" w:sz="0" w:space="0" w:color="auto"/>
            <w:left w:val="none" w:sz="0" w:space="0" w:color="auto"/>
            <w:bottom w:val="none" w:sz="0" w:space="0" w:color="auto"/>
            <w:right w:val="none" w:sz="0" w:space="0" w:color="auto"/>
          </w:divBdr>
        </w:div>
        <w:div w:id="1525440924">
          <w:marLeft w:val="0"/>
          <w:marRight w:val="0"/>
          <w:marTop w:val="0"/>
          <w:marBottom w:val="0"/>
          <w:divBdr>
            <w:top w:val="none" w:sz="0" w:space="0" w:color="auto"/>
            <w:left w:val="none" w:sz="0" w:space="0" w:color="auto"/>
            <w:bottom w:val="none" w:sz="0" w:space="0" w:color="auto"/>
            <w:right w:val="none" w:sz="0" w:space="0" w:color="auto"/>
          </w:divBdr>
        </w:div>
      </w:divsChild>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9247">
      <w:bodyDiv w:val="1"/>
      <w:marLeft w:val="0"/>
      <w:marRight w:val="0"/>
      <w:marTop w:val="0"/>
      <w:marBottom w:val="0"/>
      <w:divBdr>
        <w:top w:val="none" w:sz="0" w:space="0" w:color="auto"/>
        <w:left w:val="none" w:sz="0" w:space="0" w:color="auto"/>
        <w:bottom w:val="none" w:sz="0" w:space="0" w:color="auto"/>
        <w:right w:val="none" w:sz="0" w:space="0" w:color="auto"/>
      </w:divBdr>
    </w:div>
    <w:div w:id="1098602253">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1610">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19698">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492279">
      <w:bodyDiv w:val="1"/>
      <w:marLeft w:val="0"/>
      <w:marRight w:val="0"/>
      <w:marTop w:val="0"/>
      <w:marBottom w:val="0"/>
      <w:divBdr>
        <w:top w:val="none" w:sz="0" w:space="0" w:color="auto"/>
        <w:left w:val="none" w:sz="0" w:space="0" w:color="auto"/>
        <w:bottom w:val="none" w:sz="0" w:space="0" w:color="auto"/>
        <w:right w:val="none" w:sz="0" w:space="0" w:color="auto"/>
      </w:divBdr>
      <w:divsChild>
        <w:div w:id="1056661272">
          <w:marLeft w:val="0"/>
          <w:marRight w:val="0"/>
          <w:marTop w:val="0"/>
          <w:marBottom w:val="0"/>
          <w:divBdr>
            <w:top w:val="none" w:sz="0" w:space="0" w:color="auto"/>
            <w:left w:val="none" w:sz="0" w:space="0" w:color="auto"/>
            <w:bottom w:val="none" w:sz="0" w:space="0" w:color="auto"/>
            <w:right w:val="none" w:sz="0" w:space="0" w:color="auto"/>
          </w:divBdr>
        </w:div>
        <w:div w:id="2127576897">
          <w:marLeft w:val="0"/>
          <w:marRight w:val="0"/>
          <w:marTop w:val="150"/>
          <w:marBottom w:val="0"/>
          <w:divBdr>
            <w:top w:val="none" w:sz="0" w:space="0" w:color="auto"/>
            <w:left w:val="none" w:sz="0" w:space="0" w:color="auto"/>
            <w:bottom w:val="none" w:sz="0" w:space="0" w:color="auto"/>
            <w:right w:val="none" w:sz="0" w:space="0" w:color="auto"/>
          </w:divBdr>
          <w:divsChild>
            <w:div w:id="861750255">
              <w:marLeft w:val="1155"/>
              <w:marRight w:val="0"/>
              <w:marTop w:val="0"/>
              <w:marBottom w:val="0"/>
              <w:divBdr>
                <w:top w:val="none" w:sz="0" w:space="0" w:color="auto"/>
                <w:left w:val="none" w:sz="0" w:space="0" w:color="auto"/>
                <w:bottom w:val="none" w:sz="0" w:space="0" w:color="auto"/>
                <w:right w:val="none" w:sz="0" w:space="0" w:color="auto"/>
              </w:divBdr>
            </w:div>
            <w:div w:id="938679228">
              <w:marLeft w:val="1155"/>
              <w:marRight w:val="0"/>
              <w:marTop w:val="0"/>
              <w:marBottom w:val="0"/>
              <w:divBdr>
                <w:top w:val="none" w:sz="0" w:space="0" w:color="auto"/>
                <w:left w:val="none" w:sz="0" w:space="0" w:color="auto"/>
                <w:bottom w:val="none" w:sz="0" w:space="0" w:color="auto"/>
                <w:right w:val="none" w:sz="0" w:space="0" w:color="auto"/>
              </w:divBdr>
            </w:div>
            <w:div w:id="4480917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7070">
      <w:bodyDiv w:val="1"/>
      <w:marLeft w:val="0"/>
      <w:marRight w:val="0"/>
      <w:marTop w:val="0"/>
      <w:marBottom w:val="0"/>
      <w:divBdr>
        <w:top w:val="none" w:sz="0" w:space="0" w:color="auto"/>
        <w:left w:val="none" w:sz="0" w:space="0" w:color="auto"/>
        <w:bottom w:val="none" w:sz="0" w:space="0" w:color="auto"/>
        <w:right w:val="none" w:sz="0" w:space="0" w:color="auto"/>
      </w:divBdr>
      <w:divsChild>
        <w:div w:id="826897400">
          <w:marLeft w:val="0"/>
          <w:marRight w:val="0"/>
          <w:marTop w:val="0"/>
          <w:marBottom w:val="0"/>
          <w:divBdr>
            <w:top w:val="none" w:sz="0" w:space="0" w:color="auto"/>
            <w:left w:val="none" w:sz="0" w:space="0" w:color="auto"/>
            <w:bottom w:val="none" w:sz="0" w:space="0" w:color="auto"/>
            <w:right w:val="none" w:sz="0" w:space="0" w:color="auto"/>
          </w:divBdr>
        </w:div>
        <w:div w:id="2109040856">
          <w:marLeft w:val="0"/>
          <w:marRight w:val="0"/>
          <w:marTop w:val="150"/>
          <w:marBottom w:val="0"/>
          <w:divBdr>
            <w:top w:val="none" w:sz="0" w:space="0" w:color="auto"/>
            <w:left w:val="none" w:sz="0" w:space="0" w:color="auto"/>
            <w:bottom w:val="none" w:sz="0" w:space="0" w:color="auto"/>
            <w:right w:val="none" w:sz="0" w:space="0" w:color="auto"/>
          </w:divBdr>
          <w:divsChild>
            <w:div w:id="1655253693">
              <w:marLeft w:val="1155"/>
              <w:marRight w:val="0"/>
              <w:marTop w:val="0"/>
              <w:marBottom w:val="0"/>
              <w:divBdr>
                <w:top w:val="none" w:sz="0" w:space="0" w:color="auto"/>
                <w:left w:val="none" w:sz="0" w:space="0" w:color="auto"/>
                <w:bottom w:val="none" w:sz="0" w:space="0" w:color="auto"/>
                <w:right w:val="none" w:sz="0" w:space="0" w:color="auto"/>
              </w:divBdr>
            </w:div>
            <w:div w:id="830216868">
              <w:marLeft w:val="1155"/>
              <w:marRight w:val="0"/>
              <w:marTop w:val="0"/>
              <w:marBottom w:val="0"/>
              <w:divBdr>
                <w:top w:val="none" w:sz="0" w:space="0" w:color="auto"/>
                <w:left w:val="none" w:sz="0" w:space="0" w:color="auto"/>
                <w:bottom w:val="none" w:sz="0" w:space="0" w:color="auto"/>
                <w:right w:val="none" w:sz="0" w:space="0" w:color="auto"/>
              </w:divBdr>
            </w:div>
            <w:div w:id="583992891">
              <w:marLeft w:val="1155"/>
              <w:marRight w:val="0"/>
              <w:marTop w:val="0"/>
              <w:marBottom w:val="0"/>
              <w:divBdr>
                <w:top w:val="none" w:sz="0" w:space="0" w:color="auto"/>
                <w:left w:val="none" w:sz="0" w:space="0" w:color="auto"/>
                <w:bottom w:val="none" w:sz="0" w:space="0" w:color="auto"/>
                <w:right w:val="none" w:sz="0" w:space="0" w:color="auto"/>
              </w:divBdr>
            </w:div>
          </w:divsChild>
        </w:div>
        <w:div w:id="1046484895">
          <w:marLeft w:val="0"/>
          <w:marRight w:val="0"/>
          <w:marTop w:val="0"/>
          <w:marBottom w:val="0"/>
          <w:divBdr>
            <w:top w:val="none" w:sz="0" w:space="0" w:color="auto"/>
            <w:left w:val="none" w:sz="0" w:space="0" w:color="auto"/>
            <w:bottom w:val="none" w:sz="0" w:space="0" w:color="auto"/>
            <w:right w:val="none" w:sz="0" w:space="0" w:color="auto"/>
          </w:divBdr>
        </w:div>
        <w:div w:id="448167363">
          <w:marLeft w:val="0"/>
          <w:marRight w:val="0"/>
          <w:marTop w:val="150"/>
          <w:marBottom w:val="0"/>
          <w:divBdr>
            <w:top w:val="none" w:sz="0" w:space="0" w:color="auto"/>
            <w:left w:val="none" w:sz="0" w:space="0" w:color="auto"/>
            <w:bottom w:val="none" w:sz="0" w:space="0" w:color="auto"/>
            <w:right w:val="none" w:sz="0" w:space="0" w:color="auto"/>
          </w:divBdr>
          <w:divsChild>
            <w:div w:id="916477682">
              <w:marLeft w:val="1155"/>
              <w:marRight w:val="0"/>
              <w:marTop w:val="0"/>
              <w:marBottom w:val="0"/>
              <w:divBdr>
                <w:top w:val="none" w:sz="0" w:space="0" w:color="auto"/>
                <w:left w:val="none" w:sz="0" w:space="0" w:color="auto"/>
                <w:bottom w:val="none" w:sz="0" w:space="0" w:color="auto"/>
                <w:right w:val="none" w:sz="0" w:space="0" w:color="auto"/>
              </w:divBdr>
            </w:div>
            <w:div w:id="749280754">
              <w:marLeft w:val="1155"/>
              <w:marRight w:val="0"/>
              <w:marTop w:val="0"/>
              <w:marBottom w:val="0"/>
              <w:divBdr>
                <w:top w:val="none" w:sz="0" w:space="0" w:color="auto"/>
                <w:left w:val="none" w:sz="0" w:space="0" w:color="auto"/>
                <w:bottom w:val="none" w:sz="0" w:space="0" w:color="auto"/>
                <w:right w:val="none" w:sz="0" w:space="0" w:color="auto"/>
              </w:divBdr>
            </w:div>
            <w:div w:id="15811407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260807">
      <w:bodyDiv w:val="1"/>
      <w:marLeft w:val="0"/>
      <w:marRight w:val="0"/>
      <w:marTop w:val="0"/>
      <w:marBottom w:val="0"/>
      <w:divBdr>
        <w:top w:val="none" w:sz="0" w:space="0" w:color="auto"/>
        <w:left w:val="none" w:sz="0" w:space="0" w:color="auto"/>
        <w:bottom w:val="none" w:sz="0" w:space="0" w:color="auto"/>
        <w:right w:val="none" w:sz="0" w:space="0" w:color="auto"/>
      </w:divBdr>
      <w:divsChild>
        <w:div w:id="666789391">
          <w:marLeft w:val="0"/>
          <w:marRight w:val="0"/>
          <w:marTop w:val="0"/>
          <w:marBottom w:val="0"/>
          <w:divBdr>
            <w:top w:val="none" w:sz="0" w:space="0" w:color="auto"/>
            <w:left w:val="none" w:sz="0" w:space="0" w:color="auto"/>
            <w:bottom w:val="none" w:sz="0" w:space="0" w:color="auto"/>
            <w:right w:val="none" w:sz="0" w:space="0" w:color="auto"/>
          </w:divBdr>
        </w:div>
        <w:div w:id="2044668782">
          <w:marLeft w:val="0"/>
          <w:marRight w:val="0"/>
          <w:marTop w:val="150"/>
          <w:marBottom w:val="0"/>
          <w:divBdr>
            <w:top w:val="none" w:sz="0" w:space="0" w:color="auto"/>
            <w:left w:val="none" w:sz="0" w:space="0" w:color="auto"/>
            <w:bottom w:val="none" w:sz="0" w:space="0" w:color="auto"/>
            <w:right w:val="none" w:sz="0" w:space="0" w:color="auto"/>
          </w:divBdr>
          <w:divsChild>
            <w:div w:id="631181225">
              <w:marLeft w:val="1155"/>
              <w:marRight w:val="0"/>
              <w:marTop w:val="0"/>
              <w:marBottom w:val="0"/>
              <w:divBdr>
                <w:top w:val="none" w:sz="0" w:space="0" w:color="auto"/>
                <w:left w:val="none" w:sz="0" w:space="0" w:color="auto"/>
                <w:bottom w:val="none" w:sz="0" w:space="0" w:color="auto"/>
                <w:right w:val="none" w:sz="0" w:space="0" w:color="auto"/>
              </w:divBdr>
            </w:div>
            <w:div w:id="1456022338">
              <w:marLeft w:val="1155"/>
              <w:marRight w:val="0"/>
              <w:marTop w:val="0"/>
              <w:marBottom w:val="0"/>
              <w:divBdr>
                <w:top w:val="none" w:sz="0" w:space="0" w:color="auto"/>
                <w:left w:val="none" w:sz="0" w:space="0" w:color="auto"/>
                <w:bottom w:val="none" w:sz="0" w:space="0" w:color="auto"/>
                <w:right w:val="none" w:sz="0" w:space="0" w:color="auto"/>
              </w:divBdr>
            </w:div>
            <w:div w:id="4469711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06044">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07321">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7810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65080">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1130">
      <w:bodyDiv w:val="1"/>
      <w:marLeft w:val="0"/>
      <w:marRight w:val="0"/>
      <w:marTop w:val="0"/>
      <w:marBottom w:val="0"/>
      <w:divBdr>
        <w:top w:val="none" w:sz="0" w:space="0" w:color="auto"/>
        <w:left w:val="none" w:sz="0" w:space="0" w:color="auto"/>
        <w:bottom w:val="none" w:sz="0" w:space="0" w:color="auto"/>
        <w:right w:val="none" w:sz="0" w:space="0" w:color="auto"/>
      </w:divBdr>
      <w:divsChild>
        <w:div w:id="1472096337">
          <w:marLeft w:val="0"/>
          <w:marRight w:val="0"/>
          <w:marTop w:val="0"/>
          <w:marBottom w:val="0"/>
          <w:divBdr>
            <w:top w:val="none" w:sz="0" w:space="0" w:color="auto"/>
            <w:left w:val="none" w:sz="0" w:space="0" w:color="auto"/>
            <w:bottom w:val="none" w:sz="0" w:space="0" w:color="auto"/>
            <w:right w:val="none" w:sz="0" w:space="0" w:color="auto"/>
          </w:divBdr>
        </w:div>
        <w:div w:id="1931304364">
          <w:marLeft w:val="0"/>
          <w:marRight w:val="0"/>
          <w:marTop w:val="150"/>
          <w:marBottom w:val="0"/>
          <w:divBdr>
            <w:top w:val="none" w:sz="0" w:space="0" w:color="auto"/>
            <w:left w:val="none" w:sz="0" w:space="0" w:color="auto"/>
            <w:bottom w:val="none" w:sz="0" w:space="0" w:color="auto"/>
            <w:right w:val="none" w:sz="0" w:space="0" w:color="auto"/>
          </w:divBdr>
          <w:divsChild>
            <w:div w:id="151870289">
              <w:marLeft w:val="1155"/>
              <w:marRight w:val="0"/>
              <w:marTop w:val="0"/>
              <w:marBottom w:val="0"/>
              <w:divBdr>
                <w:top w:val="none" w:sz="0" w:space="0" w:color="auto"/>
                <w:left w:val="none" w:sz="0" w:space="0" w:color="auto"/>
                <w:bottom w:val="none" w:sz="0" w:space="0" w:color="auto"/>
                <w:right w:val="none" w:sz="0" w:space="0" w:color="auto"/>
              </w:divBdr>
            </w:div>
            <w:div w:id="1659534241">
              <w:marLeft w:val="1155"/>
              <w:marRight w:val="0"/>
              <w:marTop w:val="0"/>
              <w:marBottom w:val="0"/>
              <w:divBdr>
                <w:top w:val="none" w:sz="0" w:space="0" w:color="auto"/>
                <w:left w:val="none" w:sz="0" w:space="0" w:color="auto"/>
                <w:bottom w:val="none" w:sz="0" w:space="0" w:color="auto"/>
                <w:right w:val="none" w:sz="0" w:space="0" w:color="auto"/>
              </w:divBdr>
            </w:div>
            <w:div w:id="18294419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6109">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079865">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3482">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5925669">
      <w:bodyDiv w:val="1"/>
      <w:marLeft w:val="0"/>
      <w:marRight w:val="0"/>
      <w:marTop w:val="0"/>
      <w:marBottom w:val="0"/>
      <w:divBdr>
        <w:top w:val="none" w:sz="0" w:space="0" w:color="auto"/>
        <w:left w:val="none" w:sz="0" w:space="0" w:color="auto"/>
        <w:bottom w:val="none" w:sz="0" w:space="0" w:color="auto"/>
        <w:right w:val="none" w:sz="0" w:space="0" w:color="auto"/>
      </w:divBdr>
      <w:divsChild>
        <w:div w:id="792946323">
          <w:marLeft w:val="0"/>
          <w:marRight w:val="0"/>
          <w:marTop w:val="0"/>
          <w:marBottom w:val="0"/>
          <w:divBdr>
            <w:top w:val="none" w:sz="0" w:space="0" w:color="auto"/>
            <w:left w:val="none" w:sz="0" w:space="0" w:color="auto"/>
            <w:bottom w:val="none" w:sz="0" w:space="0" w:color="auto"/>
            <w:right w:val="none" w:sz="0" w:space="0" w:color="auto"/>
          </w:divBdr>
        </w:div>
      </w:divsChild>
    </w:div>
    <w:div w:id="1105997800">
      <w:bodyDiv w:val="1"/>
      <w:marLeft w:val="0"/>
      <w:marRight w:val="0"/>
      <w:marTop w:val="0"/>
      <w:marBottom w:val="0"/>
      <w:divBdr>
        <w:top w:val="none" w:sz="0" w:space="0" w:color="auto"/>
        <w:left w:val="none" w:sz="0" w:space="0" w:color="auto"/>
        <w:bottom w:val="none" w:sz="0" w:space="0" w:color="auto"/>
        <w:right w:val="none" w:sz="0" w:space="0" w:color="auto"/>
      </w:divBdr>
      <w:divsChild>
        <w:div w:id="632751807">
          <w:marLeft w:val="0"/>
          <w:marRight w:val="0"/>
          <w:marTop w:val="0"/>
          <w:marBottom w:val="0"/>
          <w:divBdr>
            <w:top w:val="none" w:sz="0" w:space="0" w:color="auto"/>
            <w:left w:val="none" w:sz="0" w:space="0" w:color="auto"/>
            <w:bottom w:val="none" w:sz="0" w:space="0" w:color="auto"/>
            <w:right w:val="none" w:sz="0" w:space="0" w:color="auto"/>
          </w:divBdr>
        </w:div>
        <w:div w:id="1655720647">
          <w:marLeft w:val="0"/>
          <w:marRight w:val="0"/>
          <w:marTop w:val="150"/>
          <w:marBottom w:val="0"/>
          <w:divBdr>
            <w:top w:val="none" w:sz="0" w:space="0" w:color="auto"/>
            <w:left w:val="none" w:sz="0" w:space="0" w:color="auto"/>
            <w:bottom w:val="none" w:sz="0" w:space="0" w:color="auto"/>
            <w:right w:val="none" w:sz="0" w:space="0" w:color="auto"/>
          </w:divBdr>
          <w:divsChild>
            <w:div w:id="438574348">
              <w:marLeft w:val="1155"/>
              <w:marRight w:val="0"/>
              <w:marTop w:val="0"/>
              <w:marBottom w:val="0"/>
              <w:divBdr>
                <w:top w:val="none" w:sz="0" w:space="0" w:color="auto"/>
                <w:left w:val="none" w:sz="0" w:space="0" w:color="auto"/>
                <w:bottom w:val="none" w:sz="0" w:space="0" w:color="auto"/>
                <w:right w:val="none" w:sz="0" w:space="0" w:color="auto"/>
              </w:divBdr>
            </w:div>
            <w:div w:id="19888211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5689">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83809">
      <w:bodyDiv w:val="1"/>
      <w:marLeft w:val="0"/>
      <w:marRight w:val="0"/>
      <w:marTop w:val="0"/>
      <w:marBottom w:val="0"/>
      <w:divBdr>
        <w:top w:val="none" w:sz="0" w:space="0" w:color="auto"/>
        <w:left w:val="none" w:sz="0" w:space="0" w:color="auto"/>
        <w:bottom w:val="none" w:sz="0" w:space="0" w:color="auto"/>
        <w:right w:val="none" w:sz="0" w:space="0" w:color="auto"/>
      </w:divBdr>
    </w:div>
    <w:div w:id="1107503507">
      <w:bodyDiv w:val="1"/>
      <w:marLeft w:val="0"/>
      <w:marRight w:val="0"/>
      <w:marTop w:val="0"/>
      <w:marBottom w:val="0"/>
      <w:divBdr>
        <w:top w:val="none" w:sz="0" w:space="0" w:color="auto"/>
        <w:left w:val="none" w:sz="0" w:space="0" w:color="auto"/>
        <w:bottom w:val="none" w:sz="0" w:space="0" w:color="auto"/>
        <w:right w:val="none" w:sz="0" w:space="0" w:color="auto"/>
      </w:divBdr>
      <w:divsChild>
        <w:div w:id="1370685562">
          <w:marLeft w:val="0"/>
          <w:marRight w:val="0"/>
          <w:marTop w:val="0"/>
          <w:marBottom w:val="0"/>
          <w:divBdr>
            <w:top w:val="none" w:sz="0" w:space="0" w:color="auto"/>
            <w:left w:val="none" w:sz="0" w:space="0" w:color="auto"/>
            <w:bottom w:val="none" w:sz="0" w:space="0" w:color="auto"/>
            <w:right w:val="none" w:sz="0" w:space="0" w:color="auto"/>
          </w:divBdr>
        </w:div>
        <w:div w:id="47724866">
          <w:marLeft w:val="0"/>
          <w:marRight w:val="0"/>
          <w:marTop w:val="150"/>
          <w:marBottom w:val="0"/>
          <w:divBdr>
            <w:top w:val="none" w:sz="0" w:space="0" w:color="auto"/>
            <w:left w:val="none" w:sz="0" w:space="0" w:color="auto"/>
            <w:bottom w:val="none" w:sz="0" w:space="0" w:color="auto"/>
            <w:right w:val="none" w:sz="0" w:space="0" w:color="auto"/>
          </w:divBdr>
          <w:divsChild>
            <w:div w:id="1513227563">
              <w:marLeft w:val="1155"/>
              <w:marRight w:val="0"/>
              <w:marTop w:val="0"/>
              <w:marBottom w:val="0"/>
              <w:divBdr>
                <w:top w:val="none" w:sz="0" w:space="0" w:color="auto"/>
                <w:left w:val="none" w:sz="0" w:space="0" w:color="auto"/>
                <w:bottom w:val="none" w:sz="0" w:space="0" w:color="auto"/>
                <w:right w:val="none" w:sz="0" w:space="0" w:color="auto"/>
              </w:divBdr>
            </w:div>
            <w:div w:id="1539658835">
              <w:marLeft w:val="1155"/>
              <w:marRight w:val="0"/>
              <w:marTop w:val="0"/>
              <w:marBottom w:val="0"/>
              <w:divBdr>
                <w:top w:val="none" w:sz="0" w:space="0" w:color="auto"/>
                <w:left w:val="none" w:sz="0" w:space="0" w:color="auto"/>
                <w:bottom w:val="none" w:sz="0" w:space="0" w:color="auto"/>
                <w:right w:val="none" w:sz="0" w:space="0" w:color="auto"/>
              </w:divBdr>
            </w:div>
            <w:div w:id="1077461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891679">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7968755">
      <w:bodyDiv w:val="1"/>
      <w:marLeft w:val="0"/>
      <w:marRight w:val="0"/>
      <w:marTop w:val="0"/>
      <w:marBottom w:val="0"/>
      <w:divBdr>
        <w:top w:val="none" w:sz="0" w:space="0" w:color="auto"/>
        <w:left w:val="none" w:sz="0" w:space="0" w:color="auto"/>
        <w:bottom w:val="none" w:sz="0" w:space="0" w:color="auto"/>
        <w:right w:val="none" w:sz="0" w:space="0" w:color="auto"/>
      </w:divBdr>
      <w:divsChild>
        <w:div w:id="1891839283">
          <w:marLeft w:val="0"/>
          <w:marRight w:val="0"/>
          <w:marTop w:val="0"/>
          <w:marBottom w:val="0"/>
          <w:divBdr>
            <w:top w:val="none" w:sz="0" w:space="0" w:color="auto"/>
            <w:left w:val="none" w:sz="0" w:space="0" w:color="auto"/>
            <w:bottom w:val="none" w:sz="0" w:space="0" w:color="auto"/>
            <w:right w:val="none" w:sz="0" w:space="0" w:color="auto"/>
          </w:divBdr>
        </w:div>
        <w:div w:id="1525552942">
          <w:marLeft w:val="0"/>
          <w:marRight w:val="0"/>
          <w:marTop w:val="150"/>
          <w:marBottom w:val="0"/>
          <w:divBdr>
            <w:top w:val="none" w:sz="0" w:space="0" w:color="auto"/>
            <w:left w:val="none" w:sz="0" w:space="0" w:color="auto"/>
            <w:bottom w:val="none" w:sz="0" w:space="0" w:color="auto"/>
            <w:right w:val="none" w:sz="0" w:space="0" w:color="auto"/>
          </w:divBdr>
          <w:divsChild>
            <w:div w:id="787119963">
              <w:marLeft w:val="1155"/>
              <w:marRight w:val="0"/>
              <w:marTop w:val="0"/>
              <w:marBottom w:val="0"/>
              <w:divBdr>
                <w:top w:val="none" w:sz="0" w:space="0" w:color="auto"/>
                <w:left w:val="none" w:sz="0" w:space="0" w:color="auto"/>
                <w:bottom w:val="none" w:sz="0" w:space="0" w:color="auto"/>
                <w:right w:val="none" w:sz="0" w:space="0" w:color="auto"/>
              </w:divBdr>
            </w:div>
            <w:div w:id="1990668730">
              <w:marLeft w:val="1155"/>
              <w:marRight w:val="0"/>
              <w:marTop w:val="0"/>
              <w:marBottom w:val="0"/>
              <w:divBdr>
                <w:top w:val="none" w:sz="0" w:space="0" w:color="auto"/>
                <w:left w:val="none" w:sz="0" w:space="0" w:color="auto"/>
                <w:bottom w:val="none" w:sz="0" w:space="0" w:color="auto"/>
                <w:right w:val="none" w:sz="0" w:space="0" w:color="auto"/>
              </w:divBdr>
            </w:div>
            <w:div w:id="13618584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19484">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3550">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050">
      <w:bodyDiv w:val="1"/>
      <w:marLeft w:val="0"/>
      <w:marRight w:val="0"/>
      <w:marTop w:val="0"/>
      <w:marBottom w:val="0"/>
      <w:divBdr>
        <w:top w:val="none" w:sz="0" w:space="0" w:color="auto"/>
        <w:left w:val="none" w:sz="0" w:space="0" w:color="auto"/>
        <w:bottom w:val="none" w:sz="0" w:space="0" w:color="auto"/>
        <w:right w:val="none" w:sz="0" w:space="0" w:color="auto"/>
      </w:divBdr>
      <w:divsChild>
        <w:div w:id="1682514825">
          <w:marLeft w:val="0"/>
          <w:marRight w:val="0"/>
          <w:marTop w:val="0"/>
          <w:marBottom w:val="0"/>
          <w:divBdr>
            <w:top w:val="none" w:sz="0" w:space="0" w:color="auto"/>
            <w:left w:val="none" w:sz="0" w:space="0" w:color="auto"/>
            <w:bottom w:val="none" w:sz="0" w:space="0" w:color="auto"/>
            <w:right w:val="none" w:sz="0" w:space="0" w:color="auto"/>
          </w:divBdr>
        </w:div>
        <w:div w:id="1671326055">
          <w:marLeft w:val="0"/>
          <w:marRight w:val="0"/>
          <w:marTop w:val="150"/>
          <w:marBottom w:val="0"/>
          <w:divBdr>
            <w:top w:val="none" w:sz="0" w:space="0" w:color="auto"/>
            <w:left w:val="none" w:sz="0" w:space="0" w:color="auto"/>
            <w:bottom w:val="none" w:sz="0" w:space="0" w:color="auto"/>
            <w:right w:val="none" w:sz="0" w:space="0" w:color="auto"/>
          </w:divBdr>
          <w:divsChild>
            <w:div w:id="87236889">
              <w:marLeft w:val="1155"/>
              <w:marRight w:val="0"/>
              <w:marTop w:val="0"/>
              <w:marBottom w:val="0"/>
              <w:divBdr>
                <w:top w:val="none" w:sz="0" w:space="0" w:color="auto"/>
                <w:left w:val="none" w:sz="0" w:space="0" w:color="auto"/>
                <w:bottom w:val="none" w:sz="0" w:space="0" w:color="auto"/>
                <w:right w:val="none" w:sz="0" w:space="0" w:color="auto"/>
              </w:divBdr>
            </w:div>
            <w:div w:id="1510365577">
              <w:marLeft w:val="1155"/>
              <w:marRight w:val="0"/>
              <w:marTop w:val="0"/>
              <w:marBottom w:val="0"/>
              <w:divBdr>
                <w:top w:val="none" w:sz="0" w:space="0" w:color="auto"/>
                <w:left w:val="none" w:sz="0" w:space="0" w:color="auto"/>
                <w:bottom w:val="none" w:sz="0" w:space="0" w:color="auto"/>
                <w:right w:val="none" w:sz="0" w:space="0" w:color="auto"/>
              </w:divBdr>
            </w:div>
            <w:div w:id="2028208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855545">
      <w:bodyDiv w:val="1"/>
      <w:marLeft w:val="0"/>
      <w:marRight w:val="0"/>
      <w:marTop w:val="0"/>
      <w:marBottom w:val="0"/>
      <w:divBdr>
        <w:top w:val="none" w:sz="0" w:space="0" w:color="auto"/>
        <w:left w:val="none" w:sz="0" w:space="0" w:color="auto"/>
        <w:bottom w:val="none" w:sz="0" w:space="0" w:color="auto"/>
        <w:right w:val="none" w:sz="0" w:space="0" w:color="auto"/>
      </w:divBdr>
      <w:divsChild>
        <w:div w:id="1575894249">
          <w:marLeft w:val="0"/>
          <w:marRight w:val="0"/>
          <w:marTop w:val="0"/>
          <w:marBottom w:val="0"/>
          <w:divBdr>
            <w:top w:val="none" w:sz="0" w:space="0" w:color="auto"/>
            <w:left w:val="none" w:sz="0" w:space="0" w:color="auto"/>
            <w:bottom w:val="none" w:sz="0" w:space="0" w:color="auto"/>
            <w:right w:val="none" w:sz="0" w:space="0" w:color="auto"/>
          </w:divBdr>
        </w:div>
        <w:div w:id="1366323970">
          <w:marLeft w:val="0"/>
          <w:marRight w:val="0"/>
          <w:marTop w:val="150"/>
          <w:marBottom w:val="0"/>
          <w:divBdr>
            <w:top w:val="none" w:sz="0" w:space="0" w:color="auto"/>
            <w:left w:val="none" w:sz="0" w:space="0" w:color="auto"/>
            <w:bottom w:val="none" w:sz="0" w:space="0" w:color="auto"/>
            <w:right w:val="none" w:sz="0" w:space="0" w:color="auto"/>
          </w:divBdr>
          <w:divsChild>
            <w:div w:id="1534270469">
              <w:marLeft w:val="1155"/>
              <w:marRight w:val="0"/>
              <w:marTop w:val="0"/>
              <w:marBottom w:val="0"/>
              <w:divBdr>
                <w:top w:val="none" w:sz="0" w:space="0" w:color="auto"/>
                <w:left w:val="none" w:sz="0" w:space="0" w:color="auto"/>
                <w:bottom w:val="none" w:sz="0" w:space="0" w:color="auto"/>
                <w:right w:val="none" w:sz="0" w:space="0" w:color="auto"/>
              </w:divBdr>
            </w:div>
            <w:div w:id="1962565253">
              <w:marLeft w:val="1155"/>
              <w:marRight w:val="0"/>
              <w:marTop w:val="0"/>
              <w:marBottom w:val="0"/>
              <w:divBdr>
                <w:top w:val="none" w:sz="0" w:space="0" w:color="auto"/>
                <w:left w:val="none" w:sz="0" w:space="0" w:color="auto"/>
                <w:bottom w:val="none" w:sz="0" w:space="0" w:color="auto"/>
                <w:right w:val="none" w:sz="0" w:space="0" w:color="auto"/>
              </w:divBdr>
            </w:div>
            <w:div w:id="10151165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012826">
      <w:bodyDiv w:val="1"/>
      <w:marLeft w:val="0"/>
      <w:marRight w:val="0"/>
      <w:marTop w:val="0"/>
      <w:marBottom w:val="0"/>
      <w:divBdr>
        <w:top w:val="none" w:sz="0" w:space="0" w:color="auto"/>
        <w:left w:val="none" w:sz="0" w:space="0" w:color="auto"/>
        <w:bottom w:val="none" w:sz="0" w:space="0" w:color="auto"/>
        <w:right w:val="none" w:sz="0" w:space="0" w:color="auto"/>
      </w:divBdr>
      <w:divsChild>
        <w:div w:id="2097360605">
          <w:marLeft w:val="0"/>
          <w:marRight w:val="0"/>
          <w:marTop w:val="0"/>
          <w:marBottom w:val="0"/>
          <w:divBdr>
            <w:top w:val="none" w:sz="0" w:space="0" w:color="auto"/>
            <w:left w:val="none" w:sz="0" w:space="0" w:color="auto"/>
            <w:bottom w:val="none" w:sz="0" w:space="0" w:color="auto"/>
            <w:right w:val="none" w:sz="0" w:space="0" w:color="auto"/>
          </w:divBdr>
        </w:div>
        <w:div w:id="1002974653">
          <w:marLeft w:val="0"/>
          <w:marRight w:val="0"/>
          <w:marTop w:val="150"/>
          <w:marBottom w:val="0"/>
          <w:divBdr>
            <w:top w:val="none" w:sz="0" w:space="0" w:color="auto"/>
            <w:left w:val="none" w:sz="0" w:space="0" w:color="auto"/>
            <w:bottom w:val="none" w:sz="0" w:space="0" w:color="auto"/>
            <w:right w:val="none" w:sz="0" w:space="0" w:color="auto"/>
          </w:divBdr>
          <w:divsChild>
            <w:div w:id="326709322">
              <w:marLeft w:val="1155"/>
              <w:marRight w:val="0"/>
              <w:marTop w:val="0"/>
              <w:marBottom w:val="0"/>
              <w:divBdr>
                <w:top w:val="none" w:sz="0" w:space="0" w:color="auto"/>
                <w:left w:val="none" w:sz="0" w:space="0" w:color="auto"/>
                <w:bottom w:val="none" w:sz="0" w:space="0" w:color="auto"/>
                <w:right w:val="none" w:sz="0" w:space="0" w:color="auto"/>
              </w:divBdr>
            </w:div>
            <w:div w:id="738671549">
              <w:marLeft w:val="1155"/>
              <w:marRight w:val="0"/>
              <w:marTop w:val="0"/>
              <w:marBottom w:val="0"/>
              <w:divBdr>
                <w:top w:val="none" w:sz="0" w:space="0" w:color="auto"/>
                <w:left w:val="none" w:sz="0" w:space="0" w:color="auto"/>
                <w:bottom w:val="none" w:sz="0" w:space="0" w:color="auto"/>
                <w:right w:val="none" w:sz="0" w:space="0" w:color="auto"/>
              </w:divBdr>
            </w:div>
            <w:div w:id="16709877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321663">
      <w:bodyDiv w:val="1"/>
      <w:marLeft w:val="0"/>
      <w:marRight w:val="0"/>
      <w:marTop w:val="0"/>
      <w:marBottom w:val="0"/>
      <w:divBdr>
        <w:top w:val="none" w:sz="0" w:space="0" w:color="auto"/>
        <w:left w:val="none" w:sz="0" w:space="0" w:color="auto"/>
        <w:bottom w:val="none" w:sz="0" w:space="0" w:color="auto"/>
        <w:right w:val="none" w:sz="0" w:space="0" w:color="auto"/>
      </w:divBdr>
    </w:div>
    <w:div w:id="111136281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898786">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8597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18004">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248474">
      <w:bodyDiv w:val="1"/>
      <w:marLeft w:val="0"/>
      <w:marRight w:val="0"/>
      <w:marTop w:val="0"/>
      <w:marBottom w:val="0"/>
      <w:divBdr>
        <w:top w:val="none" w:sz="0" w:space="0" w:color="auto"/>
        <w:left w:val="none" w:sz="0" w:space="0" w:color="auto"/>
        <w:bottom w:val="none" w:sz="0" w:space="0" w:color="auto"/>
        <w:right w:val="none" w:sz="0" w:space="0" w:color="auto"/>
      </w:divBdr>
      <w:divsChild>
        <w:div w:id="765273197">
          <w:marLeft w:val="0"/>
          <w:marRight w:val="0"/>
          <w:marTop w:val="0"/>
          <w:marBottom w:val="0"/>
          <w:divBdr>
            <w:top w:val="none" w:sz="0" w:space="0" w:color="auto"/>
            <w:left w:val="none" w:sz="0" w:space="0" w:color="auto"/>
            <w:bottom w:val="none" w:sz="0" w:space="0" w:color="auto"/>
            <w:right w:val="none" w:sz="0" w:space="0" w:color="auto"/>
          </w:divBdr>
        </w:div>
        <w:div w:id="1688824711">
          <w:marLeft w:val="0"/>
          <w:marRight w:val="0"/>
          <w:marTop w:val="150"/>
          <w:marBottom w:val="0"/>
          <w:divBdr>
            <w:top w:val="none" w:sz="0" w:space="0" w:color="auto"/>
            <w:left w:val="none" w:sz="0" w:space="0" w:color="auto"/>
            <w:bottom w:val="none" w:sz="0" w:space="0" w:color="auto"/>
            <w:right w:val="none" w:sz="0" w:space="0" w:color="auto"/>
          </w:divBdr>
          <w:divsChild>
            <w:div w:id="151987914">
              <w:marLeft w:val="1155"/>
              <w:marRight w:val="0"/>
              <w:marTop w:val="0"/>
              <w:marBottom w:val="0"/>
              <w:divBdr>
                <w:top w:val="none" w:sz="0" w:space="0" w:color="auto"/>
                <w:left w:val="none" w:sz="0" w:space="0" w:color="auto"/>
                <w:bottom w:val="none" w:sz="0" w:space="0" w:color="auto"/>
                <w:right w:val="none" w:sz="0" w:space="0" w:color="auto"/>
              </w:divBdr>
            </w:div>
            <w:div w:id="381756829">
              <w:marLeft w:val="1155"/>
              <w:marRight w:val="0"/>
              <w:marTop w:val="0"/>
              <w:marBottom w:val="0"/>
              <w:divBdr>
                <w:top w:val="none" w:sz="0" w:space="0" w:color="auto"/>
                <w:left w:val="none" w:sz="0" w:space="0" w:color="auto"/>
                <w:bottom w:val="none" w:sz="0" w:space="0" w:color="auto"/>
                <w:right w:val="none" w:sz="0" w:space="0" w:color="auto"/>
              </w:divBdr>
            </w:div>
            <w:div w:id="4080459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5031">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5977792">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02794">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0935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260370">
      <w:bodyDiv w:val="1"/>
      <w:marLeft w:val="0"/>
      <w:marRight w:val="0"/>
      <w:marTop w:val="0"/>
      <w:marBottom w:val="0"/>
      <w:divBdr>
        <w:top w:val="none" w:sz="0" w:space="0" w:color="auto"/>
        <w:left w:val="none" w:sz="0" w:space="0" w:color="auto"/>
        <w:bottom w:val="none" w:sz="0" w:space="0" w:color="auto"/>
        <w:right w:val="none" w:sz="0" w:space="0" w:color="auto"/>
      </w:divBdr>
      <w:divsChild>
        <w:div w:id="61220471">
          <w:marLeft w:val="0"/>
          <w:marRight w:val="0"/>
          <w:marTop w:val="0"/>
          <w:marBottom w:val="0"/>
          <w:divBdr>
            <w:top w:val="none" w:sz="0" w:space="0" w:color="auto"/>
            <w:left w:val="none" w:sz="0" w:space="0" w:color="auto"/>
            <w:bottom w:val="none" w:sz="0" w:space="0" w:color="auto"/>
            <w:right w:val="none" w:sz="0" w:space="0" w:color="auto"/>
          </w:divBdr>
        </w:div>
        <w:div w:id="1700663149">
          <w:marLeft w:val="0"/>
          <w:marRight w:val="0"/>
          <w:marTop w:val="150"/>
          <w:marBottom w:val="0"/>
          <w:divBdr>
            <w:top w:val="none" w:sz="0" w:space="0" w:color="auto"/>
            <w:left w:val="none" w:sz="0" w:space="0" w:color="auto"/>
            <w:bottom w:val="none" w:sz="0" w:space="0" w:color="auto"/>
            <w:right w:val="none" w:sz="0" w:space="0" w:color="auto"/>
          </w:divBdr>
          <w:divsChild>
            <w:div w:id="512110242">
              <w:marLeft w:val="1155"/>
              <w:marRight w:val="0"/>
              <w:marTop w:val="0"/>
              <w:marBottom w:val="0"/>
              <w:divBdr>
                <w:top w:val="none" w:sz="0" w:space="0" w:color="auto"/>
                <w:left w:val="none" w:sz="0" w:space="0" w:color="auto"/>
                <w:bottom w:val="none" w:sz="0" w:space="0" w:color="auto"/>
                <w:right w:val="none" w:sz="0" w:space="0" w:color="auto"/>
              </w:divBdr>
            </w:div>
            <w:div w:id="454180393">
              <w:marLeft w:val="1155"/>
              <w:marRight w:val="0"/>
              <w:marTop w:val="0"/>
              <w:marBottom w:val="0"/>
              <w:divBdr>
                <w:top w:val="none" w:sz="0" w:space="0" w:color="auto"/>
                <w:left w:val="none" w:sz="0" w:space="0" w:color="auto"/>
                <w:bottom w:val="none" w:sz="0" w:space="0" w:color="auto"/>
                <w:right w:val="none" w:sz="0" w:space="0" w:color="auto"/>
              </w:divBdr>
            </w:div>
            <w:div w:id="12187361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8328475">
      <w:bodyDiv w:val="1"/>
      <w:marLeft w:val="0"/>
      <w:marRight w:val="0"/>
      <w:marTop w:val="0"/>
      <w:marBottom w:val="0"/>
      <w:divBdr>
        <w:top w:val="none" w:sz="0" w:space="0" w:color="auto"/>
        <w:left w:val="none" w:sz="0" w:space="0" w:color="auto"/>
        <w:bottom w:val="none" w:sz="0" w:space="0" w:color="auto"/>
        <w:right w:val="none" w:sz="0" w:space="0" w:color="auto"/>
      </w:divBdr>
    </w:div>
    <w:div w:id="1118331093">
      <w:bodyDiv w:val="1"/>
      <w:marLeft w:val="0"/>
      <w:marRight w:val="0"/>
      <w:marTop w:val="0"/>
      <w:marBottom w:val="0"/>
      <w:divBdr>
        <w:top w:val="none" w:sz="0" w:space="0" w:color="auto"/>
        <w:left w:val="none" w:sz="0" w:space="0" w:color="auto"/>
        <w:bottom w:val="none" w:sz="0" w:space="0" w:color="auto"/>
        <w:right w:val="none" w:sz="0" w:space="0" w:color="auto"/>
      </w:divBdr>
      <w:divsChild>
        <w:div w:id="966354435">
          <w:marLeft w:val="0"/>
          <w:marRight w:val="0"/>
          <w:marTop w:val="0"/>
          <w:marBottom w:val="0"/>
          <w:divBdr>
            <w:top w:val="none" w:sz="0" w:space="0" w:color="auto"/>
            <w:left w:val="none" w:sz="0" w:space="0" w:color="auto"/>
            <w:bottom w:val="none" w:sz="0" w:space="0" w:color="auto"/>
            <w:right w:val="none" w:sz="0" w:space="0" w:color="auto"/>
          </w:divBdr>
        </w:div>
        <w:div w:id="1468548509">
          <w:marLeft w:val="0"/>
          <w:marRight w:val="0"/>
          <w:marTop w:val="150"/>
          <w:marBottom w:val="0"/>
          <w:divBdr>
            <w:top w:val="none" w:sz="0" w:space="0" w:color="auto"/>
            <w:left w:val="none" w:sz="0" w:space="0" w:color="auto"/>
            <w:bottom w:val="none" w:sz="0" w:space="0" w:color="auto"/>
            <w:right w:val="none" w:sz="0" w:space="0" w:color="auto"/>
          </w:divBdr>
          <w:divsChild>
            <w:div w:id="1533491086">
              <w:marLeft w:val="1155"/>
              <w:marRight w:val="0"/>
              <w:marTop w:val="0"/>
              <w:marBottom w:val="0"/>
              <w:divBdr>
                <w:top w:val="none" w:sz="0" w:space="0" w:color="auto"/>
                <w:left w:val="none" w:sz="0" w:space="0" w:color="auto"/>
                <w:bottom w:val="none" w:sz="0" w:space="0" w:color="auto"/>
                <w:right w:val="none" w:sz="0" w:space="0" w:color="auto"/>
              </w:divBdr>
            </w:div>
            <w:div w:id="1324309282">
              <w:marLeft w:val="1155"/>
              <w:marRight w:val="0"/>
              <w:marTop w:val="0"/>
              <w:marBottom w:val="0"/>
              <w:divBdr>
                <w:top w:val="none" w:sz="0" w:space="0" w:color="auto"/>
                <w:left w:val="none" w:sz="0" w:space="0" w:color="auto"/>
                <w:bottom w:val="none" w:sz="0" w:space="0" w:color="auto"/>
                <w:right w:val="none" w:sz="0" w:space="0" w:color="auto"/>
              </w:divBdr>
            </w:div>
            <w:div w:id="9517825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793889">
      <w:bodyDiv w:val="1"/>
      <w:marLeft w:val="0"/>
      <w:marRight w:val="0"/>
      <w:marTop w:val="0"/>
      <w:marBottom w:val="0"/>
      <w:divBdr>
        <w:top w:val="none" w:sz="0" w:space="0" w:color="auto"/>
        <w:left w:val="none" w:sz="0" w:space="0" w:color="auto"/>
        <w:bottom w:val="none" w:sz="0" w:space="0" w:color="auto"/>
        <w:right w:val="none" w:sz="0" w:space="0" w:color="auto"/>
      </w:divBdr>
      <w:divsChild>
        <w:div w:id="1955558800">
          <w:marLeft w:val="0"/>
          <w:marRight w:val="0"/>
          <w:marTop w:val="0"/>
          <w:marBottom w:val="0"/>
          <w:divBdr>
            <w:top w:val="none" w:sz="0" w:space="0" w:color="auto"/>
            <w:left w:val="none" w:sz="0" w:space="0" w:color="auto"/>
            <w:bottom w:val="none" w:sz="0" w:space="0" w:color="auto"/>
            <w:right w:val="none" w:sz="0" w:space="0" w:color="auto"/>
          </w:divBdr>
        </w:div>
        <w:div w:id="456030391">
          <w:marLeft w:val="0"/>
          <w:marRight w:val="0"/>
          <w:marTop w:val="150"/>
          <w:marBottom w:val="0"/>
          <w:divBdr>
            <w:top w:val="none" w:sz="0" w:space="0" w:color="auto"/>
            <w:left w:val="none" w:sz="0" w:space="0" w:color="auto"/>
            <w:bottom w:val="none" w:sz="0" w:space="0" w:color="auto"/>
            <w:right w:val="none" w:sz="0" w:space="0" w:color="auto"/>
          </w:divBdr>
          <w:divsChild>
            <w:div w:id="207642923">
              <w:marLeft w:val="1155"/>
              <w:marRight w:val="0"/>
              <w:marTop w:val="0"/>
              <w:marBottom w:val="0"/>
              <w:divBdr>
                <w:top w:val="none" w:sz="0" w:space="0" w:color="auto"/>
                <w:left w:val="none" w:sz="0" w:space="0" w:color="auto"/>
                <w:bottom w:val="none" w:sz="0" w:space="0" w:color="auto"/>
                <w:right w:val="none" w:sz="0" w:space="0" w:color="auto"/>
              </w:divBdr>
            </w:div>
            <w:div w:id="1324045267">
              <w:marLeft w:val="1155"/>
              <w:marRight w:val="0"/>
              <w:marTop w:val="0"/>
              <w:marBottom w:val="0"/>
              <w:divBdr>
                <w:top w:val="none" w:sz="0" w:space="0" w:color="auto"/>
                <w:left w:val="none" w:sz="0" w:space="0" w:color="auto"/>
                <w:bottom w:val="none" w:sz="0" w:space="0" w:color="auto"/>
                <w:right w:val="none" w:sz="0" w:space="0" w:color="auto"/>
              </w:divBdr>
            </w:div>
            <w:div w:id="16374171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0952165">
      <w:bodyDiv w:val="1"/>
      <w:marLeft w:val="0"/>
      <w:marRight w:val="0"/>
      <w:marTop w:val="0"/>
      <w:marBottom w:val="0"/>
      <w:divBdr>
        <w:top w:val="none" w:sz="0" w:space="0" w:color="auto"/>
        <w:left w:val="none" w:sz="0" w:space="0" w:color="auto"/>
        <w:bottom w:val="none" w:sz="0" w:space="0" w:color="auto"/>
        <w:right w:val="none" w:sz="0" w:space="0" w:color="auto"/>
      </w:divBdr>
    </w:div>
    <w:div w:id="112107575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36662">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454701">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579642">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428815">
      <w:bodyDiv w:val="1"/>
      <w:marLeft w:val="0"/>
      <w:marRight w:val="0"/>
      <w:marTop w:val="0"/>
      <w:marBottom w:val="0"/>
      <w:divBdr>
        <w:top w:val="none" w:sz="0" w:space="0" w:color="auto"/>
        <w:left w:val="none" w:sz="0" w:space="0" w:color="auto"/>
        <w:bottom w:val="none" w:sz="0" w:space="0" w:color="auto"/>
        <w:right w:val="none" w:sz="0" w:space="0" w:color="auto"/>
      </w:divBdr>
      <w:divsChild>
        <w:div w:id="84301932">
          <w:marLeft w:val="0"/>
          <w:marRight w:val="0"/>
          <w:marTop w:val="0"/>
          <w:marBottom w:val="0"/>
          <w:divBdr>
            <w:top w:val="none" w:sz="0" w:space="0" w:color="auto"/>
            <w:left w:val="none" w:sz="0" w:space="0" w:color="auto"/>
            <w:bottom w:val="none" w:sz="0" w:space="0" w:color="auto"/>
            <w:right w:val="none" w:sz="0" w:space="0" w:color="auto"/>
          </w:divBdr>
        </w:div>
        <w:div w:id="1988708432">
          <w:marLeft w:val="0"/>
          <w:marRight w:val="0"/>
          <w:marTop w:val="150"/>
          <w:marBottom w:val="0"/>
          <w:divBdr>
            <w:top w:val="none" w:sz="0" w:space="0" w:color="auto"/>
            <w:left w:val="none" w:sz="0" w:space="0" w:color="auto"/>
            <w:bottom w:val="none" w:sz="0" w:space="0" w:color="auto"/>
            <w:right w:val="none" w:sz="0" w:space="0" w:color="auto"/>
          </w:divBdr>
          <w:divsChild>
            <w:div w:id="127405438">
              <w:marLeft w:val="1155"/>
              <w:marRight w:val="0"/>
              <w:marTop w:val="0"/>
              <w:marBottom w:val="0"/>
              <w:divBdr>
                <w:top w:val="none" w:sz="0" w:space="0" w:color="auto"/>
                <w:left w:val="none" w:sz="0" w:space="0" w:color="auto"/>
                <w:bottom w:val="none" w:sz="0" w:space="0" w:color="auto"/>
                <w:right w:val="none" w:sz="0" w:space="0" w:color="auto"/>
              </w:divBdr>
            </w:div>
            <w:div w:id="9310916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883187">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272906">
      <w:bodyDiv w:val="1"/>
      <w:marLeft w:val="0"/>
      <w:marRight w:val="0"/>
      <w:marTop w:val="0"/>
      <w:marBottom w:val="0"/>
      <w:divBdr>
        <w:top w:val="none" w:sz="0" w:space="0" w:color="auto"/>
        <w:left w:val="none" w:sz="0" w:space="0" w:color="auto"/>
        <w:bottom w:val="none" w:sz="0" w:space="0" w:color="auto"/>
        <w:right w:val="none" w:sz="0" w:space="0" w:color="auto"/>
      </w:divBdr>
      <w:divsChild>
        <w:div w:id="1383481869">
          <w:marLeft w:val="0"/>
          <w:marRight w:val="0"/>
          <w:marTop w:val="0"/>
          <w:marBottom w:val="0"/>
          <w:divBdr>
            <w:top w:val="none" w:sz="0" w:space="0" w:color="auto"/>
            <w:left w:val="none" w:sz="0" w:space="0" w:color="auto"/>
            <w:bottom w:val="none" w:sz="0" w:space="0" w:color="auto"/>
            <w:right w:val="none" w:sz="0" w:space="0" w:color="auto"/>
          </w:divBdr>
        </w:div>
        <w:div w:id="2140419414">
          <w:marLeft w:val="0"/>
          <w:marRight w:val="0"/>
          <w:marTop w:val="150"/>
          <w:marBottom w:val="0"/>
          <w:divBdr>
            <w:top w:val="none" w:sz="0" w:space="0" w:color="auto"/>
            <w:left w:val="none" w:sz="0" w:space="0" w:color="auto"/>
            <w:bottom w:val="none" w:sz="0" w:space="0" w:color="auto"/>
            <w:right w:val="none" w:sz="0" w:space="0" w:color="auto"/>
          </w:divBdr>
          <w:divsChild>
            <w:div w:id="220144301">
              <w:marLeft w:val="1155"/>
              <w:marRight w:val="0"/>
              <w:marTop w:val="0"/>
              <w:marBottom w:val="0"/>
              <w:divBdr>
                <w:top w:val="none" w:sz="0" w:space="0" w:color="auto"/>
                <w:left w:val="none" w:sz="0" w:space="0" w:color="auto"/>
                <w:bottom w:val="none" w:sz="0" w:space="0" w:color="auto"/>
                <w:right w:val="none" w:sz="0" w:space="0" w:color="auto"/>
              </w:divBdr>
            </w:div>
            <w:div w:id="1686784623">
              <w:marLeft w:val="1155"/>
              <w:marRight w:val="0"/>
              <w:marTop w:val="0"/>
              <w:marBottom w:val="0"/>
              <w:divBdr>
                <w:top w:val="none" w:sz="0" w:space="0" w:color="auto"/>
                <w:left w:val="none" w:sz="0" w:space="0" w:color="auto"/>
                <w:bottom w:val="none" w:sz="0" w:space="0" w:color="auto"/>
                <w:right w:val="none" w:sz="0" w:space="0" w:color="auto"/>
              </w:divBdr>
            </w:div>
            <w:div w:id="3199625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4273759">
      <w:bodyDiv w:val="1"/>
      <w:marLeft w:val="0"/>
      <w:marRight w:val="0"/>
      <w:marTop w:val="0"/>
      <w:marBottom w:val="0"/>
      <w:divBdr>
        <w:top w:val="none" w:sz="0" w:space="0" w:color="auto"/>
        <w:left w:val="none" w:sz="0" w:space="0" w:color="auto"/>
        <w:bottom w:val="none" w:sz="0" w:space="0" w:color="auto"/>
        <w:right w:val="none" w:sz="0" w:space="0" w:color="auto"/>
      </w:divBdr>
      <w:divsChild>
        <w:div w:id="308823677">
          <w:marLeft w:val="0"/>
          <w:marRight w:val="0"/>
          <w:marTop w:val="0"/>
          <w:marBottom w:val="0"/>
          <w:divBdr>
            <w:top w:val="none" w:sz="0" w:space="0" w:color="auto"/>
            <w:left w:val="none" w:sz="0" w:space="0" w:color="auto"/>
            <w:bottom w:val="none" w:sz="0" w:space="0" w:color="auto"/>
            <w:right w:val="none" w:sz="0" w:space="0" w:color="auto"/>
          </w:divBdr>
        </w:div>
        <w:div w:id="1581475996">
          <w:marLeft w:val="0"/>
          <w:marRight w:val="0"/>
          <w:marTop w:val="150"/>
          <w:marBottom w:val="0"/>
          <w:divBdr>
            <w:top w:val="none" w:sz="0" w:space="0" w:color="auto"/>
            <w:left w:val="none" w:sz="0" w:space="0" w:color="auto"/>
            <w:bottom w:val="none" w:sz="0" w:space="0" w:color="auto"/>
            <w:right w:val="none" w:sz="0" w:space="0" w:color="auto"/>
          </w:divBdr>
          <w:divsChild>
            <w:div w:id="109128139">
              <w:marLeft w:val="1155"/>
              <w:marRight w:val="0"/>
              <w:marTop w:val="0"/>
              <w:marBottom w:val="0"/>
              <w:divBdr>
                <w:top w:val="none" w:sz="0" w:space="0" w:color="auto"/>
                <w:left w:val="none" w:sz="0" w:space="0" w:color="auto"/>
                <w:bottom w:val="none" w:sz="0" w:space="0" w:color="auto"/>
                <w:right w:val="none" w:sz="0" w:space="0" w:color="auto"/>
              </w:divBdr>
            </w:div>
            <w:div w:id="1992709281">
              <w:marLeft w:val="1155"/>
              <w:marRight w:val="0"/>
              <w:marTop w:val="0"/>
              <w:marBottom w:val="0"/>
              <w:divBdr>
                <w:top w:val="none" w:sz="0" w:space="0" w:color="auto"/>
                <w:left w:val="none" w:sz="0" w:space="0" w:color="auto"/>
                <w:bottom w:val="none" w:sz="0" w:space="0" w:color="auto"/>
                <w:right w:val="none" w:sz="0" w:space="0" w:color="auto"/>
              </w:divBdr>
            </w:div>
            <w:div w:id="13377274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298">
      <w:bodyDiv w:val="1"/>
      <w:marLeft w:val="0"/>
      <w:marRight w:val="0"/>
      <w:marTop w:val="0"/>
      <w:marBottom w:val="0"/>
      <w:divBdr>
        <w:top w:val="none" w:sz="0" w:space="0" w:color="auto"/>
        <w:left w:val="none" w:sz="0" w:space="0" w:color="auto"/>
        <w:bottom w:val="none" w:sz="0" w:space="0" w:color="auto"/>
        <w:right w:val="none" w:sz="0" w:space="0" w:color="auto"/>
      </w:divBdr>
      <w:divsChild>
        <w:div w:id="1165781403">
          <w:marLeft w:val="0"/>
          <w:marRight w:val="0"/>
          <w:marTop w:val="0"/>
          <w:marBottom w:val="0"/>
          <w:divBdr>
            <w:top w:val="none" w:sz="0" w:space="0" w:color="auto"/>
            <w:left w:val="none" w:sz="0" w:space="0" w:color="auto"/>
            <w:bottom w:val="none" w:sz="0" w:space="0" w:color="auto"/>
            <w:right w:val="none" w:sz="0" w:space="0" w:color="auto"/>
          </w:divBdr>
        </w:div>
        <w:div w:id="1371615127">
          <w:marLeft w:val="0"/>
          <w:marRight w:val="0"/>
          <w:marTop w:val="150"/>
          <w:marBottom w:val="0"/>
          <w:divBdr>
            <w:top w:val="none" w:sz="0" w:space="0" w:color="auto"/>
            <w:left w:val="none" w:sz="0" w:space="0" w:color="auto"/>
            <w:bottom w:val="none" w:sz="0" w:space="0" w:color="auto"/>
            <w:right w:val="none" w:sz="0" w:space="0" w:color="auto"/>
          </w:divBdr>
          <w:divsChild>
            <w:div w:id="1360011883">
              <w:marLeft w:val="1155"/>
              <w:marRight w:val="0"/>
              <w:marTop w:val="0"/>
              <w:marBottom w:val="0"/>
              <w:divBdr>
                <w:top w:val="none" w:sz="0" w:space="0" w:color="auto"/>
                <w:left w:val="none" w:sz="0" w:space="0" w:color="auto"/>
                <w:bottom w:val="none" w:sz="0" w:space="0" w:color="auto"/>
                <w:right w:val="none" w:sz="0" w:space="0" w:color="auto"/>
              </w:divBdr>
            </w:div>
            <w:div w:id="2039353825">
              <w:marLeft w:val="1155"/>
              <w:marRight w:val="0"/>
              <w:marTop w:val="0"/>
              <w:marBottom w:val="0"/>
              <w:divBdr>
                <w:top w:val="none" w:sz="0" w:space="0" w:color="auto"/>
                <w:left w:val="none" w:sz="0" w:space="0" w:color="auto"/>
                <w:bottom w:val="none" w:sz="0" w:space="0" w:color="auto"/>
                <w:right w:val="none" w:sz="0" w:space="0" w:color="auto"/>
              </w:divBdr>
            </w:div>
            <w:div w:id="18415845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43251">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654790">
      <w:bodyDiv w:val="1"/>
      <w:marLeft w:val="0"/>
      <w:marRight w:val="0"/>
      <w:marTop w:val="0"/>
      <w:marBottom w:val="0"/>
      <w:divBdr>
        <w:top w:val="none" w:sz="0" w:space="0" w:color="auto"/>
        <w:left w:val="none" w:sz="0" w:space="0" w:color="auto"/>
        <w:bottom w:val="none" w:sz="0" w:space="0" w:color="auto"/>
        <w:right w:val="none" w:sz="0" w:space="0" w:color="auto"/>
      </w:divBdr>
      <w:divsChild>
        <w:div w:id="852034306">
          <w:marLeft w:val="0"/>
          <w:marRight w:val="0"/>
          <w:marTop w:val="0"/>
          <w:marBottom w:val="0"/>
          <w:divBdr>
            <w:top w:val="none" w:sz="0" w:space="0" w:color="auto"/>
            <w:left w:val="none" w:sz="0" w:space="0" w:color="auto"/>
            <w:bottom w:val="none" w:sz="0" w:space="0" w:color="auto"/>
            <w:right w:val="none" w:sz="0" w:space="0" w:color="auto"/>
          </w:divBdr>
        </w:div>
        <w:div w:id="899826314">
          <w:marLeft w:val="0"/>
          <w:marRight w:val="0"/>
          <w:marTop w:val="150"/>
          <w:marBottom w:val="0"/>
          <w:divBdr>
            <w:top w:val="none" w:sz="0" w:space="0" w:color="auto"/>
            <w:left w:val="none" w:sz="0" w:space="0" w:color="auto"/>
            <w:bottom w:val="none" w:sz="0" w:space="0" w:color="auto"/>
            <w:right w:val="none" w:sz="0" w:space="0" w:color="auto"/>
          </w:divBdr>
          <w:divsChild>
            <w:div w:id="2123259917">
              <w:marLeft w:val="1155"/>
              <w:marRight w:val="0"/>
              <w:marTop w:val="0"/>
              <w:marBottom w:val="0"/>
              <w:divBdr>
                <w:top w:val="none" w:sz="0" w:space="0" w:color="auto"/>
                <w:left w:val="none" w:sz="0" w:space="0" w:color="auto"/>
                <w:bottom w:val="none" w:sz="0" w:space="0" w:color="auto"/>
                <w:right w:val="none" w:sz="0" w:space="0" w:color="auto"/>
              </w:divBdr>
            </w:div>
            <w:div w:id="1933007485">
              <w:marLeft w:val="1155"/>
              <w:marRight w:val="0"/>
              <w:marTop w:val="0"/>
              <w:marBottom w:val="0"/>
              <w:divBdr>
                <w:top w:val="none" w:sz="0" w:space="0" w:color="auto"/>
                <w:left w:val="none" w:sz="0" w:space="0" w:color="auto"/>
                <w:bottom w:val="none" w:sz="0" w:space="0" w:color="auto"/>
                <w:right w:val="none" w:sz="0" w:space="0" w:color="auto"/>
              </w:divBdr>
            </w:div>
            <w:div w:id="5739730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6853039">
      <w:bodyDiv w:val="1"/>
      <w:marLeft w:val="0"/>
      <w:marRight w:val="0"/>
      <w:marTop w:val="0"/>
      <w:marBottom w:val="0"/>
      <w:divBdr>
        <w:top w:val="none" w:sz="0" w:space="0" w:color="auto"/>
        <w:left w:val="none" w:sz="0" w:space="0" w:color="auto"/>
        <w:bottom w:val="none" w:sz="0" w:space="0" w:color="auto"/>
        <w:right w:val="none" w:sz="0" w:space="0" w:color="auto"/>
      </w:divBdr>
    </w:div>
    <w:div w:id="1126853653">
      <w:bodyDiv w:val="1"/>
      <w:marLeft w:val="0"/>
      <w:marRight w:val="0"/>
      <w:marTop w:val="0"/>
      <w:marBottom w:val="0"/>
      <w:divBdr>
        <w:top w:val="none" w:sz="0" w:space="0" w:color="auto"/>
        <w:left w:val="none" w:sz="0" w:space="0" w:color="auto"/>
        <w:bottom w:val="none" w:sz="0" w:space="0" w:color="auto"/>
        <w:right w:val="none" w:sz="0" w:space="0" w:color="auto"/>
      </w:divBdr>
      <w:divsChild>
        <w:div w:id="1050307445">
          <w:marLeft w:val="0"/>
          <w:marRight w:val="0"/>
          <w:marTop w:val="0"/>
          <w:marBottom w:val="0"/>
          <w:divBdr>
            <w:top w:val="none" w:sz="0" w:space="0" w:color="auto"/>
            <w:left w:val="none" w:sz="0" w:space="0" w:color="auto"/>
            <w:bottom w:val="none" w:sz="0" w:space="0" w:color="auto"/>
            <w:right w:val="none" w:sz="0" w:space="0" w:color="auto"/>
          </w:divBdr>
        </w:div>
        <w:div w:id="218906186">
          <w:marLeft w:val="0"/>
          <w:marRight w:val="0"/>
          <w:marTop w:val="150"/>
          <w:marBottom w:val="0"/>
          <w:divBdr>
            <w:top w:val="none" w:sz="0" w:space="0" w:color="auto"/>
            <w:left w:val="none" w:sz="0" w:space="0" w:color="auto"/>
            <w:bottom w:val="none" w:sz="0" w:space="0" w:color="auto"/>
            <w:right w:val="none" w:sz="0" w:space="0" w:color="auto"/>
          </w:divBdr>
          <w:divsChild>
            <w:div w:id="506215032">
              <w:marLeft w:val="1155"/>
              <w:marRight w:val="0"/>
              <w:marTop w:val="0"/>
              <w:marBottom w:val="0"/>
              <w:divBdr>
                <w:top w:val="none" w:sz="0" w:space="0" w:color="auto"/>
                <w:left w:val="none" w:sz="0" w:space="0" w:color="auto"/>
                <w:bottom w:val="none" w:sz="0" w:space="0" w:color="auto"/>
                <w:right w:val="none" w:sz="0" w:space="0" w:color="auto"/>
              </w:divBdr>
            </w:div>
            <w:div w:id="831137344">
              <w:marLeft w:val="1155"/>
              <w:marRight w:val="0"/>
              <w:marTop w:val="0"/>
              <w:marBottom w:val="0"/>
              <w:divBdr>
                <w:top w:val="none" w:sz="0" w:space="0" w:color="auto"/>
                <w:left w:val="none" w:sz="0" w:space="0" w:color="auto"/>
                <w:bottom w:val="none" w:sz="0" w:space="0" w:color="auto"/>
                <w:right w:val="none" w:sz="0" w:space="0" w:color="auto"/>
              </w:divBdr>
            </w:div>
            <w:div w:id="17816064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67592">
      <w:bodyDiv w:val="1"/>
      <w:marLeft w:val="0"/>
      <w:marRight w:val="0"/>
      <w:marTop w:val="0"/>
      <w:marBottom w:val="0"/>
      <w:divBdr>
        <w:top w:val="none" w:sz="0" w:space="0" w:color="auto"/>
        <w:left w:val="none" w:sz="0" w:space="0" w:color="auto"/>
        <w:bottom w:val="none" w:sz="0" w:space="0" w:color="auto"/>
        <w:right w:val="none" w:sz="0" w:space="0" w:color="auto"/>
      </w:divBdr>
      <w:divsChild>
        <w:div w:id="2078942437">
          <w:marLeft w:val="0"/>
          <w:marRight w:val="0"/>
          <w:marTop w:val="0"/>
          <w:marBottom w:val="0"/>
          <w:divBdr>
            <w:top w:val="none" w:sz="0" w:space="0" w:color="auto"/>
            <w:left w:val="none" w:sz="0" w:space="0" w:color="auto"/>
            <w:bottom w:val="none" w:sz="0" w:space="0" w:color="auto"/>
            <w:right w:val="none" w:sz="0" w:space="0" w:color="auto"/>
          </w:divBdr>
        </w:div>
        <w:div w:id="2030984727">
          <w:marLeft w:val="0"/>
          <w:marRight w:val="0"/>
          <w:marTop w:val="150"/>
          <w:marBottom w:val="0"/>
          <w:divBdr>
            <w:top w:val="none" w:sz="0" w:space="0" w:color="auto"/>
            <w:left w:val="none" w:sz="0" w:space="0" w:color="auto"/>
            <w:bottom w:val="none" w:sz="0" w:space="0" w:color="auto"/>
            <w:right w:val="none" w:sz="0" w:space="0" w:color="auto"/>
          </w:divBdr>
          <w:divsChild>
            <w:div w:id="1717924456">
              <w:marLeft w:val="1155"/>
              <w:marRight w:val="0"/>
              <w:marTop w:val="0"/>
              <w:marBottom w:val="0"/>
              <w:divBdr>
                <w:top w:val="none" w:sz="0" w:space="0" w:color="auto"/>
                <w:left w:val="none" w:sz="0" w:space="0" w:color="auto"/>
                <w:bottom w:val="none" w:sz="0" w:space="0" w:color="auto"/>
                <w:right w:val="none" w:sz="0" w:space="0" w:color="auto"/>
              </w:divBdr>
            </w:div>
            <w:div w:id="1009522054">
              <w:marLeft w:val="1155"/>
              <w:marRight w:val="0"/>
              <w:marTop w:val="0"/>
              <w:marBottom w:val="0"/>
              <w:divBdr>
                <w:top w:val="none" w:sz="0" w:space="0" w:color="auto"/>
                <w:left w:val="none" w:sz="0" w:space="0" w:color="auto"/>
                <w:bottom w:val="none" w:sz="0" w:space="0" w:color="auto"/>
                <w:right w:val="none" w:sz="0" w:space="0" w:color="auto"/>
              </w:divBdr>
            </w:div>
            <w:div w:id="11815123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62752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1207">
      <w:bodyDiv w:val="1"/>
      <w:marLeft w:val="0"/>
      <w:marRight w:val="0"/>
      <w:marTop w:val="0"/>
      <w:marBottom w:val="0"/>
      <w:divBdr>
        <w:top w:val="none" w:sz="0" w:space="0" w:color="auto"/>
        <w:left w:val="none" w:sz="0" w:space="0" w:color="auto"/>
        <w:bottom w:val="none" w:sz="0" w:space="0" w:color="auto"/>
        <w:right w:val="none" w:sz="0" w:space="0" w:color="auto"/>
      </w:divBdr>
      <w:divsChild>
        <w:div w:id="602878370">
          <w:marLeft w:val="0"/>
          <w:marRight w:val="0"/>
          <w:marTop w:val="0"/>
          <w:marBottom w:val="0"/>
          <w:divBdr>
            <w:top w:val="none" w:sz="0" w:space="0" w:color="auto"/>
            <w:left w:val="none" w:sz="0" w:space="0" w:color="auto"/>
            <w:bottom w:val="none" w:sz="0" w:space="0" w:color="auto"/>
            <w:right w:val="none" w:sz="0" w:space="0" w:color="auto"/>
          </w:divBdr>
        </w:div>
        <w:div w:id="1932544183">
          <w:marLeft w:val="0"/>
          <w:marRight w:val="0"/>
          <w:marTop w:val="150"/>
          <w:marBottom w:val="0"/>
          <w:divBdr>
            <w:top w:val="none" w:sz="0" w:space="0" w:color="auto"/>
            <w:left w:val="none" w:sz="0" w:space="0" w:color="auto"/>
            <w:bottom w:val="none" w:sz="0" w:space="0" w:color="auto"/>
            <w:right w:val="none" w:sz="0" w:space="0" w:color="auto"/>
          </w:divBdr>
          <w:divsChild>
            <w:div w:id="442041332">
              <w:marLeft w:val="1155"/>
              <w:marRight w:val="0"/>
              <w:marTop w:val="0"/>
              <w:marBottom w:val="0"/>
              <w:divBdr>
                <w:top w:val="none" w:sz="0" w:space="0" w:color="auto"/>
                <w:left w:val="none" w:sz="0" w:space="0" w:color="auto"/>
                <w:bottom w:val="none" w:sz="0" w:space="0" w:color="auto"/>
                <w:right w:val="none" w:sz="0" w:space="0" w:color="auto"/>
              </w:divBdr>
            </w:div>
            <w:div w:id="1124884453">
              <w:marLeft w:val="1155"/>
              <w:marRight w:val="0"/>
              <w:marTop w:val="0"/>
              <w:marBottom w:val="0"/>
              <w:divBdr>
                <w:top w:val="none" w:sz="0" w:space="0" w:color="auto"/>
                <w:left w:val="none" w:sz="0" w:space="0" w:color="auto"/>
                <w:bottom w:val="none" w:sz="0" w:space="0" w:color="auto"/>
                <w:right w:val="none" w:sz="0" w:space="0" w:color="auto"/>
              </w:divBdr>
            </w:div>
            <w:div w:id="1731686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085648">
      <w:bodyDiv w:val="1"/>
      <w:marLeft w:val="0"/>
      <w:marRight w:val="0"/>
      <w:marTop w:val="0"/>
      <w:marBottom w:val="0"/>
      <w:divBdr>
        <w:top w:val="none" w:sz="0" w:space="0" w:color="auto"/>
        <w:left w:val="none" w:sz="0" w:space="0" w:color="auto"/>
        <w:bottom w:val="none" w:sz="0" w:space="0" w:color="auto"/>
        <w:right w:val="none" w:sz="0" w:space="0" w:color="auto"/>
      </w:divBdr>
      <w:divsChild>
        <w:div w:id="1663004707">
          <w:marLeft w:val="0"/>
          <w:marRight w:val="0"/>
          <w:marTop w:val="0"/>
          <w:marBottom w:val="0"/>
          <w:divBdr>
            <w:top w:val="none" w:sz="0" w:space="0" w:color="auto"/>
            <w:left w:val="none" w:sz="0" w:space="0" w:color="auto"/>
            <w:bottom w:val="none" w:sz="0" w:space="0" w:color="auto"/>
            <w:right w:val="none" w:sz="0" w:space="0" w:color="auto"/>
          </w:divBdr>
        </w:div>
        <w:div w:id="1889609819">
          <w:marLeft w:val="0"/>
          <w:marRight w:val="0"/>
          <w:marTop w:val="150"/>
          <w:marBottom w:val="0"/>
          <w:divBdr>
            <w:top w:val="none" w:sz="0" w:space="0" w:color="auto"/>
            <w:left w:val="none" w:sz="0" w:space="0" w:color="auto"/>
            <w:bottom w:val="none" w:sz="0" w:space="0" w:color="auto"/>
            <w:right w:val="none" w:sz="0" w:space="0" w:color="auto"/>
          </w:divBdr>
          <w:divsChild>
            <w:div w:id="247542930">
              <w:marLeft w:val="1155"/>
              <w:marRight w:val="0"/>
              <w:marTop w:val="0"/>
              <w:marBottom w:val="0"/>
              <w:divBdr>
                <w:top w:val="none" w:sz="0" w:space="0" w:color="auto"/>
                <w:left w:val="none" w:sz="0" w:space="0" w:color="auto"/>
                <w:bottom w:val="none" w:sz="0" w:space="0" w:color="auto"/>
                <w:right w:val="none" w:sz="0" w:space="0" w:color="auto"/>
              </w:divBdr>
            </w:div>
            <w:div w:id="1525636697">
              <w:marLeft w:val="1155"/>
              <w:marRight w:val="0"/>
              <w:marTop w:val="0"/>
              <w:marBottom w:val="0"/>
              <w:divBdr>
                <w:top w:val="none" w:sz="0" w:space="0" w:color="auto"/>
                <w:left w:val="none" w:sz="0" w:space="0" w:color="auto"/>
                <w:bottom w:val="none" w:sz="0" w:space="0" w:color="auto"/>
                <w:right w:val="none" w:sz="0" w:space="0" w:color="auto"/>
              </w:divBdr>
            </w:div>
            <w:div w:id="8112133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9131853">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859132">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21607">
      <w:bodyDiv w:val="1"/>
      <w:marLeft w:val="0"/>
      <w:marRight w:val="0"/>
      <w:marTop w:val="0"/>
      <w:marBottom w:val="0"/>
      <w:divBdr>
        <w:top w:val="none" w:sz="0" w:space="0" w:color="auto"/>
        <w:left w:val="none" w:sz="0" w:space="0" w:color="auto"/>
        <w:bottom w:val="none" w:sz="0" w:space="0" w:color="auto"/>
        <w:right w:val="none" w:sz="0" w:space="0" w:color="auto"/>
      </w:divBdr>
      <w:divsChild>
        <w:div w:id="1055354540">
          <w:marLeft w:val="0"/>
          <w:marRight w:val="0"/>
          <w:marTop w:val="0"/>
          <w:marBottom w:val="0"/>
          <w:divBdr>
            <w:top w:val="none" w:sz="0" w:space="0" w:color="auto"/>
            <w:left w:val="none" w:sz="0" w:space="0" w:color="auto"/>
            <w:bottom w:val="none" w:sz="0" w:space="0" w:color="auto"/>
            <w:right w:val="none" w:sz="0" w:space="0" w:color="auto"/>
          </w:divBdr>
        </w:div>
        <w:div w:id="1496414572">
          <w:marLeft w:val="0"/>
          <w:marRight w:val="0"/>
          <w:marTop w:val="150"/>
          <w:marBottom w:val="0"/>
          <w:divBdr>
            <w:top w:val="none" w:sz="0" w:space="0" w:color="auto"/>
            <w:left w:val="none" w:sz="0" w:space="0" w:color="auto"/>
            <w:bottom w:val="none" w:sz="0" w:space="0" w:color="auto"/>
            <w:right w:val="none" w:sz="0" w:space="0" w:color="auto"/>
          </w:divBdr>
          <w:divsChild>
            <w:div w:id="303239283">
              <w:marLeft w:val="1155"/>
              <w:marRight w:val="0"/>
              <w:marTop w:val="0"/>
              <w:marBottom w:val="0"/>
              <w:divBdr>
                <w:top w:val="none" w:sz="0" w:space="0" w:color="auto"/>
                <w:left w:val="none" w:sz="0" w:space="0" w:color="auto"/>
                <w:bottom w:val="none" w:sz="0" w:space="0" w:color="auto"/>
                <w:right w:val="none" w:sz="0" w:space="0" w:color="auto"/>
              </w:divBdr>
            </w:div>
            <w:div w:id="4991961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2046">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1394">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257493">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448036">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85187">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84600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2584">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010183">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08">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169894">
      <w:bodyDiv w:val="1"/>
      <w:marLeft w:val="0"/>
      <w:marRight w:val="0"/>
      <w:marTop w:val="0"/>
      <w:marBottom w:val="0"/>
      <w:divBdr>
        <w:top w:val="none" w:sz="0" w:space="0" w:color="auto"/>
        <w:left w:val="none" w:sz="0" w:space="0" w:color="auto"/>
        <w:bottom w:val="none" w:sz="0" w:space="0" w:color="auto"/>
        <w:right w:val="none" w:sz="0" w:space="0" w:color="auto"/>
      </w:divBdr>
    </w:div>
    <w:div w:id="1147867480">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8940354">
      <w:bodyDiv w:val="1"/>
      <w:marLeft w:val="0"/>
      <w:marRight w:val="0"/>
      <w:marTop w:val="0"/>
      <w:marBottom w:val="0"/>
      <w:divBdr>
        <w:top w:val="none" w:sz="0" w:space="0" w:color="auto"/>
        <w:left w:val="none" w:sz="0" w:space="0" w:color="auto"/>
        <w:bottom w:val="none" w:sz="0" w:space="0" w:color="auto"/>
        <w:right w:val="none" w:sz="0" w:space="0" w:color="auto"/>
      </w:divBdr>
      <w:divsChild>
        <w:div w:id="292250311">
          <w:marLeft w:val="0"/>
          <w:marRight w:val="0"/>
          <w:marTop w:val="0"/>
          <w:marBottom w:val="0"/>
          <w:divBdr>
            <w:top w:val="none" w:sz="0" w:space="0" w:color="auto"/>
            <w:left w:val="none" w:sz="0" w:space="0" w:color="auto"/>
            <w:bottom w:val="none" w:sz="0" w:space="0" w:color="auto"/>
            <w:right w:val="none" w:sz="0" w:space="0" w:color="auto"/>
          </w:divBdr>
        </w:div>
        <w:div w:id="686953185">
          <w:marLeft w:val="0"/>
          <w:marRight w:val="0"/>
          <w:marTop w:val="150"/>
          <w:marBottom w:val="0"/>
          <w:divBdr>
            <w:top w:val="none" w:sz="0" w:space="0" w:color="auto"/>
            <w:left w:val="none" w:sz="0" w:space="0" w:color="auto"/>
            <w:bottom w:val="none" w:sz="0" w:space="0" w:color="auto"/>
            <w:right w:val="none" w:sz="0" w:space="0" w:color="auto"/>
          </w:divBdr>
          <w:divsChild>
            <w:div w:id="268583915">
              <w:marLeft w:val="1155"/>
              <w:marRight w:val="0"/>
              <w:marTop w:val="0"/>
              <w:marBottom w:val="0"/>
              <w:divBdr>
                <w:top w:val="none" w:sz="0" w:space="0" w:color="auto"/>
                <w:left w:val="none" w:sz="0" w:space="0" w:color="auto"/>
                <w:bottom w:val="none" w:sz="0" w:space="0" w:color="auto"/>
                <w:right w:val="none" w:sz="0" w:space="0" w:color="auto"/>
              </w:divBdr>
            </w:div>
            <w:div w:id="456919232">
              <w:marLeft w:val="1155"/>
              <w:marRight w:val="0"/>
              <w:marTop w:val="0"/>
              <w:marBottom w:val="0"/>
              <w:divBdr>
                <w:top w:val="none" w:sz="0" w:space="0" w:color="auto"/>
                <w:left w:val="none" w:sz="0" w:space="0" w:color="auto"/>
                <w:bottom w:val="none" w:sz="0" w:space="0" w:color="auto"/>
                <w:right w:val="none" w:sz="0" w:space="0" w:color="auto"/>
              </w:divBdr>
            </w:div>
            <w:div w:id="9462769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205434">
      <w:bodyDiv w:val="1"/>
      <w:marLeft w:val="0"/>
      <w:marRight w:val="0"/>
      <w:marTop w:val="0"/>
      <w:marBottom w:val="0"/>
      <w:divBdr>
        <w:top w:val="none" w:sz="0" w:space="0" w:color="auto"/>
        <w:left w:val="none" w:sz="0" w:space="0" w:color="auto"/>
        <w:bottom w:val="none" w:sz="0" w:space="0" w:color="auto"/>
        <w:right w:val="none" w:sz="0" w:space="0" w:color="auto"/>
      </w:divBdr>
      <w:divsChild>
        <w:div w:id="264466739">
          <w:marLeft w:val="0"/>
          <w:marRight w:val="0"/>
          <w:marTop w:val="0"/>
          <w:marBottom w:val="0"/>
          <w:divBdr>
            <w:top w:val="none" w:sz="0" w:space="0" w:color="auto"/>
            <w:left w:val="none" w:sz="0" w:space="0" w:color="auto"/>
            <w:bottom w:val="none" w:sz="0" w:space="0" w:color="auto"/>
            <w:right w:val="none" w:sz="0" w:space="0" w:color="auto"/>
          </w:divBdr>
        </w:div>
        <w:div w:id="1093815553">
          <w:marLeft w:val="0"/>
          <w:marRight w:val="0"/>
          <w:marTop w:val="150"/>
          <w:marBottom w:val="0"/>
          <w:divBdr>
            <w:top w:val="none" w:sz="0" w:space="0" w:color="auto"/>
            <w:left w:val="none" w:sz="0" w:space="0" w:color="auto"/>
            <w:bottom w:val="none" w:sz="0" w:space="0" w:color="auto"/>
            <w:right w:val="none" w:sz="0" w:space="0" w:color="auto"/>
          </w:divBdr>
          <w:divsChild>
            <w:div w:id="1041707309">
              <w:marLeft w:val="1155"/>
              <w:marRight w:val="0"/>
              <w:marTop w:val="0"/>
              <w:marBottom w:val="0"/>
              <w:divBdr>
                <w:top w:val="none" w:sz="0" w:space="0" w:color="auto"/>
                <w:left w:val="none" w:sz="0" w:space="0" w:color="auto"/>
                <w:bottom w:val="none" w:sz="0" w:space="0" w:color="auto"/>
                <w:right w:val="none" w:sz="0" w:space="0" w:color="auto"/>
              </w:divBdr>
            </w:div>
            <w:div w:id="4341807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44084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3634">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15005">
      <w:bodyDiv w:val="1"/>
      <w:marLeft w:val="0"/>
      <w:marRight w:val="0"/>
      <w:marTop w:val="0"/>
      <w:marBottom w:val="0"/>
      <w:divBdr>
        <w:top w:val="none" w:sz="0" w:space="0" w:color="auto"/>
        <w:left w:val="none" w:sz="0" w:space="0" w:color="auto"/>
        <w:bottom w:val="none" w:sz="0" w:space="0" w:color="auto"/>
        <w:right w:val="none" w:sz="0" w:space="0" w:color="auto"/>
      </w:divBdr>
      <w:divsChild>
        <w:div w:id="457837682">
          <w:marLeft w:val="0"/>
          <w:marRight w:val="0"/>
          <w:marTop w:val="0"/>
          <w:marBottom w:val="0"/>
          <w:divBdr>
            <w:top w:val="none" w:sz="0" w:space="0" w:color="auto"/>
            <w:left w:val="none" w:sz="0" w:space="0" w:color="auto"/>
            <w:bottom w:val="none" w:sz="0" w:space="0" w:color="auto"/>
            <w:right w:val="none" w:sz="0" w:space="0" w:color="auto"/>
          </w:divBdr>
        </w:div>
        <w:div w:id="287707973">
          <w:marLeft w:val="0"/>
          <w:marRight w:val="0"/>
          <w:marTop w:val="150"/>
          <w:marBottom w:val="0"/>
          <w:divBdr>
            <w:top w:val="none" w:sz="0" w:space="0" w:color="auto"/>
            <w:left w:val="none" w:sz="0" w:space="0" w:color="auto"/>
            <w:bottom w:val="none" w:sz="0" w:space="0" w:color="auto"/>
            <w:right w:val="none" w:sz="0" w:space="0" w:color="auto"/>
          </w:divBdr>
          <w:divsChild>
            <w:div w:id="1264613263">
              <w:marLeft w:val="1155"/>
              <w:marRight w:val="0"/>
              <w:marTop w:val="0"/>
              <w:marBottom w:val="0"/>
              <w:divBdr>
                <w:top w:val="none" w:sz="0" w:space="0" w:color="auto"/>
                <w:left w:val="none" w:sz="0" w:space="0" w:color="auto"/>
                <w:bottom w:val="none" w:sz="0" w:space="0" w:color="auto"/>
                <w:right w:val="none" w:sz="0" w:space="0" w:color="auto"/>
              </w:divBdr>
            </w:div>
            <w:div w:id="1288199152">
              <w:marLeft w:val="1155"/>
              <w:marRight w:val="0"/>
              <w:marTop w:val="0"/>
              <w:marBottom w:val="0"/>
              <w:divBdr>
                <w:top w:val="none" w:sz="0" w:space="0" w:color="auto"/>
                <w:left w:val="none" w:sz="0" w:space="0" w:color="auto"/>
                <w:bottom w:val="none" w:sz="0" w:space="0" w:color="auto"/>
                <w:right w:val="none" w:sz="0" w:space="0" w:color="auto"/>
              </w:divBdr>
            </w:div>
            <w:div w:id="451873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100655">
      <w:bodyDiv w:val="1"/>
      <w:marLeft w:val="0"/>
      <w:marRight w:val="0"/>
      <w:marTop w:val="0"/>
      <w:marBottom w:val="0"/>
      <w:divBdr>
        <w:top w:val="none" w:sz="0" w:space="0" w:color="auto"/>
        <w:left w:val="none" w:sz="0" w:space="0" w:color="auto"/>
        <w:bottom w:val="none" w:sz="0" w:space="0" w:color="auto"/>
        <w:right w:val="none" w:sz="0" w:space="0" w:color="auto"/>
      </w:divBdr>
      <w:divsChild>
        <w:div w:id="163282702">
          <w:marLeft w:val="0"/>
          <w:marRight w:val="0"/>
          <w:marTop w:val="0"/>
          <w:marBottom w:val="0"/>
          <w:divBdr>
            <w:top w:val="none" w:sz="0" w:space="0" w:color="auto"/>
            <w:left w:val="none" w:sz="0" w:space="0" w:color="auto"/>
            <w:bottom w:val="none" w:sz="0" w:space="0" w:color="auto"/>
            <w:right w:val="none" w:sz="0" w:space="0" w:color="auto"/>
          </w:divBdr>
        </w:div>
        <w:div w:id="881022557">
          <w:marLeft w:val="0"/>
          <w:marRight w:val="0"/>
          <w:marTop w:val="150"/>
          <w:marBottom w:val="0"/>
          <w:divBdr>
            <w:top w:val="none" w:sz="0" w:space="0" w:color="auto"/>
            <w:left w:val="none" w:sz="0" w:space="0" w:color="auto"/>
            <w:bottom w:val="none" w:sz="0" w:space="0" w:color="auto"/>
            <w:right w:val="none" w:sz="0" w:space="0" w:color="auto"/>
          </w:divBdr>
          <w:divsChild>
            <w:div w:id="1002272764">
              <w:marLeft w:val="1155"/>
              <w:marRight w:val="0"/>
              <w:marTop w:val="0"/>
              <w:marBottom w:val="0"/>
              <w:divBdr>
                <w:top w:val="none" w:sz="0" w:space="0" w:color="auto"/>
                <w:left w:val="none" w:sz="0" w:space="0" w:color="auto"/>
                <w:bottom w:val="none" w:sz="0" w:space="0" w:color="auto"/>
                <w:right w:val="none" w:sz="0" w:space="0" w:color="auto"/>
              </w:divBdr>
            </w:div>
            <w:div w:id="920943781">
              <w:marLeft w:val="1155"/>
              <w:marRight w:val="0"/>
              <w:marTop w:val="0"/>
              <w:marBottom w:val="0"/>
              <w:divBdr>
                <w:top w:val="none" w:sz="0" w:space="0" w:color="auto"/>
                <w:left w:val="none" w:sz="0" w:space="0" w:color="auto"/>
                <w:bottom w:val="none" w:sz="0" w:space="0" w:color="auto"/>
                <w:right w:val="none" w:sz="0" w:space="0" w:color="auto"/>
              </w:divBdr>
            </w:div>
            <w:div w:id="17139230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604950">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156">
      <w:bodyDiv w:val="1"/>
      <w:marLeft w:val="0"/>
      <w:marRight w:val="0"/>
      <w:marTop w:val="0"/>
      <w:marBottom w:val="0"/>
      <w:divBdr>
        <w:top w:val="none" w:sz="0" w:space="0" w:color="auto"/>
        <w:left w:val="none" w:sz="0" w:space="0" w:color="auto"/>
        <w:bottom w:val="none" w:sz="0" w:space="0" w:color="auto"/>
        <w:right w:val="none" w:sz="0" w:space="0" w:color="auto"/>
      </w:divBdr>
      <w:divsChild>
        <w:div w:id="447046608">
          <w:marLeft w:val="0"/>
          <w:marRight w:val="0"/>
          <w:marTop w:val="0"/>
          <w:marBottom w:val="0"/>
          <w:divBdr>
            <w:top w:val="none" w:sz="0" w:space="0" w:color="auto"/>
            <w:left w:val="none" w:sz="0" w:space="0" w:color="auto"/>
            <w:bottom w:val="none" w:sz="0" w:space="0" w:color="auto"/>
            <w:right w:val="none" w:sz="0" w:space="0" w:color="auto"/>
          </w:divBdr>
        </w:div>
        <w:div w:id="1243681792">
          <w:marLeft w:val="0"/>
          <w:marRight w:val="0"/>
          <w:marTop w:val="150"/>
          <w:marBottom w:val="0"/>
          <w:divBdr>
            <w:top w:val="none" w:sz="0" w:space="0" w:color="auto"/>
            <w:left w:val="none" w:sz="0" w:space="0" w:color="auto"/>
            <w:bottom w:val="none" w:sz="0" w:space="0" w:color="auto"/>
            <w:right w:val="none" w:sz="0" w:space="0" w:color="auto"/>
          </w:divBdr>
          <w:divsChild>
            <w:div w:id="8623992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5205831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29890">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175804">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1146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033809">
      <w:bodyDiv w:val="1"/>
      <w:marLeft w:val="0"/>
      <w:marRight w:val="0"/>
      <w:marTop w:val="0"/>
      <w:marBottom w:val="0"/>
      <w:divBdr>
        <w:top w:val="none" w:sz="0" w:space="0" w:color="auto"/>
        <w:left w:val="none" w:sz="0" w:space="0" w:color="auto"/>
        <w:bottom w:val="none" w:sz="0" w:space="0" w:color="auto"/>
        <w:right w:val="none" w:sz="0" w:space="0" w:color="auto"/>
      </w:divBdr>
      <w:divsChild>
        <w:div w:id="1377702999">
          <w:marLeft w:val="0"/>
          <w:marRight w:val="0"/>
          <w:marTop w:val="0"/>
          <w:marBottom w:val="0"/>
          <w:divBdr>
            <w:top w:val="none" w:sz="0" w:space="0" w:color="auto"/>
            <w:left w:val="none" w:sz="0" w:space="0" w:color="auto"/>
            <w:bottom w:val="none" w:sz="0" w:space="0" w:color="auto"/>
            <w:right w:val="none" w:sz="0" w:space="0" w:color="auto"/>
          </w:divBdr>
        </w:div>
        <w:div w:id="303703668">
          <w:marLeft w:val="0"/>
          <w:marRight w:val="0"/>
          <w:marTop w:val="150"/>
          <w:marBottom w:val="0"/>
          <w:divBdr>
            <w:top w:val="none" w:sz="0" w:space="0" w:color="auto"/>
            <w:left w:val="none" w:sz="0" w:space="0" w:color="auto"/>
            <w:bottom w:val="none" w:sz="0" w:space="0" w:color="auto"/>
            <w:right w:val="none" w:sz="0" w:space="0" w:color="auto"/>
          </w:divBdr>
          <w:divsChild>
            <w:div w:id="741678853">
              <w:marLeft w:val="1155"/>
              <w:marRight w:val="0"/>
              <w:marTop w:val="0"/>
              <w:marBottom w:val="0"/>
              <w:divBdr>
                <w:top w:val="none" w:sz="0" w:space="0" w:color="auto"/>
                <w:left w:val="none" w:sz="0" w:space="0" w:color="auto"/>
                <w:bottom w:val="none" w:sz="0" w:space="0" w:color="auto"/>
                <w:right w:val="none" w:sz="0" w:space="0" w:color="auto"/>
              </w:divBdr>
            </w:div>
            <w:div w:id="268002864">
              <w:marLeft w:val="1155"/>
              <w:marRight w:val="0"/>
              <w:marTop w:val="0"/>
              <w:marBottom w:val="0"/>
              <w:divBdr>
                <w:top w:val="none" w:sz="0" w:space="0" w:color="auto"/>
                <w:left w:val="none" w:sz="0" w:space="0" w:color="auto"/>
                <w:bottom w:val="none" w:sz="0" w:space="0" w:color="auto"/>
                <w:right w:val="none" w:sz="0" w:space="0" w:color="auto"/>
              </w:divBdr>
            </w:div>
            <w:div w:id="17643731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351721">
      <w:bodyDiv w:val="1"/>
      <w:marLeft w:val="0"/>
      <w:marRight w:val="0"/>
      <w:marTop w:val="0"/>
      <w:marBottom w:val="0"/>
      <w:divBdr>
        <w:top w:val="none" w:sz="0" w:space="0" w:color="auto"/>
        <w:left w:val="none" w:sz="0" w:space="0" w:color="auto"/>
        <w:bottom w:val="none" w:sz="0" w:space="0" w:color="auto"/>
        <w:right w:val="none" w:sz="0" w:space="0" w:color="auto"/>
      </w:divBdr>
    </w:div>
    <w:div w:id="1158421014">
      <w:bodyDiv w:val="1"/>
      <w:marLeft w:val="0"/>
      <w:marRight w:val="0"/>
      <w:marTop w:val="0"/>
      <w:marBottom w:val="0"/>
      <w:divBdr>
        <w:top w:val="none" w:sz="0" w:space="0" w:color="auto"/>
        <w:left w:val="none" w:sz="0" w:space="0" w:color="auto"/>
        <w:bottom w:val="none" w:sz="0" w:space="0" w:color="auto"/>
        <w:right w:val="none" w:sz="0" w:space="0" w:color="auto"/>
      </w:divBdr>
    </w:div>
    <w:div w:id="1158421368">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0016">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4849">
      <w:bodyDiv w:val="1"/>
      <w:marLeft w:val="0"/>
      <w:marRight w:val="0"/>
      <w:marTop w:val="0"/>
      <w:marBottom w:val="0"/>
      <w:divBdr>
        <w:top w:val="none" w:sz="0" w:space="0" w:color="auto"/>
        <w:left w:val="none" w:sz="0" w:space="0" w:color="auto"/>
        <w:bottom w:val="none" w:sz="0" w:space="0" w:color="auto"/>
        <w:right w:val="none" w:sz="0" w:space="0" w:color="auto"/>
      </w:divBdr>
      <w:divsChild>
        <w:div w:id="530000935">
          <w:marLeft w:val="0"/>
          <w:marRight w:val="0"/>
          <w:marTop w:val="0"/>
          <w:marBottom w:val="0"/>
          <w:divBdr>
            <w:top w:val="none" w:sz="0" w:space="0" w:color="auto"/>
            <w:left w:val="none" w:sz="0" w:space="0" w:color="auto"/>
            <w:bottom w:val="none" w:sz="0" w:space="0" w:color="auto"/>
            <w:right w:val="none" w:sz="0" w:space="0" w:color="auto"/>
          </w:divBdr>
        </w:div>
        <w:div w:id="1805077010">
          <w:marLeft w:val="0"/>
          <w:marRight w:val="0"/>
          <w:marTop w:val="150"/>
          <w:marBottom w:val="0"/>
          <w:divBdr>
            <w:top w:val="none" w:sz="0" w:space="0" w:color="auto"/>
            <w:left w:val="none" w:sz="0" w:space="0" w:color="auto"/>
            <w:bottom w:val="none" w:sz="0" w:space="0" w:color="auto"/>
            <w:right w:val="none" w:sz="0" w:space="0" w:color="auto"/>
          </w:divBdr>
          <w:divsChild>
            <w:div w:id="939458569">
              <w:marLeft w:val="1155"/>
              <w:marRight w:val="0"/>
              <w:marTop w:val="0"/>
              <w:marBottom w:val="0"/>
              <w:divBdr>
                <w:top w:val="none" w:sz="0" w:space="0" w:color="auto"/>
                <w:left w:val="none" w:sz="0" w:space="0" w:color="auto"/>
                <w:bottom w:val="none" w:sz="0" w:space="0" w:color="auto"/>
                <w:right w:val="none" w:sz="0" w:space="0" w:color="auto"/>
              </w:divBdr>
            </w:div>
            <w:div w:id="1882132055">
              <w:marLeft w:val="1155"/>
              <w:marRight w:val="0"/>
              <w:marTop w:val="0"/>
              <w:marBottom w:val="0"/>
              <w:divBdr>
                <w:top w:val="none" w:sz="0" w:space="0" w:color="auto"/>
                <w:left w:val="none" w:sz="0" w:space="0" w:color="auto"/>
                <w:bottom w:val="none" w:sz="0" w:space="0" w:color="auto"/>
                <w:right w:val="none" w:sz="0" w:space="0" w:color="auto"/>
              </w:divBdr>
            </w:div>
            <w:div w:id="9279256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197162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16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695701">
      <w:bodyDiv w:val="1"/>
      <w:marLeft w:val="0"/>
      <w:marRight w:val="0"/>
      <w:marTop w:val="0"/>
      <w:marBottom w:val="0"/>
      <w:divBdr>
        <w:top w:val="none" w:sz="0" w:space="0" w:color="auto"/>
        <w:left w:val="none" w:sz="0" w:space="0" w:color="auto"/>
        <w:bottom w:val="none" w:sz="0" w:space="0" w:color="auto"/>
        <w:right w:val="none" w:sz="0" w:space="0" w:color="auto"/>
      </w:divBdr>
      <w:divsChild>
        <w:div w:id="1027482733">
          <w:marLeft w:val="0"/>
          <w:marRight w:val="0"/>
          <w:marTop w:val="0"/>
          <w:marBottom w:val="0"/>
          <w:divBdr>
            <w:top w:val="none" w:sz="0" w:space="0" w:color="auto"/>
            <w:left w:val="none" w:sz="0" w:space="0" w:color="auto"/>
            <w:bottom w:val="none" w:sz="0" w:space="0" w:color="auto"/>
            <w:right w:val="none" w:sz="0" w:space="0" w:color="auto"/>
          </w:divBdr>
        </w:div>
        <w:div w:id="1192837937">
          <w:marLeft w:val="0"/>
          <w:marRight w:val="0"/>
          <w:marTop w:val="150"/>
          <w:marBottom w:val="0"/>
          <w:divBdr>
            <w:top w:val="none" w:sz="0" w:space="0" w:color="auto"/>
            <w:left w:val="none" w:sz="0" w:space="0" w:color="auto"/>
            <w:bottom w:val="none" w:sz="0" w:space="0" w:color="auto"/>
            <w:right w:val="none" w:sz="0" w:space="0" w:color="auto"/>
          </w:divBdr>
          <w:divsChild>
            <w:div w:id="1909144141">
              <w:marLeft w:val="1155"/>
              <w:marRight w:val="0"/>
              <w:marTop w:val="0"/>
              <w:marBottom w:val="0"/>
              <w:divBdr>
                <w:top w:val="none" w:sz="0" w:space="0" w:color="auto"/>
                <w:left w:val="none" w:sz="0" w:space="0" w:color="auto"/>
                <w:bottom w:val="none" w:sz="0" w:space="0" w:color="auto"/>
                <w:right w:val="none" w:sz="0" w:space="0" w:color="auto"/>
              </w:divBdr>
            </w:div>
            <w:div w:id="966590898">
              <w:marLeft w:val="1155"/>
              <w:marRight w:val="0"/>
              <w:marTop w:val="0"/>
              <w:marBottom w:val="0"/>
              <w:divBdr>
                <w:top w:val="none" w:sz="0" w:space="0" w:color="auto"/>
                <w:left w:val="none" w:sz="0" w:space="0" w:color="auto"/>
                <w:bottom w:val="none" w:sz="0" w:space="0" w:color="auto"/>
                <w:right w:val="none" w:sz="0" w:space="0" w:color="auto"/>
              </w:divBdr>
            </w:div>
            <w:div w:id="365570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47267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11425">
      <w:bodyDiv w:val="1"/>
      <w:marLeft w:val="0"/>
      <w:marRight w:val="0"/>
      <w:marTop w:val="0"/>
      <w:marBottom w:val="0"/>
      <w:divBdr>
        <w:top w:val="none" w:sz="0" w:space="0" w:color="auto"/>
        <w:left w:val="none" w:sz="0" w:space="0" w:color="auto"/>
        <w:bottom w:val="none" w:sz="0" w:space="0" w:color="auto"/>
        <w:right w:val="none" w:sz="0" w:space="0" w:color="auto"/>
      </w:divBdr>
      <w:divsChild>
        <w:div w:id="885411326">
          <w:marLeft w:val="0"/>
          <w:marRight w:val="0"/>
          <w:marTop w:val="0"/>
          <w:marBottom w:val="0"/>
          <w:divBdr>
            <w:top w:val="none" w:sz="0" w:space="0" w:color="auto"/>
            <w:left w:val="none" w:sz="0" w:space="0" w:color="auto"/>
            <w:bottom w:val="none" w:sz="0" w:space="0" w:color="auto"/>
            <w:right w:val="none" w:sz="0" w:space="0" w:color="auto"/>
          </w:divBdr>
        </w:div>
        <w:div w:id="1995640291">
          <w:marLeft w:val="0"/>
          <w:marRight w:val="0"/>
          <w:marTop w:val="150"/>
          <w:marBottom w:val="0"/>
          <w:divBdr>
            <w:top w:val="none" w:sz="0" w:space="0" w:color="auto"/>
            <w:left w:val="none" w:sz="0" w:space="0" w:color="auto"/>
            <w:bottom w:val="none" w:sz="0" w:space="0" w:color="auto"/>
            <w:right w:val="none" w:sz="0" w:space="0" w:color="auto"/>
          </w:divBdr>
          <w:divsChild>
            <w:div w:id="77020761">
              <w:marLeft w:val="1155"/>
              <w:marRight w:val="0"/>
              <w:marTop w:val="0"/>
              <w:marBottom w:val="0"/>
              <w:divBdr>
                <w:top w:val="none" w:sz="0" w:space="0" w:color="auto"/>
                <w:left w:val="none" w:sz="0" w:space="0" w:color="auto"/>
                <w:bottom w:val="none" w:sz="0" w:space="0" w:color="auto"/>
                <w:right w:val="none" w:sz="0" w:space="0" w:color="auto"/>
              </w:divBdr>
            </w:div>
            <w:div w:id="1813908047">
              <w:marLeft w:val="1155"/>
              <w:marRight w:val="0"/>
              <w:marTop w:val="0"/>
              <w:marBottom w:val="0"/>
              <w:divBdr>
                <w:top w:val="none" w:sz="0" w:space="0" w:color="auto"/>
                <w:left w:val="none" w:sz="0" w:space="0" w:color="auto"/>
                <w:bottom w:val="none" w:sz="0" w:space="0" w:color="auto"/>
                <w:right w:val="none" w:sz="0" w:space="0" w:color="auto"/>
              </w:divBdr>
            </w:div>
            <w:div w:id="268704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00112">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58983">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94982">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88129">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8575">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2718">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17381">
      <w:bodyDiv w:val="1"/>
      <w:marLeft w:val="0"/>
      <w:marRight w:val="0"/>
      <w:marTop w:val="0"/>
      <w:marBottom w:val="0"/>
      <w:divBdr>
        <w:top w:val="none" w:sz="0" w:space="0" w:color="auto"/>
        <w:left w:val="none" w:sz="0" w:space="0" w:color="auto"/>
        <w:bottom w:val="none" w:sz="0" w:space="0" w:color="auto"/>
        <w:right w:val="none" w:sz="0" w:space="0" w:color="auto"/>
      </w:divBdr>
      <w:divsChild>
        <w:div w:id="577011531">
          <w:marLeft w:val="0"/>
          <w:marRight w:val="0"/>
          <w:marTop w:val="0"/>
          <w:marBottom w:val="0"/>
          <w:divBdr>
            <w:top w:val="none" w:sz="0" w:space="0" w:color="auto"/>
            <w:left w:val="none" w:sz="0" w:space="0" w:color="auto"/>
            <w:bottom w:val="none" w:sz="0" w:space="0" w:color="auto"/>
            <w:right w:val="none" w:sz="0" w:space="0" w:color="auto"/>
          </w:divBdr>
        </w:div>
        <w:div w:id="119031651">
          <w:marLeft w:val="0"/>
          <w:marRight w:val="0"/>
          <w:marTop w:val="150"/>
          <w:marBottom w:val="0"/>
          <w:divBdr>
            <w:top w:val="none" w:sz="0" w:space="0" w:color="auto"/>
            <w:left w:val="none" w:sz="0" w:space="0" w:color="auto"/>
            <w:bottom w:val="none" w:sz="0" w:space="0" w:color="auto"/>
            <w:right w:val="none" w:sz="0" w:space="0" w:color="auto"/>
          </w:divBdr>
          <w:divsChild>
            <w:div w:id="2130128744">
              <w:marLeft w:val="1155"/>
              <w:marRight w:val="0"/>
              <w:marTop w:val="0"/>
              <w:marBottom w:val="0"/>
              <w:divBdr>
                <w:top w:val="none" w:sz="0" w:space="0" w:color="auto"/>
                <w:left w:val="none" w:sz="0" w:space="0" w:color="auto"/>
                <w:bottom w:val="none" w:sz="0" w:space="0" w:color="auto"/>
                <w:right w:val="none" w:sz="0" w:space="0" w:color="auto"/>
              </w:divBdr>
            </w:div>
            <w:div w:id="738140529">
              <w:marLeft w:val="1155"/>
              <w:marRight w:val="0"/>
              <w:marTop w:val="0"/>
              <w:marBottom w:val="0"/>
              <w:divBdr>
                <w:top w:val="none" w:sz="0" w:space="0" w:color="auto"/>
                <w:left w:val="none" w:sz="0" w:space="0" w:color="auto"/>
                <w:bottom w:val="none" w:sz="0" w:space="0" w:color="auto"/>
                <w:right w:val="none" w:sz="0" w:space="0" w:color="auto"/>
              </w:divBdr>
            </w:div>
            <w:div w:id="823413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135676">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820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47649">
      <w:bodyDiv w:val="1"/>
      <w:marLeft w:val="0"/>
      <w:marRight w:val="0"/>
      <w:marTop w:val="0"/>
      <w:marBottom w:val="0"/>
      <w:divBdr>
        <w:top w:val="none" w:sz="0" w:space="0" w:color="auto"/>
        <w:left w:val="none" w:sz="0" w:space="0" w:color="auto"/>
        <w:bottom w:val="none" w:sz="0" w:space="0" w:color="auto"/>
        <w:right w:val="none" w:sz="0" w:space="0" w:color="auto"/>
      </w:divBdr>
      <w:divsChild>
        <w:div w:id="2033990808">
          <w:marLeft w:val="0"/>
          <w:marRight w:val="0"/>
          <w:marTop w:val="0"/>
          <w:marBottom w:val="0"/>
          <w:divBdr>
            <w:top w:val="none" w:sz="0" w:space="0" w:color="auto"/>
            <w:left w:val="none" w:sz="0" w:space="0" w:color="auto"/>
            <w:bottom w:val="none" w:sz="0" w:space="0" w:color="auto"/>
            <w:right w:val="none" w:sz="0" w:space="0" w:color="auto"/>
          </w:divBdr>
        </w:div>
        <w:div w:id="1334920389">
          <w:marLeft w:val="0"/>
          <w:marRight w:val="0"/>
          <w:marTop w:val="150"/>
          <w:marBottom w:val="0"/>
          <w:divBdr>
            <w:top w:val="none" w:sz="0" w:space="0" w:color="auto"/>
            <w:left w:val="none" w:sz="0" w:space="0" w:color="auto"/>
            <w:bottom w:val="none" w:sz="0" w:space="0" w:color="auto"/>
            <w:right w:val="none" w:sz="0" w:space="0" w:color="auto"/>
          </w:divBdr>
          <w:divsChild>
            <w:div w:id="1976713083">
              <w:marLeft w:val="1155"/>
              <w:marRight w:val="0"/>
              <w:marTop w:val="0"/>
              <w:marBottom w:val="0"/>
              <w:divBdr>
                <w:top w:val="none" w:sz="0" w:space="0" w:color="auto"/>
                <w:left w:val="none" w:sz="0" w:space="0" w:color="auto"/>
                <w:bottom w:val="none" w:sz="0" w:space="0" w:color="auto"/>
                <w:right w:val="none" w:sz="0" w:space="0" w:color="auto"/>
              </w:divBdr>
            </w:div>
            <w:div w:id="2105304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32594">
      <w:bodyDiv w:val="1"/>
      <w:marLeft w:val="0"/>
      <w:marRight w:val="0"/>
      <w:marTop w:val="0"/>
      <w:marBottom w:val="0"/>
      <w:divBdr>
        <w:top w:val="none" w:sz="0" w:space="0" w:color="auto"/>
        <w:left w:val="none" w:sz="0" w:space="0" w:color="auto"/>
        <w:bottom w:val="none" w:sz="0" w:space="0" w:color="auto"/>
        <w:right w:val="none" w:sz="0" w:space="0" w:color="auto"/>
      </w:divBdr>
      <w:divsChild>
        <w:div w:id="784662913">
          <w:marLeft w:val="0"/>
          <w:marRight w:val="0"/>
          <w:marTop w:val="0"/>
          <w:marBottom w:val="0"/>
          <w:divBdr>
            <w:top w:val="none" w:sz="0" w:space="0" w:color="auto"/>
            <w:left w:val="none" w:sz="0" w:space="0" w:color="auto"/>
            <w:bottom w:val="none" w:sz="0" w:space="0" w:color="auto"/>
            <w:right w:val="none" w:sz="0" w:space="0" w:color="auto"/>
          </w:divBdr>
        </w:div>
        <w:div w:id="851530052">
          <w:marLeft w:val="0"/>
          <w:marRight w:val="0"/>
          <w:marTop w:val="150"/>
          <w:marBottom w:val="0"/>
          <w:divBdr>
            <w:top w:val="none" w:sz="0" w:space="0" w:color="auto"/>
            <w:left w:val="none" w:sz="0" w:space="0" w:color="auto"/>
            <w:bottom w:val="none" w:sz="0" w:space="0" w:color="auto"/>
            <w:right w:val="none" w:sz="0" w:space="0" w:color="auto"/>
          </w:divBdr>
          <w:divsChild>
            <w:div w:id="1672028611">
              <w:marLeft w:val="1155"/>
              <w:marRight w:val="0"/>
              <w:marTop w:val="0"/>
              <w:marBottom w:val="0"/>
              <w:divBdr>
                <w:top w:val="none" w:sz="0" w:space="0" w:color="auto"/>
                <w:left w:val="none" w:sz="0" w:space="0" w:color="auto"/>
                <w:bottom w:val="none" w:sz="0" w:space="0" w:color="auto"/>
                <w:right w:val="none" w:sz="0" w:space="0" w:color="auto"/>
              </w:divBdr>
            </w:div>
            <w:div w:id="11122866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5627">
      <w:bodyDiv w:val="1"/>
      <w:marLeft w:val="0"/>
      <w:marRight w:val="0"/>
      <w:marTop w:val="0"/>
      <w:marBottom w:val="0"/>
      <w:divBdr>
        <w:top w:val="none" w:sz="0" w:space="0" w:color="auto"/>
        <w:left w:val="none" w:sz="0" w:space="0" w:color="auto"/>
        <w:bottom w:val="none" w:sz="0" w:space="0" w:color="auto"/>
        <w:right w:val="none" w:sz="0" w:space="0" w:color="auto"/>
      </w:divBdr>
      <w:divsChild>
        <w:div w:id="988288685">
          <w:marLeft w:val="0"/>
          <w:marRight w:val="0"/>
          <w:marTop w:val="0"/>
          <w:marBottom w:val="0"/>
          <w:divBdr>
            <w:top w:val="none" w:sz="0" w:space="0" w:color="auto"/>
            <w:left w:val="none" w:sz="0" w:space="0" w:color="auto"/>
            <w:bottom w:val="none" w:sz="0" w:space="0" w:color="auto"/>
            <w:right w:val="none" w:sz="0" w:space="0" w:color="auto"/>
          </w:divBdr>
        </w:div>
        <w:div w:id="814419787">
          <w:marLeft w:val="0"/>
          <w:marRight w:val="0"/>
          <w:marTop w:val="150"/>
          <w:marBottom w:val="0"/>
          <w:divBdr>
            <w:top w:val="none" w:sz="0" w:space="0" w:color="auto"/>
            <w:left w:val="none" w:sz="0" w:space="0" w:color="auto"/>
            <w:bottom w:val="none" w:sz="0" w:space="0" w:color="auto"/>
            <w:right w:val="none" w:sz="0" w:space="0" w:color="auto"/>
          </w:divBdr>
          <w:divsChild>
            <w:div w:id="1198927003">
              <w:marLeft w:val="1155"/>
              <w:marRight w:val="0"/>
              <w:marTop w:val="0"/>
              <w:marBottom w:val="0"/>
              <w:divBdr>
                <w:top w:val="none" w:sz="0" w:space="0" w:color="auto"/>
                <w:left w:val="none" w:sz="0" w:space="0" w:color="auto"/>
                <w:bottom w:val="none" w:sz="0" w:space="0" w:color="auto"/>
                <w:right w:val="none" w:sz="0" w:space="0" w:color="auto"/>
              </w:divBdr>
            </w:div>
            <w:div w:id="1047146457">
              <w:marLeft w:val="1155"/>
              <w:marRight w:val="0"/>
              <w:marTop w:val="0"/>
              <w:marBottom w:val="0"/>
              <w:divBdr>
                <w:top w:val="none" w:sz="0" w:space="0" w:color="auto"/>
                <w:left w:val="none" w:sz="0" w:space="0" w:color="auto"/>
                <w:bottom w:val="none" w:sz="0" w:space="0" w:color="auto"/>
                <w:right w:val="none" w:sz="0" w:space="0" w:color="auto"/>
              </w:divBdr>
            </w:div>
            <w:div w:id="8198879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538229">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07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382">
      <w:bodyDiv w:val="1"/>
      <w:marLeft w:val="0"/>
      <w:marRight w:val="0"/>
      <w:marTop w:val="0"/>
      <w:marBottom w:val="0"/>
      <w:divBdr>
        <w:top w:val="none" w:sz="0" w:space="0" w:color="auto"/>
        <w:left w:val="none" w:sz="0" w:space="0" w:color="auto"/>
        <w:bottom w:val="none" w:sz="0" w:space="0" w:color="auto"/>
        <w:right w:val="none" w:sz="0" w:space="0" w:color="auto"/>
      </w:divBdr>
    </w:div>
    <w:div w:id="1174807664">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068574">
      <w:bodyDiv w:val="1"/>
      <w:marLeft w:val="0"/>
      <w:marRight w:val="0"/>
      <w:marTop w:val="0"/>
      <w:marBottom w:val="0"/>
      <w:divBdr>
        <w:top w:val="none" w:sz="0" w:space="0" w:color="auto"/>
        <w:left w:val="none" w:sz="0" w:space="0" w:color="auto"/>
        <w:bottom w:val="none" w:sz="0" w:space="0" w:color="auto"/>
        <w:right w:val="none" w:sz="0" w:space="0" w:color="auto"/>
      </w:divBdr>
      <w:divsChild>
        <w:div w:id="1351108192">
          <w:marLeft w:val="0"/>
          <w:marRight w:val="0"/>
          <w:marTop w:val="0"/>
          <w:marBottom w:val="0"/>
          <w:divBdr>
            <w:top w:val="none" w:sz="0" w:space="0" w:color="auto"/>
            <w:left w:val="none" w:sz="0" w:space="0" w:color="auto"/>
            <w:bottom w:val="none" w:sz="0" w:space="0" w:color="auto"/>
            <w:right w:val="none" w:sz="0" w:space="0" w:color="auto"/>
          </w:divBdr>
        </w:div>
        <w:div w:id="649870629">
          <w:marLeft w:val="0"/>
          <w:marRight w:val="0"/>
          <w:marTop w:val="150"/>
          <w:marBottom w:val="0"/>
          <w:divBdr>
            <w:top w:val="none" w:sz="0" w:space="0" w:color="auto"/>
            <w:left w:val="none" w:sz="0" w:space="0" w:color="auto"/>
            <w:bottom w:val="none" w:sz="0" w:space="0" w:color="auto"/>
            <w:right w:val="none" w:sz="0" w:space="0" w:color="auto"/>
          </w:divBdr>
          <w:divsChild>
            <w:div w:id="1015381393">
              <w:marLeft w:val="1155"/>
              <w:marRight w:val="0"/>
              <w:marTop w:val="0"/>
              <w:marBottom w:val="0"/>
              <w:divBdr>
                <w:top w:val="none" w:sz="0" w:space="0" w:color="auto"/>
                <w:left w:val="none" w:sz="0" w:space="0" w:color="auto"/>
                <w:bottom w:val="none" w:sz="0" w:space="0" w:color="auto"/>
                <w:right w:val="none" w:sz="0" w:space="0" w:color="auto"/>
              </w:divBdr>
            </w:div>
            <w:div w:id="1341935190">
              <w:marLeft w:val="1155"/>
              <w:marRight w:val="0"/>
              <w:marTop w:val="0"/>
              <w:marBottom w:val="0"/>
              <w:divBdr>
                <w:top w:val="none" w:sz="0" w:space="0" w:color="auto"/>
                <w:left w:val="none" w:sz="0" w:space="0" w:color="auto"/>
                <w:bottom w:val="none" w:sz="0" w:space="0" w:color="auto"/>
                <w:right w:val="none" w:sz="0" w:space="0" w:color="auto"/>
              </w:divBdr>
            </w:div>
            <w:div w:id="14517832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45533">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808470">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73992">
      <w:bodyDiv w:val="1"/>
      <w:marLeft w:val="0"/>
      <w:marRight w:val="0"/>
      <w:marTop w:val="0"/>
      <w:marBottom w:val="0"/>
      <w:divBdr>
        <w:top w:val="none" w:sz="0" w:space="0" w:color="auto"/>
        <w:left w:val="none" w:sz="0" w:space="0" w:color="auto"/>
        <w:bottom w:val="none" w:sz="0" w:space="0" w:color="auto"/>
        <w:right w:val="none" w:sz="0" w:space="0" w:color="auto"/>
      </w:divBdr>
    </w:div>
    <w:div w:id="1176580819">
      <w:bodyDiv w:val="1"/>
      <w:marLeft w:val="0"/>
      <w:marRight w:val="0"/>
      <w:marTop w:val="0"/>
      <w:marBottom w:val="0"/>
      <w:divBdr>
        <w:top w:val="none" w:sz="0" w:space="0" w:color="auto"/>
        <w:left w:val="none" w:sz="0" w:space="0" w:color="auto"/>
        <w:bottom w:val="none" w:sz="0" w:space="0" w:color="auto"/>
        <w:right w:val="none" w:sz="0" w:space="0" w:color="auto"/>
      </w:divBdr>
      <w:divsChild>
        <w:div w:id="165824277">
          <w:marLeft w:val="0"/>
          <w:marRight w:val="0"/>
          <w:marTop w:val="0"/>
          <w:marBottom w:val="0"/>
          <w:divBdr>
            <w:top w:val="none" w:sz="0" w:space="0" w:color="auto"/>
            <w:left w:val="none" w:sz="0" w:space="0" w:color="auto"/>
            <w:bottom w:val="none" w:sz="0" w:space="0" w:color="auto"/>
            <w:right w:val="none" w:sz="0" w:space="0" w:color="auto"/>
          </w:divBdr>
        </w:div>
        <w:div w:id="121460490">
          <w:marLeft w:val="0"/>
          <w:marRight w:val="0"/>
          <w:marTop w:val="150"/>
          <w:marBottom w:val="0"/>
          <w:divBdr>
            <w:top w:val="none" w:sz="0" w:space="0" w:color="auto"/>
            <w:left w:val="none" w:sz="0" w:space="0" w:color="auto"/>
            <w:bottom w:val="none" w:sz="0" w:space="0" w:color="auto"/>
            <w:right w:val="none" w:sz="0" w:space="0" w:color="auto"/>
          </w:divBdr>
          <w:divsChild>
            <w:div w:id="1765106673">
              <w:marLeft w:val="1155"/>
              <w:marRight w:val="0"/>
              <w:marTop w:val="0"/>
              <w:marBottom w:val="0"/>
              <w:divBdr>
                <w:top w:val="none" w:sz="0" w:space="0" w:color="auto"/>
                <w:left w:val="none" w:sz="0" w:space="0" w:color="auto"/>
                <w:bottom w:val="none" w:sz="0" w:space="0" w:color="auto"/>
                <w:right w:val="none" w:sz="0" w:space="0" w:color="auto"/>
              </w:divBdr>
            </w:div>
            <w:div w:id="864946826">
              <w:marLeft w:val="1155"/>
              <w:marRight w:val="0"/>
              <w:marTop w:val="0"/>
              <w:marBottom w:val="0"/>
              <w:divBdr>
                <w:top w:val="none" w:sz="0" w:space="0" w:color="auto"/>
                <w:left w:val="none" w:sz="0" w:space="0" w:color="auto"/>
                <w:bottom w:val="none" w:sz="0" w:space="0" w:color="auto"/>
                <w:right w:val="none" w:sz="0" w:space="0" w:color="auto"/>
              </w:divBdr>
            </w:div>
            <w:div w:id="15087920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11588">
      <w:bodyDiv w:val="1"/>
      <w:marLeft w:val="0"/>
      <w:marRight w:val="0"/>
      <w:marTop w:val="0"/>
      <w:marBottom w:val="0"/>
      <w:divBdr>
        <w:top w:val="none" w:sz="0" w:space="0" w:color="auto"/>
        <w:left w:val="none" w:sz="0" w:space="0" w:color="auto"/>
        <w:bottom w:val="none" w:sz="0" w:space="0" w:color="auto"/>
        <w:right w:val="none" w:sz="0" w:space="0" w:color="auto"/>
      </w:divBdr>
    </w:div>
    <w:div w:id="1177118223">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89676">
      <w:bodyDiv w:val="1"/>
      <w:marLeft w:val="0"/>
      <w:marRight w:val="0"/>
      <w:marTop w:val="0"/>
      <w:marBottom w:val="0"/>
      <w:divBdr>
        <w:top w:val="none" w:sz="0" w:space="0" w:color="auto"/>
        <w:left w:val="none" w:sz="0" w:space="0" w:color="auto"/>
        <w:bottom w:val="none" w:sz="0" w:space="0" w:color="auto"/>
        <w:right w:val="none" w:sz="0" w:space="0" w:color="auto"/>
      </w:divBdr>
      <w:divsChild>
        <w:div w:id="1711371312">
          <w:marLeft w:val="0"/>
          <w:marRight w:val="0"/>
          <w:marTop w:val="0"/>
          <w:marBottom w:val="0"/>
          <w:divBdr>
            <w:top w:val="none" w:sz="0" w:space="0" w:color="auto"/>
            <w:left w:val="none" w:sz="0" w:space="0" w:color="auto"/>
            <w:bottom w:val="none" w:sz="0" w:space="0" w:color="auto"/>
            <w:right w:val="none" w:sz="0" w:space="0" w:color="auto"/>
          </w:divBdr>
        </w:div>
        <w:div w:id="259487827">
          <w:marLeft w:val="0"/>
          <w:marRight w:val="0"/>
          <w:marTop w:val="150"/>
          <w:marBottom w:val="0"/>
          <w:divBdr>
            <w:top w:val="none" w:sz="0" w:space="0" w:color="auto"/>
            <w:left w:val="none" w:sz="0" w:space="0" w:color="auto"/>
            <w:bottom w:val="none" w:sz="0" w:space="0" w:color="auto"/>
            <w:right w:val="none" w:sz="0" w:space="0" w:color="auto"/>
          </w:divBdr>
          <w:divsChild>
            <w:div w:id="1179657859">
              <w:marLeft w:val="1155"/>
              <w:marRight w:val="0"/>
              <w:marTop w:val="0"/>
              <w:marBottom w:val="0"/>
              <w:divBdr>
                <w:top w:val="none" w:sz="0" w:space="0" w:color="auto"/>
                <w:left w:val="none" w:sz="0" w:space="0" w:color="auto"/>
                <w:bottom w:val="none" w:sz="0" w:space="0" w:color="auto"/>
                <w:right w:val="none" w:sz="0" w:space="0" w:color="auto"/>
              </w:divBdr>
            </w:div>
            <w:div w:id="137307116">
              <w:marLeft w:val="1155"/>
              <w:marRight w:val="0"/>
              <w:marTop w:val="0"/>
              <w:marBottom w:val="0"/>
              <w:divBdr>
                <w:top w:val="none" w:sz="0" w:space="0" w:color="auto"/>
                <w:left w:val="none" w:sz="0" w:space="0" w:color="auto"/>
                <w:bottom w:val="none" w:sz="0" w:space="0" w:color="auto"/>
                <w:right w:val="none" w:sz="0" w:space="0" w:color="auto"/>
              </w:divBdr>
            </w:div>
            <w:div w:id="9034937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7694818">
      <w:bodyDiv w:val="1"/>
      <w:marLeft w:val="0"/>
      <w:marRight w:val="0"/>
      <w:marTop w:val="0"/>
      <w:marBottom w:val="0"/>
      <w:divBdr>
        <w:top w:val="none" w:sz="0" w:space="0" w:color="auto"/>
        <w:left w:val="none" w:sz="0" w:space="0" w:color="auto"/>
        <w:bottom w:val="none" w:sz="0" w:space="0" w:color="auto"/>
        <w:right w:val="none" w:sz="0" w:space="0" w:color="auto"/>
      </w:divBdr>
      <w:divsChild>
        <w:div w:id="359627778">
          <w:marLeft w:val="0"/>
          <w:marRight w:val="0"/>
          <w:marTop w:val="0"/>
          <w:marBottom w:val="0"/>
          <w:divBdr>
            <w:top w:val="none" w:sz="0" w:space="0" w:color="auto"/>
            <w:left w:val="none" w:sz="0" w:space="0" w:color="auto"/>
            <w:bottom w:val="none" w:sz="0" w:space="0" w:color="auto"/>
            <w:right w:val="none" w:sz="0" w:space="0" w:color="auto"/>
          </w:divBdr>
        </w:div>
        <w:div w:id="122045099">
          <w:marLeft w:val="0"/>
          <w:marRight w:val="0"/>
          <w:marTop w:val="150"/>
          <w:marBottom w:val="0"/>
          <w:divBdr>
            <w:top w:val="none" w:sz="0" w:space="0" w:color="auto"/>
            <w:left w:val="none" w:sz="0" w:space="0" w:color="auto"/>
            <w:bottom w:val="none" w:sz="0" w:space="0" w:color="auto"/>
            <w:right w:val="none" w:sz="0" w:space="0" w:color="auto"/>
          </w:divBdr>
          <w:divsChild>
            <w:div w:id="764032648">
              <w:marLeft w:val="1155"/>
              <w:marRight w:val="0"/>
              <w:marTop w:val="0"/>
              <w:marBottom w:val="0"/>
              <w:divBdr>
                <w:top w:val="none" w:sz="0" w:space="0" w:color="auto"/>
                <w:left w:val="none" w:sz="0" w:space="0" w:color="auto"/>
                <w:bottom w:val="none" w:sz="0" w:space="0" w:color="auto"/>
                <w:right w:val="none" w:sz="0" w:space="0" w:color="auto"/>
              </w:divBdr>
            </w:div>
            <w:div w:id="581642662">
              <w:marLeft w:val="1155"/>
              <w:marRight w:val="0"/>
              <w:marTop w:val="0"/>
              <w:marBottom w:val="0"/>
              <w:divBdr>
                <w:top w:val="none" w:sz="0" w:space="0" w:color="auto"/>
                <w:left w:val="none" w:sz="0" w:space="0" w:color="auto"/>
                <w:bottom w:val="none" w:sz="0" w:space="0" w:color="auto"/>
                <w:right w:val="none" w:sz="0" w:space="0" w:color="auto"/>
              </w:divBdr>
            </w:div>
            <w:div w:id="17931314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0390">
      <w:bodyDiv w:val="1"/>
      <w:marLeft w:val="0"/>
      <w:marRight w:val="0"/>
      <w:marTop w:val="0"/>
      <w:marBottom w:val="0"/>
      <w:divBdr>
        <w:top w:val="none" w:sz="0" w:space="0" w:color="auto"/>
        <w:left w:val="none" w:sz="0" w:space="0" w:color="auto"/>
        <w:bottom w:val="none" w:sz="0" w:space="0" w:color="auto"/>
        <w:right w:val="none" w:sz="0" w:space="0" w:color="auto"/>
      </w:divBdr>
      <w:divsChild>
        <w:div w:id="904417346">
          <w:marLeft w:val="0"/>
          <w:marRight w:val="0"/>
          <w:marTop w:val="0"/>
          <w:marBottom w:val="0"/>
          <w:divBdr>
            <w:top w:val="none" w:sz="0" w:space="0" w:color="auto"/>
            <w:left w:val="none" w:sz="0" w:space="0" w:color="auto"/>
            <w:bottom w:val="none" w:sz="0" w:space="0" w:color="auto"/>
            <w:right w:val="none" w:sz="0" w:space="0" w:color="auto"/>
          </w:divBdr>
        </w:div>
        <w:div w:id="1437599916">
          <w:marLeft w:val="0"/>
          <w:marRight w:val="0"/>
          <w:marTop w:val="150"/>
          <w:marBottom w:val="0"/>
          <w:divBdr>
            <w:top w:val="none" w:sz="0" w:space="0" w:color="auto"/>
            <w:left w:val="none" w:sz="0" w:space="0" w:color="auto"/>
            <w:bottom w:val="none" w:sz="0" w:space="0" w:color="auto"/>
            <w:right w:val="none" w:sz="0" w:space="0" w:color="auto"/>
          </w:divBdr>
          <w:divsChild>
            <w:div w:id="1314138460">
              <w:marLeft w:val="1155"/>
              <w:marRight w:val="0"/>
              <w:marTop w:val="0"/>
              <w:marBottom w:val="0"/>
              <w:divBdr>
                <w:top w:val="none" w:sz="0" w:space="0" w:color="auto"/>
                <w:left w:val="none" w:sz="0" w:space="0" w:color="auto"/>
                <w:bottom w:val="none" w:sz="0" w:space="0" w:color="auto"/>
                <w:right w:val="none" w:sz="0" w:space="0" w:color="auto"/>
              </w:divBdr>
            </w:div>
            <w:div w:id="904680188">
              <w:marLeft w:val="1155"/>
              <w:marRight w:val="0"/>
              <w:marTop w:val="0"/>
              <w:marBottom w:val="0"/>
              <w:divBdr>
                <w:top w:val="none" w:sz="0" w:space="0" w:color="auto"/>
                <w:left w:val="none" w:sz="0" w:space="0" w:color="auto"/>
                <w:bottom w:val="none" w:sz="0" w:space="0" w:color="auto"/>
                <w:right w:val="none" w:sz="0" w:space="0" w:color="auto"/>
              </w:divBdr>
            </w:div>
            <w:div w:id="9775352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7772563">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154707">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76822">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469637">
      <w:bodyDiv w:val="1"/>
      <w:marLeft w:val="0"/>
      <w:marRight w:val="0"/>
      <w:marTop w:val="0"/>
      <w:marBottom w:val="0"/>
      <w:divBdr>
        <w:top w:val="none" w:sz="0" w:space="0" w:color="auto"/>
        <w:left w:val="none" w:sz="0" w:space="0" w:color="auto"/>
        <w:bottom w:val="none" w:sz="0" w:space="0" w:color="auto"/>
        <w:right w:val="none" w:sz="0" w:space="0" w:color="auto"/>
      </w:divBdr>
      <w:divsChild>
        <w:div w:id="1236164341">
          <w:marLeft w:val="0"/>
          <w:marRight w:val="0"/>
          <w:marTop w:val="0"/>
          <w:marBottom w:val="0"/>
          <w:divBdr>
            <w:top w:val="none" w:sz="0" w:space="0" w:color="auto"/>
            <w:left w:val="none" w:sz="0" w:space="0" w:color="auto"/>
            <w:bottom w:val="none" w:sz="0" w:space="0" w:color="auto"/>
            <w:right w:val="none" w:sz="0" w:space="0" w:color="auto"/>
          </w:divBdr>
        </w:div>
        <w:div w:id="1504512746">
          <w:marLeft w:val="0"/>
          <w:marRight w:val="0"/>
          <w:marTop w:val="150"/>
          <w:marBottom w:val="0"/>
          <w:divBdr>
            <w:top w:val="none" w:sz="0" w:space="0" w:color="auto"/>
            <w:left w:val="none" w:sz="0" w:space="0" w:color="auto"/>
            <w:bottom w:val="none" w:sz="0" w:space="0" w:color="auto"/>
            <w:right w:val="none" w:sz="0" w:space="0" w:color="auto"/>
          </w:divBdr>
          <w:divsChild>
            <w:div w:id="920332876">
              <w:marLeft w:val="1155"/>
              <w:marRight w:val="0"/>
              <w:marTop w:val="0"/>
              <w:marBottom w:val="0"/>
              <w:divBdr>
                <w:top w:val="none" w:sz="0" w:space="0" w:color="auto"/>
                <w:left w:val="none" w:sz="0" w:space="0" w:color="auto"/>
                <w:bottom w:val="none" w:sz="0" w:space="0" w:color="auto"/>
                <w:right w:val="none" w:sz="0" w:space="0" w:color="auto"/>
              </w:divBdr>
            </w:div>
            <w:div w:id="672147542">
              <w:marLeft w:val="1155"/>
              <w:marRight w:val="0"/>
              <w:marTop w:val="0"/>
              <w:marBottom w:val="0"/>
              <w:divBdr>
                <w:top w:val="none" w:sz="0" w:space="0" w:color="auto"/>
                <w:left w:val="none" w:sz="0" w:space="0" w:color="auto"/>
                <w:bottom w:val="none" w:sz="0" w:space="0" w:color="auto"/>
                <w:right w:val="none" w:sz="0" w:space="0" w:color="auto"/>
              </w:divBdr>
            </w:div>
            <w:div w:id="2917925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79975720">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705713">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024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12018">
      <w:bodyDiv w:val="1"/>
      <w:marLeft w:val="0"/>
      <w:marRight w:val="0"/>
      <w:marTop w:val="0"/>
      <w:marBottom w:val="0"/>
      <w:divBdr>
        <w:top w:val="none" w:sz="0" w:space="0" w:color="auto"/>
        <w:left w:val="none" w:sz="0" w:space="0" w:color="auto"/>
        <w:bottom w:val="none" w:sz="0" w:space="0" w:color="auto"/>
        <w:right w:val="none" w:sz="0" w:space="0" w:color="auto"/>
      </w:divBdr>
    </w:div>
    <w:div w:id="1181352600">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03442">
      <w:bodyDiv w:val="1"/>
      <w:marLeft w:val="0"/>
      <w:marRight w:val="0"/>
      <w:marTop w:val="0"/>
      <w:marBottom w:val="0"/>
      <w:divBdr>
        <w:top w:val="none" w:sz="0" w:space="0" w:color="auto"/>
        <w:left w:val="none" w:sz="0" w:space="0" w:color="auto"/>
        <w:bottom w:val="none" w:sz="0" w:space="0" w:color="auto"/>
        <w:right w:val="none" w:sz="0" w:space="0" w:color="auto"/>
      </w:divBdr>
      <w:divsChild>
        <w:div w:id="522479717">
          <w:marLeft w:val="0"/>
          <w:marRight w:val="0"/>
          <w:marTop w:val="0"/>
          <w:marBottom w:val="0"/>
          <w:divBdr>
            <w:top w:val="none" w:sz="0" w:space="0" w:color="auto"/>
            <w:left w:val="none" w:sz="0" w:space="0" w:color="auto"/>
            <w:bottom w:val="none" w:sz="0" w:space="0" w:color="auto"/>
            <w:right w:val="none" w:sz="0" w:space="0" w:color="auto"/>
          </w:divBdr>
        </w:div>
        <w:div w:id="1156067376">
          <w:marLeft w:val="0"/>
          <w:marRight w:val="0"/>
          <w:marTop w:val="150"/>
          <w:marBottom w:val="0"/>
          <w:divBdr>
            <w:top w:val="none" w:sz="0" w:space="0" w:color="auto"/>
            <w:left w:val="none" w:sz="0" w:space="0" w:color="auto"/>
            <w:bottom w:val="none" w:sz="0" w:space="0" w:color="auto"/>
            <w:right w:val="none" w:sz="0" w:space="0" w:color="auto"/>
          </w:divBdr>
          <w:divsChild>
            <w:div w:id="1178806752">
              <w:marLeft w:val="1155"/>
              <w:marRight w:val="0"/>
              <w:marTop w:val="0"/>
              <w:marBottom w:val="0"/>
              <w:divBdr>
                <w:top w:val="none" w:sz="0" w:space="0" w:color="auto"/>
                <w:left w:val="none" w:sz="0" w:space="0" w:color="auto"/>
                <w:bottom w:val="none" w:sz="0" w:space="0" w:color="auto"/>
                <w:right w:val="none" w:sz="0" w:space="0" w:color="auto"/>
              </w:divBdr>
            </w:div>
            <w:div w:id="384644741">
              <w:marLeft w:val="1155"/>
              <w:marRight w:val="0"/>
              <w:marTop w:val="0"/>
              <w:marBottom w:val="0"/>
              <w:divBdr>
                <w:top w:val="none" w:sz="0" w:space="0" w:color="auto"/>
                <w:left w:val="none" w:sz="0" w:space="0" w:color="auto"/>
                <w:bottom w:val="none" w:sz="0" w:space="0" w:color="auto"/>
                <w:right w:val="none" w:sz="0" w:space="0" w:color="auto"/>
              </w:divBdr>
            </w:div>
            <w:div w:id="3515405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804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173355">
      <w:bodyDiv w:val="1"/>
      <w:marLeft w:val="0"/>
      <w:marRight w:val="0"/>
      <w:marTop w:val="0"/>
      <w:marBottom w:val="0"/>
      <w:divBdr>
        <w:top w:val="none" w:sz="0" w:space="0" w:color="auto"/>
        <w:left w:val="none" w:sz="0" w:space="0" w:color="auto"/>
        <w:bottom w:val="none" w:sz="0" w:space="0" w:color="auto"/>
        <w:right w:val="none" w:sz="0" w:space="0" w:color="auto"/>
      </w:divBdr>
      <w:divsChild>
        <w:div w:id="1107849919">
          <w:marLeft w:val="0"/>
          <w:marRight w:val="0"/>
          <w:marTop w:val="0"/>
          <w:marBottom w:val="0"/>
          <w:divBdr>
            <w:top w:val="none" w:sz="0" w:space="0" w:color="auto"/>
            <w:left w:val="none" w:sz="0" w:space="0" w:color="auto"/>
            <w:bottom w:val="none" w:sz="0" w:space="0" w:color="auto"/>
            <w:right w:val="none" w:sz="0" w:space="0" w:color="auto"/>
          </w:divBdr>
        </w:div>
        <w:div w:id="761611561">
          <w:marLeft w:val="0"/>
          <w:marRight w:val="0"/>
          <w:marTop w:val="150"/>
          <w:marBottom w:val="0"/>
          <w:divBdr>
            <w:top w:val="none" w:sz="0" w:space="0" w:color="auto"/>
            <w:left w:val="none" w:sz="0" w:space="0" w:color="auto"/>
            <w:bottom w:val="none" w:sz="0" w:space="0" w:color="auto"/>
            <w:right w:val="none" w:sz="0" w:space="0" w:color="auto"/>
          </w:divBdr>
          <w:divsChild>
            <w:div w:id="1712925835">
              <w:marLeft w:val="1155"/>
              <w:marRight w:val="0"/>
              <w:marTop w:val="0"/>
              <w:marBottom w:val="0"/>
              <w:divBdr>
                <w:top w:val="none" w:sz="0" w:space="0" w:color="auto"/>
                <w:left w:val="none" w:sz="0" w:space="0" w:color="auto"/>
                <w:bottom w:val="none" w:sz="0" w:space="0" w:color="auto"/>
                <w:right w:val="none" w:sz="0" w:space="0" w:color="auto"/>
              </w:divBdr>
            </w:div>
            <w:div w:id="1460610946">
              <w:marLeft w:val="1155"/>
              <w:marRight w:val="0"/>
              <w:marTop w:val="0"/>
              <w:marBottom w:val="0"/>
              <w:divBdr>
                <w:top w:val="none" w:sz="0" w:space="0" w:color="auto"/>
                <w:left w:val="none" w:sz="0" w:space="0" w:color="auto"/>
                <w:bottom w:val="none" w:sz="0" w:space="0" w:color="auto"/>
                <w:right w:val="none" w:sz="0" w:space="0" w:color="auto"/>
              </w:divBdr>
            </w:div>
            <w:div w:id="7466160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481173">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796582">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107386">
      <w:bodyDiv w:val="1"/>
      <w:marLeft w:val="0"/>
      <w:marRight w:val="0"/>
      <w:marTop w:val="0"/>
      <w:marBottom w:val="0"/>
      <w:divBdr>
        <w:top w:val="none" w:sz="0" w:space="0" w:color="auto"/>
        <w:left w:val="none" w:sz="0" w:space="0" w:color="auto"/>
        <w:bottom w:val="none" w:sz="0" w:space="0" w:color="auto"/>
        <w:right w:val="none" w:sz="0" w:space="0" w:color="auto"/>
      </w:divBdr>
    </w:div>
    <w:div w:id="1188177377">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027204">
      <w:bodyDiv w:val="1"/>
      <w:marLeft w:val="0"/>
      <w:marRight w:val="0"/>
      <w:marTop w:val="0"/>
      <w:marBottom w:val="0"/>
      <w:divBdr>
        <w:top w:val="none" w:sz="0" w:space="0" w:color="auto"/>
        <w:left w:val="none" w:sz="0" w:space="0" w:color="auto"/>
        <w:bottom w:val="none" w:sz="0" w:space="0" w:color="auto"/>
        <w:right w:val="none" w:sz="0" w:space="0" w:color="auto"/>
      </w:divBdr>
      <w:divsChild>
        <w:div w:id="1825973481">
          <w:marLeft w:val="0"/>
          <w:marRight w:val="0"/>
          <w:marTop w:val="0"/>
          <w:marBottom w:val="0"/>
          <w:divBdr>
            <w:top w:val="none" w:sz="0" w:space="0" w:color="auto"/>
            <w:left w:val="none" w:sz="0" w:space="0" w:color="auto"/>
            <w:bottom w:val="none" w:sz="0" w:space="0" w:color="auto"/>
            <w:right w:val="none" w:sz="0" w:space="0" w:color="auto"/>
          </w:divBdr>
        </w:div>
        <w:div w:id="1349258459">
          <w:marLeft w:val="0"/>
          <w:marRight w:val="0"/>
          <w:marTop w:val="150"/>
          <w:marBottom w:val="0"/>
          <w:divBdr>
            <w:top w:val="none" w:sz="0" w:space="0" w:color="auto"/>
            <w:left w:val="none" w:sz="0" w:space="0" w:color="auto"/>
            <w:bottom w:val="none" w:sz="0" w:space="0" w:color="auto"/>
            <w:right w:val="none" w:sz="0" w:space="0" w:color="auto"/>
          </w:divBdr>
          <w:divsChild>
            <w:div w:id="165480725">
              <w:marLeft w:val="1155"/>
              <w:marRight w:val="0"/>
              <w:marTop w:val="0"/>
              <w:marBottom w:val="0"/>
              <w:divBdr>
                <w:top w:val="none" w:sz="0" w:space="0" w:color="auto"/>
                <w:left w:val="none" w:sz="0" w:space="0" w:color="auto"/>
                <w:bottom w:val="none" w:sz="0" w:space="0" w:color="auto"/>
                <w:right w:val="none" w:sz="0" w:space="0" w:color="auto"/>
              </w:divBdr>
            </w:div>
            <w:div w:id="2065445114">
              <w:marLeft w:val="1155"/>
              <w:marRight w:val="0"/>
              <w:marTop w:val="0"/>
              <w:marBottom w:val="0"/>
              <w:divBdr>
                <w:top w:val="none" w:sz="0" w:space="0" w:color="auto"/>
                <w:left w:val="none" w:sz="0" w:space="0" w:color="auto"/>
                <w:bottom w:val="none" w:sz="0" w:space="0" w:color="auto"/>
                <w:right w:val="none" w:sz="0" w:space="0" w:color="auto"/>
              </w:divBdr>
            </w:div>
            <w:div w:id="21194463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63604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4135">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29510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9473">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0990151">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140048">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338189">
      <w:bodyDiv w:val="1"/>
      <w:marLeft w:val="0"/>
      <w:marRight w:val="0"/>
      <w:marTop w:val="0"/>
      <w:marBottom w:val="0"/>
      <w:divBdr>
        <w:top w:val="none" w:sz="0" w:space="0" w:color="auto"/>
        <w:left w:val="none" w:sz="0" w:space="0" w:color="auto"/>
        <w:bottom w:val="none" w:sz="0" w:space="0" w:color="auto"/>
        <w:right w:val="none" w:sz="0" w:space="0" w:color="auto"/>
      </w:divBdr>
      <w:divsChild>
        <w:div w:id="2026206284">
          <w:marLeft w:val="0"/>
          <w:marRight w:val="0"/>
          <w:marTop w:val="0"/>
          <w:marBottom w:val="0"/>
          <w:divBdr>
            <w:top w:val="none" w:sz="0" w:space="0" w:color="auto"/>
            <w:left w:val="none" w:sz="0" w:space="0" w:color="auto"/>
            <w:bottom w:val="none" w:sz="0" w:space="0" w:color="auto"/>
            <w:right w:val="none" w:sz="0" w:space="0" w:color="auto"/>
          </w:divBdr>
        </w:div>
        <w:div w:id="1183473692">
          <w:marLeft w:val="0"/>
          <w:marRight w:val="0"/>
          <w:marTop w:val="150"/>
          <w:marBottom w:val="0"/>
          <w:divBdr>
            <w:top w:val="none" w:sz="0" w:space="0" w:color="auto"/>
            <w:left w:val="none" w:sz="0" w:space="0" w:color="auto"/>
            <w:bottom w:val="none" w:sz="0" w:space="0" w:color="auto"/>
            <w:right w:val="none" w:sz="0" w:space="0" w:color="auto"/>
          </w:divBdr>
          <w:divsChild>
            <w:div w:id="1283881994">
              <w:marLeft w:val="1155"/>
              <w:marRight w:val="0"/>
              <w:marTop w:val="0"/>
              <w:marBottom w:val="0"/>
              <w:divBdr>
                <w:top w:val="none" w:sz="0" w:space="0" w:color="auto"/>
                <w:left w:val="none" w:sz="0" w:space="0" w:color="auto"/>
                <w:bottom w:val="none" w:sz="0" w:space="0" w:color="auto"/>
                <w:right w:val="none" w:sz="0" w:space="0" w:color="auto"/>
              </w:divBdr>
            </w:div>
            <w:div w:id="1075859523">
              <w:marLeft w:val="1155"/>
              <w:marRight w:val="0"/>
              <w:marTop w:val="0"/>
              <w:marBottom w:val="0"/>
              <w:divBdr>
                <w:top w:val="none" w:sz="0" w:space="0" w:color="auto"/>
                <w:left w:val="none" w:sz="0" w:space="0" w:color="auto"/>
                <w:bottom w:val="none" w:sz="0" w:space="0" w:color="auto"/>
                <w:right w:val="none" w:sz="0" w:space="0" w:color="auto"/>
              </w:divBdr>
            </w:div>
            <w:div w:id="8699567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571145">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768853">
      <w:bodyDiv w:val="1"/>
      <w:marLeft w:val="0"/>
      <w:marRight w:val="0"/>
      <w:marTop w:val="0"/>
      <w:marBottom w:val="0"/>
      <w:divBdr>
        <w:top w:val="none" w:sz="0" w:space="0" w:color="auto"/>
        <w:left w:val="none" w:sz="0" w:space="0" w:color="auto"/>
        <w:bottom w:val="none" w:sz="0" w:space="0" w:color="auto"/>
        <w:right w:val="none" w:sz="0" w:space="0" w:color="auto"/>
      </w:divBdr>
      <w:divsChild>
        <w:div w:id="285165269">
          <w:marLeft w:val="0"/>
          <w:marRight w:val="0"/>
          <w:marTop w:val="0"/>
          <w:marBottom w:val="0"/>
          <w:divBdr>
            <w:top w:val="none" w:sz="0" w:space="0" w:color="auto"/>
            <w:left w:val="none" w:sz="0" w:space="0" w:color="auto"/>
            <w:bottom w:val="none" w:sz="0" w:space="0" w:color="auto"/>
            <w:right w:val="none" w:sz="0" w:space="0" w:color="auto"/>
          </w:divBdr>
        </w:div>
        <w:div w:id="1532761401">
          <w:marLeft w:val="0"/>
          <w:marRight w:val="0"/>
          <w:marTop w:val="150"/>
          <w:marBottom w:val="0"/>
          <w:divBdr>
            <w:top w:val="none" w:sz="0" w:space="0" w:color="auto"/>
            <w:left w:val="none" w:sz="0" w:space="0" w:color="auto"/>
            <w:bottom w:val="none" w:sz="0" w:space="0" w:color="auto"/>
            <w:right w:val="none" w:sz="0" w:space="0" w:color="auto"/>
          </w:divBdr>
          <w:divsChild>
            <w:div w:id="4787224">
              <w:marLeft w:val="1155"/>
              <w:marRight w:val="0"/>
              <w:marTop w:val="0"/>
              <w:marBottom w:val="0"/>
              <w:divBdr>
                <w:top w:val="none" w:sz="0" w:space="0" w:color="auto"/>
                <w:left w:val="none" w:sz="0" w:space="0" w:color="auto"/>
                <w:bottom w:val="none" w:sz="0" w:space="0" w:color="auto"/>
                <w:right w:val="none" w:sz="0" w:space="0" w:color="auto"/>
              </w:divBdr>
            </w:div>
            <w:div w:id="2084601805">
              <w:marLeft w:val="1155"/>
              <w:marRight w:val="0"/>
              <w:marTop w:val="0"/>
              <w:marBottom w:val="0"/>
              <w:divBdr>
                <w:top w:val="none" w:sz="0" w:space="0" w:color="auto"/>
                <w:left w:val="none" w:sz="0" w:space="0" w:color="auto"/>
                <w:bottom w:val="none" w:sz="0" w:space="0" w:color="auto"/>
                <w:right w:val="none" w:sz="0" w:space="0" w:color="auto"/>
              </w:divBdr>
            </w:div>
            <w:div w:id="2565261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580480">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998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393913">
      <w:bodyDiv w:val="1"/>
      <w:marLeft w:val="0"/>
      <w:marRight w:val="0"/>
      <w:marTop w:val="0"/>
      <w:marBottom w:val="0"/>
      <w:divBdr>
        <w:top w:val="none" w:sz="0" w:space="0" w:color="auto"/>
        <w:left w:val="none" w:sz="0" w:space="0" w:color="auto"/>
        <w:bottom w:val="none" w:sz="0" w:space="0" w:color="auto"/>
        <w:right w:val="none" w:sz="0" w:space="0" w:color="auto"/>
      </w:divBdr>
    </w:div>
    <w:div w:id="1198466761">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1827">
      <w:bodyDiv w:val="1"/>
      <w:marLeft w:val="0"/>
      <w:marRight w:val="0"/>
      <w:marTop w:val="0"/>
      <w:marBottom w:val="0"/>
      <w:divBdr>
        <w:top w:val="none" w:sz="0" w:space="0" w:color="auto"/>
        <w:left w:val="none" w:sz="0" w:space="0" w:color="auto"/>
        <w:bottom w:val="none" w:sz="0" w:space="0" w:color="auto"/>
        <w:right w:val="none" w:sz="0" w:space="0" w:color="auto"/>
      </w:divBdr>
      <w:divsChild>
        <w:div w:id="213153124">
          <w:marLeft w:val="0"/>
          <w:marRight w:val="0"/>
          <w:marTop w:val="0"/>
          <w:marBottom w:val="0"/>
          <w:divBdr>
            <w:top w:val="none" w:sz="0" w:space="0" w:color="auto"/>
            <w:left w:val="none" w:sz="0" w:space="0" w:color="auto"/>
            <w:bottom w:val="none" w:sz="0" w:space="0" w:color="auto"/>
            <w:right w:val="none" w:sz="0" w:space="0" w:color="auto"/>
          </w:divBdr>
        </w:div>
        <w:div w:id="171913978">
          <w:marLeft w:val="0"/>
          <w:marRight w:val="0"/>
          <w:marTop w:val="150"/>
          <w:marBottom w:val="0"/>
          <w:divBdr>
            <w:top w:val="none" w:sz="0" w:space="0" w:color="auto"/>
            <w:left w:val="none" w:sz="0" w:space="0" w:color="auto"/>
            <w:bottom w:val="none" w:sz="0" w:space="0" w:color="auto"/>
            <w:right w:val="none" w:sz="0" w:space="0" w:color="auto"/>
          </w:divBdr>
          <w:divsChild>
            <w:div w:id="1240944669">
              <w:marLeft w:val="1155"/>
              <w:marRight w:val="0"/>
              <w:marTop w:val="0"/>
              <w:marBottom w:val="0"/>
              <w:divBdr>
                <w:top w:val="none" w:sz="0" w:space="0" w:color="auto"/>
                <w:left w:val="none" w:sz="0" w:space="0" w:color="auto"/>
                <w:bottom w:val="none" w:sz="0" w:space="0" w:color="auto"/>
                <w:right w:val="none" w:sz="0" w:space="0" w:color="auto"/>
              </w:divBdr>
            </w:div>
            <w:div w:id="429590809">
              <w:marLeft w:val="1155"/>
              <w:marRight w:val="0"/>
              <w:marTop w:val="0"/>
              <w:marBottom w:val="0"/>
              <w:divBdr>
                <w:top w:val="none" w:sz="0" w:space="0" w:color="auto"/>
                <w:left w:val="none" w:sz="0" w:space="0" w:color="auto"/>
                <w:bottom w:val="none" w:sz="0" w:space="0" w:color="auto"/>
                <w:right w:val="none" w:sz="0" w:space="0" w:color="auto"/>
              </w:divBdr>
            </w:div>
            <w:div w:id="4703713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1364">
      <w:bodyDiv w:val="1"/>
      <w:marLeft w:val="0"/>
      <w:marRight w:val="0"/>
      <w:marTop w:val="0"/>
      <w:marBottom w:val="0"/>
      <w:divBdr>
        <w:top w:val="none" w:sz="0" w:space="0" w:color="auto"/>
        <w:left w:val="none" w:sz="0" w:space="0" w:color="auto"/>
        <w:bottom w:val="none" w:sz="0" w:space="0" w:color="auto"/>
        <w:right w:val="none" w:sz="0" w:space="0" w:color="auto"/>
      </w:divBdr>
      <w:divsChild>
        <w:div w:id="2099131649">
          <w:marLeft w:val="0"/>
          <w:marRight w:val="0"/>
          <w:marTop w:val="0"/>
          <w:marBottom w:val="0"/>
          <w:divBdr>
            <w:top w:val="none" w:sz="0" w:space="0" w:color="auto"/>
            <w:left w:val="none" w:sz="0" w:space="0" w:color="auto"/>
            <w:bottom w:val="none" w:sz="0" w:space="0" w:color="auto"/>
            <w:right w:val="none" w:sz="0" w:space="0" w:color="auto"/>
          </w:divBdr>
        </w:div>
        <w:div w:id="868225534">
          <w:marLeft w:val="0"/>
          <w:marRight w:val="0"/>
          <w:marTop w:val="150"/>
          <w:marBottom w:val="0"/>
          <w:divBdr>
            <w:top w:val="none" w:sz="0" w:space="0" w:color="auto"/>
            <w:left w:val="none" w:sz="0" w:space="0" w:color="auto"/>
            <w:bottom w:val="none" w:sz="0" w:space="0" w:color="auto"/>
            <w:right w:val="none" w:sz="0" w:space="0" w:color="auto"/>
          </w:divBdr>
          <w:divsChild>
            <w:div w:id="950283602">
              <w:marLeft w:val="1155"/>
              <w:marRight w:val="0"/>
              <w:marTop w:val="0"/>
              <w:marBottom w:val="0"/>
              <w:divBdr>
                <w:top w:val="none" w:sz="0" w:space="0" w:color="auto"/>
                <w:left w:val="none" w:sz="0" w:space="0" w:color="auto"/>
                <w:bottom w:val="none" w:sz="0" w:space="0" w:color="auto"/>
                <w:right w:val="none" w:sz="0" w:space="0" w:color="auto"/>
              </w:divBdr>
            </w:div>
            <w:div w:id="625475777">
              <w:marLeft w:val="1155"/>
              <w:marRight w:val="0"/>
              <w:marTop w:val="0"/>
              <w:marBottom w:val="0"/>
              <w:divBdr>
                <w:top w:val="none" w:sz="0" w:space="0" w:color="auto"/>
                <w:left w:val="none" w:sz="0" w:space="0" w:color="auto"/>
                <w:bottom w:val="none" w:sz="0" w:space="0" w:color="auto"/>
                <w:right w:val="none" w:sz="0" w:space="0" w:color="auto"/>
              </w:divBdr>
            </w:div>
            <w:div w:id="19659590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199664">
      <w:bodyDiv w:val="1"/>
      <w:marLeft w:val="0"/>
      <w:marRight w:val="0"/>
      <w:marTop w:val="0"/>
      <w:marBottom w:val="0"/>
      <w:divBdr>
        <w:top w:val="none" w:sz="0" w:space="0" w:color="auto"/>
        <w:left w:val="none" w:sz="0" w:space="0" w:color="auto"/>
        <w:bottom w:val="none" w:sz="0" w:space="0" w:color="auto"/>
        <w:right w:val="none" w:sz="0" w:space="0" w:color="auto"/>
      </w:divBdr>
    </w:div>
    <w:div w:id="1199203109">
      <w:bodyDiv w:val="1"/>
      <w:marLeft w:val="0"/>
      <w:marRight w:val="0"/>
      <w:marTop w:val="0"/>
      <w:marBottom w:val="0"/>
      <w:divBdr>
        <w:top w:val="none" w:sz="0" w:space="0" w:color="auto"/>
        <w:left w:val="none" w:sz="0" w:space="0" w:color="auto"/>
        <w:bottom w:val="none" w:sz="0" w:space="0" w:color="auto"/>
        <w:right w:val="none" w:sz="0" w:space="0" w:color="auto"/>
      </w:divBdr>
      <w:divsChild>
        <w:div w:id="467013075">
          <w:marLeft w:val="0"/>
          <w:marRight w:val="0"/>
          <w:marTop w:val="0"/>
          <w:marBottom w:val="0"/>
          <w:divBdr>
            <w:top w:val="none" w:sz="0" w:space="0" w:color="auto"/>
            <w:left w:val="none" w:sz="0" w:space="0" w:color="auto"/>
            <w:bottom w:val="none" w:sz="0" w:space="0" w:color="auto"/>
            <w:right w:val="none" w:sz="0" w:space="0" w:color="auto"/>
          </w:divBdr>
        </w:div>
        <w:div w:id="404301722">
          <w:marLeft w:val="0"/>
          <w:marRight w:val="0"/>
          <w:marTop w:val="150"/>
          <w:marBottom w:val="0"/>
          <w:divBdr>
            <w:top w:val="none" w:sz="0" w:space="0" w:color="auto"/>
            <w:left w:val="none" w:sz="0" w:space="0" w:color="auto"/>
            <w:bottom w:val="none" w:sz="0" w:space="0" w:color="auto"/>
            <w:right w:val="none" w:sz="0" w:space="0" w:color="auto"/>
          </w:divBdr>
          <w:divsChild>
            <w:div w:id="1442453252">
              <w:marLeft w:val="1155"/>
              <w:marRight w:val="0"/>
              <w:marTop w:val="0"/>
              <w:marBottom w:val="0"/>
              <w:divBdr>
                <w:top w:val="none" w:sz="0" w:space="0" w:color="auto"/>
                <w:left w:val="none" w:sz="0" w:space="0" w:color="auto"/>
                <w:bottom w:val="none" w:sz="0" w:space="0" w:color="auto"/>
                <w:right w:val="none" w:sz="0" w:space="0" w:color="auto"/>
              </w:divBdr>
            </w:div>
            <w:div w:id="237598973">
              <w:marLeft w:val="1155"/>
              <w:marRight w:val="0"/>
              <w:marTop w:val="0"/>
              <w:marBottom w:val="0"/>
              <w:divBdr>
                <w:top w:val="none" w:sz="0" w:space="0" w:color="auto"/>
                <w:left w:val="none" w:sz="0" w:space="0" w:color="auto"/>
                <w:bottom w:val="none" w:sz="0" w:space="0" w:color="auto"/>
                <w:right w:val="none" w:sz="0" w:space="0" w:color="auto"/>
              </w:divBdr>
            </w:div>
            <w:div w:id="9869357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704640">
      <w:bodyDiv w:val="1"/>
      <w:marLeft w:val="0"/>
      <w:marRight w:val="0"/>
      <w:marTop w:val="0"/>
      <w:marBottom w:val="0"/>
      <w:divBdr>
        <w:top w:val="none" w:sz="0" w:space="0" w:color="auto"/>
        <w:left w:val="none" w:sz="0" w:space="0" w:color="auto"/>
        <w:bottom w:val="none" w:sz="0" w:space="0" w:color="auto"/>
        <w:right w:val="none" w:sz="0" w:space="0" w:color="auto"/>
      </w:divBdr>
      <w:divsChild>
        <w:div w:id="1572737024">
          <w:marLeft w:val="0"/>
          <w:marRight w:val="0"/>
          <w:marTop w:val="0"/>
          <w:marBottom w:val="0"/>
          <w:divBdr>
            <w:top w:val="none" w:sz="0" w:space="0" w:color="auto"/>
            <w:left w:val="none" w:sz="0" w:space="0" w:color="auto"/>
            <w:bottom w:val="none" w:sz="0" w:space="0" w:color="auto"/>
            <w:right w:val="none" w:sz="0" w:space="0" w:color="auto"/>
          </w:divBdr>
        </w:div>
        <w:div w:id="310673042">
          <w:marLeft w:val="0"/>
          <w:marRight w:val="0"/>
          <w:marTop w:val="150"/>
          <w:marBottom w:val="0"/>
          <w:divBdr>
            <w:top w:val="none" w:sz="0" w:space="0" w:color="auto"/>
            <w:left w:val="none" w:sz="0" w:space="0" w:color="auto"/>
            <w:bottom w:val="none" w:sz="0" w:space="0" w:color="auto"/>
            <w:right w:val="none" w:sz="0" w:space="0" w:color="auto"/>
          </w:divBdr>
          <w:divsChild>
            <w:div w:id="2133818655">
              <w:marLeft w:val="1155"/>
              <w:marRight w:val="0"/>
              <w:marTop w:val="0"/>
              <w:marBottom w:val="0"/>
              <w:divBdr>
                <w:top w:val="none" w:sz="0" w:space="0" w:color="auto"/>
                <w:left w:val="none" w:sz="0" w:space="0" w:color="auto"/>
                <w:bottom w:val="none" w:sz="0" w:space="0" w:color="auto"/>
                <w:right w:val="none" w:sz="0" w:space="0" w:color="auto"/>
              </w:divBdr>
            </w:div>
            <w:div w:id="1300109274">
              <w:marLeft w:val="1155"/>
              <w:marRight w:val="0"/>
              <w:marTop w:val="0"/>
              <w:marBottom w:val="0"/>
              <w:divBdr>
                <w:top w:val="none" w:sz="0" w:space="0" w:color="auto"/>
                <w:left w:val="none" w:sz="0" w:space="0" w:color="auto"/>
                <w:bottom w:val="none" w:sz="0" w:space="0" w:color="auto"/>
                <w:right w:val="none" w:sz="0" w:space="0" w:color="auto"/>
              </w:divBdr>
            </w:div>
            <w:div w:id="1804358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6489">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1381">
      <w:bodyDiv w:val="1"/>
      <w:marLeft w:val="0"/>
      <w:marRight w:val="0"/>
      <w:marTop w:val="0"/>
      <w:marBottom w:val="0"/>
      <w:divBdr>
        <w:top w:val="none" w:sz="0" w:space="0" w:color="auto"/>
        <w:left w:val="none" w:sz="0" w:space="0" w:color="auto"/>
        <w:bottom w:val="none" w:sz="0" w:space="0" w:color="auto"/>
        <w:right w:val="none" w:sz="0" w:space="0" w:color="auto"/>
      </w:divBdr>
      <w:divsChild>
        <w:div w:id="1204711504">
          <w:marLeft w:val="0"/>
          <w:marRight w:val="0"/>
          <w:marTop w:val="0"/>
          <w:marBottom w:val="0"/>
          <w:divBdr>
            <w:top w:val="none" w:sz="0" w:space="0" w:color="auto"/>
            <w:left w:val="none" w:sz="0" w:space="0" w:color="auto"/>
            <w:bottom w:val="none" w:sz="0" w:space="0" w:color="auto"/>
            <w:right w:val="none" w:sz="0" w:space="0" w:color="auto"/>
          </w:divBdr>
        </w:div>
        <w:div w:id="106507973">
          <w:marLeft w:val="0"/>
          <w:marRight w:val="0"/>
          <w:marTop w:val="150"/>
          <w:marBottom w:val="0"/>
          <w:divBdr>
            <w:top w:val="none" w:sz="0" w:space="0" w:color="auto"/>
            <w:left w:val="none" w:sz="0" w:space="0" w:color="auto"/>
            <w:bottom w:val="none" w:sz="0" w:space="0" w:color="auto"/>
            <w:right w:val="none" w:sz="0" w:space="0" w:color="auto"/>
          </w:divBdr>
          <w:divsChild>
            <w:div w:id="834690577">
              <w:marLeft w:val="1155"/>
              <w:marRight w:val="0"/>
              <w:marTop w:val="0"/>
              <w:marBottom w:val="0"/>
              <w:divBdr>
                <w:top w:val="none" w:sz="0" w:space="0" w:color="auto"/>
                <w:left w:val="none" w:sz="0" w:space="0" w:color="auto"/>
                <w:bottom w:val="none" w:sz="0" w:space="0" w:color="auto"/>
                <w:right w:val="none" w:sz="0" w:space="0" w:color="auto"/>
              </w:divBdr>
            </w:div>
            <w:div w:id="1658535891">
              <w:marLeft w:val="1155"/>
              <w:marRight w:val="0"/>
              <w:marTop w:val="0"/>
              <w:marBottom w:val="0"/>
              <w:divBdr>
                <w:top w:val="none" w:sz="0" w:space="0" w:color="auto"/>
                <w:left w:val="none" w:sz="0" w:space="0" w:color="auto"/>
                <w:bottom w:val="none" w:sz="0" w:space="0" w:color="auto"/>
                <w:right w:val="none" w:sz="0" w:space="0" w:color="auto"/>
              </w:divBdr>
            </w:div>
            <w:div w:id="5315012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11660">
      <w:bodyDiv w:val="1"/>
      <w:marLeft w:val="0"/>
      <w:marRight w:val="0"/>
      <w:marTop w:val="0"/>
      <w:marBottom w:val="0"/>
      <w:divBdr>
        <w:top w:val="none" w:sz="0" w:space="0" w:color="auto"/>
        <w:left w:val="none" w:sz="0" w:space="0" w:color="auto"/>
        <w:bottom w:val="none" w:sz="0" w:space="0" w:color="auto"/>
        <w:right w:val="none" w:sz="0" w:space="0" w:color="auto"/>
      </w:divBdr>
      <w:divsChild>
        <w:div w:id="2095320455">
          <w:marLeft w:val="0"/>
          <w:marRight w:val="0"/>
          <w:marTop w:val="0"/>
          <w:marBottom w:val="0"/>
          <w:divBdr>
            <w:top w:val="none" w:sz="0" w:space="0" w:color="auto"/>
            <w:left w:val="none" w:sz="0" w:space="0" w:color="auto"/>
            <w:bottom w:val="none" w:sz="0" w:space="0" w:color="auto"/>
            <w:right w:val="none" w:sz="0" w:space="0" w:color="auto"/>
          </w:divBdr>
        </w:div>
        <w:div w:id="1307053375">
          <w:marLeft w:val="0"/>
          <w:marRight w:val="0"/>
          <w:marTop w:val="150"/>
          <w:marBottom w:val="0"/>
          <w:divBdr>
            <w:top w:val="none" w:sz="0" w:space="0" w:color="auto"/>
            <w:left w:val="none" w:sz="0" w:space="0" w:color="auto"/>
            <w:bottom w:val="none" w:sz="0" w:space="0" w:color="auto"/>
            <w:right w:val="none" w:sz="0" w:space="0" w:color="auto"/>
          </w:divBdr>
          <w:divsChild>
            <w:div w:id="1737319568">
              <w:marLeft w:val="1155"/>
              <w:marRight w:val="0"/>
              <w:marTop w:val="0"/>
              <w:marBottom w:val="0"/>
              <w:divBdr>
                <w:top w:val="none" w:sz="0" w:space="0" w:color="auto"/>
                <w:left w:val="none" w:sz="0" w:space="0" w:color="auto"/>
                <w:bottom w:val="none" w:sz="0" w:space="0" w:color="auto"/>
                <w:right w:val="none" w:sz="0" w:space="0" w:color="auto"/>
              </w:divBdr>
            </w:div>
            <w:div w:id="35547427">
              <w:marLeft w:val="1155"/>
              <w:marRight w:val="0"/>
              <w:marTop w:val="0"/>
              <w:marBottom w:val="0"/>
              <w:divBdr>
                <w:top w:val="none" w:sz="0" w:space="0" w:color="auto"/>
                <w:left w:val="none" w:sz="0" w:space="0" w:color="auto"/>
                <w:bottom w:val="none" w:sz="0" w:space="0" w:color="auto"/>
                <w:right w:val="none" w:sz="0" w:space="0" w:color="auto"/>
              </w:divBdr>
            </w:div>
            <w:div w:id="3828680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20171">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59511">
      <w:bodyDiv w:val="1"/>
      <w:marLeft w:val="0"/>
      <w:marRight w:val="0"/>
      <w:marTop w:val="0"/>
      <w:marBottom w:val="0"/>
      <w:divBdr>
        <w:top w:val="none" w:sz="0" w:space="0" w:color="auto"/>
        <w:left w:val="none" w:sz="0" w:space="0" w:color="auto"/>
        <w:bottom w:val="none" w:sz="0" w:space="0" w:color="auto"/>
        <w:right w:val="none" w:sz="0" w:space="0" w:color="auto"/>
      </w:divBdr>
      <w:divsChild>
        <w:div w:id="154534675">
          <w:marLeft w:val="0"/>
          <w:marRight w:val="0"/>
          <w:marTop w:val="0"/>
          <w:marBottom w:val="0"/>
          <w:divBdr>
            <w:top w:val="none" w:sz="0" w:space="0" w:color="auto"/>
            <w:left w:val="none" w:sz="0" w:space="0" w:color="auto"/>
            <w:bottom w:val="none" w:sz="0" w:space="0" w:color="auto"/>
            <w:right w:val="none" w:sz="0" w:space="0" w:color="auto"/>
          </w:divBdr>
        </w:div>
        <w:div w:id="2056352287">
          <w:marLeft w:val="0"/>
          <w:marRight w:val="0"/>
          <w:marTop w:val="150"/>
          <w:marBottom w:val="0"/>
          <w:divBdr>
            <w:top w:val="none" w:sz="0" w:space="0" w:color="auto"/>
            <w:left w:val="none" w:sz="0" w:space="0" w:color="auto"/>
            <w:bottom w:val="none" w:sz="0" w:space="0" w:color="auto"/>
            <w:right w:val="none" w:sz="0" w:space="0" w:color="auto"/>
          </w:divBdr>
          <w:divsChild>
            <w:div w:id="1308709717">
              <w:marLeft w:val="1155"/>
              <w:marRight w:val="0"/>
              <w:marTop w:val="0"/>
              <w:marBottom w:val="0"/>
              <w:divBdr>
                <w:top w:val="none" w:sz="0" w:space="0" w:color="auto"/>
                <w:left w:val="none" w:sz="0" w:space="0" w:color="auto"/>
                <w:bottom w:val="none" w:sz="0" w:space="0" w:color="auto"/>
                <w:right w:val="none" w:sz="0" w:space="0" w:color="auto"/>
              </w:divBdr>
            </w:div>
            <w:div w:id="345980938">
              <w:marLeft w:val="1155"/>
              <w:marRight w:val="0"/>
              <w:marTop w:val="0"/>
              <w:marBottom w:val="0"/>
              <w:divBdr>
                <w:top w:val="none" w:sz="0" w:space="0" w:color="auto"/>
                <w:left w:val="none" w:sz="0" w:space="0" w:color="auto"/>
                <w:bottom w:val="none" w:sz="0" w:space="0" w:color="auto"/>
                <w:right w:val="none" w:sz="0" w:space="0" w:color="auto"/>
              </w:divBdr>
            </w:div>
            <w:div w:id="14833063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057071">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09034">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293917">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061691">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88637">
      <w:bodyDiv w:val="1"/>
      <w:marLeft w:val="0"/>
      <w:marRight w:val="0"/>
      <w:marTop w:val="0"/>
      <w:marBottom w:val="0"/>
      <w:divBdr>
        <w:top w:val="none" w:sz="0" w:space="0" w:color="auto"/>
        <w:left w:val="none" w:sz="0" w:space="0" w:color="auto"/>
        <w:bottom w:val="none" w:sz="0" w:space="0" w:color="auto"/>
        <w:right w:val="none" w:sz="0" w:space="0" w:color="auto"/>
      </w:divBdr>
      <w:divsChild>
        <w:div w:id="122503067">
          <w:marLeft w:val="0"/>
          <w:marRight w:val="0"/>
          <w:marTop w:val="0"/>
          <w:marBottom w:val="0"/>
          <w:divBdr>
            <w:top w:val="none" w:sz="0" w:space="0" w:color="auto"/>
            <w:left w:val="none" w:sz="0" w:space="0" w:color="auto"/>
            <w:bottom w:val="none" w:sz="0" w:space="0" w:color="auto"/>
            <w:right w:val="none" w:sz="0" w:space="0" w:color="auto"/>
          </w:divBdr>
        </w:div>
        <w:div w:id="416363609">
          <w:marLeft w:val="0"/>
          <w:marRight w:val="0"/>
          <w:marTop w:val="150"/>
          <w:marBottom w:val="0"/>
          <w:divBdr>
            <w:top w:val="none" w:sz="0" w:space="0" w:color="auto"/>
            <w:left w:val="none" w:sz="0" w:space="0" w:color="auto"/>
            <w:bottom w:val="none" w:sz="0" w:space="0" w:color="auto"/>
            <w:right w:val="none" w:sz="0" w:space="0" w:color="auto"/>
          </w:divBdr>
          <w:divsChild>
            <w:div w:id="1487239714">
              <w:marLeft w:val="1155"/>
              <w:marRight w:val="0"/>
              <w:marTop w:val="0"/>
              <w:marBottom w:val="0"/>
              <w:divBdr>
                <w:top w:val="none" w:sz="0" w:space="0" w:color="auto"/>
                <w:left w:val="none" w:sz="0" w:space="0" w:color="auto"/>
                <w:bottom w:val="none" w:sz="0" w:space="0" w:color="auto"/>
                <w:right w:val="none" w:sz="0" w:space="0" w:color="auto"/>
              </w:divBdr>
            </w:div>
            <w:div w:id="567963051">
              <w:marLeft w:val="1155"/>
              <w:marRight w:val="0"/>
              <w:marTop w:val="0"/>
              <w:marBottom w:val="0"/>
              <w:divBdr>
                <w:top w:val="none" w:sz="0" w:space="0" w:color="auto"/>
                <w:left w:val="none" w:sz="0" w:space="0" w:color="auto"/>
                <w:bottom w:val="none" w:sz="0" w:space="0" w:color="auto"/>
                <w:right w:val="none" w:sz="0" w:space="0" w:color="auto"/>
              </w:divBdr>
            </w:div>
            <w:div w:id="19145037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9025">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7837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684556">
      <w:bodyDiv w:val="1"/>
      <w:marLeft w:val="0"/>
      <w:marRight w:val="0"/>
      <w:marTop w:val="0"/>
      <w:marBottom w:val="0"/>
      <w:divBdr>
        <w:top w:val="none" w:sz="0" w:space="0" w:color="auto"/>
        <w:left w:val="none" w:sz="0" w:space="0" w:color="auto"/>
        <w:bottom w:val="none" w:sz="0" w:space="0" w:color="auto"/>
        <w:right w:val="none" w:sz="0" w:space="0" w:color="auto"/>
      </w:divBdr>
      <w:divsChild>
        <w:div w:id="107088409">
          <w:marLeft w:val="0"/>
          <w:marRight w:val="0"/>
          <w:marTop w:val="0"/>
          <w:marBottom w:val="0"/>
          <w:divBdr>
            <w:top w:val="none" w:sz="0" w:space="0" w:color="auto"/>
            <w:left w:val="none" w:sz="0" w:space="0" w:color="auto"/>
            <w:bottom w:val="none" w:sz="0" w:space="0" w:color="auto"/>
            <w:right w:val="none" w:sz="0" w:space="0" w:color="auto"/>
          </w:divBdr>
        </w:div>
        <w:div w:id="1593976373">
          <w:marLeft w:val="0"/>
          <w:marRight w:val="0"/>
          <w:marTop w:val="150"/>
          <w:marBottom w:val="0"/>
          <w:divBdr>
            <w:top w:val="none" w:sz="0" w:space="0" w:color="auto"/>
            <w:left w:val="none" w:sz="0" w:space="0" w:color="auto"/>
            <w:bottom w:val="none" w:sz="0" w:space="0" w:color="auto"/>
            <w:right w:val="none" w:sz="0" w:space="0" w:color="auto"/>
          </w:divBdr>
          <w:divsChild>
            <w:div w:id="305938169">
              <w:marLeft w:val="1155"/>
              <w:marRight w:val="0"/>
              <w:marTop w:val="0"/>
              <w:marBottom w:val="0"/>
              <w:divBdr>
                <w:top w:val="none" w:sz="0" w:space="0" w:color="auto"/>
                <w:left w:val="none" w:sz="0" w:space="0" w:color="auto"/>
                <w:bottom w:val="none" w:sz="0" w:space="0" w:color="auto"/>
                <w:right w:val="none" w:sz="0" w:space="0" w:color="auto"/>
              </w:divBdr>
            </w:div>
            <w:div w:id="1873223942">
              <w:marLeft w:val="1155"/>
              <w:marRight w:val="0"/>
              <w:marTop w:val="0"/>
              <w:marBottom w:val="0"/>
              <w:divBdr>
                <w:top w:val="none" w:sz="0" w:space="0" w:color="auto"/>
                <w:left w:val="none" w:sz="0" w:space="0" w:color="auto"/>
                <w:bottom w:val="none" w:sz="0" w:space="0" w:color="auto"/>
                <w:right w:val="none" w:sz="0" w:space="0" w:color="auto"/>
              </w:divBdr>
            </w:div>
            <w:div w:id="1101706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4455">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1959673">
      <w:bodyDiv w:val="1"/>
      <w:marLeft w:val="0"/>
      <w:marRight w:val="0"/>
      <w:marTop w:val="0"/>
      <w:marBottom w:val="0"/>
      <w:divBdr>
        <w:top w:val="none" w:sz="0" w:space="0" w:color="auto"/>
        <w:left w:val="none" w:sz="0" w:space="0" w:color="auto"/>
        <w:bottom w:val="none" w:sz="0" w:space="0" w:color="auto"/>
        <w:right w:val="none" w:sz="0" w:space="0" w:color="auto"/>
      </w:divBdr>
      <w:divsChild>
        <w:div w:id="174195625">
          <w:marLeft w:val="0"/>
          <w:marRight w:val="0"/>
          <w:marTop w:val="0"/>
          <w:marBottom w:val="0"/>
          <w:divBdr>
            <w:top w:val="none" w:sz="0" w:space="0" w:color="auto"/>
            <w:left w:val="none" w:sz="0" w:space="0" w:color="auto"/>
            <w:bottom w:val="none" w:sz="0" w:space="0" w:color="auto"/>
            <w:right w:val="none" w:sz="0" w:space="0" w:color="auto"/>
          </w:divBdr>
        </w:div>
        <w:div w:id="1816683158">
          <w:marLeft w:val="0"/>
          <w:marRight w:val="0"/>
          <w:marTop w:val="150"/>
          <w:marBottom w:val="0"/>
          <w:divBdr>
            <w:top w:val="none" w:sz="0" w:space="0" w:color="auto"/>
            <w:left w:val="none" w:sz="0" w:space="0" w:color="auto"/>
            <w:bottom w:val="none" w:sz="0" w:space="0" w:color="auto"/>
            <w:right w:val="none" w:sz="0" w:space="0" w:color="auto"/>
          </w:divBdr>
          <w:divsChild>
            <w:div w:id="1640499233">
              <w:marLeft w:val="1155"/>
              <w:marRight w:val="0"/>
              <w:marTop w:val="0"/>
              <w:marBottom w:val="0"/>
              <w:divBdr>
                <w:top w:val="none" w:sz="0" w:space="0" w:color="auto"/>
                <w:left w:val="none" w:sz="0" w:space="0" w:color="auto"/>
                <w:bottom w:val="none" w:sz="0" w:space="0" w:color="auto"/>
                <w:right w:val="none" w:sz="0" w:space="0" w:color="auto"/>
              </w:divBdr>
            </w:div>
            <w:div w:id="1952201763">
              <w:marLeft w:val="1155"/>
              <w:marRight w:val="0"/>
              <w:marTop w:val="0"/>
              <w:marBottom w:val="0"/>
              <w:divBdr>
                <w:top w:val="none" w:sz="0" w:space="0" w:color="auto"/>
                <w:left w:val="none" w:sz="0" w:space="0" w:color="auto"/>
                <w:bottom w:val="none" w:sz="0" w:space="0" w:color="auto"/>
                <w:right w:val="none" w:sz="0" w:space="0" w:color="auto"/>
              </w:divBdr>
            </w:div>
            <w:div w:id="5445629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185010">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0605">
      <w:bodyDiv w:val="1"/>
      <w:marLeft w:val="0"/>
      <w:marRight w:val="0"/>
      <w:marTop w:val="0"/>
      <w:marBottom w:val="0"/>
      <w:divBdr>
        <w:top w:val="none" w:sz="0" w:space="0" w:color="auto"/>
        <w:left w:val="none" w:sz="0" w:space="0" w:color="auto"/>
        <w:bottom w:val="none" w:sz="0" w:space="0" w:color="auto"/>
        <w:right w:val="none" w:sz="0" w:space="0" w:color="auto"/>
      </w:divBdr>
      <w:divsChild>
        <w:div w:id="1590844142">
          <w:marLeft w:val="0"/>
          <w:marRight w:val="0"/>
          <w:marTop w:val="0"/>
          <w:marBottom w:val="0"/>
          <w:divBdr>
            <w:top w:val="none" w:sz="0" w:space="0" w:color="auto"/>
            <w:left w:val="none" w:sz="0" w:space="0" w:color="auto"/>
            <w:bottom w:val="none" w:sz="0" w:space="0" w:color="auto"/>
            <w:right w:val="none" w:sz="0" w:space="0" w:color="auto"/>
          </w:divBdr>
        </w:div>
        <w:div w:id="609436512">
          <w:marLeft w:val="0"/>
          <w:marRight w:val="0"/>
          <w:marTop w:val="150"/>
          <w:marBottom w:val="0"/>
          <w:divBdr>
            <w:top w:val="none" w:sz="0" w:space="0" w:color="auto"/>
            <w:left w:val="none" w:sz="0" w:space="0" w:color="auto"/>
            <w:bottom w:val="none" w:sz="0" w:space="0" w:color="auto"/>
            <w:right w:val="none" w:sz="0" w:space="0" w:color="auto"/>
          </w:divBdr>
          <w:divsChild>
            <w:div w:id="675184504">
              <w:marLeft w:val="1155"/>
              <w:marRight w:val="0"/>
              <w:marTop w:val="0"/>
              <w:marBottom w:val="0"/>
              <w:divBdr>
                <w:top w:val="none" w:sz="0" w:space="0" w:color="auto"/>
                <w:left w:val="none" w:sz="0" w:space="0" w:color="auto"/>
                <w:bottom w:val="none" w:sz="0" w:space="0" w:color="auto"/>
                <w:right w:val="none" w:sz="0" w:space="0" w:color="auto"/>
              </w:divBdr>
            </w:div>
            <w:div w:id="1477454864">
              <w:marLeft w:val="1155"/>
              <w:marRight w:val="0"/>
              <w:marTop w:val="0"/>
              <w:marBottom w:val="0"/>
              <w:divBdr>
                <w:top w:val="none" w:sz="0" w:space="0" w:color="auto"/>
                <w:left w:val="none" w:sz="0" w:space="0" w:color="auto"/>
                <w:bottom w:val="none" w:sz="0" w:space="0" w:color="auto"/>
                <w:right w:val="none" w:sz="0" w:space="0" w:color="auto"/>
              </w:divBdr>
            </w:div>
            <w:div w:id="20845999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233653">
      <w:bodyDiv w:val="1"/>
      <w:marLeft w:val="0"/>
      <w:marRight w:val="0"/>
      <w:marTop w:val="0"/>
      <w:marBottom w:val="0"/>
      <w:divBdr>
        <w:top w:val="none" w:sz="0" w:space="0" w:color="auto"/>
        <w:left w:val="none" w:sz="0" w:space="0" w:color="auto"/>
        <w:bottom w:val="none" w:sz="0" w:space="0" w:color="auto"/>
        <w:right w:val="none" w:sz="0" w:space="0" w:color="auto"/>
      </w:divBdr>
      <w:divsChild>
        <w:div w:id="336420382">
          <w:marLeft w:val="0"/>
          <w:marRight w:val="0"/>
          <w:marTop w:val="0"/>
          <w:marBottom w:val="0"/>
          <w:divBdr>
            <w:top w:val="none" w:sz="0" w:space="0" w:color="auto"/>
            <w:left w:val="none" w:sz="0" w:space="0" w:color="auto"/>
            <w:bottom w:val="none" w:sz="0" w:space="0" w:color="auto"/>
            <w:right w:val="none" w:sz="0" w:space="0" w:color="auto"/>
          </w:divBdr>
        </w:div>
        <w:div w:id="1230187221">
          <w:marLeft w:val="0"/>
          <w:marRight w:val="0"/>
          <w:marTop w:val="150"/>
          <w:marBottom w:val="0"/>
          <w:divBdr>
            <w:top w:val="none" w:sz="0" w:space="0" w:color="auto"/>
            <w:left w:val="none" w:sz="0" w:space="0" w:color="auto"/>
            <w:bottom w:val="none" w:sz="0" w:space="0" w:color="auto"/>
            <w:right w:val="none" w:sz="0" w:space="0" w:color="auto"/>
          </w:divBdr>
          <w:divsChild>
            <w:div w:id="1484392407">
              <w:marLeft w:val="1155"/>
              <w:marRight w:val="0"/>
              <w:marTop w:val="0"/>
              <w:marBottom w:val="0"/>
              <w:divBdr>
                <w:top w:val="none" w:sz="0" w:space="0" w:color="auto"/>
                <w:left w:val="none" w:sz="0" w:space="0" w:color="auto"/>
                <w:bottom w:val="none" w:sz="0" w:space="0" w:color="auto"/>
                <w:right w:val="none" w:sz="0" w:space="0" w:color="auto"/>
              </w:divBdr>
            </w:div>
            <w:div w:id="1026950763">
              <w:marLeft w:val="1155"/>
              <w:marRight w:val="0"/>
              <w:marTop w:val="0"/>
              <w:marBottom w:val="0"/>
              <w:divBdr>
                <w:top w:val="none" w:sz="0" w:space="0" w:color="auto"/>
                <w:left w:val="none" w:sz="0" w:space="0" w:color="auto"/>
                <w:bottom w:val="none" w:sz="0" w:space="0" w:color="auto"/>
                <w:right w:val="none" w:sz="0" w:space="0" w:color="auto"/>
              </w:divBdr>
            </w:div>
            <w:div w:id="8010043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882174">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540699">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045275">
      <w:bodyDiv w:val="1"/>
      <w:marLeft w:val="0"/>
      <w:marRight w:val="0"/>
      <w:marTop w:val="0"/>
      <w:marBottom w:val="0"/>
      <w:divBdr>
        <w:top w:val="none" w:sz="0" w:space="0" w:color="auto"/>
        <w:left w:val="none" w:sz="0" w:space="0" w:color="auto"/>
        <w:bottom w:val="none" w:sz="0" w:space="0" w:color="auto"/>
        <w:right w:val="none" w:sz="0" w:space="0" w:color="auto"/>
      </w:divBdr>
    </w:div>
    <w:div w:id="1215234736">
      <w:bodyDiv w:val="1"/>
      <w:marLeft w:val="0"/>
      <w:marRight w:val="0"/>
      <w:marTop w:val="0"/>
      <w:marBottom w:val="0"/>
      <w:divBdr>
        <w:top w:val="none" w:sz="0" w:space="0" w:color="auto"/>
        <w:left w:val="none" w:sz="0" w:space="0" w:color="auto"/>
        <w:bottom w:val="none" w:sz="0" w:space="0" w:color="auto"/>
        <w:right w:val="none" w:sz="0" w:space="0" w:color="auto"/>
      </w:divBdr>
      <w:divsChild>
        <w:div w:id="1842354459">
          <w:marLeft w:val="0"/>
          <w:marRight w:val="0"/>
          <w:marTop w:val="0"/>
          <w:marBottom w:val="0"/>
          <w:divBdr>
            <w:top w:val="none" w:sz="0" w:space="0" w:color="auto"/>
            <w:left w:val="none" w:sz="0" w:space="0" w:color="auto"/>
            <w:bottom w:val="none" w:sz="0" w:space="0" w:color="auto"/>
            <w:right w:val="none" w:sz="0" w:space="0" w:color="auto"/>
          </w:divBdr>
        </w:div>
        <w:div w:id="709262887">
          <w:marLeft w:val="0"/>
          <w:marRight w:val="0"/>
          <w:marTop w:val="150"/>
          <w:marBottom w:val="0"/>
          <w:divBdr>
            <w:top w:val="none" w:sz="0" w:space="0" w:color="auto"/>
            <w:left w:val="none" w:sz="0" w:space="0" w:color="auto"/>
            <w:bottom w:val="none" w:sz="0" w:space="0" w:color="auto"/>
            <w:right w:val="none" w:sz="0" w:space="0" w:color="auto"/>
          </w:divBdr>
          <w:divsChild>
            <w:div w:id="993221805">
              <w:marLeft w:val="1155"/>
              <w:marRight w:val="0"/>
              <w:marTop w:val="0"/>
              <w:marBottom w:val="0"/>
              <w:divBdr>
                <w:top w:val="none" w:sz="0" w:space="0" w:color="auto"/>
                <w:left w:val="none" w:sz="0" w:space="0" w:color="auto"/>
                <w:bottom w:val="none" w:sz="0" w:space="0" w:color="auto"/>
                <w:right w:val="none" w:sz="0" w:space="0" w:color="auto"/>
              </w:divBdr>
            </w:div>
            <w:div w:id="19980681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586470">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057">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4098">
      <w:bodyDiv w:val="1"/>
      <w:marLeft w:val="0"/>
      <w:marRight w:val="0"/>
      <w:marTop w:val="0"/>
      <w:marBottom w:val="0"/>
      <w:divBdr>
        <w:top w:val="none" w:sz="0" w:space="0" w:color="auto"/>
        <w:left w:val="none" w:sz="0" w:space="0" w:color="auto"/>
        <w:bottom w:val="none" w:sz="0" w:space="0" w:color="auto"/>
        <w:right w:val="none" w:sz="0" w:space="0" w:color="auto"/>
      </w:divBdr>
      <w:divsChild>
        <w:div w:id="1164399271">
          <w:marLeft w:val="0"/>
          <w:marRight w:val="0"/>
          <w:marTop w:val="0"/>
          <w:marBottom w:val="0"/>
          <w:divBdr>
            <w:top w:val="none" w:sz="0" w:space="0" w:color="auto"/>
            <w:left w:val="none" w:sz="0" w:space="0" w:color="auto"/>
            <w:bottom w:val="none" w:sz="0" w:space="0" w:color="auto"/>
            <w:right w:val="none" w:sz="0" w:space="0" w:color="auto"/>
          </w:divBdr>
        </w:div>
        <w:div w:id="1826046035">
          <w:marLeft w:val="0"/>
          <w:marRight w:val="0"/>
          <w:marTop w:val="150"/>
          <w:marBottom w:val="0"/>
          <w:divBdr>
            <w:top w:val="none" w:sz="0" w:space="0" w:color="auto"/>
            <w:left w:val="none" w:sz="0" w:space="0" w:color="auto"/>
            <w:bottom w:val="none" w:sz="0" w:space="0" w:color="auto"/>
            <w:right w:val="none" w:sz="0" w:space="0" w:color="auto"/>
          </w:divBdr>
          <w:divsChild>
            <w:div w:id="2036467377">
              <w:marLeft w:val="1155"/>
              <w:marRight w:val="0"/>
              <w:marTop w:val="0"/>
              <w:marBottom w:val="0"/>
              <w:divBdr>
                <w:top w:val="none" w:sz="0" w:space="0" w:color="auto"/>
                <w:left w:val="none" w:sz="0" w:space="0" w:color="auto"/>
                <w:bottom w:val="none" w:sz="0" w:space="0" w:color="auto"/>
                <w:right w:val="none" w:sz="0" w:space="0" w:color="auto"/>
              </w:divBdr>
            </w:div>
            <w:div w:id="787897899">
              <w:marLeft w:val="1155"/>
              <w:marRight w:val="0"/>
              <w:marTop w:val="0"/>
              <w:marBottom w:val="0"/>
              <w:divBdr>
                <w:top w:val="none" w:sz="0" w:space="0" w:color="auto"/>
                <w:left w:val="none" w:sz="0" w:space="0" w:color="auto"/>
                <w:bottom w:val="none" w:sz="0" w:space="0" w:color="auto"/>
                <w:right w:val="none" w:sz="0" w:space="0" w:color="auto"/>
              </w:divBdr>
            </w:div>
            <w:div w:id="11189124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0945247">
      <w:bodyDiv w:val="1"/>
      <w:marLeft w:val="0"/>
      <w:marRight w:val="0"/>
      <w:marTop w:val="0"/>
      <w:marBottom w:val="0"/>
      <w:divBdr>
        <w:top w:val="none" w:sz="0" w:space="0" w:color="auto"/>
        <w:left w:val="none" w:sz="0" w:space="0" w:color="auto"/>
        <w:bottom w:val="none" w:sz="0" w:space="0" w:color="auto"/>
        <w:right w:val="none" w:sz="0" w:space="0" w:color="auto"/>
      </w:divBdr>
    </w:div>
    <w:div w:id="1221015989">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167155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257220">
      <w:bodyDiv w:val="1"/>
      <w:marLeft w:val="0"/>
      <w:marRight w:val="0"/>
      <w:marTop w:val="0"/>
      <w:marBottom w:val="0"/>
      <w:divBdr>
        <w:top w:val="none" w:sz="0" w:space="0" w:color="auto"/>
        <w:left w:val="none" w:sz="0" w:space="0" w:color="auto"/>
        <w:bottom w:val="none" w:sz="0" w:space="0" w:color="auto"/>
        <w:right w:val="none" w:sz="0" w:space="0" w:color="auto"/>
      </w:divBdr>
      <w:divsChild>
        <w:div w:id="311061757">
          <w:marLeft w:val="0"/>
          <w:marRight w:val="0"/>
          <w:marTop w:val="0"/>
          <w:marBottom w:val="0"/>
          <w:divBdr>
            <w:top w:val="none" w:sz="0" w:space="0" w:color="auto"/>
            <w:left w:val="none" w:sz="0" w:space="0" w:color="auto"/>
            <w:bottom w:val="none" w:sz="0" w:space="0" w:color="auto"/>
            <w:right w:val="none" w:sz="0" w:space="0" w:color="auto"/>
          </w:divBdr>
        </w:div>
        <w:div w:id="759906387">
          <w:marLeft w:val="0"/>
          <w:marRight w:val="0"/>
          <w:marTop w:val="150"/>
          <w:marBottom w:val="0"/>
          <w:divBdr>
            <w:top w:val="none" w:sz="0" w:space="0" w:color="auto"/>
            <w:left w:val="none" w:sz="0" w:space="0" w:color="auto"/>
            <w:bottom w:val="none" w:sz="0" w:space="0" w:color="auto"/>
            <w:right w:val="none" w:sz="0" w:space="0" w:color="auto"/>
          </w:divBdr>
          <w:divsChild>
            <w:div w:id="756561401">
              <w:marLeft w:val="1155"/>
              <w:marRight w:val="0"/>
              <w:marTop w:val="0"/>
              <w:marBottom w:val="0"/>
              <w:divBdr>
                <w:top w:val="none" w:sz="0" w:space="0" w:color="auto"/>
                <w:left w:val="none" w:sz="0" w:space="0" w:color="auto"/>
                <w:bottom w:val="none" w:sz="0" w:space="0" w:color="auto"/>
                <w:right w:val="none" w:sz="0" w:space="0" w:color="auto"/>
              </w:divBdr>
            </w:div>
            <w:div w:id="747046009">
              <w:marLeft w:val="1155"/>
              <w:marRight w:val="0"/>
              <w:marTop w:val="0"/>
              <w:marBottom w:val="0"/>
              <w:divBdr>
                <w:top w:val="none" w:sz="0" w:space="0" w:color="auto"/>
                <w:left w:val="none" w:sz="0" w:space="0" w:color="auto"/>
                <w:bottom w:val="none" w:sz="0" w:space="0" w:color="auto"/>
                <w:right w:val="none" w:sz="0" w:space="0" w:color="auto"/>
              </w:divBdr>
            </w:div>
            <w:div w:id="7200588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15028">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098394">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51091">
      <w:bodyDiv w:val="1"/>
      <w:marLeft w:val="0"/>
      <w:marRight w:val="0"/>
      <w:marTop w:val="0"/>
      <w:marBottom w:val="0"/>
      <w:divBdr>
        <w:top w:val="none" w:sz="0" w:space="0" w:color="auto"/>
        <w:left w:val="none" w:sz="0" w:space="0" w:color="auto"/>
        <w:bottom w:val="none" w:sz="0" w:space="0" w:color="auto"/>
        <w:right w:val="none" w:sz="0" w:space="0" w:color="auto"/>
      </w:divBdr>
      <w:divsChild>
        <w:div w:id="406810904">
          <w:marLeft w:val="0"/>
          <w:marRight w:val="0"/>
          <w:marTop w:val="0"/>
          <w:marBottom w:val="0"/>
          <w:divBdr>
            <w:top w:val="none" w:sz="0" w:space="0" w:color="auto"/>
            <w:left w:val="none" w:sz="0" w:space="0" w:color="auto"/>
            <w:bottom w:val="none" w:sz="0" w:space="0" w:color="auto"/>
            <w:right w:val="none" w:sz="0" w:space="0" w:color="auto"/>
          </w:divBdr>
        </w:div>
        <w:div w:id="1130827439">
          <w:marLeft w:val="0"/>
          <w:marRight w:val="0"/>
          <w:marTop w:val="150"/>
          <w:marBottom w:val="0"/>
          <w:divBdr>
            <w:top w:val="none" w:sz="0" w:space="0" w:color="auto"/>
            <w:left w:val="none" w:sz="0" w:space="0" w:color="auto"/>
            <w:bottom w:val="none" w:sz="0" w:space="0" w:color="auto"/>
            <w:right w:val="none" w:sz="0" w:space="0" w:color="auto"/>
          </w:divBdr>
          <w:divsChild>
            <w:div w:id="1909028259">
              <w:marLeft w:val="1155"/>
              <w:marRight w:val="0"/>
              <w:marTop w:val="0"/>
              <w:marBottom w:val="0"/>
              <w:divBdr>
                <w:top w:val="none" w:sz="0" w:space="0" w:color="auto"/>
                <w:left w:val="none" w:sz="0" w:space="0" w:color="auto"/>
                <w:bottom w:val="none" w:sz="0" w:space="0" w:color="auto"/>
                <w:right w:val="none" w:sz="0" w:space="0" w:color="auto"/>
              </w:divBdr>
            </w:div>
            <w:div w:id="551962892">
              <w:marLeft w:val="1155"/>
              <w:marRight w:val="0"/>
              <w:marTop w:val="0"/>
              <w:marBottom w:val="0"/>
              <w:divBdr>
                <w:top w:val="none" w:sz="0" w:space="0" w:color="auto"/>
                <w:left w:val="none" w:sz="0" w:space="0" w:color="auto"/>
                <w:bottom w:val="none" w:sz="0" w:space="0" w:color="auto"/>
                <w:right w:val="none" w:sz="0" w:space="0" w:color="auto"/>
              </w:divBdr>
            </w:div>
            <w:div w:id="17105663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760166">
      <w:bodyDiv w:val="1"/>
      <w:marLeft w:val="0"/>
      <w:marRight w:val="0"/>
      <w:marTop w:val="0"/>
      <w:marBottom w:val="0"/>
      <w:divBdr>
        <w:top w:val="none" w:sz="0" w:space="0" w:color="auto"/>
        <w:left w:val="none" w:sz="0" w:space="0" w:color="auto"/>
        <w:bottom w:val="none" w:sz="0" w:space="0" w:color="auto"/>
        <w:right w:val="none" w:sz="0" w:space="0" w:color="auto"/>
      </w:divBdr>
      <w:divsChild>
        <w:div w:id="621304788">
          <w:marLeft w:val="0"/>
          <w:marRight w:val="0"/>
          <w:marTop w:val="0"/>
          <w:marBottom w:val="0"/>
          <w:divBdr>
            <w:top w:val="none" w:sz="0" w:space="0" w:color="auto"/>
            <w:left w:val="none" w:sz="0" w:space="0" w:color="auto"/>
            <w:bottom w:val="none" w:sz="0" w:space="0" w:color="auto"/>
            <w:right w:val="none" w:sz="0" w:space="0" w:color="auto"/>
          </w:divBdr>
        </w:div>
        <w:div w:id="1677657117">
          <w:marLeft w:val="0"/>
          <w:marRight w:val="0"/>
          <w:marTop w:val="150"/>
          <w:marBottom w:val="0"/>
          <w:divBdr>
            <w:top w:val="none" w:sz="0" w:space="0" w:color="auto"/>
            <w:left w:val="none" w:sz="0" w:space="0" w:color="auto"/>
            <w:bottom w:val="none" w:sz="0" w:space="0" w:color="auto"/>
            <w:right w:val="none" w:sz="0" w:space="0" w:color="auto"/>
          </w:divBdr>
          <w:divsChild>
            <w:div w:id="2034307063">
              <w:marLeft w:val="1155"/>
              <w:marRight w:val="0"/>
              <w:marTop w:val="0"/>
              <w:marBottom w:val="0"/>
              <w:divBdr>
                <w:top w:val="none" w:sz="0" w:space="0" w:color="auto"/>
                <w:left w:val="none" w:sz="0" w:space="0" w:color="auto"/>
                <w:bottom w:val="none" w:sz="0" w:space="0" w:color="auto"/>
                <w:right w:val="none" w:sz="0" w:space="0" w:color="auto"/>
              </w:divBdr>
            </w:div>
            <w:div w:id="30805776">
              <w:marLeft w:val="1155"/>
              <w:marRight w:val="0"/>
              <w:marTop w:val="0"/>
              <w:marBottom w:val="0"/>
              <w:divBdr>
                <w:top w:val="none" w:sz="0" w:space="0" w:color="auto"/>
                <w:left w:val="none" w:sz="0" w:space="0" w:color="auto"/>
                <w:bottom w:val="none" w:sz="0" w:space="0" w:color="auto"/>
                <w:right w:val="none" w:sz="0" w:space="0" w:color="auto"/>
              </w:divBdr>
            </w:div>
            <w:div w:id="18721811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379880">
      <w:bodyDiv w:val="1"/>
      <w:marLeft w:val="0"/>
      <w:marRight w:val="0"/>
      <w:marTop w:val="0"/>
      <w:marBottom w:val="0"/>
      <w:divBdr>
        <w:top w:val="none" w:sz="0" w:space="0" w:color="auto"/>
        <w:left w:val="none" w:sz="0" w:space="0" w:color="auto"/>
        <w:bottom w:val="none" w:sz="0" w:space="0" w:color="auto"/>
        <w:right w:val="none" w:sz="0" w:space="0" w:color="auto"/>
      </w:divBdr>
      <w:divsChild>
        <w:div w:id="659966791">
          <w:marLeft w:val="0"/>
          <w:marRight w:val="0"/>
          <w:marTop w:val="0"/>
          <w:marBottom w:val="0"/>
          <w:divBdr>
            <w:top w:val="none" w:sz="0" w:space="0" w:color="auto"/>
            <w:left w:val="none" w:sz="0" w:space="0" w:color="auto"/>
            <w:bottom w:val="none" w:sz="0" w:space="0" w:color="auto"/>
            <w:right w:val="none" w:sz="0" w:space="0" w:color="auto"/>
          </w:divBdr>
        </w:div>
        <w:div w:id="1236742693">
          <w:marLeft w:val="0"/>
          <w:marRight w:val="0"/>
          <w:marTop w:val="150"/>
          <w:marBottom w:val="0"/>
          <w:divBdr>
            <w:top w:val="none" w:sz="0" w:space="0" w:color="auto"/>
            <w:left w:val="none" w:sz="0" w:space="0" w:color="auto"/>
            <w:bottom w:val="none" w:sz="0" w:space="0" w:color="auto"/>
            <w:right w:val="none" w:sz="0" w:space="0" w:color="auto"/>
          </w:divBdr>
          <w:divsChild>
            <w:div w:id="2061128788">
              <w:marLeft w:val="1155"/>
              <w:marRight w:val="0"/>
              <w:marTop w:val="0"/>
              <w:marBottom w:val="0"/>
              <w:divBdr>
                <w:top w:val="none" w:sz="0" w:space="0" w:color="auto"/>
                <w:left w:val="none" w:sz="0" w:space="0" w:color="auto"/>
                <w:bottom w:val="none" w:sz="0" w:space="0" w:color="auto"/>
                <w:right w:val="none" w:sz="0" w:space="0" w:color="auto"/>
              </w:divBdr>
            </w:div>
            <w:div w:id="1178731318">
              <w:marLeft w:val="1155"/>
              <w:marRight w:val="0"/>
              <w:marTop w:val="0"/>
              <w:marBottom w:val="0"/>
              <w:divBdr>
                <w:top w:val="none" w:sz="0" w:space="0" w:color="auto"/>
                <w:left w:val="none" w:sz="0" w:space="0" w:color="auto"/>
                <w:bottom w:val="none" w:sz="0" w:space="0" w:color="auto"/>
                <w:right w:val="none" w:sz="0" w:space="0" w:color="auto"/>
              </w:divBdr>
            </w:div>
            <w:div w:id="7126525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036307">
      <w:bodyDiv w:val="1"/>
      <w:marLeft w:val="0"/>
      <w:marRight w:val="0"/>
      <w:marTop w:val="0"/>
      <w:marBottom w:val="0"/>
      <w:divBdr>
        <w:top w:val="none" w:sz="0" w:space="0" w:color="auto"/>
        <w:left w:val="none" w:sz="0" w:space="0" w:color="auto"/>
        <w:bottom w:val="none" w:sz="0" w:space="0" w:color="auto"/>
        <w:right w:val="none" w:sz="0" w:space="0" w:color="auto"/>
      </w:divBdr>
      <w:divsChild>
        <w:div w:id="1810510021">
          <w:marLeft w:val="0"/>
          <w:marRight w:val="0"/>
          <w:marTop w:val="0"/>
          <w:marBottom w:val="0"/>
          <w:divBdr>
            <w:top w:val="none" w:sz="0" w:space="0" w:color="auto"/>
            <w:left w:val="none" w:sz="0" w:space="0" w:color="auto"/>
            <w:bottom w:val="none" w:sz="0" w:space="0" w:color="auto"/>
            <w:right w:val="none" w:sz="0" w:space="0" w:color="auto"/>
          </w:divBdr>
        </w:div>
        <w:div w:id="816190827">
          <w:marLeft w:val="0"/>
          <w:marRight w:val="0"/>
          <w:marTop w:val="150"/>
          <w:marBottom w:val="0"/>
          <w:divBdr>
            <w:top w:val="none" w:sz="0" w:space="0" w:color="auto"/>
            <w:left w:val="none" w:sz="0" w:space="0" w:color="auto"/>
            <w:bottom w:val="none" w:sz="0" w:space="0" w:color="auto"/>
            <w:right w:val="none" w:sz="0" w:space="0" w:color="auto"/>
          </w:divBdr>
          <w:divsChild>
            <w:div w:id="355811523">
              <w:marLeft w:val="1155"/>
              <w:marRight w:val="0"/>
              <w:marTop w:val="0"/>
              <w:marBottom w:val="0"/>
              <w:divBdr>
                <w:top w:val="none" w:sz="0" w:space="0" w:color="auto"/>
                <w:left w:val="none" w:sz="0" w:space="0" w:color="auto"/>
                <w:bottom w:val="none" w:sz="0" w:space="0" w:color="auto"/>
                <w:right w:val="none" w:sz="0" w:space="0" w:color="auto"/>
              </w:divBdr>
            </w:div>
            <w:div w:id="406268021">
              <w:marLeft w:val="1155"/>
              <w:marRight w:val="0"/>
              <w:marTop w:val="0"/>
              <w:marBottom w:val="0"/>
              <w:divBdr>
                <w:top w:val="none" w:sz="0" w:space="0" w:color="auto"/>
                <w:left w:val="none" w:sz="0" w:space="0" w:color="auto"/>
                <w:bottom w:val="none" w:sz="0" w:space="0" w:color="auto"/>
                <w:right w:val="none" w:sz="0" w:space="0" w:color="auto"/>
              </w:divBdr>
            </w:div>
            <w:div w:id="3330754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489534">
      <w:bodyDiv w:val="1"/>
      <w:marLeft w:val="0"/>
      <w:marRight w:val="0"/>
      <w:marTop w:val="0"/>
      <w:marBottom w:val="0"/>
      <w:divBdr>
        <w:top w:val="none" w:sz="0" w:space="0" w:color="auto"/>
        <w:left w:val="none" w:sz="0" w:space="0" w:color="auto"/>
        <w:bottom w:val="none" w:sz="0" w:space="0" w:color="auto"/>
        <w:right w:val="none" w:sz="0" w:space="0" w:color="auto"/>
      </w:divBdr>
      <w:divsChild>
        <w:div w:id="830877131">
          <w:marLeft w:val="0"/>
          <w:marRight w:val="0"/>
          <w:marTop w:val="0"/>
          <w:marBottom w:val="0"/>
          <w:divBdr>
            <w:top w:val="none" w:sz="0" w:space="0" w:color="auto"/>
            <w:left w:val="none" w:sz="0" w:space="0" w:color="auto"/>
            <w:bottom w:val="none" w:sz="0" w:space="0" w:color="auto"/>
            <w:right w:val="none" w:sz="0" w:space="0" w:color="auto"/>
          </w:divBdr>
        </w:div>
        <w:div w:id="1573542436">
          <w:marLeft w:val="0"/>
          <w:marRight w:val="0"/>
          <w:marTop w:val="150"/>
          <w:marBottom w:val="0"/>
          <w:divBdr>
            <w:top w:val="none" w:sz="0" w:space="0" w:color="auto"/>
            <w:left w:val="none" w:sz="0" w:space="0" w:color="auto"/>
            <w:bottom w:val="none" w:sz="0" w:space="0" w:color="auto"/>
            <w:right w:val="none" w:sz="0" w:space="0" w:color="auto"/>
          </w:divBdr>
          <w:divsChild>
            <w:div w:id="1851606600">
              <w:marLeft w:val="1155"/>
              <w:marRight w:val="0"/>
              <w:marTop w:val="0"/>
              <w:marBottom w:val="0"/>
              <w:divBdr>
                <w:top w:val="none" w:sz="0" w:space="0" w:color="auto"/>
                <w:left w:val="none" w:sz="0" w:space="0" w:color="auto"/>
                <w:bottom w:val="none" w:sz="0" w:space="0" w:color="auto"/>
                <w:right w:val="none" w:sz="0" w:space="0" w:color="auto"/>
              </w:divBdr>
            </w:div>
            <w:div w:id="1451819314">
              <w:marLeft w:val="1155"/>
              <w:marRight w:val="0"/>
              <w:marTop w:val="0"/>
              <w:marBottom w:val="0"/>
              <w:divBdr>
                <w:top w:val="none" w:sz="0" w:space="0" w:color="auto"/>
                <w:left w:val="none" w:sz="0" w:space="0" w:color="auto"/>
                <w:bottom w:val="none" w:sz="0" w:space="0" w:color="auto"/>
                <w:right w:val="none" w:sz="0" w:space="0" w:color="auto"/>
              </w:divBdr>
            </w:div>
            <w:div w:id="17312216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733690">
      <w:bodyDiv w:val="1"/>
      <w:marLeft w:val="0"/>
      <w:marRight w:val="0"/>
      <w:marTop w:val="0"/>
      <w:marBottom w:val="0"/>
      <w:divBdr>
        <w:top w:val="none" w:sz="0" w:space="0" w:color="auto"/>
        <w:left w:val="none" w:sz="0" w:space="0" w:color="auto"/>
        <w:bottom w:val="none" w:sz="0" w:space="0" w:color="auto"/>
        <w:right w:val="none" w:sz="0" w:space="0" w:color="auto"/>
      </w:divBdr>
    </w:div>
    <w:div w:id="122980672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312987">
      <w:bodyDiv w:val="1"/>
      <w:marLeft w:val="0"/>
      <w:marRight w:val="0"/>
      <w:marTop w:val="0"/>
      <w:marBottom w:val="0"/>
      <w:divBdr>
        <w:top w:val="none" w:sz="0" w:space="0" w:color="auto"/>
        <w:left w:val="none" w:sz="0" w:space="0" w:color="auto"/>
        <w:bottom w:val="none" w:sz="0" w:space="0" w:color="auto"/>
        <w:right w:val="none" w:sz="0" w:space="0" w:color="auto"/>
      </w:divBdr>
      <w:divsChild>
        <w:div w:id="1453741854">
          <w:marLeft w:val="0"/>
          <w:marRight w:val="0"/>
          <w:marTop w:val="0"/>
          <w:marBottom w:val="0"/>
          <w:divBdr>
            <w:top w:val="none" w:sz="0" w:space="0" w:color="auto"/>
            <w:left w:val="none" w:sz="0" w:space="0" w:color="auto"/>
            <w:bottom w:val="none" w:sz="0" w:space="0" w:color="auto"/>
            <w:right w:val="none" w:sz="0" w:space="0" w:color="auto"/>
          </w:divBdr>
        </w:div>
        <w:div w:id="1344086570">
          <w:marLeft w:val="0"/>
          <w:marRight w:val="0"/>
          <w:marTop w:val="150"/>
          <w:marBottom w:val="0"/>
          <w:divBdr>
            <w:top w:val="none" w:sz="0" w:space="0" w:color="auto"/>
            <w:left w:val="none" w:sz="0" w:space="0" w:color="auto"/>
            <w:bottom w:val="none" w:sz="0" w:space="0" w:color="auto"/>
            <w:right w:val="none" w:sz="0" w:space="0" w:color="auto"/>
          </w:divBdr>
          <w:divsChild>
            <w:div w:id="1574702722">
              <w:marLeft w:val="1155"/>
              <w:marRight w:val="0"/>
              <w:marTop w:val="0"/>
              <w:marBottom w:val="0"/>
              <w:divBdr>
                <w:top w:val="none" w:sz="0" w:space="0" w:color="auto"/>
                <w:left w:val="none" w:sz="0" w:space="0" w:color="auto"/>
                <w:bottom w:val="none" w:sz="0" w:space="0" w:color="auto"/>
                <w:right w:val="none" w:sz="0" w:space="0" w:color="auto"/>
              </w:divBdr>
            </w:div>
            <w:div w:id="232474708">
              <w:marLeft w:val="1155"/>
              <w:marRight w:val="0"/>
              <w:marTop w:val="0"/>
              <w:marBottom w:val="0"/>
              <w:divBdr>
                <w:top w:val="none" w:sz="0" w:space="0" w:color="auto"/>
                <w:left w:val="none" w:sz="0" w:space="0" w:color="auto"/>
                <w:bottom w:val="none" w:sz="0" w:space="0" w:color="auto"/>
                <w:right w:val="none" w:sz="0" w:space="0" w:color="auto"/>
              </w:divBdr>
            </w:div>
            <w:div w:id="17293774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649546">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5278">
      <w:bodyDiv w:val="1"/>
      <w:marLeft w:val="0"/>
      <w:marRight w:val="0"/>
      <w:marTop w:val="0"/>
      <w:marBottom w:val="0"/>
      <w:divBdr>
        <w:top w:val="none" w:sz="0" w:space="0" w:color="auto"/>
        <w:left w:val="none" w:sz="0" w:space="0" w:color="auto"/>
        <w:bottom w:val="none" w:sz="0" w:space="0" w:color="auto"/>
        <w:right w:val="none" w:sz="0" w:space="0" w:color="auto"/>
      </w:divBdr>
      <w:divsChild>
        <w:div w:id="474874964">
          <w:marLeft w:val="0"/>
          <w:marRight w:val="0"/>
          <w:marTop w:val="0"/>
          <w:marBottom w:val="0"/>
          <w:divBdr>
            <w:top w:val="none" w:sz="0" w:space="0" w:color="auto"/>
            <w:left w:val="none" w:sz="0" w:space="0" w:color="auto"/>
            <w:bottom w:val="none" w:sz="0" w:space="0" w:color="auto"/>
            <w:right w:val="none" w:sz="0" w:space="0" w:color="auto"/>
          </w:divBdr>
        </w:div>
        <w:div w:id="593248816">
          <w:marLeft w:val="0"/>
          <w:marRight w:val="0"/>
          <w:marTop w:val="150"/>
          <w:marBottom w:val="0"/>
          <w:divBdr>
            <w:top w:val="none" w:sz="0" w:space="0" w:color="auto"/>
            <w:left w:val="none" w:sz="0" w:space="0" w:color="auto"/>
            <w:bottom w:val="none" w:sz="0" w:space="0" w:color="auto"/>
            <w:right w:val="none" w:sz="0" w:space="0" w:color="auto"/>
          </w:divBdr>
          <w:divsChild>
            <w:div w:id="2018924966">
              <w:marLeft w:val="1155"/>
              <w:marRight w:val="0"/>
              <w:marTop w:val="0"/>
              <w:marBottom w:val="0"/>
              <w:divBdr>
                <w:top w:val="none" w:sz="0" w:space="0" w:color="auto"/>
                <w:left w:val="none" w:sz="0" w:space="0" w:color="auto"/>
                <w:bottom w:val="none" w:sz="0" w:space="0" w:color="auto"/>
                <w:right w:val="none" w:sz="0" w:space="0" w:color="auto"/>
              </w:divBdr>
            </w:div>
            <w:div w:id="1441074332">
              <w:marLeft w:val="1155"/>
              <w:marRight w:val="0"/>
              <w:marTop w:val="0"/>
              <w:marBottom w:val="0"/>
              <w:divBdr>
                <w:top w:val="none" w:sz="0" w:space="0" w:color="auto"/>
                <w:left w:val="none" w:sz="0" w:space="0" w:color="auto"/>
                <w:bottom w:val="none" w:sz="0" w:space="0" w:color="auto"/>
                <w:right w:val="none" w:sz="0" w:space="0" w:color="auto"/>
              </w:divBdr>
            </w:div>
            <w:div w:id="13433578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187780">
      <w:bodyDiv w:val="1"/>
      <w:marLeft w:val="0"/>
      <w:marRight w:val="0"/>
      <w:marTop w:val="0"/>
      <w:marBottom w:val="0"/>
      <w:divBdr>
        <w:top w:val="none" w:sz="0" w:space="0" w:color="auto"/>
        <w:left w:val="none" w:sz="0" w:space="0" w:color="auto"/>
        <w:bottom w:val="none" w:sz="0" w:space="0" w:color="auto"/>
        <w:right w:val="none" w:sz="0" w:space="0" w:color="auto"/>
      </w:divBdr>
      <w:divsChild>
        <w:div w:id="229005085">
          <w:marLeft w:val="0"/>
          <w:marRight w:val="0"/>
          <w:marTop w:val="0"/>
          <w:marBottom w:val="0"/>
          <w:divBdr>
            <w:top w:val="none" w:sz="0" w:space="0" w:color="auto"/>
            <w:left w:val="none" w:sz="0" w:space="0" w:color="auto"/>
            <w:bottom w:val="none" w:sz="0" w:space="0" w:color="auto"/>
            <w:right w:val="none" w:sz="0" w:space="0" w:color="auto"/>
          </w:divBdr>
        </w:div>
        <w:div w:id="1945914966">
          <w:marLeft w:val="0"/>
          <w:marRight w:val="0"/>
          <w:marTop w:val="150"/>
          <w:marBottom w:val="0"/>
          <w:divBdr>
            <w:top w:val="none" w:sz="0" w:space="0" w:color="auto"/>
            <w:left w:val="none" w:sz="0" w:space="0" w:color="auto"/>
            <w:bottom w:val="none" w:sz="0" w:space="0" w:color="auto"/>
            <w:right w:val="none" w:sz="0" w:space="0" w:color="auto"/>
          </w:divBdr>
          <w:divsChild>
            <w:div w:id="1316373012">
              <w:marLeft w:val="1155"/>
              <w:marRight w:val="0"/>
              <w:marTop w:val="0"/>
              <w:marBottom w:val="0"/>
              <w:divBdr>
                <w:top w:val="none" w:sz="0" w:space="0" w:color="auto"/>
                <w:left w:val="none" w:sz="0" w:space="0" w:color="auto"/>
                <w:bottom w:val="none" w:sz="0" w:space="0" w:color="auto"/>
                <w:right w:val="none" w:sz="0" w:space="0" w:color="auto"/>
              </w:divBdr>
            </w:div>
            <w:div w:id="530072333">
              <w:marLeft w:val="1155"/>
              <w:marRight w:val="0"/>
              <w:marTop w:val="0"/>
              <w:marBottom w:val="0"/>
              <w:divBdr>
                <w:top w:val="none" w:sz="0" w:space="0" w:color="auto"/>
                <w:left w:val="none" w:sz="0" w:space="0" w:color="auto"/>
                <w:bottom w:val="none" w:sz="0" w:space="0" w:color="auto"/>
                <w:right w:val="none" w:sz="0" w:space="0" w:color="auto"/>
              </w:divBdr>
            </w:div>
            <w:div w:id="19799138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697206">
      <w:bodyDiv w:val="1"/>
      <w:marLeft w:val="0"/>
      <w:marRight w:val="0"/>
      <w:marTop w:val="0"/>
      <w:marBottom w:val="0"/>
      <w:divBdr>
        <w:top w:val="none" w:sz="0" w:space="0" w:color="auto"/>
        <w:left w:val="none" w:sz="0" w:space="0" w:color="auto"/>
        <w:bottom w:val="none" w:sz="0" w:space="0" w:color="auto"/>
        <w:right w:val="none" w:sz="0" w:space="0" w:color="auto"/>
      </w:divBdr>
      <w:divsChild>
        <w:div w:id="122312818">
          <w:marLeft w:val="0"/>
          <w:marRight w:val="0"/>
          <w:marTop w:val="0"/>
          <w:marBottom w:val="0"/>
          <w:divBdr>
            <w:top w:val="none" w:sz="0" w:space="0" w:color="auto"/>
            <w:left w:val="none" w:sz="0" w:space="0" w:color="auto"/>
            <w:bottom w:val="none" w:sz="0" w:space="0" w:color="auto"/>
            <w:right w:val="none" w:sz="0" w:space="0" w:color="auto"/>
          </w:divBdr>
        </w:div>
        <w:div w:id="483667046">
          <w:marLeft w:val="0"/>
          <w:marRight w:val="0"/>
          <w:marTop w:val="150"/>
          <w:marBottom w:val="0"/>
          <w:divBdr>
            <w:top w:val="none" w:sz="0" w:space="0" w:color="auto"/>
            <w:left w:val="none" w:sz="0" w:space="0" w:color="auto"/>
            <w:bottom w:val="none" w:sz="0" w:space="0" w:color="auto"/>
            <w:right w:val="none" w:sz="0" w:space="0" w:color="auto"/>
          </w:divBdr>
          <w:divsChild>
            <w:div w:id="1954969654">
              <w:marLeft w:val="1155"/>
              <w:marRight w:val="0"/>
              <w:marTop w:val="0"/>
              <w:marBottom w:val="0"/>
              <w:divBdr>
                <w:top w:val="none" w:sz="0" w:space="0" w:color="auto"/>
                <w:left w:val="none" w:sz="0" w:space="0" w:color="auto"/>
                <w:bottom w:val="none" w:sz="0" w:space="0" w:color="auto"/>
                <w:right w:val="none" w:sz="0" w:space="0" w:color="auto"/>
              </w:divBdr>
            </w:div>
            <w:div w:id="1674643627">
              <w:marLeft w:val="1155"/>
              <w:marRight w:val="0"/>
              <w:marTop w:val="0"/>
              <w:marBottom w:val="0"/>
              <w:divBdr>
                <w:top w:val="none" w:sz="0" w:space="0" w:color="auto"/>
                <w:left w:val="none" w:sz="0" w:space="0" w:color="auto"/>
                <w:bottom w:val="none" w:sz="0" w:space="0" w:color="auto"/>
                <w:right w:val="none" w:sz="0" w:space="0" w:color="auto"/>
              </w:divBdr>
            </w:div>
            <w:div w:id="4320960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694039">
      <w:bodyDiv w:val="1"/>
      <w:marLeft w:val="0"/>
      <w:marRight w:val="0"/>
      <w:marTop w:val="0"/>
      <w:marBottom w:val="0"/>
      <w:divBdr>
        <w:top w:val="none" w:sz="0" w:space="0" w:color="auto"/>
        <w:left w:val="none" w:sz="0" w:space="0" w:color="auto"/>
        <w:bottom w:val="none" w:sz="0" w:space="0" w:color="auto"/>
        <w:right w:val="none" w:sz="0" w:space="0" w:color="auto"/>
      </w:divBdr>
      <w:divsChild>
        <w:div w:id="164132441">
          <w:marLeft w:val="0"/>
          <w:marRight w:val="0"/>
          <w:marTop w:val="0"/>
          <w:marBottom w:val="0"/>
          <w:divBdr>
            <w:top w:val="none" w:sz="0" w:space="0" w:color="auto"/>
            <w:left w:val="none" w:sz="0" w:space="0" w:color="auto"/>
            <w:bottom w:val="none" w:sz="0" w:space="0" w:color="auto"/>
            <w:right w:val="none" w:sz="0" w:space="0" w:color="auto"/>
          </w:divBdr>
        </w:div>
        <w:div w:id="1172834994">
          <w:marLeft w:val="0"/>
          <w:marRight w:val="0"/>
          <w:marTop w:val="150"/>
          <w:marBottom w:val="0"/>
          <w:divBdr>
            <w:top w:val="none" w:sz="0" w:space="0" w:color="auto"/>
            <w:left w:val="none" w:sz="0" w:space="0" w:color="auto"/>
            <w:bottom w:val="none" w:sz="0" w:space="0" w:color="auto"/>
            <w:right w:val="none" w:sz="0" w:space="0" w:color="auto"/>
          </w:divBdr>
          <w:divsChild>
            <w:div w:id="1181510788">
              <w:marLeft w:val="1155"/>
              <w:marRight w:val="0"/>
              <w:marTop w:val="0"/>
              <w:marBottom w:val="0"/>
              <w:divBdr>
                <w:top w:val="none" w:sz="0" w:space="0" w:color="auto"/>
                <w:left w:val="none" w:sz="0" w:space="0" w:color="auto"/>
                <w:bottom w:val="none" w:sz="0" w:space="0" w:color="auto"/>
                <w:right w:val="none" w:sz="0" w:space="0" w:color="auto"/>
              </w:divBdr>
            </w:div>
            <w:div w:id="4382599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06761">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19988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849648">
      <w:bodyDiv w:val="1"/>
      <w:marLeft w:val="0"/>
      <w:marRight w:val="0"/>
      <w:marTop w:val="0"/>
      <w:marBottom w:val="0"/>
      <w:divBdr>
        <w:top w:val="none" w:sz="0" w:space="0" w:color="auto"/>
        <w:left w:val="none" w:sz="0" w:space="0" w:color="auto"/>
        <w:bottom w:val="none" w:sz="0" w:space="0" w:color="auto"/>
        <w:right w:val="none" w:sz="0" w:space="0" w:color="auto"/>
      </w:divBdr>
      <w:divsChild>
        <w:div w:id="553740720">
          <w:marLeft w:val="0"/>
          <w:marRight w:val="0"/>
          <w:marTop w:val="0"/>
          <w:marBottom w:val="0"/>
          <w:divBdr>
            <w:top w:val="none" w:sz="0" w:space="0" w:color="auto"/>
            <w:left w:val="none" w:sz="0" w:space="0" w:color="auto"/>
            <w:bottom w:val="none" w:sz="0" w:space="0" w:color="auto"/>
            <w:right w:val="none" w:sz="0" w:space="0" w:color="auto"/>
          </w:divBdr>
        </w:div>
        <w:div w:id="979460451">
          <w:marLeft w:val="0"/>
          <w:marRight w:val="0"/>
          <w:marTop w:val="150"/>
          <w:marBottom w:val="0"/>
          <w:divBdr>
            <w:top w:val="none" w:sz="0" w:space="0" w:color="auto"/>
            <w:left w:val="none" w:sz="0" w:space="0" w:color="auto"/>
            <w:bottom w:val="none" w:sz="0" w:space="0" w:color="auto"/>
            <w:right w:val="none" w:sz="0" w:space="0" w:color="auto"/>
          </w:divBdr>
          <w:divsChild>
            <w:div w:id="1848443931">
              <w:marLeft w:val="1155"/>
              <w:marRight w:val="0"/>
              <w:marTop w:val="0"/>
              <w:marBottom w:val="0"/>
              <w:divBdr>
                <w:top w:val="none" w:sz="0" w:space="0" w:color="auto"/>
                <w:left w:val="none" w:sz="0" w:space="0" w:color="auto"/>
                <w:bottom w:val="none" w:sz="0" w:space="0" w:color="auto"/>
                <w:right w:val="none" w:sz="0" w:space="0" w:color="auto"/>
              </w:divBdr>
            </w:div>
            <w:div w:id="34474719">
              <w:marLeft w:val="1155"/>
              <w:marRight w:val="0"/>
              <w:marTop w:val="0"/>
              <w:marBottom w:val="0"/>
              <w:divBdr>
                <w:top w:val="none" w:sz="0" w:space="0" w:color="auto"/>
                <w:left w:val="none" w:sz="0" w:space="0" w:color="auto"/>
                <w:bottom w:val="none" w:sz="0" w:space="0" w:color="auto"/>
                <w:right w:val="none" w:sz="0" w:space="0" w:color="auto"/>
              </w:divBdr>
            </w:div>
            <w:div w:id="2798042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4854111">
      <w:bodyDiv w:val="1"/>
      <w:marLeft w:val="0"/>
      <w:marRight w:val="0"/>
      <w:marTop w:val="0"/>
      <w:marBottom w:val="0"/>
      <w:divBdr>
        <w:top w:val="none" w:sz="0" w:space="0" w:color="auto"/>
        <w:left w:val="none" w:sz="0" w:space="0" w:color="auto"/>
        <w:bottom w:val="none" w:sz="0" w:space="0" w:color="auto"/>
        <w:right w:val="none" w:sz="0" w:space="0" w:color="auto"/>
      </w:divBdr>
      <w:divsChild>
        <w:div w:id="389227056">
          <w:marLeft w:val="0"/>
          <w:marRight w:val="0"/>
          <w:marTop w:val="0"/>
          <w:marBottom w:val="0"/>
          <w:divBdr>
            <w:top w:val="none" w:sz="0" w:space="0" w:color="auto"/>
            <w:left w:val="none" w:sz="0" w:space="0" w:color="auto"/>
            <w:bottom w:val="none" w:sz="0" w:space="0" w:color="auto"/>
            <w:right w:val="none" w:sz="0" w:space="0" w:color="auto"/>
          </w:divBdr>
        </w:div>
        <w:div w:id="357196091">
          <w:marLeft w:val="0"/>
          <w:marRight w:val="0"/>
          <w:marTop w:val="150"/>
          <w:marBottom w:val="0"/>
          <w:divBdr>
            <w:top w:val="none" w:sz="0" w:space="0" w:color="auto"/>
            <w:left w:val="none" w:sz="0" w:space="0" w:color="auto"/>
            <w:bottom w:val="none" w:sz="0" w:space="0" w:color="auto"/>
            <w:right w:val="none" w:sz="0" w:space="0" w:color="auto"/>
          </w:divBdr>
          <w:divsChild>
            <w:div w:id="1870296588">
              <w:marLeft w:val="1155"/>
              <w:marRight w:val="0"/>
              <w:marTop w:val="0"/>
              <w:marBottom w:val="0"/>
              <w:divBdr>
                <w:top w:val="none" w:sz="0" w:space="0" w:color="auto"/>
                <w:left w:val="none" w:sz="0" w:space="0" w:color="auto"/>
                <w:bottom w:val="none" w:sz="0" w:space="0" w:color="auto"/>
                <w:right w:val="none" w:sz="0" w:space="0" w:color="auto"/>
              </w:divBdr>
            </w:div>
            <w:div w:id="1172642474">
              <w:marLeft w:val="1155"/>
              <w:marRight w:val="0"/>
              <w:marTop w:val="0"/>
              <w:marBottom w:val="0"/>
              <w:divBdr>
                <w:top w:val="none" w:sz="0" w:space="0" w:color="auto"/>
                <w:left w:val="none" w:sz="0" w:space="0" w:color="auto"/>
                <w:bottom w:val="none" w:sz="0" w:space="0" w:color="auto"/>
                <w:right w:val="none" w:sz="0" w:space="0" w:color="auto"/>
              </w:divBdr>
            </w:div>
            <w:div w:id="21110494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918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06232">
      <w:bodyDiv w:val="1"/>
      <w:marLeft w:val="0"/>
      <w:marRight w:val="0"/>
      <w:marTop w:val="0"/>
      <w:marBottom w:val="0"/>
      <w:divBdr>
        <w:top w:val="none" w:sz="0" w:space="0" w:color="auto"/>
        <w:left w:val="none" w:sz="0" w:space="0" w:color="auto"/>
        <w:bottom w:val="none" w:sz="0" w:space="0" w:color="auto"/>
        <w:right w:val="none" w:sz="0" w:space="0" w:color="auto"/>
      </w:divBdr>
    </w:div>
    <w:div w:id="1235508064">
      <w:bodyDiv w:val="1"/>
      <w:marLeft w:val="0"/>
      <w:marRight w:val="0"/>
      <w:marTop w:val="0"/>
      <w:marBottom w:val="0"/>
      <w:divBdr>
        <w:top w:val="none" w:sz="0" w:space="0" w:color="auto"/>
        <w:left w:val="none" w:sz="0" w:space="0" w:color="auto"/>
        <w:bottom w:val="none" w:sz="0" w:space="0" w:color="auto"/>
        <w:right w:val="none" w:sz="0" w:space="0" w:color="auto"/>
      </w:divBdr>
      <w:divsChild>
        <w:div w:id="1124691924">
          <w:marLeft w:val="0"/>
          <w:marRight w:val="0"/>
          <w:marTop w:val="0"/>
          <w:marBottom w:val="0"/>
          <w:divBdr>
            <w:top w:val="none" w:sz="0" w:space="0" w:color="auto"/>
            <w:left w:val="none" w:sz="0" w:space="0" w:color="auto"/>
            <w:bottom w:val="none" w:sz="0" w:space="0" w:color="auto"/>
            <w:right w:val="none" w:sz="0" w:space="0" w:color="auto"/>
          </w:divBdr>
        </w:div>
        <w:div w:id="1642346355">
          <w:marLeft w:val="0"/>
          <w:marRight w:val="0"/>
          <w:marTop w:val="150"/>
          <w:marBottom w:val="0"/>
          <w:divBdr>
            <w:top w:val="none" w:sz="0" w:space="0" w:color="auto"/>
            <w:left w:val="none" w:sz="0" w:space="0" w:color="auto"/>
            <w:bottom w:val="none" w:sz="0" w:space="0" w:color="auto"/>
            <w:right w:val="none" w:sz="0" w:space="0" w:color="auto"/>
          </w:divBdr>
          <w:divsChild>
            <w:div w:id="1872256879">
              <w:marLeft w:val="1155"/>
              <w:marRight w:val="0"/>
              <w:marTop w:val="0"/>
              <w:marBottom w:val="0"/>
              <w:divBdr>
                <w:top w:val="none" w:sz="0" w:space="0" w:color="auto"/>
                <w:left w:val="none" w:sz="0" w:space="0" w:color="auto"/>
                <w:bottom w:val="none" w:sz="0" w:space="0" w:color="auto"/>
                <w:right w:val="none" w:sz="0" w:space="0" w:color="auto"/>
              </w:divBdr>
            </w:div>
            <w:div w:id="1543128673">
              <w:marLeft w:val="1155"/>
              <w:marRight w:val="0"/>
              <w:marTop w:val="0"/>
              <w:marBottom w:val="0"/>
              <w:divBdr>
                <w:top w:val="none" w:sz="0" w:space="0" w:color="auto"/>
                <w:left w:val="none" w:sz="0" w:space="0" w:color="auto"/>
                <w:bottom w:val="none" w:sz="0" w:space="0" w:color="auto"/>
                <w:right w:val="none" w:sz="0" w:space="0" w:color="auto"/>
              </w:divBdr>
            </w:div>
            <w:div w:id="6559163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21961">
      <w:bodyDiv w:val="1"/>
      <w:marLeft w:val="0"/>
      <w:marRight w:val="0"/>
      <w:marTop w:val="0"/>
      <w:marBottom w:val="0"/>
      <w:divBdr>
        <w:top w:val="none" w:sz="0" w:space="0" w:color="auto"/>
        <w:left w:val="none" w:sz="0" w:space="0" w:color="auto"/>
        <w:bottom w:val="none" w:sz="0" w:space="0" w:color="auto"/>
        <w:right w:val="none" w:sz="0" w:space="0" w:color="auto"/>
      </w:divBdr>
      <w:divsChild>
        <w:div w:id="1117682514">
          <w:marLeft w:val="0"/>
          <w:marRight w:val="0"/>
          <w:marTop w:val="0"/>
          <w:marBottom w:val="0"/>
          <w:divBdr>
            <w:top w:val="none" w:sz="0" w:space="0" w:color="auto"/>
            <w:left w:val="none" w:sz="0" w:space="0" w:color="auto"/>
            <w:bottom w:val="none" w:sz="0" w:space="0" w:color="auto"/>
            <w:right w:val="none" w:sz="0" w:space="0" w:color="auto"/>
          </w:divBdr>
        </w:div>
        <w:div w:id="528955805">
          <w:marLeft w:val="0"/>
          <w:marRight w:val="0"/>
          <w:marTop w:val="150"/>
          <w:marBottom w:val="0"/>
          <w:divBdr>
            <w:top w:val="none" w:sz="0" w:space="0" w:color="auto"/>
            <w:left w:val="none" w:sz="0" w:space="0" w:color="auto"/>
            <w:bottom w:val="none" w:sz="0" w:space="0" w:color="auto"/>
            <w:right w:val="none" w:sz="0" w:space="0" w:color="auto"/>
          </w:divBdr>
          <w:divsChild>
            <w:div w:id="69935018">
              <w:marLeft w:val="1155"/>
              <w:marRight w:val="0"/>
              <w:marTop w:val="0"/>
              <w:marBottom w:val="0"/>
              <w:divBdr>
                <w:top w:val="none" w:sz="0" w:space="0" w:color="auto"/>
                <w:left w:val="none" w:sz="0" w:space="0" w:color="auto"/>
                <w:bottom w:val="none" w:sz="0" w:space="0" w:color="auto"/>
                <w:right w:val="none" w:sz="0" w:space="0" w:color="auto"/>
              </w:divBdr>
            </w:div>
            <w:div w:id="14074584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0148">
      <w:bodyDiv w:val="1"/>
      <w:marLeft w:val="0"/>
      <w:marRight w:val="0"/>
      <w:marTop w:val="0"/>
      <w:marBottom w:val="0"/>
      <w:divBdr>
        <w:top w:val="none" w:sz="0" w:space="0" w:color="auto"/>
        <w:left w:val="none" w:sz="0" w:space="0" w:color="auto"/>
        <w:bottom w:val="none" w:sz="0" w:space="0" w:color="auto"/>
        <w:right w:val="none" w:sz="0" w:space="0" w:color="auto"/>
      </w:divBdr>
      <w:divsChild>
        <w:div w:id="1900435798">
          <w:marLeft w:val="0"/>
          <w:marRight w:val="0"/>
          <w:marTop w:val="0"/>
          <w:marBottom w:val="0"/>
          <w:divBdr>
            <w:top w:val="none" w:sz="0" w:space="0" w:color="auto"/>
            <w:left w:val="none" w:sz="0" w:space="0" w:color="auto"/>
            <w:bottom w:val="none" w:sz="0" w:space="0" w:color="auto"/>
            <w:right w:val="none" w:sz="0" w:space="0" w:color="auto"/>
          </w:divBdr>
        </w:div>
        <w:div w:id="2057119008">
          <w:marLeft w:val="0"/>
          <w:marRight w:val="0"/>
          <w:marTop w:val="150"/>
          <w:marBottom w:val="0"/>
          <w:divBdr>
            <w:top w:val="none" w:sz="0" w:space="0" w:color="auto"/>
            <w:left w:val="none" w:sz="0" w:space="0" w:color="auto"/>
            <w:bottom w:val="none" w:sz="0" w:space="0" w:color="auto"/>
            <w:right w:val="none" w:sz="0" w:space="0" w:color="auto"/>
          </w:divBdr>
          <w:divsChild>
            <w:div w:id="1914461389">
              <w:marLeft w:val="1155"/>
              <w:marRight w:val="0"/>
              <w:marTop w:val="0"/>
              <w:marBottom w:val="0"/>
              <w:divBdr>
                <w:top w:val="none" w:sz="0" w:space="0" w:color="auto"/>
                <w:left w:val="none" w:sz="0" w:space="0" w:color="auto"/>
                <w:bottom w:val="none" w:sz="0" w:space="0" w:color="auto"/>
                <w:right w:val="none" w:sz="0" w:space="0" w:color="auto"/>
              </w:divBdr>
            </w:div>
            <w:div w:id="1355111483">
              <w:marLeft w:val="1155"/>
              <w:marRight w:val="0"/>
              <w:marTop w:val="0"/>
              <w:marBottom w:val="0"/>
              <w:divBdr>
                <w:top w:val="none" w:sz="0" w:space="0" w:color="auto"/>
                <w:left w:val="none" w:sz="0" w:space="0" w:color="auto"/>
                <w:bottom w:val="none" w:sz="0" w:space="0" w:color="auto"/>
                <w:right w:val="none" w:sz="0" w:space="0" w:color="auto"/>
              </w:divBdr>
            </w:div>
            <w:div w:id="15087884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1633">
      <w:bodyDiv w:val="1"/>
      <w:marLeft w:val="0"/>
      <w:marRight w:val="0"/>
      <w:marTop w:val="0"/>
      <w:marBottom w:val="0"/>
      <w:divBdr>
        <w:top w:val="none" w:sz="0" w:space="0" w:color="auto"/>
        <w:left w:val="none" w:sz="0" w:space="0" w:color="auto"/>
        <w:bottom w:val="none" w:sz="0" w:space="0" w:color="auto"/>
        <w:right w:val="none" w:sz="0" w:space="0" w:color="auto"/>
      </w:divBdr>
      <w:divsChild>
        <w:div w:id="908148177">
          <w:marLeft w:val="0"/>
          <w:marRight w:val="0"/>
          <w:marTop w:val="0"/>
          <w:marBottom w:val="0"/>
          <w:divBdr>
            <w:top w:val="none" w:sz="0" w:space="0" w:color="auto"/>
            <w:left w:val="none" w:sz="0" w:space="0" w:color="auto"/>
            <w:bottom w:val="none" w:sz="0" w:space="0" w:color="auto"/>
            <w:right w:val="none" w:sz="0" w:space="0" w:color="auto"/>
          </w:divBdr>
        </w:div>
        <w:div w:id="308367034">
          <w:marLeft w:val="0"/>
          <w:marRight w:val="0"/>
          <w:marTop w:val="150"/>
          <w:marBottom w:val="0"/>
          <w:divBdr>
            <w:top w:val="none" w:sz="0" w:space="0" w:color="auto"/>
            <w:left w:val="none" w:sz="0" w:space="0" w:color="auto"/>
            <w:bottom w:val="none" w:sz="0" w:space="0" w:color="auto"/>
            <w:right w:val="none" w:sz="0" w:space="0" w:color="auto"/>
          </w:divBdr>
          <w:divsChild>
            <w:div w:id="1814365297">
              <w:marLeft w:val="1155"/>
              <w:marRight w:val="0"/>
              <w:marTop w:val="0"/>
              <w:marBottom w:val="0"/>
              <w:divBdr>
                <w:top w:val="none" w:sz="0" w:space="0" w:color="auto"/>
                <w:left w:val="none" w:sz="0" w:space="0" w:color="auto"/>
                <w:bottom w:val="none" w:sz="0" w:space="0" w:color="auto"/>
                <w:right w:val="none" w:sz="0" w:space="0" w:color="auto"/>
              </w:divBdr>
            </w:div>
            <w:div w:id="1885942153">
              <w:marLeft w:val="1155"/>
              <w:marRight w:val="0"/>
              <w:marTop w:val="0"/>
              <w:marBottom w:val="0"/>
              <w:divBdr>
                <w:top w:val="none" w:sz="0" w:space="0" w:color="auto"/>
                <w:left w:val="none" w:sz="0" w:space="0" w:color="auto"/>
                <w:bottom w:val="none" w:sz="0" w:space="0" w:color="auto"/>
                <w:right w:val="none" w:sz="0" w:space="0" w:color="auto"/>
              </w:divBdr>
            </w:div>
            <w:div w:id="20828710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4591">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4837">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39576">
      <w:bodyDiv w:val="1"/>
      <w:marLeft w:val="0"/>
      <w:marRight w:val="0"/>
      <w:marTop w:val="0"/>
      <w:marBottom w:val="0"/>
      <w:divBdr>
        <w:top w:val="none" w:sz="0" w:space="0" w:color="auto"/>
        <w:left w:val="none" w:sz="0" w:space="0" w:color="auto"/>
        <w:bottom w:val="none" w:sz="0" w:space="0" w:color="auto"/>
        <w:right w:val="none" w:sz="0" w:space="0" w:color="auto"/>
      </w:divBdr>
    </w:div>
    <w:div w:id="1238439737">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8980409">
      <w:bodyDiv w:val="1"/>
      <w:marLeft w:val="0"/>
      <w:marRight w:val="0"/>
      <w:marTop w:val="0"/>
      <w:marBottom w:val="0"/>
      <w:divBdr>
        <w:top w:val="none" w:sz="0" w:space="0" w:color="auto"/>
        <w:left w:val="none" w:sz="0" w:space="0" w:color="auto"/>
        <w:bottom w:val="none" w:sz="0" w:space="0" w:color="auto"/>
        <w:right w:val="none" w:sz="0" w:space="0" w:color="auto"/>
      </w:divBdr>
      <w:divsChild>
        <w:div w:id="951476225">
          <w:marLeft w:val="0"/>
          <w:marRight w:val="0"/>
          <w:marTop w:val="0"/>
          <w:marBottom w:val="0"/>
          <w:divBdr>
            <w:top w:val="none" w:sz="0" w:space="0" w:color="auto"/>
            <w:left w:val="none" w:sz="0" w:space="0" w:color="auto"/>
            <w:bottom w:val="none" w:sz="0" w:space="0" w:color="auto"/>
            <w:right w:val="none" w:sz="0" w:space="0" w:color="auto"/>
          </w:divBdr>
        </w:div>
        <w:div w:id="2041739678">
          <w:marLeft w:val="0"/>
          <w:marRight w:val="0"/>
          <w:marTop w:val="150"/>
          <w:marBottom w:val="0"/>
          <w:divBdr>
            <w:top w:val="none" w:sz="0" w:space="0" w:color="auto"/>
            <w:left w:val="none" w:sz="0" w:space="0" w:color="auto"/>
            <w:bottom w:val="none" w:sz="0" w:space="0" w:color="auto"/>
            <w:right w:val="none" w:sz="0" w:space="0" w:color="auto"/>
          </w:divBdr>
          <w:divsChild>
            <w:div w:id="1114137463">
              <w:marLeft w:val="1155"/>
              <w:marRight w:val="0"/>
              <w:marTop w:val="0"/>
              <w:marBottom w:val="0"/>
              <w:divBdr>
                <w:top w:val="none" w:sz="0" w:space="0" w:color="auto"/>
                <w:left w:val="none" w:sz="0" w:space="0" w:color="auto"/>
                <w:bottom w:val="none" w:sz="0" w:space="0" w:color="auto"/>
                <w:right w:val="none" w:sz="0" w:space="0" w:color="auto"/>
              </w:divBdr>
            </w:div>
            <w:div w:id="1670674188">
              <w:marLeft w:val="1155"/>
              <w:marRight w:val="0"/>
              <w:marTop w:val="0"/>
              <w:marBottom w:val="0"/>
              <w:divBdr>
                <w:top w:val="none" w:sz="0" w:space="0" w:color="auto"/>
                <w:left w:val="none" w:sz="0" w:space="0" w:color="auto"/>
                <w:bottom w:val="none" w:sz="0" w:space="0" w:color="auto"/>
                <w:right w:val="none" w:sz="0" w:space="0" w:color="auto"/>
              </w:divBdr>
            </w:div>
            <w:div w:id="5750898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99988">
      <w:bodyDiv w:val="1"/>
      <w:marLeft w:val="0"/>
      <w:marRight w:val="0"/>
      <w:marTop w:val="0"/>
      <w:marBottom w:val="0"/>
      <w:divBdr>
        <w:top w:val="none" w:sz="0" w:space="0" w:color="auto"/>
        <w:left w:val="none" w:sz="0" w:space="0" w:color="auto"/>
        <w:bottom w:val="none" w:sz="0" w:space="0" w:color="auto"/>
        <w:right w:val="none" w:sz="0" w:space="0" w:color="auto"/>
      </w:divBdr>
      <w:divsChild>
        <w:div w:id="366636617">
          <w:marLeft w:val="0"/>
          <w:marRight w:val="0"/>
          <w:marTop w:val="0"/>
          <w:marBottom w:val="0"/>
          <w:divBdr>
            <w:top w:val="none" w:sz="0" w:space="0" w:color="auto"/>
            <w:left w:val="none" w:sz="0" w:space="0" w:color="auto"/>
            <w:bottom w:val="none" w:sz="0" w:space="0" w:color="auto"/>
            <w:right w:val="none" w:sz="0" w:space="0" w:color="auto"/>
          </w:divBdr>
        </w:div>
        <w:div w:id="1585727895">
          <w:marLeft w:val="0"/>
          <w:marRight w:val="0"/>
          <w:marTop w:val="150"/>
          <w:marBottom w:val="0"/>
          <w:divBdr>
            <w:top w:val="none" w:sz="0" w:space="0" w:color="auto"/>
            <w:left w:val="none" w:sz="0" w:space="0" w:color="auto"/>
            <w:bottom w:val="none" w:sz="0" w:space="0" w:color="auto"/>
            <w:right w:val="none" w:sz="0" w:space="0" w:color="auto"/>
          </w:divBdr>
          <w:divsChild>
            <w:div w:id="282689343">
              <w:marLeft w:val="1155"/>
              <w:marRight w:val="0"/>
              <w:marTop w:val="0"/>
              <w:marBottom w:val="0"/>
              <w:divBdr>
                <w:top w:val="none" w:sz="0" w:space="0" w:color="auto"/>
                <w:left w:val="none" w:sz="0" w:space="0" w:color="auto"/>
                <w:bottom w:val="none" w:sz="0" w:space="0" w:color="auto"/>
                <w:right w:val="none" w:sz="0" w:space="0" w:color="auto"/>
              </w:divBdr>
            </w:div>
            <w:div w:id="1123420747">
              <w:marLeft w:val="1155"/>
              <w:marRight w:val="0"/>
              <w:marTop w:val="0"/>
              <w:marBottom w:val="0"/>
              <w:divBdr>
                <w:top w:val="none" w:sz="0" w:space="0" w:color="auto"/>
                <w:left w:val="none" w:sz="0" w:space="0" w:color="auto"/>
                <w:bottom w:val="none" w:sz="0" w:space="0" w:color="auto"/>
                <w:right w:val="none" w:sz="0" w:space="0" w:color="auto"/>
              </w:divBdr>
            </w:div>
            <w:div w:id="20270958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485246">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095645">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252389">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250925">
      <w:bodyDiv w:val="1"/>
      <w:marLeft w:val="0"/>
      <w:marRight w:val="0"/>
      <w:marTop w:val="0"/>
      <w:marBottom w:val="0"/>
      <w:divBdr>
        <w:top w:val="none" w:sz="0" w:space="0" w:color="auto"/>
        <w:left w:val="none" w:sz="0" w:space="0" w:color="auto"/>
        <w:bottom w:val="none" w:sz="0" w:space="0" w:color="auto"/>
        <w:right w:val="none" w:sz="0" w:space="0" w:color="auto"/>
      </w:divBdr>
      <w:divsChild>
        <w:div w:id="187840014">
          <w:marLeft w:val="0"/>
          <w:marRight w:val="0"/>
          <w:marTop w:val="0"/>
          <w:marBottom w:val="0"/>
          <w:divBdr>
            <w:top w:val="none" w:sz="0" w:space="0" w:color="auto"/>
            <w:left w:val="none" w:sz="0" w:space="0" w:color="auto"/>
            <w:bottom w:val="none" w:sz="0" w:space="0" w:color="auto"/>
            <w:right w:val="none" w:sz="0" w:space="0" w:color="auto"/>
          </w:divBdr>
        </w:div>
        <w:div w:id="416564214">
          <w:marLeft w:val="0"/>
          <w:marRight w:val="0"/>
          <w:marTop w:val="150"/>
          <w:marBottom w:val="0"/>
          <w:divBdr>
            <w:top w:val="none" w:sz="0" w:space="0" w:color="auto"/>
            <w:left w:val="none" w:sz="0" w:space="0" w:color="auto"/>
            <w:bottom w:val="none" w:sz="0" w:space="0" w:color="auto"/>
            <w:right w:val="none" w:sz="0" w:space="0" w:color="auto"/>
          </w:divBdr>
          <w:divsChild>
            <w:div w:id="893157029">
              <w:marLeft w:val="1155"/>
              <w:marRight w:val="0"/>
              <w:marTop w:val="0"/>
              <w:marBottom w:val="0"/>
              <w:divBdr>
                <w:top w:val="none" w:sz="0" w:space="0" w:color="auto"/>
                <w:left w:val="none" w:sz="0" w:space="0" w:color="auto"/>
                <w:bottom w:val="none" w:sz="0" w:space="0" w:color="auto"/>
                <w:right w:val="none" w:sz="0" w:space="0" w:color="auto"/>
              </w:divBdr>
            </w:div>
            <w:div w:id="1016728887">
              <w:marLeft w:val="1155"/>
              <w:marRight w:val="0"/>
              <w:marTop w:val="0"/>
              <w:marBottom w:val="0"/>
              <w:divBdr>
                <w:top w:val="none" w:sz="0" w:space="0" w:color="auto"/>
                <w:left w:val="none" w:sz="0" w:space="0" w:color="auto"/>
                <w:bottom w:val="none" w:sz="0" w:space="0" w:color="auto"/>
                <w:right w:val="none" w:sz="0" w:space="0" w:color="auto"/>
              </w:divBdr>
            </w:div>
            <w:div w:id="19380506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48041">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101409">
      <w:bodyDiv w:val="1"/>
      <w:marLeft w:val="0"/>
      <w:marRight w:val="0"/>
      <w:marTop w:val="0"/>
      <w:marBottom w:val="0"/>
      <w:divBdr>
        <w:top w:val="none" w:sz="0" w:space="0" w:color="auto"/>
        <w:left w:val="none" w:sz="0" w:space="0" w:color="auto"/>
        <w:bottom w:val="none" w:sz="0" w:space="0" w:color="auto"/>
        <w:right w:val="none" w:sz="0" w:space="0" w:color="auto"/>
      </w:divBdr>
      <w:divsChild>
        <w:div w:id="1390302161">
          <w:marLeft w:val="0"/>
          <w:marRight w:val="0"/>
          <w:marTop w:val="0"/>
          <w:marBottom w:val="0"/>
          <w:divBdr>
            <w:top w:val="none" w:sz="0" w:space="0" w:color="auto"/>
            <w:left w:val="none" w:sz="0" w:space="0" w:color="auto"/>
            <w:bottom w:val="none" w:sz="0" w:space="0" w:color="auto"/>
            <w:right w:val="none" w:sz="0" w:space="0" w:color="auto"/>
          </w:divBdr>
        </w:div>
        <w:div w:id="561991177">
          <w:marLeft w:val="0"/>
          <w:marRight w:val="0"/>
          <w:marTop w:val="150"/>
          <w:marBottom w:val="0"/>
          <w:divBdr>
            <w:top w:val="none" w:sz="0" w:space="0" w:color="auto"/>
            <w:left w:val="none" w:sz="0" w:space="0" w:color="auto"/>
            <w:bottom w:val="none" w:sz="0" w:space="0" w:color="auto"/>
            <w:right w:val="none" w:sz="0" w:space="0" w:color="auto"/>
          </w:divBdr>
          <w:divsChild>
            <w:div w:id="1894731899">
              <w:marLeft w:val="1155"/>
              <w:marRight w:val="0"/>
              <w:marTop w:val="0"/>
              <w:marBottom w:val="0"/>
              <w:divBdr>
                <w:top w:val="none" w:sz="0" w:space="0" w:color="auto"/>
                <w:left w:val="none" w:sz="0" w:space="0" w:color="auto"/>
                <w:bottom w:val="none" w:sz="0" w:space="0" w:color="auto"/>
                <w:right w:val="none" w:sz="0" w:space="0" w:color="auto"/>
              </w:divBdr>
            </w:div>
            <w:div w:id="6545316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4140234">
      <w:bodyDiv w:val="1"/>
      <w:marLeft w:val="0"/>
      <w:marRight w:val="0"/>
      <w:marTop w:val="0"/>
      <w:marBottom w:val="0"/>
      <w:divBdr>
        <w:top w:val="none" w:sz="0" w:space="0" w:color="auto"/>
        <w:left w:val="none" w:sz="0" w:space="0" w:color="auto"/>
        <w:bottom w:val="none" w:sz="0" w:space="0" w:color="auto"/>
        <w:right w:val="none" w:sz="0" w:space="0" w:color="auto"/>
      </w:divBdr>
      <w:divsChild>
        <w:div w:id="1969772264">
          <w:marLeft w:val="0"/>
          <w:marRight w:val="0"/>
          <w:marTop w:val="0"/>
          <w:marBottom w:val="0"/>
          <w:divBdr>
            <w:top w:val="none" w:sz="0" w:space="0" w:color="auto"/>
            <w:left w:val="none" w:sz="0" w:space="0" w:color="auto"/>
            <w:bottom w:val="none" w:sz="0" w:space="0" w:color="auto"/>
            <w:right w:val="none" w:sz="0" w:space="0" w:color="auto"/>
          </w:divBdr>
        </w:div>
        <w:div w:id="2076390796">
          <w:marLeft w:val="0"/>
          <w:marRight w:val="0"/>
          <w:marTop w:val="150"/>
          <w:marBottom w:val="0"/>
          <w:divBdr>
            <w:top w:val="none" w:sz="0" w:space="0" w:color="auto"/>
            <w:left w:val="none" w:sz="0" w:space="0" w:color="auto"/>
            <w:bottom w:val="none" w:sz="0" w:space="0" w:color="auto"/>
            <w:right w:val="none" w:sz="0" w:space="0" w:color="auto"/>
          </w:divBdr>
          <w:divsChild>
            <w:div w:id="590553545">
              <w:marLeft w:val="1155"/>
              <w:marRight w:val="0"/>
              <w:marTop w:val="0"/>
              <w:marBottom w:val="0"/>
              <w:divBdr>
                <w:top w:val="none" w:sz="0" w:space="0" w:color="auto"/>
                <w:left w:val="none" w:sz="0" w:space="0" w:color="auto"/>
                <w:bottom w:val="none" w:sz="0" w:space="0" w:color="auto"/>
                <w:right w:val="none" w:sz="0" w:space="0" w:color="auto"/>
              </w:divBdr>
            </w:div>
            <w:div w:id="828406592">
              <w:marLeft w:val="1155"/>
              <w:marRight w:val="0"/>
              <w:marTop w:val="0"/>
              <w:marBottom w:val="0"/>
              <w:divBdr>
                <w:top w:val="none" w:sz="0" w:space="0" w:color="auto"/>
                <w:left w:val="none" w:sz="0" w:space="0" w:color="auto"/>
                <w:bottom w:val="none" w:sz="0" w:space="0" w:color="auto"/>
                <w:right w:val="none" w:sz="0" w:space="0" w:color="auto"/>
              </w:divBdr>
            </w:div>
            <w:div w:id="20763172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064036">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1091">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340340">
      <w:bodyDiv w:val="1"/>
      <w:marLeft w:val="0"/>
      <w:marRight w:val="0"/>
      <w:marTop w:val="0"/>
      <w:marBottom w:val="0"/>
      <w:divBdr>
        <w:top w:val="none" w:sz="0" w:space="0" w:color="auto"/>
        <w:left w:val="none" w:sz="0" w:space="0" w:color="auto"/>
        <w:bottom w:val="none" w:sz="0" w:space="0" w:color="auto"/>
        <w:right w:val="none" w:sz="0" w:space="0" w:color="auto"/>
      </w:divBdr>
      <w:divsChild>
        <w:div w:id="50661812">
          <w:marLeft w:val="0"/>
          <w:marRight w:val="0"/>
          <w:marTop w:val="0"/>
          <w:marBottom w:val="0"/>
          <w:divBdr>
            <w:top w:val="none" w:sz="0" w:space="0" w:color="auto"/>
            <w:left w:val="none" w:sz="0" w:space="0" w:color="auto"/>
            <w:bottom w:val="none" w:sz="0" w:space="0" w:color="auto"/>
            <w:right w:val="none" w:sz="0" w:space="0" w:color="auto"/>
          </w:divBdr>
        </w:div>
        <w:div w:id="131021443">
          <w:marLeft w:val="0"/>
          <w:marRight w:val="0"/>
          <w:marTop w:val="150"/>
          <w:marBottom w:val="0"/>
          <w:divBdr>
            <w:top w:val="none" w:sz="0" w:space="0" w:color="auto"/>
            <w:left w:val="none" w:sz="0" w:space="0" w:color="auto"/>
            <w:bottom w:val="none" w:sz="0" w:space="0" w:color="auto"/>
            <w:right w:val="none" w:sz="0" w:space="0" w:color="auto"/>
          </w:divBdr>
          <w:divsChild>
            <w:div w:id="1194032849">
              <w:marLeft w:val="1155"/>
              <w:marRight w:val="0"/>
              <w:marTop w:val="0"/>
              <w:marBottom w:val="0"/>
              <w:divBdr>
                <w:top w:val="none" w:sz="0" w:space="0" w:color="auto"/>
                <w:left w:val="none" w:sz="0" w:space="0" w:color="auto"/>
                <w:bottom w:val="none" w:sz="0" w:space="0" w:color="auto"/>
                <w:right w:val="none" w:sz="0" w:space="0" w:color="auto"/>
              </w:divBdr>
            </w:div>
            <w:div w:id="923303163">
              <w:marLeft w:val="1155"/>
              <w:marRight w:val="0"/>
              <w:marTop w:val="0"/>
              <w:marBottom w:val="0"/>
              <w:divBdr>
                <w:top w:val="none" w:sz="0" w:space="0" w:color="auto"/>
                <w:left w:val="none" w:sz="0" w:space="0" w:color="auto"/>
                <w:bottom w:val="none" w:sz="0" w:space="0" w:color="auto"/>
                <w:right w:val="none" w:sz="0" w:space="0" w:color="auto"/>
              </w:divBdr>
            </w:div>
            <w:div w:id="17493011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13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391778">
      <w:bodyDiv w:val="1"/>
      <w:marLeft w:val="0"/>
      <w:marRight w:val="0"/>
      <w:marTop w:val="0"/>
      <w:marBottom w:val="0"/>
      <w:divBdr>
        <w:top w:val="none" w:sz="0" w:space="0" w:color="auto"/>
        <w:left w:val="none" w:sz="0" w:space="0" w:color="auto"/>
        <w:bottom w:val="none" w:sz="0" w:space="0" w:color="auto"/>
        <w:right w:val="none" w:sz="0" w:space="0" w:color="auto"/>
      </w:divBdr>
      <w:divsChild>
        <w:div w:id="428625961">
          <w:marLeft w:val="0"/>
          <w:marRight w:val="0"/>
          <w:marTop w:val="0"/>
          <w:marBottom w:val="0"/>
          <w:divBdr>
            <w:top w:val="none" w:sz="0" w:space="0" w:color="auto"/>
            <w:left w:val="none" w:sz="0" w:space="0" w:color="auto"/>
            <w:bottom w:val="none" w:sz="0" w:space="0" w:color="auto"/>
            <w:right w:val="none" w:sz="0" w:space="0" w:color="auto"/>
          </w:divBdr>
        </w:div>
        <w:div w:id="1116631774">
          <w:marLeft w:val="0"/>
          <w:marRight w:val="0"/>
          <w:marTop w:val="150"/>
          <w:marBottom w:val="0"/>
          <w:divBdr>
            <w:top w:val="none" w:sz="0" w:space="0" w:color="auto"/>
            <w:left w:val="none" w:sz="0" w:space="0" w:color="auto"/>
            <w:bottom w:val="none" w:sz="0" w:space="0" w:color="auto"/>
            <w:right w:val="none" w:sz="0" w:space="0" w:color="auto"/>
          </w:divBdr>
          <w:divsChild>
            <w:div w:id="1565139400">
              <w:marLeft w:val="1155"/>
              <w:marRight w:val="0"/>
              <w:marTop w:val="0"/>
              <w:marBottom w:val="0"/>
              <w:divBdr>
                <w:top w:val="none" w:sz="0" w:space="0" w:color="auto"/>
                <w:left w:val="none" w:sz="0" w:space="0" w:color="auto"/>
                <w:bottom w:val="none" w:sz="0" w:space="0" w:color="auto"/>
                <w:right w:val="none" w:sz="0" w:space="0" w:color="auto"/>
              </w:divBdr>
            </w:div>
            <w:div w:id="352652041">
              <w:marLeft w:val="1155"/>
              <w:marRight w:val="0"/>
              <w:marTop w:val="0"/>
              <w:marBottom w:val="0"/>
              <w:divBdr>
                <w:top w:val="none" w:sz="0" w:space="0" w:color="auto"/>
                <w:left w:val="none" w:sz="0" w:space="0" w:color="auto"/>
                <w:bottom w:val="none" w:sz="0" w:space="0" w:color="auto"/>
                <w:right w:val="none" w:sz="0" w:space="0" w:color="auto"/>
              </w:divBdr>
            </w:div>
            <w:div w:id="19711279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693331">
      <w:bodyDiv w:val="1"/>
      <w:marLeft w:val="0"/>
      <w:marRight w:val="0"/>
      <w:marTop w:val="0"/>
      <w:marBottom w:val="0"/>
      <w:divBdr>
        <w:top w:val="none" w:sz="0" w:space="0" w:color="auto"/>
        <w:left w:val="none" w:sz="0" w:space="0" w:color="auto"/>
        <w:bottom w:val="none" w:sz="0" w:space="0" w:color="auto"/>
        <w:right w:val="none" w:sz="0" w:space="0" w:color="auto"/>
      </w:divBdr>
      <w:divsChild>
        <w:div w:id="168762536">
          <w:marLeft w:val="0"/>
          <w:marRight w:val="0"/>
          <w:marTop w:val="0"/>
          <w:marBottom w:val="0"/>
          <w:divBdr>
            <w:top w:val="none" w:sz="0" w:space="0" w:color="auto"/>
            <w:left w:val="none" w:sz="0" w:space="0" w:color="auto"/>
            <w:bottom w:val="none" w:sz="0" w:space="0" w:color="auto"/>
            <w:right w:val="none" w:sz="0" w:space="0" w:color="auto"/>
          </w:divBdr>
        </w:div>
        <w:div w:id="792986709">
          <w:marLeft w:val="0"/>
          <w:marRight w:val="0"/>
          <w:marTop w:val="150"/>
          <w:marBottom w:val="0"/>
          <w:divBdr>
            <w:top w:val="none" w:sz="0" w:space="0" w:color="auto"/>
            <w:left w:val="none" w:sz="0" w:space="0" w:color="auto"/>
            <w:bottom w:val="none" w:sz="0" w:space="0" w:color="auto"/>
            <w:right w:val="none" w:sz="0" w:space="0" w:color="auto"/>
          </w:divBdr>
          <w:divsChild>
            <w:div w:id="9963317">
              <w:marLeft w:val="1155"/>
              <w:marRight w:val="0"/>
              <w:marTop w:val="0"/>
              <w:marBottom w:val="0"/>
              <w:divBdr>
                <w:top w:val="none" w:sz="0" w:space="0" w:color="auto"/>
                <w:left w:val="none" w:sz="0" w:space="0" w:color="auto"/>
                <w:bottom w:val="none" w:sz="0" w:space="0" w:color="auto"/>
                <w:right w:val="none" w:sz="0" w:space="0" w:color="auto"/>
              </w:divBdr>
            </w:div>
            <w:div w:id="2060207978">
              <w:marLeft w:val="1155"/>
              <w:marRight w:val="0"/>
              <w:marTop w:val="0"/>
              <w:marBottom w:val="0"/>
              <w:divBdr>
                <w:top w:val="none" w:sz="0" w:space="0" w:color="auto"/>
                <w:left w:val="none" w:sz="0" w:space="0" w:color="auto"/>
                <w:bottom w:val="none" w:sz="0" w:space="0" w:color="auto"/>
                <w:right w:val="none" w:sz="0" w:space="0" w:color="auto"/>
              </w:divBdr>
            </w:div>
            <w:div w:id="14398361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273404">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3687">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242316">
      <w:bodyDiv w:val="1"/>
      <w:marLeft w:val="0"/>
      <w:marRight w:val="0"/>
      <w:marTop w:val="0"/>
      <w:marBottom w:val="0"/>
      <w:divBdr>
        <w:top w:val="none" w:sz="0" w:space="0" w:color="auto"/>
        <w:left w:val="none" w:sz="0" w:space="0" w:color="auto"/>
        <w:bottom w:val="none" w:sz="0" w:space="0" w:color="auto"/>
        <w:right w:val="none" w:sz="0" w:space="0" w:color="auto"/>
      </w:divBdr>
      <w:divsChild>
        <w:div w:id="884214170">
          <w:marLeft w:val="0"/>
          <w:marRight w:val="0"/>
          <w:marTop w:val="0"/>
          <w:marBottom w:val="0"/>
          <w:divBdr>
            <w:top w:val="none" w:sz="0" w:space="0" w:color="auto"/>
            <w:left w:val="none" w:sz="0" w:space="0" w:color="auto"/>
            <w:bottom w:val="none" w:sz="0" w:space="0" w:color="auto"/>
            <w:right w:val="none" w:sz="0" w:space="0" w:color="auto"/>
          </w:divBdr>
        </w:div>
        <w:div w:id="182980190">
          <w:marLeft w:val="0"/>
          <w:marRight w:val="0"/>
          <w:marTop w:val="150"/>
          <w:marBottom w:val="0"/>
          <w:divBdr>
            <w:top w:val="none" w:sz="0" w:space="0" w:color="auto"/>
            <w:left w:val="none" w:sz="0" w:space="0" w:color="auto"/>
            <w:bottom w:val="none" w:sz="0" w:space="0" w:color="auto"/>
            <w:right w:val="none" w:sz="0" w:space="0" w:color="auto"/>
          </w:divBdr>
          <w:divsChild>
            <w:div w:id="947004209">
              <w:marLeft w:val="1155"/>
              <w:marRight w:val="0"/>
              <w:marTop w:val="0"/>
              <w:marBottom w:val="0"/>
              <w:divBdr>
                <w:top w:val="none" w:sz="0" w:space="0" w:color="auto"/>
                <w:left w:val="none" w:sz="0" w:space="0" w:color="auto"/>
                <w:bottom w:val="none" w:sz="0" w:space="0" w:color="auto"/>
                <w:right w:val="none" w:sz="0" w:space="0" w:color="auto"/>
              </w:divBdr>
            </w:div>
            <w:div w:id="608509258">
              <w:marLeft w:val="1155"/>
              <w:marRight w:val="0"/>
              <w:marTop w:val="0"/>
              <w:marBottom w:val="0"/>
              <w:divBdr>
                <w:top w:val="none" w:sz="0" w:space="0" w:color="auto"/>
                <w:left w:val="none" w:sz="0" w:space="0" w:color="auto"/>
                <w:bottom w:val="none" w:sz="0" w:space="0" w:color="auto"/>
                <w:right w:val="none" w:sz="0" w:space="0" w:color="auto"/>
              </w:divBdr>
            </w:div>
            <w:div w:id="7587889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436450">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1142">
      <w:bodyDiv w:val="1"/>
      <w:marLeft w:val="0"/>
      <w:marRight w:val="0"/>
      <w:marTop w:val="0"/>
      <w:marBottom w:val="0"/>
      <w:divBdr>
        <w:top w:val="none" w:sz="0" w:space="0" w:color="auto"/>
        <w:left w:val="none" w:sz="0" w:space="0" w:color="auto"/>
        <w:bottom w:val="none" w:sz="0" w:space="0" w:color="auto"/>
        <w:right w:val="none" w:sz="0" w:space="0" w:color="auto"/>
      </w:divBdr>
      <w:divsChild>
        <w:div w:id="625351523">
          <w:marLeft w:val="0"/>
          <w:marRight w:val="0"/>
          <w:marTop w:val="0"/>
          <w:marBottom w:val="0"/>
          <w:divBdr>
            <w:top w:val="none" w:sz="0" w:space="0" w:color="auto"/>
            <w:left w:val="none" w:sz="0" w:space="0" w:color="auto"/>
            <w:bottom w:val="none" w:sz="0" w:space="0" w:color="auto"/>
            <w:right w:val="none" w:sz="0" w:space="0" w:color="auto"/>
          </w:divBdr>
        </w:div>
        <w:div w:id="735470848">
          <w:marLeft w:val="0"/>
          <w:marRight w:val="0"/>
          <w:marTop w:val="150"/>
          <w:marBottom w:val="0"/>
          <w:divBdr>
            <w:top w:val="none" w:sz="0" w:space="0" w:color="auto"/>
            <w:left w:val="none" w:sz="0" w:space="0" w:color="auto"/>
            <w:bottom w:val="none" w:sz="0" w:space="0" w:color="auto"/>
            <w:right w:val="none" w:sz="0" w:space="0" w:color="auto"/>
          </w:divBdr>
          <w:divsChild>
            <w:div w:id="1791976839">
              <w:marLeft w:val="1155"/>
              <w:marRight w:val="0"/>
              <w:marTop w:val="0"/>
              <w:marBottom w:val="0"/>
              <w:divBdr>
                <w:top w:val="none" w:sz="0" w:space="0" w:color="auto"/>
                <w:left w:val="none" w:sz="0" w:space="0" w:color="auto"/>
                <w:bottom w:val="none" w:sz="0" w:space="0" w:color="auto"/>
                <w:right w:val="none" w:sz="0" w:space="0" w:color="auto"/>
              </w:divBdr>
            </w:div>
            <w:div w:id="254020956">
              <w:marLeft w:val="1155"/>
              <w:marRight w:val="0"/>
              <w:marTop w:val="0"/>
              <w:marBottom w:val="0"/>
              <w:divBdr>
                <w:top w:val="none" w:sz="0" w:space="0" w:color="auto"/>
                <w:left w:val="none" w:sz="0" w:space="0" w:color="auto"/>
                <w:bottom w:val="none" w:sz="0" w:space="0" w:color="auto"/>
                <w:right w:val="none" w:sz="0" w:space="0" w:color="auto"/>
              </w:divBdr>
            </w:div>
            <w:div w:id="2579087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6597148">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832600">
      <w:bodyDiv w:val="1"/>
      <w:marLeft w:val="0"/>
      <w:marRight w:val="0"/>
      <w:marTop w:val="0"/>
      <w:marBottom w:val="0"/>
      <w:divBdr>
        <w:top w:val="none" w:sz="0" w:space="0" w:color="auto"/>
        <w:left w:val="none" w:sz="0" w:space="0" w:color="auto"/>
        <w:bottom w:val="none" w:sz="0" w:space="0" w:color="auto"/>
        <w:right w:val="none" w:sz="0" w:space="0" w:color="auto"/>
      </w:divBdr>
      <w:divsChild>
        <w:div w:id="1195801311">
          <w:marLeft w:val="0"/>
          <w:marRight w:val="0"/>
          <w:marTop w:val="0"/>
          <w:marBottom w:val="0"/>
          <w:divBdr>
            <w:top w:val="none" w:sz="0" w:space="0" w:color="auto"/>
            <w:left w:val="none" w:sz="0" w:space="0" w:color="auto"/>
            <w:bottom w:val="none" w:sz="0" w:space="0" w:color="auto"/>
            <w:right w:val="none" w:sz="0" w:space="0" w:color="auto"/>
          </w:divBdr>
        </w:div>
        <w:div w:id="41950152">
          <w:marLeft w:val="0"/>
          <w:marRight w:val="0"/>
          <w:marTop w:val="150"/>
          <w:marBottom w:val="0"/>
          <w:divBdr>
            <w:top w:val="none" w:sz="0" w:space="0" w:color="auto"/>
            <w:left w:val="none" w:sz="0" w:space="0" w:color="auto"/>
            <w:bottom w:val="none" w:sz="0" w:space="0" w:color="auto"/>
            <w:right w:val="none" w:sz="0" w:space="0" w:color="auto"/>
          </w:divBdr>
          <w:divsChild>
            <w:div w:id="313414673">
              <w:marLeft w:val="1155"/>
              <w:marRight w:val="0"/>
              <w:marTop w:val="0"/>
              <w:marBottom w:val="0"/>
              <w:divBdr>
                <w:top w:val="none" w:sz="0" w:space="0" w:color="auto"/>
                <w:left w:val="none" w:sz="0" w:space="0" w:color="auto"/>
                <w:bottom w:val="none" w:sz="0" w:space="0" w:color="auto"/>
                <w:right w:val="none" w:sz="0" w:space="0" w:color="auto"/>
              </w:divBdr>
            </w:div>
            <w:div w:id="894588598">
              <w:marLeft w:val="1155"/>
              <w:marRight w:val="0"/>
              <w:marTop w:val="0"/>
              <w:marBottom w:val="0"/>
              <w:divBdr>
                <w:top w:val="none" w:sz="0" w:space="0" w:color="auto"/>
                <w:left w:val="none" w:sz="0" w:space="0" w:color="auto"/>
                <w:bottom w:val="none" w:sz="0" w:space="0" w:color="auto"/>
                <w:right w:val="none" w:sz="0" w:space="0" w:color="auto"/>
              </w:divBdr>
            </w:div>
            <w:div w:id="405300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175701">
      <w:bodyDiv w:val="1"/>
      <w:marLeft w:val="0"/>
      <w:marRight w:val="0"/>
      <w:marTop w:val="0"/>
      <w:marBottom w:val="0"/>
      <w:divBdr>
        <w:top w:val="none" w:sz="0" w:space="0" w:color="auto"/>
        <w:left w:val="none" w:sz="0" w:space="0" w:color="auto"/>
        <w:bottom w:val="none" w:sz="0" w:space="0" w:color="auto"/>
        <w:right w:val="none" w:sz="0" w:space="0" w:color="auto"/>
      </w:divBdr>
      <w:divsChild>
        <w:div w:id="1931741228">
          <w:marLeft w:val="0"/>
          <w:marRight w:val="0"/>
          <w:marTop w:val="0"/>
          <w:marBottom w:val="0"/>
          <w:divBdr>
            <w:top w:val="none" w:sz="0" w:space="0" w:color="auto"/>
            <w:left w:val="none" w:sz="0" w:space="0" w:color="auto"/>
            <w:bottom w:val="none" w:sz="0" w:space="0" w:color="auto"/>
            <w:right w:val="none" w:sz="0" w:space="0" w:color="auto"/>
          </w:divBdr>
        </w:div>
        <w:div w:id="1719089168">
          <w:marLeft w:val="0"/>
          <w:marRight w:val="0"/>
          <w:marTop w:val="150"/>
          <w:marBottom w:val="0"/>
          <w:divBdr>
            <w:top w:val="none" w:sz="0" w:space="0" w:color="auto"/>
            <w:left w:val="none" w:sz="0" w:space="0" w:color="auto"/>
            <w:bottom w:val="none" w:sz="0" w:space="0" w:color="auto"/>
            <w:right w:val="none" w:sz="0" w:space="0" w:color="auto"/>
          </w:divBdr>
          <w:divsChild>
            <w:div w:id="1800102339">
              <w:marLeft w:val="1155"/>
              <w:marRight w:val="0"/>
              <w:marTop w:val="0"/>
              <w:marBottom w:val="0"/>
              <w:divBdr>
                <w:top w:val="none" w:sz="0" w:space="0" w:color="auto"/>
                <w:left w:val="none" w:sz="0" w:space="0" w:color="auto"/>
                <w:bottom w:val="none" w:sz="0" w:space="0" w:color="auto"/>
                <w:right w:val="none" w:sz="0" w:space="0" w:color="auto"/>
              </w:divBdr>
            </w:div>
            <w:div w:id="626082711">
              <w:marLeft w:val="1155"/>
              <w:marRight w:val="0"/>
              <w:marTop w:val="0"/>
              <w:marBottom w:val="0"/>
              <w:divBdr>
                <w:top w:val="none" w:sz="0" w:space="0" w:color="auto"/>
                <w:left w:val="none" w:sz="0" w:space="0" w:color="auto"/>
                <w:bottom w:val="none" w:sz="0" w:space="0" w:color="auto"/>
                <w:right w:val="none" w:sz="0" w:space="0" w:color="auto"/>
              </w:divBdr>
            </w:div>
            <w:div w:id="6250480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44442">
      <w:bodyDiv w:val="1"/>
      <w:marLeft w:val="0"/>
      <w:marRight w:val="0"/>
      <w:marTop w:val="0"/>
      <w:marBottom w:val="0"/>
      <w:divBdr>
        <w:top w:val="none" w:sz="0" w:space="0" w:color="auto"/>
        <w:left w:val="none" w:sz="0" w:space="0" w:color="auto"/>
        <w:bottom w:val="none" w:sz="0" w:space="0" w:color="auto"/>
        <w:right w:val="none" w:sz="0" w:space="0" w:color="auto"/>
      </w:divBdr>
      <w:divsChild>
        <w:div w:id="443306335">
          <w:marLeft w:val="0"/>
          <w:marRight w:val="0"/>
          <w:marTop w:val="0"/>
          <w:marBottom w:val="0"/>
          <w:divBdr>
            <w:top w:val="none" w:sz="0" w:space="0" w:color="auto"/>
            <w:left w:val="none" w:sz="0" w:space="0" w:color="auto"/>
            <w:bottom w:val="none" w:sz="0" w:space="0" w:color="auto"/>
            <w:right w:val="none" w:sz="0" w:space="0" w:color="auto"/>
          </w:divBdr>
        </w:div>
        <w:div w:id="219564129">
          <w:marLeft w:val="0"/>
          <w:marRight w:val="0"/>
          <w:marTop w:val="150"/>
          <w:marBottom w:val="0"/>
          <w:divBdr>
            <w:top w:val="none" w:sz="0" w:space="0" w:color="auto"/>
            <w:left w:val="none" w:sz="0" w:space="0" w:color="auto"/>
            <w:bottom w:val="none" w:sz="0" w:space="0" w:color="auto"/>
            <w:right w:val="none" w:sz="0" w:space="0" w:color="auto"/>
          </w:divBdr>
          <w:divsChild>
            <w:div w:id="300580539">
              <w:marLeft w:val="1155"/>
              <w:marRight w:val="0"/>
              <w:marTop w:val="0"/>
              <w:marBottom w:val="0"/>
              <w:divBdr>
                <w:top w:val="none" w:sz="0" w:space="0" w:color="auto"/>
                <w:left w:val="none" w:sz="0" w:space="0" w:color="auto"/>
                <w:bottom w:val="none" w:sz="0" w:space="0" w:color="auto"/>
                <w:right w:val="none" w:sz="0" w:space="0" w:color="auto"/>
              </w:divBdr>
            </w:div>
            <w:div w:id="159129044">
              <w:marLeft w:val="1155"/>
              <w:marRight w:val="0"/>
              <w:marTop w:val="0"/>
              <w:marBottom w:val="0"/>
              <w:divBdr>
                <w:top w:val="none" w:sz="0" w:space="0" w:color="auto"/>
                <w:left w:val="none" w:sz="0" w:space="0" w:color="auto"/>
                <w:bottom w:val="none" w:sz="0" w:space="0" w:color="auto"/>
                <w:right w:val="none" w:sz="0" w:space="0" w:color="auto"/>
              </w:divBdr>
            </w:div>
            <w:div w:id="1708211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528413">
      <w:bodyDiv w:val="1"/>
      <w:marLeft w:val="0"/>
      <w:marRight w:val="0"/>
      <w:marTop w:val="0"/>
      <w:marBottom w:val="0"/>
      <w:divBdr>
        <w:top w:val="none" w:sz="0" w:space="0" w:color="auto"/>
        <w:left w:val="none" w:sz="0" w:space="0" w:color="auto"/>
        <w:bottom w:val="none" w:sz="0" w:space="0" w:color="auto"/>
        <w:right w:val="none" w:sz="0" w:space="0" w:color="auto"/>
      </w:divBdr>
      <w:divsChild>
        <w:div w:id="1771243051">
          <w:marLeft w:val="0"/>
          <w:marRight w:val="0"/>
          <w:marTop w:val="0"/>
          <w:marBottom w:val="0"/>
          <w:divBdr>
            <w:top w:val="none" w:sz="0" w:space="0" w:color="auto"/>
            <w:left w:val="none" w:sz="0" w:space="0" w:color="auto"/>
            <w:bottom w:val="none" w:sz="0" w:space="0" w:color="auto"/>
            <w:right w:val="none" w:sz="0" w:space="0" w:color="auto"/>
          </w:divBdr>
        </w:div>
        <w:div w:id="2013484997">
          <w:marLeft w:val="0"/>
          <w:marRight w:val="0"/>
          <w:marTop w:val="150"/>
          <w:marBottom w:val="0"/>
          <w:divBdr>
            <w:top w:val="none" w:sz="0" w:space="0" w:color="auto"/>
            <w:left w:val="none" w:sz="0" w:space="0" w:color="auto"/>
            <w:bottom w:val="none" w:sz="0" w:space="0" w:color="auto"/>
            <w:right w:val="none" w:sz="0" w:space="0" w:color="auto"/>
          </w:divBdr>
          <w:divsChild>
            <w:div w:id="1764960535">
              <w:marLeft w:val="1155"/>
              <w:marRight w:val="0"/>
              <w:marTop w:val="0"/>
              <w:marBottom w:val="0"/>
              <w:divBdr>
                <w:top w:val="none" w:sz="0" w:space="0" w:color="auto"/>
                <w:left w:val="none" w:sz="0" w:space="0" w:color="auto"/>
                <w:bottom w:val="none" w:sz="0" w:space="0" w:color="auto"/>
                <w:right w:val="none" w:sz="0" w:space="0" w:color="auto"/>
              </w:divBdr>
            </w:div>
            <w:div w:id="1814445834">
              <w:marLeft w:val="1155"/>
              <w:marRight w:val="0"/>
              <w:marTop w:val="0"/>
              <w:marBottom w:val="0"/>
              <w:divBdr>
                <w:top w:val="none" w:sz="0" w:space="0" w:color="auto"/>
                <w:left w:val="none" w:sz="0" w:space="0" w:color="auto"/>
                <w:bottom w:val="none" w:sz="0" w:space="0" w:color="auto"/>
                <w:right w:val="none" w:sz="0" w:space="0" w:color="auto"/>
              </w:divBdr>
            </w:div>
            <w:div w:id="18476722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65945">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5828">
      <w:bodyDiv w:val="1"/>
      <w:marLeft w:val="0"/>
      <w:marRight w:val="0"/>
      <w:marTop w:val="0"/>
      <w:marBottom w:val="0"/>
      <w:divBdr>
        <w:top w:val="none" w:sz="0" w:space="0" w:color="auto"/>
        <w:left w:val="none" w:sz="0" w:space="0" w:color="auto"/>
        <w:bottom w:val="none" w:sz="0" w:space="0" w:color="auto"/>
        <w:right w:val="none" w:sz="0" w:space="0" w:color="auto"/>
      </w:divBdr>
      <w:divsChild>
        <w:div w:id="1378045730">
          <w:marLeft w:val="0"/>
          <w:marRight w:val="0"/>
          <w:marTop w:val="0"/>
          <w:marBottom w:val="0"/>
          <w:divBdr>
            <w:top w:val="none" w:sz="0" w:space="0" w:color="auto"/>
            <w:left w:val="none" w:sz="0" w:space="0" w:color="auto"/>
            <w:bottom w:val="none" w:sz="0" w:space="0" w:color="auto"/>
            <w:right w:val="none" w:sz="0" w:space="0" w:color="auto"/>
          </w:divBdr>
        </w:div>
        <w:div w:id="1682317266">
          <w:marLeft w:val="0"/>
          <w:marRight w:val="0"/>
          <w:marTop w:val="150"/>
          <w:marBottom w:val="0"/>
          <w:divBdr>
            <w:top w:val="none" w:sz="0" w:space="0" w:color="auto"/>
            <w:left w:val="none" w:sz="0" w:space="0" w:color="auto"/>
            <w:bottom w:val="none" w:sz="0" w:space="0" w:color="auto"/>
            <w:right w:val="none" w:sz="0" w:space="0" w:color="auto"/>
          </w:divBdr>
          <w:divsChild>
            <w:div w:id="20936326">
              <w:marLeft w:val="1155"/>
              <w:marRight w:val="0"/>
              <w:marTop w:val="0"/>
              <w:marBottom w:val="0"/>
              <w:divBdr>
                <w:top w:val="none" w:sz="0" w:space="0" w:color="auto"/>
                <w:left w:val="none" w:sz="0" w:space="0" w:color="auto"/>
                <w:bottom w:val="none" w:sz="0" w:space="0" w:color="auto"/>
                <w:right w:val="none" w:sz="0" w:space="0" w:color="auto"/>
              </w:divBdr>
            </w:div>
            <w:div w:id="336152907">
              <w:marLeft w:val="1155"/>
              <w:marRight w:val="0"/>
              <w:marTop w:val="0"/>
              <w:marBottom w:val="0"/>
              <w:divBdr>
                <w:top w:val="none" w:sz="0" w:space="0" w:color="auto"/>
                <w:left w:val="none" w:sz="0" w:space="0" w:color="auto"/>
                <w:bottom w:val="none" w:sz="0" w:space="0" w:color="auto"/>
                <w:right w:val="none" w:sz="0" w:space="0" w:color="auto"/>
              </w:divBdr>
            </w:div>
            <w:div w:id="18150216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032028">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149844">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535096">
      <w:bodyDiv w:val="1"/>
      <w:marLeft w:val="0"/>
      <w:marRight w:val="0"/>
      <w:marTop w:val="0"/>
      <w:marBottom w:val="0"/>
      <w:divBdr>
        <w:top w:val="none" w:sz="0" w:space="0" w:color="auto"/>
        <w:left w:val="none" w:sz="0" w:space="0" w:color="auto"/>
        <w:bottom w:val="none" w:sz="0" w:space="0" w:color="auto"/>
        <w:right w:val="none" w:sz="0" w:space="0" w:color="auto"/>
      </w:divBdr>
    </w:div>
    <w:div w:id="1263564326">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5083">
      <w:bodyDiv w:val="1"/>
      <w:marLeft w:val="0"/>
      <w:marRight w:val="0"/>
      <w:marTop w:val="0"/>
      <w:marBottom w:val="0"/>
      <w:divBdr>
        <w:top w:val="none" w:sz="0" w:space="0" w:color="auto"/>
        <w:left w:val="none" w:sz="0" w:space="0" w:color="auto"/>
        <w:bottom w:val="none" w:sz="0" w:space="0" w:color="auto"/>
        <w:right w:val="none" w:sz="0" w:space="0" w:color="auto"/>
      </w:divBdr>
      <w:divsChild>
        <w:div w:id="208228045">
          <w:marLeft w:val="0"/>
          <w:marRight w:val="0"/>
          <w:marTop w:val="0"/>
          <w:marBottom w:val="0"/>
          <w:divBdr>
            <w:top w:val="none" w:sz="0" w:space="0" w:color="auto"/>
            <w:left w:val="none" w:sz="0" w:space="0" w:color="auto"/>
            <w:bottom w:val="none" w:sz="0" w:space="0" w:color="auto"/>
            <w:right w:val="none" w:sz="0" w:space="0" w:color="auto"/>
          </w:divBdr>
        </w:div>
        <w:div w:id="889927696">
          <w:marLeft w:val="0"/>
          <w:marRight w:val="0"/>
          <w:marTop w:val="150"/>
          <w:marBottom w:val="0"/>
          <w:divBdr>
            <w:top w:val="none" w:sz="0" w:space="0" w:color="auto"/>
            <w:left w:val="none" w:sz="0" w:space="0" w:color="auto"/>
            <w:bottom w:val="none" w:sz="0" w:space="0" w:color="auto"/>
            <w:right w:val="none" w:sz="0" w:space="0" w:color="auto"/>
          </w:divBdr>
          <w:divsChild>
            <w:div w:id="705446189">
              <w:marLeft w:val="1155"/>
              <w:marRight w:val="0"/>
              <w:marTop w:val="0"/>
              <w:marBottom w:val="0"/>
              <w:divBdr>
                <w:top w:val="none" w:sz="0" w:space="0" w:color="auto"/>
                <w:left w:val="none" w:sz="0" w:space="0" w:color="auto"/>
                <w:bottom w:val="none" w:sz="0" w:space="0" w:color="auto"/>
                <w:right w:val="none" w:sz="0" w:space="0" w:color="auto"/>
              </w:divBdr>
            </w:div>
            <w:div w:id="2117284581">
              <w:marLeft w:val="1155"/>
              <w:marRight w:val="0"/>
              <w:marTop w:val="0"/>
              <w:marBottom w:val="0"/>
              <w:divBdr>
                <w:top w:val="none" w:sz="0" w:space="0" w:color="auto"/>
                <w:left w:val="none" w:sz="0" w:space="0" w:color="auto"/>
                <w:bottom w:val="none" w:sz="0" w:space="0" w:color="auto"/>
                <w:right w:val="none" w:sz="0" w:space="0" w:color="auto"/>
              </w:divBdr>
            </w:div>
            <w:div w:id="2196328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08745">
      <w:bodyDiv w:val="1"/>
      <w:marLeft w:val="0"/>
      <w:marRight w:val="0"/>
      <w:marTop w:val="0"/>
      <w:marBottom w:val="0"/>
      <w:divBdr>
        <w:top w:val="none" w:sz="0" w:space="0" w:color="auto"/>
        <w:left w:val="none" w:sz="0" w:space="0" w:color="auto"/>
        <w:bottom w:val="none" w:sz="0" w:space="0" w:color="auto"/>
        <w:right w:val="none" w:sz="0" w:space="0" w:color="auto"/>
      </w:divBdr>
      <w:divsChild>
        <w:div w:id="1013458143">
          <w:marLeft w:val="0"/>
          <w:marRight w:val="0"/>
          <w:marTop w:val="0"/>
          <w:marBottom w:val="0"/>
          <w:divBdr>
            <w:top w:val="none" w:sz="0" w:space="0" w:color="auto"/>
            <w:left w:val="none" w:sz="0" w:space="0" w:color="auto"/>
            <w:bottom w:val="none" w:sz="0" w:space="0" w:color="auto"/>
            <w:right w:val="none" w:sz="0" w:space="0" w:color="auto"/>
          </w:divBdr>
        </w:div>
        <w:div w:id="1280456613">
          <w:marLeft w:val="0"/>
          <w:marRight w:val="0"/>
          <w:marTop w:val="150"/>
          <w:marBottom w:val="0"/>
          <w:divBdr>
            <w:top w:val="none" w:sz="0" w:space="0" w:color="auto"/>
            <w:left w:val="none" w:sz="0" w:space="0" w:color="auto"/>
            <w:bottom w:val="none" w:sz="0" w:space="0" w:color="auto"/>
            <w:right w:val="none" w:sz="0" w:space="0" w:color="auto"/>
          </w:divBdr>
          <w:divsChild>
            <w:div w:id="1208680923">
              <w:marLeft w:val="1155"/>
              <w:marRight w:val="0"/>
              <w:marTop w:val="0"/>
              <w:marBottom w:val="0"/>
              <w:divBdr>
                <w:top w:val="none" w:sz="0" w:space="0" w:color="auto"/>
                <w:left w:val="none" w:sz="0" w:space="0" w:color="auto"/>
                <w:bottom w:val="none" w:sz="0" w:space="0" w:color="auto"/>
                <w:right w:val="none" w:sz="0" w:space="0" w:color="auto"/>
              </w:divBdr>
            </w:div>
            <w:div w:id="8715303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5403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807761">
      <w:bodyDiv w:val="1"/>
      <w:marLeft w:val="0"/>
      <w:marRight w:val="0"/>
      <w:marTop w:val="0"/>
      <w:marBottom w:val="0"/>
      <w:divBdr>
        <w:top w:val="none" w:sz="0" w:space="0" w:color="auto"/>
        <w:left w:val="none" w:sz="0" w:space="0" w:color="auto"/>
        <w:bottom w:val="none" w:sz="0" w:space="0" w:color="auto"/>
        <w:right w:val="none" w:sz="0" w:space="0" w:color="auto"/>
      </w:divBdr>
    </w:div>
    <w:div w:id="1267929620">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045611">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39692">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09671">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895762">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744123">
      <w:bodyDiv w:val="1"/>
      <w:marLeft w:val="0"/>
      <w:marRight w:val="0"/>
      <w:marTop w:val="0"/>
      <w:marBottom w:val="0"/>
      <w:divBdr>
        <w:top w:val="none" w:sz="0" w:space="0" w:color="auto"/>
        <w:left w:val="none" w:sz="0" w:space="0" w:color="auto"/>
        <w:bottom w:val="none" w:sz="0" w:space="0" w:color="auto"/>
        <w:right w:val="none" w:sz="0" w:space="0" w:color="auto"/>
      </w:divBdr>
      <w:divsChild>
        <w:div w:id="1210991781">
          <w:marLeft w:val="0"/>
          <w:marRight w:val="0"/>
          <w:marTop w:val="0"/>
          <w:marBottom w:val="0"/>
          <w:divBdr>
            <w:top w:val="none" w:sz="0" w:space="0" w:color="auto"/>
            <w:left w:val="none" w:sz="0" w:space="0" w:color="auto"/>
            <w:bottom w:val="none" w:sz="0" w:space="0" w:color="auto"/>
            <w:right w:val="none" w:sz="0" w:space="0" w:color="auto"/>
          </w:divBdr>
        </w:div>
        <w:div w:id="1632859873">
          <w:marLeft w:val="0"/>
          <w:marRight w:val="0"/>
          <w:marTop w:val="150"/>
          <w:marBottom w:val="0"/>
          <w:divBdr>
            <w:top w:val="none" w:sz="0" w:space="0" w:color="auto"/>
            <w:left w:val="none" w:sz="0" w:space="0" w:color="auto"/>
            <w:bottom w:val="none" w:sz="0" w:space="0" w:color="auto"/>
            <w:right w:val="none" w:sz="0" w:space="0" w:color="auto"/>
          </w:divBdr>
          <w:divsChild>
            <w:div w:id="1108114589">
              <w:marLeft w:val="1155"/>
              <w:marRight w:val="0"/>
              <w:marTop w:val="0"/>
              <w:marBottom w:val="0"/>
              <w:divBdr>
                <w:top w:val="none" w:sz="0" w:space="0" w:color="auto"/>
                <w:left w:val="none" w:sz="0" w:space="0" w:color="auto"/>
                <w:bottom w:val="none" w:sz="0" w:space="0" w:color="auto"/>
                <w:right w:val="none" w:sz="0" w:space="0" w:color="auto"/>
              </w:divBdr>
            </w:div>
            <w:div w:id="912543389">
              <w:marLeft w:val="1155"/>
              <w:marRight w:val="0"/>
              <w:marTop w:val="0"/>
              <w:marBottom w:val="0"/>
              <w:divBdr>
                <w:top w:val="none" w:sz="0" w:space="0" w:color="auto"/>
                <w:left w:val="none" w:sz="0" w:space="0" w:color="auto"/>
                <w:bottom w:val="none" w:sz="0" w:space="0" w:color="auto"/>
                <w:right w:val="none" w:sz="0" w:space="0" w:color="auto"/>
              </w:divBdr>
            </w:div>
            <w:div w:id="19415720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860934">
      <w:bodyDiv w:val="1"/>
      <w:marLeft w:val="0"/>
      <w:marRight w:val="0"/>
      <w:marTop w:val="0"/>
      <w:marBottom w:val="0"/>
      <w:divBdr>
        <w:top w:val="none" w:sz="0" w:space="0" w:color="auto"/>
        <w:left w:val="none" w:sz="0" w:space="0" w:color="auto"/>
        <w:bottom w:val="none" w:sz="0" w:space="0" w:color="auto"/>
        <w:right w:val="none" w:sz="0" w:space="0" w:color="auto"/>
      </w:divBdr>
      <w:divsChild>
        <w:div w:id="927427750">
          <w:marLeft w:val="0"/>
          <w:marRight w:val="0"/>
          <w:marTop w:val="0"/>
          <w:marBottom w:val="0"/>
          <w:divBdr>
            <w:top w:val="none" w:sz="0" w:space="0" w:color="auto"/>
            <w:left w:val="none" w:sz="0" w:space="0" w:color="auto"/>
            <w:bottom w:val="none" w:sz="0" w:space="0" w:color="auto"/>
            <w:right w:val="none" w:sz="0" w:space="0" w:color="auto"/>
          </w:divBdr>
        </w:div>
        <w:div w:id="685668392">
          <w:marLeft w:val="0"/>
          <w:marRight w:val="0"/>
          <w:marTop w:val="150"/>
          <w:marBottom w:val="0"/>
          <w:divBdr>
            <w:top w:val="none" w:sz="0" w:space="0" w:color="auto"/>
            <w:left w:val="none" w:sz="0" w:space="0" w:color="auto"/>
            <w:bottom w:val="none" w:sz="0" w:space="0" w:color="auto"/>
            <w:right w:val="none" w:sz="0" w:space="0" w:color="auto"/>
          </w:divBdr>
          <w:divsChild>
            <w:div w:id="486214169">
              <w:marLeft w:val="1155"/>
              <w:marRight w:val="0"/>
              <w:marTop w:val="0"/>
              <w:marBottom w:val="0"/>
              <w:divBdr>
                <w:top w:val="none" w:sz="0" w:space="0" w:color="auto"/>
                <w:left w:val="none" w:sz="0" w:space="0" w:color="auto"/>
                <w:bottom w:val="none" w:sz="0" w:space="0" w:color="auto"/>
                <w:right w:val="none" w:sz="0" w:space="0" w:color="auto"/>
              </w:divBdr>
            </w:div>
            <w:div w:id="1931766623">
              <w:marLeft w:val="1155"/>
              <w:marRight w:val="0"/>
              <w:marTop w:val="0"/>
              <w:marBottom w:val="0"/>
              <w:divBdr>
                <w:top w:val="none" w:sz="0" w:space="0" w:color="auto"/>
                <w:left w:val="none" w:sz="0" w:space="0" w:color="auto"/>
                <w:bottom w:val="none" w:sz="0" w:space="0" w:color="auto"/>
                <w:right w:val="none" w:sz="0" w:space="0" w:color="auto"/>
              </w:divBdr>
            </w:div>
            <w:div w:id="8179182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165645">
      <w:bodyDiv w:val="1"/>
      <w:marLeft w:val="0"/>
      <w:marRight w:val="0"/>
      <w:marTop w:val="0"/>
      <w:marBottom w:val="0"/>
      <w:divBdr>
        <w:top w:val="none" w:sz="0" w:space="0" w:color="auto"/>
        <w:left w:val="none" w:sz="0" w:space="0" w:color="auto"/>
        <w:bottom w:val="none" w:sz="0" w:space="0" w:color="auto"/>
        <w:right w:val="none" w:sz="0" w:space="0" w:color="auto"/>
      </w:divBdr>
    </w:div>
    <w:div w:id="1274249075">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747746">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06118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213998">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450073">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39809">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10520">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44242">
      <w:bodyDiv w:val="1"/>
      <w:marLeft w:val="0"/>
      <w:marRight w:val="0"/>
      <w:marTop w:val="0"/>
      <w:marBottom w:val="0"/>
      <w:divBdr>
        <w:top w:val="none" w:sz="0" w:space="0" w:color="auto"/>
        <w:left w:val="none" w:sz="0" w:space="0" w:color="auto"/>
        <w:bottom w:val="none" w:sz="0" w:space="0" w:color="auto"/>
        <w:right w:val="none" w:sz="0" w:space="0" w:color="auto"/>
      </w:divBdr>
      <w:divsChild>
        <w:div w:id="2028628807">
          <w:marLeft w:val="0"/>
          <w:marRight w:val="0"/>
          <w:marTop w:val="0"/>
          <w:marBottom w:val="0"/>
          <w:divBdr>
            <w:top w:val="none" w:sz="0" w:space="0" w:color="auto"/>
            <w:left w:val="none" w:sz="0" w:space="0" w:color="auto"/>
            <w:bottom w:val="none" w:sz="0" w:space="0" w:color="auto"/>
            <w:right w:val="none" w:sz="0" w:space="0" w:color="auto"/>
          </w:divBdr>
        </w:div>
        <w:div w:id="1087728326">
          <w:marLeft w:val="0"/>
          <w:marRight w:val="0"/>
          <w:marTop w:val="150"/>
          <w:marBottom w:val="0"/>
          <w:divBdr>
            <w:top w:val="none" w:sz="0" w:space="0" w:color="auto"/>
            <w:left w:val="none" w:sz="0" w:space="0" w:color="auto"/>
            <w:bottom w:val="none" w:sz="0" w:space="0" w:color="auto"/>
            <w:right w:val="none" w:sz="0" w:space="0" w:color="auto"/>
          </w:divBdr>
          <w:divsChild>
            <w:div w:id="81801997">
              <w:marLeft w:val="1155"/>
              <w:marRight w:val="0"/>
              <w:marTop w:val="0"/>
              <w:marBottom w:val="0"/>
              <w:divBdr>
                <w:top w:val="none" w:sz="0" w:space="0" w:color="auto"/>
                <w:left w:val="none" w:sz="0" w:space="0" w:color="auto"/>
                <w:bottom w:val="none" w:sz="0" w:space="0" w:color="auto"/>
                <w:right w:val="none" w:sz="0" w:space="0" w:color="auto"/>
              </w:divBdr>
            </w:div>
            <w:div w:id="438376944">
              <w:marLeft w:val="1155"/>
              <w:marRight w:val="0"/>
              <w:marTop w:val="0"/>
              <w:marBottom w:val="0"/>
              <w:divBdr>
                <w:top w:val="none" w:sz="0" w:space="0" w:color="auto"/>
                <w:left w:val="none" w:sz="0" w:space="0" w:color="auto"/>
                <w:bottom w:val="none" w:sz="0" w:space="0" w:color="auto"/>
                <w:right w:val="none" w:sz="0" w:space="0" w:color="auto"/>
              </w:divBdr>
            </w:div>
            <w:div w:id="6988965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8354">
      <w:bodyDiv w:val="1"/>
      <w:marLeft w:val="0"/>
      <w:marRight w:val="0"/>
      <w:marTop w:val="0"/>
      <w:marBottom w:val="0"/>
      <w:divBdr>
        <w:top w:val="none" w:sz="0" w:space="0" w:color="auto"/>
        <w:left w:val="none" w:sz="0" w:space="0" w:color="auto"/>
        <w:bottom w:val="none" w:sz="0" w:space="0" w:color="auto"/>
        <w:right w:val="none" w:sz="0" w:space="0" w:color="auto"/>
      </w:divBdr>
      <w:divsChild>
        <w:div w:id="992413328">
          <w:marLeft w:val="0"/>
          <w:marRight w:val="0"/>
          <w:marTop w:val="0"/>
          <w:marBottom w:val="0"/>
          <w:divBdr>
            <w:top w:val="none" w:sz="0" w:space="0" w:color="auto"/>
            <w:left w:val="none" w:sz="0" w:space="0" w:color="auto"/>
            <w:bottom w:val="none" w:sz="0" w:space="0" w:color="auto"/>
            <w:right w:val="none" w:sz="0" w:space="0" w:color="auto"/>
          </w:divBdr>
        </w:div>
        <w:div w:id="1122453831">
          <w:marLeft w:val="0"/>
          <w:marRight w:val="0"/>
          <w:marTop w:val="150"/>
          <w:marBottom w:val="0"/>
          <w:divBdr>
            <w:top w:val="none" w:sz="0" w:space="0" w:color="auto"/>
            <w:left w:val="none" w:sz="0" w:space="0" w:color="auto"/>
            <w:bottom w:val="none" w:sz="0" w:space="0" w:color="auto"/>
            <w:right w:val="none" w:sz="0" w:space="0" w:color="auto"/>
          </w:divBdr>
          <w:divsChild>
            <w:div w:id="694381446">
              <w:marLeft w:val="1155"/>
              <w:marRight w:val="0"/>
              <w:marTop w:val="0"/>
              <w:marBottom w:val="0"/>
              <w:divBdr>
                <w:top w:val="none" w:sz="0" w:space="0" w:color="auto"/>
                <w:left w:val="none" w:sz="0" w:space="0" w:color="auto"/>
                <w:bottom w:val="none" w:sz="0" w:space="0" w:color="auto"/>
                <w:right w:val="none" w:sz="0" w:space="0" w:color="auto"/>
              </w:divBdr>
            </w:div>
            <w:div w:id="487550359">
              <w:marLeft w:val="1155"/>
              <w:marRight w:val="0"/>
              <w:marTop w:val="0"/>
              <w:marBottom w:val="0"/>
              <w:divBdr>
                <w:top w:val="none" w:sz="0" w:space="0" w:color="auto"/>
                <w:left w:val="none" w:sz="0" w:space="0" w:color="auto"/>
                <w:bottom w:val="none" w:sz="0" w:space="0" w:color="auto"/>
                <w:right w:val="none" w:sz="0" w:space="0" w:color="auto"/>
              </w:divBdr>
            </w:div>
            <w:div w:id="13976993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843121">
      <w:bodyDiv w:val="1"/>
      <w:marLeft w:val="0"/>
      <w:marRight w:val="0"/>
      <w:marTop w:val="0"/>
      <w:marBottom w:val="0"/>
      <w:divBdr>
        <w:top w:val="none" w:sz="0" w:space="0" w:color="auto"/>
        <w:left w:val="none" w:sz="0" w:space="0" w:color="auto"/>
        <w:bottom w:val="none" w:sz="0" w:space="0" w:color="auto"/>
        <w:right w:val="none" w:sz="0" w:space="0" w:color="auto"/>
      </w:divBdr>
    </w:div>
    <w:div w:id="1284848207">
      <w:bodyDiv w:val="1"/>
      <w:marLeft w:val="0"/>
      <w:marRight w:val="0"/>
      <w:marTop w:val="0"/>
      <w:marBottom w:val="0"/>
      <w:divBdr>
        <w:top w:val="none" w:sz="0" w:space="0" w:color="auto"/>
        <w:left w:val="none" w:sz="0" w:space="0" w:color="auto"/>
        <w:bottom w:val="none" w:sz="0" w:space="0" w:color="auto"/>
        <w:right w:val="none" w:sz="0" w:space="0" w:color="auto"/>
      </w:divBdr>
      <w:divsChild>
        <w:div w:id="1094013141">
          <w:marLeft w:val="0"/>
          <w:marRight w:val="0"/>
          <w:marTop w:val="0"/>
          <w:marBottom w:val="0"/>
          <w:divBdr>
            <w:top w:val="none" w:sz="0" w:space="0" w:color="auto"/>
            <w:left w:val="none" w:sz="0" w:space="0" w:color="auto"/>
            <w:bottom w:val="none" w:sz="0" w:space="0" w:color="auto"/>
            <w:right w:val="none" w:sz="0" w:space="0" w:color="auto"/>
          </w:divBdr>
        </w:div>
        <w:div w:id="675428091">
          <w:marLeft w:val="0"/>
          <w:marRight w:val="0"/>
          <w:marTop w:val="150"/>
          <w:marBottom w:val="0"/>
          <w:divBdr>
            <w:top w:val="none" w:sz="0" w:space="0" w:color="auto"/>
            <w:left w:val="none" w:sz="0" w:space="0" w:color="auto"/>
            <w:bottom w:val="none" w:sz="0" w:space="0" w:color="auto"/>
            <w:right w:val="none" w:sz="0" w:space="0" w:color="auto"/>
          </w:divBdr>
          <w:divsChild>
            <w:div w:id="1359046405">
              <w:marLeft w:val="1155"/>
              <w:marRight w:val="0"/>
              <w:marTop w:val="0"/>
              <w:marBottom w:val="0"/>
              <w:divBdr>
                <w:top w:val="none" w:sz="0" w:space="0" w:color="auto"/>
                <w:left w:val="none" w:sz="0" w:space="0" w:color="auto"/>
                <w:bottom w:val="none" w:sz="0" w:space="0" w:color="auto"/>
                <w:right w:val="none" w:sz="0" w:space="0" w:color="auto"/>
              </w:divBdr>
            </w:div>
            <w:div w:id="1551307731">
              <w:marLeft w:val="1155"/>
              <w:marRight w:val="0"/>
              <w:marTop w:val="0"/>
              <w:marBottom w:val="0"/>
              <w:divBdr>
                <w:top w:val="none" w:sz="0" w:space="0" w:color="auto"/>
                <w:left w:val="none" w:sz="0" w:space="0" w:color="auto"/>
                <w:bottom w:val="none" w:sz="0" w:space="0" w:color="auto"/>
                <w:right w:val="none" w:sz="0" w:space="0" w:color="auto"/>
              </w:divBdr>
            </w:div>
            <w:div w:id="6169087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426248">
      <w:bodyDiv w:val="1"/>
      <w:marLeft w:val="0"/>
      <w:marRight w:val="0"/>
      <w:marTop w:val="0"/>
      <w:marBottom w:val="0"/>
      <w:divBdr>
        <w:top w:val="none" w:sz="0" w:space="0" w:color="auto"/>
        <w:left w:val="none" w:sz="0" w:space="0" w:color="auto"/>
        <w:bottom w:val="none" w:sz="0" w:space="0" w:color="auto"/>
        <w:right w:val="none" w:sz="0" w:space="0" w:color="auto"/>
      </w:divBdr>
    </w:div>
    <w:div w:id="1285426435">
      <w:bodyDiv w:val="1"/>
      <w:marLeft w:val="0"/>
      <w:marRight w:val="0"/>
      <w:marTop w:val="0"/>
      <w:marBottom w:val="0"/>
      <w:divBdr>
        <w:top w:val="none" w:sz="0" w:space="0" w:color="auto"/>
        <w:left w:val="none" w:sz="0" w:space="0" w:color="auto"/>
        <w:bottom w:val="none" w:sz="0" w:space="0" w:color="auto"/>
        <w:right w:val="none" w:sz="0" w:space="0" w:color="auto"/>
      </w:divBdr>
    </w:div>
    <w:div w:id="1285501770">
      <w:bodyDiv w:val="1"/>
      <w:marLeft w:val="0"/>
      <w:marRight w:val="0"/>
      <w:marTop w:val="0"/>
      <w:marBottom w:val="0"/>
      <w:divBdr>
        <w:top w:val="none" w:sz="0" w:space="0" w:color="auto"/>
        <w:left w:val="none" w:sz="0" w:space="0" w:color="auto"/>
        <w:bottom w:val="none" w:sz="0" w:space="0" w:color="auto"/>
        <w:right w:val="none" w:sz="0" w:space="0" w:color="auto"/>
      </w:divBdr>
      <w:divsChild>
        <w:div w:id="1398170352">
          <w:marLeft w:val="0"/>
          <w:marRight w:val="0"/>
          <w:marTop w:val="0"/>
          <w:marBottom w:val="0"/>
          <w:divBdr>
            <w:top w:val="none" w:sz="0" w:space="0" w:color="auto"/>
            <w:left w:val="none" w:sz="0" w:space="0" w:color="auto"/>
            <w:bottom w:val="none" w:sz="0" w:space="0" w:color="auto"/>
            <w:right w:val="none" w:sz="0" w:space="0" w:color="auto"/>
          </w:divBdr>
        </w:div>
        <w:div w:id="564725232">
          <w:marLeft w:val="0"/>
          <w:marRight w:val="0"/>
          <w:marTop w:val="150"/>
          <w:marBottom w:val="0"/>
          <w:divBdr>
            <w:top w:val="none" w:sz="0" w:space="0" w:color="auto"/>
            <w:left w:val="none" w:sz="0" w:space="0" w:color="auto"/>
            <w:bottom w:val="none" w:sz="0" w:space="0" w:color="auto"/>
            <w:right w:val="none" w:sz="0" w:space="0" w:color="auto"/>
          </w:divBdr>
          <w:divsChild>
            <w:div w:id="1401102337">
              <w:marLeft w:val="1155"/>
              <w:marRight w:val="0"/>
              <w:marTop w:val="0"/>
              <w:marBottom w:val="0"/>
              <w:divBdr>
                <w:top w:val="none" w:sz="0" w:space="0" w:color="auto"/>
                <w:left w:val="none" w:sz="0" w:space="0" w:color="auto"/>
                <w:bottom w:val="none" w:sz="0" w:space="0" w:color="auto"/>
                <w:right w:val="none" w:sz="0" w:space="0" w:color="auto"/>
              </w:divBdr>
            </w:div>
            <w:div w:id="1184900408">
              <w:marLeft w:val="1155"/>
              <w:marRight w:val="0"/>
              <w:marTop w:val="0"/>
              <w:marBottom w:val="0"/>
              <w:divBdr>
                <w:top w:val="none" w:sz="0" w:space="0" w:color="auto"/>
                <w:left w:val="none" w:sz="0" w:space="0" w:color="auto"/>
                <w:bottom w:val="none" w:sz="0" w:space="0" w:color="auto"/>
                <w:right w:val="none" w:sz="0" w:space="0" w:color="auto"/>
              </w:divBdr>
            </w:div>
            <w:div w:id="18580359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470008">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781853">
      <w:bodyDiv w:val="1"/>
      <w:marLeft w:val="0"/>
      <w:marRight w:val="0"/>
      <w:marTop w:val="0"/>
      <w:marBottom w:val="0"/>
      <w:divBdr>
        <w:top w:val="none" w:sz="0" w:space="0" w:color="auto"/>
        <w:left w:val="none" w:sz="0" w:space="0" w:color="auto"/>
        <w:bottom w:val="none" w:sz="0" w:space="0" w:color="auto"/>
        <w:right w:val="none" w:sz="0" w:space="0" w:color="auto"/>
      </w:divBdr>
      <w:divsChild>
        <w:div w:id="378556127">
          <w:marLeft w:val="0"/>
          <w:marRight w:val="0"/>
          <w:marTop w:val="0"/>
          <w:marBottom w:val="0"/>
          <w:divBdr>
            <w:top w:val="none" w:sz="0" w:space="0" w:color="auto"/>
            <w:left w:val="none" w:sz="0" w:space="0" w:color="auto"/>
            <w:bottom w:val="none" w:sz="0" w:space="0" w:color="auto"/>
            <w:right w:val="none" w:sz="0" w:space="0" w:color="auto"/>
          </w:divBdr>
        </w:div>
        <w:div w:id="1147433627">
          <w:marLeft w:val="0"/>
          <w:marRight w:val="0"/>
          <w:marTop w:val="150"/>
          <w:marBottom w:val="0"/>
          <w:divBdr>
            <w:top w:val="none" w:sz="0" w:space="0" w:color="auto"/>
            <w:left w:val="none" w:sz="0" w:space="0" w:color="auto"/>
            <w:bottom w:val="none" w:sz="0" w:space="0" w:color="auto"/>
            <w:right w:val="none" w:sz="0" w:space="0" w:color="auto"/>
          </w:divBdr>
          <w:divsChild>
            <w:div w:id="2121292579">
              <w:marLeft w:val="1155"/>
              <w:marRight w:val="0"/>
              <w:marTop w:val="0"/>
              <w:marBottom w:val="0"/>
              <w:divBdr>
                <w:top w:val="none" w:sz="0" w:space="0" w:color="auto"/>
                <w:left w:val="none" w:sz="0" w:space="0" w:color="auto"/>
                <w:bottom w:val="none" w:sz="0" w:space="0" w:color="auto"/>
                <w:right w:val="none" w:sz="0" w:space="0" w:color="auto"/>
              </w:divBdr>
            </w:div>
            <w:div w:id="1819690150">
              <w:marLeft w:val="1155"/>
              <w:marRight w:val="0"/>
              <w:marTop w:val="0"/>
              <w:marBottom w:val="0"/>
              <w:divBdr>
                <w:top w:val="none" w:sz="0" w:space="0" w:color="auto"/>
                <w:left w:val="none" w:sz="0" w:space="0" w:color="auto"/>
                <w:bottom w:val="none" w:sz="0" w:space="0" w:color="auto"/>
                <w:right w:val="none" w:sz="0" w:space="0" w:color="auto"/>
              </w:divBdr>
            </w:div>
            <w:div w:id="7938631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8851357">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084759">
      <w:bodyDiv w:val="1"/>
      <w:marLeft w:val="0"/>
      <w:marRight w:val="0"/>
      <w:marTop w:val="0"/>
      <w:marBottom w:val="0"/>
      <w:divBdr>
        <w:top w:val="none" w:sz="0" w:space="0" w:color="auto"/>
        <w:left w:val="none" w:sz="0" w:space="0" w:color="auto"/>
        <w:bottom w:val="none" w:sz="0" w:space="0" w:color="auto"/>
        <w:right w:val="none" w:sz="0" w:space="0" w:color="auto"/>
      </w:divBdr>
      <w:divsChild>
        <w:div w:id="1692023345">
          <w:marLeft w:val="0"/>
          <w:marRight w:val="0"/>
          <w:marTop w:val="0"/>
          <w:marBottom w:val="0"/>
          <w:divBdr>
            <w:top w:val="none" w:sz="0" w:space="0" w:color="auto"/>
            <w:left w:val="none" w:sz="0" w:space="0" w:color="auto"/>
            <w:bottom w:val="none" w:sz="0" w:space="0" w:color="auto"/>
            <w:right w:val="none" w:sz="0" w:space="0" w:color="auto"/>
          </w:divBdr>
        </w:div>
        <w:div w:id="828907157">
          <w:marLeft w:val="0"/>
          <w:marRight w:val="0"/>
          <w:marTop w:val="150"/>
          <w:marBottom w:val="0"/>
          <w:divBdr>
            <w:top w:val="none" w:sz="0" w:space="0" w:color="auto"/>
            <w:left w:val="none" w:sz="0" w:space="0" w:color="auto"/>
            <w:bottom w:val="none" w:sz="0" w:space="0" w:color="auto"/>
            <w:right w:val="none" w:sz="0" w:space="0" w:color="auto"/>
          </w:divBdr>
          <w:divsChild>
            <w:div w:id="1828982575">
              <w:marLeft w:val="1155"/>
              <w:marRight w:val="0"/>
              <w:marTop w:val="0"/>
              <w:marBottom w:val="0"/>
              <w:divBdr>
                <w:top w:val="none" w:sz="0" w:space="0" w:color="auto"/>
                <w:left w:val="none" w:sz="0" w:space="0" w:color="auto"/>
                <w:bottom w:val="none" w:sz="0" w:space="0" w:color="auto"/>
                <w:right w:val="none" w:sz="0" w:space="0" w:color="auto"/>
              </w:divBdr>
            </w:div>
            <w:div w:id="287471344">
              <w:marLeft w:val="1155"/>
              <w:marRight w:val="0"/>
              <w:marTop w:val="0"/>
              <w:marBottom w:val="0"/>
              <w:divBdr>
                <w:top w:val="none" w:sz="0" w:space="0" w:color="auto"/>
                <w:left w:val="none" w:sz="0" w:space="0" w:color="auto"/>
                <w:bottom w:val="none" w:sz="0" w:space="0" w:color="auto"/>
                <w:right w:val="none" w:sz="0" w:space="0" w:color="auto"/>
              </w:divBdr>
            </w:div>
            <w:div w:id="18736089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0818913">
      <w:bodyDiv w:val="1"/>
      <w:marLeft w:val="0"/>
      <w:marRight w:val="0"/>
      <w:marTop w:val="0"/>
      <w:marBottom w:val="0"/>
      <w:divBdr>
        <w:top w:val="none" w:sz="0" w:space="0" w:color="auto"/>
        <w:left w:val="none" w:sz="0" w:space="0" w:color="auto"/>
        <w:bottom w:val="none" w:sz="0" w:space="0" w:color="auto"/>
        <w:right w:val="none" w:sz="0" w:space="0" w:color="auto"/>
      </w:divBdr>
      <w:divsChild>
        <w:div w:id="579290378">
          <w:marLeft w:val="0"/>
          <w:marRight w:val="0"/>
          <w:marTop w:val="0"/>
          <w:marBottom w:val="0"/>
          <w:divBdr>
            <w:top w:val="none" w:sz="0" w:space="0" w:color="auto"/>
            <w:left w:val="none" w:sz="0" w:space="0" w:color="auto"/>
            <w:bottom w:val="none" w:sz="0" w:space="0" w:color="auto"/>
            <w:right w:val="none" w:sz="0" w:space="0" w:color="auto"/>
          </w:divBdr>
        </w:div>
        <w:div w:id="2066754952">
          <w:marLeft w:val="0"/>
          <w:marRight w:val="0"/>
          <w:marTop w:val="150"/>
          <w:marBottom w:val="0"/>
          <w:divBdr>
            <w:top w:val="none" w:sz="0" w:space="0" w:color="auto"/>
            <w:left w:val="none" w:sz="0" w:space="0" w:color="auto"/>
            <w:bottom w:val="none" w:sz="0" w:space="0" w:color="auto"/>
            <w:right w:val="none" w:sz="0" w:space="0" w:color="auto"/>
          </w:divBdr>
          <w:divsChild>
            <w:div w:id="1891110209">
              <w:marLeft w:val="1155"/>
              <w:marRight w:val="0"/>
              <w:marTop w:val="0"/>
              <w:marBottom w:val="0"/>
              <w:divBdr>
                <w:top w:val="none" w:sz="0" w:space="0" w:color="auto"/>
                <w:left w:val="none" w:sz="0" w:space="0" w:color="auto"/>
                <w:bottom w:val="none" w:sz="0" w:space="0" w:color="auto"/>
                <w:right w:val="none" w:sz="0" w:space="0" w:color="auto"/>
              </w:divBdr>
            </w:div>
            <w:div w:id="2061006975">
              <w:marLeft w:val="1155"/>
              <w:marRight w:val="0"/>
              <w:marTop w:val="0"/>
              <w:marBottom w:val="0"/>
              <w:divBdr>
                <w:top w:val="none" w:sz="0" w:space="0" w:color="auto"/>
                <w:left w:val="none" w:sz="0" w:space="0" w:color="auto"/>
                <w:bottom w:val="none" w:sz="0" w:space="0" w:color="auto"/>
                <w:right w:val="none" w:sz="0" w:space="0" w:color="auto"/>
              </w:divBdr>
            </w:div>
            <w:div w:id="15424800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186454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01936">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713788">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49682">
      <w:bodyDiv w:val="1"/>
      <w:marLeft w:val="0"/>
      <w:marRight w:val="0"/>
      <w:marTop w:val="0"/>
      <w:marBottom w:val="0"/>
      <w:divBdr>
        <w:top w:val="none" w:sz="0" w:space="0" w:color="auto"/>
        <w:left w:val="none" w:sz="0" w:space="0" w:color="auto"/>
        <w:bottom w:val="none" w:sz="0" w:space="0" w:color="auto"/>
        <w:right w:val="none" w:sz="0" w:space="0" w:color="auto"/>
      </w:divBdr>
      <w:divsChild>
        <w:div w:id="166406369">
          <w:marLeft w:val="0"/>
          <w:marRight w:val="0"/>
          <w:marTop w:val="0"/>
          <w:marBottom w:val="0"/>
          <w:divBdr>
            <w:top w:val="none" w:sz="0" w:space="0" w:color="auto"/>
            <w:left w:val="none" w:sz="0" w:space="0" w:color="auto"/>
            <w:bottom w:val="none" w:sz="0" w:space="0" w:color="auto"/>
            <w:right w:val="none" w:sz="0" w:space="0" w:color="auto"/>
          </w:divBdr>
        </w:div>
        <w:div w:id="728072033">
          <w:marLeft w:val="0"/>
          <w:marRight w:val="0"/>
          <w:marTop w:val="150"/>
          <w:marBottom w:val="0"/>
          <w:divBdr>
            <w:top w:val="none" w:sz="0" w:space="0" w:color="auto"/>
            <w:left w:val="none" w:sz="0" w:space="0" w:color="auto"/>
            <w:bottom w:val="none" w:sz="0" w:space="0" w:color="auto"/>
            <w:right w:val="none" w:sz="0" w:space="0" w:color="auto"/>
          </w:divBdr>
          <w:divsChild>
            <w:div w:id="341929948">
              <w:marLeft w:val="1155"/>
              <w:marRight w:val="0"/>
              <w:marTop w:val="0"/>
              <w:marBottom w:val="0"/>
              <w:divBdr>
                <w:top w:val="none" w:sz="0" w:space="0" w:color="auto"/>
                <w:left w:val="none" w:sz="0" w:space="0" w:color="auto"/>
                <w:bottom w:val="none" w:sz="0" w:space="0" w:color="auto"/>
                <w:right w:val="none" w:sz="0" w:space="0" w:color="auto"/>
              </w:divBdr>
            </w:div>
            <w:div w:id="1980308386">
              <w:marLeft w:val="1155"/>
              <w:marRight w:val="0"/>
              <w:marTop w:val="0"/>
              <w:marBottom w:val="0"/>
              <w:divBdr>
                <w:top w:val="none" w:sz="0" w:space="0" w:color="auto"/>
                <w:left w:val="none" w:sz="0" w:space="0" w:color="auto"/>
                <w:bottom w:val="none" w:sz="0" w:space="0" w:color="auto"/>
                <w:right w:val="none" w:sz="0" w:space="0" w:color="auto"/>
              </w:divBdr>
            </w:div>
            <w:div w:id="5934444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4796330">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183918">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49981">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3183">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8224">
      <w:bodyDiv w:val="1"/>
      <w:marLeft w:val="0"/>
      <w:marRight w:val="0"/>
      <w:marTop w:val="0"/>
      <w:marBottom w:val="0"/>
      <w:divBdr>
        <w:top w:val="none" w:sz="0" w:space="0" w:color="auto"/>
        <w:left w:val="none" w:sz="0" w:space="0" w:color="auto"/>
        <w:bottom w:val="none" w:sz="0" w:space="0" w:color="auto"/>
        <w:right w:val="none" w:sz="0" w:space="0" w:color="auto"/>
      </w:divBdr>
      <w:divsChild>
        <w:div w:id="1775633429">
          <w:marLeft w:val="0"/>
          <w:marRight w:val="0"/>
          <w:marTop w:val="0"/>
          <w:marBottom w:val="0"/>
          <w:divBdr>
            <w:top w:val="none" w:sz="0" w:space="0" w:color="auto"/>
            <w:left w:val="none" w:sz="0" w:space="0" w:color="auto"/>
            <w:bottom w:val="none" w:sz="0" w:space="0" w:color="auto"/>
            <w:right w:val="none" w:sz="0" w:space="0" w:color="auto"/>
          </w:divBdr>
        </w:div>
        <w:div w:id="743140535">
          <w:marLeft w:val="0"/>
          <w:marRight w:val="0"/>
          <w:marTop w:val="150"/>
          <w:marBottom w:val="0"/>
          <w:divBdr>
            <w:top w:val="none" w:sz="0" w:space="0" w:color="auto"/>
            <w:left w:val="none" w:sz="0" w:space="0" w:color="auto"/>
            <w:bottom w:val="none" w:sz="0" w:space="0" w:color="auto"/>
            <w:right w:val="none" w:sz="0" w:space="0" w:color="auto"/>
          </w:divBdr>
          <w:divsChild>
            <w:div w:id="1889683494">
              <w:marLeft w:val="1155"/>
              <w:marRight w:val="0"/>
              <w:marTop w:val="0"/>
              <w:marBottom w:val="0"/>
              <w:divBdr>
                <w:top w:val="none" w:sz="0" w:space="0" w:color="auto"/>
                <w:left w:val="none" w:sz="0" w:space="0" w:color="auto"/>
                <w:bottom w:val="none" w:sz="0" w:space="0" w:color="auto"/>
                <w:right w:val="none" w:sz="0" w:space="0" w:color="auto"/>
              </w:divBdr>
            </w:div>
            <w:div w:id="170683717">
              <w:marLeft w:val="1155"/>
              <w:marRight w:val="0"/>
              <w:marTop w:val="0"/>
              <w:marBottom w:val="0"/>
              <w:divBdr>
                <w:top w:val="none" w:sz="0" w:space="0" w:color="auto"/>
                <w:left w:val="none" w:sz="0" w:space="0" w:color="auto"/>
                <w:bottom w:val="none" w:sz="0" w:space="0" w:color="auto"/>
                <w:right w:val="none" w:sz="0" w:space="0" w:color="auto"/>
              </w:divBdr>
            </w:div>
            <w:div w:id="6795063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299871939">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19051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723813">
      <w:bodyDiv w:val="1"/>
      <w:marLeft w:val="0"/>
      <w:marRight w:val="0"/>
      <w:marTop w:val="0"/>
      <w:marBottom w:val="0"/>
      <w:divBdr>
        <w:top w:val="none" w:sz="0" w:space="0" w:color="auto"/>
        <w:left w:val="none" w:sz="0" w:space="0" w:color="auto"/>
        <w:bottom w:val="none" w:sz="0" w:space="0" w:color="auto"/>
        <w:right w:val="none" w:sz="0" w:space="0" w:color="auto"/>
      </w:divBdr>
      <w:divsChild>
        <w:div w:id="1207837334">
          <w:marLeft w:val="0"/>
          <w:marRight w:val="0"/>
          <w:marTop w:val="0"/>
          <w:marBottom w:val="0"/>
          <w:divBdr>
            <w:top w:val="none" w:sz="0" w:space="0" w:color="auto"/>
            <w:left w:val="none" w:sz="0" w:space="0" w:color="auto"/>
            <w:bottom w:val="none" w:sz="0" w:space="0" w:color="auto"/>
            <w:right w:val="none" w:sz="0" w:space="0" w:color="auto"/>
          </w:divBdr>
        </w:div>
        <w:div w:id="527177872">
          <w:marLeft w:val="0"/>
          <w:marRight w:val="0"/>
          <w:marTop w:val="150"/>
          <w:marBottom w:val="0"/>
          <w:divBdr>
            <w:top w:val="none" w:sz="0" w:space="0" w:color="auto"/>
            <w:left w:val="none" w:sz="0" w:space="0" w:color="auto"/>
            <w:bottom w:val="none" w:sz="0" w:space="0" w:color="auto"/>
            <w:right w:val="none" w:sz="0" w:space="0" w:color="auto"/>
          </w:divBdr>
          <w:divsChild>
            <w:div w:id="1671715531">
              <w:marLeft w:val="1155"/>
              <w:marRight w:val="0"/>
              <w:marTop w:val="0"/>
              <w:marBottom w:val="0"/>
              <w:divBdr>
                <w:top w:val="none" w:sz="0" w:space="0" w:color="auto"/>
                <w:left w:val="none" w:sz="0" w:space="0" w:color="auto"/>
                <w:bottom w:val="none" w:sz="0" w:space="0" w:color="auto"/>
                <w:right w:val="none" w:sz="0" w:space="0" w:color="auto"/>
              </w:divBdr>
            </w:div>
            <w:div w:id="1385366951">
              <w:marLeft w:val="1155"/>
              <w:marRight w:val="0"/>
              <w:marTop w:val="0"/>
              <w:marBottom w:val="0"/>
              <w:divBdr>
                <w:top w:val="none" w:sz="0" w:space="0" w:color="auto"/>
                <w:left w:val="none" w:sz="0" w:space="0" w:color="auto"/>
                <w:bottom w:val="none" w:sz="0" w:space="0" w:color="auto"/>
                <w:right w:val="none" w:sz="0" w:space="0" w:color="auto"/>
              </w:divBdr>
            </w:div>
            <w:div w:id="14490842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6055">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59663">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33440">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76102">
      <w:bodyDiv w:val="1"/>
      <w:marLeft w:val="0"/>
      <w:marRight w:val="0"/>
      <w:marTop w:val="0"/>
      <w:marBottom w:val="0"/>
      <w:divBdr>
        <w:top w:val="none" w:sz="0" w:space="0" w:color="auto"/>
        <w:left w:val="none" w:sz="0" w:space="0" w:color="auto"/>
        <w:bottom w:val="none" w:sz="0" w:space="0" w:color="auto"/>
        <w:right w:val="none" w:sz="0" w:space="0" w:color="auto"/>
      </w:divBdr>
      <w:divsChild>
        <w:div w:id="124663435">
          <w:marLeft w:val="0"/>
          <w:marRight w:val="0"/>
          <w:marTop w:val="0"/>
          <w:marBottom w:val="0"/>
          <w:divBdr>
            <w:top w:val="none" w:sz="0" w:space="0" w:color="auto"/>
            <w:left w:val="none" w:sz="0" w:space="0" w:color="auto"/>
            <w:bottom w:val="none" w:sz="0" w:space="0" w:color="auto"/>
            <w:right w:val="none" w:sz="0" w:space="0" w:color="auto"/>
          </w:divBdr>
        </w:div>
        <w:div w:id="1527980116">
          <w:marLeft w:val="0"/>
          <w:marRight w:val="0"/>
          <w:marTop w:val="150"/>
          <w:marBottom w:val="0"/>
          <w:divBdr>
            <w:top w:val="none" w:sz="0" w:space="0" w:color="auto"/>
            <w:left w:val="none" w:sz="0" w:space="0" w:color="auto"/>
            <w:bottom w:val="none" w:sz="0" w:space="0" w:color="auto"/>
            <w:right w:val="none" w:sz="0" w:space="0" w:color="auto"/>
          </w:divBdr>
          <w:divsChild>
            <w:div w:id="1988127422">
              <w:marLeft w:val="1155"/>
              <w:marRight w:val="0"/>
              <w:marTop w:val="0"/>
              <w:marBottom w:val="0"/>
              <w:divBdr>
                <w:top w:val="none" w:sz="0" w:space="0" w:color="auto"/>
                <w:left w:val="none" w:sz="0" w:space="0" w:color="auto"/>
                <w:bottom w:val="none" w:sz="0" w:space="0" w:color="auto"/>
                <w:right w:val="none" w:sz="0" w:space="0" w:color="auto"/>
              </w:divBdr>
            </w:div>
            <w:div w:id="281038297">
              <w:marLeft w:val="1155"/>
              <w:marRight w:val="0"/>
              <w:marTop w:val="0"/>
              <w:marBottom w:val="0"/>
              <w:divBdr>
                <w:top w:val="none" w:sz="0" w:space="0" w:color="auto"/>
                <w:left w:val="none" w:sz="0" w:space="0" w:color="auto"/>
                <w:bottom w:val="none" w:sz="0" w:space="0" w:color="auto"/>
                <w:right w:val="none" w:sz="0" w:space="0" w:color="auto"/>
              </w:divBdr>
            </w:div>
            <w:div w:id="4738379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46444">
      <w:bodyDiv w:val="1"/>
      <w:marLeft w:val="0"/>
      <w:marRight w:val="0"/>
      <w:marTop w:val="0"/>
      <w:marBottom w:val="0"/>
      <w:divBdr>
        <w:top w:val="none" w:sz="0" w:space="0" w:color="auto"/>
        <w:left w:val="none" w:sz="0" w:space="0" w:color="auto"/>
        <w:bottom w:val="none" w:sz="0" w:space="0" w:color="auto"/>
        <w:right w:val="none" w:sz="0" w:space="0" w:color="auto"/>
      </w:divBdr>
    </w:div>
    <w:div w:id="1305235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699304">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89268">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49769">
      <w:bodyDiv w:val="1"/>
      <w:marLeft w:val="0"/>
      <w:marRight w:val="0"/>
      <w:marTop w:val="0"/>
      <w:marBottom w:val="0"/>
      <w:divBdr>
        <w:top w:val="none" w:sz="0" w:space="0" w:color="auto"/>
        <w:left w:val="none" w:sz="0" w:space="0" w:color="auto"/>
        <w:bottom w:val="none" w:sz="0" w:space="0" w:color="auto"/>
        <w:right w:val="none" w:sz="0" w:space="0" w:color="auto"/>
      </w:divBdr>
      <w:divsChild>
        <w:div w:id="1774476036">
          <w:marLeft w:val="0"/>
          <w:marRight w:val="0"/>
          <w:marTop w:val="0"/>
          <w:marBottom w:val="0"/>
          <w:divBdr>
            <w:top w:val="none" w:sz="0" w:space="0" w:color="auto"/>
            <w:left w:val="none" w:sz="0" w:space="0" w:color="auto"/>
            <w:bottom w:val="none" w:sz="0" w:space="0" w:color="auto"/>
            <w:right w:val="none" w:sz="0" w:space="0" w:color="auto"/>
          </w:divBdr>
        </w:div>
        <w:div w:id="251092757">
          <w:marLeft w:val="0"/>
          <w:marRight w:val="0"/>
          <w:marTop w:val="150"/>
          <w:marBottom w:val="0"/>
          <w:divBdr>
            <w:top w:val="none" w:sz="0" w:space="0" w:color="auto"/>
            <w:left w:val="none" w:sz="0" w:space="0" w:color="auto"/>
            <w:bottom w:val="none" w:sz="0" w:space="0" w:color="auto"/>
            <w:right w:val="none" w:sz="0" w:space="0" w:color="auto"/>
          </w:divBdr>
          <w:divsChild>
            <w:div w:id="429932145">
              <w:marLeft w:val="1155"/>
              <w:marRight w:val="0"/>
              <w:marTop w:val="0"/>
              <w:marBottom w:val="0"/>
              <w:divBdr>
                <w:top w:val="none" w:sz="0" w:space="0" w:color="auto"/>
                <w:left w:val="none" w:sz="0" w:space="0" w:color="auto"/>
                <w:bottom w:val="none" w:sz="0" w:space="0" w:color="auto"/>
                <w:right w:val="none" w:sz="0" w:space="0" w:color="auto"/>
              </w:divBdr>
            </w:div>
            <w:div w:id="169369872">
              <w:marLeft w:val="1155"/>
              <w:marRight w:val="0"/>
              <w:marTop w:val="0"/>
              <w:marBottom w:val="0"/>
              <w:divBdr>
                <w:top w:val="none" w:sz="0" w:space="0" w:color="auto"/>
                <w:left w:val="none" w:sz="0" w:space="0" w:color="auto"/>
                <w:bottom w:val="none" w:sz="0" w:space="0" w:color="auto"/>
                <w:right w:val="none" w:sz="0" w:space="0" w:color="auto"/>
              </w:divBdr>
            </w:div>
            <w:div w:id="1479032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13858">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5690">
      <w:bodyDiv w:val="1"/>
      <w:marLeft w:val="0"/>
      <w:marRight w:val="0"/>
      <w:marTop w:val="0"/>
      <w:marBottom w:val="0"/>
      <w:divBdr>
        <w:top w:val="none" w:sz="0" w:space="0" w:color="auto"/>
        <w:left w:val="none" w:sz="0" w:space="0" w:color="auto"/>
        <w:bottom w:val="none" w:sz="0" w:space="0" w:color="auto"/>
        <w:right w:val="none" w:sz="0" w:space="0" w:color="auto"/>
      </w:divBdr>
      <w:divsChild>
        <w:div w:id="224610114">
          <w:marLeft w:val="0"/>
          <w:marRight w:val="0"/>
          <w:marTop w:val="0"/>
          <w:marBottom w:val="0"/>
          <w:divBdr>
            <w:top w:val="none" w:sz="0" w:space="0" w:color="auto"/>
            <w:left w:val="none" w:sz="0" w:space="0" w:color="auto"/>
            <w:bottom w:val="none" w:sz="0" w:space="0" w:color="auto"/>
            <w:right w:val="none" w:sz="0" w:space="0" w:color="auto"/>
          </w:divBdr>
        </w:div>
        <w:div w:id="2105221655">
          <w:marLeft w:val="0"/>
          <w:marRight w:val="0"/>
          <w:marTop w:val="150"/>
          <w:marBottom w:val="0"/>
          <w:divBdr>
            <w:top w:val="none" w:sz="0" w:space="0" w:color="auto"/>
            <w:left w:val="none" w:sz="0" w:space="0" w:color="auto"/>
            <w:bottom w:val="none" w:sz="0" w:space="0" w:color="auto"/>
            <w:right w:val="none" w:sz="0" w:space="0" w:color="auto"/>
          </w:divBdr>
          <w:divsChild>
            <w:div w:id="667294903">
              <w:marLeft w:val="1155"/>
              <w:marRight w:val="0"/>
              <w:marTop w:val="0"/>
              <w:marBottom w:val="0"/>
              <w:divBdr>
                <w:top w:val="none" w:sz="0" w:space="0" w:color="auto"/>
                <w:left w:val="none" w:sz="0" w:space="0" w:color="auto"/>
                <w:bottom w:val="none" w:sz="0" w:space="0" w:color="auto"/>
                <w:right w:val="none" w:sz="0" w:space="0" w:color="auto"/>
              </w:divBdr>
            </w:div>
            <w:div w:id="811943255">
              <w:marLeft w:val="1155"/>
              <w:marRight w:val="0"/>
              <w:marTop w:val="0"/>
              <w:marBottom w:val="0"/>
              <w:divBdr>
                <w:top w:val="none" w:sz="0" w:space="0" w:color="auto"/>
                <w:left w:val="none" w:sz="0" w:space="0" w:color="auto"/>
                <w:bottom w:val="none" w:sz="0" w:space="0" w:color="auto"/>
                <w:right w:val="none" w:sz="0" w:space="0" w:color="auto"/>
              </w:divBdr>
            </w:div>
            <w:div w:id="11578441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12459">
      <w:bodyDiv w:val="1"/>
      <w:marLeft w:val="0"/>
      <w:marRight w:val="0"/>
      <w:marTop w:val="0"/>
      <w:marBottom w:val="0"/>
      <w:divBdr>
        <w:top w:val="none" w:sz="0" w:space="0" w:color="auto"/>
        <w:left w:val="none" w:sz="0" w:space="0" w:color="auto"/>
        <w:bottom w:val="none" w:sz="0" w:space="0" w:color="auto"/>
        <w:right w:val="none" w:sz="0" w:space="0" w:color="auto"/>
      </w:divBdr>
      <w:divsChild>
        <w:div w:id="47271205">
          <w:marLeft w:val="0"/>
          <w:marRight w:val="0"/>
          <w:marTop w:val="0"/>
          <w:marBottom w:val="0"/>
          <w:divBdr>
            <w:top w:val="none" w:sz="0" w:space="0" w:color="auto"/>
            <w:left w:val="none" w:sz="0" w:space="0" w:color="auto"/>
            <w:bottom w:val="none" w:sz="0" w:space="0" w:color="auto"/>
            <w:right w:val="none" w:sz="0" w:space="0" w:color="auto"/>
          </w:divBdr>
        </w:div>
        <w:div w:id="1892643623">
          <w:marLeft w:val="0"/>
          <w:marRight w:val="0"/>
          <w:marTop w:val="150"/>
          <w:marBottom w:val="0"/>
          <w:divBdr>
            <w:top w:val="none" w:sz="0" w:space="0" w:color="auto"/>
            <w:left w:val="none" w:sz="0" w:space="0" w:color="auto"/>
            <w:bottom w:val="none" w:sz="0" w:space="0" w:color="auto"/>
            <w:right w:val="none" w:sz="0" w:space="0" w:color="auto"/>
          </w:divBdr>
          <w:divsChild>
            <w:div w:id="109445718">
              <w:marLeft w:val="1155"/>
              <w:marRight w:val="0"/>
              <w:marTop w:val="0"/>
              <w:marBottom w:val="0"/>
              <w:divBdr>
                <w:top w:val="none" w:sz="0" w:space="0" w:color="auto"/>
                <w:left w:val="none" w:sz="0" w:space="0" w:color="auto"/>
                <w:bottom w:val="none" w:sz="0" w:space="0" w:color="auto"/>
                <w:right w:val="none" w:sz="0" w:space="0" w:color="auto"/>
              </w:divBdr>
            </w:div>
            <w:div w:id="450054378">
              <w:marLeft w:val="1155"/>
              <w:marRight w:val="0"/>
              <w:marTop w:val="0"/>
              <w:marBottom w:val="0"/>
              <w:divBdr>
                <w:top w:val="none" w:sz="0" w:space="0" w:color="auto"/>
                <w:left w:val="none" w:sz="0" w:space="0" w:color="auto"/>
                <w:bottom w:val="none" w:sz="0" w:space="0" w:color="auto"/>
                <w:right w:val="none" w:sz="0" w:space="0" w:color="auto"/>
              </w:divBdr>
            </w:div>
            <w:div w:id="17045483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0942886">
      <w:bodyDiv w:val="1"/>
      <w:marLeft w:val="0"/>
      <w:marRight w:val="0"/>
      <w:marTop w:val="0"/>
      <w:marBottom w:val="0"/>
      <w:divBdr>
        <w:top w:val="none" w:sz="0" w:space="0" w:color="auto"/>
        <w:left w:val="none" w:sz="0" w:space="0" w:color="auto"/>
        <w:bottom w:val="none" w:sz="0" w:space="0" w:color="auto"/>
        <w:right w:val="none" w:sz="0" w:space="0" w:color="auto"/>
      </w:divBdr>
      <w:divsChild>
        <w:div w:id="853807148">
          <w:marLeft w:val="0"/>
          <w:marRight w:val="0"/>
          <w:marTop w:val="0"/>
          <w:marBottom w:val="0"/>
          <w:divBdr>
            <w:top w:val="none" w:sz="0" w:space="0" w:color="auto"/>
            <w:left w:val="none" w:sz="0" w:space="0" w:color="auto"/>
            <w:bottom w:val="none" w:sz="0" w:space="0" w:color="auto"/>
            <w:right w:val="none" w:sz="0" w:space="0" w:color="auto"/>
          </w:divBdr>
        </w:div>
        <w:div w:id="1300918118">
          <w:marLeft w:val="0"/>
          <w:marRight w:val="0"/>
          <w:marTop w:val="150"/>
          <w:marBottom w:val="0"/>
          <w:divBdr>
            <w:top w:val="none" w:sz="0" w:space="0" w:color="auto"/>
            <w:left w:val="none" w:sz="0" w:space="0" w:color="auto"/>
            <w:bottom w:val="none" w:sz="0" w:space="0" w:color="auto"/>
            <w:right w:val="none" w:sz="0" w:space="0" w:color="auto"/>
          </w:divBdr>
          <w:divsChild>
            <w:div w:id="60251783">
              <w:marLeft w:val="1155"/>
              <w:marRight w:val="0"/>
              <w:marTop w:val="0"/>
              <w:marBottom w:val="0"/>
              <w:divBdr>
                <w:top w:val="none" w:sz="0" w:space="0" w:color="auto"/>
                <w:left w:val="none" w:sz="0" w:space="0" w:color="auto"/>
                <w:bottom w:val="none" w:sz="0" w:space="0" w:color="auto"/>
                <w:right w:val="none" w:sz="0" w:space="0" w:color="auto"/>
              </w:divBdr>
            </w:div>
            <w:div w:id="2740222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130">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11040">
      <w:bodyDiv w:val="1"/>
      <w:marLeft w:val="0"/>
      <w:marRight w:val="0"/>
      <w:marTop w:val="0"/>
      <w:marBottom w:val="0"/>
      <w:divBdr>
        <w:top w:val="none" w:sz="0" w:space="0" w:color="auto"/>
        <w:left w:val="none" w:sz="0" w:space="0" w:color="auto"/>
        <w:bottom w:val="none" w:sz="0" w:space="0" w:color="auto"/>
        <w:right w:val="none" w:sz="0" w:space="0" w:color="auto"/>
      </w:divBdr>
      <w:divsChild>
        <w:div w:id="261767847">
          <w:marLeft w:val="0"/>
          <w:marRight w:val="0"/>
          <w:marTop w:val="0"/>
          <w:marBottom w:val="0"/>
          <w:divBdr>
            <w:top w:val="none" w:sz="0" w:space="0" w:color="auto"/>
            <w:left w:val="none" w:sz="0" w:space="0" w:color="auto"/>
            <w:bottom w:val="none" w:sz="0" w:space="0" w:color="auto"/>
            <w:right w:val="none" w:sz="0" w:space="0" w:color="auto"/>
          </w:divBdr>
        </w:div>
        <w:div w:id="2008707769">
          <w:marLeft w:val="0"/>
          <w:marRight w:val="0"/>
          <w:marTop w:val="150"/>
          <w:marBottom w:val="0"/>
          <w:divBdr>
            <w:top w:val="none" w:sz="0" w:space="0" w:color="auto"/>
            <w:left w:val="none" w:sz="0" w:space="0" w:color="auto"/>
            <w:bottom w:val="none" w:sz="0" w:space="0" w:color="auto"/>
            <w:right w:val="none" w:sz="0" w:space="0" w:color="auto"/>
          </w:divBdr>
          <w:divsChild>
            <w:div w:id="800801387">
              <w:marLeft w:val="1155"/>
              <w:marRight w:val="0"/>
              <w:marTop w:val="0"/>
              <w:marBottom w:val="0"/>
              <w:divBdr>
                <w:top w:val="none" w:sz="0" w:space="0" w:color="auto"/>
                <w:left w:val="none" w:sz="0" w:space="0" w:color="auto"/>
                <w:bottom w:val="none" w:sz="0" w:space="0" w:color="auto"/>
                <w:right w:val="none" w:sz="0" w:space="0" w:color="auto"/>
              </w:divBdr>
            </w:div>
            <w:div w:id="578171283">
              <w:marLeft w:val="1155"/>
              <w:marRight w:val="0"/>
              <w:marTop w:val="0"/>
              <w:marBottom w:val="0"/>
              <w:divBdr>
                <w:top w:val="none" w:sz="0" w:space="0" w:color="auto"/>
                <w:left w:val="none" w:sz="0" w:space="0" w:color="auto"/>
                <w:bottom w:val="none" w:sz="0" w:space="0" w:color="auto"/>
                <w:right w:val="none" w:sz="0" w:space="0" w:color="auto"/>
              </w:divBdr>
            </w:div>
            <w:div w:id="15589366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669194">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2910116">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26442">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268">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018000">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334871">
      <w:bodyDiv w:val="1"/>
      <w:marLeft w:val="0"/>
      <w:marRight w:val="0"/>
      <w:marTop w:val="0"/>
      <w:marBottom w:val="0"/>
      <w:divBdr>
        <w:top w:val="none" w:sz="0" w:space="0" w:color="auto"/>
        <w:left w:val="none" w:sz="0" w:space="0" w:color="auto"/>
        <w:bottom w:val="none" w:sz="0" w:space="0" w:color="auto"/>
        <w:right w:val="none" w:sz="0" w:space="0" w:color="auto"/>
      </w:divBdr>
      <w:divsChild>
        <w:div w:id="1414350971">
          <w:marLeft w:val="0"/>
          <w:marRight w:val="0"/>
          <w:marTop w:val="0"/>
          <w:marBottom w:val="0"/>
          <w:divBdr>
            <w:top w:val="none" w:sz="0" w:space="0" w:color="auto"/>
            <w:left w:val="none" w:sz="0" w:space="0" w:color="auto"/>
            <w:bottom w:val="none" w:sz="0" w:space="0" w:color="auto"/>
            <w:right w:val="none" w:sz="0" w:space="0" w:color="auto"/>
          </w:divBdr>
        </w:div>
        <w:div w:id="1043402925">
          <w:marLeft w:val="0"/>
          <w:marRight w:val="0"/>
          <w:marTop w:val="150"/>
          <w:marBottom w:val="0"/>
          <w:divBdr>
            <w:top w:val="none" w:sz="0" w:space="0" w:color="auto"/>
            <w:left w:val="none" w:sz="0" w:space="0" w:color="auto"/>
            <w:bottom w:val="none" w:sz="0" w:space="0" w:color="auto"/>
            <w:right w:val="none" w:sz="0" w:space="0" w:color="auto"/>
          </w:divBdr>
          <w:divsChild>
            <w:div w:id="1660110120">
              <w:marLeft w:val="1155"/>
              <w:marRight w:val="0"/>
              <w:marTop w:val="0"/>
              <w:marBottom w:val="0"/>
              <w:divBdr>
                <w:top w:val="none" w:sz="0" w:space="0" w:color="auto"/>
                <w:left w:val="none" w:sz="0" w:space="0" w:color="auto"/>
                <w:bottom w:val="none" w:sz="0" w:space="0" w:color="auto"/>
                <w:right w:val="none" w:sz="0" w:space="0" w:color="auto"/>
              </w:divBdr>
            </w:div>
            <w:div w:id="515265770">
              <w:marLeft w:val="1155"/>
              <w:marRight w:val="0"/>
              <w:marTop w:val="0"/>
              <w:marBottom w:val="0"/>
              <w:divBdr>
                <w:top w:val="none" w:sz="0" w:space="0" w:color="auto"/>
                <w:left w:val="none" w:sz="0" w:space="0" w:color="auto"/>
                <w:bottom w:val="none" w:sz="0" w:space="0" w:color="auto"/>
                <w:right w:val="none" w:sz="0" w:space="0" w:color="auto"/>
              </w:divBdr>
            </w:div>
            <w:div w:id="5933657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1855">
      <w:bodyDiv w:val="1"/>
      <w:marLeft w:val="0"/>
      <w:marRight w:val="0"/>
      <w:marTop w:val="0"/>
      <w:marBottom w:val="0"/>
      <w:divBdr>
        <w:top w:val="none" w:sz="0" w:space="0" w:color="auto"/>
        <w:left w:val="none" w:sz="0" w:space="0" w:color="auto"/>
        <w:bottom w:val="none" w:sz="0" w:space="0" w:color="auto"/>
        <w:right w:val="none" w:sz="0" w:space="0" w:color="auto"/>
      </w:divBdr>
      <w:divsChild>
        <w:div w:id="1377772998">
          <w:marLeft w:val="0"/>
          <w:marRight w:val="0"/>
          <w:marTop w:val="0"/>
          <w:marBottom w:val="0"/>
          <w:divBdr>
            <w:top w:val="none" w:sz="0" w:space="0" w:color="auto"/>
            <w:left w:val="none" w:sz="0" w:space="0" w:color="auto"/>
            <w:bottom w:val="none" w:sz="0" w:space="0" w:color="auto"/>
            <w:right w:val="none" w:sz="0" w:space="0" w:color="auto"/>
          </w:divBdr>
        </w:div>
        <w:div w:id="100496744">
          <w:marLeft w:val="0"/>
          <w:marRight w:val="0"/>
          <w:marTop w:val="150"/>
          <w:marBottom w:val="0"/>
          <w:divBdr>
            <w:top w:val="none" w:sz="0" w:space="0" w:color="auto"/>
            <w:left w:val="none" w:sz="0" w:space="0" w:color="auto"/>
            <w:bottom w:val="none" w:sz="0" w:space="0" w:color="auto"/>
            <w:right w:val="none" w:sz="0" w:space="0" w:color="auto"/>
          </w:divBdr>
          <w:divsChild>
            <w:div w:id="1465654015">
              <w:marLeft w:val="1155"/>
              <w:marRight w:val="0"/>
              <w:marTop w:val="0"/>
              <w:marBottom w:val="0"/>
              <w:divBdr>
                <w:top w:val="none" w:sz="0" w:space="0" w:color="auto"/>
                <w:left w:val="none" w:sz="0" w:space="0" w:color="auto"/>
                <w:bottom w:val="none" w:sz="0" w:space="0" w:color="auto"/>
                <w:right w:val="none" w:sz="0" w:space="0" w:color="auto"/>
              </w:divBdr>
            </w:div>
            <w:div w:id="1002857778">
              <w:marLeft w:val="1155"/>
              <w:marRight w:val="0"/>
              <w:marTop w:val="0"/>
              <w:marBottom w:val="0"/>
              <w:divBdr>
                <w:top w:val="none" w:sz="0" w:space="0" w:color="auto"/>
                <w:left w:val="none" w:sz="0" w:space="0" w:color="auto"/>
                <w:bottom w:val="none" w:sz="0" w:space="0" w:color="auto"/>
                <w:right w:val="none" w:sz="0" w:space="0" w:color="auto"/>
              </w:divBdr>
            </w:div>
            <w:div w:id="13127835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5494">
      <w:bodyDiv w:val="1"/>
      <w:marLeft w:val="0"/>
      <w:marRight w:val="0"/>
      <w:marTop w:val="0"/>
      <w:marBottom w:val="0"/>
      <w:divBdr>
        <w:top w:val="none" w:sz="0" w:space="0" w:color="auto"/>
        <w:left w:val="none" w:sz="0" w:space="0" w:color="auto"/>
        <w:bottom w:val="none" w:sz="0" w:space="0" w:color="auto"/>
        <w:right w:val="none" w:sz="0" w:space="0" w:color="auto"/>
      </w:divBdr>
      <w:divsChild>
        <w:div w:id="95567701">
          <w:marLeft w:val="0"/>
          <w:marRight w:val="0"/>
          <w:marTop w:val="0"/>
          <w:marBottom w:val="0"/>
          <w:divBdr>
            <w:top w:val="none" w:sz="0" w:space="0" w:color="auto"/>
            <w:left w:val="none" w:sz="0" w:space="0" w:color="auto"/>
            <w:bottom w:val="none" w:sz="0" w:space="0" w:color="auto"/>
            <w:right w:val="none" w:sz="0" w:space="0" w:color="auto"/>
          </w:divBdr>
        </w:div>
        <w:div w:id="639043026">
          <w:marLeft w:val="0"/>
          <w:marRight w:val="0"/>
          <w:marTop w:val="150"/>
          <w:marBottom w:val="0"/>
          <w:divBdr>
            <w:top w:val="none" w:sz="0" w:space="0" w:color="auto"/>
            <w:left w:val="none" w:sz="0" w:space="0" w:color="auto"/>
            <w:bottom w:val="none" w:sz="0" w:space="0" w:color="auto"/>
            <w:right w:val="none" w:sz="0" w:space="0" w:color="auto"/>
          </w:divBdr>
          <w:divsChild>
            <w:div w:id="1399788759">
              <w:marLeft w:val="1155"/>
              <w:marRight w:val="0"/>
              <w:marTop w:val="0"/>
              <w:marBottom w:val="0"/>
              <w:divBdr>
                <w:top w:val="none" w:sz="0" w:space="0" w:color="auto"/>
                <w:left w:val="none" w:sz="0" w:space="0" w:color="auto"/>
                <w:bottom w:val="none" w:sz="0" w:space="0" w:color="auto"/>
                <w:right w:val="none" w:sz="0" w:space="0" w:color="auto"/>
              </w:divBdr>
            </w:div>
            <w:div w:id="186212867">
              <w:marLeft w:val="1155"/>
              <w:marRight w:val="0"/>
              <w:marTop w:val="0"/>
              <w:marBottom w:val="0"/>
              <w:divBdr>
                <w:top w:val="none" w:sz="0" w:space="0" w:color="auto"/>
                <w:left w:val="none" w:sz="0" w:space="0" w:color="auto"/>
                <w:bottom w:val="none" w:sz="0" w:space="0" w:color="auto"/>
                <w:right w:val="none" w:sz="0" w:space="0" w:color="auto"/>
              </w:divBdr>
            </w:div>
            <w:div w:id="9861282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839178">
      <w:bodyDiv w:val="1"/>
      <w:marLeft w:val="0"/>
      <w:marRight w:val="0"/>
      <w:marTop w:val="0"/>
      <w:marBottom w:val="0"/>
      <w:divBdr>
        <w:top w:val="none" w:sz="0" w:space="0" w:color="auto"/>
        <w:left w:val="none" w:sz="0" w:space="0" w:color="auto"/>
        <w:bottom w:val="none" w:sz="0" w:space="0" w:color="auto"/>
        <w:right w:val="none" w:sz="0" w:space="0" w:color="auto"/>
      </w:divBdr>
      <w:divsChild>
        <w:div w:id="1595162160">
          <w:marLeft w:val="0"/>
          <w:marRight w:val="0"/>
          <w:marTop w:val="0"/>
          <w:marBottom w:val="0"/>
          <w:divBdr>
            <w:top w:val="none" w:sz="0" w:space="0" w:color="auto"/>
            <w:left w:val="none" w:sz="0" w:space="0" w:color="auto"/>
            <w:bottom w:val="none" w:sz="0" w:space="0" w:color="auto"/>
            <w:right w:val="none" w:sz="0" w:space="0" w:color="auto"/>
          </w:divBdr>
        </w:div>
        <w:div w:id="1115907875">
          <w:marLeft w:val="0"/>
          <w:marRight w:val="0"/>
          <w:marTop w:val="150"/>
          <w:marBottom w:val="0"/>
          <w:divBdr>
            <w:top w:val="none" w:sz="0" w:space="0" w:color="auto"/>
            <w:left w:val="none" w:sz="0" w:space="0" w:color="auto"/>
            <w:bottom w:val="none" w:sz="0" w:space="0" w:color="auto"/>
            <w:right w:val="none" w:sz="0" w:space="0" w:color="auto"/>
          </w:divBdr>
          <w:divsChild>
            <w:div w:id="1117945564">
              <w:marLeft w:val="1155"/>
              <w:marRight w:val="0"/>
              <w:marTop w:val="0"/>
              <w:marBottom w:val="0"/>
              <w:divBdr>
                <w:top w:val="none" w:sz="0" w:space="0" w:color="auto"/>
                <w:left w:val="none" w:sz="0" w:space="0" w:color="auto"/>
                <w:bottom w:val="none" w:sz="0" w:space="0" w:color="auto"/>
                <w:right w:val="none" w:sz="0" w:space="0" w:color="auto"/>
              </w:divBdr>
            </w:div>
            <w:div w:id="2017145288">
              <w:marLeft w:val="1155"/>
              <w:marRight w:val="0"/>
              <w:marTop w:val="0"/>
              <w:marBottom w:val="0"/>
              <w:divBdr>
                <w:top w:val="none" w:sz="0" w:space="0" w:color="auto"/>
                <w:left w:val="none" w:sz="0" w:space="0" w:color="auto"/>
                <w:bottom w:val="none" w:sz="0" w:space="0" w:color="auto"/>
                <w:right w:val="none" w:sz="0" w:space="0" w:color="auto"/>
              </w:divBdr>
            </w:div>
            <w:div w:id="14971842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40859">
      <w:bodyDiv w:val="1"/>
      <w:marLeft w:val="0"/>
      <w:marRight w:val="0"/>
      <w:marTop w:val="0"/>
      <w:marBottom w:val="0"/>
      <w:divBdr>
        <w:top w:val="none" w:sz="0" w:space="0" w:color="auto"/>
        <w:left w:val="none" w:sz="0" w:space="0" w:color="auto"/>
        <w:bottom w:val="none" w:sz="0" w:space="0" w:color="auto"/>
        <w:right w:val="none" w:sz="0" w:space="0" w:color="auto"/>
      </w:divBdr>
    </w:div>
    <w:div w:id="1317418466">
      <w:bodyDiv w:val="1"/>
      <w:marLeft w:val="0"/>
      <w:marRight w:val="0"/>
      <w:marTop w:val="0"/>
      <w:marBottom w:val="0"/>
      <w:divBdr>
        <w:top w:val="none" w:sz="0" w:space="0" w:color="auto"/>
        <w:left w:val="none" w:sz="0" w:space="0" w:color="auto"/>
        <w:bottom w:val="none" w:sz="0" w:space="0" w:color="auto"/>
        <w:right w:val="none" w:sz="0" w:space="0" w:color="auto"/>
      </w:divBdr>
      <w:divsChild>
        <w:div w:id="2117869247">
          <w:marLeft w:val="0"/>
          <w:marRight w:val="0"/>
          <w:marTop w:val="0"/>
          <w:marBottom w:val="0"/>
          <w:divBdr>
            <w:top w:val="none" w:sz="0" w:space="0" w:color="auto"/>
            <w:left w:val="none" w:sz="0" w:space="0" w:color="auto"/>
            <w:bottom w:val="none" w:sz="0" w:space="0" w:color="auto"/>
            <w:right w:val="none" w:sz="0" w:space="0" w:color="auto"/>
          </w:divBdr>
        </w:div>
        <w:div w:id="1627853180">
          <w:marLeft w:val="0"/>
          <w:marRight w:val="0"/>
          <w:marTop w:val="150"/>
          <w:marBottom w:val="0"/>
          <w:divBdr>
            <w:top w:val="none" w:sz="0" w:space="0" w:color="auto"/>
            <w:left w:val="none" w:sz="0" w:space="0" w:color="auto"/>
            <w:bottom w:val="none" w:sz="0" w:space="0" w:color="auto"/>
            <w:right w:val="none" w:sz="0" w:space="0" w:color="auto"/>
          </w:divBdr>
          <w:divsChild>
            <w:div w:id="1852529869">
              <w:marLeft w:val="1155"/>
              <w:marRight w:val="0"/>
              <w:marTop w:val="0"/>
              <w:marBottom w:val="0"/>
              <w:divBdr>
                <w:top w:val="none" w:sz="0" w:space="0" w:color="auto"/>
                <w:left w:val="none" w:sz="0" w:space="0" w:color="auto"/>
                <w:bottom w:val="none" w:sz="0" w:space="0" w:color="auto"/>
                <w:right w:val="none" w:sz="0" w:space="0" w:color="auto"/>
              </w:divBdr>
            </w:div>
            <w:div w:id="1482230326">
              <w:marLeft w:val="1155"/>
              <w:marRight w:val="0"/>
              <w:marTop w:val="0"/>
              <w:marBottom w:val="0"/>
              <w:divBdr>
                <w:top w:val="none" w:sz="0" w:space="0" w:color="auto"/>
                <w:left w:val="none" w:sz="0" w:space="0" w:color="auto"/>
                <w:bottom w:val="none" w:sz="0" w:space="0" w:color="auto"/>
                <w:right w:val="none" w:sz="0" w:space="0" w:color="auto"/>
              </w:divBdr>
            </w:div>
            <w:div w:id="10573174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77570">
      <w:bodyDiv w:val="1"/>
      <w:marLeft w:val="0"/>
      <w:marRight w:val="0"/>
      <w:marTop w:val="0"/>
      <w:marBottom w:val="0"/>
      <w:divBdr>
        <w:top w:val="none" w:sz="0" w:space="0" w:color="auto"/>
        <w:left w:val="none" w:sz="0" w:space="0" w:color="auto"/>
        <w:bottom w:val="none" w:sz="0" w:space="0" w:color="auto"/>
        <w:right w:val="none" w:sz="0" w:space="0" w:color="auto"/>
      </w:divBdr>
      <w:divsChild>
        <w:div w:id="643388274">
          <w:marLeft w:val="0"/>
          <w:marRight w:val="0"/>
          <w:marTop w:val="0"/>
          <w:marBottom w:val="0"/>
          <w:divBdr>
            <w:top w:val="none" w:sz="0" w:space="0" w:color="auto"/>
            <w:left w:val="none" w:sz="0" w:space="0" w:color="auto"/>
            <w:bottom w:val="none" w:sz="0" w:space="0" w:color="auto"/>
            <w:right w:val="none" w:sz="0" w:space="0" w:color="auto"/>
          </w:divBdr>
        </w:div>
        <w:div w:id="1103186998">
          <w:marLeft w:val="0"/>
          <w:marRight w:val="0"/>
          <w:marTop w:val="150"/>
          <w:marBottom w:val="0"/>
          <w:divBdr>
            <w:top w:val="none" w:sz="0" w:space="0" w:color="auto"/>
            <w:left w:val="none" w:sz="0" w:space="0" w:color="auto"/>
            <w:bottom w:val="none" w:sz="0" w:space="0" w:color="auto"/>
            <w:right w:val="none" w:sz="0" w:space="0" w:color="auto"/>
          </w:divBdr>
          <w:divsChild>
            <w:div w:id="1295139013">
              <w:marLeft w:val="1155"/>
              <w:marRight w:val="0"/>
              <w:marTop w:val="0"/>
              <w:marBottom w:val="0"/>
              <w:divBdr>
                <w:top w:val="none" w:sz="0" w:space="0" w:color="auto"/>
                <w:left w:val="none" w:sz="0" w:space="0" w:color="auto"/>
                <w:bottom w:val="none" w:sz="0" w:space="0" w:color="auto"/>
                <w:right w:val="none" w:sz="0" w:space="0" w:color="auto"/>
              </w:divBdr>
            </w:div>
            <w:div w:id="1708096292">
              <w:marLeft w:val="1155"/>
              <w:marRight w:val="0"/>
              <w:marTop w:val="0"/>
              <w:marBottom w:val="0"/>
              <w:divBdr>
                <w:top w:val="none" w:sz="0" w:space="0" w:color="auto"/>
                <w:left w:val="none" w:sz="0" w:space="0" w:color="auto"/>
                <w:bottom w:val="none" w:sz="0" w:space="0" w:color="auto"/>
                <w:right w:val="none" w:sz="0" w:space="0" w:color="auto"/>
              </w:divBdr>
            </w:div>
            <w:div w:id="8745808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7953978">
      <w:bodyDiv w:val="1"/>
      <w:marLeft w:val="0"/>
      <w:marRight w:val="0"/>
      <w:marTop w:val="0"/>
      <w:marBottom w:val="0"/>
      <w:divBdr>
        <w:top w:val="none" w:sz="0" w:space="0" w:color="auto"/>
        <w:left w:val="none" w:sz="0" w:space="0" w:color="auto"/>
        <w:bottom w:val="none" w:sz="0" w:space="0" w:color="auto"/>
        <w:right w:val="none" w:sz="0" w:space="0" w:color="auto"/>
      </w:divBdr>
      <w:divsChild>
        <w:div w:id="1269771871">
          <w:marLeft w:val="0"/>
          <w:marRight w:val="0"/>
          <w:marTop w:val="0"/>
          <w:marBottom w:val="0"/>
          <w:divBdr>
            <w:top w:val="none" w:sz="0" w:space="0" w:color="auto"/>
            <w:left w:val="none" w:sz="0" w:space="0" w:color="auto"/>
            <w:bottom w:val="none" w:sz="0" w:space="0" w:color="auto"/>
            <w:right w:val="none" w:sz="0" w:space="0" w:color="auto"/>
          </w:divBdr>
        </w:div>
        <w:div w:id="1430196097">
          <w:marLeft w:val="0"/>
          <w:marRight w:val="0"/>
          <w:marTop w:val="150"/>
          <w:marBottom w:val="0"/>
          <w:divBdr>
            <w:top w:val="none" w:sz="0" w:space="0" w:color="auto"/>
            <w:left w:val="none" w:sz="0" w:space="0" w:color="auto"/>
            <w:bottom w:val="none" w:sz="0" w:space="0" w:color="auto"/>
            <w:right w:val="none" w:sz="0" w:space="0" w:color="auto"/>
          </w:divBdr>
          <w:divsChild>
            <w:div w:id="670256617">
              <w:marLeft w:val="1155"/>
              <w:marRight w:val="0"/>
              <w:marTop w:val="0"/>
              <w:marBottom w:val="0"/>
              <w:divBdr>
                <w:top w:val="none" w:sz="0" w:space="0" w:color="auto"/>
                <w:left w:val="none" w:sz="0" w:space="0" w:color="auto"/>
                <w:bottom w:val="none" w:sz="0" w:space="0" w:color="auto"/>
                <w:right w:val="none" w:sz="0" w:space="0" w:color="auto"/>
              </w:divBdr>
            </w:div>
            <w:div w:id="2108036885">
              <w:marLeft w:val="1155"/>
              <w:marRight w:val="0"/>
              <w:marTop w:val="0"/>
              <w:marBottom w:val="0"/>
              <w:divBdr>
                <w:top w:val="none" w:sz="0" w:space="0" w:color="auto"/>
                <w:left w:val="none" w:sz="0" w:space="0" w:color="auto"/>
                <w:bottom w:val="none" w:sz="0" w:space="0" w:color="auto"/>
                <w:right w:val="none" w:sz="0" w:space="0" w:color="auto"/>
              </w:divBdr>
            </w:div>
            <w:div w:id="2374473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03445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91734">
      <w:bodyDiv w:val="1"/>
      <w:marLeft w:val="0"/>
      <w:marRight w:val="0"/>
      <w:marTop w:val="0"/>
      <w:marBottom w:val="0"/>
      <w:divBdr>
        <w:top w:val="none" w:sz="0" w:space="0" w:color="auto"/>
        <w:left w:val="none" w:sz="0" w:space="0" w:color="auto"/>
        <w:bottom w:val="none" w:sz="0" w:space="0" w:color="auto"/>
        <w:right w:val="none" w:sz="0" w:space="0" w:color="auto"/>
      </w:divBdr>
      <w:divsChild>
        <w:div w:id="1607346456">
          <w:marLeft w:val="0"/>
          <w:marRight w:val="0"/>
          <w:marTop w:val="0"/>
          <w:marBottom w:val="0"/>
          <w:divBdr>
            <w:top w:val="none" w:sz="0" w:space="0" w:color="auto"/>
            <w:left w:val="none" w:sz="0" w:space="0" w:color="auto"/>
            <w:bottom w:val="none" w:sz="0" w:space="0" w:color="auto"/>
            <w:right w:val="none" w:sz="0" w:space="0" w:color="auto"/>
          </w:divBdr>
        </w:div>
        <w:div w:id="818806969">
          <w:marLeft w:val="0"/>
          <w:marRight w:val="0"/>
          <w:marTop w:val="150"/>
          <w:marBottom w:val="0"/>
          <w:divBdr>
            <w:top w:val="none" w:sz="0" w:space="0" w:color="auto"/>
            <w:left w:val="none" w:sz="0" w:space="0" w:color="auto"/>
            <w:bottom w:val="none" w:sz="0" w:space="0" w:color="auto"/>
            <w:right w:val="none" w:sz="0" w:space="0" w:color="auto"/>
          </w:divBdr>
          <w:divsChild>
            <w:div w:id="427507354">
              <w:marLeft w:val="1155"/>
              <w:marRight w:val="0"/>
              <w:marTop w:val="0"/>
              <w:marBottom w:val="0"/>
              <w:divBdr>
                <w:top w:val="none" w:sz="0" w:space="0" w:color="auto"/>
                <w:left w:val="none" w:sz="0" w:space="0" w:color="auto"/>
                <w:bottom w:val="none" w:sz="0" w:space="0" w:color="auto"/>
                <w:right w:val="none" w:sz="0" w:space="0" w:color="auto"/>
              </w:divBdr>
            </w:div>
            <w:div w:id="1095713800">
              <w:marLeft w:val="1155"/>
              <w:marRight w:val="0"/>
              <w:marTop w:val="0"/>
              <w:marBottom w:val="0"/>
              <w:divBdr>
                <w:top w:val="none" w:sz="0" w:space="0" w:color="auto"/>
                <w:left w:val="none" w:sz="0" w:space="0" w:color="auto"/>
                <w:bottom w:val="none" w:sz="0" w:space="0" w:color="auto"/>
                <w:right w:val="none" w:sz="0" w:space="0" w:color="auto"/>
              </w:divBdr>
            </w:div>
            <w:div w:id="3567820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888500">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31141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241145">
      <w:bodyDiv w:val="1"/>
      <w:marLeft w:val="0"/>
      <w:marRight w:val="0"/>
      <w:marTop w:val="0"/>
      <w:marBottom w:val="0"/>
      <w:divBdr>
        <w:top w:val="none" w:sz="0" w:space="0" w:color="auto"/>
        <w:left w:val="none" w:sz="0" w:space="0" w:color="auto"/>
        <w:bottom w:val="none" w:sz="0" w:space="0" w:color="auto"/>
        <w:right w:val="none" w:sz="0" w:space="0" w:color="auto"/>
      </w:divBdr>
    </w:div>
    <w:div w:id="1324355044">
      <w:bodyDiv w:val="1"/>
      <w:marLeft w:val="0"/>
      <w:marRight w:val="0"/>
      <w:marTop w:val="0"/>
      <w:marBottom w:val="0"/>
      <w:divBdr>
        <w:top w:val="none" w:sz="0" w:space="0" w:color="auto"/>
        <w:left w:val="none" w:sz="0" w:space="0" w:color="auto"/>
        <w:bottom w:val="none" w:sz="0" w:space="0" w:color="auto"/>
        <w:right w:val="none" w:sz="0" w:space="0" w:color="auto"/>
      </w:divBdr>
      <w:divsChild>
        <w:div w:id="979650894">
          <w:marLeft w:val="0"/>
          <w:marRight w:val="0"/>
          <w:marTop w:val="0"/>
          <w:marBottom w:val="0"/>
          <w:divBdr>
            <w:top w:val="none" w:sz="0" w:space="0" w:color="auto"/>
            <w:left w:val="none" w:sz="0" w:space="0" w:color="auto"/>
            <w:bottom w:val="none" w:sz="0" w:space="0" w:color="auto"/>
            <w:right w:val="none" w:sz="0" w:space="0" w:color="auto"/>
          </w:divBdr>
        </w:div>
        <w:div w:id="1812092969">
          <w:marLeft w:val="0"/>
          <w:marRight w:val="0"/>
          <w:marTop w:val="150"/>
          <w:marBottom w:val="0"/>
          <w:divBdr>
            <w:top w:val="none" w:sz="0" w:space="0" w:color="auto"/>
            <w:left w:val="none" w:sz="0" w:space="0" w:color="auto"/>
            <w:bottom w:val="none" w:sz="0" w:space="0" w:color="auto"/>
            <w:right w:val="none" w:sz="0" w:space="0" w:color="auto"/>
          </w:divBdr>
          <w:divsChild>
            <w:div w:id="1528106886">
              <w:marLeft w:val="1155"/>
              <w:marRight w:val="0"/>
              <w:marTop w:val="0"/>
              <w:marBottom w:val="0"/>
              <w:divBdr>
                <w:top w:val="none" w:sz="0" w:space="0" w:color="auto"/>
                <w:left w:val="none" w:sz="0" w:space="0" w:color="auto"/>
                <w:bottom w:val="none" w:sz="0" w:space="0" w:color="auto"/>
                <w:right w:val="none" w:sz="0" w:space="0" w:color="auto"/>
              </w:divBdr>
            </w:div>
            <w:div w:id="205609308">
              <w:marLeft w:val="1155"/>
              <w:marRight w:val="0"/>
              <w:marTop w:val="0"/>
              <w:marBottom w:val="0"/>
              <w:divBdr>
                <w:top w:val="none" w:sz="0" w:space="0" w:color="auto"/>
                <w:left w:val="none" w:sz="0" w:space="0" w:color="auto"/>
                <w:bottom w:val="none" w:sz="0" w:space="0" w:color="auto"/>
                <w:right w:val="none" w:sz="0" w:space="0" w:color="auto"/>
              </w:divBdr>
            </w:div>
            <w:div w:id="9409960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128164">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587042">
      <w:bodyDiv w:val="1"/>
      <w:marLeft w:val="0"/>
      <w:marRight w:val="0"/>
      <w:marTop w:val="0"/>
      <w:marBottom w:val="0"/>
      <w:divBdr>
        <w:top w:val="none" w:sz="0" w:space="0" w:color="auto"/>
        <w:left w:val="none" w:sz="0" w:space="0" w:color="auto"/>
        <w:bottom w:val="none" w:sz="0" w:space="0" w:color="auto"/>
        <w:right w:val="none" w:sz="0" w:space="0" w:color="auto"/>
      </w:divBdr>
      <w:divsChild>
        <w:div w:id="325594836">
          <w:marLeft w:val="0"/>
          <w:marRight w:val="0"/>
          <w:marTop w:val="0"/>
          <w:marBottom w:val="0"/>
          <w:divBdr>
            <w:top w:val="none" w:sz="0" w:space="0" w:color="auto"/>
            <w:left w:val="none" w:sz="0" w:space="0" w:color="auto"/>
            <w:bottom w:val="none" w:sz="0" w:space="0" w:color="auto"/>
            <w:right w:val="none" w:sz="0" w:space="0" w:color="auto"/>
          </w:divBdr>
        </w:div>
        <w:div w:id="1655601429">
          <w:marLeft w:val="0"/>
          <w:marRight w:val="0"/>
          <w:marTop w:val="150"/>
          <w:marBottom w:val="0"/>
          <w:divBdr>
            <w:top w:val="none" w:sz="0" w:space="0" w:color="auto"/>
            <w:left w:val="none" w:sz="0" w:space="0" w:color="auto"/>
            <w:bottom w:val="none" w:sz="0" w:space="0" w:color="auto"/>
            <w:right w:val="none" w:sz="0" w:space="0" w:color="auto"/>
          </w:divBdr>
          <w:divsChild>
            <w:div w:id="816341193">
              <w:marLeft w:val="1155"/>
              <w:marRight w:val="0"/>
              <w:marTop w:val="0"/>
              <w:marBottom w:val="0"/>
              <w:divBdr>
                <w:top w:val="none" w:sz="0" w:space="0" w:color="auto"/>
                <w:left w:val="none" w:sz="0" w:space="0" w:color="auto"/>
                <w:bottom w:val="none" w:sz="0" w:space="0" w:color="auto"/>
                <w:right w:val="none" w:sz="0" w:space="0" w:color="auto"/>
              </w:divBdr>
            </w:div>
            <w:div w:id="619532299">
              <w:marLeft w:val="1155"/>
              <w:marRight w:val="0"/>
              <w:marTop w:val="0"/>
              <w:marBottom w:val="0"/>
              <w:divBdr>
                <w:top w:val="none" w:sz="0" w:space="0" w:color="auto"/>
                <w:left w:val="none" w:sz="0" w:space="0" w:color="auto"/>
                <w:bottom w:val="none" w:sz="0" w:space="0" w:color="auto"/>
                <w:right w:val="none" w:sz="0" w:space="0" w:color="auto"/>
              </w:divBdr>
            </w:div>
            <w:div w:id="12933629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6663975">
      <w:bodyDiv w:val="1"/>
      <w:marLeft w:val="0"/>
      <w:marRight w:val="0"/>
      <w:marTop w:val="0"/>
      <w:marBottom w:val="0"/>
      <w:divBdr>
        <w:top w:val="none" w:sz="0" w:space="0" w:color="auto"/>
        <w:left w:val="none" w:sz="0" w:space="0" w:color="auto"/>
        <w:bottom w:val="none" w:sz="0" w:space="0" w:color="auto"/>
        <w:right w:val="none" w:sz="0" w:space="0" w:color="auto"/>
      </w:divBdr>
      <w:divsChild>
        <w:div w:id="412164288">
          <w:marLeft w:val="0"/>
          <w:marRight w:val="0"/>
          <w:marTop w:val="0"/>
          <w:marBottom w:val="0"/>
          <w:divBdr>
            <w:top w:val="none" w:sz="0" w:space="0" w:color="auto"/>
            <w:left w:val="none" w:sz="0" w:space="0" w:color="auto"/>
            <w:bottom w:val="none" w:sz="0" w:space="0" w:color="auto"/>
            <w:right w:val="none" w:sz="0" w:space="0" w:color="auto"/>
          </w:divBdr>
        </w:div>
        <w:div w:id="1311519566">
          <w:marLeft w:val="0"/>
          <w:marRight w:val="0"/>
          <w:marTop w:val="150"/>
          <w:marBottom w:val="0"/>
          <w:divBdr>
            <w:top w:val="none" w:sz="0" w:space="0" w:color="auto"/>
            <w:left w:val="none" w:sz="0" w:space="0" w:color="auto"/>
            <w:bottom w:val="none" w:sz="0" w:space="0" w:color="auto"/>
            <w:right w:val="none" w:sz="0" w:space="0" w:color="auto"/>
          </w:divBdr>
          <w:divsChild>
            <w:div w:id="1405569696">
              <w:marLeft w:val="1155"/>
              <w:marRight w:val="0"/>
              <w:marTop w:val="0"/>
              <w:marBottom w:val="0"/>
              <w:divBdr>
                <w:top w:val="none" w:sz="0" w:space="0" w:color="auto"/>
                <w:left w:val="none" w:sz="0" w:space="0" w:color="auto"/>
                <w:bottom w:val="none" w:sz="0" w:space="0" w:color="auto"/>
                <w:right w:val="none" w:sz="0" w:space="0" w:color="auto"/>
              </w:divBdr>
            </w:div>
            <w:div w:id="20670267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1210">
      <w:bodyDiv w:val="1"/>
      <w:marLeft w:val="0"/>
      <w:marRight w:val="0"/>
      <w:marTop w:val="0"/>
      <w:marBottom w:val="0"/>
      <w:divBdr>
        <w:top w:val="none" w:sz="0" w:space="0" w:color="auto"/>
        <w:left w:val="none" w:sz="0" w:space="0" w:color="auto"/>
        <w:bottom w:val="none" w:sz="0" w:space="0" w:color="auto"/>
        <w:right w:val="none" w:sz="0" w:space="0" w:color="auto"/>
      </w:divBdr>
      <w:divsChild>
        <w:div w:id="1090734381">
          <w:marLeft w:val="0"/>
          <w:marRight w:val="0"/>
          <w:marTop w:val="0"/>
          <w:marBottom w:val="0"/>
          <w:divBdr>
            <w:top w:val="none" w:sz="0" w:space="0" w:color="auto"/>
            <w:left w:val="none" w:sz="0" w:space="0" w:color="auto"/>
            <w:bottom w:val="none" w:sz="0" w:space="0" w:color="auto"/>
            <w:right w:val="none" w:sz="0" w:space="0" w:color="auto"/>
          </w:divBdr>
        </w:div>
        <w:div w:id="1762136995">
          <w:marLeft w:val="0"/>
          <w:marRight w:val="0"/>
          <w:marTop w:val="150"/>
          <w:marBottom w:val="0"/>
          <w:divBdr>
            <w:top w:val="none" w:sz="0" w:space="0" w:color="auto"/>
            <w:left w:val="none" w:sz="0" w:space="0" w:color="auto"/>
            <w:bottom w:val="none" w:sz="0" w:space="0" w:color="auto"/>
            <w:right w:val="none" w:sz="0" w:space="0" w:color="auto"/>
          </w:divBdr>
          <w:divsChild>
            <w:div w:id="803160224">
              <w:marLeft w:val="1155"/>
              <w:marRight w:val="0"/>
              <w:marTop w:val="0"/>
              <w:marBottom w:val="0"/>
              <w:divBdr>
                <w:top w:val="none" w:sz="0" w:space="0" w:color="auto"/>
                <w:left w:val="none" w:sz="0" w:space="0" w:color="auto"/>
                <w:bottom w:val="none" w:sz="0" w:space="0" w:color="auto"/>
                <w:right w:val="none" w:sz="0" w:space="0" w:color="auto"/>
              </w:divBdr>
            </w:div>
            <w:div w:id="1588734291">
              <w:marLeft w:val="1155"/>
              <w:marRight w:val="0"/>
              <w:marTop w:val="0"/>
              <w:marBottom w:val="0"/>
              <w:divBdr>
                <w:top w:val="none" w:sz="0" w:space="0" w:color="auto"/>
                <w:left w:val="none" w:sz="0" w:space="0" w:color="auto"/>
                <w:bottom w:val="none" w:sz="0" w:space="0" w:color="auto"/>
                <w:right w:val="none" w:sz="0" w:space="0" w:color="auto"/>
              </w:divBdr>
            </w:div>
            <w:div w:id="15962875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558283">
      <w:bodyDiv w:val="1"/>
      <w:marLeft w:val="0"/>
      <w:marRight w:val="0"/>
      <w:marTop w:val="0"/>
      <w:marBottom w:val="0"/>
      <w:divBdr>
        <w:top w:val="none" w:sz="0" w:space="0" w:color="auto"/>
        <w:left w:val="none" w:sz="0" w:space="0" w:color="auto"/>
        <w:bottom w:val="none" w:sz="0" w:space="0" w:color="auto"/>
        <w:right w:val="none" w:sz="0" w:space="0" w:color="auto"/>
      </w:divBdr>
      <w:divsChild>
        <w:div w:id="2054966073">
          <w:marLeft w:val="0"/>
          <w:marRight w:val="0"/>
          <w:marTop w:val="0"/>
          <w:marBottom w:val="0"/>
          <w:divBdr>
            <w:top w:val="none" w:sz="0" w:space="0" w:color="auto"/>
            <w:left w:val="none" w:sz="0" w:space="0" w:color="auto"/>
            <w:bottom w:val="none" w:sz="0" w:space="0" w:color="auto"/>
            <w:right w:val="none" w:sz="0" w:space="0" w:color="auto"/>
          </w:divBdr>
        </w:div>
        <w:div w:id="251163371">
          <w:marLeft w:val="0"/>
          <w:marRight w:val="0"/>
          <w:marTop w:val="150"/>
          <w:marBottom w:val="0"/>
          <w:divBdr>
            <w:top w:val="none" w:sz="0" w:space="0" w:color="auto"/>
            <w:left w:val="none" w:sz="0" w:space="0" w:color="auto"/>
            <w:bottom w:val="none" w:sz="0" w:space="0" w:color="auto"/>
            <w:right w:val="none" w:sz="0" w:space="0" w:color="auto"/>
          </w:divBdr>
          <w:divsChild>
            <w:div w:id="565801324">
              <w:marLeft w:val="1155"/>
              <w:marRight w:val="0"/>
              <w:marTop w:val="0"/>
              <w:marBottom w:val="0"/>
              <w:divBdr>
                <w:top w:val="none" w:sz="0" w:space="0" w:color="auto"/>
                <w:left w:val="none" w:sz="0" w:space="0" w:color="auto"/>
                <w:bottom w:val="none" w:sz="0" w:space="0" w:color="auto"/>
                <w:right w:val="none" w:sz="0" w:space="0" w:color="auto"/>
              </w:divBdr>
            </w:div>
            <w:div w:id="1760365696">
              <w:marLeft w:val="1155"/>
              <w:marRight w:val="0"/>
              <w:marTop w:val="0"/>
              <w:marBottom w:val="0"/>
              <w:divBdr>
                <w:top w:val="none" w:sz="0" w:space="0" w:color="auto"/>
                <w:left w:val="none" w:sz="0" w:space="0" w:color="auto"/>
                <w:bottom w:val="none" w:sz="0" w:space="0" w:color="auto"/>
                <w:right w:val="none" w:sz="0" w:space="0" w:color="auto"/>
              </w:divBdr>
            </w:div>
            <w:div w:id="6062381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13789">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3565">
      <w:bodyDiv w:val="1"/>
      <w:marLeft w:val="0"/>
      <w:marRight w:val="0"/>
      <w:marTop w:val="0"/>
      <w:marBottom w:val="0"/>
      <w:divBdr>
        <w:top w:val="none" w:sz="0" w:space="0" w:color="auto"/>
        <w:left w:val="none" w:sz="0" w:space="0" w:color="auto"/>
        <w:bottom w:val="none" w:sz="0" w:space="0" w:color="auto"/>
        <w:right w:val="none" w:sz="0" w:space="0" w:color="auto"/>
      </w:divBdr>
      <w:divsChild>
        <w:div w:id="254872605">
          <w:marLeft w:val="0"/>
          <w:marRight w:val="0"/>
          <w:marTop w:val="0"/>
          <w:marBottom w:val="0"/>
          <w:divBdr>
            <w:top w:val="none" w:sz="0" w:space="0" w:color="auto"/>
            <w:left w:val="none" w:sz="0" w:space="0" w:color="auto"/>
            <w:bottom w:val="none" w:sz="0" w:space="0" w:color="auto"/>
            <w:right w:val="none" w:sz="0" w:space="0" w:color="auto"/>
          </w:divBdr>
        </w:div>
        <w:div w:id="1742827206">
          <w:marLeft w:val="0"/>
          <w:marRight w:val="0"/>
          <w:marTop w:val="150"/>
          <w:marBottom w:val="0"/>
          <w:divBdr>
            <w:top w:val="none" w:sz="0" w:space="0" w:color="auto"/>
            <w:left w:val="none" w:sz="0" w:space="0" w:color="auto"/>
            <w:bottom w:val="none" w:sz="0" w:space="0" w:color="auto"/>
            <w:right w:val="none" w:sz="0" w:space="0" w:color="auto"/>
          </w:divBdr>
          <w:divsChild>
            <w:div w:id="1152403103">
              <w:marLeft w:val="1155"/>
              <w:marRight w:val="0"/>
              <w:marTop w:val="0"/>
              <w:marBottom w:val="0"/>
              <w:divBdr>
                <w:top w:val="none" w:sz="0" w:space="0" w:color="auto"/>
                <w:left w:val="none" w:sz="0" w:space="0" w:color="auto"/>
                <w:bottom w:val="none" w:sz="0" w:space="0" w:color="auto"/>
                <w:right w:val="none" w:sz="0" w:space="0" w:color="auto"/>
              </w:divBdr>
            </w:div>
            <w:div w:id="1390107053">
              <w:marLeft w:val="1155"/>
              <w:marRight w:val="0"/>
              <w:marTop w:val="0"/>
              <w:marBottom w:val="0"/>
              <w:divBdr>
                <w:top w:val="none" w:sz="0" w:space="0" w:color="auto"/>
                <w:left w:val="none" w:sz="0" w:space="0" w:color="auto"/>
                <w:bottom w:val="none" w:sz="0" w:space="0" w:color="auto"/>
                <w:right w:val="none" w:sz="0" w:space="0" w:color="auto"/>
              </w:divBdr>
            </w:div>
            <w:div w:id="14602261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91469">
      <w:bodyDiv w:val="1"/>
      <w:marLeft w:val="0"/>
      <w:marRight w:val="0"/>
      <w:marTop w:val="0"/>
      <w:marBottom w:val="0"/>
      <w:divBdr>
        <w:top w:val="none" w:sz="0" w:space="0" w:color="auto"/>
        <w:left w:val="none" w:sz="0" w:space="0" w:color="auto"/>
        <w:bottom w:val="none" w:sz="0" w:space="0" w:color="auto"/>
        <w:right w:val="none" w:sz="0" w:space="0" w:color="auto"/>
      </w:divBdr>
      <w:divsChild>
        <w:div w:id="928197715">
          <w:marLeft w:val="0"/>
          <w:marRight w:val="0"/>
          <w:marTop w:val="0"/>
          <w:marBottom w:val="0"/>
          <w:divBdr>
            <w:top w:val="none" w:sz="0" w:space="0" w:color="auto"/>
            <w:left w:val="none" w:sz="0" w:space="0" w:color="auto"/>
            <w:bottom w:val="none" w:sz="0" w:space="0" w:color="auto"/>
            <w:right w:val="none" w:sz="0" w:space="0" w:color="auto"/>
          </w:divBdr>
        </w:div>
        <w:div w:id="1649095382">
          <w:marLeft w:val="0"/>
          <w:marRight w:val="0"/>
          <w:marTop w:val="150"/>
          <w:marBottom w:val="0"/>
          <w:divBdr>
            <w:top w:val="none" w:sz="0" w:space="0" w:color="auto"/>
            <w:left w:val="none" w:sz="0" w:space="0" w:color="auto"/>
            <w:bottom w:val="none" w:sz="0" w:space="0" w:color="auto"/>
            <w:right w:val="none" w:sz="0" w:space="0" w:color="auto"/>
          </w:divBdr>
          <w:divsChild>
            <w:div w:id="2026978271">
              <w:marLeft w:val="1155"/>
              <w:marRight w:val="0"/>
              <w:marTop w:val="0"/>
              <w:marBottom w:val="0"/>
              <w:divBdr>
                <w:top w:val="none" w:sz="0" w:space="0" w:color="auto"/>
                <w:left w:val="none" w:sz="0" w:space="0" w:color="auto"/>
                <w:bottom w:val="none" w:sz="0" w:space="0" w:color="auto"/>
                <w:right w:val="none" w:sz="0" w:space="0" w:color="auto"/>
              </w:divBdr>
            </w:div>
            <w:div w:id="1778140360">
              <w:marLeft w:val="1155"/>
              <w:marRight w:val="0"/>
              <w:marTop w:val="0"/>
              <w:marBottom w:val="0"/>
              <w:divBdr>
                <w:top w:val="none" w:sz="0" w:space="0" w:color="auto"/>
                <w:left w:val="none" w:sz="0" w:space="0" w:color="auto"/>
                <w:bottom w:val="none" w:sz="0" w:space="0" w:color="auto"/>
                <w:right w:val="none" w:sz="0" w:space="0" w:color="auto"/>
              </w:divBdr>
            </w:div>
            <w:div w:id="12692363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35955">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09653">
      <w:bodyDiv w:val="1"/>
      <w:marLeft w:val="0"/>
      <w:marRight w:val="0"/>
      <w:marTop w:val="0"/>
      <w:marBottom w:val="0"/>
      <w:divBdr>
        <w:top w:val="none" w:sz="0" w:space="0" w:color="auto"/>
        <w:left w:val="none" w:sz="0" w:space="0" w:color="auto"/>
        <w:bottom w:val="none" w:sz="0" w:space="0" w:color="auto"/>
        <w:right w:val="none" w:sz="0" w:space="0" w:color="auto"/>
      </w:divBdr>
    </w:div>
    <w:div w:id="1333484754">
      <w:bodyDiv w:val="1"/>
      <w:marLeft w:val="0"/>
      <w:marRight w:val="0"/>
      <w:marTop w:val="0"/>
      <w:marBottom w:val="0"/>
      <w:divBdr>
        <w:top w:val="none" w:sz="0" w:space="0" w:color="auto"/>
        <w:left w:val="none" w:sz="0" w:space="0" w:color="auto"/>
        <w:bottom w:val="none" w:sz="0" w:space="0" w:color="auto"/>
        <w:right w:val="none" w:sz="0" w:space="0" w:color="auto"/>
      </w:divBdr>
      <w:divsChild>
        <w:div w:id="1551839289">
          <w:marLeft w:val="0"/>
          <w:marRight w:val="0"/>
          <w:marTop w:val="0"/>
          <w:marBottom w:val="0"/>
          <w:divBdr>
            <w:top w:val="none" w:sz="0" w:space="0" w:color="auto"/>
            <w:left w:val="none" w:sz="0" w:space="0" w:color="auto"/>
            <w:bottom w:val="none" w:sz="0" w:space="0" w:color="auto"/>
            <w:right w:val="none" w:sz="0" w:space="0" w:color="auto"/>
          </w:divBdr>
        </w:div>
        <w:div w:id="62291325">
          <w:marLeft w:val="0"/>
          <w:marRight w:val="0"/>
          <w:marTop w:val="150"/>
          <w:marBottom w:val="0"/>
          <w:divBdr>
            <w:top w:val="none" w:sz="0" w:space="0" w:color="auto"/>
            <w:left w:val="none" w:sz="0" w:space="0" w:color="auto"/>
            <w:bottom w:val="none" w:sz="0" w:space="0" w:color="auto"/>
            <w:right w:val="none" w:sz="0" w:space="0" w:color="auto"/>
          </w:divBdr>
          <w:divsChild>
            <w:div w:id="1943682650">
              <w:marLeft w:val="1155"/>
              <w:marRight w:val="0"/>
              <w:marTop w:val="0"/>
              <w:marBottom w:val="0"/>
              <w:divBdr>
                <w:top w:val="none" w:sz="0" w:space="0" w:color="auto"/>
                <w:left w:val="none" w:sz="0" w:space="0" w:color="auto"/>
                <w:bottom w:val="none" w:sz="0" w:space="0" w:color="auto"/>
                <w:right w:val="none" w:sz="0" w:space="0" w:color="auto"/>
              </w:divBdr>
            </w:div>
            <w:div w:id="633291781">
              <w:marLeft w:val="1155"/>
              <w:marRight w:val="0"/>
              <w:marTop w:val="0"/>
              <w:marBottom w:val="0"/>
              <w:divBdr>
                <w:top w:val="none" w:sz="0" w:space="0" w:color="auto"/>
                <w:left w:val="none" w:sz="0" w:space="0" w:color="auto"/>
                <w:bottom w:val="none" w:sz="0" w:space="0" w:color="auto"/>
                <w:right w:val="none" w:sz="0" w:space="0" w:color="auto"/>
              </w:divBdr>
            </w:div>
            <w:div w:id="361231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4895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728225">
      <w:bodyDiv w:val="1"/>
      <w:marLeft w:val="0"/>
      <w:marRight w:val="0"/>
      <w:marTop w:val="0"/>
      <w:marBottom w:val="0"/>
      <w:divBdr>
        <w:top w:val="none" w:sz="0" w:space="0" w:color="auto"/>
        <w:left w:val="none" w:sz="0" w:space="0" w:color="auto"/>
        <w:bottom w:val="none" w:sz="0" w:space="0" w:color="auto"/>
        <w:right w:val="none" w:sz="0" w:space="0" w:color="auto"/>
      </w:divBdr>
      <w:divsChild>
        <w:div w:id="1803378765">
          <w:marLeft w:val="0"/>
          <w:marRight w:val="0"/>
          <w:marTop w:val="0"/>
          <w:marBottom w:val="0"/>
          <w:divBdr>
            <w:top w:val="none" w:sz="0" w:space="0" w:color="auto"/>
            <w:left w:val="none" w:sz="0" w:space="0" w:color="auto"/>
            <w:bottom w:val="none" w:sz="0" w:space="0" w:color="auto"/>
            <w:right w:val="none" w:sz="0" w:space="0" w:color="auto"/>
          </w:divBdr>
        </w:div>
        <w:div w:id="1119880868">
          <w:marLeft w:val="0"/>
          <w:marRight w:val="0"/>
          <w:marTop w:val="150"/>
          <w:marBottom w:val="0"/>
          <w:divBdr>
            <w:top w:val="none" w:sz="0" w:space="0" w:color="auto"/>
            <w:left w:val="none" w:sz="0" w:space="0" w:color="auto"/>
            <w:bottom w:val="none" w:sz="0" w:space="0" w:color="auto"/>
            <w:right w:val="none" w:sz="0" w:space="0" w:color="auto"/>
          </w:divBdr>
          <w:divsChild>
            <w:div w:id="1624119005">
              <w:marLeft w:val="1155"/>
              <w:marRight w:val="0"/>
              <w:marTop w:val="0"/>
              <w:marBottom w:val="0"/>
              <w:divBdr>
                <w:top w:val="none" w:sz="0" w:space="0" w:color="auto"/>
                <w:left w:val="none" w:sz="0" w:space="0" w:color="auto"/>
                <w:bottom w:val="none" w:sz="0" w:space="0" w:color="auto"/>
                <w:right w:val="none" w:sz="0" w:space="0" w:color="auto"/>
              </w:divBdr>
            </w:div>
            <w:div w:id="590625027">
              <w:marLeft w:val="1155"/>
              <w:marRight w:val="0"/>
              <w:marTop w:val="0"/>
              <w:marBottom w:val="0"/>
              <w:divBdr>
                <w:top w:val="none" w:sz="0" w:space="0" w:color="auto"/>
                <w:left w:val="none" w:sz="0" w:space="0" w:color="auto"/>
                <w:bottom w:val="none" w:sz="0" w:space="0" w:color="auto"/>
                <w:right w:val="none" w:sz="0" w:space="0" w:color="auto"/>
              </w:divBdr>
            </w:div>
            <w:div w:id="9686288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3952042">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8830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765037">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31840">
      <w:bodyDiv w:val="1"/>
      <w:marLeft w:val="0"/>
      <w:marRight w:val="0"/>
      <w:marTop w:val="0"/>
      <w:marBottom w:val="0"/>
      <w:divBdr>
        <w:top w:val="none" w:sz="0" w:space="0" w:color="auto"/>
        <w:left w:val="none" w:sz="0" w:space="0" w:color="auto"/>
        <w:bottom w:val="none" w:sz="0" w:space="0" w:color="auto"/>
        <w:right w:val="none" w:sz="0" w:space="0" w:color="auto"/>
      </w:divBdr>
      <w:divsChild>
        <w:div w:id="2134055219">
          <w:marLeft w:val="0"/>
          <w:marRight w:val="0"/>
          <w:marTop w:val="0"/>
          <w:marBottom w:val="0"/>
          <w:divBdr>
            <w:top w:val="none" w:sz="0" w:space="0" w:color="auto"/>
            <w:left w:val="none" w:sz="0" w:space="0" w:color="auto"/>
            <w:bottom w:val="none" w:sz="0" w:space="0" w:color="auto"/>
            <w:right w:val="none" w:sz="0" w:space="0" w:color="auto"/>
          </w:divBdr>
        </w:div>
        <w:div w:id="1937443693">
          <w:marLeft w:val="0"/>
          <w:marRight w:val="0"/>
          <w:marTop w:val="150"/>
          <w:marBottom w:val="0"/>
          <w:divBdr>
            <w:top w:val="none" w:sz="0" w:space="0" w:color="auto"/>
            <w:left w:val="none" w:sz="0" w:space="0" w:color="auto"/>
            <w:bottom w:val="none" w:sz="0" w:space="0" w:color="auto"/>
            <w:right w:val="none" w:sz="0" w:space="0" w:color="auto"/>
          </w:divBdr>
          <w:divsChild>
            <w:div w:id="1788084956">
              <w:marLeft w:val="1155"/>
              <w:marRight w:val="0"/>
              <w:marTop w:val="0"/>
              <w:marBottom w:val="0"/>
              <w:divBdr>
                <w:top w:val="none" w:sz="0" w:space="0" w:color="auto"/>
                <w:left w:val="none" w:sz="0" w:space="0" w:color="auto"/>
                <w:bottom w:val="none" w:sz="0" w:space="0" w:color="auto"/>
                <w:right w:val="none" w:sz="0" w:space="0" w:color="auto"/>
              </w:divBdr>
            </w:div>
            <w:div w:id="915627476">
              <w:marLeft w:val="1155"/>
              <w:marRight w:val="0"/>
              <w:marTop w:val="0"/>
              <w:marBottom w:val="0"/>
              <w:divBdr>
                <w:top w:val="none" w:sz="0" w:space="0" w:color="auto"/>
                <w:left w:val="none" w:sz="0" w:space="0" w:color="auto"/>
                <w:bottom w:val="none" w:sz="0" w:space="0" w:color="auto"/>
                <w:right w:val="none" w:sz="0" w:space="0" w:color="auto"/>
              </w:divBdr>
            </w:div>
            <w:div w:id="543173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393387">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08266">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09545">
      <w:bodyDiv w:val="1"/>
      <w:marLeft w:val="0"/>
      <w:marRight w:val="0"/>
      <w:marTop w:val="0"/>
      <w:marBottom w:val="0"/>
      <w:divBdr>
        <w:top w:val="none" w:sz="0" w:space="0" w:color="auto"/>
        <w:left w:val="none" w:sz="0" w:space="0" w:color="auto"/>
        <w:bottom w:val="none" w:sz="0" w:space="0" w:color="auto"/>
        <w:right w:val="none" w:sz="0" w:space="0" w:color="auto"/>
      </w:divBdr>
      <w:divsChild>
        <w:div w:id="428619704">
          <w:marLeft w:val="0"/>
          <w:marRight w:val="0"/>
          <w:marTop w:val="0"/>
          <w:marBottom w:val="0"/>
          <w:divBdr>
            <w:top w:val="none" w:sz="0" w:space="0" w:color="auto"/>
            <w:left w:val="none" w:sz="0" w:space="0" w:color="auto"/>
            <w:bottom w:val="none" w:sz="0" w:space="0" w:color="auto"/>
            <w:right w:val="none" w:sz="0" w:space="0" w:color="auto"/>
          </w:divBdr>
        </w:div>
        <w:div w:id="1236866352">
          <w:marLeft w:val="0"/>
          <w:marRight w:val="0"/>
          <w:marTop w:val="150"/>
          <w:marBottom w:val="0"/>
          <w:divBdr>
            <w:top w:val="none" w:sz="0" w:space="0" w:color="auto"/>
            <w:left w:val="none" w:sz="0" w:space="0" w:color="auto"/>
            <w:bottom w:val="none" w:sz="0" w:space="0" w:color="auto"/>
            <w:right w:val="none" w:sz="0" w:space="0" w:color="auto"/>
          </w:divBdr>
          <w:divsChild>
            <w:div w:id="1229732317">
              <w:marLeft w:val="1155"/>
              <w:marRight w:val="0"/>
              <w:marTop w:val="0"/>
              <w:marBottom w:val="0"/>
              <w:divBdr>
                <w:top w:val="none" w:sz="0" w:space="0" w:color="auto"/>
                <w:left w:val="none" w:sz="0" w:space="0" w:color="auto"/>
                <w:bottom w:val="none" w:sz="0" w:space="0" w:color="auto"/>
                <w:right w:val="none" w:sz="0" w:space="0" w:color="auto"/>
              </w:divBdr>
            </w:div>
            <w:div w:id="1760517354">
              <w:marLeft w:val="1155"/>
              <w:marRight w:val="0"/>
              <w:marTop w:val="0"/>
              <w:marBottom w:val="0"/>
              <w:divBdr>
                <w:top w:val="none" w:sz="0" w:space="0" w:color="auto"/>
                <w:left w:val="none" w:sz="0" w:space="0" w:color="auto"/>
                <w:bottom w:val="none" w:sz="0" w:space="0" w:color="auto"/>
                <w:right w:val="none" w:sz="0" w:space="0" w:color="auto"/>
              </w:divBdr>
            </w:div>
            <w:div w:id="4473609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086759">
      <w:bodyDiv w:val="1"/>
      <w:marLeft w:val="0"/>
      <w:marRight w:val="0"/>
      <w:marTop w:val="0"/>
      <w:marBottom w:val="0"/>
      <w:divBdr>
        <w:top w:val="none" w:sz="0" w:space="0" w:color="auto"/>
        <w:left w:val="none" w:sz="0" w:space="0" w:color="auto"/>
        <w:bottom w:val="none" w:sz="0" w:space="0" w:color="auto"/>
        <w:right w:val="none" w:sz="0" w:space="0" w:color="auto"/>
      </w:divBdr>
      <w:divsChild>
        <w:div w:id="2097507307">
          <w:marLeft w:val="0"/>
          <w:marRight w:val="0"/>
          <w:marTop w:val="0"/>
          <w:marBottom w:val="0"/>
          <w:divBdr>
            <w:top w:val="none" w:sz="0" w:space="0" w:color="auto"/>
            <w:left w:val="none" w:sz="0" w:space="0" w:color="auto"/>
            <w:bottom w:val="none" w:sz="0" w:space="0" w:color="auto"/>
            <w:right w:val="none" w:sz="0" w:space="0" w:color="auto"/>
          </w:divBdr>
        </w:div>
        <w:div w:id="282931849">
          <w:marLeft w:val="0"/>
          <w:marRight w:val="0"/>
          <w:marTop w:val="150"/>
          <w:marBottom w:val="0"/>
          <w:divBdr>
            <w:top w:val="none" w:sz="0" w:space="0" w:color="auto"/>
            <w:left w:val="none" w:sz="0" w:space="0" w:color="auto"/>
            <w:bottom w:val="none" w:sz="0" w:space="0" w:color="auto"/>
            <w:right w:val="none" w:sz="0" w:space="0" w:color="auto"/>
          </w:divBdr>
          <w:divsChild>
            <w:div w:id="1620139684">
              <w:marLeft w:val="1155"/>
              <w:marRight w:val="0"/>
              <w:marTop w:val="0"/>
              <w:marBottom w:val="0"/>
              <w:divBdr>
                <w:top w:val="none" w:sz="0" w:space="0" w:color="auto"/>
                <w:left w:val="none" w:sz="0" w:space="0" w:color="auto"/>
                <w:bottom w:val="none" w:sz="0" w:space="0" w:color="auto"/>
                <w:right w:val="none" w:sz="0" w:space="0" w:color="auto"/>
              </w:divBdr>
            </w:div>
            <w:div w:id="1480154147">
              <w:marLeft w:val="1155"/>
              <w:marRight w:val="0"/>
              <w:marTop w:val="0"/>
              <w:marBottom w:val="0"/>
              <w:divBdr>
                <w:top w:val="none" w:sz="0" w:space="0" w:color="auto"/>
                <w:left w:val="none" w:sz="0" w:space="0" w:color="auto"/>
                <w:bottom w:val="none" w:sz="0" w:space="0" w:color="auto"/>
                <w:right w:val="none" w:sz="0" w:space="0" w:color="auto"/>
              </w:divBdr>
            </w:div>
            <w:div w:id="10196951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595764">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6978918">
      <w:bodyDiv w:val="1"/>
      <w:marLeft w:val="0"/>
      <w:marRight w:val="0"/>
      <w:marTop w:val="0"/>
      <w:marBottom w:val="0"/>
      <w:divBdr>
        <w:top w:val="none" w:sz="0" w:space="0" w:color="auto"/>
        <w:left w:val="none" w:sz="0" w:space="0" w:color="auto"/>
        <w:bottom w:val="none" w:sz="0" w:space="0" w:color="auto"/>
        <w:right w:val="none" w:sz="0" w:space="0" w:color="auto"/>
      </w:divBdr>
      <w:divsChild>
        <w:div w:id="777529149">
          <w:marLeft w:val="0"/>
          <w:marRight w:val="0"/>
          <w:marTop w:val="0"/>
          <w:marBottom w:val="0"/>
          <w:divBdr>
            <w:top w:val="none" w:sz="0" w:space="0" w:color="auto"/>
            <w:left w:val="none" w:sz="0" w:space="0" w:color="auto"/>
            <w:bottom w:val="none" w:sz="0" w:space="0" w:color="auto"/>
            <w:right w:val="none" w:sz="0" w:space="0" w:color="auto"/>
          </w:divBdr>
        </w:div>
        <w:div w:id="196090620">
          <w:marLeft w:val="0"/>
          <w:marRight w:val="0"/>
          <w:marTop w:val="150"/>
          <w:marBottom w:val="0"/>
          <w:divBdr>
            <w:top w:val="none" w:sz="0" w:space="0" w:color="auto"/>
            <w:left w:val="none" w:sz="0" w:space="0" w:color="auto"/>
            <w:bottom w:val="none" w:sz="0" w:space="0" w:color="auto"/>
            <w:right w:val="none" w:sz="0" w:space="0" w:color="auto"/>
          </w:divBdr>
          <w:divsChild>
            <w:div w:id="1983342043">
              <w:marLeft w:val="1155"/>
              <w:marRight w:val="0"/>
              <w:marTop w:val="0"/>
              <w:marBottom w:val="0"/>
              <w:divBdr>
                <w:top w:val="none" w:sz="0" w:space="0" w:color="auto"/>
                <w:left w:val="none" w:sz="0" w:space="0" w:color="auto"/>
                <w:bottom w:val="none" w:sz="0" w:space="0" w:color="auto"/>
                <w:right w:val="none" w:sz="0" w:space="0" w:color="auto"/>
              </w:divBdr>
            </w:div>
            <w:div w:id="477958682">
              <w:marLeft w:val="1155"/>
              <w:marRight w:val="0"/>
              <w:marTop w:val="0"/>
              <w:marBottom w:val="0"/>
              <w:divBdr>
                <w:top w:val="none" w:sz="0" w:space="0" w:color="auto"/>
                <w:left w:val="none" w:sz="0" w:space="0" w:color="auto"/>
                <w:bottom w:val="none" w:sz="0" w:space="0" w:color="auto"/>
                <w:right w:val="none" w:sz="0" w:space="0" w:color="auto"/>
              </w:divBdr>
            </w:div>
            <w:div w:id="1888093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7099929">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63">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1003">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407446">
      <w:bodyDiv w:val="1"/>
      <w:marLeft w:val="0"/>
      <w:marRight w:val="0"/>
      <w:marTop w:val="0"/>
      <w:marBottom w:val="0"/>
      <w:divBdr>
        <w:top w:val="none" w:sz="0" w:space="0" w:color="auto"/>
        <w:left w:val="none" w:sz="0" w:space="0" w:color="auto"/>
        <w:bottom w:val="none" w:sz="0" w:space="0" w:color="auto"/>
        <w:right w:val="none" w:sz="0" w:space="0" w:color="auto"/>
      </w:divBdr>
      <w:divsChild>
        <w:div w:id="1265655646">
          <w:marLeft w:val="0"/>
          <w:marRight w:val="0"/>
          <w:marTop w:val="0"/>
          <w:marBottom w:val="0"/>
          <w:divBdr>
            <w:top w:val="none" w:sz="0" w:space="0" w:color="auto"/>
            <w:left w:val="none" w:sz="0" w:space="0" w:color="auto"/>
            <w:bottom w:val="none" w:sz="0" w:space="0" w:color="auto"/>
            <w:right w:val="none" w:sz="0" w:space="0" w:color="auto"/>
          </w:divBdr>
        </w:div>
        <w:div w:id="1473672589">
          <w:marLeft w:val="0"/>
          <w:marRight w:val="0"/>
          <w:marTop w:val="150"/>
          <w:marBottom w:val="0"/>
          <w:divBdr>
            <w:top w:val="none" w:sz="0" w:space="0" w:color="auto"/>
            <w:left w:val="none" w:sz="0" w:space="0" w:color="auto"/>
            <w:bottom w:val="none" w:sz="0" w:space="0" w:color="auto"/>
            <w:right w:val="none" w:sz="0" w:space="0" w:color="auto"/>
          </w:divBdr>
          <w:divsChild>
            <w:div w:id="1065106632">
              <w:marLeft w:val="1155"/>
              <w:marRight w:val="0"/>
              <w:marTop w:val="0"/>
              <w:marBottom w:val="0"/>
              <w:divBdr>
                <w:top w:val="none" w:sz="0" w:space="0" w:color="auto"/>
                <w:left w:val="none" w:sz="0" w:space="0" w:color="auto"/>
                <w:bottom w:val="none" w:sz="0" w:space="0" w:color="auto"/>
                <w:right w:val="none" w:sz="0" w:space="0" w:color="auto"/>
              </w:divBdr>
            </w:div>
            <w:div w:id="1335185877">
              <w:marLeft w:val="1155"/>
              <w:marRight w:val="0"/>
              <w:marTop w:val="0"/>
              <w:marBottom w:val="0"/>
              <w:divBdr>
                <w:top w:val="none" w:sz="0" w:space="0" w:color="auto"/>
                <w:left w:val="none" w:sz="0" w:space="0" w:color="auto"/>
                <w:bottom w:val="none" w:sz="0" w:space="0" w:color="auto"/>
                <w:right w:val="none" w:sz="0" w:space="0" w:color="auto"/>
              </w:divBdr>
            </w:div>
            <w:div w:id="19382438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6869">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109321">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06717">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0989990">
      <w:bodyDiv w:val="1"/>
      <w:marLeft w:val="0"/>
      <w:marRight w:val="0"/>
      <w:marTop w:val="0"/>
      <w:marBottom w:val="0"/>
      <w:divBdr>
        <w:top w:val="none" w:sz="0" w:space="0" w:color="auto"/>
        <w:left w:val="none" w:sz="0" w:space="0" w:color="auto"/>
        <w:bottom w:val="none" w:sz="0" w:space="0" w:color="auto"/>
        <w:right w:val="none" w:sz="0" w:space="0" w:color="auto"/>
      </w:divBdr>
      <w:divsChild>
        <w:div w:id="1991784311">
          <w:marLeft w:val="0"/>
          <w:marRight w:val="0"/>
          <w:marTop w:val="0"/>
          <w:marBottom w:val="0"/>
          <w:divBdr>
            <w:top w:val="none" w:sz="0" w:space="0" w:color="auto"/>
            <w:left w:val="none" w:sz="0" w:space="0" w:color="auto"/>
            <w:bottom w:val="none" w:sz="0" w:space="0" w:color="auto"/>
            <w:right w:val="none" w:sz="0" w:space="0" w:color="auto"/>
          </w:divBdr>
        </w:div>
        <w:div w:id="1362974138">
          <w:marLeft w:val="0"/>
          <w:marRight w:val="0"/>
          <w:marTop w:val="150"/>
          <w:marBottom w:val="0"/>
          <w:divBdr>
            <w:top w:val="none" w:sz="0" w:space="0" w:color="auto"/>
            <w:left w:val="none" w:sz="0" w:space="0" w:color="auto"/>
            <w:bottom w:val="none" w:sz="0" w:space="0" w:color="auto"/>
            <w:right w:val="none" w:sz="0" w:space="0" w:color="auto"/>
          </w:divBdr>
          <w:divsChild>
            <w:div w:id="1293901884">
              <w:marLeft w:val="1155"/>
              <w:marRight w:val="0"/>
              <w:marTop w:val="0"/>
              <w:marBottom w:val="0"/>
              <w:divBdr>
                <w:top w:val="none" w:sz="0" w:space="0" w:color="auto"/>
                <w:left w:val="none" w:sz="0" w:space="0" w:color="auto"/>
                <w:bottom w:val="none" w:sz="0" w:space="0" w:color="auto"/>
                <w:right w:val="none" w:sz="0" w:space="0" w:color="auto"/>
              </w:divBdr>
            </w:div>
            <w:div w:id="76826391">
              <w:marLeft w:val="1155"/>
              <w:marRight w:val="0"/>
              <w:marTop w:val="0"/>
              <w:marBottom w:val="0"/>
              <w:divBdr>
                <w:top w:val="none" w:sz="0" w:space="0" w:color="auto"/>
                <w:left w:val="none" w:sz="0" w:space="0" w:color="auto"/>
                <w:bottom w:val="none" w:sz="0" w:space="0" w:color="auto"/>
                <w:right w:val="none" w:sz="0" w:space="0" w:color="auto"/>
              </w:divBdr>
            </w:div>
            <w:div w:id="1233345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684081">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341854">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843995">
      <w:bodyDiv w:val="1"/>
      <w:marLeft w:val="0"/>
      <w:marRight w:val="0"/>
      <w:marTop w:val="0"/>
      <w:marBottom w:val="0"/>
      <w:divBdr>
        <w:top w:val="none" w:sz="0" w:space="0" w:color="auto"/>
        <w:left w:val="none" w:sz="0" w:space="0" w:color="auto"/>
        <w:bottom w:val="none" w:sz="0" w:space="0" w:color="auto"/>
        <w:right w:val="none" w:sz="0" w:space="0" w:color="auto"/>
      </w:divBdr>
      <w:divsChild>
        <w:div w:id="885995107">
          <w:marLeft w:val="0"/>
          <w:marRight w:val="0"/>
          <w:marTop w:val="0"/>
          <w:marBottom w:val="0"/>
          <w:divBdr>
            <w:top w:val="none" w:sz="0" w:space="0" w:color="auto"/>
            <w:left w:val="none" w:sz="0" w:space="0" w:color="auto"/>
            <w:bottom w:val="none" w:sz="0" w:space="0" w:color="auto"/>
            <w:right w:val="none" w:sz="0" w:space="0" w:color="auto"/>
          </w:divBdr>
        </w:div>
        <w:div w:id="1938520014">
          <w:marLeft w:val="0"/>
          <w:marRight w:val="0"/>
          <w:marTop w:val="150"/>
          <w:marBottom w:val="0"/>
          <w:divBdr>
            <w:top w:val="none" w:sz="0" w:space="0" w:color="auto"/>
            <w:left w:val="none" w:sz="0" w:space="0" w:color="auto"/>
            <w:bottom w:val="none" w:sz="0" w:space="0" w:color="auto"/>
            <w:right w:val="none" w:sz="0" w:space="0" w:color="auto"/>
          </w:divBdr>
          <w:divsChild>
            <w:div w:id="919295055">
              <w:marLeft w:val="1155"/>
              <w:marRight w:val="0"/>
              <w:marTop w:val="0"/>
              <w:marBottom w:val="0"/>
              <w:divBdr>
                <w:top w:val="none" w:sz="0" w:space="0" w:color="auto"/>
                <w:left w:val="none" w:sz="0" w:space="0" w:color="auto"/>
                <w:bottom w:val="none" w:sz="0" w:space="0" w:color="auto"/>
                <w:right w:val="none" w:sz="0" w:space="0" w:color="auto"/>
              </w:divBdr>
            </w:div>
            <w:div w:id="1781753609">
              <w:marLeft w:val="1155"/>
              <w:marRight w:val="0"/>
              <w:marTop w:val="0"/>
              <w:marBottom w:val="0"/>
              <w:divBdr>
                <w:top w:val="none" w:sz="0" w:space="0" w:color="auto"/>
                <w:left w:val="none" w:sz="0" w:space="0" w:color="auto"/>
                <w:bottom w:val="none" w:sz="0" w:space="0" w:color="auto"/>
                <w:right w:val="none" w:sz="0" w:space="0" w:color="auto"/>
              </w:divBdr>
            </w:div>
            <w:div w:id="15642908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03633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8905">
      <w:bodyDiv w:val="1"/>
      <w:marLeft w:val="0"/>
      <w:marRight w:val="0"/>
      <w:marTop w:val="0"/>
      <w:marBottom w:val="0"/>
      <w:divBdr>
        <w:top w:val="none" w:sz="0" w:space="0" w:color="auto"/>
        <w:left w:val="none" w:sz="0" w:space="0" w:color="auto"/>
        <w:bottom w:val="none" w:sz="0" w:space="0" w:color="auto"/>
        <w:right w:val="none" w:sz="0" w:space="0" w:color="auto"/>
      </w:divBdr>
    </w:div>
    <w:div w:id="1355810144">
      <w:bodyDiv w:val="1"/>
      <w:marLeft w:val="0"/>
      <w:marRight w:val="0"/>
      <w:marTop w:val="0"/>
      <w:marBottom w:val="0"/>
      <w:divBdr>
        <w:top w:val="none" w:sz="0" w:space="0" w:color="auto"/>
        <w:left w:val="none" w:sz="0" w:space="0" w:color="auto"/>
        <w:bottom w:val="none" w:sz="0" w:space="0" w:color="auto"/>
        <w:right w:val="none" w:sz="0" w:space="0" w:color="auto"/>
      </w:divBdr>
      <w:divsChild>
        <w:div w:id="629826553">
          <w:marLeft w:val="0"/>
          <w:marRight w:val="0"/>
          <w:marTop w:val="0"/>
          <w:marBottom w:val="0"/>
          <w:divBdr>
            <w:top w:val="none" w:sz="0" w:space="0" w:color="auto"/>
            <w:left w:val="none" w:sz="0" w:space="0" w:color="auto"/>
            <w:bottom w:val="none" w:sz="0" w:space="0" w:color="auto"/>
            <w:right w:val="none" w:sz="0" w:space="0" w:color="auto"/>
          </w:divBdr>
        </w:div>
        <w:div w:id="37824447">
          <w:marLeft w:val="0"/>
          <w:marRight w:val="0"/>
          <w:marTop w:val="150"/>
          <w:marBottom w:val="0"/>
          <w:divBdr>
            <w:top w:val="none" w:sz="0" w:space="0" w:color="auto"/>
            <w:left w:val="none" w:sz="0" w:space="0" w:color="auto"/>
            <w:bottom w:val="none" w:sz="0" w:space="0" w:color="auto"/>
            <w:right w:val="none" w:sz="0" w:space="0" w:color="auto"/>
          </w:divBdr>
          <w:divsChild>
            <w:div w:id="1714693065">
              <w:marLeft w:val="1155"/>
              <w:marRight w:val="0"/>
              <w:marTop w:val="0"/>
              <w:marBottom w:val="0"/>
              <w:divBdr>
                <w:top w:val="none" w:sz="0" w:space="0" w:color="auto"/>
                <w:left w:val="none" w:sz="0" w:space="0" w:color="auto"/>
                <w:bottom w:val="none" w:sz="0" w:space="0" w:color="auto"/>
                <w:right w:val="none" w:sz="0" w:space="0" w:color="auto"/>
              </w:divBdr>
            </w:div>
            <w:div w:id="1864631885">
              <w:marLeft w:val="1155"/>
              <w:marRight w:val="0"/>
              <w:marTop w:val="0"/>
              <w:marBottom w:val="0"/>
              <w:divBdr>
                <w:top w:val="none" w:sz="0" w:space="0" w:color="auto"/>
                <w:left w:val="none" w:sz="0" w:space="0" w:color="auto"/>
                <w:bottom w:val="none" w:sz="0" w:space="0" w:color="auto"/>
                <w:right w:val="none" w:sz="0" w:space="0" w:color="auto"/>
              </w:divBdr>
            </w:div>
            <w:div w:id="12012828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880673">
      <w:bodyDiv w:val="1"/>
      <w:marLeft w:val="0"/>
      <w:marRight w:val="0"/>
      <w:marTop w:val="0"/>
      <w:marBottom w:val="0"/>
      <w:divBdr>
        <w:top w:val="none" w:sz="0" w:space="0" w:color="auto"/>
        <w:left w:val="none" w:sz="0" w:space="0" w:color="auto"/>
        <w:bottom w:val="none" w:sz="0" w:space="0" w:color="auto"/>
        <w:right w:val="none" w:sz="0" w:space="0" w:color="auto"/>
      </w:divBdr>
    </w:div>
    <w:div w:id="1356926316">
      <w:bodyDiv w:val="1"/>
      <w:marLeft w:val="0"/>
      <w:marRight w:val="0"/>
      <w:marTop w:val="0"/>
      <w:marBottom w:val="0"/>
      <w:divBdr>
        <w:top w:val="none" w:sz="0" w:space="0" w:color="auto"/>
        <w:left w:val="none" w:sz="0" w:space="0" w:color="auto"/>
        <w:bottom w:val="none" w:sz="0" w:space="0" w:color="auto"/>
        <w:right w:val="none" w:sz="0" w:space="0" w:color="auto"/>
      </w:divBdr>
      <w:divsChild>
        <w:div w:id="2061323272">
          <w:marLeft w:val="0"/>
          <w:marRight w:val="0"/>
          <w:marTop w:val="0"/>
          <w:marBottom w:val="0"/>
          <w:divBdr>
            <w:top w:val="none" w:sz="0" w:space="0" w:color="auto"/>
            <w:left w:val="none" w:sz="0" w:space="0" w:color="auto"/>
            <w:bottom w:val="none" w:sz="0" w:space="0" w:color="auto"/>
            <w:right w:val="none" w:sz="0" w:space="0" w:color="auto"/>
          </w:divBdr>
        </w:div>
        <w:div w:id="931429500">
          <w:marLeft w:val="0"/>
          <w:marRight w:val="0"/>
          <w:marTop w:val="150"/>
          <w:marBottom w:val="0"/>
          <w:divBdr>
            <w:top w:val="none" w:sz="0" w:space="0" w:color="auto"/>
            <w:left w:val="none" w:sz="0" w:space="0" w:color="auto"/>
            <w:bottom w:val="none" w:sz="0" w:space="0" w:color="auto"/>
            <w:right w:val="none" w:sz="0" w:space="0" w:color="auto"/>
          </w:divBdr>
          <w:divsChild>
            <w:div w:id="1084691354">
              <w:marLeft w:val="1155"/>
              <w:marRight w:val="0"/>
              <w:marTop w:val="0"/>
              <w:marBottom w:val="0"/>
              <w:divBdr>
                <w:top w:val="none" w:sz="0" w:space="0" w:color="auto"/>
                <w:left w:val="none" w:sz="0" w:space="0" w:color="auto"/>
                <w:bottom w:val="none" w:sz="0" w:space="0" w:color="auto"/>
                <w:right w:val="none" w:sz="0" w:space="0" w:color="auto"/>
              </w:divBdr>
            </w:div>
            <w:div w:id="3014264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54841">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047026">
      <w:bodyDiv w:val="1"/>
      <w:marLeft w:val="0"/>
      <w:marRight w:val="0"/>
      <w:marTop w:val="0"/>
      <w:marBottom w:val="0"/>
      <w:divBdr>
        <w:top w:val="none" w:sz="0" w:space="0" w:color="auto"/>
        <w:left w:val="none" w:sz="0" w:space="0" w:color="auto"/>
        <w:bottom w:val="none" w:sz="0" w:space="0" w:color="auto"/>
        <w:right w:val="none" w:sz="0" w:space="0" w:color="auto"/>
      </w:divBdr>
      <w:divsChild>
        <w:div w:id="982928089">
          <w:marLeft w:val="0"/>
          <w:marRight w:val="0"/>
          <w:marTop w:val="0"/>
          <w:marBottom w:val="0"/>
          <w:divBdr>
            <w:top w:val="none" w:sz="0" w:space="0" w:color="auto"/>
            <w:left w:val="none" w:sz="0" w:space="0" w:color="auto"/>
            <w:bottom w:val="none" w:sz="0" w:space="0" w:color="auto"/>
            <w:right w:val="none" w:sz="0" w:space="0" w:color="auto"/>
          </w:divBdr>
        </w:div>
        <w:div w:id="1745100013">
          <w:marLeft w:val="0"/>
          <w:marRight w:val="0"/>
          <w:marTop w:val="150"/>
          <w:marBottom w:val="0"/>
          <w:divBdr>
            <w:top w:val="none" w:sz="0" w:space="0" w:color="auto"/>
            <w:left w:val="none" w:sz="0" w:space="0" w:color="auto"/>
            <w:bottom w:val="none" w:sz="0" w:space="0" w:color="auto"/>
            <w:right w:val="none" w:sz="0" w:space="0" w:color="auto"/>
          </w:divBdr>
          <w:divsChild>
            <w:div w:id="2125416994">
              <w:marLeft w:val="1155"/>
              <w:marRight w:val="0"/>
              <w:marTop w:val="0"/>
              <w:marBottom w:val="0"/>
              <w:divBdr>
                <w:top w:val="none" w:sz="0" w:space="0" w:color="auto"/>
                <w:left w:val="none" w:sz="0" w:space="0" w:color="auto"/>
                <w:bottom w:val="none" w:sz="0" w:space="0" w:color="auto"/>
                <w:right w:val="none" w:sz="0" w:space="0" w:color="auto"/>
              </w:divBdr>
            </w:div>
            <w:div w:id="469639457">
              <w:marLeft w:val="1155"/>
              <w:marRight w:val="0"/>
              <w:marTop w:val="0"/>
              <w:marBottom w:val="0"/>
              <w:divBdr>
                <w:top w:val="none" w:sz="0" w:space="0" w:color="auto"/>
                <w:left w:val="none" w:sz="0" w:space="0" w:color="auto"/>
                <w:bottom w:val="none" w:sz="0" w:space="0" w:color="auto"/>
                <w:right w:val="none" w:sz="0" w:space="0" w:color="auto"/>
              </w:divBdr>
            </w:div>
            <w:div w:id="802198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85987">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06848">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74530">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1973273">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322305">
      <w:bodyDiv w:val="1"/>
      <w:marLeft w:val="0"/>
      <w:marRight w:val="0"/>
      <w:marTop w:val="0"/>
      <w:marBottom w:val="0"/>
      <w:divBdr>
        <w:top w:val="none" w:sz="0" w:space="0" w:color="auto"/>
        <w:left w:val="none" w:sz="0" w:space="0" w:color="auto"/>
        <w:bottom w:val="none" w:sz="0" w:space="0" w:color="auto"/>
        <w:right w:val="none" w:sz="0" w:space="0" w:color="auto"/>
      </w:divBdr>
      <w:divsChild>
        <w:div w:id="881524906">
          <w:marLeft w:val="0"/>
          <w:marRight w:val="0"/>
          <w:marTop w:val="0"/>
          <w:marBottom w:val="0"/>
          <w:divBdr>
            <w:top w:val="none" w:sz="0" w:space="0" w:color="auto"/>
            <w:left w:val="none" w:sz="0" w:space="0" w:color="auto"/>
            <w:bottom w:val="none" w:sz="0" w:space="0" w:color="auto"/>
            <w:right w:val="none" w:sz="0" w:space="0" w:color="auto"/>
          </w:divBdr>
        </w:div>
        <w:div w:id="1224872236">
          <w:marLeft w:val="0"/>
          <w:marRight w:val="0"/>
          <w:marTop w:val="150"/>
          <w:marBottom w:val="0"/>
          <w:divBdr>
            <w:top w:val="none" w:sz="0" w:space="0" w:color="auto"/>
            <w:left w:val="none" w:sz="0" w:space="0" w:color="auto"/>
            <w:bottom w:val="none" w:sz="0" w:space="0" w:color="auto"/>
            <w:right w:val="none" w:sz="0" w:space="0" w:color="auto"/>
          </w:divBdr>
          <w:divsChild>
            <w:div w:id="2033804326">
              <w:marLeft w:val="1155"/>
              <w:marRight w:val="0"/>
              <w:marTop w:val="0"/>
              <w:marBottom w:val="0"/>
              <w:divBdr>
                <w:top w:val="none" w:sz="0" w:space="0" w:color="auto"/>
                <w:left w:val="none" w:sz="0" w:space="0" w:color="auto"/>
                <w:bottom w:val="none" w:sz="0" w:space="0" w:color="auto"/>
                <w:right w:val="none" w:sz="0" w:space="0" w:color="auto"/>
              </w:divBdr>
            </w:div>
            <w:div w:id="730037641">
              <w:marLeft w:val="1155"/>
              <w:marRight w:val="0"/>
              <w:marTop w:val="0"/>
              <w:marBottom w:val="0"/>
              <w:divBdr>
                <w:top w:val="none" w:sz="0" w:space="0" w:color="auto"/>
                <w:left w:val="none" w:sz="0" w:space="0" w:color="auto"/>
                <w:bottom w:val="none" w:sz="0" w:space="0" w:color="auto"/>
                <w:right w:val="none" w:sz="0" w:space="0" w:color="auto"/>
              </w:divBdr>
            </w:div>
            <w:div w:id="7277251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2365451">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9396">
      <w:bodyDiv w:val="1"/>
      <w:marLeft w:val="0"/>
      <w:marRight w:val="0"/>
      <w:marTop w:val="0"/>
      <w:marBottom w:val="0"/>
      <w:divBdr>
        <w:top w:val="none" w:sz="0" w:space="0" w:color="auto"/>
        <w:left w:val="none" w:sz="0" w:space="0" w:color="auto"/>
        <w:bottom w:val="none" w:sz="0" w:space="0" w:color="auto"/>
        <w:right w:val="none" w:sz="0" w:space="0" w:color="auto"/>
      </w:divBdr>
      <w:divsChild>
        <w:div w:id="1474835817">
          <w:marLeft w:val="0"/>
          <w:marRight w:val="0"/>
          <w:marTop w:val="0"/>
          <w:marBottom w:val="0"/>
          <w:divBdr>
            <w:top w:val="none" w:sz="0" w:space="0" w:color="auto"/>
            <w:left w:val="none" w:sz="0" w:space="0" w:color="auto"/>
            <w:bottom w:val="none" w:sz="0" w:space="0" w:color="auto"/>
            <w:right w:val="none" w:sz="0" w:space="0" w:color="auto"/>
          </w:divBdr>
        </w:div>
        <w:div w:id="297566062">
          <w:marLeft w:val="0"/>
          <w:marRight w:val="0"/>
          <w:marTop w:val="150"/>
          <w:marBottom w:val="0"/>
          <w:divBdr>
            <w:top w:val="none" w:sz="0" w:space="0" w:color="auto"/>
            <w:left w:val="none" w:sz="0" w:space="0" w:color="auto"/>
            <w:bottom w:val="none" w:sz="0" w:space="0" w:color="auto"/>
            <w:right w:val="none" w:sz="0" w:space="0" w:color="auto"/>
          </w:divBdr>
          <w:divsChild>
            <w:div w:id="1199586596">
              <w:marLeft w:val="1155"/>
              <w:marRight w:val="0"/>
              <w:marTop w:val="0"/>
              <w:marBottom w:val="0"/>
              <w:divBdr>
                <w:top w:val="none" w:sz="0" w:space="0" w:color="auto"/>
                <w:left w:val="none" w:sz="0" w:space="0" w:color="auto"/>
                <w:bottom w:val="none" w:sz="0" w:space="0" w:color="auto"/>
                <w:right w:val="none" w:sz="0" w:space="0" w:color="auto"/>
              </w:divBdr>
            </w:div>
            <w:div w:id="630138948">
              <w:marLeft w:val="1155"/>
              <w:marRight w:val="0"/>
              <w:marTop w:val="0"/>
              <w:marBottom w:val="0"/>
              <w:divBdr>
                <w:top w:val="none" w:sz="0" w:space="0" w:color="auto"/>
                <w:left w:val="none" w:sz="0" w:space="0" w:color="auto"/>
                <w:bottom w:val="none" w:sz="0" w:space="0" w:color="auto"/>
                <w:right w:val="none" w:sz="0" w:space="0" w:color="auto"/>
              </w:divBdr>
            </w:div>
            <w:div w:id="13832864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34284">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285944">
      <w:bodyDiv w:val="1"/>
      <w:marLeft w:val="0"/>
      <w:marRight w:val="0"/>
      <w:marTop w:val="0"/>
      <w:marBottom w:val="0"/>
      <w:divBdr>
        <w:top w:val="none" w:sz="0" w:space="0" w:color="auto"/>
        <w:left w:val="none" w:sz="0" w:space="0" w:color="auto"/>
        <w:bottom w:val="none" w:sz="0" w:space="0" w:color="auto"/>
        <w:right w:val="none" w:sz="0" w:space="0" w:color="auto"/>
      </w:divBdr>
      <w:divsChild>
        <w:div w:id="511073412">
          <w:marLeft w:val="0"/>
          <w:marRight w:val="0"/>
          <w:marTop w:val="0"/>
          <w:marBottom w:val="0"/>
          <w:divBdr>
            <w:top w:val="none" w:sz="0" w:space="0" w:color="auto"/>
            <w:left w:val="none" w:sz="0" w:space="0" w:color="auto"/>
            <w:bottom w:val="none" w:sz="0" w:space="0" w:color="auto"/>
            <w:right w:val="none" w:sz="0" w:space="0" w:color="auto"/>
          </w:divBdr>
        </w:div>
        <w:div w:id="466819963">
          <w:marLeft w:val="0"/>
          <w:marRight w:val="0"/>
          <w:marTop w:val="150"/>
          <w:marBottom w:val="0"/>
          <w:divBdr>
            <w:top w:val="none" w:sz="0" w:space="0" w:color="auto"/>
            <w:left w:val="none" w:sz="0" w:space="0" w:color="auto"/>
            <w:bottom w:val="none" w:sz="0" w:space="0" w:color="auto"/>
            <w:right w:val="none" w:sz="0" w:space="0" w:color="auto"/>
          </w:divBdr>
          <w:divsChild>
            <w:div w:id="1498692111">
              <w:marLeft w:val="1155"/>
              <w:marRight w:val="0"/>
              <w:marTop w:val="0"/>
              <w:marBottom w:val="0"/>
              <w:divBdr>
                <w:top w:val="none" w:sz="0" w:space="0" w:color="auto"/>
                <w:left w:val="none" w:sz="0" w:space="0" w:color="auto"/>
                <w:bottom w:val="none" w:sz="0" w:space="0" w:color="auto"/>
                <w:right w:val="none" w:sz="0" w:space="0" w:color="auto"/>
              </w:divBdr>
            </w:div>
            <w:div w:id="1830628705">
              <w:marLeft w:val="1155"/>
              <w:marRight w:val="0"/>
              <w:marTop w:val="0"/>
              <w:marBottom w:val="0"/>
              <w:divBdr>
                <w:top w:val="none" w:sz="0" w:space="0" w:color="auto"/>
                <w:left w:val="none" w:sz="0" w:space="0" w:color="auto"/>
                <w:bottom w:val="none" w:sz="0" w:space="0" w:color="auto"/>
                <w:right w:val="none" w:sz="0" w:space="0" w:color="auto"/>
              </w:divBdr>
            </w:div>
            <w:div w:id="18807049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33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08054">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86079">
      <w:bodyDiv w:val="1"/>
      <w:marLeft w:val="0"/>
      <w:marRight w:val="0"/>
      <w:marTop w:val="0"/>
      <w:marBottom w:val="0"/>
      <w:divBdr>
        <w:top w:val="none" w:sz="0" w:space="0" w:color="auto"/>
        <w:left w:val="none" w:sz="0" w:space="0" w:color="auto"/>
        <w:bottom w:val="none" w:sz="0" w:space="0" w:color="auto"/>
        <w:right w:val="none" w:sz="0" w:space="0" w:color="auto"/>
      </w:divBdr>
      <w:divsChild>
        <w:div w:id="407963107">
          <w:marLeft w:val="0"/>
          <w:marRight w:val="0"/>
          <w:marTop w:val="0"/>
          <w:marBottom w:val="0"/>
          <w:divBdr>
            <w:top w:val="none" w:sz="0" w:space="0" w:color="auto"/>
            <w:left w:val="none" w:sz="0" w:space="0" w:color="auto"/>
            <w:bottom w:val="none" w:sz="0" w:space="0" w:color="auto"/>
            <w:right w:val="none" w:sz="0" w:space="0" w:color="auto"/>
          </w:divBdr>
        </w:div>
        <w:div w:id="373965487">
          <w:marLeft w:val="0"/>
          <w:marRight w:val="0"/>
          <w:marTop w:val="150"/>
          <w:marBottom w:val="0"/>
          <w:divBdr>
            <w:top w:val="none" w:sz="0" w:space="0" w:color="auto"/>
            <w:left w:val="none" w:sz="0" w:space="0" w:color="auto"/>
            <w:bottom w:val="none" w:sz="0" w:space="0" w:color="auto"/>
            <w:right w:val="none" w:sz="0" w:space="0" w:color="auto"/>
          </w:divBdr>
          <w:divsChild>
            <w:div w:id="1542016670">
              <w:marLeft w:val="1155"/>
              <w:marRight w:val="0"/>
              <w:marTop w:val="0"/>
              <w:marBottom w:val="0"/>
              <w:divBdr>
                <w:top w:val="none" w:sz="0" w:space="0" w:color="auto"/>
                <w:left w:val="none" w:sz="0" w:space="0" w:color="auto"/>
                <w:bottom w:val="none" w:sz="0" w:space="0" w:color="auto"/>
                <w:right w:val="none" w:sz="0" w:space="0" w:color="auto"/>
              </w:divBdr>
            </w:div>
            <w:div w:id="697242024">
              <w:marLeft w:val="1155"/>
              <w:marRight w:val="0"/>
              <w:marTop w:val="0"/>
              <w:marBottom w:val="0"/>
              <w:divBdr>
                <w:top w:val="none" w:sz="0" w:space="0" w:color="auto"/>
                <w:left w:val="none" w:sz="0" w:space="0" w:color="auto"/>
                <w:bottom w:val="none" w:sz="0" w:space="0" w:color="auto"/>
                <w:right w:val="none" w:sz="0" w:space="0" w:color="auto"/>
              </w:divBdr>
            </w:div>
            <w:div w:id="1499618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71037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372422">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2644">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142983">
      <w:bodyDiv w:val="1"/>
      <w:marLeft w:val="0"/>
      <w:marRight w:val="0"/>
      <w:marTop w:val="0"/>
      <w:marBottom w:val="0"/>
      <w:divBdr>
        <w:top w:val="none" w:sz="0" w:space="0" w:color="auto"/>
        <w:left w:val="none" w:sz="0" w:space="0" w:color="auto"/>
        <w:bottom w:val="none" w:sz="0" w:space="0" w:color="auto"/>
        <w:right w:val="none" w:sz="0" w:space="0" w:color="auto"/>
      </w:divBdr>
      <w:divsChild>
        <w:div w:id="1426462017">
          <w:marLeft w:val="0"/>
          <w:marRight w:val="0"/>
          <w:marTop w:val="0"/>
          <w:marBottom w:val="0"/>
          <w:divBdr>
            <w:top w:val="none" w:sz="0" w:space="0" w:color="auto"/>
            <w:left w:val="none" w:sz="0" w:space="0" w:color="auto"/>
            <w:bottom w:val="none" w:sz="0" w:space="0" w:color="auto"/>
            <w:right w:val="none" w:sz="0" w:space="0" w:color="auto"/>
          </w:divBdr>
        </w:div>
        <w:div w:id="1263102285">
          <w:marLeft w:val="0"/>
          <w:marRight w:val="0"/>
          <w:marTop w:val="150"/>
          <w:marBottom w:val="0"/>
          <w:divBdr>
            <w:top w:val="none" w:sz="0" w:space="0" w:color="auto"/>
            <w:left w:val="none" w:sz="0" w:space="0" w:color="auto"/>
            <w:bottom w:val="none" w:sz="0" w:space="0" w:color="auto"/>
            <w:right w:val="none" w:sz="0" w:space="0" w:color="auto"/>
          </w:divBdr>
          <w:divsChild>
            <w:div w:id="1927424086">
              <w:marLeft w:val="1155"/>
              <w:marRight w:val="0"/>
              <w:marTop w:val="0"/>
              <w:marBottom w:val="0"/>
              <w:divBdr>
                <w:top w:val="none" w:sz="0" w:space="0" w:color="auto"/>
                <w:left w:val="none" w:sz="0" w:space="0" w:color="auto"/>
                <w:bottom w:val="none" w:sz="0" w:space="0" w:color="auto"/>
                <w:right w:val="none" w:sz="0" w:space="0" w:color="auto"/>
              </w:divBdr>
            </w:div>
            <w:div w:id="2037653689">
              <w:marLeft w:val="1155"/>
              <w:marRight w:val="0"/>
              <w:marTop w:val="0"/>
              <w:marBottom w:val="0"/>
              <w:divBdr>
                <w:top w:val="none" w:sz="0" w:space="0" w:color="auto"/>
                <w:left w:val="none" w:sz="0" w:space="0" w:color="auto"/>
                <w:bottom w:val="none" w:sz="0" w:space="0" w:color="auto"/>
                <w:right w:val="none" w:sz="0" w:space="0" w:color="auto"/>
              </w:divBdr>
            </w:div>
            <w:div w:id="18642034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305454">
      <w:bodyDiv w:val="1"/>
      <w:marLeft w:val="0"/>
      <w:marRight w:val="0"/>
      <w:marTop w:val="0"/>
      <w:marBottom w:val="0"/>
      <w:divBdr>
        <w:top w:val="none" w:sz="0" w:space="0" w:color="auto"/>
        <w:left w:val="none" w:sz="0" w:space="0" w:color="auto"/>
        <w:bottom w:val="none" w:sz="0" w:space="0" w:color="auto"/>
        <w:right w:val="none" w:sz="0" w:space="0" w:color="auto"/>
      </w:divBdr>
    </w:div>
    <w:div w:id="1370373774">
      <w:bodyDiv w:val="1"/>
      <w:marLeft w:val="0"/>
      <w:marRight w:val="0"/>
      <w:marTop w:val="0"/>
      <w:marBottom w:val="0"/>
      <w:divBdr>
        <w:top w:val="none" w:sz="0" w:space="0" w:color="auto"/>
        <w:left w:val="none" w:sz="0" w:space="0" w:color="auto"/>
        <w:bottom w:val="none" w:sz="0" w:space="0" w:color="auto"/>
        <w:right w:val="none" w:sz="0" w:space="0" w:color="auto"/>
      </w:divBdr>
      <w:divsChild>
        <w:div w:id="1437096786">
          <w:marLeft w:val="0"/>
          <w:marRight w:val="0"/>
          <w:marTop w:val="0"/>
          <w:marBottom w:val="0"/>
          <w:divBdr>
            <w:top w:val="none" w:sz="0" w:space="0" w:color="auto"/>
            <w:left w:val="none" w:sz="0" w:space="0" w:color="auto"/>
            <w:bottom w:val="none" w:sz="0" w:space="0" w:color="auto"/>
            <w:right w:val="none" w:sz="0" w:space="0" w:color="auto"/>
          </w:divBdr>
        </w:div>
        <w:div w:id="587544538">
          <w:marLeft w:val="0"/>
          <w:marRight w:val="0"/>
          <w:marTop w:val="150"/>
          <w:marBottom w:val="0"/>
          <w:divBdr>
            <w:top w:val="none" w:sz="0" w:space="0" w:color="auto"/>
            <w:left w:val="none" w:sz="0" w:space="0" w:color="auto"/>
            <w:bottom w:val="none" w:sz="0" w:space="0" w:color="auto"/>
            <w:right w:val="none" w:sz="0" w:space="0" w:color="auto"/>
          </w:divBdr>
          <w:divsChild>
            <w:div w:id="231894078">
              <w:marLeft w:val="1155"/>
              <w:marRight w:val="0"/>
              <w:marTop w:val="0"/>
              <w:marBottom w:val="0"/>
              <w:divBdr>
                <w:top w:val="none" w:sz="0" w:space="0" w:color="auto"/>
                <w:left w:val="none" w:sz="0" w:space="0" w:color="auto"/>
                <w:bottom w:val="none" w:sz="0" w:space="0" w:color="auto"/>
                <w:right w:val="none" w:sz="0" w:space="0" w:color="auto"/>
              </w:divBdr>
            </w:div>
            <w:div w:id="847252581">
              <w:marLeft w:val="1155"/>
              <w:marRight w:val="0"/>
              <w:marTop w:val="0"/>
              <w:marBottom w:val="0"/>
              <w:divBdr>
                <w:top w:val="none" w:sz="0" w:space="0" w:color="auto"/>
                <w:left w:val="none" w:sz="0" w:space="0" w:color="auto"/>
                <w:bottom w:val="none" w:sz="0" w:space="0" w:color="auto"/>
                <w:right w:val="none" w:sz="0" w:space="0" w:color="auto"/>
              </w:divBdr>
            </w:div>
            <w:div w:id="348197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0080">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02330">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153781">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344000">
      <w:bodyDiv w:val="1"/>
      <w:marLeft w:val="0"/>
      <w:marRight w:val="0"/>
      <w:marTop w:val="0"/>
      <w:marBottom w:val="0"/>
      <w:divBdr>
        <w:top w:val="none" w:sz="0" w:space="0" w:color="auto"/>
        <w:left w:val="none" w:sz="0" w:space="0" w:color="auto"/>
        <w:bottom w:val="none" w:sz="0" w:space="0" w:color="auto"/>
        <w:right w:val="none" w:sz="0" w:space="0" w:color="auto"/>
      </w:divBdr>
      <w:divsChild>
        <w:div w:id="2075814330">
          <w:marLeft w:val="0"/>
          <w:marRight w:val="0"/>
          <w:marTop w:val="0"/>
          <w:marBottom w:val="0"/>
          <w:divBdr>
            <w:top w:val="none" w:sz="0" w:space="0" w:color="auto"/>
            <w:left w:val="none" w:sz="0" w:space="0" w:color="auto"/>
            <w:bottom w:val="none" w:sz="0" w:space="0" w:color="auto"/>
            <w:right w:val="none" w:sz="0" w:space="0" w:color="auto"/>
          </w:divBdr>
        </w:div>
        <w:div w:id="384641526">
          <w:marLeft w:val="0"/>
          <w:marRight w:val="0"/>
          <w:marTop w:val="150"/>
          <w:marBottom w:val="0"/>
          <w:divBdr>
            <w:top w:val="none" w:sz="0" w:space="0" w:color="auto"/>
            <w:left w:val="none" w:sz="0" w:space="0" w:color="auto"/>
            <w:bottom w:val="none" w:sz="0" w:space="0" w:color="auto"/>
            <w:right w:val="none" w:sz="0" w:space="0" w:color="auto"/>
          </w:divBdr>
          <w:divsChild>
            <w:div w:id="1984383355">
              <w:marLeft w:val="1155"/>
              <w:marRight w:val="0"/>
              <w:marTop w:val="0"/>
              <w:marBottom w:val="0"/>
              <w:divBdr>
                <w:top w:val="none" w:sz="0" w:space="0" w:color="auto"/>
                <w:left w:val="none" w:sz="0" w:space="0" w:color="auto"/>
                <w:bottom w:val="none" w:sz="0" w:space="0" w:color="auto"/>
                <w:right w:val="none" w:sz="0" w:space="0" w:color="auto"/>
              </w:divBdr>
            </w:div>
            <w:div w:id="283077599">
              <w:marLeft w:val="1155"/>
              <w:marRight w:val="0"/>
              <w:marTop w:val="0"/>
              <w:marBottom w:val="0"/>
              <w:divBdr>
                <w:top w:val="none" w:sz="0" w:space="0" w:color="auto"/>
                <w:left w:val="none" w:sz="0" w:space="0" w:color="auto"/>
                <w:bottom w:val="none" w:sz="0" w:space="0" w:color="auto"/>
                <w:right w:val="none" w:sz="0" w:space="0" w:color="auto"/>
              </w:divBdr>
            </w:div>
            <w:div w:id="17033625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655898">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876527">
      <w:bodyDiv w:val="1"/>
      <w:marLeft w:val="0"/>
      <w:marRight w:val="0"/>
      <w:marTop w:val="0"/>
      <w:marBottom w:val="0"/>
      <w:divBdr>
        <w:top w:val="none" w:sz="0" w:space="0" w:color="auto"/>
        <w:left w:val="none" w:sz="0" w:space="0" w:color="auto"/>
        <w:bottom w:val="none" w:sz="0" w:space="0" w:color="auto"/>
        <w:right w:val="none" w:sz="0" w:space="0" w:color="auto"/>
      </w:divBdr>
      <w:divsChild>
        <w:div w:id="1575361220">
          <w:marLeft w:val="0"/>
          <w:marRight w:val="0"/>
          <w:marTop w:val="0"/>
          <w:marBottom w:val="0"/>
          <w:divBdr>
            <w:top w:val="none" w:sz="0" w:space="0" w:color="auto"/>
            <w:left w:val="none" w:sz="0" w:space="0" w:color="auto"/>
            <w:bottom w:val="none" w:sz="0" w:space="0" w:color="auto"/>
            <w:right w:val="none" w:sz="0" w:space="0" w:color="auto"/>
          </w:divBdr>
        </w:div>
        <w:div w:id="593174822">
          <w:marLeft w:val="0"/>
          <w:marRight w:val="0"/>
          <w:marTop w:val="150"/>
          <w:marBottom w:val="0"/>
          <w:divBdr>
            <w:top w:val="none" w:sz="0" w:space="0" w:color="auto"/>
            <w:left w:val="none" w:sz="0" w:space="0" w:color="auto"/>
            <w:bottom w:val="none" w:sz="0" w:space="0" w:color="auto"/>
            <w:right w:val="none" w:sz="0" w:space="0" w:color="auto"/>
          </w:divBdr>
          <w:divsChild>
            <w:div w:id="276529022">
              <w:marLeft w:val="1155"/>
              <w:marRight w:val="0"/>
              <w:marTop w:val="0"/>
              <w:marBottom w:val="0"/>
              <w:divBdr>
                <w:top w:val="none" w:sz="0" w:space="0" w:color="auto"/>
                <w:left w:val="none" w:sz="0" w:space="0" w:color="auto"/>
                <w:bottom w:val="none" w:sz="0" w:space="0" w:color="auto"/>
                <w:right w:val="none" w:sz="0" w:space="0" w:color="auto"/>
              </w:divBdr>
            </w:div>
            <w:div w:id="793984422">
              <w:marLeft w:val="1155"/>
              <w:marRight w:val="0"/>
              <w:marTop w:val="0"/>
              <w:marBottom w:val="0"/>
              <w:divBdr>
                <w:top w:val="none" w:sz="0" w:space="0" w:color="auto"/>
                <w:left w:val="none" w:sz="0" w:space="0" w:color="auto"/>
                <w:bottom w:val="none" w:sz="0" w:space="0" w:color="auto"/>
                <w:right w:val="none" w:sz="0" w:space="0" w:color="auto"/>
              </w:divBdr>
            </w:div>
            <w:div w:id="5771302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651997">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6843">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538636">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6784">
      <w:bodyDiv w:val="1"/>
      <w:marLeft w:val="0"/>
      <w:marRight w:val="0"/>
      <w:marTop w:val="0"/>
      <w:marBottom w:val="0"/>
      <w:divBdr>
        <w:top w:val="none" w:sz="0" w:space="0" w:color="auto"/>
        <w:left w:val="none" w:sz="0" w:space="0" w:color="auto"/>
        <w:bottom w:val="none" w:sz="0" w:space="0" w:color="auto"/>
        <w:right w:val="none" w:sz="0" w:space="0" w:color="auto"/>
      </w:divBdr>
    </w:div>
    <w:div w:id="1376199421">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661">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4323">
      <w:bodyDiv w:val="1"/>
      <w:marLeft w:val="0"/>
      <w:marRight w:val="0"/>
      <w:marTop w:val="0"/>
      <w:marBottom w:val="0"/>
      <w:divBdr>
        <w:top w:val="none" w:sz="0" w:space="0" w:color="auto"/>
        <w:left w:val="none" w:sz="0" w:space="0" w:color="auto"/>
        <w:bottom w:val="none" w:sz="0" w:space="0" w:color="auto"/>
        <w:right w:val="none" w:sz="0" w:space="0" w:color="auto"/>
      </w:divBdr>
      <w:divsChild>
        <w:div w:id="391344641">
          <w:marLeft w:val="0"/>
          <w:marRight w:val="0"/>
          <w:marTop w:val="0"/>
          <w:marBottom w:val="0"/>
          <w:divBdr>
            <w:top w:val="none" w:sz="0" w:space="0" w:color="auto"/>
            <w:left w:val="none" w:sz="0" w:space="0" w:color="auto"/>
            <w:bottom w:val="none" w:sz="0" w:space="0" w:color="auto"/>
            <w:right w:val="none" w:sz="0" w:space="0" w:color="auto"/>
          </w:divBdr>
        </w:div>
        <w:div w:id="46950926">
          <w:marLeft w:val="0"/>
          <w:marRight w:val="0"/>
          <w:marTop w:val="150"/>
          <w:marBottom w:val="0"/>
          <w:divBdr>
            <w:top w:val="none" w:sz="0" w:space="0" w:color="auto"/>
            <w:left w:val="none" w:sz="0" w:space="0" w:color="auto"/>
            <w:bottom w:val="none" w:sz="0" w:space="0" w:color="auto"/>
            <w:right w:val="none" w:sz="0" w:space="0" w:color="auto"/>
          </w:divBdr>
          <w:divsChild>
            <w:div w:id="539829191">
              <w:marLeft w:val="1155"/>
              <w:marRight w:val="0"/>
              <w:marTop w:val="0"/>
              <w:marBottom w:val="0"/>
              <w:divBdr>
                <w:top w:val="none" w:sz="0" w:space="0" w:color="auto"/>
                <w:left w:val="none" w:sz="0" w:space="0" w:color="auto"/>
                <w:bottom w:val="none" w:sz="0" w:space="0" w:color="auto"/>
                <w:right w:val="none" w:sz="0" w:space="0" w:color="auto"/>
              </w:divBdr>
            </w:div>
            <w:div w:id="394475750">
              <w:marLeft w:val="1155"/>
              <w:marRight w:val="0"/>
              <w:marTop w:val="0"/>
              <w:marBottom w:val="0"/>
              <w:divBdr>
                <w:top w:val="none" w:sz="0" w:space="0" w:color="auto"/>
                <w:left w:val="none" w:sz="0" w:space="0" w:color="auto"/>
                <w:bottom w:val="none" w:sz="0" w:space="0" w:color="auto"/>
                <w:right w:val="none" w:sz="0" w:space="0" w:color="auto"/>
              </w:divBdr>
            </w:div>
            <w:div w:id="15543850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59133">
      <w:bodyDiv w:val="1"/>
      <w:marLeft w:val="0"/>
      <w:marRight w:val="0"/>
      <w:marTop w:val="0"/>
      <w:marBottom w:val="0"/>
      <w:divBdr>
        <w:top w:val="none" w:sz="0" w:space="0" w:color="auto"/>
        <w:left w:val="none" w:sz="0" w:space="0" w:color="auto"/>
        <w:bottom w:val="none" w:sz="0" w:space="0" w:color="auto"/>
        <w:right w:val="none" w:sz="0" w:space="0" w:color="auto"/>
      </w:divBdr>
      <w:divsChild>
        <w:div w:id="1299266616">
          <w:marLeft w:val="0"/>
          <w:marRight w:val="0"/>
          <w:marTop w:val="0"/>
          <w:marBottom w:val="0"/>
          <w:divBdr>
            <w:top w:val="none" w:sz="0" w:space="0" w:color="auto"/>
            <w:left w:val="none" w:sz="0" w:space="0" w:color="auto"/>
            <w:bottom w:val="none" w:sz="0" w:space="0" w:color="auto"/>
            <w:right w:val="none" w:sz="0" w:space="0" w:color="auto"/>
          </w:divBdr>
        </w:div>
        <w:div w:id="1662584397">
          <w:marLeft w:val="0"/>
          <w:marRight w:val="0"/>
          <w:marTop w:val="150"/>
          <w:marBottom w:val="0"/>
          <w:divBdr>
            <w:top w:val="none" w:sz="0" w:space="0" w:color="auto"/>
            <w:left w:val="none" w:sz="0" w:space="0" w:color="auto"/>
            <w:bottom w:val="none" w:sz="0" w:space="0" w:color="auto"/>
            <w:right w:val="none" w:sz="0" w:space="0" w:color="auto"/>
          </w:divBdr>
          <w:divsChild>
            <w:div w:id="1028487039">
              <w:marLeft w:val="1155"/>
              <w:marRight w:val="0"/>
              <w:marTop w:val="0"/>
              <w:marBottom w:val="0"/>
              <w:divBdr>
                <w:top w:val="none" w:sz="0" w:space="0" w:color="auto"/>
                <w:left w:val="none" w:sz="0" w:space="0" w:color="auto"/>
                <w:bottom w:val="none" w:sz="0" w:space="0" w:color="auto"/>
                <w:right w:val="none" w:sz="0" w:space="0" w:color="auto"/>
              </w:divBdr>
            </w:div>
            <w:div w:id="1646009769">
              <w:marLeft w:val="1155"/>
              <w:marRight w:val="0"/>
              <w:marTop w:val="0"/>
              <w:marBottom w:val="0"/>
              <w:divBdr>
                <w:top w:val="none" w:sz="0" w:space="0" w:color="auto"/>
                <w:left w:val="none" w:sz="0" w:space="0" w:color="auto"/>
                <w:bottom w:val="none" w:sz="0" w:space="0" w:color="auto"/>
                <w:right w:val="none" w:sz="0" w:space="0" w:color="auto"/>
              </w:divBdr>
            </w:div>
            <w:div w:id="1530753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09574">
      <w:bodyDiv w:val="1"/>
      <w:marLeft w:val="0"/>
      <w:marRight w:val="0"/>
      <w:marTop w:val="0"/>
      <w:marBottom w:val="0"/>
      <w:divBdr>
        <w:top w:val="none" w:sz="0" w:space="0" w:color="auto"/>
        <w:left w:val="none" w:sz="0" w:space="0" w:color="auto"/>
        <w:bottom w:val="none" w:sz="0" w:space="0" w:color="auto"/>
        <w:right w:val="none" w:sz="0" w:space="0" w:color="auto"/>
      </w:divBdr>
      <w:divsChild>
        <w:div w:id="17050714">
          <w:marLeft w:val="0"/>
          <w:marRight w:val="0"/>
          <w:marTop w:val="0"/>
          <w:marBottom w:val="0"/>
          <w:divBdr>
            <w:top w:val="none" w:sz="0" w:space="0" w:color="auto"/>
            <w:left w:val="none" w:sz="0" w:space="0" w:color="auto"/>
            <w:bottom w:val="none" w:sz="0" w:space="0" w:color="auto"/>
            <w:right w:val="none" w:sz="0" w:space="0" w:color="auto"/>
          </w:divBdr>
        </w:div>
        <w:div w:id="1928490100">
          <w:marLeft w:val="0"/>
          <w:marRight w:val="0"/>
          <w:marTop w:val="150"/>
          <w:marBottom w:val="0"/>
          <w:divBdr>
            <w:top w:val="none" w:sz="0" w:space="0" w:color="auto"/>
            <w:left w:val="none" w:sz="0" w:space="0" w:color="auto"/>
            <w:bottom w:val="none" w:sz="0" w:space="0" w:color="auto"/>
            <w:right w:val="none" w:sz="0" w:space="0" w:color="auto"/>
          </w:divBdr>
          <w:divsChild>
            <w:div w:id="1263998095">
              <w:marLeft w:val="1155"/>
              <w:marRight w:val="0"/>
              <w:marTop w:val="0"/>
              <w:marBottom w:val="0"/>
              <w:divBdr>
                <w:top w:val="none" w:sz="0" w:space="0" w:color="auto"/>
                <w:left w:val="none" w:sz="0" w:space="0" w:color="auto"/>
                <w:bottom w:val="none" w:sz="0" w:space="0" w:color="auto"/>
                <w:right w:val="none" w:sz="0" w:space="0" w:color="auto"/>
              </w:divBdr>
            </w:div>
            <w:div w:id="1352993268">
              <w:marLeft w:val="1155"/>
              <w:marRight w:val="0"/>
              <w:marTop w:val="0"/>
              <w:marBottom w:val="0"/>
              <w:divBdr>
                <w:top w:val="none" w:sz="0" w:space="0" w:color="auto"/>
                <w:left w:val="none" w:sz="0" w:space="0" w:color="auto"/>
                <w:bottom w:val="none" w:sz="0" w:space="0" w:color="auto"/>
                <w:right w:val="none" w:sz="0" w:space="0" w:color="auto"/>
              </w:divBdr>
            </w:div>
            <w:div w:id="15504137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010589">
      <w:bodyDiv w:val="1"/>
      <w:marLeft w:val="0"/>
      <w:marRight w:val="0"/>
      <w:marTop w:val="0"/>
      <w:marBottom w:val="0"/>
      <w:divBdr>
        <w:top w:val="none" w:sz="0" w:space="0" w:color="auto"/>
        <w:left w:val="none" w:sz="0" w:space="0" w:color="auto"/>
        <w:bottom w:val="none" w:sz="0" w:space="0" w:color="auto"/>
        <w:right w:val="none" w:sz="0" w:space="0" w:color="auto"/>
      </w:divBdr>
      <w:divsChild>
        <w:div w:id="686365249">
          <w:marLeft w:val="0"/>
          <w:marRight w:val="0"/>
          <w:marTop w:val="0"/>
          <w:marBottom w:val="0"/>
          <w:divBdr>
            <w:top w:val="none" w:sz="0" w:space="0" w:color="auto"/>
            <w:left w:val="none" w:sz="0" w:space="0" w:color="auto"/>
            <w:bottom w:val="none" w:sz="0" w:space="0" w:color="auto"/>
            <w:right w:val="none" w:sz="0" w:space="0" w:color="auto"/>
          </w:divBdr>
        </w:div>
        <w:div w:id="98262595">
          <w:marLeft w:val="0"/>
          <w:marRight w:val="0"/>
          <w:marTop w:val="150"/>
          <w:marBottom w:val="0"/>
          <w:divBdr>
            <w:top w:val="none" w:sz="0" w:space="0" w:color="auto"/>
            <w:left w:val="none" w:sz="0" w:space="0" w:color="auto"/>
            <w:bottom w:val="none" w:sz="0" w:space="0" w:color="auto"/>
            <w:right w:val="none" w:sz="0" w:space="0" w:color="auto"/>
          </w:divBdr>
          <w:divsChild>
            <w:div w:id="325548870">
              <w:marLeft w:val="1155"/>
              <w:marRight w:val="0"/>
              <w:marTop w:val="0"/>
              <w:marBottom w:val="0"/>
              <w:divBdr>
                <w:top w:val="none" w:sz="0" w:space="0" w:color="auto"/>
                <w:left w:val="none" w:sz="0" w:space="0" w:color="auto"/>
                <w:bottom w:val="none" w:sz="0" w:space="0" w:color="auto"/>
                <w:right w:val="none" w:sz="0" w:space="0" w:color="auto"/>
              </w:divBdr>
            </w:div>
            <w:div w:id="1721899427">
              <w:marLeft w:val="1155"/>
              <w:marRight w:val="0"/>
              <w:marTop w:val="0"/>
              <w:marBottom w:val="0"/>
              <w:divBdr>
                <w:top w:val="none" w:sz="0" w:space="0" w:color="auto"/>
                <w:left w:val="none" w:sz="0" w:space="0" w:color="auto"/>
                <w:bottom w:val="none" w:sz="0" w:space="0" w:color="auto"/>
                <w:right w:val="none" w:sz="0" w:space="0" w:color="auto"/>
              </w:divBdr>
            </w:div>
            <w:div w:id="6022245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3436">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43657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291303">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2897423">
      <w:bodyDiv w:val="1"/>
      <w:marLeft w:val="0"/>
      <w:marRight w:val="0"/>
      <w:marTop w:val="0"/>
      <w:marBottom w:val="0"/>
      <w:divBdr>
        <w:top w:val="none" w:sz="0" w:space="0" w:color="auto"/>
        <w:left w:val="none" w:sz="0" w:space="0" w:color="auto"/>
        <w:bottom w:val="none" w:sz="0" w:space="0" w:color="auto"/>
        <w:right w:val="none" w:sz="0" w:space="0" w:color="auto"/>
      </w:divBdr>
    </w:div>
    <w:div w:id="1382946946">
      <w:bodyDiv w:val="1"/>
      <w:marLeft w:val="0"/>
      <w:marRight w:val="0"/>
      <w:marTop w:val="0"/>
      <w:marBottom w:val="0"/>
      <w:divBdr>
        <w:top w:val="none" w:sz="0" w:space="0" w:color="auto"/>
        <w:left w:val="none" w:sz="0" w:space="0" w:color="auto"/>
        <w:bottom w:val="none" w:sz="0" w:space="0" w:color="auto"/>
        <w:right w:val="none" w:sz="0" w:space="0" w:color="auto"/>
      </w:divBdr>
      <w:divsChild>
        <w:div w:id="642275409">
          <w:marLeft w:val="0"/>
          <w:marRight w:val="0"/>
          <w:marTop w:val="0"/>
          <w:marBottom w:val="0"/>
          <w:divBdr>
            <w:top w:val="none" w:sz="0" w:space="0" w:color="auto"/>
            <w:left w:val="none" w:sz="0" w:space="0" w:color="auto"/>
            <w:bottom w:val="none" w:sz="0" w:space="0" w:color="auto"/>
            <w:right w:val="none" w:sz="0" w:space="0" w:color="auto"/>
          </w:divBdr>
        </w:div>
        <w:div w:id="552469786">
          <w:marLeft w:val="0"/>
          <w:marRight w:val="0"/>
          <w:marTop w:val="150"/>
          <w:marBottom w:val="0"/>
          <w:divBdr>
            <w:top w:val="none" w:sz="0" w:space="0" w:color="auto"/>
            <w:left w:val="none" w:sz="0" w:space="0" w:color="auto"/>
            <w:bottom w:val="none" w:sz="0" w:space="0" w:color="auto"/>
            <w:right w:val="none" w:sz="0" w:space="0" w:color="auto"/>
          </w:divBdr>
          <w:divsChild>
            <w:div w:id="1253665866">
              <w:marLeft w:val="1155"/>
              <w:marRight w:val="0"/>
              <w:marTop w:val="0"/>
              <w:marBottom w:val="0"/>
              <w:divBdr>
                <w:top w:val="none" w:sz="0" w:space="0" w:color="auto"/>
                <w:left w:val="none" w:sz="0" w:space="0" w:color="auto"/>
                <w:bottom w:val="none" w:sz="0" w:space="0" w:color="auto"/>
                <w:right w:val="none" w:sz="0" w:space="0" w:color="auto"/>
              </w:divBdr>
            </w:div>
            <w:div w:id="1772503172">
              <w:marLeft w:val="1155"/>
              <w:marRight w:val="0"/>
              <w:marTop w:val="0"/>
              <w:marBottom w:val="0"/>
              <w:divBdr>
                <w:top w:val="none" w:sz="0" w:space="0" w:color="auto"/>
                <w:left w:val="none" w:sz="0" w:space="0" w:color="auto"/>
                <w:bottom w:val="none" w:sz="0" w:space="0" w:color="auto"/>
                <w:right w:val="none" w:sz="0" w:space="0" w:color="auto"/>
              </w:divBdr>
            </w:div>
            <w:div w:id="7213660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10420">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135570">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1551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3036">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831936">
      <w:bodyDiv w:val="1"/>
      <w:marLeft w:val="0"/>
      <w:marRight w:val="0"/>
      <w:marTop w:val="0"/>
      <w:marBottom w:val="0"/>
      <w:divBdr>
        <w:top w:val="none" w:sz="0" w:space="0" w:color="auto"/>
        <w:left w:val="none" w:sz="0" w:space="0" w:color="auto"/>
        <w:bottom w:val="none" w:sz="0" w:space="0" w:color="auto"/>
        <w:right w:val="none" w:sz="0" w:space="0" w:color="auto"/>
      </w:divBdr>
      <w:divsChild>
        <w:div w:id="737821066">
          <w:marLeft w:val="0"/>
          <w:marRight w:val="0"/>
          <w:marTop w:val="0"/>
          <w:marBottom w:val="0"/>
          <w:divBdr>
            <w:top w:val="none" w:sz="0" w:space="0" w:color="auto"/>
            <w:left w:val="none" w:sz="0" w:space="0" w:color="auto"/>
            <w:bottom w:val="none" w:sz="0" w:space="0" w:color="auto"/>
            <w:right w:val="none" w:sz="0" w:space="0" w:color="auto"/>
          </w:divBdr>
        </w:div>
        <w:div w:id="1179856271">
          <w:marLeft w:val="0"/>
          <w:marRight w:val="0"/>
          <w:marTop w:val="150"/>
          <w:marBottom w:val="0"/>
          <w:divBdr>
            <w:top w:val="none" w:sz="0" w:space="0" w:color="auto"/>
            <w:left w:val="none" w:sz="0" w:space="0" w:color="auto"/>
            <w:bottom w:val="none" w:sz="0" w:space="0" w:color="auto"/>
            <w:right w:val="none" w:sz="0" w:space="0" w:color="auto"/>
          </w:divBdr>
          <w:divsChild>
            <w:div w:id="1786264769">
              <w:marLeft w:val="1155"/>
              <w:marRight w:val="0"/>
              <w:marTop w:val="0"/>
              <w:marBottom w:val="0"/>
              <w:divBdr>
                <w:top w:val="none" w:sz="0" w:space="0" w:color="auto"/>
                <w:left w:val="none" w:sz="0" w:space="0" w:color="auto"/>
                <w:bottom w:val="none" w:sz="0" w:space="0" w:color="auto"/>
                <w:right w:val="none" w:sz="0" w:space="0" w:color="auto"/>
              </w:divBdr>
            </w:div>
            <w:div w:id="1622221827">
              <w:marLeft w:val="1155"/>
              <w:marRight w:val="0"/>
              <w:marTop w:val="0"/>
              <w:marBottom w:val="0"/>
              <w:divBdr>
                <w:top w:val="none" w:sz="0" w:space="0" w:color="auto"/>
                <w:left w:val="none" w:sz="0" w:space="0" w:color="auto"/>
                <w:bottom w:val="none" w:sz="0" w:space="0" w:color="auto"/>
                <w:right w:val="none" w:sz="0" w:space="0" w:color="auto"/>
              </w:divBdr>
            </w:div>
            <w:div w:id="2875118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6878422">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298535">
      <w:bodyDiv w:val="1"/>
      <w:marLeft w:val="0"/>
      <w:marRight w:val="0"/>
      <w:marTop w:val="0"/>
      <w:marBottom w:val="0"/>
      <w:divBdr>
        <w:top w:val="none" w:sz="0" w:space="0" w:color="auto"/>
        <w:left w:val="none" w:sz="0" w:space="0" w:color="auto"/>
        <w:bottom w:val="none" w:sz="0" w:space="0" w:color="auto"/>
        <w:right w:val="none" w:sz="0" w:space="0" w:color="auto"/>
      </w:divBdr>
      <w:divsChild>
        <w:div w:id="1248731892">
          <w:marLeft w:val="0"/>
          <w:marRight w:val="0"/>
          <w:marTop w:val="0"/>
          <w:marBottom w:val="0"/>
          <w:divBdr>
            <w:top w:val="none" w:sz="0" w:space="0" w:color="auto"/>
            <w:left w:val="none" w:sz="0" w:space="0" w:color="auto"/>
            <w:bottom w:val="none" w:sz="0" w:space="0" w:color="auto"/>
            <w:right w:val="none" w:sz="0" w:space="0" w:color="auto"/>
          </w:divBdr>
        </w:div>
        <w:div w:id="285814205">
          <w:marLeft w:val="0"/>
          <w:marRight w:val="0"/>
          <w:marTop w:val="150"/>
          <w:marBottom w:val="0"/>
          <w:divBdr>
            <w:top w:val="none" w:sz="0" w:space="0" w:color="auto"/>
            <w:left w:val="none" w:sz="0" w:space="0" w:color="auto"/>
            <w:bottom w:val="none" w:sz="0" w:space="0" w:color="auto"/>
            <w:right w:val="none" w:sz="0" w:space="0" w:color="auto"/>
          </w:divBdr>
          <w:divsChild>
            <w:div w:id="1227032338">
              <w:marLeft w:val="1155"/>
              <w:marRight w:val="0"/>
              <w:marTop w:val="0"/>
              <w:marBottom w:val="0"/>
              <w:divBdr>
                <w:top w:val="none" w:sz="0" w:space="0" w:color="auto"/>
                <w:left w:val="none" w:sz="0" w:space="0" w:color="auto"/>
                <w:bottom w:val="none" w:sz="0" w:space="0" w:color="auto"/>
                <w:right w:val="none" w:sz="0" w:space="0" w:color="auto"/>
              </w:divBdr>
            </w:div>
            <w:div w:id="1250970826">
              <w:marLeft w:val="1155"/>
              <w:marRight w:val="0"/>
              <w:marTop w:val="0"/>
              <w:marBottom w:val="0"/>
              <w:divBdr>
                <w:top w:val="none" w:sz="0" w:space="0" w:color="auto"/>
                <w:left w:val="none" w:sz="0" w:space="0" w:color="auto"/>
                <w:bottom w:val="none" w:sz="0" w:space="0" w:color="auto"/>
                <w:right w:val="none" w:sz="0" w:space="0" w:color="auto"/>
              </w:divBdr>
            </w:div>
            <w:div w:id="935970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458607">
      <w:bodyDiv w:val="1"/>
      <w:marLeft w:val="0"/>
      <w:marRight w:val="0"/>
      <w:marTop w:val="0"/>
      <w:marBottom w:val="0"/>
      <w:divBdr>
        <w:top w:val="none" w:sz="0" w:space="0" w:color="auto"/>
        <w:left w:val="none" w:sz="0" w:space="0" w:color="auto"/>
        <w:bottom w:val="none" w:sz="0" w:space="0" w:color="auto"/>
        <w:right w:val="none" w:sz="0" w:space="0" w:color="auto"/>
      </w:divBdr>
      <w:divsChild>
        <w:div w:id="1851292152">
          <w:marLeft w:val="0"/>
          <w:marRight w:val="0"/>
          <w:marTop w:val="0"/>
          <w:marBottom w:val="0"/>
          <w:divBdr>
            <w:top w:val="none" w:sz="0" w:space="0" w:color="auto"/>
            <w:left w:val="none" w:sz="0" w:space="0" w:color="auto"/>
            <w:bottom w:val="none" w:sz="0" w:space="0" w:color="auto"/>
            <w:right w:val="none" w:sz="0" w:space="0" w:color="auto"/>
          </w:divBdr>
        </w:div>
        <w:div w:id="809250705">
          <w:marLeft w:val="0"/>
          <w:marRight w:val="0"/>
          <w:marTop w:val="150"/>
          <w:marBottom w:val="0"/>
          <w:divBdr>
            <w:top w:val="none" w:sz="0" w:space="0" w:color="auto"/>
            <w:left w:val="none" w:sz="0" w:space="0" w:color="auto"/>
            <w:bottom w:val="none" w:sz="0" w:space="0" w:color="auto"/>
            <w:right w:val="none" w:sz="0" w:space="0" w:color="auto"/>
          </w:divBdr>
          <w:divsChild>
            <w:div w:id="1003315296">
              <w:marLeft w:val="1155"/>
              <w:marRight w:val="0"/>
              <w:marTop w:val="0"/>
              <w:marBottom w:val="0"/>
              <w:divBdr>
                <w:top w:val="none" w:sz="0" w:space="0" w:color="auto"/>
                <w:left w:val="none" w:sz="0" w:space="0" w:color="auto"/>
                <w:bottom w:val="none" w:sz="0" w:space="0" w:color="auto"/>
                <w:right w:val="none" w:sz="0" w:space="0" w:color="auto"/>
              </w:divBdr>
            </w:div>
            <w:div w:id="1705516509">
              <w:marLeft w:val="1155"/>
              <w:marRight w:val="0"/>
              <w:marTop w:val="0"/>
              <w:marBottom w:val="0"/>
              <w:divBdr>
                <w:top w:val="none" w:sz="0" w:space="0" w:color="auto"/>
                <w:left w:val="none" w:sz="0" w:space="0" w:color="auto"/>
                <w:bottom w:val="none" w:sz="0" w:space="0" w:color="auto"/>
                <w:right w:val="none" w:sz="0" w:space="0" w:color="auto"/>
              </w:divBdr>
            </w:div>
            <w:div w:id="847985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0130">
      <w:bodyDiv w:val="1"/>
      <w:marLeft w:val="0"/>
      <w:marRight w:val="0"/>
      <w:marTop w:val="0"/>
      <w:marBottom w:val="0"/>
      <w:divBdr>
        <w:top w:val="none" w:sz="0" w:space="0" w:color="auto"/>
        <w:left w:val="none" w:sz="0" w:space="0" w:color="auto"/>
        <w:bottom w:val="none" w:sz="0" w:space="0" w:color="auto"/>
        <w:right w:val="none" w:sz="0" w:space="0" w:color="auto"/>
      </w:divBdr>
      <w:divsChild>
        <w:div w:id="390815822">
          <w:marLeft w:val="0"/>
          <w:marRight w:val="0"/>
          <w:marTop w:val="0"/>
          <w:marBottom w:val="0"/>
          <w:divBdr>
            <w:top w:val="none" w:sz="0" w:space="0" w:color="auto"/>
            <w:left w:val="none" w:sz="0" w:space="0" w:color="auto"/>
            <w:bottom w:val="none" w:sz="0" w:space="0" w:color="auto"/>
            <w:right w:val="none" w:sz="0" w:space="0" w:color="auto"/>
          </w:divBdr>
        </w:div>
        <w:div w:id="226963238">
          <w:marLeft w:val="0"/>
          <w:marRight w:val="0"/>
          <w:marTop w:val="150"/>
          <w:marBottom w:val="0"/>
          <w:divBdr>
            <w:top w:val="none" w:sz="0" w:space="0" w:color="auto"/>
            <w:left w:val="none" w:sz="0" w:space="0" w:color="auto"/>
            <w:bottom w:val="none" w:sz="0" w:space="0" w:color="auto"/>
            <w:right w:val="none" w:sz="0" w:space="0" w:color="auto"/>
          </w:divBdr>
          <w:divsChild>
            <w:div w:id="2114275054">
              <w:marLeft w:val="1155"/>
              <w:marRight w:val="0"/>
              <w:marTop w:val="0"/>
              <w:marBottom w:val="0"/>
              <w:divBdr>
                <w:top w:val="none" w:sz="0" w:space="0" w:color="auto"/>
                <w:left w:val="none" w:sz="0" w:space="0" w:color="auto"/>
                <w:bottom w:val="none" w:sz="0" w:space="0" w:color="auto"/>
                <w:right w:val="none" w:sz="0" w:space="0" w:color="auto"/>
              </w:divBdr>
            </w:div>
            <w:div w:id="962082013">
              <w:marLeft w:val="1155"/>
              <w:marRight w:val="0"/>
              <w:marTop w:val="0"/>
              <w:marBottom w:val="0"/>
              <w:divBdr>
                <w:top w:val="none" w:sz="0" w:space="0" w:color="auto"/>
                <w:left w:val="none" w:sz="0" w:space="0" w:color="auto"/>
                <w:bottom w:val="none" w:sz="0" w:space="0" w:color="auto"/>
                <w:right w:val="none" w:sz="0" w:space="0" w:color="auto"/>
              </w:divBdr>
            </w:div>
            <w:div w:id="7009326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914398">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261042">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075666">
      <w:bodyDiv w:val="1"/>
      <w:marLeft w:val="0"/>
      <w:marRight w:val="0"/>
      <w:marTop w:val="0"/>
      <w:marBottom w:val="0"/>
      <w:divBdr>
        <w:top w:val="none" w:sz="0" w:space="0" w:color="auto"/>
        <w:left w:val="none" w:sz="0" w:space="0" w:color="auto"/>
        <w:bottom w:val="none" w:sz="0" w:space="0" w:color="auto"/>
        <w:right w:val="none" w:sz="0" w:space="0" w:color="auto"/>
      </w:divBdr>
      <w:divsChild>
        <w:div w:id="1875341314">
          <w:marLeft w:val="0"/>
          <w:marRight w:val="0"/>
          <w:marTop w:val="0"/>
          <w:marBottom w:val="0"/>
          <w:divBdr>
            <w:top w:val="none" w:sz="0" w:space="0" w:color="auto"/>
            <w:left w:val="none" w:sz="0" w:space="0" w:color="auto"/>
            <w:bottom w:val="none" w:sz="0" w:space="0" w:color="auto"/>
            <w:right w:val="none" w:sz="0" w:space="0" w:color="auto"/>
          </w:divBdr>
        </w:div>
        <w:div w:id="2064790093">
          <w:marLeft w:val="0"/>
          <w:marRight w:val="0"/>
          <w:marTop w:val="150"/>
          <w:marBottom w:val="0"/>
          <w:divBdr>
            <w:top w:val="none" w:sz="0" w:space="0" w:color="auto"/>
            <w:left w:val="none" w:sz="0" w:space="0" w:color="auto"/>
            <w:bottom w:val="none" w:sz="0" w:space="0" w:color="auto"/>
            <w:right w:val="none" w:sz="0" w:space="0" w:color="auto"/>
          </w:divBdr>
          <w:divsChild>
            <w:div w:id="1933005808">
              <w:marLeft w:val="1155"/>
              <w:marRight w:val="0"/>
              <w:marTop w:val="0"/>
              <w:marBottom w:val="0"/>
              <w:divBdr>
                <w:top w:val="none" w:sz="0" w:space="0" w:color="auto"/>
                <w:left w:val="none" w:sz="0" w:space="0" w:color="auto"/>
                <w:bottom w:val="none" w:sz="0" w:space="0" w:color="auto"/>
                <w:right w:val="none" w:sz="0" w:space="0" w:color="auto"/>
              </w:divBdr>
            </w:div>
            <w:div w:id="1169180306">
              <w:marLeft w:val="1155"/>
              <w:marRight w:val="0"/>
              <w:marTop w:val="0"/>
              <w:marBottom w:val="0"/>
              <w:divBdr>
                <w:top w:val="none" w:sz="0" w:space="0" w:color="auto"/>
                <w:left w:val="none" w:sz="0" w:space="0" w:color="auto"/>
                <w:bottom w:val="none" w:sz="0" w:space="0" w:color="auto"/>
                <w:right w:val="none" w:sz="0" w:space="0" w:color="auto"/>
              </w:divBdr>
            </w:div>
            <w:div w:id="19279543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5864">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71894">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581640">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3066">
      <w:bodyDiv w:val="1"/>
      <w:marLeft w:val="0"/>
      <w:marRight w:val="0"/>
      <w:marTop w:val="0"/>
      <w:marBottom w:val="0"/>
      <w:divBdr>
        <w:top w:val="none" w:sz="0" w:space="0" w:color="auto"/>
        <w:left w:val="none" w:sz="0" w:space="0" w:color="auto"/>
        <w:bottom w:val="none" w:sz="0" w:space="0" w:color="auto"/>
        <w:right w:val="none" w:sz="0" w:space="0" w:color="auto"/>
      </w:divBdr>
      <w:divsChild>
        <w:div w:id="98525651">
          <w:marLeft w:val="0"/>
          <w:marRight w:val="0"/>
          <w:marTop w:val="0"/>
          <w:marBottom w:val="0"/>
          <w:divBdr>
            <w:top w:val="none" w:sz="0" w:space="0" w:color="auto"/>
            <w:left w:val="none" w:sz="0" w:space="0" w:color="auto"/>
            <w:bottom w:val="none" w:sz="0" w:space="0" w:color="auto"/>
            <w:right w:val="none" w:sz="0" w:space="0" w:color="auto"/>
          </w:divBdr>
        </w:div>
        <w:div w:id="984776505">
          <w:marLeft w:val="0"/>
          <w:marRight w:val="0"/>
          <w:marTop w:val="150"/>
          <w:marBottom w:val="0"/>
          <w:divBdr>
            <w:top w:val="none" w:sz="0" w:space="0" w:color="auto"/>
            <w:left w:val="none" w:sz="0" w:space="0" w:color="auto"/>
            <w:bottom w:val="none" w:sz="0" w:space="0" w:color="auto"/>
            <w:right w:val="none" w:sz="0" w:space="0" w:color="auto"/>
          </w:divBdr>
          <w:divsChild>
            <w:div w:id="978455390">
              <w:marLeft w:val="1155"/>
              <w:marRight w:val="0"/>
              <w:marTop w:val="0"/>
              <w:marBottom w:val="0"/>
              <w:divBdr>
                <w:top w:val="none" w:sz="0" w:space="0" w:color="auto"/>
                <w:left w:val="none" w:sz="0" w:space="0" w:color="auto"/>
                <w:bottom w:val="none" w:sz="0" w:space="0" w:color="auto"/>
                <w:right w:val="none" w:sz="0" w:space="0" w:color="auto"/>
              </w:divBdr>
            </w:div>
            <w:div w:id="595361107">
              <w:marLeft w:val="1155"/>
              <w:marRight w:val="0"/>
              <w:marTop w:val="0"/>
              <w:marBottom w:val="0"/>
              <w:divBdr>
                <w:top w:val="none" w:sz="0" w:space="0" w:color="auto"/>
                <w:left w:val="none" w:sz="0" w:space="0" w:color="auto"/>
                <w:bottom w:val="none" w:sz="0" w:space="0" w:color="auto"/>
                <w:right w:val="none" w:sz="0" w:space="0" w:color="auto"/>
              </w:divBdr>
            </w:div>
            <w:div w:id="3507624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010570">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156376">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5934053">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273511">
      <w:bodyDiv w:val="1"/>
      <w:marLeft w:val="0"/>
      <w:marRight w:val="0"/>
      <w:marTop w:val="0"/>
      <w:marBottom w:val="0"/>
      <w:divBdr>
        <w:top w:val="none" w:sz="0" w:space="0" w:color="auto"/>
        <w:left w:val="none" w:sz="0" w:space="0" w:color="auto"/>
        <w:bottom w:val="none" w:sz="0" w:space="0" w:color="auto"/>
        <w:right w:val="none" w:sz="0" w:space="0" w:color="auto"/>
      </w:divBdr>
      <w:divsChild>
        <w:div w:id="1590502099">
          <w:marLeft w:val="0"/>
          <w:marRight w:val="0"/>
          <w:marTop w:val="0"/>
          <w:marBottom w:val="0"/>
          <w:divBdr>
            <w:top w:val="none" w:sz="0" w:space="0" w:color="auto"/>
            <w:left w:val="none" w:sz="0" w:space="0" w:color="auto"/>
            <w:bottom w:val="none" w:sz="0" w:space="0" w:color="auto"/>
            <w:right w:val="none" w:sz="0" w:space="0" w:color="auto"/>
          </w:divBdr>
        </w:div>
        <w:div w:id="247270336">
          <w:marLeft w:val="0"/>
          <w:marRight w:val="0"/>
          <w:marTop w:val="150"/>
          <w:marBottom w:val="0"/>
          <w:divBdr>
            <w:top w:val="none" w:sz="0" w:space="0" w:color="auto"/>
            <w:left w:val="none" w:sz="0" w:space="0" w:color="auto"/>
            <w:bottom w:val="none" w:sz="0" w:space="0" w:color="auto"/>
            <w:right w:val="none" w:sz="0" w:space="0" w:color="auto"/>
          </w:divBdr>
          <w:divsChild>
            <w:div w:id="1885286880">
              <w:marLeft w:val="1155"/>
              <w:marRight w:val="0"/>
              <w:marTop w:val="0"/>
              <w:marBottom w:val="0"/>
              <w:divBdr>
                <w:top w:val="none" w:sz="0" w:space="0" w:color="auto"/>
                <w:left w:val="none" w:sz="0" w:space="0" w:color="auto"/>
                <w:bottom w:val="none" w:sz="0" w:space="0" w:color="auto"/>
                <w:right w:val="none" w:sz="0" w:space="0" w:color="auto"/>
              </w:divBdr>
            </w:div>
            <w:div w:id="2012370511">
              <w:marLeft w:val="1155"/>
              <w:marRight w:val="0"/>
              <w:marTop w:val="0"/>
              <w:marBottom w:val="0"/>
              <w:divBdr>
                <w:top w:val="none" w:sz="0" w:space="0" w:color="auto"/>
                <w:left w:val="none" w:sz="0" w:space="0" w:color="auto"/>
                <w:bottom w:val="none" w:sz="0" w:space="0" w:color="auto"/>
                <w:right w:val="none" w:sz="0" w:space="0" w:color="auto"/>
              </w:divBdr>
            </w:div>
            <w:div w:id="8333772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242801">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363768">
      <w:bodyDiv w:val="1"/>
      <w:marLeft w:val="0"/>
      <w:marRight w:val="0"/>
      <w:marTop w:val="0"/>
      <w:marBottom w:val="0"/>
      <w:divBdr>
        <w:top w:val="none" w:sz="0" w:space="0" w:color="auto"/>
        <w:left w:val="none" w:sz="0" w:space="0" w:color="auto"/>
        <w:bottom w:val="none" w:sz="0" w:space="0" w:color="auto"/>
        <w:right w:val="none" w:sz="0" w:space="0" w:color="auto"/>
      </w:divBdr>
      <w:divsChild>
        <w:div w:id="2106533998">
          <w:marLeft w:val="0"/>
          <w:marRight w:val="0"/>
          <w:marTop w:val="0"/>
          <w:marBottom w:val="0"/>
          <w:divBdr>
            <w:top w:val="none" w:sz="0" w:space="0" w:color="auto"/>
            <w:left w:val="none" w:sz="0" w:space="0" w:color="auto"/>
            <w:bottom w:val="none" w:sz="0" w:space="0" w:color="auto"/>
            <w:right w:val="none" w:sz="0" w:space="0" w:color="auto"/>
          </w:divBdr>
        </w:div>
        <w:div w:id="111173768">
          <w:marLeft w:val="0"/>
          <w:marRight w:val="0"/>
          <w:marTop w:val="150"/>
          <w:marBottom w:val="0"/>
          <w:divBdr>
            <w:top w:val="none" w:sz="0" w:space="0" w:color="auto"/>
            <w:left w:val="none" w:sz="0" w:space="0" w:color="auto"/>
            <w:bottom w:val="none" w:sz="0" w:space="0" w:color="auto"/>
            <w:right w:val="none" w:sz="0" w:space="0" w:color="auto"/>
          </w:divBdr>
          <w:divsChild>
            <w:div w:id="1528835291">
              <w:marLeft w:val="1155"/>
              <w:marRight w:val="0"/>
              <w:marTop w:val="0"/>
              <w:marBottom w:val="0"/>
              <w:divBdr>
                <w:top w:val="none" w:sz="0" w:space="0" w:color="auto"/>
                <w:left w:val="none" w:sz="0" w:space="0" w:color="auto"/>
                <w:bottom w:val="none" w:sz="0" w:space="0" w:color="auto"/>
                <w:right w:val="none" w:sz="0" w:space="0" w:color="auto"/>
              </w:divBdr>
            </w:div>
            <w:div w:id="1457723153">
              <w:marLeft w:val="1155"/>
              <w:marRight w:val="0"/>
              <w:marTop w:val="0"/>
              <w:marBottom w:val="0"/>
              <w:divBdr>
                <w:top w:val="none" w:sz="0" w:space="0" w:color="auto"/>
                <w:left w:val="none" w:sz="0" w:space="0" w:color="auto"/>
                <w:bottom w:val="none" w:sz="0" w:space="0" w:color="auto"/>
                <w:right w:val="none" w:sz="0" w:space="0" w:color="auto"/>
              </w:divBdr>
            </w:div>
            <w:div w:id="305009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77318">
      <w:bodyDiv w:val="1"/>
      <w:marLeft w:val="0"/>
      <w:marRight w:val="0"/>
      <w:marTop w:val="0"/>
      <w:marBottom w:val="0"/>
      <w:divBdr>
        <w:top w:val="none" w:sz="0" w:space="0" w:color="auto"/>
        <w:left w:val="none" w:sz="0" w:space="0" w:color="auto"/>
        <w:bottom w:val="none" w:sz="0" w:space="0" w:color="auto"/>
        <w:right w:val="none" w:sz="0" w:space="0" w:color="auto"/>
      </w:divBdr>
      <w:divsChild>
        <w:div w:id="1733505437">
          <w:marLeft w:val="0"/>
          <w:marRight w:val="0"/>
          <w:marTop w:val="0"/>
          <w:marBottom w:val="0"/>
          <w:divBdr>
            <w:top w:val="none" w:sz="0" w:space="0" w:color="auto"/>
            <w:left w:val="none" w:sz="0" w:space="0" w:color="auto"/>
            <w:bottom w:val="none" w:sz="0" w:space="0" w:color="auto"/>
            <w:right w:val="none" w:sz="0" w:space="0" w:color="auto"/>
          </w:divBdr>
        </w:div>
        <w:div w:id="723529730">
          <w:marLeft w:val="0"/>
          <w:marRight w:val="0"/>
          <w:marTop w:val="150"/>
          <w:marBottom w:val="0"/>
          <w:divBdr>
            <w:top w:val="none" w:sz="0" w:space="0" w:color="auto"/>
            <w:left w:val="none" w:sz="0" w:space="0" w:color="auto"/>
            <w:bottom w:val="none" w:sz="0" w:space="0" w:color="auto"/>
            <w:right w:val="none" w:sz="0" w:space="0" w:color="auto"/>
          </w:divBdr>
          <w:divsChild>
            <w:div w:id="346248749">
              <w:marLeft w:val="1155"/>
              <w:marRight w:val="0"/>
              <w:marTop w:val="0"/>
              <w:marBottom w:val="0"/>
              <w:divBdr>
                <w:top w:val="none" w:sz="0" w:space="0" w:color="auto"/>
                <w:left w:val="none" w:sz="0" w:space="0" w:color="auto"/>
                <w:bottom w:val="none" w:sz="0" w:space="0" w:color="auto"/>
                <w:right w:val="none" w:sz="0" w:space="0" w:color="auto"/>
              </w:divBdr>
            </w:div>
            <w:div w:id="334455535">
              <w:marLeft w:val="1155"/>
              <w:marRight w:val="0"/>
              <w:marTop w:val="0"/>
              <w:marBottom w:val="0"/>
              <w:divBdr>
                <w:top w:val="none" w:sz="0" w:space="0" w:color="auto"/>
                <w:left w:val="none" w:sz="0" w:space="0" w:color="auto"/>
                <w:bottom w:val="none" w:sz="0" w:space="0" w:color="auto"/>
                <w:right w:val="none" w:sz="0" w:space="0" w:color="auto"/>
              </w:divBdr>
            </w:div>
            <w:div w:id="813386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812">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160341">
      <w:bodyDiv w:val="1"/>
      <w:marLeft w:val="0"/>
      <w:marRight w:val="0"/>
      <w:marTop w:val="0"/>
      <w:marBottom w:val="0"/>
      <w:divBdr>
        <w:top w:val="none" w:sz="0" w:space="0" w:color="auto"/>
        <w:left w:val="none" w:sz="0" w:space="0" w:color="auto"/>
        <w:bottom w:val="none" w:sz="0" w:space="0" w:color="auto"/>
        <w:right w:val="none" w:sz="0" w:space="0" w:color="auto"/>
      </w:divBdr>
      <w:divsChild>
        <w:div w:id="1949192839">
          <w:marLeft w:val="0"/>
          <w:marRight w:val="0"/>
          <w:marTop w:val="0"/>
          <w:marBottom w:val="0"/>
          <w:divBdr>
            <w:top w:val="none" w:sz="0" w:space="0" w:color="auto"/>
            <w:left w:val="none" w:sz="0" w:space="0" w:color="auto"/>
            <w:bottom w:val="none" w:sz="0" w:space="0" w:color="auto"/>
            <w:right w:val="none" w:sz="0" w:space="0" w:color="auto"/>
          </w:divBdr>
        </w:div>
        <w:div w:id="1333142759">
          <w:marLeft w:val="0"/>
          <w:marRight w:val="0"/>
          <w:marTop w:val="150"/>
          <w:marBottom w:val="0"/>
          <w:divBdr>
            <w:top w:val="none" w:sz="0" w:space="0" w:color="auto"/>
            <w:left w:val="none" w:sz="0" w:space="0" w:color="auto"/>
            <w:bottom w:val="none" w:sz="0" w:space="0" w:color="auto"/>
            <w:right w:val="none" w:sz="0" w:space="0" w:color="auto"/>
          </w:divBdr>
          <w:divsChild>
            <w:div w:id="226183147">
              <w:marLeft w:val="1155"/>
              <w:marRight w:val="0"/>
              <w:marTop w:val="0"/>
              <w:marBottom w:val="0"/>
              <w:divBdr>
                <w:top w:val="none" w:sz="0" w:space="0" w:color="auto"/>
                <w:left w:val="none" w:sz="0" w:space="0" w:color="auto"/>
                <w:bottom w:val="none" w:sz="0" w:space="0" w:color="auto"/>
                <w:right w:val="none" w:sz="0" w:space="0" w:color="auto"/>
              </w:divBdr>
            </w:div>
            <w:div w:id="342514030">
              <w:marLeft w:val="1155"/>
              <w:marRight w:val="0"/>
              <w:marTop w:val="0"/>
              <w:marBottom w:val="0"/>
              <w:divBdr>
                <w:top w:val="none" w:sz="0" w:space="0" w:color="auto"/>
                <w:left w:val="none" w:sz="0" w:space="0" w:color="auto"/>
                <w:bottom w:val="none" w:sz="0" w:space="0" w:color="auto"/>
                <w:right w:val="none" w:sz="0" w:space="0" w:color="auto"/>
              </w:divBdr>
            </w:div>
            <w:div w:id="20109816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286921">
      <w:bodyDiv w:val="1"/>
      <w:marLeft w:val="0"/>
      <w:marRight w:val="0"/>
      <w:marTop w:val="0"/>
      <w:marBottom w:val="0"/>
      <w:divBdr>
        <w:top w:val="none" w:sz="0" w:space="0" w:color="auto"/>
        <w:left w:val="none" w:sz="0" w:space="0" w:color="auto"/>
        <w:bottom w:val="none" w:sz="0" w:space="0" w:color="auto"/>
        <w:right w:val="none" w:sz="0" w:space="0" w:color="auto"/>
      </w:divBdr>
      <w:divsChild>
        <w:div w:id="2064913415">
          <w:marLeft w:val="0"/>
          <w:marRight w:val="0"/>
          <w:marTop w:val="0"/>
          <w:marBottom w:val="0"/>
          <w:divBdr>
            <w:top w:val="none" w:sz="0" w:space="0" w:color="auto"/>
            <w:left w:val="none" w:sz="0" w:space="0" w:color="auto"/>
            <w:bottom w:val="none" w:sz="0" w:space="0" w:color="auto"/>
            <w:right w:val="none" w:sz="0" w:space="0" w:color="auto"/>
          </w:divBdr>
        </w:div>
        <w:div w:id="1417556857">
          <w:marLeft w:val="0"/>
          <w:marRight w:val="0"/>
          <w:marTop w:val="150"/>
          <w:marBottom w:val="0"/>
          <w:divBdr>
            <w:top w:val="none" w:sz="0" w:space="0" w:color="auto"/>
            <w:left w:val="none" w:sz="0" w:space="0" w:color="auto"/>
            <w:bottom w:val="none" w:sz="0" w:space="0" w:color="auto"/>
            <w:right w:val="none" w:sz="0" w:space="0" w:color="auto"/>
          </w:divBdr>
          <w:divsChild>
            <w:div w:id="162741428">
              <w:marLeft w:val="1155"/>
              <w:marRight w:val="0"/>
              <w:marTop w:val="0"/>
              <w:marBottom w:val="0"/>
              <w:divBdr>
                <w:top w:val="none" w:sz="0" w:space="0" w:color="auto"/>
                <w:left w:val="none" w:sz="0" w:space="0" w:color="auto"/>
                <w:bottom w:val="none" w:sz="0" w:space="0" w:color="auto"/>
                <w:right w:val="none" w:sz="0" w:space="0" w:color="auto"/>
              </w:divBdr>
            </w:div>
            <w:div w:id="1794009741">
              <w:marLeft w:val="1155"/>
              <w:marRight w:val="0"/>
              <w:marTop w:val="0"/>
              <w:marBottom w:val="0"/>
              <w:divBdr>
                <w:top w:val="none" w:sz="0" w:space="0" w:color="auto"/>
                <w:left w:val="none" w:sz="0" w:space="0" w:color="auto"/>
                <w:bottom w:val="none" w:sz="0" w:space="0" w:color="auto"/>
                <w:right w:val="none" w:sz="0" w:space="0" w:color="auto"/>
              </w:divBdr>
            </w:div>
            <w:div w:id="13594280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52486">
      <w:bodyDiv w:val="1"/>
      <w:marLeft w:val="0"/>
      <w:marRight w:val="0"/>
      <w:marTop w:val="0"/>
      <w:marBottom w:val="0"/>
      <w:divBdr>
        <w:top w:val="none" w:sz="0" w:space="0" w:color="auto"/>
        <w:left w:val="none" w:sz="0" w:space="0" w:color="auto"/>
        <w:bottom w:val="none" w:sz="0" w:space="0" w:color="auto"/>
        <w:right w:val="none" w:sz="0" w:space="0" w:color="auto"/>
      </w:divBdr>
      <w:divsChild>
        <w:div w:id="345600133">
          <w:marLeft w:val="0"/>
          <w:marRight w:val="0"/>
          <w:marTop w:val="0"/>
          <w:marBottom w:val="0"/>
          <w:divBdr>
            <w:top w:val="none" w:sz="0" w:space="0" w:color="auto"/>
            <w:left w:val="none" w:sz="0" w:space="0" w:color="auto"/>
            <w:bottom w:val="none" w:sz="0" w:space="0" w:color="auto"/>
            <w:right w:val="none" w:sz="0" w:space="0" w:color="auto"/>
          </w:divBdr>
        </w:div>
        <w:div w:id="1825271825">
          <w:marLeft w:val="0"/>
          <w:marRight w:val="0"/>
          <w:marTop w:val="150"/>
          <w:marBottom w:val="0"/>
          <w:divBdr>
            <w:top w:val="none" w:sz="0" w:space="0" w:color="auto"/>
            <w:left w:val="none" w:sz="0" w:space="0" w:color="auto"/>
            <w:bottom w:val="none" w:sz="0" w:space="0" w:color="auto"/>
            <w:right w:val="none" w:sz="0" w:space="0" w:color="auto"/>
          </w:divBdr>
          <w:divsChild>
            <w:div w:id="1906186702">
              <w:marLeft w:val="1155"/>
              <w:marRight w:val="0"/>
              <w:marTop w:val="0"/>
              <w:marBottom w:val="0"/>
              <w:divBdr>
                <w:top w:val="none" w:sz="0" w:space="0" w:color="auto"/>
                <w:left w:val="none" w:sz="0" w:space="0" w:color="auto"/>
                <w:bottom w:val="none" w:sz="0" w:space="0" w:color="auto"/>
                <w:right w:val="none" w:sz="0" w:space="0" w:color="auto"/>
              </w:divBdr>
            </w:div>
            <w:div w:id="376390480">
              <w:marLeft w:val="1155"/>
              <w:marRight w:val="0"/>
              <w:marTop w:val="0"/>
              <w:marBottom w:val="0"/>
              <w:divBdr>
                <w:top w:val="none" w:sz="0" w:space="0" w:color="auto"/>
                <w:left w:val="none" w:sz="0" w:space="0" w:color="auto"/>
                <w:bottom w:val="none" w:sz="0" w:space="0" w:color="auto"/>
                <w:right w:val="none" w:sz="0" w:space="0" w:color="auto"/>
              </w:divBdr>
            </w:div>
            <w:div w:id="16278152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444136">
      <w:bodyDiv w:val="1"/>
      <w:marLeft w:val="0"/>
      <w:marRight w:val="0"/>
      <w:marTop w:val="0"/>
      <w:marBottom w:val="0"/>
      <w:divBdr>
        <w:top w:val="none" w:sz="0" w:space="0" w:color="auto"/>
        <w:left w:val="none" w:sz="0" w:space="0" w:color="auto"/>
        <w:bottom w:val="none" w:sz="0" w:space="0" w:color="auto"/>
        <w:right w:val="none" w:sz="0" w:space="0" w:color="auto"/>
      </w:divBdr>
    </w:div>
    <w:div w:id="1400444692">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0859394">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249359">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292541">
      <w:bodyDiv w:val="1"/>
      <w:marLeft w:val="0"/>
      <w:marRight w:val="0"/>
      <w:marTop w:val="0"/>
      <w:marBottom w:val="0"/>
      <w:divBdr>
        <w:top w:val="none" w:sz="0" w:space="0" w:color="auto"/>
        <w:left w:val="none" w:sz="0" w:space="0" w:color="auto"/>
        <w:bottom w:val="none" w:sz="0" w:space="0" w:color="auto"/>
        <w:right w:val="none" w:sz="0" w:space="0" w:color="auto"/>
      </w:divBdr>
    </w:div>
    <w:div w:id="1402405458">
      <w:bodyDiv w:val="1"/>
      <w:marLeft w:val="0"/>
      <w:marRight w:val="0"/>
      <w:marTop w:val="0"/>
      <w:marBottom w:val="0"/>
      <w:divBdr>
        <w:top w:val="none" w:sz="0" w:space="0" w:color="auto"/>
        <w:left w:val="none" w:sz="0" w:space="0" w:color="auto"/>
        <w:bottom w:val="none" w:sz="0" w:space="0" w:color="auto"/>
        <w:right w:val="none" w:sz="0" w:space="0" w:color="auto"/>
      </w:divBdr>
      <w:divsChild>
        <w:div w:id="497429554">
          <w:marLeft w:val="0"/>
          <w:marRight w:val="0"/>
          <w:marTop w:val="0"/>
          <w:marBottom w:val="0"/>
          <w:divBdr>
            <w:top w:val="none" w:sz="0" w:space="0" w:color="auto"/>
            <w:left w:val="none" w:sz="0" w:space="0" w:color="auto"/>
            <w:bottom w:val="none" w:sz="0" w:space="0" w:color="auto"/>
            <w:right w:val="none" w:sz="0" w:space="0" w:color="auto"/>
          </w:divBdr>
        </w:div>
        <w:div w:id="1405490440">
          <w:marLeft w:val="0"/>
          <w:marRight w:val="0"/>
          <w:marTop w:val="150"/>
          <w:marBottom w:val="0"/>
          <w:divBdr>
            <w:top w:val="none" w:sz="0" w:space="0" w:color="auto"/>
            <w:left w:val="none" w:sz="0" w:space="0" w:color="auto"/>
            <w:bottom w:val="none" w:sz="0" w:space="0" w:color="auto"/>
            <w:right w:val="none" w:sz="0" w:space="0" w:color="auto"/>
          </w:divBdr>
          <w:divsChild>
            <w:div w:id="199973711">
              <w:marLeft w:val="1155"/>
              <w:marRight w:val="0"/>
              <w:marTop w:val="0"/>
              <w:marBottom w:val="0"/>
              <w:divBdr>
                <w:top w:val="none" w:sz="0" w:space="0" w:color="auto"/>
                <w:left w:val="none" w:sz="0" w:space="0" w:color="auto"/>
                <w:bottom w:val="none" w:sz="0" w:space="0" w:color="auto"/>
                <w:right w:val="none" w:sz="0" w:space="0" w:color="auto"/>
              </w:divBdr>
            </w:div>
            <w:div w:id="2135520251">
              <w:marLeft w:val="1155"/>
              <w:marRight w:val="0"/>
              <w:marTop w:val="0"/>
              <w:marBottom w:val="0"/>
              <w:divBdr>
                <w:top w:val="none" w:sz="0" w:space="0" w:color="auto"/>
                <w:left w:val="none" w:sz="0" w:space="0" w:color="auto"/>
                <w:bottom w:val="none" w:sz="0" w:space="0" w:color="auto"/>
                <w:right w:val="none" w:sz="0" w:space="0" w:color="auto"/>
              </w:divBdr>
            </w:div>
            <w:div w:id="3013532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28372">
      <w:bodyDiv w:val="1"/>
      <w:marLeft w:val="0"/>
      <w:marRight w:val="0"/>
      <w:marTop w:val="0"/>
      <w:marBottom w:val="0"/>
      <w:divBdr>
        <w:top w:val="none" w:sz="0" w:space="0" w:color="auto"/>
        <w:left w:val="none" w:sz="0" w:space="0" w:color="auto"/>
        <w:bottom w:val="none" w:sz="0" w:space="0" w:color="auto"/>
        <w:right w:val="none" w:sz="0" w:space="0" w:color="auto"/>
      </w:divBdr>
      <w:divsChild>
        <w:div w:id="1785154691">
          <w:marLeft w:val="0"/>
          <w:marRight w:val="0"/>
          <w:marTop w:val="0"/>
          <w:marBottom w:val="0"/>
          <w:divBdr>
            <w:top w:val="none" w:sz="0" w:space="0" w:color="auto"/>
            <w:left w:val="none" w:sz="0" w:space="0" w:color="auto"/>
            <w:bottom w:val="none" w:sz="0" w:space="0" w:color="auto"/>
            <w:right w:val="none" w:sz="0" w:space="0" w:color="auto"/>
          </w:divBdr>
        </w:div>
        <w:div w:id="289291534">
          <w:marLeft w:val="0"/>
          <w:marRight w:val="0"/>
          <w:marTop w:val="150"/>
          <w:marBottom w:val="0"/>
          <w:divBdr>
            <w:top w:val="none" w:sz="0" w:space="0" w:color="auto"/>
            <w:left w:val="none" w:sz="0" w:space="0" w:color="auto"/>
            <w:bottom w:val="none" w:sz="0" w:space="0" w:color="auto"/>
            <w:right w:val="none" w:sz="0" w:space="0" w:color="auto"/>
          </w:divBdr>
          <w:divsChild>
            <w:div w:id="1703746674">
              <w:marLeft w:val="1155"/>
              <w:marRight w:val="0"/>
              <w:marTop w:val="0"/>
              <w:marBottom w:val="0"/>
              <w:divBdr>
                <w:top w:val="none" w:sz="0" w:space="0" w:color="auto"/>
                <w:left w:val="none" w:sz="0" w:space="0" w:color="auto"/>
                <w:bottom w:val="none" w:sz="0" w:space="0" w:color="auto"/>
                <w:right w:val="none" w:sz="0" w:space="0" w:color="auto"/>
              </w:divBdr>
            </w:div>
            <w:div w:id="1160120995">
              <w:marLeft w:val="1155"/>
              <w:marRight w:val="0"/>
              <w:marTop w:val="0"/>
              <w:marBottom w:val="0"/>
              <w:divBdr>
                <w:top w:val="none" w:sz="0" w:space="0" w:color="auto"/>
                <w:left w:val="none" w:sz="0" w:space="0" w:color="auto"/>
                <w:bottom w:val="none" w:sz="0" w:space="0" w:color="auto"/>
                <w:right w:val="none" w:sz="0" w:space="0" w:color="auto"/>
              </w:divBdr>
            </w:div>
            <w:div w:id="5895055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3335537">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755679">
      <w:bodyDiv w:val="1"/>
      <w:marLeft w:val="0"/>
      <w:marRight w:val="0"/>
      <w:marTop w:val="0"/>
      <w:marBottom w:val="0"/>
      <w:divBdr>
        <w:top w:val="none" w:sz="0" w:space="0" w:color="auto"/>
        <w:left w:val="none" w:sz="0" w:space="0" w:color="auto"/>
        <w:bottom w:val="none" w:sz="0" w:space="0" w:color="auto"/>
        <w:right w:val="none" w:sz="0" w:space="0" w:color="auto"/>
      </w:divBdr>
      <w:divsChild>
        <w:div w:id="2049792664">
          <w:marLeft w:val="0"/>
          <w:marRight w:val="0"/>
          <w:marTop w:val="0"/>
          <w:marBottom w:val="0"/>
          <w:divBdr>
            <w:top w:val="none" w:sz="0" w:space="0" w:color="auto"/>
            <w:left w:val="none" w:sz="0" w:space="0" w:color="auto"/>
            <w:bottom w:val="none" w:sz="0" w:space="0" w:color="auto"/>
            <w:right w:val="none" w:sz="0" w:space="0" w:color="auto"/>
          </w:divBdr>
        </w:div>
        <w:div w:id="1327438812">
          <w:marLeft w:val="0"/>
          <w:marRight w:val="0"/>
          <w:marTop w:val="150"/>
          <w:marBottom w:val="0"/>
          <w:divBdr>
            <w:top w:val="none" w:sz="0" w:space="0" w:color="auto"/>
            <w:left w:val="none" w:sz="0" w:space="0" w:color="auto"/>
            <w:bottom w:val="none" w:sz="0" w:space="0" w:color="auto"/>
            <w:right w:val="none" w:sz="0" w:space="0" w:color="auto"/>
          </w:divBdr>
          <w:divsChild>
            <w:div w:id="629894377">
              <w:marLeft w:val="1155"/>
              <w:marRight w:val="0"/>
              <w:marTop w:val="0"/>
              <w:marBottom w:val="0"/>
              <w:divBdr>
                <w:top w:val="none" w:sz="0" w:space="0" w:color="auto"/>
                <w:left w:val="none" w:sz="0" w:space="0" w:color="auto"/>
                <w:bottom w:val="none" w:sz="0" w:space="0" w:color="auto"/>
                <w:right w:val="none" w:sz="0" w:space="0" w:color="auto"/>
              </w:divBdr>
            </w:div>
            <w:div w:id="14773307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1494">
      <w:bodyDiv w:val="1"/>
      <w:marLeft w:val="0"/>
      <w:marRight w:val="0"/>
      <w:marTop w:val="0"/>
      <w:marBottom w:val="0"/>
      <w:divBdr>
        <w:top w:val="none" w:sz="0" w:space="0" w:color="auto"/>
        <w:left w:val="none" w:sz="0" w:space="0" w:color="auto"/>
        <w:bottom w:val="none" w:sz="0" w:space="0" w:color="auto"/>
        <w:right w:val="none" w:sz="0" w:space="0" w:color="auto"/>
      </w:divBdr>
      <w:divsChild>
        <w:div w:id="901908206">
          <w:marLeft w:val="0"/>
          <w:marRight w:val="0"/>
          <w:marTop w:val="0"/>
          <w:marBottom w:val="0"/>
          <w:divBdr>
            <w:top w:val="none" w:sz="0" w:space="0" w:color="auto"/>
            <w:left w:val="none" w:sz="0" w:space="0" w:color="auto"/>
            <w:bottom w:val="none" w:sz="0" w:space="0" w:color="auto"/>
            <w:right w:val="none" w:sz="0" w:space="0" w:color="auto"/>
          </w:divBdr>
        </w:div>
        <w:div w:id="332684380">
          <w:marLeft w:val="0"/>
          <w:marRight w:val="0"/>
          <w:marTop w:val="150"/>
          <w:marBottom w:val="0"/>
          <w:divBdr>
            <w:top w:val="none" w:sz="0" w:space="0" w:color="auto"/>
            <w:left w:val="none" w:sz="0" w:space="0" w:color="auto"/>
            <w:bottom w:val="none" w:sz="0" w:space="0" w:color="auto"/>
            <w:right w:val="none" w:sz="0" w:space="0" w:color="auto"/>
          </w:divBdr>
          <w:divsChild>
            <w:div w:id="714503426">
              <w:marLeft w:val="1155"/>
              <w:marRight w:val="0"/>
              <w:marTop w:val="0"/>
              <w:marBottom w:val="0"/>
              <w:divBdr>
                <w:top w:val="none" w:sz="0" w:space="0" w:color="auto"/>
                <w:left w:val="none" w:sz="0" w:space="0" w:color="auto"/>
                <w:bottom w:val="none" w:sz="0" w:space="0" w:color="auto"/>
                <w:right w:val="none" w:sz="0" w:space="0" w:color="auto"/>
              </w:divBdr>
            </w:div>
            <w:div w:id="1992175002">
              <w:marLeft w:val="1155"/>
              <w:marRight w:val="0"/>
              <w:marTop w:val="0"/>
              <w:marBottom w:val="0"/>
              <w:divBdr>
                <w:top w:val="none" w:sz="0" w:space="0" w:color="auto"/>
                <w:left w:val="none" w:sz="0" w:space="0" w:color="auto"/>
                <w:bottom w:val="none" w:sz="0" w:space="0" w:color="auto"/>
                <w:right w:val="none" w:sz="0" w:space="0" w:color="auto"/>
              </w:divBdr>
            </w:div>
            <w:div w:id="545959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06079">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221652">
      <w:bodyDiv w:val="1"/>
      <w:marLeft w:val="0"/>
      <w:marRight w:val="0"/>
      <w:marTop w:val="0"/>
      <w:marBottom w:val="0"/>
      <w:divBdr>
        <w:top w:val="none" w:sz="0" w:space="0" w:color="auto"/>
        <w:left w:val="none" w:sz="0" w:space="0" w:color="auto"/>
        <w:bottom w:val="none" w:sz="0" w:space="0" w:color="auto"/>
        <w:right w:val="none" w:sz="0" w:space="0" w:color="auto"/>
      </w:divBdr>
      <w:divsChild>
        <w:div w:id="1014768300">
          <w:marLeft w:val="0"/>
          <w:marRight w:val="0"/>
          <w:marTop w:val="0"/>
          <w:marBottom w:val="0"/>
          <w:divBdr>
            <w:top w:val="none" w:sz="0" w:space="0" w:color="auto"/>
            <w:left w:val="none" w:sz="0" w:space="0" w:color="auto"/>
            <w:bottom w:val="none" w:sz="0" w:space="0" w:color="auto"/>
            <w:right w:val="none" w:sz="0" w:space="0" w:color="auto"/>
          </w:divBdr>
        </w:div>
        <w:div w:id="1271008426">
          <w:marLeft w:val="0"/>
          <w:marRight w:val="0"/>
          <w:marTop w:val="150"/>
          <w:marBottom w:val="0"/>
          <w:divBdr>
            <w:top w:val="none" w:sz="0" w:space="0" w:color="auto"/>
            <w:left w:val="none" w:sz="0" w:space="0" w:color="auto"/>
            <w:bottom w:val="none" w:sz="0" w:space="0" w:color="auto"/>
            <w:right w:val="none" w:sz="0" w:space="0" w:color="auto"/>
          </w:divBdr>
          <w:divsChild>
            <w:div w:id="1279920634">
              <w:marLeft w:val="1155"/>
              <w:marRight w:val="0"/>
              <w:marTop w:val="0"/>
              <w:marBottom w:val="0"/>
              <w:divBdr>
                <w:top w:val="none" w:sz="0" w:space="0" w:color="auto"/>
                <w:left w:val="none" w:sz="0" w:space="0" w:color="auto"/>
                <w:bottom w:val="none" w:sz="0" w:space="0" w:color="auto"/>
                <w:right w:val="none" w:sz="0" w:space="0" w:color="auto"/>
              </w:divBdr>
            </w:div>
            <w:div w:id="9286123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08162">
      <w:bodyDiv w:val="1"/>
      <w:marLeft w:val="0"/>
      <w:marRight w:val="0"/>
      <w:marTop w:val="0"/>
      <w:marBottom w:val="0"/>
      <w:divBdr>
        <w:top w:val="none" w:sz="0" w:space="0" w:color="auto"/>
        <w:left w:val="none" w:sz="0" w:space="0" w:color="auto"/>
        <w:bottom w:val="none" w:sz="0" w:space="0" w:color="auto"/>
        <w:right w:val="none" w:sz="0" w:space="0" w:color="auto"/>
      </w:divBdr>
      <w:divsChild>
        <w:div w:id="1544899226">
          <w:marLeft w:val="0"/>
          <w:marRight w:val="0"/>
          <w:marTop w:val="0"/>
          <w:marBottom w:val="0"/>
          <w:divBdr>
            <w:top w:val="none" w:sz="0" w:space="0" w:color="auto"/>
            <w:left w:val="none" w:sz="0" w:space="0" w:color="auto"/>
            <w:bottom w:val="none" w:sz="0" w:space="0" w:color="auto"/>
            <w:right w:val="none" w:sz="0" w:space="0" w:color="auto"/>
          </w:divBdr>
        </w:div>
        <w:div w:id="1932423165">
          <w:marLeft w:val="0"/>
          <w:marRight w:val="0"/>
          <w:marTop w:val="150"/>
          <w:marBottom w:val="0"/>
          <w:divBdr>
            <w:top w:val="none" w:sz="0" w:space="0" w:color="auto"/>
            <w:left w:val="none" w:sz="0" w:space="0" w:color="auto"/>
            <w:bottom w:val="none" w:sz="0" w:space="0" w:color="auto"/>
            <w:right w:val="none" w:sz="0" w:space="0" w:color="auto"/>
          </w:divBdr>
          <w:divsChild>
            <w:div w:id="781608841">
              <w:marLeft w:val="1155"/>
              <w:marRight w:val="0"/>
              <w:marTop w:val="0"/>
              <w:marBottom w:val="0"/>
              <w:divBdr>
                <w:top w:val="none" w:sz="0" w:space="0" w:color="auto"/>
                <w:left w:val="none" w:sz="0" w:space="0" w:color="auto"/>
                <w:bottom w:val="none" w:sz="0" w:space="0" w:color="auto"/>
                <w:right w:val="none" w:sz="0" w:space="0" w:color="auto"/>
              </w:divBdr>
            </w:div>
            <w:div w:id="733747103">
              <w:marLeft w:val="1155"/>
              <w:marRight w:val="0"/>
              <w:marTop w:val="0"/>
              <w:marBottom w:val="0"/>
              <w:divBdr>
                <w:top w:val="none" w:sz="0" w:space="0" w:color="auto"/>
                <w:left w:val="none" w:sz="0" w:space="0" w:color="auto"/>
                <w:bottom w:val="none" w:sz="0" w:space="0" w:color="auto"/>
                <w:right w:val="none" w:sz="0" w:space="0" w:color="auto"/>
              </w:divBdr>
            </w:div>
            <w:div w:id="11410781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3648">
      <w:bodyDiv w:val="1"/>
      <w:marLeft w:val="0"/>
      <w:marRight w:val="0"/>
      <w:marTop w:val="0"/>
      <w:marBottom w:val="0"/>
      <w:divBdr>
        <w:top w:val="none" w:sz="0" w:space="0" w:color="auto"/>
        <w:left w:val="none" w:sz="0" w:space="0" w:color="auto"/>
        <w:bottom w:val="none" w:sz="0" w:space="0" w:color="auto"/>
        <w:right w:val="none" w:sz="0" w:space="0" w:color="auto"/>
      </w:divBdr>
      <w:divsChild>
        <w:div w:id="180240518">
          <w:marLeft w:val="0"/>
          <w:marRight w:val="0"/>
          <w:marTop w:val="0"/>
          <w:marBottom w:val="0"/>
          <w:divBdr>
            <w:top w:val="none" w:sz="0" w:space="0" w:color="auto"/>
            <w:left w:val="none" w:sz="0" w:space="0" w:color="auto"/>
            <w:bottom w:val="none" w:sz="0" w:space="0" w:color="auto"/>
            <w:right w:val="none" w:sz="0" w:space="0" w:color="auto"/>
          </w:divBdr>
        </w:div>
        <w:div w:id="1880972877">
          <w:marLeft w:val="0"/>
          <w:marRight w:val="0"/>
          <w:marTop w:val="150"/>
          <w:marBottom w:val="0"/>
          <w:divBdr>
            <w:top w:val="none" w:sz="0" w:space="0" w:color="auto"/>
            <w:left w:val="none" w:sz="0" w:space="0" w:color="auto"/>
            <w:bottom w:val="none" w:sz="0" w:space="0" w:color="auto"/>
            <w:right w:val="none" w:sz="0" w:space="0" w:color="auto"/>
          </w:divBdr>
          <w:divsChild>
            <w:div w:id="568997866">
              <w:marLeft w:val="1155"/>
              <w:marRight w:val="0"/>
              <w:marTop w:val="0"/>
              <w:marBottom w:val="0"/>
              <w:divBdr>
                <w:top w:val="none" w:sz="0" w:space="0" w:color="auto"/>
                <w:left w:val="none" w:sz="0" w:space="0" w:color="auto"/>
                <w:bottom w:val="none" w:sz="0" w:space="0" w:color="auto"/>
                <w:right w:val="none" w:sz="0" w:space="0" w:color="auto"/>
              </w:divBdr>
            </w:div>
            <w:div w:id="582646253">
              <w:marLeft w:val="1155"/>
              <w:marRight w:val="0"/>
              <w:marTop w:val="0"/>
              <w:marBottom w:val="0"/>
              <w:divBdr>
                <w:top w:val="none" w:sz="0" w:space="0" w:color="auto"/>
                <w:left w:val="none" w:sz="0" w:space="0" w:color="auto"/>
                <w:bottom w:val="none" w:sz="0" w:space="0" w:color="auto"/>
                <w:right w:val="none" w:sz="0" w:space="0" w:color="auto"/>
              </w:divBdr>
            </w:div>
            <w:div w:id="5396318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994253">
      <w:bodyDiv w:val="1"/>
      <w:marLeft w:val="0"/>
      <w:marRight w:val="0"/>
      <w:marTop w:val="0"/>
      <w:marBottom w:val="0"/>
      <w:divBdr>
        <w:top w:val="none" w:sz="0" w:space="0" w:color="auto"/>
        <w:left w:val="none" w:sz="0" w:space="0" w:color="auto"/>
        <w:bottom w:val="none" w:sz="0" w:space="0" w:color="auto"/>
        <w:right w:val="none" w:sz="0" w:space="0" w:color="auto"/>
      </w:divBdr>
      <w:divsChild>
        <w:div w:id="539829060">
          <w:marLeft w:val="0"/>
          <w:marRight w:val="0"/>
          <w:marTop w:val="0"/>
          <w:marBottom w:val="0"/>
          <w:divBdr>
            <w:top w:val="none" w:sz="0" w:space="0" w:color="auto"/>
            <w:left w:val="none" w:sz="0" w:space="0" w:color="auto"/>
            <w:bottom w:val="none" w:sz="0" w:space="0" w:color="auto"/>
            <w:right w:val="none" w:sz="0" w:space="0" w:color="auto"/>
          </w:divBdr>
        </w:div>
        <w:div w:id="90470841">
          <w:marLeft w:val="0"/>
          <w:marRight w:val="0"/>
          <w:marTop w:val="150"/>
          <w:marBottom w:val="0"/>
          <w:divBdr>
            <w:top w:val="none" w:sz="0" w:space="0" w:color="auto"/>
            <w:left w:val="none" w:sz="0" w:space="0" w:color="auto"/>
            <w:bottom w:val="none" w:sz="0" w:space="0" w:color="auto"/>
            <w:right w:val="none" w:sz="0" w:space="0" w:color="auto"/>
          </w:divBdr>
          <w:divsChild>
            <w:div w:id="9109937">
              <w:marLeft w:val="1155"/>
              <w:marRight w:val="0"/>
              <w:marTop w:val="0"/>
              <w:marBottom w:val="0"/>
              <w:divBdr>
                <w:top w:val="none" w:sz="0" w:space="0" w:color="auto"/>
                <w:left w:val="none" w:sz="0" w:space="0" w:color="auto"/>
                <w:bottom w:val="none" w:sz="0" w:space="0" w:color="auto"/>
                <w:right w:val="none" w:sz="0" w:space="0" w:color="auto"/>
              </w:divBdr>
            </w:div>
            <w:div w:id="1547066875">
              <w:marLeft w:val="1155"/>
              <w:marRight w:val="0"/>
              <w:marTop w:val="0"/>
              <w:marBottom w:val="0"/>
              <w:divBdr>
                <w:top w:val="none" w:sz="0" w:space="0" w:color="auto"/>
                <w:left w:val="none" w:sz="0" w:space="0" w:color="auto"/>
                <w:bottom w:val="none" w:sz="0" w:space="0" w:color="auto"/>
                <w:right w:val="none" w:sz="0" w:space="0" w:color="auto"/>
              </w:divBdr>
            </w:div>
            <w:div w:id="2673955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259814">
      <w:bodyDiv w:val="1"/>
      <w:marLeft w:val="0"/>
      <w:marRight w:val="0"/>
      <w:marTop w:val="0"/>
      <w:marBottom w:val="0"/>
      <w:divBdr>
        <w:top w:val="none" w:sz="0" w:space="0" w:color="auto"/>
        <w:left w:val="none" w:sz="0" w:space="0" w:color="auto"/>
        <w:bottom w:val="none" w:sz="0" w:space="0" w:color="auto"/>
        <w:right w:val="none" w:sz="0" w:space="0" w:color="auto"/>
      </w:divBdr>
      <w:divsChild>
        <w:div w:id="517544758">
          <w:marLeft w:val="0"/>
          <w:marRight w:val="0"/>
          <w:marTop w:val="0"/>
          <w:marBottom w:val="0"/>
          <w:divBdr>
            <w:top w:val="none" w:sz="0" w:space="0" w:color="auto"/>
            <w:left w:val="none" w:sz="0" w:space="0" w:color="auto"/>
            <w:bottom w:val="none" w:sz="0" w:space="0" w:color="auto"/>
            <w:right w:val="none" w:sz="0" w:space="0" w:color="auto"/>
          </w:divBdr>
        </w:div>
        <w:div w:id="1492603305">
          <w:marLeft w:val="0"/>
          <w:marRight w:val="0"/>
          <w:marTop w:val="150"/>
          <w:marBottom w:val="0"/>
          <w:divBdr>
            <w:top w:val="none" w:sz="0" w:space="0" w:color="auto"/>
            <w:left w:val="none" w:sz="0" w:space="0" w:color="auto"/>
            <w:bottom w:val="none" w:sz="0" w:space="0" w:color="auto"/>
            <w:right w:val="none" w:sz="0" w:space="0" w:color="auto"/>
          </w:divBdr>
          <w:divsChild>
            <w:div w:id="141194905">
              <w:marLeft w:val="1155"/>
              <w:marRight w:val="0"/>
              <w:marTop w:val="0"/>
              <w:marBottom w:val="0"/>
              <w:divBdr>
                <w:top w:val="none" w:sz="0" w:space="0" w:color="auto"/>
                <w:left w:val="none" w:sz="0" w:space="0" w:color="auto"/>
                <w:bottom w:val="none" w:sz="0" w:space="0" w:color="auto"/>
                <w:right w:val="none" w:sz="0" w:space="0" w:color="auto"/>
              </w:divBdr>
            </w:div>
            <w:div w:id="2118939868">
              <w:marLeft w:val="1155"/>
              <w:marRight w:val="0"/>
              <w:marTop w:val="0"/>
              <w:marBottom w:val="0"/>
              <w:divBdr>
                <w:top w:val="none" w:sz="0" w:space="0" w:color="auto"/>
                <w:left w:val="none" w:sz="0" w:space="0" w:color="auto"/>
                <w:bottom w:val="none" w:sz="0" w:space="0" w:color="auto"/>
                <w:right w:val="none" w:sz="0" w:space="0" w:color="auto"/>
              </w:divBdr>
            </w:div>
            <w:div w:id="12377819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1716">
      <w:bodyDiv w:val="1"/>
      <w:marLeft w:val="0"/>
      <w:marRight w:val="0"/>
      <w:marTop w:val="0"/>
      <w:marBottom w:val="0"/>
      <w:divBdr>
        <w:top w:val="none" w:sz="0" w:space="0" w:color="auto"/>
        <w:left w:val="none" w:sz="0" w:space="0" w:color="auto"/>
        <w:bottom w:val="none" w:sz="0" w:space="0" w:color="auto"/>
        <w:right w:val="none" w:sz="0" w:space="0" w:color="auto"/>
      </w:divBdr>
      <w:divsChild>
        <w:div w:id="908613885">
          <w:marLeft w:val="0"/>
          <w:marRight w:val="0"/>
          <w:marTop w:val="0"/>
          <w:marBottom w:val="0"/>
          <w:divBdr>
            <w:top w:val="none" w:sz="0" w:space="0" w:color="auto"/>
            <w:left w:val="none" w:sz="0" w:space="0" w:color="auto"/>
            <w:bottom w:val="none" w:sz="0" w:space="0" w:color="auto"/>
            <w:right w:val="none" w:sz="0" w:space="0" w:color="auto"/>
          </w:divBdr>
        </w:div>
        <w:div w:id="669796119">
          <w:marLeft w:val="0"/>
          <w:marRight w:val="0"/>
          <w:marTop w:val="150"/>
          <w:marBottom w:val="0"/>
          <w:divBdr>
            <w:top w:val="none" w:sz="0" w:space="0" w:color="auto"/>
            <w:left w:val="none" w:sz="0" w:space="0" w:color="auto"/>
            <w:bottom w:val="none" w:sz="0" w:space="0" w:color="auto"/>
            <w:right w:val="none" w:sz="0" w:space="0" w:color="auto"/>
          </w:divBdr>
          <w:divsChild>
            <w:div w:id="1495223303">
              <w:marLeft w:val="1155"/>
              <w:marRight w:val="0"/>
              <w:marTop w:val="0"/>
              <w:marBottom w:val="0"/>
              <w:divBdr>
                <w:top w:val="none" w:sz="0" w:space="0" w:color="auto"/>
                <w:left w:val="none" w:sz="0" w:space="0" w:color="auto"/>
                <w:bottom w:val="none" w:sz="0" w:space="0" w:color="auto"/>
                <w:right w:val="none" w:sz="0" w:space="0" w:color="auto"/>
              </w:divBdr>
            </w:div>
            <w:div w:id="1393885338">
              <w:marLeft w:val="1155"/>
              <w:marRight w:val="0"/>
              <w:marTop w:val="0"/>
              <w:marBottom w:val="0"/>
              <w:divBdr>
                <w:top w:val="none" w:sz="0" w:space="0" w:color="auto"/>
                <w:left w:val="none" w:sz="0" w:space="0" w:color="auto"/>
                <w:bottom w:val="none" w:sz="0" w:space="0" w:color="auto"/>
                <w:right w:val="none" w:sz="0" w:space="0" w:color="auto"/>
              </w:divBdr>
            </w:div>
            <w:div w:id="3349180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1402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2472">
      <w:bodyDiv w:val="1"/>
      <w:marLeft w:val="0"/>
      <w:marRight w:val="0"/>
      <w:marTop w:val="0"/>
      <w:marBottom w:val="0"/>
      <w:divBdr>
        <w:top w:val="none" w:sz="0" w:space="0" w:color="auto"/>
        <w:left w:val="none" w:sz="0" w:space="0" w:color="auto"/>
        <w:bottom w:val="none" w:sz="0" w:space="0" w:color="auto"/>
        <w:right w:val="none" w:sz="0" w:space="0" w:color="auto"/>
      </w:divBdr>
      <w:divsChild>
        <w:div w:id="386223449">
          <w:marLeft w:val="0"/>
          <w:marRight w:val="0"/>
          <w:marTop w:val="0"/>
          <w:marBottom w:val="0"/>
          <w:divBdr>
            <w:top w:val="none" w:sz="0" w:space="0" w:color="auto"/>
            <w:left w:val="none" w:sz="0" w:space="0" w:color="auto"/>
            <w:bottom w:val="none" w:sz="0" w:space="0" w:color="auto"/>
            <w:right w:val="none" w:sz="0" w:space="0" w:color="auto"/>
          </w:divBdr>
        </w:div>
        <w:div w:id="491454840">
          <w:marLeft w:val="0"/>
          <w:marRight w:val="0"/>
          <w:marTop w:val="150"/>
          <w:marBottom w:val="0"/>
          <w:divBdr>
            <w:top w:val="none" w:sz="0" w:space="0" w:color="auto"/>
            <w:left w:val="none" w:sz="0" w:space="0" w:color="auto"/>
            <w:bottom w:val="none" w:sz="0" w:space="0" w:color="auto"/>
            <w:right w:val="none" w:sz="0" w:space="0" w:color="auto"/>
          </w:divBdr>
          <w:divsChild>
            <w:div w:id="637958519">
              <w:marLeft w:val="1155"/>
              <w:marRight w:val="0"/>
              <w:marTop w:val="0"/>
              <w:marBottom w:val="0"/>
              <w:divBdr>
                <w:top w:val="none" w:sz="0" w:space="0" w:color="auto"/>
                <w:left w:val="none" w:sz="0" w:space="0" w:color="auto"/>
                <w:bottom w:val="none" w:sz="0" w:space="0" w:color="auto"/>
                <w:right w:val="none" w:sz="0" w:space="0" w:color="auto"/>
              </w:divBdr>
            </w:div>
            <w:div w:id="33577280">
              <w:marLeft w:val="1155"/>
              <w:marRight w:val="0"/>
              <w:marTop w:val="0"/>
              <w:marBottom w:val="0"/>
              <w:divBdr>
                <w:top w:val="none" w:sz="0" w:space="0" w:color="auto"/>
                <w:left w:val="none" w:sz="0" w:space="0" w:color="auto"/>
                <w:bottom w:val="none" w:sz="0" w:space="0" w:color="auto"/>
                <w:right w:val="none" w:sz="0" w:space="0" w:color="auto"/>
              </w:divBdr>
            </w:div>
            <w:div w:id="21292008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155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465915">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4885">
      <w:bodyDiv w:val="1"/>
      <w:marLeft w:val="0"/>
      <w:marRight w:val="0"/>
      <w:marTop w:val="0"/>
      <w:marBottom w:val="0"/>
      <w:divBdr>
        <w:top w:val="none" w:sz="0" w:space="0" w:color="auto"/>
        <w:left w:val="none" w:sz="0" w:space="0" w:color="auto"/>
        <w:bottom w:val="none" w:sz="0" w:space="0" w:color="auto"/>
        <w:right w:val="none" w:sz="0" w:space="0" w:color="auto"/>
      </w:divBdr>
      <w:divsChild>
        <w:div w:id="469323756">
          <w:marLeft w:val="0"/>
          <w:marRight w:val="0"/>
          <w:marTop w:val="0"/>
          <w:marBottom w:val="0"/>
          <w:divBdr>
            <w:top w:val="none" w:sz="0" w:space="0" w:color="auto"/>
            <w:left w:val="none" w:sz="0" w:space="0" w:color="auto"/>
            <w:bottom w:val="none" w:sz="0" w:space="0" w:color="auto"/>
            <w:right w:val="none" w:sz="0" w:space="0" w:color="auto"/>
          </w:divBdr>
        </w:div>
        <w:div w:id="1687056908">
          <w:marLeft w:val="0"/>
          <w:marRight w:val="0"/>
          <w:marTop w:val="150"/>
          <w:marBottom w:val="0"/>
          <w:divBdr>
            <w:top w:val="none" w:sz="0" w:space="0" w:color="auto"/>
            <w:left w:val="none" w:sz="0" w:space="0" w:color="auto"/>
            <w:bottom w:val="none" w:sz="0" w:space="0" w:color="auto"/>
            <w:right w:val="none" w:sz="0" w:space="0" w:color="auto"/>
          </w:divBdr>
          <w:divsChild>
            <w:div w:id="311644683">
              <w:marLeft w:val="1155"/>
              <w:marRight w:val="0"/>
              <w:marTop w:val="0"/>
              <w:marBottom w:val="0"/>
              <w:divBdr>
                <w:top w:val="none" w:sz="0" w:space="0" w:color="auto"/>
                <w:left w:val="none" w:sz="0" w:space="0" w:color="auto"/>
                <w:bottom w:val="none" w:sz="0" w:space="0" w:color="auto"/>
                <w:right w:val="none" w:sz="0" w:space="0" w:color="auto"/>
              </w:divBdr>
            </w:div>
            <w:div w:id="240796732">
              <w:marLeft w:val="1155"/>
              <w:marRight w:val="0"/>
              <w:marTop w:val="0"/>
              <w:marBottom w:val="0"/>
              <w:divBdr>
                <w:top w:val="none" w:sz="0" w:space="0" w:color="auto"/>
                <w:left w:val="none" w:sz="0" w:space="0" w:color="auto"/>
                <w:bottom w:val="none" w:sz="0" w:space="0" w:color="auto"/>
                <w:right w:val="none" w:sz="0" w:space="0" w:color="auto"/>
              </w:divBdr>
            </w:div>
            <w:div w:id="12307308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000046">
      <w:bodyDiv w:val="1"/>
      <w:marLeft w:val="0"/>
      <w:marRight w:val="0"/>
      <w:marTop w:val="0"/>
      <w:marBottom w:val="0"/>
      <w:divBdr>
        <w:top w:val="none" w:sz="0" w:space="0" w:color="auto"/>
        <w:left w:val="none" w:sz="0" w:space="0" w:color="auto"/>
        <w:bottom w:val="none" w:sz="0" w:space="0" w:color="auto"/>
        <w:right w:val="none" w:sz="0" w:space="0" w:color="auto"/>
      </w:divBdr>
    </w:div>
    <w:div w:id="1412046142">
      <w:bodyDiv w:val="1"/>
      <w:marLeft w:val="0"/>
      <w:marRight w:val="0"/>
      <w:marTop w:val="0"/>
      <w:marBottom w:val="0"/>
      <w:divBdr>
        <w:top w:val="none" w:sz="0" w:space="0" w:color="auto"/>
        <w:left w:val="none" w:sz="0" w:space="0" w:color="auto"/>
        <w:bottom w:val="none" w:sz="0" w:space="0" w:color="auto"/>
        <w:right w:val="none" w:sz="0" w:space="0" w:color="auto"/>
      </w:divBdr>
      <w:divsChild>
        <w:div w:id="1760131285">
          <w:marLeft w:val="0"/>
          <w:marRight w:val="0"/>
          <w:marTop w:val="0"/>
          <w:marBottom w:val="0"/>
          <w:divBdr>
            <w:top w:val="none" w:sz="0" w:space="0" w:color="auto"/>
            <w:left w:val="none" w:sz="0" w:space="0" w:color="auto"/>
            <w:bottom w:val="none" w:sz="0" w:space="0" w:color="auto"/>
            <w:right w:val="none" w:sz="0" w:space="0" w:color="auto"/>
          </w:divBdr>
        </w:div>
        <w:div w:id="1810249023">
          <w:marLeft w:val="0"/>
          <w:marRight w:val="0"/>
          <w:marTop w:val="150"/>
          <w:marBottom w:val="0"/>
          <w:divBdr>
            <w:top w:val="none" w:sz="0" w:space="0" w:color="auto"/>
            <w:left w:val="none" w:sz="0" w:space="0" w:color="auto"/>
            <w:bottom w:val="none" w:sz="0" w:space="0" w:color="auto"/>
            <w:right w:val="none" w:sz="0" w:space="0" w:color="auto"/>
          </w:divBdr>
          <w:divsChild>
            <w:div w:id="1797144031">
              <w:marLeft w:val="1155"/>
              <w:marRight w:val="0"/>
              <w:marTop w:val="0"/>
              <w:marBottom w:val="0"/>
              <w:divBdr>
                <w:top w:val="none" w:sz="0" w:space="0" w:color="auto"/>
                <w:left w:val="none" w:sz="0" w:space="0" w:color="auto"/>
                <w:bottom w:val="none" w:sz="0" w:space="0" w:color="auto"/>
                <w:right w:val="none" w:sz="0" w:space="0" w:color="auto"/>
              </w:divBdr>
            </w:div>
            <w:div w:id="10529238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12120512">
      <w:bodyDiv w:val="1"/>
      <w:marLeft w:val="0"/>
      <w:marRight w:val="0"/>
      <w:marTop w:val="0"/>
      <w:marBottom w:val="0"/>
      <w:divBdr>
        <w:top w:val="none" w:sz="0" w:space="0" w:color="auto"/>
        <w:left w:val="none" w:sz="0" w:space="0" w:color="auto"/>
        <w:bottom w:val="none" w:sz="0" w:space="0" w:color="auto"/>
        <w:right w:val="none" w:sz="0" w:space="0" w:color="auto"/>
      </w:divBdr>
      <w:divsChild>
        <w:div w:id="1742017708">
          <w:marLeft w:val="0"/>
          <w:marRight w:val="0"/>
          <w:marTop w:val="0"/>
          <w:marBottom w:val="0"/>
          <w:divBdr>
            <w:top w:val="none" w:sz="0" w:space="0" w:color="auto"/>
            <w:left w:val="none" w:sz="0" w:space="0" w:color="auto"/>
            <w:bottom w:val="none" w:sz="0" w:space="0" w:color="auto"/>
            <w:right w:val="none" w:sz="0" w:space="0" w:color="auto"/>
          </w:divBdr>
        </w:div>
        <w:div w:id="1556046623">
          <w:marLeft w:val="0"/>
          <w:marRight w:val="0"/>
          <w:marTop w:val="150"/>
          <w:marBottom w:val="0"/>
          <w:divBdr>
            <w:top w:val="none" w:sz="0" w:space="0" w:color="auto"/>
            <w:left w:val="none" w:sz="0" w:space="0" w:color="auto"/>
            <w:bottom w:val="none" w:sz="0" w:space="0" w:color="auto"/>
            <w:right w:val="none" w:sz="0" w:space="0" w:color="auto"/>
          </w:divBdr>
          <w:divsChild>
            <w:div w:id="500898495">
              <w:marLeft w:val="1155"/>
              <w:marRight w:val="0"/>
              <w:marTop w:val="0"/>
              <w:marBottom w:val="0"/>
              <w:divBdr>
                <w:top w:val="none" w:sz="0" w:space="0" w:color="auto"/>
                <w:left w:val="none" w:sz="0" w:space="0" w:color="auto"/>
                <w:bottom w:val="none" w:sz="0" w:space="0" w:color="auto"/>
                <w:right w:val="none" w:sz="0" w:space="0" w:color="auto"/>
              </w:divBdr>
            </w:div>
            <w:div w:id="413209555">
              <w:marLeft w:val="1155"/>
              <w:marRight w:val="0"/>
              <w:marTop w:val="0"/>
              <w:marBottom w:val="0"/>
              <w:divBdr>
                <w:top w:val="none" w:sz="0" w:space="0" w:color="auto"/>
                <w:left w:val="none" w:sz="0" w:space="0" w:color="auto"/>
                <w:bottom w:val="none" w:sz="0" w:space="0" w:color="auto"/>
                <w:right w:val="none" w:sz="0" w:space="0" w:color="auto"/>
              </w:divBdr>
            </w:div>
            <w:div w:id="226378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775991">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77573">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65177">
      <w:bodyDiv w:val="1"/>
      <w:marLeft w:val="0"/>
      <w:marRight w:val="0"/>
      <w:marTop w:val="0"/>
      <w:marBottom w:val="0"/>
      <w:divBdr>
        <w:top w:val="none" w:sz="0" w:space="0" w:color="auto"/>
        <w:left w:val="none" w:sz="0" w:space="0" w:color="auto"/>
        <w:bottom w:val="none" w:sz="0" w:space="0" w:color="auto"/>
        <w:right w:val="none" w:sz="0" w:space="0" w:color="auto"/>
      </w:divBdr>
      <w:divsChild>
        <w:div w:id="500582690">
          <w:marLeft w:val="0"/>
          <w:marRight w:val="0"/>
          <w:marTop w:val="0"/>
          <w:marBottom w:val="0"/>
          <w:divBdr>
            <w:top w:val="none" w:sz="0" w:space="0" w:color="auto"/>
            <w:left w:val="none" w:sz="0" w:space="0" w:color="auto"/>
            <w:bottom w:val="none" w:sz="0" w:space="0" w:color="auto"/>
            <w:right w:val="none" w:sz="0" w:space="0" w:color="auto"/>
          </w:divBdr>
        </w:div>
        <w:div w:id="771710434">
          <w:marLeft w:val="0"/>
          <w:marRight w:val="0"/>
          <w:marTop w:val="150"/>
          <w:marBottom w:val="0"/>
          <w:divBdr>
            <w:top w:val="none" w:sz="0" w:space="0" w:color="auto"/>
            <w:left w:val="none" w:sz="0" w:space="0" w:color="auto"/>
            <w:bottom w:val="none" w:sz="0" w:space="0" w:color="auto"/>
            <w:right w:val="none" w:sz="0" w:space="0" w:color="auto"/>
          </w:divBdr>
          <w:divsChild>
            <w:div w:id="157699186">
              <w:marLeft w:val="1155"/>
              <w:marRight w:val="0"/>
              <w:marTop w:val="0"/>
              <w:marBottom w:val="0"/>
              <w:divBdr>
                <w:top w:val="none" w:sz="0" w:space="0" w:color="auto"/>
                <w:left w:val="none" w:sz="0" w:space="0" w:color="auto"/>
                <w:bottom w:val="none" w:sz="0" w:space="0" w:color="auto"/>
                <w:right w:val="none" w:sz="0" w:space="0" w:color="auto"/>
              </w:divBdr>
            </w:div>
            <w:div w:id="1265503697">
              <w:marLeft w:val="1155"/>
              <w:marRight w:val="0"/>
              <w:marTop w:val="0"/>
              <w:marBottom w:val="0"/>
              <w:divBdr>
                <w:top w:val="none" w:sz="0" w:space="0" w:color="auto"/>
                <w:left w:val="none" w:sz="0" w:space="0" w:color="auto"/>
                <w:bottom w:val="none" w:sz="0" w:space="0" w:color="auto"/>
                <w:right w:val="none" w:sz="0" w:space="0" w:color="auto"/>
              </w:divBdr>
            </w:div>
            <w:div w:id="3095566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479308">
      <w:bodyDiv w:val="1"/>
      <w:marLeft w:val="0"/>
      <w:marRight w:val="0"/>
      <w:marTop w:val="0"/>
      <w:marBottom w:val="0"/>
      <w:divBdr>
        <w:top w:val="none" w:sz="0" w:space="0" w:color="auto"/>
        <w:left w:val="none" w:sz="0" w:space="0" w:color="auto"/>
        <w:bottom w:val="none" w:sz="0" w:space="0" w:color="auto"/>
        <w:right w:val="none" w:sz="0" w:space="0" w:color="auto"/>
      </w:divBdr>
    </w:div>
    <w:div w:id="1418593518">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8611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440848">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1687">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530610">
      <w:bodyDiv w:val="1"/>
      <w:marLeft w:val="0"/>
      <w:marRight w:val="0"/>
      <w:marTop w:val="0"/>
      <w:marBottom w:val="0"/>
      <w:divBdr>
        <w:top w:val="none" w:sz="0" w:space="0" w:color="auto"/>
        <w:left w:val="none" w:sz="0" w:space="0" w:color="auto"/>
        <w:bottom w:val="none" w:sz="0" w:space="0" w:color="auto"/>
        <w:right w:val="none" w:sz="0" w:space="0" w:color="auto"/>
      </w:divBdr>
      <w:divsChild>
        <w:div w:id="2059543960">
          <w:marLeft w:val="0"/>
          <w:marRight w:val="0"/>
          <w:marTop w:val="0"/>
          <w:marBottom w:val="0"/>
          <w:divBdr>
            <w:top w:val="none" w:sz="0" w:space="0" w:color="auto"/>
            <w:left w:val="none" w:sz="0" w:space="0" w:color="auto"/>
            <w:bottom w:val="none" w:sz="0" w:space="0" w:color="auto"/>
            <w:right w:val="none" w:sz="0" w:space="0" w:color="auto"/>
          </w:divBdr>
        </w:div>
        <w:div w:id="138887124">
          <w:marLeft w:val="0"/>
          <w:marRight w:val="0"/>
          <w:marTop w:val="150"/>
          <w:marBottom w:val="0"/>
          <w:divBdr>
            <w:top w:val="none" w:sz="0" w:space="0" w:color="auto"/>
            <w:left w:val="none" w:sz="0" w:space="0" w:color="auto"/>
            <w:bottom w:val="none" w:sz="0" w:space="0" w:color="auto"/>
            <w:right w:val="none" w:sz="0" w:space="0" w:color="auto"/>
          </w:divBdr>
          <w:divsChild>
            <w:div w:id="2064406403">
              <w:marLeft w:val="1155"/>
              <w:marRight w:val="0"/>
              <w:marTop w:val="0"/>
              <w:marBottom w:val="0"/>
              <w:divBdr>
                <w:top w:val="none" w:sz="0" w:space="0" w:color="auto"/>
                <w:left w:val="none" w:sz="0" w:space="0" w:color="auto"/>
                <w:bottom w:val="none" w:sz="0" w:space="0" w:color="auto"/>
                <w:right w:val="none" w:sz="0" w:space="0" w:color="auto"/>
              </w:divBdr>
            </w:div>
            <w:div w:id="1804955860">
              <w:marLeft w:val="1155"/>
              <w:marRight w:val="0"/>
              <w:marTop w:val="0"/>
              <w:marBottom w:val="0"/>
              <w:divBdr>
                <w:top w:val="none" w:sz="0" w:space="0" w:color="auto"/>
                <w:left w:val="none" w:sz="0" w:space="0" w:color="auto"/>
                <w:bottom w:val="none" w:sz="0" w:space="0" w:color="auto"/>
                <w:right w:val="none" w:sz="0" w:space="0" w:color="auto"/>
              </w:divBdr>
            </w:div>
            <w:div w:id="4934506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17941">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6189">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13434">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032016">
      <w:bodyDiv w:val="1"/>
      <w:marLeft w:val="0"/>
      <w:marRight w:val="0"/>
      <w:marTop w:val="0"/>
      <w:marBottom w:val="0"/>
      <w:divBdr>
        <w:top w:val="none" w:sz="0" w:space="0" w:color="auto"/>
        <w:left w:val="none" w:sz="0" w:space="0" w:color="auto"/>
        <w:bottom w:val="none" w:sz="0" w:space="0" w:color="auto"/>
        <w:right w:val="none" w:sz="0" w:space="0" w:color="auto"/>
      </w:divBdr>
    </w:div>
    <w:div w:id="1425106791">
      <w:bodyDiv w:val="1"/>
      <w:marLeft w:val="0"/>
      <w:marRight w:val="0"/>
      <w:marTop w:val="0"/>
      <w:marBottom w:val="0"/>
      <w:divBdr>
        <w:top w:val="none" w:sz="0" w:space="0" w:color="auto"/>
        <w:left w:val="none" w:sz="0" w:space="0" w:color="auto"/>
        <w:bottom w:val="none" w:sz="0" w:space="0" w:color="auto"/>
        <w:right w:val="none" w:sz="0" w:space="0" w:color="auto"/>
      </w:divBdr>
      <w:divsChild>
        <w:div w:id="797451913">
          <w:marLeft w:val="0"/>
          <w:marRight w:val="0"/>
          <w:marTop w:val="0"/>
          <w:marBottom w:val="0"/>
          <w:divBdr>
            <w:top w:val="none" w:sz="0" w:space="0" w:color="auto"/>
            <w:left w:val="none" w:sz="0" w:space="0" w:color="auto"/>
            <w:bottom w:val="none" w:sz="0" w:space="0" w:color="auto"/>
            <w:right w:val="none" w:sz="0" w:space="0" w:color="auto"/>
          </w:divBdr>
        </w:div>
        <w:div w:id="1266884899">
          <w:marLeft w:val="0"/>
          <w:marRight w:val="0"/>
          <w:marTop w:val="150"/>
          <w:marBottom w:val="0"/>
          <w:divBdr>
            <w:top w:val="none" w:sz="0" w:space="0" w:color="auto"/>
            <w:left w:val="none" w:sz="0" w:space="0" w:color="auto"/>
            <w:bottom w:val="none" w:sz="0" w:space="0" w:color="auto"/>
            <w:right w:val="none" w:sz="0" w:space="0" w:color="auto"/>
          </w:divBdr>
          <w:divsChild>
            <w:div w:id="2074965151">
              <w:marLeft w:val="1155"/>
              <w:marRight w:val="0"/>
              <w:marTop w:val="0"/>
              <w:marBottom w:val="0"/>
              <w:divBdr>
                <w:top w:val="none" w:sz="0" w:space="0" w:color="auto"/>
                <w:left w:val="none" w:sz="0" w:space="0" w:color="auto"/>
                <w:bottom w:val="none" w:sz="0" w:space="0" w:color="auto"/>
                <w:right w:val="none" w:sz="0" w:space="0" w:color="auto"/>
              </w:divBdr>
            </w:div>
            <w:div w:id="4854369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33273">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345687">
      <w:bodyDiv w:val="1"/>
      <w:marLeft w:val="0"/>
      <w:marRight w:val="0"/>
      <w:marTop w:val="0"/>
      <w:marBottom w:val="0"/>
      <w:divBdr>
        <w:top w:val="none" w:sz="0" w:space="0" w:color="auto"/>
        <w:left w:val="none" w:sz="0" w:space="0" w:color="auto"/>
        <w:bottom w:val="none" w:sz="0" w:space="0" w:color="auto"/>
        <w:right w:val="none" w:sz="0" w:space="0" w:color="auto"/>
      </w:divBdr>
      <w:divsChild>
        <w:div w:id="1249539827">
          <w:marLeft w:val="0"/>
          <w:marRight w:val="0"/>
          <w:marTop w:val="0"/>
          <w:marBottom w:val="0"/>
          <w:divBdr>
            <w:top w:val="none" w:sz="0" w:space="0" w:color="auto"/>
            <w:left w:val="none" w:sz="0" w:space="0" w:color="auto"/>
            <w:bottom w:val="none" w:sz="0" w:space="0" w:color="auto"/>
            <w:right w:val="none" w:sz="0" w:space="0" w:color="auto"/>
          </w:divBdr>
        </w:div>
        <w:div w:id="653337958">
          <w:marLeft w:val="0"/>
          <w:marRight w:val="0"/>
          <w:marTop w:val="150"/>
          <w:marBottom w:val="0"/>
          <w:divBdr>
            <w:top w:val="none" w:sz="0" w:space="0" w:color="auto"/>
            <w:left w:val="none" w:sz="0" w:space="0" w:color="auto"/>
            <w:bottom w:val="none" w:sz="0" w:space="0" w:color="auto"/>
            <w:right w:val="none" w:sz="0" w:space="0" w:color="auto"/>
          </w:divBdr>
          <w:divsChild>
            <w:div w:id="512645740">
              <w:marLeft w:val="1155"/>
              <w:marRight w:val="0"/>
              <w:marTop w:val="0"/>
              <w:marBottom w:val="0"/>
              <w:divBdr>
                <w:top w:val="none" w:sz="0" w:space="0" w:color="auto"/>
                <w:left w:val="none" w:sz="0" w:space="0" w:color="auto"/>
                <w:bottom w:val="none" w:sz="0" w:space="0" w:color="auto"/>
                <w:right w:val="none" w:sz="0" w:space="0" w:color="auto"/>
              </w:divBdr>
            </w:div>
            <w:div w:id="2033336293">
              <w:marLeft w:val="1155"/>
              <w:marRight w:val="0"/>
              <w:marTop w:val="0"/>
              <w:marBottom w:val="0"/>
              <w:divBdr>
                <w:top w:val="none" w:sz="0" w:space="0" w:color="auto"/>
                <w:left w:val="none" w:sz="0" w:space="0" w:color="auto"/>
                <w:bottom w:val="none" w:sz="0" w:space="0" w:color="auto"/>
                <w:right w:val="none" w:sz="0" w:space="0" w:color="auto"/>
              </w:divBdr>
            </w:div>
            <w:div w:id="14999307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538957">
      <w:bodyDiv w:val="1"/>
      <w:marLeft w:val="0"/>
      <w:marRight w:val="0"/>
      <w:marTop w:val="0"/>
      <w:marBottom w:val="0"/>
      <w:divBdr>
        <w:top w:val="none" w:sz="0" w:space="0" w:color="auto"/>
        <w:left w:val="none" w:sz="0" w:space="0" w:color="auto"/>
        <w:bottom w:val="none" w:sz="0" w:space="0" w:color="auto"/>
        <w:right w:val="none" w:sz="0" w:space="0" w:color="auto"/>
      </w:divBdr>
      <w:divsChild>
        <w:div w:id="1806581669">
          <w:marLeft w:val="0"/>
          <w:marRight w:val="0"/>
          <w:marTop w:val="0"/>
          <w:marBottom w:val="0"/>
          <w:divBdr>
            <w:top w:val="none" w:sz="0" w:space="0" w:color="auto"/>
            <w:left w:val="none" w:sz="0" w:space="0" w:color="auto"/>
            <w:bottom w:val="none" w:sz="0" w:space="0" w:color="auto"/>
            <w:right w:val="none" w:sz="0" w:space="0" w:color="auto"/>
          </w:divBdr>
        </w:div>
        <w:div w:id="1762800439">
          <w:marLeft w:val="0"/>
          <w:marRight w:val="0"/>
          <w:marTop w:val="150"/>
          <w:marBottom w:val="0"/>
          <w:divBdr>
            <w:top w:val="none" w:sz="0" w:space="0" w:color="auto"/>
            <w:left w:val="none" w:sz="0" w:space="0" w:color="auto"/>
            <w:bottom w:val="none" w:sz="0" w:space="0" w:color="auto"/>
            <w:right w:val="none" w:sz="0" w:space="0" w:color="auto"/>
          </w:divBdr>
          <w:divsChild>
            <w:div w:id="1386639179">
              <w:marLeft w:val="1155"/>
              <w:marRight w:val="0"/>
              <w:marTop w:val="0"/>
              <w:marBottom w:val="0"/>
              <w:divBdr>
                <w:top w:val="none" w:sz="0" w:space="0" w:color="auto"/>
                <w:left w:val="none" w:sz="0" w:space="0" w:color="auto"/>
                <w:bottom w:val="none" w:sz="0" w:space="0" w:color="auto"/>
                <w:right w:val="none" w:sz="0" w:space="0" w:color="auto"/>
              </w:divBdr>
            </w:div>
            <w:div w:id="7458080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682825">
      <w:bodyDiv w:val="1"/>
      <w:marLeft w:val="0"/>
      <w:marRight w:val="0"/>
      <w:marTop w:val="0"/>
      <w:marBottom w:val="0"/>
      <w:divBdr>
        <w:top w:val="none" w:sz="0" w:space="0" w:color="auto"/>
        <w:left w:val="none" w:sz="0" w:space="0" w:color="auto"/>
        <w:bottom w:val="none" w:sz="0" w:space="0" w:color="auto"/>
        <w:right w:val="none" w:sz="0" w:space="0" w:color="auto"/>
      </w:divBdr>
      <w:divsChild>
        <w:div w:id="1651906961">
          <w:marLeft w:val="0"/>
          <w:marRight w:val="0"/>
          <w:marTop w:val="0"/>
          <w:marBottom w:val="0"/>
          <w:divBdr>
            <w:top w:val="none" w:sz="0" w:space="0" w:color="auto"/>
            <w:left w:val="none" w:sz="0" w:space="0" w:color="auto"/>
            <w:bottom w:val="none" w:sz="0" w:space="0" w:color="auto"/>
            <w:right w:val="none" w:sz="0" w:space="0" w:color="auto"/>
          </w:divBdr>
        </w:div>
        <w:div w:id="1669941879">
          <w:marLeft w:val="0"/>
          <w:marRight w:val="0"/>
          <w:marTop w:val="150"/>
          <w:marBottom w:val="0"/>
          <w:divBdr>
            <w:top w:val="none" w:sz="0" w:space="0" w:color="auto"/>
            <w:left w:val="none" w:sz="0" w:space="0" w:color="auto"/>
            <w:bottom w:val="none" w:sz="0" w:space="0" w:color="auto"/>
            <w:right w:val="none" w:sz="0" w:space="0" w:color="auto"/>
          </w:divBdr>
          <w:divsChild>
            <w:div w:id="278143149">
              <w:marLeft w:val="1155"/>
              <w:marRight w:val="0"/>
              <w:marTop w:val="0"/>
              <w:marBottom w:val="0"/>
              <w:divBdr>
                <w:top w:val="none" w:sz="0" w:space="0" w:color="auto"/>
                <w:left w:val="none" w:sz="0" w:space="0" w:color="auto"/>
                <w:bottom w:val="none" w:sz="0" w:space="0" w:color="auto"/>
                <w:right w:val="none" w:sz="0" w:space="0" w:color="auto"/>
              </w:divBdr>
            </w:div>
            <w:div w:id="743529104">
              <w:marLeft w:val="1155"/>
              <w:marRight w:val="0"/>
              <w:marTop w:val="0"/>
              <w:marBottom w:val="0"/>
              <w:divBdr>
                <w:top w:val="none" w:sz="0" w:space="0" w:color="auto"/>
                <w:left w:val="none" w:sz="0" w:space="0" w:color="auto"/>
                <w:bottom w:val="none" w:sz="0" w:space="0" w:color="auto"/>
                <w:right w:val="none" w:sz="0" w:space="0" w:color="auto"/>
              </w:divBdr>
            </w:div>
            <w:div w:id="18384239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14401">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15140">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2421">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4940704">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87242">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483700">
      <w:bodyDiv w:val="1"/>
      <w:marLeft w:val="0"/>
      <w:marRight w:val="0"/>
      <w:marTop w:val="0"/>
      <w:marBottom w:val="0"/>
      <w:divBdr>
        <w:top w:val="none" w:sz="0" w:space="0" w:color="auto"/>
        <w:left w:val="none" w:sz="0" w:space="0" w:color="auto"/>
        <w:bottom w:val="none" w:sz="0" w:space="0" w:color="auto"/>
        <w:right w:val="none" w:sz="0" w:space="0" w:color="auto"/>
      </w:divBdr>
      <w:divsChild>
        <w:div w:id="888879375">
          <w:marLeft w:val="0"/>
          <w:marRight w:val="0"/>
          <w:marTop w:val="0"/>
          <w:marBottom w:val="0"/>
          <w:divBdr>
            <w:top w:val="none" w:sz="0" w:space="0" w:color="auto"/>
            <w:left w:val="none" w:sz="0" w:space="0" w:color="auto"/>
            <w:bottom w:val="none" w:sz="0" w:space="0" w:color="auto"/>
            <w:right w:val="none" w:sz="0" w:space="0" w:color="auto"/>
          </w:divBdr>
        </w:div>
        <w:div w:id="1131679137">
          <w:marLeft w:val="0"/>
          <w:marRight w:val="0"/>
          <w:marTop w:val="150"/>
          <w:marBottom w:val="0"/>
          <w:divBdr>
            <w:top w:val="none" w:sz="0" w:space="0" w:color="auto"/>
            <w:left w:val="none" w:sz="0" w:space="0" w:color="auto"/>
            <w:bottom w:val="none" w:sz="0" w:space="0" w:color="auto"/>
            <w:right w:val="none" w:sz="0" w:space="0" w:color="auto"/>
          </w:divBdr>
          <w:divsChild>
            <w:div w:id="200437904">
              <w:marLeft w:val="1155"/>
              <w:marRight w:val="0"/>
              <w:marTop w:val="0"/>
              <w:marBottom w:val="0"/>
              <w:divBdr>
                <w:top w:val="none" w:sz="0" w:space="0" w:color="auto"/>
                <w:left w:val="none" w:sz="0" w:space="0" w:color="auto"/>
                <w:bottom w:val="none" w:sz="0" w:space="0" w:color="auto"/>
                <w:right w:val="none" w:sz="0" w:space="0" w:color="auto"/>
              </w:divBdr>
            </w:div>
            <w:div w:id="2092702069">
              <w:marLeft w:val="1155"/>
              <w:marRight w:val="0"/>
              <w:marTop w:val="0"/>
              <w:marBottom w:val="0"/>
              <w:divBdr>
                <w:top w:val="none" w:sz="0" w:space="0" w:color="auto"/>
                <w:left w:val="none" w:sz="0" w:space="0" w:color="auto"/>
                <w:bottom w:val="none" w:sz="0" w:space="0" w:color="auto"/>
                <w:right w:val="none" w:sz="0" w:space="0" w:color="auto"/>
              </w:divBdr>
            </w:div>
            <w:div w:id="5146605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37601747">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6210">
      <w:bodyDiv w:val="1"/>
      <w:marLeft w:val="0"/>
      <w:marRight w:val="0"/>
      <w:marTop w:val="0"/>
      <w:marBottom w:val="0"/>
      <w:divBdr>
        <w:top w:val="none" w:sz="0" w:space="0" w:color="auto"/>
        <w:left w:val="none" w:sz="0" w:space="0" w:color="auto"/>
        <w:bottom w:val="none" w:sz="0" w:space="0" w:color="auto"/>
        <w:right w:val="none" w:sz="0" w:space="0" w:color="auto"/>
      </w:divBdr>
      <w:divsChild>
        <w:div w:id="19279545">
          <w:marLeft w:val="0"/>
          <w:marRight w:val="0"/>
          <w:marTop w:val="0"/>
          <w:marBottom w:val="0"/>
          <w:divBdr>
            <w:top w:val="none" w:sz="0" w:space="0" w:color="auto"/>
            <w:left w:val="none" w:sz="0" w:space="0" w:color="auto"/>
            <w:bottom w:val="none" w:sz="0" w:space="0" w:color="auto"/>
            <w:right w:val="none" w:sz="0" w:space="0" w:color="auto"/>
          </w:divBdr>
        </w:div>
        <w:div w:id="1432508735">
          <w:marLeft w:val="0"/>
          <w:marRight w:val="0"/>
          <w:marTop w:val="150"/>
          <w:marBottom w:val="0"/>
          <w:divBdr>
            <w:top w:val="none" w:sz="0" w:space="0" w:color="auto"/>
            <w:left w:val="none" w:sz="0" w:space="0" w:color="auto"/>
            <w:bottom w:val="none" w:sz="0" w:space="0" w:color="auto"/>
            <w:right w:val="none" w:sz="0" w:space="0" w:color="auto"/>
          </w:divBdr>
          <w:divsChild>
            <w:div w:id="1929576585">
              <w:marLeft w:val="1155"/>
              <w:marRight w:val="0"/>
              <w:marTop w:val="0"/>
              <w:marBottom w:val="0"/>
              <w:divBdr>
                <w:top w:val="none" w:sz="0" w:space="0" w:color="auto"/>
                <w:left w:val="none" w:sz="0" w:space="0" w:color="auto"/>
                <w:bottom w:val="none" w:sz="0" w:space="0" w:color="auto"/>
                <w:right w:val="none" w:sz="0" w:space="0" w:color="auto"/>
              </w:divBdr>
            </w:div>
            <w:div w:id="35666111">
              <w:marLeft w:val="1155"/>
              <w:marRight w:val="0"/>
              <w:marTop w:val="0"/>
              <w:marBottom w:val="0"/>
              <w:divBdr>
                <w:top w:val="none" w:sz="0" w:space="0" w:color="auto"/>
                <w:left w:val="none" w:sz="0" w:space="0" w:color="auto"/>
                <w:bottom w:val="none" w:sz="0" w:space="0" w:color="auto"/>
                <w:right w:val="none" w:sz="0" w:space="0" w:color="auto"/>
              </w:divBdr>
            </w:div>
            <w:div w:id="587961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30334">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1148">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342591">
      <w:bodyDiv w:val="1"/>
      <w:marLeft w:val="0"/>
      <w:marRight w:val="0"/>
      <w:marTop w:val="0"/>
      <w:marBottom w:val="0"/>
      <w:divBdr>
        <w:top w:val="none" w:sz="0" w:space="0" w:color="auto"/>
        <w:left w:val="none" w:sz="0" w:space="0" w:color="auto"/>
        <w:bottom w:val="none" w:sz="0" w:space="0" w:color="auto"/>
        <w:right w:val="none" w:sz="0" w:space="0" w:color="auto"/>
      </w:divBdr>
      <w:divsChild>
        <w:div w:id="2085176997">
          <w:marLeft w:val="0"/>
          <w:marRight w:val="0"/>
          <w:marTop w:val="0"/>
          <w:marBottom w:val="0"/>
          <w:divBdr>
            <w:top w:val="none" w:sz="0" w:space="0" w:color="auto"/>
            <w:left w:val="none" w:sz="0" w:space="0" w:color="auto"/>
            <w:bottom w:val="none" w:sz="0" w:space="0" w:color="auto"/>
            <w:right w:val="none" w:sz="0" w:space="0" w:color="auto"/>
          </w:divBdr>
        </w:div>
        <w:div w:id="919943271">
          <w:marLeft w:val="0"/>
          <w:marRight w:val="0"/>
          <w:marTop w:val="150"/>
          <w:marBottom w:val="0"/>
          <w:divBdr>
            <w:top w:val="none" w:sz="0" w:space="0" w:color="auto"/>
            <w:left w:val="none" w:sz="0" w:space="0" w:color="auto"/>
            <w:bottom w:val="none" w:sz="0" w:space="0" w:color="auto"/>
            <w:right w:val="none" w:sz="0" w:space="0" w:color="auto"/>
          </w:divBdr>
          <w:divsChild>
            <w:div w:id="767239565">
              <w:marLeft w:val="1155"/>
              <w:marRight w:val="0"/>
              <w:marTop w:val="0"/>
              <w:marBottom w:val="0"/>
              <w:divBdr>
                <w:top w:val="none" w:sz="0" w:space="0" w:color="auto"/>
                <w:left w:val="none" w:sz="0" w:space="0" w:color="auto"/>
                <w:bottom w:val="none" w:sz="0" w:space="0" w:color="auto"/>
                <w:right w:val="none" w:sz="0" w:space="0" w:color="auto"/>
              </w:divBdr>
            </w:div>
            <w:div w:id="3331931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376">
      <w:bodyDiv w:val="1"/>
      <w:marLeft w:val="0"/>
      <w:marRight w:val="0"/>
      <w:marTop w:val="0"/>
      <w:marBottom w:val="0"/>
      <w:divBdr>
        <w:top w:val="none" w:sz="0" w:space="0" w:color="auto"/>
        <w:left w:val="none" w:sz="0" w:space="0" w:color="auto"/>
        <w:bottom w:val="none" w:sz="0" w:space="0" w:color="auto"/>
        <w:right w:val="none" w:sz="0" w:space="0" w:color="auto"/>
      </w:divBdr>
      <w:divsChild>
        <w:div w:id="1316714771">
          <w:marLeft w:val="0"/>
          <w:marRight w:val="0"/>
          <w:marTop w:val="0"/>
          <w:marBottom w:val="0"/>
          <w:divBdr>
            <w:top w:val="none" w:sz="0" w:space="0" w:color="auto"/>
            <w:left w:val="none" w:sz="0" w:space="0" w:color="auto"/>
            <w:bottom w:val="none" w:sz="0" w:space="0" w:color="auto"/>
            <w:right w:val="none" w:sz="0" w:space="0" w:color="auto"/>
          </w:divBdr>
        </w:div>
        <w:div w:id="1650789703">
          <w:marLeft w:val="0"/>
          <w:marRight w:val="0"/>
          <w:marTop w:val="150"/>
          <w:marBottom w:val="0"/>
          <w:divBdr>
            <w:top w:val="none" w:sz="0" w:space="0" w:color="auto"/>
            <w:left w:val="none" w:sz="0" w:space="0" w:color="auto"/>
            <w:bottom w:val="none" w:sz="0" w:space="0" w:color="auto"/>
            <w:right w:val="none" w:sz="0" w:space="0" w:color="auto"/>
          </w:divBdr>
          <w:divsChild>
            <w:div w:id="322777319">
              <w:marLeft w:val="1155"/>
              <w:marRight w:val="0"/>
              <w:marTop w:val="0"/>
              <w:marBottom w:val="0"/>
              <w:divBdr>
                <w:top w:val="none" w:sz="0" w:space="0" w:color="auto"/>
                <w:left w:val="none" w:sz="0" w:space="0" w:color="auto"/>
                <w:bottom w:val="none" w:sz="0" w:space="0" w:color="auto"/>
                <w:right w:val="none" w:sz="0" w:space="0" w:color="auto"/>
              </w:divBdr>
            </w:div>
            <w:div w:id="382217918">
              <w:marLeft w:val="1155"/>
              <w:marRight w:val="0"/>
              <w:marTop w:val="0"/>
              <w:marBottom w:val="0"/>
              <w:divBdr>
                <w:top w:val="none" w:sz="0" w:space="0" w:color="auto"/>
                <w:left w:val="none" w:sz="0" w:space="0" w:color="auto"/>
                <w:bottom w:val="none" w:sz="0" w:space="0" w:color="auto"/>
                <w:right w:val="none" w:sz="0" w:space="0" w:color="auto"/>
              </w:divBdr>
            </w:div>
            <w:div w:id="12689296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652315">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157707">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625654">
      <w:bodyDiv w:val="1"/>
      <w:marLeft w:val="0"/>
      <w:marRight w:val="0"/>
      <w:marTop w:val="0"/>
      <w:marBottom w:val="0"/>
      <w:divBdr>
        <w:top w:val="none" w:sz="0" w:space="0" w:color="auto"/>
        <w:left w:val="none" w:sz="0" w:space="0" w:color="auto"/>
        <w:bottom w:val="none" w:sz="0" w:space="0" w:color="auto"/>
        <w:right w:val="none" w:sz="0" w:space="0" w:color="auto"/>
      </w:divBdr>
      <w:divsChild>
        <w:div w:id="281155691">
          <w:marLeft w:val="0"/>
          <w:marRight w:val="0"/>
          <w:marTop w:val="0"/>
          <w:marBottom w:val="0"/>
          <w:divBdr>
            <w:top w:val="none" w:sz="0" w:space="0" w:color="auto"/>
            <w:left w:val="none" w:sz="0" w:space="0" w:color="auto"/>
            <w:bottom w:val="none" w:sz="0" w:space="0" w:color="auto"/>
            <w:right w:val="none" w:sz="0" w:space="0" w:color="auto"/>
          </w:divBdr>
        </w:div>
        <w:div w:id="1349916722">
          <w:marLeft w:val="0"/>
          <w:marRight w:val="0"/>
          <w:marTop w:val="150"/>
          <w:marBottom w:val="0"/>
          <w:divBdr>
            <w:top w:val="none" w:sz="0" w:space="0" w:color="auto"/>
            <w:left w:val="none" w:sz="0" w:space="0" w:color="auto"/>
            <w:bottom w:val="none" w:sz="0" w:space="0" w:color="auto"/>
            <w:right w:val="none" w:sz="0" w:space="0" w:color="auto"/>
          </w:divBdr>
          <w:divsChild>
            <w:div w:id="1822309723">
              <w:marLeft w:val="1155"/>
              <w:marRight w:val="0"/>
              <w:marTop w:val="0"/>
              <w:marBottom w:val="0"/>
              <w:divBdr>
                <w:top w:val="none" w:sz="0" w:space="0" w:color="auto"/>
                <w:left w:val="none" w:sz="0" w:space="0" w:color="auto"/>
                <w:bottom w:val="none" w:sz="0" w:space="0" w:color="auto"/>
                <w:right w:val="none" w:sz="0" w:space="0" w:color="auto"/>
              </w:divBdr>
            </w:div>
            <w:div w:id="1791393439">
              <w:marLeft w:val="1155"/>
              <w:marRight w:val="0"/>
              <w:marTop w:val="0"/>
              <w:marBottom w:val="0"/>
              <w:divBdr>
                <w:top w:val="none" w:sz="0" w:space="0" w:color="auto"/>
                <w:left w:val="none" w:sz="0" w:space="0" w:color="auto"/>
                <w:bottom w:val="none" w:sz="0" w:space="0" w:color="auto"/>
                <w:right w:val="none" w:sz="0" w:space="0" w:color="auto"/>
              </w:divBdr>
            </w:div>
            <w:div w:id="15075933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471148">
      <w:bodyDiv w:val="1"/>
      <w:marLeft w:val="0"/>
      <w:marRight w:val="0"/>
      <w:marTop w:val="0"/>
      <w:marBottom w:val="0"/>
      <w:divBdr>
        <w:top w:val="none" w:sz="0" w:space="0" w:color="auto"/>
        <w:left w:val="none" w:sz="0" w:space="0" w:color="auto"/>
        <w:bottom w:val="none" w:sz="0" w:space="0" w:color="auto"/>
        <w:right w:val="none" w:sz="0" w:space="0" w:color="auto"/>
      </w:divBdr>
      <w:divsChild>
        <w:div w:id="180245272">
          <w:marLeft w:val="0"/>
          <w:marRight w:val="0"/>
          <w:marTop w:val="0"/>
          <w:marBottom w:val="0"/>
          <w:divBdr>
            <w:top w:val="none" w:sz="0" w:space="0" w:color="auto"/>
            <w:left w:val="none" w:sz="0" w:space="0" w:color="auto"/>
            <w:bottom w:val="none" w:sz="0" w:space="0" w:color="auto"/>
            <w:right w:val="none" w:sz="0" w:space="0" w:color="auto"/>
          </w:divBdr>
        </w:div>
        <w:div w:id="494689726">
          <w:marLeft w:val="0"/>
          <w:marRight w:val="0"/>
          <w:marTop w:val="150"/>
          <w:marBottom w:val="0"/>
          <w:divBdr>
            <w:top w:val="none" w:sz="0" w:space="0" w:color="auto"/>
            <w:left w:val="none" w:sz="0" w:space="0" w:color="auto"/>
            <w:bottom w:val="none" w:sz="0" w:space="0" w:color="auto"/>
            <w:right w:val="none" w:sz="0" w:space="0" w:color="auto"/>
          </w:divBdr>
          <w:divsChild>
            <w:div w:id="1478110355">
              <w:marLeft w:val="1155"/>
              <w:marRight w:val="0"/>
              <w:marTop w:val="0"/>
              <w:marBottom w:val="0"/>
              <w:divBdr>
                <w:top w:val="none" w:sz="0" w:space="0" w:color="auto"/>
                <w:left w:val="none" w:sz="0" w:space="0" w:color="auto"/>
                <w:bottom w:val="none" w:sz="0" w:space="0" w:color="auto"/>
                <w:right w:val="none" w:sz="0" w:space="0" w:color="auto"/>
              </w:divBdr>
            </w:div>
            <w:div w:id="340743768">
              <w:marLeft w:val="1155"/>
              <w:marRight w:val="0"/>
              <w:marTop w:val="0"/>
              <w:marBottom w:val="0"/>
              <w:divBdr>
                <w:top w:val="none" w:sz="0" w:space="0" w:color="auto"/>
                <w:left w:val="none" w:sz="0" w:space="0" w:color="auto"/>
                <w:bottom w:val="none" w:sz="0" w:space="0" w:color="auto"/>
                <w:right w:val="none" w:sz="0" w:space="0" w:color="auto"/>
              </w:divBdr>
            </w:div>
            <w:div w:id="107089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87430">
      <w:bodyDiv w:val="1"/>
      <w:marLeft w:val="0"/>
      <w:marRight w:val="0"/>
      <w:marTop w:val="0"/>
      <w:marBottom w:val="0"/>
      <w:divBdr>
        <w:top w:val="none" w:sz="0" w:space="0" w:color="auto"/>
        <w:left w:val="none" w:sz="0" w:space="0" w:color="auto"/>
        <w:bottom w:val="none" w:sz="0" w:space="0" w:color="auto"/>
        <w:right w:val="none" w:sz="0" w:space="0" w:color="auto"/>
      </w:divBdr>
      <w:divsChild>
        <w:div w:id="1653218213">
          <w:marLeft w:val="0"/>
          <w:marRight w:val="0"/>
          <w:marTop w:val="0"/>
          <w:marBottom w:val="0"/>
          <w:divBdr>
            <w:top w:val="none" w:sz="0" w:space="0" w:color="auto"/>
            <w:left w:val="none" w:sz="0" w:space="0" w:color="auto"/>
            <w:bottom w:val="none" w:sz="0" w:space="0" w:color="auto"/>
            <w:right w:val="none" w:sz="0" w:space="0" w:color="auto"/>
          </w:divBdr>
        </w:div>
        <w:div w:id="1038049542">
          <w:marLeft w:val="0"/>
          <w:marRight w:val="0"/>
          <w:marTop w:val="150"/>
          <w:marBottom w:val="0"/>
          <w:divBdr>
            <w:top w:val="none" w:sz="0" w:space="0" w:color="auto"/>
            <w:left w:val="none" w:sz="0" w:space="0" w:color="auto"/>
            <w:bottom w:val="none" w:sz="0" w:space="0" w:color="auto"/>
            <w:right w:val="none" w:sz="0" w:space="0" w:color="auto"/>
          </w:divBdr>
          <w:divsChild>
            <w:div w:id="1298532719">
              <w:marLeft w:val="1155"/>
              <w:marRight w:val="0"/>
              <w:marTop w:val="0"/>
              <w:marBottom w:val="0"/>
              <w:divBdr>
                <w:top w:val="none" w:sz="0" w:space="0" w:color="auto"/>
                <w:left w:val="none" w:sz="0" w:space="0" w:color="auto"/>
                <w:bottom w:val="none" w:sz="0" w:space="0" w:color="auto"/>
                <w:right w:val="none" w:sz="0" w:space="0" w:color="auto"/>
              </w:divBdr>
            </w:div>
            <w:div w:id="1743024756">
              <w:marLeft w:val="1155"/>
              <w:marRight w:val="0"/>
              <w:marTop w:val="0"/>
              <w:marBottom w:val="0"/>
              <w:divBdr>
                <w:top w:val="none" w:sz="0" w:space="0" w:color="auto"/>
                <w:left w:val="none" w:sz="0" w:space="0" w:color="auto"/>
                <w:bottom w:val="none" w:sz="0" w:space="0" w:color="auto"/>
                <w:right w:val="none" w:sz="0" w:space="0" w:color="auto"/>
              </w:divBdr>
            </w:div>
            <w:div w:id="17542803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861771">
      <w:bodyDiv w:val="1"/>
      <w:marLeft w:val="0"/>
      <w:marRight w:val="0"/>
      <w:marTop w:val="0"/>
      <w:marBottom w:val="0"/>
      <w:divBdr>
        <w:top w:val="none" w:sz="0" w:space="0" w:color="auto"/>
        <w:left w:val="none" w:sz="0" w:space="0" w:color="auto"/>
        <w:bottom w:val="none" w:sz="0" w:space="0" w:color="auto"/>
        <w:right w:val="none" w:sz="0" w:space="0" w:color="auto"/>
      </w:divBdr>
      <w:divsChild>
        <w:div w:id="1290360583">
          <w:marLeft w:val="0"/>
          <w:marRight w:val="0"/>
          <w:marTop w:val="0"/>
          <w:marBottom w:val="0"/>
          <w:divBdr>
            <w:top w:val="none" w:sz="0" w:space="0" w:color="auto"/>
            <w:left w:val="none" w:sz="0" w:space="0" w:color="auto"/>
            <w:bottom w:val="none" w:sz="0" w:space="0" w:color="auto"/>
            <w:right w:val="none" w:sz="0" w:space="0" w:color="auto"/>
          </w:divBdr>
        </w:div>
        <w:div w:id="1743796277">
          <w:marLeft w:val="0"/>
          <w:marRight w:val="0"/>
          <w:marTop w:val="150"/>
          <w:marBottom w:val="0"/>
          <w:divBdr>
            <w:top w:val="none" w:sz="0" w:space="0" w:color="auto"/>
            <w:left w:val="none" w:sz="0" w:space="0" w:color="auto"/>
            <w:bottom w:val="none" w:sz="0" w:space="0" w:color="auto"/>
            <w:right w:val="none" w:sz="0" w:space="0" w:color="auto"/>
          </w:divBdr>
          <w:divsChild>
            <w:div w:id="566494294">
              <w:marLeft w:val="1155"/>
              <w:marRight w:val="0"/>
              <w:marTop w:val="0"/>
              <w:marBottom w:val="0"/>
              <w:divBdr>
                <w:top w:val="none" w:sz="0" w:space="0" w:color="auto"/>
                <w:left w:val="none" w:sz="0" w:space="0" w:color="auto"/>
                <w:bottom w:val="none" w:sz="0" w:space="0" w:color="auto"/>
                <w:right w:val="none" w:sz="0" w:space="0" w:color="auto"/>
              </w:divBdr>
            </w:div>
            <w:div w:id="1751534525">
              <w:marLeft w:val="1155"/>
              <w:marRight w:val="0"/>
              <w:marTop w:val="0"/>
              <w:marBottom w:val="0"/>
              <w:divBdr>
                <w:top w:val="none" w:sz="0" w:space="0" w:color="auto"/>
                <w:left w:val="none" w:sz="0" w:space="0" w:color="auto"/>
                <w:bottom w:val="none" w:sz="0" w:space="0" w:color="auto"/>
                <w:right w:val="none" w:sz="0" w:space="0" w:color="auto"/>
              </w:divBdr>
            </w:div>
            <w:div w:id="998383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366412">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2532">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08044">
      <w:bodyDiv w:val="1"/>
      <w:marLeft w:val="0"/>
      <w:marRight w:val="0"/>
      <w:marTop w:val="0"/>
      <w:marBottom w:val="0"/>
      <w:divBdr>
        <w:top w:val="none" w:sz="0" w:space="0" w:color="auto"/>
        <w:left w:val="none" w:sz="0" w:space="0" w:color="auto"/>
        <w:bottom w:val="none" w:sz="0" w:space="0" w:color="auto"/>
        <w:right w:val="none" w:sz="0" w:space="0" w:color="auto"/>
      </w:divBdr>
    </w:div>
    <w:div w:id="1455711622">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093590">
      <w:bodyDiv w:val="1"/>
      <w:marLeft w:val="0"/>
      <w:marRight w:val="0"/>
      <w:marTop w:val="0"/>
      <w:marBottom w:val="0"/>
      <w:divBdr>
        <w:top w:val="none" w:sz="0" w:space="0" w:color="auto"/>
        <w:left w:val="none" w:sz="0" w:space="0" w:color="auto"/>
        <w:bottom w:val="none" w:sz="0" w:space="0" w:color="auto"/>
        <w:right w:val="none" w:sz="0" w:space="0" w:color="auto"/>
      </w:divBdr>
      <w:divsChild>
        <w:div w:id="1167941307">
          <w:marLeft w:val="0"/>
          <w:marRight w:val="0"/>
          <w:marTop w:val="0"/>
          <w:marBottom w:val="0"/>
          <w:divBdr>
            <w:top w:val="none" w:sz="0" w:space="0" w:color="auto"/>
            <w:left w:val="none" w:sz="0" w:space="0" w:color="auto"/>
            <w:bottom w:val="none" w:sz="0" w:space="0" w:color="auto"/>
            <w:right w:val="none" w:sz="0" w:space="0" w:color="auto"/>
          </w:divBdr>
        </w:div>
        <w:div w:id="139227556">
          <w:marLeft w:val="0"/>
          <w:marRight w:val="0"/>
          <w:marTop w:val="150"/>
          <w:marBottom w:val="0"/>
          <w:divBdr>
            <w:top w:val="none" w:sz="0" w:space="0" w:color="auto"/>
            <w:left w:val="none" w:sz="0" w:space="0" w:color="auto"/>
            <w:bottom w:val="none" w:sz="0" w:space="0" w:color="auto"/>
            <w:right w:val="none" w:sz="0" w:space="0" w:color="auto"/>
          </w:divBdr>
          <w:divsChild>
            <w:div w:id="303120910">
              <w:marLeft w:val="1155"/>
              <w:marRight w:val="0"/>
              <w:marTop w:val="0"/>
              <w:marBottom w:val="0"/>
              <w:divBdr>
                <w:top w:val="none" w:sz="0" w:space="0" w:color="auto"/>
                <w:left w:val="none" w:sz="0" w:space="0" w:color="auto"/>
                <w:bottom w:val="none" w:sz="0" w:space="0" w:color="auto"/>
                <w:right w:val="none" w:sz="0" w:space="0" w:color="auto"/>
              </w:divBdr>
            </w:div>
            <w:div w:id="830407508">
              <w:marLeft w:val="1155"/>
              <w:marRight w:val="0"/>
              <w:marTop w:val="0"/>
              <w:marBottom w:val="0"/>
              <w:divBdr>
                <w:top w:val="none" w:sz="0" w:space="0" w:color="auto"/>
                <w:left w:val="none" w:sz="0" w:space="0" w:color="auto"/>
                <w:bottom w:val="none" w:sz="0" w:space="0" w:color="auto"/>
                <w:right w:val="none" w:sz="0" w:space="0" w:color="auto"/>
              </w:divBdr>
            </w:div>
            <w:div w:id="6676812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6175262">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091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482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605612">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0882348">
      <w:bodyDiv w:val="1"/>
      <w:marLeft w:val="0"/>
      <w:marRight w:val="0"/>
      <w:marTop w:val="0"/>
      <w:marBottom w:val="0"/>
      <w:divBdr>
        <w:top w:val="none" w:sz="0" w:space="0" w:color="auto"/>
        <w:left w:val="none" w:sz="0" w:space="0" w:color="auto"/>
        <w:bottom w:val="none" w:sz="0" w:space="0" w:color="auto"/>
        <w:right w:val="none" w:sz="0" w:space="0" w:color="auto"/>
      </w:divBdr>
      <w:divsChild>
        <w:div w:id="2145350940">
          <w:marLeft w:val="0"/>
          <w:marRight w:val="0"/>
          <w:marTop w:val="0"/>
          <w:marBottom w:val="0"/>
          <w:divBdr>
            <w:top w:val="none" w:sz="0" w:space="0" w:color="auto"/>
            <w:left w:val="none" w:sz="0" w:space="0" w:color="auto"/>
            <w:bottom w:val="none" w:sz="0" w:space="0" w:color="auto"/>
            <w:right w:val="none" w:sz="0" w:space="0" w:color="auto"/>
          </w:divBdr>
        </w:div>
        <w:div w:id="803157034">
          <w:marLeft w:val="0"/>
          <w:marRight w:val="0"/>
          <w:marTop w:val="150"/>
          <w:marBottom w:val="0"/>
          <w:divBdr>
            <w:top w:val="none" w:sz="0" w:space="0" w:color="auto"/>
            <w:left w:val="none" w:sz="0" w:space="0" w:color="auto"/>
            <w:bottom w:val="none" w:sz="0" w:space="0" w:color="auto"/>
            <w:right w:val="none" w:sz="0" w:space="0" w:color="auto"/>
          </w:divBdr>
          <w:divsChild>
            <w:div w:id="729571203">
              <w:marLeft w:val="1155"/>
              <w:marRight w:val="0"/>
              <w:marTop w:val="0"/>
              <w:marBottom w:val="0"/>
              <w:divBdr>
                <w:top w:val="none" w:sz="0" w:space="0" w:color="auto"/>
                <w:left w:val="none" w:sz="0" w:space="0" w:color="auto"/>
                <w:bottom w:val="none" w:sz="0" w:space="0" w:color="auto"/>
                <w:right w:val="none" w:sz="0" w:space="0" w:color="auto"/>
              </w:divBdr>
            </w:div>
            <w:div w:id="1546522642">
              <w:marLeft w:val="1155"/>
              <w:marRight w:val="0"/>
              <w:marTop w:val="0"/>
              <w:marBottom w:val="0"/>
              <w:divBdr>
                <w:top w:val="none" w:sz="0" w:space="0" w:color="auto"/>
                <w:left w:val="none" w:sz="0" w:space="0" w:color="auto"/>
                <w:bottom w:val="none" w:sz="0" w:space="0" w:color="auto"/>
                <w:right w:val="none" w:sz="0" w:space="0" w:color="auto"/>
              </w:divBdr>
            </w:div>
            <w:div w:id="324287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1024500">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222718">
      <w:bodyDiv w:val="1"/>
      <w:marLeft w:val="0"/>
      <w:marRight w:val="0"/>
      <w:marTop w:val="0"/>
      <w:marBottom w:val="0"/>
      <w:divBdr>
        <w:top w:val="none" w:sz="0" w:space="0" w:color="auto"/>
        <w:left w:val="none" w:sz="0" w:space="0" w:color="auto"/>
        <w:bottom w:val="none" w:sz="0" w:space="0" w:color="auto"/>
        <w:right w:val="none" w:sz="0" w:space="0" w:color="auto"/>
      </w:divBdr>
      <w:divsChild>
        <w:div w:id="115102426">
          <w:marLeft w:val="0"/>
          <w:marRight w:val="0"/>
          <w:marTop w:val="0"/>
          <w:marBottom w:val="0"/>
          <w:divBdr>
            <w:top w:val="none" w:sz="0" w:space="0" w:color="auto"/>
            <w:left w:val="none" w:sz="0" w:space="0" w:color="auto"/>
            <w:bottom w:val="none" w:sz="0" w:space="0" w:color="auto"/>
            <w:right w:val="none" w:sz="0" w:space="0" w:color="auto"/>
          </w:divBdr>
        </w:div>
        <w:div w:id="1071927704">
          <w:marLeft w:val="0"/>
          <w:marRight w:val="0"/>
          <w:marTop w:val="150"/>
          <w:marBottom w:val="0"/>
          <w:divBdr>
            <w:top w:val="none" w:sz="0" w:space="0" w:color="auto"/>
            <w:left w:val="none" w:sz="0" w:space="0" w:color="auto"/>
            <w:bottom w:val="none" w:sz="0" w:space="0" w:color="auto"/>
            <w:right w:val="none" w:sz="0" w:space="0" w:color="auto"/>
          </w:divBdr>
          <w:divsChild>
            <w:div w:id="275675600">
              <w:marLeft w:val="1155"/>
              <w:marRight w:val="0"/>
              <w:marTop w:val="0"/>
              <w:marBottom w:val="0"/>
              <w:divBdr>
                <w:top w:val="none" w:sz="0" w:space="0" w:color="auto"/>
                <w:left w:val="none" w:sz="0" w:space="0" w:color="auto"/>
                <w:bottom w:val="none" w:sz="0" w:space="0" w:color="auto"/>
                <w:right w:val="none" w:sz="0" w:space="0" w:color="auto"/>
              </w:divBdr>
            </w:div>
            <w:div w:id="1277953237">
              <w:marLeft w:val="1155"/>
              <w:marRight w:val="0"/>
              <w:marTop w:val="0"/>
              <w:marBottom w:val="0"/>
              <w:divBdr>
                <w:top w:val="none" w:sz="0" w:space="0" w:color="auto"/>
                <w:left w:val="none" w:sz="0" w:space="0" w:color="auto"/>
                <w:bottom w:val="none" w:sz="0" w:space="0" w:color="auto"/>
                <w:right w:val="none" w:sz="0" w:space="0" w:color="auto"/>
              </w:divBdr>
            </w:div>
            <w:div w:id="14576786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2879">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69353">
      <w:bodyDiv w:val="1"/>
      <w:marLeft w:val="0"/>
      <w:marRight w:val="0"/>
      <w:marTop w:val="0"/>
      <w:marBottom w:val="0"/>
      <w:divBdr>
        <w:top w:val="none" w:sz="0" w:space="0" w:color="auto"/>
        <w:left w:val="none" w:sz="0" w:space="0" w:color="auto"/>
        <w:bottom w:val="none" w:sz="0" w:space="0" w:color="auto"/>
        <w:right w:val="none" w:sz="0" w:space="0" w:color="auto"/>
      </w:divBdr>
      <w:divsChild>
        <w:div w:id="628898714">
          <w:marLeft w:val="0"/>
          <w:marRight w:val="0"/>
          <w:marTop w:val="0"/>
          <w:marBottom w:val="0"/>
          <w:divBdr>
            <w:top w:val="none" w:sz="0" w:space="0" w:color="auto"/>
            <w:left w:val="none" w:sz="0" w:space="0" w:color="auto"/>
            <w:bottom w:val="none" w:sz="0" w:space="0" w:color="auto"/>
            <w:right w:val="none" w:sz="0" w:space="0" w:color="auto"/>
          </w:divBdr>
        </w:div>
        <w:div w:id="943000652">
          <w:marLeft w:val="0"/>
          <w:marRight w:val="0"/>
          <w:marTop w:val="150"/>
          <w:marBottom w:val="0"/>
          <w:divBdr>
            <w:top w:val="none" w:sz="0" w:space="0" w:color="auto"/>
            <w:left w:val="none" w:sz="0" w:space="0" w:color="auto"/>
            <w:bottom w:val="none" w:sz="0" w:space="0" w:color="auto"/>
            <w:right w:val="none" w:sz="0" w:space="0" w:color="auto"/>
          </w:divBdr>
          <w:divsChild>
            <w:div w:id="1589148774">
              <w:marLeft w:val="1155"/>
              <w:marRight w:val="0"/>
              <w:marTop w:val="0"/>
              <w:marBottom w:val="0"/>
              <w:divBdr>
                <w:top w:val="none" w:sz="0" w:space="0" w:color="auto"/>
                <w:left w:val="none" w:sz="0" w:space="0" w:color="auto"/>
                <w:bottom w:val="none" w:sz="0" w:space="0" w:color="auto"/>
                <w:right w:val="none" w:sz="0" w:space="0" w:color="auto"/>
              </w:divBdr>
            </w:div>
            <w:div w:id="2055691954">
              <w:marLeft w:val="1155"/>
              <w:marRight w:val="0"/>
              <w:marTop w:val="0"/>
              <w:marBottom w:val="0"/>
              <w:divBdr>
                <w:top w:val="none" w:sz="0" w:space="0" w:color="auto"/>
                <w:left w:val="none" w:sz="0" w:space="0" w:color="auto"/>
                <w:bottom w:val="none" w:sz="0" w:space="0" w:color="auto"/>
                <w:right w:val="none" w:sz="0" w:space="0" w:color="auto"/>
              </w:divBdr>
            </w:div>
            <w:div w:id="21309315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540618">
      <w:bodyDiv w:val="1"/>
      <w:marLeft w:val="0"/>
      <w:marRight w:val="0"/>
      <w:marTop w:val="0"/>
      <w:marBottom w:val="0"/>
      <w:divBdr>
        <w:top w:val="none" w:sz="0" w:space="0" w:color="auto"/>
        <w:left w:val="none" w:sz="0" w:space="0" w:color="auto"/>
        <w:bottom w:val="none" w:sz="0" w:space="0" w:color="auto"/>
        <w:right w:val="none" w:sz="0" w:space="0" w:color="auto"/>
      </w:divBdr>
      <w:divsChild>
        <w:div w:id="742340800">
          <w:marLeft w:val="0"/>
          <w:marRight w:val="0"/>
          <w:marTop w:val="0"/>
          <w:marBottom w:val="0"/>
          <w:divBdr>
            <w:top w:val="none" w:sz="0" w:space="0" w:color="auto"/>
            <w:left w:val="none" w:sz="0" w:space="0" w:color="auto"/>
            <w:bottom w:val="none" w:sz="0" w:space="0" w:color="auto"/>
            <w:right w:val="none" w:sz="0" w:space="0" w:color="auto"/>
          </w:divBdr>
        </w:div>
        <w:div w:id="445733409">
          <w:marLeft w:val="0"/>
          <w:marRight w:val="0"/>
          <w:marTop w:val="150"/>
          <w:marBottom w:val="0"/>
          <w:divBdr>
            <w:top w:val="none" w:sz="0" w:space="0" w:color="auto"/>
            <w:left w:val="none" w:sz="0" w:space="0" w:color="auto"/>
            <w:bottom w:val="none" w:sz="0" w:space="0" w:color="auto"/>
            <w:right w:val="none" w:sz="0" w:space="0" w:color="auto"/>
          </w:divBdr>
          <w:divsChild>
            <w:div w:id="284696665">
              <w:marLeft w:val="1155"/>
              <w:marRight w:val="0"/>
              <w:marTop w:val="0"/>
              <w:marBottom w:val="0"/>
              <w:divBdr>
                <w:top w:val="none" w:sz="0" w:space="0" w:color="auto"/>
                <w:left w:val="none" w:sz="0" w:space="0" w:color="auto"/>
                <w:bottom w:val="none" w:sz="0" w:space="0" w:color="auto"/>
                <w:right w:val="none" w:sz="0" w:space="0" w:color="auto"/>
              </w:divBdr>
            </w:div>
            <w:div w:id="366373597">
              <w:marLeft w:val="1155"/>
              <w:marRight w:val="0"/>
              <w:marTop w:val="0"/>
              <w:marBottom w:val="0"/>
              <w:divBdr>
                <w:top w:val="none" w:sz="0" w:space="0" w:color="auto"/>
                <w:left w:val="none" w:sz="0" w:space="0" w:color="auto"/>
                <w:bottom w:val="none" w:sz="0" w:space="0" w:color="auto"/>
                <w:right w:val="none" w:sz="0" w:space="0" w:color="auto"/>
              </w:divBdr>
            </w:div>
            <w:div w:id="15072134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657416">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8513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653218">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163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69923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023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816287">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474966">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12352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304">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636821">
      <w:bodyDiv w:val="1"/>
      <w:marLeft w:val="0"/>
      <w:marRight w:val="0"/>
      <w:marTop w:val="0"/>
      <w:marBottom w:val="0"/>
      <w:divBdr>
        <w:top w:val="none" w:sz="0" w:space="0" w:color="auto"/>
        <w:left w:val="none" w:sz="0" w:space="0" w:color="auto"/>
        <w:bottom w:val="none" w:sz="0" w:space="0" w:color="auto"/>
        <w:right w:val="none" w:sz="0" w:space="0" w:color="auto"/>
      </w:divBdr>
      <w:divsChild>
        <w:div w:id="2098011881">
          <w:marLeft w:val="0"/>
          <w:marRight w:val="0"/>
          <w:marTop w:val="0"/>
          <w:marBottom w:val="0"/>
          <w:divBdr>
            <w:top w:val="none" w:sz="0" w:space="0" w:color="auto"/>
            <w:left w:val="none" w:sz="0" w:space="0" w:color="auto"/>
            <w:bottom w:val="none" w:sz="0" w:space="0" w:color="auto"/>
            <w:right w:val="none" w:sz="0" w:space="0" w:color="auto"/>
          </w:divBdr>
        </w:div>
        <w:div w:id="54282217">
          <w:marLeft w:val="0"/>
          <w:marRight w:val="0"/>
          <w:marTop w:val="150"/>
          <w:marBottom w:val="0"/>
          <w:divBdr>
            <w:top w:val="none" w:sz="0" w:space="0" w:color="auto"/>
            <w:left w:val="none" w:sz="0" w:space="0" w:color="auto"/>
            <w:bottom w:val="none" w:sz="0" w:space="0" w:color="auto"/>
            <w:right w:val="none" w:sz="0" w:space="0" w:color="auto"/>
          </w:divBdr>
          <w:divsChild>
            <w:div w:id="1285230179">
              <w:marLeft w:val="1155"/>
              <w:marRight w:val="0"/>
              <w:marTop w:val="0"/>
              <w:marBottom w:val="0"/>
              <w:divBdr>
                <w:top w:val="none" w:sz="0" w:space="0" w:color="auto"/>
                <w:left w:val="none" w:sz="0" w:space="0" w:color="auto"/>
                <w:bottom w:val="none" w:sz="0" w:space="0" w:color="auto"/>
                <w:right w:val="none" w:sz="0" w:space="0" w:color="auto"/>
              </w:divBdr>
            </w:div>
            <w:div w:id="1921020775">
              <w:marLeft w:val="1155"/>
              <w:marRight w:val="0"/>
              <w:marTop w:val="0"/>
              <w:marBottom w:val="0"/>
              <w:divBdr>
                <w:top w:val="none" w:sz="0" w:space="0" w:color="auto"/>
                <w:left w:val="none" w:sz="0" w:space="0" w:color="auto"/>
                <w:bottom w:val="none" w:sz="0" w:space="0" w:color="auto"/>
                <w:right w:val="none" w:sz="0" w:space="0" w:color="auto"/>
              </w:divBdr>
            </w:div>
            <w:div w:id="15550390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097039">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360141">
      <w:bodyDiv w:val="1"/>
      <w:marLeft w:val="0"/>
      <w:marRight w:val="0"/>
      <w:marTop w:val="0"/>
      <w:marBottom w:val="0"/>
      <w:divBdr>
        <w:top w:val="none" w:sz="0" w:space="0" w:color="auto"/>
        <w:left w:val="none" w:sz="0" w:space="0" w:color="auto"/>
        <w:bottom w:val="none" w:sz="0" w:space="0" w:color="auto"/>
        <w:right w:val="none" w:sz="0" w:space="0" w:color="auto"/>
      </w:divBdr>
    </w:div>
    <w:div w:id="1471365290">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628771">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1528">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6095">
      <w:bodyDiv w:val="1"/>
      <w:marLeft w:val="0"/>
      <w:marRight w:val="0"/>
      <w:marTop w:val="0"/>
      <w:marBottom w:val="0"/>
      <w:divBdr>
        <w:top w:val="none" w:sz="0" w:space="0" w:color="auto"/>
        <w:left w:val="none" w:sz="0" w:space="0" w:color="auto"/>
        <w:bottom w:val="none" w:sz="0" w:space="0" w:color="auto"/>
        <w:right w:val="none" w:sz="0" w:space="0" w:color="auto"/>
      </w:divBdr>
      <w:divsChild>
        <w:div w:id="513963025">
          <w:marLeft w:val="0"/>
          <w:marRight w:val="0"/>
          <w:marTop w:val="0"/>
          <w:marBottom w:val="0"/>
          <w:divBdr>
            <w:top w:val="none" w:sz="0" w:space="0" w:color="auto"/>
            <w:left w:val="none" w:sz="0" w:space="0" w:color="auto"/>
            <w:bottom w:val="none" w:sz="0" w:space="0" w:color="auto"/>
            <w:right w:val="none" w:sz="0" w:space="0" w:color="auto"/>
          </w:divBdr>
        </w:div>
        <w:div w:id="1597206585">
          <w:marLeft w:val="0"/>
          <w:marRight w:val="0"/>
          <w:marTop w:val="150"/>
          <w:marBottom w:val="0"/>
          <w:divBdr>
            <w:top w:val="none" w:sz="0" w:space="0" w:color="auto"/>
            <w:left w:val="none" w:sz="0" w:space="0" w:color="auto"/>
            <w:bottom w:val="none" w:sz="0" w:space="0" w:color="auto"/>
            <w:right w:val="none" w:sz="0" w:space="0" w:color="auto"/>
          </w:divBdr>
          <w:divsChild>
            <w:div w:id="137964765">
              <w:marLeft w:val="1155"/>
              <w:marRight w:val="0"/>
              <w:marTop w:val="0"/>
              <w:marBottom w:val="0"/>
              <w:divBdr>
                <w:top w:val="none" w:sz="0" w:space="0" w:color="auto"/>
                <w:left w:val="none" w:sz="0" w:space="0" w:color="auto"/>
                <w:bottom w:val="none" w:sz="0" w:space="0" w:color="auto"/>
                <w:right w:val="none" w:sz="0" w:space="0" w:color="auto"/>
              </w:divBdr>
            </w:div>
            <w:div w:id="609047064">
              <w:marLeft w:val="1155"/>
              <w:marRight w:val="0"/>
              <w:marTop w:val="0"/>
              <w:marBottom w:val="0"/>
              <w:divBdr>
                <w:top w:val="none" w:sz="0" w:space="0" w:color="auto"/>
                <w:left w:val="none" w:sz="0" w:space="0" w:color="auto"/>
                <w:bottom w:val="none" w:sz="0" w:space="0" w:color="auto"/>
                <w:right w:val="none" w:sz="0" w:space="0" w:color="auto"/>
              </w:divBdr>
            </w:div>
            <w:div w:id="21425290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4641218">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4985182">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562908">
      <w:bodyDiv w:val="1"/>
      <w:marLeft w:val="0"/>
      <w:marRight w:val="0"/>
      <w:marTop w:val="0"/>
      <w:marBottom w:val="0"/>
      <w:divBdr>
        <w:top w:val="none" w:sz="0" w:space="0" w:color="auto"/>
        <w:left w:val="none" w:sz="0" w:space="0" w:color="auto"/>
        <w:bottom w:val="none" w:sz="0" w:space="0" w:color="auto"/>
        <w:right w:val="none" w:sz="0" w:space="0" w:color="auto"/>
      </w:divBdr>
      <w:divsChild>
        <w:div w:id="2103184251">
          <w:marLeft w:val="0"/>
          <w:marRight w:val="0"/>
          <w:marTop w:val="0"/>
          <w:marBottom w:val="0"/>
          <w:divBdr>
            <w:top w:val="none" w:sz="0" w:space="0" w:color="auto"/>
            <w:left w:val="none" w:sz="0" w:space="0" w:color="auto"/>
            <w:bottom w:val="none" w:sz="0" w:space="0" w:color="auto"/>
            <w:right w:val="none" w:sz="0" w:space="0" w:color="auto"/>
          </w:divBdr>
        </w:div>
        <w:div w:id="2127190038">
          <w:marLeft w:val="0"/>
          <w:marRight w:val="0"/>
          <w:marTop w:val="150"/>
          <w:marBottom w:val="0"/>
          <w:divBdr>
            <w:top w:val="none" w:sz="0" w:space="0" w:color="auto"/>
            <w:left w:val="none" w:sz="0" w:space="0" w:color="auto"/>
            <w:bottom w:val="none" w:sz="0" w:space="0" w:color="auto"/>
            <w:right w:val="none" w:sz="0" w:space="0" w:color="auto"/>
          </w:divBdr>
          <w:divsChild>
            <w:div w:id="783577682">
              <w:marLeft w:val="1155"/>
              <w:marRight w:val="0"/>
              <w:marTop w:val="0"/>
              <w:marBottom w:val="0"/>
              <w:divBdr>
                <w:top w:val="none" w:sz="0" w:space="0" w:color="auto"/>
                <w:left w:val="none" w:sz="0" w:space="0" w:color="auto"/>
                <w:bottom w:val="none" w:sz="0" w:space="0" w:color="auto"/>
                <w:right w:val="none" w:sz="0" w:space="0" w:color="auto"/>
              </w:divBdr>
            </w:div>
            <w:div w:id="1363477316">
              <w:marLeft w:val="1155"/>
              <w:marRight w:val="0"/>
              <w:marTop w:val="0"/>
              <w:marBottom w:val="0"/>
              <w:divBdr>
                <w:top w:val="none" w:sz="0" w:space="0" w:color="auto"/>
                <w:left w:val="none" w:sz="0" w:space="0" w:color="auto"/>
                <w:bottom w:val="none" w:sz="0" w:space="0" w:color="auto"/>
                <w:right w:val="none" w:sz="0" w:space="0" w:color="auto"/>
              </w:divBdr>
            </w:div>
            <w:div w:id="14429214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3282">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684346">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1498">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139606">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2682">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188355">
      <w:bodyDiv w:val="1"/>
      <w:marLeft w:val="0"/>
      <w:marRight w:val="0"/>
      <w:marTop w:val="0"/>
      <w:marBottom w:val="0"/>
      <w:divBdr>
        <w:top w:val="none" w:sz="0" w:space="0" w:color="auto"/>
        <w:left w:val="none" w:sz="0" w:space="0" w:color="auto"/>
        <w:bottom w:val="none" w:sz="0" w:space="0" w:color="auto"/>
        <w:right w:val="none" w:sz="0" w:space="0" w:color="auto"/>
      </w:divBdr>
      <w:divsChild>
        <w:div w:id="1713457126">
          <w:marLeft w:val="0"/>
          <w:marRight w:val="0"/>
          <w:marTop w:val="0"/>
          <w:marBottom w:val="0"/>
          <w:divBdr>
            <w:top w:val="none" w:sz="0" w:space="0" w:color="auto"/>
            <w:left w:val="none" w:sz="0" w:space="0" w:color="auto"/>
            <w:bottom w:val="none" w:sz="0" w:space="0" w:color="auto"/>
            <w:right w:val="none" w:sz="0" w:space="0" w:color="auto"/>
          </w:divBdr>
        </w:div>
        <w:div w:id="715080180">
          <w:marLeft w:val="0"/>
          <w:marRight w:val="0"/>
          <w:marTop w:val="150"/>
          <w:marBottom w:val="0"/>
          <w:divBdr>
            <w:top w:val="none" w:sz="0" w:space="0" w:color="auto"/>
            <w:left w:val="none" w:sz="0" w:space="0" w:color="auto"/>
            <w:bottom w:val="none" w:sz="0" w:space="0" w:color="auto"/>
            <w:right w:val="none" w:sz="0" w:space="0" w:color="auto"/>
          </w:divBdr>
          <w:divsChild>
            <w:div w:id="1272739808">
              <w:marLeft w:val="1155"/>
              <w:marRight w:val="0"/>
              <w:marTop w:val="0"/>
              <w:marBottom w:val="0"/>
              <w:divBdr>
                <w:top w:val="none" w:sz="0" w:space="0" w:color="auto"/>
                <w:left w:val="none" w:sz="0" w:space="0" w:color="auto"/>
                <w:bottom w:val="none" w:sz="0" w:space="0" w:color="auto"/>
                <w:right w:val="none" w:sz="0" w:space="0" w:color="auto"/>
              </w:divBdr>
            </w:div>
            <w:div w:id="1697924887">
              <w:marLeft w:val="1155"/>
              <w:marRight w:val="0"/>
              <w:marTop w:val="0"/>
              <w:marBottom w:val="0"/>
              <w:divBdr>
                <w:top w:val="none" w:sz="0" w:space="0" w:color="auto"/>
                <w:left w:val="none" w:sz="0" w:space="0" w:color="auto"/>
                <w:bottom w:val="none" w:sz="0" w:space="0" w:color="auto"/>
                <w:right w:val="none" w:sz="0" w:space="0" w:color="auto"/>
              </w:divBdr>
            </w:div>
            <w:div w:id="18295184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8271">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13553">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658359">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193731">
      <w:bodyDiv w:val="1"/>
      <w:marLeft w:val="0"/>
      <w:marRight w:val="0"/>
      <w:marTop w:val="0"/>
      <w:marBottom w:val="0"/>
      <w:divBdr>
        <w:top w:val="none" w:sz="0" w:space="0" w:color="auto"/>
        <w:left w:val="none" w:sz="0" w:space="0" w:color="auto"/>
        <w:bottom w:val="none" w:sz="0" w:space="0" w:color="auto"/>
        <w:right w:val="none" w:sz="0" w:space="0" w:color="auto"/>
      </w:divBdr>
      <w:divsChild>
        <w:div w:id="43139168">
          <w:marLeft w:val="0"/>
          <w:marRight w:val="0"/>
          <w:marTop w:val="0"/>
          <w:marBottom w:val="0"/>
          <w:divBdr>
            <w:top w:val="none" w:sz="0" w:space="0" w:color="auto"/>
            <w:left w:val="none" w:sz="0" w:space="0" w:color="auto"/>
            <w:bottom w:val="none" w:sz="0" w:space="0" w:color="auto"/>
            <w:right w:val="none" w:sz="0" w:space="0" w:color="auto"/>
          </w:divBdr>
        </w:div>
        <w:div w:id="1756169038">
          <w:marLeft w:val="0"/>
          <w:marRight w:val="0"/>
          <w:marTop w:val="150"/>
          <w:marBottom w:val="0"/>
          <w:divBdr>
            <w:top w:val="none" w:sz="0" w:space="0" w:color="auto"/>
            <w:left w:val="none" w:sz="0" w:space="0" w:color="auto"/>
            <w:bottom w:val="none" w:sz="0" w:space="0" w:color="auto"/>
            <w:right w:val="none" w:sz="0" w:space="0" w:color="auto"/>
          </w:divBdr>
          <w:divsChild>
            <w:div w:id="1251934485">
              <w:marLeft w:val="1155"/>
              <w:marRight w:val="0"/>
              <w:marTop w:val="0"/>
              <w:marBottom w:val="0"/>
              <w:divBdr>
                <w:top w:val="none" w:sz="0" w:space="0" w:color="auto"/>
                <w:left w:val="none" w:sz="0" w:space="0" w:color="auto"/>
                <w:bottom w:val="none" w:sz="0" w:space="0" w:color="auto"/>
                <w:right w:val="none" w:sz="0" w:space="0" w:color="auto"/>
              </w:divBdr>
            </w:div>
            <w:div w:id="170724926">
              <w:marLeft w:val="1155"/>
              <w:marRight w:val="0"/>
              <w:marTop w:val="0"/>
              <w:marBottom w:val="0"/>
              <w:divBdr>
                <w:top w:val="none" w:sz="0" w:space="0" w:color="auto"/>
                <w:left w:val="none" w:sz="0" w:space="0" w:color="auto"/>
                <w:bottom w:val="none" w:sz="0" w:space="0" w:color="auto"/>
                <w:right w:val="none" w:sz="0" w:space="0" w:color="auto"/>
              </w:divBdr>
            </w:div>
            <w:div w:id="20150660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5665">
      <w:bodyDiv w:val="1"/>
      <w:marLeft w:val="0"/>
      <w:marRight w:val="0"/>
      <w:marTop w:val="0"/>
      <w:marBottom w:val="0"/>
      <w:divBdr>
        <w:top w:val="none" w:sz="0" w:space="0" w:color="auto"/>
        <w:left w:val="none" w:sz="0" w:space="0" w:color="auto"/>
        <w:bottom w:val="none" w:sz="0" w:space="0" w:color="auto"/>
        <w:right w:val="none" w:sz="0" w:space="0" w:color="auto"/>
      </w:divBdr>
      <w:divsChild>
        <w:div w:id="211774868">
          <w:marLeft w:val="0"/>
          <w:marRight w:val="0"/>
          <w:marTop w:val="0"/>
          <w:marBottom w:val="0"/>
          <w:divBdr>
            <w:top w:val="none" w:sz="0" w:space="0" w:color="auto"/>
            <w:left w:val="none" w:sz="0" w:space="0" w:color="auto"/>
            <w:bottom w:val="none" w:sz="0" w:space="0" w:color="auto"/>
            <w:right w:val="none" w:sz="0" w:space="0" w:color="auto"/>
          </w:divBdr>
        </w:div>
        <w:div w:id="376902549">
          <w:marLeft w:val="0"/>
          <w:marRight w:val="0"/>
          <w:marTop w:val="150"/>
          <w:marBottom w:val="0"/>
          <w:divBdr>
            <w:top w:val="none" w:sz="0" w:space="0" w:color="auto"/>
            <w:left w:val="none" w:sz="0" w:space="0" w:color="auto"/>
            <w:bottom w:val="none" w:sz="0" w:space="0" w:color="auto"/>
            <w:right w:val="none" w:sz="0" w:space="0" w:color="auto"/>
          </w:divBdr>
          <w:divsChild>
            <w:div w:id="1802532892">
              <w:marLeft w:val="1155"/>
              <w:marRight w:val="0"/>
              <w:marTop w:val="0"/>
              <w:marBottom w:val="0"/>
              <w:divBdr>
                <w:top w:val="none" w:sz="0" w:space="0" w:color="auto"/>
                <w:left w:val="none" w:sz="0" w:space="0" w:color="auto"/>
                <w:bottom w:val="none" w:sz="0" w:space="0" w:color="auto"/>
                <w:right w:val="none" w:sz="0" w:space="0" w:color="auto"/>
              </w:divBdr>
            </w:div>
            <w:div w:id="1993944986">
              <w:marLeft w:val="1155"/>
              <w:marRight w:val="0"/>
              <w:marTop w:val="0"/>
              <w:marBottom w:val="0"/>
              <w:divBdr>
                <w:top w:val="none" w:sz="0" w:space="0" w:color="auto"/>
                <w:left w:val="none" w:sz="0" w:space="0" w:color="auto"/>
                <w:bottom w:val="none" w:sz="0" w:space="0" w:color="auto"/>
                <w:right w:val="none" w:sz="0" w:space="0" w:color="auto"/>
              </w:divBdr>
            </w:div>
            <w:div w:id="10656431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08252">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662854">
      <w:bodyDiv w:val="1"/>
      <w:marLeft w:val="0"/>
      <w:marRight w:val="0"/>
      <w:marTop w:val="0"/>
      <w:marBottom w:val="0"/>
      <w:divBdr>
        <w:top w:val="none" w:sz="0" w:space="0" w:color="auto"/>
        <w:left w:val="none" w:sz="0" w:space="0" w:color="auto"/>
        <w:bottom w:val="none" w:sz="0" w:space="0" w:color="auto"/>
        <w:right w:val="none" w:sz="0" w:space="0" w:color="auto"/>
      </w:divBdr>
      <w:divsChild>
        <w:div w:id="926576839">
          <w:marLeft w:val="0"/>
          <w:marRight w:val="0"/>
          <w:marTop w:val="0"/>
          <w:marBottom w:val="0"/>
          <w:divBdr>
            <w:top w:val="none" w:sz="0" w:space="0" w:color="auto"/>
            <w:left w:val="none" w:sz="0" w:space="0" w:color="auto"/>
            <w:bottom w:val="none" w:sz="0" w:space="0" w:color="auto"/>
            <w:right w:val="none" w:sz="0" w:space="0" w:color="auto"/>
          </w:divBdr>
        </w:div>
        <w:div w:id="527063939">
          <w:marLeft w:val="0"/>
          <w:marRight w:val="0"/>
          <w:marTop w:val="150"/>
          <w:marBottom w:val="0"/>
          <w:divBdr>
            <w:top w:val="none" w:sz="0" w:space="0" w:color="auto"/>
            <w:left w:val="none" w:sz="0" w:space="0" w:color="auto"/>
            <w:bottom w:val="none" w:sz="0" w:space="0" w:color="auto"/>
            <w:right w:val="none" w:sz="0" w:space="0" w:color="auto"/>
          </w:divBdr>
          <w:divsChild>
            <w:div w:id="72746662">
              <w:marLeft w:val="1155"/>
              <w:marRight w:val="0"/>
              <w:marTop w:val="0"/>
              <w:marBottom w:val="0"/>
              <w:divBdr>
                <w:top w:val="none" w:sz="0" w:space="0" w:color="auto"/>
                <w:left w:val="none" w:sz="0" w:space="0" w:color="auto"/>
                <w:bottom w:val="none" w:sz="0" w:space="0" w:color="auto"/>
                <w:right w:val="none" w:sz="0" w:space="0" w:color="auto"/>
              </w:divBdr>
            </w:div>
            <w:div w:id="720595217">
              <w:marLeft w:val="1155"/>
              <w:marRight w:val="0"/>
              <w:marTop w:val="0"/>
              <w:marBottom w:val="0"/>
              <w:divBdr>
                <w:top w:val="none" w:sz="0" w:space="0" w:color="auto"/>
                <w:left w:val="none" w:sz="0" w:space="0" w:color="auto"/>
                <w:bottom w:val="none" w:sz="0" w:space="0" w:color="auto"/>
                <w:right w:val="none" w:sz="0" w:space="0" w:color="auto"/>
              </w:divBdr>
            </w:div>
            <w:div w:id="12877397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62181">
      <w:bodyDiv w:val="1"/>
      <w:marLeft w:val="0"/>
      <w:marRight w:val="0"/>
      <w:marTop w:val="0"/>
      <w:marBottom w:val="0"/>
      <w:divBdr>
        <w:top w:val="none" w:sz="0" w:space="0" w:color="auto"/>
        <w:left w:val="none" w:sz="0" w:space="0" w:color="auto"/>
        <w:bottom w:val="none" w:sz="0" w:space="0" w:color="auto"/>
        <w:right w:val="none" w:sz="0" w:space="0" w:color="auto"/>
      </w:divBdr>
    </w:div>
    <w:div w:id="1487429083">
      <w:bodyDiv w:val="1"/>
      <w:marLeft w:val="0"/>
      <w:marRight w:val="0"/>
      <w:marTop w:val="0"/>
      <w:marBottom w:val="0"/>
      <w:divBdr>
        <w:top w:val="none" w:sz="0" w:space="0" w:color="auto"/>
        <w:left w:val="none" w:sz="0" w:space="0" w:color="auto"/>
        <w:bottom w:val="none" w:sz="0" w:space="0" w:color="auto"/>
        <w:right w:val="none" w:sz="0" w:space="0" w:color="auto"/>
      </w:divBdr>
      <w:divsChild>
        <w:div w:id="823592988">
          <w:marLeft w:val="0"/>
          <w:marRight w:val="0"/>
          <w:marTop w:val="0"/>
          <w:marBottom w:val="0"/>
          <w:divBdr>
            <w:top w:val="none" w:sz="0" w:space="0" w:color="auto"/>
            <w:left w:val="none" w:sz="0" w:space="0" w:color="auto"/>
            <w:bottom w:val="none" w:sz="0" w:space="0" w:color="auto"/>
            <w:right w:val="none" w:sz="0" w:space="0" w:color="auto"/>
          </w:divBdr>
        </w:div>
        <w:div w:id="257102308">
          <w:marLeft w:val="0"/>
          <w:marRight w:val="0"/>
          <w:marTop w:val="150"/>
          <w:marBottom w:val="0"/>
          <w:divBdr>
            <w:top w:val="none" w:sz="0" w:space="0" w:color="auto"/>
            <w:left w:val="none" w:sz="0" w:space="0" w:color="auto"/>
            <w:bottom w:val="none" w:sz="0" w:space="0" w:color="auto"/>
            <w:right w:val="none" w:sz="0" w:space="0" w:color="auto"/>
          </w:divBdr>
          <w:divsChild>
            <w:div w:id="2064980854">
              <w:marLeft w:val="1155"/>
              <w:marRight w:val="0"/>
              <w:marTop w:val="0"/>
              <w:marBottom w:val="0"/>
              <w:divBdr>
                <w:top w:val="none" w:sz="0" w:space="0" w:color="auto"/>
                <w:left w:val="none" w:sz="0" w:space="0" w:color="auto"/>
                <w:bottom w:val="none" w:sz="0" w:space="0" w:color="auto"/>
                <w:right w:val="none" w:sz="0" w:space="0" w:color="auto"/>
              </w:divBdr>
            </w:div>
            <w:div w:id="443812499">
              <w:marLeft w:val="1155"/>
              <w:marRight w:val="0"/>
              <w:marTop w:val="0"/>
              <w:marBottom w:val="0"/>
              <w:divBdr>
                <w:top w:val="none" w:sz="0" w:space="0" w:color="auto"/>
                <w:left w:val="none" w:sz="0" w:space="0" w:color="auto"/>
                <w:bottom w:val="none" w:sz="0" w:space="0" w:color="auto"/>
                <w:right w:val="none" w:sz="0" w:space="0" w:color="auto"/>
              </w:divBdr>
            </w:div>
            <w:div w:id="11901000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555854">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127866">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1948085">
      <w:bodyDiv w:val="1"/>
      <w:marLeft w:val="0"/>
      <w:marRight w:val="0"/>
      <w:marTop w:val="0"/>
      <w:marBottom w:val="0"/>
      <w:divBdr>
        <w:top w:val="none" w:sz="0" w:space="0" w:color="auto"/>
        <w:left w:val="none" w:sz="0" w:space="0" w:color="auto"/>
        <w:bottom w:val="none" w:sz="0" w:space="0" w:color="auto"/>
        <w:right w:val="none" w:sz="0" w:space="0" w:color="auto"/>
      </w:divBdr>
      <w:divsChild>
        <w:div w:id="472715192">
          <w:marLeft w:val="0"/>
          <w:marRight w:val="0"/>
          <w:marTop w:val="0"/>
          <w:marBottom w:val="0"/>
          <w:divBdr>
            <w:top w:val="none" w:sz="0" w:space="0" w:color="auto"/>
            <w:left w:val="none" w:sz="0" w:space="0" w:color="auto"/>
            <w:bottom w:val="none" w:sz="0" w:space="0" w:color="auto"/>
            <w:right w:val="none" w:sz="0" w:space="0" w:color="auto"/>
          </w:divBdr>
        </w:div>
        <w:div w:id="2074809398">
          <w:marLeft w:val="0"/>
          <w:marRight w:val="0"/>
          <w:marTop w:val="150"/>
          <w:marBottom w:val="0"/>
          <w:divBdr>
            <w:top w:val="none" w:sz="0" w:space="0" w:color="auto"/>
            <w:left w:val="none" w:sz="0" w:space="0" w:color="auto"/>
            <w:bottom w:val="none" w:sz="0" w:space="0" w:color="auto"/>
            <w:right w:val="none" w:sz="0" w:space="0" w:color="auto"/>
          </w:divBdr>
          <w:divsChild>
            <w:div w:id="1299802463">
              <w:marLeft w:val="1155"/>
              <w:marRight w:val="0"/>
              <w:marTop w:val="0"/>
              <w:marBottom w:val="0"/>
              <w:divBdr>
                <w:top w:val="none" w:sz="0" w:space="0" w:color="auto"/>
                <w:left w:val="none" w:sz="0" w:space="0" w:color="auto"/>
                <w:bottom w:val="none" w:sz="0" w:space="0" w:color="auto"/>
                <w:right w:val="none" w:sz="0" w:space="0" w:color="auto"/>
              </w:divBdr>
            </w:div>
            <w:div w:id="438258697">
              <w:marLeft w:val="1155"/>
              <w:marRight w:val="0"/>
              <w:marTop w:val="0"/>
              <w:marBottom w:val="0"/>
              <w:divBdr>
                <w:top w:val="none" w:sz="0" w:space="0" w:color="auto"/>
                <w:left w:val="none" w:sz="0" w:space="0" w:color="auto"/>
                <w:bottom w:val="none" w:sz="0" w:space="0" w:color="auto"/>
                <w:right w:val="none" w:sz="0" w:space="0" w:color="auto"/>
              </w:divBdr>
            </w:div>
            <w:div w:id="257099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5826">
      <w:bodyDiv w:val="1"/>
      <w:marLeft w:val="0"/>
      <w:marRight w:val="0"/>
      <w:marTop w:val="0"/>
      <w:marBottom w:val="0"/>
      <w:divBdr>
        <w:top w:val="none" w:sz="0" w:space="0" w:color="auto"/>
        <w:left w:val="none" w:sz="0" w:space="0" w:color="auto"/>
        <w:bottom w:val="none" w:sz="0" w:space="0" w:color="auto"/>
        <w:right w:val="none" w:sz="0" w:space="0" w:color="auto"/>
      </w:divBdr>
      <w:divsChild>
        <w:div w:id="759569669">
          <w:marLeft w:val="0"/>
          <w:marRight w:val="0"/>
          <w:marTop w:val="0"/>
          <w:marBottom w:val="0"/>
          <w:divBdr>
            <w:top w:val="none" w:sz="0" w:space="0" w:color="auto"/>
            <w:left w:val="none" w:sz="0" w:space="0" w:color="auto"/>
            <w:bottom w:val="none" w:sz="0" w:space="0" w:color="auto"/>
            <w:right w:val="none" w:sz="0" w:space="0" w:color="auto"/>
          </w:divBdr>
        </w:div>
        <w:div w:id="2123038972">
          <w:marLeft w:val="0"/>
          <w:marRight w:val="0"/>
          <w:marTop w:val="150"/>
          <w:marBottom w:val="0"/>
          <w:divBdr>
            <w:top w:val="none" w:sz="0" w:space="0" w:color="auto"/>
            <w:left w:val="none" w:sz="0" w:space="0" w:color="auto"/>
            <w:bottom w:val="none" w:sz="0" w:space="0" w:color="auto"/>
            <w:right w:val="none" w:sz="0" w:space="0" w:color="auto"/>
          </w:divBdr>
          <w:divsChild>
            <w:div w:id="2071153507">
              <w:marLeft w:val="1155"/>
              <w:marRight w:val="0"/>
              <w:marTop w:val="0"/>
              <w:marBottom w:val="0"/>
              <w:divBdr>
                <w:top w:val="none" w:sz="0" w:space="0" w:color="auto"/>
                <w:left w:val="none" w:sz="0" w:space="0" w:color="auto"/>
                <w:bottom w:val="none" w:sz="0" w:space="0" w:color="auto"/>
                <w:right w:val="none" w:sz="0" w:space="0" w:color="auto"/>
              </w:divBdr>
            </w:div>
            <w:div w:id="678428692">
              <w:marLeft w:val="1155"/>
              <w:marRight w:val="0"/>
              <w:marTop w:val="0"/>
              <w:marBottom w:val="0"/>
              <w:divBdr>
                <w:top w:val="none" w:sz="0" w:space="0" w:color="auto"/>
                <w:left w:val="none" w:sz="0" w:space="0" w:color="auto"/>
                <w:bottom w:val="none" w:sz="0" w:space="0" w:color="auto"/>
                <w:right w:val="none" w:sz="0" w:space="0" w:color="auto"/>
              </w:divBdr>
            </w:div>
            <w:div w:id="2025934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1170">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835804">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487317">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486571">
      <w:bodyDiv w:val="1"/>
      <w:marLeft w:val="0"/>
      <w:marRight w:val="0"/>
      <w:marTop w:val="0"/>
      <w:marBottom w:val="0"/>
      <w:divBdr>
        <w:top w:val="none" w:sz="0" w:space="0" w:color="auto"/>
        <w:left w:val="none" w:sz="0" w:space="0" w:color="auto"/>
        <w:bottom w:val="none" w:sz="0" w:space="0" w:color="auto"/>
        <w:right w:val="none" w:sz="0" w:space="0" w:color="auto"/>
      </w:divBdr>
      <w:divsChild>
        <w:div w:id="1005520492">
          <w:marLeft w:val="0"/>
          <w:marRight w:val="0"/>
          <w:marTop w:val="0"/>
          <w:marBottom w:val="0"/>
          <w:divBdr>
            <w:top w:val="none" w:sz="0" w:space="0" w:color="auto"/>
            <w:left w:val="none" w:sz="0" w:space="0" w:color="auto"/>
            <w:bottom w:val="none" w:sz="0" w:space="0" w:color="auto"/>
            <w:right w:val="none" w:sz="0" w:space="0" w:color="auto"/>
          </w:divBdr>
        </w:div>
        <w:div w:id="967246440">
          <w:marLeft w:val="0"/>
          <w:marRight w:val="0"/>
          <w:marTop w:val="150"/>
          <w:marBottom w:val="0"/>
          <w:divBdr>
            <w:top w:val="none" w:sz="0" w:space="0" w:color="auto"/>
            <w:left w:val="none" w:sz="0" w:space="0" w:color="auto"/>
            <w:bottom w:val="none" w:sz="0" w:space="0" w:color="auto"/>
            <w:right w:val="none" w:sz="0" w:space="0" w:color="auto"/>
          </w:divBdr>
          <w:divsChild>
            <w:div w:id="1531869644">
              <w:marLeft w:val="1155"/>
              <w:marRight w:val="0"/>
              <w:marTop w:val="0"/>
              <w:marBottom w:val="0"/>
              <w:divBdr>
                <w:top w:val="none" w:sz="0" w:space="0" w:color="auto"/>
                <w:left w:val="none" w:sz="0" w:space="0" w:color="auto"/>
                <w:bottom w:val="none" w:sz="0" w:space="0" w:color="auto"/>
                <w:right w:val="none" w:sz="0" w:space="0" w:color="auto"/>
              </w:divBdr>
            </w:div>
            <w:div w:id="553544313">
              <w:marLeft w:val="1155"/>
              <w:marRight w:val="0"/>
              <w:marTop w:val="0"/>
              <w:marBottom w:val="0"/>
              <w:divBdr>
                <w:top w:val="none" w:sz="0" w:space="0" w:color="auto"/>
                <w:left w:val="none" w:sz="0" w:space="0" w:color="auto"/>
                <w:bottom w:val="none" w:sz="0" w:space="0" w:color="auto"/>
                <w:right w:val="none" w:sz="0" w:space="0" w:color="auto"/>
              </w:divBdr>
            </w:div>
            <w:div w:id="12400244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338570">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49387">
      <w:bodyDiv w:val="1"/>
      <w:marLeft w:val="0"/>
      <w:marRight w:val="0"/>
      <w:marTop w:val="0"/>
      <w:marBottom w:val="0"/>
      <w:divBdr>
        <w:top w:val="none" w:sz="0" w:space="0" w:color="auto"/>
        <w:left w:val="none" w:sz="0" w:space="0" w:color="auto"/>
        <w:bottom w:val="none" w:sz="0" w:space="0" w:color="auto"/>
        <w:right w:val="none" w:sz="0" w:space="0" w:color="auto"/>
      </w:divBdr>
      <w:divsChild>
        <w:div w:id="1941909545">
          <w:marLeft w:val="0"/>
          <w:marRight w:val="0"/>
          <w:marTop w:val="0"/>
          <w:marBottom w:val="0"/>
          <w:divBdr>
            <w:top w:val="none" w:sz="0" w:space="0" w:color="auto"/>
            <w:left w:val="none" w:sz="0" w:space="0" w:color="auto"/>
            <w:bottom w:val="none" w:sz="0" w:space="0" w:color="auto"/>
            <w:right w:val="none" w:sz="0" w:space="0" w:color="auto"/>
          </w:divBdr>
        </w:div>
        <w:div w:id="1820805621">
          <w:marLeft w:val="0"/>
          <w:marRight w:val="0"/>
          <w:marTop w:val="150"/>
          <w:marBottom w:val="0"/>
          <w:divBdr>
            <w:top w:val="none" w:sz="0" w:space="0" w:color="auto"/>
            <w:left w:val="none" w:sz="0" w:space="0" w:color="auto"/>
            <w:bottom w:val="none" w:sz="0" w:space="0" w:color="auto"/>
            <w:right w:val="none" w:sz="0" w:space="0" w:color="auto"/>
          </w:divBdr>
          <w:divsChild>
            <w:div w:id="193736912">
              <w:marLeft w:val="1155"/>
              <w:marRight w:val="0"/>
              <w:marTop w:val="0"/>
              <w:marBottom w:val="0"/>
              <w:divBdr>
                <w:top w:val="none" w:sz="0" w:space="0" w:color="auto"/>
                <w:left w:val="none" w:sz="0" w:space="0" w:color="auto"/>
                <w:bottom w:val="none" w:sz="0" w:space="0" w:color="auto"/>
                <w:right w:val="none" w:sz="0" w:space="0" w:color="auto"/>
              </w:divBdr>
            </w:div>
            <w:div w:id="1012341178">
              <w:marLeft w:val="1155"/>
              <w:marRight w:val="0"/>
              <w:marTop w:val="0"/>
              <w:marBottom w:val="0"/>
              <w:divBdr>
                <w:top w:val="none" w:sz="0" w:space="0" w:color="auto"/>
                <w:left w:val="none" w:sz="0" w:space="0" w:color="auto"/>
                <w:bottom w:val="none" w:sz="0" w:space="0" w:color="auto"/>
                <w:right w:val="none" w:sz="0" w:space="0" w:color="auto"/>
              </w:divBdr>
            </w:div>
            <w:div w:id="21398351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695200">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838396">
      <w:bodyDiv w:val="1"/>
      <w:marLeft w:val="0"/>
      <w:marRight w:val="0"/>
      <w:marTop w:val="0"/>
      <w:marBottom w:val="0"/>
      <w:divBdr>
        <w:top w:val="none" w:sz="0" w:space="0" w:color="auto"/>
        <w:left w:val="none" w:sz="0" w:space="0" w:color="auto"/>
        <w:bottom w:val="none" w:sz="0" w:space="0" w:color="auto"/>
        <w:right w:val="none" w:sz="0" w:space="0" w:color="auto"/>
      </w:divBdr>
      <w:divsChild>
        <w:div w:id="1097285057">
          <w:marLeft w:val="0"/>
          <w:marRight w:val="0"/>
          <w:marTop w:val="0"/>
          <w:marBottom w:val="0"/>
          <w:divBdr>
            <w:top w:val="none" w:sz="0" w:space="0" w:color="auto"/>
            <w:left w:val="none" w:sz="0" w:space="0" w:color="auto"/>
            <w:bottom w:val="none" w:sz="0" w:space="0" w:color="auto"/>
            <w:right w:val="none" w:sz="0" w:space="0" w:color="auto"/>
          </w:divBdr>
        </w:div>
        <w:div w:id="713847518">
          <w:marLeft w:val="0"/>
          <w:marRight w:val="0"/>
          <w:marTop w:val="150"/>
          <w:marBottom w:val="0"/>
          <w:divBdr>
            <w:top w:val="none" w:sz="0" w:space="0" w:color="auto"/>
            <w:left w:val="none" w:sz="0" w:space="0" w:color="auto"/>
            <w:bottom w:val="none" w:sz="0" w:space="0" w:color="auto"/>
            <w:right w:val="none" w:sz="0" w:space="0" w:color="auto"/>
          </w:divBdr>
          <w:divsChild>
            <w:div w:id="1746026539">
              <w:marLeft w:val="1155"/>
              <w:marRight w:val="0"/>
              <w:marTop w:val="0"/>
              <w:marBottom w:val="0"/>
              <w:divBdr>
                <w:top w:val="none" w:sz="0" w:space="0" w:color="auto"/>
                <w:left w:val="none" w:sz="0" w:space="0" w:color="auto"/>
                <w:bottom w:val="none" w:sz="0" w:space="0" w:color="auto"/>
                <w:right w:val="none" w:sz="0" w:space="0" w:color="auto"/>
              </w:divBdr>
            </w:div>
            <w:div w:id="1085296692">
              <w:marLeft w:val="1155"/>
              <w:marRight w:val="0"/>
              <w:marTop w:val="0"/>
              <w:marBottom w:val="0"/>
              <w:divBdr>
                <w:top w:val="none" w:sz="0" w:space="0" w:color="auto"/>
                <w:left w:val="none" w:sz="0" w:space="0" w:color="auto"/>
                <w:bottom w:val="none" w:sz="0" w:space="0" w:color="auto"/>
                <w:right w:val="none" w:sz="0" w:space="0" w:color="auto"/>
              </w:divBdr>
            </w:div>
            <w:div w:id="802989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8872">
      <w:bodyDiv w:val="1"/>
      <w:marLeft w:val="0"/>
      <w:marRight w:val="0"/>
      <w:marTop w:val="0"/>
      <w:marBottom w:val="0"/>
      <w:divBdr>
        <w:top w:val="none" w:sz="0" w:space="0" w:color="auto"/>
        <w:left w:val="none" w:sz="0" w:space="0" w:color="auto"/>
        <w:bottom w:val="none" w:sz="0" w:space="0" w:color="auto"/>
        <w:right w:val="none" w:sz="0" w:space="0" w:color="auto"/>
      </w:divBdr>
      <w:divsChild>
        <w:div w:id="592973721">
          <w:marLeft w:val="0"/>
          <w:marRight w:val="0"/>
          <w:marTop w:val="0"/>
          <w:marBottom w:val="0"/>
          <w:divBdr>
            <w:top w:val="none" w:sz="0" w:space="0" w:color="auto"/>
            <w:left w:val="none" w:sz="0" w:space="0" w:color="auto"/>
            <w:bottom w:val="none" w:sz="0" w:space="0" w:color="auto"/>
            <w:right w:val="none" w:sz="0" w:space="0" w:color="auto"/>
          </w:divBdr>
        </w:div>
        <w:div w:id="1180392970">
          <w:marLeft w:val="0"/>
          <w:marRight w:val="0"/>
          <w:marTop w:val="150"/>
          <w:marBottom w:val="0"/>
          <w:divBdr>
            <w:top w:val="none" w:sz="0" w:space="0" w:color="auto"/>
            <w:left w:val="none" w:sz="0" w:space="0" w:color="auto"/>
            <w:bottom w:val="none" w:sz="0" w:space="0" w:color="auto"/>
            <w:right w:val="none" w:sz="0" w:space="0" w:color="auto"/>
          </w:divBdr>
          <w:divsChild>
            <w:div w:id="257103123">
              <w:marLeft w:val="1155"/>
              <w:marRight w:val="0"/>
              <w:marTop w:val="0"/>
              <w:marBottom w:val="0"/>
              <w:divBdr>
                <w:top w:val="none" w:sz="0" w:space="0" w:color="auto"/>
                <w:left w:val="none" w:sz="0" w:space="0" w:color="auto"/>
                <w:bottom w:val="none" w:sz="0" w:space="0" w:color="auto"/>
                <w:right w:val="none" w:sz="0" w:space="0" w:color="auto"/>
              </w:divBdr>
            </w:div>
            <w:div w:id="1964262731">
              <w:marLeft w:val="1155"/>
              <w:marRight w:val="0"/>
              <w:marTop w:val="0"/>
              <w:marBottom w:val="0"/>
              <w:divBdr>
                <w:top w:val="none" w:sz="0" w:space="0" w:color="auto"/>
                <w:left w:val="none" w:sz="0" w:space="0" w:color="auto"/>
                <w:bottom w:val="none" w:sz="0" w:space="0" w:color="auto"/>
                <w:right w:val="none" w:sz="0" w:space="0" w:color="auto"/>
              </w:divBdr>
            </w:div>
            <w:div w:id="19088019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03255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85075">
      <w:bodyDiv w:val="1"/>
      <w:marLeft w:val="0"/>
      <w:marRight w:val="0"/>
      <w:marTop w:val="0"/>
      <w:marBottom w:val="0"/>
      <w:divBdr>
        <w:top w:val="none" w:sz="0" w:space="0" w:color="auto"/>
        <w:left w:val="none" w:sz="0" w:space="0" w:color="auto"/>
        <w:bottom w:val="none" w:sz="0" w:space="0" w:color="auto"/>
        <w:right w:val="none" w:sz="0" w:space="0" w:color="auto"/>
      </w:divBdr>
      <w:divsChild>
        <w:div w:id="1406682016">
          <w:marLeft w:val="0"/>
          <w:marRight w:val="0"/>
          <w:marTop w:val="0"/>
          <w:marBottom w:val="0"/>
          <w:divBdr>
            <w:top w:val="none" w:sz="0" w:space="0" w:color="auto"/>
            <w:left w:val="none" w:sz="0" w:space="0" w:color="auto"/>
            <w:bottom w:val="none" w:sz="0" w:space="0" w:color="auto"/>
            <w:right w:val="none" w:sz="0" w:space="0" w:color="auto"/>
          </w:divBdr>
        </w:div>
        <w:div w:id="1756245244">
          <w:marLeft w:val="0"/>
          <w:marRight w:val="0"/>
          <w:marTop w:val="150"/>
          <w:marBottom w:val="0"/>
          <w:divBdr>
            <w:top w:val="none" w:sz="0" w:space="0" w:color="auto"/>
            <w:left w:val="none" w:sz="0" w:space="0" w:color="auto"/>
            <w:bottom w:val="none" w:sz="0" w:space="0" w:color="auto"/>
            <w:right w:val="none" w:sz="0" w:space="0" w:color="auto"/>
          </w:divBdr>
          <w:divsChild>
            <w:div w:id="882132905">
              <w:marLeft w:val="1155"/>
              <w:marRight w:val="0"/>
              <w:marTop w:val="0"/>
              <w:marBottom w:val="0"/>
              <w:divBdr>
                <w:top w:val="none" w:sz="0" w:space="0" w:color="auto"/>
                <w:left w:val="none" w:sz="0" w:space="0" w:color="auto"/>
                <w:bottom w:val="none" w:sz="0" w:space="0" w:color="auto"/>
                <w:right w:val="none" w:sz="0" w:space="0" w:color="auto"/>
              </w:divBdr>
            </w:div>
            <w:div w:id="880894986">
              <w:marLeft w:val="1155"/>
              <w:marRight w:val="0"/>
              <w:marTop w:val="0"/>
              <w:marBottom w:val="0"/>
              <w:divBdr>
                <w:top w:val="none" w:sz="0" w:space="0" w:color="auto"/>
                <w:left w:val="none" w:sz="0" w:space="0" w:color="auto"/>
                <w:bottom w:val="none" w:sz="0" w:space="0" w:color="auto"/>
                <w:right w:val="none" w:sz="0" w:space="0" w:color="auto"/>
              </w:divBdr>
            </w:div>
            <w:div w:id="18707524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880274">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310401">
      <w:bodyDiv w:val="1"/>
      <w:marLeft w:val="0"/>
      <w:marRight w:val="0"/>
      <w:marTop w:val="0"/>
      <w:marBottom w:val="0"/>
      <w:divBdr>
        <w:top w:val="none" w:sz="0" w:space="0" w:color="auto"/>
        <w:left w:val="none" w:sz="0" w:space="0" w:color="auto"/>
        <w:bottom w:val="none" w:sz="0" w:space="0" w:color="auto"/>
        <w:right w:val="none" w:sz="0" w:space="0" w:color="auto"/>
      </w:divBdr>
      <w:divsChild>
        <w:div w:id="1937128508">
          <w:marLeft w:val="0"/>
          <w:marRight w:val="0"/>
          <w:marTop w:val="0"/>
          <w:marBottom w:val="0"/>
          <w:divBdr>
            <w:top w:val="none" w:sz="0" w:space="0" w:color="auto"/>
            <w:left w:val="none" w:sz="0" w:space="0" w:color="auto"/>
            <w:bottom w:val="none" w:sz="0" w:space="0" w:color="auto"/>
            <w:right w:val="none" w:sz="0" w:space="0" w:color="auto"/>
          </w:divBdr>
        </w:div>
        <w:div w:id="1809471837">
          <w:marLeft w:val="0"/>
          <w:marRight w:val="0"/>
          <w:marTop w:val="150"/>
          <w:marBottom w:val="0"/>
          <w:divBdr>
            <w:top w:val="none" w:sz="0" w:space="0" w:color="auto"/>
            <w:left w:val="none" w:sz="0" w:space="0" w:color="auto"/>
            <w:bottom w:val="none" w:sz="0" w:space="0" w:color="auto"/>
            <w:right w:val="none" w:sz="0" w:space="0" w:color="auto"/>
          </w:divBdr>
          <w:divsChild>
            <w:div w:id="748621400">
              <w:marLeft w:val="1155"/>
              <w:marRight w:val="0"/>
              <w:marTop w:val="0"/>
              <w:marBottom w:val="0"/>
              <w:divBdr>
                <w:top w:val="none" w:sz="0" w:space="0" w:color="auto"/>
                <w:left w:val="none" w:sz="0" w:space="0" w:color="auto"/>
                <w:bottom w:val="none" w:sz="0" w:space="0" w:color="auto"/>
                <w:right w:val="none" w:sz="0" w:space="0" w:color="auto"/>
              </w:divBdr>
            </w:div>
            <w:div w:id="1068310040">
              <w:marLeft w:val="1155"/>
              <w:marRight w:val="0"/>
              <w:marTop w:val="0"/>
              <w:marBottom w:val="0"/>
              <w:divBdr>
                <w:top w:val="none" w:sz="0" w:space="0" w:color="auto"/>
                <w:left w:val="none" w:sz="0" w:space="0" w:color="auto"/>
                <w:bottom w:val="none" w:sz="0" w:space="0" w:color="auto"/>
                <w:right w:val="none" w:sz="0" w:space="0" w:color="auto"/>
              </w:divBdr>
            </w:div>
            <w:div w:id="498107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117339">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238091">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122009">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2084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361">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35465">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128166">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132369">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41">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48177">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365993">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2359">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531722">
      <w:bodyDiv w:val="1"/>
      <w:marLeft w:val="0"/>
      <w:marRight w:val="0"/>
      <w:marTop w:val="0"/>
      <w:marBottom w:val="0"/>
      <w:divBdr>
        <w:top w:val="none" w:sz="0" w:space="0" w:color="auto"/>
        <w:left w:val="none" w:sz="0" w:space="0" w:color="auto"/>
        <w:bottom w:val="none" w:sz="0" w:space="0" w:color="auto"/>
        <w:right w:val="none" w:sz="0" w:space="0" w:color="auto"/>
      </w:divBdr>
      <w:divsChild>
        <w:div w:id="1252005224">
          <w:marLeft w:val="0"/>
          <w:marRight w:val="0"/>
          <w:marTop w:val="0"/>
          <w:marBottom w:val="0"/>
          <w:divBdr>
            <w:top w:val="none" w:sz="0" w:space="0" w:color="auto"/>
            <w:left w:val="none" w:sz="0" w:space="0" w:color="auto"/>
            <w:bottom w:val="none" w:sz="0" w:space="0" w:color="auto"/>
            <w:right w:val="none" w:sz="0" w:space="0" w:color="auto"/>
          </w:divBdr>
        </w:div>
        <w:div w:id="2084331502">
          <w:marLeft w:val="0"/>
          <w:marRight w:val="0"/>
          <w:marTop w:val="150"/>
          <w:marBottom w:val="0"/>
          <w:divBdr>
            <w:top w:val="none" w:sz="0" w:space="0" w:color="auto"/>
            <w:left w:val="none" w:sz="0" w:space="0" w:color="auto"/>
            <w:bottom w:val="none" w:sz="0" w:space="0" w:color="auto"/>
            <w:right w:val="none" w:sz="0" w:space="0" w:color="auto"/>
          </w:divBdr>
          <w:divsChild>
            <w:div w:id="1487934696">
              <w:marLeft w:val="1155"/>
              <w:marRight w:val="0"/>
              <w:marTop w:val="0"/>
              <w:marBottom w:val="0"/>
              <w:divBdr>
                <w:top w:val="none" w:sz="0" w:space="0" w:color="auto"/>
                <w:left w:val="none" w:sz="0" w:space="0" w:color="auto"/>
                <w:bottom w:val="none" w:sz="0" w:space="0" w:color="auto"/>
                <w:right w:val="none" w:sz="0" w:space="0" w:color="auto"/>
              </w:divBdr>
            </w:div>
            <w:div w:id="133834616">
              <w:marLeft w:val="1155"/>
              <w:marRight w:val="0"/>
              <w:marTop w:val="0"/>
              <w:marBottom w:val="0"/>
              <w:divBdr>
                <w:top w:val="none" w:sz="0" w:space="0" w:color="auto"/>
                <w:left w:val="none" w:sz="0" w:space="0" w:color="auto"/>
                <w:bottom w:val="none" w:sz="0" w:space="0" w:color="auto"/>
                <w:right w:val="none" w:sz="0" w:space="0" w:color="auto"/>
              </w:divBdr>
            </w:div>
            <w:div w:id="12018930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8016">
      <w:bodyDiv w:val="1"/>
      <w:marLeft w:val="0"/>
      <w:marRight w:val="0"/>
      <w:marTop w:val="0"/>
      <w:marBottom w:val="0"/>
      <w:divBdr>
        <w:top w:val="none" w:sz="0" w:space="0" w:color="auto"/>
        <w:left w:val="none" w:sz="0" w:space="0" w:color="auto"/>
        <w:bottom w:val="none" w:sz="0" w:space="0" w:color="auto"/>
        <w:right w:val="none" w:sz="0" w:space="0" w:color="auto"/>
      </w:divBdr>
      <w:divsChild>
        <w:div w:id="1222671448">
          <w:marLeft w:val="0"/>
          <w:marRight w:val="0"/>
          <w:marTop w:val="0"/>
          <w:marBottom w:val="0"/>
          <w:divBdr>
            <w:top w:val="none" w:sz="0" w:space="0" w:color="auto"/>
            <w:left w:val="none" w:sz="0" w:space="0" w:color="auto"/>
            <w:bottom w:val="none" w:sz="0" w:space="0" w:color="auto"/>
            <w:right w:val="none" w:sz="0" w:space="0" w:color="auto"/>
          </w:divBdr>
        </w:div>
        <w:div w:id="37704789">
          <w:marLeft w:val="0"/>
          <w:marRight w:val="0"/>
          <w:marTop w:val="150"/>
          <w:marBottom w:val="0"/>
          <w:divBdr>
            <w:top w:val="none" w:sz="0" w:space="0" w:color="auto"/>
            <w:left w:val="none" w:sz="0" w:space="0" w:color="auto"/>
            <w:bottom w:val="none" w:sz="0" w:space="0" w:color="auto"/>
            <w:right w:val="none" w:sz="0" w:space="0" w:color="auto"/>
          </w:divBdr>
          <w:divsChild>
            <w:div w:id="1374188329">
              <w:marLeft w:val="1155"/>
              <w:marRight w:val="0"/>
              <w:marTop w:val="0"/>
              <w:marBottom w:val="0"/>
              <w:divBdr>
                <w:top w:val="none" w:sz="0" w:space="0" w:color="auto"/>
                <w:left w:val="none" w:sz="0" w:space="0" w:color="auto"/>
                <w:bottom w:val="none" w:sz="0" w:space="0" w:color="auto"/>
                <w:right w:val="none" w:sz="0" w:space="0" w:color="auto"/>
              </w:divBdr>
            </w:div>
            <w:div w:id="323554317">
              <w:marLeft w:val="1155"/>
              <w:marRight w:val="0"/>
              <w:marTop w:val="0"/>
              <w:marBottom w:val="0"/>
              <w:divBdr>
                <w:top w:val="none" w:sz="0" w:space="0" w:color="auto"/>
                <w:left w:val="none" w:sz="0" w:space="0" w:color="auto"/>
                <w:bottom w:val="none" w:sz="0" w:space="0" w:color="auto"/>
                <w:right w:val="none" w:sz="0" w:space="0" w:color="auto"/>
              </w:divBdr>
            </w:div>
            <w:div w:id="15640221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1874552">
      <w:bodyDiv w:val="1"/>
      <w:marLeft w:val="0"/>
      <w:marRight w:val="0"/>
      <w:marTop w:val="0"/>
      <w:marBottom w:val="0"/>
      <w:divBdr>
        <w:top w:val="none" w:sz="0" w:space="0" w:color="auto"/>
        <w:left w:val="none" w:sz="0" w:space="0" w:color="auto"/>
        <w:bottom w:val="none" w:sz="0" w:space="0" w:color="auto"/>
        <w:right w:val="none" w:sz="0" w:space="0" w:color="auto"/>
      </w:divBdr>
      <w:divsChild>
        <w:div w:id="916133605">
          <w:marLeft w:val="0"/>
          <w:marRight w:val="0"/>
          <w:marTop w:val="0"/>
          <w:marBottom w:val="0"/>
          <w:divBdr>
            <w:top w:val="none" w:sz="0" w:space="0" w:color="auto"/>
            <w:left w:val="none" w:sz="0" w:space="0" w:color="auto"/>
            <w:bottom w:val="none" w:sz="0" w:space="0" w:color="auto"/>
            <w:right w:val="none" w:sz="0" w:space="0" w:color="auto"/>
          </w:divBdr>
        </w:div>
        <w:div w:id="1079206217">
          <w:marLeft w:val="0"/>
          <w:marRight w:val="0"/>
          <w:marTop w:val="150"/>
          <w:marBottom w:val="0"/>
          <w:divBdr>
            <w:top w:val="none" w:sz="0" w:space="0" w:color="auto"/>
            <w:left w:val="none" w:sz="0" w:space="0" w:color="auto"/>
            <w:bottom w:val="none" w:sz="0" w:space="0" w:color="auto"/>
            <w:right w:val="none" w:sz="0" w:space="0" w:color="auto"/>
          </w:divBdr>
          <w:divsChild>
            <w:div w:id="296183452">
              <w:marLeft w:val="1155"/>
              <w:marRight w:val="0"/>
              <w:marTop w:val="0"/>
              <w:marBottom w:val="0"/>
              <w:divBdr>
                <w:top w:val="none" w:sz="0" w:space="0" w:color="auto"/>
                <w:left w:val="none" w:sz="0" w:space="0" w:color="auto"/>
                <w:bottom w:val="none" w:sz="0" w:space="0" w:color="auto"/>
                <w:right w:val="none" w:sz="0" w:space="0" w:color="auto"/>
              </w:divBdr>
            </w:div>
            <w:div w:id="675303290">
              <w:marLeft w:val="1155"/>
              <w:marRight w:val="0"/>
              <w:marTop w:val="0"/>
              <w:marBottom w:val="0"/>
              <w:divBdr>
                <w:top w:val="none" w:sz="0" w:space="0" w:color="auto"/>
                <w:left w:val="none" w:sz="0" w:space="0" w:color="auto"/>
                <w:bottom w:val="none" w:sz="0" w:space="0" w:color="auto"/>
                <w:right w:val="none" w:sz="0" w:space="0" w:color="auto"/>
              </w:divBdr>
            </w:div>
            <w:div w:id="4600791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3905">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649066">
      <w:bodyDiv w:val="1"/>
      <w:marLeft w:val="0"/>
      <w:marRight w:val="0"/>
      <w:marTop w:val="0"/>
      <w:marBottom w:val="0"/>
      <w:divBdr>
        <w:top w:val="none" w:sz="0" w:space="0" w:color="auto"/>
        <w:left w:val="none" w:sz="0" w:space="0" w:color="auto"/>
        <w:bottom w:val="none" w:sz="0" w:space="0" w:color="auto"/>
        <w:right w:val="none" w:sz="0" w:space="0" w:color="auto"/>
      </w:divBdr>
      <w:divsChild>
        <w:div w:id="2100330257">
          <w:marLeft w:val="0"/>
          <w:marRight w:val="0"/>
          <w:marTop w:val="0"/>
          <w:marBottom w:val="0"/>
          <w:divBdr>
            <w:top w:val="none" w:sz="0" w:space="0" w:color="auto"/>
            <w:left w:val="none" w:sz="0" w:space="0" w:color="auto"/>
            <w:bottom w:val="none" w:sz="0" w:space="0" w:color="auto"/>
            <w:right w:val="none" w:sz="0" w:space="0" w:color="auto"/>
          </w:divBdr>
        </w:div>
        <w:div w:id="1111587057">
          <w:marLeft w:val="0"/>
          <w:marRight w:val="0"/>
          <w:marTop w:val="150"/>
          <w:marBottom w:val="0"/>
          <w:divBdr>
            <w:top w:val="none" w:sz="0" w:space="0" w:color="auto"/>
            <w:left w:val="none" w:sz="0" w:space="0" w:color="auto"/>
            <w:bottom w:val="none" w:sz="0" w:space="0" w:color="auto"/>
            <w:right w:val="none" w:sz="0" w:space="0" w:color="auto"/>
          </w:divBdr>
          <w:divsChild>
            <w:div w:id="319190456">
              <w:marLeft w:val="1155"/>
              <w:marRight w:val="0"/>
              <w:marTop w:val="0"/>
              <w:marBottom w:val="0"/>
              <w:divBdr>
                <w:top w:val="none" w:sz="0" w:space="0" w:color="auto"/>
                <w:left w:val="none" w:sz="0" w:space="0" w:color="auto"/>
                <w:bottom w:val="none" w:sz="0" w:space="0" w:color="auto"/>
                <w:right w:val="none" w:sz="0" w:space="0" w:color="auto"/>
              </w:divBdr>
            </w:div>
            <w:div w:id="894970901">
              <w:marLeft w:val="1155"/>
              <w:marRight w:val="0"/>
              <w:marTop w:val="0"/>
              <w:marBottom w:val="0"/>
              <w:divBdr>
                <w:top w:val="none" w:sz="0" w:space="0" w:color="auto"/>
                <w:left w:val="none" w:sz="0" w:space="0" w:color="auto"/>
                <w:bottom w:val="none" w:sz="0" w:space="0" w:color="auto"/>
                <w:right w:val="none" w:sz="0" w:space="0" w:color="auto"/>
              </w:divBdr>
            </w:div>
            <w:div w:id="10517274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570873">
      <w:bodyDiv w:val="1"/>
      <w:marLeft w:val="0"/>
      <w:marRight w:val="0"/>
      <w:marTop w:val="0"/>
      <w:marBottom w:val="0"/>
      <w:divBdr>
        <w:top w:val="none" w:sz="0" w:space="0" w:color="auto"/>
        <w:left w:val="none" w:sz="0" w:space="0" w:color="auto"/>
        <w:bottom w:val="none" w:sz="0" w:space="0" w:color="auto"/>
        <w:right w:val="none" w:sz="0" w:space="0" w:color="auto"/>
      </w:divBdr>
      <w:divsChild>
        <w:div w:id="914440040">
          <w:marLeft w:val="0"/>
          <w:marRight w:val="0"/>
          <w:marTop w:val="0"/>
          <w:marBottom w:val="0"/>
          <w:divBdr>
            <w:top w:val="none" w:sz="0" w:space="0" w:color="auto"/>
            <w:left w:val="none" w:sz="0" w:space="0" w:color="auto"/>
            <w:bottom w:val="none" w:sz="0" w:space="0" w:color="auto"/>
            <w:right w:val="none" w:sz="0" w:space="0" w:color="auto"/>
          </w:divBdr>
        </w:div>
        <w:div w:id="1060597987">
          <w:marLeft w:val="0"/>
          <w:marRight w:val="0"/>
          <w:marTop w:val="150"/>
          <w:marBottom w:val="0"/>
          <w:divBdr>
            <w:top w:val="none" w:sz="0" w:space="0" w:color="auto"/>
            <w:left w:val="none" w:sz="0" w:space="0" w:color="auto"/>
            <w:bottom w:val="none" w:sz="0" w:space="0" w:color="auto"/>
            <w:right w:val="none" w:sz="0" w:space="0" w:color="auto"/>
          </w:divBdr>
          <w:divsChild>
            <w:div w:id="265314668">
              <w:marLeft w:val="1155"/>
              <w:marRight w:val="0"/>
              <w:marTop w:val="0"/>
              <w:marBottom w:val="0"/>
              <w:divBdr>
                <w:top w:val="none" w:sz="0" w:space="0" w:color="auto"/>
                <w:left w:val="none" w:sz="0" w:space="0" w:color="auto"/>
                <w:bottom w:val="none" w:sz="0" w:space="0" w:color="auto"/>
                <w:right w:val="none" w:sz="0" w:space="0" w:color="auto"/>
              </w:divBdr>
            </w:div>
            <w:div w:id="203712185">
              <w:marLeft w:val="1155"/>
              <w:marRight w:val="0"/>
              <w:marTop w:val="0"/>
              <w:marBottom w:val="0"/>
              <w:divBdr>
                <w:top w:val="none" w:sz="0" w:space="0" w:color="auto"/>
                <w:left w:val="none" w:sz="0" w:space="0" w:color="auto"/>
                <w:bottom w:val="none" w:sz="0" w:space="0" w:color="auto"/>
                <w:right w:val="none" w:sz="0" w:space="0" w:color="auto"/>
              </w:divBdr>
            </w:div>
            <w:div w:id="15513055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3834909">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342073">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82549">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5998974">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070636">
      <w:bodyDiv w:val="1"/>
      <w:marLeft w:val="0"/>
      <w:marRight w:val="0"/>
      <w:marTop w:val="0"/>
      <w:marBottom w:val="0"/>
      <w:divBdr>
        <w:top w:val="none" w:sz="0" w:space="0" w:color="auto"/>
        <w:left w:val="none" w:sz="0" w:space="0" w:color="auto"/>
        <w:bottom w:val="none" w:sz="0" w:space="0" w:color="auto"/>
        <w:right w:val="none" w:sz="0" w:space="0" w:color="auto"/>
      </w:divBdr>
      <w:divsChild>
        <w:div w:id="973169902">
          <w:marLeft w:val="0"/>
          <w:marRight w:val="0"/>
          <w:marTop w:val="0"/>
          <w:marBottom w:val="0"/>
          <w:divBdr>
            <w:top w:val="none" w:sz="0" w:space="0" w:color="auto"/>
            <w:left w:val="none" w:sz="0" w:space="0" w:color="auto"/>
            <w:bottom w:val="none" w:sz="0" w:space="0" w:color="auto"/>
            <w:right w:val="none" w:sz="0" w:space="0" w:color="auto"/>
          </w:divBdr>
        </w:div>
        <w:div w:id="1461068561">
          <w:marLeft w:val="0"/>
          <w:marRight w:val="0"/>
          <w:marTop w:val="150"/>
          <w:marBottom w:val="0"/>
          <w:divBdr>
            <w:top w:val="none" w:sz="0" w:space="0" w:color="auto"/>
            <w:left w:val="none" w:sz="0" w:space="0" w:color="auto"/>
            <w:bottom w:val="none" w:sz="0" w:space="0" w:color="auto"/>
            <w:right w:val="none" w:sz="0" w:space="0" w:color="auto"/>
          </w:divBdr>
          <w:divsChild>
            <w:div w:id="1890528985">
              <w:marLeft w:val="1155"/>
              <w:marRight w:val="0"/>
              <w:marTop w:val="0"/>
              <w:marBottom w:val="0"/>
              <w:divBdr>
                <w:top w:val="none" w:sz="0" w:space="0" w:color="auto"/>
                <w:left w:val="none" w:sz="0" w:space="0" w:color="auto"/>
                <w:bottom w:val="none" w:sz="0" w:space="0" w:color="auto"/>
                <w:right w:val="none" w:sz="0" w:space="0" w:color="auto"/>
              </w:divBdr>
            </w:div>
            <w:div w:id="1096974258">
              <w:marLeft w:val="1155"/>
              <w:marRight w:val="0"/>
              <w:marTop w:val="0"/>
              <w:marBottom w:val="0"/>
              <w:divBdr>
                <w:top w:val="none" w:sz="0" w:space="0" w:color="auto"/>
                <w:left w:val="none" w:sz="0" w:space="0" w:color="auto"/>
                <w:bottom w:val="none" w:sz="0" w:space="0" w:color="auto"/>
                <w:right w:val="none" w:sz="0" w:space="0" w:color="auto"/>
              </w:divBdr>
            </w:div>
            <w:div w:id="18254647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32239">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915564">
      <w:bodyDiv w:val="1"/>
      <w:marLeft w:val="0"/>
      <w:marRight w:val="0"/>
      <w:marTop w:val="0"/>
      <w:marBottom w:val="0"/>
      <w:divBdr>
        <w:top w:val="none" w:sz="0" w:space="0" w:color="auto"/>
        <w:left w:val="none" w:sz="0" w:space="0" w:color="auto"/>
        <w:bottom w:val="none" w:sz="0" w:space="0" w:color="auto"/>
        <w:right w:val="none" w:sz="0" w:space="0" w:color="auto"/>
      </w:divBdr>
      <w:divsChild>
        <w:div w:id="785000059">
          <w:marLeft w:val="0"/>
          <w:marRight w:val="0"/>
          <w:marTop w:val="0"/>
          <w:marBottom w:val="0"/>
          <w:divBdr>
            <w:top w:val="none" w:sz="0" w:space="0" w:color="auto"/>
            <w:left w:val="none" w:sz="0" w:space="0" w:color="auto"/>
            <w:bottom w:val="none" w:sz="0" w:space="0" w:color="auto"/>
            <w:right w:val="none" w:sz="0" w:space="0" w:color="auto"/>
          </w:divBdr>
        </w:div>
        <w:div w:id="1344749872">
          <w:marLeft w:val="0"/>
          <w:marRight w:val="0"/>
          <w:marTop w:val="150"/>
          <w:marBottom w:val="0"/>
          <w:divBdr>
            <w:top w:val="none" w:sz="0" w:space="0" w:color="auto"/>
            <w:left w:val="none" w:sz="0" w:space="0" w:color="auto"/>
            <w:bottom w:val="none" w:sz="0" w:space="0" w:color="auto"/>
            <w:right w:val="none" w:sz="0" w:space="0" w:color="auto"/>
          </w:divBdr>
          <w:divsChild>
            <w:div w:id="1817607076">
              <w:marLeft w:val="1155"/>
              <w:marRight w:val="0"/>
              <w:marTop w:val="0"/>
              <w:marBottom w:val="0"/>
              <w:divBdr>
                <w:top w:val="none" w:sz="0" w:space="0" w:color="auto"/>
                <w:left w:val="none" w:sz="0" w:space="0" w:color="auto"/>
                <w:bottom w:val="none" w:sz="0" w:space="0" w:color="auto"/>
                <w:right w:val="none" w:sz="0" w:space="0" w:color="auto"/>
              </w:divBdr>
            </w:div>
            <w:div w:id="1959869662">
              <w:marLeft w:val="1155"/>
              <w:marRight w:val="0"/>
              <w:marTop w:val="0"/>
              <w:marBottom w:val="0"/>
              <w:divBdr>
                <w:top w:val="none" w:sz="0" w:space="0" w:color="auto"/>
                <w:left w:val="none" w:sz="0" w:space="0" w:color="auto"/>
                <w:bottom w:val="none" w:sz="0" w:space="0" w:color="auto"/>
                <w:right w:val="none" w:sz="0" w:space="0" w:color="auto"/>
              </w:divBdr>
            </w:div>
            <w:div w:id="9778088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1072">
      <w:bodyDiv w:val="1"/>
      <w:marLeft w:val="0"/>
      <w:marRight w:val="0"/>
      <w:marTop w:val="0"/>
      <w:marBottom w:val="0"/>
      <w:divBdr>
        <w:top w:val="none" w:sz="0" w:space="0" w:color="auto"/>
        <w:left w:val="none" w:sz="0" w:space="0" w:color="auto"/>
        <w:bottom w:val="none" w:sz="0" w:space="0" w:color="auto"/>
        <w:right w:val="none" w:sz="0" w:space="0" w:color="auto"/>
      </w:divBdr>
      <w:divsChild>
        <w:div w:id="1005934208">
          <w:marLeft w:val="0"/>
          <w:marRight w:val="0"/>
          <w:marTop w:val="0"/>
          <w:marBottom w:val="0"/>
          <w:divBdr>
            <w:top w:val="none" w:sz="0" w:space="0" w:color="auto"/>
            <w:left w:val="none" w:sz="0" w:space="0" w:color="auto"/>
            <w:bottom w:val="none" w:sz="0" w:space="0" w:color="auto"/>
            <w:right w:val="none" w:sz="0" w:space="0" w:color="auto"/>
          </w:divBdr>
        </w:div>
        <w:div w:id="1956210437">
          <w:marLeft w:val="0"/>
          <w:marRight w:val="0"/>
          <w:marTop w:val="150"/>
          <w:marBottom w:val="0"/>
          <w:divBdr>
            <w:top w:val="none" w:sz="0" w:space="0" w:color="auto"/>
            <w:left w:val="none" w:sz="0" w:space="0" w:color="auto"/>
            <w:bottom w:val="none" w:sz="0" w:space="0" w:color="auto"/>
            <w:right w:val="none" w:sz="0" w:space="0" w:color="auto"/>
          </w:divBdr>
          <w:divsChild>
            <w:div w:id="4718960">
              <w:marLeft w:val="1155"/>
              <w:marRight w:val="0"/>
              <w:marTop w:val="0"/>
              <w:marBottom w:val="0"/>
              <w:divBdr>
                <w:top w:val="none" w:sz="0" w:space="0" w:color="auto"/>
                <w:left w:val="none" w:sz="0" w:space="0" w:color="auto"/>
                <w:bottom w:val="none" w:sz="0" w:space="0" w:color="auto"/>
                <w:right w:val="none" w:sz="0" w:space="0" w:color="auto"/>
              </w:divBdr>
            </w:div>
            <w:div w:id="977762201">
              <w:marLeft w:val="1155"/>
              <w:marRight w:val="0"/>
              <w:marTop w:val="0"/>
              <w:marBottom w:val="0"/>
              <w:divBdr>
                <w:top w:val="none" w:sz="0" w:space="0" w:color="auto"/>
                <w:left w:val="none" w:sz="0" w:space="0" w:color="auto"/>
                <w:bottom w:val="none" w:sz="0" w:space="0" w:color="auto"/>
                <w:right w:val="none" w:sz="0" w:space="0" w:color="auto"/>
              </w:divBdr>
            </w:div>
            <w:div w:id="15990941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342">
      <w:bodyDiv w:val="1"/>
      <w:marLeft w:val="0"/>
      <w:marRight w:val="0"/>
      <w:marTop w:val="0"/>
      <w:marBottom w:val="0"/>
      <w:divBdr>
        <w:top w:val="none" w:sz="0" w:space="0" w:color="auto"/>
        <w:left w:val="none" w:sz="0" w:space="0" w:color="auto"/>
        <w:bottom w:val="none" w:sz="0" w:space="0" w:color="auto"/>
        <w:right w:val="none" w:sz="0" w:space="0" w:color="auto"/>
      </w:divBdr>
      <w:divsChild>
        <w:div w:id="667367777">
          <w:marLeft w:val="0"/>
          <w:marRight w:val="0"/>
          <w:marTop w:val="0"/>
          <w:marBottom w:val="0"/>
          <w:divBdr>
            <w:top w:val="none" w:sz="0" w:space="0" w:color="auto"/>
            <w:left w:val="none" w:sz="0" w:space="0" w:color="auto"/>
            <w:bottom w:val="none" w:sz="0" w:space="0" w:color="auto"/>
            <w:right w:val="none" w:sz="0" w:space="0" w:color="auto"/>
          </w:divBdr>
        </w:div>
        <w:div w:id="1739551177">
          <w:marLeft w:val="0"/>
          <w:marRight w:val="0"/>
          <w:marTop w:val="150"/>
          <w:marBottom w:val="0"/>
          <w:divBdr>
            <w:top w:val="none" w:sz="0" w:space="0" w:color="auto"/>
            <w:left w:val="none" w:sz="0" w:space="0" w:color="auto"/>
            <w:bottom w:val="none" w:sz="0" w:space="0" w:color="auto"/>
            <w:right w:val="none" w:sz="0" w:space="0" w:color="auto"/>
          </w:divBdr>
          <w:divsChild>
            <w:div w:id="409086005">
              <w:marLeft w:val="1155"/>
              <w:marRight w:val="0"/>
              <w:marTop w:val="0"/>
              <w:marBottom w:val="0"/>
              <w:divBdr>
                <w:top w:val="none" w:sz="0" w:space="0" w:color="auto"/>
                <w:left w:val="none" w:sz="0" w:space="0" w:color="auto"/>
                <w:bottom w:val="none" w:sz="0" w:space="0" w:color="auto"/>
                <w:right w:val="none" w:sz="0" w:space="0" w:color="auto"/>
              </w:divBdr>
            </w:div>
            <w:div w:id="236282405">
              <w:marLeft w:val="1155"/>
              <w:marRight w:val="0"/>
              <w:marTop w:val="0"/>
              <w:marBottom w:val="0"/>
              <w:divBdr>
                <w:top w:val="none" w:sz="0" w:space="0" w:color="auto"/>
                <w:left w:val="none" w:sz="0" w:space="0" w:color="auto"/>
                <w:bottom w:val="none" w:sz="0" w:space="0" w:color="auto"/>
                <w:right w:val="none" w:sz="0" w:space="0" w:color="auto"/>
              </w:divBdr>
            </w:div>
            <w:div w:id="9903294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3773">
      <w:bodyDiv w:val="1"/>
      <w:marLeft w:val="0"/>
      <w:marRight w:val="0"/>
      <w:marTop w:val="0"/>
      <w:marBottom w:val="0"/>
      <w:divBdr>
        <w:top w:val="none" w:sz="0" w:space="0" w:color="auto"/>
        <w:left w:val="none" w:sz="0" w:space="0" w:color="auto"/>
        <w:bottom w:val="none" w:sz="0" w:space="0" w:color="auto"/>
        <w:right w:val="none" w:sz="0" w:space="0" w:color="auto"/>
      </w:divBdr>
      <w:divsChild>
        <w:div w:id="592907278">
          <w:marLeft w:val="0"/>
          <w:marRight w:val="0"/>
          <w:marTop w:val="0"/>
          <w:marBottom w:val="0"/>
          <w:divBdr>
            <w:top w:val="none" w:sz="0" w:space="0" w:color="auto"/>
            <w:left w:val="none" w:sz="0" w:space="0" w:color="auto"/>
            <w:bottom w:val="none" w:sz="0" w:space="0" w:color="auto"/>
            <w:right w:val="none" w:sz="0" w:space="0" w:color="auto"/>
          </w:divBdr>
        </w:div>
        <w:div w:id="1165050547">
          <w:marLeft w:val="0"/>
          <w:marRight w:val="0"/>
          <w:marTop w:val="150"/>
          <w:marBottom w:val="0"/>
          <w:divBdr>
            <w:top w:val="none" w:sz="0" w:space="0" w:color="auto"/>
            <w:left w:val="none" w:sz="0" w:space="0" w:color="auto"/>
            <w:bottom w:val="none" w:sz="0" w:space="0" w:color="auto"/>
            <w:right w:val="none" w:sz="0" w:space="0" w:color="auto"/>
          </w:divBdr>
          <w:divsChild>
            <w:div w:id="1979458367">
              <w:marLeft w:val="1155"/>
              <w:marRight w:val="0"/>
              <w:marTop w:val="0"/>
              <w:marBottom w:val="0"/>
              <w:divBdr>
                <w:top w:val="none" w:sz="0" w:space="0" w:color="auto"/>
                <w:left w:val="none" w:sz="0" w:space="0" w:color="auto"/>
                <w:bottom w:val="none" w:sz="0" w:space="0" w:color="auto"/>
                <w:right w:val="none" w:sz="0" w:space="0" w:color="auto"/>
              </w:divBdr>
            </w:div>
            <w:div w:id="900481315">
              <w:marLeft w:val="1155"/>
              <w:marRight w:val="0"/>
              <w:marTop w:val="0"/>
              <w:marBottom w:val="0"/>
              <w:divBdr>
                <w:top w:val="none" w:sz="0" w:space="0" w:color="auto"/>
                <w:left w:val="none" w:sz="0" w:space="0" w:color="auto"/>
                <w:bottom w:val="none" w:sz="0" w:space="0" w:color="auto"/>
                <w:right w:val="none" w:sz="0" w:space="0" w:color="auto"/>
              </w:divBdr>
            </w:div>
            <w:div w:id="21315897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039">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19974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26">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21886">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32572">
      <w:bodyDiv w:val="1"/>
      <w:marLeft w:val="0"/>
      <w:marRight w:val="0"/>
      <w:marTop w:val="0"/>
      <w:marBottom w:val="0"/>
      <w:divBdr>
        <w:top w:val="none" w:sz="0" w:space="0" w:color="auto"/>
        <w:left w:val="none" w:sz="0" w:space="0" w:color="auto"/>
        <w:bottom w:val="none" w:sz="0" w:space="0" w:color="auto"/>
        <w:right w:val="none" w:sz="0" w:space="0" w:color="auto"/>
      </w:divBdr>
      <w:divsChild>
        <w:div w:id="974065750">
          <w:marLeft w:val="0"/>
          <w:marRight w:val="0"/>
          <w:marTop w:val="0"/>
          <w:marBottom w:val="0"/>
          <w:divBdr>
            <w:top w:val="none" w:sz="0" w:space="0" w:color="auto"/>
            <w:left w:val="none" w:sz="0" w:space="0" w:color="auto"/>
            <w:bottom w:val="none" w:sz="0" w:space="0" w:color="auto"/>
            <w:right w:val="none" w:sz="0" w:space="0" w:color="auto"/>
          </w:divBdr>
        </w:div>
        <w:div w:id="1813909050">
          <w:marLeft w:val="0"/>
          <w:marRight w:val="0"/>
          <w:marTop w:val="150"/>
          <w:marBottom w:val="0"/>
          <w:divBdr>
            <w:top w:val="none" w:sz="0" w:space="0" w:color="auto"/>
            <w:left w:val="none" w:sz="0" w:space="0" w:color="auto"/>
            <w:bottom w:val="none" w:sz="0" w:space="0" w:color="auto"/>
            <w:right w:val="none" w:sz="0" w:space="0" w:color="auto"/>
          </w:divBdr>
          <w:divsChild>
            <w:div w:id="1897086919">
              <w:marLeft w:val="1155"/>
              <w:marRight w:val="0"/>
              <w:marTop w:val="0"/>
              <w:marBottom w:val="0"/>
              <w:divBdr>
                <w:top w:val="none" w:sz="0" w:space="0" w:color="auto"/>
                <w:left w:val="none" w:sz="0" w:space="0" w:color="auto"/>
                <w:bottom w:val="none" w:sz="0" w:space="0" w:color="auto"/>
                <w:right w:val="none" w:sz="0" w:space="0" w:color="auto"/>
              </w:divBdr>
            </w:div>
            <w:div w:id="1275404806">
              <w:marLeft w:val="1155"/>
              <w:marRight w:val="0"/>
              <w:marTop w:val="0"/>
              <w:marBottom w:val="0"/>
              <w:divBdr>
                <w:top w:val="none" w:sz="0" w:space="0" w:color="auto"/>
                <w:left w:val="none" w:sz="0" w:space="0" w:color="auto"/>
                <w:bottom w:val="none" w:sz="0" w:space="0" w:color="auto"/>
                <w:right w:val="none" w:sz="0" w:space="0" w:color="auto"/>
              </w:divBdr>
            </w:div>
            <w:div w:id="11110455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8873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2641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065445">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3284">
      <w:bodyDiv w:val="1"/>
      <w:marLeft w:val="0"/>
      <w:marRight w:val="0"/>
      <w:marTop w:val="0"/>
      <w:marBottom w:val="0"/>
      <w:divBdr>
        <w:top w:val="none" w:sz="0" w:space="0" w:color="auto"/>
        <w:left w:val="none" w:sz="0" w:space="0" w:color="auto"/>
        <w:bottom w:val="none" w:sz="0" w:space="0" w:color="auto"/>
        <w:right w:val="none" w:sz="0" w:space="0" w:color="auto"/>
      </w:divBdr>
      <w:divsChild>
        <w:div w:id="1101529446">
          <w:marLeft w:val="0"/>
          <w:marRight w:val="0"/>
          <w:marTop w:val="0"/>
          <w:marBottom w:val="0"/>
          <w:divBdr>
            <w:top w:val="none" w:sz="0" w:space="0" w:color="auto"/>
            <w:left w:val="none" w:sz="0" w:space="0" w:color="auto"/>
            <w:bottom w:val="none" w:sz="0" w:space="0" w:color="auto"/>
            <w:right w:val="none" w:sz="0" w:space="0" w:color="auto"/>
          </w:divBdr>
        </w:div>
        <w:div w:id="1410731101">
          <w:marLeft w:val="0"/>
          <w:marRight w:val="0"/>
          <w:marTop w:val="150"/>
          <w:marBottom w:val="0"/>
          <w:divBdr>
            <w:top w:val="none" w:sz="0" w:space="0" w:color="auto"/>
            <w:left w:val="none" w:sz="0" w:space="0" w:color="auto"/>
            <w:bottom w:val="none" w:sz="0" w:space="0" w:color="auto"/>
            <w:right w:val="none" w:sz="0" w:space="0" w:color="auto"/>
          </w:divBdr>
          <w:divsChild>
            <w:div w:id="1383599853">
              <w:marLeft w:val="1155"/>
              <w:marRight w:val="0"/>
              <w:marTop w:val="0"/>
              <w:marBottom w:val="0"/>
              <w:divBdr>
                <w:top w:val="none" w:sz="0" w:space="0" w:color="auto"/>
                <w:left w:val="none" w:sz="0" w:space="0" w:color="auto"/>
                <w:bottom w:val="none" w:sz="0" w:space="0" w:color="auto"/>
                <w:right w:val="none" w:sz="0" w:space="0" w:color="auto"/>
              </w:divBdr>
            </w:div>
            <w:div w:id="638194157">
              <w:marLeft w:val="1155"/>
              <w:marRight w:val="0"/>
              <w:marTop w:val="0"/>
              <w:marBottom w:val="0"/>
              <w:divBdr>
                <w:top w:val="none" w:sz="0" w:space="0" w:color="auto"/>
                <w:left w:val="none" w:sz="0" w:space="0" w:color="auto"/>
                <w:bottom w:val="none" w:sz="0" w:space="0" w:color="auto"/>
                <w:right w:val="none" w:sz="0" w:space="0" w:color="auto"/>
              </w:divBdr>
            </w:div>
            <w:div w:id="8960868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3842">
      <w:bodyDiv w:val="1"/>
      <w:marLeft w:val="0"/>
      <w:marRight w:val="0"/>
      <w:marTop w:val="0"/>
      <w:marBottom w:val="0"/>
      <w:divBdr>
        <w:top w:val="none" w:sz="0" w:space="0" w:color="auto"/>
        <w:left w:val="none" w:sz="0" w:space="0" w:color="auto"/>
        <w:bottom w:val="none" w:sz="0" w:space="0" w:color="auto"/>
        <w:right w:val="none" w:sz="0" w:space="0" w:color="auto"/>
      </w:divBdr>
      <w:divsChild>
        <w:div w:id="631525098">
          <w:marLeft w:val="0"/>
          <w:marRight w:val="0"/>
          <w:marTop w:val="0"/>
          <w:marBottom w:val="0"/>
          <w:divBdr>
            <w:top w:val="none" w:sz="0" w:space="0" w:color="auto"/>
            <w:left w:val="none" w:sz="0" w:space="0" w:color="auto"/>
            <w:bottom w:val="none" w:sz="0" w:space="0" w:color="auto"/>
            <w:right w:val="none" w:sz="0" w:space="0" w:color="auto"/>
          </w:divBdr>
        </w:div>
        <w:div w:id="1768578037">
          <w:marLeft w:val="0"/>
          <w:marRight w:val="0"/>
          <w:marTop w:val="150"/>
          <w:marBottom w:val="0"/>
          <w:divBdr>
            <w:top w:val="none" w:sz="0" w:space="0" w:color="auto"/>
            <w:left w:val="none" w:sz="0" w:space="0" w:color="auto"/>
            <w:bottom w:val="none" w:sz="0" w:space="0" w:color="auto"/>
            <w:right w:val="none" w:sz="0" w:space="0" w:color="auto"/>
          </w:divBdr>
          <w:divsChild>
            <w:div w:id="1565482211">
              <w:marLeft w:val="1155"/>
              <w:marRight w:val="0"/>
              <w:marTop w:val="0"/>
              <w:marBottom w:val="0"/>
              <w:divBdr>
                <w:top w:val="none" w:sz="0" w:space="0" w:color="auto"/>
                <w:left w:val="none" w:sz="0" w:space="0" w:color="auto"/>
                <w:bottom w:val="none" w:sz="0" w:space="0" w:color="auto"/>
                <w:right w:val="none" w:sz="0" w:space="0" w:color="auto"/>
              </w:divBdr>
            </w:div>
            <w:div w:id="264968536">
              <w:marLeft w:val="1155"/>
              <w:marRight w:val="0"/>
              <w:marTop w:val="0"/>
              <w:marBottom w:val="0"/>
              <w:divBdr>
                <w:top w:val="none" w:sz="0" w:space="0" w:color="auto"/>
                <w:left w:val="none" w:sz="0" w:space="0" w:color="auto"/>
                <w:bottom w:val="none" w:sz="0" w:space="0" w:color="auto"/>
                <w:right w:val="none" w:sz="0" w:space="0" w:color="auto"/>
              </w:divBdr>
            </w:div>
            <w:div w:id="1114523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835846">
      <w:bodyDiv w:val="1"/>
      <w:marLeft w:val="0"/>
      <w:marRight w:val="0"/>
      <w:marTop w:val="0"/>
      <w:marBottom w:val="0"/>
      <w:divBdr>
        <w:top w:val="none" w:sz="0" w:space="0" w:color="auto"/>
        <w:left w:val="none" w:sz="0" w:space="0" w:color="auto"/>
        <w:bottom w:val="none" w:sz="0" w:space="0" w:color="auto"/>
        <w:right w:val="none" w:sz="0" w:space="0" w:color="auto"/>
      </w:divBdr>
      <w:divsChild>
        <w:div w:id="1681278379">
          <w:marLeft w:val="0"/>
          <w:marRight w:val="0"/>
          <w:marTop w:val="0"/>
          <w:marBottom w:val="0"/>
          <w:divBdr>
            <w:top w:val="none" w:sz="0" w:space="0" w:color="auto"/>
            <w:left w:val="none" w:sz="0" w:space="0" w:color="auto"/>
            <w:bottom w:val="none" w:sz="0" w:space="0" w:color="auto"/>
            <w:right w:val="none" w:sz="0" w:space="0" w:color="auto"/>
          </w:divBdr>
        </w:div>
        <w:div w:id="128859289">
          <w:marLeft w:val="0"/>
          <w:marRight w:val="0"/>
          <w:marTop w:val="150"/>
          <w:marBottom w:val="0"/>
          <w:divBdr>
            <w:top w:val="none" w:sz="0" w:space="0" w:color="auto"/>
            <w:left w:val="none" w:sz="0" w:space="0" w:color="auto"/>
            <w:bottom w:val="none" w:sz="0" w:space="0" w:color="auto"/>
            <w:right w:val="none" w:sz="0" w:space="0" w:color="auto"/>
          </w:divBdr>
          <w:divsChild>
            <w:div w:id="1303195575">
              <w:marLeft w:val="1155"/>
              <w:marRight w:val="0"/>
              <w:marTop w:val="0"/>
              <w:marBottom w:val="0"/>
              <w:divBdr>
                <w:top w:val="none" w:sz="0" w:space="0" w:color="auto"/>
                <w:left w:val="none" w:sz="0" w:space="0" w:color="auto"/>
                <w:bottom w:val="none" w:sz="0" w:space="0" w:color="auto"/>
                <w:right w:val="none" w:sz="0" w:space="0" w:color="auto"/>
              </w:divBdr>
            </w:div>
            <w:div w:id="477066153">
              <w:marLeft w:val="1155"/>
              <w:marRight w:val="0"/>
              <w:marTop w:val="0"/>
              <w:marBottom w:val="0"/>
              <w:divBdr>
                <w:top w:val="none" w:sz="0" w:space="0" w:color="auto"/>
                <w:left w:val="none" w:sz="0" w:space="0" w:color="auto"/>
                <w:bottom w:val="none" w:sz="0" w:space="0" w:color="auto"/>
                <w:right w:val="none" w:sz="0" w:space="0" w:color="auto"/>
              </w:divBdr>
            </w:div>
            <w:div w:id="14374098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69053">
      <w:bodyDiv w:val="1"/>
      <w:marLeft w:val="0"/>
      <w:marRight w:val="0"/>
      <w:marTop w:val="0"/>
      <w:marBottom w:val="0"/>
      <w:divBdr>
        <w:top w:val="none" w:sz="0" w:space="0" w:color="auto"/>
        <w:left w:val="none" w:sz="0" w:space="0" w:color="auto"/>
        <w:bottom w:val="none" w:sz="0" w:space="0" w:color="auto"/>
        <w:right w:val="none" w:sz="0" w:space="0" w:color="auto"/>
      </w:divBdr>
      <w:divsChild>
        <w:div w:id="974916593">
          <w:marLeft w:val="0"/>
          <w:marRight w:val="0"/>
          <w:marTop w:val="0"/>
          <w:marBottom w:val="0"/>
          <w:divBdr>
            <w:top w:val="none" w:sz="0" w:space="0" w:color="auto"/>
            <w:left w:val="none" w:sz="0" w:space="0" w:color="auto"/>
            <w:bottom w:val="none" w:sz="0" w:space="0" w:color="auto"/>
            <w:right w:val="none" w:sz="0" w:space="0" w:color="auto"/>
          </w:divBdr>
        </w:div>
        <w:div w:id="684982561">
          <w:marLeft w:val="0"/>
          <w:marRight w:val="0"/>
          <w:marTop w:val="150"/>
          <w:marBottom w:val="0"/>
          <w:divBdr>
            <w:top w:val="none" w:sz="0" w:space="0" w:color="auto"/>
            <w:left w:val="none" w:sz="0" w:space="0" w:color="auto"/>
            <w:bottom w:val="none" w:sz="0" w:space="0" w:color="auto"/>
            <w:right w:val="none" w:sz="0" w:space="0" w:color="auto"/>
          </w:divBdr>
          <w:divsChild>
            <w:div w:id="152569806">
              <w:marLeft w:val="1155"/>
              <w:marRight w:val="0"/>
              <w:marTop w:val="0"/>
              <w:marBottom w:val="0"/>
              <w:divBdr>
                <w:top w:val="none" w:sz="0" w:space="0" w:color="auto"/>
                <w:left w:val="none" w:sz="0" w:space="0" w:color="auto"/>
                <w:bottom w:val="none" w:sz="0" w:space="0" w:color="auto"/>
                <w:right w:val="none" w:sz="0" w:space="0" w:color="auto"/>
              </w:divBdr>
            </w:div>
            <w:div w:id="1757285609">
              <w:marLeft w:val="1155"/>
              <w:marRight w:val="0"/>
              <w:marTop w:val="0"/>
              <w:marBottom w:val="0"/>
              <w:divBdr>
                <w:top w:val="none" w:sz="0" w:space="0" w:color="auto"/>
                <w:left w:val="none" w:sz="0" w:space="0" w:color="auto"/>
                <w:bottom w:val="none" w:sz="0" w:space="0" w:color="auto"/>
                <w:right w:val="none" w:sz="0" w:space="0" w:color="auto"/>
              </w:divBdr>
            </w:div>
            <w:div w:id="13731931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19834">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380461">
      <w:bodyDiv w:val="1"/>
      <w:marLeft w:val="0"/>
      <w:marRight w:val="0"/>
      <w:marTop w:val="0"/>
      <w:marBottom w:val="0"/>
      <w:divBdr>
        <w:top w:val="none" w:sz="0" w:space="0" w:color="auto"/>
        <w:left w:val="none" w:sz="0" w:space="0" w:color="auto"/>
        <w:bottom w:val="none" w:sz="0" w:space="0" w:color="auto"/>
        <w:right w:val="none" w:sz="0" w:space="0" w:color="auto"/>
      </w:divBdr>
      <w:divsChild>
        <w:div w:id="1576814004">
          <w:marLeft w:val="0"/>
          <w:marRight w:val="0"/>
          <w:marTop w:val="0"/>
          <w:marBottom w:val="0"/>
          <w:divBdr>
            <w:top w:val="none" w:sz="0" w:space="0" w:color="auto"/>
            <w:left w:val="none" w:sz="0" w:space="0" w:color="auto"/>
            <w:bottom w:val="none" w:sz="0" w:space="0" w:color="auto"/>
            <w:right w:val="none" w:sz="0" w:space="0" w:color="auto"/>
          </w:divBdr>
        </w:div>
        <w:div w:id="1743140086">
          <w:marLeft w:val="0"/>
          <w:marRight w:val="0"/>
          <w:marTop w:val="150"/>
          <w:marBottom w:val="0"/>
          <w:divBdr>
            <w:top w:val="none" w:sz="0" w:space="0" w:color="auto"/>
            <w:left w:val="none" w:sz="0" w:space="0" w:color="auto"/>
            <w:bottom w:val="none" w:sz="0" w:space="0" w:color="auto"/>
            <w:right w:val="none" w:sz="0" w:space="0" w:color="auto"/>
          </w:divBdr>
          <w:divsChild>
            <w:div w:id="1971009490">
              <w:marLeft w:val="1155"/>
              <w:marRight w:val="0"/>
              <w:marTop w:val="0"/>
              <w:marBottom w:val="0"/>
              <w:divBdr>
                <w:top w:val="none" w:sz="0" w:space="0" w:color="auto"/>
                <w:left w:val="none" w:sz="0" w:space="0" w:color="auto"/>
                <w:bottom w:val="none" w:sz="0" w:space="0" w:color="auto"/>
                <w:right w:val="none" w:sz="0" w:space="0" w:color="auto"/>
              </w:divBdr>
            </w:div>
            <w:div w:id="47539353">
              <w:marLeft w:val="1155"/>
              <w:marRight w:val="0"/>
              <w:marTop w:val="0"/>
              <w:marBottom w:val="0"/>
              <w:divBdr>
                <w:top w:val="none" w:sz="0" w:space="0" w:color="auto"/>
                <w:left w:val="none" w:sz="0" w:space="0" w:color="auto"/>
                <w:bottom w:val="none" w:sz="0" w:space="0" w:color="auto"/>
                <w:right w:val="none" w:sz="0" w:space="0" w:color="auto"/>
              </w:divBdr>
            </w:div>
            <w:div w:id="18873280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0123">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97099">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382875">
      <w:bodyDiv w:val="1"/>
      <w:marLeft w:val="0"/>
      <w:marRight w:val="0"/>
      <w:marTop w:val="0"/>
      <w:marBottom w:val="0"/>
      <w:divBdr>
        <w:top w:val="none" w:sz="0" w:space="0" w:color="auto"/>
        <w:left w:val="none" w:sz="0" w:space="0" w:color="auto"/>
        <w:bottom w:val="none" w:sz="0" w:space="0" w:color="auto"/>
        <w:right w:val="none" w:sz="0" w:space="0" w:color="auto"/>
      </w:divBdr>
    </w:div>
    <w:div w:id="1535727282">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03191">
      <w:bodyDiv w:val="1"/>
      <w:marLeft w:val="0"/>
      <w:marRight w:val="0"/>
      <w:marTop w:val="0"/>
      <w:marBottom w:val="0"/>
      <w:divBdr>
        <w:top w:val="none" w:sz="0" w:space="0" w:color="auto"/>
        <w:left w:val="none" w:sz="0" w:space="0" w:color="auto"/>
        <w:bottom w:val="none" w:sz="0" w:space="0" w:color="auto"/>
        <w:right w:val="none" w:sz="0" w:space="0" w:color="auto"/>
      </w:divBdr>
      <w:divsChild>
        <w:div w:id="233051938">
          <w:marLeft w:val="0"/>
          <w:marRight w:val="0"/>
          <w:marTop w:val="0"/>
          <w:marBottom w:val="0"/>
          <w:divBdr>
            <w:top w:val="none" w:sz="0" w:space="0" w:color="auto"/>
            <w:left w:val="none" w:sz="0" w:space="0" w:color="auto"/>
            <w:bottom w:val="none" w:sz="0" w:space="0" w:color="auto"/>
            <w:right w:val="none" w:sz="0" w:space="0" w:color="auto"/>
          </w:divBdr>
        </w:div>
        <w:div w:id="1430278098">
          <w:marLeft w:val="0"/>
          <w:marRight w:val="0"/>
          <w:marTop w:val="150"/>
          <w:marBottom w:val="0"/>
          <w:divBdr>
            <w:top w:val="none" w:sz="0" w:space="0" w:color="auto"/>
            <w:left w:val="none" w:sz="0" w:space="0" w:color="auto"/>
            <w:bottom w:val="none" w:sz="0" w:space="0" w:color="auto"/>
            <w:right w:val="none" w:sz="0" w:space="0" w:color="auto"/>
          </w:divBdr>
          <w:divsChild>
            <w:div w:id="1010982824">
              <w:marLeft w:val="1155"/>
              <w:marRight w:val="0"/>
              <w:marTop w:val="0"/>
              <w:marBottom w:val="0"/>
              <w:divBdr>
                <w:top w:val="none" w:sz="0" w:space="0" w:color="auto"/>
                <w:left w:val="none" w:sz="0" w:space="0" w:color="auto"/>
                <w:bottom w:val="none" w:sz="0" w:space="0" w:color="auto"/>
                <w:right w:val="none" w:sz="0" w:space="0" w:color="auto"/>
              </w:divBdr>
            </w:div>
            <w:div w:id="1105541866">
              <w:marLeft w:val="1155"/>
              <w:marRight w:val="0"/>
              <w:marTop w:val="0"/>
              <w:marBottom w:val="0"/>
              <w:divBdr>
                <w:top w:val="none" w:sz="0" w:space="0" w:color="auto"/>
                <w:left w:val="none" w:sz="0" w:space="0" w:color="auto"/>
                <w:bottom w:val="none" w:sz="0" w:space="0" w:color="auto"/>
                <w:right w:val="none" w:sz="0" w:space="0" w:color="auto"/>
              </w:divBdr>
            </w:div>
            <w:div w:id="9086172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2843">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16229">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700992">
      <w:bodyDiv w:val="1"/>
      <w:marLeft w:val="0"/>
      <w:marRight w:val="0"/>
      <w:marTop w:val="0"/>
      <w:marBottom w:val="0"/>
      <w:divBdr>
        <w:top w:val="none" w:sz="0" w:space="0" w:color="auto"/>
        <w:left w:val="none" w:sz="0" w:space="0" w:color="auto"/>
        <w:bottom w:val="none" w:sz="0" w:space="0" w:color="auto"/>
        <w:right w:val="none" w:sz="0" w:space="0" w:color="auto"/>
      </w:divBdr>
      <w:divsChild>
        <w:div w:id="1038048213">
          <w:marLeft w:val="0"/>
          <w:marRight w:val="0"/>
          <w:marTop w:val="0"/>
          <w:marBottom w:val="0"/>
          <w:divBdr>
            <w:top w:val="none" w:sz="0" w:space="0" w:color="auto"/>
            <w:left w:val="none" w:sz="0" w:space="0" w:color="auto"/>
            <w:bottom w:val="none" w:sz="0" w:space="0" w:color="auto"/>
            <w:right w:val="none" w:sz="0" w:space="0" w:color="auto"/>
          </w:divBdr>
        </w:div>
        <w:div w:id="2002927389">
          <w:marLeft w:val="0"/>
          <w:marRight w:val="0"/>
          <w:marTop w:val="150"/>
          <w:marBottom w:val="0"/>
          <w:divBdr>
            <w:top w:val="none" w:sz="0" w:space="0" w:color="auto"/>
            <w:left w:val="none" w:sz="0" w:space="0" w:color="auto"/>
            <w:bottom w:val="none" w:sz="0" w:space="0" w:color="auto"/>
            <w:right w:val="none" w:sz="0" w:space="0" w:color="auto"/>
          </w:divBdr>
          <w:divsChild>
            <w:div w:id="529881433">
              <w:marLeft w:val="1155"/>
              <w:marRight w:val="0"/>
              <w:marTop w:val="0"/>
              <w:marBottom w:val="0"/>
              <w:divBdr>
                <w:top w:val="none" w:sz="0" w:space="0" w:color="auto"/>
                <w:left w:val="none" w:sz="0" w:space="0" w:color="auto"/>
                <w:bottom w:val="none" w:sz="0" w:space="0" w:color="auto"/>
                <w:right w:val="none" w:sz="0" w:space="0" w:color="auto"/>
              </w:divBdr>
            </w:div>
            <w:div w:id="1239362975">
              <w:marLeft w:val="1155"/>
              <w:marRight w:val="0"/>
              <w:marTop w:val="0"/>
              <w:marBottom w:val="0"/>
              <w:divBdr>
                <w:top w:val="none" w:sz="0" w:space="0" w:color="auto"/>
                <w:left w:val="none" w:sz="0" w:space="0" w:color="auto"/>
                <w:bottom w:val="none" w:sz="0" w:space="0" w:color="auto"/>
                <w:right w:val="none" w:sz="0" w:space="0" w:color="auto"/>
              </w:divBdr>
            </w:div>
            <w:div w:id="7989128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622993">
      <w:bodyDiv w:val="1"/>
      <w:marLeft w:val="0"/>
      <w:marRight w:val="0"/>
      <w:marTop w:val="0"/>
      <w:marBottom w:val="0"/>
      <w:divBdr>
        <w:top w:val="none" w:sz="0" w:space="0" w:color="auto"/>
        <w:left w:val="none" w:sz="0" w:space="0" w:color="auto"/>
        <w:bottom w:val="none" w:sz="0" w:space="0" w:color="auto"/>
        <w:right w:val="none" w:sz="0" w:space="0" w:color="auto"/>
      </w:divBdr>
      <w:divsChild>
        <w:div w:id="515461368">
          <w:marLeft w:val="0"/>
          <w:marRight w:val="0"/>
          <w:marTop w:val="0"/>
          <w:marBottom w:val="0"/>
          <w:divBdr>
            <w:top w:val="none" w:sz="0" w:space="0" w:color="auto"/>
            <w:left w:val="none" w:sz="0" w:space="0" w:color="auto"/>
            <w:bottom w:val="none" w:sz="0" w:space="0" w:color="auto"/>
            <w:right w:val="none" w:sz="0" w:space="0" w:color="auto"/>
          </w:divBdr>
        </w:div>
        <w:div w:id="740950038">
          <w:marLeft w:val="0"/>
          <w:marRight w:val="0"/>
          <w:marTop w:val="150"/>
          <w:marBottom w:val="0"/>
          <w:divBdr>
            <w:top w:val="none" w:sz="0" w:space="0" w:color="auto"/>
            <w:left w:val="none" w:sz="0" w:space="0" w:color="auto"/>
            <w:bottom w:val="none" w:sz="0" w:space="0" w:color="auto"/>
            <w:right w:val="none" w:sz="0" w:space="0" w:color="auto"/>
          </w:divBdr>
          <w:divsChild>
            <w:div w:id="947003835">
              <w:marLeft w:val="1155"/>
              <w:marRight w:val="0"/>
              <w:marTop w:val="0"/>
              <w:marBottom w:val="0"/>
              <w:divBdr>
                <w:top w:val="none" w:sz="0" w:space="0" w:color="auto"/>
                <w:left w:val="none" w:sz="0" w:space="0" w:color="auto"/>
                <w:bottom w:val="none" w:sz="0" w:space="0" w:color="auto"/>
                <w:right w:val="none" w:sz="0" w:space="0" w:color="auto"/>
              </w:divBdr>
            </w:div>
            <w:div w:id="126746925">
              <w:marLeft w:val="1155"/>
              <w:marRight w:val="0"/>
              <w:marTop w:val="0"/>
              <w:marBottom w:val="0"/>
              <w:divBdr>
                <w:top w:val="none" w:sz="0" w:space="0" w:color="auto"/>
                <w:left w:val="none" w:sz="0" w:space="0" w:color="auto"/>
                <w:bottom w:val="none" w:sz="0" w:space="0" w:color="auto"/>
                <w:right w:val="none" w:sz="0" w:space="0" w:color="auto"/>
              </w:divBdr>
            </w:div>
            <w:div w:id="3649150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1820308">
      <w:bodyDiv w:val="1"/>
      <w:marLeft w:val="0"/>
      <w:marRight w:val="0"/>
      <w:marTop w:val="0"/>
      <w:marBottom w:val="0"/>
      <w:divBdr>
        <w:top w:val="none" w:sz="0" w:space="0" w:color="auto"/>
        <w:left w:val="none" w:sz="0" w:space="0" w:color="auto"/>
        <w:bottom w:val="none" w:sz="0" w:space="0" w:color="auto"/>
        <w:right w:val="none" w:sz="0" w:space="0" w:color="auto"/>
      </w:divBdr>
      <w:divsChild>
        <w:div w:id="726688769">
          <w:marLeft w:val="0"/>
          <w:marRight w:val="0"/>
          <w:marTop w:val="0"/>
          <w:marBottom w:val="0"/>
          <w:divBdr>
            <w:top w:val="none" w:sz="0" w:space="0" w:color="auto"/>
            <w:left w:val="none" w:sz="0" w:space="0" w:color="auto"/>
            <w:bottom w:val="none" w:sz="0" w:space="0" w:color="auto"/>
            <w:right w:val="none" w:sz="0" w:space="0" w:color="auto"/>
          </w:divBdr>
        </w:div>
        <w:div w:id="106125697">
          <w:marLeft w:val="0"/>
          <w:marRight w:val="0"/>
          <w:marTop w:val="150"/>
          <w:marBottom w:val="0"/>
          <w:divBdr>
            <w:top w:val="none" w:sz="0" w:space="0" w:color="auto"/>
            <w:left w:val="none" w:sz="0" w:space="0" w:color="auto"/>
            <w:bottom w:val="none" w:sz="0" w:space="0" w:color="auto"/>
            <w:right w:val="none" w:sz="0" w:space="0" w:color="auto"/>
          </w:divBdr>
          <w:divsChild>
            <w:div w:id="676156827">
              <w:marLeft w:val="1155"/>
              <w:marRight w:val="0"/>
              <w:marTop w:val="0"/>
              <w:marBottom w:val="0"/>
              <w:divBdr>
                <w:top w:val="none" w:sz="0" w:space="0" w:color="auto"/>
                <w:left w:val="none" w:sz="0" w:space="0" w:color="auto"/>
                <w:bottom w:val="none" w:sz="0" w:space="0" w:color="auto"/>
                <w:right w:val="none" w:sz="0" w:space="0" w:color="auto"/>
              </w:divBdr>
            </w:div>
            <w:div w:id="966351235">
              <w:marLeft w:val="1155"/>
              <w:marRight w:val="0"/>
              <w:marTop w:val="0"/>
              <w:marBottom w:val="0"/>
              <w:divBdr>
                <w:top w:val="none" w:sz="0" w:space="0" w:color="auto"/>
                <w:left w:val="none" w:sz="0" w:space="0" w:color="auto"/>
                <w:bottom w:val="none" w:sz="0" w:space="0" w:color="auto"/>
                <w:right w:val="none" w:sz="0" w:space="0" w:color="auto"/>
              </w:divBdr>
            </w:div>
            <w:div w:id="4622392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1824509">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2980772">
      <w:bodyDiv w:val="1"/>
      <w:marLeft w:val="0"/>
      <w:marRight w:val="0"/>
      <w:marTop w:val="0"/>
      <w:marBottom w:val="0"/>
      <w:divBdr>
        <w:top w:val="none" w:sz="0" w:space="0" w:color="auto"/>
        <w:left w:val="none" w:sz="0" w:space="0" w:color="auto"/>
        <w:bottom w:val="none" w:sz="0" w:space="0" w:color="auto"/>
        <w:right w:val="none" w:sz="0" w:space="0" w:color="auto"/>
      </w:divBdr>
      <w:divsChild>
        <w:div w:id="847793498">
          <w:marLeft w:val="0"/>
          <w:marRight w:val="0"/>
          <w:marTop w:val="0"/>
          <w:marBottom w:val="0"/>
          <w:divBdr>
            <w:top w:val="none" w:sz="0" w:space="0" w:color="auto"/>
            <w:left w:val="none" w:sz="0" w:space="0" w:color="auto"/>
            <w:bottom w:val="none" w:sz="0" w:space="0" w:color="auto"/>
            <w:right w:val="none" w:sz="0" w:space="0" w:color="auto"/>
          </w:divBdr>
        </w:div>
        <w:div w:id="2019261418">
          <w:marLeft w:val="0"/>
          <w:marRight w:val="0"/>
          <w:marTop w:val="150"/>
          <w:marBottom w:val="0"/>
          <w:divBdr>
            <w:top w:val="none" w:sz="0" w:space="0" w:color="auto"/>
            <w:left w:val="none" w:sz="0" w:space="0" w:color="auto"/>
            <w:bottom w:val="none" w:sz="0" w:space="0" w:color="auto"/>
            <w:right w:val="none" w:sz="0" w:space="0" w:color="auto"/>
          </w:divBdr>
          <w:divsChild>
            <w:div w:id="2110850348">
              <w:marLeft w:val="1155"/>
              <w:marRight w:val="0"/>
              <w:marTop w:val="0"/>
              <w:marBottom w:val="0"/>
              <w:divBdr>
                <w:top w:val="none" w:sz="0" w:space="0" w:color="auto"/>
                <w:left w:val="none" w:sz="0" w:space="0" w:color="auto"/>
                <w:bottom w:val="none" w:sz="0" w:space="0" w:color="auto"/>
                <w:right w:val="none" w:sz="0" w:space="0" w:color="auto"/>
              </w:divBdr>
            </w:div>
            <w:div w:id="1634017034">
              <w:marLeft w:val="1155"/>
              <w:marRight w:val="0"/>
              <w:marTop w:val="0"/>
              <w:marBottom w:val="0"/>
              <w:divBdr>
                <w:top w:val="none" w:sz="0" w:space="0" w:color="auto"/>
                <w:left w:val="none" w:sz="0" w:space="0" w:color="auto"/>
                <w:bottom w:val="none" w:sz="0" w:space="0" w:color="auto"/>
                <w:right w:val="none" w:sz="0" w:space="0" w:color="auto"/>
              </w:divBdr>
            </w:div>
            <w:div w:id="14792268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5991">
      <w:bodyDiv w:val="1"/>
      <w:marLeft w:val="0"/>
      <w:marRight w:val="0"/>
      <w:marTop w:val="0"/>
      <w:marBottom w:val="0"/>
      <w:divBdr>
        <w:top w:val="none" w:sz="0" w:space="0" w:color="auto"/>
        <w:left w:val="none" w:sz="0" w:space="0" w:color="auto"/>
        <w:bottom w:val="none" w:sz="0" w:space="0" w:color="auto"/>
        <w:right w:val="none" w:sz="0" w:space="0" w:color="auto"/>
      </w:divBdr>
      <w:divsChild>
        <w:div w:id="1831209871">
          <w:marLeft w:val="0"/>
          <w:marRight w:val="0"/>
          <w:marTop w:val="0"/>
          <w:marBottom w:val="0"/>
          <w:divBdr>
            <w:top w:val="none" w:sz="0" w:space="0" w:color="auto"/>
            <w:left w:val="none" w:sz="0" w:space="0" w:color="auto"/>
            <w:bottom w:val="none" w:sz="0" w:space="0" w:color="auto"/>
            <w:right w:val="none" w:sz="0" w:space="0" w:color="auto"/>
          </w:divBdr>
        </w:div>
        <w:div w:id="290020150">
          <w:marLeft w:val="0"/>
          <w:marRight w:val="0"/>
          <w:marTop w:val="150"/>
          <w:marBottom w:val="0"/>
          <w:divBdr>
            <w:top w:val="none" w:sz="0" w:space="0" w:color="auto"/>
            <w:left w:val="none" w:sz="0" w:space="0" w:color="auto"/>
            <w:bottom w:val="none" w:sz="0" w:space="0" w:color="auto"/>
            <w:right w:val="none" w:sz="0" w:space="0" w:color="auto"/>
          </w:divBdr>
          <w:divsChild>
            <w:div w:id="1699770098">
              <w:marLeft w:val="1155"/>
              <w:marRight w:val="0"/>
              <w:marTop w:val="0"/>
              <w:marBottom w:val="0"/>
              <w:divBdr>
                <w:top w:val="none" w:sz="0" w:space="0" w:color="auto"/>
                <w:left w:val="none" w:sz="0" w:space="0" w:color="auto"/>
                <w:bottom w:val="none" w:sz="0" w:space="0" w:color="auto"/>
                <w:right w:val="none" w:sz="0" w:space="0" w:color="auto"/>
              </w:divBdr>
            </w:div>
            <w:div w:id="1481262268">
              <w:marLeft w:val="1155"/>
              <w:marRight w:val="0"/>
              <w:marTop w:val="0"/>
              <w:marBottom w:val="0"/>
              <w:divBdr>
                <w:top w:val="none" w:sz="0" w:space="0" w:color="auto"/>
                <w:left w:val="none" w:sz="0" w:space="0" w:color="auto"/>
                <w:bottom w:val="none" w:sz="0" w:space="0" w:color="auto"/>
                <w:right w:val="none" w:sz="0" w:space="0" w:color="auto"/>
              </w:divBdr>
            </w:div>
            <w:div w:id="18832026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8722">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369011">
      <w:bodyDiv w:val="1"/>
      <w:marLeft w:val="0"/>
      <w:marRight w:val="0"/>
      <w:marTop w:val="0"/>
      <w:marBottom w:val="0"/>
      <w:divBdr>
        <w:top w:val="none" w:sz="0" w:space="0" w:color="auto"/>
        <w:left w:val="none" w:sz="0" w:space="0" w:color="auto"/>
        <w:bottom w:val="none" w:sz="0" w:space="0" w:color="auto"/>
        <w:right w:val="none" w:sz="0" w:space="0" w:color="auto"/>
      </w:divBdr>
      <w:divsChild>
        <w:div w:id="1845978018">
          <w:marLeft w:val="0"/>
          <w:marRight w:val="0"/>
          <w:marTop w:val="0"/>
          <w:marBottom w:val="0"/>
          <w:divBdr>
            <w:top w:val="none" w:sz="0" w:space="0" w:color="auto"/>
            <w:left w:val="none" w:sz="0" w:space="0" w:color="auto"/>
            <w:bottom w:val="none" w:sz="0" w:space="0" w:color="auto"/>
            <w:right w:val="none" w:sz="0" w:space="0" w:color="auto"/>
          </w:divBdr>
        </w:div>
        <w:div w:id="2104570075">
          <w:marLeft w:val="0"/>
          <w:marRight w:val="0"/>
          <w:marTop w:val="150"/>
          <w:marBottom w:val="0"/>
          <w:divBdr>
            <w:top w:val="none" w:sz="0" w:space="0" w:color="auto"/>
            <w:left w:val="none" w:sz="0" w:space="0" w:color="auto"/>
            <w:bottom w:val="none" w:sz="0" w:space="0" w:color="auto"/>
            <w:right w:val="none" w:sz="0" w:space="0" w:color="auto"/>
          </w:divBdr>
          <w:divsChild>
            <w:div w:id="1655525508">
              <w:marLeft w:val="1155"/>
              <w:marRight w:val="0"/>
              <w:marTop w:val="0"/>
              <w:marBottom w:val="0"/>
              <w:divBdr>
                <w:top w:val="none" w:sz="0" w:space="0" w:color="auto"/>
                <w:left w:val="none" w:sz="0" w:space="0" w:color="auto"/>
                <w:bottom w:val="none" w:sz="0" w:space="0" w:color="auto"/>
                <w:right w:val="none" w:sz="0" w:space="0" w:color="auto"/>
              </w:divBdr>
            </w:div>
            <w:div w:id="1913738349">
              <w:marLeft w:val="1155"/>
              <w:marRight w:val="0"/>
              <w:marTop w:val="0"/>
              <w:marBottom w:val="0"/>
              <w:divBdr>
                <w:top w:val="none" w:sz="0" w:space="0" w:color="auto"/>
                <w:left w:val="none" w:sz="0" w:space="0" w:color="auto"/>
                <w:bottom w:val="none" w:sz="0" w:space="0" w:color="auto"/>
                <w:right w:val="none" w:sz="0" w:space="0" w:color="auto"/>
              </w:divBdr>
            </w:div>
            <w:div w:id="20074345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5568">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085">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066374">
      <w:bodyDiv w:val="1"/>
      <w:marLeft w:val="0"/>
      <w:marRight w:val="0"/>
      <w:marTop w:val="0"/>
      <w:marBottom w:val="0"/>
      <w:divBdr>
        <w:top w:val="none" w:sz="0" w:space="0" w:color="auto"/>
        <w:left w:val="none" w:sz="0" w:space="0" w:color="auto"/>
        <w:bottom w:val="none" w:sz="0" w:space="0" w:color="auto"/>
        <w:right w:val="none" w:sz="0" w:space="0" w:color="auto"/>
      </w:divBdr>
      <w:divsChild>
        <w:div w:id="516579423">
          <w:marLeft w:val="0"/>
          <w:marRight w:val="0"/>
          <w:marTop w:val="0"/>
          <w:marBottom w:val="0"/>
          <w:divBdr>
            <w:top w:val="none" w:sz="0" w:space="0" w:color="auto"/>
            <w:left w:val="none" w:sz="0" w:space="0" w:color="auto"/>
            <w:bottom w:val="none" w:sz="0" w:space="0" w:color="auto"/>
            <w:right w:val="none" w:sz="0" w:space="0" w:color="auto"/>
          </w:divBdr>
        </w:div>
        <w:div w:id="302738615">
          <w:marLeft w:val="0"/>
          <w:marRight w:val="0"/>
          <w:marTop w:val="150"/>
          <w:marBottom w:val="0"/>
          <w:divBdr>
            <w:top w:val="none" w:sz="0" w:space="0" w:color="auto"/>
            <w:left w:val="none" w:sz="0" w:space="0" w:color="auto"/>
            <w:bottom w:val="none" w:sz="0" w:space="0" w:color="auto"/>
            <w:right w:val="none" w:sz="0" w:space="0" w:color="auto"/>
          </w:divBdr>
          <w:divsChild>
            <w:div w:id="1260064727">
              <w:marLeft w:val="1155"/>
              <w:marRight w:val="0"/>
              <w:marTop w:val="0"/>
              <w:marBottom w:val="0"/>
              <w:divBdr>
                <w:top w:val="none" w:sz="0" w:space="0" w:color="auto"/>
                <w:left w:val="none" w:sz="0" w:space="0" w:color="auto"/>
                <w:bottom w:val="none" w:sz="0" w:space="0" w:color="auto"/>
                <w:right w:val="none" w:sz="0" w:space="0" w:color="auto"/>
              </w:divBdr>
            </w:div>
            <w:div w:id="938414414">
              <w:marLeft w:val="1155"/>
              <w:marRight w:val="0"/>
              <w:marTop w:val="0"/>
              <w:marBottom w:val="0"/>
              <w:divBdr>
                <w:top w:val="none" w:sz="0" w:space="0" w:color="auto"/>
                <w:left w:val="none" w:sz="0" w:space="0" w:color="auto"/>
                <w:bottom w:val="none" w:sz="0" w:space="0" w:color="auto"/>
                <w:right w:val="none" w:sz="0" w:space="0" w:color="auto"/>
              </w:divBdr>
            </w:div>
            <w:div w:id="15711113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6134901">
      <w:bodyDiv w:val="1"/>
      <w:marLeft w:val="0"/>
      <w:marRight w:val="0"/>
      <w:marTop w:val="0"/>
      <w:marBottom w:val="0"/>
      <w:divBdr>
        <w:top w:val="none" w:sz="0" w:space="0" w:color="auto"/>
        <w:left w:val="none" w:sz="0" w:space="0" w:color="auto"/>
        <w:bottom w:val="none" w:sz="0" w:space="0" w:color="auto"/>
        <w:right w:val="none" w:sz="0" w:space="0" w:color="auto"/>
      </w:divBdr>
      <w:divsChild>
        <w:div w:id="706183115">
          <w:marLeft w:val="0"/>
          <w:marRight w:val="0"/>
          <w:marTop w:val="0"/>
          <w:marBottom w:val="0"/>
          <w:divBdr>
            <w:top w:val="none" w:sz="0" w:space="0" w:color="auto"/>
            <w:left w:val="none" w:sz="0" w:space="0" w:color="auto"/>
            <w:bottom w:val="none" w:sz="0" w:space="0" w:color="auto"/>
            <w:right w:val="none" w:sz="0" w:space="0" w:color="auto"/>
          </w:divBdr>
        </w:div>
        <w:div w:id="469595367">
          <w:marLeft w:val="0"/>
          <w:marRight w:val="0"/>
          <w:marTop w:val="150"/>
          <w:marBottom w:val="0"/>
          <w:divBdr>
            <w:top w:val="none" w:sz="0" w:space="0" w:color="auto"/>
            <w:left w:val="none" w:sz="0" w:space="0" w:color="auto"/>
            <w:bottom w:val="none" w:sz="0" w:space="0" w:color="auto"/>
            <w:right w:val="none" w:sz="0" w:space="0" w:color="auto"/>
          </w:divBdr>
          <w:divsChild>
            <w:div w:id="453061655">
              <w:marLeft w:val="1155"/>
              <w:marRight w:val="0"/>
              <w:marTop w:val="0"/>
              <w:marBottom w:val="0"/>
              <w:divBdr>
                <w:top w:val="none" w:sz="0" w:space="0" w:color="auto"/>
                <w:left w:val="none" w:sz="0" w:space="0" w:color="auto"/>
                <w:bottom w:val="none" w:sz="0" w:space="0" w:color="auto"/>
                <w:right w:val="none" w:sz="0" w:space="0" w:color="auto"/>
              </w:divBdr>
            </w:div>
            <w:div w:id="1572373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336478">
      <w:bodyDiv w:val="1"/>
      <w:marLeft w:val="0"/>
      <w:marRight w:val="0"/>
      <w:marTop w:val="0"/>
      <w:marBottom w:val="0"/>
      <w:divBdr>
        <w:top w:val="none" w:sz="0" w:space="0" w:color="auto"/>
        <w:left w:val="none" w:sz="0" w:space="0" w:color="auto"/>
        <w:bottom w:val="none" w:sz="0" w:space="0" w:color="auto"/>
        <w:right w:val="none" w:sz="0" w:space="0" w:color="auto"/>
      </w:divBdr>
      <w:divsChild>
        <w:div w:id="1141850809">
          <w:marLeft w:val="0"/>
          <w:marRight w:val="0"/>
          <w:marTop w:val="0"/>
          <w:marBottom w:val="0"/>
          <w:divBdr>
            <w:top w:val="none" w:sz="0" w:space="0" w:color="auto"/>
            <w:left w:val="none" w:sz="0" w:space="0" w:color="auto"/>
            <w:bottom w:val="none" w:sz="0" w:space="0" w:color="auto"/>
            <w:right w:val="none" w:sz="0" w:space="0" w:color="auto"/>
          </w:divBdr>
        </w:div>
        <w:div w:id="1285960136">
          <w:marLeft w:val="0"/>
          <w:marRight w:val="0"/>
          <w:marTop w:val="150"/>
          <w:marBottom w:val="0"/>
          <w:divBdr>
            <w:top w:val="none" w:sz="0" w:space="0" w:color="auto"/>
            <w:left w:val="none" w:sz="0" w:space="0" w:color="auto"/>
            <w:bottom w:val="none" w:sz="0" w:space="0" w:color="auto"/>
            <w:right w:val="none" w:sz="0" w:space="0" w:color="auto"/>
          </w:divBdr>
          <w:divsChild>
            <w:div w:id="1854031298">
              <w:marLeft w:val="1155"/>
              <w:marRight w:val="0"/>
              <w:marTop w:val="0"/>
              <w:marBottom w:val="0"/>
              <w:divBdr>
                <w:top w:val="none" w:sz="0" w:space="0" w:color="auto"/>
                <w:left w:val="none" w:sz="0" w:space="0" w:color="auto"/>
                <w:bottom w:val="none" w:sz="0" w:space="0" w:color="auto"/>
                <w:right w:val="none" w:sz="0" w:space="0" w:color="auto"/>
              </w:divBdr>
            </w:div>
            <w:div w:id="844323883">
              <w:marLeft w:val="1155"/>
              <w:marRight w:val="0"/>
              <w:marTop w:val="0"/>
              <w:marBottom w:val="0"/>
              <w:divBdr>
                <w:top w:val="none" w:sz="0" w:space="0" w:color="auto"/>
                <w:left w:val="none" w:sz="0" w:space="0" w:color="auto"/>
                <w:bottom w:val="none" w:sz="0" w:space="0" w:color="auto"/>
                <w:right w:val="none" w:sz="0" w:space="0" w:color="auto"/>
              </w:divBdr>
            </w:div>
            <w:div w:id="19402593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409325">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23276">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74519">
      <w:bodyDiv w:val="1"/>
      <w:marLeft w:val="0"/>
      <w:marRight w:val="0"/>
      <w:marTop w:val="0"/>
      <w:marBottom w:val="0"/>
      <w:divBdr>
        <w:top w:val="none" w:sz="0" w:space="0" w:color="auto"/>
        <w:left w:val="none" w:sz="0" w:space="0" w:color="auto"/>
        <w:bottom w:val="none" w:sz="0" w:space="0" w:color="auto"/>
        <w:right w:val="none" w:sz="0" w:space="0" w:color="auto"/>
      </w:divBdr>
    </w:div>
    <w:div w:id="1547449966">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687836">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368052">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452791">
      <w:bodyDiv w:val="1"/>
      <w:marLeft w:val="0"/>
      <w:marRight w:val="0"/>
      <w:marTop w:val="0"/>
      <w:marBottom w:val="0"/>
      <w:divBdr>
        <w:top w:val="none" w:sz="0" w:space="0" w:color="auto"/>
        <w:left w:val="none" w:sz="0" w:space="0" w:color="auto"/>
        <w:bottom w:val="none" w:sz="0" w:space="0" w:color="auto"/>
        <w:right w:val="none" w:sz="0" w:space="0" w:color="auto"/>
      </w:divBdr>
      <w:divsChild>
        <w:div w:id="1565987989">
          <w:marLeft w:val="0"/>
          <w:marRight w:val="0"/>
          <w:marTop w:val="0"/>
          <w:marBottom w:val="0"/>
          <w:divBdr>
            <w:top w:val="none" w:sz="0" w:space="0" w:color="auto"/>
            <w:left w:val="none" w:sz="0" w:space="0" w:color="auto"/>
            <w:bottom w:val="none" w:sz="0" w:space="0" w:color="auto"/>
            <w:right w:val="none" w:sz="0" w:space="0" w:color="auto"/>
          </w:divBdr>
        </w:div>
        <w:div w:id="45029397">
          <w:marLeft w:val="0"/>
          <w:marRight w:val="0"/>
          <w:marTop w:val="150"/>
          <w:marBottom w:val="0"/>
          <w:divBdr>
            <w:top w:val="none" w:sz="0" w:space="0" w:color="auto"/>
            <w:left w:val="none" w:sz="0" w:space="0" w:color="auto"/>
            <w:bottom w:val="none" w:sz="0" w:space="0" w:color="auto"/>
            <w:right w:val="none" w:sz="0" w:space="0" w:color="auto"/>
          </w:divBdr>
          <w:divsChild>
            <w:div w:id="697896576">
              <w:marLeft w:val="1155"/>
              <w:marRight w:val="0"/>
              <w:marTop w:val="0"/>
              <w:marBottom w:val="0"/>
              <w:divBdr>
                <w:top w:val="none" w:sz="0" w:space="0" w:color="auto"/>
                <w:left w:val="none" w:sz="0" w:space="0" w:color="auto"/>
                <w:bottom w:val="none" w:sz="0" w:space="0" w:color="auto"/>
                <w:right w:val="none" w:sz="0" w:space="0" w:color="auto"/>
              </w:divBdr>
            </w:div>
            <w:div w:id="1166819123">
              <w:marLeft w:val="1155"/>
              <w:marRight w:val="0"/>
              <w:marTop w:val="0"/>
              <w:marBottom w:val="0"/>
              <w:divBdr>
                <w:top w:val="none" w:sz="0" w:space="0" w:color="auto"/>
                <w:left w:val="none" w:sz="0" w:space="0" w:color="auto"/>
                <w:bottom w:val="none" w:sz="0" w:space="0" w:color="auto"/>
                <w:right w:val="none" w:sz="0" w:space="0" w:color="auto"/>
              </w:divBdr>
            </w:div>
            <w:div w:id="5614049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2755">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17686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29452">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2885944">
      <w:bodyDiv w:val="1"/>
      <w:marLeft w:val="0"/>
      <w:marRight w:val="0"/>
      <w:marTop w:val="0"/>
      <w:marBottom w:val="0"/>
      <w:divBdr>
        <w:top w:val="none" w:sz="0" w:space="0" w:color="auto"/>
        <w:left w:val="none" w:sz="0" w:space="0" w:color="auto"/>
        <w:bottom w:val="none" w:sz="0" w:space="0" w:color="auto"/>
        <w:right w:val="none" w:sz="0" w:space="0" w:color="auto"/>
      </w:divBdr>
    </w:div>
    <w:div w:id="1553007107">
      <w:bodyDiv w:val="1"/>
      <w:marLeft w:val="0"/>
      <w:marRight w:val="0"/>
      <w:marTop w:val="0"/>
      <w:marBottom w:val="0"/>
      <w:divBdr>
        <w:top w:val="none" w:sz="0" w:space="0" w:color="auto"/>
        <w:left w:val="none" w:sz="0" w:space="0" w:color="auto"/>
        <w:bottom w:val="none" w:sz="0" w:space="0" w:color="auto"/>
        <w:right w:val="none" w:sz="0" w:space="0" w:color="auto"/>
      </w:divBdr>
      <w:divsChild>
        <w:div w:id="953945888">
          <w:marLeft w:val="0"/>
          <w:marRight w:val="0"/>
          <w:marTop w:val="0"/>
          <w:marBottom w:val="0"/>
          <w:divBdr>
            <w:top w:val="none" w:sz="0" w:space="0" w:color="auto"/>
            <w:left w:val="none" w:sz="0" w:space="0" w:color="auto"/>
            <w:bottom w:val="none" w:sz="0" w:space="0" w:color="auto"/>
            <w:right w:val="none" w:sz="0" w:space="0" w:color="auto"/>
          </w:divBdr>
        </w:div>
        <w:div w:id="1583560663">
          <w:marLeft w:val="0"/>
          <w:marRight w:val="0"/>
          <w:marTop w:val="150"/>
          <w:marBottom w:val="0"/>
          <w:divBdr>
            <w:top w:val="none" w:sz="0" w:space="0" w:color="auto"/>
            <w:left w:val="none" w:sz="0" w:space="0" w:color="auto"/>
            <w:bottom w:val="none" w:sz="0" w:space="0" w:color="auto"/>
            <w:right w:val="none" w:sz="0" w:space="0" w:color="auto"/>
          </w:divBdr>
          <w:divsChild>
            <w:div w:id="1486584793">
              <w:marLeft w:val="1155"/>
              <w:marRight w:val="0"/>
              <w:marTop w:val="0"/>
              <w:marBottom w:val="0"/>
              <w:divBdr>
                <w:top w:val="none" w:sz="0" w:space="0" w:color="auto"/>
                <w:left w:val="none" w:sz="0" w:space="0" w:color="auto"/>
                <w:bottom w:val="none" w:sz="0" w:space="0" w:color="auto"/>
                <w:right w:val="none" w:sz="0" w:space="0" w:color="auto"/>
              </w:divBdr>
            </w:div>
            <w:div w:id="1807889059">
              <w:marLeft w:val="1155"/>
              <w:marRight w:val="0"/>
              <w:marTop w:val="0"/>
              <w:marBottom w:val="0"/>
              <w:divBdr>
                <w:top w:val="none" w:sz="0" w:space="0" w:color="auto"/>
                <w:left w:val="none" w:sz="0" w:space="0" w:color="auto"/>
                <w:bottom w:val="none" w:sz="0" w:space="0" w:color="auto"/>
                <w:right w:val="none" w:sz="0" w:space="0" w:color="auto"/>
              </w:divBdr>
            </w:div>
            <w:div w:id="6605031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70577">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2143">
      <w:bodyDiv w:val="1"/>
      <w:marLeft w:val="0"/>
      <w:marRight w:val="0"/>
      <w:marTop w:val="0"/>
      <w:marBottom w:val="0"/>
      <w:divBdr>
        <w:top w:val="none" w:sz="0" w:space="0" w:color="auto"/>
        <w:left w:val="none" w:sz="0" w:space="0" w:color="auto"/>
        <w:bottom w:val="none" w:sz="0" w:space="0" w:color="auto"/>
        <w:right w:val="none" w:sz="0" w:space="0" w:color="auto"/>
      </w:divBdr>
      <w:divsChild>
        <w:div w:id="749159596">
          <w:marLeft w:val="0"/>
          <w:marRight w:val="0"/>
          <w:marTop w:val="0"/>
          <w:marBottom w:val="0"/>
          <w:divBdr>
            <w:top w:val="none" w:sz="0" w:space="0" w:color="auto"/>
            <w:left w:val="none" w:sz="0" w:space="0" w:color="auto"/>
            <w:bottom w:val="none" w:sz="0" w:space="0" w:color="auto"/>
            <w:right w:val="none" w:sz="0" w:space="0" w:color="auto"/>
          </w:divBdr>
        </w:div>
        <w:div w:id="819615639">
          <w:marLeft w:val="0"/>
          <w:marRight w:val="0"/>
          <w:marTop w:val="150"/>
          <w:marBottom w:val="0"/>
          <w:divBdr>
            <w:top w:val="none" w:sz="0" w:space="0" w:color="auto"/>
            <w:left w:val="none" w:sz="0" w:space="0" w:color="auto"/>
            <w:bottom w:val="none" w:sz="0" w:space="0" w:color="auto"/>
            <w:right w:val="none" w:sz="0" w:space="0" w:color="auto"/>
          </w:divBdr>
          <w:divsChild>
            <w:div w:id="457341741">
              <w:marLeft w:val="1155"/>
              <w:marRight w:val="0"/>
              <w:marTop w:val="0"/>
              <w:marBottom w:val="0"/>
              <w:divBdr>
                <w:top w:val="none" w:sz="0" w:space="0" w:color="auto"/>
                <w:left w:val="none" w:sz="0" w:space="0" w:color="auto"/>
                <w:bottom w:val="none" w:sz="0" w:space="0" w:color="auto"/>
                <w:right w:val="none" w:sz="0" w:space="0" w:color="auto"/>
              </w:divBdr>
            </w:div>
            <w:div w:id="330179999">
              <w:marLeft w:val="1155"/>
              <w:marRight w:val="0"/>
              <w:marTop w:val="0"/>
              <w:marBottom w:val="0"/>
              <w:divBdr>
                <w:top w:val="none" w:sz="0" w:space="0" w:color="auto"/>
                <w:left w:val="none" w:sz="0" w:space="0" w:color="auto"/>
                <w:bottom w:val="none" w:sz="0" w:space="0" w:color="auto"/>
                <w:right w:val="none" w:sz="0" w:space="0" w:color="auto"/>
              </w:divBdr>
            </w:div>
            <w:div w:id="14160563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3346498">
      <w:bodyDiv w:val="1"/>
      <w:marLeft w:val="0"/>
      <w:marRight w:val="0"/>
      <w:marTop w:val="0"/>
      <w:marBottom w:val="0"/>
      <w:divBdr>
        <w:top w:val="none" w:sz="0" w:space="0" w:color="auto"/>
        <w:left w:val="none" w:sz="0" w:space="0" w:color="auto"/>
        <w:bottom w:val="none" w:sz="0" w:space="0" w:color="auto"/>
        <w:right w:val="none" w:sz="0" w:space="0" w:color="auto"/>
      </w:divBdr>
      <w:divsChild>
        <w:div w:id="1762871042">
          <w:marLeft w:val="0"/>
          <w:marRight w:val="0"/>
          <w:marTop w:val="0"/>
          <w:marBottom w:val="0"/>
          <w:divBdr>
            <w:top w:val="none" w:sz="0" w:space="0" w:color="auto"/>
            <w:left w:val="none" w:sz="0" w:space="0" w:color="auto"/>
            <w:bottom w:val="none" w:sz="0" w:space="0" w:color="auto"/>
            <w:right w:val="none" w:sz="0" w:space="0" w:color="auto"/>
          </w:divBdr>
        </w:div>
        <w:div w:id="1416636218">
          <w:marLeft w:val="0"/>
          <w:marRight w:val="0"/>
          <w:marTop w:val="150"/>
          <w:marBottom w:val="0"/>
          <w:divBdr>
            <w:top w:val="none" w:sz="0" w:space="0" w:color="auto"/>
            <w:left w:val="none" w:sz="0" w:space="0" w:color="auto"/>
            <w:bottom w:val="none" w:sz="0" w:space="0" w:color="auto"/>
            <w:right w:val="none" w:sz="0" w:space="0" w:color="auto"/>
          </w:divBdr>
          <w:divsChild>
            <w:div w:id="263537251">
              <w:marLeft w:val="1155"/>
              <w:marRight w:val="0"/>
              <w:marTop w:val="0"/>
              <w:marBottom w:val="0"/>
              <w:divBdr>
                <w:top w:val="none" w:sz="0" w:space="0" w:color="auto"/>
                <w:left w:val="none" w:sz="0" w:space="0" w:color="auto"/>
                <w:bottom w:val="none" w:sz="0" w:space="0" w:color="auto"/>
                <w:right w:val="none" w:sz="0" w:space="0" w:color="auto"/>
              </w:divBdr>
            </w:div>
            <w:div w:id="2035645167">
              <w:marLeft w:val="1155"/>
              <w:marRight w:val="0"/>
              <w:marTop w:val="0"/>
              <w:marBottom w:val="0"/>
              <w:divBdr>
                <w:top w:val="none" w:sz="0" w:space="0" w:color="auto"/>
                <w:left w:val="none" w:sz="0" w:space="0" w:color="auto"/>
                <w:bottom w:val="none" w:sz="0" w:space="0" w:color="auto"/>
                <w:right w:val="none" w:sz="0" w:space="0" w:color="auto"/>
              </w:divBdr>
            </w:div>
            <w:div w:id="16141689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5239">
      <w:bodyDiv w:val="1"/>
      <w:marLeft w:val="0"/>
      <w:marRight w:val="0"/>
      <w:marTop w:val="0"/>
      <w:marBottom w:val="0"/>
      <w:divBdr>
        <w:top w:val="none" w:sz="0" w:space="0" w:color="auto"/>
        <w:left w:val="none" w:sz="0" w:space="0" w:color="auto"/>
        <w:bottom w:val="none" w:sz="0" w:space="0" w:color="auto"/>
        <w:right w:val="none" w:sz="0" w:space="0" w:color="auto"/>
      </w:divBdr>
      <w:divsChild>
        <w:div w:id="1060976300">
          <w:marLeft w:val="0"/>
          <w:marRight w:val="0"/>
          <w:marTop w:val="0"/>
          <w:marBottom w:val="0"/>
          <w:divBdr>
            <w:top w:val="none" w:sz="0" w:space="0" w:color="auto"/>
            <w:left w:val="none" w:sz="0" w:space="0" w:color="auto"/>
            <w:bottom w:val="none" w:sz="0" w:space="0" w:color="auto"/>
            <w:right w:val="none" w:sz="0" w:space="0" w:color="auto"/>
          </w:divBdr>
        </w:div>
        <w:div w:id="1720589987">
          <w:marLeft w:val="0"/>
          <w:marRight w:val="0"/>
          <w:marTop w:val="150"/>
          <w:marBottom w:val="0"/>
          <w:divBdr>
            <w:top w:val="none" w:sz="0" w:space="0" w:color="auto"/>
            <w:left w:val="none" w:sz="0" w:space="0" w:color="auto"/>
            <w:bottom w:val="none" w:sz="0" w:space="0" w:color="auto"/>
            <w:right w:val="none" w:sz="0" w:space="0" w:color="auto"/>
          </w:divBdr>
          <w:divsChild>
            <w:div w:id="1787655695">
              <w:marLeft w:val="1155"/>
              <w:marRight w:val="0"/>
              <w:marTop w:val="0"/>
              <w:marBottom w:val="0"/>
              <w:divBdr>
                <w:top w:val="none" w:sz="0" w:space="0" w:color="auto"/>
                <w:left w:val="none" w:sz="0" w:space="0" w:color="auto"/>
                <w:bottom w:val="none" w:sz="0" w:space="0" w:color="auto"/>
                <w:right w:val="none" w:sz="0" w:space="0" w:color="auto"/>
              </w:divBdr>
            </w:div>
            <w:div w:id="1171872268">
              <w:marLeft w:val="1155"/>
              <w:marRight w:val="0"/>
              <w:marTop w:val="0"/>
              <w:marBottom w:val="0"/>
              <w:divBdr>
                <w:top w:val="none" w:sz="0" w:space="0" w:color="auto"/>
                <w:left w:val="none" w:sz="0" w:space="0" w:color="auto"/>
                <w:bottom w:val="none" w:sz="0" w:space="0" w:color="auto"/>
                <w:right w:val="none" w:sz="0" w:space="0" w:color="auto"/>
              </w:divBdr>
            </w:div>
            <w:div w:id="8513327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660554">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089984">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232954">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895981">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089268">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233107">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786431">
      <w:bodyDiv w:val="1"/>
      <w:marLeft w:val="0"/>
      <w:marRight w:val="0"/>
      <w:marTop w:val="0"/>
      <w:marBottom w:val="0"/>
      <w:divBdr>
        <w:top w:val="none" w:sz="0" w:space="0" w:color="auto"/>
        <w:left w:val="none" w:sz="0" w:space="0" w:color="auto"/>
        <w:bottom w:val="none" w:sz="0" w:space="0" w:color="auto"/>
        <w:right w:val="none" w:sz="0" w:space="0" w:color="auto"/>
      </w:divBdr>
      <w:divsChild>
        <w:div w:id="2136826845">
          <w:marLeft w:val="0"/>
          <w:marRight w:val="0"/>
          <w:marTop w:val="0"/>
          <w:marBottom w:val="0"/>
          <w:divBdr>
            <w:top w:val="none" w:sz="0" w:space="0" w:color="auto"/>
            <w:left w:val="none" w:sz="0" w:space="0" w:color="auto"/>
            <w:bottom w:val="none" w:sz="0" w:space="0" w:color="auto"/>
            <w:right w:val="none" w:sz="0" w:space="0" w:color="auto"/>
          </w:divBdr>
        </w:div>
        <w:div w:id="1238445151">
          <w:marLeft w:val="0"/>
          <w:marRight w:val="0"/>
          <w:marTop w:val="150"/>
          <w:marBottom w:val="0"/>
          <w:divBdr>
            <w:top w:val="none" w:sz="0" w:space="0" w:color="auto"/>
            <w:left w:val="none" w:sz="0" w:space="0" w:color="auto"/>
            <w:bottom w:val="none" w:sz="0" w:space="0" w:color="auto"/>
            <w:right w:val="none" w:sz="0" w:space="0" w:color="auto"/>
          </w:divBdr>
          <w:divsChild>
            <w:div w:id="168299384">
              <w:marLeft w:val="1155"/>
              <w:marRight w:val="0"/>
              <w:marTop w:val="0"/>
              <w:marBottom w:val="0"/>
              <w:divBdr>
                <w:top w:val="none" w:sz="0" w:space="0" w:color="auto"/>
                <w:left w:val="none" w:sz="0" w:space="0" w:color="auto"/>
                <w:bottom w:val="none" w:sz="0" w:space="0" w:color="auto"/>
                <w:right w:val="none" w:sz="0" w:space="0" w:color="auto"/>
              </w:divBdr>
            </w:div>
            <w:div w:id="132061103">
              <w:marLeft w:val="1155"/>
              <w:marRight w:val="0"/>
              <w:marTop w:val="0"/>
              <w:marBottom w:val="0"/>
              <w:divBdr>
                <w:top w:val="none" w:sz="0" w:space="0" w:color="auto"/>
                <w:left w:val="none" w:sz="0" w:space="0" w:color="auto"/>
                <w:bottom w:val="none" w:sz="0" w:space="0" w:color="auto"/>
                <w:right w:val="none" w:sz="0" w:space="0" w:color="auto"/>
              </w:divBdr>
            </w:div>
            <w:div w:id="4286254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10355">
      <w:bodyDiv w:val="1"/>
      <w:marLeft w:val="0"/>
      <w:marRight w:val="0"/>
      <w:marTop w:val="0"/>
      <w:marBottom w:val="0"/>
      <w:divBdr>
        <w:top w:val="none" w:sz="0" w:space="0" w:color="auto"/>
        <w:left w:val="none" w:sz="0" w:space="0" w:color="auto"/>
        <w:bottom w:val="none" w:sz="0" w:space="0" w:color="auto"/>
        <w:right w:val="none" w:sz="0" w:space="0" w:color="auto"/>
      </w:divBdr>
      <w:divsChild>
        <w:div w:id="30768617">
          <w:marLeft w:val="0"/>
          <w:marRight w:val="0"/>
          <w:marTop w:val="0"/>
          <w:marBottom w:val="0"/>
          <w:divBdr>
            <w:top w:val="none" w:sz="0" w:space="0" w:color="auto"/>
            <w:left w:val="none" w:sz="0" w:space="0" w:color="auto"/>
            <w:bottom w:val="none" w:sz="0" w:space="0" w:color="auto"/>
            <w:right w:val="none" w:sz="0" w:space="0" w:color="auto"/>
          </w:divBdr>
        </w:div>
        <w:div w:id="1282610797">
          <w:marLeft w:val="0"/>
          <w:marRight w:val="0"/>
          <w:marTop w:val="150"/>
          <w:marBottom w:val="0"/>
          <w:divBdr>
            <w:top w:val="none" w:sz="0" w:space="0" w:color="auto"/>
            <w:left w:val="none" w:sz="0" w:space="0" w:color="auto"/>
            <w:bottom w:val="none" w:sz="0" w:space="0" w:color="auto"/>
            <w:right w:val="none" w:sz="0" w:space="0" w:color="auto"/>
          </w:divBdr>
          <w:divsChild>
            <w:div w:id="568001194">
              <w:marLeft w:val="1155"/>
              <w:marRight w:val="0"/>
              <w:marTop w:val="0"/>
              <w:marBottom w:val="0"/>
              <w:divBdr>
                <w:top w:val="none" w:sz="0" w:space="0" w:color="auto"/>
                <w:left w:val="none" w:sz="0" w:space="0" w:color="auto"/>
                <w:bottom w:val="none" w:sz="0" w:space="0" w:color="auto"/>
                <w:right w:val="none" w:sz="0" w:space="0" w:color="auto"/>
              </w:divBdr>
            </w:div>
            <w:div w:id="852113669">
              <w:marLeft w:val="1155"/>
              <w:marRight w:val="0"/>
              <w:marTop w:val="0"/>
              <w:marBottom w:val="0"/>
              <w:divBdr>
                <w:top w:val="none" w:sz="0" w:space="0" w:color="auto"/>
                <w:left w:val="none" w:sz="0" w:space="0" w:color="auto"/>
                <w:bottom w:val="none" w:sz="0" w:space="0" w:color="auto"/>
                <w:right w:val="none" w:sz="0" w:space="0" w:color="auto"/>
              </w:divBdr>
            </w:div>
            <w:div w:id="3185084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438546">
      <w:bodyDiv w:val="1"/>
      <w:marLeft w:val="0"/>
      <w:marRight w:val="0"/>
      <w:marTop w:val="0"/>
      <w:marBottom w:val="0"/>
      <w:divBdr>
        <w:top w:val="none" w:sz="0" w:space="0" w:color="auto"/>
        <w:left w:val="none" w:sz="0" w:space="0" w:color="auto"/>
        <w:bottom w:val="none" w:sz="0" w:space="0" w:color="auto"/>
        <w:right w:val="none" w:sz="0" w:space="0" w:color="auto"/>
      </w:divBdr>
      <w:divsChild>
        <w:div w:id="1014183711">
          <w:marLeft w:val="0"/>
          <w:marRight w:val="0"/>
          <w:marTop w:val="0"/>
          <w:marBottom w:val="0"/>
          <w:divBdr>
            <w:top w:val="none" w:sz="0" w:space="0" w:color="auto"/>
            <w:left w:val="none" w:sz="0" w:space="0" w:color="auto"/>
            <w:bottom w:val="none" w:sz="0" w:space="0" w:color="auto"/>
            <w:right w:val="none" w:sz="0" w:space="0" w:color="auto"/>
          </w:divBdr>
        </w:div>
        <w:div w:id="1562328918">
          <w:marLeft w:val="0"/>
          <w:marRight w:val="0"/>
          <w:marTop w:val="150"/>
          <w:marBottom w:val="0"/>
          <w:divBdr>
            <w:top w:val="none" w:sz="0" w:space="0" w:color="auto"/>
            <w:left w:val="none" w:sz="0" w:space="0" w:color="auto"/>
            <w:bottom w:val="none" w:sz="0" w:space="0" w:color="auto"/>
            <w:right w:val="none" w:sz="0" w:space="0" w:color="auto"/>
          </w:divBdr>
          <w:divsChild>
            <w:div w:id="20671247">
              <w:marLeft w:val="1155"/>
              <w:marRight w:val="0"/>
              <w:marTop w:val="0"/>
              <w:marBottom w:val="0"/>
              <w:divBdr>
                <w:top w:val="none" w:sz="0" w:space="0" w:color="auto"/>
                <w:left w:val="none" w:sz="0" w:space="0" w:color="auto"/>
                <w:bottom w:val="none" w:sz="0" w:space="0" w:color="auto"/>
                <w:right w:val="none" w:sz="0" w:space="0" w:color="auto"/>
              </w:divBdr>
            </w:div>
            <w:div w:id="1351688241">
              <w:marLeft w:val="1155"/>
              <w:marRight w:val="0"/>
              <w:marTop w:val="0"/>
              <w:marBottom w:val="0"/>
              <w:divBdr>
                <w:top w:val="none" w:sz="0" w:space="0" w:color="auto"/>
                <w:left w:val="none" w:sz="0" w:space="0" w:color="auto"/>
                <w:bottom w:val="none" w:sz="0" w:space="0" w:color="auto"/>
                <w:right w:val="none" w:sz="0" w:space="0" w:color="auto"/>
              </w:divBdr>
            </w:div>
            <w:div w:id="20777072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6394">
      <w:bodyDiv w:val="1"/>
      <w:marLeft w:val="0"/>
      <w:marRight w:val="0"/>
      <w:marTop w:val="0"/>
      <w:marBottom w:val="0"/>
      <w:divBdr>
        <w:top w:val="none" w:sz="0" w:space="0" w:color="auto"/>
        <w:left w:val="none" w:sz="0" w:space="0" w:color="auto"/>
        <w:bottom w:val="none" w:sz="0" w:space="0" w:color="auto"/>
        <w:right w:val="none" w:sz="0" w:space="0" w:color="auto"/>
      </w:divBdr>
      <w:divsChild>
        <w:div w:id="9456731">
          <w:marLeft w:val="0"/>
          <w:marRight w:val="0"/>
          <w:marTop w:val="0"/>
          <w:marBottom w:val="0"/>
          <w:divBdr>
            <w:top w:val="none" w:sz="0" w:space="0" w:color="auto"/>
            <w:left w:val="none" w:sz="0" w:space="0" w:color="auto"/>
            <w:bottom w:val="none" w:sz="0" w:space="0" w:color="auto"/>
            <w:right w:val="none" w:sz="0" w:space="0" w:color="auto"/>
          </w:divBdr>
        </w:div>
        <w:div w:id="1495145947">
          <w:marLeft w:val="0"/>
          <w:marRight w:val="0"/>
          <w:marTop w:val="150"/>
          <w:marBottom w:val="0"/>
          <w:divBdr>
            <w:top w:val="none" w:sz="0" w:space="0" w:color="auto"/>
            <w:left w:val="none" w:sz="0" w:space="0" w:color="auto"/>
            <w:bottom w:val="none" w:sz="0" w:space="0" w:color="auto"/>
            <w:right w:val="none" w:sz="0" w:space="0" w:color="auto"/>
          </w:divBdr>
          <w:divsChild>
            <w:div w:id="1044673453">
              <w:marLeft w:val="1155"/>
              <w:marRight w:val="0"/>
              <w:marTop w:val="0"/>
              <w:marBottom w:val="0"/>
              <w:divBdr>
                <w:top w:val="none" w:sz="0" w:space="0" w:color="auto"/>
                <w:left w:val="none" w:sz="0" w:space="0" w:color="auto"/>
                <w:bottom w:val="none" w:sz="0" w:space="0" w:color="auto"/>
                <w:right w:val="none" w:sz="0" w:space="0" w:color="auto"/>
              </w:divBdr>
            </w:div>
            <w:div w:id="1567035038">
              <w:marLeft w:val="1155"/>
              <w:marRight w:val="0"/>
              <w:marTop w:val="0"/>
              <w:marBottom w:val="0"/>
              <w:divBdr>
                <w:top w:val="none" w:sz="0" w:space="0" w:color="auto"/>
                <w:left w:val="none" w:sz="0" w:space="0" w:color="auto"/>
                <w:bottom w:val="none" w:sz="0" w:space="0" w:color="auto"/>
                <w:right w:val="none" w:sz="0" w:space="0" w:color="auto"/>
              </w:divBdr>
            </w:div>
            <w:div w:id="13151821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450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86325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258">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590474">
      <w:bodyDiv w:val="1"/>
      <w:marLeft w:val="0"/>
      <w:marRight w:val="0"/>
      <w:marTop w:val="0"/>
      <w:marBottom w:val="0"/>
      <w:divBdr>
        <w:top w:val="none" w:sz="0" w:space="0" w:color="auto"/>
        <w:left w:val="none" w:sz="0" w:space="0" w:color="auto"/>
        <w:bottom w:val="none" w:sz="0" w:space="0" w:color="auto"/>
        <w:right w:val="none" w:sz="0" w:space="0" w:color="auto"/>
      </w:divBdr>
      <w:divsChild>
        <w:div w:id="1936552597">
          <w:marLeft w:val="0"/>
          <w:marRight w:val="0"/>
          <w:marTop w:val="0"/>
          <w:marBottom w:val="0"/>
          <w:divBdr>
            <w:top w:val="none" w:sz="0" w:space="0" w:color="auto"/>
            <w:left w:val="none" w:sz="0" w:space="0" w:color="auto"/>
            <w:bottom w:val="none" w:sz="0" w:space="0" w:color="auto"/>
            <w:right w:val="none" w:sz="0" w:space="0" w:color="auto"/>
          </w:divBdr>
        </w:div>
        <w:div w:id="702554510">
          <w:marLeft w:val="0"/>
          <w:marRight w:val="0"/>
          <w:marTop w:val="150"/>
          <w:marBottom w:val="0"/>
          <w:divBdr>
            <w:top w:val="none" w:sz="0" w:space="0" w:color="auto"/>
            <w:left w:val="none" w:sz="0" w:space="0" w:color="auto"/>
            <w:bottom w:val="none" w:sz="0" w:space="0" w:color="auto"/>
            <w:right w:val="none" w:sz="0" w:space="0" w:color="auto"/>
          </w:divBdr>
          <w:divsChild>
            <w:div w:id="111873986">
              <w:marLeft w:val="1155"/>
              <w:marRight w:val="0"/>
              <w:marTop w:val="0"/>
              <w:marBottom w:val="0"/>
              <w:divBdr>
                <w:top w:val="none" w:sz="0" w:space="0" w:color="auto"/>
                <w:left w:val="none" w:sz="0" w:space="0" w:color="auto"/>
                <w:bottom w:val="none" w:sz="0" w:space="0" w:color="auto"/>
                <w:right w:val="none" w:sz="0" w:space="0" w:color="auto"/>
              </w:divBdr>
            </w:div>
            <w:div w:id="315188391">
              <w:marLeft w:val="1155"/>
              <w:marRight w:val="0"/>
              <w:marTop w:val="0"/>
              <w:marBottom w:val="0"/>
              <w:divBdr>
                <w:top w:val="none" w:sz="0" w:space="0" w:color="auto"/>
                <w:left w:val="none" w:sz="0" w:space="0" w:color="auto"/>
                <w:bottom w:val="none" w:sz="0" w:space="0" w:color="auto"/>
                <w:right w:val="none" w:sz="0" w:space="0" w:color="auto"/>
              </w:divBdr>
            </w:div>
            <w:div w:id="18613536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73061">
      <w:bodyDiv w:val="1"/>
      <w:marLeft w:val="0"/>
      <w:marRight w:val="0"/>
      <w:marTop w:val="0"/>
      <w:marBottom w:val="0"/>
      <w:divBdr>
        <w:top w:val="none" w:sz="0" w:space="0" w:color="auto"/>
        <w:left w:val="none" w:sz="0" w:space="0" w:color="auto"/>
        <w:bottom w:val="none" w:sz="0" w:space="0" w:color="auto"/>
        <w:right w:val="none" w:sz="0" w:space="0" w:color="auto"/>
      </w:divBdr>
    </w:div>
    <w:div w:id="1564441320">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946225">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450300">
      <w:bodyDiv w:val="1"/>
      <w:marLeft w:val="0"/>
      <w:marRight w:val="0"/>
      <w:marTop w:val="0"/>
      <w:marBottom w:val="0"/>
      <w:divBdr>
        <w:top w:val="none" w:sz="0" w:space="0" w:color="auto"/>
        <w:left w:val="none" w:sz="0" w:space="0" w:color="auto"/>
        <w:bottom w:val="none" w:sz="0" w:space="0" w:color="auto"/>
        <w:right w:val="none" w:sz="0" w:space="0" w:color="auto"/>
      </w:divBdr>
      <w:divsChild>
        <w:div w:id="1670059242">
          <w:marLeft w:val="0"/>
          <w:marRight w:val="0"/>
          <w:marTop w:val="0"/>
          <w:marBottom w:val="0"/>
          <w:divBdr>
            <w:top w:val="none" w:sz="0" w:space="0" w:color="auto"/>
            <w:left w:val="none" w:sz="0" w:space="0" w:color="auto"/>
            <w:bottom w:val="none" w:sz="0" w:space="0" w:color="auto"/>
            <w:right w:val="none" w:sz="0" w:space="0" w:color="auto"/>
          </w:divBdr>
        </w:div>
        <w:div w:id="152726534">
          <w:marLeft w:val="0"/>
          <w:marRight w:val="0"/>
          <w:marTop w:val="150"/>
          <w:marBottom w:val="0"/>
          <w:divBdr>
            <w:top w:val="none" w:sz="0" w:space="0" w:color="auto"/>
            <w:left w:val="none" w:sz="0" w:space="0" w:color="auto"/>
            <w:bottom w:val="none" w:sz="0" w:space="0" w:color="auto"/>
            <w:right w:val="none" w:sz="0" w:space="0" w:color="auto"/>
          </w:divBdr>
          <w:divsChild>
            <w:div w:id="1138188325">
              <w:marLeft w:val="1155"/>
              <w:marRight w:val="0"/>
              <w:marTop w:val="0"/>
              <w:marBottom w:val="0"/>
              <w:divBdr>
                <w:top w:val="none" w:sz="0" w:space="0" w:color="auto"/>
                <w:left w:val="none" w:sz="0" w:space="0" w:color="auto"/>
                <w:bottom w:val="none" w:sz="0" w:space="0" w:color="auto"/>
                <w:right w:val="none" w:sz="0" w:space="0" w:color="auto"/>
              </w:divBdr>
            </w:div>
            <w:div w:id="285819935">
              <w:marLeft w:val="1155"/>
              <w:marRight w:val="0"/>
              <w:marTop w:val="0"/>
              <w:marBottom w:val="0"/>
              <w:divBdr>
                <w:top w:val="none" w:sz="0" w:space="0" w:color="auto"/>
                <w:left w:val="none" w:sz="0" w:space="0" w:color="auto"/>
                <w:bottom w:val="none" w:sz="0" w:space="0" w:color="auto"/>
                <w:right w:val="none" w:sz="0" w:space="0" w:color="auto"/>
              </w:divBdr>
            </w:div>
            <w:div w:id="19261084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6649570">
      <w:bodyDiv w:val="1"/>
      <w:marLeft w:val="0"/>
      <w:marRight w:val="0"/>
      <w:marTop w:val="0"/>
      <w:marBottom w:val="0"/>
      <w:divBdr>
        <w:top w:val="none" w:sz="0" w:space="0" w:color="auto"/>
        <w:left w:val="none" w:sz="0" w:space="0" w:color="auto"/>
        <w:bottom w:val="none" w:sz="0" w:space="0" w:color="auto"/>
        <w:right w:val="none" w:sz="0" w:space="0" w:color="auto"/>
      </w:divBdr>
      <w:divsChild>
        <w:div w:id="721561406">
          <w:marLeft w:val="0"/>
          <w:marRight w:val="0"/>
          <w:marTop w:val="0"/>
          <w:marBottom w:val="0"/>
          <w:divBdr>
            <w:top w:val="none" w:sz="0" w:space="0" w:color="auto"/>
            <w:left w:val="none" w:sz="0" w:space="0" w:color="auto"/>
            <w:bottom w:val="none" w:sz="0" w:space="0" w:color="auto"/>
            <w:right w:val="none" w:sz="0" w:space="0" w:color="auto"/>
          </w:divBdr>
        </w:div>
        <w:div w:id="1260723167">
          <w:marLeft w:val="0"/>
          <w:marRight w:val="0"/>
          <w:marTop w:val="150"/>
          <w:marBottom w:val="0"/>
          <w:divBdr>
            <w:top w:val="none" w:sz="0" w:space="0" w:color="auto"/>
            <w:left w:val="none" w:sz="0" w:space="0" w:color="auto"/>
            <w:bottom w:val="none" w:sz="0" w:space="0" w:color="auto"/>
            <w:right w:val="none" w:sz="0" w:space="0" w:color="auto"/>
          </w:divBdr>
          <w:divsChild>
            <w:div w:id="1903521599">
              <w:marLeft w:val="1155"/>
              <w:marRight w:val="0"/>
              <w:marTop w:val="0"/>
              <w:marBottom w:val="0"/>
              <w:divBdr>
                <w:top w:val="none" w:sz="0" w:space="0" w:color="auto"/>
                <w:left w:val="none" w:sz="0" w:space="0" w:color="auto"/>
                <w:bottom w:val="none" w:sz="0" w:space="0" w:color="auto"/>
                <w:right w:val="none" w:sz="0" w:space="0" w:color="auto"/>
              </w:divBdr>
            </w:div>
            <w:div w:id="1961718555">
              <w:marLeft w:val="1155"/>
              <w:marRight w:val="0"/>
              <w:marTop w:val="0"/>
              <w:marBottom w:val="0"/>
              <w:divBdr>
                <w:top w:val="none" w:sz="0" w:space="0" w:color="auto"/>
                <w:left w:val="none" w:sz="0" w:space="0" w:color="auto"/>
                <w:bottom w:val="none" w:sz="0" w:space="0" w:color="auto"/>
                <w:right w:val="none" w:sz="0" w:space="0" w:color="auto"/>
              </w:divBdr>
            </w:div>
            <w:div w:id="2284225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076812">
      <w:bodyDiv w:val="1"/>
      <w:marLeft w:val="0"/>
      <w:marRight w:val="0"/>
      <w:marTop w:val="0"/>
      <w:marBottom w:val="0"/>
      <w:divBdr>
        <w:top w:val="none" w:sz="0" w:space="0" w:color="auto"/>
        <w:left w:val="none" w:sz="0" w:space="0" w:color="auto"/>
        <w:bottom w:val="none" w:sz="0" w:space="0" w:color="auto"/>
        <w:right w:val="none" w:sz="0" w:space="0" w:color="auto"/>
      </w:divBdr>
      <w:divsChild>
        <w:div w:id="1206679581">
          <w:marLeft w:val="0"/>
          <w:marRight w:val="0"/>
          <w:marTop w:val="0"/>
          <w:marBottom w:val="0"/>
          <w:divBdr>
            <w:top w:val="none" w:sz="0" w:space="0" w:color="auto"/>
            <w:left w:val="none" w:sz="0" w:space="0" w:color="auto"/>
            <w:bottom w:val="none" w:sz="0" w:space="0" w:color="auto"/>
            <w:right w:val="none" w:sz="0" w:space="0" w:color="auto"/>
          </w:divBdr>
        </w:div>
        <w:div w:id="772283249">
          <w:marLeft w:val="0"/>
          <w:marRight w:val="0"/>
          <w:marTop w:val="150"/>
          <w:marBottom w:val="0"/>
          <w:divBdr>
            <w:top w:val="none" w:sz="0" w:space="0" w:color="auto"/>
            <w:left w:val="none" w:sz="0" w:space="0" w:color="auto"/>
            <w:bottom w:val="none" w:sz="0" w:space="0" w:color="auto"/>
            <w:right w:val="none" w:sz="0" w:space="0" w:color="auto"/>
          </w:divBdr>
          <w:divsChild>
            <w:div w:id="358702734">
              <w:marLeft w:val="1155"/>
              <w:marRight w:val="0"/>
              <w:marTop w:val="0"/>
              <w:marBottom w:val="0"/>
              <w:divBdr>
                <w:top w:val="none" w:sz="0" w:space="0" w:color="auto"/>
                <w:left w:val="none" w:sz="0" w:space="0" w:color="auto"/>
                <w:bottom w:val="none" w:sz="0" w:space="0" w:color="auto"/>
                <w:right w:val="none" w:sz="0" w:space="0" w:color="auto"/>
              </w:divBdr>
            </w:div>
            <w:div w:id="281032188">
              <w:marLeft w:val="1155"/>
              <w:marRight w:val="0"/>
              <w:marTop w:val="0"/>
              <w:marBottom w:val="0"/>
              <w:divBdr>
                <w:top w:val="none" w:sz="0" w:space="0" w:color="auto"/>
                <w:left w:val="none" w:sz="0" w:space="0" w:color="auto"/>
                <w:bottom w:val="none" w:sz="0" w:space="0" w:color="auto"/>
                <w:right w:val="none" w:sz="0" w:space="0" w:color="auto"/>
              </w:divBdr>
            </w:div>
            <w:div w:id="6828286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2247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653512">
      <w:bodyDiv w:val="1"/>
      <w:marLeft w:val="0"/>
      <w:marRight w:val="0"/>
      <w:marTop w:val="0"/>
      <w:marBottom w:val="0"/>
      <w:divBdr>
        <w:top w:val="none" w:sz="0" w:space="0" w:color="auto"/>
        <w:left w:val="none" w:sz="0" w:space="0" w:color="auto"/>
        <w:bottom w:val="none" w:sz="0" w:space="0" w:color="auto"/>
        <w:right w:val="none" w:sz="0" w:space="0" w:color="auto"/>
      </w:divBdr>
      <w:divsChild>
        <w:div w:id="898126354">
          <w:marLeft w:val="0"/>
          <w:marRight w:val="0"/>
          <w:marTop w:val="0"/>
          <w:marBottom w:val="0"/>
          <w:divBdr>
            <w:top w:val="none" w:sz="0" w:space="0" w:color="auto"/>
            <w:left w:val="none" w:sz="0" w:space="0" w:color="auto"/>
            <w:bottom w:val="none" w:sz="0" w:space="0" w:color="auto"/>
            <w:right w:val="none" w:sz="0" w:space="0" w:color="auto"/>
          </w:divBdr>
        </w:div>
        <w:div w:id="131606950">
          <w:marLeft w:val="0"/>
          <w:marRight w:val="0"/>
          <w:marTop w:val="150"/>
          <w:marBottom w:val="0"/>
          <w:divBdr>
            <w:top w:val="none" w:sz="0" w:space="0" w:color="auto"/>
            <w:left w:val="none" w:sz="0" w:space="0" w:color="auto"/>
            <w:bottom w:val="none" w:sz="0" w:space="0" w:color="auto"/>
            <w:right w:val="none" w:sz="0" w:space="0" w:color="auto"/>
          </w:divBdr>
          <w:divsChild>
            <w:div w:id="192885070">
              <w:marLeft w:val="1155"/>
              <w:marRight w:val="0"/>
              <w:marTop w:val="0"/>
              <w:marBottom w:val="0"/>
              <w:divBdr>
                <w:top w:val="none" w:sz="0" w:space="0" w:color="auto"/>
                <w:left w:val="none" w:sz="0" w:space="0" w:color="auto"/>
                <w:bottom w:val="none" w:sz="0" w:space="0" w:color="auto"/>
                <w:right w:val="none" w:sz="0" w:space="0" w:color="auto"/>
              </w:divBdr>
            </w:div>
            <w:div w:id="140000243">
              <w:marLeft w:val="1155"/>
              <w:marRight w:val="0"/>
              <w:marTop w:val="0"/>
              <w:marBottom w:val="0"/>
              <w:divBdr>
                <w:top w:val="none" w:sz="0" w:space="0" w:color="auto"/>
                <w:left w:val="none" w:sz="0" w:space="0" w:color="auto"/>
                <w:bottom w:val="none" w:sz="0" w:space="0" w:color="auto"/>
                <w:right w:val="none" w:sz="0" w:space="0" w:color="auto"/>
              </w:divBdr>
            </w:div>
            <w:div w:id="19508901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980394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36760">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19722">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844399">
      <w:bodyDiv w:val="1"/>
      <w:marLeft w:val="0"/>
      <w:marRight w:val="0"/>
      <w:marTop w:val="0"/>
      <w:marBottom w:val="0"/>
      <w:divBdr>
        <w:top w:val="none" w:sz="0" w:space="0" w:color="auto"/>
        <w:left w:val="none" w:sz="0" w:space="0" w:color="auto"/>
        <w:bottom w:val="none" w:sz="0" w:space="0" w:color="auto"/>
        <w:right w:val="none" w:sz="0" w:space="0" w:color="auto"/>
      </w:divBdr>
      <w:divsChild>
        <w:div w:id="549658229">
          <w:marLeft w:val="0"/>
          <w:marRight w:val="0"/>
          <w:marTop w:val="0"/>
          <w:marBottom w:val="0"/>
          <w:divBdr>
            <w:top w:val="none" w:sz="0" w:space="0" w:color="auto"/>
            <w:left w:val="none" w:sz="0" w:space="0" w:color="auto"/>
            <w:bottom w:val="none" w:sz="0" w:space="0" w:color="auto"/>
            <w:right w:val="none" w:sz="0" w:space="0" w:color="auto"/>
          </w:divBdr>
        </w:div>
        <w:div w:id="1757557085">
          <w:marLeft w:val="0"/>
          <w:marRight w:val="0"/>
          <w:marTop w:val="150"/>
          <w:marBottom w:val="0"/>
          <w:divBdr>
            <w:top w:val="none" w:sz="0" w:space="0" w:color="auto"/>
            <w:left w:val="none" w:sz="0" w:space="0" w:color="auto"/>
            <w:bottom w:val="none" w:sz="0" w:space="0" w:color="auto"/>
            <w:right w:val="none" w:sz="0" w:space="0" w:color="auto"/>
          </w:divBdr>
          <w:divsChild>
            <w:div w:id="1958366306">
              <w:marLeft w:val="1155"/>
              <w:marRight w:val="0"/>
              <w:marTop w:val="0"/>
              <w:marBottom w:val="0"/>
              <w:divBdr>
                <w:top w:val="none" w:sz="0" w:space="0" w:color="auto"/>
                <w:left w:val="none" w:sz="0" w:space="0" w:color="auto"/>
                <w:bottom w:val="none" w:sz="0" w:space="0" w:color="auto"/>
                <w:right w:val="none" w:sz="0" w:space="0" w:color="auto"/>
              </w:divBdr>
            </w:div>
            <w:div w:id="1503932482">
              <w:marLeft w:val="1155"/>
              <w:marRight w:val="0"/>
              <w:marTop w:val="0"/>
              <w:marBottom w:val="0"/>
              <w:divBdr>
                <w:top w:val="none" w:sz="0" w:space="0" w:color="auto"/>
                <w:left w:val="none" w:sz="0" w:space="0" w:color="auto"/>
                <w:bottom w:val="none" w:sz="0" w:space="0" w:color="auto"/>
                <w:right w:val="none" w:sz="0" w:space="0" w:color="auto"/>
              </w:divBdr>
            </w:div>
            <w:div w:id="14735981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158045">
      <w:bodyDiv w:val="1"/>
      <w:marLeft w:val="0"/>
      <w:marRight w:val="0"/>
      <w:marTop w:val="0"/>
      <w:marBottom w:val="0"/>
      <w:divBdr>
        <w:top w:val="none" w:sz="0" w:space="0" w:color="auto"/>
        <w:left w:val="none" w:sz="0" w:space="0" w:color="auto"/>
        <w:bottom w:val="none" w:sz="0" w:space="0" w:color="auto"/>
        <w:right w:val="none" w:sz="0" w:space="0" w:color="auto"/>
      </w:divBdr>
      <w:divsChild>
        <w:div w:id="1618680679">
          <w:marLeft w:val="0"/>
          <w:marRight w:val="0"/>
          <w:marTop w:val="0"/>
          <w:marBottom w:val="0"/>
          <w:divBdr>
            <w:top w:val="none" w:sz="0" w:space="0" w:color="auto"/>
            <w:left w:val="none" w:sz="0" w:space="0" w:color="auto"/>
            <w:bottom w:val="none" w:sz="0" w:space="0" w:color="auto"/>
            <w:right w:val="none" w:sz="0" w:space="0" w:color="auto"/>
          </w:divBdr>
        </w:div>
        <w:div w:id="1790009563">
          <w:marLeft w:val="0"/>
          <w:marRight w:val="0"/>
          <w:marTop w:val="150"/>
          <w:marBottom w:val="0"/>
          <w:divBdr>
            <w:top w:val="none" w:sz="0" w:space="0" w:color="auto"/>
            <w:left w:val="none" w:sz="0" w:space="0" w:color="auto"/>
            <w:bottom w:val="none" w:sz="0" w:space="0" w:color="auto"/>
            <w:right w:val="none" w:sz="0" w:space="0" w:color="auto"/>
          </w:divBdr>
          <w:divsChild>
            <w:div w:id="22560725">
              <w:marLeft w:val="1155"/>
              <w:marRight w:val="0"/>
              <w:marTop w:val="0"/>
              <w:marBottom w:val="0"/>
              <w:divBdr>
                <w:top w:val="none" w:sz="0" w:space="0" w:color="auto"/>
                <w:left w:val="none" w:sz="0" w:space="0" w:color="auto"/>
                <w:bottom w:val="none" w:sz="0" w:space="0" w:color="auto"/>
                <w:right w:val="none" w:sz="0" w:space="0" w:color="auto"/>
              </w:divBdr>
            </w:div>
            <w:div w:id="1935212614">
              <w:marLeft w:val="1155"/>
              <w:marRight w:val="0"/>
              <w:marTop w:val="0"/>
              <w:marBottom w:val="0"/>
              <w:divBdr>
                <w:top w:val="none" w:sz="0" w:space="0" w:color="auto"/>
                <w:left w:val="none" w:sz="0" w:space="0" w:color="auto"/>
                <w:bottom w:val="none" w:sz="0" w:space="0" w:color="auto"/>
                <w:right w:val="none" w:sz="0" w:space="0" w:color="auto"/>
              </w:divBdr>
            </w:div>
            <w:div w:id="1668741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0095">
      <w:bodyDiv w:val="1"/>
      <w:marLeft w:val="0"/>
      <w:marRight w:val="0"/>
      <w:marTop w:val="0"/>
      <w:marBottom w:val="0"/>
      <w:divBdr>
        <w:top w:val="none" w:sz="0" w:space="0" w:color="auto"/>
        <w:left w:val="none" w:sz="0" w:space="0" w:color="auto"/>
        <w:bottom w:val="none" w:sz="0" w:space="0" w:color="auto"/>
        <w:right w:val="none" w:sz="0" w:space="0" w:color="auto"/>
      </w:divBdr>
      <w:divsChild>
        <w:div w:id="498234384">
          <w:marLeft w:val="0"/>
          <w:marRight w:val="0"/>
          <w:marTop w:val="0"/>
          <w:marBottom w:val="0"/>
          <w:divBdr>
            <w:top w:val="none" w:sz="0" w:space="0" w:color="auto"/>
            <w:left w:val="none" w:sz="0" w:space="0" w:color="auto"/>
            <w:bottom w:val="none" w:sz="0" w:space="0" w:color="auto"/>
            <w:right w:val="none" w:sz="0" w:space="0" w:color="auto"/>
          </w:divBdr>
        </w:div>
        <w:div w:id="1580749645">
          <w:marLeft w:val="0"/>
          <w:marRight w:val="0"/>
          <w:marTop w:val="150"/>
          <w:marBottom w:val="0"/>
          <w:divBdr>
            <w:top w:val="none" w:sz="0" w:space="0" w:color="auto"/>
            <w:left w:val="none" w:sz="0" w:space="0" w:color="auto"/>
            <w:bottom w:val="none" w:sz="0" w:space="0" w:color="auto"/>
            <w:right w:val="none" w:sz="0" w:space="0" w:color="auto"/>
          </w:divBdr>
          <w:divsChild>
            <w:div w:id="548537170">
              <w:marLeft w:val="1155"/>
              <w:marRight w:val="0"/>
              <w:marTop w:val="0"/>
              <w:marBottom w:val="0"/>
              <w:divBdr>
                <w:top w:val="none" w:sz="0" w:space="0" w:color="auto"/>
                <w:left w:val="none" w:sz="0" w:space="0" w:color="auto"/>
                <w:bottom w:val="none" w:sz="0" w:space="0" w:color="auto"/>
                <w:right w:val="none" w:sz="0" w:space="0" w:color="auto"/>
              </w:divBdr>
            </w:div>
            <w:div w:id="1788238804">
              <w:marLeft w:val="1155"/>
              <w:marRight w:val="0"/>
              <w:marTop w:val="0"/>
              <w:marBottom w:val="0"/>
              <w:divBdr>
                <w:top w:val="none" w:sz="0" w:space="0" w:color="auto"/>
                <w:left w:val="none" w:sz="0" w:space="0" w:color="auto"/>
                <w:bottom w:val="none" w:sz="0" w:space="0" w:color="auto"/>
                <w:right w:val="none" w:sz="0" w:space="0" w:color="auto"/>
              </w:divBdr>
            </w:div>
            <w:div w:id="17905886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883035">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3924202">
      <w:bodyDiv w:val="1"/>
      <w:marLeft w:val="0"/>
      <w:marRight w:val="0"/>
      <w:marTop w:val="0"/>
      <w:marBottom w:val="0"/>
      <w:divBdr>
        <w:top w:val="none" w:sz="0" w:space="0" w:color="auto"/>
        <w:left w:val="none" w:sz="0" w:space="0" w:color="auto"/>
        <w:bottom w:val="none" w:sz="0" w:space="0" w:color="auto"/>
        <w:right w:val="none" w:sz="0" w:space="0" w:color="auto"/>
      </w:divBdr>
      <w:divsChild>
        <w:div w:id="2094087526">
          <w:marLeft w:val="0"/>
          <w:marRight w:val="0"/>
          <w:marTop w:val="0"/>
          <w:marBottom w:val="0"/>
          <w:divBdr>
            <w:top w:val="none" w:sz="0" w:space="0" w:color="auto"/>
            <w:left w:val="none" w:sz="0" w:space="0" w:color="auto"/>
            <w:bottom w:val="none" w:sz="0" w:space="0" w:color="auto"/>
            <w:right w:val="none" w:sz="0" w:space="0" w:color="auto"/>
          </w:divBdr>
        </w:div>
        <w:div w:id="1900284177">
          <w:marLeft w:val="0"/>
          <w:marRight w:val="0"/>
          <w:marTop w:val="150"/>
          <w:marBottom w:val="0"/>
          <w:divBdr>
            <w:top w:val="none" w:sz="0" w:space="0" w:color="auto"/>
            <w:left w:val="none" w:sz="0" w:space="0" w:color="auto"/>
            <w:bottom w:val="none" w:sz="0" w:space="0" w:color="auto"/>
            <w:right w:val="none" w:sz="0" w:space="0" w:color="auto"/>
          </w:divBdr>
          <w:divsChild>
            <w:div w:id="139810885">
              <w:marLeft w:val="1155"/>
              <w:marRight w:val="0"/>
              <w:marTop w:val="0"/>
              <w:marBottom w:val="0"/>
              <w:divBdr>
                <w:top w:val="none" w:sz="0" w:space="0" w:color="auto"/>
                <w:left w:val="none" w:sz="0" w:space="0" w:color="auto"/>
                <w:bottom w:val="none" w:sz="0" w:space="0" w:color="auto"/>
                <w:right w:val="none" w:sz="0" w:space="0" w:color="auto"/>
              </w:divBdr>
            </w:div>
            <w:div w:id="19818868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21146">
      <w:bodyDiv w:val="1"/>
      <w:marLeft w:val="0"/>
      <w:marRight w:val="0"/>
      <w:marTop w:val="0"/>
      <w:marBottom w:val="0"/>
      <w:divBdr>
        <w:top w:val="none" w:sz="0" w:space="0" w:color="auto"/>
        <w:left w:val="none" w:sz="0" w:space="0" w:color="auto"/>
        <w:bottom w:val="none" w:sz="0" w:space="0" w:color="auto"/>
        <w:right w:val="none" w:sz="0" w:space="0" w:color="auto"/>
      </w:divBdr>
    </w:div>
    <w:div w:id="1576016773">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97696">
      <w:bodyDiv w:val="1"/>
      <w:marLeft w:val="0"/>
      <w:marRight w:val="0"/>
      <w:marTop w:val="0"/>
      <w:marBottom w:val="0"/>
      <w:divBdr>
        <w:top w:val="none" w:sz="0" w:space="0" w:color="auto"/>
        <w:left w:val="none" w:sz="0" w:space="0" w:color="auto"/>
        <w:bottom w:val="none" w:sz="0" w:space="0" w:color="auto"/>
        <w:right w:val="none" w:sz="0" w:space="0" w:color="auto"/>
      </w:divBdr>
    </w:div>
    <w:div w:id="1576744340">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32732">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554848">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77544">
      <w:bodyDiv w:val="1"/>
      <w:marLeft w:val="0"/>
      <w:marRight w:val="0"/>
      <w:marTop w:val="0"/>
      <w:marBottom w:val="0"/>
      <w:divBdr>
        <w:top w:val="none" w:sz="0" w:space="0" w:color="auto"/>
        <w:left w:val="none" w:sz="0" w:space="0" w:color="auto"/>
        <w:bottom w:val="none" w:sz="0" w:space="0" w:color="auto"/>
        <w:right w:val="none" w:sz="0" w:space="0" w:color="auto"/>
      </w:divBdr>
      <w:divsChild>
        <w:div w:id="1476491497">
          <w:marLeft w:val="0"/>
          <w:marRight w:val="0"/>
          <w:marTop w:val="0"/>
          <w:marBottom w:val="0"/>
          <w:divBdr>
            <w:top w:val="none" w:sz="0" w:space="0" w:color="auto"/>
            <w:left w:val="none" w:sz="0" w:space="0" w:color="auto"/>
            <w:bottom w:val="none" w:sz="0" w:space="0" w:color="auto"/>
            <w:right w:val="none" w:sz="0" w:space="0" w:color="auto"/>
          </w:divBdr>
        </w:div>
        <w:div w:id="1542942090">
          <w:marLeft w:val="0"/>
          <w:marRight w:val="0"/>
          <w:marTop w:val="150"/>
          <w:marBottom w:val="0"/>
          <w:divBdr>
            <w:top w:val="none" w:sz="0" w:space="0" w:color="auto"/>
            <w:left w:val="none" w:sz="0" w:space="0" w:color="auto"/>
            <w:bottom w:val="none" w:sz="0" w:space="0" w:color="auto"/>
            <w:right w:val="none" w:sz="0" w:space="0" w:color="auto"/>
          </w:divBdr>
          <w:divsChild>
            <w:div w:id="1632244223">
              <w:marLeft w:val="1155"/>
              <w:marRight w:val="0"/>
              <w:marTop w:val="0"/>
              <w:marBottom w:val="0"/>
              <w:divBdr>
                <w:top w:val="none" w:sz="0" w:space="0" w:color="auto"/>
                <w:left w:val="none" w:sz="0" w:space="0" w:color="auto"/>
                <w:bottom w:val="none" w:sz="0" w:space="0" w:color="auto"/>
                <w:right w:val="none" w:sz="0" w:space="0" w:color="auto"/>
              </w:divBdr>
            </w:div>
            <w:div w:id="2020620671">
              <w:marLeft w:val="1155"/>
              <w:marRight w:val="0"/>
              <w:marTop w:val="0"/>
              <w:marBottom w:val="0"/>
              <w:divBdr>
                <w:top w:val="none" w:sz="0" w:space="0" w:color="auto"/>
                <w:left w:val="none" w:sz="0" w:space="0" w:color="auto"/>
                <w:bottom w:val="none" w:sz="0" w:space="0" w:color="auto"/>
                <w:right w:val="none" w:sz="0" w:space="0" w:color="auto"/>
              </w:divBdr>
            </w:div>
            <w:div w:id="16737539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3348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867482">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097987">
      <w:bodyDiv w:val="1"/>
      <w:marLeft w:val="0"/>
      <w:marRight w:val="0"/>
      <w:marTop w:val="0"/>
      <w:marBottom w:val="0"/>
      <w:divBdr>
        <w:top w:val="none" w:sz="0" w:space="0" w:color="auto"/>
        <w:left w:val="none" w:sz="0" w:space="0" w:color="auto"/>
        <w:bottom w:val="none" w:sz="0" w:space="0" w:color="auto"/>
        <w:right w:val="none" w:sz="0" w:space="0" w:color="auto"/>
      </w:divBdr>
    </w:div>
    <w:div w:id="1583220907">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0501">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59856">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5679">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190921">
      <w:bodyDiv w:val="1"/>
      <w:marLeft w:val="0"/>
      <w:marRight w:val="0"/>
      <w:marTop w:val="0"/>
      <w:marBottom w:val="0"/>
      <w:divBdr>
        <w:top w:val="none" w:sz="0" w:space="0" w:color="auto"/>
        <w:left w:val="none" w:sz="0" w:space="0" w:color="auto"/>
        <w:bottom w:val="none" w:sz="0" w:space="0" w:color="auto"/>
        <w:right w:val="none" w:sz="0" w:space="0" w:color="auto"/>
      </w:divBdr>
      <w:divsChild>
        <w:div w:id="1611007386">
          <w:marLeft w:val="0"/>
          <w:marRight w:val="0"/>
          <w:marTop w:val="0"/>
          <w:marBottom w:val="0"/>
          <w:divBdr>
            <w:top w:val="none" w:sz="0" w:space="0" w:color="auto"/>
            <w:left w:val="none" w:sz="0" w:space="0" w:color="auto"/>
            <w:bottom w:val="none" w:sz="0" w:space="0" w:color="auto"/>
            <w:right w:val="none" w:sz="0" w:space="0" w:color="auto"/>
          </w:divBdr>
        </w:div>
        <w:div w:id="1394503834">
          <w:marLeft w:val="0"/>
          <w:marRight w:val="0"/>
          <w:marTop w:val="150"/>
          <w:marBottom w:val="0"/>
          <w:divBdr>
            <w:top w:val="none" w:sz="0" w:space="0" w:color="auto"/>
            <w:left w:val="none" w:sz="0" w:space="0" w:color="auto"/>
            <w:bottom w:val="none" w:sz="0" w:space="0" w:color="auto"/>
            <w:right w:val="none" w:sz="0" w:space="0" w:color="auto"/>
          </w:divBdr>
          <w:divsChild>
            <w:div w:id="1846702050">
              <w:marLeft w:val="1155"/>
              <w:marRight w:val="0"/>
              <w:marTop w:val="0"/>
              <w:marBottom w:val="0"/>
              <w:divBdr>
                <w:top w:val="none" w:sz="0" w:space="0" w:color="auto"/>
                <w:left w:val="none" w:sz="0" w:space="0" w:color="auto"/>
                <w:bottom w:val="none" w:sz="0" w:space="0" w:color="auto"/>
                <w:right w:val="none" w:sz="0" w:space="0" w:color="auto"/>
              </w:divBdr>
            </w:div>
            <w:div w:id="1236552406">
              <w:marLeft w:val="1155"/>
              <w:marRight w:val="0"/>
              <w:marTop w:val="0"/>
              <w:marBottom w:val="0"/>
              <w:divBdr>
                <w:top w:val="none" w:sz="0" w:space="0" w:color="auto"/>
                <w:left w:val="none" w:sz="0" w:space="0" w:color="auto"/>
                <w:bottom w:val="none" w:sz="0" w:space="0" w:color="auto"/>
                <w:right w:val="none" w:sz="0" w:space="0" w:color="auto"/>
              </w:divBdr>
            </w:div>
            <w:div w:id="3060841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23132">
      <w:bodyDiv w:val="1"/>
      <w:marLeft w:val="0"/>
      <w:marRight w:val="0"/>
      <w:marTop w:val="0"/>
      <w:marBottom w:val="0"/>
      <w:divBdr>
        <w:top w:val="none" w:sz="0" w:space="0" w:color="auto"/>
        <w:left w:val="none" w:sz="0" w:space="0" w:color="auto"/>
        <w:bottom w:val="none" w:sz="0" w:space="0" w:color="auto"/>
        <w:right w:val="none" w:sz="0" w:space="0" w:color="auto"/>
      </w:divBdr>
      <w:divsChild>
        <w:div w:id="1375302997">
          <w:marLeft w:val="0"/>
          <w:marRight w:val="0"/>
          <w:marTop w:val="0"/>
          <w:marBottom w:val="0"/>
          <w:divBdr>
            <w:top w:val="none" w:sz="0" w:space="0" w:color="auto"/>
            <w:left w:val="none" w:sz="0" w:space="0" w:color="auto"/>
            <w:bottom w:val="none" w:sz="0" w:space="0" w:color="auto"/>
            <w:right w:val="none" w:sz="0" w:space="0" w:color="auto"/>
          </w:divBdr>
        </w:div>
        <w:div w:id="632292835">
          <w:marLeft w:val="0"/>
          <w:marRight w:val="0"/>
          <w:marTop w:val="150"/>
          <w:marBottom w:val="0"/>
          <w:divBdr>
            <w:top w:val="none" w:sz="0" w:space="0" w:color="auto"/>
            <w:left w:val="none" w:sz="0" w:space="0" w:color="auto"/>
            <w:bottom w:val="none" w:sz="0" w:space="0" w:color="auto"/>
            <w:right w:val="none" w:sz="0" w:space="0" w:color="auto"/>
          </w:divBdr>
          <w:divsChild>
            <w:div w:id="1678851004">
              <w:marLeft w:val="1155"/>
              <w:marRight w:val="0"/>
              <w:marTop w:val="0"/>
              <w:marBottom w:val="0"/>
              <w:divBdr>
                <w:top w:val="none" w:sz="0" w:space="0" w:color="auto"/>
                <w:left w:val="none" w:sz="0" w:space="0" w:color="auto"/>
                <w:bottom w:val="none" w:sz="0" w:space="0" w:color="auto"/>
                <w:right w:val="none" w:sz="0" w:space="0" w:color="auto"/>
              </w:divBdr>
            </w:div>
            <w:div w:id="1079327858">
              <w:marLeft w:val="1155"/>
              <w:marRight w:val="0"/>
              <w:marTop w:val="0"/>
              <w:marBottom w:val="0"/>
              <w:divBdr>
                <w:top w:val="none" w:sz="0" w:space="0" w:color="auto"/>
                <w:left w:val="none" w:sz="0" w:space="0" w:color="auto"/>
                <w:bottom w:val="none" w:sz="0" w:space="0" w:color="auto"/>
                <w:right w:val="none" w:sz="0" w:space="0" w:color="auto"/>
              </w:divBdr>
            </w:div>
            <w:div w:id="1504829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761615">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7959672">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432807">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29661">
      <w:bodyDiv w:val="1"/>
      <w:marLeft w:val="0"/>
      <w:marRight w:val="0"/>
      <w:marTop w:val="0"/>
      <w:marBottom w:val="0"/>
      <w:divBdr>
        <w:top w:val="none" w:sz="0" w:space="0" w:color="auto"/>
        <w:left w:val="none" w:sz="0" w:space="0" w:color="auto"/>
        <w:bottom w:val="none" w:sz="0" w:space="0" w:color="auto"/>
        <w:right w:val="none" w:sz="0" w:space="0" w:color="auto"/>
      </w:divBdr>
      <w:divsChild>
        <w:div w:id="1633251707">
          <w:marLeft w:val="0"/>
          <w:marRight w:val="0"/>
          <w:marTop w:val="0"/>
          <w:marBottom w:val="0"/>
          <w:divBdr>
            <w:top w:val="none" w:sz="0" w:space="0" w:color="auto"/>
            <w:left w:val="none" w:sz="0" w:space="0" w:color="auto"/>
            <w:bottom w:val="none" w:sz="0" w:space="0" w:color="auto"/>
            <w:right w:val="none" w:sz="0" w:space="0" w:color="auto"/>
          </w:divBdr>
        </w:div>
        <w:div w:id="1903172305">
          <w:marLeft w:val="0"/>
          <w:marRight w:val="0"/>
          <w:marTop w:val="150"/>
          <w:marBottom w:val="0"/>
          <w:divBdr>
            <w:top w:val="none" w:sz="0" w:space="0" w:color="auto"/>
            <w:left w:val="none" w:sz="0" w:space="0" w:color="auto"/>
            <w:bottom w:val="none" w:sz="0" w:space="0" w:color="auto"/>
            <w:right w:val="none" w:sz="0" w:space="0" w:color="auto"/>
          </w:divBdr>
          <w:divsChild>
            <w:div w:id="102775327">
              <w:marLeft w:val="1155"/>
              <w:marRight w:val="0"/>
              <w:marTop w:val="0"/>
              <w:marBottom w:val="0"/>
              <w:divBdr>
                <w:top w:val="none" w:sz="0" w:space="0" w:color="auto"/>
                <w:left w:val="none" w:sz="0" w:space="0" w:color="auto"/>
                <w:bottom w:val="none" w:sz="0" w:space="0" w:color="auto"/>
                <w:right w:val="none" w:sz="0" w:space="0" w:color="auto"/>
              </w:divBdr>
            </w:div>
            <w:div w:id="1420057977">
              <w:marLeft w:val="1155"/>
              <w:marRight w:val="0"/>
              <w:marTop w:val="0"/>
              <w:marBottom w:val="0"/>
              <w:divBdr>
                <w:top w:val="none" w:sz="0" w:space="0" w:color="auto"/>
                <w:left w:val="none" w:sz="0" w:space="0" w:color="auto"/>
                <w:bottom w:val="none" w:sz="0" w:space="0" w:color="auto"/>
                <w:right w:val="none" w:sz="0" w:space="0" w:color="auto"/>
              </w:divBdr>
            </w:div>
            <w:div w:id="4978870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01633">
      <w:bodyDiv w:val="1"/>
      <w:marLeft w:val="0"/>
      <w:marRight w:val="0"/>
      <w:marTop w:val="0"/>
      <w:marBottom w:val="0"/>
      <w:divBdr>
        <w:top w:val="none" w:sz="0" w:space="0" w:color="auto"/>
        <w:left w:val="none" w:sz="0" w:space="0" w:color="auto"/>
        <w:bottom w:val="none" w:sz="0" w:space="0" w:color="auto"/>
        <w:right w:val="none" w:sz="0" w:space="0" w:color="auto"/>
      </w:divBdr>
      <w:divsChild>
        <w:div w:id="1725569081">
          <w:marLeft w:val="0"/>
          <w:marRight w:val="0"/>
          <w:marTop w:val="0"/>
          <w:marBottom w:val="0"/>
          <w:divBdr>
            <w:top w:val="none" w:sz="0" w:space="0" w:color="auto"/>
            <w:left w:val="none" w:sz="0" w:space="0" w:color="auto"/>
            <w:bottom w:val="none" w:sz="0" w:space="0" w:color="auto"/>
            <w:right w:val="none" w:sz="0" w:space="0" w:color="auto"/>
          </w:divBdr>
        </w:div>
        <w:div w:id="1042484244">
          <w:marLeft w:val="0"/>
          <w:marRight w:val="0"/>
          <w:marTop w:val="150"/>
          <w:marBottom w:val="0"/>
          <w:divBdr>
            <w:top w:val="none" w:sz="0" w:space="0" w:color="auto"/>
            <w:left w:val="none" w:sz="0" w:space="0" w:color="auto"/>
            <w:bottom w:val="none" w:sz="0" w:space="0" w:color="auto"/>
            <w:right w:val="none" w:sz="0" w:space="0" w:color="auto"/>
          </w:divBdr>
          <w:divsChild>
            <w:div w:id="449713735">
              <w:marLeft w:val="1155"/>
              <w:marRight w:val="0"/>
              <w:marTop w:val="0"/>
              <w:marBottom w:val="0"/>
              <w:divBdr>
                <w:top w:val="none" w:sz="0" w:space="0" w:color="auto"/>
                <w:left w:val="none" w:sz="0" w:space="0" w:color="auto"/>
                <w:bottom w:val="none" w:sz="0" w:space="0" w:color="auto"/>
                <w:right w:val="none" w:sz="0" w:space="0" w:color="auto"/>
              </w:divBdr>
            </w:div>
            <w:div w:id="954143835">
              <w:marLeft w:val="1155"/>
              <w:marRight w:val="0"/>
              <w:marTop w:val="0"/>
              <w:marBottom w:val="0"/>
              <w:divBdr>
                <w:top w:val="none" w:sz="0" w:space="0" w:color="auto"/>
                <w:left w:val="none" w:sz="0" w:space="0" w:color="auto"/>
                <w:bottom w:val="none" w:sz="0" w:space="0" w:color="auto"/>
                <w:right w:val="none" w:sz="0" w:space="0" w:color="auto"/>
              </w:divBdr>
            </w:div>
            <w:div w:id="20267083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1695619">
      <w:bodyDiv w:val="1"/>
      <w:marLeft w:val="0"/>
      <w:marRight w:val="0"/>
      <w:marTop w:val="0"/>
      <w:marBottom w:val="0"/>
      <w:divBdr>
        <w:top w:val="none" w:sz="0" w:space="0" w:color="auto"/>
        <w:left w:val="none" w:sz="0" w:space="0" w:color="auto"/>
        <w:bottom w:val="none" w:sz="0" w:space="0" w:color="auto"/>
        <w:right w:val="none" w:sz="0" w:space="0" w:color="auto"/>
      </w:divBdr>
      <w:divsChild>
        <w:div w:id="573396110">
          <w:marLeft w:val="0"/>
          <w:marRight w:val="0"/>
          <w:marTop w:val="0"/>
          <w:marBottom w:val="0"/>
          <w:divBdr>
            <w:top w:val="none" w:sz="0" w:space="0" w:color="auto"/>
            <w:left w:val="none" w:sz="0" w:space="0" w:color="auto"/>
            <w:bottom w:val="none" w:sz="0" w:space="0" w:color="auto"/>
            <w:right w:val="none" w:sz="0" w:space="0" w:color="auto"/>
          </w:divBdr>
        </w:div>
        <w:div w:id="235559391">
          <w:marLeft w:val="0"/>
          <w:marRight w:val="0"/>
          <w:marTop w:val="150"/>
          <w:marBottom w:val="0"/>
          <w:divBdr>
            <w:top w:val="none" w:sz="0" w:space="0" w:color="auto"/>
            <w:left w:val="none" w:sz="0" w:space="0" w:color="auto"/>
            <w:bottom w:val="none" w:sz="0" w:space="0" w:color="auto"/>
            <w:right w:val="none" w:sz="0" w:space="0" w:color="auto"/>
          </w:divBdr>
          <w:divsChild>
            <w:div w:id="715161198">
              <w:marLeft w:val="1155"/>
              <w:marRight w:val="0"/>
              <w:marTop w:val="0"/>
              <w:marBottom w:val="0"/>
              <w:divBdr>
                <w:top w:val="none" w:sz="0" w:space="0" w:color="auto"/>
                <w:left w:val="none" w:sz="0" w:space="0" w:color="auto"/>
                <w:bottom w:val="none" w:sz="0" w:space="0" w:color="auto"/>
                <w:right w:val="none" w:sz="0" w:space="0" w:color="auto"/>
              </w:divBdr>
            </w:div>
            <w:div w:id="1996101599">
              <w:marLeft w:val="1155"/>
              <w:marRight w:val="0"/>
              <w:marTop w:val="0"/>
              <w:marBottom w:val="0"/>
              <w:divBdr>
                <w:top w:val="none" w:sz="0" w:space="0" w:color="auto"/>
                <w:left w:val="none" w:sz="0" w:space="0" w:color="auto"/>
                <w:bottom w:val="none" w:sz="0" w:space="0" w:color="auto"/>
                <w:right w:val="none" w:sz="0" w:space="0" w:color="auto"/>
              </w:divBdr>
            </w:div>
            <w:div w:id="12246819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275921">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740221">
      <w:bodyDiv w:val="1"/>
      <w:marLeft w:val="0"/>
      <w:marRight w:val="0"/>
      <w:marTop w:val="0"/>
      <w:marBottom w:val="0"/>
      <w:divBdr>
        <w:top w:val="none" w:sz="0" w:space="0" w:color="auto"/>
        <w:left w:val="none" w:sz="0" w:space="0" w:color="auto"/>
        <w:bottom w:val="none" w:sz="0" w:space="0" w:color="auto"/>
        <w:right w:val="none" w:sz="0" w:space="0" w:color="auto"/>
      </w:divBdr>
      <w:divsChild>
        <w:div w:id="204684872">
          <w:marLeft w:val="0"/>
          <w:marRight w:val="0"/>
          <w:marTop w:val="0"/>
          <w:marBottom w:val="0"/>
          <w:divBdr>
            <w:top w:val="none" w:sz="0" w:space="0" w:color="auto"/>
            <w:left w:val="none" w:sz="0" w:space="0" w:color="auto"/>
            <w:bottom w:val="none" w:sz="0" w:space="0" w:color="auto"/>
            <w:right w:val="none" w:sz="0" w:space="0" w:color="auto"/>
          </w:divBdr>
        </w:div>
        <w:div w:id="1587835577">
          <w:marLeft w:val="0"/>
          <w:marRight w:val="0"/>
          <w:marTop w:val="150"/>
          <w:marBottom w:val="0"/>
          <w:divBdr>
            <w:top w:val="none" w:sz="0" w:space="0" w:color="auto"/>
            <w:left w:val="none" w:sz="0" w:space="0" w:color="auto"/>
            <w:bottom w:val="none" w:sz="0" w:space="0" w:color="auto"/>
            <w:right w:val="none" w:sz="0" w:space="0" w:color="auto"/>
          </w:divBdr>
          <w:divsChild>
            <w:div w:id="144056378">
              <w:marLeft w:val="1155"/>
              <w:marRight w:val="0"/>
              <w:marTop w:val="0"/>
              <w:marBottom w:val="0"/>
              <w:divBdr>
                <w:top w:val="none" w:sz="0" w:space="0" w:color="auto"/>
                <w:left w:val="none" w:sz="0" w:space="0" w:color="auto"/>
                <w:bottom w:val="none" w:sz="0" w:space="0" w:color="auto"/>
                <w:right w:val="none" w:sz="0" w:space="0" w:color="auto"/>
              </w:divBdr>
            </w:div>
            <w:div w:id="1817910089">
              <w:marLeft w:val="1155"/>
              <w:marRight w:val="0"/>
              <w:marTop w:val="0"/>
              <w:marBottom w:val="0"/>
              <w:divBdr>
                <w:top w:val="none" w:sz="0" w:space="0" w:color="auto"/>
                <w:left w:val="none" w:sz="0" w:space="0" w:color="auto"/>
                <w:bottom w:val="none" w:sz="0" w:space="0" w:color="auto"/>
                <w:right w:val="none" w:sz="0" w:space="0" w:color="auto"/>
              </w:divBdr>
            </w:div>
            <w:div w:id="15584662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2740694">
      <w:bodyDiv w:val="1"/>
      <w:marLeft w:val="0"/>
      <w:marRight w:val="0"/>
      <w:marTop w:val="0"/>
      <w:marBottom w:val="0"/>
      <w:divBdr>
        <w:top w:val="none" w:sz="0" w:space="0" w:color="auto"/>
        <w:left w:val="none" w:sz="0" w:space="0" w:color="auto"/>
        <w:bottom w:val="none" w:sz="0" w:space="0" w:color="auto"/>
        <w:right w:val="none" w:sz="0" w:space="0" w:color="auto"/>
      </w:divBdr>
      <w:divsChild>
        <w:div w:id="425930268">
          <w:marLeft w:val="0"/>
          <w:marRight w:val="0"/>
          <w:marTop w:val="0"/>
          <w:marBottom w:val="0"/>
          <w:divBdr>
            <w:top w:val="none" w:sz="0" w:space="0" w:color="auto"/>
            <w:left w:val="none" w:sz="0" w:space="0" w:color="auto"/>
            <w:bottom w:val="none" w:sz="0" w:space="0" w:color="auto"/>
            <w:right w:val="none" w:sz="0" w:space="0" w:color="auto"/>
          </w:divBdr>
        </w:div>
        <w:div w:id="421730578">
          <w:marLeft w:val="0"/>
          <w:marRight w:val="0"/>
          <w:marTop w:val="150"/>
          <w:marBottom w:val="0"/>
          <w:divBdr>
            <w:top w:val="none" w:sz="0" w:space="0" w:color="auto"/>
            <w:left w:val="none" w:sz="0" w:space="0" w:color="auto"/>
            <w:bottom w:val="none" w:sz="0" w:space="0" w:color="auto"/>
            <w:right w:val="none" w:sz="0" w:space="0" w:color="auto"/>
          </w:divBdr>
          <w:divsChild>
            <w:div w:id="1034230270">
              <w:marLeft w:val="1155"/>
              <w:marRight w:val="0"/>
              <w:marTop w:val="0"/>
              <w:marBottom w:val="0"/>
              <w:divBdr>
                <w:top w:val="none" w:sz="0" w:space="0" w:color="auto"/>
                <w:left w:val="none" w:sz="0" w:space="0" w:color="auto"/>
                <w:bottom w:val="none" w:sz="0" w:space="0" w:color="auto"/>
                <w:right w:val="none" w:sz="0" w:space="0" w:color="auto"/>
              </w:divBdr>
            </w:div>
            <w:div w:id="609554407">
              <w:marLeft w:val="1155"/>
              <w:marRight w:val="0"/>
              <w:marTop w:val="0"/>
              <w:marBottom w:val="0"/>
              <w:divBdr>
                <w:top w:val="none" w:sz="0" w:space="0" w:color="auto"/>
                <w:left w:val="none" w:sz="0" w:space="0" w:color="auto"/>
                <w:bottom w:val="none" w:sz="0" w:space="0" w:color="auto"/>
                <w:right w:val="none" w:sz="0" w:space="0" w:color="auto"/>
              </w:divBdr>
            </w:div>
            <w:div w:id="8032303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776309">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0525">
      <w:bodyDiv w:val="1"/>
      <w:marLeft w:val="0"/>
      <w:marRight w:val="0"/>
      <w:marTop w:val="0"/>
      <w:marBottom w:val="0"/>
      <w:divBdr>
        <w:top w:val="none" w:sz="0" w:space="0" w:color="auto"/>
        <w:left w:val="none" w:sz="0" w:space="0" w:color="auto"/>
        <w:bottom w:val="none" w:sz="0" w:space="0" w:color="auto"/>
        <w:right w:val="none" w:sz="0" w:space="0" w:color="auto"/>
      </w:divBdr>
    </w:div>
    <w:div w:id="1593977027">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12489">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2187">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629175">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0680">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791449">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135372">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397042">
      <w:bodyDiv w:val="1"/>
      <w:marLeft w:val="0"/>
      <w:marRight w:val="0"/>
      <w:marTop w:val="0"/>
      <w:marBottom w:val="0"/>
      <w:divBdr>
        <w:top w:val="none" w:sz="0" w:space="0" w:color="auto"/>
        <w:left w:val="none" w:sz="0" w:space="0" w:color="auto"/>
        <w:bottom w:val="none" w:sz="0" w:space="0" w:color="auto"/>
        <w:right w:val="none" w:sz="0" w:space="0" w:color="auto"/>
      </w:divBdr>
      <w:divsChild>
        <w:div w:id="221142201">
          <w:marLeft w:val="0"/>
          <w:marRight w:val="0"/>
          <w:marTop w:val="0"/>
          <w:marBottom w:val="0"/>
          <w:divBdr>
            <w:top w:val="none" w:sz="0" w:space="0" w:color="auto"/>
            <w:left w:val="none" w:sz="0" w:space="0" w:color="auto"/>
            <w:bottom w:val="none" w:sz="0" w:space="0" w:color="auto"/>
            <w:right w:val="none" w:sz="0" w:space="0" w:color="auto"/>
          </w:divBdr>
        </w:div>
        <w:div w:id="1434473914">
          <w:marLeft w:val="0"/>
          <w:marRight w:val="0"/>
          <w:marTop w:val="150"/>
          <w:marBottom w:val="0"/>
          <w:divBdr>
            <w:top w:val="none" w:sz="0" w:space="0" w:color="auto"/>
            <w:left w:val="none" w:sz="0" w:space="0" w:color="auto"/>
            <w:bottom w:val="none" w:sz="0" w:space="0" w:color="auto"/>
            <w:right w:val="none" w:sz="0" w:space="0" w:color="auto"/>
          </w:divBdr>
          <w:divsChild>
            <w:div w:id="960914968">
              <w:marLeft w:val="1155"/>
              <w:marRight w:val="0"/>
              <w:marTop w:val="0"/>
              <w:marBottom w:val="0"/>
              <w:divBdr>
                <w:top w:val="none" w:sz="0" w:space="0" w:color="auto"/>
                <w:left w:val="none" w:sz="0" w:space="0" w:color="auto"/>
                <w:bottom w:val="none" w:sz="0" w:space="0" w:color="auto"/>
                <w:right w:val="none" w:sz="0" w:space="0" w:color="auto"/>
              </w:divBdr>
            </w:div>
            <w:div w:id="1555432201">
              <w:marLeft w:val="1155"/>
              <w:marRight w:val="0"/>
              <w:marTop w:val="0"/>
              <w:marBottom w:val="0"/>
              <w:divBdr>
                <w:top w:val="none" w:sz="0" w:space="0" w:color="auto"/>
                <w:left w:val="none" w:sz="0" w:space="0" w:color="auto"/>
                <w:bottom w:val="none" w:sz="0" w:space="0" w:color="auto"/>
                <w:right w:val="none" w:sz="0" w:space="0" w:color="auto"/>
              </w:divBdr>
            </w:div>
            <w:div w:id="17740829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4338">
      <w:bodyDiv w:val="1"/>
      <w:marLeft w:val="0"/>
      <w:marRight w:val="0"/>
      <w:marTop w:val="0"/>
      <w:marBottom w:val="0"/>
      <w:divBdr>
        <w:top w:val="none" w:sz="0" w:space="0" w:color="auto"/>
        <w:left w:val="none" w:sz="0" w:space="0" w:color="auto"/>
        <w:bottom w:val="none" w:sz="0" w:space="0" w:color="auto"/>
        <w:right w:val="none" w:sz="0" w:space="0" w:color="auto"/>
      </w:divBdr>
      <w:divsChild>
        <w:div w:id="1144587162">
          <w:marLeft w:val="0"/>
          <w:marRight w:val="0"/>
          <w:marTop w:val="0"/>
          <w:marBottom w:val="0"/>
          <w:divBdr>
            <w:top w:val="none" w:sz="0" w:space="0" w:color="auto"/>
            <w:left w:val="none" w:sz="0" w:space="0" w:color="auto"/>
            <w:bottom w:val="none" w:sz="0" w:space="0" w:color="auto"/>
            <w:right w:val="none" w:sz="0" w:space="0" w:color="auto"/>
          </w:divBdr>
        </w:div>
        <w:div w:id="1964575070">
          <w:marLeft w:val="0"/>
          <w:marRight w:val="0"/>
          <w:marTop w:val="150"/>
          <w:marBottom w:val="0"/>
          <w:divBdr>
            <w:top w:val="none" w:sz="0" w:space="0" w:color="auto"/>
            <w:left w:val="none" w:sz="0" w:space="0" w:color="auto"/>
            <w:bottom w:val="none" w:sz="0" w:space="0" w:color="auto"/>
            <w:right w:val="none" w:sz="0" w:space="0" w:color="auto"/>
          </w:divBdr>
          <w:divsChild>
            <w:div w:id="107437441">
              <w:marLeft w:val="1155"/>
              <w:marRight w:val="0"/>
              <w:marTop w:val="0"/>
              <w:marBottom w:val="0"/>
              <w:divBdr>
                <w:top w:val="none" w:sz="0" w:space="0" w:color="auto"/>
                <w:left w:val="none" w:sz="0" w:space="0" w:color="auto"/>
                <w:bottom w:val="none" w:sz="0" w:space="0" w:color="auto"/>
                <w:right w:val="none" w:sz="0" w:space="0" w:color="auto"/>
              </w:divBdr>
            </w:div>
            <w:div w:id="1259753863">
              <w:marLeft w:val="1155"/>
              <w:marRight w:val="0"/>
              <w:marTop w:val="0"/>
              <w:marBottom w:val="0"/>
              <w:divBdr>
                <w:top w:val="none" w:sz="0" w:space="0" w:color="auto"/>
                <w:left w:val="none" w:sz="0" w:space="0" w:color="auto"/>
                <w:bottom w:val="none" w:sz="0" w:space="0" w:color="auto"/>
                <w:right w:val="none" w:sz="0" w:space="0" w:color="auto"/>
              </w:divBdr>
            </w:div>
            <w:div w:id="14159775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48883">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754473">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7221">
      <w:bodyDiv w:val="1"/>
      <w:marLeft w:val="0"/>
      <w:marRight w:val="0"/>
      <w:marTop w:val="0"/>
      <w:marBottom w:val="0"/>
      <w:divBdr>
        <w:top w:val="none" w:sz="0" w:space="0" w:color="auto"/>
        <w:left w:val="none" w:sz="0" w:space="0" w:color="auto"/>
        <w:bottom w:val="none" w:sz="0" w:space="0" w:color="auto"/>
        <w:right w:val="none" w:sz="0" w:space="0" w:color="auto"/>
      </w:divBdr>
      <w:divsChild>
        <w:div w:id="950555020">
          <w:marLeft w:val="0"/>
          <w:marRight w:val="0"/>
          <w:marTop w:val="0"/>
          <w:marBottom w:val="0"/>
          <w:divBdr>
            <w:top w:val="none" w:sz="0" w:space="0" w:color="auto"/>
            <w:left w:val="none" w:sz="0" w:space="0" w:color="auto"/>
            <w:bottom w:val="none" w:sz="0" w:space="0" w:color="auto"/>
            <w:right w:val="none" w:sz="0" w:space="0" w:color="auto"/>
          </w:divBdr>
        </w:div>
        <w:div w:id="395903636">
          <w:marLeft w:val="0"/>
          <w:marRight w:val="0"/>
          <w:marTop w:val="150"/>
          <w:marBottom w:val="0"/>
          <w:divBdr>
            <w:top w:val="none" w:sz="0" w:space="0" w:color="auto"/>
            <w:left w:val="none" w:sz="0" w:space="0" w:color="auto"/>
            <w:bottom w:val="none" w:sz="0" w:space="0" w:color="auto"/>
            <w:right w:val="none" w:sz="0" w:space="0" w:color="auto"/>
          </w:divBdr>
          <w:divsChild>
            <w:div w:id="1810246023">
              <w:marLeft w:val="1155"/>
              <w:marRight w:val="0"/>
              <w:marTop w:val="0"/>
              <w:marBottom w:val="0"/>
              <w:divBdr>
                <w:top w:val="none" w:sz="0" w:space="0" w:color="auto"/>
                <w:left w:val="none" w:sz="0" w:space="0" w:color="auto"/>
                <w:bottom w:val="none" w:sz="0" w:space="0" w:color="auto"/>
                <w:right w:val="none" w:sz="0" w:space="0" w:color="auto"/>
              </w:divBdr>
            </w:div>
            <w:div w:id="690184981">
              <w:marLeft w:val="1155"/>
              <w:marRight w:val="0"/>
              <w:marTop w:val="0"/>
              <w:marBottom w:val="0"/>
              <w:divBdr>
                <w:top w:val="none" w:sz="0" w:space="0" w:color="auto"/>
                <w:left w:val="none" w:sz="0" w:space="0" w:color="auto"/>
                <w:bottom w:val="none" w:sz="0" w:space="0" w:color="auto"/>
                <w:right w:val="none" w:sz="0" w:space="0" w:color="auto"/>
              </w:divBdr>
            </w:div>
            <w:div w:id="11782735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3878">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1334">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4245">
      <w:bodyDiv w:val="1"/>
      <w:marLeft w:val="0"/>
      <w:marRight w:val="0"/>
      <w:marTop w:val="0"/>
      <w:marBottom w:val="0"/>
      <w:divBdr>
        <w:top w:val="none" w:sz="0" w:space="0" w:color="auto"/>
        <w:left w:val="none" w:sz="0" w:space="0" w:color="auto"/>
        <w:bottom w:val="none" w:sz="0" w:space="0" w:color="auto"/>
        <w:right w:val="none" w:sz="0" w:space="0" w:color="auto"/>
      </w:divBdr>
    </w:div>
    <w:div w:id="1600673688">
      <w:bodyDiv w:val="1"/>
      <w:marLeft w:val="0"/>
      <w:marRight w:val="0"/>
      <w:marTop w:val="0"/>
      <w:marBottom w:val="0"/>
      <w:divBdr>
        <w:top w:val="none" w:sz="0" w:space="0" w:color="auto"/>
        <w:left w:val="none" w:sz="0" w:space="0" w:color="auto"/>
        <w:bottom w:val="none" w:sz="0" w:space="0" w:color="auto"/>
        <w:right w:val="none" w:sz="0" w:space="0" w:color="auto"/>
      </w:divBdr>
      <w:divsChild>
        <w:div w:id="1214197735">
          <w:marLeft w:val="0"/>
          <w:marRight w:val="0"/>
          <w:marTop w:val="0"/>
          <w:marBottom w:val="0"/>
          <w:divBdr>
            <w:top w:val="none" w:sz="0" w:space="0" w:color="auto"/>
            <w:left w:val="none" w:sz="0" w:space="0" w:color="auto"/>
            <w:bottom w:val="none" w:sz="0" w:space="0" w:color="auto"/>
            <w:right w:val="none" w:sz="0" w:space="0" w:color="auto"/>
          </w:divBdr>
        </w:div>
        <w:div w:id="216283042">
          <w:marLeft w:val="0"/>
          <w:marRight w:val="0"/>
          <w:marTop w:val="150"/>
          <w:marBottom w:val="0"/>
          <w:divBdr>
            <w:top w:val="none" w:sz="0" w:space="0" w:color="auto"/>
            <w:left w:val="none" w:sz="0" w:space="0" w:color="auto"/>
            <w:bottom w:val="none" w:sz="0" w:space="0" w:color="auto"/>
            <w:right w:val="none" w:sz="0" w:space="0" w:color="auto"/>
          </w:divBdr>
          <w:divsChild>
            <w:div w:id="787508468">
              <w:marLeft w:val="1155"/>
              <w:marRight w:val="0"/>
              <w:marTop w:val="0"/>
              <w:marBottom w:val="0"/>
              <w:divBdr>
                <w:top w:val="none" w:sz="0" w:space="0" w:color="auto"/>
                <w:left w:val="none" w:sz="0" w:space="0" w:color="auto"/>
                <w:bottom w:val="none" w:sz="0" w:space="0" w:color="auto"/>
                <w:right w:val="none" w:sz="0" w:space="0" w:color="auto"/>
              </w:divBdr>
            </w:div>
            <w:div w:id="1737318501">
              <w:marLeft w:val="1155"/>
              <w:marRight w:val="0"/>
              <w:marTop w:val="0"/>
              <w:marBottom w:val="0"/>
              <w:divBdr>
                <w:top w:val="none" w:sz="0" w:space="0" w:color="auto"/>
                <w:left w:val="none" w:sz="0" w:space="0" w:color="auto"/>
                <w:bottom w:val="none" w:sz="0" w:space="0" w:color="auto"/>
                <w:right w:val="none" w:sz="0" w:space="0" w:color="auto"/>
              </w:divBdr>
            </w:div>
            <w:div w:id="6948135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00797050">
      <w:bodyDiv w:val="1"/>
      <w:marLeft w:val="0"/>
      <w:marRight w:val="0"/>
      <w:marTop w:val="0"/>
      <w:marBottom w:val="0"/>
      <w:divBdr>
        <w:top w:val="none" w:sz="0" w:space="0" w:color="auto"/>
        <w:left w:val="none" w:sz="0" w:space="0" w:color="auto"/>
        <w:bottom w:val="none" w:sz="0" w:space="0" w:color="auto"/>
        <w:right w:val="none" w:sz="0" w:space="0" w:color="auto"/>
      </w:divBdr>
      <w:divsChild>
        <w:div w:id="280767702">
          <w:marLeft w:val="0"/>
          <w:marRight w:val="0"/>
          <w:marTop w:val="0"/>
          <w:marBottom w:val="0"/>
          <w:divBdr>
            <w:top w:val="none" w:sz="0" w:space="0" w:color="auto"/>
            <w:left w:val="none" w:sz="0" w:space="0" w:color="auto"/>
            <w:bottom w:val="none" w:sz="0" w:space="0" w:color="auto"/>
            <w:right w:val="none" w:sz="0" w:space="0" w:color="auto"/>
          </w:divBdr>
        </w:div>
        <w:div w:id="976179245">
          <w:marLeft w:val="0"/>
          <w:marRight w:val="0"/>
          <w:marTop w:val="150"/>
          <w:marBottom w:val="0"/>
          <w:divBdr>
            <w:top w:val="none" w:sz="0" w:space="0" w:color="auto"/>
            <w:left w:val="none" w:sz="0" w:space="0" w:color="auto"/>
            <w:bottom w:val="none" w:sz="0" w:space="0" w:color="auto"/>
            <w:right w:val="none" w:sz="0" w:space="0" w:color="auto"/>
          </w:divBdr>
          <w:divsChild>
            <w:div w:id="166868232">
              <w:marLeft w:val="1155"/>
              <w:marRight w:val="0"/>
              <w:marTop w:val="0"/>
              <w:marBottom w:val="0"/>
              <w:divBdr>
                <w:top w:val="none" w:sz="0" w:space="0" w:color="auto"/>
                <w:left w:val="none" w:sz="0" w:space="0" w:color="auto"/>
                <w:bottom w:val="none" w:sz="0" w:space="0" w:color="auto"/>
                <w:right w:val="none" w:sz="0" w:space="0" w:color="auto"/>
              </w:divBdr>
            </w:div>
            <w:div w:id="2114860560">
              <w:marLeft w:val="1155"/>
              <w:marRight w:val="0"/>
              <w:marTop w:val="0"/>
              <w:marBottom w:val="0"/>
              <w:divBdr>
                <w:top w:val="none" w:sz="0" w:space="0" w:color="auto"/>
                <w:left w:val="none" w:sz="0" w:space="0" w:color="auto"/>
                <w:bottom w:val="none" w:sz="0" w:space="0" w:color="auto"/>
                <w:right w:val="none" w:sz="0" w:space="0" w:color="auto"/>
              </w:divBdr>
            </w:div>
            <w:div w:id="3478767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792230">
      <w:bodyDiv w:val="1"/>
      <w:marLeft w:val="0"/>
      <w:marRight w:val="0"/>
      <w:marTop w:val="0"/>
      <w:marBottom w:val="0"/>
      <w:divBdr>
        <w:top w:val="none" w:sz="0" w:space="0" w:color="auto"/>
        <w:left w:val="none" w:sz="0" w:space="0" w:color="auto"/>
        <w:bottom w:val="none" w:sz="0" w:space="0" w:color="auto"/>
        <w:right w:val="none" w:sz="0" w:space="0" w:color="auto"/>
      </w:divBdr>
    </w:div>
    <w:div w:id="1601834856">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1988553">
      <w:bodyDiv w:val="1"/>
      <w:marLeft w:val="0"/>
      <w:marRight w:val="0"/>
      <w:marTop w:val="0"/>
      <w:marBottom w:val="0"/>
      <w:divBdr>
        <w:top w:val="none" w:sz="0" w:space="0" w:color="auto"/>
        <w:left w:val="none" w:sz="0" w:space="0" w:color="auto"/>
        <w:bottom w:val="none" w:sz="0" w:space="0" w:color="auto"/>
        <w:right w:val="none" w:sz="0" w:space="0" w:color="auto"/>
      </w:divBdr>
      <w:divsChild>
        <w:div w:id="2027097064">
          <w:marLeft w:val="0"/>
          <w:marRight w:val="0"/>
          <w:marTop w:val="0"/>
          <w:marBottom w:val="0"/>
          <w:divBdr>
            <w:top w:val="none" w:sz="0" w:space="0" w:color="auto"/>
            <w:left w:val="none" w:sz="0" w:space="0" w:color="auto"/>
            <w:bottom w:val="none" w:sz="0" w:space="0" w:color="auto"/>
            <w:right w:val="none" w:sz="0" w:space="0" w:color="auto"/>
          </w:divBdr>
        </w:div>
        <w:div w:id="560410206">
          <w:marLeft w:val="0"/>
          <w:marRight w:val="0"/>
          <w:marTop w:val="150"/>
          <w:marBottom w:val="0"/>
          <w:divBdr>
            <w:top w:val="none" w:sz="0" w:space="0" w:color="auto"/>
            <w:left w:val="none" w:sz="0" w:space="0" w:color="auto"/>
            <w:bottom w:val="none" w:sz="0" w:space="0" w:color="auto"/>
            <w:right w:val="none" w:sz="0" w:space="0" w:color="auto"/>
          </w:divBdr>
          <w:divsChild>
            <w:div w:id="2086292850">
              <w:marLeft w:val="1155"/>
              <w:marRight w:val="0"/>
              <w:marTop w:val="0"/>
              <w:marBottom w:val="0"/>
              <w:divBdr>
                <w:top w:val="none" w:sz="0" w:space="0" w:color="auto"/>
                <w:left w:val="none" w:sz="0" w:space="0" w:color="auto"/>
                <w:bottom w:val="none" w:sz="0" w:space="0" w:color="auto"/>
                <w:right w:val="none" w:sz="0" w:space="0" w:color="auto"/>
              </w:divBdr>
            </w:div>
            <w:div w:id="696547179">
              <w:marLeft w:val="1155"/>
              <w:marRight w:val="0"/>
              <w:marTop w:val="0"/>
              <w:marBottom w:val="0"/>
              <w:divBdr>
                <w:top w:val="none" w:sz="0" w:space="0" w:color="auto"/>
                <w:left w:val="none" w:sz="0" w:space="0" w:color="auto"/>
                <w:bottom w:val="none" w:sz="0" w:space="0" w:color="auto"/>
                <w:right w:val="none" w:sz="0" w:space="0" w:color="auto"/>
              </w:divBdr>
            </w:div>
            <w:div w:id="19410654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253125">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763093">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338071">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20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20107">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1630">
      <w:bodyDiv w:val="1"/>
      <w:marLeft w:val="0"/>
      <w:marRight w:val="0"/>
      <w:marTop w:val="0"/>
      <w:marBottom w:val="0"/>
      <w:divBdr>
        <w:top w:val="none" w:sz="0" w:space="0" w:color="auto"/>
        <w:left w:val="none" w:sz="0" w:space="0" w:color="auto"/>
        <w:bottom w:val="none" w:sz="0" w:space="0" w:color="auto"/>
        <w:right w:val="none" w:sz="0" w:space="0" w:color="auto"/>
      </w:divBdr>
    </w:div>
    <w:div w:id="1607880656">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7237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00157">
      <w:bodyDiv w:val="1"/>
      <w:marLeft w:val="0"/>
      <w:marRight w:val="0"/>
      <w:marTop w:val="0"/>
      <w:marBottom w:val="0"/>
      <w:divBdr>
        <w:top w:val="none" w:sz="0" w:space="0" w:color="auto"/>
        <w:left w:val="none" w:sz="0" w:space="0" w:color="auto"/>
        <w:bottom w:val="none" w:sz="0" w:space="0" w:color="auto"/>
        <w:right w:val="none" w:sz="0" w:space="0" w:color="auto"/>
      </w:divBdr>
    </w:div>
    <w:div w:id="1609236909">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354030">
      <w:bodyDiv w:val="1"/>
      <w:marLeft w:val="0"/>
      <w:marRight w:val="0"/>
      <w:marTop w:val="0"/>
      <w:marBottom w:val="0"/>
      <w:divBdr>
        <w:top w:val="none" w:sz="0" w:space="0" w:color="auto"/>
        <w:left w:val="none" w:sz="0" w:space="0" w:color="auto"/>
        <w:bottom w:val="none" w:sz="0" w:space="0" w:color="auto"/>
        <w:right w:val="none" w:sz="0" w:space="0" w:color="auto"/>
      </w:divBdr>
      <w:divsChild>
        <w:div w:id="1296062049">
          <w:marLeft w:val="0"/>
          <w:marRight w:val="0"/>
          <w:marTop w:val="0"/>
          <w:marBottom w:val="0"/>
          <w:divBdr>
            <w:top w:val="none" w:sz="0" w:space="0" w:color="auto"/>
            <w:left w:val="none" w:sz="0" w:space="0" w:color="auto"/>
            <w:bottom w:val="none" w:sz="0" w:space="0" w:color="auto"/>
            <w:right w:val="none" w:sz="0" w:space="0" w:color="auto"/>
          </w:divBdr>
        </w:div>
        <w:div w:id="661664757">
          <w:marLeft w:val="0"/>
          <w:marRight w:val="0"/>
          <w:marTop w:val="150"/>
          <w:marBottom w:val="0"/>
          <w:divBdr>
            <w:top w:val="none" w:sz="0" w:space="0" w:color="auto"/>
            <w:left w:val="none" w:sz="0" w:space="0" w:color="auto"/>
            <w:bottom w:val="none" w:sz="0" w:space="0" w:color="auto"/>
            <w:right w:val="none" w:sz="0" w:space="0" w:color="auto"/>
          </w:divBdr>
          <w:divsChild>
            <w:div w:id="983315790">
              <w:marLeft w:val="1155"/>
              <w:marRight w:val="0"/>
              <w:marTop w:val="0"/>
              <w:marBottom w:val="0"/>
              <w:divBdr>
                <w:top w:val="none" w:sz="0" w:space="0" w:color="auto"/>
                <w:left w:val="none" w:sz="0" w:space="0" w:color="auto"/>
                <w:bottom w:val="none" w:sz="0" w:space="0" w:color="auto"/>
                <w:right w:val="none" w:sz="0" w:space="0" w:color="auto"/>
              </w:divBdr>
            </w:div>
            <w:div w:id="2100980526">
              <w:marLeft w:val="1155"/>
              <w:marRight w:val="0"/>
              <w:marTop w:val="0"/>
              <w:marBottom w:val="0"/>
              <w:divBdr>
                <w:top w:val="none" w:sz="0" w:space="0" w:color="auto"/>
                <w:left w:val="none" w:sz="0" w:space="0" w:color="auto"/>
                <w:bottom w:val="none" w:sz="0" w:space="0" w:color="auto"/>
                <w:right w:val="none" w:sz="0" w:space="0" w:color="auto"/>
              </w:divBdr>
            </w:div>
            <w:div w:id="19234850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469469">
      <w:bodyDiv w:val="1"/>
      <w:marLeft w:val="0"/>
      <w:marRight w:val="0"/>
      <w:marTop w:val="0"/>
      <w:marBottom w:val="0"/>
      <w:divBdr>
        <w:top w:val="none" w:sz="0" w:space="0" w:color="auto"/>
        <w:left w:val="none" w:sz="0" w:space="0" w:color="auto"/>
        <w:bottom w:val="none" w:sz="0" w:space="0" w:color="auto"/>
        <w:right w:val="none" w:sz="0" w:space="0" w:color="auto"/>
      </w:divBdr>
    </w:div>
    <w:div w:id="1611820761">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44979">
      <w:bodyDiv w:val="1"/>
      <w:marLeft w:val="0"/>
      <w:marRight w:val="0"/>
      <w:marTop w:val="0"/>
      <w:marBottom w:val="0"/>
      <w:divBdr>
        <w:top w:val="none" w:sz="0" w:space="0" w:color="auto"/>
        <w:left w:val="none" w:sz="0" w:space="0" w:color="auto"/>
        <w:bottom w:val="none" w:sz="0" w:space="0" w:color="auto"/>
        <w:right w:val="none" w:sz="0" w:space="0" w:color="auto"/>
      </w:divBdr>
      <w:divsChild>
        <w:div w:id="12657976">
          <w:marLeft w:val="0"/>
          <w:marRight w:val="0"/>
          <w:marTop w:val="0"/>
          <w:marBottom w:val="0"/>
          <w:divBdr>
            <w:top w:val="none" w:sz="0" w:space="0" w:color="auto"/>
            <w:left w:val="none" w:sz="0" w:space="0" w:color="auto"/>
            <w:bottom w:val="none" w:sz="0" w:space="0" w:color="auto"/>
            <w:right w:val="none" w:sz="0" w:space="0" w:color="auto"/>
          </w:divBdr>
        </w:div>
        <w:div w:id="824905081">
          <w:marLeft w:val="0"/>
          <w:marRight w:val="0"/>
          <w:marTop w:val="150"/>
          <w:marBottom w:val="0"/>
          <w:divBdr>
            <w:top w:val="none" w:sz="0" w:space="0" w:color="auto"/>
            <w:left w:val="none" w:sz="0" w:space="0" w:color="auto"/>
            <w:bottom w:val="none" w:sz="0" w:space="0" w:color="auto"/>
            <w:right w:val="none" w:sz="0" w:space="0" w:color="auto"/>
          </w:divBdr>
          <w:divsChild>
            <w:div w:id="587888777">
              <w:marLeft w:val="1155"/>
              <w:marRight w:val="0"/>
              <w:marTop w:val="0"/>
              <w:marBottom w:val="0"/>
              <w:divBdr>
                <w:top w:val="none" w:sz="0" w:space="0" w:color="auto"/>
                <w:left w:val="none" w:sz="0" w:space="0" w:color="auto"/>
                <w:bottom w:val="none" w:sz="0" w:space="0" w:color="auto"/>
                <w:right w:val="none" w:sz="0" w:space="0" w:color="auto"/>
              </w:divBdr>
            </w:div>
            <w:div w:id="983124613">
              <w:marLeft w:val="1155"/>
              <w:marRight w:val="0"/>
              <w:marTop w:val="0"/>
              <w:marBottom w:val="0"/>
              <w:divBdr>
                <w:top w:val="none" w:sz="0" w:space="0" w:color="auto"/>
                <w:left w:val="none" w:sz="0" w:space="0" w:color="auto"/>
                <w:bottom w:val="none" w:sz="0" w:space="0" w:color="auto"/>
                <w:right w:val="none" w:sz="0" w:space="0" w:color="auto"/>
              </w:divBdr>
            </w:div>
            <w:div w:id="20203465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97164">
      <w:bodyDiv w:val="1"/>
      <w:marLeft w:val="0"/>
      <w:marRight w:val="0"/>
      <w:marTop w:val="0"/>
      <w:marBottom w:val="0"/>
      <w:divBdr>
        <w:top w:val="none" w:sz="0" w:space="0" w:color="auto"/>
        <w:left w:val="none" w:sz="0" w:space="0" w:color="auto"/>
        <w:bottom w:val="none" w:sz="0" w:space="0" w:color="auto"/>
        <w:right w:val="none" w:sz="0" w:space="0" w:color="auto"/>
      </w:divBdr>
      <w:divsChild>
        <w:div w:id="1406730772">
          <w:marLeft w:val="0"/>
          <w:marRight w:val="0"/>
          <w:marTop w:val="0"/>
          <w:marBottom w:val="0"/>
          <w:divBdr>
            <w:top w:val="none" w:sz="0" w:space="0" w:color="auto"/>
            <w:left w:val="none" w:sz="0" w:space="0" w:color="auto"/>
            <w:bottom w:val="none" w:sz="0" w:space="0" w:color="auto"/>
            <w:right w:val="none" w:sz="0" w:space="0" w:color="auto"/>
          </w:divBdr>
        </w:div>
        <w:div w:id="1569267436">
          <w:marLeft w:val="0"/>
          <w:marRight w:val="0"/>
          <w:marTop w:val="150"/>
          <w:marBottom w:val="0"/>
          <w:divBdr>
            <w:top w:val="none" w:sz="0" w:space="0" w:color="auto"/>
            <w:left w:val="none" w:sz="0" w:space="0" w:color="auto"/>
            <w:bottom w:val="none" w:sz="0" w:space="0" w:color="auto"/>
            <w:right w:val="none" w:sz="0" w:space="0" w:color="auto"/>
          </w:divBdr>
          <w:divsChild>
            <w:div w:id="786043923">
              <w:marLeft w:val="1155"/>
              <w:marRight w:val="0"/>
              <w:marTop w:val="0"/>
              <w:marBottom w:val="0"/>
              <w:divBdr>
                <w:top w:val="none" w:sz="0" w:space="0" w:color="auto"/>
                <w:left w:val="none" w:sz="0" w:space="0" w:color="auto"/>
                <w:bottom w:val="none" w:sz="0" w:space="0" w:color="auto"/>
                <w:right w:val="none" w:sz="0" w:space="0" w:color="auto"/>
              </w:divBdr>
            </w:div>
            <w:div w:id="884944679">
              <w:marLeft w:val="1155"/>
              <w:marRight w:val="0"/>
              <w:marTop w:val="0"/>
              <w:marBottom w:val="0"/>
              <w:divBdr>
                <w:top w:val="none" w:sz="0" w:space="0" w:color="auto"/>
                <w:left w:val="none" w:sz="0" w:space="0" w:color="auto"/>
                <w:bottom w:val="none" w:sz="0" w:space="0" w:color="auto"/>
                <w:right w:val="none" w:sz="0" w:space="0" w:color="auto"/>
              </w:divBdr>
            </w:div>
            <w:div w:id="21088868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3901599">
      <w:bodyDiv w:val="1"/>
      <w:marLeft w:val="0"/>
      <w:marRight w:val="0"/>
      <w:marTop w:val="0"/>
      <w:marBottom w:val="0"/>
      <w:divBdr>
        <w:top w:val="none" w:sz="0" w:space="0" w:color="auto"/>
        <w:left w:val="none" w:sz="0" w:space="0" w:color="auto"/>
        <w:bottom w:val="none" w:sz="0" w:space="0" w:color="auto"/>
        <w:right w:val="none" w:sz="0" w:space="0" w:color="auto"/>
      </w:divBdr>
    </w:div>
    <w:div w:id="1614050041">
      <w:bodyDiv w:val="1"/>
      <w:marLeft w:val="0"/>
      <w:marRight w:val="0"/>
      <w:marTop w:val="0"/>
      <w:marBottom w:val="0"/>
      <w:divBdr>
        <w:top w:val="none" w:sz="0" w:space="0" w:color="auto"/>
        <w:left w:val="none" w:sz="0" w:space="0" w:color="auto"/>
        <w:bottom w:val="none" w:sz="0" w:space="0" w:color="auto"/>
        <w:right w:val="none" w:sz="0" w:space="0" w:color="auto"/>
      </w:divBdr>
    </w:div>
    <w:div w:id="1614052239">
      <w:bodyDiv w:val="1"/>
      <w:marLeft w:val="0"/>
      <w:marRight w:val="0"/>
      <w:marTop w:val="0"/>
      <w:marBottom w:val="0"/>
      <w:divBdr>
        <w:top w:val="none" w:sz="0" w:space="0" w:color="auto"/>
        <w:left w:val="none" w:sz="0" w:space="0" w:color="auto"/>
        <w:bottom w:val="none" w:sz="0" w:space="0" w:color="auto"/>
        <w:right w:val="none" w:sz="0" w:space="0" w:color="auto"/>
      </w:divBdr>
      <w:divsChild>
        <w:div w:id="1967730650">
          <w:marLeft w:val="0"/>
          <w:marRight w:val="0"/>
          <w:marTop w:val="0"/>
          <w:marBottom w:val="0"/>
          <w:divBdr>
            <w:top w:val="none" w:sz="0" w:space="0" w:color="auto"/>
            <w:left w:val="none" w:sz="0" w:space="0" w:color="auto"/>
            <w:bottom w:val="none" w:sz="0" w:space="0" w:color="auto"/>
            <w:right w:val="none" w:sz="0" w:space="0" w:color="auto"/>
          </w:divBdr>
        </w:div>
        <w:div w:id="1359313310">
          <w:marLeft w:val="0"/>
          <w:marRight w:val="0"/>
          <w:marTop w:val="150"/>
          <w:marBottom w:val="0"/>
          <w:divBdr>
            <w:top w:val="none" w:sz="0" w:space="0" w:color="auto"/>
            <w:left w:val="none" w:sz="0" w:space="0" w:color="auto"/>
            <w:bottom w:val="none" w:sz="0" w:space="0" w:color="auto"/>
            <w:right w:val="none" w:sz="0" w:space="0" w:color="auto"/>
          </w:divBdr>
          <w:divsChild>
            <w:div w:id="302934089">
              <w:marLeft w:val="1155"/>
              <w:marRight w:val="0"/>
              <w:marTop w:val="0"/>
              <w:marBottom w:val="0"/>
              <w:divBdr>
                <w:top w:val="none" w:sz="0" w:space="0" w:color="auto"/>
                <w:left w:val="none" w:sz="0" w:space="0" w:color="auto"/>
                <w:bottom w:val="none" w:sz="0" w:space="0" w:color="auto"/>
                <w:right w:val="none" w:sz="0" w:space="0" w:color="auto"/>
              </w:divBdr>
            </w:div>
            <w:div w:id="1436638221">
              <w:marLeft w:val="1155"/>
              <w:marRight w:val="0"/>
              <w:marTop w:val="0"/>
              <w:marBottom w:val="0"/>
              <w:divBdr>
                <w:top w:val="none" w:sz="0" w:space="0" w:color="auto"/>
                <w:left w:val="none" w:sz="0" w:space="0" w:color="auto"/>
                <w:bottom w:val="none" w:sz="0" w:space="0" w:color="auto"/>
                <w:right w:val="none" w:sz="0" w:space="0" w:color="auto"/>
              </w:divBdr>
            </w:div>
            <w:div w:id="19824178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44040">
      <w:bodyDiv w:val="1"/>
      <w:marLeft w:val="0"/>
      <w:marRight w:val="0"/>
      <w:marTop w:val="0"/>
      <w:marBottom w:val="0"/>
      <w:divBdr>
        <w:top w:val="none" w:sz="0" w:space="0" w:color="auto"/>
        <w:left w:val="none" w:sz="0" w:space="0" w:color="auto"/>
        <w:bottom w:val="none" w:sz="0" w:space="0" w:color="auto"/>
        <w:right w:val="none" w:sz="0" w:space="0" w:color="auto"/>
      </w:divBdr>
      <w:divsChild>
        <w:div w:id="374816296">
          <w:marLeft w:val="0"/>
          <w:marRight w:val="0"/>
          <w:marTop w:val="0"/>
          <w:marBottom w:val="0"/>
          <w:divBdr>
            <w:top w:val="none" w:sz="0" w:space="0" w:color="auto"/>
            <w:left w:val="none" w:sz="0" w:space="0" w:color="auto"/>
            <w:bottom w:val="none" w:sz="0" w:space="0" w:color="auto"/>
            <w:right w:val="none" w:sz="0" w:space="0" w:color="auto"/>
          </w:divBdr>
        </w:div>
        <w:div w:id="279150553">
          <w:marLeft w:val="0"/>
          <w:marRight w:val="0"/>
          <w:marTop w:val="150"/>
          <w:marBottom w:val="0"/>
          <w:divBdr>
            <w:top w:val="none" w:sz="0" w:space="0" w:color="auto"/>
            <w:left w:val="none" w:sz="0" w:space="0" w:color="auto"/>
            <w:bottom w:val="none" w:sz="0" w:space="0" w:color="auto"/>
            <w:right w:val="none" w:sz="0" w:space="0" w:color="auto"/>
          </w:divBdr>
          <w:divsChild>
            <w:div w:id="1760445966">
              <w:marLeft w:val="1155"/>
              <w:marRight w:val="0"/>
              <w:marTop w:val="0"/>
              <w:marBottom w:val="0"/>
              <w:divBdr>
                <w:top w:val="none" w:sz="0" w:space="0" w:color="auto"/>
                <w:left w:val="none" w:sz="0" w:space="0" w:color="auto"/>
                <w:bottom w:val="none" w:sz="0" w:space="0" w:color="auto"/>
                <w:right w:val="none" w:sz="0" w:space="0" w:color="auto"/>
              </w:divBdr>
            </w:div>
            <w:div w:id="784619365">
              <w:marLeft w:val="1155"/>
              <w:marRight w:val="0"/>
              <w:marTop w:val="0"/>
              <w:marBottom w:val="0"/>
              <w:divBdr>
                <w:top w:val="none" w:sz="0" w:space="0" w:color="auto"/>
                <w:left w:val="none" w:sz="0" w:space="0" w:color="auto"/>
                <w:bottom w:val="none" w:sz="0" w:space="0" w:color="auto"/>
                <w:right w:val="none" w:sz="0" w:space="0" w:color="auto"/>
              </w:divBdr>
            </w:div>
            <w:div w:id="1301574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135018">
      <w:bodyDiv w:val="1"/>
      <w:marLeft w:val="0"/>
      <w:marRight w:val="0"/>
      <w:marTop w:val="0"/>
      <w:marBottom w:val="0"/>
      <w:divBdr>
        <w:top w:val="none" w:sz="0" w:space="0" w:color="auto"/>
        <w:left w:val="none" w:sz="0" w:space="0" w:color="auto"/>
        <w:bottom w:val="none" w:sz="0" w:space="0" w:color="auto"/>
        <w:right w:val="none" w:sz="0" w:space="0" w:color="auto"/>
      </w:divBdr>
      <w:divsChild>
        <w:div w:id="1197039736">
          <w:marLeft w:val="0"/>
          <w:marRight w:val="0"/>
          <w:marTop w:val="0"/>
          <w:marBottom w:val="0"/>
          <w:divBdr>
            <w:top w:val="none" w:sz="0" w:space="0" w:color="auto"/>
            <w:left w:val="none" w:sz="0" w:space="0" w:color="auto"/>
            <w:bottom w:val="none" w:sz="0" w:space="0" w:color="auto"/>
            <w:right w:val="none" w:sz="0" w:space="0" w:color="auto"/>
          </w:divBdr>
        </w:div>
        <w:div w:id="1890991634">
          <w:marLeft w:val="0"/>
          <w:marRight w:val="0"/>
          <w:marTop w:val="150"/>
          <w:marBottom w:val="0"/>
          <w:divBdr>
            <w:top w:val="none" w:sz="0" w:space="0" w:color="auto"/>
            <w:left w:val="none" w:sz="0" w:space="0" w:color="auto"/>
            <w:bottom w:val="none" w:sz="0" w:space="0" w:color="auto"/>
            <w:right w:val="none" w:sz="0" w:space="0" w:color="auto"/>
          </w:divBdr>
          <w:divsChild>
            <w:div w:id="1805195349">
              <w:marLeft w:val="1155"/>
              <w:marRight w:val="0"/>
              <w:marTop w:val="0"/>
              <w:marBottom w:val="0"/>
              <w:divBdr>
                <w:top w:val="none" w:sz="0" w:space="0" w:color="auto"/>
                <w:left w:val="none" w:sz="0" w:space="0" w:color="auto"/>
                <w:bottom w:val="none" w:sz="0" w:space="0" w:color="auto"/>
                <w:right w:val="none" w:sz="0" w:space="0" w:color="auto"/>
              </w:divBdr>
            </w:div>
            <w:div w:id="386495281">
              <w:marLeft w:val="1155"/>
              <w:marRight w:val="0"/>
              <w:marTop w:val="0"/>
              <w:marBottom w:val="0"/>
              <w:divBdr>
                <w:top w:val="none" w:sz="0" w:space="0" w:color="auto"/>
                <w:left w:val="none" w:sz="0" w:space="0" w:color="auto"/>
                <w:bottom w:val="none" w:sz="0" w:space="0" w:color="auto"/>
                <w:right w:val="none" w:sz="0" w:space="0" w:color="auto"/>
              </w:divBdr>
            </w:div>
            <w:div w:id="9148998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592302">
      <w:bodyDiv w:val="1"/>
      <w:marLeft w:val="0"/>
      <w:marRight w:val="0"/>
      <w:marTop w:val="0"/>
      <w:marBottom w:val="0"/>
      <w:divBdr>
        <w:top w:val="none" w:sz="0" w:space="0" w:color="auto"/>
        <w:left w:val="none" w:sz="0" w:space="0" w:color="auto"/>
        <w:bottom w:val="none" w:sz="0" w:space="0" w:color="auto"/>
        <w:right w:val="none" w:sz="0" w:space="0" w:color="auto"/>
      </w:divBdr>
      <w:divsChild>
        <w:div w:id="2089113659">
          <w:marLeft w:val="0"/>
          <w:marRight w:val="0"/>
          <w:marTop w:val="0"/>
          <w:marBottom w:val="0"/>
          <w:divBdr>
            <w:top w:val="none" w:sz="0" w:space="0" w:color="auto"/>
            <w:left w:val="none" w:sz="0" w:space="0" w:color="auto"/>
            <w:bottom w:val="none" w:sz="0" w:space="0" w:color="auto"/>
            <w:right w:val="none" w:sz="0" w:space="0" w:color="auto"/>
          </w:divBdr>
        </w:div>
        <w:div w:id="1925841172">
          <w:marLeft w:val="0"/>
          <w:marRight w:val="0"/>
          <w:marTop w:val="150"/>
          <w:marBottom w:val="0"/>
          <w:divBdr>
            <w:top w:val="none" w:sz="0" w:space="0" w:color="auto"/>
            <w:left w:val="none" w:sz="0" w:space="0" w:color="auto"/>
            <w:bottom w:val="none" w:sz="0" w:space="0" w:color="auto"/>
            <w:right w:val="none" w:sz="0" w:space="0" w:color="auto"/>
          </w:divBdr>
          <w:divsChild>
            <w:div w:id="389769036">
              <w:marLeft w:val="1155"/>
              <w:marRight w:val="0"/>
              <w:marTop w:val="0"/>
              <w:marBottom w:val="0"/>
              <w:divBdr>
                <w:top w:val="none" w:sz="0" w:space="0" w:color="auto"/>
                <w:left w:val="none" w:sz="0" w:space="0" w:color="auto"/>
                <w:bottom w:val="none" w:sz="0" w:space="0" w:color="auto"/>
                <w:right w:val="none" w:sz="0" w:space="0" w:color="auto"/>
              </w:divBdr>
            </w:div>
            <w:div w:id="1655914163">
              <w:marLeft w:val="1155"/>
              <w:marRight w:val="0"/>
              <w:marTop w:val="0"/>
              <w:marBottom w:val="0"/>
              <w:divBdr>
                <w:top w:val="none" w:sz="0" w:space="0" w:color="auto"/>
                <w:left w:val="none" w:sz="0" w:space="0" w:color="auto"/>
                <w:bottom w:val="none" w:sz="0" w:space="0" w:color="auto"/>
                <w:right w:val="none" w:sz="0" w:space="0" w:color="auto"/>
              </w:divBdr>
            </w:div>
            <w:div w:id="18695678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0057">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255977">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711569">
      <w:bodyDiv w:val="1"/>
      <w:marLeft w:val="0"/>
      <w:marRight w:val="0"/>
      <w:marTop w:val="0"/>
      <w:marBottom w:val="0"/>
      <w:divBdr>
        <w:top w:val="none" w:sz="0" w:space="0" w:color="auto"/>
        <w:left w:val="none" w:sz="0" w:space="0" w:color="auto"/>
        <w:bottom w:val="none" w:sz="0" w:space="0" w:color="auto"/>
        <w:right w:val="none" w:sz="0" w:space="0" w:color="auto"/>
      </w:divBdr>
    </w:div>
    <w:div w:id="1617981989">
      <w:bodyDiv w:val="1"/>
      <w:marLeft w:val="0"/>
      <w:marRight w:val="0"/>
      <w:marTop w:val="0"/>
      <w:marBottom w:val="0"/>
      <w:divBdr>
        <w:top w:val="none" w:sz="0" w:space="0" w:color="auto"/>
        <w:left w:val="none" w:sz="0" w:space="0" w:color="auto"/>
        <w:bottom w:val="none" w:sz="0" w:space="0" w:color="auto"/>
        <w:right w:val="none" w:sz="0" w:space="0" w:color="auto"/>
      </w:divBdr>
      <w:divsChild>
        <w:div w:id="419713770">
          <w:marLeft w:val="0"/>
          <w:marRight w:val="0"/>
          <w:marTop w:val="0"/>
          <w:marBottom w:val="0"/>
          <w:divBdr>
            <w:top w:val="none" w:sz="0" w:space="0" w:color="auto"/>
            <w:left w:val="none" w:sz="0" w:space="0" w:color="auto"/>
            <w:bottom w:val="none" w:sz="0" w:space="0" w:color="auto"/>
            <w:right w:val="none" w:sz="0" w:space="0" w:color="auto"/>
          </w:divBdr>
        </w:div>
        <w:div w:id="1960725068">
          <w:marLeft w:val="0"/>
          <w:marRight w:val="0"/>
          <w:marTop w:val="150"/>
          <w:marBottom w:val="0"/>
          <w:divBdr>
            <w:top w:val="none" w:sz="0" w:space="0" w:color="auto"/>
            <w:left w:val="none" w:sz="0" w:space="0" w:color="auto"/>
            <w:bottom w:val="none" w:sz="0" w:space="0" w:color="auto"/>
            <w:right w:val="none" w:sz="0" w:space="0" w:color="auto"/>
          </w:divBdr>
          <w:divsChild>
            <w:div w:id="694186435">
              <w:marLeft w:val="1155"/>
              <w:marRight w:val="0"/>
              <w:marTop w:val="0"/>
              <w:marBottom w:val="0"/>
              <w:divBdr>
                <w:top w:val="none" w:sz="0" w:space="0" w:color="auto"/>
                <w:left w:val="none" w:sz="0" w:space="0" w:color="auto"/>
                <w:bottom w:val="none" w:sz="0" w:space="0" w:color="auto"/>
                <w:right w:val="none" w:sz="0" w:space="0" w:color="auto"/>
              </w:divBdr>
            </w:div>
            <w:div w:id="1625579691">
              <w:marLeft w:val="1155"/>
              <w:marRight w:val="0"/>
              <w:marTop w:val="0"/>
              <w:marBottom w:val="0"/>
              <w:divBdr>
                <w:top w:val="none" w:sz="0" w:space="0" w:color="auto"/>
                <w:left w:val="none" w:sz="0" w:space="0" w:color="auto"/>
                <w:bottom w:val="none" w:sz="0" w:space="0" w:color="auto"/>
                <w:right w:val="none" w:sz="0" w:space="0" w:color="auto"/>
              </w:divBdr>
            </w:div>
            <w:div w:id="3547710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49591">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228606">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14800">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462921">
      <w:bodyDiv w:val="1"/>
      <w:marLeft w:val="0"/>
      <w:marRight w:val="0"/>
      <w:marTop w:val="0"/>
      <w:marBottom w:val="0"/>
      <w:divBdr>
        <w:top w:val="none" w:sz="0" w:space="0" w:color="auto"/>
        <w:left w:val="none" w:sz="0" w:space="0" w:color="auto"/>
        <w:bottom w:val="none" w:sz="0" w:space="0" w:color="auto"/>
        <w:right w:val="none" w:sz="0" w:space="0" w:color="auto"/>
      </w:divBdr>
      <w:divsChild>
        <w:div w:id="1797798307">
          <w:marLeft w:val="0"/>
          <w:marRight w:val="0"/>
          <w:marTop w:val="0"/>
          <w:marBottom w:val="0"/>
          <w:divBdr>
            <w:top w:val="none" w:sz="0" w:space="0" w:color="auto"/>
            <w:left w:val="none" w:sz="0" w:space="0" w:color="auto"/>
            <w:bottom w:val="none" w:sz="0" w:space="0" w:color="auto"/>
            <w:right w:val="none" w:sz="0" w:space="0" w:color="auto"/>
          </w:divBdr>
        </w:div>
        <w:div w:id="1425416143">
          <w:marLeft w:val="0"/>
          <w:marRight w:val="0"/>
          <w:marTop w:val="150"/>
          <w:marBottom w:val="0"/>
          <w:divBdr>
            <w:top w:val="none" w:sz="0" w:space="0" w:color="auto"/>
            <w:left w:val="none" w:sz="0" w:space="0" w:color="auto"/>
            <w:bottom w:val="none" w:sz="0" w:space="0" w:color="auto"/>
            <w:right w:val="none" w:sz="0" w:space="0" w:color="auto"/>
          </w:divBdr>
          <w:divsChild>
            <w:div w:id="991830483">
              <w:marLeft w:val="1155"/>
              <w:marRight w:val="0"/>
              <w:marTop w:val="0"/>
              <w:marBottom w:val="0"/>
              <w:divBdr>
                <w:top w:val="none" w:sz="0" w:space="0" w:color="auto"/>
                <w:left w:val="none" w:sz="0" w:space="0" w:color="auto"/>
                <w:bottom w:val="none" w:sz="0" w:space="0" w:color="auto"/>
                <w:right w:val="none" w:sz="0" w:space="0" w:color="auto"/>
              </w:divBdr>
            </w:div>
            <w:div w:id="1041787488">
              <w:marLeft w:val="1155"/>
              <w:marRight w:val="0"/>
              <w:marTop w:val="0"/>
              <w:marBottom w:val="0"/>
              <w:divBdr>
                <w:top w:val="none" w:sz="0" w:space="0" w:color="auto"/>
                <w:left w:val="none" w:sz="0" w:space="0" w:color="auto"/>
                <w:bottom w:val="none" w:sz="0" w:space="0" w:color="auto"/>
                <w:right w:val="none" w:sz="0" w:space="0" w:color="auto"/>
              </w:divBdr>
            </w:div>
            <w:div w:id="585264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84751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541837">
      <w:bodyDiv w:val="1"/>
      <w:marLeft w:val="0"/>
      <w:marRight w:val="0"/>
      <w:marTop w:val="0"/>
      <w:marBottom w:val="0"/>
      <w:divBdr>
        <w:top w:val="none" w:sz="0" w:space="0" w:color="auto"/>
        <w:left w:val="none" w:sz="0" w:space="0" w:color="auto"/>
        <w:bottom w:val="none" w:sz="0" w:space="0" w:color="auto"/>
        <w:right w:val="none" w:sz="0" w:space="0" w:color="auto"/>
      </w:divBdr>
    </w:div>
    <w:div w:id="1626621750">
      <w:bodyDiv w:val="1"/>
      <w:marLeft w:val="0"/>
      <w:marRight w:val="0"/>
      <w:marTop w:val="0"/>
      <w:marBottom w:val="0"/>
      <w:divBdr>
        <w:top w:val="none" w:sz="0" w:space="0" w:color="auto"/>
        <w:left w:val="none" w:sz="0" w:space="0" w:color="auto"/>
        <w:bottom w:val="none" w:sz="0" w:space="0" w:color="auto"/>
        <w:right w:val="none" w:sz="0" w:space="0" w:color="auto"/>
      </w:divBdr>
    </w:div>
    <w:div w:id="162673587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76807">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785145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2887">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36212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922">
      <w:bodyDiv w:val="1"/>
      <w:marLeft w:val="0"/>
      <w:marRight w:val="0"/>
      <w:marTop w:val="0"/>
      <w:marBottom w:val="0"/>
      <w:divBdr>
        <w:top w:val="none" w:sz="0" w:space="0" w:color="auto"/>
        <w:left w:val="none" w:sz="0" w:space="0" w:color="auto"/>
        <w:bottom w:val="none" w:sz="0" w:space="0" w:color="auto"/>
        <w:right w:val="none" w:sz="0" w:space="0" w:color="auto"/>
      </w:divBdr>
      <w:divsChild>
        <w:div w:id="348218199">
          <w:marLeft w:val="0"/>
          <w:marRight w:val="0"/>
          <w:marTop w:val="0"/>
          <w:marBottom w:val="0"/>
          <w:divBdr>
            <w:top w:val="none" w:sz="0" w:space="0" w:color="auto"/>
            <w:left w:val="none" w:sz="0" w:space="0" w:color="auto"/>
            <w:bottom w:val="none" w:sz="0" w:space="0" w:color="auto"/>
            <w:right w:val="none" w:sz="0" w:space="0" w:color="auto"/>
          </w:divBdr>
        </w:div>
        <w:div w:id="797916237">
          <w:marLeft w:val="0"/>
          <w:marRight w:val="0"/>
          <w:marTop w:val="150"/>
          <w:marBottom w:val="0"/>
          <w:divBdr>
            <w:top w:val="none" w:sz="0" w:space="0" w:color="auto"/>
            <w:left w:val="none" w:sz="0" w:space="0" w:color="auto"/>
            <w:bottom w:val="none" w:sz="0" w:space="0" w:color="auto"/>
            <w:right w:val="none" w:sz="0" w:space="0" w:color="auto"/>
          </w:divBdr>
          <w:divsChild>
            <w:div w:id="299463535">
              <w:marLeft w:val="1155"/>
              <w:marRight w:val="0"/>
              <w:marTop w:val="0"/>
              <w:marBottom w:val="0"/>
              <w:divBdr>
                <w:top w:val="none" w:sz="0" w:space="0" w:color="auto"/>
                <w:left w:val="none" w:sz="0" w:space="0" w:color="auto"/>
                <w:bottom w:val="none" w:sz="0" w:space="0" w:color="auto"/>
                <w:right w:val="none" w:sz="0" w:space="0" w:color="auto"/>
              </w:divBdr>
            </w:div>
            <w:div w:id="428240263">
              <w:marLeft w:val="1155"/>
              <w:marRight w:val="0"/>
              <w:marTop w:val="0"/>
              <w:marBottom w:val="0"/>
              <w:divBdr>
                <w:top w:val="none" w:sz="0" w:space="0" w:color="auto"/>
                <w:left w:val="none" w:sz="0" w:space="0" w:color="auto"/>
                <w:bottom w:val="none" w:sz="0" w:space="0" w:color="auto"/>
                <w:right w:val="none" w:sz="0" w:space="0" w:color="auto"/>
              </w:divBdr>
            </w:div>
            <w:div w:id="19370104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263">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009">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71454">
      <w:bodyDiv w:val="1"/>
      <w:marLeft w:val="0"/>
      <w:marRight w:val="0"/>
      <w:marTop w:val="0"/>
      <w:marBottom w:val="0"/>
      <w:divBdr>
        <w:top w:val="none" w:sz="0" w:space="0" w:color="auto"/>
        <w:left w:val="none" w:sz="0" w:space="0" w:color="auto"/>
        <w:bottom w:val="none" w:sz="0" w:space="0" w:color="auto"/>
        <w:right w:val="none" w:sz="0" w:space="0" w:color="auto"/>
      </w:divBdr>
      <w:divsChild>
        <w:div w:id="1750347125">
          <w:marLeft w:val="0"/>
          <w:marRight w:val="0"/>
          <w:marTop w:val="0"/>
          <w:marBottom w:val="0"/>
          <w:divBdr>
            <w:top w:val="none" w:sz="0" w:space="0" w:color="auto"/>
            <w:left w:val="none" w:sz="0" w:space="0" w:color="auto"/>
            <w:bottom w:val="none" w:sz="0" w:space="0" w:color="auto"/>
            <w:right w:val="none" w:sz="0" w:space="0" w:color="auto"/>
          </w:divBdr>
        </w:div>
        <w:div w:id="260182413">
          <w:marLeft w:val="0"/>
          <w:marRight w:val="0"/>
          <w:marTop w:val="150"/>
          <w:marBottom w:val="0"/>
          <w:divBdr>
            <w:top w:val="none" w:sz="0" w:space="0" w:color="auto"/>
            <w:left w:val="none" w:sz="0" w:space="0" w:color="auto"/>
            <w:bottom w:val="none" w:sz="0" w:space="0" w:color="auto"/>
            <w:right w:val="none" w:sz="0" w:space="0" w:color="auto"/>
          </w:divBdr>
          <w:divsChild>
            <w:div w:id="1082221361">
              <w:marLeft w:val="1155"/>
              <w:marRight w:val="0"/>
              <w:marTop w:val="0"/>
              <w:marBottom w:val="0"/>
              <w:divBdr>
                <w:top w:val="none" w:sz="0" w:space="0" w:color="auto"/>
                <w:left w:val="none" w:sz="0" w:space="0" w:color="auto"/>
                <w:bottom w:val="none" w:sz="0" w:space="0" w:color="auto"/>
                <w:right w:val="none" w:sz="0" w:space="0" w:color="auto"/>
              </w:divBdr>
            </w:div>
            <w:div w:id="1998682108">
              <w:marLeft w:val="1155"/>
              <w:marRight w:val="0"/>
              <w:marTop w:val="0"/>
              <w:marBottom w:val="0"/>
              <w:divBdr>
                <w:top w:val="none" w:sz="0" w:space="0" w:color="auto"/>
                <w:left w:val="none" w:sz="0" w:space="0" w:color="auto"/>
                <w:bottom w:val="none" w:sz="0" w:space="0" w:color="auto"/>
                <w:right w:val="none" w:sz="0" w:space="0" w:color="auto"/>
              </w:divBdr>
            </w:div>
            <w:div w:id="6210322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88156">
      <w:bodyDiv w:val="1"/>
      <w:marLeft w:val="0"/>
      <w:marRight w:val="0"/>
      <w:marTop w:val="0"/>
      <w:marBottom w:val="0"/>
      <w:divBdr>
        <w:top w:val="none" w:sz="0" w:space="0" w:color="auto"/>
        <w:left w:val="none" w:sz="0" w:space="0" w:color="auto"/>
        <w:bottom w:val="none" w:sz="0" w:space="0" w:color="auto"/>
        <w:right w:val="none" w:sz="0" w:space="0" w:color="auto"/>
      </w:divBdr>
      <w:divsChild>
        <w:div w:id="141624371">
          <w:marLeft w:val="0"/>
          <w:marRight w:val="0"/>
          <w:marTop w:val="0"/>
          <w:marBottom w:val="0"/>
          <w:divBdr>
            <w:top w:val="none" w:sz="0" w:space="0" w:color="auto"/>
            <w:left w:val="none" w:sz="0" w:space="0" w:color="auto"/>
            <w:bottom w:val="none" w:sz="0" w:space="0" w:color="auto"/>
            <w:right w:val="none" w:sz="0" w:space="0" w:color="auto"/>
          </w:divBdr>
        </w:div>
        <w:div w:id="1252469815">
          <w:marLeft w:val="0"/>
          <w:marRight w:val="0"/>
          <w:marTop w:val="150"/>
          <w:marBottom w:val="0"/>
          <w:divBdr>
            <w:top w:val="none" w:sz="0" w:space="0" w:color="auto"/>
            <w:left w:val="none" w:sz="0" w:space="0" w:color="auto"/>
            <w:bottom w:val="none" w:sz="0" w:space="0" w:color="auto"/>
            <w:right w:val="none" w:sz="0" w:space="0" w:color="auto"/>
          </w:divBdr>
          <w:divsChild>
            <w:div w:id="1676498249">
              <w:marLeft w:val="1155"/>
              <w:marRight w:val="0"/>
              <w:marTop w:val="0"/>
              <w:marBottom w:val="0"/>
              <w:divBdr>
                <w:top w:val="none" w:sz="0" w:space="0" w:color="auto"/>
                <w:left w:val="none" w:sz="0" w:space="0" w:color="auto"/>
                <w:bottom w:val="none" w:sz="0" w:space="0" w:color="auto"/>
                <w:right w:val="none" w:sz="0" w:space="0" w:color="auto"/>
              </w:divBdr>
            </w:div>
            <w:div w:id="1782332086">
              <w:marLeft w:val="1155"/>
              <w:marRight w:val="0"/>
              <w:marTop w:val="0"/>
              <w:marBottom w:val="0"/>
              <w:divBdr>
                <w:top w:val="none" w:sz="0" w:space="0" w:color="auto"/>
                <w:left w:val="none" w:sz="0" w:space="0" w:color="auto"/>
                <w:bottom w:val="none" w:sz="0" w:space="0" w:color="auto"/>
                <w:right w:val="none" w:sz="0" w:space="0" w:color="auto"/>
              </w:divBdr>
            </w:div>
            <w:div w:id="18192229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17666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327360">
      <w:bodyDiv w:val="1"/>
      <w:marLeft w:val="0"/>
      <w:marRight w:val="0"/>
      <w:marTop w:val="0"/>
      <w:marBottom w:val="0"/>
      <w:divBdr>
        <w:top w:val="none" w:sz="0" w:space="0" w:color="auto"/>
        <w:left w:val="none" w:sz="0" w:space="0" w:color="auto"/>
        <w:bottom w:val="none" w:sz="0" w:space="0" w:color="auto"/>
        <w:right w:val="none" w:sz="0" w:space="0" w:color="auto"/>
      </w:divBdr>
      <w:divsChild>
        <w:div w:id="778447570">
          <w:marLeft w:val="0"/>
          <w:marRight w:val="0"/>
          <w:marTop w:val="0"/>
          <w:marBottom w:val="0"/>
          <w:divBdr>
            <w:top w:val="none" w:sz="0" w:space="0" w:color="auto"/>
            <w:left w:val="none" w:sz="0" w:space="0" w:color="auto"/>
            <w:bottom w:val="none" w:sz="0" w:space="0" w:color="auto"/>
            <w:right w:val="none" w:sz="0" w:space="0" w:color="auto"/>
          </w:divBdr>
        </w:div>
        <w:div w:id="943653744">
          <w:marLeft w:val="0"/>
          <w:marRight w:val="0"/>
          <w:marTop w:val="150"/>
          <w:marBottom w:val="0"/>
          <w:divBdr>
            <w:top w:val="none" w:sz="0" w:space="0" w:color="auto"/>
            <w:left w:val="none" w:sz="0" w:space="0" w:color="auto"/>
            <w:bottom w:val="none" w:sz="0" w:space="0" w:color="auto"/>
            <w:right w:val="none" w:sz="0" w:space="0" w:color="auto"/>
          </w:divBdr>
          <w:divsChild>
            <w:div w:id="799418041">
              <w:marLeft w:val="1155"/>
              <w:marRight w:val="0"/>
              <w:marTop w:val="0"/>
              <w:marBottom w:val="0"/>
              <w:divBdr>
                <w:top w:val="none" w:sz="0" w:space="0" w:color="auto"/>
                <w:left w:val="none" w:sz="0" w:space="0" w:color="auto"/>
                <w:bottom w:val="none" w:sz="0" w:space="0" w:color="auto"/>
                <w:right w:val="none" w:sz="0" w:space="0" w:color="auto"/>
              </w:divBdr>
            </w:div>
            <w:div w:id="193546299">
              <w:marLeft w:val="1155"/>
              <w:marRight w:val="0"/>
              <w:marTop w:val="0"/>
              <w:marBottom w:val="0"/>
              <w:divBdr>
                <w:top w:val="none" w:sz="0" w:space="0" w:color="auto"/>
                <w:left w:val="none" w:sz="0" w:space="0" w:color="auto"/>
                <w:bottom w:val="none" w:sz="0" w:space="0" w:color="auto"/>
                <w:right w:val="none" w:sz="0" w:space="0" w:color="auto"/>
              </w:divBdr>
            </w:div>
            <w:div w:id="6049191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617">
      <w:bodyDiv w:val="1"/>
      <w:marLeft w:val="0"/>
      <w:marRight w:val="0"/>
      <w:marTop w:val="0"/>
      <w:marBottom w:val="0"/>
      <w:divBdr>
        <w:top w:val="none" w:sz="0" w:space="0" w:color="auto"/>
        <w:left w:val="none" w:sz="0" w:space="0" w:color="auto"/>
        <w:bottom w:val="none" w:sz="0" w:space="0" w:color="auto"/>
        <w:right w:val="none" w:sz="0" w:space="0" w:color="auto"/>
      </w:divBdr>
      <w:divsChild>
        <w:div w:id="1647468489">
          <w:marLeft w:val="0"/>
          <w:marRight w:val="0"/>
          <w:marTop w:val="0"/>
          <w:marBottom w:val="0"/>
          <w:divBdr>
            <w:top w:val="none" w:sz="0" w:space="0" w:color="auto"/>
            <w:left w:val="none" w:sz="0" w:space="0" w:color="auto"/>
            <w:bottom w:val="none" w:sz="0" w:space="0" w:color="auto"/>
            <w:right w:val="none" w:sz="0" w:space="0" w:color="auto"/>
          </w:divBdr>
        </w:div>
        <w:div w:id="782501447">
          <w:marLeft w:val="0"/>
          <w:marRight w:val="0"/>
          <w:marTop w:val="150"/>
          <w:marBottom w:val="0"/>
          <w:divBdr>
            <w:top w:val="none" w:sz="0" w:space="0" w:color="auto"/>
            <w:left w:val="none" w:sz="0" w:space="0" w:color="auto"/>
            <w:bottom w:val="none" w:sz="0" w:space="0" w:color="auto"/>
            <w:right w:val="none" w:sz="0" w:space="0" w:color="auto"/>
          </w:divBdr>
          <w:divsChild>
            <w:div w:id="786393441">
              <w:marLeft w:val="1155"/>
              <w:marRight w:val="0"/>
              <w:marTop w:val="0"/>
              <w:marBottom w:val="0"/>
              <w:divBdr>
                <w:top w:val="none" w:sz="0" w:space="0" w:color="auto"/>
                <w:left w:val="none" w:sz="0" w:space="0" w:color="auto"/>
                <w:bottom w:val="none" w:sz="0" w:space="0" w:color="auto"/>
                <w:right w:val="none" w:sz="0" w:space="0" w:color="auto"/>
              </w:divBdr>
            </w:div>
            <w:div w:id="1585185212">
              <w:marLeft w:val="1155"/>
              <w:marRight w:val="0"/>
              <w:marTop w:val="0"/>
              <w:marBottom w:val="0"/>
              <w:divBdr>
                <w:top w:val="none" w:sz="0" w:space="0" w:color="auto"/>
                <w:left w:val="none" w:sz="0" w:space="0" w:color="auto"/>
                <w:bottom w:val="none" w:sz="0" w:space="0" w:color="auto"/>
                <w:right w:val="none" w:sz="0" w:space="0" w:color="auto"/>
              </w:divBdr>
            </w:div>
            <w:div w:id="4643914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17506">
      <w:bodyDiv w:val="1"/>
      <w:marLeft w:val="0"/>
      <w:marRight w:val="0"/>
      <w:marTop w:val="0"/>
      <w:marBottom w:val="0"/>
      <w:divBdr>
        <w:top w:val="none" w:sz="0" w:space="0" w:color="auto"/>
        <w:left w:val="none" w:sz="0" w:space="0" w:color="auto"/>
        <w:bottom w:val="none" w:sz="0" w:space="0" w:color="auto"/>
        <w:right w:val="none" w:sz="0" w:space="0" w:color="auto"/>
      </w:divBdr>
      <w:divsChild>
        <w:div w:id="1338078502">
          <w:marLeft w:val="0"/>
          <w:marRight w:val="0"/>
          <w:marTop w:val="0"/>
          <w:marBottom w:val="0"/>
          <w:divBdr>
            <w:top w:val="none" w:sz="0" w:space="0" w:color="auto"/>
            <w:left w:val="none" w:sz="0" w:space="0" w:color="auto"/>
            <w:bottom w:val="none" w:sz="0" w:space="0" w:color="auto"/>
            <w:right w:val="none" w:sz="0" w:space="0" w:color="auto"/>
          </w:divBdr>
        </w:div>
        <w:div w:id="267085503">
          <w:marLeft w:val="0"/>
          <w:marRight w:val="0"/>
          <w:marTop w:val="150"/>
          <w:marBottom w:val="0"/>
          <w:divBdr>
            <w:top w:val="none" w:sz="0" w:space="0" w:color="auto"/>
            <w:left w:val="none" w:sz="0" w:space="0" w:color="auto"/>
            <w:bottom w:val="none" w:sz="0" w:space="0" w:color="auto"/>
            <w:right w:val="none" w:sz="0" w:space="0" w:color="auto"/>
          </w:divBdr>
          <w:divsChild>
            <w:div w:id="1480151344">
              <w:marLeft w:val="1155"/>
              <w:marRight w:val="0"/>
              <w:marTop w:val="0"/>
              <w:marBottom w:val="0"/>
              <w:divBdr>
                <w:top w:val="none" w:sz="0" w:space="0" w:color="auto"/>
                <w:left w:val="none" w:sz="0" w:space="0" w:color="auto"/>
                <w:bottom w:val="none" w:sz="0" w:space="0" w:color="auto"/>
                <w:right w:val="none" w:sz="0" w:space="0" w:color="auto"/>
              </w:divBdr>
            </w:div>
            <w:div w:id="1267076922">
              <w:marLeft w:val="1155"/>
              <w:marRight w:val="0"/>
              <w:marTop w:val="0"/>
              <w:marBottom w:val="0"/>
              <w:divBdr>
                <w:top w:val="none" w:sz="0" w:space="0" w:color="auto"/>
                <w:left w:val="none" w:sz="0" w:space="0" w:color="auto"/>
                <w:bottom w:val="none" w:sz="0" w:space="0" w:color="auto"/>
                <w:right w:val="none" w:sz="0" w:space="0" w:color="auto"/>
              </w:divBdr>
            </w:div>
            <w:div w:id="6442358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06079">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556752">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10237">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252728">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720656">
      <w:bodyDiv w:val="1"/>
      <w:marLeft w:val="0"/>
      <w:marRight w:val="0"/>
      <w:marTop w:val="0"/>
      <w:marBottom w:val="0"/>
      <w:divBdr>
        <w:top w:val="none" w:sz="0" w:space="0" w:color="auto"/>
        <w:left w:val="none" w:sz="0" w:space="0" w:color="auto"/>
        <w:bottom w:val="none" w:sz="0" w:space="0" w:color="auto"/>
        <w:right w:val="none" w:sz="0" w:space="0" w:color="auto"/>
      </w:divBdr>
    </w:div>
    <w:div w:id="1636837311">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024951">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79707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0709">
      <w:bodyDiv w:val="1"/>
      <w:marLeft w:val="0"/>
      <w:marRight w:val="0"/>
      <w:marTop w:val="0"/>
      <w:marBottom w:val="0"/>
      <w:divBdr>
        <w:top w:val="none" w:sz="0" w:space="0" w:color="auto"/>
        <w:left w:val="none" w:sz="0" w:space="0" w:color="auto"/>
        <w:bottom w:val="none" w:sz="0" w:space="0" w:color="auto"/>
        <w:right w:val="none" w:sz="0" w:space="0" w:color="auto"/>
      </w:divBdr>
    </w:div>
    <w:div w:id="1640962227">
      <w:bodyDiv w:val="1"/>
      <w:marLeft w:val="0"/>
      <w:marRight w:val="0"/>
      <w:marTop w:val="0"/>
      <w:marBottom w:val="0"/>
      <w:divBdr>
        <w:top w:val="none" w:sz="0" w:space="0" w:color="auto"/>
        <w:left w:val="none" w:sz="0" w:space="0" w:color="auto"/>
        <w:bottom w:val="none" w:sz="0" w:space="0" w:color="auto"/>
        <w:right w:val="none" w:sz="0" w:space="0" w:color="auto"/>
      </w:divBdr>
      <w:divsChild>
        <w:div w:id="2067798690">
          <w:marLeft w:val="0"/>
          <w:marRight w:val="0"/>
          <w:marTop w:val="0"/>
          <w:marBottom w:val="0"/>
          <w:divBdr>
            <w:top w:val="none" w:sz="0" w:space="0" w:color="auto"/>
            <w:left w:val="none" w:sz="0" w:space="0" w:color="auto"/>
            <w:bottom w:val="none" w:sz="0" w:space="0" w:color="auto"/>
            <w:right w:val="none" w:sz="0" w:space="0" w:color="auto"/>
          </w:divBdr>
        </w:div>
        <w:div w:id="1221402569">
          <w:marLeft w:val="0"/>
          <w:marRight w:val="0"/>
          <w:marTop w:val="150"/>
          <w:marBottom w:val="0"/>
          <w:divBdr>
            <w:top w:val="none" w:sz="0" w:space="0" w:color="auto"/>
            <w:left w:val="none" w:sz="0" w:space="0" w:color="auto"/>
            <w:bottom w:val="none" w:sz="0" w:space="0" w:color="auto"/>
            <w:right w:val="none" w:sz="0" w:space="0" w:color="auto"/>
          </w:divBdr>
          <w:divsChild>
            <w:div w:id="1875070520">
              <w:marLeft w:val="1155"/>
              <w:marRight w:val="0"/>
              <w:marTop w:val="0"/>
              <w:marBottom w:val="0"/>
              <w:divBdr>
                <w:top w:val="none" w:sz="0" w:space="0" w:color="auto"/>
                <w:left w:val="none" w:sz="0" w:space="0" w:color="auto"/>
                <w:bottom w:val="none" w:sz="0" w:space="0" w:color="auto"/>
                <w:right w:val="none" w:sz="0" w:space="0" w:color="auto"/>
              </w:divBdr>
            </w:div>
            <w:div w:id="1295911689">
              <w:marLeft w:val="1155"/>
              <w:marRight w:val="0"/>
              <w:marTop w:val="0"/>
              <w:marBottom w:val="0"/>
              <w:divBdr>
                <w:top w:val="none" w:sz="0" w:space="0" w:color="auto"/>
                <w:left w:val="none" w:sz="0" w:space="0" w:color="auto"/>
                <w:bottom w:val="none" w:sz="0" w:space="0" w:color="auto"/>
                <w:right w:val="none" w:sz="0" w:space="0" w:color="auto"/>
              </w:divBdr>
            </w:div>
            <w:div w:id="17833038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5243">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307102">
      <w:bodyDiv w:val="1"/>
      <w:marLeft w:val="0"/>
      <w:marRight w:val="0"/>
      <w:marTop w:val="0"/>
      <w:marBottom w:val="0"/>
      <w:divBdr>
        <w:top w:val="none" w:sz="0" w:space="0" w:color="auto"/>
        <w:left w:val="none" w:sz="0" w:space="0" w:color="auto"/>
        <w:bottom w:val="none" w:sz="0" w:space="0" w:color="auto"/>
        <w:right w:val="none" w:sz="0" w:space="0" w:color="auto"/>
      </w:divBdr>
      <w:divsChild>
        <w:div w:id="1690835310">
          <w:marLeft w:val="0"/>
          <w:marRight w:val="0"/>
          <w:marTop w:val="0"/>
          <w:marBottom w:val="0"/>
          <w:divBdr>
            <w:top w:val="none" w:sz="0" w:space="0" w:color="auto"/>
            <w:left w:val="none" w:sz="0" w:space="0" w:color="auto"/>
            <w:bottom w:val="none" w:sz="0" w:space="0" w:color="auto"/>
            <w:right w:val="none" w:sz="0" w:space="0" w:color="auto"/>
          </w:divBdr>
        </w:div>
        <w:div w:id="978419366">
          <w:marLeft w:val="0"/>
          <w:marRight w:val="0"/>
          <w:marTop w:val="150"/>
          <w:marBottom w:val="0"/>
          <w:divBdr>
            <w:top w:val="none" w:sz="0" w:space="0" w:color="auto"/>
            <w:left w:val="none" w:sz="0" w:space="0" w:color="auto"/>
            <w:bottom w:val="none" w:sz="0" w:space="0" w:color="auto"/>
            <w:right w:val="none" w:sz="0" w:space="0" w:color="auto"/>
          </w:divBdr>
          <w:divsChild>
            <w:div w:id="157964623">
              <w:marLeft w:val="1155"/>
              <w:marRight w:val="0"/>
              <w:marTop w:val="0"/>
              <w:marBottom w:val="0"/>
              <w:divBdr>
                <w:top w:val="none" w:sz="0" w:space="0" w:color="auto"/>
                <w:left w:val="none" w:sz="0" w:space="0" w:color="auto"/>
                <w:bottom w:val="none" w:sz="0" w:space="0" w:color="auto"/>
                <w:right w:val="none" w:sz="0" w:space="0" w:color="auto"/>
              </w:divBdr>
            </w:div>
            <w:div w:id="1407922430">
              <w:marLeft w:val="1155"/>
              <w:marRight w:val="0"/>
              <w:marTop w:val="0"/>
              <w:marBottom w:val="0"/>
              <w:divBdr>
                <w:top w:val="none" w:sz="0" w:space="0" w:color="auto"/>
                <w:left w:val="none" w:sz="0" w:space="0" w:color="auto"/>
                <w:bottom w:val="none" w:sz="0" w:space="0" w:color="auto"/>
                <w:right w:val="none" w:sz="0" w:space="0" w:color="auto"/>
              </w:divBdr>
            </w:div>
            <w:div w:id="1575799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1418280">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239">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802255">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19262">
      <w:bodyDiv w:val="1"/>
      <w:marLeft w:val="0"/>
      <w:marRight w:val="0"/>
      <w:marTop w:val="0"/>
      <w:marBottom w:val="0"/>
      <w:divBdr>
        <w:top w:val="none" w:sz="0" w:space="0" w:color="auto"/>
        <w:left w:val="none" w:sz="0" w:space="0" w:color="auto"/>
        <w:bottom w:val="none" w:sz="0" w:space="0" w:color="auto"/>
        <w:right w:val="none" w:sz="0" w:space="0" w:color="auto"/>
      </w:divBdr>
      <w:divsChild>
        <w:div w:id="1515073855">
          <w:marLeft w:val="0"/>
          <w:marRight w:val="0"/>
          <w:marTop w:val="0"/>
          <w:marBottom w:val="0"/>
          <w:divBdr>
            <w:top w:val="none" w:sz="0" w:space="0" w:color="auto"/>
            <w:left w:val="none" w:sz="0" w:space="0" w:color="auto"/>
            <w:bottom w:val="none" w:sz="0" w:space="0" w:color="auto"/>
            <w:right w:val="none" w:sz="0" w:space="0" w:color="auto"/>
          </w:divBdr>
        </w:div>
        <w:div w:id="279803568">
          <w:marLeft w:val="0"/>
          <w:marRight w:val="0"/>
          <w:marTop w:val="150"/>
          <w:marBottom w:val="0"/>
          <w:divBdr>
            <w:top w:val="none" w:sz="0" w:space="0" w:color="auto"/>
            <w:left w:val="none" w:sz="0" w:space="0" w:color="auto"/>
            <w:bottom w:val="none" w:sz="0" w:space="0" w:color="auto"/>
            <w:right w:val="none" w:sz="0" w:space="0" w:color="auto"/>
          </w:divBdr>
          <w:divsChild>
            <w:div w:id="1563176270">
              <w:marLeft w:val="1155"/>
              <w:marRight w:val="0"/>
              <w:marTop w:val="0"/>
              <w:marBottom w:val="0"/>
              <w:divBdr>
                <w:top w:val="none" w:sz="0" w:space="0" w:color="auto"/>
                <w:left w:val="none" w:sz="0" w:space="0" w:color="auto"/>
                <w:bottom w:val="none" w:sz="0" w:space="0" w:color="auto"/>
                <w:right w:val="none" w:sz="0" w:space="0" w:color="auto"/>
              </w:divBdr>
            </w:div>
            <w:div w:id="300813802">
              <w:marLeft w:val="1155"/>
              <w:marRight w:val="0"/>
              <w:marTop w:val="0"/>
              <w:marBottom w:val="0"/>
              <w:divBdr>
                <w:top w:val="none" w:sz="0" w:space="0" w:color="auto"/>
                <w:left w:val="none" w:sz="0" w:space="0" w:color="auto"/>
                <w:bottom w:val="none" w:sz="0" w:space="0" w:color="auto"/>
                <w:right w:val="none" w:sz="0" w:space="0" w:color="auto"/>
              </w:divBdr>
            </w:div>
            <w:div w:id="14270007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15660">
      <w:bodyDiv w:val="1"/>
      <w:marLeft w:val="0"/>
      <w:marRight w:val="0"/>
      <w:marTop w:val="0"/>
      <w:marBottom w:val="0"/>
      <w:divBdr>
        <w:top w:val="none" w:sz="0" w:space="0" w:color="auto"/>
        <w:left w:val="none" w:sz="0" w:space="0" w:color="auto"/>
        <w:bottom w:val="none" w:sz="0" w:space="0" w:color="auto"/>
        <w:right w:val="none" w:sz="0" w:space="0" w:color="auto"/>
      </w:divBdr>
      <w:divsChild>
        <w:div w:id="562957250">
          <w:marLeft w:val="0"/>
          <w:marRight w:val="0"/>
          <w:marTop w:val="0"/>
          <w:marBottom w:val="0"/>
          <w:divBdr>
            <w:top w:val="none" w:sz="0" w:space="0" w:color="auto"/>
            <w:left w:val="none" w:sz="0" w:space="0" w:color="auto"/>
            <w:bottom w:val="none" w:sz="0" w:space="0" w:color="auto"/>
            <w:right w:val="none" w:sz="0" w:space="0" w:color="auto"/>
          </w:divBdr>
        </w:div>
        <w:div w:id="852887271">
          <w:marLeft w:val="0"/>
          <w:marRight w:val="0"/>
          <w:marTop w:val="150"/>
          <w:marBottom w:val="0"/>
          <w:divBdr>
            <w:top w:val="none" w:sz="0" w:space="0" w:color="auto"/>
            <w:left w:val="none" w:sz="0" w:space="0" w:color="auto"/>
            <w:bottom w:val="none" w:sz="0" w:space="0" w:color="auto"/>
            <w:right w:val="none" w:sz="0" w:space="0" w:color="auto"/>
          </w:divBdr>
          <w:divsChild>
            <w:div w:id="1519465866">
              <w:marLeft w:val="1155"/>
              <w:marRight w:val="0"/>
              <w:marTop w:val="0"/>
              <w:marBottom w:val="0"/>
              <w:divBdr>
                <w:top w:val="none" w:sz="0" w:space="0" w:color="auto"/>
                <w:left w:val="none" w:sz="0" w:space="0" w:color="auto"/>
                <w:bottom w:val="none" w:sz="0" w:space="0" w:color="auto"/>
                <w:right w:val="none" w:sz="0" w:space="0" w:color="auto"/>
              </w:divBdr>
            </w:div>
            <w:div w:id="243271838">
              <w:marLeft w:val="1155"/>
              <w:marRight w:val="0"/>
              <w:marTop w:val="0"/>
              <w:marBottom w:val="0"/>
              <w:divBdr>
                <w:top w:val="none" w:sz="0" w:space="0" w:color="auto"/>
                <w:left w:val="none" w:sz="0" w:space="0" w:color="auto"/>
                <w:bottom w:val="none" w:sz="0" w:space="0" w:color="auto"/>
                <w:right w:val="none" w:sz="0" w:space="0" w:color="auto"/>
              </w:divBdr>
            </w:div>
            <w:div w:id="6779988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06112">
      <w:bodyDiv w:val="1"/>
      <w:marLeft w:val="0"/>
      <w:marRight w:val="0"/>
      <w:marTop w:val="0"/>
      <w:marBottom w:val="0"/>
      <w:divBdr>
        <w:top w:val="none" w:sz="0" w:space="0" w:color="auto"/>
        <w:left w:val="none" w:sz="0" w:space="0" w:color="auto"/>
        <w:bottom w:val="none" w:sz="0" w:space="0" w:color="auto"/>
        <w:right w:val="none" w:sz="0" w:space="0" w:color="auto"/>
      </w:divBdr>
      <w:divsChild>
        <w:div w:id="1708482450">
          <w:marLeft w:val="0"/>
          <w:marRight w:val="0"/>
          <w:marTop w:val="0"/>
          <w:marBottom w:val="0"/>
          <w:divBdr>
            <w:top w:val="none" w:sz="0" w:space="0" w:color="auto"/>
            <w:left w:val="none" w:sz="0" w:space="0" w:color="auto"/>
            <w:bottom w:val="none" w:sz="0" w:space="0" w:color="auto"/>
            <w:right w:val="none" w:sz="0" w:space="0" w:color="auto"/>
          </w:divBdr>
        </w:div>
        <w:div w:id="1089690780">
          <w:marLeft w:val="0"/>
          <w:marRight w:val="0"/>
          <w:marTop w:val="150"/>
          <w:marBottom w:val="0"/>
          <w:divBdr>
            <w:top w:val="none" w:sz="0" w:space="0" w:color="auto"/>
            <w:left w:val="none" w:sz="0" w:space="0" w:color="auto"/>
            <w:bottom w:val="none" w:sz="0" w:space="0" w:color="auto"/>
            <w:right w:val="none" w:sz="0" w:space="0" w:color="auto"/>
          </w:divBdr>
          <w:divsChild>
            <w:div w:id="4793463">
              <w:marLeft w:val="1155"/>
              <w:marRight w:val="0"/>
              <w:marTop w:val="0"/>
              <w:marBottom w:val="0"/>
              <w:divBdr>
                <w:top w:val="none" w:sz="0" w:space="0" w:color="auto"/>
                <w:left w:val="none" w:sz="0" w:space="0" w:color="auto"/>
                <w:bottom w:val="none" w:sz="0" w:space="0" w:color="auto"/>
                <w:right w:val="none" w:sz="0" w:space="0" w:color="auto"/>
              </w:divBdr>
            </w:div>
            <w:div w:id="990350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4393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433229">
      <w:bodyDiv w:val="1"/>
      <w:marLeft w:val="0"/>
      <w:marRight w:val="0"/>
      <w:marTop w:val="0"/>
      <w:marBottom w:val="0"/>
      <w:divBdr>
        <w:top w:val="none" w:sz="0" w:space="0" w:color="auto"/>
        <w:left w:val="none" w:sz="0" w:space="0" w:color="auto"/>
        <w:bottom w:val="none" w:sz="0" w:space="0" w:color="auto"/>
        <w:right w:val="none" w:sz="0" w:space="0" w:color="auto"/>
      </w:divBdr>
      <w:divsChild>
        <w:div w:id="1927297758">
          <w:marLeft w:val="0"/>
          <w:marRight w:val="0"/>
          <w:marTop w:val="0"/>
          <w:marBottom w:val="0"/>
          <w:divBdr>
            <w:top w:val="none" w:sz="0" w:space="0" w:color="auto"/>
            <w:left w:val="none" w:sz="0" w:space="0" w:color="auto"/>
            <w:bottom w:val="none" w:sz="0" w:space="0" w:color="auto"/>
            <w:right w:val="none" w:sz="0" w:space="0" w:color="auto"/>
          </w:divBdr>
        </w:div>
        <w:div w:id="286814835">
          <w:marLeft w:val="0"/>
          <w:marRight w:val="0"/>
          <w:marTop w:val="150"/>
          <w:marBottom w:val="0"/>
          <w:divBdr>
            <w:top w:val="none" w:sz="0" w:space="0" w:color="auto"/>
            <w:left w:val="none" w:sz="0" w:space="0" w:color="auto"/>
            <w:bottom w:val="none" w:sz="0" w:space="0" w:color="auto"/>
            <w:right w:val="none" w:sz="0" w:space="0" w:color="auto"/>
          </w:divBdr>
          <w:divsChild>
            <w:div w:id="1395079629">
              <w:marLeft w:val="1155"/>
              <w:marRight w:val="0"/>
              <w:marTop w:val="0"/>
              <w:marBottom w:val="0"/>
              <w:divBdr>
                <w:top w:val="none" w:sz="0" w:space="0" w:color="auto"/>
                <w:left w:val="none" w:sz="0" w:space="0" w:color="auto"/>
                <w:bottom w:val="none" w:sz="0" w:space="0" w:color="auto"/>
                <w:right w:val="none" w:sz="0" w:space="0" w:color="auto"/>
              </w:divBdr>
            </w:div>
            <w:div w:id="140345145">
              <w:marLeft w:val="1155"/>
              <w:marRight w:val="0"/>
              <w:marTop w:val="0"/>
              <w:marBottom w:val="0"/>
              <w:divBdr>
                <w:top w:val="none" w:sz="0" w:space="0" w:color="auto"/>
                <w:left w:val="none" w:sz="0" w:space="0" w:color="auto"/>
                <w:bottom w:val="none" w:sz="0" w:space="0" w:color="auto"/>
                <w:right w:val="none" w:sz="0" w:space="0" w:color="auto"/>
              </w:divBdr>
            </w:div>
            <w:div w:id="14274585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55043">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49007">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2717">
      <w:bodyDiv w:val="1"/>
      <w:marLeft w:val="0"/>
      <w:marRight w:val="0"/>
      <w:marTop w:val="0"/>
      <w:marBottom w:val="0"/>
      <w:divBdr>
        <w:top w:val="none" w:sz="0" w:space="0" w:color="auto"/>
        <w:left w:val="none" w:sz="0" w:space="0" w:color="auto"/>
        <w:bottom w:val="none" w:sz="0" w:space="0" w:color="auto"/>
        <w:right w:val="none" w:sz="0" w:space="0" w:color="auto"/>
      </w:divBdr>
      <w:divsChild>
        <w:div w:id="818351903">
          <w:marLeft w:val="0"/>
          <w:marRight w:val="0"/>
          <w:marTop w:val="0"/>
          <w:marBottom w:val="0"/>
          <w:divBdr>
            <w:top w:val="none" w:sz="0" w:space="0" w:color="auto"/>
            <w:left w:val="none" w:sz="0" w:space="0" w:color="auto"/>
            <w:bottom w:val="none" w:sz="0" w:space="0" w:color="auto"/>
            <w:right w:val="none" w:sz="0" w:space="0" w:color="auto"/>
          </w:divBdr>
        </w:div>
        <w:div w:id="255211363">
          <w:marLeft w:val="0"/>
          <w:marRight w:val="0"/>
          <w:marTop w:val="150"/>
          <w:marBottom w:val="0"/>
          <w:divBdr>
            <w:top w:val="none" w:sz="0" w:space="0" w:color="auto"/>
            <w:left w:val="none" w:sz="0" w:space="0" w:color="auto"/>
            <w:bottom w:val="none" w:sz="0" w:space="0" w:color="auto"/>
            <w:right w:val="none" w:sz="0" w:space="0" w:color="auto"/>
          </w:divBdr>
          <w:divsChild>
            <w:div w:id="565603664">
              <w:marLeft w:val="1155"/>
              <w:marRight w:val="0"/>
              <w:marTop w:val="0"/>
              <w:marBottom w:val="0"/>
              <w:divBdr>
                <w:top w:val="none" w:sz="0" w:space="0" w:color="auto"/>
                <w:left w:val="none" w:sz="0" w:space="0" w:color="auto"/>
                <w:bottom w:val="none" w:sz="0" w:space="0" w:color="auto"/>
                <w:right w:val="none" w:sz="0" w:space="0" w:color="auto"/>
              </w:divBdr>
            </w:div>
            <w:div w:id="1233471031">
              <w:marLeft w:val="1155"/>
              <w:marRight w:val="0"/>
              <w:marTop w:val="0"/>
              <w:marBottom w:val="0"/>
              <w:divBdr>
                <w:top w:val="none" w:sz="0" w:space="0" w:color="auto"/>
                <w:left w:val="none" w:sz="0" w:space="0" w:color="auto"/>
                <w:bottom w:val="none" w:sz="0" w:space="0" w:color="auto"/>
                <w:right w:val="none" w:sz="0" w:space="0" w:color="auto"/>
              </w:divBdr>
            </w:div>
            <w:div w:id="10834492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086581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298110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46410">
      <w:bodyDiv w:val="1"/>
      <w:marLeft w:val="0"/>
      <w:marRight w:val="0"/>
      <w:marTop w:val="0"/>
      <w:marBottom w:val="0"/>
      <w:divBdr>
        <w:top w:val="none" w:sz="0" w:space="0" w:color="auto"/>
        <w:left w:val="none" w:sz="0" w:space="0" w:color="auto"/>
        <w:bottom w:val="none" w:sz="0" w:space="0" w:color="auto"/>
        <w:right w:val="none" w:sz="0" w:space="0" w:color="auto"/>
      </w:divBdr>
    </w:div>
    <w:div w:id="1655252961">
      <w:bodyDiv w:val="1"/>
      <w:marLeft w:val="0"/>
      <w:marRight w:val="0"/>
      <w:marTop w:val="0"/>
      <w:marBottom w:val="0"/>
      <w:divBdr>
        <w:top w:val="none" w:sz="0" w:space="0" w:color="auto"/>
        <w:left w:val="none" w:sz="0" w:space="0" w:color="auto"/>
        <w:bottom w:val="none" w:sz="0" w:space="0" w:color="auto"/>
        <w:right w:val="none" w:sz="0" w:space="0" w:color="auto"/>
      </w:divBdr>
      <w:divsChild>
        <w:div w:id="139855354">
          <w:marLeft w:val="0"/>
          <w:marRight w:val="0"/>
          <w:marTop w:val="0"/>
          <w:marBottom w:val="0"/>
          <w:divBdr>
            <w:top w:val="none" w:sz="0" w:space="0" w:color="auto"/>
            <w:left w:val="none" w:sz="0" w:space="0" w:color="auto"/>
            <w:bottom w:val="none" w:sz="0" w:space="0" w:color="auto"/>
            <w:right w:val="none" w:sz="0" w:space="0" w:color="auto"/>
          </w:divBdr>
        </w:div>
        <w:div w:id="1698463735">
          <w:marLeft w:val="0"/>
          <w:marRight w:val="0"/>
          <w:marTop w:val="150"/>
          <w:marBottom w:val="0"/>
          <w:divBdr>
            <w:top w:val="none" w:sz="0" w:space="0" w:color="auto"/>
            <w:left w:val="none" w:sz="0" w:space="0" w:color="auto"/>
            <w:bottom w:val="none" w:sz="0" w:space="0" w:color="auto"/>
            <w:right w:val="none" w:sz="0" w:space="0" w:color="auto"/>
          </w:divBdr>
          <w:divsChild>
            <w:div w:id="1835022951">
              <w:marLeft w:val="1155"/>
              <w:marRight w:val="0"/>
              <w:marTop w:val="0"/>
              <w:marBottom w:val="0"/>
              <w:divBdr>
                <w:top w:val="none" w:sz="0" w:space="0" w:color="auto"/>
                <w:left w:val="none" w:sz="0" w:space="0" w:color="auto"/>
                <w:bottom w:val="none" w:sz="0" w:space="0" w:color="auto"/>
                <w:right w:val="none" w:sz="0" w:space="0" w:color="auto"/>
              </w:divBdr>
            </w:div>
            <w:div w:id="533999715">
              <w:marLeft w:val="1155"/>
              <w:marRight w:val="0"/>
              <w:marTop w:val="0"/>
              <w:marBottom w:val="0"/>
              <w:divBdr>
                <w:top w:val="none" w:sz="0" w:space="0" w:color="auto"/>
                <w:left w:val="none" w:sz="0" w:space="0" w:color="auto"/>
                <w:bottom w:val="none" w:sz="0" w:space="0" w:color="auto"/>
                <w:right w:val="none" w:sz="0" w:space="0" w:color="auto"/>
              </w:divBdr>
            </w:div>
            <w:div w:id="17290621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379371">
      <w:bodyDiv w:val="1"/>
      <w:marLeft w:val="0"/>
      <w:marRight w:val="0"/>
      <w:marTop w:val="0"/>
      <w:marBottom w:val="0"/>
      <w:divBdr>
        <w:top w:val="none" w:sz="0" w:space="0" w:color="auto"/>
        <w:left w:val="none" w:sz="0" w:space="0" w:color="auto"/>
        <w:bottom w:val="none" w:sz="0" w:space="0" w:color="auto"/>
        <w:right w:val="none" w:sz="0" w:space="0" w:color="auto"/>
      </w:divBdr>
      <w:divsChild>
        <w:div w:id="556474419">
          <w:marLeft w:val="0"/>
          <w:marRight w:val="0"/>
          <w:marTop w:val="0"/>
          <w:marBottom w:val="0"/>
          <w:divBdr>
            <w:top w:val="none" w:sz="0" w:space="0" w:color="auto"/>
            <w:left w:val="none" w:sz="0" w:space="0" w:color="auto"/>
            <w:bottom w:val="none" w:sz="0" w:space="0" w:color="auto"/>
            <w:right w:val="none" w:sz="0" w:space="0" w:color="auto"/>
          </w:divBdr>
        </w:div>
        <w:div w:id="543833351">
          <w:marLeft w:val="0"/>
          <w:marRight w:val="0"/>
          <w:marTop w:val="150"/>
          <w:marBottom w:val="0"/>
          <w:divBdr>
            <w:top w:val="none" w:sz="0" w:space="0" w:color="auto"/>
            <w:left w:val="none" w:sz="0" w:space="0" w:color="auto"/>
            <w:bottom w:val="none" w:sz="0" w:space="0" w:color="auto"/>
            <w:right w:val="none" w:sz="0" w:space="0" w:color="auto"/>
          </w:divBdr>
          <w:divsChild>
            <w:div w:id="1417359525">
              <w:marLeft w:val="1155"/>
              <w:marRight w:val="0"/>
              <w:marTop w:val="0"/>
              <w:marBottom w:val="0"/>
              <w:divBdr>
                <w:top w:val="none" w:sz="0" w:space="0" w:color="auto"/>
                <w:left w:val="none" w:sz="0" w:space="0" w:color="auto"/>
                <w:bottom w:val="none" w:sz="0" w:space="0" w:color="auto"/>
                <w:right w:val="none" w:sz="0" w:space="0" w:color="auto"/>
              </w:divBdr>
            </w:div>
            <w:div w:id="1062946889">
              <w:marLeft w:val="1155"/>
              <w:marRight w:val="0"/>
              <w:marTop w:val="0"/>
              <w:marBottom w:val="0"/>
              <w:divBdr>
                <w:top w:val="none" w:sz="0" w:space="0" w:color="auto"/>
                <w:left w:val="none" w:sz="0" w:space="0" w:color="auto"/>
                <w:bottom w:val="none" w:sz="0" w:space="0" w:color="auto"/>
                <w:right w:val="none" w:sz="0" w:space="0" w:color="auto"/>
              </w:divBdr>
            </w:div>
            <w:div w:id="8404654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00771">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8577">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7998783">
      <w:bodyDiv w:val="1"/>
      <w:marLeft w:val="0"/>
      <w:marRight w:val="0"/>
      <w:marTop w:val="0"/>
      <w:marBottom w:val="0"/>
      <w:divBdr>
        <w:top w:val="none" w:sz="0" w:space="0" w:color="auto"/>
        <w:left w:val="none" w:sz="0" w:space="0" w:color="auto"/>
        <w:bottom w:val="none" w:sz="0" w:space="0" w:color="auto"/>
        <w:right w:val="none" w:sz="0" w:space="0" w:color="auto"/>
      </w:divBdr>
      <w:divsChild>
        <w:div w:id="2034260606">
          <w:marLeft w:val="0"/>
          <w:marRight w:val="0"/>
          <w:marTop w:val="0"/>
          <w:marBottom w:val="0"/>
          <w:divBdr>
            <w:top w:val="none" w:sz="0" w:space="0" w:color="auto"/>
            <w:left w:val="none" w:sz="0" w:space="0" w:color="auto"/>
            <w:bottom w:val="none" w:sz="0" w:space="0" w:color="auto"/>
            <w:right w:val="none" w:sz="0" w:space="0" w:color="auto"/>
          </w:divBdr>
        </w:div>
        <w:div w:id="1139348400">
          <w:marLeft w:val="0"/>
          <w:marRight w:val="0"/>
          <w:marTop w:val="150"/>
          <w:marBottom w:val="0"/>
          <w:divBdr>
            <w:top w:val="none" w:sz="0" w:space="0" w:color="auto"/>
            <w:left w:val="none" w:sz="0" w:space="0" w:color="auto"/>
            <w:bottom w:val="none" w:sz="0" w:space="0" w:color="auto"/>
            <w:right w:val="none" w:sz="0" w:space="0" w:color="auto"/>
          </w:divBdr>
          <w:divsChild>
            <w:div w:id="1154179426">
              <w:marLeft w:val="1155"/>
              <w:marRight w:val="0"/>
              <w:marTop w:val="0"/>
              <w:marBottom w:val="0"/>
              <w:divBdr>
                <w:top w:val="none" w:sz="0" w:space="0" w:color="auto"/>
                <w:left w:val="none" w:sz="0" w:space="0" w:color="auto"/>
                <w:bottom w:val="none" w:sz="0" w:space="0" w:color="auto"/>
                <w:right w:val="none" w:sz="0" w:space="0" w:color="auto"/>
              </w:divBdr>
            </w:div>
            <w:div w:id="275597506">
              <w:marLeft w:val="1155"/>
              <w:marRight w:val="0"/>
              <w:marTop w:val="0"/>
              <w:marBottom w:val="0"/>
              <w:divBdr>
                <w:top w:val="none" w:sz="0" w:space="0" w:color="auto"/>
                <w:left w:val="none" w:sz="0" w:space="0" w:color="auto"/>
                <w:bottom w:val="none" w:sz="0" w:space="0" w:color="auto"/>
                <w:right w:val="none" w:sz="0" w:space="0" w:color="auto"/>
              </w:divBdr>
            </w:div>
            <w:div w:id="15394688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3664">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340773">
      <w:bodyDiv w:val="1"/>
      <w:marLeft w:val="0"/>
      <w:marRight w:val="0"/>
      <w:marTop w:val="0"/>
      <w:marBottom w:val="0"/>
      <w:divBdr>
        <w:top w:val="none" w:sz="0" w:space="0" w:color="auto"/>
        <w:left w:val="none" w:sz="0" w:space="0" w:color="auto"/>
        <w:bottom w:val="none" w:sz="0" w:space="0" w:color="auto"/>
        <w:right w:val="none" w:sz="0" w:space="0" w:color="auto"/>
      </w:divBdr>
      <w:divsChild>
        <w:div w:id="94134572">
          <w:marLeft w:val="0"/>
          <w:marRight w:val="0"/>
          <w:marTop w:val="0"/>
          <w:marBottom w:val="0"/>
          <w:divBdr>
            <w:top w:val="none" w:sz="0" w:space="0" w:color="auto"/>
            <w:left w:val="none" w:sz="0" w:space="0" w:color="auto"/>
            <w:bottom w:val="none" w:sz="0" w:space="0" w:color="auto"/>
            <w:right w:val="none" w:sz="0" w:space="0" w:color="auto"/>
          </w:divBdr>
        </w:div>
        <w:div w:id="1323895121">
          <w:marLeft w:val="0"/>
          <w:marRight w:val="0"/>
          <w:marTop w:val="150"/>
          <w:marBottom w:val="0"/>
          <w:divBdr>
            <w:top w:val="none" w:sz="0" w:space="0" w:color="auto"/>
            <w:left w:val="none" w:sz="0" w:space="0" w:color="auto"/>
            <w:bottom w:val="none" w:sz="0" w:space="0" w:color="auto"/>
            <w:right w:val="none" w:sz="0" w:space="0" w:color="auto"/>
          </w:divBdr>
          <w:divsChild>
            <w:div w:id="1959213989">
              <w:marLeft w:val="1155"/>
              <w:marRight w:val="0"/>
              <w:marTop w:val="0"/>
              <w:marBottom w:val="0"/>
              <w:divBdr>
                <w:top w:val="none" w:sz="0" w:space="0" w:color="auto"/>
                <w:left w:val="none" w:sz="0" w:space="0" w:color="auto"/>
                <w:bottom w:val="none" w:sz="0" w:space="0" w:color="auto"/>
                <w:right w:val="none" w:sz="0" w:space="0" w:color="auto"/>
              </w:divBdr>
            </w:div>
            <w:div w:id="1198810647">
              <w:marLeft w:val="1155"/>
              <w:marRight w:val="0"/>
              <w:marTop w:val="0"/>
              <w:marBottom w:val="0"/>
              <w:divBdr>
                <w:top w:val="none" w:sz="0" w:space="0" w:color="auto"/>
                <w:left w:val="none" w:sz="0" w:space="0" w:color="auto"/>
                <w:bottom w:val="none" w:sz="0" w:space="0" w:color="auto"/>
                <w:right w:val="none" w:sz="0" w:space="0" w:color="auto"/>
              </w:divBdr>
            </w:div>
            <w:div w:id="4828895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8414272">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533957">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301521">
      <w:bodyDiv w:val="1"/>
      <w:marLeft w:val="0"/>
      <w:marRight w:val="0"/>
      <w:marTop w:val="0"/>
      <w:marBottom w:val="0"/>
      <w:divBdr>
        <w:top w:val="none" w:sz="0" w:space="0" w:color="auto"/>
        <w:left w:val="none" w:sz="0" w:space="0" w:color="auto"/>
        <w:bottom w:val="none" w:sz="0" w:space="0" w:color="auto"/>
        <w:right w:val="none" w:sz="0" w:space="0" w:color="auto"/>
      </w:divBdr>
    </w:div>
    <w:div w:id="1660504224">
      <w:bodyDiv w:val="1"/>
      <w:marLeft w:val="0"/>
      <w:marRight w:val="0"/>
      <w:marTop w:val="0"/>
      <w:marBottom w:val="0"/>
      <w:divBdr>
        <w:top w:val="none" w:sz="0" w:space="0" w:color="auto"/>
        <w:left w:val="none" w:sz="0" w:space="0" w:color="auto"/>
        <w:bottom w:val="none" w:sz="0" w:space="0" w:color="auto"/>
        <w:right w:val="none" w:sz="0" w:space="0" w:color="auto"/>
      </w:divBdr>
    </w:div>
    <w:div w:id="166057976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14065">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727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350713">
      <w:bodyDiv w:val="1"/>
      <w:marLeft w:val="0"/>
      <w:marRight w:val="0"/>
      <w:marTop w:val="0"/>
      <w:marBottom w:val="0"/>
      <w:divBdr>
        <w:top w:val="none" w:sz="0" w:space="0" w:color="auto"/>
        <w:left w:val="none" w:sz="0" w:space="0" w:color="auto"/>
        <w:bottom w:val="none" w:sz="0" w:space="0" w:color="auto"/>
        <w:right w:val="none" w:sz="0" w:space="0" w:color="auto"/>
      </w:divBdr>
      <w:divsChild>
        <w:div w:id="566111618">
          <w:marLeft w:val="0"/>
          <w:marRight w:val="0"/>
          <w:marTop w:val="0"/>
          <w:marBottom w:val="0"/>
          <w:divBdr>
            <w:top w:val="none" w:sz="0" w:space="0" w:color="auto"/>
            <w:left w:val="none" w:sz="0" w:space="0" w:color="auto"/>
            <w:bottom w:val="none" w:sz="0" w:space="0" w:color="auto"/>
            <w:right w:val="none" w:sz="0" w:space="0" w:color="auto"/>
          </w:divBdr>
        </w:div>
        <w:div w:id="611591527">
          <w:marLeft w:val="0"/>
          <w:marRight w:val="0"/>
          <w:marTop w:val="150"/>
          <w:marBottom w:val="0"/>
          <w:divBdr>
            <w:top w:val="none" w:sz="0" w:space="0" w:color="auto"/>
            <w:left w:val="none" w:sz="0" w:space="0" w:color="auto"/>
            <w:bottom w:val="none" w:sz="0" w:space="0" w:color="auto"/>
            <w:right w:val="none" w:sz="0" w:space="0" w:color="auto"/>
          </w:divBdr>
          <w:divsChild>
            <w:div w:id="2050034943">
              <w:marLeft w:val="1155"/>
              <w:marRight w:val="0"/>
              <w:marTop w:val="0"/>
              <w:marBottom w:val="0"/>
              <w:divBdr>
                <w:top w:val="none" w:sz="0" w:space="0" w:color="auto"/>
                <w:left w:val="none" w:sz="0" w:space="0" w:color="auto"/>
                <w:bottom w:val="none" w:sz="0" w:space="0" w:color="auto"/>
                <w:right w:val="none" w:sz="0" w:space="0" w:color="auto"/>
              </w:divBdr>
            </w:div>
            <w:div w:id="551310798">
              <w:marLeft w:val="1155"/>
              <w:marRight w:val="0"/>
              <w:marTop w:val="0"/>
              <w:marBottom w:val="0"/>
              <w:divBdr>
                <w:top w:val="none" w:sz="0" w:space="0" w:color="auto"/>
                <w:left w:val="none" w:sz="0" w:space="0" w:color="auto"/>
                <w:bottom w:val="none" w:sz="0" w:space="0" w:color="auto"/>
                <w:right w:val="none" w:sz="0" w:space="0" w:color="auto"/>
              </w:divBdr>
            </w:div>
            <w:div w:id="16627329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122311">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02280">
      <w:bodyDiv w:val="1"/>
      <w:marLeft w:val="0"/>
      <w:marRight w:val="0"/>
      <w:marTop w:val="0"/>
      <w:marBottom w:val="0"/>
      <w:divBdr>
        <w:top w:val="none" w:sz="0" w:space="0" w:color="auto"/>
        <w:left w:val="none" w:sz="0" w:space="0" w:color="auto"/>
        <w:bottom w:val="none" w:sz="0" w:space="0" w:color="auto"/>
        <w:right w:val="none" w:sz="0" w:space="0" w:color="auto"/>
      </w:divBdr>
    </w:div>
    <w:div w:id="1665161522">
      <w:bodyDiv w:val="1"/>
      <w:marLeft w:val="0"/>
      <w:marRight w:val="0"/>
      <w:marTop w:val="0"/>
      <w:marBottom w:val="0"/>
      <w:divBdr>
        <w:top w:val="none" w:sz="0" w:space="0" w:color="auto"/>
        <w:left w:val="none" w:sz="0" w:space="0" w:color="auto"/>
        <w:bottom w:val="none" w:sz="0" w:space="0" w:color="auto"/>
        <w:right w:val="none" w:sz="0" w:space="0" w:color="auto"/>
      </w:divBdr>
      <w:divsChild>
        <w:div w:id="869026288">
          <w:marLeft w:val="0"/>
          <w:marRight w:val="0"/>
          <w:marTop w:val="0"/>
          <w:marBottom w:val="0"/>
          <w:divBdr>
            <w:top w:val="none" w:sz="0" w:space="0" w:color="auto"/>
            <w:left w:val="none" w:sz="0" w:space="0" w:color="auto"/>
            <w:bottom w:val="none" w:sz="0" w:space="0" w:color="auto"/>
            <w:right w:val="none" w:sz="0" w:space="0" w:color="auto"/>
          </w:divBdr>
        </w:div>
        <w:div w:id="475610512">
          <w:marLeft w:val="0"/>
          <w:marRight w:val="0"/>
          <w:marTop w:val="150"/>
          <w:marBottom w:val="0"/>
          <w:divBdr>
            <w:top w:val="none" w:sz="0" w:space="0" w:color="auto"/>
            <w:left w:val="none" w:sz="0" w:space="0" w:color="auto"/>
            <w:bottom w:val="none" w:sz="0" w:space="0" w:color="auto"/>
            <w:right w:val="none" w:sz="0" w:space="0" w:color="auto"/>
          </w:divBdr>
          <w:divsChild>
            <w:div w:id="1422263710">
              <w:marLeft w:val="1155"/>
              <w:marRight w:val="0"/>
              <w:marTop w:val="0"/>
              <w:marBottom w:val="0"/>
              <w:divBdr>
                <w:top w:val="none" w:sz="0" w:space="0" w:color="auto"/>
                <w:left w:val="none" w:sz="0" w:space="0" w:color="auto"/>
                <w:bottom w:val="none" w:sz="0" w:space="0" w:color="auto"/>
                <w:right w:val="none" w:sz="0" w:space="0" w:color="auto"/>
              </w:divBdr>
            </w:div>
            <w:div w:id="6832653">
              <w:marLeft w:val="1155"/>
              <w:marRight w:val="0"/>
              <w:marTop w:val="0"/>
              <w:marBottom w:val="0"/>
              <w:divBdr>
                <w:top w:val="none" w:sz="0" w:space="0" w:color="auto"/>
                <w:left w:val="none" w:sz="0" w:space="0" w:color="auto"/>
                <w:bottom w:val="none" w:sz="0" w:space="0" w:color="auto"/>
                <w:right w:val="none" w:sz="0" w:space="0" w:color="auto"/>
              </w:divBdr>
            </w:div>
            <w:div w:id="944493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02479">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13967">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100521506">
          <w:marLeft w:val="0"/>
          <w:marRight w:val="0"/>
          <w:marTop w:val="0"/>
          <w:marBottom w:val="0"/>
          <w:divBdr>
            <w:top w:val="none" w:sz="0" w:space="0" w:color="auto"/>
            <w:left w:val="none" w:sz="0" w:space="0" w:color="auto"/>
            <w:bottom w:val="none" w:sz="0" w:space="0" w:color="auto"/>
            <w:right w:val="none" w:sz="0" w:space="0" w:color="auto"/>
          </w:divBdr>
        </w:div>
        <w:div w:id="343634264">
          <w:marLeft w:val="0"/>
          <w:marRight w:val="0"/>
          <w:marTop w:val="150"/>
          <w:marBottom w:val="0"/>
          <w:divBdr>
            <w:top w:val="none" w:sz="0" w:space="0" w:color="auto"/>
            <w:left w:val="none" w:sz="0" w:space="0" w:color="auto"/>
            <w:bottom w:val="none" w:sz="0" w:space="0" w:color="auto"/>
            <w:right w:val="none" w:sz="0" w:space="0" w:color="auto"/>
          </w:divBdr>
          <w:divsChild>
            <w:div w:id="932781095">
              <w:marLeft w:val="1155"/>
              <w:marRight w:val="0"/>
              <w:marTop w:val="0"/>
              <w:marBottom w:val="0"/>
              <w:divBdr>
                <w:top w:val="none" w:sz="0" w:space="0" w:color="auto"/>
                <w:left w:val="none" w:sz="0" w:space="0" w:color="auto"/>
                <w:bottom w:val="none" w:sz="0" w:space="0" w:color="auto"/>
                <w:right w:val="none" w:sz="0" w:space="0" w:color="auto"/>
              </w:divBdr>
            </w:div>
            <w:div w:id="396631308">
              <w:marLeft w:val="1155"/>
              <w:marRight w:val="0"/>
              <w:marTop w:val="0"/>
              <w:marBottom w:val="0"/>
              <w:divBdr>
                <w:top w:val="none" w:sz="0" w:space="0" w:color="auto"/>
                <w:left w:val="none" w:sz="0" w:space="0" w:color="auto"/>
                <w:bottom w:val="none" w:sz="0" w:space="0" w:color="auto"/>
                <w:right w:val="none" w:sz="0" w:space="0" w:color="auto"/>
              </w:divBdr>
            </w:div>
            <w:div w:id="18344883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3236">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781998">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559872">
      <w:bodyDiv w:val="1"/>
      <w:marLeft w:val="0"/>
      <w:marRight w:val="0"/>
      <w:marTop w:val="0"/>
      <w:marBottom w:val="0"/>
      <w:divBdr>
        <w:top w:val="none" w:sz="0" w:space="0" w:color="auto"/>
        <w:left w:val="none" w:sz="0" w:space="0" w:color="auto"/>
        <w:bottom w:val="none" w:sz="0" w:space="0" w:color="auto"/>
        <w:right w:val="none" w:sz="0" w:space="0" w:color="auto"/>
      </w:divBdr>
      <w:divsChild>
        <w:div w:id="1038313532">
          <w:marLeft w:val="0"/>
          <w:marRight w:val="0"/>
          <w:marTop w:val="0"/>
          <w:marBottom w:val="0"/>
          <w:divBdr>
            <w:top w:val="none" w:sz="0" w:space="0" w:color="auto"/>
            <w:left w:val="none" w:sz="0" w:space="0" w:color="auto"/>
            <w:bottom w:val="none" w:sz="0" w:space="0" w:color="auto"/>
            <w:right w:val="none" w:sz="0" w:space="0" w:color="auto"/>
          </w:divBdr>
        </w:div>
        <w:div w:id="75136502">
          <w:marLeft w:val="0"/>
          <w:marRight w:val="0"/>
          <w:marTop w:val="150"/>
          <w:marBottom w:val="0"/>
          <w:divBdr>
            <w:top w:val="none" w:sz="0" w:space="0" w:color="auto"/>
            <w:left w:val="none" w:sz="0" w:space="0" w:color="auto"/>
            <w:bottom w:val="none" w:sz="0" w:space="0" w:color="auto"/>
            <w:right w:val="none" w:sz="0" w:space="0" w:color="auto"/>
          </w:divBdr>
          <w:divsChild>
            <w:div w:id="1267270266">
              <w:marLeft w:val="1155"/>
              <w:marRight w:val="0"/>
              <w:marTop w:val="0"/>
              <w:marBottom w:val="0"/>
              <w:divBdr>
                <w:top w:val="none" w:sz="0" w:space="0" w:color="auto"/>
                <w:left w:val="none" w:sz="0" w:space="0" w:color="auto"/>
                <w:bottom w:val="none" w:sz="0" w:space="0" w:color="auto"/>
                <w:right w:val="none" w:sz="0" w:space="0" w:color="auto"/>
              </w:divBdr>
            </w:div>
            <w:div w:id="266623832">
              <w:marLeft w:val="1155"/>
              <w:marRight w:val="0"/>
              <w:marTop w:val="0"/>
              <w:marBottom w:val="0"/>
              <w:divBdr>
                <w:top w:val="none" w:sz="0" w:space="0" w:color="auto"/>
                <w:left w:val="none" w:sz="0" w:space="0" w:color="auto"/>
                <w:bottom w:val="none" w:sz="0" w:space="0" w:color="auto"/>
                <w:right w:val="none" w:sz="0" w:space="0" w:color="auto"/>
              </w:divBdr>
            </w:div>
            <w:div w:id="15727648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58510">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671965">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8936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0936691">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28829">
      <w:bodyDiv w:val="1"/>
      <w:marLeft w:val="0"/>
      <w:marRight w:val="0"/>
      <w:marTop w:val="0"/>
      <w:marBottom w:val="0"/>
      <w:divBdr>
        <w:top w:val="none" w:sz="0" w:space="0" w:color="auto"/>
        <w:left w:val="none" w:sz="0" w:space="0" w:color="auto"/>
        <w:bottom w:val="none" w:sz="0" w:space="0" w:color="auto"/>
        <w:right w:val="none" w:sz="0" w:space="0" w:color="auto"/>
      </w:divBdr>
      <w:divsChild>
        <w:div w:id="239491023">
          <w:marLeft w:val="0"/>
          <w:marRight w:val="0"/>
          <w:marTop w:val="0"/>
          <w:marBottom w:val="0"/>
          <w:divBdr>
            <w:top w:val="none" w:sz="0" w:space="0" w:color="auto"/>
            <w:left w:val="none" w:sz="0" w:space="0" w:color="auto"/>
            <w:bottom w:val="none" w:sz="0" w:space="0" w:color="auto"/>
            <w:right w:val="none" w:sz="0" w:space="0" w:color="auto"/>
          </w:divBdr>
        </w:div>
        <w:div w:id="1875726554">
          <w:marLeft w:val="0"/>
          <w:marRight w:val="0"/>
          <w:marTop w:val="150"/>
          <w:marBottom w:val="0"/>
          <w:divBdr>
            <w:top w:val="none" w:sz="0" w:space="0" w:color="auto"/>
            <w:left w:val="none" w:sz="0" w:space="0" w:color="auto"/>
            <w:bottom w:val="none" w:sz="0" w:space="0" w:color="auto"/>
            <w:right w:val="none" w:sz="0" w:space="0" w:color="auto"/>
          </w:divBdr>
          <w:divsChild>
            <w:div w:id="1808548101">
              <w:marLeft w:val="1155"/>
              <w:marRight w:val="0"/>
              <w:marTop w:val="0"/>
              <w:marBottom w:val="0"/>
              <w:divBdr>
                <w:top w:val="none" w:sz="0" w:space="0" w:color="auto"/>
                <w:left w:val="none" w:sz="0" w:space="0" w:color="auto"/>
                <w:bottom w:val="none" w:sz="0" w:space="0" w:color="auto"/>
                <w:right w:val="none" w:sz="0" w:space="0" w:color="auto"/>
              </w:divBdr>
            </w:div>
            <w:div w:id="2107186983">
              <w:marLeft w:val="1155"/>
              <w:marRight w:val="0"/>
              <w:marTop w:val="0"/>
              <w:marBottom w:val="0"/>
              <w:divBdr>
                <w:top w:val="none" w:sz="0" w:space="0" w:color="auto"/>
                <w:left w:val="none" w:sz="0" w:space="0" w:color="auto"/>
                <w:bottom w:val="none" w:sz="0" w:space="0" w:color="auto"/>
                <w:right w:val="none" w:sz="0" w:space="0" w:color="auto"/>
              </w:divBdr>
            </w:div>
            <w:div w:id="9288071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716395">
      <w:bodyDiv w:val="1"/>
      <w:marLeft w:val="0"/>
      <w:marRight w:val="0"/>
      <w:marTop w:val="0"/>
      <w:marBottom w:val="0"/>
      <w:divBdr>
        <w:top w:val="none" w:sz="0" w:space="0" w:color="auto"/>
        <w:left w:val="none" w:sz="0" w:space="0" w:color="auto"/>
        <w:bottom w:val="none" w:sz="0" w:space="0" w:color="auto"/>
        <w:right w:val="none" w:sz="0" w:space="0" w:color="auto"/>
      </w:divBdr>
    </w:div>
    <w:div w:id="167198449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0811">
      <w:bodyDiv w:val="1"/>
      <w:marLeft w:val="0"/>
      <w:marRight w:val="0"/>
      <w:marTop w:val="0"/>
      <w:marBottom w:val="0"/>
      <w:divBdr>
        <w:top w:val="none" w:sz="0" w:space="0" w:color="auto"/>
        <w:left w:val="none" w:sz="0" w:space="0" w:color="auto"/>
        <w:bottom w:val="none" w:sz="0" w:space="0" w:color="auto"/>
        <w:right w:val="none" w:sz="0" w:space="0" w:color="auto"/>
      </w:divBdr>
      <w:divsChild>
        <w:div w:id="480540079">
          <w:marLeft w:val="0"/>
          <w:marRight w:val="0"/>
          <w:marTop w:val="0"/>
          <w:marBottom w:val="0"/>
          <w:divBdr>
            <w:top w:val="none" w:sz="0" w:space="0" w:color="auto"/>
            <w:left w:val="none" w:sz="0" w:space="0" w:color="auto"/>
            <w:bottom w:val="none" w:sz="0" w:space="0" w:color="auto"/>
            <w:right w:val="none" w:sz="0" w:space="0" w:color="auto"/>
          </w:divBdr>
        </w:div>
        <w:div w:id="976956902">
          <w:marLeft w:val="0"/>
          <w:marRight w:val="0"/>
          <w:marTop w:val="150"/>
          <w:marBottom w:val="0"/>
          <w:divBdr>
            <w:top w:val="none" w:sz="0" w:space="0" w:color="auto"/>
            <w:left w:val="none" w:sz="0" w:space="0" w:color="auto"/>
            <w:bottom w:val="none" w:sz="0" w:space="0" w:color="auto"/>
            <w:right w:val="none" w:sz="0" w:space="0" w:color="auto"/>
          </w:divBdr>
          <w:divsChild>
            <w:div w:id="701591998">
              <w:marLeft w:val="1155"/>
              <w:marRight w:val="0"/>
              <w:marTop w:val="0"/>
              <w:marBottom w:val="0"/>
              <w:divBdr>
                <w:top w:val="none" w:sz="0" w:space="0" w:color="auto"/>
                <w:left w:val="none" w:sz="0" w:space="0" w:color="auto"/>
                <w:bottom w:val="none" w:sz="0" w:space="0" w:color="auto"/>
                <w:right w:val="none" w:sz="0" w:space="0" w:color="auto"/>
              </w:divBdr>
            </w:div>
            <w:div w:id="1066609093">
              <w:marLeft w:val="1155"/>
              <w:marRight w:val="0"/>
              <w:marTop w:val="0"/>
              <w:marBottom w:val="0"/>
              <w:divBdr>
                <w:top w:val="none" w:sz="0" w:space="0" w:color="auto"/>
                <w:left w:val="none" w:sz="0" w:space="0" w:color="auto"/>
                <w:bottom w:val="none" w:sz="0" w:space="0" w:color="auto"/>
                <w:right w:val="none" w:sz="0" w:space="0" w:color="auto"/>
              </w:divBdr>
            </w:div>
            <w:div w:id="19411850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067264">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457382">
      <w:bodyDiv w:val="1"/>
      <w:marLeft w:val="0"/>
      <w:marRight w:val="0"/>
      <w:marTop w:val="0"/>
      <w:marBottom w:val="0"/>
      <w:divBdr>
        <w:top w:val="none" w:sz="0" w:space="0" w:color="auto"/>
        <w:left w:val="none" w:sz="0" w:space="0" w:color="auto"/>
        <w:bottom w:val="none" w:sz="0" w:space="0" w:color="auto"/>
        <w:right w:val="none" w:sz="0" w:space="0" w:color="auto"/>
      </w:divBdr>
      <w:divsChild>
        <w:div w:id="1644770472">
          <w:marLeft w:val="0"/>
          <w:marRight w:val="0"/>
          <w:marTop w:val="0"/>
          <w:marBottom w:val="0"/>
          <w:divBdr>
            <w:top w:val="none" w:sz="0" w:space="0" w:color="auto"/>
            <w:left w:val="none" w:sz="0" w:space="0" w:color="auto"/>
            <w:bottom w:val="none" w:sz="0" w:space="0" w:color="auto"/>
            <w:right w:val="none" w:sz="0" w:space="0" w:color="auto"/>
          </w:divBdr>
        </w:div>
        <w:div w:id="1392383253">
          <w:marLeft w:val="0"/>
          <w:marRight w:val="0"/>
          <w:marTop w:val="150"/>
          <w:marBottom w:val="0"/>
          <w:divBdr>
            <w:top w:val="none" w:sz="0" w:space="0" w:color="auto"/>
            <w:left w:val="none" w:sz="0" w:space="0" w:color="auto"/>
            <w:bottom w:val="none" w:sz="0" w:space="0" w:color="auto"/>
            <w:right w:val="none" w:sz="0" w:space="0" w:color="auto"/>
          </w:divBdr>
          <w:divsChild>
            <w:div w:id="83038015">
              <w:marLeft w:val="1155"/>
              <w:marRight w:val="0"/>
              <w:marTop w:val="0"/>
              <w:marBottom w:val="0"/>
              <w:divBdr>
                <w:top w:val="none" w:sz="0" w:space="0" w:color="auto"/>
                <w:left w:val="none" w:sz="0" w:space="0" w:color="auto"/>
                <w:bottom w:val="none" w:sz="0" w:space="0" w:color="auto"/>
                <w:right w:val="none" w:sz="0" w:space="0" w:color="auto"/>
              </w:divBdr>
            </w:div>
            <w:div w:id="1737779137">
              <w:marLeft w:val="1155"/>
              <w:marRight w:val="0"/>
              <w:marTop w:val="0"/>
              <w:marBottom w:val="0"/>
              <w:divBdr>
                <w:top w:val="none" w:sz="0" w:space="0" w:color="auto"/>
                <w:left w:val="none" w:sz="0" w:space="0" w:color="auto"/>
                <w:bottom w:val="none" w:sz="0" w:space="0" w:color="auto"/>
                <w:right w:val="none" w:sz="0" w:space="0" w:color="auto"/>
              </w:divBdr>
            </w:div>
            <w:div w:id="156000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4526447">
      <w:bodyDiv w:val="1"/>
      <w:marLeft w:val="0"/>
      <w:marRight w:val="0"/>
      <w:marTop w:val="0"/>
      <w:marBottom w:val="0"/>
      <w:divBdr>
        <w:top w:val="none" w:sz="0" w:space="0" w:color="auto"/>
        <w:left w:val="none" w:sz="0" w:space="0" w:color="auto"/>
        <w:bottom w:val="none" w:sz="0" w:space="0" w:color="auto"/>
        <w:right w:val="none" w:sz="0" w:space="0" w:color="auto"/>
      </w:divBdr>
      <w:divsChild>
        <w:div w:id="1770589396">
          <w:marLeft w:val="0"/>
          <w:marRight w:val="0"/>
          <w:marTop w:val="0"/>
          <w:marBottom w:val="0"/>
          <w:divBdr>
            <w:top w:val="none" w:sz="0" w:space="0" w:color="auto"/>
            <w:left w:val="none" w:sz="0" w:space="0" w:color="auto"/>
            <w:bottom w:val="none" w:sz="0" w:space="0" w:color="auto"/>
            <w:right w:val="none" w:sz="0" w:space="0" w:color="auto"/>
          </w:divBdr>
        </w:div>
        <w:div w:id="317729741">
          <w:marLeft w:val="0"/>
          <w:marRight w:val="0"/>
          <w:marTop w:val="150"/>
          <w:marBottom w:val="0"/>
          <w:divBdr>
            <w:top w:val="none" w:sz="0" w:space="0" w:color="auto"/>
            <w:left w:val="none" w:sz="0" w:space="0" w:color="auto"/>
            <w:bottom w:val="none" w:sz="0" w:space="0" w:color="auto"/>
            <w:right w:val="none" w:sz="0" w:space="0" w:color="auto"/>
          </w:divBdr>
          <w:divsChild>
            <w:div w:id="1807046924">
              <w:marLeft w:val="1155"/>
              <w:marRight w:val="0"/>
              <w:marTop w:val="0"/>
              <w:marBottom w:val="0"/>
              <w:divBdr>
                <w:top w:val="none" w:sz="0" w:space="0" w:color="auto"/>
                <w:left w:val="none" w:sz="0" w:space="0" w:color="auto"/>
                <w:bottom w:val="none" w:sz="0" w:space="0" w:color="auto"/>
                <w:right w:val="none" w:sz="0" w:space="0" w:color="auto"/>
              </w:divBdr>
            </w:div>
            <w:div w:id="1014770657">
              <w:marLeft w:val="1155"/>
              <w:marRight w:val="0"/>
              <w:marTop w:val="0"/>
              <w:marBottom w:val="0"/>
              <w:divBdr>
                <w:top w:val="none" w:sz="0" w:space="0" w:color="auto"/>
                <w:left w:val="none" w:sz="0" w:space="0" w:color="auto"/>
                <w:bottom w:val="none" w:sz="0" w:space="0" w:color="auto"/>
                <w:right w:val="none" w:sz="0" w:space="0" w:color="auto"/>
              </w:divBdr>
            </w:div>
            <w:div w:id="16961541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605244">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5919002">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26654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1189">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40667">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773824">
      <w:bodyDiv w:val="1"/>
      <w:marLeft w:val="0"/>
      <w:marRight w:val="0"/>
      <w:marTop w:val="0"/>
      <w:marBottom w:val="0"/>
      <w:divBdr>
        <w:top w:val="none" w:sz="0" w:space="0" w:color="auto"/>
        <w:left w:val="none" w:sz="0" w:space="0" w:color="auto"/>
        <w:bottom w:val="none" w:sz="0" w:space="0" w:color="auto"/>
        <w:right w:val="none" w:sz="0" w:space="0" w:color="auto"/>
      </w:divBdr>
      <w:divsChild>
        <w:div w:id="1775635988">
          <w:marLeft w:val="0"/>
          <w:marRight w:val="0"/>
          <w:marTop w:val="0"/>
          <w:marBottom w:val="0"/>
          <w:divBdr>
            <w:top w:val="none" w:sz="0" w:space="0" w:color="auto"/>
            <w:left w:val="none" w:sz="0" w:space="0" w:color="auto"/>
            <w:bottom w:val="none" w:sz="0" w:space="0" w:color="auto"/>
            <w:right w:val="none" w:sz="0" w:space="0" w:color="auto"/>
          </w:divBdr>
        </w:div>
        <w:div w:id="1275288371">
          <w:marLeft w:val="0"/>
          <w:marRight w:val="0"/>
          <w:marTop w:val="150"/>
          <w:marBottom w:val="0"/>
          <w:divBdr>
            <w:top w:val="none" w:sz="0" w:space="0" w:color="auto"/>
            <w:left w:val="none" w:sz="0" w:space="0" w:color="auto"/>
            <w:bottom w:val="none" w:sz="0" w:space="0" w:color="auto"/>
            <w:right w:val="none" w:sz="0" w:space="0" w:color="auto"/>
          </w:divBdr>
          <w:divsChild>
            <w:div w:id="42221823">
              <w:marLeft w:val="1155"/>
              <w:marRight w:val="0"/>
              <w:marTop w:val="0"/>
              <w:marBottom w:val="0"/>
              <w:divBdr>
                <w:top w:val="none" w:sz="0" w:space="0" w:color="auto"/>
                <w:left w:val="none" w:sz="0" w:space="0" w:color="auto"/>
                <w:bottom w:val="none" w:sz="0" w:space="0" w:color="auto"/>
                <w:right w:val="none" w:sz="0" w:space="0" w:color="auto"/>
              </w:divBdr>
            </w:div>
            <w:div w:id="493381005">
              <w:marLeft w:val="1155"/>
              <w:marRight w:val="0"/>
              <w:marTop w:val="0"/>
              <w:marBottom w:val="0"/>
              <w:divBdr>
                <w:top w:val="none" w:sz="0" w:space="0" w:color="auto"/>
                <w:left w:val="none" w:sz="0" w:space="0" w:color="auto"/>
                <w:bottom w:val="none" w:sz="0" w:space="0" w:color="auto"/>
                <w:right w:val="none" w:sz="0" w:space="0" w:color="auto"/>
              </w:divBdr>
            </w:div>
            <w:div w:id="1994023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5739">
      <w:bodyDiv w:val="1"/>
      <w:marLeft w:val="0"/>
      <w:marRight w:val="0"/>
      <w:marTop w:val="0"/>
      <w:marBottom w:val="0"/>
      <w:divBdr>
        <w:top w:val="none" w:sz="0" w:space="0" w:color="auto"/>
        <w:left w:val="none" w:sz="0" w:space="0" w:color="auto"/>
        <w:bottom w:val="none" w:sz="0" w:space="0" w:color="auto"/>
        <w:right w:val="none" w:sz="0" w:space="0" w:color="auto"/>
      </w:divBdr>
      <w:divsChild>
        <w:div w:id="1086154497">
          <w:marLeft w:val="0"/>
          <w:marRight w:val="0"/>
          <w:marTop w:val="0"/>
          <w:marBottom w:val="0"/>
          <w:divBdr>
            <w:top w:val="none" w:sz="0" w:space="0" w:color="auto"/>
            <w:left w:val="none" w:sz="0" w:space="0" w:color="auto"/>
            <w:bottom w:val="none" w:sz="0" w:space="0" w:color="auto"/>
            <w:right w:val="none" w:sz="0" w:space="0" w:color="auto"/>
          </w:divBdr>
        </w:div>
        <w:div w:id="1293631708">
          <w:marLeft w:val="0"/>
          <w:marRight w:val="0"/>
          <w:marTop w:val="150"/>
          <w:marBottom w:val="0"/>
          <w:divBdr>
            <w:top w:val="none" w:sz="0" w:space="0" w:color="auto"/>
            <w:left w:val="none" w:sz="0" w:space="0" w:color="auto"/>
            <w:bottom w:val="none" w:sz="0" w:space="0" w:color="auto"/>
            <w:right w:val="none" w:sz="0" w:space="0" w:color="auto"/>
          </w:divBdr>
          <w:divsChild>
            <w:div w:id="80682638">
              <w:marLeft w:val="1155"/>
              <w:marRight w:val="0"/>
              <w:marTop w:val="0"/>
              <w:marBottom w:val="0"/>
              <w:divBdr>
                <w:top w:val="none" w:sz="0" w:space="0" w:color="auto"/>
                <w:left w:val="none" w:sz="0" w:space="0" w:color="auto"/>
                <w:bottom w:val="none" w:sz="0" w:space="0" w:color="auto"/>
                <w:right w:val="none" w:sz="0" w:space="0" w:color="auto"/>
              </w:divBdr>
            </w:div>
            <w:div w:id="961424286">
              <w:marLeft w:val="1155"/>
              <w:marRight w:val="0"/>
              <w:marTop w:val="0"/>
              <w:marBottom w:val="0"/>
              <w:divBdr>
                <w:top w:val="none" w:sz="0" w:space="0" w:color="auto"/>
                <w:left w:val="none" w:sz="0" w:space="0" w:color="auto"/>
                <w:bottom w:val="none" w:sz="0" w:space="0" w:color="auto"/>
                <w:right w:val="none" w:sz="0" w:space="0" w:color="auto"/>
              </w:divBdr>
            </w:div>
            <w:div w:id="16226101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13375">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588934">
      <w:bodyDiv w:val="1"/>
      <w:marLeft w:val="0"/>
      <w:marRight w:val="0"/>
      <w:marTop w:val="0"/>
      <w:marBottom w:val="0"/>
      <w:divBdr>
        <w:top w:val="none" w:sz="0" w:space="0" w:color="auto"/>
        <w:left w:val="none" w:sz="0" w:space="0" w:color="auto"/>
        <w:bottom w:val="none" w:sz="0" w:space="0" w:color="auto"/>
        <w:right w:val="none" w:sz="0" w:space="0" w:color="auto"/>
      </w:divBdr>
      <w:divsChild>
        <w:div w:id="764115290">
          <w:marLeft w:val="0"/>
          <w:marRight w:val="0"/>
          <w:marTop w:val="0"/>
          <w:marBottom w:val="0"/>
          <w:divBdr>
            <w:top w:val="none" w:sz="0" w:space="0" w:color="auto"/>
            <w:left w:val="none" w:sz="0" w:space="0" w:color="auto"/>
            <w:bottom w:val="none" w:sz="0" w:space="0" w:color="auto"/>
            <w:right w:val="none" w:sz="0" w:space="0" w:color="auto"/>
          </w:divBdr>
        </w:div>
        <w:div w:id="1813064149">
          <w:marLeft w:val="0"/>
          <w:marRight w:val="0"/>
          <w:marTop w:val="150"/>
          <w:marBottom w:val="0"/>
          <w:divBdr>
            <w:top w:val="none" w:sz="0" w:space="0" w:color="auto"/>
            <w:left w:val="none" w:sz="0" w:space="0" w:color="auto"/>
            <w:bottom w:val="none" w:sz="0" w:space="0" w:color="auto"/>
            <w:right w:val="none" w:sz="0" w:space="0" w:color="auto"/>
          </w:divBdr>
          <w:divsChild>
            <w:div w:id="1626082066">
              <w:marLeft w:val="1155"/>
              <w:marRight w:val="0"/>
              <w:marTop w:val="0"/>
              <w:marBottom w:val="0"/>
              <w:divBdr>
                <w:top w:val="none" w:sz="0" w:space="0" w:color="auto"/>
                <w:left w:val="none" w:sz="0" w:space="0" w:color="auto"/>
                <w:bottom w:val="none" w:sz="0" w:space="0" w:color="auto"/>
                <w:right w:val="none" w:sz="0" w:space="0" w:color="auto"/>
              </w:divBdr>
            </w:div>
            <w:div w:id="854730456">
              <w:marLeft w:val="1155"/>
              <w:marRight w:val="0"/>
              <w:marTop w:val="0"/>
              <w:marBottom w:val="0"/>
              <w:divBdr>
                <w:top w:val="none" w:sz="0" w:space="0" w:color="auto"/>
                <w:left w:val="none" w:sz="0" w:space="0" w:color="auto"/>
                <w:bottom w:val="none" w:sz="0" w:space="0" w:color="auto"/>
                <w:right w:val="none" w:sz="0" w:space="0" w:color="auto"/>
              </w:divBdr>
            </w:div>
            <w:div w:id="10729720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118690">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659510">
      <w:bodyDiv w:val="1"/>
      <w:marLeft w:val="0"/>
      <w:marRight w:val="0"/>
      <w:marTop w:val="0"/>
      <w:marBottom w:val="0"/>
      <w:divBdr>
        <w:top w:val="none" w:sz="0" w:space="0" w:color="auto"/>
        <w:left w:val="none" w:sz="0" w:space="0" w:color="auto"/>
        <w:bottom w:val="none" w:sz="0" w:space="0" w:color="auto"/>
        <w:right w:val="none" w:sz="0" w:space="0" w:color="auto"/>
      </w:divBdr>
      <w:divsChild>
        <w:div w:id="417485181">
          <w:marLeft w:val="0"/>
          <w:marRight w:val="0"/>
          <w:marTop w:val="0"/>
          <w:marBottom w:val="0"/>
          <w:divBdr>
            <w:top w:val="none" w:sz="0" w:space="0" w:color="auto"/>
            <w:left w:val="none" w:sz="0" w:space="0" w:color="auto"/>
            <w:bottom w:val="none" w:sz="0" w:space="0" w:color="auto"/>
            <w:right w:val="none" w:sz="0" w:space="0" w:color="auto"/>
          </w:divBdr>
        </w:div>
        <w:div w:id="759906595">
          <w:marLeft w:val="0"/>
          <w:marRight w:val="0"/>
          <w:marTop w:val="150"/>
          <w:marBottom w:val="0"/>
          <w:divBdr>
            <w:top w:val="none" w:sz="0" w:space="0" w:color="auto"/>
            <w:left w:val="none" w:sz="0" w:space="0" w:color="auto"/>
            <w:bottom w:val="none" w:sz="0" w:space="0" w:color="auto"/>
            <w:right w:val="none" w:sz="0" w:space="0" w:color="auto"/>
          </w:divBdr>
          <w:divsChild>
            <w:div w:id="509221336">
              <w:marLeft w:val="1155"/>
              <w:marRight w:val="0"/>
              <w:marTop w:val="0"/>
              <w:marBottom w:val="0"/>
              <w:divBdr>
                <w:top w:val="none" w:sz="0" w:space="0" w:color="auto"/>
                <w:left w:val="none" w:sz="0" w:space="0" w:color="auto"/>
                <w:bottom w:val="none" w:sz="0" w:space="0" w:color="auto"/>
                <w:right w:val="none" w:sz="0" w:space="0" w:color="auto"/>
              </w:divBdr>
            </w:div>
            <w:div w:id="360086733">
              <w:marLeft w:val="1155"/>
              <w:marRight w:val="0"/>
              <w:marTop w:val="0"/>
              <w:marBottom w:val="0"/>
              <w:divBdr>
                <w:top w:val="none" w:sz="0" w:space="0" w:color="auto"/>
                <w:left w:val="none" w:sz="0" w:space="0" w:color="auto"/>
                <w:bottom w:val="none" w:sz="0" w:space="0" w:color="auto"/>
                <w:right w:val="none" w:sz="0" w:space="0" w:color="auto"/>
              </w:divBdr>
            </w:div>
            <w:div w:id="19820292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5593">
      <w:bodyDiv w:val="1"/>
      <w:marLeft w:val="0"/>
      <w:marRight w:val="0"/>
      <w:marTop w:val="0"/>
      <w:marBottom w:val="0"/>
      <w:divBdr>
        <w:top w:val="none" w:sz="0" w:space="0" w:color="auto"/>
        <w:left w:val="none" w:sz="0" w:space="0" w:color="auto"/>
        <w:bottom w:val="none" w:sz="0" w:space="0" w:color="auto"/>
        <w:right w:val="none" w:sz="0" w:space="0" w:color="auto"/>
      </w:divBdr>
      <w:divsChild>
        <w:div w:id="1539735509">
          <w:marLeft w:val="0"/>
          <w:marRight w:val="0"/>
          <w:marTop w:val="0"/>
          <w:marBottom w:val="0"/>
          <w:divBdr>
            <w:top w:val="none" w:sz="0" w:space="0" w:color="auto"/>
            <w:left w:val="none" w:sz="0" w:space="0" w:color="auto"/>
            <w:bottom w:val="none" w:sz="0" w:space="0" w:color="auto"/>
            <w:right w:val="none" w:sz="0" w:space="0" w:color="auto"/>
          </w:divBdr>
        </w:div>
        <w:div w:id="2041199543">
          <w:marLeft w:val="0"/>
          <w:marRight w:val="0"/>
          <w:marTop w:val="150"/>
          <w:marBottom w:val="0"/>
          <w:divBdr>
            <w:top w:val="none" w:sz="0" w:space="0" w:color="auto"/>
            <w:left w:val="none" w:sz="0" w:space="0" w:color="auto"/>
            <w:bottom w:val="none" w:sz="0" w:space="0" w:color="auto"/>
            <w:right w:val="none" w:sz="0" w:space="0" w:color="auto"/>
          </w:divBdr>
          <w:divsChild>
            <w:div w:id="1214468682">
              <w:marLeft w:val="1155"/>
              <w:marRight w:val="0"/>
              <w:marTop w:val="0"/>
              <w:marBottom w:val="0"/>
              <w:divBdr>
                <w:top w:val="none" w:sz="0" w:space="0" w:color="auto"/>
                <w:left w:val="none" w:sz="0" w:space="0" w:color="auto"/>
                <w:bottom w:val="none" w:sz="0" w:space="0" w:color="auto"/>
                <w:right w:val="none" w:sz="0" w:space="0" w:color="auto"/>
              </w:divBdr>
            </w:div>
            <w:div w:id="1978997139">
              <w:marLeft w:val="1155"/>
              <w:marRight w:val="0"/>
              <w:marTop w:val="0"/>
              <w:marBottom w:val="0"/>
              <w:divBdr>
                <w:top w:val="none" w:sz="0" w:space="0" w:color="auto"/>
                <w:left w:val="none" w:sz="0" w:space="0" w:color="auto"/>
                <w:bottom w:val="none" w:sz="0" w:space="0" w:color="auto"/>
                <w:right w:val="none" w:sz="0" w:space="0" w:color="auto"/>
              </w:divBdr>
            </w:div>
            <w:div w:id="5043220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35207">
      <w:bodyDiv w:val="1"/>
      <w:marLeft w:val="0"/>
      <w:marRight w:val="0"/>
      <w:marTop w:val="0"/>
      <w:marBottom w:val="0"/>
      <w:divBdr>
        <w:top w:val="none" w:sz="0" w:space="0" w:color="auto"/>
        <w:left w:val="none" w:sz="0" w:space="0" w:color="auto"/>
        <w:bottom w:val="none" w:sz="0" w:space="0" w:color="auto"/>
        <w:right w:val="none" w:sz="0" w:space="0" w:color="auto"/>
      </w:divBdr>
      <w:divsChild>
        <w:div w:id="482426069">
          <w:marLeft w:val="0"/>
          <w:marRight w:val="0"/>
          <w:marTop w:val="0"/>
          <w:marBottom w:val="0"/>
          <w:divBdr>
            <w:top w:val="none" w:sz="0" w:space="0" w:color="auto"/>
            <w:left w:val="none" w:sz="0" w:space="0" w:color="auto"/>
            <w:bottom w:val="none" w:sz="0" w:space="0" w:color="auto"/>
            <w:right w:val="none" w:sz="0" w:space="0" w:color="auto"/>
          </w:divBdr>
        </w:div>
        <w:div w:id="812063505">
          <w:marLeft w:val="0"/>
          <w:marRight w:val="0"/>
          <w:marTop w:val="150"/>
          <w:marBottom w:val="0"/>
          <w:divBdr>
            <w:top w:val="none" w:sz="0" w:space="0" w:color="auto"/>
            <w:left w:val="none" w:sz="0" w:space="0" w:color="auto"/>
            <w:bottom w:val="none" w:sz="0" w:space="0" w:color="auto"/>
            <w:right w:val="none" w:sz="0" w:space="0" w:color="auto"/>
          </w:divBdr>
          <w:divsChild>
            <w:div w:id="170608151">
              <w:marLeft w:val="1155"/>
              <w:marRight w:val="0"/>
              <w:marTop w:val="0"/>
              <w:marBottom w:val="0"/>
              <w:divBdr>
                <w:top w:val="none" w:sz="0" w:space="0" w:color="auto"/>
                <w:left w:val="none" w:sz="0" w:space="0" w:color="auto"/>
                <w:bottom w:val="none" w:sz="0" w:space="0" w:color="auto"/>
                <w:right w:val="none" w:sz="0" w:space="0" w:color="auto"/>
              </w:divBdr>
            </w:div>
            <w:div w:id="125129753">
              <w:marLeft w:val="1155"/>
              <w:marRight w:val="0"/>
              <w:marTop w:val="0"/>
              <w:marBottom w:val="0"/>
              <w:divBdr>
                <w:top w:val="none" w:sz="0" w:space="0" w:color="auto"/>
                <w:left w:val="none" w:sz="0" w:space="0" w:color="auto"/>
                <w:bottom w:val="none" w:sz="0" w:space="0" w:color="auto"/>
                <w:right w:val="none" w:sz="0" w:space="0" w:color="auto"/>
              </w:divBdr>
            </w:div>
            <w:div w:id="16456933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552545">
      <w:bodyDiv w:val="1"/>
      <w:marLeft w:val="0"/>
      <w:marRight w:val="0"/>
      <w:marTop w:val="0"/>
      <w:marBottom w:val="0"/>
      <w:divBdr>
        <w:top w:val="none" w:sz="0" w:space="0" w:color="auto"/>
        <w:left w:val="none" w:sz="0" w:space="0" w:color="auto"/>
        <w:bottom w:val="none" w:sz="0" w:space="0" w:color="auto"/>
        <w:right w:val="none" w:sz="0" w:space="0" w:color="auto"/>
      </w:divBdr>
      <w:divsChild>
        <w:div w:id="1203787830">
          <w:marLeft w:val="0"/>
          <w:marRight w:val="0"/>
          <w:marTop w:val="0"/>
          <w:marBottom w:val="0"/>
          <w:divBdr>
            <w:top w:val="none" w:sz="0" w:space="0" w:color="auto"/>
            <w:left w:val="none" w:sz="0" w:space="0" w:color="auto"/>
            <w:bottom w:val="none" w:sz="0" w:space="0" w:color="auto"/>
            <w:right w:val="none" w:sz="0" w:space="0" w:color="auto"/>
          </w:divBdr>
        </w:div>
        <w:div w:id="641732028">
          <w:marLeft w:val="0"/>
          <w:marRight w:val="0"/>
          <w:marTop w:val="150"/>
          <w:marBottom w:val="0"/>
          <w:divBdr>
            <w:top w:val="none" w:sz="0" w:space="0" w:color="auto"/>
            <w:left w:val="none" w:sz="0" w:space="0" w:color="auto"/>
            <w:bottom w:val="none" w:sz="0" w:space="0" w:color="auto"/>
            <w:right w:val="none" w:sz="0" w:space="0" w:color="auto"/>
          </w:divBdr>
          <w:divsChild>
            <w:div w:id="1779180681">
              <w:marLeft w:val="1155"/>
              <w:marRight w:val="0"/>
              <w:marTop w:val="0"/>
              <w:marBottom w:val="0"/>
              <w:divBdr>
                <w:top w:val="none" w:sz="0" w:space="0" w:color="auto"/>
                <w:left w:val="none" w:sz="0" w:space="0" w:color="auto"/>
                <w:bottom w:val="none" w:sz="0" w:space="0" w:color="auto"/>
                <w:right w:val="none" w:sz="0" w:space="0" w:color="auto"/>
              </w:divBdr>
            </w:div>
            <w:div w:id="805858822">
              <w:marLeft w:val="1155"/>
              <w:marRight w:val="0"/>
              <w:marTop w:val="0"/>
              <w:marBottom w:val="0"/>
              <w:divBdr>
                <w:top w:val="none" w:sz="0" w:space="0" w:color="auto"/>
                <w:left w:val="none" w:sz="0" w:space="0" w:color="auto"/>
                <w:bottom w:val="none" w:sz="0" w:space="0" w:color="auto"/>
                <w:right w:val="none" w:sz="0" w:space="0" w:color="auto"/>
              </w:divBdr>
            </w:div>
            <w:div w:id="4031840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19558">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1397">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665694">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8053">
      <w:bodyDiv w:val="1"/>
      <w:marLeft w:val="0"/>
      <w:marRight w:val="0"/>
      <w:marTop w:val="0"/>
      <w:marBottom w:val="0"/>
      <w:divBdr>
        <w:top w:val="none" w:sz="0" w:space="0" w:color="auto"/>
        <w:left w:val="none" w:sz="0" w:space="0" w:color="auto"/>
        <w:bottom w:val="none" w:sz="0" w:space="0" w:color="auto"/>
        <w:right w:val="none" w:sz="0" w:space="0" w:color="auto"/>
      </w:divBdr>
      <w:divsChild>
        <w:div w:id="1855613334">
          <w:marLeft w:val="0"/>
          <w:marRight w:val="0"/>
          <w:marTop w:val="0"/>
          <w:marBottom w:val="0"/>
          <w:divBdr>
            <w:top w:val="none" w:sz="0" w:space="0" w:color="auto"/>
            <w:left w:val="none" w:sz="0" w:space="0" w:color="auto"/>
            <w:bottom w:val="none" w:sz="0" w:space="0" w:color="auto"/>
            <w:right w:val="none" w:sz="0" w:space="0" w:color="auto"/>
          </w:divBdr>
        </w:div>
        <w:div w:id="429936284">
          <w:marLeft w:val="0"/>
          <w:marRight w:val="0"/>
          <w:marTop w:val="150"/>
          <w:marBottom w:val="0"/>
          <w:divBdr>
            <w:top w:val="none" w:sz="0" w:space="0" w:color="auto"/>
            <w:left w:val="none" w:sz="0" w:space="0" w:color="auto"/>
            <w:bottom w:val="none" w:sz="0" w:space="0" w:color="auto"/>
            <w:right w:val="none" w:sz="0" w:space="0" w:color="auto"/>
          </w:divBdr>
          <w:divsChild>
            <w:div w:id="1551186191">
              <w:marLeft w:val="1155"/>
              <w:marRight w:val="0"/>
              <w:marTop w:val="0"/>
              <w:marBottom w:val="0"/>
              <w:divBdr>
                <w:top w:val="none" w:sz="0" w:space="0" w:color="auto"/>
                <w:left w:val="none" w:sz="0" w:space="0" w:color="auto"/>
                <w:bottom w:val="none" w:sz="0" w:space="0" w:color="auto"/>
                <w:right w:val="none" w:sz="0" w:space="0" w:color="auto"/>
              </w:divBdr>
            </w:div>
            <w:div w:id="182482690">
              <w:marLeft w:val="1155"/>
              <w:marRight w:val="0"/>
              <w:marTop w:val="0"/>
              <w:marBottom w:val="0"/>
              <w:divBdr>
                <w:top w:val="none" w:sz="0" w:space="0" w:color="auto"/>
                <w:left w:val="none" w:sz="0" w:space="0" w:color="auto"/>
                <w:bottom w:val="none" w:sz="0" w:space="0" w:color="auto"/>
                <w:right w:val="none" w:sz="0" w:space="0" w:color="auto"/>
              </w:divBdr>
            </w:div>
            <w:div w:id="10599436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5981521">
      <w:bodyDiv w:val="1"/>
      <w:marLeft w:val="0"/>
      <w:marRight w:val="0"/>
      <w:marTop w:val="0"/>
      <w:marBottom w:val="0"/>
      <w:divBdr>
        <w:top w:val="none" w:sz="0" w:space="0" w:color="auto"/>
        <w:left w:val="none" w:sz="0" w:space="0" w:color="auto"/>
        <w:bottom w:val="none" w:sz="0" w:space="0" w:color="auto"/>
        <w:right w:val="none" w:sz="0" w:space="0" w:color="auto"/>
      </w:divBdr>
      <w:divsChild>
        <w:div w:id="1278827710">
          <w:marLeft w:val="0"/>
          <w:marRight w:val="0"/>
          <w:marTop w:val="0"/>
          <w:marBottom w:val="0"/>
          <w:divBdr>
            <w:top w:val="none" w:sz="0" w:space="0" w:color="auto"/>
            <w:left w:val="none" w:sz="0" w:space="0" w:color="auto"/>
            <w:bottom w:val="none" w:sz="0" w:space="0" w:color="auto"/>
            <w:right w:val="none" w:sz="0" w:space="0" w:color="auto"/>
          </w:divBdr>
        </w:div>
        <w:div w:id="126246461">
          <w:marLeft w:val="0"/>
          <w:marRight w:val="0"/>
          <w:marTop w:val="150"/>
          <w:marBottom w:val="0"/>
          <w:divBdr>
            <w:top w:val="none" w:sz="0" w:space="0" w:color="auto"/>
            <w:left w:val="none" w:sz="0" w:space="0" w:color="auto"/>
            <w:bottom w:val="none" w:sz="0" w:space="0" w:color="auto"/>
            <w:right w:val="none" w:sz="0" w:space="0" w:color="auto"/>
          </w:divBdr>
          <w:divsChild>
            <w:div w:id="516961785">
              <w:marLeft w:val="1155"/>
              <w:marRight w:val="0"/>
              <w:marTop w:val="0"/>
              <w:marBottom w:val="0"/>
              <w:divBdr>
                <w:top w:val="none" w:sz="0" w:space="0" w:color="auto"/>
                <w:left w:val="none" w:sz="0" w:space="0" w:color="auto"/>
                <w:bottom w:val="none" w:sz="0" w:space="0" w:color="auto"/>
                <w:right w:val="none" w:sz="0" w:space="0" w:color="auto"/>
              </w:divBdr>
            </w:div>
            <w:div w:id="1002321310">
              <w:marLeft w:val="1155"/>
              <w:marRight w:val="0"/>
              <w:marTop w:val="0"/>
              <w:marBottom w:val="0"/>
              <w:divBdr>
                <w:top w:val="none" w:sz="0" w:space="0" w:color="auto"/>
                <w:left w:val="none" w:sz="0" w:space="0" w:color="auto"/>
                <w:bottom w:val="none" w:sz="0" w:space="0" w:color="auto"/>
                <w:right w:val="none" w:sz="0" w:space="0" w:color="auto"/>
              </w:divBdr>
            </w:div>
            <w:div w:id="1309486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395350">
      <w:bodyDiv w:val="1"/>
      <w:marLeft w:val="0"/>
      <w:marRight w:val="0"/>
      <w:marTop w:val="0"/>
      <w:marBottom w:val="0"/>
      <w:divBdr>
        <w:top w:val="none" w:sz="0" w:space="0" w:color="auto"/>
        <w:left w:val="none" w:sz="0" w:space="0" w:color="auto"/>
        <w:bottom w:val="none" w:sz="0" w:space="0" w:color="auto"/>
        <w:right w:val="none" w:sz="0" w:space="0" w:color="auto"/>
      </w:divBdr>
      <w:divsChild>
        <w:div w:id="310447867">
          <w:marLeft w:val="0"/>
          <w:marRight w:val="0"/>
          <w:marTop w:val="0"/>
          <w:marBottom w:val="0"/>
          <w:divBdr>
            <w:top w:val="none" w:sz="0" w:space="0" w:color="auto"/>
            <w:left w:val="none" w:sz="0" w:space="0" w:color="auto"/>
            <w:bottom w:val="none" w:sz="0" w:space="0" w:color="auto"/>
            <w:right w:val="none" w:sz="0" w:space="0" w:color="auto"/>
          </w:divBdr>
        </w:div>
        <w:div w:id="1359505715">
          <w:marLeft w:val="0"/>
          <w:marRight w:val="0"/>
          <w:marTop w:val="150"/>
          <w:marBottom w:val="0"/>
          <w:divBdr>
            <w:top w:val="none" w:sz="0" w:space="0" w:color="auto"/>
            <w:left w:val="none" w:sz="0" w:space="0" w:color="auto"/>
            <w:bottom w:val="none" w:sz="0" w:space="0" w:color="auto"/>
            <w:right w:val="none" w:sz="0" w:space="0" w:color="auto"/>
          </w:divBdr>
          <w:divsChild>
            <w:div w:id="546842408">
              <w:marLeft w:val="1155"/>
              <w:marRight w:val="0"/>
              <w:marTop w:val="0"/>
              <w:marBottom w:val="0"/>
              <w:divBdr>
                <w:top w:val="none" w:sz="0" w:space="0" w:color="auto"/>
                <w:left w:val="none" w:sz="0" w:space="0" w:color="auto"/>
                <w:bottom w:val="none" w:sz="0" w:space="0" w:color="auto"/>
                <w:right w:val="none" w:sz="0" w:space="0" w:color="auto"/>
              </w:divBdr>
            </w:div>
            <w:div w:id="887303804">
              <w:marLeft w:val="1155"/>
              <w:marRight w:val="0"/>
              <w:marTop w:val="0"/>
              <w:marBottom w:val="0"/>
              <w:divBdr>
                <w:top w:val="none" w:sz="0" w:space="0" w:color="auto"/>
                <w:left w:val="none" w:sz="0" w:space="0" w:color="auto"/>
                <w:bottom w:val="none" w:sz="0" w:space="0" w:color="auto"/>
                <w:right w:val="none" w:sz="0" w:space="0" w:color="auto"/>
              </w:divBdr>
            </w:div>
            <w:div w:id="18601209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712907">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8261">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22810">
      <w:bodyDiv w:val="1"/>
      <w:marLeft w:val="0"/>
      <w:marRight w:val="0"/>
      <w:marTop w:val="0"/>
      <w:marBottom w:val="0"/>
      <w:divBdr>
        <w:top w:val="none" w:sz="0" w:space="0" w:color="auto"/>
        <w:left w:val="none" w:sz="0" w:space="0" w:color="auto"/>
        <w:bottom w:val="none" w:sz="0" w:space="0" w:color="auto"/>
        <w:right w:val="none" w:sz="0" w:space="0" w:color="auto"/>
      </w:divBdr>
      <w:divsChild>
        <w:div w:id="368342535">
          <w:marLeft w:val="0"/>
          <w:marRight w:val="0"/>
          <w:marTop w:val="0"/>
          <w:marBottom w:val="0"/>
          <w:divBdr>
            <w:top w:val="none" w:sz="0" w:space="0" w:color="auto"/>
            <w:left w:val="none" w:sz="0" w:space="0" w:color="auto"/>
            <w:bottom w:val="none" w:sz="0" w:space="0" w:color="auto"/>
            <w:right w:val="none" w:sz="0" w:space="0" w:color="auto"/>
          </w:divBdr>
        </w:div>
        <w:div w:id="1851530915">
          <w:marLeft w:val="0"/>
          <w:marRight w:val="0"/>
          <w:marTop w:val="150"/>
          <w:marBottom w:val="0"/>
          <w:divBdr>
            <w:top w:val="none" w:sz="0" w:space="0" w:color="auto"/>
            <w:left w:val="none" w:sz="0" w:space="0" w:color="auto"/>
            <w:bottom w:val="none" w:sz="0" w:space="0" w:color="auto"/>
            <w:right w:val="none" w:sz="0" w:space="0" w:color="auto"/>
          </w:divBdr>
          <w:divsChild>
            <w:div w:id="1495872510">
              <w:marLeft w:val="1155"/>
              <w:marRight w:val="0"/>
              <w:marTop w:val="0"/>
              <w:marBottom w:val="0"/>
              <w:divBdr>
                <w:top w:val="none" w:sz="0" w:space="0" w:color="auto"/>
                <w:left w:val="none" w:sz="0" w:space="0" w:color="auto"/>
                <w:bottom w:val="none" w:sz="0" w:space="0" w:color="auto"/>
                <w:right w:val="none" w:sz="0" w:space="0" w:color="auto"/>
              </w:divBdr>
            </w:div>
            <w:div w:id="598416982">
              <w:marLeft w:val="1155"/>
              <w:marRight w:val="0"/>
              <w:marTop w:val="0"/>
              <w:marBottom w:val="0"/>
              <w:divBdr>
                <w:top w:val="none" w:sz="0" w:space="0" w:color="auto"/>
                <w:left w:val="none" w:sz="0" w:space="0" w:color="auto"/>
                <w:bottom w:val="none" w:sz="0" w:space="0" w:color="auto"/>
                <w:right w:val="none" w:sz="0" w:space="0" w:color="auto"/>
              </w:divBdr>
            </w:div>
            <w:div w:id="15604840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1215">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6474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89941702">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19834">
      <w:bodyDiv w:val="1"/>
      <w:marLeft w:val="0"/>
      <w:marRight w:val="0"/>
      <w:marTop w:val="0"/>
      <w:marBottom w:val="0"/>
      <w:divBdr>
        <w:top w:val="none" w:sz="0" w:space="0" w:color="auto"/>
        <w:left w:val="none" w:sz="0" w:space="0" w:color="auto"/>
        <w:bottom w:val="none" w:sz="0" w:space="0" w:color="auto"/>
        <w:right w:val="none" w:sz="0" w:space="0" w:color="auto"/>
      </w:divBdr>
      <w:divsChild>
        <w:div w:id="1831019605">
          <w:marLeft w:val="0"/>
          <w:marRight w:val="0"/>
          <w:marTop w:val="0"/>
          <w:marBottom w:val="0"/>
          <w:divBdr>
            <w:top w:val="none" w:sz="0" w:space="0" w:color="auto"/>
            <w:left w:val="none" w:sz="0" w:space="0" w:color="auto"/>
            <w:bottom w:val="none" w:sz="0" w:space="0" w:color="auto"/>
            <w:right w:val="none" w:sz="0" w:space="0" w:color="auto"/>
          </w:divBdr>
        </w:div>
        <w:div w:id="397096589">
          <w:marLeft w:val="0"/>
          <w:marRight w:val="0"/>
          <w:marTop w:val="150"/>
          <w:marBottom w:val="0"/>
          <w:divBdr>
            <w:top w:val="none" w:sz="0" w:space="0" w:color="auto"/>
            <w:left w:val="none" w:sz="0" w:space="0" w:color="auto"/>
            <w:bottom w:val="none" w:sz="0" w:space="0" w:color="auto"/>
            <w:right w:val="none" w:sz="0" w:space="0" w:color="auto"/>
          </w:divBdr>
          <w:divsChild>
            <w:div w:id="1108165079">
              <w:marLeft w:val="1155"/>
              <w:marRight w:val="0"/>
              <w:marTop w:val="0"/>
              <w:marBottom w:val="0"/>
              <w:divBdr>
                <w:top w:val="none" w:sz="0" w:space="0" w:color="auto"/>
                <w:left w:val="none" w:sz="0" w:space="0" w:color="auto"/>
                <w:bottom w:val="none" w:sz="0" w:space="0" w:color="auto"/>
                <w:right w:val="none" w:sz="0" w:space="0" w:color="auto"/>
              </w:divBdr>
            </w:div>
            <w:div w:id="2053144373">
              <w:marLeft w:val="1155"/>
              <w:marRight w:val="0"/>
              <w:marTop w:val="0"/>
              <w:marBottom w:val="0"/>
              <w:divBdr>
                <w:top w:val="none" w:sz="0" w:space="0" w:color="auto"/>
                <w:left w:val="none" w:sz="0" w:space="0" w:color="auto"/>
                <w:bottom w:val="none" w:sz="0" w:space="0" w:color="auto"/>
                <w:right w:val="none" w:sz="0" w:space="0" w:color="auto"/>
              </w:divBdr>
            </w:div>
            <w:div w:id="13771993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3049">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831089">
      <w:bodyDiv w:val="1"/>
      <w:marLeft w:val="0"/>
      <w:marRight w:val="0"/>
      <w:marTop w:val="0"/>
      <w:marBottom w:val="0"/>
      <w:divBdr>
        <w:top w:val="none" w:sz="0" w:space="0" w:color="auto"/>
        <w:left w:val="none" w:sz="0" w:space="0" w:color="auto"/>
        <w:bottom w:val="none" w:sz="0" w:space="0" w:color="auto"/>
        <w:right w:val="none" w:sz="0" w:space="0" w:color="auto"/>
      </w:divBdr>
      <w:divsChild>
        <w:div w:id="2083528080">
          <w:marLeft w:val="0"/>
          <w:marRight w:val="0"/>
          <w:marTop w:val="0"/>
          <w:marBottom w:val="0"/>
          <w:divBdr>
            <w:top w:val="none" w:sz="0" w:space="0" w:color="auto"/>
            <w:left w:val="none" w:sz="0" w:space="0" w:color="auto"/>
            <w:bottom w:val="none" w:sz="0" w:space="0" w:color="auto"/>
            <w:right w:val="none" w:sz="0" w:space="0" w:color="auto"/>
          </w:divBdr>
        </w:div>
        <w:div w:id="1581712443">
          <w:marLeft w:val="0"/>
          <w:marRight w:val="0"/>
          <w:marTop w:val="150"/>
          <w:marBottom w:val="0"/>
          <w:divBdr>
            <w:top w:val="none" w:sz="0" w:space="0" w:color="auto"/>
            <w:left w:val="none" w:sz="0" w:space="0" w:color="auto"/>
            <w:bottom w:val="none" w:sz="0" w:space="0" w:color="auto"/>
            <w:right w:val="none" w:sz="0" w:space="0" w:color="auto"/>
          </w:divBdr>
          <w:divsChild>
            <w:div w:id="1648120224">
              <w:marLeft w:val="1155"/>
              <w:marRight w:val="0"/>
              <w:marTop w:val="0"/>
              <w:marBottom w:val="0"/>
              <w:divBdr>
                <w:top w:val="none" w:sz="0" w:space="0" w:color="auto"/>
                <w:left w:val="none" w:sz="0" w:space="0" w:color="auto"/>
                <w:bottom w:val="none" w:sz="0" w:space="0" w:color="auto"/>
                <w:right w:val="none" w:sz="0" w:space="0" w:color="auto"/>
              </w:divBdr>
            </w:div>
            <w:div w:id="589863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1905744">
      <w:bodyDiv w:val="1"/>
      <w:marLeft w:val="0"/>
      <w:marRight w:val="0"/>
      <w:marTop w:val="0"/>
      <w:marBottom w:val="0"/>
      <w:divBdr>
        <w:top w:val="none" w:sz="0" w:space="0" w:color="auto"/>
        <w:left w:val="none" w:sz="0" w:space="0" w:color="auto"/>
        <w:bottom w:val="none" w:sz="0" w:space="0" w:color="auto"/>
        <w:right w:val="none" w:sz="0" w:space="0" w:color="auto"/>
      </w:divBdr>
      <w:divsChild>
        <w:div w:id="1172840113">
          <w:marLeft w:val="0"/>
          <w:marRight w:val="0"/>
          <w:marTop w:val="0"/>
          <w:marBottom w:val="0"/>
          <w:divBdr>
            <w:top w:val="none" w:sz="0" w:space="0" w:color="auto"/>
            <w:left w:val="none" w:sz="0" w:space="0" w:color="auto"/>
            <w:bottom w:val="none" w:sz="0" w:space="0" w:color="auto"/>
            <w:right w:val="none" w:sz="0" w:space="0" w:color="auto"/>
          </w:divBdr>
        </w:div>
        <w:div w:id="403648888">
          <w:marLeft w:val="0"/>
          <w:marRight w:val="0"/>
          <w:marTop w:val="150"/>
          <w:marBottom w:val="0"/>
          <w:divBdr>
            <w:top w:val="none" w:sz="0" w:space="0" w:color="auto"/>
            <w:left w:val="none" w:sz="0" w:space="0" w:color="auto"/>
            <w:bottom w:val="none" w:sz="0" w:space="0" w:color="auto"/>
            <w:right w:val="none" w:sz="0" w:space="0" w:color="auto"/>
          </w:divBdr>
          <w:divsChild>
            <w:div w:id="992761444">
              <w:marLeft w:val="1155"/>
              <w:marRight w:val="0"/>
              <w:marTop w:val="0"/>
              <w:marBottom w:val="0"/>
              <w:divBdr>
                <w:top w:val="none" w:sz="0" w:space="0" w:color="auto"/>
                <w:left w:val="none" w:sz="0" w:space="0" w:color="auto"/>
                <w:bottom w:val="none" w:sz="0" w:space="0" w:color="auto"/>
                <w:right w:val="none" w:sz="0" w:space="0" w:color="auto"/>
              </w:divBdr>
            </w:div>
            <w:div w:id="1681813602">
              <w:marLeft w:val="1155"/>
              <w:marRight w:val="0"/>
              <w:marTop w:val="0"/>
              <w:marBottom w:val="0"/>
              <w:divBdr>
                <w:top w:val="none" w:sz="0" w:space="0" w:color="auto"/>
                <w:left w:val="none" w:sz="0" w:space="0" w:color="auto"/>
                <w:bottom w:val="none" w:sz="0" w:space="0" w:color="auto"/>
                <w:right w:val="none" w:sz="0" w:space="0" w:color="auto"/>
              </w:divBdr>
            </w:div>
            <w:div w:id="1418487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1951156">
      <w:bodyDiv w:val="1"/>
      <w:marLeft w:val="0"/>
      <w:marRight w:val="0"/>
      <w:marTop w:val="0"/>
      <w:marBottom w:val="0"/>
      <w:divBdr>
        <w:top w:val="none" w:sz="0" w:space="0" w:color="auto"/>
        <w:left w:val="none" w:sz="0" w:space="0" w:color="auto"/>
        <w:bottom w:val="none" w:sz="0" w:space="0" w:color="auto"/>
        <w:right w:val="none" w:sz="0" w:space="0" w:color="auto"/>
      </w:divBdr>
      <w:divsChild>
        <w:div w:id="280962589">
          <w:marLeft w:val="0"/>
          <w:marRight w:val="0"/>
          <w:marTop w:val="0"/>
          <w:marBottom w:val="0"/>
          <w:divBdr>
            <w:top w:val="none" w:sz="0" w:space="0" w:color="auto"/>
            <w:left w:val="none" w:sz="0" w:space="0" w:color="auto"/>
            <w:bottom w:val="none" w:sz="0" w:space="0" w:color="auto"/>
            <w:right w:val="none" w:sz="0" w:space="0" w:color="auto"/>
          </w:divBdr>
        </w:div>
        <w:div w:id="1018699727">
          <w:marLeft w:val="0"/>
          <w:marRight w:val="0"/>
          <w:marTop w:val="150"/>
          <w:marBottom w:val="0"/>
          <w:divBdr>
            <w:top w:val="none" w:sz="0" w:space="0" w:color="auto"/>
            <w:left w:val="none" w:sz="0" w:space="0" w:color="auto"/>
            <w:bottom w:val="none" w:sz="0" w:space="0" w:color="auto"/>
            <w:right w:val="none" w:sz="0" w:space="0" w:color="auto"/>
          </w:divBdr>
          <w:divsChild>
            <w:div w:id="174391700">
              <w:marLeft w:val="1155"/>
              <w:marRight w:val="0"/>
              <w:marTop w:val="0"/>
              <w:marBottom w:val="0"/>
              <w:divBdr>
                <w:top w:val="none" w:sz="0" w:space="0" w:color="auto"/>
                <w:left w:val="none" w:sz="0" w:space="0" w:color="auto"/>
                <w:bottom w:val="none" w:sz="0" w:space="0" w:color="auto"/>
                <w:right w:val="none" w:sz="0" w:space="0" w:color="auto"/>
              </w:divBdr>
            </w:div>
            <w:div w:id="550531286">
              <w:marLeft w:val="1155"/>
              <w:marRight w:val="0"/>
              <w:marTop w:val="0"/>
              <w:marBottom w:val="0"/>
              <w:divBdr>
                <w:top w:val="none" w:sz="0" w:space="0" w:color="auto"/>
                <w:left w:val="none" w:sz="0" w:space="0" w:color="auto"/>
                <w:bottom w:val="none" w:sz="0" w:space="0" w:color="auto"/>
                <w:right w:val="none" w:sz="0" w:space="0" w:color="auto"/>
              </w:divBdr>
            </w:div>
            <w:div w:id="20573862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293884">
      <w:bodyDiv w:val="1"/>
      <w:marLeft w:val="0"/>
      <w:marRight w:val="0"/>
      <w:marTop w:val="0"/>
      <w:marBottom w:val="0"/>
      <w:divBdr>
        <w:top w:val="none" w:sz="0" w:space="0" w:color="auto"/>
        <w:left w:val="none" w:sz="0" w:space="0" w:color="auto"/>
        <w:bottom w:val="none" w:sz="0" w:space="0" w:color="auto"/>
        <w:right w:val="none" w:sz="0" w:space="0" w:color="auto"/>
      </w:divBdr>
      <w:divsChild>
        <w:div w:id="1648197561">
          <w:marLeft w:val="0"/>
          <w:marRight w:val="0"/>
          <w:marTop w:val="0"/>
          <w:marBottom w:val="0"/>
          <w:divBdr>
            <w:top w:val="none" w:sz="0" w:space="0" w:color="auto"/>
            <w:left w:val="none" w:sz="0" w:space="0" w:color="auto"/>
            <w:bottom w:val="none" w:sz="0" w:space="0" w:color="auto"/>
            <w:right w:val="none" w:sz="0" w:space="0" w:color="auto"/>
          </w:divBdr>
        </w:div>
        <w:div w:id="722221279">
          <w:marLeft w:val="0"/>
          <w:marRight w:val="0"/>
          <w:marTop w:val="150"/>
          <w:marBottom w:val="0"/>
          <w:divBdr>
            <w:top w:val="none" w:sz="0" w:space="0" w:color="auto"/>
            <w:left w:val="none" w:sz="0" w:space="0" w:color="auto"/>
            <w:bottom w:val="none" w:sz="0" w:space="0" w:color="auto"/>
            <w:right w:val="none" w:sz="0" w:space="0" w:color="auto"/>
          </w:divBdr>
          <w:divsChild>
            <w:div w:id="216401167">
              <w:marLeft w:val="1155"/>
              <w:marRight w:val="0"/>
              <w:marTop w:val="0"/>
              <w:marBottom w:val="0"/>
              <w:divBdr>
                <w:top w:val="none" w:sz="0" w:space="0" w:color="auto"/>
                <w:left w:val="none" w:sz="0" w:space="0" w:color="auto"/>
                <w:bottom w:val="none" w:sz="0" w:space="0" w:color="auto"/>
                <w:right w:val="none" w:sz="0" w:space="0" w:color="auto"/>
              </w:divBdr>
            </w:div>
            <w:div w:id="466747628">
              <w:marLeft w:val="1155"/>
              <w:marRight w:val="0"/>
              <w:marTop w:val="0"/>
              <w:marBottom w:val="0"/>
              <w:divBdr>
                <w:top w:val="none" w:sz="0" w:space="0" w:color="auto"/>
                <w:left w:val="none" w:sz="0" w:space="0" w:color="auto"/>
                <w:bottom w:val="none" w:sz="0" w:space="0" w:color="auto"/>
                <w:right w:val="none" w:sz="0" w:space="0" w:color="auto"/>
              </w:divBdr>
            </w:div>
            <w:div w:id="17092541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2799741">
      <w:bodyDiv w:val="1"/>
      <w:marLeft w:val="0"/>
      <w:marRight w:val="0"/>
      <w:marTop w:val="0"/>
      <w:marBottom w:val="0"/>
      <w:divBdr>
        <w:top w:val="none" w:sz="0" w:space="0" w:color="auto"/>
        <w:left w:val="none" w:sz="0" w:space="0" w:color="auto"/>
        <w:bottom w:val="none" w:sz="0" w:space="0" w:color="auto"/>
        <w:right w:val="none" w:sz="0" w:space="0" w:color="auto"/>
      </w:divBdr>
    </w:div>
    <w:div w:id="169287921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35233">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109608">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573468">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7276">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0883">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575878">
      <w:bodyDiv w:val="1"/>
      <w:marLeft w:val="0"/>
      <w:marRight w:val="0"/>
      <w:marTop w:val="0"/>
      <w:marBottom w:val="0"/>
      <w:divBdr>
        <w:top w:val="none" w:sz="0" w:space="0" w:color="auto"/>
        <w:left w:val="none" w:sz="0" w:space="0" w:color="auto"/>
        <w:bottom w:val="none" w:sz="0" w:space="0" w:color="auto"/>
        <w:right w:val="none" w:sz="0" w:space="0" w:color="auto"/>
      </w:divBdr>
      <w:divsChild>
        <w:div w:id="425031714">
          <w:marLeft w:val="0"/>
          <w:marRight w:val="0"/>
          <w:marTop w:val="0"/>
          <w:marBottom w:val="0"/>
          <w:divBdr>
            <w:top w:val="none" w:sz="0" w:space="0" w:color="auto"/>
            <w:left w:val="none" w:sz="0" w:space="0" w:color="auto"/>
            <w:bottom w:val="none" w:sz="0" w:space="0" w:color="auto"/>
            <w:right w:val="none" w:sz="0" w:space="0" w:color="auto"/>
          </w:divBdr>
        </w:div>
        <w:div w:id="1973755779">
          <w:marLeft w:val="0"/>
          <w:marRight w:val="0"/>
          <w:marTop w:val="150"/>
          <w:marBottom w:val="0"/>
          <w:divBdr>
            <w:top w:val="none" w:sz="0" w:space="0" w:color="auto"/>
            <w:left w:val="none" w:sz="0" w:space="0" w:color="auto"/>
            <w:bottom w:val="none" w:sz="0" w:space="0" w:color="auto"/>
            <w:right w:val="none" w:sz="0" w:space="0" w:color="auto"/>
          </w:divBdr>
          <w:divsChild>
            <w:div w:id="2115861652">
              <w:marLeft w:val="1155"/>
              <w:marRight w:val="0"/>
              <w:marTop w:val="0"/>
              <w:marBottom w:val="0"/>
              <w:divBdr>
                <w:top w:val="none" w:sz="0" w:space="0" w:color="auto"/>
                <w:left w:val="none" w:sz="0" w:space="0" w:color="auto"/>
                <w:bottom w:val="none" w:sz="0" w:space="0" w:color="auto"/>
                <w:right w:val="none" w:sz="0" w:space="0" w:color="auto"/>
              </w:divBdr>
            </w:div>
            <w:div w:id="1551116901">
              <w:marLeft w:val="1155"/>
              <w:marRight w:val="0"/>
              <w:marTop w:val="0"/>
              <w:marBottom w:val="0"/>
              <w:divBdr>
                <w:top w:val="none" w:sz="0" w:space="0" w:color="auto"/>
                <w:left w:val="none" w:sz="0" w:space="0" w:color="auto"/>
                <w:bottom w:val="none" w:sz="0" w:space="0" w:color="auto"/>
                <w:right w:val="none" w:sz="0" w:space="0" w:color="auto"/>
              </w:divBdr>
            </w:div>
            <w:div w:id="656877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150013">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345735">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58053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7573">
      <w:bodyDiv w:val="1"/>
      <w:marLeft w:val="0"/>
      <w:marRight w:val="0"/>
      <w:marTop w:val="0"/>
      <w:marBottom w:val="0"/>
      <w:divBdr>
        <w:top w:val="none" w:sz="0" w:space="0" w:color="auto"/>
        <w:left w:val="none" w:sz="0" w:space="0" w:color="auto"/>
        <w:bottom w:val="none" w:sz="0" w:space="0" w:color="auto"/>
        <w:right w:val="none" w:sz="0" w:space="0" w:color="auto"/>
      </w:divBdr>
      <w:divsChild>
        <w:div w:id="1106001860">
          <w:marLeft w:val="0"/>
          <w:marRight w:val="0"/>
          <w:marTop w:val="0"/>
          <w:marBottom w:val="0"/>
          <w:divBdr>
            <w:top w:val="none" w:sz="0" w:space="0" w:color="auto"/>
            <w:left w:val="none" w:sz="0" w:space="0" w:color="auto"/>
            <w:bottom w:val="none" w:sz="0" w:space="0" w:color="auto"/>
            <w:right w:val="none" w:sz="0" w:space="0" w:color="auto"/>
          </w:divBdr>
        </w:div>
        <w:div w:id="1300377249">
          <w:marLeft w:val="0"/>
          <w:marRight w:val="0"/>
          <w:marTop w:val="150"/>
          <w:marBottom w:val="0"/>
          <w:divBdr>
            <w:top w:val="none" w:sz="0" w:space="0" w:color="auto"/>
            <w:left w:val="none" w:sz="0" w:space="0" w:color="auto"/>
            <w:bottom w:val="none" w:sz="0" w:space="0" w:color="auto"/>
            <w:right w:val="none" w:sz="0" w:space="0" w:color="auto"/>
          </w:divBdr>
          <w:divsChild>
            <w:div w:id="1470591530">
              <w:marLeft w:val="1155"/>
              <w:marRight w:val="0"/>
              <w:marTop w:val="0"/>
              <w:marBottom w:val="0"/>
              <w:divBdr>
                <w:top w:val="none" w:sz="0" w:space="0" w:color="auto"/>
                <w:left w:val="none" w:sz="0" w:space="0" w:color="auto"/>
                <w:bottom w:val="none" w:sz="0" w:space="0" w:color="auto"/>
                <w:right w:val="none" w:sz="0" w:space="0" w:color="auto"/>
              </w:divBdr>
            </w:div>
            <w:div w:id="1457990565">
              <w:marLeft w:val="1155"/>
              <w:marRight w:val="0"/>
              <w:marTop w:val="0"/>
              <w:marBottom w:val="0"/>
              <w:divBdr>
                <w:top w:val="none" w:sz="0" w:space="0" w:color="auto"/>
                <w:left w:val="none" w:sz="0" w:space="0" w:color="auto"/>
                <w:bottom w:val="none" w:sz="0" w:space="0" w:color="auto"/>
                <w:right w:val="none" w:sz="0" w:space="0" w:color="auto"/>
              </w:divBdr>
            </w:div>
            <w:div w:id="19544356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052558">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30108">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276069">
      <w:bodyDiv w:val="1"/>
      <w:marLeft w:val="0"/>
      <w:marRight w:val="0"/>
      <w:marTop w:val="0"/>
      <w:marBottom w:val="0"/>
      <w:divBdr>
        <w:top w:val="none" w:sz="0" w:space="0" w:color="auto"/>
        <w:left w:val="none" w:sz="0" w:space="0" w:color="auto"/>
        <w:bottom w:val="none" w:sz="0" w:space="0" w:color="auto"/>
        <w:right w:val="none" w:sz="0" w:space="0" w:color="auto"/>
      </w:divBdr>
      <w:divsChild>
        <w:div w:id="804544622">
          <w:marLeft w:val="0"/>
          <w:marRight w:val="0"/>
          <w:marTop w:val="0"/>
          <w:marBottom w:val="0"/>
          <w:divBdr>
            <w:top w:val="none" w:sz="0" w:space="0" w:color="auto"/>
            <w:left w:val="none" w:sz="0" w:space="0" w:color="auto"/>
            <w:bottom w:val="none" w:sz="0" w:space="0" w:color="auto"/>
            <w:right w:val="none" w:sz="0" w:space="0" w:color="auto"/>
          </w:divBdr>
        </w:div>
        <w:div w:id="1766994573">
          <w:marLeft w:val="0"/>
          <w:marRight w:val="0"/>
          <w:marTop w:val="150"/>
          <w:marBottom w:val="0"/>
          <w:divBdr>
            <w:top w:val="none" w:sz="0" w:space="0" w:color="auto"/>
            <w:left w:val="none" w:sz="0" w:space="0" w:color="auto"/>
            <w:bottom w:val="none" w:sz="0" w:space="0" w:color="auto"/>
            <w:right w:val="none" w:sz="0" w:space="0" w:color="auto"/>
          </w:divBdr>
          <w:divsChild>
            <w:div w:id="527064776">
              <w:marLeft w:val="1155"/>
              <w:marRight w:val="0"/>
              <w:marTop w:val="0"/>
              <w:marBottom w:val="0"/>
              <w:divBdr>
                <w:top w:val="none" w:sz="0" w:space="0" w:color="auto"/>
                <w:left w:val="none" w:sz="0" w:space="0" w:color="auto"/>
                <w:bottom w:val="none" w:sz="0" w:space="0" w:color="auto"/>
                <w:right w:val="none" w:sz="0" w:space="0" w:color="auto"/>
              </w:divBdr>
            </w:div>
            <w:div w:id="1048720410">
              <w:marLeft w:val="1155"/>
              <w:marRight w:val="0"/>
              <w:marTop w:val="0"/>
              <w:marBottom w:val="0"/>
              <w:divBdr>
                <w:top w:val="none" w:sz="0" w:space="0" w:color="auto"/>
                <w:left w:val="none" w:sz="0" w:space="0" w:color="auto"/>
                <w:bottom w:val="none" w:sz="0" w:space="0" w:color="auto"/>
                <w:right w:val="none" w:sz="0" w:space="0" w:color="auto"/>
              </w:divBdr>
            </w:div>
            <w:div w:id="17939399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393717">
      <w:bodyDiv w:val="1"/>
      <w:marLeft w:val="0"/>
      <w:marRight w:val="0"/>
      <w:marTop w:val="0"/>
      <w:marBottom w:val="0"/>
      <w:divBdr>
        <w:top w:val="none" w:sz="0" w:space="0" w:color="auto"/>
        <w:left w:val="none" w:sz="0" w:space="0" w:color="auto"/>
        <w:bottom w:val="none" w:sz="0" w:space="0" w:color="auto"/>
        <w:right w:val="none" w:sz="0" w:space="0" w:color="auto"/>
      </w:divBdr>
      <w:divsChild>
        <w:div w:id="740520451">
          <w:marLeft w:val="0"/>
          <w:marRight w:val="0"/>
          <w:marTop w:val="0"/>
          <w:marBottom w:val="0"/>
          <w:divBdr>
            <w:top w:val="none" w:sz="0" w:space="0" w:color="auto"/>
            <w:left w:val="none" w:sz="0" w:space="0" w:color="auto"/>
            <w:bottom w:val="none" w:sz="0" w:space="0" w:color="auto"/>
            <w:right w:val="none" w:sz="0" w:space="0" w:color="auto"/>
          </w:divBdr>
        </w:div>
        <w:div w:id="1427726749">
          <w:marLeft w:val="0"/>
          <w:marRight w:val="0"/>
          <w:marTop w:val="150"/>
          <w:marBottom w:val="0"/>
          <w:divBdr>
            <w:top w:val="none" w:sz="0" w:space="0" w:color="auto"/>
            <w:left w:val="none" w:sz="0" w:space="0" w:color="auto"/>
            <w:bottom w:val="none" w:sz="0" w:space="0" w:color="auto"/>
            <w:right w:val="none" w:sz="0" w:space="0" w:color="auto"/>
          </w:divBdr>
          <w:divsChild>
            <w:div w:id="1571966808">
              <w:marLeft w:val="1155"/>
              <w:marRight w:val="0"/>
              <w:marTop w:val="0"/>
              <w:marBottom w:val="0"/>
              <w:divBdr>
                <w:top w:val="none" w:sz="0" w:space="0" w:color="auto"/>
                <w:left w:val="none" w:sz="0" w:space="0" w:color="auto"/>
                <w:bottom w:val="none" w:sz="0" w:space="0" w:color="auto"/>
                <w:right w:val="none" w:sz="0" w:space="0" w:color="auto"/>
              </w:divBdr>
            </w:div>
            <w:div w:id="186451552">
              <w:marLeft w:val="1155"/>
              <w:marRight w:val="0"/>
              <w:marTop w:val="0"/>
              <w:marBottom w:val="0"/>
              <w:divBdr>
                <w:top w:val="none" w:sz="0" w:space="0" w:color="auto"/>
                <w:left w:val="none" w:sz="0" w:space="0" w:color="auto"/>
                <w:bottom w:val="none" w:sz="0" w:space="0" w:color="auto"/>
                <w:right w:val="none" w:sz="0" w:space="0" w:color="auto"/>
              </w:divBdr>
            </w:div>
            <w:div w:id="5350419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663201">
      <w:bodyDiv w:val="1"/>
      <w:marLeft w:val="0"/>
      <w:marRight w:val="0"/>
      <w:marTop w:val="0"/>
      <w:marBottom w:val="0"/>
      <w:divBdr>
        <w:top w:val="none" w:sz="0" w:space="0" w:color="auto"/>
        <w:left w:val="none" w:sz="0" w:space="0" w:color="auto"/>
        <w:bottom w:val="none" w:sz="0" w:space="0" w:color="auto"/>
        <w:right w:val="none" w:sz="0" w:space="0" w:color="auto"/>
      </w:divBdr>
    </w:div>
    <w:div w:id="1701971511">
      <w:bodyDiv w:val="1"/>
      <w:marLeft w:val="0"/>
      <w:marRight w:val="0"/>
      <w:marTop w:val="0"/>
      <w:marBottom w:val="0"/>
      <w:divBdr>
        <w:top w:val="none" w:sz="0" w:space="0" w:color="auto"/>
        <w:left w:val="none" w:sz="0" w:space="0" w:color="auto"/>
        <w:bottom w:val="none" w:sz="0" w:space="0" w:color="auto"/>
        <w:right w:val="none" w:sz="0" w:space="0" w:color="auto"/>
      </w:divBdr>
      <w:divsChild>
        <w:div w:id="1741519247">
          <w:marLeft w:val="0"/>
          <w:marRight w:val="0"/>
          <w:marTop w:val="0"/>
          <w:marBottom w:val="0"/>
          <w:divBdr>
            <w:top w:val="none" w:sz="0" w:space="0" w:color="auto"/>
            <w:left w:val="none" w:sz="0" w:space="0" w:color="auto"/>
            <w:bottom w:val="none" w:sz="0" w:space="0" w:color="auto"/>
            <w:right w:val="none" w:sz="0" w:space="0" w:color="auto"/>
          </w:divBdr>
        </w:div>
        <w:div w:id="1676766271">
          <w:marLeft w:val="0"/>
          <w:marRight w:val="0"/>
          <w:marTop w:val="150"/>
          <w:marBottom w:val="0"/>
          <w:divBdr>
            <w:top w:val="none" w:sz="0" w:space="0" w:color="auto"/>
            <w:left w:val="none" w:sz="0" w:space="0" w:color="auto"/>
            <w:bottom w:val="none" w:sz="0" w:space="0" w:color="auto"/>
            <w:right w:val="none" w:sz="0" w:space="0" w:color="auto"/>
          </w:divBdr>
          <w:divsChild>
            <w:div w:id="1267082021">
              <w:marLeft w:val="1155"/>
              <w:marRight w:val="0"/>
              <w:marTop w:val="0"/>
              <w:marBottom w:val="0"/>
              <w:divBdr>
                <w:top w:val="none" w:sz="0" w:space="0" w:color="auto"/>
                <w:left w:val="none" w:sz="0" w:space="0" w:color="auto"/>
                <w:bottom w:val="none" w:sz="0" w:space="0" w:color="auto"/>
                <w:right w:val="none" w:sz="0" w:space="0" w:color="auto"/>
              </w:divBdr>
            </w:div>
            <w:div w:id="14165105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2197371">
      <w:bodyDiv w:val="1"/>
      <w:marLeft w:val="0"/>
      <w:marRight w:val="0"/>
      <w:marTop w:val="0"/>
      <w:marBottom w:val="0"/>
      <w:divBdr>
        <w:top w:val="none" w:sz="0" w:space="0" w:color="auto"/>
        <w:left w:val="none" w:sz="0" w:space="0" w:color="auto"/>
        <w:bottom w:val="none" w:sz="0" w:space="0" w:color="auto"/>
        <w:right w:val="none" w:sz="0" w:space="0" w:color="auto"/>
      </w:divBdr>
      <w:divsChild>
        <w:div w:id="1991324738">
          <w:marLeft w:val="0"/>
          <w:marRight w:val="0"/>
          <w:marTop w:val="0"/>
          <w:marBottom w:val="0"/>
          <w:divBdr>
            <w:top w:val="none" w:sz="0" w:space="0" w:color="auto"/>
            <w:left w:val="none" w:sz="0" w:space="0" w:color="auto"/>
            <w:bottom w:val="none" w:sz="0" w:space="0" w:color="auto"/>
            <w:right w:val="none" w:sz="0" w:space="0" w:color="auto"/>
          </w:divBdr>
        </w:div>
        <w:div w:id="2007005095">
          <w:marLeft w:val="0"/>
          <w:marRight w:val="0"/>
          <w:marTop w:val="150"/>
          <w:marBottom w:val="0"/>
          <w:divBdr>
            <w:top w:val="none" w:sz="0" w:space="0" w:color="auto"/>
            <w:left w:val="none" w:sz="0" w:space="0" w:color="auto"/>
            <w:bottom w:val="none" w:sz="0" w:space="0" w:color="auto"/>
            <w:right w:val="none" w:sz="0" w:space="0" w:color="auto"/>
          </w:divBdr>
          <w:divsChild>
            <w:div w:id="2065443891">
              <w:marLeft w:val="1155"/>
              <w:marRight w:val="0"/>
              <w:marTop w:val="0"/>
              <w:marBottom w:val="0"/>
              <w:divBdr>
                <w:top w:val="none" w:sz="0" w:space="0" w:color="auto"/>
                <w:left w:val="none" w:sz="0" w:space="0" w:color="auto"/>
                <w:bottom w:val="none" w:sz="0" w:space="0" w:color="auto"/>
                <w:right w:val="none" w:sz="0" w:space="0" w:color="auto"/>
              </w:divBdr>
            </w:div>
            <w:div w:id="1175270416">
              <w:marLeft w:val="1155"/>
              <w:marRight w:val="0"/>
              <w:marTop w:val="0"/>
              <w:marBottom w:val="0"/>
              <w:divBdr>
                <w:top w:val="none" w:sz="0" w:space="0" w:color="auto"/>
                <w:left w:val="none" w:sz="0" w:space="0" w:color="auto"/>
                <w:bottom w:val="none" w:sz="0" w:space="0" w:color="auto"/>
                <w:right w:val="none" w:sz="0" w:space="0" w:color="auto"/>
              </w:divBdr>
            </w:div>
            <w:div w:id="18124087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247154">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483">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093982">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61016">
      <w:bodyDiv w:val="1"/>
      <w:marLeft w:val="0"/>
      <w:marRight w:val="0"/>
      <w:marTop w:val="0"/>
      <w:marBottom w:val="0"/>
      <w:divBdr>
        <w:top w:val="none" w:sz="0" w:space="0" w:color="auto"/>
        <w:left w:val="none" w:sz="0" w:space="0" w:color="auto"/>
        <w:bottom w:val="none" w:sz="0" w:space="0" w:color="auto"/>
        <w:right w:val="none" w:sz="0" w:space="0" w:color="auto"/>
      </w:divBdr>
      <w:divsChild>
        <w:div w:id="99226859">
          <w:marLeft w:val="0"/>
          <w:marRight w:val="0"/>
          <w:marTop w:val="0"/>
          <w:marBottom w:val="0"/>
          <w:divBdr>
            <w:top w:val="none" w:sz="0" w:space="0" w:color="auto"/>
            <w:left w:val="none" w:sz="0" w:space="0" w:color="auto"/>
            <w:bottom w:val="none" w:sz="0" w:space="0" w:color="auto"/>
            <w:right w:val="none" w:sz="0" w:space="0" w:color="auto"/>
          </w:divBdr>
        </w:div>
        <w:div w:id="1213232586">
          <w:marLeft w:val="0"/>
          <w:marRight w:val="0"/>
          <w:marTop w:val="150"/>
          <w:marBottom w:val="0"/>
          <w:divBdr>
            <w:top w:val="none" w:sz="0" w:space="0" w:color="auto"/>
            <w:left w:val="none" w:sz="0" w:space="0" w:color="auto"/>
            <w:bottom w:val="none" w:sz="0" w:space="0" w:color="auto"/>
            <w:right w:val="none" w:sz="0" w:space="0" w:color="auto"/>
          </w:divBdr>
          <w:divsChild>
            <w:div w:id="371266877">
              <w:marLeft w:val="1155"/>
              <w:marRight w:val="0"/>
              <w:marTop w:val="0"/>
              <w:marBottom w:val="0"/>
              <w:divBdr>
                <w:top w:val="none" w:sz="0" w:space="0" w:color="auto"/>
                <w:left w:val="none" w:sz="0" w:space="0" w:color="auto"/>
                <w:bottom w:val="none" w:sz="0" w:space="0" w:color="auto"/>
                <w:right w:val="none" w:sz="0" w:space="0" w:color="auto"/>
              </w:divBdr>
            </w:div>
            <w:div w:id="1690568250">
              <w:marLeft w:val="1155"/>
              <w:marRight w:val="0"/>
              <w:marTop w:val="0"/>
              <w:marBottom w:val="0"/>
              <w:divBdr>
                <w:top w:val="none" w:sz="0" w:space="0" w:color="auto"/>
                <w:left w:val="none" w:sz="0" w:space="0" w:color="auto"/>
                <w:bottom w:val="none" w:sz="0" w:space="0" w:color="auto"/>
                <w:right w:val="none" w:sz="0" w:space="0" w:color="auto"/>
              </w:divBdr>
            </w:div>
            <w:div w:id="16202604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477584">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5783801">
      <w:bodyDiv w:val="1"/>
      <w:marLeft w:val="0"/>
      <w:marRight w:val="0"/>
      <w:marTop w:val="0"/>
      <w:marBottom w:val="0"/>
      <w:divBdr>
        <w:top w:val="none" w:sz="0" w:space="0" w:color="auto"/>
        <w:left w:val="none" w:sz="0" w:space="0" w:color="auto"/>
        <w:bottom w:val="none" w:sz="0" w:space="0" w:color="auto"/>
        <w:right w:val="none" w:sz="0" w:space="0" w:color="auto"/>
      </w:divBdr>
      <w:divsChild>
        <w:div w:id="1999075111">
          <w:marLeft w:val="0"/>
          <w:marRight w:val="0"/>
          <w:marTop w:val="0"/>
          <w:marBottom w:val="0"/>
          <w:divBdr>
            <w:top w:val="none" w:sz="0" w:space="0" w:color="auto"/>
            <w:left w:val="none" w:sz="0" w:space="0" w:color="auto"/>
            <w:bottom w:val="none" w:sz="0" w:space="0" w:color="auto"/>
            <w:right w:val="none" w:sz="0" w:space="0" w:color="auto"/>
          </w:divBdr>
        </w:div>
        <w:div w:id="2002391401">
          <w:marLeft w:val="0"/>
          <w:marRight w:val="0"/>
          <w:marTop w:val="150"/>
          <w:marBottom w:val="0"/>
          <w:divBdr>
            <w:top w:val="none" w:sz="0" w:space="0" w:color="auto"/>
            <w:left w:val="none" w:sz="0" w:space="0" w:color="auto"/>
            <w:bottom w:val="none" w:sz="0" w:space="0" w:color="auto"/>
            <w:right w:val="none" w:sz="0" w:space="0" w:color="auto"/>
          </w:divBdr>
          <w:divsChild>
            <w:div w:id="1863937563">
              <w:marLeft w:val="1155"/>
              <w:marRight w:val="0"/>
              <w:marTop w:val="0"/>
              <w:marBottom w:val="0"/>
              <w:divBdr>
                <w:top w:val="none" w:sz="0" w:space="0" w:color="auto"/>
                <w:left w:val="none" w:sz="0" w:space="0" w:color="auto"/>
                <w:bottom w:val="none" w:sz="0" w:space="0" w:color="auto"/>
                <w:right w:val="none" w:sz="0" w:space="0" w:color="auto"/>
              </w:divBdr>
            </w:div>
            <w:div w:id="1022392499">
              <w:marLeft w:val="1155"/>
              <w:marRight w:val="0"/>
              <w:marTop w:val="0"/>
              <w:marBottom w:val="0"/>
              <w:divBdr>
                <w:top w:val="none" w:sz="0" w:space="0" w:color="auto"/>
                <w:left w:val="none" w:sz="0" w:space="0" w:color="auto"/>
                <w:bottom w:val="none" w:sz="0" w:space="0" w:color="auto"/>
                <w:right w:val="none" w:sz="0" w:space="0" w:color="auto"/>
              </w:divBdr>
            </w:div>
            <w:div w:id="1335694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5907504">
      <w:bodyDiv w:val="1"/>
      <w:marLeft w:val="0"/>
      <w:marRight w:val="0"/>
      <w:marTop w:val="0"/>
      <w:marBottom w:val="0"/>
      <w:divBdr>
        <w:top w:val="none" w:sz="0" w:space="0" w:color="auto"/>
        <w:left w:val="none" w:sz="0" w:space="0" w:color="auto"/>
        <w:bottom w:val="none" w:sz="0" w:space="0" w:color="auto"/>
        <w:right w:val="none" w:sz="0" w:space="0" w:color="auto"/>
      </w:divBdr>
    </w:div>
    <w:div w:id="1706104188">
      <w:bodyDiv w:val="1"/>
      <w:marLeft w:val="0"/>
      <w:marRight w:val="0"/>
      <w:marTop w:val="0"/>
      <w:marBottom w:val="0"/>
      <w:divBdr>
        <w:top w:val="none" w:sz="0" w:space="0" w:color="auto"/>
        <w:left w:val="none" w:sz="0" w:space="0" w:color="auto"/>
        <w:bottom w:val="none" w:sz="0" w:space="0" w:color="auto"/>
        <w:right w:val="none" w:sz="0" w:space="0" w:color="auto"/>
      </w:divBdr>
      <w:divsChild>
        <w:div w:id="148180525">
          <w:marLeft w:val="0"/>
          <w:marRight w:val="0"/>
          <w:marTop w:val="0"/>
          <w:marBottom w:val="0"/>
          <w:divBdr>
            <w:top w:val="none" w:sz="0" w:space="0" w:color="auto"/>
            <w:left w:val="none" w:sz="0" w:space="0" w:color="auto"/>
            <w:bottom w:val="none" w:sz="0" w:space="0" w:color="auto"/>
            <w:right w:val="none" w:sz="0" w:space="0" w:color="auto"/>
          </w:divBdr>
        </w:div>
        <w:div w:id="209651461">
          <w:marLeft w:val="0"/>
          <w:marRight w:val="0"/>
          <w:marTop w:val="150"/>
          <w:marBottom w:val="0"/>
          <w:divBdr>
            <w:top w:val="none" w:sz="0" w:space="0" w:color="auto"/>
            <w:left w:val="none" w:sz="0" w:space="0" w:color="auto"/>
            <w:bottom w:val="none" w:sz="0" w:space="0" w:color="auto"/>
            <w:right w:val="none" w:sz="0" w:space="0" w:color="auto"/>
          </w:divBdr>
          <w:divsChild>
            <w:div w:id="1479228453">
              <w:marLeft w:val="1155"/>
              <w:marRight w:val="0"/>
              <w:marTop w:val="0"/>
              <w:marBottom w:val="0"/>
              <w:divBdr>
                <w:top w:val="none" w:sz="0" w:space="0" w:color="auto"/>
                <w:left w:val="none" w:sz="0" w:space="0" w:color="auto"/>
                <w:bottom w:val="none" w:sz="0" w:space="0" w:color="auto"/>
                <w:right w:val="none" w:sz="0" w:space="0" w:color="auto"/>
              </w:divBdr>
            </w:div>
            <w:div w:id="15081532">
              <w:marLeft w:val="1155"/>
              <w:marRight w:val="0"/>
              <w:marTop w:val="0"/>
              <w:marBottom w:val="0"/>
              <w:divBdr>
                <w:top w:val="none" w:sz="0" w:space="0" w:color="auto"/>
                <w:left w:val="none" w:sz="0" w:space="0" w:color="auto"/>
                <w:bottom w:val="none" w:sz="0" w:space="0" w:color="auto"/>
                <w:right w:val="none" w:sz="0" w:space="0" w:color="auto"/>
              </w:divBdr>
            </w:div>
            <w:div w:id="5701929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6179121">
      <w:bodyDiv w:val="1"/>
      <w:marLeft w:val="0"/>
      <w:marRight w:val="0"/>
      <w:marTop w:val="0"/>
      <w:marBottom w:val="0"/>
      <w:divBdr>
        <w:top w:val="none" w:sz="0" w:space="0" w:color="auto"/>
        <w:left w:val="none" w:sz="0" w:space="0" w:color="auto"/>
        <w:bottom w:val="none" w:sz="0" w:space="0" w:color="auto"/>
        <w:right w:val="none" w:sz="0" w:space="0" w:color="auto"/>
      </w:divBdr>
      <w:divsChild>
        <w:div w:id="1651790904">
          <w:marLeft w:val="0"/>
          <w:marRight w:val="0"/>
          <w:marTop w:val="0"/>
          <w:marBottom w:val="0"/>
          <w:divBdr>
            <w:top w:val="none" w:sz="0" w:space="0" w:color="auto"/>
            <w:left w:val="none" w:sz="0" w:space="0" w:color="auto"/>
            <w:bottom w:val="none" w:sz="0" w:space="0" w:color="auto"/>
            <w:right w:val="none" w:sz="0" w:space="0" w:color="auto"/>
          </w:divBdr>
        </w:div>
        <w:div w:id="1347560546">
          <w:marLeft w:val="0"/>
          <w:marRight w:val="0"/>
          <w:marTop w:val="150"/>
          <w:marBottom w:val="0"/>
          <w:divBdr>
            <w:top w:val="none" w:sz="0" w:space="0" w:color="auto"/>
            <w:left w:val="none" w:sz="0" w:space="0" w:color="auto"/>
            <w:bottom w:val="none" w:sz="0" w:space="0" w:color="auto"/>
            <w:right w:val="none" w:sz="0" w:space="0" w:color="auto"/>
          </w:divBdr>
          <w:divsChild>
            <w:div w:id="669523265">
              <w:marLeft w:val="1155"/>
              <w:marRight w:val="0"/>
              <w:marTop w:val="0"/>
              <w:marBottom w:val="0"/>
              <w:divBdr>
                <w:top w:val="none" w:sz="0" w:space="0" w:color="auto"/>
                <w:left w:val="none" w:sz="0" w:space="0" w:color="auto"/>
                <w:bottom w:val="none" w:sz="0" w:space="0" w:color="auto"/>
                <w:right w:val="none" w:sz="0" w:space="0" w:color="auto"/>
              </w:divBdr>
            </w:div>
            <w:div w:id="1471703315">
              <w:marLeft w:val="1155"/>
              <w:marRight w:val="0"/>
              <w:marTop w:val="0"/>
              <w:marBottom w:val="0"/>
              <w:divBdr>
                <w:top w:val="none" w:sz="0" w:space="0" w:color="auto"/>
                <w:left w:val="none" w:sz="0" w:space="0" w:color="auto"/>
                <w:bottom w:val="none" w:sz="0" w:space="0" w:color="auto"/>
                <w:right w:val="none" w:sz="0" w:space="0" w:color="auto"/>
              </w:divBdr>
            </w:div>
            <w:div w:id="8524550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2677">
      <w:bodyDiv w:val="1"/>
      <w:marLeft w:val="0"/>
      <w:marRight w:val="0"/>
      <w:marTop w:val="0"/>
      <w:marBottom w:val="0"/>
      <w:divBdr>
        <w:top w:val="none" w:sz="0" w:space="0" w:color="auto"/>
        <w:left w:val="none" w:sz="0" w:space="0" w:color="auto"/>
        <w:bottom w:val="none" w:sz="0" w:space="0" w:color="auto"/>
        <w:right w:val="none" w:sz="0" w:space="0" w:color="auto"/>
      </w:divBdr>
      <w:divsChild>
        <w:div w:id="527718225">
          <w:marLeft w:val="0"/>
          <w:marRight w:val="0"/>
          <w:marTop w:val="0"/>
          <w:marBottom w:val="0"/>
          <w:divBdr>
            <w:top w:val="none" w:sz="0" w:space="0" w:color="auto"/>
            <w:left w:val="none" w:sz="0" w:space="0" w:color="auto"/>
            <w:bottom w:val="none" w:sz="0" w:space="0" w:color="auto"/>
            <w:right w:val="none" w:sz="0" w:space="0" w:color="auto"/>
          </w:divBdr>
        </w:div>
        <w:div w:id="1341084800">
          <w:marLeft w:val="0"/>
          <w:marRight w:val="0"/>
          <w:marTop w:val="150"/>
          <w:marBottom w:val="0"/>
          <w:divBdr>
            <w:top w:val="none" w:sz="0" w:space="0" w:color="auto"/>
            <w:left w:val="none" w:sz="0" w:space="0" w:color="auto"/>
            <w:bottom w:val="none" w:sz="0" w:space="0" w:color="auto"/>
            <w:right w:val="none" w:sz="0" w:space="0" w:color="auto"/>
          </w:divBdr>
          <w:divsChild>
            <w:div w:id="700978286">
              <w:marLeft w:val="1155"/>
              <w:marRight w:val="0"/>
              <w:marTop w:val="0"/>
              <w:marBottom w:val="0"/>
              <w:divBdr>
                <w:top w:val="none" w:sz="0" w:space="0" w:color="auto"/>
                <w:left w:val="none" w:sz="0" w:space="0" w:color="auto"/>
                <w:bottom w:val="none" w:sz="0" w:space="0" w:color="auto"/>
                <w:right w:val="none" w:sz="0" w:space="0" w:color="auto"/>
              </w:divBdr>
            </w:div>
            <w:div w:id="1473908956">
              <w:marLeft w:val="1155"/>
              <w:marRight w:val="0"/>
              <w:marTop w:val="0"/>
              <w:marBottom w:val="0"/>
              <w:divBdr>
                <w:top w:val="none" w:sz="0" w:space="0" w:color="auto"/>
                <w:left w:val="none" w:sz="0" w:space="0" w:color="auto"/>
                <w:bottom w:val="none" w:sz="0" w:space="0" w:color="auto"/>
                <w:right w:val="none" w:sz="0" w:space="0" w:color="auto"/>
              </w:divBdr>
            </w:div>
            <w:div w:id="15323047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556107">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411060">
      <w:bodyDiv w:val="1"/>
      <w:marLeft w:val="0"/>
      <w:marRight w:val="0"/>
      <w:marTop w:val="0"/>
      <w:marBottom w:val="0"/>
      <w:divBdr>
        <w:top w:val="none" w:sz="0" w:space="0" w:color="auto"/>
        <w:left w:val="none" w:sz="0" w:space="0" w:color="auto"/>
        <w:bottom w:val="none" w:sz="0" w:space="0" w:color="auto"/>
        <w:right w:val="none" w:sz="0" w:space="0" w:color="auto"/>
      </w:divBdr>
      <w:divsChild>
        <w:div w:id="1398632175">
          <w:marLeft w:val="0"/>
          <w:marRight w:val="0"/>
          <w:marTop w:val="0"/>
          <w:marBottom w:val="0"/>
          <w:divBdr>
            <w:top w:val="none" w:sz="0" w:space="0" w:color="auto"/>
            <w:left w:val="none" w:sz="0" w:space="0" w:color="auto"/>
            <w:bottom w:val="none" w:sz="0" w:space="0" w:color="auto"/>
            <w:right w:val="none" w:sz="0" w:space="0" w:color="auto"/>
          </w:divBdr>
        </w:div>
        <w:div w:id="1384669357">
          <w:marLeft w:val="0"/>
          <w:marRight w:val="0"/>
          <w:marTop w:val="150"/>
          <w:marBottom w:val="0"/>
          <w:divBdr>
            <w:top w:val="none" w:sz="0" w:space="0" w:color="auto"/>
            <w:left w:val="none" w:sz="0" w:space="0" w:color="auto"/>
            <w:bottom w:val="none" w:sz="0" w:space="0" w:color="auto"/>
            <w:right w:val="none" w:sz="0" w:space="0" w:color="auto"/>
          </w:divBdr>
          <w:divsChild>
            <w:div w:id="216089544">
              <w:marLeft w:val="1155"/>
              <w:marRight w:val="0"/>
              <w:marTop w:val="0"/>
              <w:marBottom w:val="0"/>
              <w:divBdr>
                <w:top w:val="none" w:sz="0" w:space="0" w:color="auto"/>
                <w:left w:val="none" w:sz="0" w:space="0" w:color="auto"/>
                <w:bottom w:val="none" w:sz="0" w:space="0" w:color="auto"/>
                <w:right w:val="none" w:sz="0" w:space="0" w:color="auto"/>
              </w:divBdr>
            </w:div>
            <w:div w:id="1692873558">
              <w:marLeft w:val="1155"/>
              <w:marRight w:val="0"/>
              <w:marTop w:val="0"/>
              <w:marBottom w:val="0"/>
              <w:divBdr>
                <w:top w:val="none" w:sz="0" w:space="0" w:color="auto"/>
                <w:left w:val="none" w:sz="0" w:space="0" w:color="auto"/>
                <w:bottom w:val="none" w:sz="0" w:space="0" w:color="auto"/>
                <w:right w:val="none" w:sz="0" w:space="0" w:color="auto"/>
              </w:divBdr>
            </w:div>
            <w:div w:id="18924202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256053">
      <w:bodyDiv w:val="1"/>
      <w:marLeft w:val="0"/>
      <w:marRight w:val="0"/>
      <w:marTop w:val="0"/>
      <w:marBottom w:val="0"/>
      <w:divBdr>
        <w:top w:val="none" w:sz="0" w:space="0" w:color="auto"/>
        <w:left w:val="none" w:sz="0" w:space="0" w:color="auto"/>
        <w:bottom w:val="none" w:sz="0" w:space="0" w:color="auto"/>
        <w:right w:val="none" w:sz="0" w:space="0" w:color="auto"/>
      </w:divBdr>
      <w:divsChild>
        <w:div w:id="1790707835">
          <w:marLeft w:val="0"/>
          <w:marRight w:val="0"/>
          <w:marTop w:val="0"/>
          <w:marBottom w:val="0"/>
          <w:divBdr>
            <w:top w:val="none" w:sz="0" w:space="0" w:color="auto"/>
            <w:left w:val="none" w:sz="0" w:space="0" w:color="auto"/>
            <w:bottom w:val="none" w:sz="0" w:space="0" w:color="auto"/>
            <w:right w:val="none" w:sz="0" w:space="0" w:color="auto"/>
          </w:divBdr>
        </w:div>
        <w:div w:id="1925607051">
          <w:marLeft w:val="0"/>
          <w:marRight w:val="0"/>
          <w:marTop w:val="150"/>
          <w:marBottom w:val="0"/>
          <w:divBdr>
            <w:top w:val="none" w:sz="0" w:space="0" w:color="auto"/>
            <w:left w:val="none" w:sz="0" w:space="0" w:color="auto"/>
            <w:bottom w:val="none" w:sz="0" w:space="0" w:color="auto"/>
            <w:right w:val="none" w:sz="0" w:space="0" w:color="auto"/>
          </w:divBdr>
          <w:divsChild>
            <w:div w:id="609288669">
              <w:marLeft w:val="1155"/>
              <w:marRight w:val="0"/>
              <w:marTop w:val="0"/>
              <w:marBottom w:val="0"/>
              <w:divBdr>
                <w:top w:val="none" w:sz="0" w:space="0" w:color="auto"/>
                <w:left w:val="none" w:sz="0" w:space="0" w:color="auto"/>
                <w:bottom w:val="none" w:sz="0" w:space="0" w:color="auto"/>
                <w:right w:val="none" w:sz="0" w:space="0" w:color="auto"/>
              </w:divBdr>
            </w:div>
            <w:div w:id="358314401">
              <w:marLeft w:val="1155"/>
              <w:marRight w:val="0"/>
              <w:marTop w:val="0"/>
              <w:marBottom w:val="0"/>
              <w:divBdr>
                <w:top w:val="none" w:sz="0" w:space="0" w:color="auto"/>
                <w:left w:val="none" w:sz="0" w:space="0" w:color="auto"/>
                <w:bottom w:val="none" w:sz="0" w:space="0" w:color="auto"/>
                <w:right w:val="none" w:sz="0" w:space="0" w:color="auto"/>
              </w:divBdr>
            </w:div>
            <w:div w:id="12198276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8676">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21491">
      <w:bodyDiv w:val="1"/>
      <w:marLeft w:val="0"/>
      <w:marRight w:val="0"/>
      <w:marTop w:val="0"/>
      <w:marBottom w:val="0"/>
      <w:divBdr>
        <w:top w:val="none" w:sz="0" w:space="0" w:color="auto"/>
        <w:left w:val="none" w:sz="0" w:space="0" w:color="auto"/>
        <w:bottom w:val="none" w:sz="0" w:space="0" w:color="auto"/>
        <w:right w:val="none" w:sz="0" w:space="0" w:color="auto"/>
      </w:divBdr>
      <w:divsChild>
        <w:div w:id="1456605317">
          <w:marLeft w:val="0"/>
          <w:marRight w:val="0"/>
          <w:marTop w:val="0"/>
          <w:marBottom w:val="0"/>
          <w:divBdr>
            <w:top w:val="none" w:sz="0" w:space="0" w:color="auto"/>
            <w:left w:val="none" w:sz="0" w:space="0" w:color="auto"/>
            <w:bottom w:val="none" w:sz="0" w:space="0" w:color="auto"/>
            <w:right w:val="none" w:sz="0" w:space="0" w:color="auto"/>
          </w:divBdr>
        </w:div>
        <w:div w:id="914776801">
          <w:marLeft w:val="0"/>
          <w:marRight w:val="0"/>
          <w:marTop w:val="150"/>
          <w:marBottom w:val="0"/>
          <w:divBdr>
            <w:top w:val="none" w:sz="0" w:space="0" w:color="auto"/>
            <w:left w:val="none" w:sz="0" w:space="0" w:color="auto"/>
            <w:bottom w:val="none" w:sz="0" w:space="0" w:color="auto"/>
            <w:right w:val="none" w:sz="0" w:space="0" w:color="auto"/>
          </w:divBdr>
          <w:divsChild>
            <w:div w:id="733160653">
              <w:marLeft w:val="1155"/>
              <w:marRight w:val="0"/>
              <w:marTop w:val="0"/>
              <w:marBottom w:val="0"/>
              <w:divBdr>
                <w:top w:val="none" w:sz="0" w:space="0" w:color="auto"/>
                <w:left w:val="none" w:sz="0" w:space="0" w:color="auto"/>
                <w:bottom w:val="none" w:sz="0" w:space="0" w:color="auto"/>
                <w:right w:val="none" w:sz="0" w:space="0" w:color="auto"/>
              </w:divBdr>
            </w:div>
            <w:div w:id="16455438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655211">
      <w:bodyDiv w:val="1"/>
      <w:marLeft w:val="0"/>
      <w:marRight w:val="0"/>
      <w:marTop w:val="0"/>
      <w:marBottom w:val="0"/>
      <w:divBdr>
        <w:top w:val="none" w:sz="0" w:space="0" w:color="auto"/>
        <w:left w:val="none" w:sz="0" w:space="0" w:color="auto"/>
        <w:bottom w:val="none" w:sz="0" w:space="0" w:color="auto"/>
        <w:right w:val="none" w:sz="0" w:space="0" w:color="auto"/>
      </w:divBdr>
    </w:div>
    <w:div w:id="1712681373">
      <w:bodyDiv w:val="1"/>
      <w:marLeft w:val="0"/>
      <w:marRight w:val="0"/>
      <w:marTop w:val="0"/>
      <w:marBottom w:val="0"/>
      <w:divBdr>
        <w:top w:val="none" w:sz="0" w:space="0" w:color="auto"/>
        <w:left w:val="none" w:sz="0" w:space="0" w:color="auto"/>
        <w:bottom w:val="none" w:sz="0" w:space="0" w:color="auto"/>
        <w:right w:val="none" w:sz="0" w:space="0" w:color="auto"/>
      </w:divBdr>
      <w:divsChild>
        <w:div w:id="55864535">
          <w:marLeft w:val="0"/>
          <w:marRight w:val="0"/>
          <w:marTop w:val="0"/>
          <w:marBottom w:val="0"/>
          <w:divBdr>
            <w:top w:val="none" w:sz="0" w:space="0" w:color="auto"/>
            <w:left w:val="none" w:sz="0" w:space="0" w:color="auto"/>
            <w:bottom w:val="none" w:sz="0" w:space="0" w:color="auto"/>
            <w:right w:val="none" w:sz="0" w:space="0" w:color="auto"/>
          </w:divBdr>
        </w:div>
        <w:div w:id="687607138">
          <w:marLeft w:val="0"/>
          <w:marRight w:val="0"/>
          <w:marTop w:val="150"/>
          <w:marBottom w:val="0"/>
          <w:divBdr>
            <w:top w:val="none" w:sz="0" w:space="0" w:color="auto"/>
            <w:left w:val="none" w:sz="0" w:space="0" w:color="auto"/>
            <w:bottom w:val="none" w:sz="0" w:space="0" w:color="auto"/>
            <w:right w:val="none" w:sz="0" w:space="0" w:color="auto"/>
          </w:divBdr>
          <w:divsChild>
            <w:div w:id="381290970">
              <w:marLeft w:val="1155"/>
              <w:marRight w:val="0"/>
              <w:marTop w:val="0"/>
              <w:marBottom w:val="0"/>
              <w:divBdr>
                <w:top w:val="none" w:sz="0" w:space="0" w:color="auto"/>
                <w:left w:val="none" w:sz="0" w:space="0" w:color="auto"/>
                <w:bottom w:val="none" w:sz="0" w:space="0" w:color="auto"/>
                <w:right w:val="none" w:sz="0" w:space="0" w:color="auto"/>
              </w:divBdr>
            </w:div>
            <w:div w:id="1800416801">
              <w:marLeft w:val="1155"/>
              <w:marRight w:val="0"/>
              <w:marTop w:val="0"/>
              <w:marBottom w:val="0"/>
              <w:divBdr>
                <w:top w:val="none" w:sz="0" w:space="0" w:color="auto"/>
                <w:left w:val="none" w:sz="0" w:space="0" w:color="auto"/>
                <w:bottom w:val="none" w:sz="0" w:space="0" w:color="auto"/>
                <w:right w:val="none" w:sz="0" w:space="0" w:color="auto"/>
              </w:divBdr>
            </w:div>
            <w:div w:id="8186177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80418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6444">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15028">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463228">
      <w:bodyDiv w:val="1"/>
      <w:marLeft w:val="0"/>
      <w:marRight w:val="0"/>
      <w:marTop w:val="0"/>
      <w:marBottom w:val="0"/>
      <w:divBdr>
        <w:top w:val="none" w:sz="0" w:space="0" w:color="auto"/>
        <w:left w:val="none" w:sz="0" w:space="0" w:color="auto"/>
        <w:bottom w:val="none" w:sz="0" w:space="0" w:color="auto"/>
        <w:right w:val="none" w:sz="0" w:space="0" w:color="auto"/>
      </w:divBdr>
      <w:divsChild>
        <w:div w:id="1811941644">
          <w:marLeft w:val="0"/>
          <w:marRight w:val="0"/>
          <w:marTop w:val="0"/>
          <w:marBottom w:val="0"/>
          <w:divBdr>
            <w:top w:val="none" w:sz="0" w:space="0" w:color="auto"/>
            <w:left w:val="none" w:sz="0" w:space="0" w:color="auto"/>
            <w:bottom w:val="none" w:sz="0" w:space="0" w:color="auto"/>
            <w:right w:val="none" w:sz="0" w:space="0" w:color="auto"/>
          </w:divBdr>
        </w:div>
        <w:div w:id="357701069">
          <w:marLeft w:val="0"/>
          <w:marRight w:val="0"/>
          <w:marTop w:val="150"/>
          <w:marBottom w:val="0"/>
          <w:divBdr>
            <w:top w:val="none" w:sz="0" w:space="0" w:color="auto"/>
            <w:left w:val="none" w:sz="0" w:space="0" w:color="auto"/>
            <w:bottom w:val="none" w:sz="0" w:space="0" w:color="auto"/>
            <w:right w:val="none" w:sz="0" w:space="0" w:color="auto"/>
          </w:divBdr>
          <w:divsChild>
            <w:div w:id="1421948232">
              <w:marLeft w:val="1155"/>
              <w:marRight w:val="0"/>
              <w:marTop w:val="0"/>
              <w:marBottom w:val="0"/>
              <w:divBdr>
                <w:top w:val="none" w:sz="0" w:space="0" w:color="auto"/>
                <w:left w:val="none" w:sz="0" w:space="0" w:color="auto"/>
                <w:bottom w:val="none" w:sz="0" w:space="0" w:color="auto"/>
                <w:right w:val="none" w:sz="0" w:space="0" w:color="auto"/>
              </w:divBdr>
            </w:div>
            <w:div w:id="535654182">
              <w:marLeft w:val="1155"/>
              <w:marRight w:val="0"/>
              <w:marTop w:val="0"/>
              <w:marBottom w:val="0"/>
              <w:divBdr>
                <w:top w:val="none" w:sz="0" w:space="0" w:color="auto"/>
                <w:left w:val="none" w:sz="0" w:space="0" w:color="auto"/>
                <w:bottom w:val="none" w:sz="0" w:space="0" w:color="auto"/>
                <w:right w:val="none" w:sz="0" w:space="0" w:color="auto"/>
              </w:divBdr>
            </w:div>
            <w:div w:id="9709853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7779520">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700222">
      <w:bodyDiv w:val="1"/>
      <w:marLeft w:val="0"/>
      <w:marRight w:val="0"/>
      <w:marTop w:val="0"/>
      <w:marBottom w:val="0"/>
      <w:divBdr>
        <w:top w:val="none" w:sz="0" w:space="0" w:color="auto"/>
        <w:left w:val="none" w:sz="0" w:space="0" w:color="auto"/>
        <w:bottom w:val="none" w:sz="0" w:space="0" w:color="auto"/>
        <w:right w:val="none" w:sz="0" w:space="0" w:color="auto"/>
      </w:divBdr>
      <w:divsChild>
        <w:div w:id="1089545132">
          <w:marLeft w:val="0"/>
          <w:marRight w:val="0"/>
          <w:marTop w:val="0"/>
          <w:marBottom w:val="0"/>
          <w:divBdr>
            <w:top w:val="none" w:sz="0" w:space="0" w:color="auto"/>
            <w:left w:val="none" w:sz="0" w:space="0" w:color="auto"/>
            <w:bottom w:val="none" w:sz="0" w:space="0" w:color="auto"/>
            <w:right w:val="none" w:sz="0" w:space="0" w:color="auto"/>
          </w:divBdr>
        </w:div>
        <w:div w:id="859587284">
          <w:marLeft w:val="0"/>
          <w:marRight w:val="0"/>
          <w:marTop w:val="150"/>
          <w:marBottom w:val="0"/>
          <w:divBdr>
            <w:top w:val="none" w:sz="0" w:space="0" w:color="auto"/>
            <w:left w:val="none" w:sz="0" w:space="0" w:color="auto"/>
            <w:bottom w:val="none" w:sz="0" w:space="0" w:color="auto"/>
            <w:right w:val="none" w:sz="0" w:space="0" w:color="auto"/>
          </w:divBdr>
          <w:divsChild>
            <w:div w:id="1493794812">
              <w:marLeft w:val="1155"/>
              <w:marRight w:val="0"/>
              <w:marTop w:val="0"/>
              <w:marBottom w:val="0"/>
              <w:divBdr>
                <w:top w:val="none" w:sz="0" w:space="0" w:color="auto"/>
                <w:left w:val="none" w:sz="0" w:space="0" w:color="auto"/>
                <w:bottom w:val="none" w:sz="0" w:space="0" w:color="auto"/>
                <w:right w:val="none" w:sz="0" w:space="0" w:color="auto"/>
              </w:divBdr>
            </w:div>
            <w:div w:id="249126571">
              <w:marLeft w:val="1155"/>
              <w:marRight w:val="0"/>
              <w:marTop w:val="0"/>
              <w:marBottom w:val="0"/>
              <w:divBdr>
                <w:top w:val="none" w:sz="0" w:space="0" w:color="auto"/>
                <w:left w:val="none" w:sz="0" w:space="0" w:color="auto"/>
                <w:bottom w:val="none" w:sz="0" w:space="0" w:color="auto"/>
                <w:right w:val="none" w:sz="0" w:space="0" w:color="auto"/>
              </w:divBdr>
            </w:div>
            <w:div w:id="15994374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738074">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78608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42415">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60736">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059237">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131943">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567043">
      <w:bodyDiv w:val="1"/>
      <w:marLeft w:val="0"/>
      <w:marRight w:val="0"/>
      <w:marTop w:val="0"/>
      <w:marBottom w:val="0"/>
      <w:divBdr>
        <w:top w:val="none" w:sz="0" w:space="0" w:color="auto"/>
        <w:left w:val="none" w:sz="0" w:space="0" w:color="auto"/>
        <w:bottom w:val="none" w:sz="0" w:space="0" w:color="auto"/>
        <w:right w:val="none" w:sz="0" w:space="0" w:color="auto"/>
      </w:divBdr>
      <w:divsChild>
        <w:div w:id="438725044">
          <w:marLeft w:val="0"/>
          <w:marRight w:val="0"/>
          <w:marTop w:val="0"/>
          <w:marBottom w:val="0"/>
          <w:divBdr>
            <w:top w:val="none" w:sz="0" w:space="0" w:color="auto"/>
            <w:left w:val="none" w:sz="0" w:space="0" w:color="auto"/>
            <w:bottom w:val="none" w:sz="0" w:space="0" w:color="auto"/>
            <w:right w:val="none" w:sz="0" w:space="0" w:color="auto"/>
          </w:divBdr>
        </w:div>
        <w:div w:id="2038432677">
          <w:marLeft w:val="0"/>
          <w:marRight w:val="0"/>
          <w:marTop w:val="150"/>
          <w:marBottom w:val="0"/>
          <w:divBdr>
            <w:top w:val="none" w:sz="0" w:space="0" w:color="auto"/>
            <w:left w:val="none" w:sz="0" w:space="0" w:color="auto"/>
            <w:bottom w:val="none" w:sz="0" w:space="0" w:color="auto"/>
            <w:right w:val="none" w:sz="0" w:space="0" w:color="auto"/>
          </w:divBdr>
          <w:divsChild>
            <w:div w:id="490145602">
              <w:marLeft w:val="1155"/>
              <w:marRight w:val="0"/>
              <w:marTop w:val="0"/>
              <w:marBottom w:val="0"/>
              <w:divBdr>
                <w:top w:val="none" w:sz="0" w:space="0" w:color="auto"/>
                <w:left w:val="none" w:sz="0" w:space="0" w:color="auto"/>
                <w:bottom w:val="none" w:sz="0" w:space="0" w:color="auto"/>
                <w:right w:val="none" w:sz="0" w:space="0" w:color="auto"/>
              </w:divBdr>
            </w:div>
            <w:div w:id="69163870">
              <w:marLeft w:val="1155"/>
              <w:marRight w:val="0"/>
              <w:marTop w:val="0"/>
              <w:marBottom w:val="0"/>
              <w:divBdr>
                <w:top w:val="none" w:sz="0" w:space="0" w:color="auto"/>
                <w:left w:val="none" w:sz="0" w:space="0" w:color="auto"/>
                <w:bottom w:val="none" w:sz="0" w:space="0" w:color="auto"/>
                <w:right w:val="none" w:sz="0" w:space="0" w:color="auto"/>
              </w:divBdr>
            </w:div>
            <w:div w:id="14378646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03705">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95372">
      <w:bodyDiv w:val="1"/>
      <w:marLeft w:val="0"/>
      <w:marRight w:val="0"/>
      <w:marTop w:val="0"/>
      <w:marBottom w:val="0"/>
      <w:divBdr>
        <w:top w:val="none" w:sz="0" w:space="0" w:color="auto"/>
        <w:left w:val="none" w:sz="0" w:space="0" w:color="auto"/>
        <w:bottom w:val="none" w:sz="0" w:space="0" w:color="auto"/>
        <w:right w:val="none" w:sz="0" w:space="0" w:color="auto"/>
      </w:divBdr>
      <w:divsChild>
        <w:div w:id="791099952">
          <w:marLeft w:val="0"/>
          <w:marRight w:val="0"/>
          <w:marTop w:val="0"/>
          <w:marBottom w:val="0"/>
          <w:divBdr>
            <w:top w:val="none" w:sz="0" w:space="0" w:color="auto"/>
            <w:left w:val="none" w:sz="0" w:space="0" w:color="auto"/>
            <w:bottom w:val="none" w:sz="0" w:space="0" w:color="auto"/>
            <w:right w:val="none" w:sz="0" w:space="0" w:color="auto"/>
          </w:divBdr>
        </w:div>
        <w:div w:id="2104572461">
          <w:marLeft w:val="0"/>
          <w:marRight w:val="0"/>
          <w:marTop w:val="150"/>
          <w:marBottom w:val="0"/>
          <w:divBdr>
            <w:top w:val="none" w:sz="0" w:space="0" w:color="auto"/>
            <w:left w:val="none" w:sz="0" w:space="0" w:color="auto"/>
            <w:bottom w:val="none" w:sz="0" w:space="0" w:color="auto"/>
            <w:right w:val="none" w:sz="0" w:space="0" w:color="auto"/>
          </w:divBdr>
          <w:divsChild>
            <w:div w:id="2053576338">
              <w:marLeft w:val="1155"/>
              <w:marRight w:val="0"/>
              <w:marTop w:val="0"/>
              <w:marBottom w:val="0"/>
              <w:divBdr>
                <w:top w:val="none" w:sz="0" w:space="0" w:color="auto"/>
                <w:left w:val="none" w:sz="0" w:space="0" w:color="auto"/>
                <w:bottom w:val="none" w:sz="0" w:space="0" w:color="auto"/>
                <w:right w:val="none" w:sz="0" w:space="0" w:color="auto"/>
              </w:divBdr>
            </w:div>
            <w:div w:id="1767768766">
              <w:marLeft w:val="1155"/>
              <w:marRight w:val="0"/>
              <w:marTop w:val="0"/>
              <w:marBottom w:val="0"/>
              <w:divBdr>
                <w:top w:val="none" w:sz="0" w:space="0" w:color="auto"/>
                <w:left w:val="none" w:sz="0" w:space="0" w:color="auto"/>
                <w:bottom w:val="none" w:sz="0" w:space="0" w:color="auto"/>
                <w:right w:val="none" w:sz="0" w:space="0" w:color="auto"/>
              </w:divBdr>
            </w:div>
            <w:div w:id="8882225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642422">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50591">
      <w:bodyDiv w:val="1"/>
      <w:marLeft w:val="0"/>
      <w:marRight w:val="0"/>
      <w:marTop w:val="0"/>
      <w:marBottom w:val="0"/>
      <w:divBdr>
        <w:top w:val="none" w:sz="0" w:space="0" w:color="auto"/>
        <w:left w:val="none" w:sz="0" w:space="0" w:color="auto"/>
        <w:bottom w:val="none" w:sz="0" w:space="0" w:color="auto"/>
        <w:right w:val="none" w:sz="0" w:space="0" w:color="auto"/>
      </w:divBdr>
      <w:divsChild>
        <w:div w:id="1867208015">
          <w:marLeft w:val="0"/>
          <w:marRight w:val="0"/>
          <w:marTop w:val="0"/>
          <w:marBottom w:val="0"/>
          <w:divBdr>
            <w:top w:val="none" w:sz="0" w:space="0" w:color="auto"/>
            <w:left w:val="none" w:sz="0" w:space="0" w:color="auto"/>
            <w:bottom w:val="none" w:sz="0" w:space="0" w:color="auto"/>
            <w:right w:val="none" w:sz="0" w:space="0" w:color="auto"/>
          </w:divBdr>
        </w:div>
        <w:div w:id="1750881549">
          <w:marLeft w:val="0"/>
          <w:marRight w:val="0"/>
          <w:marTop w:val="150"/>
          <w:marBottom w:val="0"/>
          <w:divBdr>
            <w:top w:val="none" w:sz="0" w:space="0" w:color="auto"/>
            <w:left w:val="none" w:sz="0" w:space="0" w:color="auto"/>
            <w:bottom w:val="none" w:sz="0" w:space="0" w:color="auto"/>
            <w:right w:val="none" w:sz="0" w:space="0" w:color="auto"/>
          </w:divBdr>
          <w:divsChild>
            <w:div w:id="1629237129">
              <w:marLeft w:val="1155"/>
              <w:marRight w:val="0"/>
              <w:marTop w:val="0"/>
              <w:marBottom w:val="0"/>
              <w:divBdr>
                <w:top w:val="none" w:sz="0" w:space="0" w:color="auto"/>
                <w:left w:val="none" w:sz="0" w:space="0" w:color="auto"/>
                <w:bottom w:val="none" w:sz="0" w:space="0" w:color="auto"/>
                <w:right w:val="none" w:sz="0" w:space="0" w:color="auto"/>
              </w:divBdr>
            </w:div>
            <w:div w:id="594557859">
              <w:marLeft w:val="1155"/>
              <w:marRight w:val="0"/>
              <w:marTop w:val="0"/>
              <w:marBottom w:val="0"/>
              <w:divBdr>
                <w:top w:val="none" w:sz="0" w:space="0" w:color="auto"/>
                <w:left w:val="none" w:sz="0" w:space="0" w:color="auto"/>
                <w:bottom w:val="none" w:sz="0" w:space="0" w:color="auto"/>
                <w:right w:val="none" w:sz="0" w:space="0" w:color="auto"/>
              </w:divBdr>
            </w:div>
            <w:div w:id="19473031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531193">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33594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722935">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751">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89516">
      <w:bodyDiv w:val="1"/>
      <w:marLeft w:val="0"/>
      <w:marRight w:val="0"/>
      <w:marTop w:val="0"/>
      <w:marBottom w:val="0"/>
      <w:divBdr>
        <w:top w:val="none" w:sz="0" w:space="0" w:color="auto"/>
        <w:left w:val="none" w:sz="0" w:space="0" w:color="auto"/>
        <w:bottom w:val="none" w:sz="0" w:space="0" w:color="auto"/>
        <w:right w:val="none" w:sz="0" w:space="0" w:color="auto"/>
      </w:divBdr>
      <w:divsChild>
        <w:div w:id="798231368">
          <w:marLeft w:val="0"/>
          <w:marRight w:val="0"/>
          <w:marTop w:val="0"/>
          <w:marBottom w:val="0"/>
          <w:divBdr>
            <w:top w:val="none" w:sz="0" w:space="0" w:color="auto"/>
            <w:left w:val="none" w:sz="0" w:space="0" w:color="auto"/>
            <w:bottom w:val="none" w:sz="0" w:space="0" w:color="auto"/>
            <w:right w:val="none" w:sz="0" w:space="0" w:color="auto"/>
          </w:divBdr>
        </w:div>
        <w:div w:id="1602954472">
          <w:marLeft w:val="0"/>
          <w:marRight w:val="0"/>
          <w:marTop w:val="150"/>
          <w:marBottom w:val="0"/>
          <w:divBdr>
            <w:top w:val="none" w:sz="0" w:space="0" w:color="auto"/>
            <w:left w:val="none" w:sz="0" w:space="0" w:color="auto"/>
            <w:bottom w:val="none" w:sz="0" w:space="0" w:color="auto"/>
            <w:right w:val="none" w:sz="0" w:space="0" w:color="auto"/>
          </w:divBdr>
          <w:divsChild>
            <w:div w:id="1002464143">
              <w:marLeft w:val="1155"/>
              <w:marRight w:val="0"/>
              <w:marTop w:val="0"/>
              <w:marBottom w:val="0"/>
              <w:divBdr>
                <w:top w:val="none" w:sz="0" w:space="0" w:color="auto"/>
                <w:left w:val="none" w:sz="0" w:space="0" w:color="auto"/>
                <w:bottom w:val="none" w:sz="0" w:space="0" w:color="auto"/>
                <w:right w:val="none" w:sz="0" w:space="0" w:color="auto"/>
              </w:divBdr>
            </w:div>
            <w:div w:id="141628564">
              <w:marLeft w:val="1155"/>
              <w:marRight w:val="0"/>
              <w:marTop w:val="0"/>
              <w:marBottom w:val="0"/>
              <w:divBdr>
                <w:top w:val="none" w:sz="0" w:space="0" w:color="auto"/>
                <w:left w:val="none" w:sz="0" w:space="0" w:color="auto"/>
                <w:bottom w:val="none" w:sz="0" w:space="0" w:color="auto"/>
                <w:right w:val="none" w:sz="0" w:space="0" w:color="auto"/>
              </w:divBdr>
            </w:div>
            <w:div w:id="20798596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462159">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734565">
      <w:bodyDiv w:val="1"/>
      <w:marLeft w:val="0"/>
      <w:marRight w:val="0"/>
      <w:marTop w:val="0"/>
      <w:marBottom w:val="0"/>
      <w:divBdr>
        <w:top w:val="none" w:sz="0" w:space="0" w:color="auto"/>
        <w:left w:val="none" w:sz="0" w:space="0" w:color="auto"/>
        <w:bottom w:val="none" w:sz="0" w:space="0" w:color="auto"/>
        <w:right w:val="none" w:sz="0" w:space="0" w:color="auto"/>
      </w:divBdr>
      <w:divsChild>
        <w:div w:id="1070348170">
          <w:marLeft w:val="0"/>
          <w:marRight w:val="0"/>
          <w:marTop w:val="0"/>
          <w:marBottom w:val="0"/>
          <w:divBdr>
            <w:top w:val="none" w:sz="0" w:space="0" w:color="auto"/>
            <w:left w:val="none" w:sz="0" w:space="0" w:color="auto"/>
            <w:bottom w:val="none" w:sz="0" w:space="0" w:color="auto"/>
            <w:right w:val="none" w:sz="0" w:space="0" w:color="auto"/>
          </w:divBdr>
        </w:div>
        <w:div w:id="2112435733">
          <w:marLeft w:val="0"/>
          <w:marRight w:val="0"/>
          <w:marTop w:val="150"/>
          <w:marBottom w:val="0"/>
          <w:divBdr>
            <w:top w:val="none" w:sz="0" w:space="0" w:color="auto"/>
            <w:left w:val="none" w:sz="0" w:space="0" w:color="auto"/>
            <w:bottom w:val="none" w:sz="0" w:space="0" w:color="auto"/>
            <w:right w:val="none" w:sz="0" w:space="0" w:color="auto"/>
          </w:divBdr>
          <w:divsChild>
            <w:div w:id="1645617354">
              <w:marLeft w:val="1155"/>
              <w:marRight w:val="0"/>
              <w:marTop w:val="0"/>
              <w:marBottom w:val="0"/>
              <w:divBdr>
                <w:top w:val="none" w:sz="0" w:space="0" w:color="auto"/>
                <w:left w:val="none" w:sz="0" w:space="0" w:color="auto"/>
                <w:bottom w:val="none" w:sz="0" w:space="0" w:color="auto"/>
                <w:right w:val="none" w:sz="0" w:space="0" w:color="auto"/>
              </w:divBdr>
            </w:div>
            <w:div w:id="1926524408">
              <w:marLeft w:val="1155"/>
              <w:marRight w:val="0"/>
              <w:marTop w:val="0"/>
              <w:marBottom w:val="0"/>
              <w:divBdr>
                <w:top w:val="none" w:sz="0" w:space="0" w:color="auto"/>
                <w:left w:val="none" w:sz="0" w:space="0" w:color="auto"/>
                <w:bottom w:val="none" w:sz="0" w:space="0" w:color="auto"/>
                <w:right w:val="none" w:sz="0" w:space="0" w:color="auto"/>
              </w:divBdr>
            </w:div>
            <w:div w:id="1990788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238338">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279930">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37659">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7975424">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8943103">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479009">
      <w:bodyDiv w:val="1"/>
      <w:marLeft w:val="0"/>
      <w:marRight w:val="0"/>
      <w:marTop w:val="0"/>
      <w:marBottom w:val="0"/>
      <w:divBdr>
        <w:top w:val="none" w:sz="0" w:space="0" w:color="auto"/>
        <w:left w:val="none" w:sz="0" w:space="0" w:color="auto"/>
        <w:bottom w:val="none" w:sz="0" w:space="0" w:color="auto"/>
        <w:right w:val="none" w:sz="0" w:space="0" w:color="auto"/>
      </w:divBdr>
      <w:divsChild>
        <w:div w:id="1328823714">
          <w:marLeft w:val="0"/>
          <w:marRight w:val="0"/>
          <w:marTop w:val="0"/>
          <w:marBottom w:val="0"/>
          <w:divBdr>
            <w:top w:val="none" w:sz="0" w:space="0" w:color="auto"/>
            <w:left w:val="none" w:sz="0" w:space="0" w:color="auto"/>
            <w:bottom w:val="none" w:sz="0" w:space="0" w:color="auto"/>
            <w:right w:val="none" w:sz="0" w:space="0" w:color="auto"/>
          </w:divBdr>
        </w:div>
        <w:div w:id="535697165">
          <w:marLeft w:val="0"/>
          <w:marRight w:val="0"/>
          <w:marTop w:val="150"/>
          <w:marBottom w:val="0"/>
          <w:divBdr>
            <w:top w:val="none" w:sz="0" w:space="0" w:color="auto"/>
            <w:left w:val="none" w:sz="0" w:space="0" w:color="auto"/>
            <w:bottom w:val="none" w:sz="0" w:space="0" w:color="auto"/>
            <w:right w:val="none" w:sz="0" w:space="0" w:color="auto"/>
          </w:divBdr>
          <w:divsChild>
            <w:div w:id="206727027">
              <w:marLeft w:val="1155"/>
              <w:marRight w:val="0"/>
              <w:marTop w:val="0"/>
              <w:marBottom w:val="0"/>
              <w:divBdr>
                <w:top w:val="none" w:sz="0" w:space="0" w:color="auto"/>
                <w:left w:val="none" w:sz="0" w:space="0" w:color="auto"/>
                <w:bottom w:val="none" w:sz="0" w:space="0" w:color="auto"/>
                <w:right w:val="none" w:sz="0" w:space="0" w:color="auto"/>
              </w:divBdr>
            </w:div>
            <w:div w:id="1483156743">
              <w:marLeft w:val="1155"/>
              <w:marRight w:val="0"/>
              <w:marTop w:val="0"/>
              <w:marBottom w:val="0"/>
              <w:divBdr>
                <w:top w:val="none" w:sz="0" w:space="0" w:color="auto"/>
                <w:left w:val="none" w:sz="0" w:space="0" w:color="auto"/>
                <w:bottom w:val="none" w:sz="0" w:space="0" w:color="auto"/>
                <w:right w:val="none" w:sz="0" w:space="0" w:color="auto"/>
              </w:divBdr>
            </w:div>
            <w:div w:id="396748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9522169">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5624">
      <w:bodyDiv w:val="1"/>
      <w:marLeft w:val="0"/>
      <w:marRight w:val="0"/>
      <w:marTop w:val="0"/>
      <w:marBottom w:val="0"/>
      <w:divBdr>
        <w:top w:val="none" w:sz="0" w:space="0" w:color="auto"/>
        <w:left w:val="none" w:sz="0" w:space="0" w:color="auto"/>
        <w:bottom w:val="none" w:sz="0" w:space="0" w:color="auto"/>
        <w:right w:val="none" w:sz="0" w:space="0" w:color="auto"/>
      </w:divBdr>
      <w:divsChild>
        <w:div w:id="312023846">
          <w:marLeft w:val="0"/>
          <w:marRight w:val="0"/>
          <w:marTop w:val="0"/>
          <w:marBottom w:val="0"/>
          <w:divBdr>
            <w:top w:val="none" w:sz="0" w:space="0" w:color="auto"/>
            <w:left w:val="none" w:sz="0" w:space="0" w:color="auto"/>
            <w:bottom w:val="none" w:sz="0" w:space="0" w:color="auto"/>
            <w:right w:val="none" w:sz="0" w:space="0" w:color="auto"/>
          </w:divBdr>
        </w:div>
        <w:div w:id="902570966">
          <w:marLeft w:val="0"/>
          <w:marRight w:val="0"/>
          <w:marTop w:val="150"/>
          <w:marBottom w:val="0"/>
          <w:divBdr>
            <w:top w:val="none" w:sz="0" w:space="0" w:color="auto"/>
            <w:left w:val="none" w:sz="0" w:space="0" w:color="auto"/>
            <w:bottom w:val="none" w:sz="0" w:space="0" w:color="auto"/>
            <w:right w:val="none" w:sz="0" w:space="0" w:color="auto"/>
          </w:divBdr>
          <w:divsChild>
            <w:div w:id="1179083960">
              <w:marLeft w:val="1155"/>
              <w:marRight w:val="0"/>
              <w:marTop w:val="0"/>
              <w:marBottom w:val="0"/>
              <w:divBdr>
                <w:top w:val="none" w:sz="0" w:space="0" w:color="auto"/>
                <w:left w:val="none" w:sz="0" w:space="0" w:color="auto"/>
                <w:bottom w:val="none" w:sz="0" w:space="0" w:color="auto"/>
                <w:right w:val="none" w:sz="0" w:space="0" w:color="auto"/>
              </w:divBdr>
            </w:div>
            <w:div w:id="51586243">
              <w:marLeft w:val="1155"/>
              <w:marRight w:val="0"/>
              <w:marTop w:val="0"/>
              <w:marBottom w:val="0"/>
              <w:divBdr>
                <w:top w:val="none" w:sz="0" w:space="0" w:color="auto"/>
                <w:left w:val="none" w:sz="0" w:space="0" w:color="auto"/>
                <w:bottom w:val="none" w:sz="0" w:space="0" w:color="auto"/>
                <w:right w:val="none" w:sz="0" w:space="0" w:color="auto"/>
              </w:divBdr>
            </w:div>
            <w:div w:id="14701701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87989">
      <w:bodyDiv w:val="1"/>
      <w:marLeft w:val="0"/>
      <w:marRight w:val="0"/>
      <w:marTop w:val="0"/>
      <w:marBottom w:val="0"/>
      <w:divBdr>
        <w:top w:val="none" w:sz="0" w:space="0" w:color="auto"/>
        <w:left w:val="none" w:sz="0" w:space="0" w:color="auto"/>
        <w:bottom w:val="none" w:sz="0" w:space="0" w:color="auto"/>
        <w:right w:val="none" w:sz="0" w:space="0" w:color="auto"/>
      </w:divBdr>
      <w:divsChild>
        <w:div w:id="2034912245">
          <w:marLeft w:val="0"/>
          <w:marRight w:val="0"/>
          <w:marTop w:val="0"/>
          <w:marBottom w:val="0"/>
          <w:divBdr>
            <w:top w:val="none" w:sz="0" w:space="0" w:color="auto"/>
            <w:left w:val="none" w:sz="0" w:space="0" w:color="auto"/>
            <w:bottom w:val="none" w:sz="0" w:space="0" w:color="auto"/>
            <w:right w:val="none" w:sz="0" w:space="0" w:color="auto"/>
          </w:divBdr>
        </w:div>
        <w:div w:id="2059546597">
          <w:marLeft w:val="0"/>
          <w:marRight w:val="0"/>
          <w:marTop w:val="150"/>
          <w:marBottom w:val="0"/>
          <w:divBdr>
            <w:top w:val="none" w:sz="0" w:space="0" w:color="auto"/>
            <w:left w:val="none" w:sz="0" w:space="0" w:color="auto"/>
            <w:bottom w:val="none" w:sz="0" w:space="0" w:color="auto"/>
            <w:right w:val="none" w:sz="0" w:space="0" w:color="auto"/>
          </w:divBdr>
          <w:divsChild>
            <w:div w:id="587353196">
              <w:marLeft w:val="1155"/>
              <w:marRight w:val="0"/>
              <w:marTop w:val="0"/>
              <w:marBottom w:val="0"/>
              <w:divBdr>
                <w:top w:val="none" w:sz="0" w:space="0" w:color="auto"/>
                <w:left w:val="none" w:sz="0" w:space="0" w:color="auto"/>
                <w:bottom w:val="none" w:sz="0" w:space="0" w:color="auto"/>
                <w:right w:val="none" w:sz="0" w:space="0" w:color="auto"/>
              </w:divBdr>
            </w:div>
            <w:div w:id="1798989069">
              <w:marLeft w:val="1155"/>
              <w:marRight w:val="0"/>
              <w:marTop w:val="0"/>
              <w:marBottom w:val="0"/>
              <w:divBdr>
                <w:top w:val="none" w:sz="0" w:space="0" w:color="auto"/>
                <w:left w:val="none" w:sz="0" w:space="0" w:color="auto"/>
                <w:bottom w:val="none" w:sz="0" w:space="0" w:color="auto"/>
                <w:right w:val="none" w:sz="0" w:space="0" w:color="auto"/>
              </w:divBdr>
            </w:div>
            <w:div w:id="11319430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2631356">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2869601">
      <w:bodyDiv w:val="1"/>
      <w:marLeft w:val="0"/>
      <w:marRight w:val="0"/>
      <w:marTop w:val="0"/>
      <w:marBottom w:val="0"/>
      <w:divBdr>
        <w:top w:val="none" w:sz="0" w:space="0" w:color="auto"/>
        <w:left w:val="none" w:sz="0" w:space="0" w:color="auto"/>
        <w:bottom w:val="none" w:sz="0" w:space="0" w:color="auto"/>
        <w:right w:val="none" w:sz="0" w:space="0" w:color="auto"/>
      </w:divBdr>
      <w:divsChild>
        <w:div w:id="590045604">
          <w:marLeft w:val="0"/>
          <w:marRight w:val="0"/>
          <w:marTop w:val="0"/>
          <w:marBottom w:val="0"/>
          <w:divBdr>
            <w:top w:val="none" w:sz="0" w:space="0" w:color="auto"/>
            <w:left w:val="none" w:sz="0" w:space="0" w:color="auto"/>
            <w:bottom w:val="none" w:sz="0" w:space="0" w:color="auto"/>
            <w:right w:val="none" w:sz="0" w:space="0" w:color="auto"/>
          </w:divBdr>
        </w:div>
        <w:div w:id="1017192603">
          <w:marLeft w:val="0"/>
          <w:marRight w:val="0"/>
          <w:marTop w:val="150"/>
          <w:marBottom w:val="0"/>
          <w:divBdr>
            <w:top w:val="none" w:sz="0" w:space="0" w:color="auto"/>
            <w:left w:val="none" w:sz="0" w:space="0" w:color="auto"/>
            <w:bottom w:val="none" w:sz="0" w:space="0" w:color="auto"/>
            <w:right w:val="none" w:sz="0" w:space="0" w:color="auto"/>
          </w:divBdr>
          <w:divsChild>
            <w:div w:id="2140489106">
              <w:marLeft w:val="1155"/>
              <w:marRight w:val="0"/>
              <w:marTop w:val="0"/>
              <w:marBottom w:val="0"/>
              <w:divBdr>
                <w:top w:val="none" w:sz="0" w:space="0" w:color="auto"/>
                <w:left w:val="none" w:sz="0" w:space="0" w:color="auto"/>
                <w:bottom w:val="none" w:sz="0" w:space="0" w:color="auto"/>
                <w:right w:val="none" w:sz="0" w:space="0" w:color="auto"/>
              </w:divBdr>
            </w:div>
            <w:div w:id="325714354">
              <w:marLeft w:val="1155"/>
              <w:marRight w:val="0"/>
              <w:marTop w:val="0"/>
              <w:marBottom w:val="0"/>
              <w:divBdr>
                <w:top w:val="none" w:sz="0" w:space="0" w:color="auto"/>
                <w:left w:val="none" w:sz="0" w:space="0" w:color="auto"/>
                <w:bottom w:val="none" w:sz="0" w:space="0" w:color="auto"/>
                <w:right w:val="none" w:sz="0" w:space="0" w:color="auto"/>
              </w:divBdr>
            </w:div>
            <w:div w:id="2398724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06442">
      <w:bodyDiv w:val="1"/>
      <w:marLeft w:val="0"/>
      <w:marRight w:val="0"/>
      <w:marTop w:val="0"/>
      <w:marBottom w:val="0"/>
      <w:divBdr>
        <w:top w:val="none" w:sz="0" w:space="0" w:color="auto"/>
        <w:left w:val="none" w:sz="0" w:space="0" w:color="auto"/>
        <w:bottom w:val="none" w:sz="0" w:space="0" w:color="auto"/>
        <w:right w:val="none" w:sz="0" w:space="0" w:color="auto"/>
      </w:divBdr>
      <w:divsChild>
        <w:div w:id="1220048422">
          <w:marLeft w:val="0"/>
          <w:marRight w:val="0"/>
          <w:marTop w:val="0"/>
          <w:marBottom w:val="0"/>
          <w:divBdr>
            <w:top w:val="none" w:sz="0" w:space="0" w:color="auto"/>
            <w:left w:val="none" w:sz="0" w:space="0" w:color="auto"/>
            <w:bottom w:val="none" w:sz="0" w:space="0" w:color="auto"/>
            <w:right w:val="none" w:sz="0" w:space="0" w:color="auto"/>
          </w:divBdr>
        </w:div>
        <w:div w:id="414521548">
          <w:marLeft w:val="0"/>
          <w:marRight w:val="0"/>
          <w:marTop w:val="150"/>
          <w:marBottom w:val="0"/>
          <w:divBdr>
            <w:top w:val="none" w:sz="0" w:space="0" w:color="auto"/>
            <w:left w:val="none" w:sz="0" w:space="0" w:color="auto"/>
            <w:bottom w:val="none" w:sz="0" w:space="0" w:color="auto"/>
            <w:right w:val="none" w:sz="0" w:space="0" w:color="auto"/>
          </w:divBdr>
          <w:divsChild>
            <w:div w:id="1117988142">
              <w:marLeft w:val="1155"/>
              <w:marRight w:val="0"/>
              <w:marTop w:val="0"/>
              <w:marBottom w:val="0"/>
              <w:divBdr>
                <w:top w:val="none" w:sz="0" w:space="0" w:color="auto"/>
                <w:left w:val="none" w:sz="0" w:space="0" w:color="auto"/>
                <w:bottom w:val="none" w:sz="0" w:space="0" w:color="auto"/>
                <w:right w:val="none" w:sz="0" w:space="0" w:color="auto"/>
              </w:divBdr>
            </w:div>
            <w:div w:id="1575430377">
              <w:marLeft w:val="1155"/>
              <w:marRight w:val="0"/>
              <w:marTop w:val="0"/>
              <w:marBottom w:val="0"/>
              <w:divBdr>
                <w:top w:val="none" w:sz="0" w:space="0" w:color="auto"/>
                <w:left w:val="none" w:sz="0" w:space="0" w:color="auto"/>
                <w:bottom w:val="none" w:sz="0" w:space="0" w:color="auto"/>
                <w:right w:val="none" w:sz="0" w:space="0" w:color="auto"/>
              </w:divBdr>
            </w:div>
            <w:div w:id="2885099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19123">
      <w:bodyDiv w:val="1"/>
      <w:marLeft w:val="0"/>
      <w:marRight w:val="0"/>
      <w:marTop w:val="0"/>
      <w:marBottom w:val="0"/>
      <w:divBdr>
        <w:top w:val="none" w:sz="0" w:space="0" w:color="auto"/>
        <w:left w:val="none" w:sz="0" w:space="0" w:color="auto"/>
        <w:bottom w:val="none" w:sz="0" w:space="0" w:color="auto"/>
        <w:right w:val="none" w:sz="0" w:space="0" w:color="auto"/>
      </w:divBdr>
      <w:divsChild>
        <w:div w:id="1160849502">
          <w:marLeft w:val="0"/>
          <w:marRight w:val="0"/>
          <w:marTop w:val="0"/>
          <w:marBottom w:val="0"/>
          <w:divBdr>
            <w:top w:val="none" w:sz="0" w:space="0" w:color="auto"/>
            <w:left w:val="none" w:sz="0" w:space="0" w:color="auto"/>
            <w:bottom w:val="none" w:sz="0" w:space="0" w:color="auto"/>
            <w:right w:val="none" w:sz="0" w:space="0" w:color="auto"/>
          </w:divBdr>
        </w:div>
        <w:div w:id="2046056146">
          <w:marLeft w:val="0"/>
          <w:marRight w:val="0"/>
          <w:marTop w:val="150"/>
          <w:marBottom w:val="0"/>
          <w:divBdr>
            <w:top w:val="none" w:sz="0" w:space="0" w:color="auto"/>
            <w:left w:val="none" w:sz="0" w:space="0" w:color="auto"/>
            <w:bottom w:val="none" w:sz="0" w:space="0" w:color="auto"/>
            <w:right w:val="none" w:sz="0" w:space="0" w:color="auto"/>
          </w:divBdr>
          <w:divsChild>
            <w:div w:id="2089418921">
              <w:marLeft w:val="1155"/>
              <w:marRight w:val="0"/>
              <w:marTop w:val="0"/>
              <w:marBottom w:val="0"/>
              <w:divBdr>
                <w:top w:val="none" w:sz="0" w:space="0" w:color="auto"/>
                <w:left w:val="none" w:sz="0" w:space="0" w:color="auto"/>
                <w:bottom w:val="none" w:sz="0" w:space="0" w:color="auto"/>
                <w:right w:val="none" w:sz="0" w:space="0" w:color="auto"/>
              </w:divBdr>
            </w:div>
            <w:div w:id="1652758459">
              <w:marLeft w:val="1155"/>
              <w:marRight w:val="0"/>
              <w:marTop w:val="0"/>
              <w:marBottom w:val="0"/>
              <w:divBdr>
                <w:top w:val="none" w:sz="0" w:space="0" w:color="auto"/>
                <w:left w:val="none" w:sz="0" w:space="0" w:color="auto"/>
                <w:bottom w:val="none" w:sz="0" w:space="0" w:color="auto"/>
                <w:right w:val="none" w:sz="0" w:space="0" w:color="auto"/>
              </w:divBdr>
            </w:div>
            <w:div w:id="18226985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2596">
      <w:bodyDiv w:val="1"/>
      <w:marLeft w:val="0"/>
      <w:marRight w:val="0"/>
      <w:marTop w:val="0"/>
      <w:marBottom w:val="0"/>
      <w:divBdr>
        <w:top w:val="none" w:sz="0" w:space="0" w:color="auto"/>
        <w:left w:val="none" w:sz="0" w:space="0" w:color="auto"/>
        <w:bottom w:val="none" w:sz="0" w:space="0" w:color="auto"/>
        <w:right w:val="none" w:sz="0" w:space="0" w:color="auto"/>
      </w:divBdr>
      <w:divsChild>
        <w:div w:id="1875652345">
          <w:marLeft w:val="0"/>
          <w:marRight w:val="0"/>
          <w:marTop w:val="0"/>
          <w:marBottom w:val="0"/>
          <w:divBdr>
            <w:top w:val="none" w:sz="0" w:space="0" w:color="auto"/>
            <w:left w:val="none" w:sz="0" w:space="0" w:color="auto"/>
            <w:bottom w:val="none" w:sz="0" w:space="0" w:color="auto"/>
            <w:right w:val="none" w:sz="0" w:space="0" w:color="auto"/>
          </w:divBdr>
        </w:div>
        <w:div w:id="1837114059">
          <w:marLeft w:val="0"/>
          <w:marRight w:val="0"/>
          <w:marTop w:val="150"/>
          <w:marBottom w:val="0"/>
          <w:divBdr>
            <w:top w:val="none" w:sz="0" w:space="0" w:color="auto"/>
            <w:left w:val="none" w:sz="0" w:space="0" w:color="auto"/>
            <w:bottom w:val="none" w:sz="0" w:space="0" w:color="auto"/>
            <w:right w:val="none" w:sz="0" w:space="0" w:color="auto"/>
          </w:divBdr>
          <w:divsChild>
            <w:div w:id="360980854">
              <w:marLeft w:val="1155"/>
              <w:marRight w:val="0"/>
              <w:marTop w:val="0"/>
              <w:marBottom w:val="0"/>
              <w:divBdr>
                <w:top w:val="none" w:sz="0" w:space="0" w:color="auto"/>
                <w:left w:val="none" w:sz="0" w:space="0" w:color="auto"/>
                <w:bottom w:val="none" w:sz="0" w:space="0" w:color="auto"/>
                <w:right w:val="none" w:sz="0" w:space="0" w:color="auto"/>
              </w:divBdr>
            </w:div>
            <w:div w:id="1073429161">
              <w:marLeft w:val="1155"/>
              <w:marRight w:val="0"/>
              <w:marTop w:val="0"/>
              <w:marBottom w:val="0"/>
              <w:divBdr>
                <w:top w:val="none" w:sz="0" w:space="0" w:color="auto"/>
                <w:left w:val="none" w:sz="0" w:space="0" w:color="auto"/>
                <w:bottom w:val="none" w:sz="0" w:space="0" w:color="auto"/>
                <w:right w:val="none" w:sz="0" w:space="0" w:color="auto"/>
              </w:divBdr>
            </w:div>
            <w:div w:id="2112365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9473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1990">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8056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262845">
      <w:bodyDiv w:val="1"/>
      <w:marLeft w:val="0"/>
      <w:marRight w:val="0"/>
      <w:marTop w:val="0"/>
      <w:marBottom w:val="0"/>
      <w:divBdr>
        <w:top w:val="none" w:sz="0" w:space="0" w:color="auto"/>
        <w:left w:val="none" w:sz="0" w:space="0" w:color="auto"/>
        <w:bottom w:val="none" w:sz="0" w:space="0" w:color="auto"/>
        <w:right w:val="none" w:sz="0" w:space="0" w:color="auto"/>
      </w:divBdr>
      <w:divsChild>
        <w:div w:id="569579863">
          <w:marLeft w:val="0"/>
          <w:marRight w:val="0"/>
          <w:marTop w:val="0"/>
          <w:marBottom w:val="0"/>
          <w:divBdr>
            <w:top w:val="none" w:sz="0" w:space="0" w:color="auto"/>
            <w:left w:val="none" w:sz="0" w:space="0" w:color="auto"/>
            <w:bottom w:val="none" w:sz="0" w:space="0" w:color="auto"/>
            <w:right w:val="none" w:sz="0" w:space="0" w:color="auto"/>
          </w:divBdr>
        </w:div>
        <w:div w:id="1055005007">
          <w:marLeft w:val="0"/>
          <w:marRight w:val="0"/>
          <w:marTop w:val="150"/>
          <w:marBottom w:val="0"/>
          <w:divBdr>
            <w:top w:val="none" w:sz="0" w:space="0" w:color="auto"/>
            <w:left w:val="none" w:sz="0" w:space="0" w:color="auto"/>
            <w:bottom w:val="none" w:sz="0" w:space="0" w:color="auto"/>
            <w:right w:val="none" w:sz="0" w:space="0" w:color="auto"/>
          </w:divBdr>
          <w:divsChild>
            <w:div w:id="1127821242">
              <w:marLeft w:val="1155"/>
              <w:marRight w:val="0"/>
              <w:marTop w:val="0"/>
              <w:marBottom w:val="0"/>
              <w:divBdr>
                <w:top w:val="none" w:sz="0" w:space="0" w:color="auto"/>
                <w:left w:val="none" w:sz="0" w:space="0" w:color="auto"/>
                <w:bottom w:val="none" w:sz="0" w:space="0" w:color="auto"/>
                <w:right w:val="none" w:sz="0" w:space="0" w:color="auto"/>
              </w:divBdr>
            </w:div>
            <w:div w:id="2076275886">
              <w:marLeft w:val="1155"/>
              <w:marRight w:val="0"/>
              <w:marTop w:val="0"/>
              <w:marBottom w:val="0"/>
              <w:divBdr>
                <w:top w:val="none" w:sz="0" w:space="0" w:color="auto"/>
                <w:left w:val="none" w:sz="0" w:space="0" w:color="auto"/>
                <w:bottom w:val="none" w:sz="0" w:space="0" w:color="auto"/>
                <w:right w:val="none" w:sz="0" w:space="0" w:color="auto"/>
              </w:divBdr>
            </w:div>
            <w:div w:id="14623081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87199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02462">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3319">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733145">
      <w:bodyDiv w:val="1"/>
      <w:marLeft w:val="0"/>
      <w:marRight w:val="0"/>
      <w:marTop w:val="0"/>
      <w:marBottom w:val="0"/>
      <w:divBdr>
        <w:top w:val="none" w:sz="0" w:space="0" w:color="auto"/>
        <w:left w:val="none" w:sz="0" w:space="0" w:color="auto"/>
        <w:bottom w:val="none" w:sz="0" w:space="0" w:color="auto"/>
        <w:right w:val="none" w:sz="0" w:space="0" w:color="auto"/>
      </w:divBdr>
    </w:div>
    <w:div w:id="1750930216">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586037">
      <w:bodyDiv w:val="1"/>
      <w:marLeft w:val="0"/>
      <w:marRight w:val="0"/>
      <w:marTop w:val="0"/>
      <w:marBottom w:val="0"/>
      <w:divBdr>
        <w:top w:val="none" w:sz="0" w:space="0" w:color="auto"/>
        <w:left w:val="none" w:sz="0" w:space="0" w:color="auto"/>
        <w:bottom w:val="none" w:sz="0" w:space="0" w:color="auto"/>
        <w:right w:val="none" w:sz="0" w:space="0" w:color="auto"/>
      </w:divBdr>
      <w:divsChild>
        <w:div w:id="2056351944">
          <w:marLeft w:val="0"/>
          <w:marRight w:val="0"/>
          <w:marTop w:val="0"/>
          <w:marBottom w:val="0"/>
          <w:divBdr>
            <w:top w:val="none" w:sz="0" w:space="0" w:color="auto"/>
            <w:left w:val="none" w:sz="0" w:space="0" w:color="auto"/>
            <w:bottom w:val="none" w:sz="0" w:space="0" w:color="auto"/>
            <w:right w:val="none" w:sz="0" w:space="0" w:color="auto"/>
          </w:divBdr>
        </w:div>
        <w:div w:id="1265963252">
          <w:marLeft w:val="0"/>
          <w:marRight w:val="0"/>
          <w:marTop w:val="150"/>
          <w:marBottom w:val="0"/>
          <w:divBdr>
            <w:top w:val="none" w:sz="0" w:space="0" w:color="auto"/>
            <w:left w:val="none" w:sz="0" w:space="0" w:color="auto"/>
            <w:bottom w:val="none" w:sz="0" w:space="0" w:color="auto"/>
            <w:right w:val="none" w:sz="0" w:space="0" w:color="auto"/>
          </w:divBdr>
          <w:divsChild>
            <w:div w:id="395400538">
              <w:marLeft w:val="1155"/>
              <w:marRight w:val="0"/>
              <w:marTop w:val="0"/>
              <w:marBottom w:val="0"/>
              <w:divBdr>
                <w:top w:val="none" w:sz="0" w:space="0" w:color="auto"/>
                <w:left w:val="none" w:sz="0" w:space="0" w:color="auto"/>
                <w:bottom w:val="none" w:sz="0" w:space="0" w:color="auto"/>
                <w:right w:val="none" w:sz="0" w:space="0" w:color="auto"/>
              </w:divBdr>
            </w:div>
            <w:div w:id="2090077869">
              <w:marLeft w:val="1155"/>
              <w:marRight w:val="0"/>
              <w:marTop w:val="0"/>
              <w:marBottom w:val="0"/>
              <w:divBdr>
                <w:top w:val="none" w:sz="0" w:space="0" w:color="auto"/>
                <w:left w:val="none" w:sz="0" w:space="0" w:color="auto"/>
                <w:bottom w:val="none" w:sz="0" w:space="0" w:color="auto"/>
                <w:right w:val="none" w:sz="0" w:space="0" w:color="auto"/>
              </w:divBdr>
            </w:div>
            <w:div w:id="1369237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1223">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852745">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774011">
      <w:bodyDiv w:val="1"/>
      <w:marLeft w:val="0"/>
      <w:marRight w:val="0"/>
      <w:marTop w:val="0"/>
      <w:marBottom w:val="0"/>
      <w:divBdr>
        <w:top w:val="none" w:sz="0" w:space="0" w:color="auto"/>
        <w:left w:val="none" w:sz="0" w:space="0" w:color="auto"/>
        <w:bottom w:val="none" w:sz="0" w:space="0" w:color="auto"/>
        <w:right w:val="none" w:sz="0" w:space="0" w:color="auto"/>
      </w:divBdr>
    </w:div>
    <w:div w:id="1753813881">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157095">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473406">
      <w:bodyDiv w:val="1"/>
      <w:marLeft w:val="0"/>
      <w:marRight w:val="0"/>
      <w:marTop w:val="0"/>
      <w:marBottom w:val="0"/>
      <w:divBdr>
        <w:top w:val="none" w:sz="0" w:space="0" w:color="auto"/>
        <w:left w:val="none" w:sz="0" w:space="0" w:color="auto"/>
        <w:bottom w:val="none" w:sz="0" w:space="0" w:color="auto"/>
        <w:right w:val="none" w:sz="0" w:space="0" w:color="auto"/>
      </w:divBdr>
      <w:divsChild>
        <w:div w:id="650064456">
          <w:marLeft w:val="0"/>
          <w:marRight w:val="0"/>
          <w:marTop w:val="0"/>
          <w:marBottom w:val="0"/>
          <w:divBdr>
            <w:top w:val="none" w:sz="0" w:space="0" w:color="auto"/>
            <w:left w:val="none" w:sz="0" w:space="0" w:color="auto"/>
            <w:bottom w:val="none" w:sz="0" w:space="0" w:color="auto"/>
            <w:right w:val="none" w:sz="0" w:space="0" w:color="auto"/>
          </w:divBdr>
        </w:div>
        <w:div w:id="720791138">
          <w:marLeft w:val="0"/>
          <w:marRight w:val="0"/>
          <w:marTop w:val="150"/>
          <w:marBottom w:val="0"/>
          <w:divBdr>
            <w:top w:val="none" w:sz="0" w:space="0" w:color="auto"/>
            <w:left w:val="none" w:sz="0" w:space="0" w:color="auto"/>
            <w:bottom w:val="none" w:sz="0" w:space="0" w:color="auto"/>
            <w:right w:val="none" w:sz="0" w:space="0" w:color="auto"/>
          </w:divBdr>
          <w:divsChild>
            <w:div w:id="1769350601">
              <w:marLeft w:val="1155"/>
              <w:marRight w:val="0"/>
              <w:marTop w:val="0"/>
              <w:marBottom w:val="0"/>
              <w:divBdr>
                <w:top w:val="none" w:sz="0" w:space="0" w:color="auto"/>
                <w:left w:val="none" w:sz="0" w:space="0" w:color="auto"/>
                <w:bottom w:val="none" w:sz="0" w:space="0" w:color="auto"/>
                <w:right w:val="none" w:sz="0" w:space="0" w:color="auto"/>
              </w:divBdr>
            </w:div>
            <w:div w:id="318314178">
              <w:marLeft w:val="1155"/>
              <w:marRight w:val="0"/>
              <w:marTop w:val="0"/>
              <w:marBottom w:val="0"/>
              <w:divBdr>
                <w:top w:val="none" w:sz="0" w:space="0" w:color="auto"/>
                <w:left w:val="none" w:sz="0" w:space="0" w:color="auto"/>
                <w:bottom w:val="none" w:sz="0" w:space="0" w:color="auto"/>
                <w:right w:val="none" w:sz="0" w:space="0" w:color="auto"/>
              </w:divBdr>
            </w:div>
            <w:div w:id="670445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50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4102">
      <w:bodyDiv w:val="1"/>
      <w:marLeft w:val="0"/>
      <w:marRight w:val="0"/>
      <w:marTop w:val="0"/>
      <w:marBottom w:val="0"/>
      <w:divBdr>
        <w:top w:val="none" w:sz="0" w:space="0" w:color="auto"/>
        <w:left w:val="none" w:sz="0" w:space="0" w:color="auto"/>
        <w:bottom w:val="none" w:sz="0" w:space="0" w:color="auto"/>
        <w:right w:val="none" w:sz="0" w:space="0" w:color="auto"/>
      </w:divBdr>
      <w:divsChild>
        <w:div w:id="574514578">
          <w:marLeft w:val="0"/>
          <w:marRight w:val="0"/>
          <w:marTop w:val="0"/>
          <w:marBottom w:val="0"/>
          <w:divBdr>
            <w:top w:val="none" w:sz="0" w:space="0" w:color="auto"/>
            <w:left w:val="none" w:sz="0" w:space="0" w:color="auto"/>
            <w:bottom w:val="none" w:sz="0" w:space="0" w:color="auto"/>
            <w:right w:val="none" w:sz="0" w:space="0" w:color="auto"/>
          </w:divBdr>
        </w:div>
        <w:div w:id="1424451677">
          <w:marLeft w:val="0"/>
          <w:marRight w:val="0"/>
          <w:marTop w:val="150"/>
          <w:marBottom w:val="0"/>
          <w:divBdr>
            <w:top w:val="none" w:sz="0" w:space="0" w:color="auto"/>
            <w:left w:val="none" w:sz="0" w:space="0" w:color="auto"/>
            <w:bottom w:val="none" w:sz="0" w:space="0" w:color="auto"/>
            <w:right w:val="none" w:sz="0" w:space="0" w:color="auto"/>
          </w:divBdr>
          <w:divsChild>
            <w:div w:id="1979528894">
              <w:marLeft w:val="1155"/>
              <w:marRight w:val="0"/>
              <w:marTop w:val="0"/>
              <w:marBottom w:val="0"/>
              <w:divBdr>
                <w:top w:val="none" w:sz="0" w:space="0" w:color="auto"/>
                <w:left w:val="none" w:sz="0" w:space="0" w:color="auto"/>
                <w:bottom w:val="none" w:sz="0" w:space="0" w:color="auto"/>
                <w:right w:val="none" w:sz="0" w:space="0" w:color="auto"/>
              </w:divBdr>
            </w:div>
            <w:div w:id="767431076">
              <w:marLeft w:val="1155"/>
              <w:marRight w:val="0"/>
              <w:marTop w:val="0"/>
              <w:marBottom w:val="0"/>
              <w:divBdr>
                <w:top w:val="none" w:sz="0" w:space="0" w:color="auto"/>
                <w:left w:val="none" w:sz="0" w:space="0" w:color="auto"/>
                <w:bottom w:val="none" w:sz="0" w:space="0" w:color="auto"/>
                <w:right w:val="none" w:sz="0" w:space="0" w:color="auto"/>
              </w:divBdr>
            </w:div>
            <w:div w:id="12775665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7136">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082">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702645">
      <w:bodyDiv w:val="1"/>
      <w:marLeft w:val="0"/>
      <w:marRight w:val="0"/>
      <w:marTop w:val="0"/>
      <w:marBottom w:val="0"/>
      <w:divBdr>
        <w:top w:val="none" w:sz="0" w:space="0" w:color="auto"/>
        <w:left w:val="none" w:sz="0" w:space="0" w:color="auto"/>
        <w:bottom w:val="none" w:sz="0" w:space="0" w:color="auto"/>
        <w:right w:val="none" w:sz="0" w:space="0" w:color="auto"/>
      </w:divBdr>
    </w:div>
    <w:div w:id="1757748809">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1780">
      <w:bodyDiv w:val="1"/>
      <w:marLeft w:val="0"/>
      <w:marRight w:val="0"/>
      <w:marTop w:val="0"/>
      <w:marBottom w:val="0"/>
      <w:divBdr>
        <w:top w:val="none" w:sz="0" w:space="0" w:color="auto"/>
        <w:left w:val="none" w:sz="0" w:space="0" w:color="auto"/>
        <w:bottom w:val="none" w:sz="0" w:space="0" w:color="auto"/>
        <w:right w:val="none" w:sz="0" w:space="0" w:color="auto"/>
      </w:divBdr>
      <w:divsChild>
        <w:div w:id="2050760868">
          <w:marLeft w:val="0"/>
          <w:marRight w:val="0"/>
          <w:marTop w:val="0"/>
          <w:marBottom w:val="0"/>
          <w:divBdr>
            <w:top w:val="none" w:sz="0" w:space="0" w:color="auto"/>
            <w:left w:val="none" w:sz="0" w:space="0" w:color="auto"/>
            <w:bottom w:val="none" w:sz="0" w:space="0" w:color="auto"/>
            <w:right w:val="none" w:sz="0" w:space="0" w:color="auto"/>
          </w:divBdr>
        </w:div>
        <w:div w:id="854879516">
          <w:marLeft w:val="0"/>
          <w:marRight w:val="0"/>
          <w:marTop w:val="150"/>
          <w:marBottom w:val="0"/>
          <w:divBdr>
            <w:top w:val="none" w:sz="0" w:space="0" w:color="auto"/>
            <w:left w:val="none" w:sz="0" w:space="0" w:color="auto"/>
            <w:bottom w:val="none" w:sz="0" w:space="0" w:color="auto"/>
            <w:right w:val="none" w:sz="0" w:space="0" w:color="auto"/>
          </w:divBdr>
          <w:divsChild>
            <w:div w:id="954337152">
              <w:marLeft w:val="1155"/>
              <w:marRight w:val="0"/>
              <w:marTop w:val="0"/>
              <w:marBottom w:val="0"/>
              <w:divBdr>
                <w:top w:val="none" w:sz="0" w:space="0" w:color="auto"/>
                <w:left w:val="none" w:sz="0" w:space="0" w:color="auto"/>
                <w:bottom w:val="none" w:sz="0" w:space="0" w:color="auto"/>
                <w:right w:val="none" w:sz="0" w:space="0" w:color="auto"/>
              </w:divBdr>
            </w:div>
            <w:div w:id="1034767730">
              <w:marLeft w:val="1155"/>
              <w:marRight w:val="0"/>
              <w:marTop w:val="0"/>
              <w:marBottom w:val="0"/>
              <w:divBdr>
                <w:top w:val="none" w:sz="0" w:space="0" w:color="auto"/>
                <w:left w:val="none" w:sz="0" w:space="0" w:color="auto"/>
                <w:bottom w:val="none" w:sz="0" w:space="0" w:color="auto"/>
                <w:right w:val="none" w:sz="0" w:space="0" w:color="auto"/>
              </w:divBdr>
            </w:div>
            <w:div w:id="539324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1512">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78716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34672">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1943">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260613">
      <w:bodyDiv w:val="1"/>
      <w:marLeft w:val="0"/>
      <w:marRight w:val="0"/>
      <w:marTop w:val="0"/>
      <w:marBottom w:val="0"/>
      <w:divBdr>
        <w:top w:val="none" w:sz="0" w:space="0" w:color="auto"/>
        <w:left w:val="none" w:sz="0" w:space="0" w:color="auto"/>
        <w:bottom w:val="none" w:sz="0" w:space="0" w:color="auto"/>
        <w:right w:val="none" w:sz="0" w:space="0" w:color="auto"/>
      </w:divBdr>
      <w:divsChild>
        <w:div w:id="568155661">
          <w:marLeft w:val="0"/>
          <w:marRight w:val="0"/>
          <w:marTop w:val="0"/>
          <w:marBottom w:val="0"/>
          <w:divBdr>
            <w:top w:val="none" w:sz="0" w:space="0" w:color="auto"/>
            <w:left w:val="none" w:sz="0" w:space="0" w:color="auto"/>
            <w:bottom w:val="none" w:sz="0" w:space="0" w:color="auto"/>
            <w:right w:val="none" w:sz="0" w:space="0" w:color="auto"/>
          </w:divBdr>
        </w:div>
        <w:div w:id="433405228">
          <w:marLeft w:val="0"/>
          <w:marRight w:val="0"/>
          <w:marTop w:val="150"/>
          <w:marBottom w:val="0"/>
          <w:divBdr>
            <w:top w:val="none" w:sz="0" w:space="0" w:color="auto"/>
            <w:left w:val="none" w:sz="0" w:space="0" w:color="auto"/>
            <w:bottom w:val="none" w:sz="0" w:space="0" w:color="auto"/>
            <w:right w:val="none" w:sz="0" w:space="0" w:color="auto"/>
          </w:divBdr>
          <w:divsChild>
            <w:div w:id="1442454275">
              <w:marLeft w:val="1155"/>
              <w:marRight w:val="0"/>
              <w:marTop w:val="0"/>
              <w:marBottom w:val="0"/>
              <w:divBdr>
                <w:top w:val="none" w:sz="0" w:space="0" w:color="auto"/>
                <w:left w:val="none" w:sz="0" w:space="0" w:color="auto"/>
                <w:bottom w:val="none" w:sz="0" w:space="0" w:color="auto"/>
                <w:right w:val="none" w:sz="0" w:space="0" w:color="auto"/>
              </w:divBdr>
            </w:div>
            <w:div w:id="1326470590">
              <w:marLeft w:val="1155"/>
              <w:marRight w:val="0"/>
              <w:marTop w:val="0"/>
              <w:marBottom w:val="0"/>
              <w:divBdr>
                <w:top w:val="none" w:sz="0" w:space="0" w:color="auto"/>
                <w:left w:val="none" w:sz="0" w:space="0" w:color="auto"/>
                <w:bottom w:val="none" w:sz="0" w:space="0" w:color="auto"/>
                <w:right w:val="none" w:sz="0" w:space="0" w:color="auto"/>
              </w:divBdr>
            </w:div>
            <w:div w:id="20933111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799839">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298116">
      <w:bodyDiv w:val="1"/>
      <w:marLeft w:val="0"/>
      <w:marRight w:val="0"/>
      <w:marTop w:val="0"/>
      <w:marBottom w:val="0"/>
      <w:divBdr>
        <w:top w:val="none" w:sz="0" w:space="0" w:color="auto"/>
        <w:left w:val="none" w:sz="0" w:space="0" w:color="auto"/>
        <w:bottom w:val="none" w:sz="0" w:space="0" w:color="auto"/>
        <w:right w:val="none" w:sz="0" w:space="0" w:color="auto"/>
      </w:divBdr>
      <w:divsChild>
        <w:div w:id="16859006">
          <w:marLeft w:val="0"/>
          <w:marRight w:val="0"/>
          <w:marTop w:val="0"/>
          <w:marBottom w:val="0"/>
          <w:divBdr>
            <w:top w:val="none" w:sz="0" w:space="0" w:color="auto"/>
            <w:left w:val="none" w:sz="0" w:space="0" w:color="auto"/>
            <w:bottom w:val="none" w:sz="0" w:space="0" w:color="auto"/>
            <w:right w:val="none" w:sz="0" w:space="0" w:color="auto"/>
          </w:divBdr>
        </w:div>
        <w:div w:id="210192558">
          <w:marLeft w:val="0"/>
          <w:marRight w:val="0"/>
          <w:marTop w:val="150"/>
          <w:marBottom w:val="0"/>
          <w:divBdr>
            <w:top w:val="none" w:sz="0" w:space="0" w:color="auto"/>
            <w:left w:val="none" w:sz="0" w:space="0" w:color="auto"/>
            <w:bottom w:val="none" w:sz="0" w:space="0" w:color="auto"/>
            <w:right w:val="none" w:sz="0" w:space="0" w:color="auto"/>
          </w:divBdr>
          <w:divsChild>
            <w:div w:id="624775990">
              <w:marLeft w:val="1155"/>
              <w:marRight w:val="0"/>
              <w:marTop w:val="0"/>
              <w:marBottom w:val="0"/>
              <w:divBdr>
                <w:top w:val="none" w:sz="0" w:space="0" w:color="auto"/>
                <w:left w:val="none" w:sz="0" w:space="0" w:color="auto"/>
                <w:bottom w:val="none" w:sz="0" w:space="0" w:color="auto"/>
                <w:right w:val="none" w:sz="0" w:space="0" w:color="auto"/>
              </w:divBdr>
            </w:div>
            <w:div w:id="1365979193">
              <w:marLeft w:val="1155"/>
              <w:marRight w:val="0"/>
              <w:marTop w:val="0"/>
              <w:marBottom w:val="0"/>
              <w:divBdr>
                <w:top w:val="none" w:sz="0" w:space="0" w:color="auto"/>
                <w:left w:val="none" w:sz="0" w:space="0" w:color="auto"/>
                <w:bottom w:val="none" w:sz="0" w:space="0" w:color="auto"/>
                <w:right w:val="none" w:sz="0" w:space="0" w:color="auto"/>
              </w:divBdr>
            </w:div>
            <w:div w:id="2889030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1090">
      <w:bodyDiv w:val="1"/>
      <w:marLeft w:val="0"/>
      <w:marRight w:val="0"/>
      <w:marTop w:val="0"/>
      <w:marBottom w:val="0"/>
      <w:divBdr>
        <w:top w:val="none" w:sz="0" w:space="0" w:color="auto"/>
        <w:left w:val="none" w:sz="0" w:space="0" w:color="auto"/>
        <w:bottom w:val="none" w:sz="0" w:space="0" w:color="auto"/>
        <w:right w:val="none" w:sz="0" w:space="0" w:color="auto"/>
      </w:divBdr>
      <w:divsChild>
        <w:div w:id="896279784">
          <w:marLeft w:val="0"/>
          <w:marRight w:val="0"/>
          <w:marTop w:val="0"/>
          <w:marBottom w:val="0"/>
          <w:divBdr>
            <w:top w:val="none" w:sz="0" w:space="0" w:color="auto"/>
            <w:left w:val="none" w:sz="0" w:space="0" w:color="auto"/>
            <w:bottom w:val="none" w:sz="0" w:space="0" w:color="auto"/>
            <w:right w:val="none" w:sz="0" w:space="0" w:color="auto"/>
          </w:divBdr>
        </w:div>
        <w:div w:id="151024677">
          <w:marLeft w:val="0"/>
          <w:marRight w:val="0"/>
          <w:marTop w:val="150"/>
          <w:marBottom w:val="0"/>
          <w:divBdr>
            <w:top w:val="none" w:sz="0" w:space="0" w:color="auto"/>
            <w:left w:val="none" w:sz="0" w:space="0" w:color="auto"/>
            <w:bottom w:val="none" w:sz="0" w:space="0" w:color="auto"/>
            <w:right w:val="none" w:sz="0" w:space="0" w:color="auto"/>
          </w:divBdr>
          <w:divsChild>
            <w:div w:id="1069427336">
              <w:marLeft w:val="1155"/>
              <w:marRight w:val="0"/>
              <w:marTop w:val="0"/>
              <w:marBottom w:val="0"/>
              <w:divBdr>
                <w:top w:val="none" w:sz="0" w:space="0" w:color="auto"/>
                <w:left w:val="none" w:sz="0" w:space="0" w:color="auto"/>
                <w:bottom w:val="none" w:sz="0" w:space="0" w:color="auto"/>
                <w:right w:val="none" w:sz="0" w:space="0" w:color="auto"/>
              </w:divBdr>
            </w:div>
            <w:div w:id="639043685">
              <w:marLeft w:val="1155"/>
              <w:marRight w:val="0"/>
              <w:marTop w:val="0"/>
              <w:marBottom w:val="0"/>
              <w:divBdr>
                <w:top w:val="none" w:sz="0" w:space="0" w:color="auto"/>
                <w:left w:val="none" w:sz="0" w:space="0" w:color="auto"/>
                <w:bottom w:val="none" w:sz="0" w:space="0" w:color="auto"/>
                <w:right w:val="none" w:sz="0" w:space="0" w:color="auto"/>
              </w:divBdr>
            </w:div>
            <w:div w:id="6155289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069974">
      <w:bodyDiv w:val="1"/>
      <w:marLeft w:val="0"/>
      <w:marRight w:val="0"/>
      <w:marTop w:val="0"/>
      <w:marBottom w:val="0"/>
      <w:divBdr>
        <w:top w:val="none" w:sz="0" w:space="0" w:color="auto"/>
        <w:left w:val="none" w:sz="0" w:space="0" w:color="auto"/>
        <w:bottom w:val="none" w:sz="0" w:space="0" w:color="auto"/>
        <w:right w:val="none" w:sz="0" w:space="0" w:color="auto"/>
      </w:divBdr>
      <w:divsChild>
        <w:div w:id="930040745">
          <w:marLeft w:val="0"/>
          <w:marRight w:val="0"/>
          <w:marTop w:val="0"/>
          <w:marBottom w:val="0"/>
          <w:divBdr>
            <w:top w:val="none" w:sz="0" w:space="0" w:color="auto"/>
            <w:left w:val="none" w:sz="0" w:space="0" w:color="auto"/>
            <w:bottom w:val="none" w:sz="0" w:space="0" w:color="auto"/>
            <w:right w:val="none" w:sz="0" w:space="0" w:color="auto"/>
          </w:divBdr>
        </w:div>
        <w:div w:id="1524317394">
          <w:marLeft w:val="0"/>
          <w:marRight w:val="0"/>
          <w:marTop w:val="150"/>
          <w:marBottom w:val="0"/>
          <w:divBdr>
            <w:top w:val="none" w:sz="0" w:space="0" w:color="auto"/>
            <w:left w:val="none" w:sz="0" w:space="0" w:color="auto"/>
            <w:bottom w:val="none" w:sz="0" w:space="0" w:color="auto"/>
            <w:right w:val="none" w:sz="0" w:space="0" w:color="auto"/>
          </w:divBdr>
          <w:divsChild>
            <w:div w:id="1948660078">
              <w:marLeft w:val="1155"/>
              <w:marRight w:val="0"/>
              <w:marTop w:val="0"/>
              <w:marBottom w:val="0"/>
              <w:divBdr>
                <w:top w:val="none" w:sz="0" w:space="0" w:color="auto"/>
                <w:left w:val="none" w:sz="0" w:space="0" w:color="auto"/>
                <w:bottom w:val="none" w:sz="0" w:space="0" w:color="auto"/>
                <w:right w:val="none" w:sz="0" w:space="0" w:color="auto"/>
              </w:divBdr>
            </w:div>
            <w:div w:id="1856655623">
              <w:marLeft w:val="1155"/>
              <w:marRight w:val="0"/>
              <w:marTop w:val="0"/>
              <w:marBottom w:val="0"/>
              <w:divBdr>
                <w:top w:val="none" w:sz="0" w:space="0" w:color="auto"/>
                <w:left w:val="none" w:sz="0" w:space="0" w:color="auto"/>
                <w:bottom w:val="none" w:sz="0" w:space="0" w:color="auto"/>
                <w:right w:val="none" w:sz="0" w:space="0" w:color="auto"/>
              </w:divBdr>
            </w:div>
            <w:div w:id="1295922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7076910">
      <w:bodyDiv w:val="1"/>
      <w:marLeft w:val="0"/>
      <w:marRight w:val="0"/>
      <w:marTop w:val="0"/>
      <w:marBottom w:val="0"/>
      <w:divBdr>
        <w:top w:val="none" w:sz="0" w:space="0" w:color="auto"/>
        <w:left w:val="none" w:sz="0" w:space="0" w:color="auto"/>
        <w:bottom w:val="none" w:sz="0" w:space="0" w:color="auto"/>
        <w:right w:val="none" w:sz="0" w:space="0" w:color="auto"/>
      </w:divBdr>
      <w:divsChild>
        <w:div w:id="802650040">
          <w:marLeft w:val="0"/>
          <w:marRight w:val="0"/>
          <w:marTop w:val="0"/>
          <w:marBottom w:val="0"/>
          <w:divBdr>
            <w:top w:val="none" w:sz="0" w:space="0" w:color="auto"/>
            <w:left w:val="none" w:sz="0" w:space="0" w:color="auto"/>
            <w:bottom w:val="none" w:sz="0" w:space="0" w:color="auto"/>
            <w:right w:val="none" w:sz="0" w:space="0" w:color="auto"/>
          </w:divBdr>
        </w:div>
        <w:div w:id="625040990">
          <w:marLeft w:val="0"/>
          <w:marRight w:val="0"/>
          <w:marTop w:val="150"/>
          <w:marBottom w:val="0"/>
          <w:divBdr>
            <w:top w:val="none" w:sz="0" w:space="0" w:color="auto"/>
            <w:left w:val="none" w:sz="0" w:space="0" w:color="auto"/>
            <w:bottom w:val="none" w:sz="0" w:space="0" w:color="auto"/>
            <w:right w:val="none" w:sz="0" w:space="0" w:color="auto"/>
          </w:divBdr>
          <w:divsChild>
            <w:div w:id="1739278120">
              <w:marLeft w:val="1155"/>
              <w:marRight w:val="0"/>
              <w:marTop w:val="0"/>
              <w:marBottom w:val="0"/>
              <w:divBdr>
                <w:top w:val="none" w:sz="0" w:space="0" w:color="auto"/>
                <w:left w:val="none" w:sz="0" w:space="0" w:color="auto"/>
                <w:bottom w:val="none" w:sz="0" w:space="0" w:color="auto"/>
                <w:right w:val="none" w:sz="0" w:space="0" w:color="auto"/>
              </w:divBdr>
            </w:div>
            <w:div w:id="1833643117">
              <w:marLeft w:val="1155"/>
              <w:marRight w:val="0"/>
              <w:marTop w:val="0"/>
              <w:marBottom w:val="0"/>
              <w:divBdr>
                <w:top w:val="none" w:sz="0" w:space="0" w:color="auto"/>
                <w:left w:val="none" w:sz="0" w:space="0" w:color="auto"/>
                <w:bottom w:val="none" w:sz="0" w:space="0" w:color="auto"/>
                <w:right w:val="none" w:sz="0" w:space="0" w:color="auto"/>
              </w:divBdr>
            </w:div>
            <w:div w:id="16510124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7399">
      <w:bodyDiv w:val="1"/>
      <w:marLeft w:val="0"/>
      <w:marRight w:val="0"/>
      <w:marTop w:val="0"/>
      <w:marBottom w:val="0"/>
      <w:divBdr>
        <w:top w:val="none" w:sz="0" w:space="0" w:color="auto"/>
        <w:left w:val="none" w:sz="0" w:space="0" w:color="auto"/>
        <w:bottom w:val="none" w:sz="0" w:space="0" w:color="auto"/>
        <w:right w:val="none" w:sz="0" w:space="0" w:color="auto"/>
      </w:divBdr>
      <w:divsChild>
        <w:div w:id="1621380191">
          <w:marLeft w:val="0"/>
          <w:marRight w:val="0"/>
          <w:marTop w:val="0"/>
          <w:marBottom w:val="0"/>
          <w:divBdr>
            <w:top w:val="none" w:sz="0" w:space="0" w:color="auto"/>
            <w:left w:val="none" w:sz="0" w:space="0" w:color="auto"/>
            <w:bottom w:val="none" w:sz="0" w:space="0" w:color="auto"/>
            <w:right w:val="none" w:sz="0" w:space="0" w:color="auto"/>
          </w:divBdr>
        </w:div>
        <w:div w:id="1641036443">
          <w:marLeft w:val="0"/>
          <w:marRight w:val="0"/>
          <w:marTop w:val="150"/>
          <w:marBottom w:val="0"/>
          <w:divBdr>
            <w:top w:val="none" w:sz="0" w:space="0" w:color="auto"/>
            <w:left w:val="none" w:sz="0" w:space="0" w:color="auto"/>
            <w:bottom w:val="none" w:sz="0" w:space="0" w:color="auto"/>
            <w:right w:val="none" w:sz="0" w:space="0" w:color="auto"/>
          </w:divBdr>
          <w:divsChild>
            <w:div w:id="1836413103">
              <w:marLeft w:val="1155"/>
              <w:marRight w:val="0"/>
              <w:marTop w:val="0"/>
              <w:marBottom w:val="0"/>
              <w:divBdr>
                <w:top w:val="none" w:sz="0" w:space="0" w:color="auto"/>
                <w:left w:val="none" w:sz="0" w:space="0" w:color="auto"/>
                <w:bottom w:val="none" w:sz="0" w:space="0" w:color="auto"/>
                <w:right w:val="none" w:sz="0" w:space="0" w:color="auto"/>
              </w:divBdr>
            </w:div>
            <w:div w:id="324744481">
              <w:marLeft w:val="1155"/>
              <w:marRight w:val="0"/>
              <w:marTop w:val="0"/>
              <w:marBottom w:val="0"/>
              <w:divBdr>
                <w:top w:val="none" w:sz="0" w:space="0" w:color="auto"/>
                <w:left w:val="none" w:sz="0" w:space="0" w:color="auto"/>
                <w:bottom w:val="none" w:sz="0" w:space="0" w:color="auto"/>
                <w:right w:val="none" w:sz="0" w:space="0" w:color="auto"/>
              </w:divBdr>
            </w:div>
            <w:div w:id="14148198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04851">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497882">
      <w:bodyDiv w:val="1"/>
      <w:marLeft w:val="0"/>
      <w:marRight w:val="0"/>
      <w:marTop w:val="0"/>
      <w:marBottom w:val="0"/>
      <w:divBdr>
        <w:top w:val="none" w:sz="0" w:space="0" w:color="auto"/>
        <w:left w:val="none" w:sz="0" w:space="0" w:color="auto"/>
        <w:bottom w:val="none" w:sz="0" w:space="0" w:color="auto"/>
        <w:right w:val="none" w:sz="0" w:space="0" w:color="auto"/>
      </w:divBdr>
      <w:divsChild>
        <w:div w:id="1223756488">
          <w:marLeft w:val="0"/>
          <w:marRight w:val="0"/>
          <w:marTop w:val="0"/>
          <w:marBottom w:val="0"/>
          <w:divBdr>
            <w:top w:val="none" w:sz="0" w:space="0" w:color="auto"/>
            <w:left w:val="none" w:sz="0" w:space="0" w:color="auto"/>
            <w:bottom w:val="none" w:sz="0" w:space="0" w:color="auto"/>
            <w:right w:val="none" w:sz="0" w:space="0" w:color="auto"/>
          </w:divBdr>
        </w:div>
        <w:div w:id="1066996076">
          <w:marLeft w:val="0"/>
          <w:marRight w:val="0"/>
          <w:marTop w:val="150"/>
          <w:marBottom w:val="0"/>
          <w:divBdr>
            <w:top w:val="none" w:sz="0" w:space="0" w:color="auto"/>
            <w:left w:val="none" w:sz="0" w:space="0" w:color="auto"/>
            <w:bottom w:val="none" w:sz="0" w:space="0" w:color="auto"/>
            <w:right w:val="none" w:sz="0" w:space="0" w:color="auto"/>
          </w:divBdr>
          <w:divsChild>
            <w:div w:id="1454908118">
              <w:marLeft w:val="1155"/>
              <w:marRight w:val="0"/>
              <w:marTop w:val="0"/>
              <w:marBottom w:val="0"/>
              <w:divBdr>
                <w:top w:val="none" w:sz="0" w:space="0" w:color="auto"/>
                <w:left w:val="none" w:sz="0" w:space="0" w:color="auto"/>
                <w:bottom w:val="none" w:sz="0" w:space="0" w:color="auto"/>
                <w:right w:val="none" w:sz="0" w:space="0" w:color="auto"/>
              </w:divBdr>
            </w:div>
            <w:div w:id="1875119241">
              <w:marLeft w:val="1155"/>
              <w:marRight w:val="0"/>
              <w:marTop w:val="0"/>
              <w:marBottom w:val="0"/>
              <w:divBdr>
                <w:top w:val="none" w:sz="0" w:space="0" w:color="auto"/>
                <w:left w:val="none" w:sz="0" w:space="0" w:color="auto"/>
                <w:bottom w:val="none" w:sz="0" w:space="0" w:color="auto"/>
                <w:right w:val="none" w:sz="0" w:space="0" w:color="auto"/>
              </w:divBdr>
            </w:div>
            <w:div w:id="19719819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94256">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656253">
      <w:bodyDiv w:val="1"/>
      <w:marLeft w:val="0"/>
      <w:marRight w:val="0"/>
      <w:marTop w:val="0"/>
      <w:marBottom w:val="0"/>
      <w:divBdr>
        <w:top w:val="none" w:sz="0" w:space="0" w:color="auto"/>
        <w:left w:val="none" w:sz="0" w:space="0" w:color="auto"/>
        <w:bottom w:val="none" w:sz="0" w:space="0" w:color="auto"/>
        <w:right w:val="none" w:sz="0" w:space="0" w:color="auto"/>
      </w:divBdr>
      <w:divsChild>
        <w:div w:id="423117313">
          <w:marLeft w:val="0"/>
          <w:marRight w:val="0"/>
          <w:marTop w:val="0"/>
          <w:marBottom w:val="0"/>
          <w:divBdr>
            <w:top w:val="none" w:sz="0" w:space="0" w:color="auto"/>
            <w:left w:val="none" w:sz="0" w:space="0" w:color="auto"/>
            <w:bottom w:val="none" w:sz="0" w:space="0" w:color="auto"/>
            <w:right w:val="none" w:sz="0" w:space="0" w:color="auto"/>
          </w:divBdr>
        </w:div>
        <w:div w:id="81222285">
          <w:marLeft w:val="0"/>
          <w:marRight w:val="0"/>
          <w:marTop w:val="150"/>
          <w:marBottom w:val="0"/>
          <w:divBdr>
            <w:top w:val="none" w:sz="0" w:space="0" w:color="auto"/>
            <w:left w:val="none" w:sz="0" w:space="0" w:color="auto"/>
            <w:bottom w:val="none" w:sz="0" w:space="0" w:color="auto"/>
            <w:right w:val="none" w:sz="0" w:space="0" w:color="auto"/>
          </w:divBdr>
          <w:divsChild>
            <w:div w:id="187498761">
              <w:marLeft w:val="1155"/>
              <w:marRight w:val="0"/>
              <w:marTop w:val="0"/>
              <w:marBottom w:val="0"/>
              <w:divBdr>
                <w:top w:val="none" w:sz="0" w:space="0" w:color="auto"/>
                <w:left w:val="none" w:sz="0" w:space="0" w:color="auto"/>
                <w:bottom w:val="none" w:sz="0" w:space="0" w:color="auto"/>
                <w:right w:val="none" w:sz="0" w:space="0" w:color="auto"/>
              </w:divBdr>
            </w:div>
            <w:div w:id="1258060259">
              <w:marLeft w:val="1155"/>
              <w:marRight w:val="0"/>
              <w:marTop w:val="0"/>
              <w:marBottom w:val="0"/>
              <w:divBdr>
                <w:top w:val="none" w:sz="0" w:space="0" w:color="auto"/>
                <w:left w:val="none" w:sz="0" w:space="0" w:color="auto"/>
                <w:bottom w:val="none" w:sz="0" w:space="0" w:color="auto"/>
                <w:right w:val="none" w:sz="0" w:space="0" w:color="auto"/>
              </w:divBdr>
            </w:div>
            <w:div w:id="891037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0861">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281">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703418">
      <w:bodyDiv w:val="1"/>
      <w:marLeft w:val="0"/>
      <w:marRight w:val="0"/>
      <w:marTop w:val="0"/>
      <w:marBottom w:val="0"/>
      <w:divBdr>
        <w:top w:val="none" w:sz="0" w:space="0" w:color="auto"/>
        <w:left w:val="none" w:sz="0" w:space="0" w:color="auto"/>
        <w:bottom w:val="none" w:sz="0" w:space="0" w:color="auto"/>
        <w:right w:val="none" w:sz="0" w:space="0" w:color="auto"/>
      </w:divBdr>
      <w:divsChild>
        <w:div w:id="1580365633">
          <w:marLeft w:val="0"/>
          <w:marRight w:val="0"/>
          <w:marTop w:val="0"/>
          <w:marBottom w:val="0"/>
          <w:divBdr>
            <w:top w:val="none" w:sz="0" w:space="0" w:color="auto"/>
            <w:left w:val="none" w:sz="0" w:space="0" w:color="auto"/>
            <w:bottom w:val="none" w:sz="0" w:space="0" w:color="auto"/>
            <w:right w:val="none" w:sz="0" w:space="0" w:color="auto"/>
          </w:divBdr>
        </w:div>
        <w:div w:id="2090226606">
          <w:marLeft w:val="0"/>
          <w:marRight w:val="0"/>
          <w:marTop w:val="150"/>
          <w:marBottom w:val="0"/>
          <w:divBdr>
            <w:top w:val="none" w:sz="0" w:space="0" w:color="auto"/>
            <w:left w:val="none" w:sz="0" w:space="0" w:color="auto"/>
            <w:bottom w:val="none" w:sz="0" w:space="0" w:color="auto"/>
            <w:right w:val="none" w:sz="0" w:space="0" w:color="auto"/>
          </w:divBdr>
          <w:divsChild>
            <w:div w:id="258415033">
              <w:marLeft w:val="1155"/>
              <w:marRight w:val="0"/>
              <w:marTop w:val="0"/>
              <w:marBottom w:val="0"/>
              <w:divBdr>
                <w:top w:val="none" w:sz="0" w:space="0" w:color="auto"/>
                <w:left w:val="none" w:sz="0" w:space="0" w:color="auto"/>
                <w:bottom w:val="none" w:sz="0" w:space="0" w:color="auto"/>
                <w:right w:val="none" w:sz="0" w:space="0" w:color="auto"/>
              </w:divBdr>
            </w:div>
            <w:div w:id="1650984492">
              <w:marLeft w:val="1155"/>
              <w:marRight w:val="0"/>
              <w:marTop w:val="0"/>
              <w:marBottom w:val="0"/>
              <w:divBdr>
                <w:top w:val="none" w:sz="0" w:space="0" w:color="auto"/>
                <w:left w:val="none" w:sz="0" w:space="0" w:color="auto"/>
                <w:bottom w:val="none" w:sz="0" w:space="0" w:color="auto"/>
                <w:right w:val="none" w:sz="0" w:space="0" w:color="auto"/>
              </w:divBdr>
            </w:div>
            <w:div w:id="14438398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3163039">
      <w:bodyDiv w:val="1"/>
      <w:marLeft w:val="0"/>
      <w:marRight w:val="0"/>
      <w:marTop w:val="0"/>
      <w:marBottom w:val="0"/>
      <w:divBdr>
        <w:top w:val="none" w:sz="0" w:space="0" w:color="auto"/>
        <w:left w:val="none" w:sz="0" w:space="0" w:color="auto"/>
        <w:bottom w:val="none" w:sz="0" w:space="0" w:color="auto"/>
        <w:right w:val="none" w:sz="0" w:space="0" w:color="auto"/>
      </w:divBdr>
      <w:divsChild>
        <w:div w:id="1959877151">
          <w:marLeft w:val="0"/>
          <w:marRight w:val="0"/>
          <w:marTop w:val="0"/>
          <w:marBottom w:val="0"/>
          <w:divBdr>
            <w:top w:val="none" w:sz="0" w:space="0" w:color="auto"/>
            <w:left w:val="none" w:sz="0" w:space="0" w:color="auto"/>
            <w:bottom w:val="none" w:sz="0" w:space="0" w:color="auto"/>
            <w:right w:val="none" w:sz="0" w:space="0" w:color="auto"/>
          </w:divBdr>
        </w:div>
        <w:div w:id="690692912">
          <w:marLeft w:val="0"/>
          <w:marRight w:val="0"/>
          <w:marTop w:val="150"/>
          <w:marBottom w:val="0"/>
          <w:divBdr>
            <w:top w:val="none" w:sz="0" w:space="0" w:color="auto"/>
            <w:left w:val="none" w:sz="0" w:space="0" w:color="auto"/>
            <w:bottom w:val="none" w:sz="0" w:space="0" w:color="auto"/>
            <w:right w:val="none" w:sz="0" w:space="0" w:color="auto"/>
          </w:divBdr>
          <w:divsChild>
            <w:div w:id="346715902">
              <w:marLeft w:val="1155"/>
              <w:marRight w:val="0"/>
              <w:marTop w:val="0"/>
              <w:marBottom w:val="0"/>
              <w:divBdr>
                <w:top w:val="none" w:sz="0" w:space="0" w:color="auto"/>
                <w:left w:val="none" w:sz="0" w:space="0" w:color="auto"/>
                <w:bottom w:val="none" w:sz="0" w:space="0" w:color="auto"/>
                <w:right w:val="none" w:sz="0" w:space="0" w:color="auto"/>
              </w:divBdr>
            </w:div>
            <w:div w:id="524254806">
              <w:marLeft w:val="1155"/>
              <w:marRight w:val="0"/>
              <w:marTop w:val="0"/>
              <w:marBottom w:val="0"/>
              <w:divBdr>
                <w:top w:val="none" w:sz="0" w:space="0" w:color="auto"/>
                <w:left w:val="none" w:sz="0" w:space="0" w:color="auto"/>
                <w:bottom w:val="none" w:sz="0" w:space="0" w:color="auto"/>
                <w:right w:val="none" w:sz="0" w:space="0" w:color="auto"/>
              </w:divBdr>
            </w:div>
            <w:div w:id="15929309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553088">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203063">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8834">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53756">
      <w:bodyDiv w:val="1"/>
      <w:marLeft w:val="0"/>
      <w:marRight w:val="0"/>
      <w:marTop w:val="0"/>
      <w:marBottom w:val="0"/>
      <w:divBdr>
        <w:top w:val="none" w:sz="0" w:space="0" w:color="auto"/>
        <w:left w:val="none" w:sz="0" w:space="0" w:color="auto"/>
        <w:bottom w:val="none" w:sz="0" w:space="0" w:color="auto"/>
        <w:right w:val="none" w:sz="0" w:space="0" w:color="auto"/>
      </w:divBdr>
      <w:divsChild>
        <w:div w:id="385036329">
          <w:marLeft w:val="0"/>
          <w:marRight w:val="0"/>
          <w:marTop w:val="0"/>
          <w:marBottom w:val="0"/>
          <w:divBdr>
            <w:top w:val="none" w:sz="0" w:space="0" w:color="auto"/>
            <w:left w:val="none" w:sz="0" w:space="0" w:color="auto"/>
            <w:bottom w:val="none" w:sz="0" w:space="0" w:color="auto"/>
            <w:right w:val="none" w:sz="0" w:space="0" w:color="auto"/>
          </w:divBdr>
        </w:div>
        <w:div w:id="445781393">
          <w:marLeft w:val="0"/>
          <w:marRight w:val="0"/>
          <w:marTop w:val="150"/>
          <w:marBottom w:val="0"/>
          <w:divBdr>
            <w:top w:val="none" w:sz="0" w:space="0" w:color="auto"/>
            <w:left w:val="none" w:sz="0" w:space="0" w:color="auto"/>
            <w:bottom w:val="none" w:sz="0" w:space="0" w:color="auto"/>
            <w:right w:val="none" w:sz="0" w:space="0" w:color="auto"/>
          </w:divBdr>
          <w:divsChild>
            <w:div w:id="1834100549">
              <w:marLeft w:val="1155"/>
              <w:marRight w:val="0"/>
              <w:marTop w:val="0"/>
              <w:marBottom w:val="0"/>
              <w:divBdr>
                <w:top w:val="none" w:sz="0" w:space="0" w:color="auto"/>
                <w:left w:val="none" w:sz="0" w:space="0" w:color="auto"/>
                <w:bottom w:val="none" w:sz="0" w:space="0" w:color="auto"/>
                <w:right w:val="none" w:sz="0" w:space="0" w:color="auto"/>
              </w:divBdr>
            </w:div>
            <w:div w:id="380982628">
              <w:marLeft w:val="1155"/>
              <w:marRight w:val="0"/>
              <w:marTop w:val="0"/>
              <w:marBottom w:val="0"/>
              <w:divBdr>
                <w:top w:val="none" w:sz="0" w:space="0" w:color="auto"/>
                <w:left w:val="none" w:sz="0" w:space="0" w:color="auto"/>
                <w:bottom w:val="none" w:sz="0" w:space="0" w:color="auto"/>
                <w:right w:val="none" w:sz="0" w:space="0" w:color="auto"/>
              </w:divBdr>
            </w:div>
            <w:div w:id="19777612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629124">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01911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45087">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9215">
      <w:bodyDiv w:val="1"/>
      <w:marLeft w:val="0"/>
      <w:marRight w:val="0"/>
      <w:marTop w:val="0"/>
      <w:marBottom w:val="0"/>
      <w:divBdr>
        <w:top w:val="none" w:sz="0" w:space="0" w:color="auto"/>
        <w:left w:val="none" w:sz="0" w:space="0" w:color="auto"/>
        <w:bottom w:val="none" w:sz="0" w:space="0" w:color="auto"/>
        <w:right w:val="none" w:sz="0" w:space="0" w:color="auto"/>
      </w:divBdr>
      <w:divsChild>
        <w:div w:id="1008361413">
          <w:marLeft w:val="0"/>
          <w:marRight w:val="0"/>
          <w:marTop w:val="0"/>
          <w:marBottom w:val="0"/>
          <w:divBdr>
            <w:top w:val="none" w:sz="0" w:space="0" w:color="auto"/>
            <w:left w:val="none" w:sz="0" w:space="0" w:color="auto"/>
            <w:bottom w:val="none" w:sz="0" w:space="0" w:color="auto"/>
            <w:right w:val="none" w:sz="0" w:space="0" w:color="auto"/>
          </w:divBdr>
        </w:div>
        <w:div w:id="847060376">
          <w:marLeft w:val="0"/>
          <w:marRight w:val="0"/>
          <w:marTop w:val="150"/>
          <w:marBottom w:val="0"/>
          <w:divBdr>
            <w:top w:val="none" w:sz="0" w:space="0" w:color="auto"/>
            <w:left w:val="none" w:sz="0" w:space="0" w:color="auto"/>
            <w:bottom w:val="none" w:sz="0" w:space="0" w:color="auto"/>
            <w:right w:val="none" w:sz="0" w:space="0" w:color="auto"/>
          </w:divBdr>
          <w:divsChild>
            <w:div w:id="964309706">
              <w:marLeft w:val="1155"/>
              <w:marRight w:val="0"/>
              <w:marTop w:val="0"/>
              <w:marBottom w:val="0"/>
              <w:divBdr>
                <w:top w:val="none" w:sz="0" w:space="0" w:color="auto"/>
                <w:left w:val="none" w:sz="0" w:space="0" w:color="auto"/>
                <w:bottom w:val="none" w:sz="0" w:space="0" w:color="auto"/>
                <w:right w:val="none" w:sz="0" w:space="0" w:color="auto"/>
              </w:divBdr>
            </w:div>
            <w:div w:id="73942410">
              <w:marLeft w:val="1155"/>
              <w:marRight w:val="0"/>
              <w:marTop w:val="0"/>
              <w:marBottom w:val="0"/>
              <w:divBdr>
                <w:top w:val="none" w:sz="0" w:space="0" w:color="auto"/>
                <w:left w:val="none" w:sz="0" w:space="0" w:color="auto"/>
                <w:bottom w:val="none" w:sz="0" w:space="0" w:color="auto"/>
                <w:right w:val="none" w:sz="0" w:space="0" w:color="auto"/>
              </w:divBdr>
            </w:div>
            <w:div w:id="17395894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446940">
      <w:bodyDiv w:val="1"/>
      <w:marLeft w:val="0"/>
      <w:marRight w:val="0"/>
      <w:marTop w:val="0"/>
      <w:marBottom w:val="0"/>
      <w:divBdr>
        <w:top w:val="none" w:sz="0" w:space="0" w:color="auto"/>
        <w:left w:val="none" w:sz="0" w:space="0" w:color="auto"/>
        <w:bottom w:val="none" w:sz="0" w:space="0" w:color="auto"/>
        <w:right w:val="none" w:sz="0" w:space="0" w:color="auto"/>
      </w:divBdr>
    </w:div>
    <w:div w:id="1779596483">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27100">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608331">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79911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77498">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292017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3961450">
      <w:bodyDiv w:val="1"/>
      <w:marLeft w:val="0"/>
      <w:marRight w:val="0"/>
      <w:marTop w:val="0"/>
      <w:marBottom w:val="0"/>
      <w:divBdr>
        <w:top w:val="none" w:sz="0" w:space="0" w:color="auto"/>
        <w:left w:val="none" w:sz="0" w:space="0" w:color="auto"/>
        <w:bottom w:val="none" w:sz="0" w:space="0" w:color="auto"/>
        <w:right w:val="none" w:sz="0" w:space="0" w:color="auto"/>
      </w:divBdr>
      <w:divsChild>
        <w:div w:id="1993217578">
          <w:marLeft w:val="0"/>
          <w:marRight w:val="0"/>
          <w:marTop w:val="0"/>
          <w:marBottom w:val="0"/>
          <w:divBdr>
            <w:top w:val="none" w:sz="0" w:space="0" w:color="auto"/>
            <w:left w:val="none" w:sz="0" w:space="0" w:color="auto"/>
            <w:bottom w:val="none" w:sz="0" w:space="0" w:color="auto"/>
            <w:right w:val="none" w:sz="0" w:space="0" w:color="auto"/>
          </w:divBdr>
        </w:div>
        <w:div w:id="762381342">
          <w:marLeft w:val="0"/>
          <w:marRight w:val="0"/>
          <w:marTop w:val="150"/>
          <w:marBottom w:val="0"/>
          <w:divBdr>
            <w:top w:val="none" w:sz="0" w:space="0" w:color="auto"/>
            <w:left w:val="none" w:sz="0" w:space="0" w:color="auto"/>
            <w:bottom w:val="none" w:sz="0" w:space="0" w:color="auto"/>
            <w:right w:val="none" w:sz="0" w:space="0" w:color="auto"/>
          </w:divBdr>
          <w:divsChild>
            <w:div w:id="464785819">
              <w:marLeft w:val="1155"/>
              <w:marRight w:val="0"/>
              <w:marTop w:val="0"/>
              <w:marBottom w:val="0"/>
              <w:divBdr>
                <w:top w:val="none" w:sz="0" w:space="0" w:color="auto"/>
                <w:left w:val="none" w:sz="0" w:space="0" w:color="auto"/>
                <w:bottom w:val="none" w:sz="0" w:space="0" w:color="auto"/>
                <w:right w:val="none" w:sz="0" w:space="0" w:color="auto"/>
              </w:divBdr>
            </w:div>
            <w:div w:id="1825975458">
              <w:marLeft w:val="1155"/>
              <w:marRight w:val="0"/>
              <w:marTop w:val="0"/>
              <w:marBottom w:val="0"/>
              <w:divBdr>
                <w:top w:val="none" w:sz="0" w:space="0" w:color="auto"/>
                <w:left w:val="none" w:sz="0" w:space="0" w:color="auto"/>
                <w:bottom w:val="none" w:sz="0" w:space="0" w:color="auto"/>
                <w:right w:val="none" w:sz="0" w:space="0" w:color="auto"/>
              </w:divBdr>
            </w:div>
            <w:div w:id="12020891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0525">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462798">
      <w:bodyDiv w:val="1"/>
      <w:marLeft w:val="0"/>
      <w:marRight w:val="0"/>
      <w:marTop w:val="0"/>
      <w:marBottom w:val="0"/>
      <w:divBdr>
        <w:top w:val="none" w:sz="0" w:space="0" w:color="auto"/>
        <w:left w:val="none" w:sz="0" w:space="0" w:color="auto"/>
        <w:bottom w:val="none" w:sz="0" w:space="0" w:color="auto"/>
        <w:right w:val="none" w:sz="0" w:space="0" w:color="auto"/>
      </w:divBdr>
      <w:divsChild>
        <w:div w:id="650911734">
          <w:marLeft w:val="0"/>
          <w:marRight w:val="0"/>
          <w:marTop w:val="0"/>
          <w:marBottom w:val="0"/>
          <w:divBdr>
            <w:top w:val="none" w:sz="0" w:space="0" w:color="auto"/>
            <w:left w:val="none" w:sz="0" w:space="0" w:color="auto"/>
            <w:bottom w:val="none" w:sz="0" w:space="0" w:color="auto"/>
            <w:right w:val="none" w:sz="0" w:space="0" w:color="auto"/>
          </w:divBdr>
        </w:div>
        <w:div w:id="1334841434">
          <w:marLeft w:val="0"/>
          <w:marRight w:val="0"/>
          <w:marTop w:val="150"/>
          <w:marBottom w:val="0"/>
          <w:divBdr>
            <w:top w:val="none" w:sz="0" w:space="0" w:color="auto"/>
            <w:left w:val="none" w:sz="0" w:space="0" w:color="auto"/>
            <w:bottom w:val="none" w:sz="0" w:space="0" w:color="auto"/>
            <w:right w:val="none" w:sz="0" w:space="0" w:color="auto"/>
          </w:divBdr>
          <w:divsChild>
            <w:div w:id="1254126506">
              <w:marLeft w:val="1155"/>
              <w:marRight w:val="0"/>
              <w:marTop w:val="0"/>
              <w:marBottom w:val="0"/>
              <w:divBdr>
                <w:top w:val="none" w:sz="0" w:space="0" w:color="auto"/>
                <w:left w:val="none" w:sz="0" w:space="0" w:color="auto"/>
                <w:bottom w:val="none" w:sz="0" w:space="0" w:color="auto"/>
                <w:right w:val="none" w:sz="0" w:space="0" w:color="auto"/>
              </w:divBdr>
            </w:div>
            <w:div w:id="17747442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6774243">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46728">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736652">
      <w:bodyDiv w:val="1"/>
      <w:marLeft w:val="0"/>
      <w:marRight w:val="0"/>
      <w:marTop w:val="0"/>
      <w:marBottom w:val="0"/>
      <w:divBdr>
        <w:top w:val="none" w:sz="0" w:space="0" w:color="auto"/>
        <w:left w:val="none" w:sz="0" w:space="0" w:color="auto"/>
        <w:bottom w:val="none" w:sz="0" w:space="0" w:color="auto"/>
        <w:right w:val="none" w:sz="0" w:space="0" w:color="auto"/>
      </w:divBdr>
      <w:divsChild>
        <w:div w:id="1927880644">
          <w:marLeft w:val="0"/>
          <w:marRight w:val="0"/>
          <w:marTop w:val="0"/>
          <w:marBottom w:val="0"/>
          <w:divBdr>
            <w:top w:val="none" w:sz="0" w:space="0" w:color="auto"/>
            <w:left w:val="none" w:sz="0" w:space="0" w:color="auto"/>
            <w:bottom w:val="none" w:sz="0" w:space="0" w:color="auto"/>
            <w:right w:val="none" w:sz="0" w:space="0" w:color="auto"/>
          </w:divBdr>
        </w:div>
        <w:div w:id="792554983">
          <w:marLeft w:val="0"/>
          <w:marRight w:val="0"/>
          <w:marTop w:val="150"/>
          <w:marBottom w:val="0"/>
          <w:divBdr>
            <w:top w:val="none" w:sz="0" w:space="0" w:color="auto"/>
            <w:left w:val="none" w:sz="0" w:space="0" w:color="auto"/>
            <w:bottom w:val="none" w:sz="0" w:space="0" w:color="auto"/>
            <w:right w:val="none" w:sz="0" w:space="0" w:color="auto"/>
          </w:divBdr>
          <w:divsChild>
            <w:div w:id="986587658">
              <w:marLeft w:val="1155"/>
              <w:marRight w:val="0"/>
              <w:marTop w:val="0"/>
              <w:marBottom w:val="0"/>
              <w:divBdr>
                <w:top w:val="none" w:sz="0" w:space="0" w:color="auto"/>
                <w:left w:val="none" w:sz="0" w:space="0" w:color="auto"/>
                <w:bottom w:val="none" w:sz="0" w:space="0" w:color="auto"/>
                <w:right w:val="none" w:sz="0" w:space="0" w:color="auto"/>
              </w:divBdr>
            </w:div>
            <w:div w:id="1680113359">
              <w:marLeft w:val="1155"/>
              <w:marRight w:val="0"/>
              <w:marTop w:val="0"/>
              <w:marBottom w:val="0"/>
              <w:divBdr>
                <w:top w:val="none" w:sz="0" w:space="0" w:color="auto"/>
                <w:left w:val="none" w:sz="0" w:space="0" w:color="auto"/>
                <w:bottom w:val="none" w:sz="0" w:space="0" w:color="auto"/>
                <w:right w:val="none" w:sz="0" w:space="0" w:color="auto"/>
              </w:divBdr>
            </w:div>
            <w:div w:id="18974298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120072">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65198">
      <w:bodyDiv w:val="1"/>
      <w:marLeft w:val="0"/>
      <w:marRight w:val="0"/>
      <w:marTop w:val="0"/>
      <w:marBottom w:val="0"/>
      <w:divBdr>
        <w:top w:val="none" w:sz="0" w:space="0" w:color="auto"/>
        <w:left w:val="none" w:sz="0" w:space="0" w:color="auto"/>
        <w:bottom w:val="none" w:sz="0" w:space="0" w:color="auto"/>
        <w:right w:val="none" w:sz="0" w:space="0" w:color="auto"/>
      </w:divBdr>
    </w:div>
    <w:div w:id="1790777857">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49032">
      <w:bodyDiv w:val="1"/>
      <w:marLeft w:val="0"/>
      <w:marRight w:val="0"/>
      <w:marTop w:val="0"/>
      <w:marBottom w:val="0"/>
      <w:divBdr>
        <w:top w:val="none" w:sz="0" w:space="0" w:color="auto"/>
        <w:left w:val="none" w:sz="0" w:space="0" w:color="auto"/>
        <w:bottom w:val="none" w:sz="0" w:space="0" w:color="auto"/>
        <w:right w:val="none" w:sz="0" w:space="0" w:color="auto"/>
      </w:divBdr>
      <w:divsChild>
        <w:div w:id="431315670">
          <w:marLeft w:val="0"/>
          <w:marRight w:val="0"/>
          <w:marTop w:val="0"/>
          <w:marBottom w:val="0"/>
          <w:divBdr>
            <w:top w:val="none" w:sz="0" w:space="0" w:color="auto"/>
            <w:left w:val="none" w:sz="0" w:space="0" w:color="auto"/>
            <w:bottom w:val="none" w:sz="0" w:space="0" w:color="auto"/>
            <w:right w:val="none" w:sz="0" w:space="0" w:color="auto"/>
          </w:divBdr>
        </w:div>
        <w:div w:id="1150905277">
          <w:marLeft w:val="0"/>
          <w:marRight w:val="0"/>
          <w:marTop w:val="150"/>
          <w:marBottom w:val="0"/>
          <w:divBdr>
            <w:top w:val="none" w:sz="0" w:space="0" w:color="auto"/>
            <w:left w:val="none" w:sz="0" w:space="0" w:color="auto"/>
            <w:bottom w:val="none" w:sz="0" w:space="0" w:color="auto"/>
            <w:right w:val="none" w:sz="0" w:space="0" w:color="auto"/>
          </w:divBdr>
          <w:divsChild>
            <w:div w:id="951983588">
              <w:marLeft w:val="1155"/>
              <w:marRight w:val="0"/>
              <w:marTop w:val="0"/>
              <w:marBottom w:val="0"/>
              <w:divBdr>
                <w:top w:val="none" w:sz="0" w:space="0" w:color="auto"/>
                <w:left w:val="none" w:sz="0" w:space="0" w:color="auto"/>
                <w:bottom w:val="none" w:sz="0" w:space="0" w:color="auto"/>
                <w:right w:val="none" w:sz="0" w:space="0" w:color="auto"/>
              </w:divBdr>
            </w:div>
            <w:div w:id="1389112966">
              <w:marLeft w:val="1155"/>
              <w:marRight w:val="0"/>
              <w:marTop w:val="0"/>
              <w:marBottom w:val="0"/>
              <w:divBdr>
                <w:top w:val="none" w:sz="0" w:space="0" w:color="auto"/>
                <w:left w:val="none" w:sz="0" w:space="0" w:color="auto"/>
                <w:bottom w:val="none" w:sz="0" w:space="0" w:color="auto"/>
                <w:right w:val="none" w:sz="0" w:space="0" w:color="auto"/>
              </w:divBdr>
            </w:div>
            <w:div w:id="15128357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112447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89589">
      <w:bodyDiv w:val="1"/>
      <w:marLeft w:val="0"/>
      <w:marRight w:val="0"/>
      <w:marTop w:val="0"/>
      <w:marBottom w:val="0"/>
      <w:divBdr>
        <w:top w:val="none" w:sz="0" w:space="0" w:color="auto"/>
        <w:left w:val="none" w:sz="0" w:space="0" w:color="auto"/>
        <w:bottom w:val="none" w:sz="0" w:space="0" w:color="auto"/>
        <w:right w:val="none" w:sz="0" w:space="0" w:color="auto"/>
      </w:divBdr>
      <w:divsChild>
        <w:div w:id="876350746">
          <w:marLeft w:val="0"/>
          <w:marRight w:val="0"/>
          <w:marTop w:val="0"/>
          <w:marBottom w:val="0"/>
          <w:divBdr>
            <w:top w:val="none" w:sz="0" w:space="0" w:color="auto"/>
            <w:left w:val="none" w:sz="0" w:space="0" w:color="auto"/>
            <w:bottom w:val="none" w:sz="0" w:space="0" w:color="auto"/>
            <w:right w:val="none" w:sz="0" w:space="0" w:color="auto"/>
          </w:divBdr>
        </w:div>
        <w:div w:id="224335776">
          <w:marLeft w:val="0"/>
          <w:marRight w:val="0"/>
          <w:marTop w:val="150"/>
          <w:marBottom w:val="0"/>
          <w:divBdr>
            <w:top w:val="none" w:sz="0" w:space="0" w:color="auto"/>
            <w:left w:val="none" w:sz="0" w:space="0" w:color="auto"/>
            <w:bottom w:val="none" w:sz="0" w:space="0" w:color="auto"/>
            <w:right w:val="none" w:sz="0" w:space="0" w:color="auto"/>
          </w:divBdr>
          <w:divsChild>
            <w:div w:id="912398935">
              <w:marLeft w:val="1155"/>
              <w:marRight w:val="0"/>
              <w:marTop w:val="0"/>
              <w:marBottom w:val="0"/>
              <w:divBdr>
                <w:top w:val="none" w:sz="0" w:space="0" w:color="auto"/>
                <w:left w:val="none" w:sz="0" w:space="0" w:color="auto"/>
                <w:bottom w:val="none" w:sz="0" w:space="0" w:color="auto"/>
                <w:right w:val="none" w:sz="0" w:space="0" w:color="auto"/>
              </w:divBdr>
            </w:div>
            <w:div w:id="348680471">
              <w:marLeft w:val="1155"/>
              <w:marRight w:val="0"/>
              <w:marTop w:val="0"/>
              <w:marBottom w:val="0"/>
              <w:divBdr>
                <w:top w:val="none" w:sz="0" w:space="0" w:color="auto"/>
                <w:left w:val="none" w:sz="0" w:space="0" w:color="auto"/>
                <w:bottom w:val="none" w:sz="0" w:space="0" w:color="auto"/>
                <w:right w:val="none" w:sz="0" w:space="0" w:color="auto"/>
              </w:divBdr>
            </w:div>
            <w:div w:id="8925473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2614">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164619">
      <w:bodyDiv w:val="1"/>
      <w:marLeft w:val="0"/>
      <w:marRight w:val="0"/>
      <w:marTop w:val="0"/>
      <w:marBottom w:val="0"/>
      <w:divBdr>
        <w:top w:val="none" w:sz="0" w:space="0" w:color="auto"/>
        <w:left w:val="none" w:sz="0" w:space="0" w:color="auto"/>
        <w:bottom w:val="none" w:sz="0" w:space="0" w:color="auto"/>
        <w:right w:val="none" w:sz="0" w:space="0" w:color="auto"/>
      </w:divBdr>
      <w:divsChild>
        <w:div w:id="1093014715">
          <w:marLeft w:val="0"/>
          <w:marRight w:val="0"/>
          <w:marTop w:val="0"/>
          <w:marBottom w:val="0"/>
          <w:divBdr>
            <w:top w:val="none" w:sz="0" w:space="0" w:color="auto"/>
            <w:left w:val="none" w:sz="0" w:space="0" w:color="auto"/>
            <w:bottom w:val="none" w:sz="0" w:space="0" w:color="auto"/>
            <w:right w:val="none" w:sz="0" w:space="0" w:color="auto"/>
          </w:divBdr>
        </w:div>
        <w:div w:id="244648680">
          <w:marLeft w:val="0"/>
          <w:marRight w:val="0"/>
          <w:marTop w:val="150"/>
          <w:marBottom w:val="0"/>
          <w:divBdr>
            <w:top w:val="none" w:sz="0" w:space="0" w:color="auto"/>
            <w:left w:val="none" w:sz="0" w:space="0" w:color="auto"/>
            <w:bottom w:val="none" w:sz="0" w:space="0" w:color="auto"/>
            <w:right w:val="none" w:sz="0" w:space="0" w:color="auto"/>
          </w:divBdr>
          <w:divsChild>
            <w:div w:id="1028413119">
              <w:marLeft w:val="1155"/>
              <w:marRight w:val="0"/>
              <w:marTop w:val="0"/>
              <w:marBottom w:val="0"/>
              <w:divBdr>
                <w:top w:val="none" w:sz="0" w:space="0" w:color="auto"/>
                <w:left w:val="none" w:sz="0" w:space="0" w:color="auto"/>
                <w:bottom w:val="none" w:sz="0" w:space="0" w:color="auto"/>
                <w:right w:val="none" w:sz="0" w:space="0" w:color="auto"/>
              </w:divBdr>
            </w:div>
            <w:div w:id="2081559838">
              <w:marLeft w:val="1155"/>
              <w:marRight w:val="0"/>
              <w:marTop w:val="0"/>
              <w:marBottom w:val="0"/>
              <w:divBdr>
                <w:top w:val="none" w:sz="0" w:space="0" w:color="auto"/>
                <w:left w:val="none" w:sz="0" w:space="0" w:color="auto"/>
                <w:bottom w:val="none" w:sz="0" w:space="0" w:color="auto"/>
                <w:right w:val="none" w:sz="0" w:space="0" w:color="auto"/>
              </w:divBdr>
            </w:div>
            <w:div w:id="7534757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03346">
      <w:bodyDiv w:val="1"/>
      <w:marLeft w:val="0"/>
      <w:marRight w:val="0"/>
      <w:marTop w:val="0"/>
      <w:marBottom w:val="0"/>
      <w:divBdr>
        <w:top w:val="none" w:sz="0" w:space="0" w:color="auto"/>
        <w:left w:val="none" w:sz="0" w:space="0" w:color="auto"/>
        <w:bottom w:val="none" w:sz="0" w:space="0" w:color="auto"/>
        <w:right w:val="none" w:sz="0" w:space="0" w:color="auto"/>
      </w:divBdr>
      <w:divsChild>
        <w:div w:id="1710958179">
          <w:marLeft w:val="0"/>
          <w:marRight w:val="0"/>
          <w:marTop w:val="0"/>
          <w:marBottom w:val="0"/>
          <w:divBdr>
            <w:top w:val="none" w:sz="0" w:space="0" w:color="auto"/>
            <w:left w:val="none" w:sz="0" w:space="0" w:color="auto"/>
            <w:bottom w:val="none" w:sz="0" w:space="0" w:color="auto"/>
            <w:right w:val="none" w:sz="0" w:space="0" w:color="auto"/>
          </w:divBdr>
        </w:div>
        <w:div w:id="3482512">
          <w:marLeft w:val="0"/>
          <w:marRight w:val="0"/>
          <w:marTop w:val="150"/>
          <w:marBottom w:val="0"/>
          <w:divBdr>
            <w:top w:val="none" w:sz="0" w:space="0" w:color="auto"/>
            <w:left w:val="none" w:sz="0" w:space="0" w:color="auto"/>
            <w:bottom w:val="none" w:sz="0" w:space="0" w:color="auto"/>
            <w:right w:val="none" w:sz="0" w:space="0" w:color="auto"/>
          </w:divBdr>
          <w:divsChild>
            <w:div w:id="1340696412">
              <w:marLeft w:val="1155"/>
              <w:marRight w:val="0"/>
              <w:marTop w:val="0"/>
              <w:marBottom w:val="0"/>
              <w:divBdr>
                <w:top w:val="none" w:sz="0" w:space="0" w:color="auto"/>
                <w:left w:val="none" w:sz="0" w:space="0" w:color="auto"/>
                <w:bottom w:val="none" w:sz="0" w:space="0" w:color="auto"/>
                <w:right w:val="none" w:sz="0" w:space="0" w:color="auto"/>
              </w:divBdr>
            </w:div>
            <w:div w:id="1701738583">
              <w:marLeft w:val="1155"/>
              <w:marRight w:val="0"/>
              <w:marTop w:val="0"/>
              <w:marBottom w:val="0"/>
              <w:divBdr>
                <w:top w:val="none" w:sz="0" w:space="0" w:color="auto"/>
                <w:left w:val="none" w:sz="0" w:space="0" w:color="auto"/>
                <w:bottom w:val="none" w:sz="0" w:space="0" w:color="auto"/>
                <w:right w:val="none" w:sz="0" w:space="0" w:color="auto"/>
              </w:divBdr>
            </w:div>
            <w:div w:id="10941260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4623">
      <w:bodyDiv w:val="1"/>
      <w:marLeft w:val="0"/>
      <w:marRight w:val="0"/>
      <w:marTop w:val="0"/>
      <w:marBottom w:val="0"/>
      <w:divBdr>
        <w:top w:val="none" w:sz="0" w:space="0" w:color="auto"/>
        <w:left w:val="none" w:sz="0" w:space="0" w:color="auto"/>
        <w:bottom w:val="none" w:sz="0" w:space="0" w:color="auto"/>
        <w:right w:val="none" w:sz="0" w:space="0" w:color="auto"/>
      </w:divBdr>
      <w:divsChild>
        <w:div w:id="2100102998">
          <w:marLeft w:val="0"/>
          <w:marRight w:val="0"/>
          <w:marTop w:val="0"/>
          <w:marBottom w:val="0"/>
          <w:divBdr>
            <w:top w:val="none" w:sz="0" w:space="0" w:color="auto"/>
            <w:left w:val="none" w:sz="0" w:space="0" w:color="auto"/>
            <w:bottom w:val="none" w:sz="0" w:space="0" w:color="auto"/>
            <w:right w:val="none" w:sz="0" w:space="0" w:color="auto"/>
          </w:divBdr>
        </w:div>
        <w:div w:id="378936311">
          <w:marLeft w:val="0"/>
          <w:marRight w:val="0"/>
          <w:marTop w:val="150"/>
          <w:marBottom w:val="0"/>
          <w:divBdr>
            <w:top w:val="none" w:sz="0" w:space="0" w:color="auto"/>
            <w:left w:val="none" w:sz="0" w:space="0" w:color="auto"/>
            <w:bottom w:val="none" w:sz="0" w:space="0" w:color="auto"/>
            <w:right w:val="none" w:sz="0" w:space="0" w:color="auto"/>
          </w:divBdr>
          <w:divsChild>
            <w:div w:id="1426807073">
              <w:marLeft w:val="1155"/>
              <w:marRight w:val="0"/>
              <w:marTop w:val="0"/>
              <w:marBottom w:val="0"/>
              <w:divBdr>
                <w:top w:val="none" w:sz="0" w:space="0" w:color="auto"/>
                <w:left w:val="none" w:sz="0" w:space="0" w:color="auto"/>
                <w:bottom w:val="none" w:sz="0" w:space="0" w:color="auto"/>
                <w:right w:val="none" w:sz="0" w:space="0" w:color="auto"/>
              </w:divBdr>
            </w:div>
            <w:div w:id="1808473098">
              <w:marLeft w:val="1155"/>
              <w:marRight w:val="0"/>
              <w:marTop w:val="0"/>
              <w:marBottom w:val="0"/>
              <w:divBdr>
                <w:top w:val="none" w:sz="0" w:space="0" w:color="auto"/>
                <w:left w:val="none" w:sz="0" w:space="0" w:color="auto"/>
                <w:bottom w:val="none" w:sz="0" w:space="0" w:color="auto"/>
                <w:right w:val="none" w:sz="0" w:space="0" w:color="auto"/>
              </w:divBdr>
            </w:div>
            <w:div w:id="8558457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590077">
      <w:bodyDiv w:val="1"/>
      <w:marLeft w:val="0"/>
      <w:marRight w:val="0"/>
      <w:marTop w:val="0"/>
      <w:marBottom w:val="0"/>
      <w:divBdr>
        <w:top w:val="none" w:sz="0" w:space="0" w:color="auto"/>
        <w:left w:val="none" w:sz="0" w:space="0" w:color="auto"/>
        <w:bottom w:val="none" w:sz="0" w:space="0" w:color="auto"/>
        <w:right w:val="none" w:sz="0" w:space="0" w:color="auto"/>
      </w:divBdr>
      <w:divsChild>
        <w:div w:id="986713590">
          <w:marLeft w:val="0"/>
          <w:marRight w:val="0"/>
          <w:marTop w:val="0"/>
          <w:marBottom w:val="0"/>
          <w:divBdr>
            <w:top w:val="none" w:sz="0" w:space="0" w:color="auto"/>
            <w:left w:val="none" w:sz="0" w:space="0" w:color="auto"/>
            <w:bottom w:val="none" w:sz="0" w:space="0" w:color="auto"/>
            <w:right w:val="none" w:sz="0" w:space="0" w:color="auto"/>
          </w:divBdr>
        </w:div>
        <w:div w:id="1787773736">
          <w:marLeft w:val="0"/>
          <w:marRight w:val="0"/>
          <w:marTop w:val="150"/>
          <w:marBottom w:val="0"/>
          <w:divBdr>
            <w:top w:val="none" w:sz="0" w:space="0" w:color="auto"/>
            <w:left w:val="none" w:sz="0" w:space="0" w:color="auto"/>
            <w:bottom w:val="none" w:sz="0" w:space="0" w:color="auto"/>
            <w:right w:val="none" w:sz="0" w:space="0" w:color="auto"/>
          </w:divBdr>
          <w:divsChild>
            <w:div w:id="2125269052">
              <w:marLeft w:val="1155"/>
              <w:marRight w:val="0"/>
              <w:marTop w:val="0"/>
              <w:marBottom w:val="0"/>
              <w:divBdr>
                <w:top w:val="none" w:sz="0" w:space="0" w:color="auto"/>
                <w:left w:val="none" w:sz="0" w:space="0" w:color="auto"/>
                <w:bottom w:val="none" w:sz="0" w:space="0" w:color="auto"/>
                <w:right w:val="none" w:sz="0" w:space="0" w:color="auto"/>
              </w:divBdr>
            </w:div>
            <w:div w:id="1988128040">
              <w:marLeft w:val="1155"/>
              <w:marRight w:val="0"/>
              <w:marTop w:val="0"/>
              <w:marBottom w:val="0"/>
              <w:divBdr>
                <w:top w:val="none" w:sz="0" w:space="0" w:color="auto"/>
                <w:left w:val="none" w:sz="0" w:space="0" w:color="auto"/>
                <w:bottom w:val="none" w:sz="0" w:space="0" w:color="auto"/>
                <w:right w:val="none" w:sz="0" w:space="0" w:color="auto"/>
              </w:divBdr>
            </w:div>
            <w:div w:id="7796472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8271">
      <w:bodyDiv w:val="1"/>
      <w:marLeft w:val="0"/>
      <w:marRight w:val="0"/>
      <w:marTop w:val="0"/>
      <w:marBottom w:val="0"/>
      <w:divBdr>
        <w:top w:val="none" w:sz="0" w:space="0" w:color="auto"/>
        <w:left w:val="none" w:sz="0" w:space="0" w:color="auto"/>
        <w:bottom w:val="none" w:sz="0" w:space="0" w:color="auto"/>
        <w:right w:val="none" w:sz="0" w:space="0" w:color="auto"/>
      </w:divBdr>
    </w:div>
    <w:div w:id="1796018999">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754144">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568437">
      <w:bodyDiv w:val="1"/>
      <w:marLeft w:val="0"/>
      <w:marRight w:val="0"/>
      <w:marTop w:val="0"/>
      <w:marBottom w:val="0"/>
      <w:divBdr>
        <w:top w:val="none" w:sz="0" w:space="0" w:color="auto"/>
        <w:left w:val="none" w:sz="0" w:space="0" w:color="auto"/>
        <w:bottom w:val="none" w:sz="0" w:space="0" w:color="auto"/>
        <w:right w:val="none" w:sz="0" w:space="0" w:color="auto"/>
      </w:divBdr>
      <w:divsChild>
        <w:div w:id="978464239">
          <w:marLeft w:val="0"/>
          <w:marRight w:val="0"/>
          <w:marTop w:val="0"/>
          <w:marBottom w:val="0"/>
          <w:divBdr>
            <w:top w:val="none" w:sz="0" w:space="0" w:color="auto"/>
            <w:left w:val="none" w:sz="0" w:space="0" w:color="auto"/>
            <w:bottom w:val="none" w:sz="0" w:space="0" w:color="auto"/>
            <w:right w:val="none" w:sz="0" w:space="0" w:color="auto"/>
          </w:divBdr>
        </w:div>
        <w:div w:id="1732851225">
          <w:marLeft w:val="0"/>
          <w:marRight w:val="0"/>
          <w:marTop w:val="150"/>
          <w:marBottom w:val="0"/>
          <w:divBdr>
            <w:top w:val="none" w:sz="0" w:space="0" w:color="auto"/>
            <w:left w:val="none" w:sz="0" w:space="0" w:color="auto"/>
            <w:bottom w:val="none" w:sz="0" w:space="0" w:color="auto"/>
            <w:right w:val="none" w:sz="0" w:space="0" w:color="auto"/>
          </w:divBdr>
          <w:divsChild>
            <w:div w:id="174660714">
              <w:marLeft w:val="1155"/>
              <w:marRight w:val="0"/>
              <w:marTop w:val="0"/>
              <w:marBottom w:val="0"/>
              <w:divBdr>
                <w:top w:val="none" w:sz="0" w:space="0" w:color="auto"/>
                <w:left w:val="none" w:sz="0" w:space="0" w:color="auto"/>
                <w:bottom w:val="none" w:sz="0" w:space="0" w:color="auto"/>
                <w:right w:val="none" w:sz="0" w:space="0" w:color="auto"/>
              </w:divBdr>
            </w:div>
            <w:div w:id="319886587">
              <w:marLeft w:val="1155"/>
              <w:marRight w:val="0"/>
              <w:marTop w:val="0"/>
              <w:marBottom w:val="0"/>
              <w:divBdr>
                <w:top w:val="none" w:sz="0" w:space="0" w:color="auto"/>
                <w:left w:val="none" w:sz="0" w:space="0" w:color="auto"/>
                <w:bottom w:val="none" w:sz="0" w:space="0" w:color="auto"/>
                <w:right w:val="none" w:sz="0" w:space="0" w:color="auto"/>
              </w:divBdr>
            </w:div>
            <w:div w:id="19813038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486774">
      <w:bodyDiv w:val="1"/>
      <w:marLeft w:val="0"/>
      <w:marRight w:val="0"/>
      <w:marTop w:val="0"/>
      <w:marBottom w:val="0"/>
      <w:divBdr>
        <w:top w:val="none" w:sz="0" w:space="0" w:color="auto"/>
        <w:left w:val="none" w:sz="0" w:space="0" w:color="auto"/>
        <w:bottom w:val="none" w:sz="0" w:space="0" w:color="auto"/>
        <w:right w:val="none" w:sz="0" w:space="0" w:color="auto"/>
      </w:divBdr>
      <w:divsChild>
        <w:div w:id="1562208563">
          <w:marLeft w:val="0"/>
          <w:marRight w:val="0"/>
          <w:marTop w:val="0"/>
          <w:marBottom w:val="0"/>
          <w:divBdr>
            <w:top w:val="none" w:sz="0" w:space="0" w:color="auto"/>
            <w:left w:val="none" w:sz="0" w:space="0" w:color="auto"/>
            <w:bottom w:val="none" w:sz="0" w:space="0" w:color="auto"/>
            <w:right w:val="none" w:sz="0" w:space="0" w:color="auto"/>
          </w:divBdr>
        </w:div>
        <w:div w:id="1578514122">
          <w:marLeft w:val="0"/>
          <w:marRight w:val="0"/>
          <w:marTop w:val="150"/>
          <w:marBottom w:val="0"/>
          <w:divBdr>
            <w:top w:val="none" w:sz="0" w:space="0" w:color="auto"/>
            <w:left w:val="none" w:sz="0" w:space="0" w:color="auto"/>
            <w:bottom w:val="none" w:sz="0" w:space="0" w:color="auto"/>
            <w:right w:val="none" w:sz="0" w:space="0" w:color="auto"/>
          </w:divBdr>
          <w:divsChild>
            <w:div w:id="2068720154">
              <w:marLeft w:val="1155"/>
              <w:marRight w:val="0"/>
              <w:marTop w:val="0"/>
              <w:marBottom w:val="0"/>
              <w:divBdr>
                <w:top w:val="none" w:sz="0" w:space="0" w:color="auto"/>
                <w:left w:val="none" w:sz="0" w:space="0" w:color="auto"/>
                <w:bottom w:val="none" w:sz="0" w:space="0" w:color="auto"/>
                <w:right w:val="none" w:sz="0" w:space="0" w:color="auto"/>
              </w:divBdr>
            </w:div>
            <w:div w:id="734199921">
              <w:marLeft w:val="1155"/>
              <w:marRight w:val="0"/>
              <w:marTop w:val="0"/>
              <w:marBottom w:val="0"/>
              <w:divBdr>
                <w:top w:val="none" w:sz="0" w:space="0" w:color="auto"/>
                <w:left w:val="none" w:sz="0" w:space="0" w:color="auto"/>
                <w:bottom w:val="none" w:sz="0" w:space="0" w:color="auto"/>
                <w:right w:val="none" w:sz="0" w:space="0" w:color="auto"/>
              </w:divBdr>
            </w:div>
            <w:div w:id="2024672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192582">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3882997">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686904">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69963">
      <w:bodyDiv w:val="1"/>
      <w:marLeft w:val="0"/>
      <w:marRight w:val="0"/>
      <w:marTop w:val="0"/>
      <w:marBottom w:val="0"/>
      <w:divBdr>
        <w:top w:val="none" w:sz="0" w:space="0" w:color="auto"/>
        <w:left w:val="none" w:sz="0" w:space="0" w:color="auto"/>
        <w:bottom w:val="none" w:sz="0" w:space="0" w:color="auto"/>
        <w:right w:val="none" w:sz="0" w:space="0" w:color="auto"/>
      </w:divBdr>
      <w:divsChild>
        <w:div w:id="1602101843">
          <w:marLeft w:val="0"/>
          <w:marRight w:val="0"/>
          <w:marTop w:val="0"/>
          <w:marBottom w:val="0"/>
          <w:divBdr>
            <w:top w:val="none" w:sz="0" w:space="0" w:color="auto"/>
            <w:left w:val="none" w:sz="0" w:space="0" w:color="auto"/>
            <w:bottom w:val="none" w:sz="0" w:space="0" w:color="auto"/>
            <w:right w:val="none" w:sz="0" w:space="0" w:color="auto"/>
          </w:divBdr>
        </w:div>
        <w:div w:id="1076977166">
          <w:marLeft w:val="0"/>
          <w:marRight w:val="0"/>
          <w:marTop w:val="150"/>
          <w:marBottom w:val="0"/>
          <w:divBdr>
            <w:top w:val="none" w:sz="0" w:space="0" w:color="auto"/>
            <w:left w:val="none" w:sz="0" w:space="0" w:color="auto"/>
            <w:bottom w:val="none" w:sz="0" w:space="0" w:color="auto"/>
            <w:right w:val="none" w:sz="0" w:space="0" w:color="auto"/>
          </w:divBdr>
          <w:divsChild>
            <w:div w:id="1234002677">
              <w:marLeft w:val="1155"/>
              <w:marRight w:val="0"/>
              <w:marTop w:val="0"/>
              <w:marBottom w:val="0"/>
              <w:divBdr>
                <w:top w:val="none" w:sz="0" w:space="0" w:color="auto"/>
                <w:left w:val="none" w:sz="0" w:space="0" w:color="auto"/>
                <w:bottom w:val="none" w:sz="0" w:space="0" w:color="auto"/>
                <w:right w:val="none" w:sz="0" w:space="0" w:color="auto"/>
              </w:divBdr>
            </w:div>
            <w:div w:id="2093046342">
              <w:marLeft w:val="1155"/>
              <w:marRight w:val="0"/>
              <w:marTop w:val="0"/>
              <w:marBottom w:val="0"/>
              <w:divBdr>
                <w:top w:val="none" w:sz="0" w:space="0" w:color="auto"/>
                <w:left w:val="none" w:sz="0" w:space="0" w:color="auto"/>
                <w:bottom w:val="none" w:sz="0" w:space="0" w:color="auto"/>
                <w:right w:val="none" w:sz="0" w:space="0" w:color="auto"/>
              </w:divBdr>
            </w:div>
            <w:div w:id="16733380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274349">
      <w:bodyDiv w:val="1"/>
      <w:marLeft w:val="0"/>
      <w:marRight w:val="0"/>
      <w:marTop w:val="0"/>
      <w:marBottom w:val="0"/>
      <w:divBdr>
        <w:top w:val="none" w:sz="0" w:space="0" w:color="auto"/>
        <w:left w:val="none" w:sz="0" w:space="0" w:color="auto"/>
        <w:bottom w:val="none" w:sz="0" w:space="0" w:color="auto"/>
        <w:right w:val="none" w:sz="0" w:space="0" w:color="auto"/>
      </w:divBdr>
      <w:divsChild>
        <w:div w:id="1147356144">
          <w:marLeft w:val="0"/>
          <w:marRight w:val="0"/>
          <w:marTop w:val="0"/>
          <w:marBottom w:val="0"/>
          <w:divBdr>
            <w:top w:val="none" w:sz="0" w:space="0" w:color="auto"/>
            <w:left w:val="none" w:sz="0" w:space="0" w:color="auto"/>
            <w:bottom w:val="none" w:sz="0" w:space="0" w:color="auto"/>
            <w:right w:val="none" w:sz="0" w:space="0" w:color="auto"/>
          </w:divBdr>
        </w:div>
        <w:div w:id="275332944">
          <w:marLeft w:val="0"/>
          <w:marRight w:val="0"/>
          <w:marTop w:val="150"/>
          <w:marBottom w:val="0"/>
          <w:divBdr>
            <w:top w:val="none" w:sz="0" w:space="0" w:color="auto"/>
            <w:left w:val="none" w:sz="0" w:space="0" w:color="auto"/>
            <w:bottom w:val="none" w:sz="0" w:space="0" w:color="auto"/>
            <w:right w:val="none" w:sz="0" w:space="0" w:color="auto"/>
          </w:divBdr>
          <w:divsChild>
            <w:div w:id="108279156">
              <w:marLeft w:val="1155"/>
              <w:marRight w:val="0"/>
              <w:marTop w:val="0"/>
              <w:marBottom w:val="0"/>
              <w:divBdr>
                <w:top w:val="none" w:sz="0" w:space="0" w:color="auto"/>
                <w:left w:val="none" w:sz="0" w:space="0" w:color="auto"/>
                <w:bottom w:val="none" w:sz="0" w:space="0" w:color="auto"/>
                <w:right w:val="none" w:sz="0" w:space="0" w:color="auto"/>
              </w:divBdr>
            </w:div>
            <w:div w:id="1121454620">
              <w:marLeft w:val="1155"/>
              <w:marRight w:val="0"/>
              <w:marTop w:val="0"/>
              <w:marBottom w:val="0"/>
              <w:divBdr>
                <w:top w:val="none" w:sz="0" w:space="0" w:color="auto"/>
                <w:left w:val="none" w:sz="0" w:space="0" w:color="auto"/>
                <w:bottom w:val="none" w:sz="0" w:space="0" w:color="auto"/>
                <w:right w:val="none" w:sz="0" w:space="0" w:color="auto"/>
              </w:divBdr>
            </w:div>
            <w:div w:id="15030850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3475">
      <w:bodyDiv w:val="1"/>
      <w:marLeft w:val="0"/>
      <w:marRight w:val="0"/>
      <w:marTop w:val="0"/>
      <w:marBottom w:val="0"/>
      <w:divBdr>
        <w:top w:val="none" w:sz="0" w:space="0" w:color="auto"/>
        <w:left w:val="none" w:sz="0" w:space="0" w:color="auto"/>
        <w:bottom w:val="none" w:sz="0" w:space="0" w:color="auto"/>
        <w:right w:val="none" w:sz="0" w:space="0" w:color="auto"/>
      </w:divBdr>
      <w:divsChild>
        <w:div w:id="733938168">
          <w:marLeft w:val="0"/>
          <w:marRight w:val="0"/>
          <w:marTop w:val="0"/>
          <w:marBottom w:val="0"/>
          <w:divBdr>
            <w:top w:val="none" w:sz="0" w:space="0" w:color="auto"/>
            <w:left w:val="none" w:sz="0" w:space="0" w:color="auto"/>
            <w:bottom w:val="none" w:sz="0" w:space="0" w:color="auto"/>
            <w:right w:val="none" w:sz="0" w:space="0" w:color="auto"/>
          </w:divBdr>
        </w:div>
        <w:div w:id="503394630">
          <w:marLeft w:val="0"/>
          <w:marRight w:val="0"/>
          <w:marTop w:val="150"/>
          <w:marBottom w:val="0"/>
          <w:divBdr>
            <w:top w:val="none" w:sz="0" w:space="0" w:color="auto"/>
            <w:left w:val="none" w:sz="0" w:space="0" w:color="auto"/>
            <w:bottom w:val="none" w:sz="0" w:space="0" w:color="auto"/>
            <w:right w:val="none" w:sz="0" w:space="0" w:color="auto"/>
          </w:divBdr>
          <w:divsChild>
            <w:div w:id="1428960136">
              <w:marLeft w:val="1155"/>
              <w:marRight w:val="0"/>
              <w:marTop w:val="0"/>
              <w:marBottom w:val="0"/>
              <w:divBdr>
                <w:top w:val="none" w:sz="0" w:space="0" w:color="auto"/>
                <w:left w:val="none" w:sz="0" w:space="0" w:color="auto"/>
                <w:bottom w:val="none" w:sz="0" w:space="0" w:color="auto"/>
                <w:right w:val="none" w:sz="0" w:space="0" w:color="auto"/>
              </w:divBdr>
            </w:div>
            <w:div w:id="151415096">
              <w:marLeft w:val="1155"/>
              <w:marRight w:val="0"/>
              <w:marTop w:val="0"/>
              <w:marBottom w:val="0"/>
              <w:divBdr>
                <w:top w:val="none" w:sz="0" w:space="0" w:color="auto"/>
                <w:left w:val="none" w:sz="0" w:space="0" w:color="auto"/>
                <w:bottom w:val="none" w:sz="0" w:space="0" w:color="auto"/>
                <w:right w:val="none" w:sz="0" w:space="0" w:color="auto"/>
              </w:divBdr>
            </w:div>
            <w:div w:id="8489128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3027">
      <w:bodyDiv w:val="1"/>
      <w:marLeft w:val="0"/>
      <w:marRight w:val="0"/>
      <w:marTop w:val="0"/>
      <w:marBottom w:val="0"/>
      <w:divBdr>
        <w:top w:val="none" w:sz="0" w:space="0" w:color="auto"/>
        <w:left w:val="none" w:sz="0" w:space="0" w:color="auto"/>
        <w:bottom w:val="none" w:sz="0" w:space="0" w:color="auto"/>
        <w:right w:val="none" w:sz="0" w:space="0" w:color="auto"/>
      </w:divBdr>
      <w:divsChild>
        <w:div w:id="301353138">
          <w:marLeft w:val="0"/>
          <w:marRight w:val="0"/>
          <w:marTop w:val="0"/>
          <w:marBottom w:val="0"/>
          <w:divBdr>
            <w:top w:val="none" w:sz="0" w:space="0" w:color="auto"/>
            <w:left w:val="none" w:sz="0" w:space="0" w:color="auto"/>
            <w:bottom w:val="none" w:sz="0" w:space="0" w:color="auto"/>
            <w:right w:val="none" w:sz="0" w:space="0" w:color="auto"/>
          </w:divBdr>
        </w:div>
        <w:div w:id="1250889431">
          <w:marLeft w:val="0"/>
          <w:marRight w:val="0"/>
          <w:marTop w:val="150"/>
          <w:marBottom w:val="0"/>
          <w:divBdr>
            <w:top w:val="none" w:sz="0" w:space="0" w:color="auto"/>
            <w:left w:val="none" w:sz="0" w:space="0" w:color="auto"/>
            <w:bottom w:val="none" w:sz="0" w:space="0" w:color="auto"/>
            <w:right w:val="none" w:sz="0" w:space="0" w:color="auto"/>
          </w:divBdr>
          <w:divsChild>
            <w:div w:id="593981265">
              <w:marLeft w:val="1155"/>
              <w:marRight w:val="0"/>
              <w:marTop w:val="0"/>
              <w:marBottom w:val="0"/>
              <w:divBdr>
                <w:top w:val="none" w:sz="0" w:space="0" w:color="auto"/>
                <w:left w:val="none" w:sz="0" w:space="0" w:color="auto"/>
                <w:bottom w:val="none" w:sz="0" w:space="0" w:color="auto"/>
                <w:right w:val="none" w:sz="0" w:space="0" w:color="auto"/>
              </w:divBdr>
            </w:div>
            <w:div w:id="303655914">
              <w:marLeft w:val="1155"/>
              <w:marRight w:val="0"/>
              <w:marTop w:val="0"/>
              <w:marBottom w:val="0"/>
              <w:divBdr>
                <w:top w:val="none" w:sz="0" w:space="0" w:color="auto"/>
                <w:left w:val="none" w:sz="0" w:space="0" w:color="auto"/>
                <w:bottom w:val="none" w:sz="0" w:space="0" w:color="auto"/>
                <w:right w:val="none" w:sz="0" w:space="0" w:color="auto"/>
              </w:divBdr>
            </w:div>
            <w:div w:id="558634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226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33541">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3227">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6759">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74841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592292">
      <w:bodyDiv w:val="1"/>
      <w:marLeft w:val="0"/>
      <w:marRight w:val="0"/>
      <w:marTop w:val="0"/>
      <w:marBottom w:val="0"/>
      <w:divBdr>
        <w:top w:val="none" w:sz="0" w:space="0" w:color="auto"/>
        <w:left w:val="none" w:sz="0" w:space="0" w:color="auto"/>
        <w:bottom w:val="none" w:sz="0" w:space="0" w:color="auto"/>
        <w:right w:val="none" w:sz="0" w:space="0" w:color="auto"/>
      </w:divBdr>
      <w:divsChild>
        <w:div w:id="106048142">
          <w:marLeft w:val="0"/>
          <w:marRight w:val="0"/>
          <w:marTop w:val="0"/>
          <w:marBottom w:val="0"/>
          <w:divBdr>
            <w:top w:val="none" w:sz="0" w:space="0" w:color="auto"/>
            <w:left w:val="none" w:sz="0" w:space="0" w:color="auto"/>
            <w:bottom w:val="none" w:sz="0" w:space="0" w:color="auto"/>
            <w:right w:val="none" w:sz="0" w:space="0" w:color="auto"/>
          </w:divBdr>
        </w:div>
        <w:div w:id="558563985">
          <w:marLeft w:val="0"/>
          <w:marRight w:val="0"/>
          <w:marTop w:val="150"/>
          <w:marBottom w:val="0"/>
          <w:divBdr>
            <w:top w:val="none" w:sz="0" w:space="0" w:color="auto"/>
            <w:left w:val="none" w:sz="0" w:space="0" w:color="auto"/>
            <w:bottom w:val="none" w:sz="0" w:space="0" w:color="auto"/>
            <w:right w:val="none" w:sz="0" w:space="0" w:color="auto"/>
          </w:divBdr>
          <w:divsChild>
            <w:div w:id="1239286642">
              <w:marLeft w:val="1155"/>
              <w:marRight w:val="0"/>
              <w:marTop w:val="0"/>
              <w:marBottom w:val="0"/>
              <w:divBdr>
                <w:top w:val="none" w:sz="0" w:space="0" w:color="auto"/>
                <w:left w:val="none" w:sz="0" w:space="0" w:color="auto"/>
                <w:bottom w:val="none" w:sz="0" w:space="0" w:color="auto"/>
                <w:right w:val="none" w:sz="0" w:space="0" w:color="auto"/>
              </w:divBdr>
            </w:div>
            <w:div w:id="940339009">
              <w:marLeft w:val="1155"/>
              <w:marRight w:val="0"/>
              <w:marTop w:val="0"/>
              <w:marBottom w:val="0"/>
              <w:divBdr>
                <w:top w:val="none" w:sz="0" w:space="0" w:color="auto"/>
                <w:left w:val="none" w:sz="0" w:space="0" w:color="auto"/>
                <w:bottom w:val="none" w:sz="0" w:space="0" w:color="auto"/>
                <w:right w:val="none" w:sz="0" w:space="0" w:color="auto"/>
              </w:divBdr>
            </w:div>
            <w:div w:id="12723222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4234">
      <w:bodyDiv w:val="1"/>
      <w:marLeft w:val="0"/>
      <w:marRight w:val="0"/>
      <w:marTop w:val="0"/>
      <w:marBottom w:val="0"/>
      <w:divBdr>
        <w:top w:val="none" w:sz="0" w:space="0" w:color="auto"/>
        <w:left w:val="none" w:sz="0" w:space="0" w:color="auto"/>
        <w:bottom w:val="none" w:sz="0" w:space="0" w:color="auto"/>
        <w:right w:val="none" w:sz="0" w:space="0" w:color="auto"/>
      </w:divBdr>
      <w:divsChild>
        <w:div w:id="472213032">
          <w:marLeft w:val="0"/>
          <w:marRight w:val="0"/>
          <w:marTop w:val="0"/>
          <w:marBottom w:val="0"/>
          <w:divBdr>
            <w:top w:val="none" w:sz="0" w:space="0" w:color="auto"/>
            <w:left w:val="none" w:sz="0" w:space="0" w:color="auto"/>
            <w:bottom w:val="none" w:sz="0" w:space="0" w:color="auto"/>
            <w:right w:val="none" w:sz="0" w:space="0" w:color="auto"/>
          </w:divBdr>
        </w:div>
        <w:div w:id="811410544">
          <w:marLeft w:val="0"/>
          <w:marRight w:val="0"/>
          <w:marTop w:val="150"/>
          <w:marBottom w:val="0"/>
          <w:divBdr>
            <w:top w:val="none" w:sz="0" w:space="0" w:color="auto"/>
            <w:left w:val="none" w:sz="0" w:space="0" w:color="auto"/>
            <w:bottom w:val="none" w:sz="0" w:space="0" w:color="auto"/>
            <w:right w:val="none" w:sz="0" w:space="0" w:color="auto"/>
          </w:divBdr>
          <w:divsChild>
            <w:div w:id="56167766">
              <w:marLeft w:val="1155"/>
              <w:marRight w:val="0"/>
              <w:marTop w:val="0"/>
              <w:marBottom w:val="0"/>
              <w:divBdr>
                <w:top w:val="none" w:sz="0" w:space="0" w:color="auto"/>
                <w:left w:val="none" w:sz="0" w:space="0" w:color="auto"/>
                <w:bottom w:val="none" w:sz="0" w:space="0" w:color="auto"/>
                <w:right w:val="none" w:sz="0" w:space="0" w:color="auto"/>
              </w:divBdr>
            </w:div>
            <w:div w:id="550575550">
              <w:marLeft w:val="1155"/>
              <w:marRight w:val="0"/>
              <w:marTop w:val="0"/>
              <w:marBottom w:val="0"/>
              <w:divBdr>
                <w:top w:val="none" w:sz="0" w:space="0" w:color="auto"/>
                <w:left w:val="none" w:sz="0" w:space="0" w:color="auto"/>
                <w:bottom w:val="none" w:sz="0" w:space="0" w:color="auto"/>
                <w:right w:val="none" w:sz="0" w:space="0" w:color="auto"/>
              </w:divBdr>
            </w:div>
            <w:div w:id="3176853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25326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565783">
      <w:bodyDiv w:val="1"/>
      <w:marLeft w:val="0"/>
      <w:marRight w:val="0"/>
      <w:marTop w:val="0"/>
      <w:marBottom w:val="0"/>
      <w:divBdr>
        <w:top w:val="none" w:sz="0" w:space="0" w:color="auto"/>
        <w:left w:val="none" w:sz="0" w:space="0" w:color="auto"/>
        <w:bottom w:val="none" w:sz="0" w:space="0" w:color="auto"/>
        <w:right w:val="none" w:sz="0" w:space="0" w:color="auto"/>
      </w:divBdr>
      <w:divsChild>
        <w:div w:id="1040128811">
          <w:marLeft w:val="0"/>
          <w:marRight w:val="0"/>
          <w:marTop w:val="0"/>
          <w:marBottom w:val="0"/>
          <w:divBdr>
            <w:top w:val="none" w:sz="0" w:space="0" w:color="auto"/>
            <w:left w:val="none" w:sz="0" w:space="0" w:color="auto"/>
            <w:bottom w:val="none" w:sz="0" w:space="0" w:color="auto"/>
            <w:right w:val="none" w:sz="0" w:space="0" w:color="auto"/>
          </w:divBdr>
        </w:div>
        <w:div w:id="1436368256">
          <w:marLeft w:val="0"/>
          <w:marRight w:val="0"/>
          <w:marTop w:val="150"/>
          <w:marBottom w:val="0"/>
          <w:divBdr>
            <w:top w:val="none" w:sz="0" w:space="0" w:color="auto"/>
            <w:left w:val="none" w:sz="0" w:space="0" w:color="auto"/>
            <w:bottom w:val="none" w:sz="0" w:space="0" w:color="auto"/>
            <w:right w:val="none" w:sz="0" w:space="0" w:color="auto"/>
          </w:divBdr>
          <w:divsChild>
            <w:div w:id="1305113802">
              <w:marLeft w:val="1155"/>
              <w:marRight w:val="0"/>
              <w:marTop w:val="0"/>
              <w:marBottom w:val="0"/>
              <w:divBdr>
                <w:top w:val="none" w:sz="0" w:space="0" w:color="auto"/>
                <w:left w:val="none" w:sz="0" w:space="0" w:color="auto"/>
                <w:bottom w:val="none" w:sz="0" w:space="0" w:color="auto"/>
                <w:right w:val="none" w:sz="0" w:space="0" w:color="auto"/>
              </w:divBdr>
            </w:div>
            <w:div w:id="386030341">
              <w:marLeft w:val="1155"/>
              <w:marRight w:val="0"/>
              <w:marTop w:val="0"/>
              <w:marBottom w:val="0"/>
              <w:divBdr>
                <w:top w:val="none" w:sz="0" w:space="0" w:color="auto"/>
                <w:left w:val="none" w:sz="0" w:space="0" w:color="auto"/>
                <w:bottom w:val="none" w:sz="0" w:space="0" w:color="auto"/>
                <w:right w:val="none" w:sz="0" w:space="0" w:color="auto"/>
              </w:divBdr>
            </w:div>
            <w:div w:id="18018788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29669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11266">
      <w:bodyDiv w:val="1"/>
      <w:marLeft w:val="0"/>
      <w:marRight w:val="0"/>
      <w:marTop w:val="0"/>
      <w:marBottom w:val="0"/>
      <w:divBdr>
        <w:top w:val="none" w:sz="0" w:space="0" w:color="auto"/>
        <w:left w:val="none" w:sz="0" w:space="0" w:color="auto"/>
        <w:bottom w:val="none" w:sz="0" w:space="0" w:color="auto"/>
        <w:right w:val="none" w:sz="0" w:space="0" w:color="auto"/>
      </w:divBdr>
      <w:divsChild>
        <w:div w:id="601957490">
          <w:marLeft w:val="0"/>
          <w:marRight w:val="0"/>
          <w:marTop w:val="0"/>
          <w:marBottom w:val="0"/>
          <w:divBdr>
            <w:top w:val="none" w:sz="0" w:space="0" w:color="auto"/>
            <w:left w:val="none" w:sz="0" w:space="0" w:color="auto"/>
            <w:bottom w:val="none" w:sz="0" w:space="0" w:color="auto"/>
            <w:right w:val="none" w:sz="0" w:space="0" w:color="auto"/>
          </w:divBdr>
        </w:div>
        <w:div w:id="93020987">
          <w:marLeft w:val="0"/>
          <w:marRight w:val="0"/>
          <w:marTop w:val="150"/>
          <w:marBottom w:val="0"/>
          <w:divBdr>
            <w:top w:val="none" w:sz="0" w:space="0" w:color="auto"/>
            <w:left w:val="none" w:sz="0" w:space="0" w:color="auto"/>
            <w:bottom w:val="none" w:sz="0" w:space="0" w:color="auto"/>
            <w:right w:val="none" w:sz="0" w:space="0" w:color="auto"/>
          </w:divBdr>
          <w:divsChild>
            <w:div w:id="347296895">
              <w:marLeft w:val="1155"/>
              <w:marRight w:val="0"/>
              <w:marTop w:val="0"/>
              <w:marBottom w:val="0"/>
              <w:divBdr>
                <w:top w:val="none" w:sz="0" w:space="0" w:color="auto"/>
                <w:left w:val="none" w:sz="0" w:space="0" w:color="auto"/>
                <w:bottom w:val="none" w:sz="0" w:space="0" w:color="auto"/>
                <w:right w:val="none" w:sz="0" w:space="0" w:color="auto"/>
              </w:divBdr>
            </w:div>
            <w:div w:id="941718600">
              <w:marLeft w:val="1155"/>
              <w:marRight w:val="0"/>
              <w:marTop w:val="0"/>
              <w:marBottom w:val="0"/>
              <w:divBdr>
                <w:top w:val="none" w:sz="0" w:space="0" w:color="auto"/>
                <w:left w:val="none" w:sz="0" w:space="0" w:color="auto"/>
                <w:bottom w:val="none" w:sz="0" w:space="0" w:color="auto"/>
                <w:right w:val="none" w:sz="0" w:space="0" w:color="auto"/>
              </w:divBdr>
            </w:div>
            <w:div w:id="19317681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797077">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6946910">
      <w:bodyDiv w:val="1"/>
      <w:marLeft w:val="0"/>
      <w:marRight w:val="0"/>
      <w:marTop w:val="0"/>
      <w:marBottom w:val="0"/>
      <w:divBdr>
        <w:top w:val="none" w:sz="0" w:space="0" w:color="auto"/>
        <w:left w:val="none" w:sz="0" w:space="0" w:color="auto"/>
        <w:bottom w:val="none" w:sz="0" w:space="0" w:color="auto"/>
        <w:right w:val="none" w:sz="0" w:space="0" w:color="auto"/>
      </w:divBdr>
      <w:divsChild>
        <w:div w:id="1544052967">
          <w:marLeft w:val="0"/>
          <w:marRight w:val="0"/>
          <w:marTop w:val="0"/>
          <w:marBottom w:val="0"/>
          <w:divBdr>
            <w:top w:val="none" w:sz="0" w:space="0" w:color="auto"/>
            <w:left w:val="none" w:sz="0" w:space="0" w:color="auto"/>
            <w:bottom w:val="none" w:sz="0" w:space="0" w:color="auto"/>
            <w:right w:val="none" w:sz="0" w:space="0" w:color="auto"/>
          </w:divBdr>
        </w:div>
        <w:div w:id="1442264798">
          <w:marLeft w:val="0"/>
          <w:marRight w:val="0"/>
          <w:marTop w:val="150"/>
          <w:marBottom w:val="0"/>
          <w:divBdr>
            <w:top w:val="none" w:sz="0" w:space="0" w:color="auto"/>
            <w:left w:val="none" w:sz="0" w:space="0" w:color="auto"/>
            <w:bottom w:val="none" w:sz="0" w:space="0" w:color="auto"/>
            <w:right w:val="none" w:sz="0" w:space="0" w:color="auto"/>
          </w:divBdr>
          <w:divsChild>
            <w:div w:id="1862278813">
              <w:marLeft w:val="1155"/>
              <w:marRight w:val="0"/>
              <w:marTop w:val="0"/>
              <w:marBottom w:val="0"/>
              <w:divBdr>
                <w:top w:val="none" w:sz="0" w:space="0" w:color="auto"/>
                <w:left w:val="none" w:sz="0" w:space="0" w:color="auto"/>
                <w:bottom w:val="none" w:sz="0" w:space="0" w:color="auto"/>
                <w:right w:val="none" w:sz="0" w:space="0" w:color="auto"/>
              </w:divBdr>
            </w:div>
            <w:div w:id="37515682">
              <w:marLeft w:val="1155"/>
              <w:marRight w:val="0"/>
              <w:marTop w:val="0"/>
              <w:marBottom w:val="0"/>
              <w:divBdr>
                <w:top w:val="none" w:sz="0" w:space="0" w:color="auto"/>
                <w:left w:val="none" w:sz="0" w:space="0" w:color="auto"/>
                <w:bottom w:val="none" w:sz="0" w:space="0" w:color="auto"/>
                <w:right w:val="none" w:sz="0" w:space="0" w:color="auto"/>
              </w:divBdr>
            </w:div>
            <w:div w:id="207880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33270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23429">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187780">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374933">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1980">
      <w:bodyDiv w:val="1"/>
      <w:marLeft w:val="0"/>
      <w:marRight w:val="0"/>
      <w:marTop w:val="0"/>
      <w:marBottom w:val="0"/>
      <w:divBdr>
        <w:top w:val="none" w:sz="0" w:space="0" w:color="auto"/>
        <w:left w:val="none" w:sz="0" w:space="0" w:color="auto"/>
        <w:bottom w:val="none" w:sz="0" w:space="0" w:color="auto"/>
        <w:right w:val="none" w:sz="0" w:space="0" w:color="auto"/>
      </w:divBdr>
      <w:divsChild>
        <w:div w:id="640111671">
          <w:marLeft w:val="0"/>
          <w:marRight w:val="0"/>
          <w:marTop w:val="0"/>
          <w:marBottom w:val="0"/>
          <w:divBdr>
            <w:top w:val="none" w:sz="0" w:space="0" w:color="auto"/>
            <w:left w:val="none" w:sz="0" w:space="0" w:color="auto"/>
            <w:bottom w:val="none" w:sz="0" w:space="0" w:color="auto"/>
            <w:right w:val="none" w:sz="0" w:space="0" w:color="auto"/>
          </w:divBdr>
        </w:div>
        <w:div w:id="1756509871">
          <w:marLeft w:val="0"/>
          <w:marRight w:val="0"/>
          <w:marTop w:val="150"/>
          <w:marBottom w:val="0"/>
          <w:divBdr>
            <w:top w:val="none" w:sz="0" w:space="0" w:color="auto"/>
            <w:left w:val="none" w:sz="0" w:space="0" w:color="auto"/>
            <w:bottom w:val="none" w:sz="0" w:space="0" w:color="auto"/>
            <w:right w:val="none" w:sz="0" w:space="0" w:color="auto"/>
          </w:divBdr>
          <w:divsChild>
            <w:div w:id="1129477414">
              <w:marLeft w:val="1155"/>
              <w:marRight w:val="0"/>
              <w:marTop w:val="0"/>
              <w:marBottom w:val="0"/>
              <w:divBdr>
                <w:top w:val="none" w:sz="0" w:space="0" w:color="auto"/>
                <w:left w:val="none" w:sz="0" w:space="0" w:color="auto"/>
                <w:bottom w:val="none" w:sz="0" w:space="0" w:color="auto"/>
                <w:right w:val="none" w:sz="0" w:space="0" w:color="auto"/>
              </w:divBdr>
            </w:div>
            <w:div w:id="1450081362">
              <w:marLeft w:val="1155"/>
              <w:marRight w:val="0"/>
              <w:marTop w:val="0"/>
              <w:marBottom w:val="0"/>
              <w:divBdr>
                <w:top w:val="none" w:sz="0" w:space="0" w:color="auto"/>
                <w:left w:val="none" w:sz="0" w:space="0" w:color="auto"/>
                <w:bottom w:val="none" w:sz="0" w:space="0" w:color="auto"/>
                <w:right w:val="none" w:sz="0" w:space="0" w:color="auto"/>
              </w:divBdr>
            </w:div>
            <w:div w:id="20763967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686236">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2927">
      <w:bodyDiv w:val="1"/>
      <w:marLeft w:val="0"/>
      <w:marRight w:val="0"/>
      <w:marTop w:val="0"/>
      <w:marBottom w:val="0"/>
      <w:divBdr>
        <w:top w:val="none" w:sz="0" w:space="0" w:color="auto"/>
        <w:left w:val="none" w:sz="0" w:space="0" w:color="auto"/>
        <w:bottom w:val="none" w:sz="0" w:space="0" w:color="auto"/>
        <w:right w:val="none" w:sz="0" w:space="0" w:color="auto"/>
      </w:divBdr>
    </w:div>
    <w:div w:id="1821966530">
      <w:bodyDiv w:val="1"/>
      <w:marLeft w:val="0"/>
      <w:marRight w:val="0"/>
      <w:marTop w:val="0"/>
      <w:marBottom w:val="0"/>
      <w:divBdr>
        <w:top w:val="none" w:sz="0" w:space="0" w:color="auto"/>
        <w:left w:val="none" w:sz="0" w:space="0" w:color="auto"/>
        <w:bottom w:val="none" w:sz="0" w:space="0" w:color="auto"/>
        <w:right w:val="none" w:sz="0" w:space="0" w:color="auto"/>
      </w:divBdr>
      <w:divsChild>
        <w:div w:id="639729401">
          <w:marLeft w:val="0"/>
          <w:marRight w:val="0"/>
          <w:marTop w:val="0"/>
          <w:marBottom w:val="0"/>
          <w:divBdr>
            <w:top w:val="none" w:sz="0" w:space="0" w:color="auto"/>
            <w:left w:val="none" w:sz="0" w:space="0" w:color="auto"/>
            <w:bottom w:val="none" w:sz="0" w:space="0" w:color="auto"/>
            <w:right w:val="none" w:sz="0" w:space="0" w:color="auto"/>
          </w:divBdr>
        </w:div>
        <w:div w:id="136845657">
          <w:marLeft w:val="0"/>
          <w:marRight w:val="0"/>
          <w:marTop w:val="150"/>
          <w:marBottom w:val="0"/>
          <w:divBdr>
            <w:top w:val="none" w:sz="0" w:space="0" w:color="auto"/>
            <w:left w:val="none" w:sz="0" w:space="0" w:color="auto"/>
            <w:bottom w:val="none" w:sz="0" w:space="0" w:color="auto"/>
            <w:right w:val="none" w:sz="0" w:space="0" w:color="auto"/>
          </w:divBdr>
          <w:divsChild>
            <w:div w:id="1600210834">
              <w:marLeft w:val="1155"/>
              <w:marRight w:val="0"/>
              <w:marTop w:val="0"/>
              <w:marBottom w:val="0"/>
              <w:divBdr>
                <w:top w:val="none" w:sz="0" w:space="0" w:color="auto"/>
                <w:left w:val="none" w:sz="0" w:space="0" w:color="auto"/>
                <w:bottom w:val="none" w:sz="0" w:space="0" w:color="auto"/>
                <w:right w:val="none" w:sz="0" w:space="0" w:color="auto"/>
              </w:divBdr>
            </w:div>
            <w:div w:id="1388066384">
              <w:marLeft w:val="1155"/>
              <w:marRight w:val="0"/>
              <w:marTop w:val="0"/>
              <w:marBottom w:val="0"/>
              <w:divBdr>
                <w:top w:val="none" w:sz="0" w:space="0" w:color="auto"/>
                <w:left w:val="none" w:sz="0" w:space="0" w:color="auto"/>
                <w:bottom w:val="none" w:sz="0" w:space="0" w:color="auto"/>
                <w:right w:val="none" w:sz="0" w:space="0" w:color="auto"/>
              </w:divBdr>
            </w:div>
            <w:div w:id="8323779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23650">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3698695">
      <w:bodyDiv w:val="1"/>
      <w:marLeft w:val="0"/>
      <w:marRight w:val="0"/>
      <w:marTop w:val="0"/>
      <w:marBottom w:val="0"/>
      <w:divBdr>
        <w:top w:val="none" w:sz="0" w:space="0" w:color="auto"/>
        <w:left w:val="none" w:sz="0" w:space="0" w:color="auto"/>
        <w:bottom w:val="none" w:sz="0" w:space="0" w:color="auto"/>
        <w:right w:val="none" w:sz="0" w:space="0" w:color="auto"/>
      </w:divBdr>
      <w:divsChild>
        <w:div w:id="556937683">
          <w:marLeft w:val="0"/>
          <w:marRight w:val="0"/>
          <w:marTop w:val="0"/>
          <w:marBottom w:val="0"/>
          <w:divBdr>
            <w:top w:val="none" w:sz="0" w:space="0" w:color="auto"/>
            <w:left w:val="none" w:sz="0" w:space="0" w:color="auto"/>
            <w:bottom w:val="none" w:sz="0" w:space="0" w:color="auto"/>
            <w:right w:val="none" w:sz="0" w:space="0" w:color="auto"/>
          </w:divBdr>
        </w:div>
        <w:div w:id="1668292203">
          <w:marLeft w:val="0"/>
          <w:marRight w:val="0"/>
          <w:marTop w:val="150"/>
          <w:marBottom w:val="0"/>
          <w:divBdr>
            <w:top w:val="none" w:sz="0" w:space="0" w:color="auto"/>
            <w:left w:val="none" w:sz="0" w:space="0" w:color="auto"/>
            <w:bottom w:val="none" w:sz="0" w:space="0" w:color="auto"/>
            <w:right w:val="none" w:sz="0" w:space="0" w:color="auto"/>
          </w:divBdr>
          <w:divsChild>
            <w:div w:id="1778022168">
              <w:marLeft w:val="1155"/>
              <w:marRight w:val="0"/>
              <w:marTop w:val="0"/>
              <w:marBottom w:val="0"/>
              <w:divBdr>
                <w:top w:val="none" w:sz="0" w:space="0" w:color="auto"/>
                <w:left w:val="none" w:sz="0" w:space="0" w:color="auto"/>
                <w:bottom w:val="none" w:sz="0" w:space="0" w:color="auto"/>
                <w:right w:val="none" w:sz="0" w:space="0" w:color="auto"/>
              </w:divBdr>
            </w:div>
            <w:div w:id="2008359125">
              <w:marLeft w:val="1155"/>
              <w:marRight w:val="0"/>
              <w:marTop w:val="0"/>
              <w:marBottom w:val="0"/>
              <w:divBdr>
                <w:top w:val="none" w:sz="0" w:space="0" w:color="auto"/>
                <w:left w:val="none" w:sz="0" w:space="0" w:color="auto"/>
                <w:bottom w:val="none" w:sz="0" w:space="0" w:color="auto"/>
                <w:right w:val="none" w:sz="0" w:space="0" w:color="auto"/>
              </w:divBdr>
            </w:div>
            <w:div w:id="7897094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4079179">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5779790">
      <w:bodyDiv w:val="1"/>
      <w:marLeft w:val="0"/>
      <w:marRight w:val="0"/>
      <w:marTop w:val="0"/>
      <w:marBottom w:val="0"/>
      <w:divBdr>
        <w:top w:val="none" w:sz="0" w:space="0" w:color="auto"/>
        <w:left w:val="none" w:sz="0" w:space="0" w:color="auto"/>
        <w:bottom w:val="none" w:sz="0" w:space="0" w:color="auto"/>
        <w:right w:val="none" w:sz="0" w:space="0" w:color="auto"/>
      </w:divBdr>
      <w:divsChild>
        <w:div w:id="1238201629">
          <w:marLeft w:val="0"/>
          <w:marRight w:val="0"/>
          <w:marTop w:val="0"/>
          <w:marBottom w:val="0"/>
          <w:divBdr>
            <w:top w:val="none" w:sz="0" w:space="0" w:color="auto"/>
            <w:left w:val="none" w:sz="0" w:space="0" w:color="auto"/>
            <w:bottom w:val="none" w:sz="0" w:space="0" w:color="auto"/>
            <w:right w:val="none" w:sz="0" w:space="0" w:color="auto"/>
          </w:divBdr>
        </w:div>
        <w:div w:id="1664695510">
          <w:marLeft w:val="0"/>
          <w:marRight w:val="0"/>
          <w:marTop w:val="150"/>
          <w:marBottom w:val="0"/>
          <w:divBdr>
            <w:top w:val="none" w:sz="0" w:space="0" w:color="auto"/>
            <w:left w:val="none" w:sz="0" w:space="0" w:color="auto"/>
            <w:bottom w:val="none" w:sz="0" w:space="0" w:color="auto"/>
            <w:right w:val="none" w:sz="0" w:space="0" w:color="auto"/>
          </w:divBdr>
          <w:divsChild>
            <w:div w:id="335348907">
              <w:marLeft w:val="1155"/>
              <w:marRight w:val="0"/>
              <w:marTop w:val="0"/>
              <w:marBottom w:val="0"/>
              <w:divBdr>
                <w:top w:val="none" w:sz="0" w:space="0" w:color="auto"/>
                <w:left w:val="none" w:sz="0" w:space="0" w:color="auto"/>
                <w:bottom w:val="none" w:sz="0" w:space="0" w:color="auto"/>
                <w:right w:val="none" w:sz="0" w:space="0" w:color="auto"/>
              </w:divBdr>
            </w:div>
            <w:div w:id="179048544">
              <w:marLeft w:val="1155"/>
              <w:marRight w:val="0"/>
              <w:marTop w:val="0"/>
              <w:marBottom w:val="0"/>
              <w:divBdr>
                <w:top w:val="none" w:sz="0" w:space="0" w:color="auto"/>
                <w:left w:val="none" w:sz="0" w:space="0" w:color="auto"/>
                <w:bottom w:val="none" w:sz="0" w:space="0" w:color="auto"/>
                <w:right w:val="none" w:sz="0" w:space="0" w:color="auto"/>
              </w:divBdr>
            </w:div>
            <w:div w:id="8957469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6193129">
      <w:bodyDiv w:val="1"/>
      <w:marLeft w:val="0"/>
      <w:marRight w:val="0"/>
      <w:marTop w:val="0"/>
      <w:marBottom w:val="0"/>
      <w:divBdr>
        <w:top w:val="none" w:sz="0" w:space="0" w:color="auto"/>
        <w:left w:val="none" w:sz="0" w:space="0" w:color="auto"/>
        <w:bottom w:val="none" w:sz="0" w:space="0" w:color="auto"/>
        <w:right w:val="none" w:sz="0" w:space="0" w:color="auto"/>
      </w:divBdr>
    </w:div>
    <w:div w:id="1826386104">
      <w:bodyDiv w:val="1"/>
      <w:marLeft w:val="0"/>
      <w:marRight w:val="0"/>
      <w:marTop w:val="0"/>
      <w:marBottom w:val="0"/>
      <w:divBdr>
        <w:top w:val="none" w:sz="0" w:space="0" w:color="auto"/>
        <w:left w:val="none" w:sz="0" w:space="0" w:color="auto"/>
        <w:bottom w:val="none" w:sz="0" w:space="0" w:color="auto"/>
        <w:right w:val="none" w:sz="0" w:space="0" w:color="auto"/>
      </w:divBdr>
      <w:divsChild>
        <w:div w:id="1393895037">
          <w:marLeft w:val="0"/>
          <w:marRight w:val="0"/>
          <w:marTop w:val="0"/>
          <w:marBottom w:val="0"/>
          <w:divBdr>
            <w:top w:val="none" w:sz="0" w:space="0" w:color="auto"/>
            <w:left w:val="none" w:sz="0" w:space="0" w:color="auto"/>
            <w:bottom w:val="none" w:sz="0" w:space="0" w:color="auto"/>
            <w:right w:val="none" w:sz="0" w:space="0" w:color="auto"/>
          </w:divBdr>
        </w:div>
        <w:div w:id="629751071">
          <w:marLeft w:val="0"/>
          <w:marRight w:val="0"/>
          <w:marTop w:val="150"/>
          <w:marBottom w:val="0"/>
          <w:divBdr>
            <w:top w:val="none" w:sz="0" w:space="0" w:color="auto"/>
            <w:left w:val="none" w:sz="0" w:space="0" w:color="auto"/>
            <w:bottom w:val="none" w:sz="0" w:space="0" w:color="auto"/>
            <w:right w:val="none" w:sz="0" w:space="0" w:color="auto"/>
          </w:divBdr>
          <w:divsChild>
            <w:div w:id="1059281096">
              <w:marLeft w:val="1155"/>
              <w:marRight w:val="0"/>
              <w:marTop w:val="0"/>
              <w:marBottom w:val="0"/>
              <w:divBdr>
                <w:top w:val="none" w:sz="0" w:space="0" w:color="auto"/>
                <w:left w:val="none" w:sz="0" w:space="0" w:color="auto"/>
                <w:bottom w:val="none" w:sz="0" w:space="0" w:color="auto"/>
                <w:right w:val="none" w:sz="0" w:space="0" w:color="auto"/>
              </w:divBdr>
            </w:div>
            <w:div w:id="528491742">
              <w:marLeft w:val="1155"/>
              <w:marRight w:val="0"/>
              <w:marTop w:val="0"/>
              <w:marBottom w:val="0"/>
              <w:divBdr>
                <w:top w:val="none" w:sz="0" w:space="0" w:color="auto"/>
                <w:left w:val="none" w:sz="0" w:space="0" w:color="auto"/>
                <w:bottom w:val="none" w:sz="0" w:space="0" w:color="auto"/>
                <w:right w:val="none" w:sz="0" w:space="0" w:color="auto"/>
              </w:divBdr>
            </w:div>
            <w:div w:id="21184031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28344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2514">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7783">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3148">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4172">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0032">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251526">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13870">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16763">
      <w:bodyDiv w:val="1"/>
      <w:marLeft w:val="0"/>
      <w:marRight w:val="0"/>
      <w:marTop w:val="0"/>
      <w:marBottom w:val="0"/>
      <w:divBdr>
        <w:top w:val="none" w:sz="0" w:space="0" w:color="auto"/>
        <w:left w:val="none" w:sz="0" w:space="0" w:color="auto"/>
        <w:bottom w:val="none" w:sz="0" w:space="0" w:color="auto"/>
        <w:right w:val="none" w:sz="0" w:space="0" w:color="auto"/>
      </w:divBdr>
      <w:divsChild>
        <w:div w:id="1026903168">
          <w:marLeft w:val="0"/>
          <w:marRight w:val="0"/>
          <w:marTop w:val="0"/>
          <w:marBottom w:val="0"/>
          <w:divBdr>
            <w:top w:val="none" w:sz="0" w:space="0" w:color="auto"/>
            <w:left w:val="none" w:sz="0" w:space="0" w:color="auto"/>
            <w:bottom w:val="none" w:sz="0" w:space="0" w:color="auto"/>
            <w:right w:val="none" w:sz="0" w:space="0" w:color="auto"/>
          </w:divBdr>
        </w:div>
        <w:div w:id="1048148049">
          <w:marLeft w:val="0"/>
          <w:marRight w:val="0"/>
          <w:marTop w:val="150"/>
          <w:marBottom w:val="0"/>
          <w:divBdr>
            <w:top w:val="none" w:sz="0" w:space="0" w:color="auto"/>
            <w:left w:val="none" w:sz="0" w:space="0" w:color="auto"/>
            <w:bottom w:val="none" w:sz="0" w:space="0" w:color="auto"/>
            <w:right w:val="none" w:sz="0" w:space="0" w:color="auto"/>
          </w:divBdr>
          <w:divsChild>
            <w:div w:id="1293091919">
              <w:marLeft w:val="1155"/>
              <w:marRight w:val="0"/>
              <w:marTop w:val="0"/>
              <w:marBottom w:val="0"/>
              <w:divBdr>
                <w:top w:val="none" w:sz="0" w:space="0" w:color="auto"/>
                <w:left w:val="none" w:sz="0" w:space="0" w:color="auto"/>
                <w:bottom w:val="none" w:sz="0" w:space="0" w:color="auto"/>
                <w:right w:val="none" w:sz="0" w:space="0" w:color="auto"/>
              </w:divBdr>
            </w:div>
            <w:div w:id="1140611161">
              <w:marLeft w:val="1155"/>
              <w:marRight w:val="0"/>
              <w:marTop w:val="0"/>
              <w:marBottom w:val="0"/>
              <w:divBdr>
                <w:top w:val="none" w:sz="0" w:space="0" w:color="auto"/>
                <w:left w:val="none" w:sz="0" w:space="0" w:color="auto"/>
                <w:bottom w:val="none" w:sz="0" w:space="0" w:color="auto"/>
                <w:right w:val="none" w:sz="0" w:space="0" w:color="auto"/>
              </w:divBdr>
            </w:div>
            <w:div w:id="568241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1411381">
      <w:bodyDiv w:val="1"/>
      <w:marLeft w:val="0"/>
      <w:marRight w:val="0"/>
      <w:marTop w:val="0"/>
      <w:marBottom w:val="0"/>
      <w:divBdr>
        <w:top w:val="none" w:sz="0" w:space="0" w:color="auto"/>
        <w:left w:val="none" w:sz="0" w:space="0" w:color="auto"/>
        <w:bottom w:val="none" w:sz="0" w:space="0" w:color="auto"/>
        <w:right w:val="none" w:sz="0" w:space="0" w:color="auto"/>
      </w:divBdr>
      <w:divsChild>
        <w:div w:id="1677340548">
          <w:marLeft w:val="0"/>
          <w:marRight w:val="0"/>
          <w:marTop w:val="0"/>
          <w:marBottom w:val="0"/>
          <w:divBdr>
            <w:top w:val="none" w:sz="0" w:space="0" w:color="auto"/>
            <w:left w:val="none" w:sz="0" w:space="0" w:color="auto"/>
            <w:bottom w:val="none" w:sz="0" w:space="0" w:color="auto"/>
            <w:right w:val="none" w:sz="0" w:space="0" w:color="auto"/>
          </w:divBdr>
        </w:div>
        <w:div w:id="46535601">
          <w:marLeft w:val="0"/>
          <w:marRight w:val="0"/>
          <w:marTop w:val="150"/>
          <w:marBottom w:val="0"/>
          <w:divBdr>
            <w:top w:val="none" w:sz="0" w:space="0" w:color="auto"/>
            <w:left w:val="none" w:sz="0" w:space="0" w:color="auto"/>
            <w:bottom w:val="none" w:sz="0" w:space="0" w:color="auto"/>
            <w:right w:val="none" w:sz="0" w:space="0" w:color="auto"/>
          </w:divBdr>
          <w:divsChild>
            <w:div w:id="672758002">
              <w:marLeft w:val="1155"/>
              <w:marRight w:val="0"/>
              <w:marTop w:val="0"/>
              <w:marBottom w:val="0"/>
              <w:divBdr>
                <w:top w:val="none" w:sz="0" w:space="0" w:color="auto"/>
                <w:left w:val="none" w:sz="0" w:space="0" w:color="auto"/>
                <w:bottom w:val="none" w:sz="0" w:space="0" w:color="auto"/>
                <w:right w:val="none" w:sz="0" w:space="0" w:color="auto"/>
              </w:divBdr>
            </w:div>
            <w:div w:id="20157226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2672299">
      <w:bodyDiv w:val="1"/>
      <w:marLeft w:val="0"/>
      <w:marRight w:val="0"/>
      <w:marTop w:val="0"/>
      <w:marBottom w:val="0"/>
      <w:divBdr>
        <w:top w:val="none" w:sz="0" w:space="0" w:color="auto"/>
        <w:left w:val="none" w:sz="0" w:space="0" w:color="auto"/>
        <w:bottom w:val="none" w:sz="0" w:space="0" w:color="auto"/>
        <w:right w:val="none" w:sz="0" w:space="0" w:color="auto"/>
      </w:divBdr>
    </w:div>
    <w:div w:id="1832721162">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3472">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95439">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143811">
      <w:bodyDiv w:val="1"/>
      <w:marLeft w:val="0"/>
      <w:marRight w:val="0"/>
      <w:marTop w:val="0"/>
      <w:marBottom w:val="0"/>
      <w:divBdr>
        <w:top w:val="none" w:sz="0" w:space="0" w:color="auto"/>
        <w:left w:val="none" w:sz="0" w:space="0" w:color="auto"/>
        <w:bottom w:val="none" w:sz="0" w:space="0" w:color="auto"/>
        <w:right w:val="none" w:sz="0" w:space="0" w:color="auto"/>
      </w:divBdr>
      <w:divsChild>
        <w:div w:id="1564412334">
          <w:marLeft w:val="0"/>
          <w:marRight w:val="0"/>
          <w:marTop w:val="0"/>
          <w:marBottom w:val="0"/>
          <w:divBdr>
            <w:top w:val="none" w:sz="0" w:space="0" w:color="auto"/>
            <w:left w:val="none" w:sz="0" w:space="0" w:color="auto"/>
            <w:bottom w:val="none" w:sz="0" w:space="0" w:color="auto"/>
            <w:right w:val="none" w:sz="0" w:space="0" w:color="auto"/>
          </w:divBdr>
        </w:div>
        <w:div w:id="1265769320">
          <w:marLeft w:val="0"/>
          <w:marRight w:val="0"/>
          <w:marTop w:val="150"/>
          <w:marBottom w:val="0"/>
          <w:divBdr>
            <w:top w:val="none" w:sz="0" w:space="0" w:color="auto"/>
            <w:left w:val="none" w:sz="0" w:space="0" w:color="auto"/>
            <w:bottom w:val="none" w:sz="0" w:space="0" w:color="auto"/>
            <w:right w:val="none" w:sz="0" w:space="0" w:color="auto"/>
          </w:divBdr>
          <w:divsChild>
            <w:div w:id="1638217714">
              <w:marLeft w:val="1155"/>
              <w:marRight w:val="0"/>
              <w:marTop w:val="0"/>
              <w:marBottom w:val="0"/>
              <w:divBdr>
                <w:top w:val="none" w:sz="0" w:space="0" w:color="auto"/>
                <w:left w:val="none" w:sz="0" w:space="0" w:color="auto"/>
                <w:bottom w:val="none" w:sz="0" w:space="0" w:color="auto"/>
                <w:right w:val="none" w:sz="0" w:space="0" w:color="auto"/>
              </w:divBdr>
            </w:div>
            <w:div w:id="1353871372">
              <w:marLeft w:val="1155"/>
              <w:marRight w:val="0"/>
              <w:marTop w:val="0"/>
              <w:marBottom w:val="0"/>
              <w:divBdr>
                <w:top w:val="none" w:sz="0" w:space="0" w:color="auto"/>
                <w:left w:val="none" w:sz="0" w:space="0" w:color="auto"/>
                <w:bottom w:val="none" w:sz="0" w:space="0" w:color="auto"/>
                <w:right w:val="none" w:sz="0" w:space="0" w:color="auto"/>
              </w:divBdr>
            </w:div>
            <w:div w:id="9107754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141763">
      <w:bodyDiv w:val="1"/>
      <w:marLeft w:val="0"/>
      <w:marRight w:val="0"/>
      <w:marTop w:val="0"/>
      <w:marBottom w:val="0"/>
      <w:divBdr>
        <w:top w:val="none" w:sz="0" w:space="0" w:color="auto"/>
        <w:left w:val="none" w:sz="0" w:space="0" w:color="auto"/>
        <w:bottom w:val="none" w:sz="0" w:space="0" w:color="auto"/>
        <w:right w:val="none" w:sz="0" w:space="0" w:color="auto"/>
      </w:divBdr>
      <w:divsChild>
        <w:div w:id="2004818042">
          <w:marLeft w:val="0"/>
          <w:marRight w:val="0"/>
          <w:marTop w:val="0"/>
          <w:marBottom w:val="0"/>
          <w:divBdr>
            <w:top w:val="none" w:sz="0" w:space="0" w:color="auto"/>
            <w:left w:val="none" w:sz="0" w:space="0" w:color="auto"/>
            <w:bottom w:val="none" w:sz="0" w:space="0" w:color="auto"/>
            <w:right w:val="none" w:sz="0" w:space="0" w:color="auto"/>
          </w:divBdr>
        </w:div>
        <w:div w:id="1295788671">
          <w:marLeft w:val="0"/>
          <w:marRight w:val="0"/>
          <w:marTop w:val="150"/>
          <w:marBottom w:val="0"/>
          <w:divBdr>
            <w:top w:val="none" w:sz="0" w:space="0" w:color="auto"/>
            <w:left w:val="none" w:sz="0" w:space="0" w:color="auto"/>
            <w:bottom w:val="none" w:sz="0" w:space="0" w:color="auto"/>
            <w:right w:val="none" w:sz="0" w:space="0" w:color="auto"/>
          </w:divBdr>
          <w:divsChild>
            <w:div w:id="356925766">
              <w:marLeft w:val="1155"/>
              <w:marRight w:val="0"/>
              <w:marTop w:val="0"/>
              <w:marBottom w:val="0"/>
              <w:divBdr>
                <w:top w:val="none" w:sz="0" w:space="0" w:color="auto"/>
                <w:left w:val="none" w:sz="0" w:space="0" w:color="auto"/>
                <w:bottom w:val="none" w:sz="0" w:space="0" w:color="auto"/>
                <w:right w:val="none" w:sz="0" w:space="0" w:color="auto"/>
              </w:divBdr>
            </w:div>
            <w:div w:id="951473470">
              <w:marLeft w:val="1155"/>
              <w:marRight w:val="0"/>
              <w:marTop w:val="0"/>
              <w:marBottom w:val="0"/>
              <w:divBdr>
                <w:top w:val="none" w:sz="0" w:space="0" w:color="auto"/>
                <w:left w:val="none" w:sz="0" w:space="0" w:color="auto"/>
                <w:bottom w:val="none" w:sz="0" w:space="0" w:color="auto"/>
                <w:right w:val="none" w:sz="0" w:space="0" w:color="auto"/>
              </w:divBdr>
            </w:div>
            <w:div w:id="9920250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61483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73163">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115189">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291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374450">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39927083">
      <w:bodyDiv w:val="1"/>
      <w:marLeft w:val="0"/>
      <w:marRight w:val="0"/>
      <w:marTop w:val="0"/>
      <w:marBottom w:val="0"/>
      <w:divBdr>
        <w:top w:val="none" w:sz="0" w:space="0" w:color="auto"/>
        <w:left w:val="none" w:sz="0" w:space="0" w:color="auto"/>
        <w:bottom w:val="none" w:sz="0" w:space="0" w:color="auto"/>
        <w:right w:val="none" w:sz="0" w:space="0" w:color="auto"/>
      </w:divBdr>
      <w:divsChild>
        <w:div w:id="2120097369">
          <w:marLeft w:val="0"/>
          <w:marRight w:val="0"/>
          <w:marTop w:val="0"/>
          <w:marBottom w:val="0"/>
          <w:divBdr>
            <w:top w:val="none" w:sz="0" w:space="0" w:color="auto"/>
            <w:left w:val="none" w:sz="0" w:space="0" w:color="auto"/>
            <w:bottom w:val="none" w:sz="0" w:space="0" w:color="auto"/>
            <w:right w:val="none" w:sz="0" w:space="0" w:color="auto"/>
          </w:divBdr>
        </w:div>
        <w:div w:id="999036622">
          <w:marLeft w:val="0"/>
          <w:marRight w:val="0"/>
          <w:marTop w:val="150"/>
          <w:marBottom w:val="0"/>
          <w:divBdr>
            <w:top w:val="none" w:sz="0" w:space="0" w:color="auto"/>
            <w:left w:val="none" w:sz="0" w:space="0" w:color="auto"/>
            <w:bottom w:val="none" w:sz="0" w:space="0" w:color="auto"/>
            <w:right w:val="none" w:sz="0" w:space="0" w:color="auto"/>
          </w:divBdr>
          <w:divsChild>
            <w:div w:id="250773460">
              <w:marLeft w:val="1155"/>
              <w:marRight w:val="0"/>
              <w:marTop w:val="0"/>
              <w:marBottom w:val="0"/>
              <w:divBdr>
                <w:top w:val="none" w:sz="0" w:space="0" w:color="auto"/>
                <w:left w:val="none" w:sz="0" w:space="0" w:color="auto"/>
                <w:bottom w:val="none" w:sz="0" w:space="0" w:color="auto"/>
                <w:right w:val="none" w:sz="0" w:space="0" w:color="auto"/>
              </w:divBdr>
            </w:div>
            <w:div w:id="236088620">
              <w:marLeft w:val="1155"/>
              <w:marRight w:val="0"/>
              <w:marTop w:val="0"/>
              <w:marBottom w:val="0"/>
              <w:divBdr>
                <w:top w:val="none" w:sz="0" w:space="0" w:color="auto"/>
                <w:left w:val="none" w:sz="0" w:space="0" w:color="auto"/>
                <w:bottom w:val="none" w:sz="0" w:space="0" w:color="auto"/>
                <w:right w:val="none" w:sz="0" w:space="0" w:color="auto"/>
              </w:divBdr>
            </w:div>
            <w:div w:id="14707807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89563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652">
      <w:bodyDiv w:val="1"/>
      <w:marLeft w:val="0"/>
      <w:marRight w:val="0"/>
      <w:marTop w:val="0"/>
      <w:marBottom w:val="0"/>
      <w:divBdr>
        <w:top w:val="none" w:sz="0" w:space="0" w:color="auto"/>
        <w:left w:val="none" w:sz="0" w:space="0" w:color="auto"/>
        <w:bottom w:val="none" w:sz="0" w:space="0" w:color="auto"/>
        <w:right w:val="none" w:sz="0" w:space="0" w:color="auto"/>
      </w:divBdr>
      <w:divsChild>
        <w:div w:id="2052415623">
          <w:marLeft w:val="0"/>
          <w:marRight w:val="0"/>
          <w:marTop w:val="0"/>
          <w:marBottom w:val="0"/>
          <w:divBdr>
            <w:top w:val="none" w:sz="0" w:space="0" w:color="auto"/>
            <w:left w:val="none" w:sz="0" w:space="0" w:color="auto"/>
            <w:bottom w:val="none" w:sz="0" w:space="0" w:color="auto"/>
            <w:right w:val="none" w:sz="0" w:space="0" w:color="auto"/>
          </w:divBdr>
        </w:div>
        <w:div w:id="924218392">
          <w:marLeft w:val="0"/>
          <w:marRight w:val="0"/>
          <w:marTop w:val="150"/>
          <w:marBottom w:val="0"/>
          <w:divBdr>
            <w:top w:val="none" w:sz="0" w:space="0" w:color="auto"/>
            <w:left w:val="none" w:sz="0" w:space="0" w:color="auto"/>
            <w:bottom w:val="none" w:sz="0" w:space="0" w:color="auto"/>
            <w:right w:val="none" w:sz="0" w:space="0" w:color="auto"/>
          </w:divBdr>
          <w:divsChild>
            <w:div w:id="1073822212">
              <w:marLeft w:val="1155"/>
              <w:marRight w:val="0"/>
              <w:marTop w:val="0"/>
              <w:marBottom w:val="0"/>
              <w:divBdr>
                <w:top w:val="none" w:sz="0" w:space="0" w:color="auto"/>
                <w:left w:val="none" w:sz="0" w:space="0" w:color="auto"/>
                <w:bottom w:val="none" w:sz="0" w:space="0" w:color="auto"/>
                <w:right w:val="none" w:sz="0" w:space="0" w:color="auto"/>
              </w:divBdr>
            </w:div>
            <w:div w:id="1292588964">
              <w:marLeft w:val="1155"/>
              <w:marRight w:val="0"/>
              <w:marTop w:val="0"/>
              <w:marBottom w:val="0"/>
              <w:divBdr>
                <w:top w:val="none" w:sz="0" w:space="0" w:color="auto"/>
                <w:left w:val="none" w:sz="0" w:space="0" w:color="auto"/>
                <w:bottom w:val="none" w:sz="0" w:space="0" w:color="auto"/>
                <w:right w:val="none" w:sz="0" w:space="0" w:color="auto"/>
              </w:divBdr>
            </w:div>
            <w:div w:id="13737685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1967433">
      <w:bodyDiv w:val="1"/>
      <w:marLeft w:val="0"/>
      <w:marRight w:val="0"/>
      <w:marTop w:val="0"/>
      <w:marBottom w:val="0"/>
      <w:divBdr>
        <w:top w:val="none" w:sz="0" w:space="0" w:color="auto"/>
        <w:left w:val="none" w:sz="0" w:space="0" w:color="auto"/>
        <w:bottom w:val="none" w:sz="0" w:space="0" w:color="auto"/>
        <w:right w:val="none" w:sz="0" w:space="0" w:color="auto"/>
      </w:divBdr>
      <w:divsChild>
        <w:div w:id="39330521">
          <w:marLeft w:val="0"/>
          <w:marRight w:val="0"/>
          <w:marTop w:val="0"/>
          <w:marBottom w:val="0"/>
          <w:divBdr>
            <w:top w:val="none" w:sz="0" w:space="0" w:color="auto"/>
            <w:left w:val="none" w:sz="0" w:space="0" w:color="auto"/>
            <w:bottom w:val="none" w:sz="0" w:space="0" w:color="auto"/>
            <w:right w:val="none" w:sz="0" w:space="0" w:color="auto"/>
          </w:divBdr>
        </w:div>
        <w:div w:id="1519156916">
          <w:marLeft w:val="0"/>
          <w:marRight w:val="0"/>
          <w:marTop w:val="150"/>
          <w:marBottom w:val="0"/>
          <w:divBdr>
            <w:top w:val="none" w:sz="0" w:space="0" w:color="auto"/>
            <w:left w:val="none" w:sz="0" w:space="0" w:color="auto"/>
            <w:bottom w:val="none" w:sz="0" w:space="0" w:color="auto"/>
            <w:right w:val="none" w:sz="0" w:space="0" w:color="auto"/>
          </w:divBdr>
          <w:divsChild>
            <w:div w:id="342901670">
              <w:marLeft w:val="1155"/>
              <w:marRight w:val="0"/>
              <w:marTop w:val="0"/>
              <w:marBottom w:val="0"/>
              <w:divBdr>
                <w:top w:val="none" w:sz="0" w:space="0" w:color="auto"/>
                <w:left w:val="none" w:sz="0" w:space="0" w:color="auto"/>
                <w:bottom w:val="none" w:sz="0" w:space="0" w:color="auto"/>
                <w:right w:val="none" w:sz="0" w:space="0" w:color="auto"/>
              </w:divBdr>
            </w:div>
            <w:div w:id="1110972951">
              <w:marLeft w:val="1155"/>
              <w:marRight w:val="0"/>
              <w:marTop w:val="0"/>
              <w:marBottom w:val="0"/>
              <w:divBdr>
                <w:top w:val="none" w:sz="0" w:space="0" w:color="auto"/>
                <w:left w:val="none" w:sz="0" w:space="0" w:color="auto"/>
                <w:bottom w:val="none" w:sz="0" w:space="0" w:color="auto"/>
                <w:right w:val="none" w:sz="0" w:space="0" w:color="auto"/>
              </w:divBdr>
            </w:div>
            <w:div w:id="18823556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215971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314228">
      <w:bodyDiv w:val="1"/>
      <w:marLeft w:val="0"/>
      <w:marRight w:val="0"/>
      <w:marTop w:val="0"/>
      <w:marBottom w:val="0"/>
      <w:divBdr>
        <w:top w:val="none" w:sz="0" w:space="0" w:color="auto"/>
        <w:left w:val="none" w:sz="0" w:space="0" w:color="auto"/>
        <w:bottom w:val="none" w:sz="0" w:space="0" w:color="auto"/>
        <w:right w:val="none" w:sz="0" w:space="0" w:color="auto"/>
      </w:divBdr>
      <w:divsChild>
        <w:div w:id="1033263286">
          <w:marLeft w:val="0"/>
          <w:marRight w:val="0"/>
          <w:marTop w:val="0"/>
          <w:marBottom w:val="0"/>
          <w:divBdr>
            <w:top w:val="none" w:sz="0" w:space="0" w:color="auto"/>
            <w:left w:val="none" w:sz="0" w:space="0" w:color="auto"/>
            <w:bottom w:val="none" w:sz="0" w:space="0" w:color="auto"/>
            <w:right w:val="none" w:sz="0" w:space="0" w:color="auto"/>
          </w:divBdr>
        </w:div>
        <w:div w:id="885338692">
          <w:marLeft w:val="0"/>
          <w:marRight w:val="0"/>
          <w:marTop w:val="150"/>
          <w:marBottom w:val="0"/>
          <w:divBdr>
            <w:top w:val="none" w:sz="0" w:space="0" w:color="auto"/>
            <w:left w:val="none" w:sz="0" w:space="0" w:color="auto"/>
            <w:bottom w:val="none" w:sz="0" w:space="0" w:color="auto"/>
            <w:right w:val="none" w:sz="0" w:space="0" w:color="auto"/>
          </w:divBdr>
          <w:divsChild>
            <w:div w:id="959263779">
              <w:marLeft w:val="1155"/>
              <w:marRight w:val="0"/>
              <w:marTop w:val="0"/>
              <w:marBottom w:val="0"/>
              <w:divBdr>
                <w:top w:val="none" w:sz="0" w:space="0" w:color="auto"/>
                <w:left w:val="none" w:sz="0" w:space="0" w:color="auto"/>
                <w:bottom w:val="none" w:sz="0" w:space="0" w:color="auto"/>
                <w:right w:val="none" w:sz="0" w:space="0" w:color="auto"/>
              </w:divBdr>
            </w:div>
            <w:div w:id="720665555">
              <w:marLeft w:val="1155"/>
              <w:marRight w:val="0"/>
              <w:marTop w:val="0"/>
              <w:marBottom w:val="0"/>
              <w:divBdr>
                <w:top w:val="none" w:sz="0" w:space="0" w:color="auto"/>
                <w:left w:val="none" w:sz="0" w:space="0" w:color="auto"/>
                <w:bottom w:val="none" w:sz="0" w:space="0" w:color="auto"/>
                <w:right w:val="none" w:sz="0" w:space="0" w:color="auto"/>
              </w:divBdr>
            </w:div>
            <w:div w:id="888889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296769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80773">
      <w:bodyDiv w:val="1"/>
      <w:marLeft w:val="0"/>
      <w:marRight w:val="0"/>
      <w:marTop w:val="0"/>
      <w:marBottom w:val="0"/>
      <w:divBdr>
        <w:top w:val="none" w:sz="0" w:space="0" w:color="auto"/>
        <w:left w:val="none" w:sz="0" w:space="0" w:color="auto"/>
        <w:bottom w:val="none" w:sz="0" w:space="0" w:color="auto"/>
        <w:right w:val="none" w:sz="0" w:space="0" w:color="auto"/>
      </w:divBdr>
      <w:divsChild>
        <w:div w:id="1268659269">
          <w:marLeft w:val="0"/>
          <w:marRight w:val="0"/>
          <w:marTop w:val="0"/>
          <w:marBottom w:val="0"/>
          <w:divBdr>
            <w:top w:val="none" w:sz="0" w:space="0" w:color="auto"/>
            <w:left w:val="none" w:sz="0" w:space="0" w:color="auto"/>
            <w:bottom w:val="none" w:sz="0" w:space="0" w:color="auto"/>
            <w:right w:val="none" w:sz="0" w:space="0" w:color="auto"/>
          </w:divBdr>
        </w:div>
        <w:div w:id="1908806203">
          <w:marLeft w:val="0"/>
          <w:marRight w:val="0"/>
          <w:marTop w:val="150"/>
          <w:marBottom w:val="0"/>
          <w:divBdr>
            <w:top w:val="none" w:sz="0" w:space="0" w:color="auto"/>
            <w:left w:val="none" w:sz="0" w:space="0" w:color="auto"/>
            <w:bottom w:val="none" w:sz="0" w:space="0" w:color="auto"/>
            <w:right w:val="none" w:sz="0" w:space="0" w:color="auto"/>
          </w:divBdr>
          <w:divsChild>
            <w:div w:id="491603514">
              <w:marLeft w:val="1155"/>
              <w:marRight w:val="0"/>
              <w:marTop w:val="0"/>
              <w:marBottom w:val="0"/>
              <w:divBdr>
                <w:top w:val="none" w:sz="0" w:space="0" w:color="auto"/>
                <w:left w:val="none" w:sz="0" w:space="0" w:color="auto"/>
                <w:bottom w:val="none" w:sz="0" w:space="0" w:color="auto"/>
                <w:right w:val="none" w:sz="0" w:space="0" w:color="auto"/>
              </w:divBdr>
            </w:div>
            <w:div w:id="1252927312">
              <w:marLeft w:val="1155"/>
              <w:marRight w:val="0"/>
              <w:marTop w:val="0"/>
              <w:marBottom w:val="0"/>
              <w:divBdr>
                <w:top w:val="none" w:sz="0" w:space="0" w:color="auto"/>
                <w:left w:val="none" w:sz="0" w:space="0" w:color="auto"/>
                <w:bottom w:val="none" w:sz="0" w:space="0" w:color="auto"/>
                <w:right w:val="none" w:sz="0" w:space="0" w:color="auto"/>
              </w:divBdr>
            </w:div>
            <w:div w:id="9371759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2762">
      <w:bodyDiv w:val="1"/>
      <w:marLeft w:val="0"/>
      <w:marRight w:val="0"/>
      <w:marTop w:val="0"/>
      <w:marBottom w:val="0"/>
      <w:divBdr>
        <w:top w:val="none" w:sz="0" w:space="0" w:color="auto"/>
        <w:left w:val="none" w:sz="0" w:space="0" w:color="auto"/>
        <w:bottom w:val="none" w:sz="0" w:space="0" w:color="auto"/>
        <w:right w:val="none" w:sz="0" w:space="0" w:color="auto"/>
      </w:divBdr>
      <w:divsChild>
        <w:div w:id="470094235">
          <w:marLeft w:val="0"/>
          <w:marRight w:val="0"/>
          <w:marTop w:val="0"/>
          <w:marBottom w:val="0"/>
          <w:divBdr>
            <w:top w:val="none" w:sz="0" w:space="0" w:color="auto"/>
            <w:left w:val="none" w:sz="0" w:space="0" w:color="auto"/>
            <w:bottom w:val="none" w:sz="0" w:space="0" w:color="auto"/>
            <w:right w:val="none" w:sz="0" w:space="0" w:color="auto"/>
          </w:divBdr>
        </w:div>
        <w:div w:id="243760036">
          <w:marLeft w:val="0"/>
          <w:marRight w:val="0"/>
          <w:marTop w:val="150"/>
          <w:marBottom w:val="0"/>
          <w:divBdr>
            <w:top w:val="none" w:sz="0" w:space="0" w:color="auto"/>
            <w:left w:val="none" w:sz="0" w:space="0" w:color="auto"/>
            <w:bottom w:val="none" w:sz="0" w:space="0" w:color="auto"/>
            <w:right w:val="none" w:sz="0" w:space="0" w:color="auto"/>
          </w:divBdr>
          <w:divsChild>
            <w:div w:id="1244294760">
              <w:marLeft w:val="1155"/>
              <w:marRight w:val="0"/>
              <w:marTop w:val="0"/>
              <w:marBottom w:val="0"/>
              <w:divBdr>
                <w:top w:val="none" w:sz="0" w:space="0" w:color="auto"/>
                <w:left w:val="none" w:sz="0" w:space="0" w:color="auto"/>
                <w:bottom w:val="none" w:sz="0" w:space="0" w:color="auto"/>
                <w:right w:val="none" w:sz="0" w:space="0" w:color="auto"/>
              </w:divBdr>
            </w:div>
            <w:div w:id="1028680469">
              <w:marLeft w:val="1155"/>
              <w:marRight w:val="0"/>
              <w:marTop w:val="0"/>
              <w:marBottom w:val="0"/>
              <w:divBdr>
                <w:top w:val="none" w:sz="0" w:space="0" w:color="auto"/>
                <w:left w:val="none" w:sz="0" w:space="0" w:color="auto"/>
                <w:bottom w:val="none" w:sz="0" w:space="0" w:color="auto"/>
                <w:right w:val="none" w:sz="0" w:space="0" w:color="auto"/>
              </w:divBdr>
            </w:div>
            <w:div w:id="4490851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436543">
      <w:bodyDiv w:val="1"/>
      <w:marLeft w:val="0"/>
      <w:marRight w:val="0"/>
      <w:marTop w:val="0"/>
      <w:marBottom w:val="0"/>
      <w:divBdr>
        <w:top w:val="none" w:sz="0" w:space="0" w:color="auto"/>
        <w:left w:val="none" w:sz="0" w:space="0" w:color="auto"/>
        <w:bottom w:val="none" w:sz="0" w:space="0" w:color="auto"/>
        <w:right w:val="none" w:sz="0" w:space="0" w:color="auto"/>
      </w:divBdr>
      <w:divsChild>
        <w:div w:id="1995794550">
          <w:marLeft w:val="0"/>
          <w:marRight w:val="0"/>
          <w:marTop w:val="0"/>
          <w:marBottom w:val="0"/>
          <w:divBdr>
            <w:top w:val="none" w:sz="0" w:space="0" w:color="auto"/>
            <w:left w:val="none" w:sz="0" w:space="0" w:color="auto"/>
            <w:bottom w:val="none" w:sz="0" w:space="0" w:color="auto"/>
            <w:right w:val="none" w:sz="0" w:space="0" w:color="auto"/>
          </w:divBdr>
        </w:div>
        <w:div w:id="517425577">
          <w:marLeft w:val="0"/>
          <w:marRight w:val="0"/>
          <w:marTop w:val="150"/>
          <w:marBottom w:val="0"/>
          <w:divBdr>
            <w:top w:val="none" w:sz="0" w:space="0" w:color="auto"/>
            <w:left w:val="none" w:sz="0" w:space="0" w:color="auto"/>
            <w:bottom w:val="none" w:sz="0" w:space="0" w:color="auto"/>
            <w:right w:val="none" w:sz="0" w:space="0" w:color="auto"/>
          </w:divBdr>
          <w:divsChild>
            <w:div w:id="590699147">
              <w:marLeft w:val="1155"/>
              <w:marRight w:val="0"/>
              <w:marTop w:val="0"/>
              <w:marBottom w:val="0"/>
              <w:divBdr>
                <w:top w:val="none" w:sz="0" w:space="0" w:color="auto"/>
                <w:left w:val="none" w:sz="0" w:space="0" w:color="auto"/>
                <w:bottom w:val="none" w:sz="0" w:space="0" w:color="auto"/>
                <w:right w:val="none" w:sz="0" w:space="0" w:color="auto"/>
              </w:divBdr>
            </w:div>
            <w:div w:id="576718860">
              <w:marLeft w:val="1155"/>
              <w:marRight w:val="0"/>
              <w:marTop w:val="0"/>
              <w:marBottom w:val="0"/>
              <w:divBdr>
                <w:top w:val="none" w:sz="0" w:space="0" w:color="auto"/>
                <w:left w:val="none" w:sz="0" w:space="0" w:color="auto"/>
                <w:bottom w:val="none" w:sz="0" w:space="0" w:color="auto"/>
                <w:right w:val="none" w:sz="0" w:space="0" w:color="auto"/>
              </w:divBdr>
            </w:div>
            <w:div w:id="8733456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37663">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6823">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026192">
      <w:bodyDiv w:val="1"/>
      <w:marLeft w:val="0"/>
      <w:marRight w:val="0"/>
      <w:marTop w:val="0"/>
      <w:marBottom w:val="0"/>
      <w:divBdr>
        <w:top w:val="none" w:sz="0" w:space="0" w:color="auto"/>
        <w:left w:val="none" w:sz="0" w:space="0" w:color="auto"/>
        <w:bottom w:val="none" w:sz="0" w:space="0" w:color="auto"/>
        <w:right w:val="none" w:sz="0" w:space="0" w:color="auto"/>
      </w:divBdr>
      <w:divsChild>
        <w:div w:id="299700610">
          <w:marLeft w:val="0"/>
          <w:marRight w:val="0"/>
          <w:marTop w:val="0"/>
          <w:marBottom w:val="0"/>
          <w:divBdr>
            <w:top w:val="none" w:sz="0" w:space="0" w:color="auto"/>
            <w:left w:val="none" w:sz="0" w:space="0" w:color="auto"/>
            <w:bottom w:val="none" w:sz="0" w:space="0" w:color="auto"/>
            <w:right w:val="none" w:sz="0" w:space="0" w:color="auto"/>
          </w:divBdr>
        </w:div>
        <w:div w:id="1193032831">
          <w:marLeft w:val="0"/>
          <w:marRight w:val="0"/>
          <w:marTop w:val="150"/>
          <w:marBottom w:val="0"/>
          <w:divBdr>
            <w:top w:val="none" w:sz="0" w:space="0" w:color="auto"/>
            <w:left w:val="none" w:sz="0" w:space="0" w:color="auto"/>
            <w:bottom w:val="none" w:sz="0" w:space="0" w:color="auto"/>
            <w:right w:val="none" w:sz="0" w:space="0" w:color="auto"/>
          </w:divBdr>
          <w:divsChild>
            <w:div w:id="158736563">
              <w:marLeft w:val="1155"/>
              <w:marRight w:val="0"/>
              <w:marTop w:val="0"/>
              <w:marBottom w:val="0"/>
              <w:divBdr>
                <w:top w:val="none" w:sz="0" w:space="0" w:color="auto"/>
                <w:left w:val="none" w:sz="0" w:space="0" w:color="auto"/>
                <w:bottom w:val="none" w:sz="0" w:space="0" w:color="auto"/>
                <w:right w:val="none" w:sz="0" w:space="0" w:color="auto"/>
              </w:divBdr>
            </w:div>
            <w:div w:id="2032030966">
              <w:marLeft w:val="1155"/>
              <w:marRight w:val="0"/>
              <w:marTop w:val="0"/>
              <w:marBottom w:val="0"/>
              <w:divBdr>
                <w:top w:val="none" w:sz="0" w:space="0" w:color="auto"/>
                <w:left w:val="none" w:sz="0" w:space="0" w:color="auto"/>
                <w:bottom w:val="none" w:sz="0" w:space="0" w:color="auto"/>
                <w:right w:val="none" w:sz="0" w:space="0" w:color="auto"/>
              </w:divBdr>
            </w:div>
            <w:div w:id="19449976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218798">
      <w:bodyDiv w:val="1"/>
      <w:marLeft w:val="0"/>
      <w:marRight w:val="0"/>
      <w:marTop w:val="0"/>
      <w:marBottom w:val="0"/>
      <w:divBdr>
        <w:top w:val="none" w:sz="0" w:space="0" w:color="auto"/>
        <w:left w:val="none" w:sz="0" w:space="0" w:color="auto"/>
        <w:bottom w:val="none" w:sz="0" w:space="0" w:color="auto"/>
        <w:right w:val="none" w:sz="0" w:space="0" w:color="auto"/>
      </w:divBdr>
      <w:divsChild>
        <w:div w:id="487137087">
          <w:marLeft w:val="0"/>
          <w:marRight w:val="0"/>
          <w:marTop w:val="0"/>
          <w:marBottom w:val="0"/>
          <w:divBdr>
            <w:top w:val="none" w:sz="0" w:space="0" w:color="auto"/>
            <w:left w:val="none" w:sz="0" w:space="0" w:color="auto"/>
            <w:bottom w:val="none" w:sz="0" w:space="0" w:color="auto"/>
            <w:right w:val="none" w:sz="0" w:space="0" w:color="auto"/>
          </w:divBdr>
        </w:div>
        <w:div w:id="29183378">
          <w:marLeft w:val="0"/>
          <w:marRight w:val="0"/>
          <w:marTop w:val="150"/>
          <w:marBottom w:val="0"/>
          <w:divBdr>
            <w:top w:val="none" w:sz="0" w:space="0" w:color="auto"/>
            <w:left w:val="none" w:sz="0" w:space="0" w:color="auto"/>
            <w:bottom w:val="none" w:sz="0" w:space="0" w:color="auto"/>
            <w:right w:val="none" w:sz="0" w:space="0" w:color="auto"/>
          </w:divBdr>
          <w:divsChild>
            <w:div w:id="1314598338">
              <w:marLeft w:val="1155"/>
              <w:marRight w:val="0"/>
              <w:marTop w:val="0"/>
              <w:marBottom w:val="0"/>
              <w:divBdr>
                <w:top w:val="none" w:sz="0" w:space="0" w:color="auto"/>
                <w:left w:val="none" w:sz="0" w:space="0" w:color="auto"/>
                <w:bottom w:val="none" w:sz="0" w:space="0" w:color="auto"/>
                <w:right w:val="none" w:sz="0" w:space="0" w:color="auto"/>
              </w:divBdr>
            </w:div>
            <w:div w:id="304942277">
              <w:marLeft w:val="1155"/>
              <w:marRight w:val="0"/>
              <w:marTop w:val="0"/>
              <w:marBottom w:val="0"/>
              <w:divBdr>
                <w:top w:val="none" w:sz="0" w:space="0" w:color="auto"/>
                <w:left w:val="none" w:sz="0" w:space="0" w:color="auto"/>
                <w:bottom w:val="none" w:sz="0" w:space="0" w:color="auto"/>
                <w:right w:val="none" w:sz="0" w:space="0" w:color="auto"/>
              </w:divBdr>
            </w:div>
            <w:div w:id="19835381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600361">
      <w:bodyDiv w:val="1"/>
      <w:marLeft w:val="0"/>
      <w:marRight w:val="0"/>
      <w:marTop w:val="0"/>
      <w:marBottom w:val="0"/>
      <w:divBdr>
        <w:top w:val="none" w:sz="0" w:space="0" w:color="auto"/>
        <w:left w:val="none" w:sz="0" w:space="0" w:color="auto"/>
        <w:bottom w:val="none" w:sz="0" w:space="0" w:color="auto"/>
        <w:right w:val="none" w:sz="0" w:space="0" w:color="auto"/>
      </w:divBdr>
      <w:divsChild>
        <w:div w:id="94592850">
          <w:marLeft w:val="0"/>
          <w:marRight w:val="0"/>
          <w:marTop w:val="0"/>
          <w:marBottom w:val="0"/>
          <w:divBdr>
            <w:top w:val="none" w:sz="0" w:space="0" w:color="auto"/>
            <w:left w:val="none" w:sz="0" w:space="0" w:color="auto"/>
            <w:bottom w:val="none" w:sz="0" w:space="0" w:color="auto"/>
            <w:right w:val="none" w:sz="0" w:space="0" w:color="auto"/>
          </w:divBdr>
        </w:div>
        <w:div w:id="1561624561">
          <w:marLeft w:val="0"/>
          <w:marRight w:val="0"/>
          <w:marTop w:val="150"/>
          <w:marBottom w:val="0"/>
          <w:divBdr>
            <w:top w:val="none" w:sz="0" w:space="0" w:color="auto"/>
            <w:left w:val="none" w:sz="0" w:space="0" w:color="auto"/>
            <w:bottom w:val="none" w:sz="0" w:space="0" w:color="auto"/>
            <w:right w:val="none" w:sz="0" w:space="0" w:color="auto"/>
          </w:divBdr>
          <w:divsChild>
            <w:div w:id="1728257802">
              <w:marLeft w:val="1155"/>
              <w:marRight w:val="0"/>
              <w:marTop w:val="0"/>
              <w:marBottom w:val="0"/>
              <w:divBdr>
                <w:top w:val="none" w:sz="0" w:space="0" w:color="auto"/>
                <w:left w:val="none" w:sz="0" w:space="0" w:color="auto"/>
                <w:bottom w:val="none" w:sz="0" w:space="0" w:color="auto"/>
                <w:right w:val="none" w:sz="0" w:space="0" w:color="auto"/>
              </w:divBdr>
            </w:div>
            <w:div w:id="1570190658">
              <w:marLeft w:val="1155"/>
              <w:marRight w:val="0"/>
              <w:marTop w:val="0"/>
              <w:marBottom w:val="0"/>
              <w:divBdr>
                <w:top w:val="none" w:sz="0" w:space="0" w:color="auto"/>
                <w:left w:val="none" w:sz="0" w:space="0" w:color="auto"/>
                <w:bottom w:val="none" w:sz="0" w:space="0" w:color="auto"/>
                <w:right w:val="none" w:sz="0" w:space="0" w:color="auto"/>
              </w:divBdr>
            </w:div>
            <w:div w:id="9045298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3921">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19843">
      <w:bodyDiv w:val="1"/>
      <w:marLeft w:val="0"/>
      <w:marRight w:val="0"/>
      <w:marTop w:val="0"/>
      <w:marBottom w:val="0"/>
      <w:divBdr>
        <w:top w:val="none" w:sz="0" w:space="0" w:color="auto"/>
        <w:left w:val="none" w:sz="0" w:space="0" w:color="auto"/>
        <w:bottom w:val="none" w:sz="0" w:space="0" w:color="auto"/>
        <w:right w:val="none" w:sz="0" w:space="0" w:color="auto"/>
      </w:divBdr>
      <w:divsChild>
        <w:div w:id="267129048">
          <w:marLeft w:val="0"/>
          <w:marRight w:val="0"/>
          <w:marTop w:val="0"/>
          <w:marBottom w:val="0"/>
          <w:divBdr>
            <w:top w:val="none" w:sz="0" w:space="0" w:color="auto"/>
            <w:left w:val="none" w:sz="0" w:space="0" w:color="auto"/>
            <w:bottom w:val="none" w:sz="0" w:space="0" w:color="auto"/>
            <w:right w:val="none" w:sz="0" w:space="0" w:color="auto"/>
          </w:divBdr>
        </w:div>
        <w:div w:id="522129228">
          <w:marLeft w:val="0"/>
          <w:marRight w:val="0"/>
          <w:marTop w:val="150"/>
          <w:marBottom w:val="0"/>
          <w:divBdr>
            <w:top w:val="none" w:sz="0" w:space="0" w:color="auto"/>
            <w:left w:val="none" w:sz="0" w:space="0" w:color="auto"/>
            <w:bottom w:val="none" w:sz="0" w:space="0" w:color="auto"/>
            <w:right w:val="none" w:sz="0" w:space="0" w:color="auto"/>
          </w:divBdr>
          <w:divsChild>
            <w:div w:id="2008172140">
              <w:marLeft w:val="1155"/>
              <w:marRight w:val="0"/>
              <w:marTop w:val="0"/>
              <w:marBottom w:val="0"/>
              <w:divBdr>
                <w:top w:val="none" w:sz="0" w:space="0" w:color="auto"/>
                <w:left w:val="none" w:sz="0" w:space="0" w:color="auto"/>
                <w:bottom w:val="none" w:sz="0" w:space="0" w:color="auto"/>
                <w:right w:val="none" w:sz="0" w:space="0" w:color="auto"/>
              </w:divBdr>
            </w:div>
            <w:div w:id="854031614">
              <w:marLeft w:val="1155"/>
              <w:marRight w:val="0"/>
              <w:marTop w:val="0"/>
              <w:marBottom w:val="0"/>
              <w:divBdr>
                <w:top w:val="none" w:sz="0" w:space="0" w:color="auto"/>
                <w:left w:val="none" w:sz="0" w:space="0" w:color="auto"/>
                <w:bottom w:val="none" w:sz="0" w:space="0" w:color="auto"/>
                <w:right w:val="none" w:sz="0" w:space="0" w:color="auto"/>
              </w:divBdr>
            </w:div>
            <w:div w:id="14838879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7126">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46628">
      <w:bodyDiv w:val="1"/>
      <w:marLeft w:val="0"/>
      <w:marRight w:val="0"/>
      <w:marTop w:val="0"/>
      <w:marBottom w:val="0"/>
      <w:divBdr>
        <w:top w:val="none" w:sz="0" w:space="0" w:color="auto"/>
        <w:left w:val="none" w:sz="0" w:space="0" w:color="auto"/>
        <w:bottom w:val="none" w:sz="0" w:space="0" w:color="auto"/>
        <w:right w:val="none" w:sz="0" w:space="0" w:color="auto"/>
      </w:divBdr>
      <w:divsChild>
        <w:div w:id="638802332">
          <w:marLeft w:val="0"/>
          <w:marRight w:val="0"/>
          <w:marTop w:val="0"/>
          <w:marBottom w:val="0"/>
          <w:divBdr>
            <w:top w:val="none" w:sz="0" w:space="0" w:color="auto"/>
            <w:left w:val="none" w:sz="0" w:space="0" w:color="auto"/>
            <w:bottom w:val="none" w:sz="0" w:space="0" w:color="auto"/>
            <w:right w:val="none" w:sz="0" w:space="0" w:color="auto"/>
          </w:divBdr>
        </w:div>
        <w:div w:id="1161117400">
          <w:marLeft w:val="0"/>
          <w:marRight w:val="0"/>
          <w:marTop w:val="150"/>
          <w:marBottom w:val="0"/>
          <w:divBdr>
            <w:top w:val="none" w:sz="0" w:space="0" w:color="auto"/>
            <w:left w:val="none" w:sz="0" w:space="0" w:color="auto"/>
            <w:bottom w:val="none" w:sz="0" w:space="0" w:color="auto"/>
            <w:right w:val="none" w:sz="0" w:space="0" w:color="auto"/>
          </w:divBdr>
          <w:divsChild>
            <w:div w:id="1449274496">
              <w:marLeft w:val="1155"/>
              <w:marRight w:val="0"/>
              <w:marTop w:val="0"/>
              <w:marBottom w:val="0"/>
              <w:divBdr>
                <w:top w:val="none" w:sz="0" w:space="0" w:color="auto"/>
                <w:left w:val="none" w:sz="0" w:space="0" w:color="auto"/>
                <w:bottom w:val="none" w:sz="0" w:space="0" w:color="auto"/>
                <w:right w:val="none" w:sz="0" w:space="0" w:color="auto"/>
              </w:divBdr>
            </w:div>
            <w:div w:id="1313635178">
              <w:marLeft w:val="1155"/>
              <w:marRight w:val="0"/>
              <w:marTop w:val="0"/>
              <w:marBottom w:val="0"/>
              <w:divBdr>
                <w:top w:val="none" w:sz="0" w:space="0" w:color="auto"/>
                <w:left w:val="none" w:sz="0" w:space="0" w:color="auto"/>
                <w:bottom w:val="none" w:sz="0" w:space="0" w:color="auto"/>
                <w:right w:val="none" w:sz="0" w:space="0" w:color="auto"/>
              </w:divBdr>
            </w:div>
            <w:div w:id="9025205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295317">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6963">
      <w:bodyDiv w:val="1"/>
      <w:marLeft w:val="0"/>
      <w:marRight w:val="0"/>
      <w:marTop w:val="0"/>
      <w:marBottom w:val="0"/>
      <w:divBdr>
        <w:top w:val="none" w:sz="0" w:space="0" w:color="auto"/>
        <w:left w:val="none" w:sz="0" w:space="0" w:color="auto"/>
        <w:bottom w:val="none" w:sz="0" w:space="0" w:color="auto"/>
        <w:right w:val="none" w:sz="0" w:space="0" w:color="auto"/>
      </w:divBdr>
      <w:divsChild>
        <w:div w:id="1475757160">
          <w:marLeft w:val="0"/>
          <w:marRight w:val="0"/>
          <w:marTop w:val="0"/>
          <w:marBottom w:val="0"/>
          <w:divBdr>
            <w:top w:val="none" w:sz="0" w:space="0" w:color="auto"/>
            <w:left w:val="none" w:sz="0" w:space="0" w:color="auto"/>
            <w:bottom w:val="none" w:sz="0" w:space="0" w:color="auto"/>
            <w:right w:val="none" w:sz="0" w:space="0" w:color="auto"/>
          </w:divBdr>
        </w:div>
        <w:div w:id="1235817129">
          <w:marLeft w:val="0"/>
          <w:marRight w:val="0"/>
          <w:marTop w:val="150"/>
          <w:marBottom w:val="0"/>
          <w:divBdr>
            <w:top w:val="none" w:sz="0" w:space="0" w:color="auto"/>
            <w:left w:val="none" w:sz="0" w:space="0" w:color="auto"/>
            <w:bottom w:val="none" w:sz="0" w:space="0" w:color="auto"/>
            <w:right w:val="none" w:sz="0" w:space="0" w:color="auto"/>
          </w:divBdr>
          <w:divsChild>
            <w:div w:id="1883056850">
              <w:marLeft w:val="1155"/>
              <w:marRight w:val="0"/>
              <w:marTop w:val="0"/>
              <w:marBottom w:val="0"/>
              <w:divBdr>
                <w:top w:val="none" w:sz="0" w:space="0" w:color="auto"/>
                <w:left w:val="none" w:sz="0" w:space="0" w:color="auto"/>
                <w:bottom w:val="none" w:sz="0" w:space="0" w:color="auto"/>
                <w:right w:val="none" w:sz="0" w:space="0" w:color="auto"/>
              </w:divBdr>
            </w:div>
            <w:div w:id="1573812555">
              <w:marLeft w:val="1155"/>
              <w:marRight w:val="0"/>
              <w:marTop w:val="0"/>
              <w:marBottom w:val="0"/>
              <w:divBdr>
                <w:top w:val="none" w:sz="0" w:space="0" w:color="auto"/>
                <w:left w:val="none" w:sz="0" w:space="0" w:color="auto"/>
                <w:bottom w:val="none" w:sz="0" w:space="0" w:color="auto"/>
                <w:right w:val="none" w:sz="0" w:space="0" w:color="auto"/>
              </w:divBdr>
            </w:div>
            <w:div w:id="18973489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072280">
      <w:bodyDiv w:val="1"/>
      <w:marLeft w:val="0"/>
      <w:marRight w:val="0"/>
      <w:marTop w:val="0"/>
      <w:marBottom w:val="0"/>
      <w:divBdr>
        <w:top w:val="none" w:sz="0" w:space="0" w:color="auto"/>
        <w:left w:val="none" w:sz="0" w:space="0" w:color="auto"/>
        <w:bottom w:val="none" w:sz="0" w:space="0" w:color="auto"/>
        <w:right w:val="none" w:sz="0" w:space="0" w:color="auto"/>
      </w:divBdr>
      <w:divsChild>
        <w:div w:id="1986667468">
          <w:marLeft w:val="0"/>
          <w:marRight w:val="0"/>
          <w:marTop w:val="0"/>
          <w:marBottom w:val="0"/>
          <w:divBdr>
            <w:top w:val="none" w:sz="0" w:space="0" w:color="auto"/>
            <w:left w:val="none" w:sz="0" w:space="0" w:color="auto"/>
            <w:bottom w:val="none" w:sz="0" w:space="0" w:color="auto"/>
            <w:right w:val="none" w:sz="0" w:space="0" w:color="auto"/>
          </w:divBdr>
        </w:div>
        <w:div w:id="75707775">
          <w:marLeft w:val="0"/>
          <w:marRight w:val="0"/>
          <w:marTop w:val="150"/>
          <w:marBottom w:val="0"/>
          <w:divBdr>
            <w:top w:val="none" w:sz="0" w:space="0" w:color="auto"/>
            <w:left w:val="none" w:sz="0" w:space="0" w:color="auto"/>
            <w:bottom w:val="none" w:sz="0" w:space="0" w:color="auto"/>
            <w:right w:val="none" w:sz="0" w:space="0" w:color="auto"/>
          </w:divBdr>
          <w:divsChild>
            <w:div w:id="1265381439">
              <w:marLeft w:val="1155"/>
              <w:marRight w:val="0"/>
              <w:marTop w:val="0"/>
              <w:marBottom w:val="0"/>
              <w:divBdr>
                <w:top w:val="none" w:sz="0" w:space="0" w:color="auto"/>
                <w:left w:val="none" w:sz="0" w:space="0" w:color="auto"/>
                <w:bottom w:val="none" w:sz="0" w:space="0" w:color="auto"/>
                <w:right w:val="none" w:sz="0" w:space="0" w:color="auto"/>
              </w:divBdr>
            </w:div>
            <w:div w:id="2052489106">
              <w:marLeft w:val="1155"/>
              <w:marRight w:val="0"/>
              <w:marTop w:val="0"/>
              <w:marBottom w:val="0"/>
              <w:divBdr>
                <w:top w:val="none" w:sz="0" w:space="0" w:color="auto"/>
                <w:left w:val="none" w:sz="0" w:space="0" w:color="auto"/>
                <w:bottom w:val="none" w:sz="0" w:space="0" w:color="auto"/>
                <w:right w:val="none" w:sz="0" w:space="0" w:color="auto"/>
              </w:divBdr>
            </w:div>
            <w:div w:id="10968244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88645">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35357">
      <w:bodyDiv w:val="1"/>
      <w:marLeft w:val="0"/>
      <w:marRight w:val="0"/>
      <w:marTop w:val="0"/>
      <w:marBottom w:val="0"/>
      <w:divBdr>
        <w:top w:val="none" w:sz="0" w:space="0" w:color="auto"/>
        <w:left w:val="none" w:sz="0" w:space="0" w:color="auto"/>
        <w:bottom w:val="none" w:sz="0" w:space="0" w:color="auto"/>
        <w:right w:val="none" w:sz="0" w:space="0" w:color="auto"/>
      </w:divBdr>
      <w:divsChild>
        <w:div w:id="1531183936">
          <w:marLeft w:val="0"/>
          <w:marRight w:val="0"/>
          <w:marTop w:val="0"/>
          <w:marBottom w:val="0"/>
          <w:divBdr>
            <w:top w:val="none" w:sz="0" w:space="0" w:color="auto"/>
            <w:left w:val="none" w:sz="0" w:space="0" w:color="auto"/>
            <w:bottom w:val="none" w:sz="0" w:space="0" w:color="auto"/>
            <w:right w:val="none" w:sz="0" w:space="0" w:color="auto"/>
          </w:divBdr>
        </w:div>
        <w:div w:id="990404814">
          <w:marLeft w:val="0"/>
          <w:marRight w:val="0"/>
          <w:marTop w:val="150"/>
          <w:marBottom w:val="0"/>
          <w:divBdr>
            <w:top w:val="none" w:sz="0" w:space="0" w:color="auto"/>
            <w:left w:val="none" w:sz="0" w:space="0" w:color="auto"/>
            <w:bottom w:val="none" w:sz="0" w:space="0" w:color="auto"/>
            <w:right w:val="none" w:sz="0" w:space="0" w:color="auto"/>
          </w:divBdr>
          <w:divsChild>
            <w:div w:id="411464638">
              <w:marLeft w:val="1155"/>
              <w:marRight w:val="0"/>
              <w:marTop w:val="0"/>
              <w:marBottom w:val="0"/>
              <w:divBdr>
                <w:top w:val="none" w:sz="0" w:space="0" w:color="auto"/>
                <w:left w:val="none" w:sz="0" w:space="0" w:color="auto"/>
                <w:bottom w:val="none" w:sz="0" w:space="0" w:color="auto"/>
                <w:right w:val="none" w:sz="0" w:space="0" w:color="auto"/>
              </w:divBdr>
            </w:div>
            <w:div w:id="2035498056">
              <w:marLeft w:val="1155"/>
              <w:marRight w:val="0"/>
              <w:marTop w:val="0"/>
              <w:marBottom w:val="0"/>
              <w:divBdr>
                <w:top w:val="none" w:sz="0" w:space="0" w:color="auto"/>
                <w:left w:val="none" w:sz="0" w:space="0" w:color="auto"/>
                <w:bottom w:val="none" w:sz="0" w:space="0" w:color="auto"/>
                <w:right w:val="none" w:sz="0" w:space="0" w:color="auto"/>
              </w:divBdr>
            </w:div>
            <w:div w:id="939530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46651">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196980">
      <w:bodyDiv w:val="1"/>
      <w:marLeft w:val="0"/>
      <w:marRight w:val="0"/>
      <w:marTop w:val="0"/>
      <w:marBottom w:val="0"/>
      <w:divBdr>
        <w:top w:val="none" w:sz="0" w:space="0" w:color="auto"/>
        <w:left w:val="none" w:sz="0" w:space="0" w:color="auto"/>
        <w:bottom w:val="none" w:sz="0" w:space="0" w:color="auto"/>
        <w:right w:val="none" w:sz="0" w:space="0" w:color="auto"/>
      </w:divBdr>
      <w:divsChild>
        <w:div w:id="613946748">
          <w:marLeft w:val="0"/>
          <w:marRight w:val="0"/>
          <w:marTop w:val="0"/>
          <w:marBottom w:val="0"/>
          <w:divBdr>
            <w:top w:val="none" w:sz="0" w:space="0" w:color="auto"/>
            <w:left w:val="none" w:sz="0" w:space="0" w:color="auto"/>
            <w:bottom w:val="none" w:sz="0" w:space="0" w:color="auto"/>
            <w:right w:val="none" w:sz="0" w:space="0" w:color="auto"/>
          </w:divBdr>
        </w:div>
        <w:div w:id="1119682740">
          <w:marLeft w:val="0"/>
          <w:marRight w:val="0"/>
          <w:marTop w:val="150"/>
          <w:marBottom w:val="0"/>
          <w:divBdr>
            <w:top w:val="none" w:sz="0" w:space="0" w:color="auto"/>
            <w:left w:val="none" w:sz="0" w:space="0" w:color="auto"/>
            <w:bottom w:val="none" w:sz="0" w:space="0" w:color="auto"/>
            <w:right w:val="none" w:sz="0" w:space="0" w:color="auto"/>
          </w:divBdr>
          <w:divsChild>
            <w:div w:id="423691896">
              <w:marLeft w:val="1155"/>
              <w:marRight w:val="0"/>
              <w:marTop w:val="0"/>
              <w:marBottom w:val="0"/>
              <w:divBdr>
                <w:top w:val="none" w:sz="0" w:space="0" w:color="auto"/>
                <w:left w:val="none" w:sz="0" w:space="0" w:color="auto"/>
                <w:bottom w:val="none" w:sz="0" w:space="0" w:color="auto"/>
                <w:right w:val="none" w:sz="0" w:space="0" w:color="auto"/>
              </w:divBdr>
            </w:div>
            <w:div w:id="631788397">
              <w:marLeft w:val="1155"/>
              <w:marRight w:val="0"/>
              <w:marTop w:val="0"/>
              <w:marBottom w:val="0"/>
              <w:divBdr>
                <w:top w:val="none" w:sz="0" w:space="0" w:color="auto"/>
                <w:left w:val="none" w:sz="0" w:space="0" w:color="auto"/>
                <w:bottom w:val="none" w:sz="0" w:space="0" w:color="auto"/>
                <w:right w:val="none" w:sz="0" w:space="0" w:color="auto"/>
              </w:divBdr>
            </w:div>
            <w:div w:id="4761899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661229">
      <w:bodyDiv w:val="1"/>
      <w:marLeft w:val="0"/>
      <w:marRight w:val="0"/>
      <w:marTop w:val="0"/>
      <w:marBottom w:val="0"/>
      <w:divBdr>
        <w:top w:val="none" w:sz="0" w:space="0" w:color="auto"/>
        <w:left w:val="none" w:sz="0" w:space="0" w:color="auto"/>
        <w:bottom w:val="none" w:sz="0" w:space="0" w:color="auto"/>
        <w:right w:val="none" w:sz="0" w:space="0" w:color="auto"/>
      </w:divBdr>
    </w:div>
    <w:div w:id="186066271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14098">
      <w:bodyDiv w:val="1"/>
      <w:marLeft w:val="0"/>
      <w:marRight w:val="0"/>
      <w:marTop w:val="0"/>
      <w:marBottom w:val="0"/>
      <w:divBdr>
        <w:top w:val="none" w:sz="0" w:space="0" w:color="auto"/>
        <w:left w:val="none" w:sz="0" w:space="0" w:color="auto"/>
        <w:bottom w:val="none" w:sz="0" w:space="0" w:color="auto"/>
        <w:right w:val="none" w:sz="0" w:space="0" w:color="auto"/>
      </w:divBdr>
      <w:divsChild>
        <w:div w:id="1524709446">
          <w:marLeft w:val="0"/>
          <w:marRight w:val="0"/>
          <w:marTop w:val="0"/>
          <w:marBottom w:val="0"/>
          <w:divBdr>
            <w:top w:val="none" w:sz="0" w:space="0" w:color="auto"/>
            <w:left w:val="none" w:sz="0" w:space="0" w:color="auto"/>
            <w:bottom w:val="none" w:sz="0" w:space="0" w:color="auto"/>
            <w:right w:val="none" w:sz="0" w:space="0" w:color="auto"/>
          </w:divBdr>
        </w:div>
        <w:div w:id="1368287883">
          <w:marLeft w:val="0"/>
          <w:marRight w:val="0"/>
          <w:marTop w:val="150"/>
          <w:marBottom w:val="0"/>
          <w:divBdr>
            <w:top w:val="none" w:sz="0" w:space="0" w:color="auto"/>
            <w:left w:val="none" w:sz="0" w:space="0" w:color="auto"/>
            <w:bottom w:val="none" w:sz="0" w:space="0" w:color="auto"/>
            <w:right w:val="none" w:sz="0" w:space="0" w:color="auto"/>
          </w:divBdr>
          <w:divsChild>
            <w:div w:id="779645092">
              <w:marLeft w:val="1155"/>
              <w:marRight w:val="0"/>
              <w:marTop w:val="0"/>
              <w:marBottom w:val="0"/>
              <w:divBdr>
                <w:top w:val="none" w:sz="0" w:space="0" w:color="auto"/>
                <w:left w:val="none" w:sz="0" w:space="0" w:color="auto"/>
                <w:bottom w:val="none" w:sz="0" w:space="0" w:color="auto"/>
                <w:right w:val="none" w:sz="0" w:space="0" w:color="auto"/>
              </w:divBdr>
            </w:div>
            <w:div w:id="1850951819">
              <w:marLeft w:val="1155"/>
              <w:marRight w:val="0"/>
              <w:marTop w:val="0"/>
              <w:marBottom w:val="0"/>
              <w:divBdr>
                <w:top w:val="none" w:sz="0" w:space="0" w:color="auto"/>
                <w:left w:val="none" w:sz="0" w:space="0" w:color="auto"/>
                <w:bottom w:val="none" w:sz="0" w:space="0" w:color="auto"/>
                <w:right w:val="none" w:sz="0" w:space="0" w:color="auto"/>
              </w:divBdr>
            </w:div>
            <w:div w:id="3819447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1359507">
      <w:bodyDiv w:val="1"/>
      <w:marLeft w:val="0"/>
      <w:marRight w:val="0"/>
      <w:marTop w:val="0"/>
      <w:marBottom w:val="0"/>
      <w:divBdr>
        <w:top w:val="none" w:sz="0" w:space="0" w:color="auto"/>
        <w:left w:val="none" w:sz="0" w:space="0" w:color="auto"/>
        <w:bottom w:val="none" w:sz="0" w:space="0" w:color="auto"/>
        <w:right w:val="none" w:sz="0" w:space="0" w:color="auto"/>
      </w:divBdr>
      <w:divsChild>
        <w:div w:id="570236071">
          <w:marLeft w:val="0"/>
          <w:marRight w:val="0"/>
          <w:marTop w:val="0"/>
          <w:marBottom w:val="0"/>
          <w:divBdr>
            <w:top w:val="none" w:sz="0" w:space="0" w:color="auto"/>
            <w:left w:val="none" w:sz="0" w:space="0" w:color="auto"/>
            <w:bottom w:val="none" w:sz="0" w:space="0" w:color="auto"/>
            <w:right w:val="none" w:sz="0" w:space="0" w:color="auto"/>
          </w:divBdr>
        </w:div>
        <w:div w:id="84427286">
          <w:marLeft w:val="0"/>
          <w:marRight w:val="0"/>
          <w:marTop w:val="150"/>
          <w:marBottom w:val="0"/>
          <w:divBdr>
            <w:top w:val="none" w:sz="0" w:space="0" w:color="auto"/>
            <w:left w:val="none" w:sz="0" w:space="0" w:color="auto"/>
            <w:bottom w:val="none" w:sz="0" w:space="0" w:color="auto"/>
            <w:right w:val="none" w:sz="0" w:space="0" w:color="auto"/>
          </w:divBdr>
          <w:divsChild>
            <w:div w:id="937715798">
              <w:marLeft w:val="1155"/>
              <w:marRight w:val="0"/>
              <w:marTop w:val="0"/>
              <w:marBottom w:val="0"/>
              <w:divBdr>
                <w:top w:val="none" w:sz="0" w:space="0" w:color="auto"/>
                <w:left w:val="none" w:sz="0" w:space="0" w:color="auto"/>
                <w:bottom w:val="none" w:sz="0" w:space="0" w:color="auto"/>
                <w:right w:val="none" w:sz="0" w:space="0" w:color="auto"/>
              </w:divBdr>
            </w:div>
            <w:div w:id="1216887756">
              <w:marLeft w:val="1155"/>
              <w:marRight w:val="0"/>
              <w:marTop w:val="0"/>
              <w:marBottom w:val="0"/>
              <w:divBdr>
                <w:top w:val="none" w:sz="0" w:space="0" w:color="auto"/>
                <w:left w:val="none" w:sz="0" w:space="0" w:color="auto"/>
                <w:bottom w:val="none" w:sz="0" w:space="0" w:color="auto"/>
                <w:right w:val="none" w:sz="0" w:space="0" w:color="auto"/>
              </w:divBdr>
            </w:div>
            <w:div w:id="5158500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507644">
      <w:bodyDiv w:val="1"/>
      <w:marLeft w:val="0"/>
      <w:marRight w:val="0"/>
      <w:marTop w:val="0"/>
      <w:marBottom w:val="0"/>
      <w:divBdr>
        <w:top w:val="none" w:sz="0" w:space="0" w:color="auto"/>
        <w:left w:val="none" w:sz="0" w:space="0" w:color="auto"/>
        <w:bottom w:val="none" w:sz="0" w:space="0" w:color="auto"/>
        <w:right w:val="none" w:sz="0" w:space="0" w:color="auto"/>
      </w:divBdr>
    </w:div>
    <w:div w:id="1861552110">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1972191">
      <w:bodyDiv w:val="1"/>
      <w:marLeft w:val="0"/>
      <w:marRight w:val="0"/>
      <w:marTop w:val="0"/>
      <w:marBottom w:val="0"/>
      <w:divBdr>
        <w:top w:val="none" w:sz="0" w:space="0" w:color="auto"/>
        <w:left w:val="none" w:sz="0" w:space="0" w:color="auto"/>
        <w:bottom w:val="none" w:sz="0" w:space="0" w:color="auto"/>
        <w:right w:val="none" w:sz="0" w:space="0" w:color="auto"/>
      </w:divBdr>
      <w:divsChild>
        <w:div w:id="2070766333">
          <w:marLeft w:val="0"/>
          <w:marRight w:val="0"/>
          <w:marTop w:val="0"/>
          <w:marBottom w:val="0"/>
          <w:divBdr>
            <w:top w:val="none" w:sz="0" w:space="0" w:color="auto"/>
            <w:left w:val="none" w:sz="0" w:space="0" w:color="auto"/>
            <w:bottom w:val="none" w:sz="0" w:space="0" w:color="auto"/>
            <w:right w:val="none" w:sz="0" w:space="0" w:color="auto"/>
          </w:divBdr>
        </w:div>
        <w:div w:id="937058694">
          <w:marLeft w:val="0"/>
          <w:marRight w:val="0"/>
          <w:marTop w:val="150"/>
          <w:marBottom w:val="0"/>
          <w:divBdr>
            <w:top w:val="none" w:sz="0" w:space="0" w:color="auto"/>
            <w:left w:val="none" w:sz="0" w:space="0" w:color="auto"/>
            <w:bottom w:val="none" w:sz="0" w:space="0" w:color="auto"/>
            <w:right w:val="none" w:sz="0" w:space="0" w:color="auto"/>
          </w:divBdr>
          <w:divsChild>
            <w:div w:id="2142770940">
              <w:marLeft w:val="1155"/>
              <w:marRight w:val="0"/>
              <w:marTop w:val="0"/>
              <w:marBottom w:val="0"/>
              <w:divBdr>
                <w:top w:val="none" w:sz="0" w:space="0" w:color="auto"/>
                <w:left w:val="none" w:sz="0" w:space="0" w:color="auto"/>
                <w:bottom w:val="none" w:sz="0" w:space="0" w:color="auto"/>
                <w:right w:val="none" w:sz="0" w:space="0" w:color="auto"/>
              </w:divBdr>
            </w:div>
            <w:div w:id="1647970972">
              <w:marLeft w:val="1155"/>
              <w:marRight w:val="0"/>
              <w:marTop w:val="0"/>
              <w:marBottom w:val="0"/>
              <w:divBdr>
                <w:top w:val="none" w:sz="0" w:space="0" w:color="auto"/>
                <w:left w:val="none" w:sz="0" w:space="0" w:color="auto"/>
                <w:bottom w:val="none" w:sz="0" w:space="0" w:color="auto"/>
                <w:right w:val="none" w:sz="0" w:space="0" w:color="auto"/>
              </w:divBdr>
            </w:div>
            <w:div w:id="3776338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199131">
      <w:bodyDiv w:val="1"/>
      <w:marLeft w:val="0"/>
      <w:marRight w:val="0"/>
      <w:marTop w:val="0"/>
      <w:marBottom w:val="0"/>
      <w:divBdr>
        <w:top w:val="none" w:sz="0" w:space="0" w:color="auto"/>
        <w:left w:val="none" w:sz="0" w:space="0" w:color="auto"/>
        <w:bottom w:val="none" w:sz="0" w:space="0" w:color="auto"/>
        <w:right w:val="none" w:sz="0" w:space="0" w:color="auto"/>
      </w:divBdr>
      <w:divsChild>
        <w:div w:id="107429173">
          <w:marLeft w:val="0"/>
          <w:marRight w:val="0"/>
          <w:marTop w:val="0"/>
          <w:marBottom w:val="0"/>
          <w:divBdr>
            <w:top w:val="none" w:sz="0" w:space="0" w:color="auto"/>
            <w:left w:val="none" w:sz="0" w:space="0" w:color="auto"/>
            <w:bottom w:val="none" w:sz="0" w:space="0" w:color="auto"/>
            <w:right w:val="none" w:sz="0" w:space="0" w:color="auto"/>
          </w:divBdr>
        </w:div>
        <w:div w:id="1849368494">
          <w:marLeft w:val="0"/>
          <w:marRight w:val="0"/>
          <w:marTop w:val="150"/>
          <w:marBottom w:val="0"/>
          <w:divBdr>
            <w:top w:val="none" w:sz="0" w:space="0" w:color="auto"/>
            <w:left w:val="none" w:sz="0" w:space="0" w:color="auto"/>
            <w:bottom w:val="none" w:sz="0" w:space="0" w:color="auto"/>
            <w:right w:val="none" w:sz="0" w:space="0" w:color="auto"/>
          </w:divBdr>
          <w:divsChild>
            <w:div w:id="278536349">
              <w:marLeft w:val="1155"/>
              <w:marRight w:val="0"/>
              <w:marTop w:val="0"/>
              <w:marBottom w:val="0"/>
              <w:divBdr>
                <w:top w:val="none" w:sz="0" w:space="0" w:color="auto"/>
                <w:left w:val="none" w:sz="0" w:space="0" w:color="auto"/>
                <w:bottom w:val="none" w:sz="0" w:space="0" w:color="auto"/>
                <w:right w:val="none" w:sz="0" w:space="0" w:color="auto"/>
              </w:divBdr>
            </w:div>
            <w:div w:id="1184052897">
              <w:marLeft w:val="1155"/>
              <w:marRight w:val="0"/>
              <w:marTop w:val="0"/>
              <w:marBottom w:val="0"/>
              <w:divBdr>
                <w:top w:val="none" w:sz="0" w:space="0" w:color="auto"/>
                <w:left w:val="none" w:sz="0" w:space="0" w:color="auto"/>
                <w:bottom w:val="none" w:sz="0" w:space="0" w:color="auto"/>
                <w:right w:val="none" w:sz="0" w:space="0" w:color="auto"/>
              </w:divBdr>
            </w:div>
            <w:div w:id="14067578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45077">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4780851">
      <w:bodyDiv w:val="1"/>
      <w:marLeft w:val="0"/>
      <w:marRight w:val="0"/>
      <w:marTop w:val="0"/>
      <w:marBottom w:val="0"/>
      <w:divBdr>
        <w:top w:val="none" w:sz="0" w:space="0" w:color="auto"/>
        <w:left w:val="none" w:sz="0" w:space="0" w:color="auto"/>
        <w:bottom w:val="none" w:sz="0" w:space="0" w:color="auto"/>
        <w:right w:val="none" w:sz="0" w:space="0" w:color="auto"/>
      </w:divBdr>
    </w:div>
    <w:div w:id="1864896986">
      <w:bodyDiv w:val="1"/>
      <w:marLeft w:val="0"/>
      <w:marRight w:val="0"/>
      <w:marTop w:val="0"/>
      <w:marBottom w:val="0"/>
      <w:divBdr>
        <w:top w:val="none" w:sz="0" w:space="0" w:color="auto"/>
        <w:left w:val="none" w:sz="0" w:space="0" w:color="auto"/>
        <w:bottom w:val="none" w:sz="0" w:space="0" w:color="auto"/>
        <w:right w:val="none" w:sz="0" w:space="0" w:color="auto"/>
      </w:divBdr>
      <w:divsChild>
        <w:div w:id="2023041924">
          <w:marLeft w:val="0"/>
          <w:marRight w:val="0"/>
          <w:marTop w:val="0"/>
          <w:marBottom w:val="0"/>
          <w:divBdr>
            <w:top w:val="none" w:sz="0" w:space="0" w:color="auto"/>
            <w:left w:val="none" w:sz="0" w:space="0" w:color="auto"/>
            <w:bottom w:val="none" w:sz="0" w:space="0" w:color="auto"/>
            <w:right w:val="none" w:sz="0" w:space="0" w:color="auto"/>
          </w:divBdr>
        </w:div>
        <w:div w:id="864441263">
          <w:marLeft w:val="0"/>
          <w:marRight w:val="0"/>
          <w:marTop w:val="150"/>
          <w:marBottom w:val="0"/>
          <w:divBdr>
            <w:top w:val="none" w:sz="0" w:space="0" w:color="auto"/>
            <w:left w:val="none" w:sz="0" w:space="0" w:color="auto"/>
            <w:bottom w:val="none" w:sz="0" w:space="0" w:color="auto"/>
            <w:right w:val="none" w:sz="0" w:space="0" w:color="auto"/>
          </w:divBdr>
          <w:divsChild>
            <w:div w:id="2041977832">
              <w:marLeft w:val="1155"/>
              <w:marRight w:val="0"/>
              <w:marTop w:val="0"/>
              <w:marBottom w:val="0"/>
              <w:divBdr>
                <w:top w:val="none" w:sz="0" w:space="0" w:color="auto"/>
                <w:left w:val="none" w:sz="0" w:space="0" w:color="auto"/>
                <w:bottom w:val="none" w:sz="0" w:space="0" w:color="auto"/>
                <w:right w:val="none" w:sz="0" w:space="0" w:color="auto"/>
              </w:divBdr>
            </w:div>
            <w:div w:id="607472494">
              <w:marLeft w:val="1155"/>
              <w:marRight w:val="0"/>
              <w:marTop w:val="0"/>
              <w:marBottom w:val="0"/>
              <w:divBdr>
                <w:top w:val="none" w:sz="0" w:space="0" w:color="auto"/>
                <w:left w:val="none" w:sz="0" w:space="0" w:color="auto"/>
                <w:bottom w:val="none" w:sz="0" w:space="0" w:color="auto"/>
                <w:right w:val="none" w:sz="0" w:space="0" w:color="auto"/>
              </w:divBdr>
            </w:div>
            <w:div w:id="1573277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59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6037">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063">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376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28371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2661">
      <w:bodyDiv w:val="1"/>
      <w:marLeft w:val="0"/>
      <w:marRight w:val="0"/>
      <w:marTop w:val="0"/>
      <w:marBottom w:val="0"/>
      <w:divBdr>
        <w:top w:val="none" w:sz="0" w:space="0" w:color="auto"/>
        <w:left w:val="none" w:sz="0" w:space="0" w:color="auto"/>
        <w:bottom w:val="none" w:sz="0" w:space="0" w:color="auto"/>
        <w:right w:val="none" w:sz="0" w:space="0" w:color="auto"/>
      </w:divBdr>
      <w:divsChild>
        <w:div w:id="1279218657">
          <w:marLeft w:val="0"/>
          <w:marRight w:val="0"/>
          <w:marTop w:val="0"/>
          <w:marBottom w:val="0"/>
          <w:divBdr>
            <w:top w:val="none" w:sz="0" w:space="0" w:color="auto"/>
            <w:left w:val="none" w:sz="0" w:space="0" w:color="auto"/>
            <w:bottom w:val="none" w:sz="0" w:space="0" w:color="auto"/>
            <w:right w:val="none" w:sz="0" w:space="0" w:color="auto"/>
          </w:divBdr>
        </w:div>
        <w:div w:id="654643601">
          <w:marLeft w:val="0"/>
          <w:marRight w:val="0"/>
          <w:marTop w:val="150"/>
          <w:marBottom w:val="0"/>
          <w:divBdr>
            <w:top w:val="none" w:sz="0" w:space="0" w:color="auto"/>
            <w:left w:val="none" w:sz="0" w:space="0" w:color="auto"/>
            <w:bottom w:val="none" w:sz="0" w:space="0" w:color="auto"/>
            <w:right w:val="none" w:sz="0" w:space="0" w:color="auto"/>
          </w:divBdr>
          <w:divsChild>
            <w:div w:id="1495335595">
              <w:marLeft w:val="1155"/>
              <w:marRight w:val="0"/>
              <w:marTop w:val="0"/>
              <w:marBottom w:val="0"/>
              <w:divBdr>
                <w:top w:val="none" w:sz="0" w:space="0" w:color="auto"/>
                <w:left w:val="none" w:sz="0" w:space="0" w:color="auto"/>
                <w:bottom w:val="none" w:sz="0" w:space="0" w:color="auto"/>
                <w:right w:val="none" w:sz="0" w:space="0" w:color="auto"/>
              </w:divBdr>
            </w:div>
            <w:div w:id="1415282559">
              <w:marLeft w:val="1155"/>
              <w:marRight w:val="0"/>
              <w:marTop w:val="0"/>
              <w:marBottom w:val="0"/>
              <w:divBdr>
                <w:top w:val="none" w:sz="0" w:space="0" w:color="auto"/>
                <w:left w:val="none" w:sz="0" w:space="0" w:color="auto"/>
                <w:bottom w:val="none" w:sz="0" w:space="0" w:color="auto"/>
                <w:right w:val="none" w:sz="0" w:space="0" w:color="auto"/>
              </w:divBdr>
            </w:div>
            <w:div w:id="13787716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5894">
      <w:bodyDiv w:val="1"/>
      <w:marLeft w:val="0"/>
      <w:marRight w:val="0"/>
      <w:marTop w:val="0"/>
      <w:marBottom w:val="0"/>
      <w:divBdr>
        <w:top w:val="none" w:sz="0" w:space="0" w:color="auto"/>
        <w:left w:val="none" w:sz="0" w:space="0" w:color="auto"/>
        <w:bottom w:val="none" w:sz="0" w:space="0" w:color="auto"/>
        <w:right w:val="none" w:sz="0" w:space="0" w:color="auto"/>
      </w:divBdr>
      <w:divsChild>
        <w:div w:id="1044712250">
          <w:marLeft w:val="0"/>
          <w:marRight w:val="0"/>
          <w:marTop w:val="0"/>
          <w:marBottom w:val="0"/>
          <w:divBdr>
            <w:top w:val="none" w:sz="0" w:space="0" w:color="auto"/>
            <w:left w:val="none" w:sz="0" w:space="0" w:color="auto"/>
            <w:bottom w:val="none" w:sz="0" w:space="0" w:color="auto"/>
            <w:right w:val="none" w:sz="0" w:space="0" w:color="auto"/>
          </w:divBdr>
        </w:div>
        <w:div w:id="87971809">
          <w:marLeft w:val="0"/>
          <w:marRight w:val="0"/>
          <w:marTop w:val="150"/>
          <w:marBottom w:val="0"/>
          <w:divBdr>
            <w:top w:val="none" w:sz="0" w:space="0" w:color="auto"/>
            <w:left w:val="none" w:sz="0" w:space="0" w:color="auto"/>
            <w:bottom w:val="none" w:sz="0" w:space="0" w:color="auto"/>
            <w:right w:val="none" w:sz="0" w:space="0" w:color="auto"/>
          </w:divBdr>
          <w:divsChild>
            <w:div w:id="597757934">
              <w:marLeft w:val="1155"/>
              <w:marRight w:val="0"/>
              <w:marTop w:val="0"/>
              <w:marBottom w:val="0"/>
              <w:divBdr>
                <w:top w:val="none" w:sz="0" w:space="0" w:color="auto"/>
                <w:left w:val="none" w:sz="0" w:space="0" w:color="auto"/>
                <w:bottom w:val="none" w:sz="0" w:space="0" w:color="auto"/>
                <w:right w:val="none" w:sz="0" w:space="0" w:color="auto"/>
              </w:divBdr>
            </w:div>
            <w:div w:id="605506879">
              <w:marLeft w:val="1155"/>
              <w:marRight w:val="0"/>
              <w:marTop w:val="0"/>
              <w:marBottom w:val="0"/>
              <w:divBdr>
                <w:top w:val="none" w:sz="0" w:space="0" w:color="auto"/>
                <w:left w:val="none" w:sz="0" w:space="0" w:color="auto"/>
                <w:bottom w:val="none" w:sz="0" w:space="0" w:color="auto"/>
                <w:right w:val="none" w:sz="0" w:space="0" w:color="auto"/>
              </w:divBdr>
            </w:div>
            <w:div w:id="20815634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0532688">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185314">
      <w:bodyDiv w:val="1"/>
      <w:marLeft w:val="0"/>
      <w:marRight w:val="0"/>
      <w:marTop w:val="0"/>
      <w:marBottom w:val="0"/>
      <w:divBdr>
        <w:top w:val="none" w:sz="0" w:space="0" w:color="auto"/>
        <w:left w:val="none" w:sz="0" w:space="0" w:color="auto"/>
        <w:bottom w:val="none" w:sz="0" w:space="0" w:color="auto"/>
        <w:right w:val="none" w:sz="0" w:space="0" w:color="auto"/>
      </w:divBdr>
      <w:divsChild>
        <w:div w:id="1921675863">
          <w:marLeft w:val="0"/>
          <w:marRight w:val="0"/>
          <w:marTop w:val="0"/>
          <w:marBottom w:val="0"/>
          <w:divBdr>
            <w:top w:val="none" w:sz="0" w:space="0" w:color="auto"/>
            <w:left w:val="none" w:sz="0" w:space="0" w:color="auto"/>
            <w:bottom w:val="none" w:sz="0" w:space="0" w:color="auto"/>
            <w:right w:val="none" w:sz="0" w:space="0" w:color="auto"/>
          </w:divBdr>
        </w:div>
        <w:div w:id="1370910300">
          <w:marLeft w:val="0"/>
          <w:marRight w:val="0"/>
          <w:marTop w:val="150"/>
          <w:marBottom w:val="0"/>
          <w:divBdr>
            <w:top w:val="none" w:sz="0" w:space="0" w:color="auto"/>
            <w:left w:val="none" w:sz="0" w:space="0" w:color="auto"/>
            <w:bottom w:val="none" w:sz="0" w:space="0" w:color="auto"/>
            <w:right w:val="none" w:sz="0" w:space="0" w:color="auto"/>
          </w:divBdr>
          <w:divsChild>
            <w:div w:id="406852638">
              <w:marLeft w:val="1155"/>
              <w:marRight w:val="0"/>
              <w:marTop w:val="0"/>
              <w:marBottom w:val="0"/>
              <w:divBdr>
                <w:top w:val="none" w:sz="0" w:space="0" w:color="auto"/>
                <w:left w:val="none" w:sz="0" w:space="0" w:color="auto"/>
                <w:bottom w:val="none" w:sz="0" w:space="0" w:color="auto"/>
                <w:right w:val="none" w:sz="0" w:space="0" w:color="auto"/>
              </w:divBdr>
            </w:div>
            <w:div w:id="1567839186">
              <w:marLeft w:val="1155"/>
              <w:marRight w:val="0"/>
              <w:marTop w:val="0"/>
              <w:marBottom w:val="0"/>
              <w:divBdr>
                <w:top w:val="none" w:sz="0" w:space="0" w:color="auto"/>
                <w:left w:val="none" w:sz="0" w:space="0" w:color="auto"/>
                <w:bottom w:val="none" w:sz="0" w:space="0" w:color="auto"/>
                <w:right w:val="none" w:sz="0" w:space="0" w:color="auto"/>
              </w:divBdr>
            </w:div>
            <w:div w:id="11885674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2187192">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729954">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308">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4086">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173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08667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554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28513">
      <w:bodyDiv w:val="1"/>
      <w:marLeft w:val="0"/>
      <w:marRight w:val="0"/>
      <w:marTop w:val="0"/>
      <w:marBottom w:val="0"/>
      <w:divBdr>
        <w:top w:val="none" w:sz="0" w:space="0" w:color="auto"/>
        <w:left w:val="none" w:sz="0" w:space="0" w:color="auto"/>
        <w:bottom w:val="none" w:sz="0" w:space="0" w:color="auto"/>
        <w:right w:val="none" w:sz="0" w:space="0" w:color="auto"/>
      </w:divBdr>
      <w:divsChild>
        <w:div w:id="328949774">
          <w:marLeft w:val="0"/>
          <w:marRight w:val="0"/>
          <w:marTop w:val="0"/>
          <w:marBottom w:val="0"/>
          <w:divBdr>
            <w:top w:val="none" w:sz="0" w:space="0" w:color="auto"/>
            <w:left w:val="none" w:sz="0" w:space="0" w:color="auto"/>
            <w:bottom w:val="none" w:sz="0" w:space="0" w:color="auto"/>
            <w:right w:val="none" w:sz="0" w:space="0" w:color="auto"/>
          </w:divBdr>
        </w:div>
        <w:div w:id="2022118234">
          <w:marLeft w:val="0"/>
          <w:marRight w:val="0"/>
          <w:marTop w:val="150"/>
          <w:marBottom w:val="0"/>
          <w:divBdr>
            <w:top w:val="none" w:sz="0" w:space="0" w:color="auto"/>
            <w:left w:val="none" w:sz="0" w:space="0" w:color="auto"/>
            <w:bottom w:val="none" w:sz="0" w:space="0" w:color="auto"/>
            <w:right w:val="none" w:sz="0" w:space="0" w:color="auto"/>
          </w:divBdr>
          <w:divsChild>
            <w:div w:id="2046904014">
              <w:marLeft w:val="1155"/>
              <w:marRight w:val="0"/>
              <w:marTop w:val="0"/>
              <w:marBottom w:val="0"/>
              <w:divBdr>
                <w:top w:val="none" w:sz="0" w:space="0" w:color="auto"/>
                <w:left w:val="none" w:sz="0" w:space="0" w:color="auto"/>
                <w:bottom w:val="none" w:sz="0" w:space="0" w:color="auto"/>
                <w:right w:val="none" w:sz="0" w:space="0" w:color="auto"/>
              </w:divBdr>
            </w:div>
            <w:div w:id="1859352299">
              <w:marLeft w:val="1155"/>
              <w:marRight w:val="0"/>
              <w:marTop w:val="0"/>
              <w:marBottom w:val="0"/>
              <w:divBdr>
                <w:top w:val="none" w:sz="0" w:space="0" w:color="auto"/>
                <w:left w:val="none" w:sz="0" w:space="0" w:color="auto"/>
                <w:bottom w:val="none" w:sz="0" w:space="0" w:color="auto"/>
                <w:right w:val="none" w:sz="0" w:space="0" w:color="auto"/>
              </w:divBdr>
            </w:div>
            <w:div w:id="9997007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354851">
      <w:bodyDiv w:val="1"/>
      <w:marLeft w:val="0"/>
      <w:marRight w:val="0"/>
      <w:marTop w:val="0"/>
      <w:marBottom w:val="0"/>
      <w:divBdr>
        <w:top w:val="none" w:sz="0" w:space="0" w:color="auto"/>
        <w:left w:val="none" w:sz="0" w:space="0" w:color="auto"/>
        <w:bottom w:val="none" w:sz="0" w:space="0" w:color="auto"/>
        <w:right w:val="none" w:sz="0" w:space="0" w:color="auto"/>
      </w:divBdr>
      <w:divsChild>
        <w:div w:id="121583324">
          <w:marLeft w:val="0"/>
          <w:marRight w:val="0"/>
          <w:marTop w:val="0"/>
          <w:marBottom w:val="0"/>
          <w:divBdr>
            <w:top w:val="none" w:sz="0" w:space="0" w:color="auto"/>
            <w:left w:val="none" w:sz="0" w:space="0" w:color="auto"/>
            <w:bottom w:val="none" w:sz="0" w:space="0" w:color="auto"/>
            <w:right w:val="none" w:sz="0" w:space="0" w:color="auto"/>
          </w:divBdr>
        </w:div>
        <w:div w:id="1168861024">
          <w:marLeft w:val="0"/>
          <w:marRight w:val="0"/>
          <w:marTop w:val="150"/>
          <w:marBottom w:val="0"/>
          <w:divBdr>
            <w:top w:val="none" w:sz="0" w:space="0" w:color="auto"/>
            <w:left w:val="none" w:sz="0" w:space="0" w:color="auto"/>
            <w:bottom w:val="none" w:sz="0" w:space="0" w:color="auto"/>
            <w:right w:val="none" w:sz="0" w:space="0" w:color="auto"/>
          </w:divBdr>
          <w:divsChild>
            <w:div w:id="1381444305">
              <w:marLeft w:val="1155"/>
              <w:marRight w:val="0"/>
              <w:marTop w:val="0"/>
              <w:marBottom w:val="0"/>
              <w:divBdr>
                <w:top w:val="none" w:sz="0" w:space="0" w:color="auto"/>
                <w:left w:val="none" w:sz="0" w:space="0" w:color="auto"/>
                <w:bottom w:val="none" w:sz="0" w:space="0" w:color="auto"/>
                <w:right w:val="none" w:sz="0" w:space="0" w:color="auto"/>
              </w:divBdr>
            </w:div>
            <w:div w:id="796335277">
              <w:marLeft w:val="1155"/>
              <w:marRight w:val="0"/>
              <w:marTop w:val="0"/>
              <w:marBottom w:val="0"/>
              <w:divBdr>
                <w:top w:val="none" w:sz="0" w:space="0" w:color="auto"/>
                <w:left w:val="none" w:sz="0" w:space="0" w:color="auto"/>
                <w:bottom w:val="none" w:sz="0" w:space="0" w:color="auto"/>
                <w:right w:val="none" w:sz="0" w:space="0" w:color="auto"/>
              </w:divBdr>
            </w:div>
            <w:div w:id="8519920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16763">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212">
      <w:bodyDiv w:val="1"/>
      <w:marLeft w:val="0"/>
      <w:marRight w:val="0"/>
      <w:marTop w:val="0"/>
      <w:marBottom w:val="0"/>
      <w:divBdr>
        <w:top w:val="none" w:sz="0" w:space="0" w:color="auto"/>
        <w:left w:val="none" w:sz="0" w:space="0" w:color="auto"/>
        <w:bottom w:val="none" w:sz="0" w:space="0" w:color="auto"/>
        <w:right w:val="none" w:sz="0" w:space="0" w:color="auto"/>
      </w:divBdr>
      <w:divsChild>
        <w:div w:id="1696341223">
          <w:marLeft w:val="0"/>
          <w:marRight w:val="0"/>
          <w:marTop w:val="0"/>
          <w:marBottom w:val="0"/>
          <w:divBdr>
            <w:top w:val="none" w:sz="0" w:space="0" w:color="auto"/>
            <w:left w:val="none" w:sz="0" w:space="0" w:color="auto"/>
            <w:bottom w:val="none" w:sz="0" w:space="0" w:color="auto"/>
            <w:right w:val="none" w:sz="0" w:space="0" w:color="auto"/>
          </w:divBdr>
        </w:div>
        <w:div w:id="150606475">
          <w:marLeft w:val="0"/>
          <w:marRight w:val="0"/>
          <w:marTop w:val="150"/>
          <w:marBottom w:val="0"/>
          <w:divBdr>
            <w:top w:val="none" w:sz="0" w:space="0" w:color="auto"/>
            <w:left w:val="none" w:sz="0" w:space="0" w:color="auto"/>
            <w:bottom w:val="none" w:sz="0" w:space="0" w:color="auto"/>
            <w:right w:val="none" w:sz="0" w:space="0" w:color="auto"/>
          </w:divBdr>
          <w:divsChild>
            <w:div w:id="1157840135">
              <w:marLeft w:val="1155"/>
              <w:marRight w:val="0"/>
              <w:marTop w:val="0"/>
              <w:marBottom w:val="0"/>
              <w:divBdr>
                <w:top w:val="none" w:sz="0" w:space="0" w:color="auto"/>
                <w:left w:val="none" w:sz="0" w:space="0" w:color="auto"/>
                <w:bottom w:val="none" w:sz="0" w:space="0" w:color="auto"/>
                <w:right w:val="none" w:sz="0" w:space="0" w:color="auto"/>
              </w:divBdr>
            </w:div>
            <w:div w:id="1392651684">
              <w:marLeft w:val="1155"/>
              <w:marRight w:val="0"/>
              <w:marTop w:val="0"/>
              <w:marBottom w:val="0"/>
              <w:divBdr>
                <w:top w:val="none" w:sz="0" w:space="0" w:color="auto"/>
                <w:left w:val="none" w:sz="0" w:space="0" w:color="auto"/>
                <w:bottom w:val="none" w:sz="0" w:space="0" w:color="auto"/>
                <w:right w:val="none" w:sz="0" w:space="0" w:color="auto"/>
              </w:divBdr>
            </w:div>
            <w:div w:id="856875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87550">
      <w:bodyDiv w:val="1"/>
      <w:marLeft w:val="0"/>
      <w:marRight w:val="0"/>
      <w:marTop w:val="0"/>
      <w:marBottom w:val="0"/>
      <w:divBdr>
        <w:top w:val="none" w:sz="0" w:space="0" w:color="auto"/>
        <w:left w:val="none" w:sz="0" w:space="0" w:color="auto"/>
        <w:bottom w:val="none" w:sz="0" w:space="0" w:color="auto"/>
        <w:right w:val="none" w:sz="0" w:space="0" w:color="auto"/>
      </w:divBdr>
      <w:divsChild>
        <w:div w:id="1535342706">
          <w:marLeft w:val="0"/>
          <w:marRight w:val="0"/>
          <w:marTop w:val="0"/>
          <w:marBottom w:val="0"/>
          <w:divBdr>
            <w:top w:val="none" w:sz="0" w:space="0" w:color="auto"/>
            <w:left w:val="none" w:sz="0" w:space="0" w:color="auto"/>
            <w:bottom w:val="none" w:sz="0" w:space="0" w:color="auto"/>
            <w:right w:val="none" w:sz="0" w:space="0" w:color="auto"/>
          </w:divBdr>
        </w:div>
        <w:div w:id="1235629700">
          <w:marLeft w:val="0"/>
          <w:marRight w:val="0"/>
          <w:marTop w:val="150"/>
          <w:marBottom w:val="0"/>
          <w:divBdr>
            <w:top w:val="none" w:sz="0" w:space="0" w:color="auto"/>
            <w:left w:val="none" w:sz="0" w:space="0" w:color="auto"/>
            <w:bottom w:val="none" w:sz="0" w:space="0" w:color="auto"/>
            <w:right w:val="none" w:sz="0" w:space="0" w:color="auto"/>
          </w:divBdr>
          <w:divsChild>
            <w:div w:id="1946108069">
              <w:marLeft w:val="1155"/>
              <w:marRight w:val="0"/>
              <w:marTop w:val="0"/>
              <w:marBottom w:val="0"/>
              <w:divBdr>
                <w:top w:val="none" w:sz="0" w:space="0" w:color="auto"/>
                <w:left w:val="none" w:sz="0" w:space="0" w:color="auto"/>
                <w:bottom w:val="none" w:sz="0" w:space="0" w:color="auto"/>
                <w:right w:val="none" w:sz="0" w:space="0" w:color="auto"/>
              </w:divBdr>
            </w:div>
            <w:div w:id="179583755">
              <w:marLeft w:val="1155"/>
              <w:marRight w:val="0"/>
              <w:marTop w:val="0"/>
              <w:marBottom w:val="0"/>
              <w:divBdr>
                <w:top w:val="none" w:sz="0" w:space="0" w:color="auto"/>
                <w:left w:val="none" w:sz="0" w:space="0" w:color="auto"/>
                <w:bottom w:val="none" w:sz="0" w:space="0" w:color="auto"/>
                <w:right w:val="none" w:sz="0" w:space="0" w:color="auto"/>
              </w:divBdr>
            </w:div>
            <w:div w:id="10811764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524">
      <w:bodyDiv w:val="1"/>
      <w:marLeft w:val="0"/>
      <w:marRight w:val="0"/>
      <w:marTop w:val="0"/>
      <w:marBottom w:val="0"/>
      <w:divBdr>
        <w:top w:val="none" w:sz="0" w:space="0" w:color="auto"/>
        <w:left w:val="none" w:sz="0" w:space="0" w:color="auto"/>
        <w:bottom w:val="none" w:sz="0" w:space="0" w:color="auto"/>
        <w:right w:val="none" w:sz="0" w:space="0" w:color="auto"/>
      </w:divBdr>
      <w:divsChild>
        <w:div w:id="2136824928">
          <w:marLeft w:val="0"/>
          <w:marRight w:val="0"/>
          <w:marTop w:val="0"/>
          <w:marBottom w:val="0"/>
          <w:divBdr>
            <w:top w:val="none" w:sz="0" w:space="0" w:color="auto"/>
            <w:left w:val="none" w:sz="0" w:space="0" w:color="auto"/>
            <w:bottom w:val="none" w:sz="0" w:space="0" w:color="auto"/>
            <w:right w:val="none" w:sz="0" w:space="0" w:color="auto"/>
          </w:divBdr>
        </w:div>
        <w:div w:id="573782580">
          <w:marLeft w:val="0"/>
          <w:marRight w:val="0"/>
          <w:marTop w:val="150"/>
          <w:marBottom w:val="0"/>
          <w:divBdr>
            <w:top w:val="none" w:sz="0" w:space="0" w:color="auto"/>
            <w:left w:val="none" w:sz="0" w:space="0" w:color="auto"/>
            <w:bottom w:val="none" w:sz="0" w:space="0" w:color="auto"/>
            <w:right w:val="none" w:sz="0" w:space="0" w:color="auto"/>
          </w:divBdr>
          <w:divsChild>
            <w:div w:id="767191128">
              <w:marLeft w:val="1155"/>
              <w:marRight w:val="0"/>
              <w:marTop w:val="0"/>
              <w:marBottom w:val="0"/>
              <w:divBdr>
                <w:top w:val="none" w:sz="0" w:space="0" w:color="auto"/>
                <w:left w:val="none" w:sz="0" w:space="0" w:color="auto"/>
                <w:bottom w:val="none" w:sz="0" w:space="0" w:color="auto"/>
                <w:right w:val="none" w:sz="0" w:space="0" w:color="auto"/>
              </w:divBdr>
            </w:div>
            <w:div w:id="639044195">
              <w:marLeft w:val="1155"/>
              <w:marRight w:val="0"/>
              <w:marTop w:val="0"/>
              <w:marBottom w:val="0"/>
              <w:divBdr>
                <w:top w:val="none" w:sz="0" w:space="0" w:color="auto"/>
                <w:left w:val="none" w:sz="0" w:space="0" w:color="auto"/>
                <w:bottom w:val="none" w:sz="0" w:space="0" w:color="auto"/>
                <w:right w:val="none" w:sz="0" w:space="0" w:color="auto"/>
              </w:divBdr>
            </w:div>
            <w:div w:id="19452599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16360">
      <w:bodyDiv w:val="1"/>
      <w:marLeft w:val="0"/>
      <w:marRight w:val="0"/>
      <w:marTop w:val="0"/>
      <w:marBottom w:val="0"/>
      <w:divBdr>
        <w:top w:val="none" w:sz="0" w:space="0" w:color="auto"/>
        <w:left w:val="none" w:sz="0" w:space="0" w:color="auto"/>
        <w:bottom w:val="none" w:sz="0" w:space="0" w:color="auto"/>
        <w:right w:val="none" w:sz="0" w:space="0" w:color="auto"/>
      </w:divBdr>
    </w:div>
    <w:div w:id="1881820233">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548969">
      <w:bodyDiv w:val="1"/>
      <w:marLeft w:val="0"/>
      <w:marRight w:val="0"/>
      <w:marTop w:val="0"/>
      <w:marBottom w:val="0"/>
      <w:divBdr>
        <w:top w:val="none" w:sz="0" w:space="0" w:color="auto"/>
        <w:left w:val="none" w:sz="0" w:space="0" w:color="auto"/>
        <w:bottom w:val="none" w:sz="0" w:space="0" w:color="auto"/>
        <w:right w:val="none" w:sz="0" w:space="0" w:color="auto"/>
      </w:divBdr>
      <w:divsChild>
        <w:div w:id="580530050">
          <w:marLeft w:val="0"/>
          <w:marRight w:val="0"/>
          <w:marTop w:val="0"/>
          <w:marBottom w:val="0"/>
          <w:divBdr>
            <w:top w:val="none" w:sz="0" w:space="0" w:color="auto"/>
            <w:left w:val="none" w:sz="0" w:space="0" w:color="auto"/>
            <w:bottom w:val="none" w:sz="0" w:space="0" w:color="auto"/>
            <w:right w:val="none" w:sz="0" w:space="0" w:color="auto"/>
          </w:divBdr>
        </w:div>
        <w:div w:id="1721394850">
          <w:marLeft w:val="0"/>
          <w:marRight w:val="0"/>
          <w:marTop w:val="150"/>
          <w:marBottom w:val="0"/>
          <w:divBdr>
            <w:top w:val="none" w:sz="0" w:space="0" w:color="auto"/>
            <w:left w:val="none" w:sz="0" w:space="0" w:color="auto"/>
            <w:bottom w:val="none" w:sz="0" w:space="0" w:color="auto"/>
            <w:right w:val="none" w:sz="0" w:space="0" w:color="auto"/>
          </w:divBdr>
          <w:divsChild>
            <w:div w:id="1722710160">
              <w:marLeft w:val="1155"/>
              <w:marRight w:val="0"/>
              <w:marTop w:val="0"/>
              <w:marBottom w:val="0"/>
              <w:divBdr>
                <w:top w:val="none" w:sz="0" w:space="0" w:color="auto"/>
                <w:left w:val="none" w:sz="0" w:space="0" w:color="auto"/>
                <w:bottom w:val="none" w:sz="0" w:space="0" w:color="auto"/>
                <w:right w:val="none" w:sz="0" w:space="0" w:color="auto"/>
              </w:divBdr>
            </w:div>
            <w:div w:id="1290668468">
              <w:marLeft w:val="1155"/>
              <w:marRight w:val="0"/>
              <w:marTop w:val="0"/>
              <w:marBottom w:val="0"/>
              <w:divBdr>
                <w:top w:val="none" w:sz="0" w:space="0" w:color="auto"/>
                <w:left w:val="none" w:sz="0" w:space="0" w:color="auto"/>
                <w:bottom w:val="none" w:sz="0" w:space="0" w:color="auto"/>
                <w:right w:val="none" w:sz="0" w:space="0" w:color="auto"/>
              </w:divBdr>
            </w:div>
            <w:div w:id="10253994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57235">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99329">
      <w:bodyDiv w:val="1"/>
      <w:marLeft w:val="0"/>
      <w:marRight w:val="0"/>
      <w:marTop w:val="0"/>
      <w:marBottom w:val="0"/>
      <w:divBdr>
        <w:top w:val="none" w:sz="0" w:space="0" w:color="auto"/>
        <w:left w:val="none" w:sz="0" w:space="0" w:color="auto"/>
        <w:bottom w:val="none" w:sz="0" w:space="0" w:color="auto"/>
        <w:right w:val="none" w:sz="0" w:space="0" w:color="auto"/>
      </w:divBdr>
      <w:divsChild>
        <w:div w:id="752318036">
          <w:marLeft w:val="0"/>
          <w:marRight w:val="0"/>
          <w:marTop w:val="0"/>
          <w:marBottom w:val="0"/>
          <w:divBdr>
            <w:top w:val="none" w:sz="0" w:space="0" w:color="auto"/>
            <w:left w:val="none" w:sz="0" w:space="0" w:color="auto"/>
            <w:bottom w:val="none" w:sz="0" w:space="0" w:color="auto"/>
            <w:right w:val="none" w:sz="0" w:space="0" w:color="auto"/>
          </w:divBdr>
        </w:div>
        <w:div w:id="1816870102">
          <w:marLeft w:val="0"/>
          <w:marRight w:val="0"/>
          <w:marTop w:val="150"/>
          <w:marBottom w:val="0"/>
          <w:divBdr>
            <w:top w:val="none" w:sz="0" w:space="0" w:color="auto"/>
            <w:left w:val="none" w:sz="0" w:space="0" w:color="auto"/>
            <w:bottom w:val="none" w:sz="0" w:space="0" w:color="auto"/>
            <w:right w:val="none" w:sz="0" w:space="0" w:color="auto"/>
          </w:divBdr>
          <w:divsChild>
            <w:div w:id="538857948">
              <w:marLeft w:val="1155"/>
              <w:marRight w:val="0"/>
              <w:marTop w:val="0"/>
              <w:marBottom w:val="0"/>
              <w:divBdr>
                <w:top w:val="none" w:sz="0" w:space="0" w:color="auto"/>
                <w:left w:val="none" w:sz="0" w:space="0" w:color="auto"/>
                <w:bottom w:val="none" w:sz="0" w:space="0" w:color="auto"/>
                <w:right w:val="none" w:sz="0" w:space="0" w:color="auto"/>
              </w:divBdr>
            </w:div>
            <w:div w:id="101613502">
              <w:marLeft w:val="1155"/>
              <w:marRight w:val="0"/>
              <w:marTop w:val="0"/>
              <w:marBottom w:val="0"/>
              <w:divBdr>
                <w:top w:val="none" w:sz="0" w:space="0" w:color="auto"/>
                <w:left w:val="none" w:sz="0" w:space="0" w:color="auto"/>
                <w:bottom w:val="none" w:sz="0" w:space="0" w:color="auto"/>
                <w:right w:val="none" w:sz="0" w:space="0" w:color="auto"/>
              </w:divBdr>
            </w:div>
            <w:div w:id="1426684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360355">
      <w:bodyDiv w:val="1"/>
      <w:marLeft w:val="0"/>
      <w:marRight w:val="0"/>
      <w:marTop w:val="0"/>
      <w:marBottom w:val="0"/>
      <w:divBdr>
        <w:top w:val="none" w:sz="0" w:space="0" w:color="auto"/>
        <w:left w:val="none" w:sz="0" w:space="0" w:color="auto"/>
        <w:bottom w:val="none" w:sz="0" w:space="0" w:color="auto"/>
        <w:right w:val="none" w:sz="0" w:space="0" w:color="auto"/>
      </w:divBdr>
      <w:divsChild>
        <w:div w:id="1964380981">
          <w:marLeft w:val="0"/>
          <w:marRight w:val="0"/>
          <w:marTop w:val="0"/>
          <w:marBottom w:val="0"/>
          <w:divBdr>
            <w:top w:val="none" w:sz="0" w:space="0" w:color="auto"/>
            <w:left w:val="none" w:sz="0" w:space="0" w:color="auto"/>
            <w:bottom w:val="none" w:sz="0" w:space="0" w:color="auto"/>
            <w:right w:val="none" w:sz="0" w:space="0" w:color="auto"/>
          </w:divBdr>
        </w:div>
        <w:div w:id="2045523878">
          <w:marLeft w:val="0"/>
          <w:marRight w:val="0"/>
          <w:marTop w:val="150"/>
          <w:marBottom w:val="0"/>
          <w:divBdr>
            <w:top w:val="none" w:sz="0" w:space="0" w:color="auto"/>
            <w:left w:val="none" w:sz="0" w:space="0" w:color="auto"/>
            <w:bottom w:val="none" w:sz="0" w:space="0" w:color="auto"/>
            <w:right w:val="none" w:sz="0" w:space="0" w:color="auto"/>
          </w:divBdr>
          <w:divsChild>
            <w:div w:id="710350628">
              <w:marLeft w:val="1155"/>
              <w:marRight w:val="0"/>
              <w:marTop w:val="0"/>
              <w:marBottom w:val="0"/>
              <w:divBdr>
                <w:top w:val="none" w:sz="0" w:space="0" w:color="auto"/>
                <w:left w:val="none" w:sz="0" w:space="0" w:color="auto"/>
                <w:bottom w:val="none" w:sz="0" w:space="0" w:color="auto"/>
                <w:right w:val="none" w:sz="0" w:space="0" w:color="auto"/>
              </w:divBdr>
            </w:div>
            <w:div w:id="1594046427">
              <w:marLeft w:val="1155"/>
              <w:marRight w:val="0"/>
              <w:marTop w:val="0"/>
              <w:marBottom w:val="0"/>
              <w:divBdr>
                <w:top w:val="none" w:sz="0" w:space="0" w:color="auto"/>
                <w:left w:val="none" w:sz="0" w:space="0" w:color="auto"/>
                <w:bottom w:val="none" w:sz="0" w:space="0" w:color="auto"/>
                <w:right w:val="none" w:sz="0" w:space="0" w:color="auto"/>
              </w:divBdr>
            </w:div>
            <w:div w:id="17264167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678495">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526003">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88605">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7910500">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544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217959">
      <w:bodyDiv w:val="1"/>
      <w:marLeft w:val="0"/>
      <w:marRight w:val="0"/>
      <w:marTop w:val="0"/>
      <w:marBottom w:val="0"/>
      <w:divBdr>
        <w:top w:val="none" w:sz="0" w:space="0" w:color="auto"/>
        <w:left w:val="none" w:sz="0" w:space="0" w:color="auto"/>
        <w:bottom w:val="none" w:sz="0" w:space="0" w:color="auto"/>
        <w:right w:val="none" w:sz="0" w:space="0" w:color="auto"/>
      </w:divBdr>
      <w:divsChild>
        <w:div w:id="682896629">
          <w:marLeft w:val="0"/>
          <w:marRight w:val="0"/>
          <w:marTop w:val="0"/>
          <w:marBottom w:val="0"/>
          <w:divBdr>
            <w:top w:val="none" w:sz="0" w:space="0" w:color="auto"/>
            <w:left w:val="none" w:sz="0" w:space="0" w:color="auto"/>
            <w:bottom w:val="none" w:sz="0" w:space="0" w:color="auto"/>
            <w:right w:val="none" w:sz="0" w:space="0" w:color="auto"/>
          </w:divBdr>
        </w:div>
        <w:div w:id="1638680103">
          <w:marLeft w:val="0"/>
          <w:marRight w:val="0"/>
          <w:marTop w:val="150"/>
          <w:marBottom w:val="0"/>
          <w:divBdr>
            <w:top w:val="none" w:sz="0" w:space="0" w:color="auto"/>
            <w:left w:val="none" w:sz="0" w:space="0" w:color="auto"/>
            <w:bottom w:val="none" w:sz="0" w:space="0" w:color="auto"/>
            <w:right w:val="none" w:sz="0" w:space="0" w:color="auto"/>
          </w:divBdr>
          <w:divsChild>
            <w:div w:id="820847237">
              <w:marLeft w:val="1155"/>
              <w:marRight w:val="0"/>
              <w:marTop w:val="0"/>
              <w:marBottom w:val="0"/>
              <w:divBdr>
                <w:top w:val="none" w:sz="0" w:space="0" w:color="auto"/>
                <w:left w:val="none" w:sz="0" w:space="0" w:color="auto"/>
                <w:bottom w:val="none" w:sz="0" w:space="0" w:color="auto"/>
                <w:right w:val="none" w:sz="0" w:space="0" w:color="auto"/>
              </w:divBdr>
            </w:div>
            <w:div w:id="1549731179">
              <w:marLeft w:val="1155"/>
              <w:marRight w:val="0"/>
              <w:marTop w:val="0"/>
              <w:marBottom w:val="0"/>
              <w:divBdr>
                <w:top w:val="none" w:sz="0" w:space="0" w:color="auto"/>
                <w:left w:val="none" w:sz="0" w:space="0" w:color="auto"/>
                <w:bottom w:val="none" w:sz="0" w:space="0" w:color="auto"/>
                <w:right w:val="none" w:sz="0" w:space="0" w:color="auto"/>
              </w:divBdr>
            </w:div>
            <w:div w:id="16607715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26833">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198595">
      <w:bodyDiv w:val="1"/>
      <w:marLeft w:val="0"/>
      <w:marRight w:val="0"/>
      <w:marTop w:val="0"/>
      <w:marBottom w:val="0"/>
      <w:divBdr>
        <w:top w:val="none" w:sz="0" w:space="0" w:color="auto"/>
        <w:left w:val="none" w:sz="0" w:space="0" w:color="auto"/>
        <w:bottom w:val="none" w:sz="0" w:space="0" w:color="auto"/>
        <w:right w:val="none" w:sz="0" w:space="0" w:color="auto"/>
      </w:divBdr>
      <w:divsChild>
        <w:div w:id="1153521317">
          <w:marLeft w:val="0"/>
          <w:marRight w:val="0"/>
          <w:marTop w:val="0"/>
          <w:marBottom w:val="0"/>
          <w:divBdr>
            <w:top w:val="none" w:sz="0" w:space="0" w:color="auto"/>
            <w:left w:val="none" w:sz="0" w:space="0" w:color="auto"/>
            <w:bottom w:val="none" w:sz="0" w:space="0" w:color="auto"/>
            <w:right w:val="none" w:sz="0" w:space="0" w:color="auto"/>
          </w:divBdr>
        </w:div>
        <w:div w:id="70934694">
          <w:marLeft w:val="0"/>
          <w:marRight w:val="0"/>
          <w:marTop w:val="150"/>
          <w:marBottom w:val="0"/>
          <w:divBdr>
            <w:top w:val="none" w:sz="0" w:space="0" w:color="auto"/>
            <w:left w:val="none" w:sz="0" w:space="0" w:color="auto"/>
            <w:bottom w:val="none" w:sz="0" w:space="0" w:color="auto"/>
            <w:right w:val="none" w:sz="0" w:space="0" w:color="auto"/>
          </w:divBdr>
          <w:divsChild>
            <w:div w:id="943537898">
              <w:marLeft w:val="1155"/>
              <w:marRight w:val="0"/>
              <w:marTop w:val="0"/>
              <w:marBottom w:val="0"/>
              <w:divBdr>
                <w:top w:val="none" w:sz="0" w:space="0" w:color="auto"/>
                <w:left w:val="none" w:sz="0" w:space="0" w:color="auto"/>
                <w:bottom w:val="none" w:sz="0" w:space="0" w:color="auto"/>
                <w:right w:val="none" w:sz="0" w:space="0" w:color="auto"/>
              </w:divBdr>
            </w:div>
            <w:div w:id="1058824327">
              <w:marLeft w:val="1155"/>
              <w:marRight w:val="0"/>
              <w:marTop w:val="0"/>
              <w:marBottom w:val="0"/>
              <w:divBdr>
                <w:top w:val="none" w:sz="0" w:space="0" w:color="auto"/>
                <w:left w:val="none" w:sz="0" w:space="0" w:color="auto"/>
                <w:bottom w:val="none" w:sz="0" w:space="0" w:color="auto"/>
                <w:right w:val="none" w:sz="0" w:space="0" w:color="auto"/>
              </w:divBdr>
            </w:div>
            <w:div w:id="7558565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4468175">
      <w:bodyDiv w:val="1"/>
      <w:marLeft w:val="0"/>
      <w:marRight w:val="0"/>
      <w:marTop w:val="0"/>
      <w:marBottom w:val="0"/>
      <w:divBdr>
        <w:top w:val="none" w:sz="0" w:space="0" w:color="auto"/>
        <w:left w:val="none" w:sz="0" w:space="0" w:color="auto"/>
        <w:bottom w:val="none" w:sz="0" w:space="0" w:color="auto"/>
        <w:right w:val="none" w:sz="0" w:space="0" w:color="auto"/>
      </w:divBdr>
    </w:div>
    <w:div w:id="1894610273">
      <w:bodyDiv w:val="1"/>
      <w:marLeft w:val="0"/>
      <w:marRight w:val="0"/>
      <w:marTop w:val="0"/>
      <w:marBottom w:val="0"/>
      <w:divBdr>
        <w:top w:val="none" w:sz="0" w:space="0" w:color="auto"/>
        <w:left w:val="none" w:sz="0" w:space="0" w:color="auto"/>
        <w:bottom w:val="none" w:sz="0" w:space="0" w:color="auto"/>
        <w:right w:val="none" w:sz="0" w:space="0" w:color="auto"/>
      </w:divBdr>
    </w:div>
    <w:div w:id="1894654146">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7535">
      <w:bodyDiv w:val="1"/>
      <w:marLeft w:val="0"/>
      <w:marRight w:val="0"/>
      <w:marTop w:val="0"/>
      <w:marBottom w:val="0"/>
      <w:divBdr>
        <w:top w:val="none" w:sz="0" w:space="0" w:color="auto"/>
        <w:left w:val="none" w:sz="0" w:space="0" w:color="auto"/>
        <w:bottom w:val="none" w:sz="0" w:space="0" w:color="auto"/>
        <w:right w:val="none" w:sz="0" w:space="0" w:color="auto"/>
      </w:divBdr>
      <w:divsChild>
        <w:div w:id="561141033">
          <w:marLeft w:val="0"/>
          <w:marRight w:val="0"/>
          <w:marTop w:val="0"/>
          <w:marBottom w:val="0"/>
          <w:divBdr>
            <w:top w:val="none" w:sz="0" w:space="0" w:color="auto"/>
            <w:left w:val="none" w:sz="0" w:space="0" w:color="auto"/>
            <w:bottom w:val="none" w:sz="0" w:space="0" w:color="auto"/>
            <w:right w:val="none" w:sz="0" w:space="0" w:color="auto"/>
          </w:divBdr>
        </w:div>
        <w:div w:id="1771200555">
          <w:marLeft w:val="0"/>
          <w:marRight w:val="0"/>
          <w:marTop w:val="150"/>
          <w:marBottom w:val="0"/>
          <w:divBdr>
            <w:top w:val="none" w:sz="0" w:space="0" w:color="auto"/>
            <w:left w:val="none" w:sz="0" w:space="0" w:color="auto"/>
            <w:bottom w:val="none" w:sz="0" w:space="0" w:color="auto"/>
            <w:right w:val="none" w:sz="0" w:space="0" w:color="auto"/>
          </w:divBdr>
          <w:divsChild>
            <w:div w:id="663120739">
              <w:marLeft w:val="1155"/>
              <w:marRight w:val="0"/>
              <w:marTop w:val="0"/>
              <w:marBottom w:val="0"/>
              <w:divBdr>
                <w:top w:val="none" w:sz="0" w:space="0" w:color="auto"/>
                <w:left w:val="none" w:sz="0" w:space="0" w:color="auto"/>
                <w:bottom w:val="none" w:sz="0" w:space="0" w:color="auto"/>
                <w:right w:val="none" w:sz="0" w:space="0" w:color="auto"/>
              </w:divBdr>
            </w:div>
            <w:div w:id="1629047288">
              <w:marLeft w:val="1155"/>
              <w:marRight w:val="0"/>
              <w:marTop w:val="0"/>
              <w:marBottom w:val="0"/>
              <w:divBdr>
                <w:top w:val="none" w:sz="0" w:space="0" w:color="auto"/>
                <w:left w:val="none" w:sz="0" w:space="0" w:color="auto"/>
                <w:bottom w:val="none" w:sz="0" w:space="0" w:color="auto"/>
                <w:right w:val="none" w:sz="0" w:space="0" w:color="auto"/>
              </w:divBdr>
            </w:div>
            <w:div w:id="11142468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4197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1611">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092608">
      <w:bodyDiv w:val="1"/>
      <w:marLeft w:val="0"/>
      <w:marRight w:val="0"/>
      <w:marTop w:val="0"/>
      <w:marBottom w:val="0"/>
      <w:divBdr>
        <w:top w:val="none" w:sz="0" w:space="0" w:color="auto"/>
        <w:left w:val="none" w:sz="0" w:space="0" w:color="auto"/>
        <w:bottom w:val="none" w:sz="0" w:space="0" w:color="auto"/>
        <w:right w:val="none" w:sz="0" w:space="0" w:color="auto"/>
      </w:divBdr>
    </w:div>
    <w:div w:id="1900170089">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088784">
      <w:bodyDiv w:val="1"/>
      <w:marLeft w:val="0"/>
      <w:marRight w:val="0"/>
      <w:marTop w:val="0"/>
      <w:marBottom w:val="0"/>
      <w:divBdr>
        <w:top w:val="none" w:sz="0" w:space="0" w:color="auto"/>
        <w:left w:val="none" w:sz="0" w:space="0" w:color="auto"/>
        <w:bottom w:val="none" w:sz="0" w:space="0" w:color="auto"/>
        <w:right w:val="none" w:sz="0" w:space="0" w:color="auto"/>
      </w:divBdr>
      <w:divsChild>
        <w:div w:id="220407182">
          <w:marLeft w:val="0"/>
          <w:marRight w:val="0"/>
          <w:marTop w:val="0"/>
          <w:marBottom w:val="0"/>
          <w:divBdr>
            <w:top w:val="none" w:sz="0" w:space="0" w:color="auto"/>
            <w:left w:val="none" w:sz="0" w:space="0" w:color="auto"/>
            <w:bottom w:val="none" w:sz="0" w:space="0" w:color="auto"/>
            <w:right w:val="none" w:sz="0" w:space="0" w:color="auto"/>
          </w:divBdr>
        </w:div>
        <w:div w:id="1792893254">
          <w:marLeft w:val="0"/>
          <w:marRight w:val="0"/>
          <w:marTop w:val="150"/>
          <w:marBottom w:val="0"/>
          <w:divBdr>
            <w:top w:val="none" w:sz="0" w:space="0" w:color="auto"/>
            <w:left w:val="none" w:sz="0" w:space="0" w:color="auto"/>
            <w:bottom w:val="none" w:sz="0" w:space="0" w:color="auto"/>
            <w:right w:val="none" w:sz="0" w:space="0" w:color="auto"/>
          </w:divBdr>
          <w:divsChild>
            <w:div w:id="1963923629">
              <w:marLeft w:val="1155"/>
              <w:marRight w:val="0"/>
              <w:marTop w:val="0"/>
              <w:marBottom w:val="0"/>
              <w:divBdr>
                <w:top w:val="none" w:sz="0" w:space="0" w:color="auto"/>
                <w:left w:val="none" w:sz="0" w:space="0" w:color="auto"/>
                <w:bottom w:val="none" w:sz="0" w:space="0" w:color="auto"/>
                <w:right w:val="none" w:sz="0" w:space="0" w:color="auto"/>
              </w:divBdr>
            </w:div>
            <w:div w:id="1104691262">
              <w:marLeft w:val="1155"/>
              <w:marRight w:val="0"/>
              <w:marTop w:val="0"/>
              <w:marBottom w:val="0"/>
              <w:divBdr>
                <w:top w:val="none" w:sz="0" w:space="0" w:color="auto"/>
                <w:left w:val="none" w:sz="0" w:space="0" w:color="auto"/>
                <w:bottom w:val="none" w:sz="0" w:space="0" w:color="auto"/>
                <w:right w:val="none" w:sz="0" w:space="0" w:color="auto"/>
              </w:divBdr>
            </w:div>
            <w:div w:id="4309024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0109390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0823">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76623">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0879">
      <w:bodyDiv w:val="1"/>
      <w:marLeft w:val="0"/>
      <w:marRight w:val="0"/>
      <w:marTop w:val="0"/>
      <w:marBottom w:val="0"/>
      <w:divBdr>
        <w:top w:val="none" w:sz="0" w:space="0" w:color="auto"/>
        <w:left w:val="none" w:sz="0" w:space="0" w:color="auto"/>
        <w:bottom w:val="none" w:sz="0" w:space="0" w:color="auto"/>
        <w:right w:val="none" w:sz="0" w:space="0" w:color="auto"/>
      </w:divBdr>
      <w:divsChild>
        <w:div w:id="693768199">
          <w:marLeft w:val="0"/>
          <w:marRight w:val="0"/>
          <w:marTop w:val="0"/>
          <w:marBottom w:val="0"/>
          <w:divBdr>
            <w:top w:val="none" w:sz="0" w:space="0" w:color="auto"/>
            <w:left w:val="none" w:sz="0" w:space="0" w:color="auto"/>
            <w:bottom w:val="none" w:sz="0" w:space="0" w:color="auto"/>
            <w:right w:val="none" w:sz="0" w:space="0" w:color="auto"/>
          </w:divBdr>
        </w:div>
        <w:div w:id="372852597">
          <w:marLeft w:val="0"/>
          <w:marRight w:val="0"/>
          <w:marTop w:val="150"/>
          <w:marBottom w:val="0"/>
          <w:divBdr>
            <w:top w:val="none" w:sz="0" w:space="0" w:color="auto"/>
            <w:left w:val="none" w:sz="0" w:space="0" w:color="auto"/>
            <w:bottom w:val="none" w:sz="0" w:space="0" w:color="auto"/>
            <w:right w:val="none" w:sz="0" w:space="0" w:color="auto"/>
          </w:divBdr>
          <w:divsChild>
            <w:div w:id="1523130169">
              <w:marLeft w:val="1155"/>
              <w:marRight w:val="0"/>
              <w:marTop w:val="0"/>
              <w:marBottom w:val="0"/>
              <w:divBdr>
                <w:top w:val="none" w:sz="0" w:space="0" w:color="auto"/>
                <w:left w:val="none" w:sz="0" w:space="0" w:color="auto"/>
                <w:bottom w:val="none" w:sz="0" w:space="0" w:color="auto"/>
                <w:right w:val="none" w:sz="0" w:space="0" w:color="auto"/>
              </w:divBdr>
            </w:div>
            <w:div w:id="1759400168">
              <w:marLeft w:val="1155"/>
              <w:marRight w:val="0"/>
              <w:marTop w:val="0"/>
              <w:marBottom w:val="0"/>
              <w:divBdr>
                <w:top w:val="none" w:sz="0" w:space="0" w:color="auto"/>
                <w:left w:val="none" w:sz="0" w:space="0" w:color="auto"/>
                <w:bottom w:val="none" w:sz="0" w:space="0" w:color="auto"/>
                <w:right w:val="none" w:sz="0" w:space="0" w:color="auto"/>
              </w:divBdr>
            </w:div>
            <w:div w:id="18234254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565118">
      <w:bodyDiv w:val="1"/>
      <w:marLeft w:val="0"/>
      <w:marRight w:val="0"/>
      <w:marTop w:val="0"/>
      <w:marBottom w:val="0"/>
      <w:divBdr>
        <w:top w:val="none" w:sz="0" w:space="0" w:color="auto"/>
        <w:left w:val="none" w:sz="0" w:space="0" w:color="auto"/>
        <w:bottom w:val="none" w:sz="0" w:space="0" w:color="auto"/>
        <w:right w:val="none" w:sz="0" w:space="0" w:color="auto"/>
      </w:divBdr>
      <w:divsChild>
        <w:div w:id="1812675140">
          <w:marLeft w:val="0"/>
          <w:marRight w:val="0"/>
          <w:marTop w:val="0"/>
          <w:marBottom w:val="0"/>
          <w:divBdr>
            <w:top w:val="none" w:sz="0" w:space="0" w:color="auto"/>
            <w:left w:val="none" w:sz="0" w:space="0" w:color="auto"/>
            <w:bottom w:val="none" w:sz="0" w:space="0" w:color="auto"/>
            <w:right w:val="none" w:sz="0" w:space="0" w:color="auto"/>
          </w:divBdr>
        </w:div>
        <w:div w:id="1752199192">
          <w:marLeft w:val="0"/>
          <w:marRight w:val="0"/>
          <w:marTop w:val="150"/>
          <w:marBottom w:val="0"/>
          <w:divBdr>
            <w:top w:val="none" w:sz="0" w:space="0" w:color="auto"/>
            <w:left w:val="none" w:sz="0" w:space="0" w:color="auto"/>
            <w:bottom w:val="none" w:sz="0" w:space="0" w:color="auto"/>
            <w:right w:val="none" w:sz="0" w:space="0" w:color="auto"/>
          </w:divBdr>
          <w:divsChild>
            <w:div w:id="1922789043">
              <w:marLeft w:val="1155"/>
              <w:marRight w:val="0"/>
              <w:marTop w:val="0"/>
              <w:marBottom w:val="0"/>
              <w:divBdr>
                <w:top w:val="none" w:sz="0" w:space="0" w:color="auto"/>
                <w:left w:val="none" w:sz="0" w:space="0" w:color="auto"/>
                <w:bottom w:val="none" w:sz="0" w:space="0" w:color="auto"/>
                <w:right w:val="none" w:sz="0" w:space="0" w:color="auto"/>
              </w:divBdr>
            </w:div>
            <w:div w:id="1855652383">
              <w:marLeft w:val="1155"/>
              <w:marRight w:val="0"/>
              <w:marTop w:val="0"/>
              <w:marBottom w:val="0"/>
              <w:divBdr>
                <w:top w:val="none" w:sz="0" w:space="0" w:color="auto"/>
                <w:left w:val="none" w:sz="0" w:space="0" w:color="auto"/>
                <w:bottom w:val="none" w:sz="0" w:space="0" w:color="auto"/>
                <w:right w:val="none" w:sz="0" w:space="0" w:color="auto"/>
              </w:divBdr>
            </w:div>
            <w:div w:id="14677023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874919">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88763">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377668">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448575">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373272">
      <w:bodyDiv w:val="1"/>
      <w:marLeft w:val="0"/>
      <w:marRight w:val="0"/>
      <w:marTop w:val="0"/>
      <w:marBottom w:val="0"/>
      <w:divBdr>
        <w:top w:val="none" w:sz="0" w:space="0" w:color="auto"/>
        <w:left w:val="none" w:sz="0" w:space="0" w:color="auto"/>
        <w:bottom w:val="none" w:sz="0" w:space="0" w:color="auto"/>
        <w:right w:val="none" w:sz="0" w:space="0" w:color="auto"/>
      </w:divBdr>
      <w:divsChild>
        <w:div w:id="1128206403">
          <w:marLeft w:val="0"/>
          <w:marRight w:val="0"/>
          <w:marTop w:val="0"/>
          <w:marBottom w:val="0"/>
          <w:divBdr>
            <w:top w:val="none" w:sz="0" w:space="0" w:color="auto"/>
            <w:left w:val="none" w:sz="0" w:space="0" w:color="auto"/>
            <w:bottom w:val="none" w:sz="0" w:space="0" w:color="auto"/>
            <w:right w:val="none" w:sz="0" w:space="0" w:color="auto"/>
          </w:divBdr>
        </w:div>
        <w:div w:id="1844513595">
          <w:marLeft w:val="0"/>
          <w:marRight w:val="0"/>
          <w:marTop w:val="150"/>
          <w:marBottom w:val="0"/>
          <w:divBdr>
            <w:top w:val="none" w:sz="0" w:space="0" w:color="auto"/>
            <w:left w:val="none" w:sz="0" w:space="0" w:color="auto"/>
            <w:bottom w:val="none" w:sz="0" w:space="0" w:color="auto"/>
            <w:right w:val="none" w:sz="0" w:space="0" w:color="auto"/>
          </w:divBdr>
          <w:divsChild>
            <w:div w:id="2066373447">
              <w:marLeft w:val="1155"/>
              <w:marRight w:val="0"/>
              <w:marTop w:val="0"/>
              <w:marBottom w:val="0"/>
              <w:divBdr>
                <w:top w:val="none" w:sz="0" w:space="0" w:color="auto"/>
                <w:left w:val="none" w:sz="0" w:space="0" w:color="auto"/>
                <w:bottom w:val="none" w:sz="0" w:space="0" w:color="auto"/>
                <w:right w:val="none" w:sz="0" w:space="0" w:color="auto"/>
              </w:divBdr>
            </w:div>
            <w:div w:id="1669749474">
              <w:marLeft w:val="1155"/>
              <w:marRight w:val="0"/>
              <w:marTop w:val="0"/>
              <w:marBottom w:val="0"/>
              <w:divBdr>
                <w:top w:val="none" w:sz="0" w:space="0" w:color="auto"/>
                <w:left w:val="none" w:sz="0" w:space="0" w:color="auto"/>
                <w:bottom w:val="none" w:sz="0" w:space="0" w:color="auto"/>
                <w:right w:val="none" w:sz="0" w:space="0" w:color="auto"/>
              </w:divBdr>
            </w:div>
            <w:div w:id="879979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07211">
      <w:bodyDiv w:val="1"/>
      <w:marLeft w:val="0"/>
      <w:marRight w:val="0"/>
      <w:marTop w:val="0"/>
      <w:marBottom w:val="0"/>
      <w:divBdr>
        <w:top w:val="none" w:sz="0" w:space="0" w:color="auto"/>
        <w:left w:val="none" w:sz="0" w:space="0" w:color="auto"/>
        <w:bottom w:val="none" w:sz="0" w:space="0" w:color="auto"/>
        <w:right w:val="none" w:sz="0" w:space="0" w:color="auto"/>
      </w:divBdr>
    </w:div>
    <w:div w:id="1908686060">
      <w:bodyDiv w:val="1"/>
      <w:marLeft w:val="0"/>
      <w:marRight w:val="0"/>
      <w:marTop w:val="0"/>
      <w:marBottom w:val="0"/>
      <w:divBdr>
        <w:top w:val="none" w:sz="0" w:space="0" w:color="auto"/>
        <w:left w:val="none" w:sz="0" w:space="0" w:color="auto"/>
        <w:bottom w:val="none" w:sz="0" w:space="0" w:color="auto"/>
        <w:right w:val="none" w:sz="0" w:space="0" w:color="auto"/>
      </w:divBdr>
      <w:divsChild>
        <w:div w:id="1918904175">
          <w:marLeft w:val="0"/>
          <w:marRight w:val="0"/>
          <w:marTop w:val="0"/>
          <w:marBottom w:val="0"/>
          <w:divBdr>
            <w:top w:val="none" w:sz="0" w:space="0" w:color="auto"/>
            <w:left w:val="none" w:sz="0" w:space="0" w:color="auto"/>
            <w:bottom w:val="none" w:sz="0" w:space="0" w:color="auto"/>
            <w:right w:val="none" w:sz="0" w:space="0" w:color="auto"/>
          </w:divBdr>
        </w:div>
        <w:div w:id="244075435">
          <w:marLeft w:val="0"/>
          <w:marRight w:val="0"/>
          <w:marTop w:val="150"/>
          <w:marBottom w:val="0"/>
          <w:divBdr>
            <w:top w:val="none" w:sz="0" w:space="0" w:color="auto"/>
            <w:left w:val="none" w:sz="0" w:space="0" w:color="auto"/>
            <w:bottom w:val="none" w:sz="0" w:space="0" w:color="auto"/>
            <w:right w:val="none" w:sz="0" w:space="0" w:color="auto"/>
          </w:divBdr>
          <w:divsChild>
            <w:div w:id="1160315217">
              <w:marLeft w:val="1155"/>
              <w:marRight w:val="0"/>
              <w:marTop w:val="0"/>
              <w:marBottom w:val="0"/>
              <w:divBdr>
                <w:top w:val="none" w:sz="0" w:space="0" w:color="auto"/>
                <w:left w:val="none" w:sz="0" w:space="0" w:color="auto"/>
                <w:bottom w:val="none" w:sz="0" w:space="0" w:color="auto"/>
                <w:right w:val="none" w:sz="0" w:space="0" w:color="auto"/>
              </w:divBdr>
            </w:div>
            <w:div w:id="66195386">
              <w:marLeft w:val="1155"/>
              <w:marRight w:val="0"/>
              <w:marTop w:val="0"/>
              <w:marBottom w:val="0"/>
              <w:divBdr>
                <w:top w:val="none" w:sz="0" w:space="0" w:color="auto"/>
                <w:left w:val="none" w:sz="0" w:space="0" w:color="auto"/>
                <w:bottom w:val="none" w:sz="0" w:space="0" w:color="auto"/>
                <w:right w:val="none" w:sz="0" w:space="0" w:color="auto"/>
              </w:divBdr>
            </w:div>
            <w:div w:id="15010022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0186">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732184">
      <w:bodyDiv w:val="1"/>
      <w:marLeft w:val="0"/>
      <w:marRight w:val="0"/>
      <w:marTop w:val="0"/>
      <w:marBottom w:val="0"/>
      <w:divBdr>
        <w:top w:val="none" w:sz="0" w:space="0" w:color="auto"/>
        <w:left w:val="none" w:sz="0" w:space="0" w:color="auto"/>
        <w:bottom w:val="none" w:sz="0" w:space="0" w:color="auto"/>
        <w:right w:val="none" w:sz="0" w:space="0" w:color="auto"/>
      </w:divBdr>
      <w:divsChild>
        <w:div w:id="740248064">
          <w:marLeft w:val="0"/>
          <w:marRight w:val="0"/>
          <w:marTop w:val="0"/>
          <w:marBottom w:val="0"/>
          <w:divBdr>
            <w:top w:val="none" w:sz="0" w:space="0" w:color="auto"/>
            <w:left w:val="none" w:sz="0" w:space="0" w:color="auto"/>
            <w:bottom w:val="none" w:sz="0" w:space="0" w:color="auto"/>
            <w:right w:val="none" w:sz="0" w:space="0" w:color="auto"/>
          </w:divBdr>
        </w:div>
        <w:div w:id="1913814655">
          <w:marLeft w:val="0"/>
          <w:marRight w:val="0"/>
          <w:marTop w:val="150"/>
          <w:marBottom w:val="0"/>
          <w:divBdr>
            <w:top w:val="none" w:sz="0" w:space="0" w:color="auto"/>
            <w:left w:val="none" w:sz="0" w:space="0" w:color="auto"/>
            <w:bottom w:val="none" w:sz="0" w:space="0" w:color="auto"/>
            <w:right w:val="none" w:sz="0" w:space="0" w:color="auto"/>
          </w:divBdr>
          <w:divsChild>
            <w:div w:id="1615556887">
              <w:marLeft w:val="1155"/>
              <w:marRight w:val="0"/>
              <w:marTop w:val="0"/>
              <w:marBottom w:val="0"/>
              <w:divBdr>
                <w:top w:val="none" w:sz="0" w:space="0" w:color="auto"/>
                <w:left w:val="none" w:sz="0" w:space="0" w:color="auto"/>
                <w:bottom w:val="none" w:sz="0" w:space="0" w:color="auto"/>
                <w:right w:val="none" w:sz="0" w:space="0" w:color="auto"/>
              </w:divBdr>
            </w:div>
            <w:div w:id="402337558">
              <w:marLeft w:val="1155"/>
              <w:marRight w:val="0"/>
              <w:marTop w:val="0"/>
              <w:marBottom w:val="0"/>
              <w:divBdr>
                <w:top w:val="none" w:sz="0" w:space="0" w:color="auto"/>
                <w:left w:val="none" w:sz="0" w:space="0" w:color="auto"/>
                <w:bottom w:val="none" w:sz="0" w:space="0" w:color="auto"/>
                <w:right w:val="none" w:sz="0" w:space="0" w:color="auto"/>
              </w:divBdr>
            </w:div>
            <w:div w:id="20976261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262680">
      <w:bodyDiv w:val="1"/>
      <w:marLeft w:val="0"/>
      <w:marRight w:val="0"/>
      <w:marTop w:val="0"/>
      <w:marBottom w:val="0"/>
      <w:divBdr>
        <w:top w:val="none" w:sz="0" w:space="0" w:color="auto"/>
        <w:left w:val="none" w:sz="0" w:space="0" w:color="auto"/>
        <w:bottom w:val="none" w:sz="0" w:space="0" w:color="auto"/>
        <w:right w:val="none" w:sz="0" w:space="0" w:color="auto"/>
      </w:divBdr>
      <w:divsChild>
        <w:div w:id="1887839839">
          <w:marLeft w:val="0"/>
          <w:marRight w:val="0"/>
          <w:marTop w:val="0"/>
          <w:marBottom w:val="0"/>
          <w:divBdr>
            <w:top w:val="none" w:sz="0" w:space="0" w:color="auto"/>
            <w:left w:val="none" w:sz="0" w:space="0" w:color="auto"/>
            <w:bottom w:val="none" w:sz="0" w:space="0" w:color="auto"/>
            <w:right w:val="none" w:sz="0" w:space="0" w:color="auto"/>
          </w:divBdr>
        </w:div>
        <w:div w:id="1861771877">
          <w:marLeft w:val="0"/>
          <w:marRight w:val="0"/>
          <w:marTop w:val="150"/>
          <w:marBottom w:val="0"/>
          <w:divBdr>
            <w:top w:val="none" w:sz="0" w:space="0" w:color="auto"/>
            <w:left w:val="none" w:sz="0" w:space="0" w:color="auto"/>
            <w:bottom w:val="none" w:sz="0" w:space="0" w:color="auto"/>
            <w:right w:val="none" w:sz="0" w:space="0" w:color="auto"/>
          </w:divBdr>
          <w:divsChild>
            <w:div w:id="1114440513">
              <w:marLeft w:val="1155"/>
              <w:marRight w:val="0"/>
              <w:marTop w:val="0"/>
              <w:marBottom w:val="0"/>
              <w:divBdr>
                <w:top w:val="none" w:sz="0" w:space="0" w:color="auto"/>
                <w:left w:val="none" w:sz="0" w:space="0" w:color="auto"/>
                <w:bottom w:val="none" w:sz="0" w:space="0" w:color="auto"/>
                <w:right w:val="none" w:sz="0" w:space="0" w:color="auto"/>
              </w:divBdr>
            </w:div>
            <w:div w:id="1310478686">
              <w:marLeft w:val="1155"/>
              <w:marRight w:val="0"/>
              <w:marTop w:val="0"/>
              <w:marBottom w:val="0"/>
              <w:divBdr>
                <w:top w:val="none" w:sz="0" w:space="0" w:color="auto"/>
                <w:left w:val="none" w:sz="0" w:space="0" w:color="auto"/>
                <w:bottom w:val="none" w:sz="0" w:space="0" w:color="auto"/>
                <w:right w:val="none" w:sz="0" w:space="0" w:color="auto"/>
              </w:divBdr>
            </w:div>
            <w:div w:id="5623029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2107">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48156">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1882532">
      <w:bodyDiv w:val="1"/>
      <w:marLeft w:val="0"/>
      <w:marRight w:val="0"/>
      <w:marTop w:val="0"/>
      <w:marBottom w:val="0"/>
      <w:divBdr>
        <w:top w:val="none" w:sz="0" w:space="0" w:color="auto"/>
        <w:left w:val="none" w:sz="0" w:space="0" w:color="auto"/>
        <w:bottom w:val="none" w:sz="0" w:space="0" w:color="auto"/>
        <w:right w:val="none" w:sz="0" w:space="0" w:color="auto"/>
      </w:divBdr>
      <w:divsChild>
        <w:div w:id="499975899">
          <w:marLeft w:val="0"/>
          <w:marRight w:val="0"/>
          <w:marTop w:val="0"/>
          <w:marBottom w:val="0"/>
          <w:divBdr>
            <w:top w:val="none" w:sz="0" w:space="0" w:color="auto"/>
            <w:left w:val="none" w:sz="0" w:space="0" w:color="auto"/>
            <w:bottom w:val="none" w:sz="0" w:space="0" w:color="auto"/>
            <w:right w:val="none" w:sz="0" w:space="0" w:color="auto"/>
          </w:divBdr>
        </w:div>
        <w:div w:id="508720486">
          <w:marLeft w:val="0"/>
          <w:marRight w:val="0"/>
          <w:marTop w:val="150"/>
          <w:marBottom w:val="0"/>
          <w:divBdr>
            <w:top w:val="none" w:sz="0" w:space="0" w:color="auto"/>
            <w:left w:val="none" w:sz="0" w:space="0" w:color="auto"/>
            <w:bottom w:val="none" w:sz="0" w:space="0" w:color="auto"/>
            <w:right w:val="none" w:sz="0" w:space="0" w:color="auto"/>
          </w:divBdr>
          <w:divsChild>
            <w:div w:id="1831174046">
              <w:marLeft w:val="1155"/>
              <w:marRight w:val="0"/>
              <w:marTop w:val="0"/>
              <w:marBottom w:val="0"/>
              <w:divBdr>
                <w:top w:val="none" w:sz="0" w:space="0" w:color="auto"/>
                <w:left w:val="none" w:sz="0" w:space="0" w:color="auto"/>
                <w:bottom w:val="none" w:sz="0" w:space="0" w:color="auto"/>
                <w:right w:val="none" w:sz="0" w:space="0" w:color="auto"/>
              </w:divBdr>
            </w:div>
            <w:div w:id="294257418">
              <w:marLeft w:val="1155"/>
              <w:marRight w:val="0"/>
              <w:marTop w:val="0"/>
              <w:marBottom w:val="0"/>
              <w:divBdr>
                <w:top w:val="none" w:sz="0" w:space="0" w:color="auto"/>
                <w:left w:val="none" w:sz="0" w:space="0" w:color="auto"/>
                <w:bottom w:val="none" w:sz="0" w:space="0" w:color="auto"/>
                <w:right w:val="none" w:sz="0" w:space="0" w:color="auto"/>
              </w:divBdr>
            </w:div>
            <w:div w:id="4181368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2033827">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125838">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3013">
      <w:bodyDiv w:val="1"/>
      <w:marLeft w:val="0"/>
      <w:marRight w:val="0"/>
      <w:marTop w:val="0"/>
      <w:marBottom w:val="0"/>
      <w:divBdr>
        <w:top w:val="none" w:sz="0" w:space="0" w:color="auto"/>
        <w:left w:val="none" w:sz="0" w:space="0" w:color="auto"/>
        <w:bottom w:val="none" w:sz="0" w:space="0" w:color="auto"/>
        <w:right w:val="none" w:sz="0" w:space="0" w:color="auto"/>
      </w:divBdr>
      <w:divsChild>
        <w:div w:id="1530991141">
          <w:marLeft w:val="0"/>
          <w:marRight w:val="0"/>
          <w:marTop w:val="0"/>
          <w:marBottom w:val="0"/>
          <w:divBdr>
            <w:top w:val="none" w:sz="0" w:space="0" w:color="auto"/>
            <w:left w:val="none" w:sz="0" w:space="0" w:color="auto"/>
            <w:bottom w:val="none" w:sz="0" w:space="0" w:color="auto"/>
            <w:right w:val="none" w:sz="0" w:space="0" w:color="auto"/>
          </w:divBdr>
        </w:div>
        <w:div w:id="913583293">
          <w:marLeft w:val="0"/>
          <w:marRight w:val="0"/>
          <w:marTop w:val="150"/>
          <w:marBottom w:val="0"/>
          <w:divBdr>
            <w:top w:val="none" w:sz="0" w:space="0" w:color="auto"/>
            <w:left w:val="none" w:sz="0" w:space="0" w:color="auto"/>
            <w:bottom w:val="none" w:sz="0" w:space="0" w:color="auto"/>
            <w:right w:val="none" w:sz="0" w:space="0" w:color="auto"/>
          </w:divBdr>
          <w:divsChild>
            <w:div w:id="776557106">
              <w:marLeft w:val="1155"/>
              <w:marRight w:val="0"/>
              <w:marTop w:val="0"/>
              <w:marBottom w:val="0"/>
              <w:divBdr>
                <w:top w:val="none" w:sz="0" w:space="0" w:color="auto"/>
                <w:left w:val="none" w:sz="0" w:space="0" w:color="auto"/>
                <w:bottom w:val="none" w:sz="0" w:space="0" w:color="auto"/>
                <w:right w:val="none" w:sz="0" w:space="0" w:color="auto"/>
              </w:divBdr>
            </w:div>
            <w:div w:id="1697191162">
              <w:marLeft w:val="1155"/>
              <w:marRight w:val="0"/>
              <w:marTop w:val="0"/>
              <w:marBottom w:val="0"/>
              <w:divBdr>
                <w:top w:val="none" w:sz="0" w:space="0" w:color="auto"/>
                <w:left w:val="none" w:sz="0" w:space="0" w:color="auto"/>
                <w:bottom w:val="none" w:sz="0" w:space="0" w:color="auto"/>
                <w:right w:val="none" w:sz="0" w:space="0" w:color="auto"/>
              </w:divBdr>
            </w:div>
            <w:div w:id="10037814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4854272">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552817">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58980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089432">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19934">
      <w:bodyDiv w:val="1"/>
      <w:marLeft w:val="0"/>
      <w:marRight w:val="0"/>
      <w:marTop w:val="0"/>
      <w:marBottom w:val="0"/>
      <w:divBdr>
        <w:top w:val="none" w:sz="0" w:space="0" w:color="auto"/>
        <w:left w:val="none" w:sz="0" w:space="0" w:color="auto"/>
        <w:bottom w:val="none" w:sz="0" w:space="0" w:color="auto"/>
        <w:right w:val="none" w:sz="0" w:space="0" w:color="auto"/>
      </w:divBdr>
      <w:divsChild>
        <w:div w:id="130564876">
          <w:marLeft w:val="0"/>
          <w:marRight w:val="0"/>
          <w:marTop w:val="0"/>
          <w:marBottom w:val="0"/>
          <w:divBdr>
            <w:top w:val="none" w:sz="0" w:space="0" w:color="auto"/>
            <w:left w:val="none" w:sz="0" w:space="0" w:color="auto"/>
            <w:bottom w:val="none" w:sz="0" w:space="0" w:color="auto"/>
            <w:right w:val="none" w:sz="0" w:space="0" w:color="auto"/>
          </w:divBdr>
        </w:div>
        <w:div w:id="1809128179">
          <w:marLeft w:val="0"/>
          <w:marRight w:val="0"/>
          <w:marTop w:val="150"/>
          <w:marBottom w:val="0"/>
          <w:divBdr>
            <w:top w:val="none" w:sz="0" w:space="0" w:color="auto"/>
            <w:left w:val="none" w:sz="0" w:space="0" w:color="auto"/>
            <w:bottom w:val="none" w:sz="0" w:space="0" w:color="auto"/>
            <w:right w:val="none" w:sz="0" w:space="0" w:color="auto"/>
          </w:divBdr>
          <w:divsChild>
            <w:div w:id="979185792">
              <w:marLeft w:val="1155"/>
              <w:marRight w:val="0"/>
              <w:marTop w:val="0"/>
              <w:marBottom w:val="0"/>
              <w:divBdr>
                <w:top w:val="none" w:sz="0" w:space="0" w:color="auto"/>
                <w:left w:val="none" w:sz="0" w:space="0" w:color="auto"/>
                <w:bottom w:val="none" w:sz="0" w:space="0" w:color="auto"/>
                <w:right w:val="none" w:sz="0" w:space="0" w:color="auto"/>
              </w:divBdr>
            </w:div>
            <w:div w:id="1194878393">
              <w:marLeft w:val="1155"/>
              <w:marRight w:val="0"/>
              <w:marTop w:val="0"/>
              <w:marBottom w:val="0"/>
              <w:divBdr>
                <w:top w:val="none" w:sz="0" w:space="0" w:color="auto"/>
                <w:left w:val="none" w:sz="0" w:space="0" w:color="auto"/>
                <w:bottom w:val="none" w:sz="0" w:space="0" w:color="auto"/>
                <w:right w:val="none" w:sz="0" w:space="0" w:color="auto"/>
              </w:divBdr>
            </w:div>
            <w:div w:id="4908725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6895172">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8964">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1683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2662">
      <w:bodyDiv w:val="1"/>
      <w:marLeft w:val="0"/>
      <w:marRight w:val="0"/>
      <w:marTop w:val="0"/>
      <w:marBottom w:val="0"/>
      <w:divBdr>
        <w:top w:val="none" w:sz="0" w:space="0" w:color="auto"/>
        <w:left w:val="none" w:sz="0" w:space="0" w:color="auto"/>
        <w:bottom w:val="none" w:sz="0" w:space="0" w:color="auto"/>
        <w:right w:val="none" w:sz="0" w:space="0" w:color="auto"/>
      </w:divBdr>
      <w:divsChild>
        <w:div w:id="2037267144">
          <w:marLeft w:val="0"/>
          <w:marRight w:val="0"/>
          <w:marTop w:val="0"/>
          <w:marBottom w:val="0"/>
          <w:divBdr>
            <w:top w:val="none" w:sz="0" w:space="0" w:color="auto"/>
            <w:left w:val="none" w:sz="0" w:space="0" w:color="auto"/>
            <w:bottom w:val="none" w:sz="0" w:space="0" w:color="auto"/>
            <w:right w:val="none" w:sz="0" w:space="0" w:color="auto"/>
          </w:divBdr>
        </w:div>
        <w:div w:id="1554804366">
          <w:marLeft w:val="0"/>
          <w:marRight w:val="0"/>
          <w:marTop w:val="150"/>
          <w:marBottom w:val="0"/>
          <w:divBdr>
            <w:top w:val="none" w:sz="0" w:space="0" w:color="auto"/>
            <w:left w:val="none" w:sz="0" w:space="0" w:color="auto"/>
            <w:bottom w:val="none" w:sz="0" w:space="0" w:color="auto"/>
            <w:right w:val="none" w:sz="0" w:space="0" w:color="auto"/>
          </w:divBdr>
          <w:divsChild>
            <w:div w:id="671835832">
              <w:marLeft w:val="1155"/>
              <w:marRight w:val="0"/>
              <w:marTop w:val="0"/>
              <w:marBottom w:val="0"/>
              <w:divBdr>
                <w:top w:val="none" w:sz="0" w:space="0" w:color="auto"/>
                <w:left w:val="none" w:sz="0" w:space="0" w:color="auto"/>
                <w:bottom w:val="none" w:sz="0" w:space="0" w:color="auto"/>
                <w:right w:val="none" w:sz="0" w:space="0" w:color="auto"/>
              </w:divBdr>
            </w:div>
            <w:div w:id="1390497382">
              <w:marLeft w:val="1155"/>
              <w:marRight w:val="0"/>
              <w:marTop w:val="0"/>
              <w:marBottom w:val="0"/>
              <w:divBdr>
                <w:top w:val="none" w:sz="0" w:space="0" w:color="auto"/>
                <w:left w:val="none" w:sz="0" w:space="0" w:color="auto"/>
                <w:bottom w:val="none" w:sz="0" w:space="0" w:color="auto"/>
                <w:right w:val="none" w:sz="0" w:space="0" w:color="auto"/>
              </w:divBdr>
            </w:div>
            <w:div w:id="1054893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13318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44835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030256">
      <w:bodyDiv w:val="1"/>
      <w:marLeft w:val="0"/>
      <w:marRight w:val="0"/>
      <w:marTop w:val="0"/>
      <w:marBottom w:val="0"/>
      <w:divBdr>
        <w:top w:val="none" w:sz="0" w:space="0" w:color="auto"/>
        <w:left w:val="none" w:sz="0" w:space="0" w:color="auto"/>
        <w:bottom w:val="none" w:sz="0" w:space="0" w:color="auto"/>
        <w:right w:val="none" w:sz="0" w:space="0" w:color="auto"/>
      </w:divBdr>
      <w:divsChild>
        <w:div w:id="494497146">
          <w:marLeft w:val="0"/>
          <w:marRight w:val="0"/>
          <w:marTop w:val="0"/>
          <w:marBottom w:val="0"/>
          <w:divBdr>
            <w:top w:val="none" w:sz="0" w:space="0" w:color="auto"/>
            <w:left w:val="none" w:sz="0" w:space="0" w:color="auto"/>
            <w:bottom w:val="none" w:sz="0" w:space="0" w:color="auto"/>
            <w:right w:val="none" w:sz="0" w:space="0" w:color="auto"/>
          </w:divBdr>
        </w:div>
        <w:div w:id="1143040684">
          <w:marLeft w:val="0"/>
          <w:marRight w:val="0"/>
          <w:marTop w:val="150"/>
          <w:marBottom w:val="0"/>
          <w:divBdr>
            <w:top w:val="none" w:sz="0" w:space="0" w:color="auto"/>
            <w:left w:val="none" w:sz="0" w:space="0" w:color="auto"/>
            <w:bottom w:val="none" w:sz="0" w:space="0" w:color="auto"/>
            <w:right w:val="none" w:sz="0" w:space="0" w:color="auto"/>
          </w:divBdr>
          <w:divsChild>
            <w:div w:id="728725528">
              <w:marLeft w:val="1155"/>
              <w:marRight w:val="0"/>
              <w:marTop w:val="0"/>
              <w:marBottom w:val="0"/>
              <w:divBdr>
                <w:top w:val="none" w:sz="0" w:space="0" w:color="auto"/>
                <w:left w:val="none" w:sz="0" w:space="0" w:color="auto"/>
                <w:bottom w:val="none" w:sz="0" w:space="0" w:color="auto"/>
                <w:right w:val="none" w:sz="0" w:space="0" w:color="auto"/>
              </w:divBdr>
            </w:div>
            <w:div w:id="1553810792">
              <w:marLeft w:val="1155"/>
              <w:marRight w:val="0"/>
              <w:marTop w:val="0"/>
              <w:marBottom w:val="0"/>
              <w:divBdr>
                <w:top w:val="none" w:sz="0" w:space="0" w:color="auto"/>
                <w:left w:val="none" w:sz="0" w:space="0" w:color="auto"/>
                <w:bottom w:val="none" w:sz="0" w:space="0" w:color="auto"/>
                <w:right w:val="none" w:sz="0" w:space="0" w:color="auto"/>
              </w:divBdr>
            </w:div>
            <w:div w:id="14308116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6501">
      <w:bodyDiv w:val="1"/>
      <w:marLeft w:val="0"/>
      <w:marRight w:val="0"/>
      <w:marTop w:val="0"/>
      <w:marBottom w:val="0"/>
      <w:divBdr>
        <w:top w:val="none" w:sz="0" w:space="0" w:color="auto"/>
        <w:left w:val="none" w:sz="0" w:space="0" w:color="auto"/>
        <w:bottom w:val="none" w:sz="0" w:space="0" w:color="auto"/>
        <w:right w:val="none" w:sz="0" w:space="0" w:color="auto"/>
      </w:divBdr>
      <w:divsChild>
        <w:div w:id="1272977053">
          <w:marLeft w:val="0"/>
          <w:marRight w:val="0"/>
          <w:marTop w:val="0"/>
          <w:marBottom w:val="0"/>
          <w:divBdr>
            <w:top w:val="none" w:sz="0" w:space="0" w:color="auto"/>
            <w:left w:val="none" w:sz="0" w:space="0" w:color="auto"/>
            <w:bottom w:val="none" w:sz="0" w:space="0" w:color="auto"/>
            <w:right w:val="none" w:sz="0" w:space="0" w:color="auto"/>
          </w:divBdr>
        </w:div>
        <w:div w:id="313796697">
          <w:marLeft w:val="0"/>
          <w:marRight w:val="0"/>
          <w:marTop w:val="150"/>
          <w:marBottom w:val="0"/>
          <w:divBdr>
            <w:top w:val="none" w:sz="0" w:space="0" w:color="auto"/>
            <w:left w:val="none" w:sz="0" w:space="0" w:color="auto"/>
            <w:bottom w:val="none" w:sz="0" w:space="0" w:color="auto"/>
            <w:right w:val="none" w:sz="0" w:space="0" w:color="auto"/>
          </w:divBdr>
          <w:divsChild>
            <w:div w:id="288974913">
              <w:marLeft w:val="1155"/>
              <w:marRight w:val="0"/>
              <w:marTop w:val="0"/>
              <w:marBottom w:val="0"/>
              <w:divBdr>
                <w:top w:val="none" w:sz="0" w:space="0" w:color="auto"/>
                <w:left w:val="none" w:sz="0" w:space="0" w:color="auto"/>
                <w:bottom w:val="none" w:sz="0" w:space="0" w:color="auto"/>
                <w:right w:val="none" w:sz="0" w:space="0" w:color="auto"/>
              </w:divBdr>
            </w:div>
            <w:div w:id="632559617">
              <w:marLeft w:val="1155"/>
              <w:marRight w:val="0"/>
              <w:marTop w:val="0"/>
              <w:marBottom w:val="0"/>
              <w:divBdr>
                <w:top w:val="none" w:sz="0" w:space="0" w:color="auto"/>
                <w:left w:val="none" w:sz="0" w:space="0" w:color="auto"/>
                <w:bottom w:val="none" w:sz="0" w:space="0" w:color="auto"/>
                <w:right w:val="none" w:sz="0" w:space="0" w:color="auto"/>
              </w:divBdr>
            </w:div>
            <w:div w:id="21133559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25043">
      <w:bodyDiv w:val="1"/>
      <w:marLeft w:val="0"/>
      <w:marRight w:val="0"/>
      <w:marTop w:val="0"/>
      <w:marBottom w:val="0"/>
      <w:divBdr>
        <w:top w:val="none" w:sz="0" w:space="0" w:color="auto"/>
        <w:left w:val="none" w:sz="0" w:space="0" w:color="auto"/>
        <w:bottom w:val="none" w:sz="0" w:space="0" w:color="auto"/>
        <w:right w:val="none" w:sz="0" w:space="0" w:color="auto"/>
      </w:divBdr>
      <w:divsChild>
        <w:div w:id="613168567">
          <w:marLeft w:val="0"/>
          <w:marRight w:val="0"/>
          <w:marTop w:val="0"/>
          <w:marBottom w:val="0"/>
          <w:divBdr>
            <w:top w:val="none" w:sz="0" w:space="0" w:color="auto"/>
            <w:left w:val="none" w:sz="0" w:space="0" w:color="auto"/>
            <w:bottom w:val="none" w:sz="0" w:space="0" w:color="auto"/>
            <w:right w:val="none" w:sz="0" w:space="0" w:color="auto"/>
          </w:divBdr>
        </w:div>
        <w:div w:id="1480920598">
          <w:marLeft w:val="0"/>
          <w:marRight w:val="0"/>
          <w:marTop w:val="150"/>
          <w:marBottom w:val="0"/>
          <w:divBdr>
            <w:top w:val="none" w:sz="0" w:space="0" w:color="auto"/>
            <w:left w:val="none" w:sz="0" w:space="0" w:color="auto"/>
            <w:bottom w:val="none" w:sz="0" w:space="0" w:color="auto"/>
            <w:right w:val="none" w:sz="0" w:space="0" w:color="auto"/>
          </w:divBdr>
          <w:divsChild>
            <w:div w:id="764375108">
              <w:marLeft w:val="1155"/>
              <w:marRight w:val="0"/>
              <w:marTop w:val="0"/>
              <w:marBottom w:val="0"/>
              <w:divBdr>
                <w:top w:val="none" w:sz="0" w:space="0" w:color="auto"/>
                <w:left w:val="none" w:sz="0" w:space="0" w:color="auto"/>
                <w:bottom w:val="none" w:sz="0" w:space="0" w:color="auto"/>
                <w:right w:val="none" w:sz="0" w:space="0" w:color="auto"/>
              </w:divBdr>
            </w:div>
            <w:div w:id="431971093">
              <w:marLeft w:val="1155"/>
              <w:marRight w:val="0"/>
              <w:marTop w:val="0"/>
              <w:marBottom w:val="0"/>
              <w:divBdr>
                <w:top w:val="none" w:sz="0" w:space="0" w:color="auto"/>
                <w:left w:val="none" w:sz="0" w:space="0" w:color="auto"/>
                <w:bottom w:val="none" w:sz="0" w:space="0" w:color="auto"/>
                <w:right w:val="none" w:sz="0" w:space="0" w:color="auto"/>
              </w:divBdr>
            </w:div>
            <w:div w:id="15923564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12519">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37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688235">
      <w:bodyDiv w:val="1"/>
      <w:marLeft w:val="0"/>
      <w:marRight w:val="0"/>
      <w:marTop w:val="0"/>
      <w:marBottom w:val="0"/>
      <w:divBdr>
        <w:top w:val="none" w:sz="0" w:space="0" w:color="auto"/>
        <w:left w:val="none" w:sz="0" w:space="0" w:color="auto"/>
        <w:bottom w:val="none" w:sz="0" w:space="0" w:color="auto"/>
        <w:right w:val="none" w:sz="0" w:space="0" w:color="auto"/>
      </w:divBdr>
      <w:divsChild>
        <w:div w:id="10494183">
          <w:marLeft w:val="0"/>
          <w:marRight w:val="0"/>
          <w:marTop w:val="0"/>
          <w:marBottom w:val="0"/>
          <w:divBdr>
            <w:top w:val="none" w:sz="0" w:space="0" w:color="auto"/>
            <w:left w:val="none" w:sz="0" w:space="0" w:color="auto"/>
            <w:bottom w:val="none" w:sz="0" w:space="0" w:color="auto"/>
            <w:right w:val="none" w:sz="0" w:space="0" w:color="auto"/>
          </w:divBdr>
        </w:div>
        <w:div w:id="401606496">
          <w:marLeft w:val="0"/>
          <w:marRight w:val="0"/>
          <w:marTop w:val="150"/>
          <w:marBottom w:val="0"/>
          <w:divBdr>
            <w:top w:val="none" w:sz="0" w:space="0" w:color="auto"/>
            <w:left w:val="none" w:sz="0" w:space="0" w:color="auto"/>
            <w:bottom w:val="none" w:sz="0" w:space="0" w:color="auto"/>
            <w:right w:val="none" w:sz="0" w:space="0" w:color="auto"/>
          </w:divBdr>
          <w:divsChild>
            <w:div w:id="6155999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031505">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27107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195478">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024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998398">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17115">
      <w:bodyDiv w:val="1"/>
      <w:marLeft w:val="0"/>
      <w:marRight w:val="0"/>
      <w:marTop w:val="0"/>
      <w:marBottom w:val="0"/>
      <w:divBdr>
        <w:top w:val="none" w:sz="0" w:space="0" w:color="auto"/>
        <w:left w:val="none" w:sz="0" w:space="0" w:color="auto"/>
        <w:bottom w:val="none" w:sz="0" w:space="0" w:color="auto"/>
        <w:right w:val="none" w:sz="0" w:space="0" w:color="auto"/>
      </w:divBdr>
      <w:divsChild>
        <w:div w:id="894124331">
          <w:marLeft w:val="0"/>
          <w:marRight w:val="0"/>
          <w:marTop w:val="0"/>
          <w:marBottom w:val="0"/>
          <w:divBdr>
            <w:top w:val="none" w:sz="0" w:space="0" w:color="auto"/>
            <w:left w:val="none" w:sz="0" w:space="0" w:color="auto"/>
            <w:bottom w:val="none" w:sz="0" w:space="0" w:color="auto"/>
            <w:right w:val="none" w:sz="0" w:space="0" w:color="auto"/>
          </w:divBdr>
        </w:div>
        <w:div w:id="1658992580">
          <w:marLeft w:val="0"/>
          <w:marRight w:val="0"/>
          <w:marTop w:val="150"/>
          <w:marBottom w:val="0"/>
          <w:divBdr>
            <w:top w:val="none" w:sz="0" w:space="0" w:color="auto"/>
            <w:left w:val="none" w:sz="0" w:space="0" w:color="auto"/>
            <w:bottom w:val="none" w:sz="0" w:space="0" w:color="auto"/>
            <w:right w:val="none" w:sz="0" w:space="0" w:color="auto"/>
          </w:divBdr>
          <w:divsChild>
            <w:div w:id="692462611">
              <w:marLeft w:val="1155"/>
              <w:marRight w:val="0"/>
              <w:marTop w:val="0"/>
              <w:marBottom w:val="0"/>
              <w:divBdr>
                <w:top w:val="none" w:sz="0" w:space="0" w:color="auto"/>
                <w:left w:val="none" w:sz="0" w:space="0" w:color="auto"/>
                <w:bottom w:val="none" w:sz="0" w:space="0" w:color="auto"/>
                <w:right w:val="none" w:sz="0" w:space="0" w:color="auto"/>
              </w:divBdr>
            </w:div>
            <w:div w:id="1876775883">
              <w:marLeft w:val="1155"/>
              <w:marRight w:val="0"/>
              <w:marTop w:val="0"/>
              <w:marBottom w:val="0"/>
              <w:divBdr>
                <w:top w:val="none" w:sz="0" w:space="0" w:color="auto"/>
                <w:left w:val="none" w:sz="0" w:space="0" w:color="auto"/>
                <w:bottom w:val="none" w:sz="0" w:space="0" w:color="auto"/>
                <w:right w:val="none" w:sz="0" w:space="0" w:color="auto"/>
              </w:divBdr>
            </w:div>
            <w:div w:id="9202198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30240">
      <w:bodyDiv w:val="1"/>
      <w:marLeft w:val="0"/>
      <w:marRight w:val="0"/>
      <w:marTop w:val="0"/>
      <w:marBottom w:val="0"/>
      <w:divBdr>
        <w:top w:val="none" w:sz="0" w:space="0" w:color="auto"/>
        <w:left w:val="none" w:sz="0" w:space="0" w:color="auto"/>
        <w:bottom w:val="none" w:sz="0" w:space="0" w:color="auto"/>
        <w:right w:val="none" w:sz="0" w:space="0" w:color="auto"/>
      </w:divBdr>
      <w:divsChild>
        <w:div w:id="1977443954">
          <w:marLeft w:val="0"/>
          <w:marRight w:val="0"/>
          <w:marTop w:val="0"/>
          <w:marBottom w:val="0"/>
          <w:divBdr>
            <w:top w:val="none" w:sz="0" w:space="0" w:color="auto"/>
            <w:left w:val="none" w:sz="0" w:space="0" w:color="auto"/>
            <w:bottom w:val="none" w:sz="0" w:space="0" w:color="auto"/>
            <w:right w:val="none" w:sz="0" w:space="0" w:color="auto"/>
          </w:divBdr>
        </w:div>
        <w:div w:id="1829438110">
          <w:marLeft w:val="0"/>
          <w:marRight w:val="0"/>
          <w:marTop w:val="150"/>
          <w:marBottom w:val="0"/>
          <w:divBdr>
            <w:top w:val="none" w:sz="0" w:space="0" w:color="auto"/>
            <w:left w:val="none" w:sz="0" w:space="0" w:color="auto"/>
            <w:bottom w:val="none" w:sz="0" w:space="0" w:color="auto"/>
            <w:right w:val="none" w:sz="0" w:space="0" w:color="auto"/>
          </w:divBdr>
          <w:divsChild>
            <w:div w:id="885292446">
              <w:marLeft w:val="1155"/>
              <w:marRight w:val="0"/>
              <w:marTop w:val="0"/>
              <w:marBottom w:val="0"/>
              <w:divBdr>
                <w:top w:val="none" w:sz="0" w:space="0" w:color="auto"/>
                <w:left w:val="none" w:sz="0" w:space="0" w:color="auto"/>
                <w:bottom w:val="none" w:sz="0" w:space="0" w:color="auto"/>
                <w:right w:val="none" w:sz="0" w:space="0" w:color="auto"/>
              </w:divBdr>
            </w:div>
            <w:div w:id="1031225800">
              <w:marLeft w:val="1155"/>
              <w:marRight w:val="0"/>
              <w:marTop w:val="0"/>
              <w:marBottom w:val="0"/>
              <w:divBdr>
                <w:top w:val="none" w:sz="0" w:space="0" w:color="auto"/>
                <w:left w:val="none" w:sz="0" w:space="0" w:color="auto"/>
                <w:bottom w:val="none" w:sz="0" w:space="0" w:color="auto"/>
                <w:right w:val="none" w:sz="0" w:space="0" w:color="auto"/>
              </w:divBdr>
            </w:div>
            <w:div w:id="9810766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68866">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15368">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856904">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583170">
      <w:bodyDiv w:val="1"/>
      <w:marLeft w:val="0"/>
      <w:marRight w:val="0"/>
      <w:marTop w:val="0"/>
      <w:marBottom w:val="0"/>
      <w:divBdr>
        <w:top w:val="none" w:sz="0" w:space="0" w:color="auto"/>
        <w:left w:val="none" w:sz="0" w:space="0" w:color="auto"/>
        <w:bottom w:val="none" w:sz="0" w:space="0" w:color="auto"/>
        <w:right w:val="none" w:sz="0" w:space="0" w:color="auto"/>
      </w:divBdr>
      <w:divsChild>
        <w:div w:id="1632905206">
          <w:marLeft w:val="0"/>
          <w:marRight w:val="0"/>
          <w:marTop w:val="0"/>
          <w:marBottom w:val="0"/>
          <w:divBdr>
            <w:top w:val="none" w:sz="0" w:space="0" w:color="auto"/>
            <w:left w:val="none" w:sz="0" w:space="0" w:color="auto"/>
            <w:bottom w:val="none" w:sz="0" w:space="0" w:color="auto"/>
            <w:right w:val="none" w:sz="0" w:space="0" w:color="auto"/>
          </w:divBdr>
        </w:div>
        <w:div w:id="443501906">
          <w:marLeft w:val="0"/>
          <w:marRight w:val="0"/>
          <w:marTop w:val="150"/>
          <w:marBottom w:val="0"/>
          <w:divBdr>
            <w:top w:val="none" w:sz="0" w:space="0" w:color="auto"/>
            <w:left w:val="none" w:sz="0" w:space="0" w:color="auto"/>
            <w:bottom w:val="none" w:sz="0" w:space="0" w:color="auto"/>
            <w:right w:val="none" w:sz="0" w:space="0" w:color="auto"/>
          </w:divBdr>
          <w:divsChild>
            <w:div w:id="220822889">
              <w:marLeft w:val="1155"/>
              <w:marRight w:val="0"/>
              <w:marTop w:val="0"/>
              <w:marBottom w:val="0"/>
              <w:divBdr>
                <w:top w:val="none" w:sz="0" w:space="0" w:color="auto"/>
                <w:left w:val="none" w:sz="0" w:space="0" w:color="auto"/>
                <w:bottom w:val="none" w:sz="0" w:space="0" w:color="auto"/>
                <w:right w:val="none" w:sz="0" w:space="0" w:color="auto"/>
              </w:divBdr>
            </w:div>
            <w:div w:id="1513304093">
              <w:marLeft w:val="1155"/>
              <w:marRight w:val="0"/>
              <w:marTop w:val="0"/>
              <w:marBottom w:val="0"/>
              <w:divBdr>
                <w:top w:val="none" w:sz="0" w:space="0" w:color="auto"/>
                <w:left w:val="none" w:sz="0" w:space="0" w:color="auto"/>
                <w:bottom w:val="none" w:sz="0" w:space="0" w:color="auto"/>
                <w:right w:val="none" w:sz="0" w:space="0" w:color="auto"/>
              </w:divBdr>
            </w:div>
            <w:div w:id="13322992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703996">
      <w:bodyDiv w:val="1"/>
      <w:marLeft w:val="0"/>
      <w:marRight w:val="0"/>
      <w:marTop w:val="0"/>
      <w:marBottom w:val="0"/>
      <w:divBdr>
        <w:top w:val="none" w:sz="0" w:space="0" w:color="auto"/>
        <w:left w:val="none" w:sz="0" w:space="0" w:color="auto"/>
        <w:bottom w:val="none" w:sz="0" w:space="0" w:color="auto"/>
        <w:right w:val="none" w:sz="0" w:space="0" w:color="auto"/>
      </w:divBdr>
      <w:divsChild>
        <w:div w:id="229267485">
          <w:marLeft w:val="0"/>
          <w:marRight w:val="0"/>
          <w:marTop w:val="0"/>
          <w:marBottom w:val="0"/>
          <w:divBdr>
            <w:top w:val="none" w:sz="0" w:space="0" w:color="auto"/>
            <w:left w:val="none" w:sz="0" w:space="0" w:color="auto"/>
            <w:bottom w:val="none" w:sz="0" w:space="0" w:color="auto"/>
            <w:right w:val="none" w:sz="0" w:space="0" w:color="auto"/>
          </w:divBdr>
        </w:div>
        <w:div w:id="545989991">
          <w:marLeft w:val="0"/>
          <w:marRight w:val="0"/>
          <w:marTop w:val="150"/>
          <w:marBottom w:val="0"/>
          <w:divBdr>
            <w:top w:val="none" w:sz="0" w:space="0" w:color="auto"/>
            <w:left w:val="none" w:sz="0" w:space="0" w:color="auto"/>
            <w:bottom w:val="none" w:sz="0" w:space="0" w:color="auto"/>
            <w:right w:val="none" w:sz="0" w:space="0" w:color="auto"/>
          </w:divBdr>
          <w:divsChild>
            <w:div w:id="64450208">
              <w:marLeft w:val="1155"/>
              <w:marRight w:val="0"/>
              <w:marTop w:val="0"/>
              <w:marBottom w:val="0"/>
              <w:divBdr>
                <w:top w:val="none" w:sz="0" w:space="0" w:color="auto"/>
                <w:left w:val="none" w:sz="0" w:space="0" w:color="auto"/>
                <w:bottom w:val="none" w:sz="0" w:space="0" w:color="auto"/>
                <w:right w:val="none" w:sz="0" w:space="0" w:color="auto"/>
              </w:divBdr>
            </w:div>
            <w:div w:id="392585626">
              <w:marLeft w:val="1155"/>
              <w:marRight w:val="0"/>
              <w:marTop w:val="0"/>
              <w:marBottom w:val="0"/>
              <w:divBdr>
                <w:top w:val="none" w:sz="0" w:space="0" w:color="auto"/>
                <w:left w:val="none" w:sz="0" w:space="0" w:color="auto"/>
                <w:bottom w:val="none" w:sz="0" w:space="0" w:color="auto"/>
                <w:right w:val="none" w:sz="0" w:space="0" w:color="auto"/>
              </w:divBdr>
            </w:div>
            <w:div w:id="17614879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521916">
      <w:bodyDiv w:val="1"/>
      <w:marLeft w:val="0"/>
      <w:marRight w:val="0"/>
      <w:marTop w:val="0"/>
      <w:marBottom w:val="0"/>
      <w:divBdr>
        <w:top w:val="none" w:sz="0" w:space="0" w:color="auto"/>
        <w:left w:val="none" w:sz="0" w:space="0" w:color="auto"/>
        <w:bottom w:val="none" w:sz="0" w:space="0" w:color="auto"/>
        <w:right w:val="none" w:sz="0" w:space="0" w:color="auto"/>
      </w:divBdr>
      <w:divsChild>
        <w:div w:id="1033072324">
          <w:marLeft w:val="0"/>
          <w:marRight w:val="0"/>
          <w:marTop w:val="0"/>
          <w:marBottom w:val="0"/>
          <w:divBdr>
            <w:top w:val="none" w:sz="0" w:space="0" w:color="auto"/>
            <w:left w:val="none" w:sz="0" w:space="0" w:color="auto"/>
            <w:bottom w:val="none" w:sz="0" w:space="0" w:color="auto"/>
            <w:right w:val="none" w:sz="0" w:space="0" w:color="auto"/>
          </w:divBdr>
        </w:div>
        <w:div w:id="1097410996">
          <w:marLeft w:val="0"/>
          <w:marRight w:val="0"/>
          <w:marTop w:val="150"/>
          <w:marBottom w:val="0"/>
          <w:divBdr>
            <w:top w:val="none" w:sz="0" w:space="0" w:color="auto"/>
            <w:left w:val="none" w:sz="0" w:space="0" w:color="auto"/>
            <w:bottom w:val="none" w:sz="0" w:space="0" w:color="auto"/>
            <w:right w:val="none" w:sz="0" w:space="0" w:color="auto"/>
          </w:divBdr>
          <w:divsChild>
            <w:div w:id="2054961090">
              <w:marLeft w:val="1155"/>
              <w:marRight w:val="0"/>
              <w:marTop w:val="0"/>
              <w:marBottom w:val="0"/>
              <w:divBdr>
                <w:top w:val="none" w:sz="0" w:space="0" w:color="auto"/>
                <w:left w:val="none" w:sz="0" w:space="0" w:color="auto"/>
                <w:bottom w:val="none" w:sz="0" w:space="0" w:color="auto"/>
                <w:right w:val="none" w:sz="0" w:space="0" w:color="auto"/>
              </w:divBdr>
            </w:div>
            <w:div w:id="471678527">
              <w:marLeft w:val="1155"/>
              <w:marRight w:val="0"/>
              <w:marTop w:val="0"/>
              <w:marBottom w:val="0"/>
              <w:divBdr>
                <w:top w:val="none" w:sz="0" w:space="0" w:color="auto"/>
                <w:left w:val="none" w:sz="0" w:space="0" w:color="auto"/>
                <w:bottom w:val="none" w:sz="0" w:space="0" w:color="auto"/>
                <w:right w:val="none" w:sz="0" w:space="0" w:color="auto"/>
              </w:divBdr>
            </w:div>
            <w:div w:id="2665444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2553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92898">
      <w:bodyDiv w:val="1"/>
      <w:marLeft w:val="0"/>
      <w:marRight w:val="0"/>
      <w:marTop w:val="0"/>
      <w:marBottom w:val="0"/>
      <w:divBdr>
        <w:top w:val="none" w:sz="0" w:space="0" w:color="auto"/>
        <w:left w:val="none" w:sz="0" w:space="0" w:color="auto"/>
        <w:bottom w:val="none" w:sz="0" w:space="0" w:color="auto"/>
        <w:right w:val="none" w:sz="0" w:space="0" w:color="auto"/>
      </w:divBdr>
      <w:divsChild>
        <w:div w:id="1550730297">
          <w:marLeft w:val="0"/>
          <w:marRight w:val="0"/>
          <w:marTop w:val="0"/>
          <w:marBottom w:val="0"/>
          <w:divBdr>
            <w:top w:val="none" w:sz="0" w:space="0" w:color="auto"/>
            <w:left w:val="none" w:sz="0" w:space="0" w:color="auto"/>
            <w:bottom w:val="none" w:sz="0" w:space="0" w:color="auto"/>
            <w:right w:val="none" w:sz="0" w:space="0" w:color="auto"/>
          </w:divBdr>
        </w:div>
        <w:div w:id="172384339">
          <w:marLeft w:val="0"/>
          <w:marRight w:val="0"/>
          <w:marTop w:val="150"/>
          <w:marBottom w:val="0"/>
          <w:divBdr>
            <w:top w:val="none" w:sz="0" w:space="0" w:color="auto"/>
            <w:left w:val="none" w:sz="0" w:space="0" w:color="auto"/>
            <w:bottom w:val="none" w:sz="0" w:space="0" w:color="auto"/>
            <w:right w:val="none" w:sz="0" w:space="0" w:color="auto"/>
          </w:divBdr>
          <w:divsChild>
            <w:div w:id="872307815">
              <w:marLeft w:val="1155"/>
              <w:marRight w:val="0"/>
              <w:marTop w:val="0"/>
              <w:marBottom w:val="0"/>
              <w:divBdr>
                <w:top w:val="none" w:sz="0" w:space="0" w:color="auto"/>
                <w:left w:val="none" w:sz="0" w:space="0" w:color="auto"/>
                <w:bottom w:val="none" w:sz="0" w:space="0" w:color="auto"/>
                <w:right w:val="none" w:sz="0" w:space="0" w:color="auto"/>
              </w:divBdr>
            </w:div>
            <w:div w:id="1895122067">
              <w:marLeft w:val="1155"/>
              <w:marRight w:val="0"/>
              <w:marTop w:val="0"/>
              <w:marBottom w:val="0"/>
              <w:divBdr>
                <w:top w:val="none" w:sz="0" w:space="0" w:color="auto"/>
                <w:left w:val="none" w:sz="0" w:space="0" w:color="auto"/>
                <w:bottom w:val="none" w:sz="0" w:space="0" w:color="auto"/>
                <w:right w:val="none" w:sz="0" w:space="0" w:color="auto"/>
              </w:divBdr>
            </w:div>
            <w:div w:id="15706494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01163">
      <w:bodyDiv w:val="1"/>
      <w:marLeft w:val="0"/>
      <w:marRight w:val="0"/>
      <w:marTop w:val="0"/>
      <w:marBottom w:val="0"/>
      <w:divBdr>
        <w:top w:val="none" w:sz="0" w:space="0" w:color="auto"/>
        <w:left w:val="none" w:sz="0" w:space="0" w:color="auto"/>
        <w:bottom w:val="none" w:sz="0" w:space="0" w:color="auto"/>
        <w:right w:val="none" w:sz="0" w:space="0" w:color="auto"/>
      </w:divBdr>
      <w:divsChild>
        <w:div w:id="1567373080">
          <w:marLeft w:val="0"/>
          <w:marRight w:val="0"/>
          <w:marTop w:val="0"/>
          <w:marBottom w:val="0"/>
          <w:divBdr>
            <w:top w:val="none" w:sz="0" w:space="0" w:color="auto"/>
            <w:left w:val="none" w:sz="0" w:space="0" w:color="auto"/>
            <w:bottom w:val="none" w:sz="0" w:space="0" w:color="auto"/>
            <w:right w:val="none" w:sz="0" w:space="0" w:color="auto"/>
          </w:divBdr>
        </w:div>
        <w:div w:id="1530293856">
          <w:marLeft w:val="0"/>
          <w:marRight w:val="0"/>
          <w:marTop w:val="150"/>
          <w:marBottom w:val="0"/>
          <w:divBdr>
            <w:top w:val="none" w:sz="0" w:space="0" w:color="auto"/>
            <w:left w:val="none" w:sz="0" w:space="0" w:color="auto"/>
            <w:bottom w:val="none" w:sz="0" w:space="0" w:color="auto"/>
            <w:right w:val="none" w:sz="0" w:space="0" w:color="auto"/>
          </w:divBdr>
          <w:divsChild>
            <w:div w:id="456413962">
              <w:marLeft w:val="1155"/>
              <w:marRight w:val="0"/>
              <w:marTop w:val="0"/>
              <w:marBottom w:val="0"/>
              <w:divBdr>
                <w:top w:val="none" w:sz="0" w:space="0" w:color="auto"/>
                <w:left w:val="none" w:sz="0" w:space="0" w:color="auto"/>
                <w:bottom w:val="none" w:sz="0" w:space="0" w:color="auto"/>
                <w:right w:val="none" w:sz="0" w:space="0" w:color="auto"/>
              </w:divBdr>
            </w:div>
            <w:div w:id="1060130410">
              <w:marLeft w:val="1155"/>
              <w:marRight w:val="0"/>
              <w:marTop w:val="0"/>
              <w:marBottom w:val="0"/>
              <w:divBdr>
                <w:top w:val="none" w:sz="0" w:space="0" w:color="auto"/>
                <w:left w:val="none" w:sz="0" w:space="0" w:color="auto"/>
                <w:bottom w:val="none" w:sz="0" w:space="0" w:color="auto"/>
                <w:right w:val="none" w:sz="0" w:space="0" w:color="auto"/>
              </w:divBdr>
            </w:div>
            <w:div w:id="14870902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763739">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486668">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05661">
      <w:bodyDiv w:val="1"/>
      <w:marLeft w:val="0"/>
      <w:marRight w:val="0"/>
      <w:marTop w:val="0"/>
      <w:marBottom w:val="0"/>
      <w:divBdr>
        <w:top w:val="none" w:sz="0" w:space="0" w:color="auto"/>
        <w:left w:val="none" w:sz="0" w:space="0" w:color="auto"/>
        <w:bottom w:val="none" w:sz="0" w:space="0" w:color="auto"/>
        <w:right w:val="none" w:sz="0" w:space="0" w:color="auto"/>
      </w:divBdr>
      <w:divsChild>
        <w:div w:id="350568826">
          <w:marLeft w:val="0"/>
          <w:marRight w:val="0"/>
          <w:marTop w:val="0"/>
          <w:marBottom w:val="0"/>
          <w:divBdr>
            <w:top w:val="none" w:sz="0" w:space="0" w:color="auto"/>
            <w:left w:val="none" w:sz="0" w:space="0" w:color="auto"/>
            <w:bottom w:val="none" w:sz="0" w:space="0" w:color="auto"/>
            <w:right w:val="none" w:sz="0" w:space="0" w:color="auto"/>
          </w:divBdr>
        </w:div>
        <w:div w:id="553395249">
          <w:marLeft w:val="0"/>
          <w:marRight w:val="0"/>
          <w:marTop w:val="150"/>
          <w:marBottom w:val="0"/>
          <w:divBdr>
            <w:top w:val="none" w:sz="0" w:space="0" w:color="auto"/>
            <w:left w:val="none" w:sz="0" w:space="0" w:color="auto"/>
            <w:bottom w:val="none" w:sz="0" w:space="0" w:color="auto"/>
            <w:right w:val="none" w:sz="0" w:space="0" w:color="auto"/>
          </w:divBdr>
          <w:divsChild>
            <w:div w:id="1017073519">
              <w:marLeft w:val="1155"/>
              <w:marRight w:val="0"/>
              <w:marTop w:val="0"/>
              <w:marBottom w:val="0"/>
              <w:divBdr>
                <w:top w:val="none" w:sz="0" w:space="0" w:color="auto"/>
                <w:left w:val="none" w:sz="0" w:space="0" w:color="auto"/>
                <w:bottom w:val="none" w:sz="0" w:space="0" w:color="auto"/>
                <w:right w:val="none" w:sz="0" w:space="0" w:color="auto"/>
              </w:divBdr>
            </w:div>
            <w:div w:id="1870676692">
              <w:marLeft w:val="1155"/>
              <w:marRight w:val="0"/>
              <w:marTop w:val="0"/>
              <w:marBottom w:val="0"/>
              <w:divBdr>
                <w:top w:val="none" w:sz="0" w:space="0" w:color="auto"/>
                <w:left w:val="none" w:sz="0" w:space="0" w:color="auto"/>
                <w:bottom w:val="none" w:sz="0" w:space="0" w:color="auto"/>
                <w:right w:val="none" w:sz="0" w:space="0" w:color="auto"/>
              </w:divBdr>
            </w:div>
            <w:div w:id="18415795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146878">
      <w:bodyDiv w:val="1"/>
      <w:marLeft w:val="0"/>
      <w:marRight w:val="0"/>
      <w:marTop w:val="0"/>
      <w:marBottom w:val="0"/>
      <w:divBdr>
        <w:top w:val="none" w:sz="0" w:space="0" w:color="auto"/>
        <w:left w:val="none" w:sz="0" w:space="0" w:color="auto"/>
        <w:bottom w:val="none" w:sz="0" w:space="0" w:color="auto"/>
        <w:right w:val="none" w:sz="0" w:space="0" w:color="auto"/>
      </w:divBdr>
      <w:divsChild>
        <w:div w:id="1128402520">
          <w:marLeft w:val="0"/>
          <w:marRight w:val="0"/>
          <w:marTop w:val="0"/>
          <w:marBottom w:val="0"/>
          <w:divBdr>
            <w:top w:val="none" w:sz="0" w:space="0" w:color="auto"/>
            <w:left w:val="none" w:sz="0" w:space="0" w:color="auto"/>
            <w:bottom w:val="none" w:sz="0" w:space="0" w:color="auto"/>
            <w:right w:val="none" w:sz="0" w:space="0" w:color="auto"/>
          </w:divBdr>
        </w:div>
        <w:div w:id="1587231604">
          <w:marLeft w:val="0"/>
          <w:marRight w:val="0"/>
          <w:marTop w:val="150"/>
          <w:marBottom w:val="0"/>
          <w:divBdr>
            <w:top w:val="none" w:sz="0" w:space="0" w:color="auto"/>
            <w:left w:val="none" w:sz="0" w:space="0" w:color="auto"/>
            <w:bottom w:val="none" w:sz="0" w:space="0" w:color="auto"/>
            <w:right w:val="none" w:sz="0" w:space="0" w:color="auto"/>
          </w:divBdr>
          <w:divsChild>
            <w:div w:id="2134201824">
              <w:marLeft w:val="1155"/>
              <w:marRight w:val="0"/>
              <w:marTop w:val="0"/>
              <w:marBottom w:val="0"/>
              <w:divBdr>
                <w:top w:val="none" w:sz="0" w:space="0" w:color="auto"/>
                <w:left w:val="none" w:sz="0" w:space="0" w:color="auto"/>
                <w:bottom w:val="none" w:sz="0" w:space="0" w:color="auto"/>
                <w:right w:val="none" w:sz="0" w:space="0" w:color="auto"/>
              </w:divBdr>
            </w:div>
            <w:div w:id="5158505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4997016">
      <w:bodyDiv w:val="1"/>
      <w:marLeft w:val="0"/>
      <w:marRight w:val="0"/>
      <w:marTop w:val="0"/>
      <w:marBottom w:val="0"/>
      <w:divBdr>
        <w:top w:val="none" w:sz="0" w:space="0" w:color="auto"/>
        <w:left w:val="none" w:sz="0" w:space="0" w:color="auto"/>
        <w:bottom w:val="none" w:sz="0" w:space="0" w:color="auto"/>
        <w:right w:val="none" w:sz="0" w:space="0" w:color="auto"/>
      </w:divBdr>
      <w:divsChild>
        <w:div w:id="1420518805">
          <w:marLeft w:val="0"/>
          <w:marRight w:val="0"/>
          <w:marTop w:val="0"/>
          <w:marBottom w:val="0"/>
          <w:divBdr>
            <w:top w:val="none" w:sz="0" w:space="0" w:color="auto"/>
            <w:left w:val="none" w:sz="0" w:space="0" w:color="auto"/>
            <w:bottom w:val="none" w:sz="0" w:space="0" w:color="auto"/>
            <w:right w:val="none" w:sz="0" w:space="0" w:color="auto"/>
          </w:divBdr>
        </w:div>
        <w:div w:id="1886135795">
          <w:marLeft w:val="0"/>
          <w:marRight w:val="0"/>
          <w:marTop w:val="150"/>
          <w:marBottom w:val="0"/>
          <w:divBdr>
            <w:top w:val="none" w:sz="0" w:space="0" w:color="auto"/>
            <w:left w:val="none" w:sz="0" w:space="0" w:color="auto"/>
            <w:bottom w:val="none" w:sz="0" w:space="0" w:color="auto"/>
            <w:right w:val="none" w:sz="0" w:space="0" w:color="auto"/>
          </w:divBdr>
          <w:divsChild>
            <w:div w:id="803472125">
              <w:marLeft w:val="1155"/>
              <w:marRight w:val="0"/>
              <w:marTop w:val="0"/>
              <w:marBottom w:val="0"/>
              <w:divBdr>
                <w:top w:val="none" w:sz="0" w:space="0" w:color="auto"/>
                <w:left w:val="none" w:sz="0" w:space="0" w:color="auto"/>
                <w:bottom w:val="none" w:sz="0" w:space="0" w:color="auto"/>
                <w:right w:val="none" w:sz="0" w:space="0" w:color="auto"/>
              </w:divBdr>
            </w:div>
            <w:div w:id="626357626">
              <w:marLeft w:val="1155"/>
              <w:marRight w:val="0"/>
              <w:marTop w:val="0"/>
              <w:marBottom w:val="0"/>
              <w:divBdr>
                <w:top w:val="none" w:sz="0" w:space="0" w:color="auto"/>
                <w:left w:val="none" w:sz="0" w:space="0" w:color="auto"/>
                <w:bottom w:val="none" w:sz="0" w:space="0" w:color="auto"/>
                <w:right w:val="none" w:sz="0" w:space="0" w:color="auto"/>
              </w:divBdr>
            </w:div>
            <w:div w:id="20789408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019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576310">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23371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661651">
      <w:bodyDiv w:val="1"/>
      <w:marLeft w:val="0"/>
      <w:marRight w:val="0"/>
      <w:marTop w:val="0"/>
      <w:marBottom w:val="0"/>
      <w:divBdr>
        <w:top w:val="none" w:sz="0" w:space="0" w:color="auto"/>
        <w:left w:val="none" w:sz="0" w:space="0" w:color="auto"/>
        <w:bottom w:val="none" w:sz="0" w:space="0" w:color="auto"/>
        <w:right w:val="none" w:sz="0" w:space="0" w:color="auto"/>
      </w:divBdr>
      <w:divsChild>
        <w:div w:id="1833139689">
          <w:marLeft w:val="0"/>
          <w:marRight w:val="0"/>
          <w:marTop w:val="0"/>
          <w:marBottom w:val="0"/>
          <w:divBdr>
            <w:top w:val="none" w:sz="0" w:space="0" w:color="auto"/>
            <w:left w:val="none" w:sz="0" w:space="0" w:color="auto"/>
            <w:bottom w:val="none" w:sz="0" w:space="0" w:color="auto"/>
            <w:right w:val="none" w:sz="0" w:space="0" w:color="auto"/>
          </w:divBdr>
        </w:div>
        <w:div w:id="2106802811">
          <w:marLeft w:val="0"/>
          <w:marRight w:val="0"/>
          <w:marTop w:val="150"/>
          <w:marBottom w:val="0"/>
          <w:divBdr>
            <w:top w:val="none" w:sz="0" w:space="0" w:color="auto"/>
            <w:left w:val="none" w:sz="0" w:space="0" w:color="auto"/>
            <w:bottom w:val="none" w:sz="0" w:space="0" w:color="auto"/>
            <w:right w:val="none" w:sz="0" w:space="0" w:color="auto"/>
          </w:divBdr>
          <w:divsChild>
            <w:div w:id="1732118787">
              <w:marLeft w:val="1155"/>
              <w:marRight w:val="0"/>
              <w:marTop w:val="0"/>
              <w:marBottom w:val="0"/>
              <w:divBdr>
                <w:top w:val="none" w:sz="0" w:space="0" w:color="auto"/>
                <w:left w:val="none" w:sz="0" w:space="0" w:color="auto"/>
                <w:bottom w:val="none" w:sz="0" w:space="0" w:color="auto"/>
                <w:right w:val="none" w:sz="0" w:space="0" w:color="auto"/>
              </w:divBdr>
            </w:div>
            <w:div w:id="872036579">
              <w:marLeft w:val="1155"/>
              <w:marRight w:val="0"/>
              <w:marTop w:val="0"/>
              <w:marBottom w:val="0"/>
              <w:divBdr>
                <w:top w:val="none" w:sz="0" w:space="0" w:color="auto"/>
                <w:left w:val="none" w:sz="0" w:space="0" w:color="auto"/>
                <w:bottom w:val="none" w:sz="0" w:space="0" w:color="auto"/>
                <w:right w:val="none" w:sz="0" w:space="0" w:color="auto"/>
              </w:divBdr>
            </w:div>
            <w:div w:id="18687155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198376">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163835">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349616">
      <w:bodyDiv w:val="1"/>
      <w:marLeft w:val="0"/>
      <w:marRight w:val="0"/>
      <w:marTop w:val="0"/>
      <w:marBottom w:val="0"/>
      <w:divBdr>
        <w:top w:val="none" w:sz="0" w:space="0" w:color="auto"/>
        <w:left w:val="none" w:sz="0" w:space="0" w:color="auto"/>
        <w:bottom w:val="none" w:sz="0" w:space="0" w:color="auto"/>
        <w:right w:val="none" w:sz="0" w:space="0" w:color="auto"/>
      </w:divBdr>
    </w:div>
    <w:div w:id="1951353093">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349418">
      <w:bodyDiv w:val="1"/>
      <w:marLeft w:val="0"/>
      <w:marRight w:val="0"/>
      <w:marTop w:val="0"/>
      <w:marBottom w:val="0"/>
      <w:divBdr>
        <w:top w:val="none" w:sz="0" w:space="0" w:color="auto"/>
        <w:left w:val="none" w:sz="0" w:space="0" w:color="auto"/>
        <w:bottom w:val="none" w:sz="0" w:space="0" w:color="auto"/>
        <w:right w:val="none" w:sz="0" w:space="0" w:color="auto"/>
      </w:divBdr>
      <w:divsChild>
        <w:div w:id="1594051986">
          <w:marLeft w:val="0"/>
          <w:marRight w:val="0"/>
          <w:marTop w:val="0"/>
          <w:marBottom w:val="0"/>
          <w:divBdr>
            <w:top w:val="none" w:sz="0" w:space="0" w:color="auto"/>
            <w:left w:val="none" w:sz="0" w:space="0" w:color="auto"/>
            <w:bottom w:val="none" w:sz="0" w:space="0" w:color="auto"/>
            <w:right w:val="none" w:sz="0" w:space="0" w:color="auto"/>
          </w:divBdr>
        </w:div>
        <w:div w:id="152575511">
          <w:marLeft w:val="0"/>
          <w:marRight w:val="0"/>
          <w:marTop w:val="150"/>
          <w:marBottom w:val="0"/>
          <w:divBdr>
            <w:top w:val="none" w:sz="0" w:space="0" w:color="auto"/>
            <w:left w:val="none" w:sz="0" w:space="0" w:color="auto"/>
            <w:bottom w:val="none" w:sz="0" w:space="0" w:color="auto"/>
            <w:right w:val="none" w:sz="0" w:space="0" w:color="auto"/>
          </w:divBdr>
          <w:divsChild>
            <w:div w:id="560336379">
              <w:marLeft w:val="1155"/>
              <w:marRight w:val="0"/>
              <w:marTop w:val="0"/>
              <w:marBottom w:val="0"/>
              <w:divBdr>
                <w:top w:val="none" w:sz="0" w:space="0" w:color="auto"/>
                <w:left w:val="none" w:sz="0" w:space="0" w:color="auto"/>
                <w:bottom w:val="none" w:sz="0" w:space="0" w:color="auto"/>
                <w:right w:val="none" w:sz="0" w:space="0" w:color="auto"/>
              </w:divBdr>
            </w:div>
            <w:div w:id="16120098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001">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442230">
      <w:bodyDiv w:val="1"/>
      <w:marLeft w:val="0"/>
      <w:marRight w:val="0"/>
      <w:marTop w:val="0"/>
      <w:marBottom w:val="0"/>
      <w:divBdr>
        <w:top w:val="none" w:sz="0" w:space="0" w:color="auto"/>
        <w:left w:val="none" w:sz="0" w:space="0" w:color="auto"/>
        <w:bottom w:val="none" w:sz="0" w:space="0" w:color="auto"/>
        <w:right w:val="none" w:sz="0" w:space="0" w:color="auto"/>
      </w:divBdr>
      <w:divsChild>
        <w:div w:id="460806298">
          <w:marLeft w:val="0"/>
          <w:marRight w:val="0"/>
          <w:marTop w:val="0"/>
          <w:marBottom w:val="0"/>
          <w:divBdr>
            <w:top w:val="none" w:sz="0" w:space="0" w:color="auto"/>
            <w:left w:val="none" w:sz="0" w:space="0" w:color="auto"/>
            <w:bottom w:val="none" w:sz="0" w:space="0" w:color="auto"/>
            <w:right w:val="none" w:sz="0" w:space="0" w:color="auto"/>
          </w:divBdr>
        </w:div>
        <w:div w:id="241069927">
          <w:marLeft w:val="0"/>
          <w:marRight w:val="0"/>
          <w:marTop w:val="150"/>
          <w:marBottom w:val="0"/>
          <w:divBdr>
            <w:top w:val="none" w:sz="0" w:space="0" w:color="auto"/>
            <w:left w:val="none" w:sz="0" w:space="0" w:color="auto"/>
            <w:bottom w:val="none" w:sz="0" w:space="0" w:color="auto"/>
            <w:right w:val="none" w:sz="0" w:space="0" w:color="auto"/>
          </w:divBdr>
          <w:divsChild>
            <w:div w:id="735133165">
              <w:marLeft w:val="1155"/>
              <w:marRight w:val="0"/>
              <w:marTop w:val="0"/>
              <w:marBottom w:val="0"/>
              <w:divBdr>
                <w:top w:val="none" w:sz="0" w:space="0" w:color="auto"/>
                <w:left w:val="none" w:sz="0" w:space="0" w:color="auto"/>
                <w:bottom w:val="none" w:sz="0" w:space="0" w:color="auto"/>
                <w:right w:val="none" w:sz="0" w:space="0" w:color="auto"/>
              </w:divBdr>
            </w:div>
            <w:div w:id="1062171832">
              <w:marLeft w:val="1155"/>
              <w:marRight w:val="0"/>
              <w:marTop w:val="0"/>
              <w:marBottom w:val="0"/>
              <w:divBdr>
                <w:top w:val="none" w:sz="0" w:space="0" w:color="auto"/>
                <w:left w:val="none" w:sz="0" w:space="0" w:color="auto"/>
                <w:bottom w:val="none" w:sz="0" w:space="0" w:color="auto"/>
                <w:right w:val="none" w:sz="0" w:space="0" w:color="auto"/>
              </w:divBdr>
            </w:div>
            <w:div w:id="16004089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3509174">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60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92494">
      <w:bodyDiv w:val="1"/>
      <w:marLeft w:val="0"/>
      <w:marRight w:val="0"/>
      <w:marTop w:val="0"/>
      <w:marBottom w:val="0"/>
      <w:divBdr>
        <w:top w:val="none" w:sz="0" w:space="0" w:color="auto"/>
        <w:left w:val="none" w:sz="0" w:space="0" w:color="auto"/>
        <w:bottom w:val="none" w:sz="0" w:space="0" w:color="auto"/>
        <w:right w:val="none" w:sz="0" w:space="0" w:color="auto"/>
      </w:divBdr>
    </w:div>
    <w:div w:id="1954164672">
      <w:bodyDiv w:val="1"/>
      <w:marLeft w:val="0"/>
      <w:marRight w:val="0"/>
      <w:marTop w:val="0"/>
      <w:marBottom w:val="0"/>
      <w:divBdr>
        <w:top w:val="none" w:sz="0" w:space="0" w:color="auto"/>
        <w:left w:val="none" w:sz="0" w:space="0" w:color="auto"/>
        <w:bottom w:val="none" w:sz="0" w:space="0" w:color="auto"/>
        <w:right w:val="none" w:sz="0" w:space="0" w:color="auto"/>
      </w:divBdr>
      <w:divsChild>
        <w:div w:id="1391073477">
          <w:marLeft w:val="0"/>
          <w:marRight w:val="0"/>
          <w:marTop w:val="0"/>
          <w:marBottom w:val="0"/>
          <w:divBdr>
            <w:top w:val="none" w:sz="0" w:space="0" w:color="auto"/>
            <w:left w:val="none" w:sz="0" w:space="0" w:color="auto"/>
            <w:bottom w:val="none" w:sz="0" w:space="0" w:color="auto"/>
            <w:right w:val="none" w:sz="0" w:space="0" w:color="auto"/>
          </w:divBdr>
        </w:div>
        <w:div w:id="913858903">
          <w:marLeft w:val="0"/>
          <w:marRight w:val="0"/>
          <w:marTop w:val="150"/>
          <w:marBottom w:val="0"/>
          <w:divBdr>
            <w:top w:val="none" w:sz="0" w:space="0" w:color="auto"/>
            <w:left w:val="none" w:sz="0" w:space="0" w:color="auto"/>
            <w:bottom w:val="none" w:sz="0" w:space="0" w:color="auto"/>
            <w:right w:val="none" w:sz="0" w:space="0" w:color="auto"/>
          </w:divBdr>
          <w:divsChild>
            <w:div w:id="335499459">
              <w:marLeft w:val="1155"/>
              <w:marRight w:val="0"/>
              <w:marTop w:val="0"/>
              <w:marBottom w:val="0"/>
              <w:divBdr>
                <w:top w:val="none" w:sz="0" w:space="0" w:color="auto"/>
                <w:left w:val="none" w:sz="0" w:space="0" w:color="auto"/>
                <w:bottom w:val="none" w:sz="0" w:space="0" w:color="auto"/>
                <w:right w:val="none" w:sz="0" w:space="0" w:color="auto"/>
              </w:divBdr>
            </w:div>
            <w:div w:id="1824006105">
              <w:marLeft w:val="1155"/>
              <w:marRight w:val="0"/>
              <w:marTop w:val="0"/>
              <w:marBottom w:val="0"/>
              <w:divBdr>
                <w:top w:val="none" w:sz="0" w:space="0" w:color="auto"/>
                <w:left w:val="none" w:sz="0" w:space="0" w:color="auto"/>
                <w:bottom w:val="none" w:sz="0" w:space="0" w:color="auto"/>
                <w:right w:val="none" w:sz="0" w:space="0" w:color="auto"/>
              </w:divBdr>
            </w:div>
            <w:div w:id="13764669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5945500">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525012">
      <w:bodyDiv w:val="1"/>
      <w:marLeft w:val="0"/>
      <w:marRight w:val="0"/>
      <w:marTop w:val="0"/>
      <w:marBottom w:val="0"/>
      <w:divBdr>
        <w:top w:val="none" w:sz="0" w:space="0" w:color="auto"/>
        <w:left w:val="none" w:sz="0" w:space="0" w:color="auto"/>
        <w:bottom w:val="none" w:sz="0" w:space="0" w:color="auto"/>
        <w:right w:val="none" w:sz="0" w:space="0" w:color="auto"/>
      </w:divBdr>
      <w:divsChild>
        <w:div w:id="39212586">
          <w:marLeft w:val="0"/>
          <w:marRight w:val="0"/>
          <w:marTop w:val="0"/>
          <w:marBottom w:val="0"/>
          <w:divBdr>
            <w:top w:val="none" w:sz="0" w:space="0" w:color="auto"/>
            <w:left w:val="none" w:sz="0" w:space="0" w:color="auto"/>
            <w:bottom w:val="none" w:sz="0" w:space="0" w:color="auto"/>
            <w:right w:val="none" w:sz="0" w:space="0" w:color="auto"/>
          </w:divBdr>
        </w:div>
        <w:div w:id="1267423745">
          <w:marLeft w:val="0"/>
          <w:marRight w:val="0"/>
          <w:marTop w:val="150"/>
          <w:marBottom w:val="0"/>
          <w:divBdr>
            <w:top w:val="none" w:sz="0" w:space="0" w:color="auto"/>
            <w:left w:val="none" w:sz="0" w:space="0" w:color="auto"/>
            <w:bottom w:val="none" w:sz="0" w:space="0" w:color="auto"/>
            <w:right w:val="none" w:sz="0" w:space="0" w:color="auto"/>
          </w:divBdr>
          <w:divsChild>
            <w:div w:id="1238252081">
              <w:marLeft w:val="1155"/>
              <w:marRight w:val="0"/>
              <w:marTop w:val="0"/>
              <w:marBottom w:val="0"/>
              <w:divBdr>
                <w:top w:val="none" w:sz="0" w:space="0" w:color="auto"/>
                <w:left w:val="none" w:sz="0" w:space="0" w:color="auto"/>
                <w:bottom w:val="none" w:sz="0" w:space="0" w:color="auto"/>
                <w:right w:val="none" w:sz="0" w:space="0" w:color="auto"/>
              </w:divBdr>
            </w:div>
            <w:div w:id="29645255">
              <w:marLeft w:val="1155"/>
              <w:marRight w:val="0"/>
              <w:marTop w:val="0"/>
              <w:marBottom w:val="0"/>
              <w:divBdr>
                <w:top w:val="none" w:sz="0" w:space="0" w:color="auto"/>
                <w:left w:val="none" w:sz="0" w:space="0" w:color="auto"/>
                <w:bottom w:val="none" w:sz="0" w:space="0" w:color="auto"/>
                <w:right w:val="none" w:sz="0" w:space="0" w:color="auto"/>
              </w:divBdr>
            </w:div>
            <w:div w:id="14577492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20828">
      <w:bodyDiv w:val="1"/>
      <w:marLeft w:val="0"/>
      <w:marRight w:val="0"/>
      <w:marTop w:val="0"/>
      <w:marBottom w:val="0"/>
      <w:divBdr>
        <w:top w:val="none" w:sz="0" w:space="0" w:color="auto"/>
        <w:left w:val="none" w:sz="0" w:space="0" w:color="auto"/>
        <w:bottom w:val="none" w:sz="0" w:space="0" w:color="auto"/>
        <w:right w:val="none" w:sz="0" w:space="0" w:color="auto"/>
      </w:divBdr>
      <w:divsChild>
        <w:div w:id="1613513677">
          <w:marLeft w:val="0"/>
          <w:marRight w:val="0"/>
          <w:marTop w:val="0"/>
          <w:marBottom w:val="0"/>
          <w:divBdr>
            <w:top w:val="none" w:sz="0" w:space="0" w:color="auto"/>
            <w:left w:val="none" w:sz="0" w:space="0" w:color="auto"/>
            <w:bottom w:val="none" w:sz="0" w:space="0" w:color="auto"/>
            <w:right w:val="none" w:sz="0" w:space="0" w:color="auto"/>
          </w:divBdr>
        </w:div>
        <w:div w:id="526220119">
          <w:marLeft w:val="0"/>
          <w:marRight w:val="0"/>
          <w:marTop w:val="150"/>
          <w:marBottom w:val="0"/>
          <w:divBdr>
            <w:top w:val="none" w:sz="0" w:space="0" w:color="auto"/>
            <w:left w:val="none" w:sz="0" w:space="0" w:color="auto"/>
            <w:bottom w:val="none" w:sz="0" w:space="0" w:color="auto"/>
            <w:right w:val="none" w:sz="0" w:space="0" w:color="auto"/>
          </w:divBdr>
          <w:divsChild>
            <w:div w:id="679895746">
              <w:marLeft w:val="1155"/>
              <w:marRight w:val="0"/>
              <w:marTop w:val="0"/>
              <w:marBottom w:val="0"/>
              <w:divBdr>
                <w:top w:val="none" w:sz="0" w:space="0" w:color="auto"/>
                <w:left w:val="none" w:sz="0" w:space="0" w:color="auto"/>
                <w:bottom w:val="none" w:sz="0" w:space="0" w:color="auto"/>
                <w:right w:val="none" w:sz="0" w:space="0" w:color="auto"/>
              </w:divBdr>
            </w:div>
            <w:div w:id="1317109232">
              <w:marLeft w:val="1155"/>
              <w:marRight w:val="0"/>
              <w:marTop w:val="0"/>
              <w:marBottom w:val="0"/>
              <w:divBdr>
                <w:top w:val="none" w:sz="0" w:space="0" w:color="auto"/>
                <w:left w:val="none" w:sz="0" w:space="0" w:color="auto"/>
                <w:bottom w:val="none" w:sz="0" w:space="0" w:color="auto"/>
                <w:right w:val="none" w:sz="0" w:space="0" w:color="auto"/>
              </w:divBdr>
            </w:div>
            <w:div w:id="21252310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17450">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70657">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993166">
      <w:bodyDiv w:val="1"/>
      <w:marLeft w:val="0"/>
      <w:marRight w:val="0"/>
      <w:marTop w:val="0"/>
      <w:marBottom w:val="0"/>
      <w:divBdr>
        <w:top w:val="none" w:sz="0" w:space="0" w:color="auto"/>
        <w:left w:val="none" w:sz="0" w:space="0" w:color="auto"/>
        <w:bottom w:val="none" w:sz="0" w:space="0" w:color="auto"/>
        <w:right w:val="none" w:sz="0" w:space="0" w:color="auto"/>
      </w:divBdr>
      <w:divsChild>
        <w:div w:id="227612922">
          <w:marLeft w:val="0"/>
          <w:marRight w:val="0"/>
          <w:marTop w:val="0"/>
          <w:marBottom w:val="0"/>
          <w:divBdr>
            <w:top w:val="none" w:sz="0" w:space="0" w:color="auto"/>
            <w:left w:val="none" w:sz="0" w:space="0" w:color="auto"/>
            <w:bottom w:val="none" w:sz="0" w:space="0" w:color="auto"/>
            <w:right w:val="none" w:sz="0" w:space="0" w:color="auto"/>
          </w:divBdr>
        </w:div>
        <w:div w:id="2117556543">
          <w:marLeft w:val="0"/>
          <w:marRight w:val="0"/>
          <w:marTop w:val="150"/>
          <w:marBottom w:val="0"/>
          <w:divBdr>
            <w:top w:val="none" w:sz="0" w:space="0" w:color="auto"/>
            <w:left w:val="none" w:sz="0" w:space="0" w:color="auto"/>
            <w:bottom w:val="none" w:sz="0" w:space="0" w:color="auto"/>
            <w:right w:val="none" w:sz="0" w:space="0" w:color="auto"/>
          </w:divBdr>
          <w:divsChild>
            <w:div w:id="1893423167">
              <w:marLeft w:val="1155"/>
              <w:marRight w:val="0"/>
              <w:marTop w:val="0"/>
              <w:marBottom w:val="0"/>
              <w:divBdr>
                <w:top w:val="none" w:sz="0" w:space="0" w:color="auto"/>
                <w:left w:val="none" w:sz="0" w:space="0" w:color="auto"/>
                <w:bottom w:val="none" w:sz="0" w:space="0" w:color="auto"/>
                <w:right w:val="none" w:sz="0" w:space="0" w:color="auto"/>
              </w:divBdr>
            </w:div>
            <w:div w:id="255722024">
              <w:marLeft w:val="1155"/>
              <w:marRight w:val="0"/>
              <w:marTop w:val="0"/>
              <w:marBottom w:val="0"/>
              <w:divBdr>
                <w:top w:val="none" w:sz="0" w:space="0" w:color="auto"/>
                <w:left w:val="none" w:sz="0" w:space="0" w:color="auto"/>
                <w:bottom w:val="none" w:sz="0" w:space="0" w:color="auto"/>
                <w:right w:val="none" w:sz="0" w:space="0" w:color="auto"/>
              </w:divBdr>
            </w:div>
            <w:div w:id="13775104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09447">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46998">
      <w:bodyDiv w:val="1"/>
      <w:marLeft w:val="0"/>
      <w:marRight w:val="0"/>
      <w:marTop w:val="0"/>
      <w:marBottom w:val="0"/>
      <w:divBdr>
        <w:top w:val="none" w:sz="0" w:space="0" w:color="auto"/>
        <w:left w:val="none" w:sz="0" w:space="0" w:color="auto"/>
        <w:bottom w:val="none" w:sz="0" w:space="0" w:color="auto"/>
        <w:right w:val="none" w:sz="0" w:space="0" w:color="auto"/>
      </w:divBdr>
      <w:divsChild>
        <w:div w:id="1041787732">
          <w:marLeft w:val="0"/>
          <w:marRight w:val="0"/>
          <w:marTop w:val="0"/>
          <w:marBottom w:val="0"/>
          <w:divBdr>
            <w:top w:val="none" w:sz="0" w:space="0" w:color="auto"/>
            <w:left w:val="none" w:sz="0" w:space="0" w:color="auto"/>
            <w:bottom w:val="none" w:sz="0" w:space="0" w:color="auto"/>
            <w:right w:val="none" w:sz="0" w:space="0" w:color="auto"/>
          </w:divBdr>
        </w:div>
        <w:div w:id="1570068122">
          <w:marLeft w:val="0"/>
          <w:marRight w:val="0"/>
          <w:marTop w:val="150"/>
          <w:marBottom w:val="0"/>
          <w:divBdr>
            <w:top w:val="none" w:sz="0" w:space="0" w:color="auto"/>
            <w:left w:val="none" w:sz="0" w:space="0" w:color="auto"/>
            <w:bottom w:val="none" w:sz="0" w:space="0" w:color="auto"/>
            <w:right w:val="none" w:sz="0" w:space="0" w:color="auto"/>
          </w:divBdr>
          <w:divsChild>
            <w:div w:id="100220505">
              <w:marLeft w:val="1155"/>
              <w:marRight w:val="0"/>
              <w:marTop w:val="0"/>
              <w:marBottom w:val="0"/>
              <w:divBdr>
                <w:top w:val="none" w:sz="0" w:space="0" w:color="auto"/>
                <w:left w:val="none" w:sz="0" w:space="0" w:color="auto"/>
                <w:bottom w:val="none" w:sz="0" w:space="0" w:color="auto"/>
                <w:right w:val="none" w:sz="0" w:space="0" w:color="auto"/>
              </w:divBdr>
            </w:div>
            <w:div w:id="163590899">
              <w:marLeft w:val="1155"/>
              <w:marRight w:val="0"/>
              <w:marTop w:val="0"/>
              <w:marBottom w:val="0"/>
              <w:divBdr>
                <w:top w:val="none" w:sz="0" w:space="0" w:color="auto"/>
                <w:left w:val="none" w:sz="0" w:space="0" w:color="auto"/>
                <w:bottom w:val="none" w:sz="0" w:space="0" w:color="auto"/>
                <w:right w:val="none" w:sz="0" w:space="0" w:color="auto"/>
              </w:divBdr>
            </w:div>
            <w:div w:id="4827446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285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65038">
      <w:bodyDiv w:val="1"/>
      <w:marLeft w:val="0"/>
      <w:marRight w:val="0"/>
      <w:marTop w:val="0"/>
      <w:marBottom w:val="0"/>
      <w:divBdr>
        <w:top w:val="none" w:sz="0" w:space="0" w:color="auto"/>
        <w:left w:val="none" w:sz="0" w:space="0" w:color="auto"/>
        <w:bottom w:val="none" w:sz="0" w:space="0" w:color="auto"/>
        <w:right w:val="none" w:sz="0" w:space="0" w:color="auto"/>
      </w:divBdr>
      <w:divsChild>
        <w:div w:id="1431199521">
          <w:marLeft w:val="0"/>
          <w:marRight w:val="0"/>
          <w:marTop w:val="0"/>
          <w:marBottom w:val="0"/>
          <w:divBdr>
            <w:top w:val="none" w:sz="0" w:space="0" w:color="auto"/>
            <w:left w:val="none" w:sz="0" w:space="0" w:color="auto"/>
            <w:bottom w:val="none" w:sz="0" w:space="0" w:color="auto"/>
            <w:right w:val="none" w:sz="0" w:space="0" w:color="auto"/>
          </w:divBdr>
        </w:div>
        <w:div w:id="810098970">
          <w:marLeft w:val="0"/>
          <w:marRight w:val="0"/>
          <w:marTop w:val="150"/>
          <w:marBottom w:val="0"/>
          <w:divBdr>
            <w:top w:val="none" w:sz="0" w:space="0" w:color="auto"/>
            <w:left w:val="none" w:sz="0" w:space="0" w:color="auto"/>
            <w:bottom w:val="none" w:sz="0" w:space="0" w:color="auto"/>
            <w:right w:val="none" w:sz="0" w:space="0" w:color="auto"/>
          </w:divBdr>
          <w:divsChild>
            <w:div w:id="1306812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880757">
      <w:bodyDiv w:val="1"/>
      <w:marLeft w:val="0"/>
      <w:marRight w:val="0"/>
      <w:marTop w:val="0"/>
      <w:marBottom w:val="0"/>
      <w:divBdr>
        <w:top w:val="none" w:sz="0" w:space="0" w:color="auto"/>
        <w:left w:val="none" w:sz="0" w:space="0" w:color="auto"/>
        <w:bottom w:val="none" w:sz="0" w:space="0" w:color="auto"/>
        <w:right w:val="none" w:sz="0" w:space="0" w:color="auto"/>
      </w:divBdr>
      <w:divsChild>
        <w:div w:id="1708876300">
          <w:marLeft w:val="0"/>
          <w:marRight w:val="0"/>
          <w:marTop w:val="0"/>
          <w:marBottom w:val="0"/>
          <w:divBdr>
            <w:top w:val="none" w:sz="0" w:space="0" w:color="auto"/>
            <w:left w:val="none" w:sz="0" w:space="0" w:color="auto"/>
            <w:bottom w:val="none" w:sz="0" w:space="0" w:color="auto"/>
            <w:right w:val="none" w:sz="0" w:space="0" w:color="auto"/>
          </w:divBdr>
        </w:div>
        <w:div w:id="471947370">
          <w:marLeft w:val="0"/>
          <w:marRight w:val="0"/>
          <w:marTop w:val="150"/>
          <w:marBottom w:val="0"/>
          <w:divBdr>
            <w:top w:val="none" w:sz="0" w:space="0" w:color="auto"/>
            <w:left w:val="none" w:sz="0" w:space="0" w:color="auto"/>
            <w:bottom w:val="none" w:sz="0" w:space="0" w:color="auto"/>
            <w:right w:val="none" w:sz="0" w:space="0" w:color="auto"/>
          </w:divBdr>
          <w:divsChild>
            <w:div w:id="484593058">
              <w:marLeft w:val="1155"/>
              <w:marRight w:val="0"/>
              <w:marTop w:val="0"/>
              <w:marBottom w:val="0"/>
              <w:divBdr>
                <w:top w:val="none" w:sz="0" w:space="0" w:color="auto"/>
                <w:left w:val="none" w:sz="0" w:space="0" w:color="auto"/>
                <w:bottom w:val="none" w:sz="0" w:space="0" w:color="auto"/>
                <w:right w:val="none" w:sz="0" w:space="0" w:color="auto"/>
              </w:divBdr>
            </w:div>
            <w:div w:id="18325198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4849633">
      <w:bodyDiv w:val="1"/>
      <w:marLeft w:val="0"/>
      <w:marRight w:val="0"/>
      <w:marTop w:val="0"/>
      <w:marBottom w:val="0"/>
      <w:divBdr>
        <w:top w:val="none" w:sz="0" w:space="0" w:color="auto"/>
        <w:left w:val="none" w:sz="0" w:space="0" w:color="auto"/>
        <w:bottom w:val="none" w:sz="0" w:space="0" w:color="auto"/>
        <w:right w:val="none" w:sz="0" w:space="0" w:color="auto"/>
      </w:divBdr>
    </w:div>
    <w:div w:id="1965041297">
      <w:bodyDiv w:val="1"/>
      <w:marLeft w:val="0"/>
      <w:marRight w:val="0"/>
      <w:marTop w:val="0"/>
      <w:marBottom w:val="0"/>
      <w:divBdr>
        <w:top w:val="none" w:sz="0" w:space="0" w:color="auto"/>
        <w:left w:val="none" w:sz="0" w:space="0" w:color="auto"/>
        <w:bottom w:val="none" w:sz="0" w:space="0" w:color="auto"/>
        <w:right w:val="none" w:sz="0" w:space="0" w:color="auto"/>
      </w:divBdr>
      <w:divsChild>
        <w:div w:id="85270507">
          <w:marLeft w:val="0"/>
          <w:marRight w:val="0"/>
          <w:marTop w:val="0"/>
          <w:marBottom w:val="0"/>
          <w:divBdr>
            <w:top w:val="none" w:sz="0" w:space="0" w:color="auto"/>
            <w:left w:val="none" w:sz="0" w:space="0" w:color="auto"/>
            <w:bottom w:val="none" w:sz="0" w:space="0" w:color="auto"/>
            <w:right w:val="none" w:sz="0" w:space="0" w:color="auto"/>
          </w:divBdr>
        </w:div>
        <w:div w:id="689142202">
          <w:marLeft w:val="0"/>
          <w:marRight w:val="0"/>
          <w:marTop w:val="150"/>
          <w:marBottom w:val="0"/>
          <w:divBdr>
            <w:top w:val="none" w:sz="0" w:space="0" w:color="auto"/>
            <w:left w:val="none" w:sz="0" w:space="0" w:color="auto"/>
            <w:bottom w:val="none" w:sz="0" w:space="0" w:color="auto"/>
            <w:right w:val="none" w:sz="0" w:space="0" w:color="auto"/>
          </w:divBdr>
          <w:divsChild>
            <w:div w:id="536552357">
              <w:marLeft w:val="1155"/>
              <w:marRight w:val="0"/>
              <w:marTop w:val="0"/>
              <w:marBottom w:val="0"/>
              <w:divBdr>
                <w:top w:val="none" w:sz="0" w:space="0" w:color="auto"/>
                <w:left w:val="none" w:sz="0" w:space="0" w:color="auto"/>
                <w:bottom w:val="none" w:sz="0" w:space="0" w:color="auto"/>
                <w:right w:val="none" w:sz="0" w:space="0" w:color="auto"/>
              </w:divBdr>
            </w:div>
            <w:div w:id="2128037267">
              <w:marLeft w:val="1155"/>
              <w:marRight w:val="0"/>
              <w:marTop w:val="0"/>
              <w:marBottom w:val="0"/>
              <w:divBdr>
                <w:top w:val="none" w:sz="0" w:space="0" w:color="auto"/>
                <w:left w:val="none" w:sz="0" w:space="0" w:color="auto"/>
                <w:bottom w:val="none" w:sz="0" w:space="0" w:color="auto"/>
                <w:right w:val="none" w:sz="0" w:space="0" w:color="auto"/>
              </w:divBdr>
            </w:div>
            <w:div w:id="12111171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51143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427114">
      <w:bodyDiv w:val="1"/>
      <w:marLeft w:val="0"/>
      <w:marRight w:val="0"/>
      <w:marTop w:val="0"/>
      <w:marBottom w:val="0"/>
      <w:divBdr>
        <w:top w:val="none" w:sz="0" w:space="0" w:color="auto"/>
        <w:left w:val="none" w:sz="0" w:space="0" w:color="auto"/>
        <w:bottom w:val="none" w:sz="0" w:space="0" w:color="auto"/>
        <w:right w:val="none" w:sz="0" w:space="0" w:color="auto"/>
      </w:divBdr>
      <w:divsChild>
        <w:div w:id="2113628654">
          <w:marLeft w:val="0"/>
          <w:marRight w:val="0"/>
          <w:marTop w:val="0"/>
          <w:marBottom w:val="0"/>
          <w:divBdr>
            <w:top w:val="none" w:sz="0" w:space="0" w:color="auto"/>
            <w:left w:val="none" w:sz="0" w:space="0" w:color="auto"/>
            <w:bottom w:val="none" w:sz="0" w:space="0" w:color="auto"/>
            <w:right w:val="none" w:sz="0" w:space="0" w:color="auto"/>
          </w:divBdr>
        </w:div>
        <w:div w:id="609120777">
          <w:marLeft w:val="0"/>
          <w:marRight w:val="0"/>
          <w:marTop w:val="150"/>
          <w:marBottom w:val="0"/>
          <w:divBdr>
            <w:top w:val="none" w:sz="0" w:space="0" w:color="auto"/>
            <w:left w:val="none" w:sz="0" w:space="0" w:color="auto"/>
            <w:bottom w:val="none" w:sz="0" w:space="0" w:color="auto"/>
            <w:right w:val="none" w:sz="0" w:space="0" w:color="auto"/>
          </w:divBdr>
          <w:divsChild>
            <w:div w:id="103498883">
              <w:marLeft w:val="1155"/>
              <w:marRight w:val="0"/>
              <w:marTop w:val="0"/>
              <w:marBottom w:val="0"/>
              <w:divBdr>
                <w:top w:val="none" w:sz="0" w:space="0" w:color="auto"/>
                <w:left w:val="none" w:sz="0" w:space="0" w:color="auto"/>
                <w:bottom w:val="none" w:sz="0" w:space="0" w:color="auto"/>
                <w:right w:val="none" w:sz="0" w:space="0" w:color="auto"/>
              </w:divBdr>
            </w:div>
            <w:div w:id="1696342938">
              <w:marLeft w:val="1155"/>
              <w:marRight w:val="0"/>
              <w:marTop w:val="0"/>
              <w:marBottom w:val="0"/>
              <w:divBdr>
                <w:top w:val="none" w:sz="0" w:space="0" w:color="auto"/>
                <w:left w:val="none" w:sz="0" w:space="0" w:color="auto"/>
                <w:bottom w:val="none" w:sz="0" w:space="0" w:color="auto"/>
                <w:right w:val="none" w:sz="0" w:space="0" w:color="auto"/>
              </w:divBdr>
            </w:div>
            <w:div w:id="15948973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5648404">
      <w:bodyDiv w:val="1"/>
      <w:marLeft w:val="0"/>
      <w:marRight w:val="0"/>
      <w:marTop w:val="0"/>
      <w:marBottom w:val="0"/>
      <w:divBdr>
        <w:top w:val="none" w:sz="0" w:space="0" w:color="auto"/>
        <w:left w:val="none" w:sz="0" w:space="0" w:color="auto"/>
        <w:bottom w:val="none" w:sz="0" w:space="0" w:color="auto"/>
        <w:right w:val="none" w:sz="0" w:space="0" w:color="auto"/>
      </w:divBdr>
      <w:divsChild>
        <w:div w:id="926814048">
          <w:marLeft w:val="0"/>
          <w:marRight w:val="0"/>
          <w:marTop w:val="0"/>
          <w:marBottom w:val="0"/>
          <w:divBdr>
            <w:top w:val="none" w:sz="0" w:space="0" w:color="auto"/>
            <w:left w:val="none" w:sz="0" w:space="0" w:color="auto"/>
            <w:bottom w:val="none" w:sz="0" w:space="0" w:color="auto"/>
            <w:right w:val="none" w:sz="0" w:space="0" w:color="auto"/>
          </w:divBdr>
        </w:div>
        <w:div w:id="1986818039">
          <w:marLeft w:val="0"/>
          <w:marRight w:val="0"/>
          <w:marTop w:val="150"/>
          <w:marBottom w:val="0"/>
          <w:divBdr>
            <w:top w:val="none" w:sz="0" w:space="0" w:color="auto"/>
            <w:left w:val="none" w:sz="0" w:space="0" w:color="auto"/>
            <w:bottom w:val="none" w:sz="0" w:space="0" w:color="auto"/>
            <w:right w:val="none" w:sz="0" w:space="0" w:color="auto"/>
          </w:divBdr>
          <w:divsChild>
            <w:div w:id="1519612095">
              <w:marLeft w:val="1155"/>
              <w:marRight w:val="0"/>
              <w:marTop w:val="0"/>
              <w:marBottom w:val="0"/>
              <w:divBdr>
                <w:top w:val="none" w:sz="0" w:space="0" w:color="auto"/>
                <w:left w:val="none" w:sz="0" w:space="0" w:color="auto"/>
                <w:bottom w:val="none" w:sz="0" w:space="0" w:color="auto"/>
                <w:right w:val="none" w:sz="0" w:space="0" w:color="auto"/>
              </w:divBdr>
            </w:div>
            <w:div w:id="1888566646">
              <w:marLeft w:val="1155"/>
              <w:marRight w:val="0"/>
              <w:marTop w:val="0"/>
              <w:marBottom w:val="0"/>
              <w:divBdr>
                <w:top w:val="none" w:sz="0" w:space="0" w:color="auto"/>
                <w:left w:val="none" w:sz="0" w:space="0" w:color="auto"/>
                <w:bottom w:val="none" w:sz="0" w:space="0" w:color="auto"/>
                <w:right w:val="none" w:sz="0" w:space="0" w:color="auto"/>
              </w:divBdr>
            </w:div>
            <w:div w:id="20207411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565080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88460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3256">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694129">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075478">
      <w:bodyDiv w:val="1"/>
      <w:marLeft w:val="0"/>
      <w:marRight w:val="0"/>
      <w:marTop w:val="0"/>
      <w:marBottom w:val="0"/>
      <w:divBdr>
        <w:top w:val="none" w:sz="0" w:space="0" w:color="auto"/>
        <w:left w:val="none" w:sz="0" w:space="0" w:color="auto"/>
        <w:bottom w:val="none" w:sz="0" w:space="0" w:color="auto"/>
        <w:right w:val="none" w:sz="0" w:space="0" w:color="auto"/>
      </w:divBdr>
      <w:divsChild>
        <w:div w:id="1850369212">
          <w:marLeft w:val="0"/>
          <w:marRight w:val="0"/>
          <w:marTop w:val="0"/>
          <w:marBottom w:val="0"/>
          <w:divBdr>
            <w:top w:val="none" w:sz="0" w:space="0" w:color="auto"/>
            <w:left w:val="none" w:sz="0" w:space="0" w:color="auto"/>
            <w:bottom w:val="none" w:sz="0" w:space="0" w:color="auto"/>
            <w:right w:val="none" w:sz="0" w:space="0" w:color="auto"/>
          </w:divBdr>
        </w:div>
        <w:div w:id="363405521">
          <w:marLeft w:val="0"/>
          <w:marRight w:val="0"/>
          <w:marTop w:val="150"/>
          <w:marBottom w:val="0"/>
          <w:divBdr>
            <w:top w:val="none" w:sz="0" w:space="0" w:color="auto"/>
            <w:left w:val="none" w:sz="0" w:space="0" w:color="auto"/>
            <w:bottom w:val="none" w:sz="0" w:space="0" w:color="auto"/>
            <w:right w:val="none" w:sz="0" w:space="0" w:color="auto"/>
          </w:divBdr>
          <w:divsChild>
            <w:div w:id="699664365">
              <w:marLeft w:val="1155"/>
              <w:marRight w:val="0"/>
              <w:marTop w:val="0"/>
              <w:marBottom w:val="0"/>
              <w:divBdr>
                <w:top w:val="none" w:sz="0" w:space="0" w:color="auto"/>
                <w:left w:val="none" w:sz="0" w:space="0" w:color="auto"/>
                <w:bottom w:val="none" w:sz="0" w:space="0" w:color="auto"/>
                <w:right w:val="none" w:sz="0" w:space="0" w:color="auto"/>
              </w:divBdr>
            </w:div>
            <w:div w:id="133570955">
              <w:marLeft w:val="1155"/>
              <w:marRight w:val="0"/>
              <w:marTop w:val="0"/>
              <w:marBottom w:val="0"/>
              <w:divBdr>
                <w:top w:val="none" w:sz="0" w:space="0" w:color="auto"/>
                <w:left w:val="none" w:sz="0" w:space="0" w:color="auto"/>
                <w:bottom w:val="none" w:sz="0" w:space="0" w:color="auto"/>
                <w:right w:val="none" w:sz="0" w:space="0" w:color="auto"/>
              </w:divBdr>
            </w:div>
            <w:div w:id="17686510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16">
      <w:bodyDiv w:val="1"/>
      <w:marLeft w:val="0"/>
      <w:marRight w:val="0"/>
      <w:marTop w:val="0"/>
      <w:marBottom w:val="0"/>
      <w:divBdr>
        <w:top w:val="none" w:sz="0" w:space="0" w:color="auto"/>
        <w:left w:val="none" w:sz="0" w:space="0" w:color="auto"/>
        <w:bottom w:val="none" w:sz="0" w:space="0" w:color="auto"/>
        <w:right w:val="none" w:sz="0" w:space="0" w:color="auto"/>
      </w:divBdr>
      <w:divsChild>
        <w:div w:id="809638719">
          <w:marLeft w:val="0"/>
          <w:marRight w:val="0"/>
          <w:marTop w:val="0"/>
          <w:marBottom w:val="0"/>
          <w:divBdr>
            <w:top w:val="none" w:sz="0" w:space="0" w:color="auto"/>
            <w:left w:val="none" w:sz="0" w:space="0" w:color="auto"/>
            <w:bottom w:val="none" w:sz="0" w:space="0" w:color="auto"/>
            <w:right w:val="none" w:sz="0" w:space="0" w:color="auto"/>
          </w:divBdr>
        </w:div>
        <w:div w:id="1671983822">
          <w:marLeft w:val="0"/>
          <w:marRight w:val="0"/>
          <w:marTop w:val="150"/>
          <w:marBottom w:val="0"/>
          <w:divBdr>
            <w:top w:val="none" w:sz="0" w:space="0" w:color="auto"/>
            <w:left w:val="none" w:sz="0" w:space="0" w:color="auto"/>
            <w:bottom w:val="none" w:sz="0" w:space="0" w:color="auto"/>
            <w:right w:val="none" w:sz="0" w:space="0" w:color="auto"/>
          </w:divBdr>
          <w:divsChild>
            <w:div w:id="557058285">
              <w:marLeft w:val="1155"/>
              <w:marRight w:val="0"/>
              <w:marTop w:val="0"/>
              <w:marBottom w:val="0"/>
              <w:divBdr>
                <w:top w:val="none" w:sz="0" w:space="0" w:color="auto"/>
                <w:left w:val="none" w:sz="0" w:space="0" w:color="auto"/>
                <w:bottom w:val="none" w:sz="0" w:space="0" w:color="auto"/>
                <w:right w:val="none" w:sz="0" w:space="0" w:color="auto"/>
              </w:divBdr>
            </w:div>
            <w:div w:id="2047097665">
              <w:marLeft w:val="1155"/>
              <w:marRight w:val="0"/>
              <w:marTop w:val="0"/>
              <w:marBottom w:val="0"/>
              <w:divBdr>
                <w:top w:val="none" w:sz="0" w:space="0" w:color="auto"/>
                <w:left w:val="none" w:sz="0" w:space="0" w:color="auto"/>
                <w:bottom w:val="none" w:sz="0" w:space="0" w:color="auto"/>
                <w:right w:val="none" w:sz="0" w:space="0" w:color="auto"/>
              </w:divBdr>
            </w:div>
            <w:div w:id="14666616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659570">
      <w:bodyDiv w:val="1"/>
      <w:marLeft w:val="0"/>
      <w:marRight w:val="0"/>
      <w:marTop w:val="0"/>
      <w:marBottom w:val="0"/>
      <w:divBdr>
        <w:top w:val="none" w:sz="0" w:space="0" w:color="auto"/>
        <w:left w:val="none" w:sz="0" w:space="0" w:color="auto"/>
        <w:bottom w:val="none" w:sz="0" w:space="0" w:color="auto"/>
        <w:right w:val="none" w:sz="0" w:space="0" w:color="auto"/>
      </w:divBdr>
      <w:divsChild>
        <w:div w:id="970592673">
          <w:marLeft w:val="0"/>
          <w:marRight w:val="0"/>
          <w:marTop w:val="0"/>
          <w:marBottom w:val="0"/>
          <w:divBdr>
            <w:top w:val="none" w:sz="0" w:space="0" w:color="auto"/>
            <w:left w:val="none" w:sz="0" w:space="0" w:color="auto"/>
            <w:bottom w:val="none" w:sz="0" w:space="0" w:color="auto"/>
            <w:right w:val="none" w:sz="0" w:space="0" w:color="auto"/>
          </w:divBdr>
        </w:div>
        <w:div w:id="839807357">
          <w:marLeft w:val="0"/>
          <w:marRight w:val="0"/>
          <w:marTop w:val="150"/>
          <w:marBottom w:val="0"/>
          <w:divBdr>
            <w:top w:val="none" w:sz="0" w:space="0" w:color="auto"/>
            <w:left w:val="none" w:sz="0" w:space="0" w:color="auto"/>
            <w:bottom w:val="none" w:sz="0" w:space="0" w:color="auto"/>
            <w:right w:val="none" w:sz="0" w:space="0" w:color="auto"/>
          </w:divBdr>
          <w:divsChild>
            <w:div w:id="589046618">
              <w:marLeft w:val="1155"/>
              <w:marRight w:val="0"/>
              <w:marTop w:val="0"/>
              <w:marBottom w:val="0"/>
              <w:divBdr>
                <w:top w:val="none" w:sz="0" w:space="0" w:color="auto"/>
                <w:left w:val="none" w:sz="0" w:space="0" w:color="auto"/>
                <w:bottom w:val="none" w:sz="0" w:space="0" w:color="auto"/>
                <w:right w:val="none" w:sz="0" w:space="0" w:color="auto"/>
              </w:divBdr>
            </w:div>
            <w:div w:id="970212339">
              <w:marLeft w:val="1155"/>
              <w:marRight w:val="0"/>
              <w:marTop w:val="0"/>
              <w:marBottom w:val="0"/>
              <w:divBdr>
                <w:top w:val="none" w:sz="0" w:space="0" w:color="auto"/>
                <w:left w:val="none" w:sz="0" w:space="0" w:color="auto"/>
                <w:bottom w:val="none" w:sz="0" w:space="0" w:color="auto"/>
                <w:right w:val="none" w:sz="0" w:space="0" w:color="auto"/>
              </w:divBdr>
            </w:div>
            <w:div w:id="18440070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7856932">
      <w:bodyDiv w:val="1"/>
      <w:marLeft w:val="0"/>
      <w:marRight w:val="0"/>
      <w:marTop w:val="0"/>
      <w:marBottom w:val="0"/>
      <w:divBdr>
        <w:top w:val="none" w:sz="0" w:space="0" w:color="auto"/>
        <w:left w:val="none" w:sz="0" w:space="0" w:color="auto"/>
        <w:bottom w:val="none" w:sz="0" w:space="0" w:color="auto"/>
        <w:right w:val="none" w:sz="0" w:space="0" w:color="auto"/>
      </w:divBdr>
    </w:div>
    <w:div w:id="1968075706">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470467">
      <w:bodyDiv w:val="1"/>
      <w:marLeft w:val="0"/>
      <w:marRight w:val="0"/>
      <w:marTop w:val="0"/>
      <w:marBottom w:val="0"/>
      <w:divBdr>
        <w:top w:val="none" w:sz="0" w:space="0" w:color="auto"/>
        <w:left w:val="none" w:sz="0" w:space="0" w:color="auto"/>
        <w:bottom w:val="none" w:sz="0" w:space="0" w:color="auto"/>
        <w:right w:val="none" w:sz="0" w:space="0" w:color="auto"/>
      </w:divBdr>
    </w:div>
    <w:div w:id="1968509342">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622670">
      <w:bodyDiv w:val="1"/>
      <w:marLeft w:val="0"/>
      <w:marRight w:val="0"/>
      <w:marTop w:val="0"/>
      <w:marBottom w:val="0"/>
      <w:divBdr>
        <w:top w:val="none" w:sz="0" w:space="0" w:color="auto"/>
        <w:left w:val="none" w:sz="0" w:space="0" w:color="auto"/>
        <w:bottom w:val="none" w:sz="0" w:space="0" w:color="auto"/>
        <w:right w:val="none" w:sz="0" w:space="0" w:color="auto"/>
      </w:divBdr>
      <w:divsChild>
        <w:div w:id="119306720">
          <w:marLeft w:val="0"/>
          <w:marRight w:val="0"/>
          <w:marTop w:val="0"/>
          <w:marBottom w:val="0"/>
          <w:divBdr>
            <w:top w:val="none" w:sz="0" w:space="0" w:color="auto"/>
            <w:left w:val="none" w:sz="0" w:space="0" w:color="auto"/>
            <w:bottom w:val="none" w:sz="0" w:space="0" w:color="auto"/>
            <w:right w:val="none" w:sz="0" w:space="0" w:color="auto"/>
          </w:divBdr>
        </w:div>
        <w:div w:id="71046232">
          <w:marLeft w:val="0"/>
          <w:marRight w:val="0"/>
          <w:marTop w:val="150"/>
          <w:marBottom w:val="0"/>
          <w:divBdr>
            <w:top w:val="none" w:sz="0" w:space="0" w:color="auto"/>
            <w:left w:val="none" w:sz="0" w:space="0" w:color="auto"/>
            <w:bottom w:val="none" w:sz="0" w:space="0" w:color="auto"/>
            <w:right w:val="none" w:sz="0" w:space="0" w:color="auto"/>
          </w:divBdr>
          <w:divsChild>
            <w:div w:id="109205906">
              <w:marLeft w:val="1155"/>
              <w:marRight w:val="0"/>
              <w:marTop w:val="0"/>
              <w:marBottom w:val="0"/>
              <w:divBdr>
                <w:top w:val="none" w:sz="0" w:space="0" w:color="auto"/>
                <w:left w:val="none" w:sz="0" w:space="0" w:color="auto"/>
                <w:bottom w:val="none" w:sz="0" w:space="0" w:color="auto"/>
                <w:right w:val="none" w:sz="0" w:space="0" w:color="auto"/>
              </w:divBdr>
            </w:div>
            <w:div w:id="1312179643">
              <w:marLeft w:val="1155"/>
              <w:marRight w:val="0"/>
              <w:marTop w:val="0"/>
              <w:marBottom w:val="0"/>
              <w:divBdr>
                <w:top w:val="none" w:sz="0" w:space="0" w:color="auto"/>
                <w:left w:val="none" w:sz="0" w:space="0" w:color="auto"/>
                <w:bottom w:val="none" w:sz="0" w:space="0" w:color="auto"/>
                <w:right w:val="none" w:sz="0" w:space="0" w:color="auto"/>
              </w:divBdr>
            </w:div>
            <w:div w:id="7093081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9774800">
      <w:bodyDiv w:val="1"/>
      <w:marLeft w:val="0"/>
      <w:marRight w:val="0"/>
      <w:marTop w:val="0"/>
      <w:marBottom w:val="0"/>
      <w:divBdr>
        <w:top w:val="none" w:sz="0" w:space="0" w:color="auto"/>
        <w:left w:val="none" w:sz="0" w:space="0" w:color="auto"/>
        <w:bottom w:val="none" w:sz="0" w:space="0" w:color="auto"/>
        <w:right w:val="none" w:sz="0" w:space="0" w:color="auto"/>
      </w:divBdr>
      <w:divsChild>
        <w:div w:id="1755664133">
          <w:marLeft w:val="0"/>
          <w:marRight w:val="0"/>
          <w:marTop w:val="0"/>
          <w:marBottom w:val="0"/>
          <w:divBdr>
            <w:top w:val="none" w:sz="0" w:space="0" w:color="auto"/>
            <w:left w:val="none" w:sz="0" w:space="0" w:color="auto"/>
            <w:bottom w:val="none" w:sz="0" w:space="0" w:color="auto"/>
            <w:right w:val="none" w:sz="0" w:space="0" w:color="auto"/>
          </w:divBdr>
        </w:div>
        <w:div w:id="411196372">
          <w:marLeft w:val="0"/>
          <w:marRight w:val="0"/>
          <w:marTop w:val="150"/>
          <w:marBottom w:val="0"/>
          <w:divBdr>
            <w:top w:val="none" w:sz="0" w:space="0" w:color="auto"/>
            <w:left w:val="none" w:sz="0" w:space="0" w:color="auto"/>
            <w:bottom w:val="none" w:sz="0" w:space="0" w:color="auto"/>
            <w:right w:val="none" w:sz="0" w:space="0" w:color="auto"/>
          </w:divBdr>
          <w:divsChild>
            <w:div w:id="2002077853">
              <w:marLeft w:val="1155"/>
              <w:marRight w:val="0"/>
              <w:marTop w:val="0"/>
              <w:marBottom w:val="0"/>
              <w:divBdr>
                <w:top w:val="none" w:sz="0" w:space="0" w:color="auto"/>
                <w:left w:val="none" w:sz="0" w:space="0" w:color="auto"/>
                <w:bottom w:val="none" w:sz="0" w:space="0" w:color="auto"/>
                <w:right w:val="none" w:sz="0" w:space="0" w:color="auto"/>
              </w:divBdr>
            </w:div>
            <w:div w:id="1023282762">
              <w:marLeft w:val="1155"/>
              <w:marRight w:val="0"/>
              <w:marTop w:val="0"/>
              <w:marBottom w:val="0"/>
              <w:divBdr>
                <w:top w:val="none" w:sz="0" w:space="0" w:color="auto"/>
                <w:left w:val="none" w:sz="0" w:space="0" w:color="auto"/>
                <w:bottom w:val="none" w:sz="0" w:space="0" w:color="auto"/>
                <w:right w:val="none" w:sz="0" w:space="0" w:color="auto"/>
              </w:divBdr>
            </w:div>
            <w:div w:id="7988363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9817443">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69968738">
      <w:bodyDiv w:val="1"/>
      <w:marLeft w:val="0"/>
      <w:marRight w:val="0"/>
      <w:marTop w:val="0"/>
      <w:marBottom w:val="0"/>
      <w:divBdr>
        <w:top w:val="none" w:sz="0" w:space="0" w:color="auto"/>
        <w:left w:val="none" w:sz="0" w:space="0" w:color="auto"/>
        <w:bottom w:val="none" w:sz="0" w:space="0" w:color="auto"/>
        <w:right w:val="none" w:sz="0" w:space="0" w:color="auto"/>
      </w:divBdr>
      <w:divsChild>
        <w:div w:id="1880773308">
          <w:marLeft w:val="0"/>
          <w:marRight w:val="0"/>
          <w:marTop w:val="0"/>
          <w:marBottom w:val="0"/>
          <w:divBdr>
            <w:top w:val="none" w:sz="0" w:space="0" w:color="auto"/>
            <w:left w:val="none" w:sz="0" w:space="0" w:color="auto"/>
            <w:bottom w:val="none" w:sz="0" w:space="0" w:color="auto"/>
            <w:right w:val="none" w:sz="0" w:space="0" w:color="auto"/>
          </w:divBdr>
        </w:div>
        <w:div w:id="1129279769">
          <w:marLeft w:val="0"/>
          <w:marRight w:val="0"/>
          <w:marTop w:val="150"/>
          <w:marBottom w:val="0"/>
          <w:divBdr>
            <w:top w:val="none" w:sz="0" w:space="0" w:color="auto"/>
            <w:left w:val="none" w:sz="0" w:space="0" w:color="auto"/>
            <w:bottom w:val="none" w:sz="0" w:space="0" w:color="auto"/>
            <w:right w:val="none" w:sz="0" w:space="0" w:color="auto"/>
          </w:divBdr>
          <w:divsChild>
            <w:div w:id="2030326085">
              <w:marLeft w:val="1155"/>
              <w:marRight w:val="0"/>
              <w:marTop w:val="0"/>
              <w:marBottom w:val="0"/>
              <w:divBdr>
                <w:top w:val="none" w:sz="0" w:space="0" w:color="auto"/>
                <w:left w:val="none" w:sz="0" w:space="0" w:color="auto"/>
                <w:bottom w:val="none" w:sz="0" w:space="0" w:color="auto"/>
                <w:right w:val="none" w:sz="0" w:space="0" w:color="auto"/>
              </w:divBdr>
            </w:div>
            <w:div w:id="1676028873">
              <w:marLeft w:val="1155"/>
              <w:marRight w:val="0"/>
              <w:marTop w:val="0"/>
              <w:marBottom w:val="0"/>
              <w:divBdr>
                <w:top w:val="none" w:sz="0" w:space="0" w:color="auto"/>
                <w:left w:val="none" w:sz="0" w:space="0" w:color="auto"/>
                <w:bottom w:val="none" w:sz="0" w:space="0" w:color="auto"/>
                <w:right w:val="none" w:sz="0" w:space="0" w:color="auto"/>
              </w:divBdr>
            </w:div>
            <w:div w:id="1144809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286">
      <w:bodyDiv w:val="1"/>
      <w:marLeft w:val="0"/>
      <w:marRight w:val="0"/>
      <w:marTop w:val="0"/>
      <w:marBottom w:val="0"/>
      <w:divBdr>
        <w:top w:val="none" w:sz="0" w:space="0" w:color="auto"/>
        <w:left w:val="none" w:sz="0" w:space="0" w:color="auto"/>
        <w:bottom w:val="none" w:sz="0" w:space="0" w:color="auto"/>
        <w:right w:val="none" w:sz="0" w:space="0" w:color="auto"/>
      </w:divBdr>
      <w:divsChild>
        <w:div w:id="677201206">
          <w:marLeft w:val="0"/>
          <w:marRight w:val="0"/>
          <w:marTop w:val="0"/>
          <w:marBottom w:val="0"/>
          <w:divBdr>
            <w:top w:val="none" w:sz="0" w:space="0" w:color="auto"/>
            <w:left w:val="none" w:sz="0" w:space="0" w:color="auto"/>
            <w:bottom w:val="none" w:sz="0" w:space="0" w:color="auto"/>
            <w:right w:val="none" w:sz="0" w:space="0" w:color="auto"/>
          </w:divBdr>
        </w:div>
        <w:div w:id="1894585852">
          <w:marLeft w:val="0"/>
          <w:marRight w:val="0"/>
          <w:marTop w:val="150"/>
          <w:marBottom w:val="0"/>
          <w:divBdr>
            <w:top w:val="none" w:sz="0" w:space="0" w:color="auto"/>
            <w:left w:val="none" w:sz="0" w:space="0" w:color="auto"/>
            <w:bottom w:val="none" w:sz="0" w:space="0" w:color="auto"/>
            <w:right w:val="none" w:sz="0" w:space="0" w:color="auto"/>
          </w:divBdr>
          <w:divsChild>
            <w:div w:id="1917544573">
              <w:marLeft w:val="1155"/>
              <w:marRight w:val="0"/>
              <w:marTop w:val="0"/>
              <w:marBottom w:val="0"/>
              <w:divBdr>
                <w:top w:val="none" w:sz="0" w:space="0" w:color="auto"/>
                <w:left w:val="none" w:sz="0" w:space="0" w:color="auto"/>
                <w:bottom w:val="none" w:sz="0" w:space="0" w:color="auto"/>
                <w:right w:val="none" w:sz="0" w:space="0" w:color="auto"/>
              </w:divBdr>
            </w:div>
            <w:div w:id="658505796">
              <w:marLeft w:val="1155"/>
              <w:marRight w:val="0"/>
              <w:marTop w:val="0"/>
              <w:marBottom w:val="0"/>
              <w:divBdr>
                <w:top w:val="none" w:sz="0" w:space="0" w:color="auto"/>
                <w:left w:val="none" w:sz="0" w:space="0" w:color="auto"/>
                <w:bottom w:val="none" w:sz="0" w:space="0" w:color="auto"/>
                <w:right w:val="none" w:sz="0" w:space="0" w:color="auto"/>
              </w:divBdr>
            </w:div>
            <w:div w:id="11423889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14564">
      <w:bodyDiv w:val="1"/>
      <w:marLeft w:val="0"/>
      <w:marRight w:val="0"/>
      <w:marTop w:val="0"/>
      <w:marBottom w:val="0"/>
      <w:divBdr>
        <w:top w:val="none" w:sz="0" w:space="0" w:color="auto"/>
        <w:left w:val="none" w:sz="0" w:space="0" w:color="auto"/>
        <w:bottom w:val="none" w:sz="0" w:space="0" w:color="auto"/>
        <w:right w:val="none" w:sz="0" w:space="0" w:color="auto"/>
      </w:divBdr>
      <w:divsChild>
        <w:div w:id="2001076712">
          <w:marLeft w:val="0"/>
          <w:marRight w:val="0"/>
          <w:marTop w:val="0"/>
          <w:marBottom w:val="0"/>
          <w:divBdr>
            <w:top w:val="none" w:sz="0" w:space="0" w:color="auto"/>
            <w:left w:val="none" w:sz="0" w:space="0" w:color="auto"/>
            <w:bottom w:val="none" w:sz="0" w:space="0" w:color="auto"/>
            <w:right w:val="none" w:sz="0" w:space="0" w:color="auto"/>
          </w:divBdr>
        </w:div>
        <w:div w:id="1043672967">
          <w:marLeft w:val="0"/>
          <w:marRight w:val="0"/>
          <w:marTop w:val="150"/>
          <w:marBottom w:val="0"/>
          <w:divBdr>
            <w:top w:val="none" w:sz="0" w:space="0" w:color="auto"/>
            <w:left w:val="none" w:sz="0" w:space="0" w:color="auto"/>
            <w:bottom w:val="none" w:sz="0" w:space="0" w:color="auto"/>
            <w:right w:val="none" w:sz="0" w:space="0" w:color="auto"/>
          </w:divBdr>
          <w:divsChild>
            <w:div w:id="64687798">
              <w:marLeft w:val="1155"/>
              <w:marRight w:val="0"/>
              <w:marTop w:val="0"/>
              <w:marBottom w:val="0"/>
              <w:divBdr>
                <w:top w:val="none" w:sz="0" w:space="0" w:color="auto"/>
                <w:left w:val="none" w:sz="0" w:space="0" w:color="auto"/>
                <w:bottom w:val="none" w:sz="0" w:space="0" w:color="auto"/>
                <w:right w:val="none" w:sz="0" w:space="0" w:color="auto"/>
              </w:divBdr>
            </w:div>
            <w:div w:id="1739744652">
              <w:marLeft w:val="1155"/>
              <w:marRight w:val="0"/>
              <w:marTop w:val="0"/>
              <w:marBottom w:val="0"/>
              <w:divBdr>
                <w:top w:val="none" w:sz="0" w:space="0" w:color="auto"/>
                <w:left w:val="none" w:sz="0" w:space="0" w:color="auto"/>
                <w:bottom w:val="none" w:sz="0" w:space="0" w:color="auto"/>
                <w:right w:val="none" w:sz="0" w:space="0" w:color="auto"/>
              </w:divBdr>
            </w:div>
            <w:div w:id="11904099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3699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45248">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75179">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3092">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5843">
      <w:bodyDiv w:val="1"/>
      <w:marLeft w:val="0"/>
      <w:marRight w:val="0"/>
      <w:marTop w:val="0"/>
      <w:marBottom w:val="0"/>
      <w:divBdr>
        <w:top w:val="none" w:sz="0" w:space="0" w:color="auto"/>
        <w:left w:val="none" w:sz="0" w:space="0" w:color="auto"/>
        <w:bottom w:val="none" w:sz="0" w:space="0" w:color="auto"/>
        <w:right w:val="none" w:sz="0" w:space="0" w:color="auto"/>
      </w:divBdr>
      <w:divsChild>
        <w:div w:id="1093627604">
          <w:marLeft w:val="0"/>
          <w:marRight w:val="0"/>
          <w:marTop w:val="0"/>
          <w:marBottom w:val="0"/>
          <w:divBdr>
            <w:top w:val="none" w:sz="0" w:space="0" w:color="auto"/>
            <w:left w:val="none" w:sz="0" w:space="0" w:color="auto"/>
            <w:bottom w:val="none" w:sz="0" w:space="0" w:color="auto"/>
            <w:right w:val="none" w:sz="0" w:space="0" w:color="auto"/>
          </w:divBdr>
        </w:div>
        <w:div w:id="157769938">
          <w:marLeft w:val="0"/>
          <w:marRight w:val="0"/>
          <w:marTop w:val="150"/>
          <w:marBottom w:val="0"/>
          <w:divBdr>
            <w:top w:val="none" w:sz="0" w:space="0" w:color="auto"/>
            <w:left w:val="none" w:sz="0" w:space="0" w:color="auto"/>
            <w:bottom w:val="none" w:sz="0" w:space="0" w:color="auto"/>
            <w:right w:val="none" w:sz="0" w:space="0" w:color="auto"/>
          </w:divBdr>
          <w:divsChild>
            <w:div w:id="1137065306">
              <w:marLeft w:val="1155"/>
              <w:marRight w:val="0"/>
              <w:marTop w:val="0"/>
              <w:marBottom w:val="0"/>
              <w:divBdr>
                <w:top w:val="none" w:sz="0" w:space="0" w:color="auto"/>
                <w:left w:val="none" w:sz="0" w:space="0" w:color="auto"/>
                <w:bottom w:val="none" w:sz="0" w:space="0" w:color="auto"/>
                <w:right w:val="none" w:sz="0" w:space="0" w:color="auto"/>
              </w:divBdr>
            </w:div>
            <w:div w:id="1058747340">
              <w:marLeft w:val="1155"/>
              <w:marRight w:val="0"/>
              <w:marTop w:val="0"/>
              <w:marBottom w:val="0"/>
              <w:divBdr>
                <w:top w:val="none" w:sz="0" w:space="0" w:color="auto"/>
                <w:left w:val="none" w:sz="0" w:space="0" w:color="auto"/>
                <w:bottom w:val="none" w:sz="0" w:space="0" w:color="auto"/>
                <w:right w:val="none" w:sz="0" w:space="0" w:color="auto"/>
              </w:divBdr>
            </w:div>
            <w:div w:id="6460851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10534">
      <w:bodyDiv w:val="1"/>
      <w:marLeft w:val="0"/>
      <w:marRight w:val="0"/>
      <w:marTop w:val="0"/>
      <w:marBottom w:val="0"/>
      <w:divBdr>
        <w:top w:val="none" w:sz="0" w:space="0" w:color="auto"/>
        <w:left w:val="none" w:sz="0" w:space="0" w:color="auto"/>
        <w:bottom w:val="none" w:sz="0" w:space="0" w:color="auto"/>
        <w:right w:val="none" w:sz="0" w:space="0" w:color="auto"/>
      </w:divBdr>
      <w:divsChild>
        <w:div w:id="154148631">
          <w:marLeft w:val="0"/>
          <w:marRight w:val="0"/>
          <w:marTop w:val="0"/>
          <w:marBottom w:val="0"/>
          <w:divBdr>
            <w:top w:val="none" w:sz="0" w:space="0" w:color="auto"/>
            <w:left w:val="none" w:sz="0" w:space="0" w:color="auto"/>
            <w:bottom w:val="none" w:sz="0" w:space="0" w:color="auto"/>
            <w:right w:val="none" w:sz="0" w:space="0" w:color="auto"/>
          </w:divBdr>
        </w:div>
        <w:div w:id="750010786">
          <w:marLeft w:val="0"/>
          <w:marRight w:val="0"/>
          <w:marTop w:val="150"/>
          <w:marBottom w:val="0"/>
          <w:divBdr>
            <w:top w:val="none" w:sz="0" w:space="0" w:color="auto"/>
            <w:left w:val="none" w:sz="0" w:space="0" w:color="auto"/>
            <w:bottom w:val="none" w:sz="0" w:space="0" w:color="auto"/>
            <w:right w:val="none" w:sz="0" w:space="0" w:color="auto"/>
          </w:divBdr>
          <w:divsChild>
            <w:div w:id="1790464469">
              <w:marLeft w:val="1155"/>
              <w:marRight w:val="0"/>
              <w:marTop w:val="0"/>
              <w:marBottom w:val="0"/>
              <w:divBdr>
                <w:top w:val="none" w:sz="0" w:space="0" w:color="auto"/>
                <w:left w:val="none" w:sz="0" w:space="0" w:color="auto"/>
                <w:bottom w:val="none" w:sz="0" w:space="0" w:color="auto"/>
                <w:right w:val="none" w:sz="0" w:space="0" w:color="auto"/>
              </w:divBdr>
            </w:div>
            <w:div w:id="18703790">
              <w:marLeft w:val="1155"/>
              <w:marRight w:val="0"/>
              <w:marTop w:val="0"/>
              <w:marBottom w:val="0"/>
              <w:divBdr>
                <w:top w:val="none" w:sz="0" w:space="0" w:color="auto"/>
                <w:left w:val="none" w:sz="0" w:space="0" w:color="auto"/>
                <w:bottom w:val="none" w:sz="0" w:space="0" w:color="auto"/>
                <w:right w:val="none" w:sz="0" w:space="0" w:color="auto"/>
              </w:divBdr>
            </w:div>
            <w:div w:id="16800444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400">
      <w:bodyDiv w:val="1"/>
      <w:marLeft w:val="0"/>
      <w:marRight w:val="0"/>
      <w:marTop w:val="0"/>
      <w:marBottom w:val="0"/>
      <w:divBdr>
        <w:top w:val="none" w:sz="0" w:space="0" w:color="auto"/>
        <w:left w:val="none" w:sz="0" w:space="0" w:color="auto"/>
        <w:bottom w:val="none" w:sz="0" w:space="0" w:color="auto"/>
        <w:right w:val="none" w:sz="0" w:space="0" w:color="auto"/>
      </w:divBdr>
      <w:divsChild>
        <w:div w:id="358748692">
          <w:marLeft w:val="0"/>
          <w:marRight w:val="0"/>
          <w:marTop w:val="0"/>
          <w:marBottom w:val="0"/>
          <w:divBdr>
            <w:top w:val="none" w:sz="0" w:space="0" w:color="auto"/>
            <w:left w:val="none" w:sz="0" w:space="0" w:color="auto"/>
            <w:bottom w:val="none" w:sz="0" w:space="0" w:color="auto"/>
            <w:right w:val="none" w:sz="0" w:space="0" w:color="auto"/>
          </w:divBdr>
        </w:div>
        <w:div w:id="264313741">
          <w:marLeft w:val="0"/>
          <w:marRight w:val="0"/>
          <w:marTop w:val="150"/>
          <w:marBottom w:val="0"/>
          <w:divBdr>
            <w:top w:val="none" w:sz="0" w:space="0" w:color="auto"/>
            <w:left w:val="none" w:sz="0" w:space="0" w:color="auto"/>
            <w:bottom w:val="none" w:sz="0" w:space="0" w:color="auto"/>
            <w:right w:val="none" w:sz="0" w:space="0" w:color="auto"/>
          </w:divBdr>
          <w:divsChild>
            <w:div w:id="1589118557">
              <w:marLeft w:val="1155"/>
              <w:marRight w:val="0"/>
              <w:marTop w:val="0"/>
              <w:marBottom w:val="0"/>
              <w:divBdr>
                <w:top w:val="none" w:sz="0" w:space="0" w:color="auto"/>
                <w:left w:val="none" w:sz="0" w:space="0" w:color="auto"/>
                <w:bottom w:val="none" w:sz="0" w:space="0" w:color="auto"/>
                <w:right w:val="none" w:sz="0" w:space="0" w:color="auto"/>
              </w:divBdr>
            </w:div>
            <w:div w:id="368069807">
              <w:marLeft w:val="1155"/>
              <w:marRight w:val="0"/>
              <w:marTop w:val="0"/>
              <w:marBottom w:val="0"/>
              <w:divBdr>
                <w:top w:val="none" w:sz="0" w:space="0" w:color="auto"/>
                <w:left w:val="none" w:sz="0" w:space="0" w:color="auto"/>
                <w:bottom w:val="none" w:sz="0" w:space="0" w:color="auto"/>
                <w:right w:val="none" w:sz="0" w:space="0" w:color="auto"/>
              </w:divBdr>
            </w:div>
            <w:div w:id="18960445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19060">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7869">
      <w:bodyDiv w:val="1"/>
      <w:marLeft w:val="0"/>
      <w:marRight w:val="0"/>
      <w:marTop w:val="0"/>
      <w:marBottom w:val="0"/>
      <w:divBdr>
        <w:top w:val="none" w:sz="0" w:space="0" w:color="auto"/>
        <w:left w:val="none" w:sz="0" w:space="0" w:color="auto"/>
        <w:bottom w:val="none" w:sz="0" w:space="0" w:color="auto"/>
        <w:right w:val="none" w:sz="0" w:space="0" w:color="auto"/>
      </w:divBdr>
      <w:divsChild>
        <w:div w:id="1391996648">
          <w:marLeft w:val="0"/>
          <w:marRight w:val="0"/>
          <w:marTop w:val="0"/>
          <w:marBottom w:val="0"/>
          <w:divBdr>
            <w:top w:val="none" w:sz="0" w:space="0" w:color="auto"/>
            <w:left w:val="none" w:sz="0" w:space="0" w:color="auto"/>
            <w:bottom w:val="none" w:sz="0" w:space="0" w:color="auto"/>
            <w:right w:val="none" w:sz="0" w:space="0" w:color="auto"/>
          </w:divBdr>
        </w:div>
        <w:div w:id="1382559240">
          <w:marLeft w:val="0"/>
          <w:marRight w:val="0"/>
          <w:marTop w:val="150"/>
          <w:marBottom w:val="0"/>
          <w:divBdr>
            <w:top w:val="none" w:sz="0" w:space="0" w:color="auto"/>
            <w:left w:val="none" w:sz="0" w:space="0" w:color="auto"/>
            <w:bottom w:val="none" w:sz="0" w:space="0" w:color="auto"/>
            <w:right w:val="none" w:sz="0" w:space="0" w:color="auto"/>
          </w:divBdr>
          <w:divsChild>
            <w:div w:id="834878043">
              <w:marLeft w:val="1155"/>
              <w:marRight w:val="0"/>
              <w:marTop w:val="0"/>
              <w:marBottom w:val="0"/>
              <w:divBdr>
                <w:top w:val="none" w:sz="0" w:space="0" w:color="auto"/>
                <w:left w:val="none" w:sz="0" w:space="0" w:color="auto"/>
                <w:bottom w:val="none" w:sz="0" w:space="0" w:color="auto"/>
                <w:right w:val="none" w:sz="0" w:space="0" w:color="auto"/>
              </w:divBdr>
            </w:div>
            <w:div w:id="1209612833">
              <w:marLeft w:val="1155"/>
              <w:marRight w:val="0"/>
              <w:marTop w:val="0"/>
              <w:marBottom w:val="0"/>
              <w:divBdr>
                <w:top w:val="none" w:sz="0" w:space="0" w:color="auto"/>
                <w:left w:val="none" w:sz="0" w:space="0" w:color="auto"/>
                <w:bottom w:val="none" w:sz="0" w:space="0" w:color="auto"/>
                <w:right w:val="none" w:sz="0" w:space="0" w:color="auto"/>
              </w:divBdr>
            </w:div>
            <w:div w:id="5110668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3728">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7247">
      <w:bodyDiv w:val="1"/>
      <w:marLeft w:val="0"/>
      <w:marRight w:val="0"/>
      <w:marTop w:val="0"/>
      <w:marBottom w:val="0"/>
      <w:divBdr>
        <w:top w:val="none" w:sz="0" w:space="0" w:color="auto"/>
        <w:left w:val="none" w:sz="0" w:space="0" w:color="auto"/>
        <w:bottom w:val="none" w:sz="0" w:space="0" w:color="auto"/>
        <w:right w:val="none" w:sz="0" w:space="0" w:color="auto"/>
      </w:divBdr>
      <w:divsChild>
        <w:div w:id="2094356710">
          <w:marLeft w:val="0"/>
          <w:marRight w:val="0"/>
          <w:marTop w:val="0"/>
          <w:marBottom w:val="0"/>
          <w:divBdr>
            <w:top w:val="none" w:sz="0" w:space="0" w:color="auto"/>
            <w:left w:val="none" w:sz="0" w:space="0" w:color="auto"/>
            <w:bottom w:val="none" w:sz="0" w:space="0" w:color="auto"/>
            <w:right w:val="none" w:sz="0" w:space="0" w:color="auto"/>
          </w:divBdr>
        </w:div>
        <w:div w:id="781802092">
          <w:marLeft w:val="0"/>
          <w:marRight w:val="0"/>
          <w:marTop w:val="150"/>
          <w:marBottom w:val="0"/>
          <w:divBdr>
            <w:top w:val="none" w:sz="0" w:space="0" w:color="auto"/>
            <w:left w:val="none" w:sz="0" w:space="0" w:color="auto"/>
            <w:bottom w:val="none" w:sz="0" w:space="0" w:color="auto"/>
            <w:right w:val="none" w:sz="0" w:space="0" w:color="auto"/>
          </w:divBdr>
          <w:divsChild>
            <w:div w:id="1196163594">
              <w:marLeft w:val="1155"/>
              <w:marRight w:val="0"/>
              <w:marTop w:val="0"/>
              <w:marBottom w:val="0"/>
              <w:divBdr>
                <w:top w:val="none" w:sz="0" w:space="0" w:color="auto"/>
                <w:left w:val="none" w:sz="0" w:space="0" w:color="auto"/>
                <w:bottom w:val="none" w:sz="0" w:space="0" w:color="auto"/>
                <w:right w:val="none" w:sz="0" w:space="0" w:color="auto"/>
              </w:divBdr>
            </w:div>
            <w:div w:id="1087072027">
              <w:marLeft w:val="1155"/>
              <w:marRight w:val="0"/>
              <w:marTop w:val="0"/>
              <w:marBottom w:val="0"/>
              <w:divBdr>
                <w:top w:val="none" w:sz="0" w:space="0" w:color="auto"/>
                <w:left w:val="none" w:sz="0" w:space="0" w:color="auto"/>
                <w:bottom w:val="none" w:sz="0" w:space="0" w:color="auto"/>
                <w:right w:val="none" w:sz="0" w:space="0" w:color="auto"/>
              </w:divBdr>
            </w:div>
            <w:div w:id="735518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7405">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365">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0141">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265772">
      <w:bodyDiv w:val="1"/>
      <w:marLeft w:val="0"/>
      <w:marRight w:val="0"/>
      <w:marTop w:val="0"/>
      <w:marBottom w:val="0"/>
      <w:divBdr>
        <w:top w:val="none" w:sz="0" w:space="0" w:color="auto"/>
        <w:left w:val="none" w:sz="0" w:space="0" w:color="auto"/>
        <w:bottom w:val="none" w:sz="0" w:space="0" w:color="auto"/>
        <w:right w:val="none" w:sz="0" w:space="0" w:color="auto"/>
      </w:divBdr>
      <w:divsChild>
        <w:div w:id="1237979304">
          <w:marLeft w:val="0"/>
          <w:marRight w:val="0"/>
          <w:marTop w:val="0"/>
          <w:marBottom w:val="0"/>
          <w:divBdr>
            <w:top w:val="none" w:sz="0" w:space="0" w:color="auto"/>
            <w:left w:val="none" w:sz="0" w:space="0" w:color="auto"/>
            <w:bottom w:val="none" w:sz="0" w:space="0" w:color="auto"/>
            <w:right w:val="none" w:sz="0" w:space="0" w:color="auto"/>
          </w:divBdr>
        </w:div>
        <w:div w:id="866453968">
          <w:marLeft w:val="0"/>
          <w:marRight w:val="0"/>
          <w:marTop w:val="150"/>
          <w:marBottom w:val="0"/>
          <w:divBdr>
            <w:top w:val="none" w:sz="0" w:space="0" w:color="auto"/>
            <w:left w:val="none" w:sz="0" w:space="0" w:color="auto"/>
            <w:bottom w:val="none" w:sz="0" w:space="0" w:color="auto"/>
            <w:right w:val="none" w:sz="0" w:space="0" w:color="auto"/>
          </w:divBdr>
          <w:divsChild>
            <w:div w:id="57945580">
              <w:marLeft w:val="1155"/>
              <w:marRight w:val="0"/>
              <w:marTop w:val="0"/>
              <w:marBottom w:val="0"/>
              <w:divBdr>
                <w:top w:val="none" w:sz="0" w:space="0" w:color="auto"/>
                <w:left w:val="none" w:sz="0" w:space="0" w:color="auto"/>
                <w:bottom w:val="none" w:sz="0" w:space="0" w:color="auto"/>
                <w:right w:val="none" w:sz="0" w:space="0" w:color="auto"/>
              </w:divBdr>
            </w:div>
            <w:div w:id="966736290">
              <w:marLeft w:val="1155"/>
              <w:marRight w:val="0"/>
              <w:marTop w:val="0"/>
              <w:marBottom w:val="0"/>
              <w:divBdr>
                <w:top w:val="none" w:sz="0" w:space="0" w:color="auto"/>
                <w:left w:val="none" w:sz="0" w:space="0" w:color="auto"/>
                <w:bottom w:val="none" w:sz="0" w:space="0" w:color="auto"/>
                <w:right w:val="none" w:sz="0" w:space="0" w:color="auto"/>
              </w:divBdr>
            </w:div>
            <w:div w:id="5535838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37951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885234">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69282">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3870">
      <w:bodyDiv w:val="1"/>
      <w:marLeft w:val="0"/>
      <w:marRight w:val="0"/>
      <w:marTop w:val="0"/>
      <w:marBottom w:val="0"/>
      <w:divBdr>
        <w:top w:val="none" w:sz="0" w:space="0" w:color="auto"/>
        <w:left w:val="none" w:sz="0" w:space="0" w:color="auto"/>
        <w:bottom w:val="none" w:sz="0" w:space="0" w:color="auto"/>
        <w:right w:val="none" w:sz="0" w:space="0" w:color="auto"/>
      </w:divBdr>
      <w:divsChild>
        <w:div w:id="282082006">
          <w:marLeft w:val="0"/>
          <w:marRight w:val="0"/>
          <w:marTop w:val="0"/>
          <w:marBottom w:val="0"/>
          <w:divBdr>
            <w:top w:val="none" w:sz="0" w:space="0" w:color="auto"/>
            <w:left w:val="none" w:sz="0" w:space="0" w:color="auto"/>
            <w:bottom w:val="none" w:sz="0" w:space="0" w:color="auto"/>
            <w:right w:val="none" w:sz="0" w:space="0" w:color="auto"/>
          </w:divBdr>
        </w:div>
        <w:div w:id="1989430404">
          <w:marLeft w:val="0"/>
          <w:marRight w:val="0"/>
          <w:marTop w:val="150"/>
          <w:marBottom w:val="0"/>
          <w:divBdr>
            <w:top w:val="none" w:sz="0" w:space="0" w:color="auto"/>
            <w:left w:val="none" w:sz="0" w:space="0" w:color="auto"/>
            <w:bottom w:val="none" w:sz="0" w:space="0" w:color="auto"/>
            <w:right w:val="none" w:sz="0" w:space="0" w:color="auto"/>
          </w:divBdr>
          <w:divsChild>
            <w:div w:id="138155767">
              <w:marLeft w:val="1155"/>
              <w:marRight w:val="0"/>
              <w:marTop w:val="0"/>
              <w:marBottom w:val="0"/>
              <w:divBdr>
                <w:top w:val="none" w:sz="0" w:space="0" w:color="auto"/>
                <w:left w:val="none" w:sz="0" w:space="0" w:color="auto"/>
                <w:bottom w:val="none" w:sz="0" w:space="0" w:color="auto"/>
                <w:right w:val="none" w:sz="0" w:space="0" w:color="auto"/>
              </w:divBdr>
            </w:div>
            <w:div w:id="429207836">
              <w:marLeft w:val="1155"/>
              <w:marRight w:val="0"/>
              <w:marTop w:val="0"/>
              <w:marBottom w:val="0"/>
              <w:divBdr>
                <w:top w:val="none" w:sz="0" w:space="0" w:color="auto"/>
                <w:left w:val="none" w:sz="0" w:space="0" w:color="auto"/>
                <w:bottom w:val="none" w:sz="0" w:space="0" w:color="auto"/>
                <w:right w:val="none" w:sz="0" w:space="0" w:color="auto"/>
              </w:divBdr>
            </w:div>
            <w:div w:id="315494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923571">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351161">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16633">
      <w:bodyDiv w:val="1"/>
      <w:marLeft w:val="0"/>
      <w:marRight w:val="0"/>
      <w:marTop w:val="0"/>
      <w:marBottom w:val="0"/>
      <w:divBdr>
        <w:top w:val="none" w:sz="0" w:space="0" w:color="auto"/>
        <w:left w:val="none" w:sz="0" w:space="0" w:color="auto"/>
        <w:bottom w:val="none" w:sz="0" w:space="0" w:color="auto"/>
        <w:right w:val="none" w:sz="0" w:space="0" w:color="auto"/>
      </w:divBdr>
      <w:divsChild>
        <w:div w:id="924799768">
          <w:marLeft w:val="0"/>
          <w:marRight w:val="0"/>
          <w:marTop w:val="0"/>
          <w:marBottom w:val="0"/>
          <w:divBdr>
            <w:top w:val="none" w:sz="0" w:space="0" w:color="auto"/>
            <w:left w:val="none" w:sz="0" w:space="0" w:color="auto"/>
            <w:bottom w:val="none" w:sz="0" w:space="0" w:color="auto"/>
            <w:right w:val="none" w:sz="0" w:space="0" w:color="auto"/>
          </w:divBdr>
        </w:div>
        <w:div w:id="1622608146">
          <w:marLeft w:val="0"/>
          <w:marRight w:val="0"/>
          <w:marTop w:val="150"/>
          <w:marBottom w:val="0"/>
          <w:divBdr>
            <w:top w:val="none" w:sz="0" w:space="0" w:color="auto"/>
            <w:left w:val="none" w:sz="0" w:space="0" w:color="auto"/>
            <w:bottom w:val="none" w:sz="0" w:space="0" w:color="auto"/>
            <w:right w:val="none" w:sz="0" w:space="0" w:color="auto"/>
          </w:divBdr>
          <w:divsChild>
            <w:div w:id="1010642089">
              <w:marLeft w:val="1155"/>
              <w:marRight w:val="0"/>
              <w:marTop w:val="0"/>
              <w:marBottom w:val="0"/>
              <w:divBdr>
                <w:top w:val="none" w:sz="0" w:space="0" w:color="auto"/>
                <w:left w:val="none" w:sz="0" w:space="0" w:color="auto"/>
                <w:bottom w:val="none" w:sz="0" w:space="0" w:color="auto"/>
                <w:right w:val="none" w:sz="0" w:space="0" w:color="auto"/>
              </w:divBdr>
            </w:div>
            <w:div w:id="1918204154">
              <w:marLeft w:val="1155"/>
              <w:marRight w:val="0"/>
              <w:marTop w:val="0"/>
              <w:marBottom w:val="0"/>
              <w:divBdr>
                <w:top w:val="none" w:sz="0" w:space="0" w:color="auto"/>
                <w:left w:val="none" w:sz="0" w:space="0" w:color="auto"/>
                <w:bottom w:val="none" w:sz="0" w:space="0" w:color="auto"/>
                <w:right w:val="none" w:sz="0" w:space="0" w:color="auto"/>
              </w:divBdr>
            </w:div>
            <w:div w:id="9287767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293152">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559733">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3866">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591003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252635">
      <w:bodyDiv w:val="1"/>
      <w:marLeft w:val="0"/>
      <w:marRight w:val="0"/>
      <w:marTop w:val="0"/>
      <w:marBottom w:val="0"/>
      <w:divBdr>
        <w:top w:val="none" w:sz="0" w:space="0" w:color="auto"/>
        <w:left w:val="none" w:sz="0" w:space="0" w:color="auto"/>
        <w:bottom w:val="none" w:sz="0" w:space="0" w:color="auto"/>
        <w:right w:val="none" w:sz="0" w:space="0" w:color="auto"/>
      </w:divBdr>
    </w:div>
    <w:div w:id="1996303606">
      <w:bodyDiv w:val="1"/>
      <w:marLeft w:val="0"/>
      <w:marRight w:val="0"/>
      <w:marTop w:val="0"/>
      <w:marBottom w:val="0"/>
      <w:divBdr>
        <w:top w:val="none" w:sz="0" w:space="0" w:color="auto"/>
        <w:left w:val="none" w:sz="0" w:space="0" w:color="auto"/>
        <w:bottom w:val="none" w:sz="0" w:space="0" w:color="auto"/>
        <w:right w:val="none" w:sz="0" w:space="0" w:color="auto"/>
      </w:divBdr>
      <w:divsChild>
        <w:div w:id="356740293">
          <w:marLeft w:val="0"/>
          <w:marRight w:val="0"/>
          <w:marTop w:val="0"/>
          <w:marBottom w:val="0"/>
          <w:divBdr>
            <w:top w:val="none" w:sz="0" w:space="0" w:color="auto"/>
            <w:left w:val="none" w:sz="0" w:space="0" w:color="auto"/>
            <w:bottom w:val="none" w:sz="0" w:space="0" w:color="auto"/>
            <w:right w:val="none" w:sz="0" w:space="0" w:color="auto"/>
          </w:divBdr>
        </w:div>
        <w:div w:id="1765146824">
          <w:marLeft w:val="0"/>
          <w:marRight w:val="0"/>
          <w:marTop w:val="150"/>
          <w:marBottom w:val="0"/>
          <w:divBdr>
            <w:top w:val="none" w:sz="0" w:space="0" w:color="auto"/>
            <w:left w:val="none" w:sz="0" w:space="0" w:color="auto"/>
            <w:bottom w:val="none" w:sz="0" w:space="0" w:color="auto"/>
            <w:right w:val="none" w:sz="0" w:space="0" w:color="auto"/>
          </w:divBdr>
          <w:divsChild>
            <w:div w:id="38290986">
              <w:marLeft w:val="1155"/>
              <w:marRight w:val="0"/>
              <w:marTop w:val="0"/>
              <w:marBottom w:val="0"/>
              <w:divBdr>
                <w:top w:val="none" w:sz="0" w:space="0" w:color="auto"/>
                <w:left w:val="none" w:sz="0" w:space="0" w:color="auto"/>
                <w:bottom w:val="none" w:sz="0" w:space="0" w:color="auto"/>
                <w:right w:val="none" w:sz="0" w:space="0" w:color="auto"/>
              </w:divBdr>
            </w:div>
            <w:div w:id="1365708828">
              <w:marLeft w:val="1155"/>
              <w:marRight w:val="0"/>
              <w:marTop w:val="0"/>
              <w:marBottom w:val="0"/>
              <w:divBdr>
                <w:top w:val="none" w:sz="0" w:space="0" w:color="auto"/>
                <w:left w:val="none" w:sz="0" w:space="0" w:color="auto"/>
                <w:bottom w:val="none" w:sz="0" w:space="0" w:color="auto"/>
                <w:right w:val="none" w:sz="0" w:space="0" w:color="auto"/>
              </w:divBdr>
            </w:div>
            <w:div w:id="2390971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64949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0983">
      <w:bodyDiv w:val="1"/>
      <w:marLeft w:val="0"/>
      <w:marRight w:val="0"/>
      <w:marTop w:val="0"/>
      <w:marBottom w:val="0"/>
      <w:divBdr>
        <w:top w:val="none" w:sz="0" w:space="0" w:color="auto"/>
        <w:left w:val="none" w:sz="0" w:space="0" w:color="auto"/>
        <w:bottom w:val="none" w:sz="0" w:space="0" w:color="auto"/>
        <w:right w:val="none" w:sz="0" w:space="0" w:color="auto"/>
      </w:divBdr>
      <w:divsChild>
        <w:div w:id="681736145">
          <w:marLeft w:val="0"/>
          <w:marRight w:val="0"/>
          <w:marTop w:val="0"/>
          <w:marBottom w:val="0"/>
          <w:divBdr>
            <w:top w:val="none" w:sz="0" w:space="0" w:color="auto"/>
            <w:left w:val="none" w:sz="0" w:space="0" w:color="auto"/>
            <w:bottom w:val="none" w:sz="0" w:space="0" w:color="auto"/>
            <w:right w:val="none" w:sz="0" w:space="0" w:color="auto"/>
          </w:divBdr>
        </w:div>
        <w:div w:id="32582966">
          <w:marLeft w:val="0"/>
          <w:marRight w:val="0"/>
          <w:marTop w:val="150"/>
          <w:marBottom w:val="0"/>
          <w:divBdr>
            <w:top w:val="none" w:sz="0" w:space="0" w:color="auto"/>
            <w:left w:val="none" w:sz="0" w:space="0" w:color="auto"/>
            <w:bottom w:val="none" w:sz="0" w:space="0" w:color="auto"/>
            <w:right w:val="none" w:sz="0" w:space="0" w:color="auto"/>
          </w:divBdr>
          <w:divsChild>
            <w:div w:id="855457918">
              <w:marLeft w:val="1155"/>
              <w:marRight w:val="0"/>
              <w:marTop w:val="0"/>
              <w:marBottom w:val="0"/>
              <w:divBdr>
                <w:top w:val="none" w:sz="0" w:space="0" w:color="auto"/>
                <w:left w:val="none" w:sz="0" w:space="0" w:color="auto"/>
                <w:bottom w:val="none" w:sz="0" w:space="0" w:color="auto"/>
                <w:right w:val="none" w:sz="0" w:space="0" w:color="auto"/>
              </w:divBdr>
            </w:div>
            <w:div w:id="1052532968">
              <w:marLeft w:val="1155"/>
              <w:marRight w:val="0"/>
              <w:marTop w:val="0"/>
              <w:marBottom w:val="0"/>
              <w:divBdr>
                <w:top w:val="none" w:sz="0" w:space="0" w:color="auto"/>
                <w:left w:val="none" w:sz="0" w:space="0" w:color="auto"/>
                <w:bottom w:val="none" w:sz="0" w:space="0" w:color="auto"/>
                <w:right w:val="none" w:sz="0" w:space="0" w:color="auto"/>
              </w:divBdr>
            </w:div>
            <w:div w:id="14461219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1035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716">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335581">
      <w:bodyDiv w:val="1"/>
      <w:marLeft w:val="0"/>
      <w:marRight w:val="0"/>
      <w:marTop w:val="0"/>
      <w:marBottom w:val="0"/>
      <w:divBdr>
        <w:top w:val="none" w:sz="0" w:space="0" w:color="auto"/>
        <w:left w:val="none" w:sz="0" w:space="0" w:color="auto"/>
        <w:bottom w:val="none" w:sz="0" w:space="0" w:color="auto"/>
        <w:right w:val="none" w:sz="0" w:space="0" w:color="auto"/>
      </w:divBdr>
      <w:divsChild>
        <w:div w:id="1146121433">
          <w:marLeft w:val="0"/>
          <w:marRight w:val="0"/>
          <w:marTop w:val="0"/>
          <w:marBottom w:val="0"/>
          <w:divBdr>
            <w:top w:val="none" w:sz="0" w:space="0" w:color="auto"/>
            <w:left w:val="none" w:sz="0" w:space="0" w:color="auto"/>
            <w:bottom w:val="none" w:sz="0" w:space="0" w:color="auto"/>
            <w:right w:val="none" w:sz="0" w:space="0" w:color="auto"/>
          </w:divBdr>
        </w:div>
        <w:div w:id="1809929318">
          <w:marLeft w:val="0"/>
          <w:marRight w:val="0"/>
          <w:marTop w:val="150"/>
          <w:marBottom w:val="0"/>
          <w:divBdr>
            <w:top w:val="none" w:sz="0" w:space="0" w:color="auto"/>
            <w:left w:val="none" w:sz="0" w:space="0" w:color="auto"/>
            <w:bottom w:val="none" w:sz="0" w:space="0" w:color="auto"/>
            <w:right w:val="none" w:sz="0" w:space="0" w:color="auto"/>
          </w:divBdr>
          <w:divsChild>
            <w:div w:id="82410666">
              <w:marLeft w:val="1155"/>
              <w:marRight w:val="0"/>
              <w:marTop w:val="0"/>
              <w:marBottom w:val="0"/>
              <w:divBdr>
                <w:top w:val="none" w:sz="0" w:space="0" w:color="auto"/>
                <w:left w:val="none" w:sz="0" w:space="0" w:color="auto"/>
                <w:bottom w:val="none" w:sz="0" w:space="0" w:color="auto"/>
                <w:right w:val="none" w:sz="0" w:space="0" w:color="auto"/>
              </w:divBdr>
            </w:div>
            <w:div w:id="1162892003">
              <w:marLeft w:val="1155"/>
              <w:marRight w:val="0"/>
              <w:marTop w:val="0"/>
              <w:marBottom w:val="0"/>
              <w:divBdr>
                <w:top w:val="none" w:sz="0" w:space="0" w:color="auto"/>
                <w:left w:val="none" w:sz="0" w:space="0" w:color="auto"/>
                <w:bottom w:val="none" w:sz="0" w:space="0" w:color="auto"/>
                <w:right w:val="none" w:sz="0" w:space="0" w:color="auto"/>
              </w:divBdr>
            </w:div>
            <w:div w:id="19680504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53287">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729650">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4853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544558">
      <w:bodyDiv w:val="1"/>
      <w:marLeft w:val="0"/>
      <w:marRight w:val="0"/>
      <w:marTop w:val="0"/>
      <w:marBottom w:val="0"/>
      <w:divBdr>
        <w:top w:val="none" w:sz="0" w:space="0" w:color="auto"/>
        <w:left w:val="none" w:sz="0" w:space="0" w:color="auto"/>
        <w:bottom w:val="none" w:sz="0" w:space="0" w:color="auto"/>
        <w:right w:val="none" w:sz="0" w:space="0" w:color="auto"/>
      </w:divBdr>
      <w:divsChild>
        <w:div w:id="2020696768">
          <w:marLeft w:val="0"/>
          <w:marRight w:val="0"/>
          <w:marTop w:val="0"/>
          <w:marBottom w:val="0"/>
          <w:divBdr>
            <w:top w:val="none" w:sz="0" w:space="0" w:color="auto"/>
            <w:left w:val="none" w:sz="0" w:space="0" w:color="auto"/>
            <w:bottom w:val="none" w:sz="0" w:space="0" w:color="auto"/>
            <w:right w:val="none" w:sz="0" w:space="0" w:color="auto"/>
          </w:divBdr>
        </w:div>
        <w:div w:id="2087333811">
          <w:marLeft w:val="0"/>
          <w:marRight w:val="0"/>
          <w:marTop w:val="150"/>
          <w:marBottom w:val="0"/>
          <w:divBdr>
            <w:top w:val="none" w:sz="0" w:space="0" w:color="auto"/>
            <w:left w:val="none" w:sz="0" w:space="0" w:color="auto"/>
            <w:bottom w:val="none" w:sz="0" w:space="0" w:color="auto"/>
            <w:right w:val="none" w:sz="0" w:space="0" w:color="auto"/>
          </w:divBdr>
          <w:divsChild>
            <w:div w:id="2070612535">
              <w:marLeft w:val="1155"/>
              <w:marRight w:val="0"/>
              <w:marTop w:val="0"/>
              <w:marBottom w:val="0"/>
              <w:divBdr>
                <w:top w:val="none" w:sz="0" w:space="0" w:color="auto"/>
                <w:left w:val="none" w:sz="0" w:space="0" w:color="auto"/>
                <w:bottom w:val="none" w:sz="0" w:space="0" w:color="auto"/>
                <w:right w:val="none" w:sz="0" w:space="0" w:color="auto"/>
              </w:divBdr>
            </w:div>
            <w:div w:id="2053072170">
              <w:marLeft w:val="1155"/>
              <w:marRight w:val="0"/>
              <w:marTop w:val="0"/>
              <w:marBottom w:val="0"/>
              <w:divBdr>
                <w:top w:val="none" w:sz="0" w:space="0" w:color="auto"/>
                <w:left w:val="none" w:sz="0" w:space="0" w:color="auto"/>
                <w:bottom w:val="none" w:sz="0" w:space="0" w:color="auto"/>
                <w:right w:val="none" w:sz="0" w:space="0" w:color="auto"/>
              </w:divBdr>
            </w:div>
            <w:div w:id="4712115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1960446">
      <w:bodyDiv w:val="1"/>
      <w:marLeft w:val="0"/>
      <w:marRight w:val="0"/>
      <w:marTop w:val="0"/>
      <w:marBottom w:val="0"/>
      <w:divBdr>
        <w:top w:val="none" w:sz="0" w:space="0" w:color="auto"/>
        <w:left w:val="none" w:sz="0" w:space="0" w:color="auto"/>
        <w:bottom w:val="none" w:sz="0" w:space="0" w:color="auto"/>
        <w:right w:val="none" w:sz="0" w:space="0" w:color="auto"/>
      </w:divBdr>
      <w:divsChild>
        <w:div w:id="2140537341">
          <w:marLeft w:val="0"/>
          <w:marRight w:val="0"/>
          <w:marTop w:val="0"/>
          <w:marBottom w:val="0"/>
          <w:divBdr>
            <w:top w:val="none" w:sz="0" w:space="0" w:color="auto"/>
            <w:left w:val="none" w:sz="0" w:space="0" w:color="auto"/>
            <w:bottom w:val="none" w:sz="0" w:space="0" w:color="auto"/>
            <w:right w:val="none" w:sz="0" w:space="0" w:color="auto"/>
          </w:divBdr>
        </w:div>
        <w:div w:id="2078819196">
          <w:marLeft w:val="0"/>
          <w:marRight w:val="0"/>
          <w:marTop w:val="150"/>
          <w:marBottom w:val="0"/>
          <w:divBdr>
            <w:top w:val="none" w:sz="0" w:space="0" w:color="auto"/>
            <w:left w:val="none" w:sz="0" w:space="0" w:color="auto"/>
            <w:bottom w:val="none" w:sz="0" w:space="0" w:color="auto"/>
            <w:right w:val="none" w:sz="0" w:space="0" w:color="auto"/>
          </w:divBdr>
          <w:divsChild>
            <w:div w:id="1098867087">
              <w:marLeft w:val="1155"/>
              <w:marRight w:val="0"/>
              <w:marTop w:val="0"/>
              <w:marBottom w:val="0"/>
              <w:divBdr>
                <w:top w:val="none" w:sz="0" w:space="0" w:color="auto"/>
                <w:left w:val="none" w:sz="0" w:space="0" w:color="auto"/>
                <w:bottom w:val="none" w:sz="0" w:space="0" w:color="auto"/>
                <w:right w:val="none" w:sz="0" w:space="0" w:color="auto"/>
              </w:divBdr>
            </w:div>
            <w:div w:id="1410542050">
              <w:marLeft w:val="1155"/>
              <w:marRight w:val="0"/>
              <w:marTop w:val="0"/>
              <w:marBottom w:val="0"/>
              <w:divBdr>
                <w:top w:val="none" w:sz="0" w:space="0" w:color="auto"/>
                <w:left w:val="none" w:sz="0" w:space="0" w:color="auto"/>
                <w:bottom w:val="none" w:sz="0" w:space="0" w:color="auto"/>
                <w:right w:val="none" w:sz="0" w:space="0" w:color="auto"/>
              </w:divBdr>
            </w:div>
            <w:div w:id="14060995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76614">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05731">
      <w:bodyDiv w:val="1"/>
      <w:marLeft w:val="0"/>
      <w:marRight w:val="0"/>
      <w:marTop w:val="0"/>
      <w:marBottom w:val="0"/>
      <w:divBdr>
        <w:top w:val="none" w:sz="0" w:space="0" w:color="auto"/>
        <w:left w:val="none" w:sz="0" w:space="0" w:color="auto"/>
        <w:bottom w:val="none" w:sz="0" w:space="0" w:color="auto"/>
        <w:right w:val="none" w:sz="0" w:space="0" w:color="auto"/>
      </w:divBdr>
      <w:divsChild>
        <w:div w:id="253050454">
          <w:marLeft w:val="0"/>
          <w:marRight w:val="0"/>
          <w:marTop w:val="0"/>
          <w:marBottom w:val="0"/>
          <w:divBdr>
            <w:top w:val="none" w:sz="0" w:space="0" w:color="auto"/>
            <w:left w:val="none" w:sz="0" w:space="0" w:color="auto"/>
            <w:bottom w:val="none" w:sz="0" w:space="0" w:color="auto"/>
            <w:right w:val="none" w:sz="0" w:space="0" w:color="auto"/>
          </w:divBdr>
        </w:div>
        <w:div w:id="729429112">
          <w:marLeft w:val="0"/>
          <w:marRight w:val="0"/>
          <w:marTop w:val="150"/>
          <w:marBottom w:val="0"/>
          <w:divBdr>
            <w:top w:val="none" w:sz="0" w:space="0" w:color="auto"/>
            <w:left w:val="none" w:sz="0" w:space="0" w:color="auto"/>
            <w:bottom w:val="none" w:sz="0" w:space="0" w:color="auto"/>
            <w:right w:val="none" w:sz="0" w:space="0" w:color="auto"/>
          </w:divBdr>
          <w:divsChild>
            <w:div w:id="1141924402">
              <w:marLeft w:val="1155"/>
              <w:marRight w:val="0"/>
              <w:marTop w:val="0"/>
              <w:marBottom w:val="0"/>
              <w:divBdr>
                <w:top w:val="none" w:sz="0" w:space="0" w:color="auto"/>
                <w:left w:val="none" w:sz="0" w:space="0" w:color="auto"/>
                <w:bottom w:val="none" w:sz="0" w:space="0" w:color="auto"/>
                <w:right w:val="none" w:sz="0" w:space="0" w:color="auto"/>
              </w:divBdr>
            </w:div>
            <w:div w:id="1195928336">
              <w:marLeft w:val="1155"/>
              <w:marRight w:val="0"/>
              <w:marTop w:val="0"/>
              <w:marBottom w:val="0"/>
              <w:divBdr>
                <w:top w:val="none" w:sz="0" w:space="0" w:color="auto"/>
                <w:left w:val="none" w:sz="0" w:space="0" w:color="auto"/>
                <w:bottom w:val="none" w:sz="0" w:space="0" w:color="auto"/>
                <w:right w:val="none" w:sz="0" w:space="0" w:color="auto"/>
              </w:divBdr>
            </w:div>
            <w:div w:id="17060594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583395">
      <w:bodyDiv w:val="1"/>
      <w:marLeft w:val="0"/>
      <w:marRight w:val="0"/>
      <w:marTop w:val="0"/>
      <w:marBottom w:val="0"/>
      <w:divBdr>
        <w:top w:val="none" w:sz="0" w:space="0" w:color="auto"/>
        <w:left w:val="none" w:sz="0" w:space="0" w:color="auto"/>
        <w:bottom w:val="none" w:sz="0" w:space="0" w:color="auto"/>
        <w:right w:val="none" w:sz="0" w:space="0" w:color="auto"/>
      </w:divBdr>
      <w:divsChild>
        <w:div w:id="1576012584">
          <w:marLeft w:val="0"/>
          <w:marRight w:val="0"/>
          <w:marTop w:val="0"/>
          <w:marBottom w:val="0"/>
          <w:divBdr>
            <w:top w:val="none" w:sz="0" w:space="0" w:color="auto"/>
            <w:left w:val="none" w:sz="0" w:space="0" w:color="auto"/>
            <w:bottom w:val="none" w:sz="0" w:space="0" w:color="auto"/>
            <w:right w:val="none" w:sz="0" w:space="0" w:color="auto"/>
          </w:divBdr>
        </w:div>
        <w:div w:id="706683169">
          <w:marLeft w:val="0"/>
          <w:marRight w:val="0"/>
          <w:marTop w:val="150"/>
          <w:marBottom w:val="0"/>
          <w:divBdr>
            <w:top w:val="none" w:sz="0" w:space="0" w:color="auto"/>
            <w:left w:val="none" w:sz="0" w:space="0" w:color="auto"/>
            <w:bottom w:val="none" w:sz="0" w:space="0" w:color="auto"/>
            <w:right w:val="none" w:sz="0" w:space="0" w:color="auto"/>
          </w:divBdr>
          <w:divsChild>
            <w:div w:id="1429421144">
              <w:marLeft w:val="1155"/>
              <w:marRight w:val="0"/>
              <w:marTop w:val="0"/>
              <w:marBottom w:val="0"/>
              <w:divBdr>
                <w:top w:val="none" w:sz="0" w:space="0" w:color="auto"/>
                <w:left w:val="none" w:sz="0" w:space="0" w:color="auto"/>
                <w:bottom w:val="none" w:sz="0" w:space="0" w:color="auto"/>
                <w:right w:val="none" w:sz="0" w:space="0" w:color="auto"/>
              </w:divBdr>
            </w:div>
            <w:div w:id="1961648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3148">
      <w:bodyDiv w:val="1"/>
      <w:marLeft w:val="0"/>
      <w:marRight w:val="0"/>
      <w:marTop w:val="0"/>
      <w:marBottom w:val="0"/>
      <w:divBdr>
        <w:top w:val="none" w:sz="0" w:space="0" w:color="auto"/>
        <w:left w:val="none" w:sz="0" w:space="0" w:color="auto"/>
        <w:bottom w:val="none" w:sz="0" w:space="0" w:color="auto"/>
        <w:right w:val="none" w:sz="0" w:space="0" w:color="auto"/>
      </w:divBdr>
      <w:divsChild>
        <w:div w:id="1856992652">
          <w:marLeft w:val="0"/>
          <w:marRight w:val="0"/>
          <w:marTop w:val="0"/>
          <w:marBottom w:val="0"/>
          <w:divBdr>
            <w:top w:val="none" w:sz="0" w:space="0" w:color="auto"/>
            <w:left w:val="none" w:sz="0" w:space="0" w:color="auto"/>
            <w:bottom w:val="none" w:sz="0" w:space="0" w:color="auto"/>
            <w:right w:val="none" w:sz="0" w:space="0" w:color="auto"/>
          </w:divBdr>
        </w:div>
        <w:div w:id="685131470">
          <w:marLeft w:val="0"/>
          <w:marRight w:val="0"/>
          <w:marTop w:val="150"/>
          <w:marBottom w:val="0"/>
          <w:divBdr>
            <w:top w:val="none" w:sz="0" w:space="0" w:color="auto"/>
            <w:left w:val="none" w:sz="0" w:space="0" w:color="auto"/>
            <w:bottom w:val="none" w:sz="0" w:space="0" w:color="auto"/>
            <w:right w:val="none" w:sz="0" w:space="0" w:color="auto"/>
          </w:divBdr>
          <w:divsChild>
            <w:div w:id="1648706730">
              <w:marLeft w:val="1155"/>
              <w:marRight w:val="0"/>
              <w:marTop w:val="0"/>
              <w:marBottom w:val="0"/>
              <w:divBdr>
                <w:top w:val="none" w:sz="0" w:space="0" w:color="auto"/>
                <w:left w:val="none" w:sz="0" w:space="0" w:color="auto"/>
                <w:bottom w:val="none" w:sz="0" w:space="0" w:color="auto"/>
                <w:right w:val="none" w:sz="0" w:space="0" w:color="auto"/>
              </w:divBdr>
            </w:div>
            <w:div w:id="1469010351">
              <w:marLeft w:val="1155"/>
              <w:marRight w:val="0"/>
              <w:marTop w:val="0"/>
              <w:marBottom w:val="0"/>
              <w:divBdr>
                <w:top w:val="none" w:sz="0" w:space="0" w:color="auto"/>
                <w:left w:val="none" w:sz="0" w:space="0" w:color="auto"/>
                <w:bottom w:val="none" w:sz="0" w:space="0" w:color="auto"/>
                <w:right w:val="none" w:sz="0" w:space="0" w:color="auto"/>
              </w:divBdr>
            </w:div>
            <w:div w:id="14704429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2253">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34773">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277">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6981133">
      <w:bodyDiv w:val="1"/>
      <w:marLeft w:val="0"/>
      <w:marRight w:val="0"/>
      <w:marTop w:val="0"/>
      <w:marBottom w:val="0"/>
      <w:divBdr>
        <w:top w:val="none" w:sz="0" w:space="0" w:color="auto"/>
        <w:left w:val="none" w:sz="0" w:space="0" w:color="auto"/>
        <w:bottom w:val="none" w:sz="0" w:space="0" w:color="auto"/>
        <w:right w:val="none" w:sz="0" w:space="0" w:color="auto"/>
      </w:divBdr>
      <w:divsChild>
        <w:div w:id="1382443550">
          <w:marLeft w:val="0"/>
          <w:marRight w:val="0"/>
          <w:marTop w:val="0"/>
          <w:marBottom w:val="0"/>
          <w:divBdr>
            <w:top w:val="none" w:sz="0" w:space="0" w:color="auto"/>
            <w:left w:val="none" w:sz="0" w:space="0" w:color="auto"/>
            <w:bottom w:val="none" w:sz="0" w:space="0" w:color="auto"/>
            <w:right w:val="none" w:sz="0" w:space="0" w:color="auto"/>
          </w:divBdr>
        </w:div>
        <w:div w:id="42415027">
          <w:marLeft w:val="0"/>
          <w:marRight w:val="0"/>
          <w:marTop w:val="150"/>
          <w:marBottom w:val="0"/>
          <w:divBdr>
            <w:top w:val="none" w:sz="0" w:space="0" w:color="auto"/>
            <w:left w:val="none" w:sz="0" w:space="0" w:color="auto"/>
            <w:bottom w:val="none" w:sz="0" w:space="0" w:color="auto"/>
            <w:right w:val="none" w:sz="0" w:space="0" w:color="auto"/>
          </w:divBdr>
          <w:divsChild>
            <w:div w:id="1068654167">
              <w:marLeft w:val="1155"/>
              <w:marRight w:val="0"/>
              <w:marTop w:val="0"/>
              <w:marBottom w:val="0"/>
              <w:divBdr>
                <w:top w:val="none" w:sz="0" w:space="0" w:color="auto"/>
                <w:left w:val="none" w:sz="0" w:space="0" w:color="auto"/>
                <w:bottom w:val="none" w:sz="0" w:space="0" w:color="auto"/>
                <w:right w:val="none" w:sz="0" w:space="0" w:color="auto"/>
              </w:divBdr>
            </w:div>
            <w:div w:id="1585382969">
              <w:marLeft w:val="1155"/>
              <w:marRight w:val="0"/>
              <w:marTop w:val="0"/>
              <w:marBottom w:val="0"/>
              <w:divBdr>
                <w:top w:val="none" w:sz="0" w:space="0" w:color="auto"/>
                <w:left w:val="none" w:sz="0" w:space="0" w:color="auto"/>
                <w:bottom w:val="none" w:sz="0" w:space="0" w:color="auto"/>
                <w:right w:val="none" w:sz="0" w:space="0" w:color="auto"/>
              </w:divBdr>
            </w:div>
            <w:div w:id="9461541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73819">
      <w:bodyDiv w:val="1"/>
      <w:marLeft w:val="0"/>
      <w:marRight w:val="0"/>
      <w:marTop w:val="0"/>
      <w:marBottom w:val="0"/>
      <w:divBdr>
        <w:top w:val="none" w:sz="0" w:space="0" w:color="auto"/>
        <w:left w:val="none" w:sz="0" w:space="0" w:color="auto"/>
        <w:bottom w:val="none" w:sz="0" w:space="0" w:color="auto"/>
        <w:right w:val="none" w:sz="0" w:space="0" w:color="auto"/>
      </w:divBdr>
      <w:divsChild>
        <w:div w:id="27072602">
          <w:marLeft w:val="0"/>
          <w:marRight w:val="0"/>
          <w:marTop w:val="0"/>
          <w:marBottom w:val="0"/>
          <w:divBdr>
            <w:top w:val="none" w:sz="0" w:space="0" w:color="auto"/>
            <w:left w:val="none" w:sz="0" w:space="0" w:color="auto"/>
            <w:bottom w:val="none" w:sz="0" w:space="0" w:color="auto"/>
            <w:right w:val="none" w:sz="0" w:space="0" w:color="auto"/>
          </w:divBdr>
        </w:div>
        <w:div w:id="367996350">
          <w:marLeft w:val="0"/>
          <w:marRight w:val="0"/>
          <w:marTop w:val="150"/>
          <w:marBottom w:val="0"/>
          <w:divBdr>
            <w:top w:val="none" w:sz="0" w:space="0" w:color="auto"/>
            <w:left w:val="none" w:sz="0" w:space="0" w:color="auto"/>
            <w:bottom w:val="none" w:sz="0" w:space="0" w:color="auto"/>
            <w:right w:val="none" w:sz="0" w:space="0" w:color="auto"/>
          </w:divBdr>
          <w:divsChild>
            <w:div w:id="825828350">
              <w:marLeft w:val="1155"/>
              <w:marRight w:val="0"/>
              <w:marTop w:val="0"/>
              <w:marBottom w:val="0"/>
              <w:divBdr>
                <w:top w:val="none" w:sz="0" w:space="0" w:color="auto"/>
                <w:left w:val="none" w:sz="0" w:space="0" w:color="auto"/>
                <w:bottom w:val="none" w:sz="0" w:space="0" w:color="auto"/>
                <w:right w:val="none" w:sz="0" w:space="0" w:color="auto"/>
              </w:divBdr>
            </w:div>
            <w:div w:id="1579056536">
              <w:marLeft w:val="1155"/>
              <w:marRight w:val="0"/>
              <w:marTop w:val="0"/>
              <w:marBottom w:val="0"/>
              <w:divBdr>
                <w:top w:val="none" w:sz="0" w:space="0" w:color="auto"/>
                <w:left w:val="none" w:sz="0" w:space="0" w:color="auto"/>
                <w:bottom w:val="none" w:sz="0" w:space="0" w:color="auto"/>
                <w:right w:val="none" w:sz="0" w:space="0" w:color="auto"/>
              </w:divBdr>
            </w:div>
            <w:div w:id="16561848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92539">
      <w:bodyDiv w:val="1"/>
      <w:marLeft w:val="0"/>
      <w:marRight w:val="0"/>
      <w:marTop w:val="0"/>
      <w:marBottom w:val="0"/>
      <w:divBdr>
        <w:top w:val="none" w:sz="0" w:space="0" w:color="auto"/>
        <w:left w:val="none" w:sz="0" w:space="0" w:color="auto"/>
        <w:bottom w:val="none" w:sz="0" w:space="0" w:color="auto"/>
        <w:right w:val="none" w:sz="0" w:space="0" w:color="auto"/>
      </w:divBdr>
      <w:divsChild>
        <w:div w:id="301466104">
          <w:marLeft w:val="0"/>
          <w:marRight w:val="0"/>
          <w:marTop w:val="0"/>
          <w:marBottom w:val="0"/>
          <w:divBdr>
            <w:top w:val="none" w:sz="0" w:space="0" w:color="auto"/>
            <w:left w:val="none" w:sz="0" w:space="0" w:color="auto"/>
            <w:bottom w:val="none" w:sz="0" w:space="0" w:color="auto"/>
            <w:right w:val="none" w:sz="0" w:space="0" w:color="auto"/>
          </w:divBdr>
        </w:div>
        <w:div w:id="180629610">
          <w:marLeft w:val="0"/>
          <w:marRight w:val="0"/>
          <w:marTop w:val="150"/>
          <w:marBottom w:val="0"/>
          <w:divBdr>
            <w:top w:val="none" w:sz="0" w:space="0" w:color="auto"/>
            <w:left w:val="none" w:sz="0" w:space="0" w:color="auto"/>
            <w:bottom w:val="none" w:sz="0" w:space="0" w:color="auto"/>
            <w:right w:val="none" w:sz="0" w:space="0" w:color="auto"/>
          </w:divBdr>
          <w:divsChild>
            <w:div w:id="101540721">
              <w:marLeft w:val="1155"/>
              <w:marRight w:val="0"/>
              <w:marTop w:val="0"/>
              <w:marBottom w:val="0"/>
              <w:divBdr>
                <w:top w:val="none" w:sz="0" w:space="0" w:color="auto"/>
                <w:left w:val="none" w:sz="0" w:space="0" w:color="auto"/>
                <w:bottom w:val="none" w:sz="0" w:space="0" w:color="auto"/>
                <w:right w:val="none" w:sz="0" w:space="0" w:color="auto"/>
              </w:divBdr>
            </w:div>
            <w:div w:id="316882886">
              <w:marLeft w:val="1155"/>
              <w:marRight w:val="0"/>
              <w:marTop w:val="0"/>
              <w:marBottom w:val="0"/>
              <w:divBdr>
                <w:top w:val="none" w:sz="0" w:space="0" w:color="auto"/>
                <w:left w:val="none" w:sz="0" w:space="0" w:color="auto"/>
                <w:bottom w:val="none" w:sz="0" w:space="0" w:color="auto"/>
                <w:right w:val="none" w:sz="0" w:space="0" w:color="auto"/>
              </w:divBdr>
            </w:div>
            <w:div w:id="723484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090705">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348">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177675">
      <w:bodyDiv w:val="1"/>
      <w:marLeft w:val="0"/>
      <w:marRight w:val="0"/>
      <w:marTop w:val="0"/>
      <w:marBottom w:val="0"/>
      <w:divBdr>
        <w:top w:val="none" w:sz="0" w:space="0" w:color="auto"/>
        <w:left w:val="none" w:sz="0" w:space="0" w:color="auto"/>
        <w:bottom w:val="none" w:sz="0" w:space="0" w:color="auto"/>
        <w:right w:val="none" w:sz="0" w:space="0" w:color="auto"/>
      </w:divBdr>
    </w:div>
    <w:div w:id="2011180819">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37284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2265">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2946553">
      <w:bodyDiv w:val="1"/>
      <w:marLeft w:val="0"/>
      <w:marRight w:val="0"/>
      <w:marTop w:val="0"/>
      <w:marBottom w:val="0"/>
      <w:divBdr>
        <w:top w:val="none" w:sz="0" w:space="0" w:color="auto"/>
        <w:left w:val="none" w:sz="0" w:space="0" w:color="auto"/>
        <w:bottom w:val="none" w:sz="0" w:space="0" w:color="auto"/>
        <w:right w:val="none" w:sz="0" w:space="0" w:color="auto"/>
      </w:divBdr>
      <w:divsChild>
        <w:div w:id="588394197">
          <w:marLeft w:val="0"/>
          <w:marRight w:val="0"/>
          <w:marTop w:val="0"/>
          <w:marBottom w:val="0"/>
          <w:divBdr>
            <w:top w:val="none" w:sz="0" w:space="0" w:color="auto"/>
            <w:left w:val="none" w:sz="0" w:space="0" w:color="auto"/>
            <w:bottom w:val="none" w:sz="0" w:space="0" w:color="auto"/>
            <w:right w:val="none" w:sz="0" w:space="0" w:color="auto"/>
          </w:divBdr>
        </w:div>
        <w:div w:id="10029687">
          <w:marLeft w:val="0"/>
          <w:marRight w:val="0"/>
          <w:marTop w:val="150"/>
          <w:marBottom w:val="0"/>
          <w:divBdr>
            <w:top w:val="none" w:sz="0" w:space="0" w:color="auto"/>
            <w:left w:val="none" w:sz="0" w:space="0" w:color="auto"/>
            <w:bottom w:val="none" w:sz="0" w:space="0" w:color="auto"/>
            <w:right w:val="none" w:sz="0" w:space="0" w:color="auto"/>
          </w:divBdr>
          <w:divsChild>
            <w:div w:id="1885214941">
              <w:marLeft w:val="1155"/>
              <w:marRight w:val="0"/>
              <w:marTop w:val="0"/>
              <w:marBottom w:val="0"/>
              <w:divBdr>
                <w:top w:val="none" w:sz="0" w:space="0" w:color="auto"/>
                <w:left w:val="none" w:sz="0" w:space="0" w:color="auto"/>
                <w:bottom w:val="none" w:sz="0" w:space="0" w:color="auto"/>
                <w:right w:val="none" w:sz="0" w:space="0" w:color="auto"/>
              </w:divBdr>
            </w:div>
            <w:div w:id="1808085421">
              <w:marLeft w:val="1155"/>
              <w:marRight w:val="0"/>
              <w:marTop w:val="0"/>
              <w:marBottom w:val="0"/>
              <w:divBdr>
                <w:top w:val="none" w:sz="0" w:space="0" w:color="auto"/>
                <w:left w:val="none" w:sz="0" w:space="0" w:color="auto"/>
                <w:bottom w:val="none" w:sz="0" w:space="0" w:color="auto"/>
                <w:right w:val="none" w:sz="0" w:space="0" w:color="auto"/>
              </w:divBdr>
            </w:div>
            <w:div w:id="13625845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06678">
      <w:bodyDiv w:val="1"/>
      <w:marLeft w:val="0"/>
      <w:marRight w:val="0"/>
      <w:marTop w:val="0"/>
      <w:marBottom w:val="0"/>
      <w:divBdr>
        <w:top w:val="none" w:sz="0" w:space="0" w:color="auto"/>
        <w:left w:val="none" w:sz="0" w:space="0" w:color="auto"/>
        <w:bottom w:val="none" w:sz="0" w:space="0" w:color="auto"/>
        <w:right w:val="none" w:sz="0" w:space="0" w:color="auto"/>
      </w:divBdr>
      <w:divsChild>
        <w:div w:id="266426598">
          <w:marLeft w:val="0"/>
          <w:marRight w:val="0"/>
          <w:marTop w:val="0"/>
          <w:marBottom w:val="0"/>
          <w:divBdr>
            <w:top w:val="none" w:sz="0" w:space="0" w:color="auto"/>
            <w:left w:val="none" w:sz="0" w:space="0" w:color="auto"/>
            <w:bottom w:val="none" w:sz="0" w:space="0" w:color="auto"/>
            <w:right w:val="none" w:sz="0" w:space="0" w:color="auto"/>
          </w:divBdr>
        </w:div>
        <w:div w:id="653996108">
          <w:marLeft w:val="0"/>
          <w:marRight w:val="0"/>
          <w:marTop w:val="150"/>
          <w:marBottom w:val="0"/>
          <w:divBdr>
            <w:top w:val="none" w:sz="0" w:space="0" w:color="auto"/>
            <w:left w:val="none" w:sz="0" w:space="0" w:color="auto"/>
            <w:bottom w:val="none" w:sz="0" w:space="0" w:color="auto"/>
            <w:right w:val="none" w:sz="0" w:space="0" w:color="auto"/>
          </w:divBdr>
          <w:divsChild>
            <w:div w:id="43408381">
              <w:marLeft w:val="1155"/>
              <w:marRight w:val="0"/>
              <w:marTop w:val="0"/>
              <w:marBottom w:val="0"/>
              <w:divBdr>
                <w:top w:val="none" w:sz="0" w:space="0" w:color="auto"/>
                <w:left w:val="none" w:sz="0" w:space="0" w:color="auto"/>
                <w:bottom w:val="none" w:sz="0" w:space="0" w:color="auto"/>
                <w:right w:val="none" w:sz="0" w:space="0" w:color="auto"/>
              </w:divBdr>
            </w:div>
            <w:div w:id="585192677">
              <w:marLeft w:val="1155"/>
              <w:marRight w:val="0"/>
              <w:marTop w:val="0"/>
              <w:marBottom w:val="0"/>
              <w:divBdr>
                <w:top w:val="none" w:sz="0" w:space="0" w:color="auto"/>
                <w:left w:val="none" w:sz="0" w:space="0" w:color="auto"/>
                <w:bottom w:val="none" w:sz="0" w:space="0" w:color="auto"/>
                <w:right w:val="none" w:sz="0" w:space="0" w:color="auto"/>
              </w:divBdr>
            </w:div>
            <w:div w:id="1038862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019091">
      <w:bodyDiv w:val="1"/>
      <w:marLeft w:val="0"/>
      <w:marRight w:val="0"/>
      <w:marTop w:val="0"/>
      <w:marBottom w:val="0"/>
      <w:divBdr>
        <w:top w:val="none" w:sz="0" w:space="0" w:color="auto"/>
        <w:left w:val="none" w:sz="0" w:space="0" w:color="auto"/>
        <w:bottom w:val="none" w:sz="0" w:space="0" w:color="auto"/>
        <w:right w:val="none" w:sz="0" w:space="0" w:color="auto"/>
      </w:divBdr>
    </w:div>
    <w:div w:id="2014062614">
      <w:bodyDiv w:val="1"/>
      <w:marLeft w:val="0"/>
      <w:marRight w:val="0"/>
      <w:marTop w:val="0"/>
      <w:marBottom w:val="0"/>
      <w:divBdr>
        <w:top w:val="none" w:sz="0" w:space="0" w:color="auto"/>
        <w:left w:val="none" w:sz="0" w:space="0" w:color="auto"/>
        <w:bottom w:val="none" w:sz="0" w:space="0" w:color="auto"/>
        <w:right w:val="none" w:sz="0" w:space="0" w:color="auto"/>
      </w:divBdr>
      <w:divsChild>
        <w:div w:id="1572694092">
          <w:marLeft w:val="0"/>
          <w:marRight w:val="0"/>
          <w:marTop w:val="0"/>
          <w:marBottom w:val="0"/>
          <w:divBdr>
            <w:top w:val="none" w:sz="0" w:space="0" w:color="auto"/>
            <w:left w:val="none" w:sz="0" w:space="0" w:color="auto"/>
            <w:bottom w:val="none" w:sz="0" w:space="0" w:color="auto"/>
            <w:right w:val="none" w:sz="0" w:space="0" w:color="auto"/>
          </w:divBdr>
        </w:div>
        <w:div w:id="297147951">
          <w:marLeft w:val="0"/>
          <w:marRight w:val="0"/>
          <w:marTop w:val="150"/>
          <w:marBottom w:val="0"/>
          <w:divBdr>
            <w:top w:val="none" w:sz="0" w:space="0" w:color="auto"/>
            <w:left w:val="none" w:sz="0" w:space="0" w:color="auto"/>
            <w:bottom w:val="none" w:sz="0" w:space="0" w:color="auto"/>
            <w:right w:val="none" w:sz="0" w:space="0" w:color="auto"/>
          </w:divBdr>
          <w:divsChild>
            <w:div w:id="1950813106">
              <w:marLeft w:val="1155"/>
              <w:marRight w:val="0"/>
              <w:marTop w:val="0"/>
              <w:marBottom w:val="0"/>
              <w:divBdr>
                <w:top w:val="none" w:sz="0" w:space="0" w:color="auto"/>
                <w:left w:val="none" w:sz="0" w:space="0" w:color="auto"/>
                <w:bottom w:val="none" w:sz="0" w:space="0" w:color="auto"/>
                <w:right w:val="none" w:sz="0" w:space="0" w:color="auto"/>
              </w:divBdr>
            </w:div>
            <w:div w:id="965428735">
              <w:marLeft w:val="1155"/>
              <w:marRight w:val="0"/>
              <w:marTop w:val="0"/>
              <w:marBottom w:val="0"/>
              <w:divBdr>
                <w:top w:val="none" w:sz="0" w:space="0" w:color="auto"/>
                <w:left w:val="none" w:sz="0" w:space="0" w:color="auto"/>
                <w:bottom w:val="none" w:sz="0" w:space="0" w:color="auto"/>
                <w:right w:val="none" w:sz="0" w:space="0" w:color="auto"/>
              </w:divBdr>
            </w:div>
            <w:div w:id="17612924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14183557">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2778">
      <w:bodyDiv w:val="1"/>
      <w:marLeft w:val="0"/>
      <w:marRight w:val="0"/>
      <w:marTop w:val="0"/>
      <w:marBottom w:val="0"/>
      <w:divBdr>
        <w:top w:val="none" w:sz="0" w:space="0" w:color="auto"/>
        <w:left w:val="none" w:sz="0" w:space="0" w:color="auto"/>
        <w:bottom w:val="none" w:sz="0" w:space="0" w:color="auto"/>
        <w:right w:val="none" w:sz="0" w:space="0" w:color="auto"/>
      </w:divBdr>
      <w:divsChild>
        <w:div w:id="528685131">
          <w:marLeft w:val="0"/>
          <w:marRight w:val="0"/>
          <w:marTop w:val="0"/>
          <w:marBottom w:val="0"/>
          <w:divBdr>
            <w:top w:val="none" w:sz="0" w:space="0" w:color="auto"/>
            <w:left w:val="none" w:sz="0" w:space="0" w:color="auto"/>
            <w:bottom w:val="none" w:sz="0" w:space="0" w:color="auto"/>
            <w:right w:val="none" w:sz="0" w:space="0" w:color="auto"/>
          </w:divBdr>
        </w:div>
        <w:div w:id="2046446477">
          <w:marLeft w:val="0"/>
          <w:marRight w:val="0"/>
          <w:marTop w:val="150"/>
          <w:marBottom w:val="0"/>
          <w:divBdr>
            <w:top w:val="none" w:sz="0" w:space="0" w:color="auto"/>
            <w:left w:val="none" w:sz="0" w:space="0" w:color="auto"/>
            <w:bottom w:val="none" w:sz="0" w:space="0" w:color="auto"/>
            <w:right w:val="none" w:sz="0" w:space="0" w:color="auto"/>
          </w:divBdr>
          <w:divsChild>
            <w:div w:id="1980181989">
              <w:marLeft w:val="1155"/>
              <w:marRight w:val="0"/>
              <w:marTop w:val="0"/>
              <w:marBottom w:val="0"/>
              <w:divBdr>
                <w:top w:val="none" w:sz="0" w:space="0" w:color="auto"/>
                <w:left w:val="none" w:sz="0" w:space="0" w:color="auto"/>
                <w:bottom w:val="none" w:sz="0" w:space="0" w:color="auto"/>
                <w:right w:val="none" w:sz="0" w:space="0" w:color="auto"/>
              </w:divBdr>
            </w:div>
            <w:div w:id="10832585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19849549">
      <w:bodyDiv w:val="1"/>
      <w:marLeft w:val="0"/>
      <w:marRight w:val="0"/>
      <w:marTop w:val="0"/>
      <w:marBottom w:val="0"/>
      <w:divBdr>
        <w:top w:val="none" w:sz="0" w:space="0" w:color="auto"/>
        <w:left w:val="none" w:sz="0" w:space="0" w:color="auto"/>
        <w:bottom w:val="none" w:sz="0" w:space="0" w:color="auto"/>
        <w:right w:val="none" w:sz="0" w:space="0" w:color="auto"/>
      </w:divBdr>
    </w:div>
    <w:div w:id="2019849911">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17093">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269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56505">
      <w:bodyDiv w:val="1"/>
      <w:marLeft w:val="0"/>
      <w:marRight w:val="0"/>
      <w:marTop w:val="0"/>
      <w:marBottom w:val="0"/>
      <w:divBdr>
        <w:top w:val="none" w:sz="0" w:space="0" w:color="auto"/>
        <w:left w:val="none" w:sz="0" w:space="0" w:color="auto"/>
        <w:bottom w:val="none" w:sz="0" w:space="0" w:color="auto"/>
        <w:right w:val="none" w:sz="0" w:space="0" w:color="auto"/>
      </w:divBdr>
      <w:divsChild>
        <w:div w:id="1838383044">
          <w:marLeft w:val="0"/>
          <w:marRight w:val="0"/>
          <w:marTop w:val="0"/>
          <w:marBottom w:val="0"/>
          <w:divBdr>
            <w:top w:val="none" w:sz="0" w:space="0" w:color="auto"/>
            <w:left w:val="none" w:sz="0" w:space="0" w:color="auto"/>
            <w:bottom w:val="none" w:sz="0" w:space="0" w:color="auto"/>
            <w:right w:val="none" w:sz="0" w:space="0" w:color="auto"/>
          </w:divBdr>
        </w:div>
        <w:div w:id="580139122">
          <w:marLeft w:val="0"/>
          <w:marRight w:val="0"/>
          <w:marTop w:val="150"/>
          <w:marBottom w:val="0"/>
          <w:divBdr>
            <w:top w:val="none" w:sz="0" w:space="0" w:color="auto"/>
            <w:left w:val="none" w:sz="0" w:space="0" w:color="auto"/>
            <w:bottom w:val="none" w:sz="0" w:space="0" w:color="auto"/>
            <w:right w:val="none" w:sz="0" w:space="0" w:color="auto"/>
          </w:divBdr>
          <w:divsChild>
            <w:div w:id="2029485973">
              <w:marLeft w:val="1155"/>
              <w:marRight w:val="0"/>
              <w:marTop w:val="0"/>
              <w:marBottom w:val="0"/>
              <w:divBdr>
                <w:top w:val="none" w:sz="0" w:space="0" w:color="auto"/>
                <w:left w:val="none" w:sz="0" w:space="0" w:color="auto"/>
                <w:bottom w:val="none" w:sz="0" w:space="0" w:color="auto"/>
                <w:right w:val="none" w:sz="0" w:space="0" w:color="auto"/>
              </w:divBdr>
            </w:div>
            <w:div w:id="581910950">
              <w:marLeft w:val="1155"/>
              <w:marRight w:val="0"/>
              <w:marTop w:val="0"/>
              <w:marBottom w:val="0"/>
              <w:divBdr>
                <w:top w:val="none" w:sz="0" w:space="0" w:color="auto"/>
                <w:left w:val="none" w:sz="0" w:space="0" w:color="auto"/>
                <w:bottom w:val="none" w:sz="0" w:space="0" w:color="auto"/>
                <w:right w:val="none" w:sz="0" w:space="0" w:color="auto"/>
              </w:divBdr>
            </w:div>
            <w:div w:id="3616397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168790">
      <w:bodyDiv w:val="1"/>
      <w:marLeft w:val="0"/>
      <w:marRight w:val="0"/>
      <w:marTop w:val="0"/>
      <w:marBottom w:val="0"/>
      <w:divBdr>
        <w:top w:val="none" w:sz="0" w:space="0" w:color="auto"/>
        <w:left w:val="none" w:sz="0" w:space="0" w:color="auto"/>
        <w:bottom w:val="none" w:sz="0" w:space="0" w:color="auto"/>
        <w:right w:val="none" w:sz="0" w:space="0" w:color="auto"/>
      </w:divBdr>
      <w:divsChild>
        <w:div w:id="227886707">
          <w:marLeft w:val="0"/>
          <w:marRight w:val="0"/>
          <w:marTop w:val="0"/>
          <w:marBottom w:val="0"/>
          <w:divBdr>
            <w:top w:val="none" w:sz="0" w:space="0" w:color="auto"/>
            <w:left w:val="none" w:sz="0" w:space="0" w:color="auto"/>
            <w:bottom w:val="none" w:sz="0" w:space="0" w:color="auto"/>
            <w:right w:val="none" w:sz="0" w:space="0" w:color="auto"/>
          </w:divBdr>
        </w:div>
        <w:div w:id="184441862">
          <w:marLeft w:val="0"/>
          <w:marRight w:val="0"/>
          <w:marTop w:val="150"/>
          <w:marBottom w:val="0"/>
          <w:divBdr>
            <w:top w:val="none" w:sz="0" w:space="0" w:color="auto"/>
            <w:left w:val="none" w:sz="0" w:space="0" w:color="auto"/>
            <w:bottom w:val="none" w:sz="0" w:space="0" w:color="auto"/>
            <w:right w:val="none" w:sz="0" w:space="0" w:color="auto"/>
          </w:divBdr>
          <w:divsChild>
            <w:div w:id="44305121">
              <w:marLeft w:val="1155"/>
              <w:marRight w:val="0"/>
              <w:marTop w:val="0"/>
              <w:marBottom w:val="0"/>
              <w:divBdr>
                <w:top w:val="none" w:sz="0" w:space="0" w:color="auto"/>
                <w:left w:val="none" w:sz="0" w:space="0" w:color="auto"/>
                <w:bottom w:val="none" w:sz="0" w:space="0" w:color="auto"/>
                <w:right w:val="none" w:sz="0" w:space="0" w:color="auto"/>
              </w:divBdr>
            </w:div>
            <w:div w:id="1997370193">
              <w:marLeft w:val="1155"/>
              <w:marRight w:val="0"/>
              <w:marTop w:val="0"/>
              <w:marBottom w:val="0"/>
              <w:divBdr>
                <w:top w:val="none" w:sz="0" w:space="0" w:color="auto"/>
                <w:left w:val="none" w:sz="0" w:space="0" w:color="auto"/>
                <w:bottom w:val="none" w:sz="0" w:space="0" w:color="auto"/>
                <w:right w:val="none" w:sz="0" w:space="0" w:color="auto"/>
              </w:divBdr>
            </w:div>
            <w:div w:id="5341969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432024">
      <w:bodyDiv w:val="1"/>
      <w:marLeft w:val="0"/>
      <w:marRight w:val="0"/>
      <w:marTop w:val="0"/>
      <w:marBottom w:val="0"/>
      <w:divBdr>
        <w:top w:val="none" w:sz="0" w:space="0" w:color="auto"/>
        <w:left w:val="none" w:sz="0" w:space="0" w:color="auto"/>
        <w:bottom w:val="none" w:sz="0" w:space="0" w:color="auto"/>
        <w:right w:val="none" w:sz="0" w:space="0" w:color="auto"/>
      </w:divBdr>
      <w:divsChild>
        <w:div w:id="317266219">
          <w:marLeft w:val="0"/>
          <w:marRight w:val="0"/>
          <w:marTop w:val="0"/>
          <w:marBottom w:val="0"/>
          <w:divBdr>
            <w:top w:val="none" w:sz="0" w:space="0" w:color="auto"/>
            <w:left w:val="none" w:sz="0" w:space="0" w:color="auto"/>
            <w:bottom w:val="none" w:sz="0" w:space="0" w:color="auto"/>
            <w:right w:val="none" w:sz="0" w:space="0" w:color="auto"/>
          </w:divBdr>
        </w:div>
        <w:div w:id="218131890">
          <w:marLeft w:val="0"/>
          <w:marRight w:val="0"/>
          <w:marTop w:val="150"/>
          <w:marBottom w:val="0"/>
          <w:divBdr>
            <w:top w:val="none" w:sz="0" w:space="0" w:color="auto"/>
            <w:left w:val="none" w:sz="0" w:space="0" w:color="auto"/>
            <w:bottom w:val="none" w:sz="0" w:space="0" w:color="auto"/>
            <w:right w:val="none" w:sz="0" w:space="0" w:color="auto"/>
          </w:divBdr>
          <w:divsChild>
            <w:div w:id="1455828542">
              <w:marLeft w:val="1155"/>
              <w:marRight w:val="0"/>
              <w:marTop w:val="0"/>
              <w:marBottom w:val="0"/>
              <w:divBdr>
                <w:top w:val="none" w:sz="0" w:space="0" w:color="auto"/>
                <w:left w:val="none" w:sz="0" w:space="0" w:color="auto"/>
                <w:bottom w:val="none" w:sz="0" w:space="0" w:color="auto"/>
                <w:right w:val="none" w:sz="0" w:space="0" w:color="auto"/>
              </w:divBdr>
            </w:div>
            <w:div w:id="650603783">
              <w:marLeft w:val="1155"/>
              <w:marRight w:val="0"/>
              <w:marTop w:val="0"/>
              <w:marBottom w:val="0"/>
              <w:divBdr>
                <w:top w:val="none" w:sz="0" w:space="0" w:color="auto"/>
                <w:left w:val="none" w:sz="0" w:space="0" w:color="auto"/>
                <w:bottom w:val="none" w:sz="0" w:space="0" w:color="auto"/>
                <w:right w:val="none" w:sz="0" w:space="0" w:color="auto"/>
              </w:divBdr>
            </w:div>
            <w:div w:id="12271817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8932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482">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841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61898">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04525">
      <w:bodyDiv w:val="1"/>
      <w:marLeft w:val="0"/>
      <w:marRight w:val="0"/>
      <w:marTop w:val="0"/>
      <w:marBottom w:val="0"/>
      <w:divBdr>
        <w:top w:val="none" w:sz="0" w:space="0" w:color="auto"/>
        <w:left w:val="none" w:sz="0" w:space="0" w:color="auto"/>
        <w:bottom w:val="none" w:sz="0" w:space="0" w:color="auto"/>
        <w:right w:val="none" w:sz="0" w:space="0" w:color="auto"/>
      </w:divBdr>
      <w:divsChild>
        <w:div w:id="1743020324">
          <w:marLeft w:val="0"/>
          <w:marRight w:val="0"/>
          <w:marTop w:val="0"/>
          <w:marBottom w:val="0"/>
          <w:divBdr>
            <w:top w:val="none" w:sz="0" w:space="0" w:color="auto"/>
            <w:left w:val="none" w:sz="0" w:space="0" w:color="auto"/>
            <w:bottom w:val="none" w:sz="0" w:space="0" w:color="auto"/>
            <w:right w:val="none" w:sz="0" w:space="0" w:color="auto"/>
          </w:divBdr>
        </w:div>
        <w:div w:id="1404570314">
          <w:marLeft w:val="0"/>
          <w:marRight w:val="0"/>
          <w:marTop w:val="150"/>
          <w:marBottom w:val="0"/>
          <w:divBdr>
            <w:top w:val="none" w:sz="0" w:space="0" w:color="auto"/>
            <w:left w:val="none" w:sz="0" w:space="0" w:color="auto"/>
            <w:bottom w:val="none" w:sz="0" w:space="0" w:color="auto"/>
            <w:right w:val="none" w:sz="0" w:space="0" w:color="auto"/>
          </w:divBdr>
          <w:divsChild>
            <w:div w:id="1740664620">
              <w:marLeft w:val="1155"/>
              <w:marRight w:val="0"/>
              <w:marTop w:val="0"/>
              <w:marBottom w:val="0"/>
              <w:divBdr>
                <w:top w:val="none" w:sz="0" w:space="0" w:color="auto"/>
                <w:left w:val="none" w:sz="0" w:space="0" w:color="auto"/>
                <w:bottom w:val="none" w:sz="0" w:space="0" w:color="auto"/>
                <w:right w:val="none" w:sz="0" w:space="0" w:color="auto"/>
              </w:divBdr>
            </w:div>
            <w:div w:id="461535439">
              <w:marLeft w:val="1155"/>
              <w:marRight w:val="0"/>
              <w:marTop w:val="0"/>
              <w:marBottom w:val="0"/>
              <w:divBdr>
                <w:top w:val="none" w:sz="0" w:space="0" w:color="auto"/>
                <w:left w:val="none" w:sz="0" w:space="0" w:color="auto"/>
                <w:bottom w:val="none" w:sz="0" w:space="0" w:color="auto"/>
                <w:right w:val="none" w:sz="0" w:space="0" w:color="auto"/>
              </w:divBdr>
            </w:div>
            <w:div w:id="11450770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1482">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04518">
      <w:bodyDiv w:val="1"/>
      <w:marLeft w:val="0"/>
      <w:marRight w:val="0"/>
      <w:marTop w:val="0"/>
      <w:marBottom w:val="0"/>
      <w:divBdr>
        <w:top w:val="none" w:sz="0" w:space="0" w:color="auto"/>
        <w:left w:val="none" w:sz="0" w:space="0" w:color="auto"/>
        <w:bottom w:val="none" w:sz="0" w:space="0" w:color="auto"/>
        <w:right w:val="none" w:sz="0" w:space="0" w:color="auto"/>
      </w:divBdr>
      <w:divsChild>
        <w:div w:id="1258060738">
          <w:marLeft w:val="0"/>
          <w:marRight w:val="0"/>
          <w:marTop w:val="0"/>
          <w:marBottom w:val="0"/>
          <w:divBdr>
            <w:top w:val="none" w:sz="0" w:space="0" w:color="auto"/>
            <w:left w:val="none" w:sz="0" w:space="0" w:color="auto"/>
            <w:bottom w:val="none" w:sz="0" w:space="0" w:color="auto"/>
            <w:right w:val="none" w:sz="0" w:space="0" w:color="auto"/>
          </w:divBdr>
        </w:div>
        <w:div w:id="294525203">
          <w:marLeft w:val="0"/>
          <w:marRight w:val="0"/>
          <w:marTop w:val="150"/>
          <w:marBottom w:val="0"/>
          <w:divBdr>
            <w:top w:val="none" w:sz="0" w:space="0" w:color="auto"/>
            <w:left w:val="none" w:sz="0" w:space="0" w:color="auto"/>
            <w:bottom w:val="none" w:sz="0" w:space="0" w:color="auto"/>
            <w:right w:val="none" w:sz="0" w:space="0" w:color="auto"/>
          </w:divBdr>
          <w:divsChild>
            <w:div w:id="205142308">
              <w:marLeft w:val="1155"/>
              <w:marRight w:val="0"/>
              <w:marTop w:val="0"/>
              <w:marBottom w:val="0"/>
              <w:divBdr>
                <w:top w:val="none" w:sz="0" w:space="0" w:color="auto"/>
                <w:left w:val="none" w:sz="0" w:space="0" w:color="auto"/>
                <w:bottom w:val="none" w:sz="0" w:space="0" w:color="auto"/>
                <w:right w:val="none" w:sz="0" w:space="0" w:color="auto"/>
              </w:divBdr>
            </w:div>
            <w:div w:id="974405293">
              <w:marLeft w:val="1155"/>
              <w:marRight w:val="0"/>
              <w:marTop w:val="0"/>
              <w:marBottom w:val="0"/>
              <w:divBdr>
                <w:top w:val="none" w:sz="0" w:space="0" w:color="auto"/>
                <w:left w:val="none" w:sz="0" w:space="0" w:color="auto"/>
                <w:bottom w:val="none" w:sz="0" w:space="0" w:color="auto"/>
                <w:right w:val="none" w:sz="0" w:space="0" w:color="auto"/>
              </w:divBdr>
            </w:div>
            <w:div w:id="121045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86718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34845">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03381">
      <w:bodyDiv w:val="1"/>
      <w:marLeft w:val="0"/>
      <w:marRight w:val="0"/>
      <w:marTop w:val="0"/>
      <w:marBottom w:val="0"/>
      <w:divBdr>
        <w:top w:val="none" w:sz="0" w:space="0" w:color="auto"/>
        <w:left w:val="none" w:sz="0" w:space="0" w:color="auto"/>
        <w:bottom w:val="none" w:sz="0" w:space="0" w:color="auto"/>
        <w:right w:val="none" w:sz="0" w:space="0" w:color="auto"/>
      </w:divBdr>
      <w:divsChild>
        <w:div w:id="1748842875">
          <w:marLeft w:val="0"/>
          <w:marRight w:val="0"/>
          <w:marTop w:val="0"/>
          <w:marBottom w:val="0"/>
          <w:divBdr>
            <w:top w:val="none" w:sz="0" w:space="0" w:color="auto"/>
            <w:left w:val="none" w:sz="0" w:space="0" w:color="auto"/>
            <w:bottom w:val="none" w:sz="0" w:space="0" w:color="auto"/>
            <w:right w:val="none" w:sz="0" w:space="0" w:color="auto"/>
          </w:divBdr>
        </w:div>
        <w:div w:id="54548623">
          <w:marLeft w:val="0"/>
          <w:marRight w:val="0"/>
          <w:marTop w:val="150"/>
          <w:marBottom w:val="0"/>
          <w:divBdr>
            <w:top w:val="none" w:sz="0" w:space="0" w:color="auto"/>
            <w:left w:val="none" w:sz="0" w:space="0" w:color="auto"/>
            <w:bottom w:val="none" w:sz="0" w:space="0" w:color="auto"/>
            <w:right w:val="none" w:sz="0" w:space="0" w:color="auto"/>
          </w:divBdr>
          <w:divsChild>
            <w:div w:id="2011984635">
              <w:marLeft w:val="1155"/>
              <w:marRight w:val="0"/>
              <w:marTop w:val="0"/>
              <w:marBottom w:val="0"/>
              <w:divBdr>
                <w:top w:val="none" w:sz="0" w:space="0" w:color="auto"/>
                <w:left w:val="none" w:sz="0" w:space="0" w:color="auto"/>
                <w:bottom w:val="none" w:sz="0" w:space="0" w:color="auto"/>
                <w:right w:val="none" w:sz="0" w:space="0" w:color="auto"/>
              </w:divBdr>
            </w:div>
            <w:div w:id="910044227">
              <w:marLeft w:val="1155"/>
              <w:marRight w:val="0"/>
              <w:marTop w:val="0"/>
              <w:marBottom w:val="0"/>
              <w:divBdr>
                <w:top w:val="none" w:sz="0" w:space="0" w:color="auto"/>
                <w:left w:val="none" w:sz="0" w:space="0" w:color="auto"/>
                <w:bottom w:val="none" w:sz="0" w:space="0" w:color="auto"/>
                <w:right w:val="none" w:sz="0" w:space="0" w:color="auto"/>
              </w:divBdr>
            </w:div>
            <w:div w:id="7111514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838500">
      <w:bodyDiv w:val="1"/>
      <w:marLeft w:val="0"/>
      <w:marRight w:val="0"/>
      <w:marTop w:val="0"/>
      <w:marBottom w:val="0"/>
      <w:divBdr>
        <w:top w:val="none" w:sz="0" w:space="0" w:color="auto"/>
        <w:left w:val="none" w:sz="0" w:space="0" w:color="auto"/>
        <w:bottom w:val="none" w:sz="0" w:space="0" w:color="auto"/>
        <w:right w:val="none" w:sz="0" w:space="0" w:color="auto"/>
      </w:divBdr>
    </w:div>
    <w:div w:id="2030913242">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376876">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19526">
      <w:bodyDiv w:val="1"/>
      <w:marLeft w:val="0"/>
      <w:marRight w:val="0"/>
      <w:marTop w:val="0"/>
      <w:marBottom w:val="0"/>
      <w:divBdr>
        <w:top w:val="none" w:sz="0" w:space="0" w:color="auto"/>
        <w:left w:val="none" w:sz="0" w:space="0" w:color="auto"/>
        <w:bottom w:val="none" w:sz="0" w:space="0" w:color="auto"/>
        <w:right w:val="none" w:sz="0" w:space="0" w:color="auto"/>
      </w:divBdr>
      <w:divsChild>
        <w:div w:id="467163610">
          <w:marLeft w:val="0"/>
          <w:marRight w:val="0"/>
          <w:marTop w:val="0"/>
          <w:marBottom w:val="0"/>
          <w:divBdr>
            <w:top w:val="none" w:sz="0" w:space="0" w:color="auto"/>
            <w:left w:val="none" w:sz="0" w:space="0" w:color="auto"/>
            <w:bottom w:val="none" w:sz="0" w:space="0" w:color="auto"/>
            <w:right w:val="none" w:sz="0" w:space="0" w:color="auto"/>
          </w:divBdr>
        </w:div>
        <w:div w:id="816579347">
          <w:marLeft w:val="0"/>
          <w:marRight w:val="0"/>
          <w:marTop w:val="150"/>
          <w:marBottom w:val="0"/>
          <w:divBdr>
            <w:top w:val="none" w:sz="0" w:space="0" w:color="auto"/>
            <w:left w:val="none" w:sz="0" w:space="0" w:color="auto"/>
            <w:bottom w:val="none" w:sz="0" w:space="0" w:color="auto"/>
            <w:right w:val="none" w:sz="0" w:space="0" w:color="auto"/>
          </w:divBdr>
          <w:divsChild>
            <w:div w:id="2058115877">
              <w:marLeft w:val="1155"/>
              <w:marRight w:val="0"/>
              <w:marTop w:val="0"/>
              <w:marBottom w:val="0"/>
              <w:divBdr>
                <w:top w:val="none" w:sz="0" w:space="0" w:color="auto"/>
                <w:left w:val="none" w:sz="0" w:space="0" w:color="auto"/>
                <w:bottom w:val="none" w:sz="0" w:space="0" w:color="auto"/>
                <w:right w:val="none" w:sz="0" w:space="0" w:color="auto"/>
              </w:divBdr>
            </w:div>
            <w:div w:id="858591322">
              <w:marLeft w:val="1155"/>
              <w:marRight w:val="0"/>
              <w:marTop w:val="0"/>
              <w:marBottom w:val="0"/>
              <w:divBdr>
                <w:top w:val="none" w:sz="0" w:space="0" w:color="auto"/>
                <w:left w:val="none" w:sz="0" w:space="0" w:color="auto"/>
                <w:bottom w:val="none" w:sz="0" w:space="0" w:color="auto"/>
                <w:right w:val="none" w:sz="0" w:space="0" w:color="auto"/>
              </w:divBdr>
            </w:div>
            <w:div w:id="17216623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145892">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338093">
      <w:bodyDiv w:val="1"/>
      <w:marLeft w:val="0"/>
      <w:marRight w:val="0"/>
      <w:marTop w:val="0"/>
      <w:marBottom w:val="0"/>
      <w:divBdr>
        <w:top w:val="none" w:sz="0" w:space="0" w:color="auto"/>
        <w:left w:val="none" w:sz="0" w:space="0" w:color="auto"/>
        <w:bottom w:val="none" w:sz="0" w:space="0" w:color="auto"/>
        <w:right w:val="none" w:sz="0" w:space="0" w:color="auto"/>
      </w:divBdr>
      <w:divsChild>
        <w:div w:id="1833452412">
          <w:marLeft w:val="0"/>
          <w:marRight w:val="0"/>
          <w:marTop w:val="0"/>
          <w:marBottom w:val="0"/>
          <w:divBdr>
            <w:top w:val="none" w:sz="0" w:space="0" w:color="auto"/>
            <w:left w:val="none" w:sz="0" w:space="0" w:color="auto"/>
            <w:bottom w:val="none" w:sz="0" w:space="0" w:color="auto"/>
            <w:right w:val="none" w:sz="0" w:space="0" w:color="auto"/>
          </w:divBdr>
        </w:div>
        <w:div w:id="452749766">
          <w:marLeft w:val="0"/>
          <w:marRight w:val="0"/>
          <w:marTop w:val="150"/>
          <w:marBottom w:val="0"/>
          <w:divBdr>
            <w:top w:val="none" w:sz="0" w:space="0" w:color="auto"/>
            <w:left w:val="none" w:sz="0" w:space="0" w:color="auto"/>
            <w:bottom w:val="none" w:sz="0" w:space="0" w:color="auto"/>
            <w:right w:val="none" w:sz="0" w:space="0" w:color="auto"/>
          </w:divBdr>
          <w:divsChild>
            <w:div w:id="1145466221">
              <w:marLeft w:val="1155"/>
              <w:marRight w:val="0"/>
              <w:marTop w:val="0"/>
              <w:marBottom w:val="0"/>
              <w:divBdr>
                <w:top w:val="none" w:sz="0" w:space="0" w:color="auto"/>
                <w:left w:val="none" w:sz="0" w:space="0" w:color="auto"/>
                <w:bottom w:val="none" w:sz="0" w:space="0" w:color="auto"/>
                <w:right w:val="none" w:sz="0" w:space="0" w:color="auto"/>
              </w:divBdr>
            </w:div>
            <w:div w:id="694111121">
              <w:marLeft w:val="1155"/>
              <w:marRight w:val="0"/>
              <w:marTop w:val="0"/>
              <w:marBottom w:val="0"/>
              <w:divBdr>
                <w:top w:val="none" w:sz="0" w:space="0" w:color="auto"/>
                <w:left w:val="none" w:sz="0" w:space="0" w:color="auto"/>
                <w:bottom w:val="none" w:sz="0" w:space="0" w:color="auto"/>
                <w:right w:val="none" w:sz="0" w:space="0" w:color="auto"/>
              </w:divBdr>
            </w:div>
            <w:div w:id="3508434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33410359">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5507">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80226">
      <w:bodyDiv w:val="1"/>
      <w:marLeft w:val="0"/>
      <w:marRight w:val="0"/>
      <w:marTop w:val="0"/>
      <w:marBottom w:val="0"/>
      <w:divBdr>
        <w:top w:val="none" w:sz="0" w:space="0" w:color="auto"/>
        <w:left w:val="none" w:sz="0" w:space="0" w:color="auto"/>
        <w:bottom w:val="none" w:sz="0" w:space="0" w:color="auto"/>
        <w:right w:val="none" w:sz="0" w:space="0" w:color="auto"/>
      </w:divBdr>
    </w:div>
    <w:div w:id="203608070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212">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540156">
      <w:bodyDiv w:val="1"/>
      <w:marLeft w:val="0"/>
      <w:marRight w:val="0"/>
      <w:marTop w:val="0"/>
      <w:marBottom w:val="0"/>
      <w:divBdr>
        <w:top w:val="none" w:sz="0" w:space="0" w:color="auto"/>
        <w:left w:val="none" w:sz="0" w:space="0" w:color="auto"/>
        <w:bottom w:val="none" w:sz="0" w:space="0" w:color="auto"/>
        <w:right w:val="none" w:sz="0" w:space="0" w:color="auto"/>
      </w:divBdr>
    </w:div>
    <w:div w:id="2037654434">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8966081">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155176">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27740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308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243751">
      <w:bodyDiv w:val="1"/>
      <w:marLeft w:val="0"/>
      <w:marRight w:val="0"/>
      <w:marTop w:val="0"/>
      <w:marBottom w:val="0"/>
      <w:divBdr>
        <w:top w:val="none" w:sz="0" w:space="0" w:color="auto"/>
        <w:left w:val="none" w:sz="0" w:space="0" w:color="auto"/>
        <w:bottom w:val="none" w:sz="0" w:space="0" w:color="auto"/>
        <w:right w:val="none" w:sz="0" w:space="0" w:color="auto"/>
      </w:divBdr>
      <w:divsChild>
        <w:div w:id="857619287">
          <w:marLeft w:val="0"/>
          <w:marRight w:val="0"/>
          <w:marTop w:val="0"/>
          <w:marBottom w:val="0"/>
          <w:divBdr>
            <w:top w:val="none" w:sz="0" w:space="0" w:color="auto"/>
            <w:left w:val="none" w:sz="0" w:space="0" w:color="auto"/>
            <w:bottom w:val="none" w:sz="0" w:space="0" w:color="auto"/>
            <w:right w:val="none" w:sz="0" w:space="0" w:color="auto"/>
          </w:divBdr>
        </w:div>
        <w:div w:id="1203666435">
          <w:marLeft w:val="0"/>
          <w:marRight w:val="0"/>
          <w:marTop w:val="150"/>
          <w:marBottom w:val="0"/>
          <w:divBdr>
            <w:top w:val="none" w:sz="0" w:space="0" w:color="auto"/>
            <w:left w:val="none" w:sz="0" w:space="0" w:color="auto"/>
            <w:bottom w:val="none" w:sz="0" w:space="0" w:color="auto"/>
            <w:right w:val="none" w:sz="0" w:space="0" w:color="auto"/>
          </w:divBdr>
          <w:divsChild>
            <w:div w:id="1013335116">
              <w:marLeft w:val="1155"/>
              <w:marRight w:val="0"/>
              <w:marTop w:val="0"/>
              <w:marBottom w:val="0"/>
              <w:divBdr>
                <w:top w:val="none" w:sz="0" w:space="0" w:color="auto"/>
                <w:left w:val="none" w:sz="0" w:space="0" w:color="auto"/>
                <w:bottom w:val="none" w:sz="0" w:space="0" w:color="auto"/>
                <w:right w:val="none" w:sz="0" w:space="0" w:color="auto"/>
              </w:divBdr>
            </w:div>
            <w:div w:id="789864771">
              <w:marLeft w:val="1155"/>
              <w:marRight w:val="0"/>
              <w:marTop w:val="0"/>
              <w:marBottom w:val="0"/>
              <w:divBdr>
                <w:top w:val="none" w:sz="0" w:space="0" w:color="auto"/>
                <w:left w:val="none" w:sz="0" w:space="0" w:color="auto"/>
                <w:bottom w:val="none" w:sz="0" w:space="0" w:color="auto"/>
                <w:right w:val="none" w:sz="0" w:space="0" w:color="auto"/>
              </w:divBdr>
            </w:div>
            <w:div w:id="15789049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5578">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88753">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3180">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745975">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251078">
      <w:bodyDiv w:val="1"/>
      <w:marLeft w:val="0"/>
      <w:marRight w:val="0"/>
      <w:marTop w:val="0"/>
      <w:marBottom w:val="0"/>
      <w:divBdr>
        <w:top w:val="none" w:sz="0" w:space="0" w:color="auto"/>
        <w:left w:val="none" w:sz="0" w:space="0" w:color="auto"/>
        <w:bottom w:val="none" w:sz="0" w:space="0" w:color="auto"/>
        <w:right w:val="none" w:sz="0" w:space="0" w:color="auto"/>
      </w:divBdr>
      <w:divsChild>
        <w:div w:id="1795321976">
          <w:marLeft w:val="0"/>
          <w:marRight w:val="0"/>
          <w:marTop w:val="0"/>
          <w:marBottom w:val="0"/>
          <w:divBdr>
            <w:top w:val="none" w:sz="0" w:space="0" w:color="auto"/>
            <w:left w:val="none" w:sz="0" w:space="0" w:color="auto"/>
            <w:bottom w:val="none" w:sz="0" w:space="0" w:color="auto"/>
            <w:right w:val="none" w:sz="0" w:space="0" w:color="auto"/>
          </w:divBdr>
        </w:div>
        <w:div w:id="1481193753">
          <w:marLeft w:val="0"/>
          <w:marRight w:val="0"/>
          <w:marTop w:val="150"/>
          <w:marBottom w:val="0"/>
          <w:divBdr>
            <w:top w:val="none" w:sz="0" w:space="0" w:color="auto"/>
            <w:left w:val="none" w:sz="0" w:space="0" w:color="auto"/>
            <w:bottom w:val="none" w:sz="0" w:space="0" w:color="auto"/>
            <w:right w:val="none" w:sz="0" w:space="0" w:color="auto"/>
          </w:divBdr>
          <w:divsChild>
            <w:div w:id="123427842">
              <w:marLeft w:val="1155"/>
              <w:marRight w:val="0"/>
              <w:marTop w:val="0"/>
              <w:marBottom w:val="0"/>
              <w:divBdr>
                <w:top w:val="none" w:sz="0" w:space="0" w:color="auto"/>
                <w:left w:val="none" w:sz="0" w:space="0" w:color="auto"/>
                <w:bottom w:val="none" w:sz="0" w:space="0" w:color="auto"/>
                <w:right w:val="none" w:sz="0" w:space="0" w:color="auto"/>
              </w:divBdr>
            </w:div>
            <w:div w:id="1436053500">
              <w:marLeft w:val="1155"/>
              <w:marRight w:val="0"/>
              <w:marTop w:val="0"/>
              <w:marBottom w:val="0"/>
              <w:divBdr>
                <w:top w:val="none" w:sz="0" w:space="0" w:color="auto"/>
                <w:left w:val="none" w:sz="0" w:space="0" w:color="auto"/>
                <w:bottom w:val="none" w:sz="0" w:space="0" w:color="auto"/>
                <w:right w:val="none" w:sz="0" w:space="0" w:color="auto"/>
              </w:divBdr>
            </w:div>
            <w:div w:id="12428315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44546">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67366">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789178">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371334">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38997">
      <w:bodyDiv w:val="1"/>
      <w:marLeft w:val="0"/>
      <w:marRight w:val="0"/>
      <w:marTop w:val="0"/>
      <w:marBottom w:val="0"/>
      <w:divBdr>
        <w:top w:val="none" w:sz="0" w:space="0" w:color="auto"/>
        <w:left w:val="none" w:sz="0" w:space="0" w:color="auto"/>
        <w:bottom w:val="none" w:sz="0" w:space="0" w:color="auto"/>
        <w:right w:val="none" w:sz="0" w:space="0" w:color="auto"/>
      </w:divBdr>
      <w:divsChild>
        <w:div w:id="1872764294">
          <w:marLeft w:val="0"/>
          <w:marRight w:val="0"/>
          <w:marTop w:val="0"/>
          <w:marBottom w:val="0"/>
          <w:divBdr>
            <w:top w:val="none" w:sz="0" w:space="0" w:color="auto"/>
            <w:left w:val="none" w:sz="0" w:space="0" w:color="auto"/>
            <w:bottom w:val="none" w:sz="0" w:space="0" w:color="auto"/>
            <w:right w:val="none" w:sz="0" w:space="0" w:color="auto"/>
          </w:divBdr>
        </w:div>
        <w:div w:id="1033071690">
          <w:marLeft w:val="0"/>
          <w:marRight w:val="0"/>
          <w:marTop w:val="150"/>
          <w:marBottom w:val="0"/>
          <w:divBdr>
            <w:top w:val="none" w:sz="0" w:space="0" w:color="auto"/>
            <w:left w:val="none" w:sz="0" w:space="0" w:color="auto"/>
            <w:bottom w:val="none" w:sz="0" w:space="0" w:color="auto"/>
            <w:right w:val="none" w:sz="0" w:space="0" w:color="auto"/>
          </w:divBdr>
          <w:divsChild>
            <w:div w:id="528490387">
              <w:marLeft w:val="1155"/>
              <w:marRight w:val="0"/>
              <w:marTop w:val="0"/>
              <w:marBottom w:val="0"/>
              <w:divBdr>
                <w:top w:val="none" w:sz="0" w:space="0" w:color="auto"/>
                <w:left w:val="none" w:sz="0" w:space="0" w:color="auto"/>
                <w:bottom w:val="none" w:sz="0" w:space="0" w:color="auto"/>
                <w:right w:val="none" w:sz="0" w:space="0" w:color="auto"/>
              </w:divBdr>
            </w:div>
            <w:div w:id="1702589651">
              <w:marLeft w:val="1155"/>
              <w:marRight w:val="0"/>
              <w:marTop w:val="0"/>
              <w:marBottom w:val="0"/>
              <w:divBdr>
                <w:top w:val="none" w:sz="0" w:space="0" w:color="auto"/>
                <w:left w:val="none" w:sz="0" w:space="0" w:color="auto"/>
                <w:bottom w:val="none" w:sz="0" w:space="0" w:color="auto"/>
                <w:right w:val="none" w:sz="0" w:space="0" w:color="auto"/>
              </w:divBdr>
            </w:div>
            <w:div w:id="15992935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87064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6162">
      <w:bodyDiv w:val="1"/>
      <w:marLeft w:val="0"/>
      <w:marRight w:val="0"/>
      <w:marTop w:val="0"/>
      <w:marBottom w:val="0"/>
      <w:divBdr>
        <w:top w:val="none" w:sz="0" w:space="0" w:color="auto"/>
        <w:left w:val="none" w:sz="0" w:space="0" w:color="auto"/>
        <w:bottom w:val="none" w:sz="0" w:space="0" w:color="auto"/>
        <w:right w:val="none" w:sz="0" w:space="0" w:color="auto"/>
      </w:divBdr>
      <w:divsChild>
        <w:div w:id="862473936">
          <w:marLeft w:val="0"/>
          <w:marRight w:val="0"/>
          <w:marTop w:val="0"/>
          <w:marBottom w:val="0"/>
          <w:divBdr>
            <w:top w:val="none" w:sz="0" w:space="0" w:color="auto"/>
            <w:left w:val="none" w:sz="0" w:space="0" w:color="auto"/>
            <w:bottom w:val="none" w:sz="0" w:space="0" w:color="auto"/>
            <w:right w:val="none" w:sz="0" w:space="0" w:color="auto"/>
          </w:divBdr>
        </w:div>
        <w:div w:id="1524200506">
          <w:marLeft w:val="0"/>
          <w:marRight w:val="0"/>
          <w:marTop w:val="150"/>
          <w:marBottom w:val="0"/>
          <w:divBdr>
            <w:top w:val="none" w:sz="0" w:space="0" w:color="auto"/>
            <w:left w:val="none" w:sz="0" w:space="0" w:color="auto"/>
            <w:bottom w:val="none" w:sz="0" w:space="0" w:color="auto"/>
            <w:right w:val="none" w:sz="0" w:space="0" w:color="auto"/>
          </w:divBdr>
          <w:divsChild>
            <w:div w:id="829059465">
              <w:marLeft w:val="1155"/>
              <w:marRight w:val="0"/>
              <w:marTop w:val="0"/>
              <w:marBottom w:val="0"/>
              <w:divBdr>
                <w:top w:val="none" w:sz="0" w:space="0" w:color="auto"/>
                <w:left w:val="none" w:sz="0" w:space="0" w:color="auto"/>
                <w:bottom w:val="none" w:sz="0" w:space="0" w:color="auto"/>
                <w:right w:val="none" w:sz="0" w:space="0" w:color="auto"/>
              </w:divBdr>
            </w:div>
            <w:div w:id="1001272372">
              <w:marLeft w:val="1155"/>
              <w:marRight w:val="0"/>
              <w:marTop w:val="0"/>
              <w:marBottom w:val="0"/>
              <w:divBdr>
                <w:top w:val="none" w:sz="0" w:space="0" w:color="auto"/>
                <w:left w:val="none" w:sz="0" w:space="0" w:color="auto"/>
                <w:bottom w:val="none" w:sz="0" w:space="0" w:color="auto"/>
                <w:right w:val="none" w:sz="0" w:space="0" w:color="auto"/>
              </w:divBdr>
            </w:div>
            <w:div w:id="9731709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715579">
      <w:bodyDiv w:val="1"/>
      <w:marLeft w:val="0"/>
      <w:marRight w:val="0"/>
      <w:marTop w:val="0"/>
      <w:marBottom w:val="0"/>
      <w:divBdr>
        <w:top w:val="none" w:sz="0" w:space="0" w:color="auto"/>
        <w:left w:val="none" w:sz="0" w:space="0" w:color="auto"/>
        <w:bottom w:val="none" w:sz="0" w:space="0" w:color="auto"/>
        <w:right w:val="none" w:sz="0" w:space="0" w:color="auto"/>
      </w:divBdr>
    </w:div>
    <w:div w:id="2050717192">
      <w:bodyDiv w:val="1"/>
      <w:marLeft w:val="0"/>
      <w:marRight w:val="0"/>
      <w:marTop w:val="0"/>
      <w:marBottom w:val="0"/>
      <w:divBdr>
        <w:top w:val="none" w:sz="0" w:space="0" w:color="auto"/>
        <w:left w:val="none" w:sz="0" w:space="0" w:color="auto"/>
        <w:bottom w:val="none" w:sz="0" w:space="0" w:color="auto"/>
        <w:right w:val="none" w:sz="0" w:space="0" w:color="auto"/>
      </w:divBdr>
    </w:div>
    <w:div w:id="2050759641">
      <w:bodyDiv w:val="1"/>
      <w:marLeft w:val="0"/>
      <w:marRight w:val="0"/>
      <w:marTop w:val="0"/>
      <w:marBottom w:val="0"/>
      <w:divBdr>
        <w:top w:val="none" w:sz="0" w:space="0" w:color="auto"/>
        <w:left w:val="none" w:sz="0" w:space="0" w:color="auto"/>
        <w:bottom w:val="none" w:sz="0" w:space="0" w:color="auto"/>
        <w:right w:val="none" w:sz="0" w:space="0" w:color="auto"/>
      </w:divBdr>
      <w:divsChild>
        <w:div w:id="1958952431">
          <w:marLeft w:val="0"/>
          <w:marRight w:val="0"/>
          <w:marTop w:val="0"/>
          <w:marBottom w:val="0"/>
          <w:divBdr>
            <w:top w:val="none" w:sz="0" w:space="0" w:color="auto"/>
            <w:left w:val="none" w:sz="0" w:space="0" w:color="auto"/>
            <w:bottom w:val="none" w:sz="0" w:space="0" w:color="auto"/>
            <w:right w:val="none" w:sz="0" w:space="0" w:color="auto"/>
          </w:divBdr>
        </w:div>
        <w:div w:id="1089810852">
          <w:marLeft w:val="0"/>
          <w:marRight w:val="0"/>
          <w:marTop w:val="150"/>
          <w:marBottom w:val="0"/>
          <w:divBdr>
            <w:top w:val="none" w:sz="0" w:space="0" w:color="auto"/>
            <w:left w:val="none" w:sz="0" w:space="0" w:color="auto"/>
            <w:bottom w:val="none" w:sz="0" w:space="0" w:color="auto"/>
            <w:right w:val="none" w:sz="0" w:space="0" w:color="auto"/>
          </w:divBdr>
          <w:divsChild>
            <w:div w:id="1515262256">
              <w:marLeft w:val="1155"/>
              <w:marRight w:val="0"/>
              <w:marTop w:val="0"/>
              <w:marBottom w:val="0"/>
              <w:divBdr>
                <w:top w:val="none" w:sz="0" w:space="0" w:color="auto"/>
                <w:left w:val="none" w:sz="0" w:space="0" w:color="auto"/>
                <w:bottom w:val="none" w:sz="0" w:space="0" w:color="auto"/>
                <w:right w:val="none" w:sz="0" w:space="0" w:color="auto"/>
              </w:divBdr>
            </w:div>
            <w:div w:id="17552795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0910992">
      <w:bodyDiv w:val="1"/>
      <w:marLeft w:val="0"/>
      <w:marRight w:val="0"/>
      <w:marTop w:val="0"/>
      <w:marBottom w:val="0"/>
      <w:divBdr>
        <w:top w:val="none" w:sz="0" w:space="0" w:color="auto"/>
        <w:left w:val="none" w:sz="0" w:space="0" w:color="auto"/>
        <w:bottom w:val="none" w:sz="0" w:space="0" w:color="auto"/>
        <w:right w:val="none" w:sz="0" w:space="0" w:color="auto"/>
      </w:divBdr>
      <w:divsChild>
        <w:div w:id="86195546">
          <w:marLeft w:val="0"/>
          <w:marRight w:val="0"/>
          <w:marTop w:val="0"/>
          <w:marBottom w:val="0"/>
          <w:divBdr>
            <w:top w:val="none" w:sz="0" w:space="0" w:color="auto"/>
            <w:left w:val="none" w:sz="0" w:space="0" w:color="auto"/>
            <w:bottom w:val="none" w:sz="0" w:space="0" w:color="auto"/>
            <w:right w:val="none" w:sz="0" w:space="0" w:color="auto"/>
          </w:divBdr>
        </w:div>
        <w:div w:id="898319501">
          <w:marLeft w:val="0"/>
          <w:marRight w:val="0"/>
          <w:marTop w:val="150"/>
          <w:marBottom w:val="0"/>
          <w:divBdr>
            <w:top w:val="none" w:sz="0" w:space="0" w:color="auto"/>
            <w:left w:val="none" w:sz="0" w:space="0" w:color="auto"/>
            <w:bottom w:val="none" w:sz="0" w:space="0" w:color="auto"/>
            <w:right w:val="none" w:sz="0" w:space="0" w:color="auto"/>
          </w:divBdr>
          <w:divsChild>
            <w:div w:id="742793705">
              <w:marLeft w:val="1155"/>
              <w:marRight w:val="0"/>
              <w:marTop w:val="0"/>
              <w:marBottom w:val="0"/>
              <w:divBdr>
                <w:top w:val="none" w:sz="0" w:space="0" w:color="auto"/>
                <w:left w:val="none" w:sz="0" w:space="0" w:color="auto"/>
                <w:bottom w:val="none" w:sz="0" w:space="0" w:color="auto"/>
                <w:right w:val="none" w:sz="0" w:space="0" w:color="auto"/>
              </w:divBdr>
            </w:div>
            <w:div w:id="160656020">
              <w:marLeft w:val="1155"/>
              <w:marRight w:val="0"/>
              <w:marTop w:val="0"/>
              <w:marBottom w:val="0"/>
              <w:divBdr>
                <w:top w:val="none" w:sz="0" w:space="0" w:color="auto"/>
                <w:left w:val="none" w:sz="0" w:space="0" w:color="auto"/>
                <w:bottom w:val="none" w:sz="0" w:space="0" w:color="auto"/>
                <w:right w:val="none" w:sz="0" w:space="0" w:color="auto"/>
              </w:divBdr>
            </w:div>
            <w:div w:id="14929159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5278">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493621">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33036">
      <w:bodyDiv w:val="1"/>
      <w:marLeft w:val="0"/>
      <w:marRight w:val="0"/>
      <w:marTop w:val="0"/>
      <w:marBottom w:val="0"/>
      <w:divBdr>
        <w:top w:val="none" w:sz="0" w:space="0" w:color="auto"/>
        <w:left w:val="none" w:sz="0" w:space="0" w:color="auto"/>
        <w:bottom w:val="none" w:sz="0" w:space="0" w:color="auto"/>
        <w:right w:val="none" w:sz="0" w:space="0" w:color="auto"/>
      </w:divBdr>
    </w:div>
    <w:div w:id="2051882355">
      <w:bodyDiv w:val="1"/>
      <w:marLeft w:val="0"/>
      <w:marRight w:val="0"/>
      <w:marTop w:val="0"/>
      <w:marBottom w:val="0"/>
      <w:divBdr>
        <w:top w:val="none" w:sz="0" w:space="0" w:color="auto"/>
        <w:left w:val="none" w:sz="0" w:space="0" w:color="auto"/>
        <w:bottom w:val="none" w:sz="0" w:space="0" w:color="auto"/>
        <w:right w:val="none" w:sz="0" w:space="0" w:color="auto"/>
      </w:divBdr>
      <w:divsChild>
        <w:div w:id="1706100630">
          <w:marLeft w:val="0"/>
          <w:marRight w:val="0"/>
          <w:marTop w:val="0"/>
          <w:marBottom w:val="0"/>
          <w:divBdr>
            <w:top w:val="none" w:sz="0" w:space="0" w:color="auto"/>
            <w:left w:val="none" w:sz="0" w:space="0" w:color="auto"/>
            <w:bottom w:val="none" w:sz="0" w:space="0" w:color="auto"/>
            <w:right w:val="none" w:sz="0" w:space="0" w:color="auto"/>
          </w:divBdr>
        </w:div>
        <w:div w:id="1933314772">
          <w:marLeft w:val="0"/>
          <w:marRight w:val="0"/>
          <w:marTop w:val="150"/>
          <w:marBottom w:val="0"/>
          <w:divBdr>
            <w:top w:val="none" w:sz="0" w:space="0" w:color="auto"/>
            <w:left w:val="none" w:sz="0" w:space="0" w:color="auto"/>
            <w:bottom w:val="none" w:sz="0" w:space="0" w:color="auto"/>
            <w:right w:val="none" w:sz="0" w:space="0" w:color="auto"/>
          </w:divBdr>
          <w:divsChild>
            <w:div w:id="1743797477">
              <w:marLeft w:val="1155"/>
              <w:marRight w:val="0"/>
              <w:marTop w:val="0"/>
              <w:marBottom w:val="0"/>
              <w:divBdr>
                <w:top w:val="none" w:sz="0" w:space="0" w:color="auto"/>
                <w:left w:val="none" w:sz="0" w:space="0" w:color="auto"/>
                <w:bottom w:val="none" w:sz="0" w:space="0" w:color="auto"/>
                <w:right w:val="none" w:sz="0" w:space="0" w:color="auto"/>
              </w:divBdr>
            </w:div>
            <w:div w:id="768237647">
              <w:marLeft w:val="1155"/>
              <w:marRight w:val="0"/>
              <w:marTop w:val="0"/>
              <w:marBottom w:val="0"/>
              <w:divBdr>
                <w:top w:val="none" w:sz="0" w:space="0" w:color="auto"/>
                <w:left w:val="none" w:sz="0" w:space="0" w:color="auto"/>
                <w:bottom w:val="none" w:sz="0" w:space="0" w:color="auto"/>
                <w:right w:val="none" w:sz="0" w:space="0" w:color="auto"/>
              </w:divBdr>
            </w:div>
            <w:div w:id="13729956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143556">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55798">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28823">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8890">
      <w:bodyDiv w:val="1"/>
      <w:marLeft w:val="0"/>
      <w:marRight w:val="0"/>
      <w:marTop w:val="0"/>
      <w:marBottom w:val="0"/>
      <w:divBdr>
        <w:top w:val="none" w:sz="0" w:space="0" w:color="auto"/>
        <w:left w:val="none" w:sz="0" w:space="0" w:color="auto"/>
        <w:bottom w:val="none" w:sz="0" w:space="0" w:color="auto"/>
        <w:right w:val="none" w:sz="0" w:space="0" w:color="auto"/>
      </w:divBdr>
      <w:divsChild>
        <w:div w:id="455954997">
          <w:marLeft w:val="0"/>
          <w:marRight w:val="0"/>
          <w:marTop w:val="0"/>
          <w:marBottom w:val="0"/>
          <w:divBdr>
            <w:top w:val="none" w:sz="0" w:space="0" w:color="auto"/>
            <w:left w:val="none" w:sz="0" w:space="0" w:color="auto"/>
            <w:bottom w:val="none" w:sz="0" w:space="0" w:color="auto"/>
            <w:right w:val="none" w:sz="0" w:space="0" w:color="auto"/>
          </w:divBdr>
        </w:div>
        <w:div w:id="846097225">
          <w:marLeft w:val="0"/>
          <w:marRight w:val="0"/>
          <w:marTop w:val="150"/>
          <w:marBottom w:val="0"/>
          <w:divBdr>
            <w:top w:val="none" w:sz="0" w:space="0" w:color="auto"/>
            <w:left w:val="none" w:sz="0" w:space="0" w:color="auto"/>
            <w:bottom w:val="none" w:sz="0" w:space="0" w:color="auto"/>
            <w:right w:val="none" w:sz="0" w:space="0" w:color="auto"/>
          </w:divBdr>
          <w:divsChild>
            <w:div w:id="454371568">
              <w:marLeft w:val="1155"/>
              <w:marRight w:val="0"/>
              <w:marTop w:val="0"/>
              <w:marBottom w:val="0"/>
              <w:divBdr>
                <w:top w:val="none" w:sz="0" w:space="0" w:color="auto"/>
                <w:left w:val="none" w:sz="0" w:space="0" w:color="auto"/>
                <w:bottom w:val="none" w:sz="0" w:space="0" w:color="auto"/>
                <w:right w:val="none" w:sz="0" w:space="0" w:color="auto"/>
              </w:divBdr>
            </w:div>
            <w:div w:id="394934832">
              <w:marLeft w:val="1155"/>
              <w:marRight w:val="0"/>
              <w:marTop w:val="0"/>
              <w:marBottom w:val="0"/>
              <w:divBdr>
                <w:top w:val="none" w:sz="0" w:space="0" w:color="auto"/>
                <w:left w:val="none" w:sz="0" w:space="0" w:color="auto"/>
                <w:bottom w:val="none" w:sz="0" w:space="0" w:color="auto"/>
                <w:right w:val="none" w:sz="0" w:space="0" w:color="auto"/>
              </w:divBdr>
            </w:div>
            <w:div w:id="12864227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728493">
      <w:bodyDiv w:val="1"/>
      <w:marLeft w:val="0"/>
      <w:marRight w:val="0"/>
      <w:marTop w:val="0"/>
      <w:marBottom w:val="0"/>
      <w:divBdr>
        <w:top w:val="none" w:sz="0" w:space="0" w:color="auto"/>
        <w:left w:val="none" w:sz="0" w:space="0" w:color="auto"/>
        <w:bottom w:val="none" w:sz="0" w:space="0" w:color="auto"/>
        <w:right w:val="none" w:sz="0" w:space="0" w:color="auto"/>
      </w:divBdr>
    </w:div>
    <w:div w:id="2053840506">
      <w:bodyDiv w:val="1"/>
      <w:marLeft w:val="0"/>
      <w:marRight w:val="0"/>
      <w:marTop w:val="0"/>
      <w:marBottom w:val="0"/>
      <w:divBdr>
        <w:top w:val="none" w:sz="0" w:space="0" w:color="auto"/>
        <w:left w:val="none" w:sz="0" w:space="0" w:color="auto"/>
        <w:bottom w:val="none" w:sz="0" w:space="0" w:color="auto"/>
        <w:right w:val="none" w:sz="0" w:space="0" w:color="auto"/>
      </w:divBdr>
    </w:div>
    <w:div w:id="2053848500">
      <w:bodyDiv w:val="1"/>
      <w:marLeft w:val="0"/>
      <w:marRight w:val="0"/>
      <w:marTop w:val="0"/>
      <w:marBottom w:val="0"/>
      <w:divBdr>
        <w:top w:val="none" w:sz="0" w:space="0" w:color="auto"/>
        <w:left w:val="none" w:sz="0" w:space="0" w:color="auto"/>
        <w:bottom w:val="none" w:sz="0" w:space="0" w:color="auto"/>
        <w:right w:val="none" w:sz="0" w:space="0" w:color="auto"/>
      </w:divBdr>
      <w:divsChild>
        <w:div w:id="794376056">
          <w:marLeft w:val="0"/>
          <w:marRight w:val="0"/>
          <w:marTop w:val="0"/>
          <w:marBottom w:val="0"/>
          <w:divBdr>
            <w:top w:val="none" w:sz="0" w:space="0" w:color="auto"/>
            <w:left w:val="none" w:sz="0" w:space="0" w:color="auto"/>
            <w:bottom w:val="none" w:sz="0" w:space="0" w:color="auto"/>
            <w:right w:val="none" w:sz="0" w:space="0" w:color="auto"/>
          </w:divBdr>
        </w:div>
        <w:div w:id="1656496991">
          <w:marLeft w:val="0"/>
          <w:marRight w:val="0"/>
          <w:marTop w:val="150"/>
          <w:marBottom w:val="0"/>
          <w:divBdr>
            <w:top w:val="none" w:sz="0" w:space="0" w:color="auto"/>
            <w:left w:val="none" w:sz="0" w:space="0" w:color="auto"/>
            <w:bottom w:val="none" w:sz="0" w:space="0" w:color="auto"/>
            <w:right w:val="none" w:sz="0" w:space="0" w:color="auto"/>
          </w:divBdr>
          <w:divsChild>
            <w:div w:id="778060539">
              <w:marLeft w:val="1155"/>
              <w:marRight w:val="0"/>
              <w:marTop w:val="0"/>
              <w:marBottom w:val="0"/>
              <w:divBdr>
                <w:top w:val="none" w:sz="0" w:space="0" w:color="auto"/>
                <w:left w:val="none" w:sz="0" w:space="0" w:color="auto"/>
                <w:bottom w:val="none" w:sz="0" w:space="0" w:color="auto"/>
                <w:right w:val="none" w:sz="0" w:space="0" w:color="auto"/>
              </w:divBdr>
            </w:div>
            <w:div w:id="1090272961">
              <w:marLeft w:val="1155"/>
              <w:marRight w:val="0"/>
              <w:marTop w:val="0"/>
              <w:marBottom w:val="0"/>
              <w:divBdr>
                <w:top w:val="none" w:sz="0" w:space="0" w:color="auto"/>
                <w:left w:val="none" w:sz="0" w:space="0" w:color="auto"/>
                <w:bottom w:val="none" w:sz="0" w:space="0" w:color="auto"/>
                <w:right w:val="none" w:sz="0" w:space="0" w:color="auto"/>
              </w:divBdr>
            </w:div>
            <w:div w:id="972140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042128">
      <w:bodyDiv w:val="1"/>
      <w:marLeft w:val="0"/>
      <w:marRight w:val="0"/>
      <w:marTop w:val="0"/>
      <w:marBottom w:val="0"/>
      <w:divBdr>
        <w:top w:val="none" w:sz="0" w:space="0" w:color="auto"/>
        <w:left w:val="none" w:sz="0" w:space="0" w:color="auto"/>
        <w:bottom w:val="none" w:sz="0" w:space="0" w:color="auto"/>
        <w:right w:val="none" w:sz="0" w:space="0" w:color="auto"/>
      </w:divBdr>
      <w:divsChild>
        <w:div w:id="2023238515">
          <w:marLeft w:val="0"/>
          <w:marRight w:val="0"/>
          <w:marTop w:val="0"/>
          <w:marBottom w:val="0"/>
          <w:divBdr>
            <w:top w:val="none" w:sz="0" w:space="0" w:color="auto"/>
            <w:left w:val="none" w:sz="0" w:space="0" w:color="auto"/>
            <w:bottom w:val="none" w:sz="0" w:space="0" w:color="auto"/>
            <w:right w:val="none" w:sz="0" w:space="0" w:color="auto"/>
          </w:divBdr>
        </w:div>
        <w:div w:id="424691313">
          <w:marLeft w:val="0"/>
          <w:marRight w:val="0"/>
          <w:marTop w:val="150"/>
          <w:marBottom w:val="0"/>
          <w:divBdr>
            <w:top w:val="none" w:sz="0" w:space="0" w:color="auto"/>
            <w:left w:val="none" w:sz="0" w:space="0" w:color="auto"/>
            <w:bottom w:val="none" w:sz="0" w:space="0" w:color="auto"/>
            <w:right w:val="none" w:sz="0" w:space="0" w:color="auto"/>
          </w:divBdr>
          <w:divsChild>
            <w:div w:id="1400397431">
              <w:marLeft w:val="1155"/>
              <w:marRight w:val="0"/>
              <w:marTop w:val="0"/>
              <w:marBottom w:val="0"/>
              <w:divBdr>
                <w:top w:val="none" w:sz="0" w:space="0" w:color="auto"/>
                <w:left w:val="none" w:sz="0" w:space="0" w:color="auto"/>
                <w:bottom w:val="none" w:sz="0" w:space="0" w:color="auto"/>
                <w:right w:val="none" w:sz="0" w:space="0" w:color="auto"/>
              </w:divBdr>
            </w:div>
            <w:div w:id="338118249">
              <w:marLeft w:val="1155"/>
              <w:marRight w:val="0"/>
              <w:marTop w:val="0"/>
              <w:marBottom w:val="0"/>
              <w:divBdr>
                <w:top w:val="none" w:sz="0" w:space="0" w:color="auto"/>
                <w:left w:val="none" w:sz="0" w:space="0" w:color="auto"/>
                <w:bottom w:val="none" w:sz="0" w:space="0" w:color="auto"/>
                <w:right w:val="none" w:sz="0" w:space="0" w:color="auto"/>
              </w:divBdr>
            </w:div>
            <w:div w:id="9818864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4587">
      <w:bodyDiv w:val="1"/>
      <w:marLeft w:val="0"/>
      <w:marRight w:val="0"/>
      <w:marTop w:val="0"/>
      <w:marBottom w:val="0"/>
      <w:divBdr>
        <w:top w:val="none" w:sz="0" w:space="0" w:color="auto"/>
        <w:left w:val="none" w:sz="0" w:space="0" w:color="auto"/>
        <w:bottom w:val="none" w:sz="0" w:space="0" w:color="auto"/>
        <w:right w:val="none" w:sz="0" w:space="0" w:color="auto"/>
      </w:divBdr>
    </w:div>
    <w:div w:id="2054187856">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576125">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581167">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199432">
      <w:bodyDiv w:val="1"/>
      <w:marLeft w:val="0"/>
      <w:marRight w:val="0"/>
      <w:marTop w:val="0"/>
      <w:marBottom w:val="0"/>
      <w:divBdr>
        <w:top w:val="none" w:sz="0" w:space="0" w:color="auto"/>
        <w:left w:val="none" w:sz="0" w:space="0" w:color="auto"/>
        <w:bottom w:val="none" w:sz="0" w:space="0" w:color="auto"/>
        <w:right w:val="none" w:sz="0" w:space="0" w:color="auto"/>
      </w:divBdr>
    </w:div>
    <w:div w:id="2060279510">
      <w:bodyDiv w:val="1"/>
      <w:marLeft w:val="0"/>
      <w:marRight w:val="0"/>
      <w:marTop w:val="0"/>
      <w:marBottom w:val="0"/>
      <w:divBdr>
        <w:top w:val="none" w:sz="0" w:space="0" w:color="auto"/>
        <w:left w:val="none" w:sz="0" w:space="0" w:color="auto"/>
        <w:bottom w:val="none" w:sz="0" w:space="0" w:color="auto"/>
        <w:right w:val="none" w:sz="0" w:space="0" w:color="auto"/>
      </w:divBdr>
      <w:divsChild>
        <w:div w:id="1095051899">
          <w:marLeft w:val="0"/>
          <w:marRight w:val="0"/>
          <w:marTop w:val="0"/>
          <w:marBottom w:val="0"/>
          <w:divBdr>
            <w:top w:val="none" w:sz="0" w:space="0" w:color="auto"/>
            <w:left w:val="none" w:sz="0" w:space="0" w:color="auto"/>
            <w:bottom w:val="none" w:sz="0" w:space="0" w:color="auto"/>
            <w:right w:val="none" w:sz="0" w:space="0" w:color="auto"/>
          </w:divBdr>
        </w:div>
        <w:div w:id="324824782">
          <w:marLeft w:val="0"/>
          <w:marRight w:val="0"/>
          <w:marTop w:val="150"/>
          <w:marBottom w:val="0"/>
          <w:divBdr>
            <w:top w:val="none" w:sz="0" w:space="0" w:color="auto"/>
            <w:left w:val="none" w:sz="0" w:space="0" w:color="auto"/>
            <w:bottom w:val="none" w:sz="0" w:space="0" w:color="auto"/>
            <w:right w:val="none" w:sz="0" w:space="0" w:color="auto"/>
          </w:divBdr>
          <w:divsChild>
            <w:div w:id="195244184">
              <w:marLeft w:val="1155"/>
              <w:marRight w:val="0"/>
              <w:marTop w:val="0"/>
              <w:marBottom w:val="0"/>
              <w:divBdr>
                <w:top w:val="none" w:sz="0" w:space="0" w:color="auto"/>
                <w:left w:val="none" w:sz="0" w:space="0" w:color="auto"/>
                <w:bottom w:val="none" w:sz="0" w:space="0" w:color="auto"/>
                <w:right w:val="none" w:sz="0" w:space="0" w:color="auto"/>
              </w:divBdr>
            </w:div>
            <w:div w:id="1343437530">
              <w:marLeft w:val="1155"/>
              <w:marRight w:val="0"/>
              <w:marTop w:val="0"/>
              <w:marBottom w:val="0"/>
              <w:divBdr>
                <w:top w:val="none" w:sz="0" w:space="0" w:color="auto"/>
                <w:left w:val="none" w:sz="0" w:space="0" w:color="auto"/>
                <w:bottom w:val="none" w:sz="0" w:space="0" w:color="auto"/>
                <w:right w:val="none" w:sz="0" w:space="0" w:color="auto"/>
              </w:divBdr>
            </w:div>
            <w:div w:id="11763384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36259">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899089">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0361">
      <w:bodyDiv w:val="1"/>
      <w:marLeft w:val="0"/>
      <w:marRight w:val="0"/>
      <w:marTop w:val="0"/>
      <w:marBottom w:val="0"/>
      <w:divBdr>
        <w:top w:val="none" w:sz="0" w:space="0" w:color="auto"/>
        <w:left w:val="none" w:sz="0" w:space="0" w:color="auto"/>
        <w:bottom w:val="none" w:sz="0" w:space="0" w:color="auto"/>
        <w:right w:val="none" w:sz="0" w:space="0" w:color="auto"/>
      </w:divBdr>
      <w:divsChild>
        <w:div w:id="73161275">
          <w:marLeft w:val="0"/>
          <w:marRight w:val="0"/>
          <w:marTop w:val="0"/>
          <w:marBottom w:val="0"/>
          <w:divBdr>
            <w:top w:val="none" w:sz="0" w:space="0" w:color="auto"/>
            <w:left w:val="none" w:sz="0" w:space="0" w:color="auto"/>
            <w:bottom w:val="none" w:sz="0" w:space="0" w:color="auto"/>
            <w:right w:val="none" w:sz="0" w:space="0" w:color="auto"/>
          </w:divBdr>
        </w:div>
        <w:div w:id="1386369223">
          <w:marLeft w:val="0"/>
          <w:marRight w:val="0"/>
          <w:marTop w:val="150"/>
          <w:marBottom w:val="0"/>
          <w:divBdr>
            <w:top w:val="none" w:sz="0" w:space="0" w:color="auto"/>
            <w:left w:val="none" w:sz="0" w:space="0" w:color="auto"/>
            <w:bottom w:val="none" w:sz="0" w:space="0" w:color="auto"/>
            <w:right w:val="none" w:sz="0" w:space="0" w:color="auto"/>
          </w:divBdr>
          <w:divsChild>
            <w:div w:id="331178687">
              <w:marLeft w:val="1155"/>
              <w:marRight w:val="0"/>
              <w:marTop w:val="0"/>
              <w:marBottom w:val="0"/>
              <w:divBdr>
                <w:top w:val="none" w:sz="0" w:space="0" w:color="auto"/>
                <w:left w:val="none" w:sz="0" w:space="0" w:color="auto"/>
                <w:bottom w:val="none" w:sz="0" w:space="0" w:color="auto"/>
                <w:right w:val="none" w:sz="0" w:space="0" w:color="auto"/>
              </w:divBdr>
            </w:div>
            <w:div w:id="1503735150">
              <w:marLeft w:val="1155"/>
              <w:marRight w:val="0"/>
              <w:marTop w:val="0"/>
              <w:marBottom w:val="0"/>
              <w:divBdr>
                <w:top w:val="none" w:sz="0" w:space="0" w:color="auto"/>
                <w:left w:val="none" w:sz="0" w:space="0" w:color="auto"/>
                <w:bottom w:val="none" w:sz="0" w:space="0" w:color="auto"/>
                <w:right w:val="none" w:sz="0" w:space="0" w:color="auto"/>
              </w:divBdr>
            </w:div>
            <w:div w:id="15350792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286330">
      <w:bodyDiv w:val="1"/>
      <w:marLeft w:val="0"/>
      <w:marRight w:val="0"/>
      <w:marTop w:val="0"/>
      <w:marBottom w:val="0"/>
      <w:divBdr>
        <w:top w:val="none" w:sz="0" w:space="0" w:color="auto"/>
        <w:left w:val="none" w:sz="0" w:space="0" w:color="auto"/>
        <w:bottom w:val="none" w:sz="0" w:space="0" w:color="auto"/>
        <w:right w:val="none" w:sz="0" w:space="0" w:color="auto"/>
      </w:divBdr>
      <w:divsChild>
        <w:div w:id="1322999671">
          <w:marLeft w:val="0"/>
          <w:marRight w:val="0"/>
          <w:marTop w:val="0"/>
          <w:marBottom w:val="0"/>
          <w:divBdr>
            <w:top w:val="none" w:sz="0" w:space="0" w:color="auto"/>
            <w:left w:val="none" w:sz="0" w:space="0" w:color="auto"/>
            <w:bottom w:val="none" w:sz="0" w:space="0" w:color="auto"/>
            <w:right w:val="none" w:sz="0" w:space="0" w:color="auto"/>
          </w:divBdr>
        </w:div>
        <w:div w:id="1350335033">
          <w:marLeft w:val="0"/>
          <w:marRight w:val="0"/>
          <w:marTop w:val="150"/>
          <w:marBottom w:val="0"/>
          <w:divBdr>
            <w:top w:val="none" w:sz="0" w:space="0" w:color="auto"/>
            <w:left w:val="none" w:sz="0" w:space="0" w:color="auto"/>
            <w:bottom w:val="none" w:sz="0" w:space="0" w:color="auto"/>
            <w:right w:val="none" w:sz="0" w:space="0" w:color="auto"/>
          </w:divBdr>
          <w:divsChild>
            <w:div w:id="836309395">
              <w:marLeft w:val="1155"/>
              <w:marRight w:val="0"/>
              <w:marTop w:val="0"/>
              <w:marBottom w:val="0"/>
              <w:divBdr>
                <w:top w:val="none" w:sz="0" w:space="0" w:color="auto"/>
                <w:left w:val="none" w:sz="0" w:space="0" w:color="auto"/>
                <w:bottom w:val="none" w:sz="0" w:space="0" w:color="auto"/>
                <w:right w:val="none" w:sz="0" w:space="0" w:color="auto"/>
              </w:divBdr>
            </w:div>
            <w:div w:id="1352486979">
              <w:marLeft w:val="1155"/>
              <w:marRight w:val="0"/>
              <w:marTop w:val="0"/>
              <w:marBottom w:val="0"/>
              <w:divBdr>
                <w:top w:val="none" w:sz="0" w:space="0" w:color="auto"/>
                <w:left w:val="none" w:sz="0" w:space="0" w:color="auto"/>
                <w:bottom w:val="none" w:sz="0" w:space="0" w:color="auto"/>
                <w:right w:val="none" w:sz="0" w:space="0" w:color="auto"/>
              </w:divBdr>
            </w:div>
            <w:div w:id="7410272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794423">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8474">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28598">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51360">
      <w:bodyDiv w:val="1"/>
      <w:marLeft w:val="0"/>
      <w:marRight w:val="0"/>
      <w:marTop w:val="0"/>
      <w:marBottom w:val="0"/>
      <w:divBdr>
        <w:top w:val="none" w:sz="0" w:space="0" w:color="auto"/>
        <w:left w:val="none" w:sz="0" w:space="0" w:color="auto"/>
        <w:bottom w:val="none" w:sz="0" w:space="0" w:color="auto"/>
        <w:right w:val="none" w:sz="0" w:space="0" w:color="auto"/>
      </w:divBdr>
      <w:divsChild>
        <w:div w:id="1812363543">
          <w:marLeft w:val="0"/>
          <w:marRight w:val="0"/>
          <w:marTop w:val="0"/>
          <w:marBottom w:val="0"/>
          <w:divBdr>
            <w:top w:val="none" w:sz="0" w:space="0" w:color="auto"/>
            <w:left w:val="none" w:sz="0" w:space="0" w:color="auto"/>
            <w:bottom w:val="none" w:sz="0" w:space="0" w:color="auto"/>
            <w:right w:val="none" w:sz="0" w:space="0" w:color="auto"/>
          </w:divBdr>
        </w:div>
        <w:div w:id="1292712270">
          <w:marLeft w:val="0"/>
          <w:marRight w:val="0"/>
          <w:marTop w:val="150"/>
          <w:marBottom w:val="0"/>
          <w:divBdr>
            <w:top w:val="none" w:sz="0" w:space="0" w:color="auto"/>
            <w:left w:val="none" w:sz="0" w:space="0" w:color="auto"/>
            <w:bottom w:val="none" w:sz="0" w:space="0" w:color="auto"/>
            <w:right w:val="none" w:sz="0" w:space="0" w:color="auto"/>
          </w:divBdr>
          <w:divsChild>
            <w:div w:id="990255112">
              <w:marLeft w:val="1155"/>
              <w:marRight w:val="0"/>
              <w:marTop w:val="0"/>
              <w:marBottom w:val="0"/>
              <w:divBdr>
                <w:top w:val="none" w:sz="0" w:space="0" w:color="auto"/>
                <w:left w:val="none" w:sz="0" w:space="0" w:color="auto"/>
                <w:bottom w:val="none" w:sz="0" w:space="0" w:color="auto"/>
                <w:right w:val="none" w:sz="0" w:space="0" w:color="auto"/>
              </w:divBdr>
            </w:div>
            <w:div w:id="90471036">
              <w:marLeft w:val="1155"/>
              <w:marRight w:val="0"/>
              <w:marTop w:val="0"/>
              <w:marBottom w:val="0"/>
              <w:divBdr>
                <w:top w:val="none" w:sz="0" w:space="0" w:color="auto"/>
                <w:left w:val="none" w:sz="0" w:space="0" w:color="auto"/>
                <w:bottom w:val="none" w:sz="0" w:space="0" w:color="auto"/>
                <w:right w:val="none" w:sz="0" w:space="0" w:color="auto"/>
              </w:divBdr>
            </w:div>
            <w:div w:id="4808559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7470">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651090">
      <w:bodyDiv w:val="1"/>
      <w:marLeft w:val="0"/>
      <w:marRight w:val="0"/>
      <w:marTop w:val="0"/>
      <w:marBottom w:val="0"/>
      <w:divBdr>
        <w:top w:val="none" w:sz="0" w:space="0" w:color="auto"/>
        <w:left w:val="none" w:sz="0" w:space="0" w:color="auto"/>
        <w:bottom w:val="none" w:sz="0" w:space="0" w:color="auto"/>
        <w:right w:val="none" w:sz="0" w:space="0" w:color="auto"/>
      </w:divBdr>
      <w:divsChild>
        <w:div w:id="1871914599">
          <w:marLeft w:val="0"/>
          <w:marRight w:val="0"/>
          <w:marTop w:val="0"/>
          <w:marBottom w:val="0"/>
          <w:divBdr>
            <w:top w:val="none" w:sz="0" w:space="0" w:color="auto"/>
            <w:left w:val="none" w:sz="0" w:space="0" w:color="auto"/>
            <w:bottom w:val="none" w:sz="0" w:space="0" w:color="auto"/>
            <w:right w:val="none" w:sz="0" w:space="0" w:color="auto"/>
          </w:divBdr>
        </w:div>
        <w:div w:id="47151312">
          <w:marLeft w:val="0"/>
          <w:marRight w:val="0"/>
          <w:marTop w:val="150"/>
          <w:marBottom w:val="0"/>
          <w:divBdr>
            <w:top w:val="none" w:sz="0" w:space="0" w:color="auto"/>
            <w:left w:val="none" w:sz="0" w:space="0" w:color="auto"/>
            <w:bottom w:val="none" w:sz="0" w:space="0" w:color="auto"/>
            <w:right w:val="none" w:sz="0" w:space="0" w:color="auto"/>
          </w:divBdr>
          <w:divsChild>
            <w:div w:id="87048467">
              <w:marLeft w:val="1155"/>
              <w:marRight w:val="0"/>
              <w:marTop w:val="0"/>
              <w:marBottom w:val="0"/>
              <w:divBdr>
                <w:top w:val="none" w:sz="0" w:space="0" w:color="auto"/>
                <w:left w:val="none" w:sz="0" w:space="0" w:color="auto"/>
                <w:bottom w:val="none" w:sz="0" w:space="0" w:color="auto"/>
                <w:right w:val="none" w:sz="0" w:space="0" w:color="auto"/>
              </w:divBdr>
            </w:div>
            <w:div w:id="316374697">
              <w:marLeft w:val="1155"/>
              <w:marRight w:val="0"/>
              <w:marTop w:val="0"/>
              <w:marBottom w:val="0"/>
              <w:divBdr>
                <w:top w:val="none" w:sz="0" w:space="0" w:color="auto"/>
                <w:left w:val="none" w:sz="0" w:space="0" w:color="auto"/>
                <w:bottom w:val="none" w:sz="0" w:space="0" w:color="auto"/>
                <w:right w:val="none" w:sz="0" w:space="0" w:color="auto"/>
              </w:divBdr>
            </w:div>
            <w:div w:id="14049121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2563">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08253">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41877">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732487">
      <w:bodyDiv w:val="1"/>
      <w:marLeft w:val="0"/>
      <w:marRight w:val="0"/>
      <w:marTop w:val="0"/>
      <w:marBottom w:val="0"/>
      <w:divBdr>
        <w:top w:val="none" w:sz="0" w:space="0" w:color="auto"/>
        <w:left w:val="none" w:sz="0" w:space="0" w:color="auto"/>
        <w:bottom w:val="none" w:sz="0" w:space="0" w:color="auto"/>
        <w:right w:val="none" w:sz="0" w:space="0" w:color="auto"/>
      </w:divBdr>
      <w:divsChild>
        <w:div w:id="857230986">
          <w:marLeft w:val="0"/>
          <w:marRight w:val="0"/>
          <w:marTop w:val="0"/>
          <w:marBottom w:val="0"/>
          <w:divBdr>
            <w:top w:val="none" w:sz="0" w:space="0" w:color="auto"/>
            <w:left w:val="none" w:sz="0" w:space="0" w:color="auto"/>
            <w:bottom w:val="none" w:sz="0" w:space="0" w:color="auto"/>
            <w:right w:val="none" w:sz="0" w:space="0" w:color="auto"/>
          </w:divBdr>
        </w:div>
        <w:div w:id="314527756">
          <w:marLeft w:val="0"/>
          <w:marRight w:val="0"/>
          <w:marTop w:val="150"/>
          <w:marBottom w:val="0"/>
          <w:divBdr>
            <w:top w:val="none" w:sz="0" w:space="0" w:color="auto"/>
            <w:left w:val="none" w:sz="0" w:space="0" w:color="auto"/>
            <w:bottom w:val="none" w:sz="0" w:space="0" w:color="auto"/>
            <w:right w:val="none" w:sz="0" w:space="0" w:color="auto"/>
          </w:divBdr>
          <w:divsChild>
            <w:div w:id="333649573">
              <w:marLeft w:val="1155"/>
              <w:marRight w:val="0"/>
              <w:marTop w:val="0"/>
              <w:marBottom w:val="0"/>
              <w:divBdr>
                <w:top w:val="none" w:sz="0" w:space="0" w:color="auto"/>
                <w:left w:val="none" w:sz="0" w:space="0" w:color="auto"/>
                <w:bottom w:val="none" w:sz="0" w:space="0" w:color="auto"/>
                <w:right w:val="none" w:sz="0" w:space="0" w:color="auto"/>
              </w:divBdr>
            </w:div>
            <w:div w:id="1406414833">
              <w:marLeft w:val="1155"/>
              <w:marRight w:val="0"/>
              <w:marTop w:val="0"/>
              <w:marBottom w:val="0"/>
              <w:divBdr>
                <w:top w:val="none" w:sz="0" w:space="0" w:color="auto"/>
                <w:left w:val="none" w:sz="0" w:space="0" w:color="auto"/>
                <w:bottom w:val="none" w:sz="0" w:space="0" w:color="auto"/>
                <w:right w:val="none" w:sz="0" w:space="0" w:color="auto"/>
              </w:divBdr>
            </w:div>
            <w:div w:id="10501125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124304">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391310">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698474">
      <w:bodyDiv w:val="1"/>
      <w:marLeft w:val="0"/>
      <w:marRight w:val="0"/>
      <w:marTop w:val="0"/>
      <w:marBottom w:val="0"/>
      <w:divBdr>
        <w:top w:val="none" w:sz="0" w:space="0" w:color="auto"/>
        <w:left w:val="none" w:sz="0" w:space="0" w:color="auto"/>
        <w:bottom w:val="none" w:sz="0" w:space="0" w:color="auto"/>
        <w:right w:val="none" w:sz="0" w:space="0" w:color="auto"/>
      </w:divBdr>
      <w:divsChild>
        <w:div w:id="1189873497">
          <w:marLeft w:val="0"/>
          <w:marRight w:val="0"/>
          <w:marTop w:val="0"/>
          <w:marBottom w:val="0"/>
          <w:divBdr>
            <w:top w:val="none" w:sz="0" w:space="0" w:color="auto"/>
            <w:left w:val="none" w:sz="0" w:space="0" w:color="auto"/>
            <w:bottom w:val="none" w:sz="0" w:space="0" w:color="auto"/>
            <w:right w:val="none" w:sz="0" w:space="0" w:color="auto"/>
          </w:divBdr>
        </w:div>
        <w:div w:id="290062359">
          <w:marLeft w:val="0"/>
          <w:marRight w:val="0"/>
          <w:marTop w:val="150"/>
          <w:marBottom w:val="0"/>
          <w:divBdr>
            <w:top w:val="none" w:sz="0" w:space="0" w:color="auto"/>
            <w:left w:val="none" w:sz="0" w:space="0" w:color="auto"/>
            <w:bottom w:val="none" w:sz="0" w:space="0" w:color="auto"/>
            <w:right w:val="none" w:sz="0" w:space="0" w:color="auto"/>
          </w:divBdr>
          <w:divsChild>
            <w:div w:id="120656342">
              <w:marLeft w:val="1155"/>
              <w:marRight w:val="0"/>
              <w:marTop w:val="0"/>
              <w:marBottom w:val="0"/>
              <w:divBdr>
                <w:top w:val="none" w:sz="0" w:space="0" w:color="auto"/>
                <w:left w:val="none" w:sz="0" w:space="0" w:color="auto"/>
                <w:bottom w:val="none" w:sz="0" w:space="0" w:color="auto"/>
                <w:right w:val="none" w:sz="0" w:space="0" w:color="auto"/>
              </w:divBdr>
            </w:div>
            <w:div w:id="1428305453">
              <w:marLeft w:val="1155"/>
              <w:marRight w:val="0"/>
              <w:marTop w:val="0"/>
              <w:marBottom w:val="0"/>
              <w:divBdr>
                <w:top w:val="none" w:sz="0" w:space="0" w:color="auto"/>
                <w:left w:val="none" w:sz="0" w:space="0" w:color="auto"/>
                <w:bottom w:val="none" w:sz="0" w:space="0" w:color="auto"/>
                <w:right w:val="none" w:sz="0" w:space="0" w:color="auto"/>
              </w:divBdr>
            </w:div>
            <w:div w:id="20550802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362233">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478038">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40808">
      <w:bodyDiv w:val="1"/>
      <w:marLeft w:val="0"/>
      <w:marRight w:val="0"/>
      <w:marTop w:val="0"/>
      <w:marBottom w:val="0"/>
      <w:divBdr>
        <w:top w:val="none" w:sz="0" w:space="0" w:color="auto"/>
        <w:left w:val="none" w:sz="0" w:space="0" w:color="auto"/>
        <w:bottom w:val="none" w:sz="0" w:space="0" w:color="auto"/>
        <w:right w:val="none" w:sz="0" w:space="0" w:color="auto"/>
      </w:divBdr>
    </w:div>
    <w:div w:id="2080588060">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360910">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2612">
      <w:bodyDiv w:val="1"/>
      <w:marLeft w:val="0"/>
      <w:marRight w:val="0"/>
      <w:marTop w:val="0"/>
      <w:marBottom w:val="0"/>
      <w:divBdr>
        <w:top w:val="none" w:sz="0" w:space="0" w:color="auto"/>
        <w:left w:val="none" w:sz="0" w:space="0" w:color="auto"/>
        <w:bottom w:val="none" w:sz="0" w:space="0" w:color="auto"/>
        <w:right w:val="none" w:sz="0" w:space="0" w:color="auto"/>
      </w:divBdr>
      <w:divsChild>
        <w:div w:id="1623153359">
          <w:marLeft w:val="0"/>
          <w:marRight w:val="0"/>
          <w:marTop w:val="0"/>
          <w:marBottom w:val="0"/>
          <w:divBdr>
            <w:top w:val="none" w:sz="0" w:space="0" w:color="auto"/>
            <w:left w:val="none" w:sz="0" w:space="0" w:color="auto"/>
            <w:bottom w:val="none" w:sz="0" w:space="0" w:color="auto"/>
            <w:right w:val="none" w:sz="0" w:space="0" w:color="auto"/>
          </w:divBdr>
        </w:div>
        <w:div w:id="1638686730">
          <w:marLeft w:val="0"/>
          <w:marRight w:val="0"/>
          <w:marTop w:val="150"/>
          <w:marBottom w:val="0"/>
          <w:divBdr>
            <w:top w:val="none" w:sz="0" w:space="0" w:color="auto"/>
            <w:left w:val="none" w:sz="0" w:space="0" w:color="auto"/>
            <w:bottom w:val="none" w:sz="0" w:space="0" w:color="auto"/>
            <w:right w:val="none" w:sz="0" w:space="0" w:color="auto"/>
          </w:divBdr>
          <w:divsChild>
            <w:div w:id="35855204">
              <w:marLeft w:val="1155"/>
              <w:marRight w:val="0"/>
              <w:marTop w:val="0"/>
              <w:marBottom w:val="0"/>
              <w:divBdr>
                <w:top w:val="none" w:sz="0" w:space="0" w:color="auto"/>
                <w:left w:val="none" w:sz="0" w:space="0" w:color="auto"/>
                <w:bottom w:val="none" w:sz="0" w:space="0" w:color="auto"/>
                <w:right w:val="none" w:sz="0" w:space="0" w:color="auto"/>
              </w:divBdr>
            </w:div>
            <w:div w:id="1362627320">
              <w:marLeft w:val="1155"/>
              <w:marRight w:val="0"/>
              <w:marTop w:val="0"/>
              <w:marBottom w:val="0"/>
              <w:divBdr>
                <w:top w:val="none" w:sz="0" w:space="0" w:color="auto"/>
                <w:left w:val="none" w:sz="0" w:space="0" w:color="auto"/>
                <w:bottom w:val="none" w:sz="0" w:space="0" w:color="auto"/>
                <w:right w:val="none" w:sz="0" w:space="0" w:color="auto"/>
              </w:divBdr>
            </w:div>
            <w:div w:id="14368983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871512">
      <w:bodyDiv w:val="1"/>
      <w:marLeft w:val="0"/>
      <w:marRight w:val="0"/>
      <w:marTop w:val="0"/>
      <w:marBottom w:val="0"/>
      <w:divBdr>
        <w:top w:val="none" w:sz="0" w:space="0" w:color="auto"/>
        <w:left w:val="none" w:sz="0" w:space="0" w:color="auto"/>
        <w:bottom w:val="none" w:sz="0" w:space="0" w:color="auto"/>
        <w:right w:val="none" w:sz="0" w:space="0" w:color="auto"/>
      </w:divBdr>
      <w:divsChild>
        <w:div w:id="1527712759">
          <w:marLeft w:val="0"/>
          <w:marRight w:val="0"/>
          <w:marTop w:val="0"/>
          <w:marBottom w:val="0"/>
          <w:divBdr>
            <w:top w:val="none" w:sz="0" w:space="0" w:color="auto"/>
            <w:left w:val="none" w:sz="0" w:space="0" w:color="auto"/>
            <w:bottom w:val="none" w:sz="0" w:space="0" w:color="auto"/>
            <w:right w:val="none" w:sz="0" w:space="0" w:color="auto"/>
          </w:divBdr>
        </w:div>
        <w:div w:id="1799373975">
          <w:marLeft w:val="0"/>
          <w:marRight w:val="0"/>
          <w:marTop w:val="150"/>
          <w:marBottom w:val="0"/>
          <w:divBdr>
            <w:top w:val="none" w:sz="0" w:space="0" w:color="auto"/>
            <w:left w:val="none" w:sz="0" w:space="0" w:color="auto"/>
            <w:bottom w:val="none" w:sz="0" w:space="0" w:color="auto"/>
            <w:right w:val="none" w:sz="0" w:space="0" w:color="auto"/>
          </w:divBdr>
          <w:divsChild>
            <w:div w:id="1359624667">
              <w:marLeft w:val="1155"/>
              <w:marRight w:val="0"/>
              <w:marTop w:val="0"/>
              <w:marBottom w:val="0"/>
              <w:divBdr>
                <w:top w:val="none" w:sz="0" w:space="0" w:color="auto"/>
                <w:left w:val="none" w:sz="0" w:space="0" w:color="auto"/>
                <w:bottom w:val="none" w:sz="0" w:space="0" w:color="auto"/>
                <w:right w:val="none" w:sz="0" w:space="0" w:color="auto"/>
              </w:divBdr>
            </w:div>
            <w:div w:id="254898548">
              <w:marLeft w:val="1155"/>
              <w:marRight w:val="0"/>
              <w:marTop w:val="0"/>
              <w:marBottom w:val="0"/>
              <w:divBdr>
                <w:top w:val="none" w:sz="0" w:space="0" w:color="auto"/>
                <w:left w:val="none" w:sz="0" w:space="0" w:color="auto"/>
                <w:bottom w:val="none" w:sz="0" w:space="0" w:color="auto"/>
                <w:right w:val="none" w:sz="0" w:space="0" w:color="auto"/>
              </w:divBdr>
            </w:div>
            <w:div w:id="2731751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28700">
      <w:bodyDiv w:val="1"/>
      <w:marLeft w:val="0"/>
      <w:marRight w:val="0"/>
      <w:marTop w:val="0"/>
      <w:marBottom w:val="0"/>
      <w:divBdr>
        <w:top w:val="none" w:sz="0" w:space="0" w:color="auto"/>
        <w:left w:val="none" w:sz="0" w:space="0" w:color="auto"/>
        <w:bottom w:val="none" w:sz="0" w:space="0" w:color="auto"/>
        <w:right w:val="none" w:sz="0" w:space="0" w:color="auto"/>
      </w:divBdr>
      <w:divsChild>
        <w:div w:id="507989733">
          <w:marLeft w:val="0"/>
          <w:marRight w:val="0"/>
          <w:marTop w:val="0"/>
          <w:marBottom w:val="0"/>
          <w:divBdr>
            <w:top w:val="none" w:sz="0" w:space="0" w:color="auto"/>
            <w:left w:val="none" w:sz="0" w:space="0" w:color="auto"/>
            <w:bottom w:val="none" w:sz="0" w:space="0" w:color="auto"/>
            <w:right w:val="none" w:sz="0" w:space="0" w:color="auto"/>
          </w:divBdr>
        </w:div>
        <w:div w:id="718364485">
          <w:marLeft w:val="0"/>
          <w:marRight w:val="0"/>
          <w:marTop w:val="150"/>
          <w:marBottom w:val="0"/>
          <w:divBdr>
            <w:top w:val="none" w:sz="0" w:space="0" w:color="auto"/>
            <w:left w:val="none" w:sz="0" w:space="0" w:color="auto"/>
            <w:bottom w:val="none" w:sz="0" w:space="0" w:color="auto"/>
            <w:right w:val="none" w:sz="0" w:space="0" w:color="auto"/>
          </w:divBdr>
          <w:divsChild>
            <w:div w:id="1813399980">
              <w:marLeft w:val="1155"/>
              <w:marRight w:val="0"/>
              <w:marTop w:val="0"/>
              <w:marBottom w:val="0"/>
              <w:divBdr>
                <w:top w:val="none" w:sz="0" w:space="0" w:color="auto"/>
                <w:left w:val="none" w:sz="0" w:space="0" w:color="auto"/>
                <w:bottom w:val="none" w:sz="0" w:space="0" w:color="auto"/>
                <w:right w:val="none" w:sz="0" w:space="0" w:color="auto"/>
              </w:divBdr>
            </w:div>
            <w:div w:id="1700740903">
              <w:marLeft w:val="1155"/>
              <w:marRight w:val="0"/>
              <w:marTop w:val="0"/>
              <w:marBottom w:val="0"/>
              <w:divBdr>
                <w:top w:val="none" w:sz="0" w:space="0" w:color="auto"/>
                <w:left w:val="none" w:sz="0" w:space="0" w:color="auto"/>
                <w:bottom w:val="none" w:sz="0" w:space="0" w:color="auto"/>
                <w:right w:val="none" w:sz="0" w:space="0" w:color="auto"/>
              </w:divBdr>
            </w:div>
            <w:div w:id="11268971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8760">
      <w:bodyDiv w:val="1"/>
      <w:marLeft w:val="0"/>
      <w:marRight w:val="0"/>
      <w:marTop w:val="0"/>
      <w:marBottom w:val="0"/>
      <w:divBdr>
        <w:top w:val="none" w:sz="0" w:space="0" w:color="auto"/>
        <w:left w:val="none" w:sz="0" w:space="0" w:color="auto"/>
        <w:bottom w:val="none" w:sz="0" w:space="0" w:color="auto"/>
        <w:right w:val="none" w:sz="0" w:space="0" w:color="auto"/>
      </w:divBdr>
      <w:divsChild>
        <w:div w:id="1812819928">
          <w:marLeft w:val="0"/>
          <w:marRight w:val="0"/>
          <w:marTop w:val="0"/>
          <w:marBottom w:val="0"/>
          <w:divBdr>
            <w:top w:val="none" w:sz="0" w:space="0" w:color="auto"/>
            <w:left w:val="none" w:sz="0" w:space="0" w:color="auto"/>
            <w:bottom w:val="none" w:sz="0" w:space="0" w:color="auto"/>
            <w:right w:val="none" w:sz="0" w:space="0" w:color="auto"/>
          </w:divBdr>
        </w:div>
        <w:div w:id="404767795">
          <w:marLeft w:val="0"/>
          <w:marRight w:val="0"/>
          <w:marTop w:val="150"/>
          <w:marBottom w:val="0"/>
          <w:divBdr>
            <w:top w:val="none" w:sz="0" w:space="0" w:color="auto"/>
            <w:left w:val="none" w:sz="0" w:space="0" w:color="auto"/>
            <w:bottom w:val="none" w:sz="0" w:space="0" w:color="auto"/>
            <w:right w:val="none" w:sz="0" w:space="0" w:color="auto"/>
          </w:divBdr>
          <w:divsChild>
            <w:div w:id="1122378700">
              <w:marLeft w:val="1155"/>
              <w:marRight w:val="0"/>
              <w:marTop w:val="0"/>
              <w:marBottom w:val="0"/>
              <w:divBdr>
                <w:top w:val="none" w:sz="0" w:space="0" w:color="auto"/>
                <w:left w:val="none" w:sz="0" w:space="0" w:color="auto"/>
                <w:bottom w:val="none" w:sz="0" w:space="0" w:color="auto"/>
                <w:right w:val="none" w:sz="0" w:space="0" w:color="auto"/>
              </w:divBdr>
            </w:div>
            <w:div w:id="1703047230">
              <w:marLeft w:val="1155"/>
              <w:marRight w:val="0"/>
              <w:marTop w:val="0"/>
              <w:marBottom w:val="0"/>
              <w:divBdr>
                <w:top w:val="none" w:sz="0" w:space="0" w:color="auto"/>
                <w:left w:val="none" w:sz="0" w:space="0" w:color="auto"/>
                <w:bottom w:val="none" w:sz="0" w:space="0" w:color="auto"/>
                <w:right w:val="none" w:sz="0" w:space="0" w:color="auto"/>
              </w:divBdr>
            </w:div>
            <w:div w:id="7972569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372601">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0380">
      <w:bodyDiv w:val="1"/>
      <w:marLeft w:val="0"/>
      <w:marRight w:val="0"/>
      <w:marTop w:val="0"/>
      <w:marBottom w:val="0"/>
      <w:divBdr>
        <w:top w:val="none" w:sz="0" w:space="0" w:color="auto"/>
        <w:left w:val="none" w:sz="0" w:space="0" w:color="auto"/>
        <w:bottom w:val="none" w:sz="0" w:space="0" w:color="auto"/>
        <w:right w:val="none" w:sz="0" w:space="0" w:color="auto"/>
      </w:divBdr>
      <w:divsChild>
        <w:div w:id="471481934">
          <w:marLeft w:val="0"/>
          <w:marRight w:val="0"/>
          <w:marTop w:val="0"/>
          <w:marBottom w:val="0"/>
          <w:divBdr>
            <w:top w:val="none" w:sz="0" w:space="0" w:color="auto"/>
            <w:left w:val="none" w:sz="0" w:space="0" w:color="auto"/>
            <w:bottom w:val="none" w:sz="0" w:space="0" w:color="auto"/>
            <w:right w:val="none" w:sz="0" w:space="0" w:color="auto"/>
          </w:divBdr>
        </w:div>
        <w:div w:id="1841847612">
          <w:marLeft w:val="0"/>
          <w:marRight w:val="0"/>
          <w:marTop w:val="150"/>
          <w:marBottom w:val="0"/>
          <w:divBdr>
            <w:top w:val="none" w:sz="0" w:space="0" w:color="auto"/>
            <w:left w:val="none" w:sz="0" w:space="0" w:color="auto"/>
            <w:bottom w:val="none" w:sz="0" w:space="0" w:color="auto"/>
            <w:right w:val="none" w:sz="0" w:space="0" w:color="auto"/>
          </w:divBdr>
          <w:divsChild>
            <w:div w:id="1911037003">
              <w:marLeft w:val="1155"/>
              <w:marRight w:val="0"/>
              <w:marTop w:val="0"/>
              <w:marBottom w:val="0"/>
              <w:divBdr>
                <w:top w:val="none" w:sz="0" w:space="0" w:color="auto"/>
                <w:left w:val="none" w:sz="0" w:space="0" w:color="auto"/>
                <w:bottom w:val="none" w:sz="0" w:space="0" w:color="auto"/>
                <w:right w:val="none" w:sz="0" w:space="0" w:color="auto"/>
              </w:divBdr>
            </w:div>
            <w:div w:id="180319855">
              <w:marLeft w:val="1155"/>
              <w:marRight w:val="0"/>
              <w:marTop w:val="0"/>
              <w:marBottom w:val="0"/>
              <w:divBdr>
                <w:top w:val="none" w:sz="0" w:space="0" w:color="auto"/>
                <w:left w:val="none" w:sz="0" w:space="0" w:color="auto"/>
                <w:bottom w:val="none" w:sz="0" w:space="0" w:color="auto"/>
                <w:right w:val="none" w:sz="0" w:space="0" w:color="auto"/>
              </w:divBdr>
            </w:div>
            <w:div w:id="9901398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680668">
      <w:bodyDiv w:val="1"/>
      <w:marLeft w:val="0"/>
      <w:marRight w:val="0"/>
      <w:marTop w:val="0"/>
      <w:marBottom w:val="0"/>
      <w:divBdr>
        <w:top w:val="none" w:sz="0" w:space="0" w:color="auto"/>
        <w:left w:val="none" w:sz="0" w:space="0" w:color="auto"/>
        <w:bottom w:val="none" w:sz="0" w:space="0" w:color="auto"/>
        <w:right w:val="none" w:sz="0" w:space="0" w:color="auto"/>
      </w:divBdr>
      <w:divsChild>
        <w:div w:id="717703841">
          <w:marLeft w:val="0"/>
          <w:marRight w:val="0"/>
          <w:marTop w:val="0"/>
          <w:marBottom w:val="0"/>
          <w:divBdr>
            <w:top w:val="none" w:sz="0" w:space="0" w:color="auto"/>
            <w:left w:val="none" w:sz="0" w:space="0" w:color="auto"/>
            <w:bottom w:val="none" w:sz="0" w:space="0" w:color="auto"/>
            <w:right w:val="none" w:sz="0" w:space="0" w:color="auto"/>
          </w:divBdr>
        </w:div>
        <w:div w:id="380710768">
          <w:marLeft w:val="0"/>
          <w:marRight w:val="0"/>
          <w:marTop w:val="150"/>
          <w:marBottom w:val="0"/>
          <w:divBdr>
            <w:top w:val="none" w:sz="0" w:space="0" w:color="auto"/>
            <w:left w:val="none" w:sz="0" w:space="0" w:color="auto"/>
            <w:bottom w:val="none" w:sz="0" w:space="0" w:color="auto"/>
            <w:right w:val="none" w:sz="0" w:space="0" w:color="auto"/>
          </w:divBdr>
          <w:divsChild>
            <w:div w:id="73866063">
              <w:marLeft w:val="1155"/>
              <w:marRight w:val="0"/>
              <w:marTop w:val="0"/>
              <w:marBottom w:val="0"/>
              <w:divBdr>
                <w:top w:val="none" w:sz="0" w:space="0" w:color="auto"/>
                <w:left w:val="none" w:sz="0" w:space="0" w:color="auto"/>
                <w:bottom w:val="none" w:sz="0" w:space="0" w:color="auto"/>
                <w:right w:val="none" w:sz="0" w:space="0" w:color="auto"/>
              </w:divBdr>
            </w:div>
            <w:div w:id="1019818472">
              <w:marLeft w:val="1155"/>
              <w:marRight w:val="0"/>
              <w:marTop w:val="0"/>
              <w:marBottom w:val="0"/>
              <w:divBdr>
                <w:top w:val="none" w:sz="0" w:space="0" w:color="auto"/>
                <w:left w:val="none" w:sz="0" w:space="0" w:color="auto"/>
                <w:bottom w:val="none" w:sz="0" w:space="0" w:color="auto"/>
                <w:right w:val="none" w:sz="0" w:space="0" w:color="auto"/>
              </w:divBdr>
            </w:div>
            <w:div w:id="7604454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6684827">
      <w:bodyDiv w:val="1"/>
      <w:marLeft w:val="0"/>
      <w:marRight w:val="0"/>
      <w:marTop w:val="0"/>
      <w:marBottom w:val="0"/>
      <w:divBdr>
        <w:top w:val="none" w:sz="0" w:space="0" w:color="auto"/>
        <w:left w:val="none" w:sz="0" w:space="0" w:color="auto"/>
        <w:bottom w:val="none" w:sz="0" w:space="0" w:color="auto"/>
        <w:right w:val="none" w:sz="0" w:space="0" w:color="auto"/>
      </w:divBdr>
    </w:div>
    <w:div w:id="2086804858">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5268">
      <w:bodyDiv w:val="1"/>
      <w:marLeft w:val="0"/>
      <w:marRight w:val="0"/>
      <w:marTop w:val="0"/>
      <w:marBottom w:val="0"/>
      <w:divBdr>
        <w:top w:val="none" w:sz="0" w:space="0" w:color="auto"/>
        <w:left w:val="none" w:sz="0" w:space="0" w:color="auto"/>
        <w:bottom w:val="none" w:sz="0" w:space="0" w:color="auto"/>
        <w:right w:val="none" w:sz="0" w:space="0" w:color="auto"/>
      </w:divBdr>
      <w:divsChild>
        <w:div w:id="1950235387">
          <w:marLeft w:val="0"/>
          <w:marRight w:val="0"/>
          <w:marTop w:val="150"/>
          <w:marBottom w:val="0"/>
          <w:divBdr>
            <w:top w:val="none" w:sz="0" w:space="0" w:color="auto"/>
            <w:left w:val="none" w:sz="0" w:space="0" w:color="auto"/>
            <w:bottom w:val="none" w:sz="0" w:space="0" w:color="auto"/>
            <w:right w:val="none" w:sz="0" w:space="0" w:color="auto"/>
          </w:divBdr>
          <w:divsChild>
            <w:div w:id="792527430">
              <w:marLeft w:val="1155"/>
              <w:marRight w:val="0"/>
              <w:marTop w:val="0"/>
              <w:marBottom w:val="0"/>
              <w:divBdr>
                <w:top w:val="none" w:sz="0" w:space="0" w:color="auto"/>
                <w:left w:val="none" w:sz="0" w:space="0" w:color="auto"/>
                <w:bottom w:val="none" w:sz="0" w:space="0" w:color="auto"/>
                <w:right w:val="none" w:sz="0" w:space="0" w:color="auto"/>
              </w:divBdr>
            </w:div>
            <w:div w:id="1040864730">
              <w:marLeft w:val="1155"/>
              <w:marRight w:val="0"/>
              <w:marTop w:val="0"/>
              <w:marBottom w:val="0"/>
              <w:divBdr>
                <w:top w:val="none" w:sz="0" w:space="0" w:color="auto"/>
                <w:left w:val="none" w:sz="0" w:space="0" w:color="auto"/>
                <w:bottom w:val="none" w:sz="0" w:space="0" w:color="auto"/>
                <w:right w:val="none" w:sz="0" w:space="0" w:color="auto"/>
              </w:divBdr>
            </w:div>
            <w:div w:id="966854576">
              <w:marLeft w:val="1155"/>
              <w:marRight w:val="0"/>
              <w:marTop w:val="0"/>
              <w:marBottom w:val="0"/>
              <w:divBdr>
                <w:top w:val="none" w:sz="0" w:space="0" w:color="auto"/>
                <w:left w:val="none" w:sz="0" w:space="0" w:color="auto"/>
                <w:bottom w:val="none" w:sz="0" w:space="0" w:color="auto"/>
                <w:right w:val="none" w:sz="0" w:space="0" w:color="auto"/>
              </w:divBdr>
            </w:div>
          </w:divsChild>
        </w:div>
        <w:div w:id="1140347166">
          <w:marLeft w:val="0"/>
          <w:marRight w:val="0"/>
          <w:marTop w:val="0"/>
          <w:marBottom w:val="0"/>
          <w:divBdr>
            <w:top w:val="none" w:sz="0" w:space="0" w:color="auto"/>
            <w:left w:val="none" w:sz="0" w:space="0" w:color="auto"/>
            <w:bottom w:val="none" w:sz="0" w:space="0" w:color="auto"/>
            <w:right w:val="none" w:sz="0" w:space="0" w:color="auto"/>
          </w:divBdr>
        </w:div>
      </w:divsChild>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617103">
      <w:bodyDiv w:val="1"/>
      <w:marLeft w:val="0"/>
      <w:marRight w:val="0"/>
      <w:marTop w:val="0"/>
      <w:marBottom w:val="0"/>
      <w:divBdr>
        <w:top w:val="none" w:sz="0" w:space="0" w:color="auto"/>
        <w:left w:val="none" w:sz="0" w:space="0" w:color="auto"/>
        <w:bottom w:val="none" w:sz="0" w:space="0" w:color="auto"/>
        <w:right w:val="none" w:sz="0" w:space="0" w:color="auto"/>
      </w:divBdr>
    </w:div>
    <w:div w:id="2089762265">
      <w:bodyDiv w:val="1"/>
      <w:marLeft w:val="0"/>
      <w:marRight w:val="0"/>
      <w:marTop w:val="0"/>
      <w:marBottom w:val="0"/>
      <w:divBdr>
        <w:top w:val="none" w:sz="0" w:space="0" w:color="auto"/>
        <w:left w:val="none" w:sz="0" w:space="0" w:color="auto"/>
        <w:bottom w:val="none" w:sz="0" w:space="0" w:color="auto"/>
        <w:right w:val="none" w:sz="0" w:space="0" w:color="auto"/>
      </w:divBdr>
      <w:divsChild>
        <w:div w:id="150105638">
          <w:marLeft w:val="0"/>
          <w:marRight w:val="0"/>
          <w:marTop w:val="0"/>
          <w:marBottom w:val="0"/>
          <w:divBdr>
            <w:top w:val="none" w:sz="0" w:space="0" w:color="auto"/>
            <w:left w:val="none" w:sz="0" w:space="0" w:color="auto"/>
            <w:bottom w:val="none" w:sz="0" w:space="0" w:color="auto"/>
            <w:right w:val="none" w:sz="0" w:space="0" w:color="auto"/>
          </w:divBdr>
        </w:div>
        <w:div w:id="1194268844">
          <w:marLeft w:val="0"/>
          <w:marRight w:val="0"/>
          <w:marTop w:val="150"/>
          <w:marBottom w:val="0"/>
          <w:divBdr>
            <w:top w:val="none" w:sz="0" w:space="0" w:color="auto"/>
            <w:left w:val="none" w:sz="0" w:space="0" w:color="auto"/>
            <w:bottom w:val="none" w:sz="0" w:space="0" w:color="auto"/>
            <w:right w:val="none" w:sz="0" w:space="0" w:color="auto"/>
          </w:divBdr>
          <w:divsChild>
            <w:div w:id="293145067">
              <w:marLeft w:val="1155"/>
              <w:marRight w:val="0"/>
              <w:marTop w:val="0"/>
              <w:marBottom w:val="0"/>
              <w:divBdr>
                <w:top w:val="none" w:sz="0" w:space="0" w:color="auto"/>
                <w:left w:val="none" w:sz="0" w:space="0" w:color="auto"/>
                <w:bottom w:val="none" w:sz="0" w:space="0" w:color="auto"/>
                <w:right w:val="none" w:sz="0" w:space="0" w:color="auto"/>
              </w:divBdr>
            </w:div>
            <w:div w:id="276058823">
              <w:marLeft w:val="1155"/>
              <w:marRight w:val="0"/>
              <w:marTop w:val="0"/>
              <w:marBottom w:val="0"/>
              <w:divBdr>
                <w:top w:val="none" w:sz="0" w:space="0" w:color="auto"/>
                <w:left w:val="none" w:sz="0" w:space="0" w:color="auto"/>
                <w:bottom w:val="none" w:sz="0" w:space="0" w:color="auto"/>
                <w:right w:val="none" w:sz="0" w:space="0" w:color="auto"/>
              </w:divBdr>
            </w:div>
            <w:div w:id="12741697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075554">
      <w:bodyDiv w:val="1"/>
      <w:marLeft w:val="0"/>
      <w:marRight w:val="0"/>
      <w:marTop w:val="0"/>
      <w:marBottom w:val="0"/>
      <w:divBdr>
        <w:top w:val="none" w:sz="0" w:space="0" w:color="auto"/>
        <w:left w:val="none" w:sz="0" w:space="0" w:color="auto"/>
        <w:bottom w:val="none" w:sz="0" w:space="0" w:color="auto"/>
        <w:right w:val="none" w:sz="0" w:space="0" w:color="auto"/>
      </w:divBdr>
    </w:div>
    <w:div w:id="2090231915">
      <w:bodyDiv w:val="1"/>
      <w:marLeft w:val="0"/>
      <w:marRight w:val="0"/>
      <w:marTop w:val="0"/>
      <w:marBottom w:val="0"/>
      <w:divBdr>
        <w:top w:val="none" w:sz="0" w:space="0" w:color="auto"/>
        <w:left w:val="none" w:sz="0" w:space="0" w:color="auto"/>
        <w:bottom w:val="none" w:sz="0" w:space="0" w:color="auto"/>
        <w:right w:val="none" w:sz="0" w:space="0" w:color="auto"/>
      </w:divBdr>
      <w:divsChild>
        <w:div w:id="488601062">
          <w:marLeft w:val="0"/>
          <w:marRight w:val="0"/>
          <w:marTop w:val="0"/>
          <w:marBottom w:val="0"/>
          <w:divBdr>
            <w:top w:val="none" w:sz="0" w:space="0" w:color="auto"/>
            <w:left w:val="none" w:sz="0" w:space="0" w:color="auto"/>
            <w:bottom w:val="none" w:sz="0" w:space="0" w:color="auto"/>
            <w:right w:val="none" w:sz="0" w:space="0" w:color="auto"/>
          </w:divBdr>
        </w:div>
        <w:div w:id="859704040">
          <w:marLeft w:val="0"/>
          <w:marRight w:val="0"/>
          <w:marTop w:val="150"/>
          <w:marBottom w:val="0"/>
          <w:divBdr>
            <w:top w:val="none" w:sz="0" w:space="0" w:color="auto"/>
            <w:left w:val="none" w:sz="0" w:space="0" w:color="auto"/>
            <w:bottom w:val="none" w:sz="0" w:space="0" w:color="auto"/>
            <w:right w:val="none" w:sz="0" w:space="0" w:color="auto"/>
          </w:divBdr>
          <w:divsChild>
            <w:div w:id="1643580783">
              <w:marLeft w:val="1155"/>
              <w:marRight w:val="0"/>
              <w:marTop w:val="0"/>
              <w:marBottom w:val="0"/>
              <w:divBdr>
                <w:top w:val="none" w:sz="0" w:space="0" w:color="auto"/>
                <w:left w:val="none" w:sz="0" w:space="0" w:color="auto"/>
                <w:bottom w:val="none" w:sz="0" w:space="0" w:color="auto"/>
                <w:right w:val="none" w:sz="0" w:space="0" w:color="auto"/>
              </w:divBdr>
            </w:div>
            <w:div w:id="19708147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5670">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0928134">
      <w:bodyDiv w:val="1"/>
      <w:marLeft w:val="0"/>
      <w:marRight w:val="0"/>
      <w:marTop w:val="0"/>
      <w:marBottom w:val="0"/>
      <w:divBdr>
        <w:top w:val="none" w:sz="0" w:space="0" w:color="auto"/>
        <w:left w:val="none" w:sz="0" w:space="0" w:color="auto"/>
        <w:bottom w:val="none" w:sz="0" w:space="0" w:color="auto"/>
        <w:right w:val="none" w:sz="0" w:space="0" w:color="auto"/>
      </w:divBdr>
    </w:div>
    <w:div w:id="2090998010">
      <w:bodyDiv w:val="1"/>
      <w:marLeft w:val="0"/>
      <w:marRight w:val="0"/>
      <w:marTop w:val="0"/>
      <w:marBottom w:val="0"/>
      <w:divBdr>
        <w:top w:val="none" w:sz="0" w:space="0" w:color="auto"/>
        <w:left w:val="none" w:sz="0" w:space="0" w:color="auto"/>
        <w:bottom w:val="none" w:sz="0" w:space="0" w:color="auto"/>
        <w:right w:val="none" w:sz="0" w:space="0" w:color="auto"/>
      </w:divBdr>
      <w:divsChild>
        <w:div w:id="636758167">
          <w:marLeft w:val="0"/>
          <w:marRight w:val="0"/>
          <w:marTop w:val="0"/>
          <w:marBottom w:val="0"/>
          <w:divBdr>
            <w:top w:val="none" w:sz="0" w:space="0" w:color="auto"/>
            <w:left w:val="none" w:sz="0" w:space="0" w:color="auto"/>
            <w:bottom w:val="none" w:sz="0" w:space="0" w:color="auto"/>
            <w:right w:val="none" w:sz="0" w:space="0" w:color="auto"/>
          </w:divBdr>
        </w:div>
        <w:div w:id="1364091674">
          <w:marLeft w:val="0"/>
          <w:marRight w:val="0"/>
          <w:marTop w:val="150"/>
          <w:marBottom w:val="0"/>
          <w:divBdr>
            <w:top w:val="none" w:sz="0" w:space="0" w:color="auto"/>
            <w:left w:val="none" w:sz="0" w:space="0" w:color="auto"/>
            <w:bottom w:val="none" w:sz="0" w:space="0" w:color="auto"/>
            <w:right w:val="none" w:sz="0" w:space="0" w:color="auto"/>
          </w:divBdr>
          <w:divsChild>
            <w:div w:id="1813406379">
              <w:marLeft w:val="1155"/>
              <w:marRight w:val="0"/>
              <w:marTop w:val="0"/>
              <w:marBottom w:val="0"/>
              <w:divBdr>
                <w:top w:val="none" w:sz="0" w:space="0" w:color="auto"/>
                <w:left w:val="none" w:sz="0" w:space="0" w:color="auto"/>
                <w:bottom w:val="none" w:sz="0" w:space="0" w:color="auto"/>
                <w:right w:val="none" w:sz="0" w:space="0" w:color="auto"/>
              </w:divBdr>
            </w:div>
            <w:div w:id="1769503846">
              <w:marLeft w:val="1155"/>
              <w:marRight w:val="0"/>
              <w:marTop w:val="0"/>
              <w:marBottom w:val="0"/>
              <w:divBdr>
                <w:top w:val="none" w:sz="0" w:space="0" w:color="auto"/>
                <w:left w:val="none" w:sz="0" w:space="0" w:color="auto"/>
                <w:bottom w:val="none" w:sz="0" w:space="0" w:color="auto"/>
                <w:right w:val="none" w:sz="0" w:space="0" w:color="auto"/>
              </w:divBdr>
            </w:div>
            <w:div w:id="3304475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913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69664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775413">
      <w:bodyDiv w:val="1"/>
      <w:marLeft w:val="0"/>
      <w:marRight w:val="0"/>
      <w:marTop w:val="0"/>
      <w:marBottom w:val="0"/>
      <w:divBdr>
        <w:top w:val="none" w:sz="0" w:space="0" w:color="auto"/>
        <w:left w:val="none" w:sz="0" w:space="0" w:color="auto"/>
        <w:bottom w:val="none" w:sz="0" w:space="0" w:color="auto"/>
        <w:right w:val="none" w:sz="0" w:space="0" w:color="auto"/>
      </w:divBdr>
    </w:div>
    <w:div w:id="2092924738">
      <w:bodyDiv w:val="1"/>
      <w:marLeft w:val="0"/>
      <w:marRight w:val="0"/>
      <w:marTop w:val="0"/>
      <w:marBottom w:val="0"/>
      <w:divBdr>
        <w:top w:val="none" w:sz="0" w:space="0" w:color="auto"/>
        <w:left w:val="none" w:sz="0" w:space="0" w:color="auto"/>
        <w:bottom w:val="none" w:sz="0" w:space="0" w:color="auto"/>
        <w:right w:val="none" w:sz="0" w:space="0" w:color="auto"/>
      </w:divBdr>
      <w:divsChild>
        <w:div w:id="135801944">
          <w:marLeft w:val="0"/>
          <w:marRight w:val="0"/>
          <w:marTop w:val="0"/>
          <w:marBottom w:val="0"/>
          <w:divBdr>
            <w:top w:val="none" w:sz="0" w:space="0" w:color="auto"/>
            <w:left w:val="none" w:sz="0" w:space="0" w:color="auto"/>
            <w:bottom w:val="none" w:sz="0" w:space="0" w:color="auto"/>
            <w:right w:val="none" w:sz="0" w:space="0" w:color="auto"/>
          </w:divBdr>
        </w:div>
        <w:div w:id="1337921045">
          <w:marLeft w:val="0"/>
          <w:marRight w:val="0"/>
          <w:marTop w:val="150"/>
          <w:marBottom w:val="0"/>
          <w:divBdr>
            <w:top w:val="none" w:sz="0" w:space="0" w:color="auto"/>
            <w:left w:val="none" w:sz="0" w:space="0" w:color="auto"/>
            <w:bottom w:val="none" w:sz="0" w:space="0" w:color="auto"/>
            <w:right w:val="none" w:sz="0" w:space="0" w:color="auto"/>
          </w:divBdr>
          <w:divsChild>
            <w:div w:id="689065334">
              <w:marLeft w:val="1155"/>
              <w:marRight w:val="0"/>
              <w:marTop w:val="0"/>
              <w:marBottom w:val="0"/>
              <w:divBdr>
                <w:top w:val="none" w:sz="0" w:space="0" w:color="auto"/>
                <w:left w:val="none" w:sz="0" w:space="0" w:color="auto"/>
                <w:bottom w:val="none" w:sz="0" w:space="0" w:color="auto"/>
                <w:right w:val="none" w:sz="0" w:space="0" w:color="auto"/>
              </w:divBdr>
            </w:div>
            <w:div w:id="1000737213">
              <w:marLeft w:val="1155"/>
              <w:marRight w:val="0"/>
              <w:marTop w:val="0"/>
              <w:marBottom w:val="0"/>
              <w:divBdr>
                <w:top w:val="none" w:sz="0" w:space="0" w:color="auto"/>
                <w:left w:val="none" w:sz="0" w:space="0" w:color="auto"/>
                <w:bottom w:val="none" w:sz="0" w:space="0" w:color="auto"/>
                <w:right w:val="none" w:sz="0" w:space="0" w:color="auto"/>
              </w:divBdr>
            </w:div>
            <w:div w:id="788474261">
              <w:marLeft w:val="1155"/>
              <w:marRight w:val="0"/>
              <w:marTop w:val="0"/>
              <w:marBottom w:val="0"/>
              <w:divBdr>
                <w:top w:val="none" w:sz="0" w:space="0" w:color="auto"/>
                <w:left w:val="none" w:sz="0" w:space="0" w:color="auto"/>
                <w:bottom w:val="none" w:sz="0" w:space="0" w:color="auto"/>
                <w:right w:val="none" w:sz="0" w:space="0" w:color="auto"/>
              </w:divBdr>
            </w:div>
          </w:divsChild>
        </w:div>
        <w:div w:id="986935560">
          <w:marLeft w:val="0"/>
          <w:marRight w:val="0"/>
          <w:marTop w:val="0"/>
          <w:marBottom w:val="0"/>
          <w:divBdr>
            <w:top w:val="none" w:sz="0" w:space="0" w:color="auto"/>
            <w:left w:val="none" w:sz="0" w:space="0" w:color="auto"/>
            <w:bottom w:val="none" w:sz="0" w:space="0" w:color="auto"/>
            <w:right w:val="none" w:sz="0" w:space="0" w:color="auto"/>
          </w:divBdr>
        </w:div>
      </w:divsChild>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2967419">
      <w:bodyDiv w:val="1"/>
      <w:marLeft w:val="0"/>
      <w:marRight w:val="0"/>
      <w:marTop w:val="0"/>
      <w:marBottom w:val="0"/>
      <w:divBdr>
        <w:top w:val="none" w:sz="0" w:space="0" w:color="auto"/>
        <w:left w:val="none" w:sz="0" w:space="0" w:color="auto"/>
        <w:bottom w:val="none" w:sz="0" w:space="0" w:color="auto"/>
        <w:right w:val="none" w:sz="0" w:space="0" w:color="auto"/>
      </w:divBdr>
      <w:divsChild>
        <w:div w:id="190187682">
          <w:marLeft w:val="0"/>
          <w:marRight w:val="0"/>
          <w:marTop w:val="0"/>
          <w:marBottom w:val="0"/>
          <w:divBdr>
            <w:top w:val="none" w:sz="0" w:space="0" w:color="auto"/>
            <w:left w:val="none" w:sz="0" w:space="0" w:color="auto"/>
            <w:bottom w:val="none" w:sz="0" w:space="0" w:color="auto"/>
            <w:right w:val="none" w:sz="0" w:space="0" w:color="auto"/>
          </w:divBdr>
        </w:div>
        <w:div w:id="128910486">
          <w:marLeft w:val="0"/>
          <w:marRight w:val="0"/>
          <w:marTop w:val="150"/>
          <w:marBottom w:val="0"/>
          <w:divBdr>
            <w:top w:val="none" w:sz="0" w:space="0" w:color="auto"/>
            <w:left w:val="none" w:sz="0" w:space="0" w:color="auto"/>
            <w:bottom w:val="none" w:sz="0" w:space="0" w:color="auto"/>
            <w:right w:val="none" w:sz="0" w:space="0" w:color="auto"/>
          </w:divBdr>
          <w:divsChild>
            <w:div w:id="1695694188">
              <w:marLeft w:val="1155"/>
              <w:marRight w:val="0"/>
              <w:marTop w:val="0"/>
              <w:marBottom w:val="0"/>
              <w:divBdr>
                <w:top w:val="none" w:sz="0" w:space="0" w:color="auto"/>
                <w:left w:val="none" w:sz="0" w:space="0" w:color="auto"/>
                <w:bottom w:val="none" w:sz="0" w:space="0" w:color="auto"/>
                <w:right w:val="none" w:sz="0" w:space="0" w:color="auto"/>
              </w:divBdr>
            </w:div>
            <w:div w:id="18670554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15365">
      <w:bodyDiv w:val="1"/>
      <w:marLeft w:val="0"/>
      <w:marRight w:val="0"/>
      <w:marTop w:val="0"/>
      <w:marBottom w:val="0"/>
      <w:divBdr>
        <w:top w:val="none" w:sz="0" w:space="0" w:color="auto"/>
        <w:left w:val="none" w:sz="0" w:space="0" w:color="auto"/>
        <w:bottom w:val="none" w:sz="0" w:space="0" w:color="auto"/>
        <w:right w:val="none" w:sz="0" w:space="0" w:color="auto"/>
      </w:divBdr>
    </w:div>
    <w:div w:id="2094859518">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275498">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783077">
      <w:bodyDiv w:val="1"/>
      <w:marLeft w:val="0"/>
      <w:marRight w:val="0"/>
      <w:marTop w:val="0"/>
      <w:marBottom w:val="0"/>
      <w:divBdr>
        <w:top w:val="none" w:sz="0" w:space="0" w:color="auto"/>
        <w:left w:val="none" w:sz="0" w:space="0" w:color="auto"/>
        <w:bottom w:val="none" w:sz="0" w:space="0" w:color="auto"/>
        <w:right w:val="none" w:sz="0" w:space="0" w:color="auto"/>
      </w:divBdr>
      <w:divsChild>
        <w:div w:id="1319574406">
          <w:marLeft w:val="0"/>
          <w:marRight w:val="0"/>
          <w:marTop w:val="0"/>
          <w:marBottom w:val="0"/>
          <w:divBdr>
            <w:top w:val="none" w:sz="0" w:space="0" w:color="auto"/>
            <w:left w:val="none" w:sz="0" w:space="0" w:color="auto"/>
            <w:bottom w:val="none" w:sz="0" w:space="0" w:color="auto"/>
            <w:right w:val="none" w:sz="0" w:space="0" w:color="auto"/>
          </w:divBdr>
        </w:div>
        <w:div w:id="1644232977">
          <w:marLeft w:val="0"/>
          <w:marRight w:val="0"/>
          <w:marTop w:val="150"/>
          <w:marBottom w:val="0"/>
          <w:divBdr>
            <w:top w:val="none" w:sz="0" w:space="0" w:color="auto"/>
            <w:left w:val="none" w:sz="0" w:space="0" w:color="auto"/>
            <w:bottom w:val="none" w:sz="0" w:space="0" w:color="auto"/>
            <w:right w:val="none" w:sz="0" w:space="0" w:color="auto"/>
          </w:divBdr>
          <w:divsChild>
            <w:div w:id="483787627">
              <w:marLeft w:val="1155"/>
              <w:marRight w:val="0"/>
              <w:marTop w:val="0"/>
              <w:marBottom w:val="0"/>
              <w:divBdr>
                <w:top w:val="none" w:sz="0" w:space="0" w:color="auto"/>
                <w:left w:val="none" w:sz="0" w:space="0" w:color="auto"/>
                <w:bottom w:val="none" w:sz="0" w:space="0" w:color="auto"/>
                <w:right w:val="none" w:sz="0" w:space="0" w:color="auto"/>
              </w:divBdr>
            </w:div>
            <w:div w:id="605816267">
              <w:marLeft w:val="1155"/>
              <w:marRight w:val="0"/>
              <w:marTop w:val="0"/>
              <w:marBottom w:val="0"/>
              <w:divBdr>
                <w:top w:val="none" w:sz="0" w:space="0" w:color="auto"/>
                <w:left w:val="none" w:sz="0" w:space="0" w:color="auto"/>
                <w:bottom w:val="none" w:sz="0" w:space="0" w:color="auto"/>
                <w:right w:val="none" w:sz="0" w:space="0" w:color="auto"/>
              </w:divBdr>
            </w:div>
            <w:div w:id="10097215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3177">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358848">
      <w:bodyDiv w:val="1"/>
      <w:marLeft w:val="0"/>
      <w:marRight w:val="0"/>
      <w:marTop w:val="0"/>
      <w:marBottom w:val="0"/>
      <w:divBdr>
        <w:top w:val="none" w:sz="0" w:space="0" w:color="auto"/>
        <w:left w:val="none" w:sz="0" w:space="0" w:color="auto"/>
        <w:bottom w:val="none" w:sz="0" w:space="0" w:color="auto"/>
        <w:right w:val="none" w:sz="0" w:space="0" w:color="auto"/>
      </w:divBdr>
      <w:divsChild>
        <w:div w:id="1464076542">
          <w:marLeft w:val="0"/>
          <w:marRight w:val="0"/>
          <w:marTop w:val="0"/>
          <w:marBottom w:val="0"/>
          <w:divBdr>
            <w:top w:val="none" w:sz="0" w:space="0" w:color="auto"/>
            <w:left w:val="none" w:sz="0" w:space="0" w:color="auto"/>
            <w:bottom w:val="none" w:sz="0" w:space="0" w:color="auto"/>
            <w:right w:val="none" w:sz="0" w:space="0" w:color="auto"/>
          </w:divBdr>
        </w:div>
        <w:div w:id="611402626">
          <w:marLeft w:val="0"/>
          <w:marRight w:val="0"/>
          <w:marTop w:val="150"/>
          <w:marBottom w:val="0"/>
          <w:divBdr>
            <w:top w:val="none" w:sz="0" w:space="0" w:color="auto"/>
            <w:left w:val="none" w:sz="0" w:space="0" w:color="auto"/>
            <w:bottom w:val="none" w:sz="0" w:space="0" w:color="auto"/>
            <w:right w:val="none" w:sz="0" w:space="0" w:color="auto"/>
          </w:divBdr>
          <w:divsChild>
            <w:div w:id="1680698518">
              <w:marLeft w:val="1155"/>
              <w:marRight w:val="0"/>
              <w:marTop w:val="0"/>
              <w:marBottom w:val="0"/>
              <w:divBdr>
                <w:top w:val="none" w:sz="0" w:space="0" w:color="auto"/>
                <w:left w:val="none" w:sz="0" w:space="0" w:color="auto"/>
                <w:bottom w:val="none" w:sz="0" w:space="0" w:color="auto"/>
                <w:right w:val="none" w:sz="0" w:space="0" w:color="auto"/>
              </w:divBdr>
            </w:div>
            <w:div w:id="1782528782">
              <w:marLeft w:val="1155"/>
              <w:marRight w:val="0"/>
              <w:marTop w:val="0"/>
              <w:marBottom w:val="0"/>
              <w:divBdr>
                <w:top w:val="none" w:sz="0" w:space="0" w:color="auto"/>
                <w:left w:val="none" w:sz="0" w:space="0" w:color="auto"/>
                <w:bottom w:val="none" w:sz="0" w:space="0" w:color="auto"/>
                <w:right w:val="none" w:sz="0" w:space="0" w:color="auto"/>
              </w:divBdr>
            </w:div>
            <w:div w:id="5180067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019327">
      <w:bodyDiv w:val="1"/>
      <w:marLeft w:val="0"/>
      <w:marRight w:val="0"/>
      <w:marTop w:val="0"/>
      <w:marBottom w:val="0"/>
      <w:divBdr>
        <w:top w:val="none" w:sz="0" w:space="0" w:color="auto"/>
        <w:left w:val="none" w:sz="0" w:space="0" w:color="auto"/>
        <w:bottom w:val="none" w:sz="0" w:space="0" w:color="auto"/>
        <w:right w:val="none" w:sz="0" w:space="0" w:color="auto"/>
      </w:divBdr>
      <w:divsChild>
        <w:div w:id="1652827177">
          <w:marLeft w:val="0"/>
          <w:marRight w:val="0"/>
          <w:marTop w:val="0"/>
          <w:marBottom w:val="0"/>
          <w:divBdr>
            <w:top w:val="none" w:sz="0" w:space="0" w:color="auto"/>
            <w:left w:val="none" w:sz="0" w:space="0" w:color="auto"/>
            <w:bottom w:val="none" w:sz="0" w:space="0" w:color="auto"/>
            <w:right w:val="none" w:sz="0" w:space="0" w:color="auto"/>
          </w:divBdr>
        </w:div>
        <w:div w:id="958533523">
          <w:marLeft w:val="0"/>
          <w:marRight w:val="0"/>
          <w:marTop w:val="150"/>
          <w:marBottom w:val="0"/>
          <w:divBdr>
            <w:top w:val="none" w:sz="0" w:space="0" w:color="auto"/>
            <w:left w:val="none" w:sz="0" w:space="0" w:color="auto"/>
            <w:bottom w:val="none" w:sz="0" w:space="0" w:color="auto"/>
            <w:right w:val="none" w:sz="0" w:space="0" w:color="auto"/>
          </w:divBdr>
          <w:divsChild>
            <w:div w:id="1342776963">
              <w:marLeft w:val="1155"/>
              <w:marRight w:val="0"/>
              <w:marTop w:val="0"/>
              <w:marBottom w:val="0"/>
              <w:divBdr>
                <w:top w:val="none" w:sz="0" w:space="0" w:color="auto"/>
                <w:left w:val="none" w:sz="0" w:space="0" w:color="auto"/>
                <w:bottom w:val="none" w:sz="0" w:space="0" w:color="auto"/>
                <w:right w:val="none" w:sz="0" w:space="0" w:color="auto"/>
              </w:divBdr>
            </w:div>
            <w:div w:id="299579235">
              <w:marLeft w:val="1155"/>
              <w:marRight w:val="0"/>
              <w:marTop w:val="0"/>
              <w:marBottom w:val="0"/>
              <w:divBdr>
                <w:top w:val="none" w:sz="0" w:space="0" w:color="auto"/>
                <w:left w:val="none" w:sz="0" w:space="0" w:color="auto"/>
                <w:bottom w:val="none" w:sz="0" w:space="0" w:color="auto"/>
                <w:right w:val="none" w:sz="0" w:space="0" w:color="auto"/>
              </w:divBdr>
            </w:div>
            <w:div w:id="15610887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07283">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67462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8936386">
      <w:bodyDiv w:val="1"/>
      <w:marLeft w:val="0"/>
      <w:marRight w:val="0"/>
      <w:marTop w:val="0"/>
      <w:marBottom w:val="0"/>
      <w:divBdr>
        <w:top w:val="none" w:sz="0" w:space="0" w:color="auto"/>
        <w:left w:val="none" w:sz="0" w:space="0" w:color="auto"/>
        <w:bottom w:val="none" w:sz="0" w:space="0" w:color="auto"/>
        <w:right w:val="none" w:sz="0" w:space="0" w:color="auto"/>
      </w:divBdr>
      <w:divsChild>
        <w:div w:id="1952204821">
          <w:marLeft w:val="0"/>
          <w:marRight w:val="0"/>
          <w:marTop w:val="0"/>
          <w:marBottom w:val="0"/>
          <w:divBdr>
            <w:top w:val="none" w:sz="0" w:space="0" w:color="auto"/>
            <w:left w:val="none" w:sz="0" w:space="0" w:color="auto"/>
            <w:bottom w:val="none" w:sz="0" w:space="0" w:color="auto"/>
            <w:right w:val="none" w:sz="0" w:space="0" w:color="auto"/>
          </w:divBdr>
        </w:div>
        <w:div w:id="560143408">
          <w:marLeft w:val="0"/>
          <w:marRight w:val="0"/>
          <w:marTop w:val="150"/>
          <w:marBottom w:val="0"/>
          <w:divBdr>
            <w:top w:val="none" w:sz="0" w:space="0" w:color="auto"/>
            <w:left w:val="none" w:sz="0" w:space="0" w:color="auto"/>
            <w:bottom w:val="none" w:sz="0" w:space="0" w:color="auto"/>
            <w:right w:val="none" w:sz="0" w:space="0" w:color="auto"/>
          </w:divBdr>
          <w:divsChild>
            <w:div w:id="414933890">
              <w:marLeft w:val="1155"/>
              <w:marRight w:val="0"/>
              <w:marTop w:val="0"/>
              <w:marBottom w:val="0"/>
              <w:divBdr>
                <w:top w:val="none" w:sz="0" w:space="0" w:color="auto"/>
                <w:left w:val="none" w:sz="0" w:space="0" w:color="auto"/>
                <w:bottom w:val="none" w:sz="0" w:space="0" w:color="auto"/>
                <w:right w:val="none" w:sz="0" w:space="0" w:color="auto"/>
              </w:divBdr>
            </w:div>
            <w:div w:id="594939785">
              <w:marLeft w:val="1155"/>
              <w:marRight w:val="0"/>
              <w:marTop w:val="0"/>
              <w:marBottom w:val="0"/>
              <w:divBdr>
                <w:top w:val="none" w:sz="0" w:space="0" w:color="auto"/>
                <w:left w:val="none" w:sz="0" w:space="0" w:color="auto"/>
                <w:bottom w:val="none" w:sz="0" w:space="0" w:color="auto"/>
                <w:right w:val="none" w:sz="0" w:space="0" w:color="auto"/>
              </w:divBdr>
            </w:div>
            <w:div w:id="3436714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279349">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0964">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068">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24889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142491">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680404">
      <w:bodyDiv w:val="1"/>
      <w:marLeft w:val="0"/>
      <w:marRight w:val="0"/>
      <w:marTop w:val="0"/>
      <w:marBottom w:val="0"/>
      <w:divBdr>
        <w:top w:val="none" w:sz="0" w:space="0" w:color="auto"/>
        <w:left w:val="none" w:sz="0" w:space="0" w:color="auto"/>
        <w:bottom w:val="none" w:sz="0" w:space="0" w:color="auto"/>
        <w:right w:val="none" w:sz="0" w:space="0" w:color="auto"/>
      </w:divBdr>
      <w:divsChild>
        <w:div w:id="555357020">
          <w:marLeft w:val="0"/>
          <w:marRight w:val="0"/>
          <w:marTop w:val="0"/>
          <w:marBottom w:val="0"/>
          <w:divBdr>
            <w:top w:val="none" w:sz="0" w:space="0" w:color="auto"/>
            <w:left w:val="none" w:sz="0" w:space="0" w:color="auto"/>
            <w:bottom w:val="none" w:sz="0" w:space="0" w:color="auto"/>
            <w:right w:val="none" w:sz="0" w:space="0" w:color="auto"/>
          </w:divBdr>
        </w:div>
        <w:div w:id="1904102172">
          <w:marLeft w:val="0"/>
          <w:marRight w:val="0"/>
          <w:marTop w:val="150"/>
          <w:marBottom w:val="0"/>
          <w:divBdr>
            <w:top w:val="none" w:sz="0" w:space="0" w:color="auto"/>
            <w:left w:val="none" w:sz="0" w:space="0" w:color="auto"/>
            <w:bottom w:val="none" w:sz="0" w:space="0" w:color="auto"/>
            <w:right w:val="none" w:sz="0" w:space="0" w:color="auto"/>
          </w:divBdr>
          <w:divsChild>
            <w:div w:id="1978144962">
              <w:marLeft w:val="1155"/>
              <w:marRight w:val="0"/>
              <w:marTop w:val="0"/>
              <w:marBottom w:val="0"/>
              <w:divBdr>
                <w:top w:val="none" w:sz="0" w:space="0" w:color="auto"/>
                <w:left w:val="none" w:sz="0" w:space="0" w:color="auto"/>
                <w:bottom w:val="none" w:sz="0" w:space="0" w:color="auto"/>
                <w:right w:val="none" w:sz="0" w:space="0" w:color="auto"/>
              </w:divBdr>
            </w:div>
            <w:div w:id="1345093457">
              <w:marLeft w:val="1155"/>
              <w:marRight w:val="0"/>
              <w:marTop w:val="0"/>
              <w:marBottom w:val="0"/>
              <w:divBdr>
                <w:top w:val="none" w:sz="0" w:space="0" w:color="auto"/>
                <w:left w:val="none" w:sz="0" w:space="0" w:color="auto"/>
                <w:bottom w:val="none" w:sz="0" w:space="0" w:color="auto"/>
                <w:right w:val="none" w:sz="0" w:space="0" w:color="auto"/>
              </w:divBdr>
            </w:div>
            <w:div w:id="19037557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2793317">
      <w:bodyDiv w:val="1"/>
      <w:marLeft w:val="0"/>
      <w:marRight w:val="0"/>
      <w:marTop w:val="0"/>
      <w:marBottom w:val="0"/>
      <w:divBdr>
        <w:top w:val="none" w:sz="0" w:space="0" w:color="auto"/>
        <w:left w:val="none" w:sz="0" w:space="0" w:color="auto"/>
        <w:bottom w:val="none" w:sz="0" w:space="0" w:color="auto"/>
        <w:right w:val="none" w:sz="0" w:space="0" w:color="auto"/>
      </w:divBdr>
      <w:divsChild>
        <w:div w:id="959185475">
          <w:marLeft w:val="0"/>
          <w:marRight w:val="0"/>
          <w:marTop w:val="0"/>
          <w:marBottom w:val="0"/>
          <w:divBdr>
            <w:top w:val="none" w:sz="0" w:space="0" w:color="auto"/>
            <w:left w:val="none" w:sz="0" w:space="0" w:color="auto"/>
            <w:bottom w:val="none" w:sz="0" w:space="0" w:color="auto"/>
            <w:right w:val="none" w:sz="0" w:space="0" w:color="auto"/>
          </w:divBdr>
        </w:div>
        <w:div w:id="1619876150">
          <w:marLeft w:val="0"/>
          <w:marRight w:val="0"/>
          <w:marTop w:val="150"/>
          <w:marBottom w:val="0"/>
          <w:divBdr>
            <w:top w:val="none" w:sz="0" w:space="0" w:color="auto"/>
            <w:left w:val="none" w:sz="0" w:space="0" w:color="auto"/>
            <w:bottom w:val="none" w:sz="0" w:space="0" w:color="auto"/>
            <w:right w:val="none" w:sz="0" w:space="0" w:color="auto"/>
          </w:divBdr>
          <w:divsChild>
            <w:div w:id="937982764">
              <w:marLeft w:val="1155"/>
              <w:marRight w:val="0"/>
              <w:marTop w:val="0"/>
              <w:marBottom w:val="0"/>
              <w:divBdr>
                <w:top w:val="none" w:sz="0" w:space="0" w:color="auto"/>
                <w:left w:val="none" w:sz="0" w:space="0" w:color="auto"/>
                <w:bottom w:val="none" w:sz="0" w:space="0" w:color="auto"/>
                <w:right w:val="none" w:sz="0" w:space="0" w:color="auto"/>
              </w:divBdr>
            </w:div>
            <w:div w:id="1858932820">
              <w:marLeft w:val="1155"/>
              <w:marRight w:val="0"/>
              <w:marTop w:val="0"/>
              <w:marBottom w:val="0"/>
              <w:divBdr>
                <w:top w:val="none" w:sz="0" w:space="0" w:color="auto"/>
                <w:left w:val="none" w:sz="0" w:space="0" w:color="auto"/>
                <w:bottom w:val="none" w:sz="0" w:space="0" w:color="auto"/>
                <w:right w:val="none" w:sz="0" w:space="0" w:color="auto"/>
              </w:divBdr>
            </w:div>
            <w:div w:id="20125646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3063482">
      <w:bodyDiv w:val="1"/>
      <w:marLeft w:val="0"/>
      <w:marRight w:val="0"/>
      <w:marTop w:val="0"/>
      <w:marBottom w:val="0"/>
      <w:divBdr>
        <w:top w:val="none" w:sz="0" w:space="0" w:color="auto"/>
        <w:left w:val="none" w:sz="0" w:space="0" w:color="auto"/>
        <w:bottom w:val="none" w:sz="0" w:space="0" w:color="auto"/>
        <w:right w:val="none" w:sz="0" w:space="0" w:color="auto"/>
      </w:divBdr>
      <w:divsChild>
        <w:div w:id="1163281954">
          <w:marLeft w:val="0"/>
          <w:marRight w:val="0"/>
          <w:marTop w:val="0"/>
          <w:marBottom w:val="0"/>
          <w:divBdr>
            <w:top w:val="none" w:sz="0" w:space="0" w:color="auto"/>
            <w:left w:val="none" w:sz="0" w:space="0" w:color="auto"/>
            <w:bottom w:val="none" w:sz="0" w:space="0" w:color="auto"/>
            <w:right w:val="none" w:sz="0" w:space="0" w:color="auto"/>
          </w:divBdr>
        </w:div>
        <w:div w:id="812408291">
          <w:marLeft w:val="0"/>
          <w:marRight w:val="0"/>
          <w:marTop w:val="150"/>
          <w:marBottom w:val="0"/>
          <w:divBdr>
            <w:top w:val="none" w:sz="0" w:space="0" w:color="auto"/>
            <w:left w:val="none" w:sz="0" w:space="0" w:color="auto"/>
            <w:bottom w:val="none" w:sz="0" w:space="0" w:color="auto"/>
            <w:right w:val="none" w:sz="0" w:space="0" w:color="auto"/>
          </w:divBdr>
          <w:divsChild>
            <w:div w:id="1813251888">
              <w:marLeft w:val="1155"/>
              <w:marRight w:val="0"/>
              <w:marTop w:val="0"/>
              <w:marBottom w:val="0"/>
              <w:divBdr>
                <w:top w:val="none" w:sz="0" w:space="0" w:color="auto"/>
                <w:left w:val="none" w:sz="0" w:space="0" w:color="auto"/>
                <w:bottom w:val="none" w:sz="0" w:space="0" w:color="auto"/>
                <w:right w:val="none" w:sz="0" w:space="0" w:color="auto"/>
              </w:divBdr>
            </w:div>
            <w:div w:id="1254821740">
              <w:marLeft w:val="1155"/>
              <w:marRight w:val="0"/>
              <w:marTop w:val="0"/>
              <w:marBottom w:val="0"/>
              <w:divBdr>
                <w:top w:val="none" w:sz="0" w:space="0" w:color="auto"/>
                <w:left w:val="none" w:sz="0" w:space="0" w:color="auto"/>
                <w:bottom w:val="none" w:sz="0" w:space="0" w:color="auto"/>
                <w:right w:val="none" w:sz="0" w:space="0" w:color="auto"/>
              </w:divBdr>
            </w:div>
            <w:div w:id="7771378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5500">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07154">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78198">
      <w:bodyDiv w:val="1"/>
      <w:marLeft w:val="0"/>
      <w:marRight w:val="0"/>
      <w:marTop w:val="0"/>
      <w:marBottom w:val="0"/>
      <w:divBdr>
        <w:top w:val="none" w:sz="0" w:space="0" w:color="auto"/>
        <w:left w:val="none" w:sz="0" w:space="0" w:color="auto"/>
        <w:bottom w:val="none" w:sz="0" w:space="0" w:color="auto"/>
        <w:right w:val="none" w:sz="0" w:space="0" w:color="auto"/>
      </w:divBdr>
      <w:divsChild>
        <w:div w:id="594181">
          <w:marLeft w:val="0"/>
          <w:marRight w:val="0"/>
          <w:marTop w:val="0"/>
          <w:marBottom w:val="0"/>
          <w:divBdr>
            <w:top w:val="none" w:sz="0" w:space="0" w:color="auto"/>
            <w:left w:val="none" w:sz="0" w:space="0" w:color="auto"/>
            <w:bottom w:val="none" w:sz="0" w:space="0" w:color="auto"/>
            <w:right w:val="none" w:sz="0" w:space="0" w:color="auto"/>
          </w:divBdr>
        </w:div>
        <w:div w:id="1340087501">
          <w:marLeft w:val="0"/>
          <w:marRight w:val="0"/>
          <w:marTop w:val="150"/>
          <w:marBottom w:val="0"/>
          <w:divBdr>
            <w:top w:val="none" w:sz="0" w:space="0" w:color="auto"/>
            <w:left w:val="none" w:sz="0" w:space="0" w:color="auto"/>
            <w:bottom w:val="none" w:sz="0" w:space="0" w:color="auto"/>
            <w:right w:val="none" w:sz="0" w:space="0" w:color="auto"/>
          </w:divBdr>
          <w:divsChild>
            <w:div w:id="897519934">
              <w:marLeft w:val="1155"/>
              <w:marRight w:val="0"/>
              <w:marTop w:val="0"/>
              <w:marBottom w:val="0"/>
              <w:divBdr>
                <w:top w:val="none" w:sz="0" w:space="0" w:color="auto"/>
                <w:left w:val="none" w:sz="0" w:space="0" w:color="auto"/>
                <w:bottom w:val="none" w:sz="0" w:space="0" w:color="auto"/>
                <w:right w:val="none" w:sz="0" w:space="0" w:color="auto"/>
              </w:divBdr>
            </w:div>
            <w:div w:id="2066903015">
              <w:marLeft w:val="1155"/>
              <w:marRight w:val="0"/>
              <w:marTop w:val="0"/>
              <w:marBottom w:val="0"/>
              <w:divBdr>
                <w:top w:val="none" w:sz="0" w:space="0" w:color="auto"/>
                <w:left w:val="none" w:sz="0" w:space="0" w:color="auto"/>
                <w:bottom w:val="none" w:sz="0" w:space="0" w:color="auto"/>
                <w:right w:val="none" w:sz="0" w:space="0" w:color="auto"/>
              </w:divBdr>
            </w:div>
            <w:div w:id="5446345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25248">
      <w:bodyDiv w:val="1"/>
      <w:marLeft w:val="0"/>
      <w:marRight w:val="0"/>
      <w:marTop w:val="0"/>
      <w:marBottom w:val="0"/>
      <w:divBdr>
        <w:top w:val="none" w:sz="0" w:space="0" w:color="auto"/>
        <w:left w:val="none" w:sz="0" w:space="0" w:color="auto"/>
        <w:bottom w:val="none" w:sz="0" w:space="0" w:color="auto"/>
        <w:right w:val="none" w:sz="0" w:space="0" w:color="auto"/>
      </w:divBdr>
      <w:divsChild>
        <w:div w:id="137382191">
          <w:marLeft w:val="0"/>
          <w:marRight w:val="0"/>
          <w:marTop w:val="0"/>
          <w:marBottom w:val="0"/>
          <w:divBdr>
            <w:top w:val="none" w:sz="0" w:space="0" w:color="auto"/>
            <w:left w:val="none" w:sz="0" w:space="0" w:color="auto"/>
            <w:bottom w:val="none" w:sz="0" w:space="0" w:color="auto"/>
            <w:right w:val="none" w:sz="0" w:space="0" w:color="auto"/>
          </w:divBdr>
        </w:div>
        <w:div w:id="875846796">
          <w:marLeft w:val="0"/>
          <w:marRight w:val="0"/>
          <w:marTop w:val="150"/>
          <w:marBottom w:val="0"/>
          <w:divBdr>
            <w:top w:val="none" w:sz="0" w:space="0" w:color="auto"/>
            <w:left w:val="none" w:sz="0" w:space="0" w:color="auto"/>
            <w:bottom w:val="none" w:sz="0" w:space="0" w:color="auto"/>
            <w:right w:val="none" w:sz="0" w:space="0" w:color="auto"/>
          </w:divBdr>
          <w:divsChild>
            <w:div w:id="2146659611">
              <w:marLeft w:val="1155"/>
              <w:marRight w:val="0"/>
              <w:marTop w:val="0"/>
              <w:marBottom w:val="0"/>
              <w:divBdr>
                <w:top w:val="none" w:sz="0" w:space="0" w:color="auto"/>
                <w:left w:val="none" w:sz="0" w:space="0" w:color="auto"/>
                <w:bottom w:val="none" w:sz="0" w:space="0" w:color="auto"/>
                <w:right w:val="none" w:sz="0" w:space="0" w:color="auto"/>
              </w:divBdr>
            </w:div>
            <w:div w:id="1518231879">
              <w:marLeft w:val="1155"/>
              <w:marRight w:val="0"/>
              <w:marTop w:val="0"/>
              <w:marBottom w:val="0"/>
              <w:divBdr>
                <w:top w:val="none" w:sz="0" w:space="0" w:color="auto"/>
                <w:left w:val="none" w:sz="0" w:space="0" w:color="auto"/>
                <w:bottom w:val="none" w:sz="0" w:space="0" w:color="auto"/>
                <w:right w:val="none" w:sz="0" w:space="0" w:color="auto"/>
              </w:divBdr>
            </w:div>
            <w:div w:id="2566708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30543">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580808">
      <w:bodyDiv w:val="1"/>
      <w:marLeft w:val="0"/>
      <w:marRight w:val="0"/>
      <w:marTop w:val="0"/>
      <w:marBottom w:val="0"/>
      <w:divBdr>
        <w:top w:val="none" w:sz="0" w:space="0" w:color="auto"/>
        <w:left w:val="none" w:sz="0" w:space="0" w:color="auto"/>
        <w:bottom w:val="none" w:sz="0" w:space="0" w:color="auto"/>
        <w:right w:val="none" w:sz="0" w:space="0" w:color="auto"/>
      </w:divBdr>
    </w:div>
    <w:div w:id="2107581183">
      <w:bodyDiv w:val="1"/>
      <w:marLeft w:val="0"/>
      <w:marRight w:val="0"/>
      <w:marTop w:val="0"/>
      <w:marBottom w:val="0"/>
      <w:divBdr>
        <w:top w:val="none" w:sz="0" w:space="0" w:color="auto"/>
        <w:left w:val="none" w:sz="0" w:space="0" w:color="auto"/>
        <w:bottom w:val="none" w:sz="0" w:space="0" w:color="auto"/>
        <w:right w:val="none" w:sz="0" w:space="0" w:color="auto"/>
      </w:divBdr>
    </w:div>
    <w:div w:id="2107654351">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771029">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496867">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30877">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19740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358229">
      <w:bodyDiv w:val="1"/>
      <w:marLeft w:val="0"/>
      <w:marRight w:val="0"/>
      <w:marTop w:val="0"/>
      <w:marBottom w:val="0"/>
      <w:divBdr>
        <w:top w:val="none" w:sz="0" w:space="0" w:color="auto"/>
        <w:left w:val="none" w:sz="0" w:space="0" w:color="auto"/>
        <w:bottom w:val="none" w:sz="0" w:space="0" w:color="auto"/>
        <w:right w:val="none" w:sz="0" w:space="0" w:color="auto"/>
      </w:divBdr>
      <w:divsChild>
        <w:div w:id="2118332824">
          <w:marLeft w:val="0"/>
          <w:marRight w:val="0"/>
          <w:marTop w:val="0"/>
          <w:marBottom w:val="0"/>
          <w:divBdr>
            <w:top w:val="none" w:sz="0" w:space="0" w:color="auto"/>
            <w:left w:val="none" w:sz="0" w:space="0" w:color="auto"/>
            <w:bottom w:val="none" w:sz="0" w:space="0" w:color="auto"/>
            <w:right w:val="none" w:sz="0" w:space="0" w:color="auto"/>
          </w:divBdr>
        </w:div>
        <w:div w:id="1371607298">
          <w:marLeft w:val="0"/>
          <w:marRight w:val="0"/>
          <w:marTop w:val="150"/>
          <w:marBottom w:val="0"/>
          <w:divBdr>
            <w:top w:val="none" w:sz="0" w:space="0" w:color="auto"/>
            <w:left w:val="none" w:sz="0" w:space="0" w:color="auto"/>
            <w:bottom w:val="none" w:sz="0" w:space="0" w:color="auto"/>
            <w:right w:val="none" w:sz="0" w:space="0" w:color="auto"/>
          </w:divBdr>
          <w:divsChild>
            <w:div w:id="1163009415">
              <w:marLeft w:val="1155"/>
              <w:marRight w:val="0"/>
              <w:marTop w:val="0"/>
              <w:marBottom w:val="0"/>
              <w:divBdr>
                <w:top w:val="none" w:sz="0" w:space="0" w:color="auto"/>
                <w:left w:val="none" w:sz="0" w:space="0" w:color="auto"/>
                <w:bottom w:val="none" w:sz="0" w:space="0" w:color="auto"/>
                <w:right w:val="none" w:sz="0" w:space="0" w:color="auto"/>
              </w:divBdr>
            </w:div>
            <w:div w:id="1166245529">
              <w:marLeft w:val="1155"/>
              <w:marRight w:val="0"/>
              <w:marTop w:val="0"/>
              <w:marBottom w:val="0"/>
              <w:divBdr>
                <w:top w:val="none" w:sz="0" w:space="0" w:color="auto"/>
                <w:left w:val="none" w:sz="0" w:space="0" w:color="auto"/>
                <w:bottom w:val="none" w:sz="0" w:space="0" w:color="auto"/>
                <w:right w:val="none" w:sz="0" w:space="0" w:color="auto"/>
              </w:divBdr>
            </w:div>
            <w:div w:id="17719662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2972092">
      <w:bodyDiv w:val="1"/>
      <w:marLeft w:val="0"/>
      <w:marRight w:val="0"/>
      <w:marTop w:val="0"/>
      <w:marBottom w:val="0"/>
      <w:divBdr>
        <w:top w:val="none" w:sz="0" w:space="0" w:color="auto"/>
        <w:left w:val="none" w:sz="0" w:space="0" w:color="auto"/>
        <w:bottom w:val="none" w:sz="0" w:space="0" w:color="auto"/>
        <w:right w:val="none" w:sz="0" w:space="0" w:color="auto"/>
      </w:divBdr>
      <w:divsChild>
        <w:div w:id="1170171694">
          <w:marLeft w:val="0"/>
          <w:marRight w:val="0"/>
          <w:marTop w:val="0"/>
          <w:marBottom w:val="0"/>
          <w:divBdr>
            <w:top w:val="none" w:sz="0" w:space="0" w:color="auto"/>
            <w:left w:val="none" w:sz="0" w:space="0" w:color="auto"/>
            <w:bottom w:val="none" w:sz="0" w:space="0" w:color="auto"/>
            <w:right w:val="none" w:sz="0" w:space="0" w:color="auto"/>
          </w:divBdr>
        </w:div>
        <w:div w:id="1207449517">
          <w:marLeft w:val="0"/>
          <w:marRight w:val="0"/>
          <w:marTop w:val="150"/>
          <w:marBottom w:val="0"/>
          <w:divBdr>
            <w:top w:val="none" w:sz="0" w:space="0" w:color="auto"/>
            <w:left w:val="none" w:sz="0" w:space="0" w:color="auto"/>
            <w:bottom w:val="none" w:sz="0" w:space="0" w:color="auto"/>
            <w:right w:val="none" w:sz="0" w:space="0" w:color="auto"/>
          </w:divBdr>
          <w:divsChild>
            <w:div w:id="1099134009">
              <w:marLeft w:val="1155"/>
              <w:marRight w:val="0"/>
              <w:marTop w:val="0"/>
              <w:marBottom w:val="0"/>
              <w:divBdr>
                <w:top w:val="none" w:sz="0" w:space="0" w:color="auto"/>
                <w:left w:val="none" w:sz="0" w:space="0" w:color="auto"/>
                <w:bottom w:val="none" w:sz="0" w:space="0" w:color="auto"/>
                <w:right w:val="none" w:sz="0" w:space="0" w:color="auto"/>
              </w:divBdr>
            </w:div>
            <w:div w:id="1755123350">
              <w:marLeft w:val="1155"/>
              <w:marRight w:val="0"/>
              <w:marTop w:val="0"/>
              <w:marBottom w:val="0"/>
              <w:divBdr>
                <w:top w:val="none" w:sz="0" w:space="0" w:color="auto"/>
                <w:left w:val="none" w:sz="0" w:space="0" w:color="auto"/>
                <w:bottom w:val="none" w:sz="0" w:space="0" w:color="auto"/>
                <w:right w:val="none" w:sz="0" w:space="0" w:color="auto"/>
              </w:divBdr>
            </w:div>
            <w:div w:id="4628447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622306">
      <w:bodyDiv w:val="1"/>
      <w:marLeft w:val="0"/>
      <w:marRight w:val="0"/>
      <w:marTop w:val="0"/>
      <w:marBottom w:val="0"/>
      <w:divBdr>
        <w:top w:val="none" w:sz="0" w:space="0" w:color="auto"/>
        <w:left w:val="none" w:sz="0" w:space="0" w:color="auto"/>
        <w:bottom w:val="none" w:sz="0" w:space="0" w:color="auto"/>
        <w:right w:val="none" w:sz="0" w:space="0" w:color="auto"/>
      </w:divBdr>
    </w:div>
    <w:div w:id="2113697520">
      <w:bodyDiv w:val="1"/>
      <w:marLeft w:val="0"/>
      <w:marRight w:val="0"/>
      <w:marTop w:val="0"/>
      <w:marBottom w:val="0"/>
      <w:divBdr>
        <w:top w:val="none" w:sz="0" w:space="0" w:color="auto"/>
        <w:left w:val="none" w:sz="0" w:space="0" w:color="auto"/>
        <w:bottom w:val="none" w:sz="0" w:space="0" w:color="auto"/>
        <w:right w:val="none" w:sz="0" w:space="0" w:color="auto"/>
      </w:divBdr>
      <w:divsChild>
        <w:div w:id="2122609114">
          <w:marLeft w:val="0"/>
          <w:marRight w:val="0"/>
          <w:marTop w:val="0"/>
          <w:marBottom w:val="0"/>
          <w:divBdr>
            <w:top w:val="none" w:sz="0" w:space="0" w:color="auto"/>
            <w:left w:val="none" w:sz="0" w:space="0" w:color="auto"/>
            <w:bottom w:val="none" w:sz="0" w:space="0" w:color="auto"/>
            <w:right w:val="none" w:sz="0" w:space="0" w:color="auto"/>
          </w:divBdr>
        </w:div>
        <w:div w:id="1880624239">
          <w:marLeft w:val="0"/>
          <w:marRight w:val="0"/>
          <w:marTop w:val="150"/>
          <w:marBottom w:val="0"/>
          <w:divBdr>
            <w:top w:val="none" w:sz="0" w:space="0" w:color="auto"/>
            <w:left w:val="none" w:sz="0" w:space="0" w:color="auto"/>
            <w:bottom w:val="none" w:sz="0" w:space="0" w:color="auto"/>
            <w:right w:val="none" w:sz="0" w:space="0" w:color="auto"/>
          </w:divBdr>
          <w:divsChild>
            <w:div w:id="1766270698">
              <w:marLeft w:val="1155"/>
              <w:marRight w:val="0"/>
              <w:marTop w:val="0"/>
              <w:marBottom w:val="0"/>
              <w:divBdr>
                <w:top w:val="none" w:sz="0" w:space="0" w:color="auto"/>
                <w:left w:val="none" w:sz="0" w:space="0" w:color="auto"/>
                <w:bottom w:val="none" w:sz="0" w:space="0" w:color="auto"/>
                <w:right w:val="none" w:sz="0" w:space="0" w:color="auto"/>
              </w:divBdr>
            </w:div>
            <w:div w:id="1661692479">
              <w:marLeft w:val="1155"/>
              <w:marRight w:val="0"/>
              <w:marTop w:val="0"/>
              <w:marBottom w:val="0"/>
              <w:divBdr>
                <w:top w:val="none" w:sz="0" w:space="0" w:color="auto"/>
                <w:left w:val="none" w:sz="0" w:space="0" w:color="auto"/>
                <w:bottom w:val="none" w:sz="0" w:space="0" w:color="auto"/>
                <w:right w:val="none" w:sz="0" w:space="0" w:color="auto"/>
              </w:divBdr>
            </w:div>
            <w:div w:id="5837604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5942">
      <w:bodyDiv w:val="1"/>
      <w:marLeft w:val="0"/>
      <w:marRight w:val="0"/>
      <w:marTop w:val="0"/>
      <w:marBottom w:val="0"/>
      <w:divBdr>
        <w:top w:val="none" w:sz="0" w:space="0" w:color="auto"/>
        <w:left w:val="none" w:sz="0" w:space="0" w:color="auto"/>
        <w:bottom w:val="none" w:sz="0" w:space="0" w:color="auto"/>
        <w:right w:val="none" w:sz="0" w:space="0" w:color="auto"/>
      </w:divBdr>
      <w:divsChild>
        <w:div w:id="885533679">
          <w:marLeft w:val="0"/>
          <w:marRight w:val="0"/>
          <w:marTop w:val="0"/>
          <w:marBottom w:val="0"/>
          <w:divBdr>
            <w:top w:val="none" w:sz="0" w:space="0" w:color="auto"/>
            <w:left w:val="none" w:sz="0" w:space="0" w:color="auto"/>
            <w:bottom w:val="none" w:sz="0" w:space="0" w:color="auto"/>
            <w:right w:val="none" w:sz="0" w:space="0" w:color="auto"/>
          </w:divBdr>
        </w:div>
        <w:div w:id="512380019">
          <w:marLeft w:val="0"/>
          <w:marRight w:val="0"/>
          <w:marTop w:val="150"/>
          <w:marBottom w:val="0"/>
          <w:divBdr>
            <w:top w:val="none" w:sz="0" w:space="0" w:color="auto"/>
            <w:left w:val="none" w:sz="0" w:space="0" w:color="auto"/>
            <w:bottom w:val="none" w:sz="0" w:space="0" w:color="auto"/>
            <w:right w:val="none" w:sz="0" w:space="0" w:color="auto"/>
          </w:divBdr>
          <w:divsChild>
            <w:div w:id="1857501585">
              <w:marLeft w:val="1155"/>
              <w:marRight w:val="0"/>
              <w:marTop w:val="0"/>
              <w:marBottom w:val="0"/>
              <w:divBdr>
                <w:top w:val="none" w:sz="0" w:space="0" w:color="auto"/>
                <w:left w:val="none" w:sz="0" w:space="0" w:color="auto"/>
                <w:bottom w:val="none" w:sz="0" w:space="0" w:color="auto"/>
                <w:right w:val="none" w:sz="0" w:space="0" w:color="auto"/>
              </w:divBdr>
            </w:div>
            <w:div w:id="367725780">
              <w:marLeft w:val="1155"/>
              <w:marRight w:val="0"/>
              <w:marTop w:val="0"/>
              <w:marBottom w:val="0"/>
              <w:divBdr>
                <w:top w:val="none" w:sz="0" w:space="0" w:color="auto"/>
                <w:left w:val="none" w:sz="0" w:space="0" w:color="auto"/>
                <w:bottom w:val="none" w:sz="0" w:space="0" w:color="auto"/>
                <w:right w:val="none" w:sz="0" w:space="0" w:color="auto"/>
              </w:divBdr>
            </w:div>
            <w:div w:id="10033588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37197">
      <w:bodyDiv w:val="1"/>
      <w:marLeft w:val="0"/>
      <w:marRight w:val="0"/>
      <w:marTop w:val="0"/>
      <w:marBottom w:val="0"/>
      <w:divBdr>
        <w:top w:val="none" w:sz="0" w:space="0" w:color="auto"/>
        <w:left w:val="none" w:sz="0" w:space="0" w:color="auto"/>
        <w:bottom w:val="none" w:sz="0" w:space="0" w:color="auto"/>
        <w:right w:val="none" w:sz="0" w:space="0" w:color="auto"/>
      </w:divBdr>
      <w:divsChild>
        <w:div w:id="1086656902">
          <w:marLeft w:val="0"/>
          <w:marRight w:val="0"/>
          <w:marTop w:val="0"/>
          <w:marBottom w:val="0"/>
          <w:divBdr>
            <w:top w:val="none" w:sz="0" w:space="0" w:color="auto"/>
            <w:left w:val="none" w:sz="0" w:space="0" w:color="auto"/>
            <w:bottom w:val="none" w:sz="0" w:space="0" w:color="auto"/>
            <w:right w:val="none" w:sz="0" w:space="0" w:color="auto"/>
          </w:divBdr>
        </w:div>
        <w:div w:id="351492305">
          <w:marLeft w:val="0"/>
          <w:marRight w:val="0"/>
          <w:marTop w:val="150"/>
          <w:marBottom w:val="0"/>
          <w:divBdr>
            <w:top w:val="none" w:sz="0" w:space="0" w:color="auto"/>
            <w:left w:val="none" w:sz="0" w:space="0" w:color="auto"/>
            <w:bottom w:val="none" w:sz="0" w:space="0" w:color="auto"/>
            <w:right w:val="none" w:sz="0" w:space="0" w:color="auto"/>
          </w:divBdr>
          <w:divsChild>
            <w:div w:id="163327780">
              <w:marLeft w:val="1155"/>
              <w:marRight w:val="0"/>
              <w:marTop w:val="0"/>
              <w:marBottom w:val="0"/>
              <w:divBdr>
                <w:top w:val="none" w:sz="0" w:space="0" w:color="auto"/>
                <w:left w:val="none" w:sz="0" w:space="0" w:color="auto"/>
                <w:bottom w:val="none" w:sz="0" w:space="0" w:color="auto"/>
                <w:right w:val="none" w:sz="0" w:space="0" w:color="auto"/>
              </w:divBdr>
            </w:div>
            <w:div w:id="136186509">
              <w:marLeft w:val="1155"/>
              <w:marRight w:val="0"/>
              <w:marTop w:val="0"/>
              <w:marBottom w:val="0"/>
              <w:divBdr>
                <w:top w:val="none" w:sz="0" w:space="0" w:color="auto"/>
                <w:left w:val="none" w:sz="0" w:space="0" w:color="auto"/>
                <w:bottom w:val="none" w:sz="0" w:space="0" w:color="auto"/>
                <w:right w:val="none" w:sz="0" w:space="0" w:color="auto"/>
              </w:divBdr>
            </w:div>
            <w:div w:id="13064261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08424">
      <w:bodyDiv w:val="1"/>
      <w:marLeft w:val="0"/>
      <w:marRight w:val="0"/>
      <w:marTop w:val="0"/>
      <w:marBottom w:val="0"/>
      <w:divBdr>
        <w:top w:val="none" w:sz="0" w:space="0" w:color="auto"/>
        <w:left w:val="none" w:sz="0" w:space="0" w:color="auto"/>
        <w:bottom w:val="none" w:sz="0" w:space="0" w:color="auto"/>
        <w:right w:val="none" w:sz="0" w:space="0" w:color="auto"/>
      </w:divBdr>
      <w:divsChild>
        <w:div w:id="1796679599">
          <w:marLeft w:val="0"/>
          <w:marRight w:val="0"/>
          <w:marTop w:val="0"/>
          <w:marBottom w:val="0"/>
          <w:divBdr>
            <w:top w:val="none" w:sz="0" w:space="0" w:color="auto"/>
            <w:left w:val="none" w:sz="0" w:space="0" w:color="auto"/>
            <w:bottom w:val="none" w:sz="0" w:space="0" w:color="auto"/>
            <w:right w:val="none" w:sz="0" w:space="0" w:color="auto"/>
          </w:divBdr>
        </w:div>
        <w:div w:id="1187988858">
          <w:marLeft w:val="0"/>
          <w:marRight w:val="0"/>
          <w:marTop w:val="150"/>
          <w:marBottom w:val="0"/>
          <w:divBdr>
            <w:top w:val="none" w:sz="0" w:space="0" w:color="auto"/>
            <w:left w:val="none" w:sz="0" w:space="0" w:color="auto"/>
            <w:bottom w:val="none" w:sz="0" w:space="0" w:color="auto"/>
            <w:right w:val="none" w:sz="0" w:space="0" w:color="auto"/>
          </w:divBdr>
          <w:divsChild>
            <w:div w:id="595484964">
              <w:marLeft w:val="1155"/>
              <w:marRight w:val="0"/>
              <w:marTop w:val="0"/>
              <w:marBottom w:val="0"/>
              <w:divBdr>
                <w:top w:val="none" w:sz="0" w:space="0" w:color="auto"/>
                <w:left w:val="none" w:sz="0" w:space="0" w:color="auto"/>
                <w:bottom w:val="none" w:sz="0" w:space="0" w:color="auto"/>
                <w:right w:val="none" w:sz="0" w:space="0" w:color="auto"/>
              </w:divBdr>
            </w:div>
            <w:div w:id="1296570199">
              <w:marLeft w:val="1155"/>
              <w:marRight w:val="0"/>
              <w:marTop w:val="0"/>
              <w:marBottom w:val="0"/>
              <w:divBdr>
                <w:top w:val="none" w:sz="0" w:space="0" w:color="auto"/>
                <w:left w:val="none" w:sz="0" w:space="0" w:color="auto"/>
                <w:bottom w:val="none" w:sz="0" w:space="0" w:color="auto"/>
                <w:right w:val="none" w:sz="0" w:space="0" w:color="auto"/>
              </w:divBdr>
            </w:div>
            <w:div w:id="275353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4178">
      <w:bodyDiv w:val="1"/>
      <w:marLeft w:val="0"/>
      <w:marRight w:val="0"/>
      <w:marTop w:val="0"/>
      <w:marBottom w:val="0"/>
      <w:divBdr>
        <w:top w:val="none" w:sz="0" w:space="0" w:color="auto"/>
        <w:left w:val="none" w:sz="0" w:space="0" w:color="auto"/>
        <w:bottom w:val="none" w:sz="0" w:space="0" w:color="auto"/>
        <w:right w:val="none" w:sz="0" w:space="0" w:color="auto"/>
      </w:divBdr>
      <w:divsChild>
        <w:div w:id="457646184">
          <w:marLeft w:val="0"/>
          <w:marRight w:val="0"/>
          <w:marTop w:val="0"/>
          <w:marBottom w:val="0"/>
          <w:divBdr>
            <w:top w:val="none" w:sz="0" w:space="0" w:color="auto"/>
            <w:left w:val="none" w:sz="0" w:space="0" w:color="auto"/>
            <w:bottom w:val="none" w:sz="0" w:space="0" w:color="auto"/>
            <w:right w:val="none" w:sz="0" w:space="0" w:color="auto"/>
          </w:divBdr>
        </w:div>
        <w:div w:id="1721972046">
          <w:marLeft w:val="0"/>
          <w:marRight w:val="0"/>
          <w:marTop w:val="150"/>
          <w:marBottom w:val="0"/>
          <w:divBdr>
            <w:top w:val="none" w:sz="0" w:space="0" w:color="auto"/>
            <w:left w:val="none" w:sz="0" w:space="0" w:color="auto"/>
            <w:bottom w:val="none" w:sz="0" w:space="0" w:color="auto"/>
            <w:right w:val="none" w:sz="0" w:space="0" w:color="auto"/>
          </w:divBdr>
          <w:divsChild>
            <w:div w:id="1464927345">
              <w:marLeft w:val="1155"/>
              <w:marRight w:val="0"/>
              <w:marTop w:val="0"/>
              <w:marBottom w:val="0"/>
              <w:divBdr>
                <w:top w:val="none" w:sz="0" w:space="0" w:color="auto"/>
                <w:left w:val="none" w:sz="0" w:space="0" w:color="auto"/>
                <w:bottom w:val="none" w:sz="0" w:space="0" w:color="auto"/>
                <w:right w:val="none" w:sz="0" w:space="0" w:color="auto"/>
              </w:divBdr>
            </w:div>
            <w:div w:id="1596091503">
              <w:marLeft w:val="1155"/>
              <w:marRight w:val="0"/>
              <w:marTop w:val="0"/>
              <w:marBottom w:val="0"/>
              <w:divBdr>
                <w:top w:val="none" w:sz="0" w:space="0" w:color="auto"/>
                <w:left w:val="none" w:sz="0" w:space="0" w:color="auto"/>
                <w:bottom w:val="none" w:sz="0" w:space="0" w:color="auto"/>
                <w:right w:val="none" w:sz="0" w:space="0" w:color="auto"/>
              </w:divBdr>
            </w:div>
            <w:div w:id="2896339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448387">
      <w:bodyDiv w:val="1"/>
      <w:marLeft w:val="0"/>
      <w:marRight w:val="0"/>
      <w:marTop w:val="0"/>
      <w:marBottom w:val="0"/>
      <w:divBdr>
        <w:top w:val="none" w:sz="0" w:space="0" w:color="auto"/>
        <w:left w:val="none" w:sz="0" w:space="0" w:color="auto"/>
        <w:bottom w:val="none" w:sz="0" w:space="0" w:color="auto"/>
        <w:right w:val="none" w:sz="0" w:space="0" w:color="auto"/>
      </w:divBdr>
      <w:divsChild>
        <w:div w:id="1940258841">
          <w:marLeft w:val="0"/>
          <w:marRight w:val="0"/>
          <w:marTop w:val="0"/>
          <w:marBottom w:val="0"/>
          <w:divBdr>
            <w:top w:val="none" w:sz="0" w:space="0" w:color="auto"/>
            <w:left w:val="none" w:sz="0" w:space="0" w:color="auto"/>
            <w:bottom w:val="none" w:sz="0" w:space="0" w:color="auto"/>
            <w:right w:val="none" w:sz="0" w:space="0" w:color="auto"/>
          </w:divBdr>
        </w:div>
        <w:div w:id="1250456858">
          <w:marLeft w:val="0"/>
          <w:marRight w:val="0"/>
          <w:marTop w:val="150"/>
          <w:marBottom w:val="0"/>
          <w:divBdr>
            <w:top w:val="none" w:sz="0" w:space="0" w:color="auto"/>
            <w:left w:val="none" w:sz="0" w:space="0" w:color="auto"/>
            <w:bottom w:val="none" w:sz="0" w:space="0" w:color="auto"/>
            <w:right w:val="none" w:sz="0" w:space="0" w:color="auto"/>
          </w:divBdr>
          <w:divsChild>
            <w:div w:id="615715129">
              <w:marLeft w:val="1155"/>
              <w:marRight w:val="0"/>
              <w:marTop w:val="0"/>
              <w:marBottom w:val="0"/>
              <w:divBdr>
                <w:top w:val="none" w:sz="0" w:space="0" w:color="auto"/>
                <w:left w:val="none" w:sz="0" w:space="0" w:color="auto"/>
                <w:bottom w:val="none" w:sz="0" w:space="0" w:color="auto"/>
                <w:right w:val="none" w:sz="0" w:space="0" w:color="auto"/>
              </w:divBdr>
            </w:div>
            <w:div w:id="1411195513">
              <w:marLeft w:val="1155"/>
              <w:marRight w:val="0"/>
              <w:marTop w:val="0"/>
              <w:marBottom w:val="0"/>
              <w:divBdr>
                <w:top w:val="none" w:sz="0" w:space="0" w:color="auto"/>
                <w:left w:val="none" w:sz="0" w:space="0" w:color="auto"/>
                <w:bottom w:val="none" w:sz="0" w:space="0" w:color="auto"/>
                <w:right w:val="none" w:sz="0" w:space="0" w:color="auto"/>
              </w:divBdr>
            </w:div>
            <w:div w:id="153033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19913107">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05679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7197">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368051">
      <w:bodyDiv w:val="1"/>
      <w:marLeft w:val="0"/>
      <w:marRight w:val="0"/>
      <w:marTop w:val="0"/>
      <w:marBottom w:val="0"/>
      <w:divBdr>
        <w:top w:val="none" w:sz="0" w:space="0" w:color="auto"/>
        <w:left w:val="none" w:sz="0" w:space="0" w:color="auto"/>
        <w:bottom w:val="none" w:sz="0" w:space="0" w:color="auto"/>
        <w:right w:val="none" w:sz="0" w:space="0" w:color="auto"/>
      </w:divBdr>
      <w:divsChild>
        <w:div w:id="220865507">
          <w:marLeft w:val="0"/>
          <w:marRight w:val="0"/>
          <w:marTop w:val="0"/>
          <w:marBottom w:val="0"/>
          <w:divBdr>
            <w:top w:val="none" w:sz="0" w:space="0" w:color="auto"/>
            <w:left w:val="none" w:sz="0" w:space="0" w:color="auto"/>
            <w:bottom w:val="none" w:sz="0" w:space="0" w:color="auto"/>
            <w:right w:val="none" w:sz="0" w:space="0" w:color="auto"/>
          </w:divBdr>
        </w:div>
        <w:div w:id="364645810">
          <w:marLeft w:val="0"/>
          <w:marRight w:val="0"/>
          <w:marTop w:val="150"/>
          <w:marBottom w:val="0"/>
          <w:divBdr>
            <w:top w:val="none" w:sz="0" w:space="0" w:color="auto"/>
            <w:left w:val="none" w:sz="0" w:space="0" w:color="auto"/>
            <w:bottom w:val="none" w:sz="0" w:space="0" w:color="auto"/>
            <w:right w:val="none" w:sz="0" w:space="0" w:color="auto"/>
          </w:divBdr>
          <w:divsChild>
            <w:div w:id="923221547">
              <w:marLeft w:val="1155"/>
              <w:marRight w:val="0"/>
              <w:marTop w:val="0"/>
              <w:marBottom w:val="0"/>
              <w:divBdr>
                <w:top w:val="none" w:sz="0" w:space="0" w:color="auto"/>
                <w:left w:val="none" w:sz="0" w:space="0" w:color="auto"/>
                <w:bottom w:val="none" w:sz="0" w:space="0" w:color="auto"/>
                <w:right w:val="none" w:sz="0" w:space="0" w:color="auto"/>
              </w:divBdr>
            </w:div>
            <w:div w:id="3363516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16381">
      <w:bodyDiv w:val="1"/>
      <w:marLeft w:val="0"/>
      <w:marRight w:val="0"/>
      <w:marTop w:val="0"/>
      <w:marBottom w:val="0"/>
      <w:divBdr>
        <w:top w:val="none" w:sz="0" w:space="0" w:color="auto"/>
        <w:left w:val="none" w:sz="0" w:space="0" w:color="auto"/>
        <w:bottom w:val="none" w:sz="0" w:space="0" w:color="auto"/>
        <w:right w:val="none" w:sz="0" w:space="0" w:color="auto"/>
      </w:divBdr>
      <w:divsChild>
        <w:div w:id="1257396909">
          <w:marLeft w:val="0"/>
          <w:marRight w:val="0"/>
          <w:marTop w:val="0"/>
          <w:marBottom w:val="0"/>
          <w:divBdr>
            <w:top w:val="none" w:sz="0" w:space="0" w:color="auto"/>
            <w:left w:val="none" w:sz="0" w:space="0" w:color="auto"/>
            <w:bottom w:val="none" w:sz="0" w:space="0" w:color="auto"/>
            <w:right w:val="none" w:sz="0" w:space="0" w:color="auto"/>
          </w:divBdr>
        </w:div>
        <w:div w:id="1433429636">
          <w:marLeft w:val="0"/>
          <w:marRight w:val="0"/>
          <w:marTop w:val="150"/>
          <w:marBottom w:val="0"/>
          <w:divBdr>
            <w:top w:val="none" w:sz="0" w:space="0" w:color="auto"/>
            <w:left w:val="none" w:sz="0" w:space="0" w:color="auto"/>
            <w:bottom w:val="none" w:sz="0" w:space="0" w:color="auto"/>
            <w:right w:val="none" w:sz="0" w:space="0" w:color="auto"/>
          </w:divBdr>
          <w:divsChild>
            <w:div w:id="449781980">
              <w:marLeft w:val="1155"/>
              <w:marRight w:val="0"/>
              <w:marTop w:val="0"/>
              <w:marBottom w:val="0"/>
              <w:divBdr>
                <w:top w:val="none" w:sz="0" w:space="0" w:color="auto"/>
                <w:left w:val="none" w:sz="0" w:space="0" w:color="auto"/>
                <w:bottom w:val="none" w:sz="0" w:space="0" w:color="auto"/>
                <w:right w:val="none" w:sz="0" w:space="0" w:color="auto"/>
              </w:divBdr>
            </w:div>
            <w:div w:id="645164997">
              <w:marLeft w:val="1155"/>
              <w:marRight w:val="0"/>
              <w:marTop w:val="0"/>
              <w:marBottom w:val="0"/>
              <w:divBdr>
                <w:top w:val="none" w:sz="0" w:space="0" w:color="auto"/>
                <w:left w:val="none" w:sz="0" w:space="0" w:color="auto"/>
                <w:bottom w:val="none" w:sz="0" w:space="0" w:color="auto"/>
                <w:right w:val="none" w:sz="0" w:space="0" w:color="auto"/>
              </w:divBdr>
            </w:div>
            <w:div w:id="542803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5171">
      <w:bodyDiv w:val="1"/>
      <w:marLeft w:val="0"/>
      <w:marRight w:val="0"/>
      <w:marTop w:val="0"/>
      <w:marBottom w:val="0"/>
      <w:divBdr>
        <w:top w:val="none" w:sz="0" w:space="0" w:color="auto"/>
        <w:left w:val="none" w:sz="0" w:space="0" w:color="auto"/>
        <w:bottom w:val="none" w:sz="0" w:space="0" w:color="auto"/>
        <w:right w:val="none" w:sz="0" w:space="0" w:color="auto"/>
      </w:divBdr>
      <w:divsChild>
        <w:div w:id="1903559730">
          <w:marLeft w:val="0"/>
          <w:marRight w:val="0"/>
          <w:marTop w:val="0"/>
          <w:marBottom w:val="0"/>
          <w:divBdr>
            <w:top w:val="none" w:sz="0" w:space="0" w:color="auto"/>
            <w:left w:val="none" w:sz="0" w:space="0" w:color="auto"/>
            <w:bottom w:val="none" w:sz="0" w:space="0" w:color="auto"/>
            <w:right w:val="none" w:sz="0" w:space="0" w:color="auto"/>
          </w:divBdr>
        </w:div>
        <w:div w:id="406614958">
          <w:marLeft w:val="0"/>
          <w:marRight w:val="0"/>
          <w:marTop w:val="150"/>
          <w:marBottom w:val="0"/>
          <w:divBdr>
            <w:top w:val="none" w:sz="0" w:space="0" w:color="auto"/>
            <w:left w:val="none" w:sz="0" w:space="0" w:color="auto"/>
            <w:bottom w:val="none" w:sz="0" w:space="0" w:color="auto"/>
            <w:right w:val="none" w:sz="0" w:space="0" w:color="auto"/>
          </w:divBdr>
          <w:divsChild>
            <w:div w:id="17244951">
              <w:marLeft w:val="1155"/>
              <w:marRight w:val="0"/>
              <w:marTop w:val="0"/>
              <w:marBottom w:val="0"/>
              <w:divBdr>
                <w:top w:val="none" w:sz="0" w:space="0" w:color="auto"/>
                <w:left w:val="none" w:sz="0" w:space="0" w:color="auto"/>
                <w:bottom w:val="none" w:sz="0" w:space="0" w:color="auto"/>
                <w:right w:val="none" w:sz="0" w:space="0" w:color="auto"/>
              </w:divBdr>
            </w:div>
            <w:div w:id="1301812225">
              <w:marLeft w:val="1155"/>
              <w:marRight w:val="0"/>
              <w:marTop w:val="0"/>
              <w:marBottom w:val="0"/>
              <w:divBdr>
                <w:top w:val="none" w:sz="0" w:space="0" w:color="auto"/>
                <w:left w:val="none" w:sz="0" w:space="0" w:color="auto"/>
                <w:bottom w:val="none" w:sz="0" w:space="0" w:color="auto"/>
                <w:right w:val="none" w:sz="0" w:space="0" w:color="auto"/>
              </w:divBdr>
            </w:div>
            <w:div w:id="21187187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498763">
      <w:bodyDiv w:val="1"/>
      <w:marLeft w:val="0"/>
      <w:marRight w:val="0"/>
      <w:marTop w:val="0"/>
      <w:marBottom w:val="0"/>
      <w:divBdr>
        <w:top w:val="none" w:sz="0" w:space="0" w:color="auto"/>
        <w:left w:val="none" w:sz="0" w:space="0" w:color="auto"/>
        <w:bottom w:val="none" w:sz="0" w:space="0" w:color="auto"/>
        <w:right w:val="none" w:sz="0" w:space="0" w:color="auto"/>
      </w:divBdr>
      <w:divsChild>
        <w:div w:id="44764828">
          <w:marLeft w:val="0"/>
          <w:marRight w:val="0"/>
          <w:marTop w:val="0"/>
          <w:marBottom w:val="0"/>
          <w:divBdr>
            <w:top w:val="none" w:sz="0" w:space="0" w:color="auto"/>
            <w:left w:val="none" w:sz="0" w:space="0" w:color="auto"/>
            <w:bottom w:val="none" w:sz="0" w:space="0" w:color="auto"/>
            <w:right w:val="none" w:sz="0" w:space="0" w:color="auto"/>
          </w:divBdr>
        </w:div>
        <w:div w:id="1773427348">
          <w:marLeft w:val="0"/>
          <w:marRight w:val="0"/>
          <w:marTop w:val="150"/>
          <w:marBottom w:val="0"/>
          <w:divBdr>
            <w:top w:val="none" w:sz="0" w:space="0" w:color="auto"/>
            <w:left w:val="none" w:sz="0" w:space="0" w:color="auto"/>
            <w:bottom w:val="none" w:sz="0" w:space="0" w:color="auto"/>
            <w:right w:val="none" w:sz="0" w:space="0" w:color="auto"/>
          </w:divBdr>
          <w:divsChild>
            <w:div w:id="1809473896">
              <w:marLeft w:val="1155"/>
              <w:marRight w:val="0"/>
              <w:marTop w:val="0"/>
              <w:marBottom w:val="0"/>
              <w:divBdr>
                <w:top w:val="none" w:sz="0" w:space="0" w:color="auto"/>
                <w:left w:val="none" w:sz="0" w:space="0" w:color="auto"/>
                <w:bottom w:val="none" w:sz="0" w:space="0" w:color="auto"/>
                <w:right w:val="none" w:sz="0" w:space="0" w:color="auto"/>
              </w:divBdr>
            </w:div>
            <w:div w:id="2096826229">
              <w:marLeft w:val="1155"/>
              <w:marRight w:val="0"/>
              <w:marTop w:val="0"/>
              <w:marBottom w:val="0"/>
              <w:divBdr>
                <w:top w:val="none" w:sz="0" w:space="0" w:color="auto"/>
                <w:left w:val="none" w:sz="0" w:space="0" w:color="auto"/>
                <w:bottom w:val="none" w:sz="0" w:space="0" w:color="auto"/>
                <w:right w:val="none" w:sz="0" w:space="0" w:color="auto"/>
              </w:divBdr>
            </w:div>
            <w:div w:id="2524448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5806526">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267902">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05672">
      <w:bodyDiv w:val="1"/>
      <w:marLeft w:val="0"/>
      <w:marRight w:val="0"/>
      <w:marTop w:val="0"/>
      <w:marBottom w:val="0"/>
      <w:divBdr>
        <w:top w:val="none" w:sz="0" w:space="0" w:color="auto"/>
        <w:left w:val="none" w:sz="0" w:space="0" w:color="auto"/>
        <w:bottom w:val="none" w:sz="0" w:space="0" w:color="auto"/>
        <w:right w:val="none" w:sz="0" w:space="0" w:color="auto"/>
      </w:divBdr>
      <w:divsChild>
        <w:div w:id="1716350060">
          <w:marLeft w:val="0"/>
          <w:marRight w:val="0"/>
          <w:marTop w:val="0"/>
          <w:marBottom w:val="0"/>
          <w:divBdr>
            <w:top w:val="none" w:sz="0" w:space="0" w:color="auto"/>
            <w:left w:val="none" w:sz="0" w:space="0" w:color="auto"/>
            <w:bottom w:val="none" w:sz="0" w:space="0" w:color="auto"/>
            <w:right w:val="none" w:sz="0" w:space="0" w:color="auto"/>
          </w:divBdr>
        </w:div>
        <w:div w:id="2037080014">
          <w:marLeft w:val="0"/>
          <w:marRight w:val="0"/>
          <w:marTop w:val="150"/>
          <w:marBottom w:val="0"/>
          <w:divBdr>
            <w:top w:val="none" w:sz="0" w:space="0" w:color="auto"/>
            <w:left w:val="none" w:sz="0" w:space="0" w:color="auto"/>
            <w:bottom w:val="none" w:sz="0" w:space="0" w:color="auto"/>
            <w:right w:val="none" w:sz="0" w:space="0" w:color="auto"/>
          </w:divBdr>
          <w:divsChild>
            <w:div w:id="2056389986">
              <w:marLeft w:val="1155"/>
              <w:marRight w:val="0"/>
              <w:marTop w:val="0"/>
              <w:marBottom w:val="0"/>
              <w:divBdr>
                <w:top w:val="none" w:sz="0" w:space="0" w:color="auto"/>
                <w:left w:val="none" w:sz="0" w:space="0" w:color="auto"/>
                <w:bottom w:val="none" w:sz="0" w:space="0" w:color="auto"/>
                <w:right w:val="none" w:sz="0" w:space="0" w:color="auto"/>
              </w:divBdr>
            </w:div>
            <w:div w:id="271934108">
              <w:marLeft w:val="1155"/>
              <w:marRight w:val="0"/>
              <w:marTop w:val="0"/>
              <w:marBottom w:val="0"/>
              <w:divBdr>
                <w:top w:val="none" w:sz="0" w:space="0" w:color="auto"/>
                <w:left w:val="none" w:sz="0" w:space="0" w:color="auto"/>
                <w:bottom w:val="none" w:sz="0" w:space="0" w:color="auto"/>
                <w:right w:val="none" w:sz="0" w:space="0" w:color="auto"/>
              </w:divBdr>
            </w:div>
            <w:div w:id="6832851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246383">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974392">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00589">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27669">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515358">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322292">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513335">
      <w:bodyDiv w:val="1"/>
      <w:marLeft w:val="0"/>
      <w:marRight w:val="0"/>
      <w:marTop w:val="0"/>
      <w:marBottom w:val="0"/>
      <w:divBdr>
        <w:top w:val="none" w:sz="0" w:space="0" w:color="auto"/>
        <w:left w:val="none" w:sz="0" w:space="0" w:color="auto"/>
        <w:bottom w:val="none" w:sz="0" w:space="0" w:color="auto"/>
        <w:right w:val="none" w:sz="0" w:space="0" w:color="auto"/>
      </w:divBdr>
      <w:divsChild>
        <w:div w:id="1955936928">
          <w:marLeft w:val="0"/>
          <w:marRight w:val="0"/>
          <w:marTop w:val="0"/>
          <w:marBottom w:val="0"/>
          <w:divBdr>
            <w:top w:val="none" w:sz="0" w:space="0" w:color="auto"/>
            <w:left w:val="none" w:sz="0" w:space="0" w:color="auto"/>
            <w:bottom w:val="none" w:sz="0" w:space="0" w:color="auto"/>
            <w:right w:val="none" w:sz="0" w:space="0" w:color="auto"/>
          </w:divBdr>
        </w:div>
        <w:div w:id="232664748">
          <w:marLeft w:val="0"/>
          <w:marRight w:val="0"/>
          <w:marTop w:val="150"/>
          <w:marBottom w:val="0"/>
          <w:divBdr>
            <w:top w:val="none" w:sz="0" w:space="0" w:color="auto"/>
            <w:left w:val="none" w:sz="0" w:space="0" w:color="auto"/>
            <w:bottom w:val="none" w:sz="0" w:space="0" w:color="auto"/>
            <w:right w:val="none" w:sz="0" w:space="0" w:color="auto"/>
          </w:divBdr>
          <w:divsChild>
            <w:div w:id="343552945">
              <w:marLeft w:val="1155"/>
              <w:marRight w:val="0"/>
              <w:marTop w:val="0"/>
              <w:marBottom w:val="0"/>
              <w:divBdr>
                <w:top w:val="none" w:sz="0" w:space="0" w:color="auto"/>
                <w:left w:val="none" w:sz="0" w:space="0" w:color="auto"/>
                <w:bottom w:val="none" w:sz="0" w:space="0" w:color="auto"/>
                <w:right w:val="none" w:sz="0" w:space="0" w:color="auto"/>
              </w:divBdr>
            </w:div>
            <w:div w:id="884565008">
              <w:marLeft w:val="1155"/>
              <w:marRight w:val="0"/>
              <w:marTop w:val="0"/>
              <w:marBottom w:val="0"/>
              <w:divBdr>
                <w:top w:val="none" w:sz="0" w:space="0" w:color="auto"/>
                <w:left w:val="none" w:sz="0" w:space="0" w:color="auto"/>
                <w:bottom w:val="none" w:sz="0" w:space="0" w:color="auto"/>
                <w:right w:val="none" w:sz="0" w:space="0" w:color="auto"/>
              </w:divBdr>
            </w:div>
            <w:div w:id="16907165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5564063">
      <w:bodyDiv w:val="1"/>
      <w:marLeft w:val="0"/>
      <w:marRight w:val="0"/>
      <w:marTop w:val="0"/>
      <w:marBottom w:val="0"/>
      <w:divBdr>
        <w:top w:val="none" w:sz="0" w:space="0" w:color="auto"/>
        <w:left w:val="none" w:sz="0" w:space="0" w:color="auto"/>
        <w:bottom w:val="none" w:sz="0" w:space="0" w:color="auto"/>
        <w:right w:val="none" w:sz="0" w:space="0" w:color="auto"/>
      </w:divBdr>
    </w:div>
    <w:div w:id="2135632606">
      <w:bodyDiv w:val="1"/>
      <w:marLeft w:val="0"/>
      <w:marRight w:val="0"/>
      <w:marTop w:val="0"/>
      <w:marBottom w:val="0"/>
      <w:divBdr>
        <w:top w:val="none" w:sz="0" w:space="0" w:color="auto"/>
        <w:left w:val="none" w:sz="0" w:space="0" w:color="auto"/>
        <w:bottom w:val="none" w:sz="0" w:space="0" w:color="auto"/>
        <w:right w:val="none" w:sz="0" w:space="0" w:color="auto"/>
      </w:divBdr>
      <w:divsChild>
        <w:div w:id="110562371">
          <w:marLeft w:val="0"/>
          <w:marRight w:val="0"/>
          <w:marTop w:val="0"/>
          <w:marBottom w:val="0"/>
          <w:divBdr>
            <w:top w:val="none" w:sz="0" w:space="0" w:color="auto"/>
            <w:left w:val="none" w:sz="0" w:space="0" w:color="auto"/>
            <w:bottom w:val="none" w:sz="0" w:space="0" w:color="auto"/>
            <w:right w:val="none" w:sz="0" w:space="0" w:color="auto"/>
          </w:divBdr>
        </w:div>
        <w:div w:id="902718858">
          <w:marLeft w:val="0"/>
          <w:marRight w:val="0"/>
          <w:marTop w:val="150"/>
          <w:marBottom w:val="0"/>
          <w:divBdr>
            <w:top w:val="none" w:sz="0" w:space="0" w:color="auto"/>
            <w:left w:val="none" w:sz="0" w:space="0" w:color="auto"/>
            <w:bottom w:val="none" w:sz="0" w:space="0" w:color="auto"/>
            <w:right w:val="none" w:sz="0" w:space="0" w:color="auto"/>
          </w:divBdr>
          <w:divsChild>
            <w:div w:id="1767270463">
              <w:marLeft w:val="1155"/>
              <w:marRight w:val="0"/>
              <w:marTop w:val="0"/>
              <w:marBottom w:val="0"/>
              <w:divBdr>
                <w:top w:val="none" w:sz="0" w:space="0" w:color="auto"/>
                <w:left w:val="none" w:sz="0" w:space="0" w:color="auto"/>
                <w:bottom w:val="none" w:sz="0" w:space="0" w:color="auto"/>
                <w:right w:val="none" w:sz="0" w:space="0" w:color="auto"/>
              </w:divBdr>
            </w:div>
            <w:div w:id="1674606416">
              <w:marLeft w:val="1155"/>
              <w:marRight w:val="0"/>
              <w:marTop w:val="0"/>
              <w:marBottom w:val="0"/>
              <w:divBdr>
                <w:top w:val="none" w:sz="0" w:space="0" w:color="auto"/>
                <w:left w:val="none" w:sz="0" w:space="0" w:color="auto"/>
                <w:bottom w:val="none" w:sz="0" w:space="0" w:color="auto"/>
                <w:right w:val="none" w:sz="0" w:space="0" w:color="auto"/>
              </w:divBdr>
            </w:div>
            <w:div w:id="17624127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73393">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3648">
      <w:bodyDiv w:val="1"/>
      <w:marLeft w:val="0"/>
      <w:marRight w:val="0"/>
      <w:marTop w:val="0"/>
      <w:marBottom w:val="0"/>
      <w:divBdr>
        <w:top w:val="none" w:sz="0" w:space="0" w:color="auto"/>
        <w:left w:val="none" w:sz="0" w:space="0" w:color="auto"/>
        <w:bottom w:val="none" w:sz="0" w:space="0" w:color="auto"/>
        <w:right w:val="none" w:sz="0" w:space="0" w:color="auto"/>
      </w:divBdr>
      <w:divsChild>
        <w:div w:id="591740156">
          <w:marLeft w:val="0"/>
          <w:marRight w:val="0"/>
          <w:marTop w:val="0"/>
          <w:marBottom w:val="0"/>
          <w:divBdr>
            <w:top w:val="none" w:sz="0" w:space="0" w:color="auto"/>
            <w:left w:val="none" w:sz="0" w:space="0" w:color="auto"/>
            <w:bottom w:val="none" w:sz="0" w:space="0" w:color="auto"/>
            <w:right w:val="none" w:sz="0" w:space="0" w:color="auto"/>
          </w:divBdr>
        </w:div>
        <w:div w:id="845172848">
          <w:marLeft w:val="0"/>
          <w:marRight w:val="0"/>
          <w:marTop w:val="150"/>
          <w:marBottom w:val="0"/>
          <w:divBdr>
            <w:top w:val="none" w:sz="0" w:space="0" w:color="auto"/>
            <w:left w:val="none" w:sz="0" w:space="0" w:color="auto"/>
            <w:bottom w:val="none" w:sz="0" w:space="0" w:color="auto"/>
            <w:right w:val="none" w:sz="0" w:space="0" w:color="auto"/>
          </w:divBdr>
          <w:divsChild>
            <w:div w:id="995650308">
              <w:marLeft w:val="1155"/>
              <w:marRight w:val="0"/>
              <w:marTop w:val="0"/>
              <w:marBottom w:val="0"/>
              <w:divBdr>
                <w:top w:val="none" w:sz="0" w:space="0" w:color="auto"/>
                <w:left w:val="none" w:sz="0" w:space="0" w:color="auto"/>
                <w:bottom w:val="none" w:sz="0" w:space="0" w:color="auto"/>
                <w:right w:val="none" w:sz="0" w:space="0" w:color="auto"/>
              </w:divBdr>
            </w:div>
            <w:div w:id="756438334">
              <w:marLeft w:val="1155"/>
              <w:marRight w:val="0"/>
              <w:marTop w:val="0"/>
              <w:marBottom w:val="0"/>
              <w:divBdr>
                <w:top w:val="none" w:sz="0" w:space="0" w:color="auto"/>
                <w:left w:val="none" w:sz="0" w:space="0" w:color="auto"/>
                <w:bottom w:val="none" w:sz="0" w:space="0" w:color="auto"/>
                <w:right w:val="none" w:sz="0" w:space="0" w:color="auto"/>
              </w:divBdr>
            </w:div>
            <w:div w:id="11780767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270">
      <w:bodyDiv w:val="1"/>
      <w:marLeft w:val="0"/>
      <w:marRight w:val="0"/>
      <w:marTop w:val="0"/>
      <w:marBottom w:val="0"/>
      <w:divBdr>
        <w:top w:val="none" w:sz="0" w:space="0" w:color="auto"/>
        <w:left w:val="none" w:sz="0" w:space="0" w:color="auto"/>
        <w:bottom w:val="none" w:sz="0" w:space="0" w:color="auto"/>
        <w:right w:val="none" w:sz="0" w:space="0" w:color="auto"/>
      </w:divBdr>
      <w:divsChild>
        <w:div w:id="310253158">
          <w:marLeft w:val="0"/>
          <w:marRight w:val="0"/>
          <w:marTop w:val="0"/>
          <w:marBottom w:val="0"/>
          <w:divBdr>
            <w:top w:val="none" w:sz="0" w:space="0" w:color="auto"/>
            <w:left w:val="none" w:sz="0" w:space="0" w:color="auto"/>
            <w:bottom w:val="none" w:sz="0" w:space="0" w:color="auto"/>
            <w:right w:val="none" w:sz="0" w:space="0" w:color="auto"/>
          </w:divBdr>
        </w:div>
        <w:div w:id="1257010014">
          <w:marLeft w:val="0"/>
          <w:marRight w:val="0"/>
          <w:marTop w:val="150"/>
          <w:marBottom w:val="0"/>
          <w:divBdr>
            <w:top w:val="none" w:sz="0" w:space="0" w:color="auto"/>
            <w:left w:val="none" w:sz="0" w:space="0" w:color="auto"/>
            <w:bottom w:val="none" w:sz="0" w:space="0" w:color="auto"/>
            <w:right w:val="none" w:sz="0" w:space="0" w:color="auto"/>
          </w:divBdr>
          <w:divsChild>
            <w:div w:id="1268078695">
              <w:marLeft w:val="1155"/>
              <w:marRight w:val="0"/>
              <w:marTop w:val="0"/>
              <w:marBottom w:val="0"/>
              <w:divBdr>
                <w:top w:val="none" w:sz="0" w:space="0" w:color="auto"/>
                <w:left w:val="none" w:sz="0" w:space="0" w:color="auto"/>
                <w:bottom w:val="none" w:sz="0" w:space="0" w:color="auto"/>
                <w:right w:val="none" w:sz="0" w:space="0" w:color="auto"/>
              </w:divBdr>
            </w:div>
            <w:div w:id="189537441">
              <w:marLeft w:val="1155"/>
              <w:marRight w:val="0"/>
              <w:marTop w:val="0"/>
              <w:marBottom w:val="0"/>
              <w:divBdr>
                <w:top w:val="none" w:sz="0" w:space="0" w:color="auto"/>
                <w:left w:val="none" w:sz="0" w:space="0" w:color="auto"/>
                <w:bottom w:val="none" w:sz="0" w:space="0" w:color="auto"/>
                <w:right w:val="none" w:sz="0" w:space="0" w:color="auto"/>
              </w:divBdr>
            </w:div>
            <w:div w:id="13960524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56269">
      <w:bodyDiv w:val="1"/>
      <w:marLeft w:val="0"/>
      <w:marRight w:val="0"/>
      <w:marTop w:val="0"/>
      <w:marBottom w:val="0"/>
      <w:divBdr>
        <w:top w:val="none" w:sz="0" w:space="0" w:color="auto"/>
        <w:left w:val="none" w:sz="0" w:space="0" w:color="auto"/>
        <w:bottom w:val="none" w:sz="0" w:space="0" w:color="auto"/>
        <w:right w:val="none" w:sz="0" w:space="0" w:color="auto"/>
      </w:divBdr>
      <w:divsChild>
        <w:div w:id="973097804">
          <w:marLeft w:val="0"/>
          <w:marRight w:val="0"/>
          <w:marTop w:val="0"/>
          <w:marBottom w:val="0"/>
          <w:divBdr>
            <w:top w:val="none" w:sz="0" w:space="0" w:color="auto"/>
            <w:left w:val="none" w:sz="0" w:space="0" w:color="auto"/>
            <w:bottom w:val="none" w:sz="0" w:space="0" w:color="auto"/>
            <w:right w:val="none" w:sz="0" w:space="0" w:color="auto"/>
          </w:divBdr>
        </w:div>
        <w:div w:id="1764758966">
          <w:marLeft w:val="0"/>
          <w:marRight w:val="0"/>
          <w:marTop w:val="150"/>
          <w:marBottom w:val="0"/>
          <w:divBdr>
            <w:top w:val="none" w:sz="0" w:space="0" w:color="auto"/>
            <w:left w:val="none" w:sz="0" w:space="0" w:color="auto"/>
            <w:bottom w:val="none" w:sz="0" w:space="0" w:color="auto"/>
            <w:right w:val="none" w:sz="0" w:space="0" w:color="auto"/>
          </w:divBdr>
          <w:divsChild>
            <w:div w:id="488912260">
              <w:marLeft w:val="1155"/>
              <w:marRight w:val="0"/>
              <w:marTop w:val="0"/>
              <w:marBottom w:val="0"/>
              <w:divBdr>
                <w:top w:val="none" w:sz="0" w:space="0" w:color="auto"/>
                <w:left w:val="none" w:sz="0" w:space="0" w:color="auto"/>
                <w:bottom w:val="none" w:sz="0" w:space="0" w:color="auto"/>
                <w:right w:val="none" w:sz="0" w:space="0" w:color="auto"/>
              </w:divBdr>
            </w:div>
            <w:div w:id="745491586">
              <w:marLeft w:val="1155"/>
              <w:marRight w:val="0"/>
              <w:marTop w:val="0"/>
              <w:marBottom w:val="0"/>
              <w:divBdr>
                <w:top w:val="none" w:sz="0" w:space="0" w:color="auto"/>
                <w:left w:val="none" w:sz="0" w:space="0" w:color="auto"/>
                <w:bottom w:val="none" w:sz="0" w:space="0" w:color="auto"/>
                <w:right w:val="none" w:sz="0" w:space="0" w:color="auto"/>
              </w:divBdr>
            </w:div>
            <w:div w:id="11196479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147856">
      <w:bodyDiv w:val="1"/>
      <w:marLeft w:val="0"/>
      <w:marRight w:val="0"/>
      <w:marTop w:val="0"/>
      <w:marBottom w:val="0"/>
      <w:divBdr>
        <w:top w:val="none" w:sz="0" w:space="0" w:color="auto"/>
        <w:left w:val="none" w:sz="0" w:space="0" w:color="auto"/>
        <w:bottom w:val="none" w:sz="0" w:space="0" w:color="auto"/>
        <w:right w:val="none" w:sz="0" w:space="0" w:color="auto"/>
      </w:divBdr>
    </w:div>
    <w:div w:id="2141336859">
      <w:bodyDiv w:val="1"/>
      <w:marLeft w:val="0"/>
      <w:marRight w:val="0"/>
      <w:marTop w:val="0"/>
      <w:marBottom w:val="0"/>
      <w:divBdr>
        <w:top w:val="none" w:sz="0" w:space="0" w:color="auto"/>
        <w:left w:val="none" w:sz="0" w:space="0" w:color="auto"/>
        <w:bottom w:val="none" w:sz="0" w:space="0" w:color="auto"/>
        <w:right w:val="none" w:sz="0" w:space="0" w:color="auto"/>
      </w:divBdr>
      <w:divsChild>
        <w:div w:id="5788993">
          <w:marLeft w:val="0"/>
          <w:marRight w:val="0"/>
          <w:marTop w:val="0"/>
          <w:marBottom w:val="0"/>
          <w:divBdr>
            <w:top w:val="none" w:sz="0" w:space="0" w:color="auto"/>
            <w:left w:val="none" w:sz="0" w:space="0" w:color="auto"/>
            <w:bottom w:val="none" w:sz="0" w:space="0" w:color="auto"/>
            <w:right w:val="none" w:sz="0" w:space="0" w:color="auto"/>
          </w:divBdr>
        </w:div>
        <w:div w:id="1091394256">
          <w:marLeft w:val="0"/>
          <w:marRight w:val="0"/>
          <w:marTop w:val="150"/>
          <w:marBottom w:val="0"/>
          <w:divBdr>
            <w:top w:val="none" w:sz="0" w:space="0" w:color="auto"/>
            <w:left w:val="none" w:sz="0" w:space="0" w:color="auto"/>
            <w:bottom w:val="none" w:sz="0" w:space="0" w:color="auto"/>
            <w:right w:val="none" w:sz="0" w:space="0" w:color="auto"/>
          </w:divBdr>
          <w:divsChild>
            <w:div w:id="405806984">
              <w:marLeft w:val="1155"/>
              <w:marRight w:val="0"/>
              <w:marTop w:val="0"/>
              <w:marBottom w:val="0"/>
              <w:divBdr>
                <w:top w:val="none" w:sz="0" w:space="0" w:color="auto"/>
                <w:left w:val="none" w:sz="0" w:space="0" w:color="auto"/>
                <w:bottom w:val="none" w:sz="0" w:space="0" w:color="auto"/>
                <w:right w:val="none" w:sz="0" w:space="0" w:color="auto"/>
              </w:divBdr>
            </w:div>
            <w:div w:id="1117027386">
              <w:marLeft w:val="1155"/>
              <w:marRight w:val="0"/>
              <w:marTop w:val="0"/>
              <w:marBottom w:val="0"/>
              <w:divBdr>
                <w:top w:val="none" w:sz="0" w:space="0" w:color="auto"/>
                <w:left w:val="none" w:sz="0" w:space="0" w:color="auto"/>
                <w:bottom w:val="none" w:sz="0" w:space="0" w:color="auto"/>
                <w:right w:val="none" w:sz="0" w:space="0" w:color="auto"/>
              </w:divBdr>
            </w:div>
            <w:div w:id="16133194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41607022">
      <w:bodyDiv w:val="1"/>
      <w:marLeft w:val="0"/>
      <w:marRight w:val="0"/>
      <w:marTop w:val="0"/>
      <w:marBottom w:val="0"/>
      <w:divBdr>
        <w:top w:val="none" w:sz="0" w:space="0" w:color="auto"/>
        <w:left w:val="none" w:sz="0" w:space="0" w:color="auto"/>
        <w:bottom w:val="none" w:sz="0" w:space="0" w:color="auto"/>
        <w:right w:val="none" w:sz="0" w:space="0" w:color="auto"/>
      </w:divBdr>
      <w:divsChild>
        <w:div w:id="459421592">
          <w:marLeft w:val="0"/>
          <w:marRight w:val="0"/>
          <w:marTop w:val="0"/>
          <w:marBottom w:val="0"/>
          <w:divBdr>
            <w:top w:val="none" w:sz="0" w:space="0" w:color="auto"/>
            <w:left w:val="none" w:sz="0" w:space="0" w:color="auto"/>
            <w:bottom w:val="none" w:sz="0" w:space="0" w:color="auto"/>
            <w:right w:val="none" w:sz="0" w:space="0" w:color="auto"/>
          </w:divBdr>
        </w:div>
        <w:div w:id="228346355">
          <w:marLeft w:val="0"/>
          <w:marRight w:val="0"/>
          <w:marTop w:val="150"/>
          <w:marBottom w:val="0"/>
          <w:divBdr>
            <w:top w:val="none" w:sz="0" w:space="0" w:color="auto"/>
            <w:left w:val="none" w:sz="0" w:space="0" w:color="auto"/>
            <w:bottom w:val="none" w:sz="0" w:space="0" w:color="auto"/>
            <w:right w:val="none" w:sz="0" w:space="0" w:color="auto"/>
          </w:divBdr>
          <w:divsChild>
            <w:div w:id="1969360231">
              <w:marLeft w:val="1155"/>
              <w:marRight w:val="0"/>
              <w:marTop w:val="0"/>
              <w:marBottom w:val="0"/>
              <w:divBdr>
                <w:top w:val="none" w:sz="0" w:space="0" w:color="auto"/>
                <w:left w:val="none" w:sz="0" w:space="0" w:color="auto"/>
                <w:bottom w:val="none" w:sz="0" w:space="0" w:color="auto"/>
                <w:right w:val="none" w:sz="0" w:space="0" w:color="auto"/>
              </w:divBdr>
            </w:div>
            <w:div w:id="879364932">
              <w:marLeft w:val="1155"/>
              <w:marRight w:val="0"/>
              <w:marTop w:val="0"/>
              <w:marBottom w:val="0"/>
              <w:divBdr>
                <w:top w:val="none" w:sz="0" w:space="0" w:color="auto"/>
                <w:left w:val="none" w:sz="0" w:space="0" w:color="auto"/>
                <w:bottom w:val="none" w:sz="0" w:space="0" w:color="auto"/>
                <w:right w:val="none" w:sz="0" w:space="0" w:color="auto"/>
              </w:divBdr>
            </w:div>
            <w:div w:id="12363570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41607221">
      <w:bodyDiv w:val="1"/>
      <w:marLeft w:val="0"/>
      <w:marRight w:val="0"/>
      <w:marTop w:val="0"/>
      <w:marBottom w:val="0"/>
      <w:divBdr>
        <w:top w:val="none" w:sz="0" w:space="0" w:color="auto"/>
        <w:left w:val="none" w:sz="0" w:space="0" w:color="auto"/>
        <w:bottom w:val="none" w:sz="0" w:space="0" w:color="auto"/>
        <w:right w:val="none" w:sz="0" w:space="0" w:color="auto"/>
      </w:divBdr>
      <w:divsChild>
        <w:div w:id="1550996009">
          <w:marLeft w:val="0"/>
          <w:marRight w:val="0"/>
          <w:marTop w:val="0"/>
          <w:marBottom w:val="0"/>
          <w:divBdr>
            <w:top w:val="none" w:sz="0" w:space="0" w:color="auto"/>
            <w:left w:val="none" w:sz="0" w:space="0" w:color="auto"/>
            <w:bottom w:val="none" w:sz="0" w:space="0" w:color="auto"/>
            <w:right w:val="none" w:sz="0" w:space="0" w:color="auto"/>
          </w:divBdr>
        </w:div>
        <w:div w:id="1704134183">
          <w:marLeft w:val="0"/>
          <w:marRight w:val="0"/>
          <w:marTop w:val="150"/>
          <w:marBottom w:val="0"/>
          <w:divBdr>
            <w:top w:val="none" w:sz="0" w:space="0" w:color="auto"/>
            <w:left w:val="none" w:sz="0" w:space="0" w:color="auto"/>
            <w:bottom w:val="none" w:sz="0" w:space="0" w:color="auto"/>
            <w:right w:val="none" w:sz="0" w:space="0" w:color="auto"/>
          </w:divBdr>
          <w:divsChild>
            <w:div w:id="689839774">
              <w:marLeft w:val="1155"/>
              <w:marRight w:val="0"/>
              <w:marTop w:val="0"/>
              <w:marBottom w:val="0"/>
              <w:divBdr>
                <w:top w:val="none" w:sz="0" w:space="0" w:color="auto"/>
                <w:left w:val="none" w:sz="0" w:space="0" w:color="auto"/>
                <w:bottom w:val="none" w:sz="0" w:space="0" w:color="auto"/>
                <w:right w:val="none" w:sz="0" w:space="0" w:color="auto"/>
              </w:divBdr>
            </w:div>
            <w:div w:id="330453530">
              <w:marLeft w:val="1155"/>
              <w:marRight w:val="0"/>
              <w:marTop w:val="0"/>
              <w:marBottom w:val="0"/>
              <w:divBdr>
                <w:top w:val="none" w:sz="0" w:space="0" w:color="auto"/>
                <w:left w:val="none" w:sz="0" w:space="0" w:color="auto"/>
                <w:bottom w:val="none" w:sz="0" w:space="0" w:color="auto"/>
                <w:right w:val="none" w:sz="0" w:space="0" w:color="auto"/>
              </w:divBdr>
            </w:div>
            <w:div w:id="10810232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3901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653955">
      <w:bodyDiv w:val="1"/>
      <w:marLeft w:val="0"/>
      <w:marRight w:val="0"/>
      <w:marTop w:val="0"/>
      <w:marBottom w:val="0"/>
      <w:divBdr>
        <w:top w:val="none" w:sz="0" w:space="0" w:color="auto"/>
        <w:left w:val="none" w:sz="0" w:space="0" w:color="auto"/>
        <w:bottom w:val="none" w:sz="0" w:space="0" w:color="auto"/>
        <w:right w:val="none" w:sz="0" w:space="0" w:color="auto"/>
      </w:divBdr>
      <w:divsChild>
        <w:div w:id="218979849">
          <w:marLeft w:val="0"/>
          <w:marRight w:val="0"/>
          <w:marTop w:val="0"/>
          <w:marBottom w:val="0"/>
          <w:divBdr>
            <w:top w:val="none" w:sz="0" w:space="0" w:color="auto"/>
            <w:left w:val="none" w:sz="0" w:space="0" w:color="auto"/>
            <w:bottom w:val="none" w:sz="0" w:space="0" w:color="auto"/>
            <w:right w:val="none" w:sz="0" w:space="0" w:color="auto"/>
          </w:divBdr>
        </w:div>
        <w:div w:id="1263949276">
          <w:marLeft w:val="0"/>
          <w:marRight w:val="0"/>
          <w:marTop w:val="150"/>
          <w:marBottom w:val="0"/>
          <w:divBdr>
            <w:top w:val="none" w:sz="0" w:space="0" w:color="auto"/>
            <w:left w:val="none" w:sz="0" w:space="0" w:color="auto"/>
            <w:bottom w:val="none" w:sz="0" w:space="0" w:color="auto"/>
            <w:right w:val="none" w:sz="0" w:space="0" w:color="auto"/>
          </w:divBdr>
          <w:divsChild>
            <w:div w:id="1225335464">
              <w:marLeft w:val="1155"/>
              <w:marRight w:val="0"/>
              <w:marTop w:val="0"/>
              <w:marBottom w:val="0"/>
              <w:divBdr>
                <w:top w:val="none" w:sz="0" w:space="0" w:color="auto"/>
                <w:left w:val="none" w:sz="0" w:space="0" w:color="auto"/>
                <w:bottom w:val="none" w:sz="0" w:space="0" w:color="auto"/>
                <w:right w:val="none" w:sz="0" w:space="0" w:color="auto"/>
              </w:divBdr>
            </w:div>
            <w:div w:id="425348915">
              <w:marLeft w:val="1155"/>
              <w:marRight w:val="0"/>
              <w:marTop w:val="0"/>
              <w:marBottom w:val="0"/>
              <w:divBdr>
                <w:top w:val="none" w:sz="0" w:space="0" w:color="auto"/>
                <w:left w:val="none" w:sz="0" w:space="0" w:color="auto"/>
                <w:bottom w:val="none" w:sz="0" w:space="0" w:color="auto"/>
                <w:right w:val="none" w:sz="0" w:space="0" w:color="auto"/>
              </w:divBdr>
            </w:div>
            <w:div w:id="20267071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42795789">
      <w:bodyDiv w:val="1"/>
      <w:marLeft w:val="0"/>
      <w:marRight w:val="0"/>
      <w:marTop w:val="0"/>
      <w:marBottom w:val="0"/>
      <w:divBdr>
        <w:top w:val="none" w:sz="0" w:space="0" w:color="auto"/>
        <w:left w:val="none" w:sz="0" w:space="0" w:color="auto"/>
        <w:bottom w:val="none" w:sz="0" w:space="0" w:color="auto"/>
        <w:right w:val="none" w:sz="0" w:space="0" w:color="auto"/>
      </w:divBdr>
      <w:divsChild>
        <w:div w:id="261187806">
          <w:marLeft w:val="0"/>
          <w:marRight w:val="0"/>
          <w:marTop w:val="0"/>
          <w:marBottom w:val="0"/>
          <w:divBdr>
            <w:top w:val="none" w:sz="0" w:space="0" w:color="auto"/>
            <w:left w:val="none" w:sz="0" w:space="0" w:color="auto"/>
            <w:bottom w:val="none" w:sz="0" w:space="0" w:color="auto"/>
            <w:right w:val="none" w:sz="0" w:space="0" w:color="auto"/>
          </w:divBdr>
        </w:div>
        <w:div w:id="313031378">
          <w:marLeft w:val="0"/>
          <w:marRight w:val="0"/>
          <w:marTop w:val="150"/>
          <w:marBottom w:val="0"/>
          <w:divBdr>
            <w:top w:val="none" w:sz="0" w:space="0" w:color="auto"/>
            <w:left w:val="none" w:sz="0" w:space="0" w:color="auto"/>
            <w:bottom w:val="none" w:sz="0" w:space="0" w:color="auto"/>
            <w:right w:val="none" w:sz="0" w:space="0" w:color="auto"/>
          </w:divBdr>
          <w:divsChild>
            <w:div w:id="457526451">
              <w:marLeft w:val="1155"/>
              <w:marRight w:val="0"/>
              <w:marTop w:val="0"/>
              <w:marBottom w:val="0"/>
              <w:divBdr>
                <w:top w:val="none" w:sz="0" w:space="0" w:color="auto"/>
                <w:left w:val="none" w:sz="0" w:space="0" w:color="auto"/>
                <w:bottom w:val="none" w:sz="0" w:space="0" w:color="auto"/>
                <w:right w:val="none" w:sz="0" w:space="0" w:color="auto"/>
              </w:divBdr>
            </w:div>
            <w:div w:id="184828775">
              <w:marLeft w:val="1155"/>
              <w:marRight w:val="0"/>
              <w:marTop w:val="0"/>
              <w:marBottom w:val="0"/>
              <w:divBdr>
                <w:top w:val="none" w:sz="0" w:space="0" w:color="auto"/>
                <w:left w:val="none" w:sz="0" w:space="0" w:color="auto"/>
                <w:bottom w:val="none" w:sz="0" w:space="0" w:color="auto"/>
                <w:right w:val="none" w:sz="0" w:space="0" w:color="auto"/>
              </w:divBdr>
            </w:div>
            <w:div w:id="19385192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330">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653694">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850822">
      <w:bodyDiv w:val="1"/>
      <w:marLeft w:val="0"/>
      <w:marRight w:val="0"/>
      <w:marTop w:val="0"/>
      <w:marBottom w:val="0"/>
      <w:divBdr>
        <w:top w:val="none" w:sz="0" w:space="0" w:color="auto"/>
        <w:left w:val="none" w:sz="0" w:space="0" w:color="auto"/>
        <w:bottom w:val="none" w:sz="0" w:space="0" w:color="auto"/>
        <w:right w:val="none" w:sz="0" w:space="0" w:color="auto"/>
      </w:divBdr>
    </w:div>
    <w:div w:id="2146118277">
      <w:bodyDiv w:val="1"/>
      <w:marLeft w:val="0"/>
      <w:marRight w:val="0"/>
      <w:marTop w:val="0"/>
      <w:marBottom w:val="0"/>
      <w:divBdr>
        <w:top w:val="none" w:sz="0" w:space="0" w:color="auto"/>
        <w:left w:val="none" w:sz="0" w:space="0" w:color="auto"/>
        <w:bottom w:val="none" w:sz="0" w:space="0" w:color="auto"/>
        <w:right w:val="none" w:sz="0" w:space="0" w:color="auto"/>
      </w:divBdr>
      <w:divsChild>
        <w:div w:id="1664966131">
          <w:marLeft w:val="0"/>
          <w:marRight w:val="0"/>
          <w:marTop w:val="0"/>
          <w:marBottom w:val="0"/>
          <w:divBdr>
            <w:top w:val="none" w:sz="0" w:space="0" w:color="auto"/>
            <w:left w:val="none" w:sz="0" w:space="0" w:color="auto"/>
            <w:bottom w:val="none" w:sz="0" w:space="0" w:color="auto"/>
            <w:right w:val="none" w:sz="0" w:space="0" w:color="auto"/>
          </w:divBdr>
        </w:div>
        <w:div w:id="1347369821">
          <w:marLeft w:val="0"/>
          <w:marRight w:val="0"/>
          <w:marTop w:val="150"/>
          <w:marBottom w:val="0"/>
          <w:divBdr>
            <w:top w:val="none" w:sz="0" w:space="0" w:color="auto"/>
            <w:left w:val="none" w:sz="0" w:space="0" w:color="auto"/>
            <w:bottom w:val="none" w:sz="0" w:space="0" w:color="auto"/>
            <w:right w:val="none" w:sz="0" w:space="0" w:color="auto"/>
          </w:divBdr>
          <w:divsChild>
            <w:div w:id="239564447">
              <w:marLeft w:val="1155"/>
              <w:marRight w:val="0"/>
              <w:marTop w:val="0"/>
              <w:marBottom w:val="0"/>
              <w:divBdr>
                <w:top w:val="none" w:sz="0" w:space="0" w:color="auto"/>
                <w:left w:val="none" w:sz="0" w:space="0" w:color="auto"/>
                <w:bottom w:val="none" w:sz="0" w:space="0" w:color="auto"/>
                <w:right w:val="none" w:sz="0" w:space="0" w:color="auto"/>
              </w:divBdr>
            </w:div>
            <w:div w:id="1241670645">
              <w:marLeft w:val="1155"/>
              <w:marRight w:val="0"/>
              <w:marTop w:val="0"/>
              <w:marBottom w:val="0"/>
              <w:divBdr>
                <w:top w:val="none" w:sz="0" w:space="0" w:color="auto"/>
                <w:left w:val="none" w:sz="0" w:space="0" w:color="auto"/>
                <w:bottom w:val="none" w:sz="0" w:space="0" w:color="auto"/>
                <w:right w:val="none" w:sz="0" w:space="0" w:color="auto"/>
              </w:divBdr>
            </w:div>
            <w:div w:id="15151503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04497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186711</TotalTime>
  <Pages>4</Pages>
  <Words>468</Words>
  <Characters>2670</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3132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488</cp:revision>
  <cp:lastPrinted>2009-02-06T05:36:00Z</cp:lastPrinted>
  <dcterms:created xsi:type="dcterms:W3CDTF">2024-01-07T13:43:00Z</dcterms:created>
  <dcterms:modified xsi:type="dcterms:W3CDTF">2025-10-17T22:03:00Z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