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8B8A" w14:textId="454F8145" w:rsidR="00342A1E" w:rsidRDefault="00CD5FD1" w:rsidP="00CD5FD1">
      <w:r w:rsidRPr="00CD5FD1">
        <w:rPr>
          <w:rFonts w:hint="eastAsia"/>
        </w:rPr>
        <w:t>Пасенов</w:t>
      </w:r>
      <w:r w:rsidRPr="00CD5FD1">
        <w:t xml:space="preserve"> </w:t>
      </w:r>
      <w:r w:rsidRPr="00CD5FD1">
        <w:rPr>
          <w:rFonts w:hint="eastAsia"/>
        </w:rPr>
        <w:t>Александрос</w:t>
      </w:r>
      <w:r w:rsidRPr="00CD5FD1">
        <w:t xml:space="preserve"> </w:t>
      </w:r>
      <w:r w:rsidRPr="00CD5FD1">
        <w:rPr>
          <w:rFonts w:hint="eastAsia"/>
        </w:rPr>
        <w:t>Николаевич</w:t>
      </w:r>
      <w:r>
        <w:t xml:space="preserve"> </w:t>
      </w:r>
      <w:r w:rsidRPr="00CD5FD1">
        <w:rPr>
          <w:rFonts w:hint="eastAsia"/>
        </w:rPr>
        <w:t>Концепция</w:t>
      </w:r>
      <w:r w:rsidRPr="00CD5FD1">
        <w:t xml:space="preserve"> </w:t>
      </w:r>
      <w:r w:rsidRPr="00CD5FD1">
        <w:rPr>
          <w:rFonts w:hint="eastAsia"/>
        </w:rPr>
        <w:t>устойчивого</w:t>
      </w:r>
      <w:r w:rsidRPr="00CD5FD1">
        <w:t xml:space="preserve"> </w:t>
      </w:r>
      <w:r w:rsidRPr="00CD5FD1">
        <w:rPr>
          <w:rFonts w:hint="eastAsia"/>
        </w:rPr>
        <w:t>развития</w:t>
      </w:r>
      <w:r w:rsidRPr="00CD5FD1">
        <w:t xml:space="preserve"> </w:t>
      </w:r>
      <w:r w:rsidRPr="00CD5FD1">
        <w:rPr>
          <w:rFonts w:hint="eastAsia"/>
        </w:rPr>
        <w:t>как</w:t>
      </w:r>
      <w:r w:rsidRPr="00CD5FD1">
        <w:t xml:space="preserve"> </w:t>
      </w:r>
      <w:r w:rsidRPr="00CD5FD1">
        <w:rPr>
          <w:rFonts w:hint="eastAsia"/>
        </w:rPr>
        <w:t>фактор</w:t>
      </w:r>
      <w:r w:rsidRPr="00CD5FD1">
        <w:t xml:space="preserve"> </w:t>
      </w:r>
      <w:r w:rsidRPr="00CD5FD1">
        <w:rPr>
          <w:rFonts w:hint="eastAsia"/>
        </w:rPr>
        <w:t>правовой</w:t>
      </w:r>
      <w:r w:rsidRPr="00CD5FD1">
        <w:t xml:space="preserve"> </w:t>
      </w:r>
      <w:r w:rsidRPr="00CD5FD1">
        <w:rPr>
          <w:rFonts w:hint="eastAsia"/>
        </w:rPr>
        <w:t>модернизации</w:t>
      </w:r>
      <w:r w:rsidRPr="00CD5FD1">
        <w:t xml:space="preserve"> </w:t>
      </w:r>
      <w:r w:rsidRPr="00CD5FD1">
        <w:rPr>
          <w:rFonts w:hint="eastAsia"/>
        </w:rPr>
        <w:t>России</w:t>
      </w:r>
    </w:p>
    <w:p w14:paraId="4C4E4C0C" w14:textId="77777777" w:rsidR="00CD5FD1" w:rsidRDefault="00CD5FD1" w:rsidP="00CD5FD1">
      <w:r>
        <w:rPr>
          <w:rFonts w:hint="eastAsia"/>
        </w:rPr>
        <w:t>ОГЛАВЛЕНИЕ</w:t>
      </w:r>
      <w:r>
        <w:t xml:space="preserve"> </w:t>
      </w:r>
      <w:r>
        <w:rPr>
          <w:rFonts w:hint="eastAsia"/>
        </w:rPr>
        <w:t>ДИССЕРТАЦИИ</w:t>
      </w:r>
    </w:p>
    <w:p w14:paraId="72C83874" w14:textId="77777777" w:rsidR="00CD5FD1" w:rsidRDefault="00CD5FD1" w:rsidP="00CD5FD1">
      <w:r>
        <w:rPr>
          <w:rFonts w:hint="eastAsia"/>
        </w:rPr>
        <w:t>кандидат</w:t>
      </w:r>
      <w:r>
        <w:t xml:space="preserve"> </w:t>
      </w:r>
      <w:r>
        <w:rPr>
          <w:rFonts w:hint="eastAsia"/>
        </w:rPr>
        <w:t>наук</w:t>
      </w:r>
      <w:r>
        <w:t xml:space="preserve"> </w:t>
      </w:r>
      <w:r>
        <w:rPr>
          <w:rFonts w:hint="eastAsia"/>
        </w:rPr>
        <w:t>Пасенов</w:t>
      </w:r>
      <w:r>
        <w:t xml:space="preserve"> </w:t>
      </w:r>
      <w:r>
        <w:rPr>
          <w:rFonts w:hint="eastAsia"/>
        </w:rPr>
        <w:t>Александрос</w:t>
      </w:r>
      <w:r>
        <w:t xml:space="preserve"> </w:t>
      </w:r>
      <w:r>
        <w:rPr>
          <w:rFonts w:hint="eastAsia"/>
        </w:rPr>
        <w:t>Николаевич</w:t>
      </w:r>
    </w:p>
    <w:p w14:paraId="062AC104" w14:textId="77777777" w:rsidR="00CD5FD1" w:rsidRDefault="00CD5FD1" w:rsidP="00CD5FD1">
      <w:r>
        <w:rPr>
          <w:rFonts w:hint="eastAsia"/>
        </w:rPr>
        <w:t>ОГЛАВЛЕНИЕ</w:t>
      </w:r>
    </w:p>
    <w:p w14:paraId="313B6822" w14:textId="77777777" w:rsidR="00CD5FD1" w:rsidRDefault="00CD5FD1" w:rsidP="00CD5FD1"/>
    <w:p w14:paraId="4F16A43C" w14:textId="77777777" w:rsidR="00CD5FD1" w:rsidRDefault="00CD5FD1" w:rsidP="00CD5FD1">
      <w:r>
        <w:rPr>
          <w:rFonts w:hint="eastAsia"/>
        </w:rPr>
        <w:t>ВВЕДЕНИЕ</w:t>
      </w:r>
    </w:p>
    <w:p w14:paraId="32A7815E" w14:textId="77777777" w:rsidR="00CD5FD1" w:rsidRDefault="00CD5FD1" w:rsidP="00CD5FD1"/>
    <w:p w14:paraId="5F1AB861" w14:textId="77777777" w:rsidR="00CD5FD1" w:rsidRDefault="00CD5FD1" w:rsidP="00CD5FD1">
      <w:r>
        <w:rPr>
          <w:rFonts w:hint="eastAsia"/>
        </w:rPr>
        <w:t>Глава</w:t>
      </w:r>
      <w:r>
        <w:t xml:space="preserve"> I. </w:t>
      </w:r>
      <w:r>
        <w:rPr>
          <w:rFonts w:hint="eastAsia"/>
        </w:rPr>
        <w:t>КОНЦЕПЦИЯ</w:t>
      </w:r>
      <w:r>
        <w:t xml:space="preserve"> </w:t>
      </w:r>
      <w:r>
        <w:rPr>
          <w:rFonts w:hint="eastAsia"/>
        </w:rPr>
        <w:t>УСТОЙЧИВОГО</w:t>
      </w:r>
      <w:r>
        <w:t xml:space="preserve"> </w:t>
      </w:r>
      <w:r>
        <w:rPr>
          <w:rFonts w:hint="eastAsia"/>
        </w:rPr>
        <w:t>РАЗВИТИЯ</w:t>
      </w:r>
      <w:r>
        <w:t xml:space="preserve">: </w:t>
      </w:r>
      <w:r>
        <w:rPr>
          <w:rFonts w:hint="eastAsia"/>
        </w:rPr>
        <w:t>ФОРМИРОВАНИЕ</w:t>
      </w:r>
      <w:r>
        <w:t xml:space="preserve">, </w:t>
      </w:r>
      <w:r>
        <w:rPr>
          <w:rFonts w:hint="eastAsia"/>
        </w:rPr>
        <w:t>СОДЕРЖАНИЕ</w:t>
      </w:r>
      <w:r>
        <w:t xml:space="preserve">, </w:t>
      </w:r>
      <w:r>
        <w:rPr>
          <w:rFonts w:hint="eastAsia"/>
        </w:rPr>
        <w:t>ИНСТИТУЦИОНАЛЬНАЯ</w:t>
      </w:r>
      <w:r>
        <w:t xml:space="preserve"> </w:t>
      </w:r>
      <w:r>
        <w:rPr>
          <w:rFonts w:hint="eastAsia"/>
        </w:rPr>
        <w:t>ХАРАКТЕРИСТИКА</w:t>
      </w:r>
    </w:p>
    <w:p w14:paraId="1F205B26" w14:textId="77777777" w:rsidR="00CD5FD1" w:rsidRDefault="00CD5FD1" w:rsidP="00CD5FD1"/>
    <w:p w14:paraId="37558896" w14:textId="77777777" w:rsidR="00CD5FD1" w:rsidRDefault="00CD5FD1" w:rsidP="00CD5FD1">
      <w:r>
        <w:rPr>
          <w:rFonts w:hint="eastAsia"/>
        </w:rPr>
        <w:t>§</w:t>
      </w:r>
      <w:r>
        <w:t xml:space="preserve"> 1. </w:t>
      </w:r>
      <w:r>
        <w:rPr>
          <w:rFonts w:hint="eastAsia"/>
        </w:rPr>
        <w:t>Идейное</w:t>
      </w:r>
      <w:r>
        <w:t xml:space="preserve"> (</w:t>
      </w:r>
      <w:r>
        <w:rPr>
          <w:rFonts w:hint="eastAsia"/>
        </w:rPr>
        <w:t>теоретическое</w:t>
      </w:r>
      <w:r>
        <w:t xml:space="preserve">) </w:t>
      </w:r>
      <w:r>
        <w:rPr>
          <w:rFonts w:hint="eastAsia"/>
        </w:rPr>
        <w:t>и</w:t>
      </w:r>
      <w:r>
        <w:t xml:space="preserve"> </w:t>
      </w:r>
      <w:r>
        <w:rPr>
          <w:rFonts w:hint="eastAsia"/>
        </w:rPr>
        <w:t>политико</w:t>
      </w:r>
      <w:r>
        <w:t>-</w:t>
      </w:r>
      <w:r>
        <w:rPr>
          <w:rFonts w:hint="eastAsia"/>
        </w:rPr>
        <w:t>правовое</w:t>
      </w:r>
      <w:r>
        <w:t xml:space="preserve"> </w:t>
      </w:r>
      <w:r>
        <w:rPr>
          <w:rFonts w:hint="eastAsia"/>
        </w:rPr>
        <w:t>оформление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765BCC7" w14:textId="77777777" w:rsidR="00CD5FD1" w:rsidRDefault="00CD5FD1" w:rsidP="00CD5FD1"/>
    <w:p w14:paraId="450819C6" w14:textId="77777777" w:rsidR="00CD5FD1" w:rsidRDefault="00CD5FD1" w:rsidP="00CD5FD1">
      <w:r>
        <w:rPr>
          <w:rFonts w:hint="eastAsia"/>
        </w:rPr>
        <w:t>§</w:t>
      </w:r>
      <w:r>
        <w:t xml:space="preserve"> 2. </w:t>
      </w:r>
      <w:r>
        <w:rPr>
          <w:rFonts w:hint="eastAsia"/>
        </w:rPr>
        <w:t>Содержание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2D1A7F4" w14:textId="77777777" w:rsidR="00CD5FD1" w:rsidRDefault="00CD5FD1" w:rsidP="00CD5FD1"/>
    <w:p w14:paraId="2025327B" w14:textId="77777777" w:rsidR="00CD5FD1" w:rsidRDefault="00CD5FD1" w:rsidP="00CD5FD1">
      <w:r>
        <w:rPr>
          <w:rFonts w:hint="eastAsia"/>
        </w:rPr>
        <w:t>§</w:t>
      </w:r>
      <w:r>
        <w:t xml:space="preserve"> 3. </w:t>
      </w:r>
      <w:r>
        <w:rPr>
          <w:rFonts w:hint="eastAsia"/>
        </w:rPr>
        <w:t>Институциональная</w:t>
      </w:r>
      <w:r>
        <w:t xml:space="preserve"> </w:t>
      </w:r>
      <w:r>
        <w:rPr>
          <w:rFonts w:hint="eastAsia"/>
        </w:rPr>
        <w:t>характеристика</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4E0E4F4E" w14:textId="77777777" w:rsidR="00CD5FD1" w:rsidRDefault="00CD5FD1" w:rsidP="00CD5FD1"/>
    <w:p w14:paraId="16054D23" w14:textId="77777777" w:rsidR="00CD5FD1" w:rsidRDefault="00CD5FD1" w:rsidP="00CD5FD1">
      <w:r>
        <w:rPr>
          <w:rFonts w:hint="eastAsia"/>
        </w:rPr>
        <w:t>Глава</w:t>
      </w:r>
      <w:r>
        <w:t xml:space="preserve"> II. </w:t>
      </w:r>
      <w:r>
        <w:rPr>
          <w:rFonts w:hint="eastAsia"/>
        </w:rPr>
        <w:t>РОЛЬ</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ПРАВОВОЙ</w:t>
      </w:r>
      <w:r>
        <w:t xml:space="preserve"> </w:t>
      </w:r>
      <w:r>
        <w:rPr>
          <w:rFonts w:hint="eastAsia"/>
        </w:rPr>
        <w:t>МОДЕРНИЗАЦИИ</w:t>
      </w:r>
      <w:r>
        <w:t xml:space="preserve"> </w:t>
      </w:r>
      <w:r>
        <w:rPr>
          <w:rFonts w:hint="eastAsia"/>
        </w:rPr>
        <w:t>РОССИИ</w:t>
      </w:r>
    </w:p>
    <w:p w14:paraId="646CFD79" w14:textId="77777777" w:rsidR="00CD5FD1" w:rsidRDefault="00CD5FD1" w:rsidP="00CD5FD1"/>
    <w:p w14:paraId="4444E8EB" w14:textId="77777777" w:rsidR="00CD5FD1" w:rsidRDefault="00CD5FD1" w:rsidP="00CD5FD1">
      <w:r>
        <w:rPr>
          <w:rFonts w:hint="eastAsia"/>
        </w:rPr>
        <w:t>§</w:t>
      </w:r>
      <w:r>
        <w:t xml:space="preserve"> 1. </w:t>
      </w:r>
      <w:r>
        <w:rPr>
          <w:rFonts w:hint="eastAsia"/>
        </w:rPr>
        <w:t>Вклад</w:t>
      </w:r>
      <w:r>
        <w:t xml:space="preserve"> </w:t>
      </w:r>
      <w:r>
        <w:rPr>
          <w:rFonts w:hint="eastAsia"/>
        </w:rPr>
        <w:t>Российской</w:t>
      </w:r>
      <w:r>
        <w:t xml:space="preserve"> </w:t>
      </w:r>
      <w:r>
        <w:rPr>
          <w:rFonts w:hint="eastAsia"/>
        </w:rPr>
        <w:t>Федерации</w:t>
      </w:r>
    </w:p>
    <w:p w14:paraId="22A850AC" w14:textId="77777777" w:rsidR="00CD5FD1" w:rsidRDefault="00CD5FD1" w:rsidP="00CD5FD1"/>
    <w:p w14:paraId="2E2B8D09" w14:textId="77777777" w:rsidR="00CD5FD1" w:rsidRDefault="00CD5FD1" w:rsidP="00CD5FD1">
      <w:r>
        <w:rPr>
          <w:rFonts w:hint="eastAsia"/>
        </w:rPr>
        <w:t>в</w:t>
      </w:r>
      <w:r>
        <w:t xml:space="preserve"> </w:t>
      </w:r>
      <w:r>
        <w:rPr>
          <w:rFonts w:hint="eastAsia"/>
        </w:rPr>
        <w:t>формирование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57CE4EBC" w14:textId="77777777" w:rsidR="00CD5FD1" w:rsidRDefault="00CD5FD1" w:rsidP="00CD5FD1"/>
    <w:p w14:paraId="20AF728B" w14:textId="77777777" w:rsidR="00CD5FD1" w:rsidRDefault="00CD5FD1" w:rsidP="00CD5FD1">
      <w:r>
        <w:rPr>
          <w:rFonts w:hint="eastAsia"/>
        </w:rPr>
        <w:t>§</w:t>
      </w:r>
      <w:r>
        <w:t xml:space="preserve"> 2. </w:t>
      </w:r>
      <w:r>
        <w:rPr>
          <w:rFonts w:hint="eastAsia"/>
        </w:rPr>
        <w:t>Отражение</w:t>
      </w:r>
      <w:r>
        <w:t xml:space="preserve"> </w:t>
      </w:r>
      <w:r>
        <w:rPr>
          <w:rFonts w:hint="eastAsia"/>
        </w:rPr>
        <w:t>положений</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нормативном</w:t>
      </w:r>
      <w:r>
        <w:t xml:space="preserve"> </w:t>
      </w:r>
      <w:r>
        <w:rPr>
          <w:rFonts w:hint="eastAsia"/>
        </w:rPr>
        <w:t>компоненте</w:t>
      </w:r>
      <w:r>
        <w:t xml:space="preserve"> </w:t>
      </w:r>
      <w:r>
        <w:rPr>
          <w:rFonts w:hint="eastAsia"/>
        </w:rPr>
        <w:t>правовой</w:t>
      </w:r>
      <w:r>
        <w:t xml:space="preserve"> </w:t>
      </w:r>
      <w:r>
        <w:rPr>
          <w:rFonts w:hint="eastAsia"/>
        </w:rPr>
        <w:t>системы</w:t>
      </w:r>
      <w:r>
        <w:t xml:space="preserve"> </w:t>
      </w:r>
      <w:r>
        <w:rPr>
          <w:rFonts w:hint="eastAsia"/>
        </w:rPr>
        <w:t>Российской</w:t>
      </w:r>
      <w:r>
        <w:t xml:space="preserve"> </w:t>
      </w:r>
      <w:r>
        <w:rPr>
          <w:rFonts w:hint="eastAsia"/>
        </w:rPr>
        <w:t>Федерации</w:t>
      </w:r>
    </w:p>
    <w:p w14:paraId="05C9F5B9" w14:textId="77777777" w:rsidR="00CD5FD1" w:rsidRDefault="00CD5FD1" w:rsidP="00CD5FD1"/>
    <w:p w14:paraId="2FE468AA" w14:textId="77777777" w:rsidR="00CD5FD1" w:rsidRDefault="00CD5FD1" w:rsidP="00CD5FD1">
      <w:r>
        <w:rPr>
          <w:rFonts w:hint="eastAsia"/>
        </w:rPr>
        <w:t>§</w:t>
      </w:r>
      <w:r>
        <w:t xml:space="preserve"> 3. </w:t>
      </w:r>
      <w:r>
        <w:rPr>
          <w:rFonts w:hint="eastAsia"/>
        </w:rPr>
        <w:t>Влияние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8900CE9" w14:textId="77777777" w:rsidR="00CD5FD1" w:rsidRDefault="00CD5FD1" w:rsidP="00CD5FD1"/>
    <w:p w14:paraId="794C2799" w14:textId="77777777" w:rsidR="00CD5FD1" w:rsidRDefault="00CD5FD1" w:rsidP="00CD5FD1">
      <w:r>
        <w:rPr>
          <w:rFonts w:hint="eastAsia"/>
        </w:rPr>
        <w:lastRenderedPageBreak/>
        <w:t>на</w:t>
      </w:r>
      <w:r>
        <w:t xml:space="preserve"> </w:t>
      </w:r>
      <w:r>
        <w:rPr>
          <w:rFonts w:hint="eastAsia"/>
        </w:rPr>
        <w:t>государственный</w:t>
      </w:r>
      <w:r>
        <w:t xml:space="preserve"> </w:t>
      </w:r>
      <w:r>
        <w:rPr>
          <w:rFonts w:hint="eastAsia"/>
        </w:rPr>
        <w:t>механизм</w:t>
      </w:r>
      <w:r>
        <w:t xml:space="preserve"> </w:t>
      </w:r>
      <w:r>
        <w:rPr>
          <w:rFonts w:hint="eastAsia"/>
        </w:rPr>
        <w:t>Российской</w:t>
      </w:r>
      <w:r>
        <w:t xml:space="preserve"> </w:t>
      </w:r>
      <w:r>
        <w:rPr>
          <w:rFonts w:hint="eastAsia"/>
        </w:rPr>
        <w:t>Федерации</w:t>
      </w:r>
    </w:p>
    <w:p w14:paraId="79981A6E" w14:textId="77777777" w:rsidR="00CD5FD1" w:rsidRDefault="00CD5FD1" w:rsidP="00CD5FD1"/>
    <w:p w14:paraId="5B3AE5EB" w14:textId="77777777" w:rsidR="00CD5FD1" w:rsidRDefault="00CD5FD1" w:rsidP="00CD5FD1">
      <w:r>
        <w:t>3</w:t>
      </w:r>
    </w:p>
    <w:p w14:paraId="7D93613A" w14:textId="77777777" w:rsidR="00CD5FD1" w:rsidRDefault="00CD5FD1" w:rsidP="00CD5FD1"/>
    <w:p w14:paraId="1A05EDC0" w14:textId="77777777" w:rsidR="00CD5FD1" w:rsidRDefault="00CD5FD1" w:rsidP="00CD5FD1">
      <w:r>
        <w:t>17</w:t>
      </w:r>
    </w:p>
    <w:p w14:paraId="707EA601" w14:textId="77777777" w:rsidR="00CD5FD1" w:rsidRDefault="00CD5FD1" w:rsidP="00CD5FD1"/>
    <w:p w14:paraId="45B36A9A" w14:textId="77777777" w:rsidR="00CD5FD1" w:rsidRDefault="00CD5FD1" w:rsidP="00CD5FD1">
      <w:r>
        <w:t>17</w:t>
      </w:r>
    </w:p>
    <w:p w14:paraId="0F0D61B3" w14:textId="77777777" w:rsidR="00CD5FD1" w:rsidRDefault="00CD5FD1" w:rsidP="00CD5FD1"/>
    <w:p w14:paraId="0F69DC02" w14:textId="77777777" w:rsidR="00CD5FD1" w:rsidRDefault="00CD5FD1" w:rsidP="00CD5FD1">
      <w:r>
        <w:t>37</w:t>
      </w:r>
    </w:p>
    <w:p w14:paraId="6B29F33E" w14:textId="77777777" w:rsidR="00CD5FD1" w:rsidRDefault="00CD5FD1" w:rsidP="00CD5FD1"/>
    <w:p w14:paraId="43658C68" w14:textId="77777777" w:rsidR="00CD5FD1" w:rsidRDefault="00CD5FD1" w:rsidP="00CD5FD1">
      <w:r>
        <w:t>92</w:t>
      </w:r>
    </w:p>
    <w:p w14:paraId="29C8476D" w14:textId="77777777" w:rsidR="00CD5FD1" w:rsidRDefault="00CD5FD1" w:rsidP="00CD5FD1"/>
    <w:p w14:paraId="0368EBAE" w14:textId="77777777" w:rsidR="00CD5FD1" w:rsidRDefault="00CD5FD1" w:rsidP="00CD5FD1">
      <w:r>
        <w:t>92</w:t>
      </w:r>
    </w:p>
    <w:p w14:paraId="6B2625D6" w14:textId="77777777" w:rsidR="00CD5FD1" w:rsidRDefault="00CD5FD1" w:rsidP="00CD5FD1"/>
    <w:p w14:paraId="3186625A" w14:textId="77777777" w:rsidR="00CD5FD1" w:rsidRDefault="00CD5FD1" w:rsidP="00CD5FD1">
      <w:r>
        <w:t>137</w:t>
      </w:r>
    </w:p>
    <w:p w14:paraId="0B77E7D9" w14:textId="77777777" w:rsidR="00CD5FD1" w:rsidRDefault="00CD5FD1" w:rsidP="00CD5FD1"/>
    <w:p w14:paraId="12061872" w14:textId="77777777" w:rsidR="00CD5FD1" w:rsidRDefault="00CD5FD1" w:rsidP="00CD5FD1">
      <w:r>
        <w:rPr>
          <w:rFonts w:hint="eastAsia"/>
        </w:rPr>
        <w:t>ЗАКЛЮЧЕНИЕ</w:t>
      </w:r>
    </w:p>
    <w:p w14:paraId="0EE49220" w14:textId="77777777" w:rsidR="00CD5FD1" w:rsidRDefault="00CD5FD1" w:rsidP="00CD5FD1"/>
    <w:p w14:paraId="71C69EC1" w14:textId="77777777" w:rsidR="00CD5FD1" w:rsidRDefault="00CD5FD1" w:rsidP="00CD5FD1">
      <w:r>
        <w:t>151</w:t>
      </w:r>
    </w:p>
    <w:p w14:paraId="6BC536BD" w14:textId="77777777" w:rsidR="00CD5FD1" w:rsidRDefault="00CD5FD1" w:rsidP="00CD5FD1"/>
    <w:p w14:paraId="07D1EEC5" w14:textId="77777777" w:rsidR="00CD5FD1" w:rsidRDefault="00CD5FD1" w:rsidP="00CD5FD1">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BC1A3A8" w14:textId="77777777" w:rsidR="00CD5FD1" w:rsidRDefault="00CD5FD1" w:rsidP="00CD5FD1"/>
    <w:p w14:paraId="42D512E4" w14:textId="6EB01E53" w:rsidR="00CD5FD1" w:rsidRPr="00CD5FD1" w:rsidRDefault="00CD5FD1" w:rsidP="00CD5FD1">
      <w:r>
        <w:t>154</w:t>
      </w:r>
    </w:p>
    <w:sectPr w:rsidR="00CD5FD1" w:rsidRPr="00CD5FD1" w:rsidSect="007014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153C" w14:textId="77777777" w:rsidR="0070146C" w:rsidRDefault="0070146C">
      <w:pPr>
        <w:spacing w:after="0" w:line="240" w:lineRule="auto"/>
      </w:pPr>
      <w:r>
        <w:separator/>
      </w:r>
    </w:p>
  </w:endnote>
  <w:endnote w:type="continuationSeparator" w:id="0">
    <w:p w14:paraId="09FC4AD3" w14:textId="77777777" w:rsidR="0070146C" w:rsidRDefault="0070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621D" w14:textId="77777777" w:rsidR="0070146C" w:rsidRDefault="0070146C"/>
    <w:p w14:paraId="55A5B4B2" w14:textId="77777777" w:rsidR="0070146C" w:rsidRDefault="0070146C"/>
    <w:p w14:paraId="5111F96A" w14:textId="77777777" w:rsidR="0070146C" w:rsidRDefault="0070146C"/>
    <w:p w14:paraId="399A2ECD" w14:textId="77777777" w:rsidR="0070146C" w:rsidRDefault="0070146C"/>
    <w:p w14:paraId="6B023966" w14:textId="77777777" w:rsidR="0070146C" w:rsidRDefault="0070146C"/>
    <w:p w14:paraId="4F60F078" w14:textId="77777777" w:rsidR="0070146C" w:rsidRDefault="0070146C"/>
    <w:p w14:paraId="54F61385" w14:textId="77777777" w:rsidR="0070146C" w:rsidRDefault="007014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FDC21" wp14:editId="13FCCD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3354" w14:textId="77777777" w:rsidR="0070146C" w:rsidRDefault="00701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FDC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B23354" w14:textId="77777777" w:rsidR="0070146C" w:rsidRDefault="00701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57ACAE" w14:textId="77777777" w:rsidR="0070146C" w:rsidRDefault="0070146C"/>
    <w:p w14:paraId="61888778" w14:textId="77777777" w:rsidR="0070146C" w:rsidRDefault="0070146C"/>
    <w:p w14:paraId="4DC1F4F6" w14:textId="77777777" w:rsidR="0070146C" w:rsidRDefault="007014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60EC84" wp14:editId="755E66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6FEE" w14:textId="77777777" w:rsidR="0070146C" w:rsidRDefault="0070146C"/>
                          <w:p w14:paraId="5D7BF38C" w14:textId="77777777" w:rsidR="0070146C" w:rsidRDefault="00701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0EC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BD6FEE" w14:textId="77777777" w:rsidR="0070146C" w:rsidRDefault="0070146C"/>
                    <w:p w14:paraId="5D7BF38C" w14:textId="77777777" w:rsidR="0070146C" w:rsidRDefault="007014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DF7090" w14:textId="77777777" w:rsidR="0070146C" w:rsidRDefault="0070146C"/>
    <w:p w14:paraId="2AEE0D12" w14:textId="77777777" w:rsidR="0070146C" w:rsidRDefault="0070146C">
      <w:pPr>
        <w:rPr>
          <w:sz w:val="2"/>
          <w:szCs w:val="2"/>
        </w:rPr>
      </w:pPr>
    </w:p>
    <w:p w14:paraId="09782D54" w14:textId="77777777" w:rsidR="0070146C" w:rsidRDefault="0070146C"/>
    <w:p w14:paraId="626FB56C" w14:textId="77777777" w:rsidR="0070146C" w:rsidRDefault="0070146C">
      <w:pPr>
        <w:spacing w:after="0" w:line="240" w:lineRule="auto"/>
      </w:pPr>
    </w:p>
  </w:footnote>
  <w:footnote w:type="continuationSeparator" w:id="0">
    <w:p w14:paraId="5C5B4953" w14:textId="77777777" w:rsidR="0070146C" w:rsidRDefault="0070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6C"/>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58736</TotalTime>
  <Pages>2</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1394</cp:revision>
  <cp:lastPrinted>2009-02-06T05:36:00Z</cp:lastPrinted>
  <dcterms:created xsi:type="dcterms:W3CDTF">2024-01-07T13:43:00Z</dcterms:created>
  <dcterms:modified xsi:type="dcterms:W3CDTF">2024-04-05T22:32:00Z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