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42759" w14:textId="77777777" w:rsidR="00DA6A12" w:rsidRDefault="00DA6A12" w:rsidP="00DA6A12">
      <w:pPr>
        <w:pStyle w:val="afffffffffffffffffffffffffff5"/>
        <w:rPr>
          <w:rFonts w:ascii="Verdana" w:hAnsi="Verdana"/>
          <w:color w:val="000000"/>
          <w:sz w:val="21"/>
          <w:szCs w:val="21"/>
        </w:rPr>
      </w:pPr>
      <w:r>
        <w:rPr>
          <w:rFonts w:ascii="Helvetica" w:hAnsi="Helvetica" w:cs="Helvetica"/>
          <w:b/>
          <w:bCs w:val="0"/>
          <w:color w:val="222222"/>
          <w:sz w:val="21"/>
          <w:szCs w:val="21"/>
        </w:rPr>
        <w:t>Ходабахш Хессами Пилеруд.</w:t>
      </w:r>
    </w:p>
    <w:p w14:paraId="61566A9B" w14:textId="77777777" w:rsidR="00DA6A12" w:rsidRDefault="00DA6A12" w:rsidP="00DA6A12">
      <w:pPr>
        <w:pStyle w:val="20"/>
        <w:spacing w:before="0" w:after="312"/>
        <w:rPr>
          <w:rFonts w:ascii="Arial" w:hAnsi="Arial" w:cs="Arial"/>
          <w:caps/>
          <w:color w:val="333333"/>
          <w:sz w:val="27"/>
          <w:szCs w:val="27"/>
        </w:rPr>
      </w:pPr>
      <w:r>
        <w:rPr>
          <w:rFonts w:ascii="Helvetica" w:hAnsi="Helvetica" w:cs="Helvetica"/>
          <w:caps/>
          <w:color w:val="222222"/>
          <w:sz w:val="21"/>
          <w:szCs w:val="21"/>
        </w:rPr>
        <w:t>О разрешимости диофантовых уравнений малых степеней : диссертация ... кандидата физико-математических наук : 01.01.06. - Москва, 2000. - 64 с.</w:t>
      </w:r>
    </w:p>
    <w:p w14:paraId="4B449E17" w14:textId="77777777" w:rsidR="00DA6A12" w:rsidRDefault="00DA6A12" w:rsidP="00DA6A1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Ходабахш Хессами Пилеруд</w:t>
      </w:r>
    </w:p>
    <w:p w14:paraId="2271B3C5" w14:textId="77777777" w:rsidR="00DA6A12" w:rsidRDefault="00DA6A12" w:rsidP="00DA6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F0A571E" w14:textId="77777777" w:rsidR="00DA6A12" w:rsidRDefault="00DA6A12" w:rsidP="00DA6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 диофантовых уравнениях Пелля</w:t>
      </w:r>
    </w:p>
    <w:p w14:paraId="4ABD0FD6" w14:textId="77777777" w:rsidR="00DA6A12" w:rsidRDefault="00DA6A12" w:rsidP="00DA6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Необходимые условия разрешимости уравнения х2 — Ny2 = —1.</w:t>
      </w:r>
    </w:p>
    <w:p w14:paraId="52155AFC" w14:textId="77777777" w:rsidR="00DA6A12" w:rsidRDefault="00DA6A12" w:rsidP="00DA6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 разрешимости уравнения х2 — 2ру2 = —1.</w:t>
      </w:r>
    </w:p>
    <w:p w14:paraId="18505203" w14:textId="77777777" w:rsidR="00DA6A12" w:rsidRDefault="00DA6A12" w:rsidP="00DA6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Системы диофантовых уравнений Пелля</w:t>
      </w:r>
    </w:p>
    <w:p w14:paraId="5C66F61C" w14:textId="77777777" w:rsidR="00DA6A12" w:rsidRDefault="00DA6A12" w:rsidP="00DA6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 диофантовых уравнениях третьей степени</w:t>
      </w:r>
    </w:p>
    <w:p w14:paraId="74FC72C6" w14:textId="77777777" w:rsidR="00DA6A12" w:rsidRDefault="00DA6A12" w:rsidP="00DA6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Вспомогательные утверждения</w:t>
      </w:r>
    </w:p>
    <w:p w14:paraId="13CC17A2" w14:textId="77777777" w:rsidR="00DA6A12" w:rsidRDefault="00DA6A12" w:rsidP="00DA6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Доказательство теоремы о неразрешимости уравнения х3 + у3 = pqz3. п. 1. Сведение задачи к 4 случаям. п. 2. Случай 1. (с = 1, а = 1). п. 3. О вспомогательном уравнении (T2Y3 + &lt;73Z3 = 2а\Х3. п. 4. Случай 2. (с = 1, а = 3). п. 5. Случай 3. (с = 0, а = 1). п. 6. Случай 4. (с = 0, а = 3).</w:t>
      </w:r>
    </w:p>
    <w:p w14:paraId="17B36584" w14:textId="77777777" w:rsidR="00DA6A12" w:rsidRDefault="00DA6A12" w:rsidP="00DA6A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 диофантовом уравнении ах3 + Ьх2 + сх + dy + е = xyz</w:t>
      </w:r>
    </w:p>
    <w:p w14:paraId="4FDAD129" w14:textId="4D25DA4B" w:rsidR="00BD642D" w:rsidRPr="00DA6A12" w:rsidRDefault="00BD642D" w:rsidP="00DA6A12"/>
    <w:sectPr w:rsidR="00BD642D" w:rsidRPr="00DA6A1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0F99" w14:textId="77777777" w:rsidR="00B80CED" w:rsidRDefault="00B80CED">
      <w:pPr>
        <w:spacing w:after="0" w:line="240" w:lineRule="auto"/>
      </w:pPr>
      <w:r>
        <w:separator/>
      </w:r>
    </w:p>
  </w:endnote>
  <w:endnote w:type="continuationSeparator" w:id="0">
    <w:p w14:paraId="3E1BFE37" w14:textId="77777777" w:rsidR="00B80CED" w:rsidRDefault="00B8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2DB1" w14:textId="77777777" w:rsidR="00B80CED" w:rsidRDefault="00B80CED"/>
    <w:p w14:paraId="4603D011" w14:textId="77777777" w:rsidR="00B80CED" w:rsidRDefault="00B80CED"/>
    <w:p w14:paraId="1B520441" w14:textId="77777777" w:rsidR="00B80CED" w:rsidRDefault="00B80CED"/>
    <w:p w14:paraId="3479F08E" w14:textId="77777777" w:rsidR="00B80CED" w:rsidRDefault="00B80CED"/>
    <w:p w14:paraId="450E413E" w14:textId="77777777" w:rsidR="00B80CED" w:rsidRDefault="00B80CED"/>
    <w:p w14:paraId="4EE9B034" w14:textId="77777777" w:rsidR="00B80CED" w:rsidRDefault="00B80CED"/>
    <w:p w14:paraId="76199C12" w14:textId="77777777" w:rsidR="00B80CED" w:rsidRDefault="00B80C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320E37" wp14:editId="565842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EEFC6" w14:textId="77777777" w:rsidR="00B80CED" w:rsidRDefault="00B80C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320E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DEEFC6" w14:textId="77777777" w:rsidR="00B80CED" w:rsidRDefault="00B80C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854EEE" w14:textId="77777777" w:rsidR="00B80CED" w:rsidRDefault="00B80CED"/>
    <w:p w14:paraId="4831EBFC" w14:textId="77777777" w:rsidR="00B80CED" w:rsidRDefault="00B80CED"/>
    <w:p w14:paraId="3E36EF20" w14:textId="77777777" w:rsidR="00B80CED" w:rsidRDefault="00B80C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01BF16" wp14:editId="450C6E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C7DCC" w14:textId="77777777" w:rsidR="00B80CED" w:rsidRDefault="00B80CED"/>
                          <w:p w14:paraId="0302C7EA" w14:textId="77777777" w:rsidR="00B80CED" w:rsidRDefault="00B80C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01BF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CC7DCC" w14:textId="77777777" w:rsidR="00B80CED" w:rsidRDefault="00B80CED"/>
                    <w:p w14:paraId="0302C7EA" w14:textId="77777777" w:rsidR="00B80CED" w:rsidRDefault="00B80C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806A87" w14:textId="77777777" w:rsidR="00B80CED" w:rsidRDefault="00B80CED"/>
    <w:p w14:paraId="458396F5" w14:textId="77777777" w:rsidR="00B80CED" w:rsidRDefault="00B80CED">
      <w:pPr>
        <w:rPr>
          <w:sz w:val="2"/>
          <w:szCs w:val="2"/>
        </w:rPr>
      </w:pPr>
    </w:p>
    <w:p w14:paraId="64430DA4" w14:textId="77777777" w:rsidR="00B80CED" w:rsidRDefault="00B80CED"/>
    <w:p w14:paraId="7B6F4835" w14:textId="77777777" w:rsidR="00B80CED" w:rsidRDefault="00B80CED">
      <w:pPr>
        <w:spacing w:after="0" w:line="240" w:lineRule="auto"/>
      </w:pPr>
    </w:p>
  </w:footnote>
  <w:footnote w:type="continuationSeparator" w:id="0">
    <w:p w14:paraId="21F765EE" w14:textId="77777777" w:rsidR="00B80CED" w:rsidRDefault="00B80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CED"/>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97734</TotalTime>
  <Pages>1</Pages>
  <Words>131</Words>
  <Characters>749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677</cp:revision>
  <cp:lastPrinted>2009-02-06T05:36:00Z</cp:lastPrinted>
  <dcterms:created xsi:type="dcterms:W3CDTF">2024-01-07T13:43:00Z</dcterms:created>
  <dcterms:modified xsi:type="dcterms:W3CDTF">2025-05-21T06:50:00Z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