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4BBE" w14:textId="28456181" w:rsidR="00A72DA2" w:rsidRDefault="007C3A14" w:rsidP="007C3A14">
      <w:pPr>
        <w:rPr>
          <w:rFonts w:ascii="Times New Roman" w:eastAsia="Arial Unicode MS" w:hAnsi="Times New Roman" w:cs="Times New Roman"/>
          <w:b/>
          <w:bCs/>
          <w:color w:val="000000"/>
          <w:kern w:val="0"/>
          <w:sz w:val="28"/>
          <w:szCs w:val="28"/>
          <w:lang w:eastAsia="ru-RU" w:bidi="uk-UA"/>
        </w:rPr>
      </w:pPr>
      <w:r w:rsidRPr="007C3A14">
        <w:rPr>
          <w:rFonts w:ascii="Times New Roman" w:eastAsia="Arial Unicode MS" w:hAnsi="Times New Roman" w:cs="Times New Roman" w:hint="eastAsia"/>
          <w:b/>
          <w:bCs/>
          <w:color w:val="000000"/>
          <w:kern w:val="0"/>
          <w:sz w:val="28"/>
          <w:szCs w:val="28"/>
          <w:lang w:eastAsia="ru-RU" w:bidi="uk-UA"/>
        </w:rPr>
        <w:t>Жавроцкий</w:t>
      </w:r>
      <w:r w:rsidRPr="007C3A14">
        <w:rPr>
          <w:rFonts w:ascii="Times New Roman" w:eastAsia="Arial Unicode MS" w:hAnsi="Times New Roman" w:cs="Times New Roman"/>
          <w:b/>
          <w:bCs/>
          <w:color w:val="000000"/>
          <w:kern w:val="0"/>
          <w:sz w:val="28"/>
          <w:szCs w:val="28"/>
          <w:lang w:eastAsia="ru-RU" w:bidi="uk-UA"/>
        </w:rPr>
        <w:t xml:space="preserve"> </w:t>
      </w:r>
      <w:r w:rsidRPr="007C3A14">
        <w:rPr>
          <w:rFonts w:ascii="Times New Roman" w:eastAsia="Arial Unicode MS" w:hAnsi="Times New Roman" w:cs="Times New Roman" w:hint="eastAsia"/>
          <w:b/>
          <w:bCs/>
          <w:color w:val="000000"/>
          <w:kern w:val="0"/>
          <w:sz w:val="28"/>
          <w:szCs w:val="28"/>
          <w:lang w:eastAsia="ru-RU" w:bidi="uk-UA"/>
        </w:rPr>
        <w:t>Станислав</w:t>
      </w:r>
      <w:r w:rsidRPr="007C3A14">
        <w:rPr>
          <w:rFonts w:ascii="Times New Roman" w:eastAsia="Arial Unicode MS" w:hAnsi="Times New Roman" w:cs="Times New Roman"/>
          <w:b/>
          <w:bCs/>
          <w:color w:val="000000"/>
          <w:kern w:val="0"/>
          <w:sz w:val="28"/>
          <w:szCs w:val="28"/>
          <w:lang w:eastAsia="ru-RU" w:bidi="uk-UA"/>
        </w:rPr>
        <w:t xml:space="preserve"> </w:t>
      </w:r>
      <w:r w:rsidRPr="007C3A14">
        <w:rPr>
          <w:rFonts w:ascii="Times New Roman" w:eastAsia="Arial Unicode MS" w:hAnsi="Times New Roman" w:cs="Times New Roman" w:hint="eastAsia"/>
          <w:b/>
          <w:bCs/>
          <w:color w:val="000000"/>
          <w:kern w:val="0"/>
          <w:sz w:val="28"/>
          <w:szCs w:val="28"/>
          <w:lang w:eastAsia="ru-RU" w:bidi="uk-UA"/>
        </w:rPr>
        <w:t>Викторович</w:t>
      </w:r>
      <w:r>
        <w:rPr>
          <w:rFonts w:ascii="Times New Roman" w:eastAsia="Arial Unicode MS" w:hAnsi="Times New Roman" w:cs="Times New Roman" w:hint="eastAsia"/>
          <w:b/>
          <w:bCs/>
          <w:color w:val="000000"/>
          <w:kern w:val="0"/>
          <w:sz w:val="28"/>
          <w:szCs w:val="28"/>
          <w:lang w:eastAsia="ru-RU" w:bidi="uk-UA"/>
        </w:rPr>
        <w:t xml:space="preserve"> </w:t>
      </w:r>
      <w:r w:rsidRPr="007C3A14">
        <w:rPr>
          <w:rFonts w:ascii="Times New Roman" w:eastAsia="Arial Unicode MS" w:hAnsi="Times New Roman" w:cs="Times New Roman" w:hint="eastAsia"/>
          <w:b/>
          <w:bCs/>
          <w:color w:val="000000"/>
          <w:kern w:val="0"/>
          <w:sz w:val="28"/>
          <w:szCs w:val="28"/>
          <w:lang w:eastAsia="ru-RU" w:bidi="uk-UA"/>
        </w:rPr>
        <w:t>Разработка</w:t>
      </w:r>
      <w:r w:rsidRPr="007C3A14">
        <w:rPr>
          <w:rFonts w:ascii="Times New Roman" w:eastAsia="Arial Unicode MS" w:hAnsi="Times New Roman" w:cs="Times New Roman"/>
          <w:b/>
          <w:bCs/>
          <w:color w:val="000000"/>
          <w:kern w:val="0"/>
          <w:sz w:val="28"/>
          <w:szCs w:val="28"/>
          <w:lang w:eastAsia="ru-RU" w:bidi="uk-UA"/>
        </w:rPr>
        <w:t xml:space="preserve"> </w:t>
      </w:r>
      <w:r w:rsidRPr="007C3A14">
        <w:rPr>
          <w:rFonts w:ascii="Times New Roman" w:eastAsia="Arial Unicode MS" w:hAnsi="Times New Roman" w:cs="Times New Roman" w:hint="eastAsia"/>
          <w:b/>
          <w:bCs/>
          <w:color w:val="000000"/>
          <w:kern w:val="0"/>
          <w:sz w:val="28"/>
          <w:szCs w:val="28"/>
          <w:lang w:eastAsia="ru-RU" w:bidi="uk-UA"/>
        </w:rPr>
        <w:t>научно</w:t>
      </w:r>
      <w:r w:rsidRPr="007C3A14">
        <w:rPr>
          <w:rFonts w:ascii="Times New Roman" w:eastAsia="Arial Unicode MS" w:hAnsi="Times New Roman" w:cs="Times New Roman"/>
          <w:b/>
          <w:bCs/>
          <w:color w:val="000000"/>
          <w:kern w:val="0"/>
          <w:sz w:val="28"/>
          <w:szCs w:val="28"/>
          <w:lang w:eastAsia="ru-RU" w:bidi="uk-UA"/>
        </w:rPr>
        <w:t>-</w:t>
      </w:r>
      <w:r w:rsidRPr="007C3A14">
        <w:rPr>
          <w:rFonts w:ascii="Times New Roman" w:eastAsia="Arial Unicode MS" w:hAnsi="Times New Roman" w:cs="Times New Roman" w:hint="eastAsia"/>
          <w:b/>
          <w:bCs/>
          <w:color w:val="000000"/>
          <w:kern w:val="0"/>
          <w:sz w:val="28"/>
          <w:szCs w:val="28"/>
          <w:lang w:eastAsia="ru-RU" w:bidi="uk-UA"/>
        </w:rPr>
        <w:t>технических</w:t>
      </w:r>
      <w:r w:rsidRPr="007C3A14">
        <w:rPr>
          <w:rFonts w:ascii="Times New Roman" w:eastAsia="Arial Unicode MS" w:hAnsi="Times New Roman" w:cs="Times New Roman"/>
          <w:b/>
          <w:bCs/>
          <w:color w:val="000000"/>
          <w:kern w:val="0"/>
          <w:sz w:val="28"/>
          <w:szCs w:val="28"/>
          <w:lang w:eastAsia="ru-RU" w:bidi="uk-UA"/>
        </w:rPr>
        <w:t xml:space="preserve"> </w:t>
      </w:r>
      <w:r w:rsidRPr="007C3A14">
        <w:rPr>
          <w:rFonts w:ascii="Times New Roman" w:eastAsia="Arial Unicode MS" w:hAnsi="Times New Roman" w:cs="Times New Roman" w:hint="eastAsia"/>
          <w:b/>
          <w:bCs/>
          <w:color w:val="000000"/>
          <w:kern w:val="0"/>
          <w:sz w:val="28"/>
          <w:szCs w:val="28"/>
          <w:lang w:eastAsia="ru-RU" w:bidi="uk-UA"/>
        </w:rPr>
        <w:t>основ</w:t>
      </w:r>
      <w:r w:rsidRPr="007C3A14">
        <w:rPr>
          <w:rFonts w:ascii="Times New Roman" w:eastAsia="Arial Unicode MS" w:hAnsi="Times New Roman" w:cs="Times New Roman"/>
          <w:b/>
          <w:bCs/>
          <w:color w:val="000000"/>
          <w:kern w:val="0"/>
          <w:sz w:val="28"/>
          <w:szCs w:val="28"/>
          <w:lang w:eastAsia="ru-RU" w:bidi="uk-UA"/>
        </w:rPr>
        <w:t xml:space="preserve"> </w:t>
      </w:r>
      <w:r w:rsidRPr="007C3A14">
        <w:rPr>
          <w:rFonts w:ascii="Times New Roman" w:eastAsia="Arial Unicode MS" w:hAnsi="Times New Roman" w:cs="Times New Roman" w:hint="eastAsia"/>
          <w:b/>
          <w:bCs/>
          <w:color w:val="000000"/>
          <w:kern w:val="0"/>
          <w:sz w:val="28"/>
          <w:szCs w:val="28"/>
          <w:lang w:eastAsia="ru-RU" w:bidi="uk-UA"/>
        </w:rPr>
        <w:t>создания</w:t>
      </w:r>
      <w:r w:rsidRPr="007C3A14">
        <w:rPr>
          <w:rFonts w:ascii="Times New Roman" w:eastAsia="Arial Unicode MS" w:hAnsi="Times New Roman" w:cs="Times New Roman"/>
          <w:b/>
          <w:bCs/>
          <w:color w:val="000000"/>
          <w:kern w:val="0"/>
          <w:sz w:val="28"/>
          <w:szCs w:val="28"/>
          <w:lang w:eastAsia="ru-RU" w:bidi="uk-UA"/>
        </w:rPr>
        <w:t xml:space="preserve"> </w:t>
      </w:r>
      <w:r w:rsidRPr="007C3A14">
        <w:rPr>
          <w:rFonts w:ascii="Times New Roman" w:eastAsia="Arial Unicode MS" w:hAnsi="Times New Roman" w:cs="Times New Roman" w:hint="eastAsia"/>
          <w:b/>
          <w:bCs/>
          <w:color w:val="000000"/>
          <w:kern w:val="0"/>
          <w:sz w:val="28"/>
          <w:szCs w:val="28"/>
          <w:lang w:eastAsia="ru-RU" w:bidi="uk-UA"/>
        </w:rPr>
        <w:t>автономных</w:t>
      </w:r>
      <w:r w:rsidRPr="007C3A14">
        <w:rPr>
          <w:rFonts w:ascii="Times New Roman" w:eastAsia="Arial Unicode MS" w:hAnsi="Times New Roman" w:cs="Times New Roman"/>
          <w:b/>
          <w:bCs/>
          <w:color w:val="000000"/>
          <w:kern w:val="0"/>
          <w:sz w:val="28"/>
          <w:szCs w:val="28"/>
          <w:lang w:eastAsia="ru-RU" w:bidi="uk-UA"/>
        </w:rPr>
        <w:t xml:space="preserve"> </w:t>
      </w:r>
      <w:r w:rsidRPr="007C3A14">
        <w:rPr>
          <w:rFonts w:ascii="Times New Roman" w:eastAsia="Arial Unicode MS" w:hAnsi="Times New Roman" w:cs="Times New Roman" w:hint="eastAsia"/>
          <w:b/>
          <w:bCs/>
          <w:color w:val="000000"/>
          <w:kern w:val="0"/>
          <w:sz w:val="28"/>
          <w:szCs w:val="28"/>
          <w:lang w:eastAsia="ru-RU" w:bidi="uk-UA"/>
        </w:rPr>
        <w:t>газотурбинных</w:t>
      </w:r>
      <w:r w:rsidRPr="007C3A14">
        <w:rPr>
          <w:rFonts w:ascii="Times New Roman" w:eastAsia="Arial Unicode MS" w:hAnsi="Times New Roman" w:cs="Times New Roman"/>
          <w:b/>
          <w:bCs/>
          <w:color w:val="000000"/>
          <w:kern w:val="0"/>
          <w:sz w:val="28"/>
          <w:szCs w:val="28"/>
          <w:lang w:eastAsia="ru-RU" w:bidi="uk-UA"/>
        </w:rPr>
        <w:t xml:space="preserve"> </w:t>
      </w:r>
      <w:r w:rsidRPr="007C3A14">
        <w:rPr>
          <w:rFonts w:ascii="Times New Roman" w:eastAsia="Arial Unicode MS" w:hAnsi="Times New Roman" w:cs="Times New Roman" w:hint="eastAsia"/>
          <w:b/>
          <w:bCs/>
          <w:color w:val="000000"/>
          <w:kern w:val="0"/>
          <w:sz w:val="28"/>
          <w:szCs w:val="28"/>
          <w:lang w:eastAsia="ru-RU" w:bidi="uk-UA"/>
        </w:rPr>
        <w:t>установок</w:t>
      </w:r>
      <w:r w:rsidRPr="007C3A14">
        <w:rPr>
          <w:rFonts w:ascii="Times New Roman" w:eastAsia="Arial Unicode MS" w:hAnsi="Times New Roman" w:cs="Times New Roman"/>
          <w:b/>
          <w:bCs/>
          <w:color w:val="000000"/>
          <w:kern w:val="0"/>
          <w:sz w:val="28"/>
          <w:szCs w:val="28"/>
          <w:lang w:eastAsia="ru-RU" w:bidi="uk-UA"/>
        </w:rPr>
        <w:t xml:space="preserve">, </w:t>
      </w:r>
      <w:r w:rsidRPr="007C3A14">
        <w:rPr>
          <w:rFonts w:ascii="Times New Roman" w:eastAsia="Arial Unicode MS" w:hAnsi="Times New Roman" w:cs="Times New Roman" w:hint="eastAsia"/>
          <w:b/>
          <w:bCs/>
          <w:color w:val="000000"/>
          <w:kern w:val="0"/>
          <w:sz w:val="28"/>
          <w:szCs w:val="28"/>
          <w:lang w:eastAsia="ru-RU" w:bidi="uk-UA"/>
        </w:rPr>
        <w:t>использующих</w:t>
      </w:r>
      <w:r w:rsidRPr="007C3A14">
        <w:rPr>
          <w:rFonts w:ascii="Times New Roman" w:eastAsia="Arial Unicode MS" w:hAnsi="Times New Roman" w:cs="Times New Roman"/>
          <w:b/>
          <w:bCs/>
          <w:color w:val="000000"/>
          <w:kern w:val="0"/>
          <w:sz w:val="28"/>
          <w:szCs w:val="28"/>
          <w:lang w:eastAsia="ru-RU" w:bidi="uk-UA"/>
        </w:rPr>
        <w:t xml:space="preserve"> </w:t>
      </w:r>
      <w:r w:rsidRPr="007C3A14">
        <w:rPr>
          <w:rFonts w:ascii="Times New Roman" w:eastAsia="Arial Unicode MS" w:hAnsi="Times New Roman" w:cs="Times New Roman" w:hint="eastAsia"/>
          <w:b/>
          <w:bCs/>
          <w:color w:val="000000"/>
          <w:kern w:val="0"/>
          <w:sz w:val="28"/>
          <w:szCs w:val="28"/>
          <w:lang w:eastAsia="ru-RU" w:bidi="uk-UA"/>
        </w:rPr>
        <w:t>энергию</w:t>
      </w:r>
      <w:r w:rsidRPr="007C3A14">
        <w:rPr>
          <w:rFonts w:ascii="Times New Roman" w:eastAsia="Arial Unicode MS" w:hAnsi="Times New Roman" w:cs="Times New Roman"/>
          <w:b/>
          <w:bCs/>
          <w:color w:val="000000"/>
          <w:kern w:val="0"/>
          <w:sz w:val="28"/>
          <w:szCs w:val="28"/>
          <w:lang w:eastAsia="ru-RU" w:bidi="uk-UA"/>
        </w:rPr>
        <w:t xml:space="preserve"> </w:t>
      </w:r>
      <w:r w:rsidRPr="007C3A14">
        <w:rPr>
          <w:rFonts w:ascii="Times New Roman" w:eastAsia="Arial Unicode MS" w:hAnsi="Times New Roman" w:cs="Times New Roman" w:hint="eastAsia"/>
          <w:b/>
          <w:bCs/>
          <w:color w:val="000000"/>
          <w:kern w:val="0"/>
          <w:sz w:val="28"/>
          <w:szCs w:val="28"/>
          <w:lang w:eastAsia="ru-RU" w:bidi="uk-UA"/>
        </w:rPr>
        <w:t>избыточного</w:t>
      </w:r>
      <w:r w:rsidRPr="007C3A14">
        <w:rPr>
          <w:rFonts w:ascii="Times New Roman" w:eastAsia="Arial Unicode MS" w:hAnsi="Times New Roman" w:cs="Times New Roman"/>
          <w:b/>
          <w:bCs/>
          <w:color w:val="000000"/>
          <w:kern w:val="0"/>
          <w:sz w:val="28"/>
          <w:szCs w:val="28"/>
          <w:lang w:eastAsia="ru-RU" w:bidi="uk-UA"/>
        </w:rPr>
        <w:t xml:space="preserve"> </w:t>
      </w:r>
      <w:r w:rsidRPr="007C3A14">
        <w:rPr>
          <w:rFonts w:ascii="Times New Roman" w:eastAsia="Arial Unicode MS" w:hAnsi="Times New Roman" w:cs="Times New Roman" w:hint="eastAsia"/>
          <w:b/>
          <w:bCs/>
          <w:color w:val="000000"/>
          <w:kern w:val="0"/>
          <w:sz w:val="28"/>
          <w:szCs w:val="28"/>
          <w:lang w:eastAsia="ru-RU" w:bidi="uk-UA"/>
        </w:rPr>
        <w:t>давления</w:t>
      </w:r>
      <w:r w:rsidRPr="007C3A14">
        <w:rPr>
          <w:rFonts w:ascii="Times New Roman" w:eastAsia="Arial Unicode MS" w:hAnsi="Times New Roman" w:cs="Times New Roman"/>
          <w:b/>
          <w:bCs/>
          <w:color w:val="000000"/>
          <w:kern w:val="0"/>
          <w:sz w:val="28"/>
          <w:szCs w:val="28"/>
          <w:lang w:eastAsia="ru-RU" w:bidi="uk-UA"/>
        </w:rPr>
        <w:t xml:space="preserve"> </w:t>
      </w:r>
      <w:r w:rsidRPr="007C3A14">
        <w:rPr>
          <w:rFonts w:ascii="Times New Roman" w:eastAsia="Arial Unicode MS" w:hAnsi="Times New Roman" w:cs="Times New Roman" w:hint="eastAsia"/>
          <w:b/>
          <w:bCs/>
          <w:color w:val="000000"/>
          <w:kern w:val="0"/>
          <w:sz w:val="28"/>
          <w:szCs w:val="28"/>
          <w:lang w:eastAsia="ru-RU" w:bidi="uk-UA"/>
        </w:rPr>
        <w:t>природного</w:t>
      </w:r>
      <w:r w:rsidRPr="007C3A14">
        <w:rPr>
          <w:rFonts w:ascii="Times New Roman" w:eastAsia="Arial Unicode MS" w:hAnsi="Times New Roman" w:cs="Times New Roman"/>
          <w:b/>
          <w:bCs/>
          <w:color w:val="000000"/>
          <w:kern w:val="0"/>
          <w:sz w:val="28"/>
          <w:szCs w:val="28"/>
          <w:lang w:eastAsia="ru-RU" w:bidi="uk-UA"/>
        </w:rPr>
        <w:t xml:space="preserve"> </w:t>
      </w:r>
      <w:r w:rsidRPr="007C3A14">
        <w:rPr>
          <w:rFonts w:ascii="Times New Roman" w:eastAsia="Arial Unicode MS" w:hAnsi="Times New Roman" w:cs="Times New Roman" w:hint="eastAsia"/>
          <w:b/>
          <w:bCs/>
          <w:color w:val="000000"/>
          <w:kern w:val="0"/>
          <w:sz w:val="28"/>
          <w:szCs w:val="28"/>
          <w:lang w:eastAsia="ru-RU" w:bidi="uk-UA"/>
        </w:rPr>
        <w:t>газа</w:t>
      </w:r>
      <w:r w:rsidRPr="007C3A14">
        <w:rPr>
          <w:rFonts w:ascii="Times New Roman" w:eastAsia="Arial Unicode MS" w:hAnsi="Times New Roman" w:cs="Times New Roman"/>
          <w:b/>
          <w:bCs/>
          <w:color w:val="000000"/>
          <w:kern w:val="0"/>
          <w:sz w:val="28"/>
          <w:szCs w:val="28"/>
          <w:lang w:eastAsia="ru-RU" w:bidi="uk-UA"/>
        </w:rPr>
        <w:t xml:space="preserve"> </w:t>
      </w:r>
      <w:r w:rsidRPr="007C3A14">
        <w:rPr>
          <w:rFonts w:ascii="Times New Roman" w:eastAsia="Arial Unicode MS" w:hAnsi="Times New Roman" w:cs="Times New Roman" w:hint="eastAsia"/>
          <w:b/>
          <w:bCs/>
          <w:color w:val="000000"/>
          <w:kern w:val="0"/>
          <w:sz w:val="28"/>
          <w:szCs w:val="28"/>
          <w:lang w:eastAsia="ru-RU" w:bidi="uk-UA"/>
        </w:rPr>
        <w:t>на</w:t>
      </w:r>
      <w:r w:rsidRPr="007C3A14">
        <w:rPr>
          <w:rFonts w:ascii="Times New Roman" w:eastAsia="Arial Unicode MS" w:hAnsi="Times New Roman" w:cs="Times New Roman"/>
          <w:b/>
          <w:bCs/>
          <w:color w:val="000000"/>
          <w:kern w:val="0"/>
          <w:sz w:val="28"/>
          <w:szCs w:val="28"/>
          <w:lang w:eastAsia="ru-RU" w:bidi="uk-UA"/>
        </w:rPr>
        <w:t xml:space="preserve"> </w:t>
      </w:r>
      <w:r w:rsidRPr="007C3A14">
        <w:rPr>
          <w:rFonts w:ascii="Times New Roman" w:eastAsia="Arial Unicode MS" w:hAnsi="Times New Roman" w:cs="Times New Roman" w:hint="eastAsia"/>
          <w:b/>
          <w:bCs/>
          <w:color w:val="000000"/>
          <w:kern w:val="0"/>
          <w:sz w:val="28"/>
          <w:szCs w:val="28"/>
          <w:lang w:eastAsia="ru-RU" w:bidi="uk-UA"/>
        </w:rPr>
        <w:t>газораспределительных</w:t>
      </w:r>
      <w:r w:rsidRPr="007C3A14">
        <w:rPr>
          <w:rFonts w:ascii="Times New Roman" w:eastAsia="Arial Unicode MS" w:hAnsi="Times New Roman" w:cs="Times New Roman"/>
          <w:b/>
          <w:bCs/>
          <w:color w:val="000000"/>
          <w:kern w:val="0"/>
          <w:sz w:val="28"/>
          <w:szCs w:val="28"/>
          <w:lang w:eastAsia="ru-RU" w:bidi="uk-UA"/>
        </w:rPr>
        <w:t xml:space="preserve"> </w:t>
      </w:r>
      <w:r w:rsidRPr="007C3A14">
        <w:rPr>
          <w:rFonts w:ascii="Times New Roman" w:eastAsia="Arial Unicode MS" w:hAnsi="Times New Roman" w:cs="Times New Roman" w:hint="eastAsia"/>
          <w:b/>
          <w:bCs/>
          <w:color w:val="000000"/>
          <w:kern w:val="0"/>
          <w:sz w:val="28"/>
          <w:szCs w:val="28"/>
          <w:lang w:eastAsia="ru-RU" w:bidi="uk-UA"/>
        </w:rPr>
        <w:t>станциях</w:t>
      </w:r>
    </w:p>
    <w:p w14:paraId="369D891E" w14:textId="77777777" w:rsidR="007C3A14" w:rsidRDefault="007C3A14" w:rsidP="007C3A14">
      <w:r>
        <w:rPr>
          <w:rFonts w:hint="eastAsia"/>
        </w:rPr>
        <w:t>ОГЛАВЛЕНИЕ</w:t>
      </w:r>
      <w:r>
        <w:t xml:space="preserve"> </w:t>
      </w:r>
      <w:r>
        <w:rPr>
          <w:rFonts w:hint="eastAsia"/>
        </w:rPr>
        <w:t>ДИССЕРТАЦИИ</w:t>
      </w:r>
    </w:p>
    <w:p w14:paraId="54A21E1C" w14:textId="77777777" w:rsidR="007C3A14" w:rsidRDefault="007C3A14" w:rsidP="007C3A14">
      <w:r>
        <w:rPr>
          <w:rFonts w:hint="eastAsia"/>
        </w:rPr>
        <w:t>кандидат</w:t>
      </w:r>
      <w:r>
        <w:t xml:space="preserve"> </w:t>
      </w:r>
      <w:r>
        <w:rPr>
          <w:rFonts w:hint="eastAsia"/>
        </w:rPr>
        <w:t>наук</w:t>
      </w:r>
      <w:r>
        <w:t xml:space="preserve"> </w:t>
      </w:r>
      <w:r>
        <w:rPr>
          <w:rFonts w:hint="eastAsia"/>
        </w:rPr>
        <w:t>Жавроцкий</w:t>
      </w:r>
      <w:r>
        <w:t xml:space="preserve"> </w:t>
      </w:r>
      <w:r>
        <w:rPr>
          <w:rFonts w:hint="eastAsia"/>
        </w:rPr>
        <w:t>Станислав</w:t>
      </w:r>
      <w:r>
        <w:t xml:space="preserve"> </w:t>
      </w:r>
      <w:r>
        <w:rPr>
          <w:rFonts w:hint="eastAsia"/>
        </w:rPr>
        <w:t>Викторович</w:t>
      </w:r>
    </w:p>
    <w:p w14:paraId="6A6A0CAF" w14:textId="77777777" w:rsidR="007C3A14" w:rsidRDefault="007C3A14" w:rsidP="007C3A14">
      <w:r>
        <w:rPr>
          <w:rFonts w:hint="eastAsia"/>
        </w:rPr>
        <w:t>Введение</w:t>
      </w:r>
    </w:p>
    <w:p w14:paraId="017580BA" w14:textId="77777777" w:rsidR="007C3A14" w:rsidRDefault="007C3A14" w:rsidP="007C3A14"/>
    <w:p w14:paraId="13D8094F" w14:textId="77777777" w:rsidR="007C3A14" w:rsidRDefault="007C3A14" w:rsidP="007C3A14">
      <w:r>
        <w:t xml:space="preserve">1 </w:t>
      </w:r>
      <w:r>
        <w:rPr>
          <w:rFonts w:hint="eastAsia"/>
        </w:rPr>
        <w:t>Обзор</w:t>
      </w:r>
      <w:r>
        <w:t xml:space="preserve"> </w:t>
      </w:r>
      <w:r>
        <w:rPr>
          <w:rFonts w:hint="eastAsia"/>
        </w:rPr>
        <w:t>и</w:t>
      </w:r>
      <w:r>
        <w:t xml:space="preserve"> </w:t>
      </w:r>
      <w:r>
        <w:rPr>
          <w:rFonts w:hint="eastAsia"/>
        </w:rPr>
        <w:t>анализ</w:t>
      </w:r>
      <w:r>
        <w:t xml:space="preserve"> </w:t>
      </w:r>
      <w:r>
        <w:rPr>
          <w:rFonts w:hint="eastAsia"/>
        </w:rPr>
        <w:t>современных</w:t>
      </w:r>
      <w:r>
        <w:t xml:space="preserve"> </w:t>
      </w:r>
      <w:r>
        <w:rPr>
          <w:rFonts w:hint="eastAsia"/>
        </w:rPr>
        <w:t>детандер</w:t>
      </w:r>
      <w:r>
        <w:t>-</w:t>
      </w:r>
      <w:r>
        <w:rPr>
          <w:rFonts w:hint="eastAsia"/>
        </w:rPr>
        <w:t>генераторных</w:t>
      </w:r>
      <w:r>
        <w:t xml:space="preserve"> </w:t>
      </w:r>
      <w:r>
        <w:rPr>
          <w:rFonts w:hint="eastAsia"/>
        </w:rPr>
        <w:t>и</w:t>
      </w:r>
      <w:r>
        <w:t xml:space="preserve"> </w:t>
      </w:r>
      <w:r>
        <w:rPr>
          <w:rFonts w:hint="eastAsia"/>
        </w:rPr>
        <w:t>газотурбинных</w:t>
      </w:r>
      <w:r>
        <w:t xml:space="preserve"> </w:t>
      </w:r>
      <w:r>
        <w:rPr>
          <w:rFonts w:hint="eastAsia"/>
        </w:rPr>
        <w:t>технологий</w:t>
      </w:r>
      <w:r>
        <w:t xml:space="preserve"> </w:t>
      </w:r>
      <w:r>
        <w:rPr>
          <w:rFonts w:hint="eastAsia"/>
        </w:rPr>
        <w:t>в</w:t>
      </w:r>
      <w:r>
        <w:t xml:space="preserve"> </w:t>
      </w:r>
      <w:r>
        <w:rPr>
          <w:rFonts w:hint="eastAsia"/>
        </w:rPr>
        <w:t>области</w:t>
      </w:r>
      <w:r>
        <w:t xml:space="preserve"> </w:t>
      </w:r>
      <w:r>
        <w:rPr>
          <w:rFonts w:hint="eastAsia"/>
        </w:rPr>
        <w:t>малой</w:t>
      </w:r>
      <w:r>
        <w:t xml:space="preserve"> </w:t>
      </w:r>
      <w:r>
        <w:rPr>
          <w:rFonts w:hint="eastAsia"/>
        </w:rPr>
        <w:t>энергетики</w:t>
      </w:r>
    </w:p>
    <w:p w14:paraId="61E9D5D8" w14:textId="77777777" w:rsidR="007C3A14" w:rsidRDefault="007C3A14" w:rsidP="007C3A14"/>
    <w:p w14:paraId="62BDA302" w14:textId="77777777" w:rsidR="007C3A14" w:rsidRDefault="007C3A14" w:rsidP="007C3A14">
      <w:r>
        <w:t xml:space="preserve">1.1 </w:t>
      </w:r>
      <w:r>
        <w:rPr>
          <w:rFonts w:hint="eastAsia"/>
        </w:rPr>
        <w:t>Утилизация</w:t>
      </w:r>
      <w:r>
        <w:t xml:space="preserve"> </w:t>
      </w:r>
      <w:r>
        <w:rPr>
          <w:rFonts w:hint="eastAsia"/>
        </w:rPr>
        <w:t>силового</w:t>
      </w:r>
      <w:r>
        <w:t xml:space="preserve"> </w:t>
      </w:r>
      <w:r>
        <w:rPr>
          <w:rFonts w:hint="eastAsia"/>
        </w:rPr>
        <w:t>потенциала</w:t>
      </w:r>
      <w:r>
        <w:t xml:space="preserve"> </w:t>
      </w:r>
      <w:r>
        <w:rPr>
          <w:rFonts w:hint="eastAsia"/>
        </w:rPr>
        <w:t>топливного</w:t>
      </w:r>
      <w:r>
        <w:t xml:space="preserve"> </w:t>
      </w:r>
      <w:r>
        <w:rPr>
          <w:rFonts w:hint="eastAsia"/>
        </w:rPr>
        <w:t>газа</w:t>
      </w:r>
      <w:r>
        <w:t xml:space="preserve"> </w:t>
      </w:r>
      <w:r>
        <w:rPr>
          <w:rFonts w:hint="eastAsia"/>
        </w:rPr>
        <w:t>с</w:t>
      </w:r>
      <w:r>
        <w:t xml:space="preserve"> </w:t>
      </w:r>
      <w:r>
        <w:rPr>
          <w:rFonts w:hint="eastAsia"/>
        </w:rPr>
        <w:t>помощью</w:t>
      </w:r>
      <w:r>
        <w:t xml:space="preserve"> </w:t>
      </w:r>
      <w:r>
        <w:rPr>
          <w:rFonts w:hint="eastAsia"/>
        </w:rPr>
        <w:t>детандер</w:t>
      </w:r>
      <w:r>
        <w:t>-</w:t>
      </w:r>
      <w:r>
        <w:rPr>
          <w:rFonts w:hint="eastAsia"/>
        </w:rPr>
        <w:t>генераторных</w:t>
      </w:r>
      <w:r>
        <w:t xml:space="preserve"> </w:t>
      </w:r>
      <w:r>
        <w:rPr>
          <w:rFonts w:hint="eastAsia"/>
        </w:rPr>
        <w:t>агрегатов</w:t>
      </w:r>
    </w:p>
    <w:p w14:paraId="20237CAA" w14:textId="77777777" w:rsidR="007C3A14" w:rsidRDefault="007C3A14" w:rsidP="007C3A14"/>
    <w:p w14:paraId="0C723FAE" w14:textId="77777777" w:rsidR="007C3A14" w:rsidRDefault="007C3A14" w:rsidP="007C3A14">
      <w:r>
        <w:t xml:space="preserve">1.2 </w:t>
      </w:r>
      <w:r>
        <w:rPr>
          <w:rFonts w:hint="eastAsia"/>
        </w:rPr>
        <w:t>Обзор</w:t>
      </w:r>
      <w:r>
        <w:t xml:space="preserve"> </w:t>
      </w:r>
      <w:r>
        <w:rPr>
          <w:rFonts w:hint="eastAsia"/>
        </w:rPr>
        <w:t>тепловых</w:t>
      </w:r>
      <w:r>
        <w:t xml:space="preserve"> </w:t>
      </w:r>
      <w:r>
        <w:rPr>
          <w:rFonts w:hint="eastAsia"/>
        </w:rPr>
        <w:t>схем</w:t>
      </w:r>
      <w:r>
        <w:t xml:space="preserve">, </w:t>
      </w:r>
      <w:r>
        <w:rPr>
          <w:rFonts w:hint="eastAsia"/>
        </w:rPr>
        <w:t>использующих</w:t>
      </w:r>
      <w:r>
        <w:t xml:space="preserve"> </w:t>
      </w:r>
      <w:r>
        <w:rPr>
          <w:rFonts w:hint="eastAsia"/>
        </w:rPr>
        <w:t>в</w:t>
      </w:r>
      <w:r>
        <w:t xml:space="preserve"> </w:t>
      </w:r>
      <w:r>
        <w:rPr>
          <w:rFonts w:hint="eastAsia"/>
        </w:rPr>
        <w:t>своей</w:t>
      </w:r>
      <w:r>
        <w:t xml:space="preserve"> </w:t>
      </w:r>
      <w:r>
        <w:rPr>
          <w:rFonts w:hint="eastAsia"/>
        </w:rPr>
        <w:t>основе</w:t>
      </w:r>
    </w:p>
    <w:p w14:paraId="1601B959" w14:textId="77777777" w:rsidR="007C3A14" w:rsidRDefault="007C3A14" w:rsidP="007C3A14"/>
    <w:p w14:paraId="5B305B94" w14:textId="77777777" w:rsidR="007C3A14" w:rsidRDefault="007C3A14" w:rsidP="007C3A14">
      <w:r>
        <w:rPr>
          <w:rFonts w:hint="eastAsia"/>
        </w:rPr>
        <w:t>детандер</w:t>
      </w:r>
      <w:r>
        <w:t>-</w:t>
      </w:r>
      <w:r>
        <w:rPr>
          <w:rFonts w:hint="eastAsia"/>
        </w:rPr>
        <w:t>генераторные</w:t>
      </w:r>
      <w:r>
        <w:t xml:space="preserve"> </w:t>
      </w:r>
      <w:r>
        <w:rPr>
          <w:rFonts w:hint="eastAsia"/>
        </w:rPr>
        <w:t>агрегаты</w:t>
      </w:r>
    </w:p>
    <w:p w14:paraId="69362B35" w14:textId="77777777" w:rsidR="007C3A14" w:rsidRDefault="007C3A14" w:rsidP="007C3A14"/>
    <w:p w14:paraId="5E24866A" w14:textId="77777777" w:rsidR="007C3A14" w:rsidRDefault="007C3A14" w:rsidP="007C3A14">
      <w:r>
        <w:t xml:space="preserve">1.3 </w:t>
      </w:r>
      <w:r>
        <w:rPr>
          <w:rFonts w:hint="eastAsia"/>
        </w:rPr>
        <w:t>Опыт</w:t>
      </w:r>
      <w:r>
        <w:t xml:space="preserve"> </w:t>
      </w:r>
      <w:r>
        <w:rPr>
          <w:rFonts w:hint="eastAsia"/>
        </w:rPr>
        <w:t>использования</w:t>
      </w:r>
      <w:r>
        <w:t xml:space="preserve"> </w:t>
      </w:r>
      <w:r>
        <w:rPr>
          <w:rFonts w:hint="eastAsia"/>
        </w:rPr>
        <w:t>детандер</w:t>
      </w:r>
      <w:r>
        <w:t>-</w:t>
      </w:r>
      <w:r>
        <w:rPr>
          <w:rFonts w:hint="eastAsia"/>
        </w:rPr>
        <w:t>генераторных</w:t>
      </w:r>
      <w:r>
        <w:t xml:space="preserve"> </w:t>
      </w:r>
      <w:r>
        <w:rPr>
          <w:rFonts w:hint="eastAsia"/>
        </w:rPr>
        <w:t>агрегатов</w:t>
      </w:r>
      <w:r>
        <w:t xml:space="preserve"> </w:t>
      </w:r>
      <w:r>
        <w:rPr>
          <w:rFonts w:hint="eastAsia"/>
        </w:rPr>
        <w:t>для</w:t>
      </w:r>
      <w:r>
        <w:t xml:space="preserve"> </w:t>
      </w:r>
      <w:r>
        <w:rPr>
          <w:rFonts w:hint="eastAsia"/>
        </w:rPr>
        <w:t>утилизации</w:t>
      </w:r>
      <w:r>
        <w:t xml:space="preserve"> </w:t>
      </w:r>
      <w:r>
        <w:rPr>
          <w:rFonts w:hint="eastAsia"/>
        </w:rPr>
        <w:t>силового</w:t>
      </w:r>
      <w:r>
        <w:t xml:space="preserve"> </w:t>
      </w:r>
      <w:r>
        <w:rPr>
          <w:rFonts w:hint="eastAsia"/>
        </w:rPr>
        <w:t>потенциала</w:t>
      </w:r>
      <w:r>
        <w:t xml:space="preserve"> </w:t>
      </w:r>
      <w:r>
        <w:rPr>
          <w:rFonts w:hint="eastAsia"/>
        </w:rPr>
        <w:t>топливного</w:t>
      </w:r>
      <w:r>
        <w:t xml:space="preserve"> </w:t>
      </w:r>
      <w:r>
        <w:rPr>
          <w:rFonts w:hint="eastAsia"/>
        </w:rPr>
        <w:t>газа</w:t>
      </w:r>
      <w:r>
        <w:t xml:space="preserve"> </w:t>
      </w:r>
      <w:r>
        <w:rPr>
          <w:rFonts w:hint="eastAsia"/>
        </w:rPr>
        <w:t>и</w:t>
      </w:r>
      <w:r>
        <w:t xml:space="preserve"> </w:t>
      </w:r>
      <w:r>
        <w:rPr>
          <w:rFonts w:hint="eastAsia"/>
        </w:rPr>
        <w:t>их</w:t>
      </w:r>
      <w:r>
        <w:t xml:space="preserve"> </w:t>
      </w:r>
      <w:r>
        <w:rPr>
          <w:rFonts w:hint="eastAsia"/>
        </w:rPr>
        <w:t>основные</w:t>
      </w:r>
      <w:r>
        <w:t xml:space="preserve"> </w:t>
      </w:r>
      <w:r>
        <w:rPr>
          <w:rFonts w:hint="eastAsia"/>
        </w:rPr>
        <w:t>производители</w:t>
      </w:r>
    </w:p>
    <w:p w14:paraId="3A457B82" w14:textId="77777777" w:rsidR="007C3A14" w:rsidRDefault="007C3A14" w:rsidP="007C3A14"/>
    <w:p w14:paraId="169FEC64" w14:textId="77777777" w:rsidR="007C3A14" w:rsidRDefault="007C3A14" w:rsidP="007C3A14">
      <w:r>
        <w:t xml:space="preserve">1.4 </w:t>
      </w:r>
      <w:r>
        <w:rPr>
          <w:rFonts w:hint="eastAsia"/>
        </w:rPr>
        <w:t>Обзор</w:t>
      </w:r>
      <w:r>
        <w:t xml:space="preserve"> </w:t>
      </w:r>
      <w:r>
        <w:rPr>
          <w:rFonts w:hint="eastAsia"/>
        </w:rPr>
        <w:t>конструкций</w:t>
      </w:r>
      <w:r>
        <w:t xml:space="preserve"> </w:t>
      </w:r>
      <w:r>
        <w:rPr>
          <w:rFonts w:hint="eastAsia"/>
        </w:rPr>
        <w:t>современных</w:t>
      </w:r>
      <w:r>
        <w:t xml:space="preserve"> </w:t>
      </w:r>
      <w:r>
        <w:rPr>
          <w:rFonts w:hint="eastAsia"/>
        </w:rPr>
        <w:t>детандер</w:t>
      </w:r>
      <w:r>
        <w:t>-</w:t>
      </w:r>
      <w:r>
        <w:rPr>
          <w:rFonts w:hint="eastAsia"/>
        </w:rPr>
        <w:t>генераторных</w:t>
      </w:r>
      <w:r>
        <w:t xml:space="preserve"> </w:t>
      </w:r>
      <w:r>
        <w:rPr>
          <w:rFonts w:hint="eastAsia"/>
        </w:rPr>
        <w:t>агрегатов</w:t>
      </w:r>
    </w:p>
    <w:p w14:paraId="103C7AB8" w14:textId="77777777" w:rsidR="007C3A14" w:rsidRDefault="007C3A14" w:rsidP="007C3A14"/>
    <w:p w14:paraId="7B3C95C5" w14:textId="77777777" w:rsidR="007C3A14" w:rsidRDefault="007C3A14" w:rsidP="007C3A14">
      <w:r>
        <w:t xml:space="preserve">1.5 </w:t>
      </w:r>
      <w:r>
        <w:rPr>
          <w:rFonts w:hint="eastAsia"/>
        </w:rPr>
        <w:t>Обзор</w:t>
      </w:r>
      <w:r>
        <w:t xml:space="preserve"> </w:t>
      </w:r>
      <w:r>
        <w:rPr>
          <w:rFonts w:hint="eastAsia"/>
        </w:rPr>
        <w:t>тепловых</w:t>
      </w:r>
      <w:r>
        <w:t xml:space="preserve"> </w:t>
      </w:r>
      <w:r>
        <w:rPr>
          <w:rFonts w:hint="eastAsia"/>
        </w:rPr>
        <w:t>схем</w:t>
      </w:r>
      <w:r>
        <w:t xml:space="preserve"> </w:t>
      </w:r>
      <w:r>
        <w:rPr>
          <w:rFonts w:hint="eastAsia"/>
        </w:rPr>
        <w:t>энергетических</w:t>
      </w:r>
      <w:r>
        <w:t xml:space="preserve"> </w:t>
      </w:r>
      <w:r>
        <w:rPr>
          <w:rFonts w:hint="eastAsia"/>
        </w:rPr>
        <w:t>газотурбинных</w:t>
      </w:r>
      <w:r>
        <w:t xml:space="preserve"> </w:t>
      </w:r>
      <w:r>
        <w:rPr>
          <w:rFonts w:hint="eastAsia"/>
        </w:rPr>
        <w:t>установок</w:t>
      </w:r>
    </w:p>
    <w:p w14:paraId="5E4A97DB" w14:textId="77777777" w:rsidR="007C3A14" w:rsidRDefault="007C3A14" w:rsidP="007C3A14"/>
    <w:p w14:paraId="6EB09EF9" w14:textId="77777777" w:rsidR="007C3A14" w:rsidRDefault="007C3A14" w:rsidP="007C3A14">
      <w:r>
        <w:t xml:space="preserve">1.6 </w:t>
      </w:r>
      <w:r>
        <w:rPr>
          <w:rFonts w:hint="eastAsia"/>
        </w:rPr>
        <w:t>Обзор</w:t>
      </w:r>
      <w:r>
        <w:t xml:space="preserve"> </w:t>
      </w:r>
      <w:r>
        <w:rPr>
          <w:rFonts w:hint="eastAsia"/>
        </w:rPr>
        <w:t>конструкций</w:t>
      </w:r>
      <w:r>
        <w:t xml:space="preserve"> </w:t>
      </w:r>
      <w:r>
        <w:rPr>
          <w:rFonts w:hint="eastAsia"/>
        </w:rPr>
        <w:t>современных</w:t>
      </w:r>
      <w:r>
        <w:t xml:space="preserve"> </w:t>
      </w:r>
      <w:r>
        <w:rPr>
          <w:rFonts w:hint="eastAsia"/>
        </w:rPr>
        <w:t>энергетических</w:t>
      </w:r>
      <w:r>
        <w:t xml:space="preserve"> </w:t>
      </w:r>
      <w:r>
        <w:rPr>
          <w:rFonts w:hint="eastAsia"/>
        </w:rPr>
        <w:t>газотурбинных</w:t>
      </w:r>
      <w:r>
        <w:t xml:space="preserve"> </w:t>
      </w:r>
      <w:r>
        <w:rPr>
          <w:rFonts w:hint="eastAsia"/>
        </w:rPr>
        <w:t>установок</w:t>
      </w:r>
      <w:r>
        <w:t xml:space="preserve"> </w:t>
      </w:r>
      <w:r>
        <w:rPr>
          <w:rFonts w:hint="eastAsia"/>
        </w:rPr>
        <w:t>малой</w:t>
      </w:r>
      <w:r>
        <w:t xml:space="preserve"> </w:t>
      </w:r>
      <w:r>
        <w:rPr>
          <w:rFonts w:hint="eastAsia"/>
        </w:rPr>
        <w:t>мощности</w:t>
      </w:r>
    </w:p>
    <w:p w14:paraId="08CF9E50" w14:textId="77777777" w:rsidR="007C3A14" w:rsidRDefault="007C3A14" w:rsidP="007C3A14"/>
    <w:p w14:paraId="1FF90D40" w14:textId="77777777" w:rsidR="007C3A14" w:rsidRDefault="007C3A14" w:rsidP="007C3A14">
      <w:r>
        <w:t xml:space="preserve">1.7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307E0DD8" w14:textId="77777777" w:rsidR="007C3A14" w:rsidRDefault="007C3A14" w:rsidP="007C3A14"/>
    <w:p w14:paraId="6EE5D6C8" w14:textId="77777777" w:rsidR="007C3A14" w:rsidRDefault="007C3A14" w:rsidP="007C3A14">
      <w:r>
        <w:lastRenderedPageBreak/>
        <w:t xml:space="preserve">2 </w:t>
      </w:r>
      <w:r>
        <w:rPr>
          <w:rFonts w:hint="eastAsia"/>
        </w:rPr>
        <w:t>Тепловые</w:t>
      </w:r>
      <w:r>
        <w:t xml:space="preserve"> </w:t>
      </w:r>
      <w:r>
        <w:rPr>
          <w:rFonts w:hint="eastAsia"/>
        </w:rPr>
        <w:t>схемы</w:t>
      </w:r>
      <w:r>
        <w:t xml:space="preserve"> </w:t>
      </w:r>
      <w:r>
        <w:rPr>
          <w:rFonts w:hint="eastAsia"/>
        </w:rPr>
        <w:t>установок</w:t>
      </w:r>
      <w:r>
        <w:t xml:space="preserve">, </w:t>
      </w:r>
      <w:r>
        <w:rPr>
          <w:rFonts w:hint="eastAsia"/>
        </w:rPr>
        <w:t>повышающих</w:t>
      </w:r>
      <w:r>
        <w:t xml:space="preserve"> </w:t>
      </w:r>
      <w:r>
        <w:rPr>
          <w:rFonts w:hint="eastAsia"/>
        </w:rPr>
        <w:t>степень</w:t>
      </w:r>
      <w:r>
        <w:t xml:space="preserve"> </w:t>
      </w:r>
      <w:r>
        <w:rPr>
          <w:rFonts w:hint="eastAsia"/>
        </w:rPr>
        <w:t>полезного</w:t>
      </w:r>
      <w:r>
        <w:t xml:space="preserve"> </w:t>
      </w:r>
      <w:r>
        <w:rPr>
          <w:rFonts w:hint="eastAsia"/>
        </w:rPr>
        <w:t>использования</w:t>
      </w:r>
      <w:r>
        <w:t xml:space="preserve"> </w:t>
      </w:r>
      <w:r>
        <w:rPr>
          <w:rFonts w:hint="eastAsia"/>
        </w:rPr>
        <w:t>силового</w:t>
      </w:r>
      <w:r>
        <w:t xml:space="preserve"> </w:t>
      </w:r>
      <w:r>
        <w:rPr>
          <w:rFonts w:hint="eastAsia"/>
        </w:rPr>
        <w:t>потенциала</w:t>
      </w:r>
      <w:r>
        <w:t xml:space="preserve"> </w:t>
      </w:r>
      <w:r>
        <w:rPr>
          <w:rFonts w:hint="eastAsia"/>
        </w:rPr>
        <w:t>топливного</w:t>
      </w:r>
      <w:r>
        <w:t xml:space="preserve"> </w:t>
      </w:r>
      <w:r>
        <w:rPr>
          <w:rFonts w:hint="eastAsia"/>
        </w:rPr>
        <w:t>газа</w:t>
      </w:r>
    </w:p>
    <w:p w14:paraId="026DA328" w14:textId="77777777" w:rsidR="007C3A14" w:rsidRDefault="007C3A14" w:rsidP="007C3A14"/>
    <w:p w14:paraId="4318E99B" w14:textId="77777777" w:rsidR="007C3A14" w:rsidRDefault="007C3A14" w:rsidP="007C3A14">
      <w:r>
        <w:t xml:space="preserve">2.1 </w:t>
      </w:r>
      <w:r>
        <w:rPr>
          <w:rFonts w:hint="eastAsia"/>
        </w:rPr>
        <w:t>Тепловые</w:t>
      </w:r>
      <w:r>
        <w:t xml:space="preserve"> </w:t>
      </w:r>
      <w:r>
        <w:rPr>
          <w:rFonts w:hint="eastAsia"/>
        </w:rPr>
        <w:t>схемы</w:t>
      </w:r>
      <w:r>
        <w:t xml:space="preserve"> </w:t>
      </w:r>
      <w:r>
        <w:rPr>
          <w:rFonts w:hint="eastAsia"/>
        </w:rPr>
        <w:t>детандер</w:t>
      </w:r>
      <w:r>
        <w:t>-</w:t>
      </w:r>
      <w:r>
        <w:rPr>
          <w:rFonts w:hint="eastAsia"/>
        </w:rPr>
        <w:t>генераторных</w:t>
      </w:r>
      <w:r>
        <w:t xml:space="preserve"> </w:t>
      </w:r>
      <w:r>
        <w:rPr>
          <w:rFonts w:hint="eastAsia"/>
        </w:rPr>
        <w:t>установок</w:t>
      </w:r>
      <w:r>
        <w:t xml:space="preserve">, </w:t>
      </w:r>
      <w:r>
        <w:rPr>
          <w:rFonts w:hint="eastAsia"/>
        </w:rPr>
        <w:t>повышающие</w:t>
      </w:r>
      <w:r>
        <w:t xml:space="preserve"> </w:t>
      </w:r>
      <w:r>
        <w:rPr>
          <w:rFonts w:hint="eastAsia"/>
        </w:rPr>
        <w:t>эффективность</w:t>
      </w:r>
      <w:r>
        <w:t xml:space="preserve"> </w:t>
      </w:r>
      <w:r>
        <w:rPr>
          <w:rFonts w:hint="eastAsia"/>
        </w:rPr>
        <w:t>использования</w:t>
      </w:r>
      <w:r>
        <w:t xml:space="preserve"> </w:t>
      </w:r>
      <w:r>
        <w:rPr>
          <w:rFonts w:hint="eastAsia"/>
        </w:rPr>
        <w:t>силового</w:t>
      </w:r>
      <w:r>
        <w:t xml:space="preserve"> </w:t>
      </w:r>
      <w:r>
        <w:rPr>
          <w:rFonts w:hint="eastAsia"/>
        </w:rPr>
        <w:t>потенциала</w:t>
      </w:r>
      <w:r>
        <w:t xml:space="preserve"> </w:t>
      </w:r>
      <w:r>
        <w:rPr>
          <w:rFonts w:hint="eastAsia"/>
        </w:rPr>
        <w:t>топливного</w:t>
      </w:r>
      <w:r>
        <w:t xml:space="preserve"> </w:t>
      </w:r>
      <w:r>
        <w:rPr>
          <w:rFonts w:hint="eastAsia"/>
        </w:rPr>
        <w:t>газа</w:t>
      </w:r>
    </w:p>
    <w:p w14:paraId="2DC6C25E" w14:textId="77777777" w:rsidR="007C3A14" w:rsidRDefault="007C3A14" w:rsidP="007C3A14"/>
    <w:p w14:paraId="3D1B5F93" w14:textId="77777777" w:rsidR="007C3A14" w:rsidRDefault="007C3A14" w:rsidP="007C3A14">
      <w:r>
        <w:t xml:space="preserve">2.2 </w:t>
      </w:r>
      <w:r>
        <w:rPr>
          <w:rFonts w:hint="eastAsia"/>
        </w:rPr>
        <w:t>Тепловая</w:t>
      </w:r>
      <w:r>
        <w:t xml:space="preserve"> </w:t>
      </w:r>
      <w:r>
        <w:rPr>
          <w:rFonts w:hint="eastAsia"/>
        </w:rPr>
        <w:t>схема</w:t>
      </w:r>
      <w:r>
        <w:t xml:space="preserve"> </w:t>
      </w:r>
      <w:r>
        <w:rPr>
          <w:rFonts w:hint="eastAsia"/>
        </w:rPr>
        <w:t>двухвальной</w:t>
      </w:r>
      <w:r>
        <w:t xml:space="preserve"> </w:t>
      </w:r>
      <w:r>
        <w:rPr>
          <w:rFonts w:hint="eastAsia"/>
        </w:rPr>
        <w:t>детандер</w:t>
      </w:r>
      <w:r>
        <w:t>-</w:t>
      </w:r>
      <w:r>
        <w:rPr>
          <w:rFonts w:hint="eastAsia"/>
        </w:rPr>
        <w:t>компрессорной</w:t>
      </w:r>
    </w:p>
    <w:p w14:paraId="5E2E528F" w14:textId="77777777" w:rsidR="007C3A14" w:rsidRDefault="007C3A14" w:rsidP="007C3A14"/>
    <w:p w14:paraId="32220EB8" w14:textId="77777777" w:rsidR="007C3A14" w:rsidRDefault="007C3A14" w:rsidP="007C3A14">
      <w:r>
        <w:rPr>
          <w:rFonts w:hint="eastAsia"/>
        </w:rPr>
        <w:t>газотурбинной</w:t>
      </w:r>
      <w:r>
        <w:t xml:space="preserve"> </w:t>
      </w:r>
      <w:r>
        <w:rPr>
          <w:rFonts w:hint="eastAsia"/>
        </w:rPr>
        <w:t>установки</w:t>
      </w:r>
    </w:p>
    <w:p w14:paraId="5F9B695B" w14:textId="77777777" w:rsidR="007C3A14" w:rsidRDefault="007C3A14" w:rsidP="007C3A14"/>
    <w:p w14:paraId="6825B0F5" w14:textId="77777777" w:rsidR="007C3A14" w:rsidRDefault="007C3A14" w:rsidP="007C3A14">
      <w:r>
        <w:t xml:space="preserve">2.3 </w:t>
      </w:r>
      <w:r>
        <w:rPr>
          <w:rFonts w:hint="eastAsia"/>
        </w:rPr>
        <w:t>Тепловая</w:t>
      </w:r>
      <w:r>
        <w:t xml:space="preserve"> </w:t>
      </w:r>
      <w:r>
        <w:rPr>
          <w:rFonts w:hint="eastAsia"/>
        </w:rPr>
        <w:t>схема</w:t>
      </w:r>
      <w:r>
        <w:t xml:space="preserve"> </w:t>
      </w:r>
      <w:r>
        <w:rPr>
          <w:rFonts w:hint="eastAsia"/>
        </w:rPr>
        <w:t>детандер</w:t>
      </w:r>
      <w:r>
        <w:t>-</w:t>
      </w:r>
      <w:r>
        <w:rPr>
          <w:rFonts w:hint="eastAsia"/>
        </w:rPr>
        <w:t>компрессорной</w:t>
      </w:r>
      <w:r>
        <w:t xml:space="preserve"> </w:t>
      </w:r>
      <w:r>
        <w:rPr>
          <w:rFonts w:hint="eastAsia"/>
        </w:rPr>
        <w:t>газотурбинной</w:t>
      </w:r>
      <w:r>
        <w:t xml:space="preserve"> </w:t>
      </w:r>
      <w:r>
        <w:rPr>
          <w:rFonts w:hint="eastAsia"/>
        </w:rPr>
        <w:t>установки</w:t>
      </w:r>
    </w:p>
    <w:p w14:paraId="09028C3C" w14:textId="77777777" w:rsidR="007C3A14" w:rsidRDefault="007C3A14" w:rsidP="007C3A14"/>
    <w:p w14:paraId="41CA9C7C" w14:textId="77777777" w:rsidR="007C3A14" w:rsidRDefault="007C3A14" w:rsidP="007C3A14">
      <w:r>
        <w:rPr>
          <w:rFonts w:hint="eastAsia"/>
        </w:rPr>
        <w:t>с</w:t>
      </w:r>
      <w:r>
        <w:t xml:space="preserve"> </w:t>
      </w:r>
      <w:r>
        <w:rPr>
          <w:rFonts w:hint="eastAsia"/>
        </w:rPr>
        <w:t>разрезным</w:t>
      </w:r>
      <w:r>
        <w:t xml:space="preserve"> </w:t>
      </w:r>
      <w:r>
        <w:rPr>
          <w:rFonts w:hint="eastAsia"/>
        </w:rPr>
        <w:t>валом</w:t>
      </w:r>
      <w:r>
        <w:t xml:space="preserve"> </w:t>
      </w:r>
      <w:r>
        <w:rPr>
          <w:rFonts w:hint="eastAsia"/>
        </w:rPr>
        <w:t>и</w:t>
      </w:r>
      <w:r>
        <w:t xml:space="preserve"> </w:t>
      </w:r>
      <w:r>
        <w:rPr>
          <w:rFonts w:hint="eastAsia"/>
        </w:rPr>
        <w:t>промежуточным</w:t>
      </w:r>
      <w:r>
        <w:t xml:space="preserve"> </w:t>
      </w:r>
      <w:r>
        <w:rPr>
          <w:rFonts w:hint="eastAsia"/>
        </w:rPr>
        <w:t>охлаждением</w:t>
      </w:r>
      <w:r>
        <w:t xml:space="preserve"> </w:t>
      </w:r>
      <w:r>
        <w:rPr>
          <w:rFonts w:hint="eastAsia"/>
        </w:rPr>
        <w:t>воздуха</w:t>
      </w:r>
    </w:p>
    <w:p w14:paraId="14E20DDA" w14:textId="77777777" w:rsidR="007C3A14" w:rsidRDefault="007C3A14" w:rsidP="007C3A14"/>
    <w:p w14:paraId="3F3A1EA4" w14:textId="77777777" w:rsidR="007C3A14" w:rsidRDefault="007C3A14" w:rsidP="007C3A14">
      <w:r>
        <w:t xml:space="preserve">2.4 </w:t>
      </w:r>
      <w:r>
        <w:rPr>
          <w:rFonts w:hint="eastAsia"/>
        </w:rPr>
        <w:t>Тепловая</w:t>
      </w:r>
      <w:r>
        <w:t xml:space="preserve"> </w:t>
      </w:r>
      <w:r>
        <w:rPr>
          <w:rFonts w:hint="eastAsia"/>
        </w:rPr>
        <w:t>схема</w:t>
      </w:r>
      <w:r>
        <w:t xml:space="preserve"> </w:t>
      </w:r>
      <w:r>
        <w:rPr>
          <w:rFonts w:hint="eastAsia"/>
        </w:rPr>
        <w:t>контактной</w:t>
      </w:r>
      <w:r>
        <w:t xml:space="preserve"> </w:t>
      </w:r>
      <w:r>
        <w:rPr>
          <w:rFonts w:hint="eastAsia"/>
        </w:rPr>
        <w:t>детандер</w:t>
      </w:r>
      <w:r>
        <w:t>-</w:t>
      </w:r>
      <w:r>
        <w:rPr>
          <w:rFonts w:hint="eastAsia"/>
        </w:rPr>
        <w:t>компрессорной</w:t>
      </w:r>
      <w:r>
        <w:t xml:space="preserve"> </w:t>
      </w:r>
      <w:r>
        <w:rPr>
          <w:rFonts w:hint="eastAsia"/>
        </w:rPr>
        <w:t>газотурбинной</w:t>
      </w:r>
      <w:r>
        <w:t xml:space="preserve"> </w:t>
      </w:r>
      <w:r>
        <w:rPr>
          <w:rFonts w:hint="eastAsia"/>
        </w:rPr>
        <w:t>установки</w:t>
      </w:r>
    </w:p>
    <w:p w14:paraId="33B64721" w14:textId="77777777" w:rsidR="007C3A14" w:rsidRDefault="007C3A14" w:rsidP="007C3A14"/>
    <w:p w14:paraId="72D396C0" w14:textId="77777777" w:rsidR="007C3A14" w:rsidRDefault="007C3A14" w:rsidP="007C3A14">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3A4B34D1" w14:textId="77777777" w:rsidR="007C3A14" w:rsidRDefault="007C3A14" w:rsidP="007C3A14"/>
    <w:p w14:paraId="72361382" w14:textId="77777777" w:rsidR="007C3A14" w:rsidRDefault="007C3A14" w:rsidP="007C3A14">
      <w:r>
        <w:t xml:space="preserve">3 </w:t>
      </w:r>
      <w:r>
        <w:rPr>
          <w:rFonts w:hint="eastAsia"/>
        </w:rPr>
        <w:t>Термодинамический</w:t>
      </w:r>
      <w:r>
        <w:t xml:space="preserve"> </w:t>
      </w:r>
      <w:r>
        <w:rPr>
          <w:rFonts w:hint="eastAsia"/>
        </w:rPr>
        <w:t>анализ</w:t>
      </w:r>
      <w:r>
        <w:t xml:space="preserve"> </w:t>
      </w:r>
      <w:r>
        <w:rPr>
          <w:rFonts w:hint="eastAsia"/>
        </w:rPr>
        <w:t>тепловой</w:t>
      </w:r>
      <w:r>
        <w:t xml:space="preserve"> </w:t>
      </w:r>
      <w:r>
        <w:rPr>
          <w:rFonts w:hint="eastAsia"/>
        </w:rPr>
        <w:t>схемы</w:t>
      </w:r>
      <w:r>
        <w:t xml:space="preserve"> </w:t>
      </w:r>
      <w:r>
        <w:rPr>
          <w:rFonts w:hint="eastAsia"/>
        </w:rPr>
        <w:t>детандер</w:t>
      </w:r>
      <w:r>
        <w:t>-</w:t>
      </w:r>
      <w:r>
        <w:rPr>
          <w:rFonts w:hint="eastAsia"/>
        </w:rPr>
        <w:t>компрессорной</w:t>
      </w:r>
      <w:r>
        <w:t xml:space="preserve"> </w:t>
      </w:r>
      <w:r>
        <w:rPr>
          <w:rFonts w:hint="eastAsia"/>
        </w:rPr>
        <w:t>газотурбинной</w:t>
      </w:r>
      <w:r>
        <w:t xml:space="preserve"> </w:t>
      </w:r>
      <w:r>
        <w:rPr>
          <w:rFonts w:hint="eastAsia"/>
        </w:rPr>
        <w:t>установки</w:t>
      </w:r>
    </w:p>
    <w:p w14:paraId="1F975D69" w14:textId="77777777" w:rsidR="007C3A14" w:rsidRDefault="007C3A14" w:rsidP="007C3A14"/>
    <w:p w14:paraId="0CE7504D" w14:textId="77777777" w:rsidR="007C3A14" w:rsidRDefault="007C3A14" w:rsidP="007C3A14">
      <w:r>
        <w:t xml:space="preserve">3.1 </w:t>
      </w:r>
      <w:r>
        <w:rPr>
          <w:rFonts w:hint="eastAsia"/>
        </w:rPr>
        <w:t>Мощность</w:t>
      </w:r>
      <w:r>
        <w:t xml:space="preserve"> </w:t>
      </w:r>
      <w:r>
        <w:rPr>
          <w:rFonts w:hint="eastAsia"/>
        </w:rPr>
        <w:t>турбодетандера</w:t>
      </w:r>
      <w:r>
        <w:t xml:space="preserve"> </w:t>
      </w:r>
      <w:r>
        <w:rPr>
          <w:rFonts w:hint="eastAsia"/>
        </w:rPr>
        <w:t>ДКГТУ</w:t>
      </w:r>
      <w:r>
        <w:t xml:space="preserve"> </w:t>
      </w:r>
      <w:r>
        <w:rPr>
          <w:rFonts w:hint="eastAsia"/>
        </w:rPr>
        <w:t>как</w:t>
      </w:r>
      <w:r>
        <w:t xml:space="preserve"> </w:t>
      </w:r>
      <w:r>
        <w:rPr>
          <w:rFonts w:hint="eastAsia"/>
        </w:rPr>
        <w:t>фактор</w:t>
      </w:r>
      <w:r>
        <w:t xml:space="preserve"> </w:t>
      </w:r>
      <w:r>
        <w:rPr>
          <w:rFonts w:hint="eastAsia"/>
        </w:rPr>
        <w:t>анализа</w:t>
      </w:r>
      <w:r>
        <w:t xml:space="preserve"> </w:t>
      </w:r>
      <w:r>
        <w:rPr>
          <w:rFonts w:hint="eastAsia"/>
        </w:rPr>
        <w:t>её</w:t>
      </w:r>
      <w:r>
        <w:t xml:space="preserve"> </w:t>
      </w:r>
      <w:r>
        <w:rPr>
          <w:rFonts w:hint="eastAsia"/>
        </w:rPr>
        <w:t>термодинамического</w:t>
      </w:r>
      <w:r>
        <w:t xml:space="preserve"> </w:t>
      </w:r>
      <w:r>
        <w:rPr>
          <w:rFonts w:hint="eastAsia"/>
        </w:rPr>
        <w:t>цикла</w:t>
      </w:r>
    </w:p>
    <w:p w14:paraId="21005492" w14:textId="77777777" w:rsidR="007C3A14" w:rsidRDefault="007C3A14" w:rsidP="007C3A14"/>
    <w:p w14:paraId="24B91A2A" w14:textId="77777777" w:rsidR="007C3A14" w:rsidRDefault="007C3A14" w:rsidP="007C3A14">
      <w:r>
        <w:t xml:space="preserve">3.2 </w:t>
      </w:r>
      <w:r>
        <w:rPr>
          <w:rFonts w:hint="eastAsia"/>
        </w:rPr>
        <w:t>Математическая</w:t>
      </w:r>
      <w:r>
        <w:t xml:space="preserve"> </w:t>
      </w:r>
      <w:r>
        <w:rPr>
          <w:rFonts w:hint="eastAsia"/>
        </w:rPr>
        <w:t>модель</w:t>
      </w:r>
      <w:r>
        <w:t xml:space="preserve"> </w:t>
      </w:r>
      <w:r>
        <w:rPr>
          <w:rFonts w:hint="eastAsia"/>
        </w:rPr>
        <w:t>ДКГТУ</w:t>
      </w:r>
      <w:r>
        <w:t xml:space="preserve"> </w:t>
      </w:r>
      <w:r>
        <w:rPr>
          <w:rFonts w:hint="eastAsia"/>
        </w:rPr>
        <w:t>без</w:t>
      </w:r>
      <w:r>
        <w:t xml:space="preserve"> </w:t>
      </w:r>
      <w:r>
        <w:rPr>
          <w:rFonts w:hint="eastAsia"/>
        </w:rPr>
        <w:t>регенеративного</w:t>
      </w:r>
      <w:r>
        <w:t xml:space="preserve"> </w:t>
      </w:r>
      <w:r>
        <w:rPr>
          <w:rFonts w:hint="eastAsia"/>
        </w:rPr>
        <w:t>подогрева</w:t>
      </w:r>
      <w:r>
        <w:t xml:space="preserve"> </w:t>
      </w:r>
      <w:r>
        <w:rPr>
          <w:rFonts w:hint="eastAsia"/>
        </w:rPr>
        <w:t>воздуха</w:t>
      </w:r>
    </w:p>
    <w:p w14:paraId="6C2D8EC7" w14:textId="77777777" w:rsidR="007C3A14" w:rsidRDefault="007C3A14" w:rsidP="007C3A14"/>
    <w:p w14:paraId="2ACB5A1C" w14:textId="77777777" w:rsidR="007C3A14" w:rsidRDefault="007C3A14" w:rsidP="007C3A14">
      <w:r>
        <w:t xml:space="preserve">3.3 </w:t>
      </w:r>
      <w:r>
        <w:rPr>
          <w:rFonts w:hint="eastAsia"/>
        </w:rPr>
        <w:t>Математическая</w:t>
      </w:r>
      <w:r>
        <w:t xml:space="preserve"> </w:t>
      </w:r>
      <w:r>
        <w:rPr>
          <w:rFonts w:hint="eastAsia"/>
        </w:rPr>
        <w:t>модель</w:t>
      </w:r>
      <w:r>
        <w:t xml:space="preserve"> </w:t>
      </w:r>
      <w:r>
        <w:rPr>
          <w:rFonts w:hint="eastAsia"/>
        </w:rPr>
        <w:t>ДКГТУ</w:t>
      </w:r>
      <w:r>
        <w:t xml:space="preserve"> </w:t>
      </w:r>
      <w:r>
        <w:rPr>
          <w:rFonts w:hint="eastAsia"/>
        </w:rPr>
        <w:t>с</w:t>
      </w:r>
      <w:r>
        <w:t xml:space="preserve"> </w:t>
      </w:r>
      <w:r>
        <w:rPr>
          <w:rFonts w:hint="eastAsia"/>
        </w:rPr>
        <w:t>регенеративным</w:t>
      </w:r>
      <w:r>
        <w:t xml:space="preserve"> </w:t>
      </w:r>
      <w:r>
        <w:rPr>
          <w:rFonts w:hint="eastAsia"/>
        </w:rPr>
        <w:t>подогревом</w:t>
      </w:r>
      <w:r>
        <w:t xml:space="preserve"> </w:t>
      </w:r>
      <w:r>
        <w:rPr>
          <w:rFonts w:hint="eastAsia"/>
        </w:rPr>
        <w:t>воздуха</w:t>
      </w:r>
    </w:p>
    <w:p w14:paraId="564CBAB7" w14:textId="77777777" w:rsidR="007C3A14" w:rsidRDefault="007C3A14" w:rsidP="007C3A14"/>
    <w:p w14:paraId="58A3D073" w14:textId="77777777" w:rsidR="007C3A14" w:rsidRDefault="007C3A14" w:rsidP="007C3A14">
      <w:r>
        <w:t xml:space="preserve">3.4 </w:t>
      </w:r>
      <w:r>
        <w:rPr>
          <w:rFonts w:hint="eastAsia"/>
        </w:rPr>
        <w:t>Методика</w:t>
      </w:r>
      <w:r>
        <w:t xml:space="preserve"> </w:t>
      </w:r>
      <w:r>
        <w:rPr>
          <w:rFonts w:hint="eastAsia"/>
        </w:rPr>
        <w:t>расчёта</w:t>
      </w:r>
      <w:r>
        <w:t xml:space="preserve"> </w:t>
      </w:r>
      <w:r>
        <w:rPr>
          <w:rFonts w:hint="eastAsia"/>
        </w:rPr>
        <w:t>основной</w:t>
      </w:r>
      <w:r>
        <w:t xml:space="preserve"> </w:t>
      </w:r>
      <w:r>
        <w:rPr>
          <w:rFonts w:hint="eastAsia"/>
        </w:rPr>
        <w:t>тепловой</w:t>
      </w:r>
      <w:r>
        <w:t xml:space="preserve"> </w:t>
      </w:r>
      <w:r>
        <w:rPr>
          <w:rFonts w:hint="eastAsia"/>
        </w:rPr>
        <w:t>схемы</w:t>
      </w:r>
      <w:r>
        <w:t xml:space="preserve"> </w:t>
      </w:r>
      <w:r>
        <w:rPr>
          <w:rFonts w:hint="eastAsia"/>
        </w:rPr>
        <w:t>ДКГТУ</w:t>
      </w:r>
    </w:p>
    <w:p w14:paraId="1F80C10B" w14:textId="77777777" w:rsidR="007C3A14" w:rsidRDefault="007C3A14" w:rsidP="007C3A14"/>
    <w:p w14:paraId="297A80BD" w14:textId="77777777" w:rsidR="007C3A14" w:rsidRDefault="007C3A14" w:rsidP="007C3A14">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5BA99FE9" w14:textId="77777777" w:rsidR="007C3A14" w:rsidRDefault="007C3A14" w:rsidP="007C3A14"/>
    <w:p w14:paraId="156891E7" w14:textId="77777777" w:rsidR="007C3A14" w:rsidRDefault="007C3A14" w:rsidP="007C3A14">
      <w:r>
        <w:t xml:space="preserve">4 </w:t>
      </w:r>
      <w:r>
        <w:rPr>
          <w:rFonts w:hint="eastAsia"/>
        </w:rPr>
        <w:t>Влияние</w:t>
      </w:r>
      <w:r>
        <w:t xml:space="preserve"> </w:t>
      </w:r>
      <w:r>
        <w:rPr>
          <w:rFonts w:hint="eastAsia"/>
        </w:rPr>
        <w:t>параметров</w:t>
      </w:r>
      <w:r>
        <w:t xml:space="preserve"> </w:t>
      </w:r>
      <w:r>
        <w:rPr>
          <w:rFonts w:hint="eastAsia"/>
        </w:rPr>
        <w:t>детандер</w:t>
      </w:r>
      <w:r>
        <w:t>-</w:t>
      </w:r>
      <w:r>
        <w:rPr>
          <w:rFonts w:hint="eastAsia"/>
        </w:rPr>
        <w:t>компрессорной</w:t>
      </w:r>
      <w:r>
        <w:t xml:space="preserve"> </w:t>
      </w:r>
      <w:r>
        <w:rPr>
          <w:rFonts w:hint="eastAsia"/>
        </w:rPr>
        <w:t>газотурбинной</w:t>
      </w:r>
      <w:r>
        <w:t xml:space="preserve"> </w:t>
      </w:r>
      <w:r>
        <w:rPr>
          <w:rFonts w:hint="eastAsia"/>
        </w:rPr>
        <w:t>установки</w:t>
      </w:r>
      <w:r>
        <w:t xml:space="preserve"> </w:t>
      </w:r>
      <w:r>
        <w:rPr>
          <w:rFonts w:hint="eastAsia"/>
        </w:rPr>
        <w:t>на</w:t>
      </w:r>
      <w:r>
        <w:t xml:space="preserve"> </w:t>
      </w:r>
      <w:r>
        <w:rPr>
          <w:rFonts w:hint="eastAsia"/>
        </w:rPr>
        <w:t>показатели</w:t>
      </w:r>
      <w:r>
        <w:t xml:space="preserve"> </w:t>
      </w:r>
      <w:r>
        <w:rPr>
          <w:rFonts w:hint="eastAsia"/>
        </w:rPr>
        <w:t>её</w:t>
      </w:r>
      <w:r>
        <w:t xml:space="preserve"> </w:t>
      </w:r>
      <w:r>
        <w:rPr>
          <w:rFonts w:hint="eastAsia"/>
        </w:rPr>
        <w:t>энергетической</w:t>
      </w:r>
      <w:r>
        <w:t xml:space="preserve"> </w:t>
      </w:r>
      <w:r>
        <w:rPr>
          <w:rFonts w:hint="eastAsia"/>
        </w:rPr>
        <w:t>эффективности</w:t>
      </w:r>
    </w:p>
    <w:p w14:paraId="67B1FFBE" w14:textId="77777777" w:rsidR="007C3A14" w:rsidRDefault="007C3A14" w:rsidP="007C3A14"/>
    <w:p w14:paraId="32ACF809" w14:textId="77777777" w:rsidR="007C3A14" w:rsidRDefault="007C3A14" w:rsidP="007C3A14">
      <w:r>
        <w:t xml:space="preserve">4.1 </w:t>
      </w:r>
      <w:r>
        <w:rPr>
          <w:rFonts w:hint="eastAsia"/>
        </w:rPr>
        <w:t>Теоретические</w:t>
      </w:r>
      <w:r>
        <w:t xml:space="preserve"> </w:t>
      </w:r>
      <w:r>
        <w:rPr>
          <w:rFonts w:hint="eastAsia"/>
        </w:rPr>
        <w:t>показатели</w:t>
      </w:r>
      <w:r>
        <w:t xml:space="preserve"> </w:t>
      </w:r>
      <w:r>
        <w:rPr>
          <w:rFonts w:hint="eastAsia"/>
        </w:rPr>
        <w:t>ДКГТУ</w:t>
      </w:r>
    </w:p>
    <w:p w14:paraId="30B44D35" w14:textId="77777777" w:rsidR="007C3A14" w:rsidRDefault="007C3A14" w:rsidP="007C3A14"/>
    <w:p w14:paraId="1002BF3A" w14:textId="77777777" w:rsidR="007C3A14" w:rsidRDefault="007C3A14" w:rsidP="007C3A14">
      <w:r>
        <w:t xml:space="preserve">4.2 </w:t>
      </w:r>
      <w:r>
        <w:rPr>
          <w:rFonts w:hint="eastAsia"/>
        </w:rPr>
        <w:t>Действительные</w:t>
      </w:r>
      <w:r>
        <w:t xml:space="preserve"> </w:t>
      </w:r>
      <w:r>
        <w:rPr>
          <w:rFonts w:hint="eastAsia"/>
        </w:rPr>
        <w:t>показатели</w:t>
      </w:r>
      <w:r>
        <w:t xml:space="preserve"> </w:t>
      </w:r>
      <w:r>
        <w:rPr>
          <w:rFonts w:hint="eastAsia"/>
        </w:rPr>
        <w:t>ДКГТУ</w:t>
      </w:r>
    </w:p>
    <w:p w14:paraId="546EC6CC" w14:textId="77777777" w:rsidR="007C3A14" w:rsidRDefault="007C3A14" w:rsidP="007C3A14"/>
    <w:p w14:paraId="38CD58D3" w14:textId="77777777" w:rsidR="007C3A14" w:rsidRDefault="007C3A14" w:rsidP="007C3A14">
      <w:r>
        <w:t xml:space="preserve">4.3 </w:t>
      </w:r>
      <w:r>
        <w:rPr>
          <w:rFonts w:hint="eastAsia"/>
        </w:rPr>
        <w:t>Верификация</w:t>
      </w:r>
      <w:r>
        <w:t xml:space="preserve"> </w:t>
      </w:r>
      <w:r>
        <w:rPr>
          <w:rFonts w:hint="eastAsia"/>
        </w:rPr>
        <w:t>данных</w:t>
      </w:r>
      <w:r>
        <w:t xml:space="preserve">, </w:t>
      </w:r>
      <w:r>
        <w:rPr>
          <w:rFonts w:hint="eastAsia"/>
        </w:rPr>
        <w:t>полученных</w:t>
      </w:r>
      <w:r>
        <w:t xml:space="preserve"> </w:t>
      </w:r>
      <w:r>
        <w:rPr>
          <w:rFonts w:hint="eastAsia"/>
        </w:rPr>
        <w:t>по</w:t>
      </w:r>
      <w:r>
        <w:t xml:space="preserve"> </w:t>
      </w:r>
      <w:r>
        <w:rPr>
          <w:rFonts w:hint="eastAsia"/>
        </w:rPr>
        <w:t>итогам</w:t>
      </w:r>
      <w:r>
        <w:t xml:space="preserve"> </w:t>
      </w:r>
      <w:r>
        <w:rPr>
          <w:rFonts w:hint="eastAsia"/>
        </w:rPr>
        <w:t>расчёта</w:t>
      </w:r>
      <w:r>
        <w:t xml:space="preserve"> </w:t>
      </w:r>
      <w:r>
        <w:rPr>
          <w:rFonts w:hint="eastAsia"/>
        </w:rPr>
        <w:t>по</w:t>
      </w:r>
      <w:r>
        <w:t xml:space="preserve"> </w:t>
      </w:r>
      <w:r>
        <w:rPr>
          <w:rFonts w:hint="eastAsia"/>
        </w:rPr>
        <w:t>предлагаемой</w:t>
      </w:r>
      <w:r>
        <w:t xml:space="preserve"> </w:t>
      </w:r>
      <w:r>
        <w:rPr>
          <w:rFonts w:hint="eastAsia"/>
        </w:rPr>
        <w:t>методике</w:t>
      </w:r>
    </w:p>
    <w:p w14:paraId="38D572E4" w14:textId="77777777" w:rsidR="007C3A14" w:rsidRDefault="007C3A14" w:rsidP="007C3A14"/>
    <w:p w14:paraId="6FA55F4E" w14:textId="77777777" w:rsidR="007C3A14" w:rsidRDefault="007C3A14" w:rsidP="007C3A14">
      <w:r>
        <w:t xml:space="preserve">4.4 </w:t>
      </w:r>
      <w:r>
        <w:rPr>
          <w:rFonts w:hint="eastAsia"/>
        </w:rPr>
        <w:t>Оценка</w:t>
      </w:r>
      <w:r>
        <w:t xml:space="preserve"> </w:t>
      </w:r>
      <w:r>
        <w:rPr>
          <w:rFonts w:hint="eastAsia"/>
        </w:rPr>
        <w:t>удельного</w:t>
      </w:r>
      <w:r>
        <w:t xml:space="preserve"> </w:t>
      </w:r>
      <w:r>
        <w:rPr>
          <w:rFonts w:hint="eastAsia"/>
        </w:rPr>
        <w:t>количества</w:t>
      </w:r>
      <w:r>
        <w:t xml:space="preserve"> </w:t>
      </w:r>
      <w:r>
        <w:rPr>
          <w:rFonts w:hint="eastAsia"/>
        </w:rPr>
        <w:t>теплоты</w:t>
      </w:r>
      <w:r>
        <w:t xml:space="preserve">, </w:t>
      </w:r>
      <w:r>
        <w:rPr>
          <w:rFonts w:hint="eastAsia"/>
        </w:rPr>
        <w:t>необходимого</w:t>
      </w:r>
      <w:r>
        <w:t xml:space="preserve"> </w:t>
      </w:r>
      <w:r>
        <w:rPr>
          <w:rFonts w:hint="eastAsia"/>
        </w:rPr>
        <w:t>для</w:t>
      </w:r>
      <w:r>
        <w:t xml:space="preserve"> </w:t>
      </w:r>
      <w:r>
        <w:rPr>
          <w:rFonts w:hint="eastAsia"/>
        </w:rPr>
        <w:t>осуществления</w:t>
      </w:r>
      <w:r>
        <w:t xml:space="preserve"> </w:t>
      </w:r>
      <w:r>
        <w:rPr>
          <w:rFonts w:hint="eastAsia"/>
        </w:rPr>
        <w:t>снижения</w:t>
      </w:r>
      <w:r>
        <w:t xml:space="preserve"> </w:t>
      </w:r>
      <w:r>
        <w:rPr>
          <w:rFonts w:hint="eastAsia"/>
        </w:rPr>
        <w:t>давления</w:t>
      </w:r>
      <w:r>
        <w:t xml:space="preserve"> </w:t>
      </w:r>
      <w:r>
        <w:rPr>
          <w:rFonts w:hint="eastAsia"/>
        </w:rPr>
        <w:t>природного</w:t>
      </w:r>
      <w:r>
        <w:t xml:space="preserve"> </w:t>
      </w:r>
      <w:r>
        <w:rPr>
          <w:rFonts w:hint="eastAsia"/>
        </w:rPr>
        <w:t>газа</w:t>
      </w:r>
      <w:r>
        <w:t xml:space="preserve"> </w:t>
      </w:r>
      <w:r>
        <w:rPr>
          <w:rFonts w:hint="eastAsia"/>
        </w:rPr>
        <w:t>на</w:t>
      </w:r>
      <w:r>
        <w:t xml:space="preserve"> </w:t>
      </w:r>
      <w:r>
        <w:rPr>
          <w:rFonts w:hint="eastAsia"/>
        </w:rPr>
        <w:t>ГРС</w:t>
      </w:r>
    </w:p>
    <w:p w14:paraId="3646224E" w14:textId="77777777" w:rsidR="007C3A14" w:rsidRDefault="007C3A14" w:rsidP="007C3A14"/>
    <w:p w14:paraId="3B9EE4A0" w14:textId="77777777" w:rsidR="007C3A14" w:rsidRDefault="007C3A14" w:rsidP="007C3A14">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59B5A33E" w14:textId="77777777" w:rsidR="007C3A14" w:rsidRDefault="007C3A14" w:rsidP="007C3A14"/>
    <w:p w14:paraId="2844688D" w14:textId="77777777" w:rsidR="007C3A14" w:rsidRDefault="007C3A14" w:rsidP="007C3A14">
      <w:r>
        <w:t xml:space="preserve">5 </w:t>
      </w:r>
      <w:r>
        <w:rPr>
          <w:rFonts w:hint="eastAsia"/>
        </w:rPr>
        <w:t>Разработка</w:t>
      </w:r>
      <w:r>
        <w:t xml:space="preserve"> </w:t>
      </w:r>
      <w:r>
        <w:rPr>
          <w:rFonts w:hint="eastAsia"/>
        </w:rPr>
        <w:t>рекомендаций</w:t>
      </w:r>
      <w:r>
        <w:t xml:space="preserve"> </w:t>
      </w:r>
      <w:r>
        <w:rPr>
          <w:rFonts w:hint="eastAsia"/>
        </w:rPr>
        <w:t>по</w:t>
      </w:r>
      <w:r>
        <w:t xml:space="preserve"> </w:t>
      </w:r>
      <w:r>
        <w:rPr>
          <w:rFonts w:hint="eastAsia"/>
        </w:rPr>
        <w:t>проектированию</w:t>
      </w:r>
      <w:r>
        <w:t xml:space="preserve"> </w:t>
      </w:r>
      <w:r>
        <w:rPr>
          <w:rFonts w:hint="eastAsia"/>
        </w:rPr>
        <w:t>детандер</w:t>
      </w:r>
      <w:r>
        <w:t>-</w:t>
      </w:r>
      <w:r>
        <w:rPr>
          <w:rFonts w:hint="eastAsia"/>
        </w:rPr>
        <w:t>компрессорной</w:t>
      </w:r>
      <w:r>
        <w:t xml:space="preserve"> </w:t>
      </w:r>
      <w:r>
        <w:rPr>
          <w:rFonts w:hint="eastAsia"/>
        </w:rPr>
        <w:t>газотурбинной</w:t>
      </w:r>
      <w:r>
        <w:t xml:space="preserve"> </w:t>
      </w:r>
      <w:r>
        <w:rPr>
          <w:rFonts w:hint="eastAsia"/>
        </w:rPr>
        <w:t>установки</w:t>
      </w:r>
    </w:p>
    <w:p w14:paraId="636BB9B2" w14:textId="77777777" w:rsidR="007C3A14" w:rsidRDefault="007C3A14" w:rsidP="007C3A14"/>
    <w:p w14:paraId="36BFBEA7" w14:textId="77777777" w:rsidR="007C3A14" w:rsidRDefault="007C3A14" w:rsidP="007C3A14">
      <w:r>
        <w:t xml:space="preserve">5.1 </w:t>
      </w:r>
      <w:r>
        <w:rPr>
          <w:rFonts w:hint="eastAsia"/>
        </w:rPr>
        <w:t>Методика</w:t>
      </w:r>
      <w:r>
        <w:t xml:space="preserve"> </w:t>
      </w:r>
      <w:r>
        <w:rPr>
          <w:rFonts w:hint="eastAsia"/>
        </w:rPr>
        <w:t>расчёта</w:t>
      </w:r>
      <w:r>
        <w:t xml:space="preserve"> </w:t>
      </w:r>
      <w:r>
        <w:rPr>
          <w:rFonts w:hint="eastAsia"/>
        </w:rPr>
        <w:t>параметров</w:t>
      </w:r>
      <w:r>
        <w:t xml:space="preserve"> </w:t>
      </w:r>
      <w:r>
        <w:rPr>
          <w:rFonts w:hint="eastAsia"/>
        </w:rPr>
        <w:t>турбодетандера</w:t>
      </w:r>
      <w:r>
        <w:t xml:space="preserve"> </w:t>
      </w:r>
      <w:r>
        <w:rPr>
          <w:rFonts w:hint="eastAsia"/>
        </w:rPr>
        <w:t>на</w:t>
      </w:r>
      <w:r>
        <w:t xml:space="preserve"> </w:t>
      </w:r>
      <w:r>
        <w:rPr>
          <w:rFonts w:hint="eastAsia"/>
        </w:rPr>
        <w:t>переменных</w:t>
      </w:r>
      <w:r>
        <w:t xml:space="preserve"> </w:t>
      </w:r>
      <w:r>
        <w:rPr>
          <w:rFonts w:hint="eastAsia"/>
        </w:rPr>
        <w:t>режимах</w:t>
      </w:r>
    </w:p>
    <w:p w14:paraId="7501D01A" w14:textId="77777777" w:rsidR="007C3A14" w:rsidRDefault="007C3A14" w:rsidP="007C3A14"/>
    <w:p w14:paraId="61996191" w14:textId="77777777" w:rsidR="007C3A14" w:rsidRDefault="007C3A14" w:rsidP="007C3A14">
      <w:r>
        <w:t xml:space="preserve">5.2 </w:t>
      </w:r>
      <w:r>
        <w:rPr>
          <w:rFonts w:hint="eastAsia"/>
        </w:rPr>
        <w:t>Методика</w:t>
      </w:r>
      <w:r>
        <w:t xml:space="preserve"> </w:t>
      </w:r>
      <w:r>
        <w:rPr>
          <w:rFonts w:hint="eastAsia"/>
        </w:rPr>
        <w:t>определения</w:t>
      </w:r>
      <w:r>
        <w:t xml:space="preserve"> </w:t>
      </w:r>
      <w:r>
        <w:rPr>
          <w:rFonts w:hint="eastAsia"/>
        </w:rPr>
        <w:t>оптимальных</w:t>
      </w:r>
      <w:r>
        <w:t xml:space="preserve"> </w:t>
      </w:r>
      <w:r>
        <w:rPr>
          <w:rFonts w:hint="eastAsia"/>
        </w:rPr>
        <w:t>номинальных</w:t>
      </w:r>
      <w:r>
        <w:t xml:space="preserve"> </w:t>
      </w:r>
      <w:r>
        <w:rPr>
          <w:rFonts w:hint="eastAsia"/>
        </w:rPr>
        <w:t>параметров</w:t>
      </w:r>
      <w:r>
        <w:t xml:space="preserve"> </w:t>
      </w:r>
      <w:r>
        <w:rPr>
          <w:rFonts w:hint="eastAsia"/>
        </w:rPr>
        <w:t>турбодетандера</w:t>
      </w:r>
    </w:p>
    <w:p w14:paraId="5440D5B6" w14:textId="77777777" w:rsidR="007C3A14" w:rsidRDefault="007C3A14" w:rsidP="007C3A14"/>
    <w:p w14:paraId="56537F62" w14:textId="77777777" w:rsidR="007C3A14" w:rsidRDefault="007C3A14" w:rsidP="007C3A14">
      <w:r>
        <w:t xml:space="preserve">5.3 </w:t>
      </w:r>
      <w:r>
        <w:rPr>
          <w:rFonts w:hint="eastAsia"/>
        </w:rPr>
        <w:t>Определение</w:t>
      </w:r>
      <w:r>
        <w:t xml:space="preserve"> </w:t>
      </w:r>
      <w:r>
        <w:rPr>
          <w:rFonts w:hint="eastAsia"/>
        </w:rPr>
        <w:t>оптимальных</w:t>
      </w:r>
      <w:r>
        <w:t xml:space="preserve"> </w:t>
      </w:r>
      <w:r>
        <w:rPr>
          <w:rFonts w:hint="eastAsia"/>
        </w:rPr>
        <w:t>номинальных</w:t>
      </w:r>
      <w:r>
        <w:t xml:space="preserve"> </w:t>
      </w:r>
      <w:r>
        <w:rPr>
          <w:rFonts w:hint="eastAsia"/>
        </w:rPr>
        <w:t>параметров</w:t>
      </w:r>
      <w:r>
        <w:t xml:space="preserve"> </w:t>
      </w:r>
      <w:r>
        <w:rPr>
          <w:rFonts w:hint="eastAsia"/>
        </w:rPr>
        <w:t>турбодетандера</w:t>
      </w:r>
      <w:r>
        <w:t xml:space="preserve"> </w:t>
      </w:r>
      <w:r>
        <w:rPr>
          <w:rFonts w:hint="eastAsia"/>
        </w:rPr>
        <w:t>на</w:t>
      </w:r>
    </w:p>
    <w:p w14:paraId="5C4AAB64" w14:textId="77777777" w:rsidR="007C3A14" w:rsidRDefault="007C3A14" w:rsidP="007C3A14"/>
    <w:p w14:paraId="379DFE89" w14:textId="77777777" w:rsidR="007C3A14" w:rsidRDefault="007C3A14" w:rsidP="007C3A14">
      <w:r>
        <w:rPr>
          <w:rFonts w:hint="eastAsia"/>
        </w:rPr>
        <w:t>примере</w:t>
      </w:r>
      <w:r>
        <w:t xml:space="preserve"> </w:t>
      </w:r>
      <w:r>
        <w:rPr>
          <w:rFonts w:hint="eastAsia"/>
        </w:rPr>
        <w:t>региональной</w:t>
      </w:r>
      <w:r>
        <w:t xml:space="preserve"> </w:t>
      </w:r>
      <w:r>
        <w:rPr>
          <w:rFonts w:hint="eastAsia"/>
        </w:rPr>
        <w:t>газораспределительной</w:t>
      </w:r>
      <w:r>
        <w:t xml:space="preserve"> </w:t>
      </w:r>
      <w:r>
        <w:rPr>
          <w:rFonts w:hint="eastAsia"/>
        </w:rPr>
        <w:t>станции</w:t>
      </w:r>
    </w:p>
    <w:p w14:paraId="433A9421" w14:textId="77777777" w:rsidR="007C3A14" w:rsidRDefault="007C3A14" w:rsidP="007C3A14"/>
    <w:p w14:paraId="39517EF8" w14:textId="77777777" w:rsidR="007C3A14" w:rsidRDefault="007C3A14" w:rsidP="007C3A14">
      <w:r>
        <w:t xml:space="preserve">5.4. </w:t>
      </w:r>
      <w:r>
        <w:rPr>
          <w:rFonts w:hint="eastAsia"/>
        </w:rPr>
        <w:t>Поиск</w:t>
      </w:r>
      <w:r>
        <w:t xml:space="preserve"> </w:t>
      </w:r>
      <w:r>
        <w:rPr>
          <w:rFonts w:hint="eastAsia"/>
        </w:rPr>
        <w:t>оптимальной</w:t>
      </w:r>
      <w:r>
        <w:t xml:space="preserve"> </w:t>
      </w:r>
      <w:r>
        <w:rPr>
          <w:rFonts w:hint="eastAsia"/>
        </w:rPr>
        <w:t>конструкции</w:t>
      </w:r>
      <w:r>
        <w:t xml:space="preserve"> </w:t>
      </w:r>
      <w:r>
        <w:rPr>
          <w:rFonts w:hint="eastAsia"/>
        </w:rPr>
        <w:t>проточной</w:t>
      </w:r>
      <w:r>
        <w:t xml:space="preserve"> </w:t>
      </w:r>
      <w:r>
        <w:rPr>
          <w:rFonts w:hint="eastAsia"/>
        </w:rPr>
        <w:t>части</w:t>
      </w:r>
      <w:r>
        <w:t xml:space="preserve"> </w:t>
      </w:r>
      <w:r>
        <w:rPr>
          <w:rFonts w:hint="eastAsia"/>
        </w:rPr>
        <w:t>газовой</w:t>
      </w:r>
      <w:r>
        <w:t xml:space="preserve"> </w:t>
      </w:r>
      <w:r>
        <w:rPr>
          <w:rFonts w:hint="eastAsia"/>
        </w:rPr>
        <w:t>турбины</w:t>
      </w:r>
      <w:r>
        <w:t xml:space="preserve"> </w:t>
      </w:r>
      <w:r>
        <w:rPr>
          <w:rFonts w:hint="eastAsia"/>
        </w:rPr>
        <w:t>детандер</w:t>
      </w:r>
      <w:r>
        <w:t>-</w:t>
      </w:r>
      <w:r>
        <w:rPr>
          <w:rFonts w:hint="eastAsia"/>
        </w:rPr>
        <w:t>компрессорной</w:t>
      </w:r>
      <w:r>
        <w:t xml:space="preserve"> </w:t>
      </w:r>
      <w:r>
        <w:rPr>
          <w:rFonts w:hint="eastAsia"/>
        </w:rPr>
        <w:t>газотурбинной</w:t>
      </w:r>
      <w:r>
        <w:t xml:space="preserve"> </w:t>
      </w:r>
      <w:r>
        <w:rPr>
          <w:rFonts w:hint="eastAsia"/>
        </w:rPr>
        <w:t>установки</w:t>
      </w:r>
    </w:p>
    <w:p w14:paraId="0680C6CA" w14:textId="77777777" w:rsidR="007C3A14" w:rsidRDefault="007C3A14" w:rsidP="007C3A14"/>
    <w:p w14:paraId="1556ECEE" w14:textId="77777777" w:rsidR="007C3A14" w:rsidRDefault="007C3A14" w:rsidP="007C3A14">
      <w:r>
        <w:t xml:space="preserve">5.5 </w:t>
      </w:r>
      <w:r>
        <w:rPr>
          <w:rFonts w:hint="eastAsia"/>
        </w:rPr>
        <w:t>Влияние</w:t>
      </w:r>
      <w:r>
        <w:t xml:space="preserve"> </w:t>
      </w:r>
      <w:r>
        <w:rPr>
          <w:rFonts w:hint="eastAsia"/>
        </w:rPr>
        <w:t>параметров</w:t>
      </w:r>
      <w:r>
        <w:t xml:space="preserve"> </w:t>
      </w:r>
      <w:r>
        <w:rPr>
          <w:rFonts w:hint="eastAsia"/>
        </w:rPr>
        <w:t>газовой</w:t>
      </w:r>
      <w:r>
        <w:t xml:space="preserve"> </w:t>
      </w:r>
      <w:r>
        <w:rPr>
          <w:rFonts w:hint="eastAsia"/>
        </w:rPr>
        <w:t>турбины</w:t>
      </w:r>
      <w:r>
        <w:t xml:space="preserve"> </w:t>
      </w:r>
      <w:r>
        <w:rPr>
          <w:rFonts w:hint="eastAsia"/>
        </w:rPr>
        <w:t>на</w:t>
      </w:r>
      <w:r>
        <w:t xml:space="preserve"> </w:t>
      </w:r>
      <w:r>
        <w:rPr>
          <w:rFonts w:hint="eastAsia"/>
        </w:rPr>
        <w:t>выходные</w:t>
      </w:r>
      <w:r>
        <w:t xml:space="preserve"> </w:t>
      </w:r>
      <w:r>
        <w:rPr>
          <w:rFonts w:hint="eastAsia"/>
        </w:rPr>
        <w:t>характеристики</w:t>
      </w:r>
      <w:r>
        <w:t xml:space="preserve"> </w:t>
      </w:r>
      <w:r>
        <w:rPr>
          <w:rFonts w:hint="eastAsia"/>
        </w:rPr>
        <w:t>детандер</w:t>
      </w:r>
      <w:r>
        <w:t>-</w:t>
      </w:r>
      <w:r>
        <w:rPr>
          <w:rFonts w:hint="eastAsia"/>
        </w:rPr>
        <w:t>компрессорной</w:t>
      </w:r>
      <w:r>
        <w:t xml:space="preserve"> </w:t>
      </w:r>
      <w:r>
        <w:rPr>
          <w:rFonts w:hint="eastAsia"/>
        </w:rPr>
        <w:t>газотурбинной</w:t>
      </w:r>
      <w:r>
        <w:t xml:space="preserve"> </w:t>
      </w:r>
      <w:r>
        <w:rPr>
          <w:rFonts w:hint="eastAsia"/>
        </w:rPr>
        <w:t>установки</w:t>
      </w:r>
    </w:p>
    <w:p w14:paraId="42CC2D1E" w14:textId="77777777" w:rsidR="007C3A14" w:rsidRDefault="007C3A14" w:rsidP="007C3A14"/>
    <w:p w14:paraId="2DEBBCC1" w14:textId="77777777" w:rsidR="007C3A14" w:rsidRDefault="007C3A14" w:rsidP="007C3A14">
      <w:r>
        <w:t xml:space="preserve">5.6 </w:t>
      </w:r>
      <w:r>
        <w:rPr>
          <w:rFonts w:hint="eastAsia"/>
        </w:rPr>
        <w:t>Сравнение</w:t>
      </w:r>
      <w:r>
        <w:t xml:space="preserve"> </w:t>
      </w:r>
      <w:r>
        <w:rPr>
          <w:rFonts w:hint="eastAsia"/>
        </w:rPr>
        <w:t>мощности</w:t>
      </w:r>
      <w:r>
        <w:t xml:space="preserve"> </w:t>
      </w:r>
      <w:r>
        <w:rPr>
          <w:rFonts w:hint="eastAsia"/>
        </w:rPr>
        <w:t>и</w:t>
      </w:r>
      <w:r>
        <w:t xml:space="preserve"> </w:t>
      </w:r>
      <w:r>
        <w:rPr>
          <w:rFonts w:hint="eastAsia"/>
        </w:rPr>
        <w:t>энергетической</w:t>
      </w:r>
      <w:r>
        <w:t xml:space="preserve"> </w:t>
      </w:r>
      <w:r>
        <w:rPr>
          <w:rFonts w:hint="eastAsia"/>
        </w:rPr>
        <w:t>эффективности</w:t>
      </w:r>
      <w:r>
        <w:t xml:space="preserve"> </w:t>
      </w:r>
      <w:r>
        <w:rPr>
          <w:rFonts w:hint="eastAsia"/>
        </w:rPr>
        <w:t>ДКГТУ</w:t>
      </w:r>
      <w:r>
        <w:t xml:space="preserve"> </w:t>
      </w:r>
      <w:r>
        <w:rPr>
          <w:rFonts w:hint="eastAsia"/>
        </w:rPr>
        <w:t>и</w:t>
      </w:r>
      <w:r>
        <w:t xml:space="preserve"> </w:t>
      </w:r>
      <w:r>
        <w:rPr>
          <w:rFonts w:hint="eastAsia"/>
        </w:rPr>
        <w:t>ДГА</w:t>
      </w:r>
    </w:p>
    <w:p w14:paraId="47B4FE52" w14:textId="77777777" w:rsidR="007C3A14" w:rsidRDefault="007C3A14" w:rsidP="007C3A14"/>
    <w:p w14:paraId="058D7133" w14:textId="77777777" w:rsidR="007C3A14" w:rsidRDefault="007C3A14" w:rsidP="007C3A14">
      <w:r>
        <w:t xml:space="preserve">5.7 </w:t>
      </w:r>
      <w:r>
        <w:rPr>
          <w:rFonts w:hint="eastAsia"/>
        </w:rPr>
        <w:t>Рекомендации</w:t>
      </w:r>
      <w:r>
        <w:t xml:space="preserve"> </w:t>
      </w:r>
      <w:r>
        <w:rPr>
          <w:rFonts w:hint="eastAsia"/>
        </w:rPr>
        <w:t>по</w:t>
      </w:r>
      <w:r>
        <w:t xml:space="preserve"> </w:t>
      </w:r>
      <w:r>
        <w:rPr>
          <w:rFonts w:hint="eastAsia"/>
        </w:rPr>
        <w:t>проектированию</w:t>
      </w:r>
      <w:r>
        <w:t xml:space="preserve"> </w:t>
      </w:r>
      <w:r>
        <w:rPr>
          <w:rFonts w:hint="eastAsia"/>
        </w:rPr>
        <w:t>детандер</w:t>
      </w:r>
      <w:r>
        <w:t>-</w:t>
      </w:r>
      <w:r>
        <w:rPr>
          <w:rFonts w:hint="eastAsia"/>
        </w:rPr>
        <w:t>компрессорной</w:t>
      </w:r>
      <w:r>
        <w:t xml:space="preserve"> </w:t>
      </w:r>
      <w:r>
        <w:rPr>
          <w:rFonts w:hint="eastAsia"/>
        </w:rPr>
        <w:t>газотурбинной</w:t>
      </w:r>
      <w:r>
        <w:t xml:space="preserve"> </w:t>
      </w:r>
      <w:r>
        <w:rPr>
          <w:rFonts w:hint="eastAsia"/>
        </w:rPr>
        <w:t>установки</w:t>
      </w:r>
    </w:p>
    <w:p w14:paraId="1E3C6A1A" w14:textId="77777777" w:rsidR="007C3A14" w:rsidRDefault="007C3A14" w:rsidP="007C3A14"/>
    <w:p w14:paraId="0EBF203F" w14:textId="77777777" w:rsidR="007C3A14" w:rsidRDefault="007C3A14" w:rsidP="007C3A14">
      <w:r>
        <w:rPr>
          <w:rFonts w:hint="eastAsia"/>
        </w:rPr>
        <w:t>Выводы</w:t>
      </w:r>
      <w:r>
        <w:t xml:space="preserve"> </w:t>
      </w:r>
      <w:r>
        <w:rPr>
          <w:rFonts w:hint="eastAsia"/>
        </w:rPr>
        <w:t>по</w:t>
      </w:r>
      <w:r>
        <w:t xml:space="preserve"> </w:t>
      </w:r>
      <w:r>
        <w:rPr>
          <w:rFonts w:hint="eastAsia"/>
        </w:rPr>
        <w:t>пятой</w:t>
      </w:r>
      <w:r>
        <w:t xml:space="preserve"> </w:t>
      </w:r>
      <w:r>
        <w:rPr>
          <w:rFonts w:hint="eastAsia"/>
        </w:rPr>
        <w:t>главе</w:t>
      </w:r>
    </w:p>
    <w:p w14:paraId="5544B839" w14:textId="77777777" w:rsidR="007C3A14" w:rsidRDefault="007C3A14" w:rsidP="007C3A14"/>
    <w:p w14:paraId="485C4A68" w14:textId="77777777" w:rsidR="007C3A14" w:rsidRDefault="007C3A14" w:rsidP="007C3A14">
      <w:r>
        <w:rPr>
          <w:rFonts w:hint="eastAsia"/>
        </w:rPr>
        <w:t>Заключение</w:t>
      </w:r>
    </w:p>
    <w:p w14:paraId="179F609C" w14:textId="77777777" w:rsidR="007C3A14" w:rsidRDefault="007C3A14" w:rsidP="007C3A14"/>
    <w:p w14:paraId="5849F891" w14:textId="77777777" w:rsidR="007C3A14" w:rsidRDefault="007C3A14" w:rsidP="007C3A14">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28D1BFD9" w14:textId="77777777" w:rsidR="007C3A14" w:rsidRDefault="007C3A14" w:rsidP="007C3A14"/>
    <w:p w14:paraId="11B9B443" w14:textId="77777777" w:rsidR="007C3A14" w:rsidRDefault="007C3A14" w:rsidP="007C3A14">
      <w:r>
        <w:rPr>
          <w:rFonts w:hint="eastAsia"/>
        </w:rPr>
        <w:t>Список</w:t>
      </w:r>
      <w:r>
        <w:t xml:space="preserve"> </w:t>
      </w:r>
      <w:r>
        <w:rPr>
          <w:rFonts w:hint="eastAsia"/>
        </w:rPr>
        <w:t>используемых</w:t>
      </w:r>
      <w:r>
        <w:t xml:space="preserve"> </w:t>
      </w:r>
      <w:r>
        <w:rPr>
          <w:rFonts w:hint="eastAsia"/>
        </w:rPr>
        <w:t>источников</w:t>
      </w:r>
    </w:p>
    <w:p w14:paraId="1C452C4F" w14:textId="77777777" w:rsidR="007C3A14" w:rsidRDefault="007C3A14" w:rsidP="007C3A14"/>
    <w:p w14:paraId="24C18E7E" w14:textId="77777777" w:rsidR="007C3A14" w:rsidRDefault="007C3A14" w:rsidP="007C3A14">
      <w:r>
        <w:rPr>
          <w:rFonts w:hint="eastAsia"/>
        </w:rPr>
        <w:t>Приложение</w:t>
      </w:r>
      <w:r>
        <w:t xml:space="preserve"> </w:t>
      </w:r>
      <w:r>
        <w:rPr>
          <w:rFonts w:hint="eastAsia"/>
        </w:rPr>
        <w:t>А</w:t>
      </w:r>
      <w:r>
        <w:t xml:space="preserve"> (</w:t>
      </w:r>
      <w:r>
        <w:rPr>
          <w:rFonts w:hint="eastAsia"/>
        </w:rPr>
        <w:t>справочное</w:t>
      </w:r>
      <w:r>
        <w:t xml:space="preserve">) </w:t>
      </w:r>
      <w:r>
        <w:rPr>
          <w:rFonts w:hint="eastAsia"/>
        </w:rPr>
        <w:t>Показатели</w:t>
      </w:r>
      <w:r>
        <w:t xml:space="preserve"> </w:t>
      </w:r>
      <w:r>
        <w:rPr>
          <w:rFonts w:hint="eastAsia"/>
        </w:rPr>
        <w:t>типовых</w:t>
      </w:r>
      <w:r>
        <w:t xml:space="preserve"> </w:t>
      </w:r>
      <w:r>
        <w:rPr>
          <w:rFonts w:hint="eastAsia"/>
        </w:rPr>
        <w:t>российских</w:t>
      </w:r>
      <w:r>
        <w:t xml:space="preserve"> </w:t>
      </w:r>
      <w:r>
        <w:rPr>
          <w:rFonts w:hint="eastAsia"/>
        </w:rPr>
        <w:t>ГРС</w:t>
      </w:r>
    </w:p>
    <w:p w14:paraId="30844FAA" w14:textId="77777777" w:rsidR="007C3A14" w:rsidRDefault="007C3A14" w:rsidP="007C3A14"/>
    <w:p w14:paraId="5EF10911" w14:textId="77777777" w:rsidR="007C3A14" w:rsidRDefault="007C3A14" w:rsidP="007C3A14">
      <w:r>
        <w:rPr>
          <w:rFonts w:hint="eastAsia"/>
        </w:rPr>
        <w:t>Приложение</w:t>
      </w:r>
      <w:r>
        <w:t xml:space="preserve"> </w:t>
      </w:r>
      <w:r>
        <w:rPr>
          <w:rFonts w:hint="eastAsia"/>
        </w:rPr>
        <w:t>Б</w:t>
      </w:r>
      <w:r>
        <w:t xml:space="preserve"> (</w:t>
      </w:r>
      <w:r>
        <w:rPr>
          <w:rFonts w:hint="eastAsia"/>
        </w:rPr>
        <w:t>справочное</w:t>
      </w:r>
      <w:r>
        <w:t xml:space="preserve">) </w:t>
      </w:r>
      <w:r>
        <w:rPr>
          <w:rFonts w:hint="eastAsia"/>
        </w:rPr>
        <w:t>Свидетельство</w:t>
      </w:r>
      <w:r>
        <w:t xml:space="preserve"> </w:t>
      </w:r>
      <w:r>
        <w:rPr>
          <w:rFonts w:hint="eastAsia"/>
        </w:rPr>
        <w:t>о</w:t>
      </w:r>
      <w:r>
        <w:t xml:space="preserve"> </w:t>
      </w:r>
      <w:r>
        <w:rPr>
          <w:rFonts w:hint="eastAsia"/>
        </w:rPr>
        <w:t>государственной</w:t>
      </w:r>
      <w:r>
        <w:t xml:space="preserve"> </w:t>
      </w:r>
      <w:r>
        <w:rPr>
          <w:rFonts w:hint="eastAsia"/>
        </w:rPr>
        <w:t>регистрации</w:t>
      </w:r>
    </w:p>
    <w:p w14:paraId="5FF5C8FC" w14:textId="77777777" w:rsidR="007C3A14" w:rsidRDefault="007C3A14" w:rsidP="007C3A14"/>
    <w:p w14:paraId="732C5664" w14:textId="77777777" w:rsidR="007C3A14" w:rsidRDefault="007C3A14" w:rsidP="007C3A14">
      <w:r>
        <w:rPr>
          <w:rFonts w:hint="eastAsia"/>
        </w:rPr>
        <w:t>программы</w:t>
      </w:r>
      <w:r>
        <w:t xml:space="preserve"> GasTD Opt</w:t>
      </w:r>
    </w:p>
    <w:p w14:paraId="06FB3B49" w14:textId="77777777" w:rsidR="007C3A14" w:rsidRDefault="007C3A14" w:rsidP="007C3A14"/>
    <w:p w14:paraId="6F1E03DB" w14:textId="77777777" w:rsidR="007C3A14" w:rsidRDefault="007C3A14" w:rsidP="007C3A14">
      <w:r>
        <w:rPr>
          <w:rFonts w:hint="eastAsia"/>
        </w:rPr>
        <w:lastRenderedPageBreak/>
        <w:t>Приложение</w:t>
      </w:r>
      <w:r>
        <w:t xml:space="preserve"> </w:t>
      </w:r>
      <w:r>
        <w:rPr>
          <w:rFonts w:hint="eastAsia"/>
        </w:rPr>
        <w:t>В</w:t>
      </w:r>
      <w:r>
        <w:t xml:space="preserve"> (</w:t>
      </w:r>
      <w:r>
        <w:rPr>
          <w:rFonts w:hint="eastAsia"/>
        </w:rPr>
        <w:t>справочное</w:t>
      </w:r>
      <w:r>
        <w:t xml:space="preserve">) </w:t>
      </w:r>
      <w:r>
        <w:rPr>
          <w:rFonts w:hint="eastAsia"/>
        </w:rPr>
        <w:t>Пример</w:t>
      </w:r>
      <w:r>
        <w:t xml:space="preserve"> </w:t>
      </w:r>
      <w:r>
        <w:rPr>
          <w:rFonts w:hint="eastAsia"/>
        </w:rPr>
        <w:t>реализации</w:t>
      </w:r>
      <w:r>
        <w:t xml:space="preserve"> </w:t>
      </w:r>
      <w:r>
        <w:rPr>
          <w:rFonts w:hint="eastAsia"/>
        </w:rPr>
        <w:t>алгоритма</w:t>
      </w:r>
      <w:r>
        <w:t xml:space="preserve"> </w:t>
      </w:r>
      <w:r>
        <w:rPr>
          <w:rFonts w:hint="eastAsia"/>
        </w:rPr>
        <w:t>поиска</w:t>
      </w:r>
      <w:r>
        <w:t xml:space="preserve"> </w:t>
      </w:r>
      <w:r>
        <w:rPr>
          <w:rFonts w:hint="eastAsia"/>
        </w:rPr>
        <w:t>оптимальных</w:t>
      </w:r>
      <w:r>
        <w:t xml:space="preserve"> </w:t>
      </w:r>
      <w:r>
        <w:rPr>
          <w:rFonts w:hint="eastAsia"/>
        </w:rPr>
        <w:t>номинальных</w:t>
      </w:r>
      <w:r>
        <w:t xml:space="preserve"> </w:t>
      </w:r>
      <w:r>
        <w:rPr>
          <w:rFonts w:hint="eastAsia"/>
        </w:rPr>
        <w:t>параметров</w:t>
      </w:r>
      <w:r>
        <w:t xml:space="preserve"> </w:t>
      </w:r>
      <w:r>
        <w:rPr>
          <w:rFonts w:hint="eastAsia"/>
        </w:rPr>
        <w:t>турбодетандера</w:t>
      </w:r>
      <w:r>
        <w:t xml:space="preserve"> </w:t>
      </w:r>
      <w:r>
        <w:rPr>
          <w:rFonts w:hint="eastAsia"/>
        </w:rPr>
        <w:t>с</w:t>
      </w:r>
      <w:r>
        <w:t xml:space="preserve"> </w:t>
      </w:r>
      <w:r>
        <w:rPr>
          <w:rFonts w:hint="eastAsia"/>
        </w:rPr>
        <w:t>помощью</w:t>
      </w:r>
      <w:r>
        <w:t xml:space="preserve"> </w:t>
      </w:r>
      <w:r>
        <w:rPr>
          <w:rFonts w:hint="eastAsia"/>
        </w:rPr>
        <w:t>метода</w:t>
      </w:r>
      <w:r>
        <w:t xml:space="preserve"> </w:t>
      </w:r>
      <w:r>
        <w:rPr>
          <w:rFonts w:hint="eastAsia"/>
        </w:rPr>
        <w:t>Нелдера</w:t>
      </w:r>
      <w:r>
        <w:t>-</w:t>
      </w:r>
      <w:r>
        <w:rPr>
          <w:rFonts w:hint="eastAsia"/>
        </w:rPr>
        <w:t>Мида</w:t>
      </w:r>
    </w:p>
    <w:p w14:paraId="6D86EC6E" w14:textId="77777777" w:rsidR="007C3A14" w:rsidRDefault="007C3A14" w:rsidP="007C3A14"/>
    <w:p w14:paraId="6C292C2C" w14:textId="77777777" w:rsidR="007C3A14" w:rsidRDefault="007C3A14" w:rsidP="007C3A14">
      <w:r>
        <w:rPr>
          <w:rFonts w:hint="eastAsia"/>
        </w:rPr>
        <w:t>Приложение</w:t>
      </w:r>
      <w:r>
        <w:t xml:space="preserve"> </w:t>
      </w:r>
      <w:r>
        <w:rPr>
          <w:rFonts w:hint="eastAsia"/>
        </w:rPr>
        <w:t>Г</w:t>
      </w:r>
      <w:r>
        <w:t xml:space="preserve"> (</w:t>
      </w:r>
      <w:r>
        <w:rPr>
          <w:rFonts w:hint="eastAsia"/>
        </w:rPr>
        <w:t>справочное</w:t>
      </w:r>
      <w:r>
        <w:t xml:space="preserve">) </w:t>
      </w:r>
      <w:r>
        <w:rPr>
          <w:rFonts w:hint="eastAsia"/>
        </w:rPr>
        <w:t>Расчет</w:t>
      </w:r>
      <w:r>
        <w:t xml:space="preserve"> </w:t>
      </w:r>
      <w:r>
        <w:rPr>
          <w:rFonts w:hint="eastAsia"/>
        </w:rPr>
        <w:t>тепловой</w:t>
      </w:r>
      <w:r>
        <w:t xml:space="preserve"> </w:t>
      </w:r>
      <w:r>
        <w:rPr>
          <w:rFonts w:hint="eastAsia"/>
        </w:rPr>
        <w:t>схемы</w:t>
      </w:r>
      <w:r>
        <w:t xml:space="preserve"> </w:t>
      </w:r>
      <w:r>
        <w:rPr>
          <w:rFonts w:hint="eastAsia"/>
        </w:rPr>
        <w:t>ДКГТУ</w:t>
      </w:r>
    </w:p>
    <w:p w14:paraId="029089B3" w14:textId="77777777" w:rsidR="007C3A14" w:rsidRDefault="007C3A14" w:rsidP="007C3A14"/>
    <w:p w14:paraId="7DFF5949" w14:textId="77777777" w:rsidR="007C3A14" w:rsidRDefault="007C3A14" w:rsidP="007C3A14">
      <w:r>
        <w:rPr>
          <w:rFonts w:hint="eastAsia"/>
        </w:rPr>
        <w:t>Приложение</w:t>
      </w:r>
      <w:r>
        <w:t xml:space="preserve"> </w:t>
      </w:r>
      <w:r>
        <w:rPr>
          <w:rFonts w:hint="eastAsia"/>
        </w:rPr>
        <w:t>Д</w:t>
      </w:r>
      <w:r>
        <w:t xml:space="preserve"> (</w:t>
      </w:r>
      <w:r>
        <w:rPr>
          <w:rFonts w:hint="eastAsia"/>
        </w:rPr>
        <w:t>справочное</w:t>
      </w:r>
      <w:r>
        <w:t xml:space="preserve">) </w:t>
      </w:r>
      <w:r>
        <w:rPr>
          <w:rFonts w:hint="eastAsia"/>
        </w:rPr>
        <w:t>Расчет</w:t>
      </w:r>
      <w:r>
        <w:t xml:space="preserve"> </w:t>
      </w:r>
      <w:r>
        <w:rPr>
          <w:rFonts w:hint="eastAsia"/>
        </w:rPr>
        <w:t>газовой</w:t>
      </w:r>
      <w:r>
        <w:t xml:space="preserve"> </w:t>
      </w:r>
      <w:r>
        <w:rPr>
          <w:rFonts w:hint="eastAsia"/>
        </w:rPr>
        <w:t>турбины</w:t>
      </w:r>
      <w:r>
        <w:t xml:space="preserve"> </w:t>
      </w:r>
      <w:r>
        <w:rPr>
          <w:rFonts w:hint="eastAsia"/>
        </w:rPr>
        <w:t>ДКГТУ</w:t>
      </w:r>
    </w:p>
    <w:p w14:paraId="48114DBE" w14:textId="77777777" w:rsidR="007C3A14" w:rsidRDefault="007C3A14" w:rsidP="007C3A14"/>
    <w:p w14:paraId="70AC021D" w14:textId="5AE0451E" w:rsidR="007C3A14" w:rsidRPr="007C3A14" w:rsidRDefault="007C3A14" w:rsidP="007C3A14">
      <w:r>
        <w:rPr>
          <w:rFonts w:hint="eastAsia"/>
        </w:rPr>
        <w:t>Приложение</w:t>
      </w:r>
      <w:r>
        <w:t xml:space="preserve"> </w:t>
      </w:r>
      <w:r>
        <w:rPr>
          <w:rFonts w:hint="eastAsia"/>
        </w:rPr>
        <w:t>Е</w:t>
      </w:r>
      <w:r>
        <w:t xml:space="preserve"> (</w:t>
      </w:r>
      <w:r>
        <w:rPr>
          <w:rFonts w:hint="eastAsia"/>
        </w:rPr>
        <w:t>справочное</w:t>
      </w:r>
      <w:r>
        <w:t xml:space="preserve">) </w:t>
      </w:r>
      <w:r>
        <w:rPr>
          <w:rFonts w:hint="eastAsia"/>
        </w:rPr>
        <w:t>Расчет</w:t>
      </w:r>
      <w:r>
        <w:t xml:space="preserve"> </w:t>
      </w:r>
      <w:r>
        <w:rPr>
          <w:rFonts w:hint="eastAsia"/>
        </w:rPr>
        <w:t>тепловой</w:t>
      </w:r>
      <w:r>
        <w:t xml:space="preserve"> </w:t>
      </w:r>
      <w:r>
        <w:rPr>
          <w:rFonts w:hint="eastAsia"/>
        </w:rPr>
        <w:t>схемы</w:t>
      </w:r>
      <w:r>
        <w:t xml:space="preserve"> </w:t>
      </w:r>
      <w:r>
        <w:rPr>
          <w:rFonts w:hint="eastAsia"/>
        </w:rPr>
        <w:t>ДКГТУ</w:t>
      </w:r>
      <w:r>
        <w:t xml:space="preserve"> </w:t>
      </w:r>
      <w:r>
        <w:rPr>
          <w:rFonts w:hint="eastAsia"/>
        </w:rPr>
        <w:t>с</w:t>
      </w:r>
      <w:r>
        <w:t xml:space="preserve"> </w:t>
      </w:r>
      <w:r>
        <w:rPr>
          <w:rFonts w:hint="eastAsia"/>
        </w:rPr>
        <w:t>разрезным</w:t>
      </w:r>
      <w:r>
        <w:t xml:space="preserve"> </w:t>
      </w:r>
      <w:r>
        <w:rPr>
          <w:rFonts w:hint="eastAsia"/>
        </w:rPr>
        <w:t>валом</w:t>
      </w:r>
    </w:p>
    <w:sectPr w:rsidR="007C3A14" w:rsidRPr="007C3A14" w:rsidSect="008A0B1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7B50" w14:textId="77777777" w:rsidR="008A0B1B" w:rsidRDefault="008A0B1B">
      <w:pPr>
        <w:spacing w:after="0" w:line="240" w:lineRule="auto"/>
      </w:pPr>
      <w:r>
        <w:separator/>
      </w:r>
    </w:p>
  </w:endnote>
  <w:endnote w:type="continuationSeparator" w:id="0">
    <w:p w14:paraId="20D3983E" w14:textId="77777777" w:rsidR="008A0B1B" w:rsidRDefault="008A0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BF85E" w14:textId="77777777" w:rsidR="008A0B1B" w:rsidRDefault="008A0B1B"/>
    <w:p w14:paraId="71340656" w14:textId="77777777" w:rsidR="008A0B1B" w:rsidRDefault="008A0B1B"/>
    <w:p w14:paraId="73E4096D" w14:textId="77777777" w:rsidR="008A0B1B" w:rsidRDefault="008A0B1B"/>
    <w:p w14:paraId="0E4A81ED" w14:textId="77777777" w:rsidR="008A0B1B" w:rsidRDefault="008A0B1B"/>
    <w:p w14:paraId="5B672727" w14:textId="77777777" w:rsidR="008A0B1B" w:rsidRDefault="008A0B1B"/>
    <w:p w14:paraId="1F55FD01" w14:textId="77777777" w:rsidR="008A0B1B" w:rsidRDefault="008A0B1B"/>
    <w:p w14:paraId="40D7D02D" w14:textId="77777777" w:rsidR="008A0B1B" w:rsidRDefault="008A0B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787DCD" wp14:editId="417F0C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A9F1A" w14:textId="77777777" w:rsidR="008A0B1B" w:rsidRDefault="008A0B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787D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3A9F1A" w14:textId="77777777" w:rsidR="008A0B1B" w:rsidRDefault="008A0B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5A2CC2" w14:textId="77777777" w:rsidR="008A0B1B" w:rsidRDefault="008A0B1B"/>
    <w:p w14:paraId="4873E338" w14:textId="77777777" w:rsidR="008A0B1B" w:rsidRDefault="008A0B1B"/>
    <w:p w14:paraId="20E0C5E5" w14:textId="77777777" w:rsidR="008A0B1B" w:rsidRDefault="008A0B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FD010B" wp14:editId="221DEC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69AD2" w14:textId="77777777" w:rsidR="008A0B1B" w:rsidRDefault="008A0B1B"/>
                          <w:p w14:paraId="15FE74FC" w14:textId="77777777" w:rsidR="008A0B1B" w:rsidRDefault="008A0B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FD01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AD69AD2" w14:textId="77777777" w:rsidR="008A0B1B" w:rsidRDefault="008A0B1B"/>
                    <w:p w14:paraId="15FE74FC" w14:textId="77777777" w:rsidR="008A0B1B" w:rsidRDefault="008A0B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14A0E7" w14:textId="77777777" w:rsidR="008A0B1B" w:rsidRDefault="008A0B1B"/>
    <w:p w14:paraId="346DBF65" w14:textId="77777777" w:rsidR="008A0B1B" w:rsidRDefault="008A0B1B">
      <w:pPr>
        <w:rPr>
          <w:sz w:val="2"/>
          <w:szCs w:val="2"/>
        </w:rPr>
      </w:pPr>
    </w:p>
    <w:p w14:paraId="71545ABB" w14:textId="77777777" w:rsidR="008A0B1B" w:rsidRDefault="008A0B1B"/>
    <w:p w14:paraId="4C29BE5B" w14:textId="77777777" w:rsidR="008A0B1B" w:rsidRDefault="008A0B1B">
      <w:pPr>
        <w:spacing w:after="0" w:line="240" w:lineRule="auto"/>
      </w:pPr>
    </w:p>
  </w:footnote>
  <w:footnote w:type="continuationSeparator" w:id="0">
    <w:p w14:paraId="0ED0E6B5" w14:textId="77777777" w:rsidR="008A0B1B" w:rsidRDefault="008A0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1B"/>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21021</TotalTime>
  <Pages>5</Pages>
  <Words>540</Words>
  <Characters>3078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2720</cp:revision>
  <cp:lastPrinted>2009-02-06T05:36:00Z</cp:lastPrinted>
  <dcterms:created xsi:type="dcterms:W3CDTF">2024-01-07T13:43:00Z</dcterms:created>
  <dcterms:modified xsi:type="dcterms:W3CDTF">2024-02-10T20:48:00Z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