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5D5" w:rsidRDefault="000765D5" w:rsidP="000765D5">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Геревич Михайло Олександрович</w:t>
      </w:r>
      <w:r>
        <w:rPr>
          <w:rFonts w:ascii="Arial" w:hAnsi="Arial" w:cs="Arial"/>
          <w:kern w:val="0"/>
          <w:sz w:val="28"/>
          <w:szCs w:val="28"/>
          <w:lang w:eastAsia="ru-RU"/>
        </w:rPr>
        <w:t>, здобувач ступеня доктора</w:t>
      </w:r>
    </w:p>
    <w:p w:rsidR="000765D5" w:rsidRDefault="000765D5" w:rsidP="000765D5">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філософії, асистент кафедри теорії та історії держави і права</w:t>
      </w:r>
    </w:p>
    <w:p w:rsidR="000765D5" w:rsidRDefault="000765D5" w:rsidP="000765D5">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Державного вищого навчального закладу «Ужгородський національний</w:t>
      </w:r>
    </w:p>
    <w:p w:rsidR="000765D5" w:rsidRDefault="000765D5" w:rsidP="000765D5">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університет», тема дисертації «Внесок А. І. Волошина у розвиток</w:t>
      </w:r>
    </w:p>
    <w:p w:rsidR="000765D5" w:rsidRDefault="000765D5" w:rsidP="000765D5">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політичної та філософсько-правової думки на західно-українських</w:t>
      </w:r>
    </w:p>
    <w:p w:rsidR="000765D5" w:rsidRDefault="000765D5" w:rsidP="000765D5">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землях у перш. пол. ХХ ст.», (081 Право). Спеціалізована вчена рада</w:t>
      </w:r>
    </w:p>
    <w:p w:rsidR="000765D5" w:rsidRDefault="000765D5" w:rsidP="000765D5">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ДФ 61.051.033 у Державному вищому навчальному закладі</w:t>
      </w:r>
    </w:p>
    <w:p w:rsidR="0074532F" w:rsidRPr="000765D5" w:rsidRDefault="000765D5" w:rsidP="000765D5">
      <w:r>
        <w:rPr>
          <w:rFonts w:ascii="Arial" w:hAnsi="Arial" w:cs="Arial"/>
          <w:kern w:val="0"/>
          <w:sz w:val="28"/>
          <w:szCs w:val="28"/>
          <w:lang w:eastAsia="ru-RU"/>
        </w:rPr>
        <w:t>«Ужгородський національний університет»</w:t>
      </w:r>
    </w:p>
    <w:sectPr w:rsidR="0074532F" w:rsidRPr="000765D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0765D5" w:rsidRPr="000765D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C71D7F-2877-4CC0-91F1-AAB877FF1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70</Words>
  <Characters>403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2022-01-24T20:03:00Z</dcterms:created>
  <dcterms:modified xsi:type="dcterms:W3CDTF">2022-01-24T20:10:00Z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