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D95" w:rsidRDefault="00E11D95" w:rsidP="00E11D95">
      <w:pPr>
        <w:rPr>
          <w:lang w:eastAsia="ru-RU"/>
        </w:rPr>
      </w:pPr>
      <w:r>
        <w:rPr>
          <w:rFonts w:hint="eastAsia"/>
          <w:lang w:eastAsia="ru-RU"/>
        </w:rPr>
        <w:t>ЗМІСТ</w:t>
      </w:r>
    </w:p>
    <w:p w:rsidR="00E11D95" w:rsidRDefault="00E11D95" w:rsidP="00E11D95">
      <w:pPr>
        <w:rPr>
          <w:lang w:eastAsia="ru-RU"/>
        </w:rPr>
      </w:pPr>
      <w:r>
        <w:rPr>
          <w:rFonts w:hint="eastAsia"/>
          <w:lang w:eastAsia="ru-RU"/>
        </w:rPr>
        <w:t>ПЕРЕЛІК</w:t>
      </w:r>
      <w:r>
        <w:rPr>
          <w:lang w:eastAsia="ru-RU"/>
        </w:rPr>
        <w:t></w:t>
      </w:r>
      <w:r>
        <w:rPr>
          <w:rFonts w:hint="eastAsia"/>
          <w:lang w:eastAsia="ru-RU"/>
        </w:rPr>
        <w:t>УМОВНИХ</w:t>
      </w:r>
      <w:r>
        <w:rPr>
          <w:lang w:eastAsia="ru-RU"/>
        </w:rPr>
        <w:t></w:t>
      </w:r>
      <w:r>
        <w:rPr>
          <w:rFonts w:hint="eastAsia"/>
          <w:lang w:eastAsia="ru-RU"/>
        </w:rPr>
        <w:t>СКОРОЧЕНЬ…………………………………</w:t>
      </w:r>
      <w:r>
        <w:rPr>
          <w:lang w:eastAsia="ru-RU"/>
        </w:rPr>
        <w:t></w:t>
      </w:r>
      <w:r>
        <w:rPr>
          <w:lang w:eastAsia="ru-RU"/>
        </w:rPr>
        <w:t></w:t>
      </w:r>
    </w:p>
    <w:p w:rsidR="00E11D95" w:rsidRDefault="00E11D95" w:rsidP="00E11D95">
      <w:pPr>
        <w:rPr>
          <w:lang w:eastAsia="ru-RU"/>
        </w:rPr>
      </w:pPr>
      <w:r>
        <w:rPr>
          <w:rFonts w:hint="eastAsia"/>
          <w:lang w:eastAsia="ru-RU"/>
        </w:rPr>
        <w:t>ВСТУП</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11D95" w:rsidRDefault="00E11D95" w:rsidP="00E11D9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ЗАСАДИ</w:t>
      </w:r>
      <w:r>
        <w:rPr>
          <w:lang w:eastAsia="ru-RU"/>
        </w:rPr>
        <w:t></w:t>
      </w:r>
      <w:r>
        <w:rPr>
          <w:rFonts w:hint="eastAsia"/>
          <w:lang w:eastAsia="ru-RU"/>
        </w:rPr>
        <w:t>ФУНКЦІОНУВАННЯ</w:t>
      </w:r>
    </w:p>
    <w:p w:rsidR="00E11D95" w:rsidRDefault="00E11D95" w:rsidP="00E11D95">
      <w:pPr>
        <w:rPr>
          <w:lang w:eastAsia="ru-RU"/>
        </w:rPr>
      </w:pPr>
      <w:r>
        <w:rPr>
          <w:rFonts w:hint="eastAsia"/>
          <w:lang w:eastAsia="ru-RU"/>
        </w:rPr>
        <w:t>ТА</w:t>
      </w:r>
      <w:r>
        <w:rPr>
          <w:lang w:eastAsia="ru-RU"/>
        </w:rPr>
        <w:t></w:t>
      </w:r>
      <w:r>
        <w:rPr>
          <w:rFonts w:hint="eastAsia"/>
          <w:lang w:eastAsia="ru-RU"/>
        </w:rPr>
        <w:t>ТЕНДЕНЦІЇ</w:t>
      </w:r>
      <w:r>
        <w:rPr>
          <w:lang w:eastAsia="ru-RU"/>
        </w:rPr>
        <w:t></w:t>
      </w:r>
      <w:r>
        <w:rPr>
          <w:rFonts w:hint="eastAsia"/>
          <w:lang w:eastAsia="ru-RU"/>
        </w:rPr>
        <w:t>РОЗВИТКУ</w:t>
      </w:r>
      <w:r>
        <w:rPr>
          <w:lang w:eastAsia="ru-RU"/>
        </w:rPr>
        <w:t></w:t>
      </w:r>
      <w:r>
        <w:rPr>
          <w:rFonts w:hint="eastAsia"/>
          <w:lang w:eastAsia="ru-RU"/>
        </w:rPr>
        <w:t>СВІТОВОГО</w:t>
      </w:r>
      <w:r>
        <w:rPr>
          <w:lang w:eastAsia="ru-RU"/>
        </w:rPr>
        <w:t></w:t>
      </w:r>
      <w:r>
        <w:rPr>
          <w:rFonts w:hint="eastAsia"/>
          <w:lang w:eastAsia="ru-RU"/>
        </w:rPr>
        <w:t>ФОНДОВОГО</w:t>
      </w:r>
      <w:r>
        <w:rPr>
          <w:lang w:eastAsia="ru-RU"/>
        </w:rPr>
        <w:t></w:t>
      </w:r>
      <w:r>
        <w:rPr>
          <w:rFonts w:hint="eastAsia"/>
          <w:lang w:eastAsia="ru-RU"/>
        </w:rPr>
        <w:t>РИНКУ…………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11D95" w:rsidRDefault="00E11D95" w:rsidP="00E1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Фондовий</w:t>
      </w:r>
      <w:r>
        <w:rPr>
          <w:lang w:eastAsia="ru-RU"/>
        </w:rPr>
        <w:t></w:t>
      </w:r>
      <w:r>
        <w:rPr>
          <w:rFonts w:hint="eastAsia"/>
          <w:lang w:eastAsia="ru-RU"/>
        </w:rPr>
        <w:t>ринок</w:t>
      </w:r>
      <w:r>
        <w:rPr>
          <w:lang w:eastAsia="ru-RU"/>
        </w:rPr>
        <w:t></w:t>
      </w:r>
      <w:r>
        <w:rPr>
          <w:rFonts w:hint="eastAsia"/>
          <w:lang w:eastAsia="ru-RU"/>
        </w:rPr>
        <w:t>у</w:t>
      </w:r>
      <w:r>
        <w:rPr>
          <w:lang w:eastAsia="ru-RU"/>
        </w:rPr>
        <w:t></w:t>
      </w:r>
      <w:r>
        <w:rPr>
          <w:rFonts w:hint="eastAsia"/>
          <w:lang w:eastAsia="ru-RU"/>
        </w:rPr>
        <w:t>сучасній</w:t>
      </w:r>
      <w:r>
        <w:rPr>
          <w:lang w:eastAsia="ru-RU"/>
        </w:rPr>
        <w:t></w:t>
      </w:r>
      <w:r>
        <w:rPr>
          <w:rFonts w:hint="eastAsia"/>
          <w:lang w:eastAsia="ru-RU"/>
        </w:rPr>
        <w:t>ринковій</w:t>
      </w:r>
      <w:r>
        <w:rPr>
          <w:lang w:eastAsia="ru-RU"/>
        </w:rPr>
        <w:t></w:t>
      </w:r>
      <w:r>
        <w:rPr>
          <w:rFonts w:hint="eastAsia"/>
          <w:lang w:eastAsia="ru-RU"/>
        </w:rPr>
        <w:t>системі…………………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11D95" w:rsidRDefault="00E11D95" w:rsidP="00E1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Форми</w:t>
      </w:r>
      <w:r>
        <w:rPr>
          <w:lang w:eastAsia="ru-RU"/>
        </w:rPr>
        <w:t></w:t>
      </w:r>
      <w:r>
        <w:rPr>
          <w:rFonts w:hint="eastAsia"/>
          <w:lang w:eastAsia="ru-RU"/>
        </w:rPr>
        <w:t>та</w:t>
      </w:r>
      <w:r>
        <w:rPr>
          <w:lang w:eastAsia="ru-RU"/>
        </w:rPr>
        <w:t></w:t>
      </w:r>
      <w:r>
        <w:rPr>
          <w:rFonts w:hint="eastAsia"/>
          <w:lang w:eastAsia="ru-RU"/>
        </w:rPr>
        <w:t>напрями</w:t>
      </w:r>
      <w:r>
        <w:rPr>
          <w:lang w:eastAsia="ru-RU"/>
        </w:rPr>
        <w:t></w:t>
      </w:r>
      <w:r>
        <w:rPr>
          <w:rFonts w:hint="eastAsia"/>
          <w:lang w:eastAsia="ru-RU"/>
        </w:rPr>
        <w:t>інтернаціоналізації</w:t>
      </w:r>
      <w:r>
        <w:rPr>
          <w:lang w:eastAsia="ru-RU"/>
        </w:rPr>
        <w:t></w:t>
      </w:r>
      <w:r>
        <w:rPr>
          <w:rFonts w:hint="eastAsia"/>
          <w:lang w:eastAsia="ru-RU"/>
        </w:rPr>
        <w:t>фондових</w:t>
      </w:r>
      <w:r>
        <w:rPr>
          <w:lang w:eastAsia="ru-RU"/>
        </w:rPr>
        <w:t></w:t>
      </w:r>
      <w:r>
        <w:rPr>
          <w:rFonts w:hint="eastAsia"/>
          <w:lang w:eastAsia="ru-RU"/>
        </w:rPr>
        <w:t>ринків……</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p>
    <w:p w:rsidR="00E11D95" w:rsidRDefault="00E11D95" w:rsidP="00E1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Передумови</w:t>
      </w:r>
      <w:r>
        <w:rPr>
          <w:lang w:eastAsia="ru-RU"/>
        </w:rPr>
        <w:t></w:t>
      </w:r>
      <w:r>
        <w:rPr>
          <w:rFonts w:hint="eastAsia"/>
          <w:lang w:eastAsia="ru-RU"/>
        </w:rPr>
        <w:t>та</w:t>
      </w:r>
      <w:r>
        <w:rPr>
          <w:lang w:eastAsia="ru-RU"/>
        </w:rPr>
        <w:t></w:t>
      </w:r>
      <w:r>
        <w:rPr>
          <w:rFonts w:hint="eastAsia"/>
          <w:lang w:eastAsia="ru-RU"/>
        </w:rPr>
        <w:t>особливості</w:t>
      </w:r>
      <w:r>
        <w:rPr>
          <w:lang w:eastAsia="ru-RU"/>
        </w:rPr>
        <w:t></w:t>
      </w:r>
      <w:r>
        <w:rPr>
          <w:rFonts w:hint="eastAsia"/>
          <w:lang w:eastAsia="ru-RU"/>
        </w:rPr>
        <w:t>формування</w:t>
      </w:r>
      <w:r>
        <w:rPr>
          <w:lang w:eastAsia="ru-RU"/>
        </w:rPr>
        <w:t></w:t>
      </w:r>
      <w:r>
        <w:rPr>
          <w:rFonts w:hint="eastAsia"/>
          <w:lang w:eastAsia="ru-RU"/>
        </w:rPr>
        <w:t>світового</w:t>
      </w:r>
    </w:p>
    <w:p w:rsidR="00E11D95" w:rsidRDefault="00E11D95" w:rsidP="00E11D95">
      <w:pPr>
        <w:rPr>
          <w:lang w:eastAsia="ru-RU"/>
        </w:rPr>
      </w:pPr>
      <w:r>
        <w:rPr>
          <w:rFonts w:hint="eastAsia"/>
          <w:lang w:eastAsia="ru-RU"/>
        </w:rPr>
        <w:t>фондового</w:t>
      </w:r>
      <w:r>
        <w:rPr>
          <w:lang w:eastAsia="ru-RU"/>
        </w:rPr>
        <w:t></w:t>
      </w:r>
      <w:r>
        <w:rPr>
          <w:rFonts w:hint="eastAsia"/>
          <w:lang w:eastAsia="ru-RU"/>
        </w:rPr>
        <w:t>ринку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11D95" w:rsidRDefault="00E11D95" w:rsidP="00E11D95">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11D95" w:rsidRDefault="00E11D95" w:rsidP="00E11D9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ФУНДАМЕНТАЛЬНІ</w:t>
      </w:r>
      <w:r>
        <w:rPr>
          <w:lang w:eastAsia="ru-RU"/>
        </w:rPr>
        <w:t></w:t>
      </w:r>
      <w:r>
        <w:rPr>
          <w:rFonts w:hint="eastAsia"/>
          <w:lang w:eastAsia="ru-RU"/>
        </w:rPr>
        <w:t>КОМПОНЕНТИ</w:t>
      </w:r>
    </w:p>
    <w:p w:rsidR="00E11D95" w:rsidRDefault="00E11D95" w:rsidP="00E11D95">
      <w:pPr>
        <w:rPr>
          <w:lang w:eastAsia="ru-RU"/>
        </w:rPr>
      </w:pPr>
      <w:r>
        <w:rPr>
          <w:rFonts w:hint="eastAsia"/>
          <w:lang w:eastAsia="ru-RU"/>
        </w:rPr>
        <w:t>ТРАНСФОРМАЦІЇ</w:t>
      </w:r>
      <w:r>
        <w:rPr>
          <w:lang w:eastAsia="ru-RU"/>
        </w:rPr>
        <w:t></w:t>
      </w:r>
      <w:r>
        <w:rPr>
          <w:rFonts w:hint="eastAsia"/>
          <w:lang w:eastAsia="ru-RU"/>
        </w:rPr>
        <w:t>ФОНДОВИХ</w:t>
      </w:r>
      <w:r>
        <w:rPr>
          <w:lang w:eastAsia="ru-RU"/>
        </w:rPr>
        <w:t></w:t>
      </w:r>
      <w:r>
        <w:rPr>
          <w:rFonts w:hint="eastAsia"/>
          <w:lang w:eastAsia="ru-RU"/>
        </w:rPr>
        <w:t>РИНКІВ</w:t>
      </w:r>
      <w:r>
        <w:rPr>
          <w:lang w:eastAsia="ru-RU"/>
        </w:rPr>
        <w:t></w:t>
      </w:r>
      <w:r>
        <w:rPr>
          <w:rFonts w:hint="eastAsia"/>
          <w:lang w:eastAsia="ru-RU"/>
        </w:rPr>
        <w:t>КРАЇН</w:t>
      </w:r>
      <w:r>
        <w:rPr>
          <w:lang w:eastAsia="ru-RU"/>
        </w:rPr>
        <w:t></w:t>
      </w:r>
      <w:r>
        <w:rPr>
          <w:rFonts w:hint="eastAsia"/>
          <w:lang w:eastAsia="ru-RU"/>
        </w:rPr>
        <w:t>ЦСЄ</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11D95" w:rsidRDefault="00E11D95" w:rsidP="00E1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Специфіка</w:t>
      </w:r>
      <w:r>
        <w:rPr>
          <w:lang w:eastAsia="ru-RU"/>
        </w:rPr>
        <w:t></w:t>
      </w:r>
      <w:r>
        <w:rPr>
          <w:rFonts w:hint="eastAsia"/>
          <w:lang w:eastAsia="ru-RU"/>
        </w:rPr>
        <w:t>становлення</w:t>
      </w:r>
      <w:r>
        <w:rPr>
          <w:lang w:eastAsia="ru-RU"/>
        </w:rPr>
        <w:t></w:t>
      </w:r>
      <w:r>
        <w:rPr>
          <w:rFonts w:hint="eastAsia"/>
          <w:lang w:eastAsia="ru-RU"/>
        </w:rPr>
        <w:t>і</w:t>
      </w:r>
      <w:r>
        <w:rPr>
          <w:lang w:eastAsia="ru-RU"/>
        </w:rPr>
        <w:t></w:t>
      </w:r>
      <w:r>
        <w:rPr>
          <w:rFonts w:hint="eastAsia"/>
          <w:lang w:eastAsia="ru-RU"/>
        </w:rPr>
        <w:t>ключові</w:t>
      </w:r>
      <w:r>
        <w:rPr>
          <w:lang w:eastAsia="ru-RU"/>
        </w:rPr>
        <w:t></w:t>
      </w:r>
      <w:r>
        <w:rPr>
          <w:rFonts w:hint="eastAsia"/>
          <w:lang w:eastAsia="ru-RU"/>
        </w:rPr>
        <w:t>параметри</w:t>
      </w:r>
      <w:r>
        <w:rPr>
          <w:lang w:eastAsia="ru-RU"/>
        </w:rPr>
        <w:t></w:t>
      </w:r>
      <w:r>
        <w:rPr>
          <w:rFonts w:hint="eastAsia"/>
          <w:lang w:eastAsia="ru-RU"/>
        </w:rPr>
        <w:t>фондових</w:t>
      </w:r>
      <w:r>
        <w:rPr>
          <w:lang w:eastAsia="ru-RU"/>
        </w:rPr>
        <w:t></w:t>
      </w:r>
      <w:r>
        <w:rPr>
          <w:rFonts w:hint="eastAsia"/>
          <w:lang w:eastAsia="ru-RU"/>
        </w:rPr>
        <w:t>ринків</w:t>
      </w:r>
    </w:p>
    <w:p w:rsidR="00E11D95" w:rsidRDefault="00E11D95" w:rsidP="00E11D95">
      <w:pPr>
        <w:rPr>
          <w:lang w:eastAsia="ru-RU"/>
        </w:rPr>
      </w:pPr>
      <w:r>
        <w:rPr>
          <w:rFonts w:hint="eastAsia"/>
          <w:lang w:eastAsia="ru-RU"/>
        </w:rPr>
        <w:t>країн</w:t>
      </w:r>
      <w:r>
        <w:rPr>
          <w:lang w:eastAsia="ru-RU"/>
        </w:rPr>
        <w:t></w:t>
      </w:r>
      <w:r>
        <w:rPr>
          <w:rFonts w:hint="eastAsia"/>
          <w:lang w:eastAsia="ru-RU"/>
        </w:rPr>
        <w:t>ЦСЄ</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p>
    <w:p w:rsidR="00E11D95" w:rsidRDefault="00E11D95" w:rsidP="00E1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Взаємодія</w:t>
      </w:r>
      <w:r>
        <w:rPr>
          <w:lang w:eastAsia="ru-RU"/>
        </w:rPr>
        <w:t></w:t>
      </w:r>
      <w:r>
        <w:rPr>
          <w:rFonts w:hint="eastAsia"/>
          <w:lang w:eastAsia="ru-RU"/>
        </w:rPr>
        <w:t>учасників</w:t>
      </w:r>
      <w:r>
        <w:rPr>
          <w:lang w:eastAsia="ru-RU"/>
        </w:rPr>
        <w:t></w:t>
      </w:r>
      <w:r>
        <w:rPr>
          <w:rFonts w:hint="eastAsia"/>
          <w:lang w:eastAsia="ru-RU"/>
        </w:rPr>
        <w:t>фондового</w:t>
      </w:r>
      <w:r>
        <w:rPr>
          <w:lang w:eastAsia="ru-RU"/>
        </w:rPr>
        <w:t></w:t>
      </w:r>
      <w:r>
        <w:rPr>
          <w:rFonts w:hint="eastAsia"/>
          <w:lang w:eastAsia="ru-RU"/>
        </w:rPr>
        <w:t>ринку</w:t>
      </w:r>
      <w:r>
        <w:rPr>
          <w:lang w:eastAsia="ru-RU"/>
        </w:rPr>
        <w:t></w:t>
      </w:r>
      <w:r>
        <w:rPr>
          <w:rFonts w:hint="eastAsia"/>
          <w:lang w:eastAsia="ru-RU"/>
        </w:rPr>
        <w:t>та</w:t>
      </w:r>
      <w:r>
        <w:rPr>
          <w:lang w:eastAsia="ru-RU"/>
        </w:rPr>
        <w:t></w:t>
      </w:r>
      <w:r>
        <w:rPr>
          <w:rFonts w:hint="eastAsia"/>
          <w:lang w:eastAsia="ru-RU"/>
        </w:rPr>
        <w:t>розвиток</w:t>
      </w:r>
      <w:r>
        <w:rPr>
          <w:lang w:eastAsia="ru-RU"/>
        </w:rPr>
        <w:t></w:t>
      </w:r>
      <w:r>
        <w:rPr>
          <w:rFonts w:hint="eastAsia"/>
          <w:lang w:eastAsia="ru-RU"/>
        </w:rPr>
        <w:t>його</w:t>
      </w:r>
    </w:p>
    <w:p w:rsidR="00E11D95" w:rsidRDefault="00E11D95" w:rsidP="00E11D95">
      <w:pPr>
        <w:rPr>
          <w:lang w:eastAsia="ru-RU"/>
        </w:rPr>
      </w:pPr>
      <w:r>
        <w:rPr>
          <w:rFonts w:hint="eastAsia"/>
          <w:lang w:eastAsia="ru-RU"/>
        </w:rPr>
        <w:t>інфраструктури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11D95" w:rsidRDefault="00E11D95" w:rsidP="00E1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Еволюція</w:t>
      </w:r>
      <w:r>
        <w:rPr>
          <w:lang w:eastAsia="ru-RU"/>
        </w:rPr>
        <w:t></w:t>
      </w:r>
      <w:r>
        <w:rPr>
          <w:rFonts w:hint="eastAsia"/>
          <w:lang w:eastAsia="ru-RU"/>
        </w:rPr>
        <w:t>систем</w:t>
      </w:r>
      <w:r>
        <w:rPr>
          <w:lang w:eastAsia="ru-RU"/>
        </w:rPr>
        <w:t></w:t>
      </w:r>
      <w:r>
        <w:rPr>
          <w:rFonts w:hint="eastAsia"/>
          <w:lang w:eastAsia="ru-RU"/>
        </w:rPr>
        <w:t>державного</w:t>
      </w:r>
      <w:r>
        <w:rPr>
          <w:lang w:eastAsia="ru-RU"/>
        </w:rPr>
        <w:t></w:t>
      </w:r>
      <w:r>
        <w:rPr>
          <w:rFonts w:hint="eastAsia"/>
          <w:lang w:eastAsia="ru-RU"/>
        </w:rPr>
        <w:t>регулювання</w:t>
      </w:r>
      <w:r>
        <w:rPr>
          <w:lang w:eastAsia="ru-RU"/>
        </w:rPr>
        <w:t></w:t>
      </w:r>
      <w:r>
        <w:rPr>
          <w:rFonts w:hint="eastAsia"/>
          <w:lang w:eastAsia="ru-RU"/>
        </w:rPr>
        <w:t>фондових</w:t>
      </w:r>
      <w:r>
        <w:rPr>
          <w:lang w:eastAsia="ru-RU"/>
        </w:rPr>
        <w:t></w:t>
      </w:r>
      <w:r>
        <w:rPr>
          <w:rFonts w:hint="eastAsia"/>
          <w:lang w:eastAsia="ru-RU"/>
        </w:rPr>
        <w:t>ринків</w:t>
      </w:r>
    </w:p>
    <w:p w:rsidR="00E11D95" w:rsidRDefault="00E11D95" w:rsidP="00E11D95">
      <w:pPr>
        <w:rPr>
          <w:lang w:eastAsia="ru-RU"/>
        </w:rPr>
      </w:pPr>
      <w:r>
        <w:rPr>
          <w:rFonts w:hint="eastAsia"/>
          <w:lang w:eastAsia="ru-RU"/>
        </w:rPr>
        <w:t>країн</w:t>
      </w:r>
      <w:r>
        <w:rPr>
          <w:lang w:eastAsia="ru-RU"/>
        </w:rPr>
        <w:t></w:t>
      </w:r>
      <w:r>
        <w:rPr>
          <w:rFonts w:hint="eastAsia"/>
          <w:lang w:eastAsia="ru-RU"/>
        </w:rPr>
        <w:t>Центральної</w:t>
      </w:r>
      <w:r>
        <w:rPr>
          <w:lang w:eastAsia="ru-RU"/>
        </w:rPr>
        <w:t></w:t>
      </w:r>
      <w:r>
        <w:rPr>
          <w:rFonts w:hint="eastAsia"/>
          <w:lang w:eastAsia="ru-RU"/>
        </w:rPr>
        <w:t>та</w:t>
      </w:r>
      <w:r>
        <w:rPr>
          <w:lang w:eastAsia="ru-RU"/>
        </w:rPr>
        <w:t></w:t>
      </w:r>
      <w:r>
        <w:rPr>
          <w:rFonts w:hint="eastAsia"/>
          <w:lang w:eastAsia="ru-RU"/>
        </w:rPr>
        <w:t>Східної</w:t>
      </w:r>
      <w:r>
        <w:rPr>
          <w:lang w:eastAsia="ru-RU"/>
        </w:rPr>
        <w:t></w:t>
      </w:r>
      <w:r>
        <w:rPr>
          <w:rFonts w:hint="eastAsia"/>
          <w:lang w:eastAsia="ru-RU"/>
        </w:rPr>
        <w:t>Європи</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E11D95" w:rsidRDefault="00E11D95" w:rsidP="00E11D95">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11D95" w:rsidRDefault="00E11D95" w:rsidP="00E11D9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СУЧАСНІ</w:t>
      </w:r>
      <w:r>
        <w:rPr>
          <w:lang w:eastAsia="ru-RU"/>
        </w:rPr>
        <w:t></w:t>
      </w:r>
      <w:r>
        <w:rPr>
          <w:rFonts w:hint="eastAsia"/>
          <w:lang w:eastAsia="ru-RU"/>
        </w:rPr>
        <w:t>ПРОБЛЕМИ</w:t>
      </w:r>
      <w:r>
        <w:rPr>
          <w:lang w:eastAsia="ru-RU"/>
        </w:rPr>
        <w:t></w:t>
      </w:r>
      <w:r>
        <w:rPr>
          <w:rFonts w:hint="eastAsia"/>
          <w:lang w:eastAsia="ru-RU"/>
        </w:rPr>
        <w:t>ТА</w:t>
      </w:r>
      <w:r>
        <w:rPr>
          <w:lang w:eastAsia="ru-RU"/>
        </w:rPr>
        <w:t></w:t>
      </w:r>
      <w:r>
        <w:rPr>
          <w:rFonts w:hint="eastAsia"/>
          <w:lang w:eastAsia="ru-RU"/>
        </w:rPr>
        <w:t>ШЛЯХИ</w:t>
      </w:r>
      <w:r>
        <w:rPr>
          <w:lang w:eastAsia="ru-RU"/>
        </w:rPr>
        <w:t></w:t>
      </w:r>
      <w:r>
        <w:rPr>
          <w:rFonts w:hint="eastAsia"/>
          <w:lang w:eastAsia="ru-RU"/>
        </w:rPr>
        <w:t>РОЗВИТКУ</w:t>
      </w:r>
      <w:r>
        <w:rPr>
          <w:lang w:eastAsia="ru-RU"/>
        </w:rPr>
        <w:t></w:t>
      </w:r>
      <w:r>
        <w:rPr>
          <w:rFonts w:hint="eastAsia"/>
          <w:lang w:eastAsia="ru-RU"/>
        </w:rPr>
        <w:t>ФОНДОВОГО</w:t>
      </w:r>
      <w:r>
        <w:rPr>
          <w:lang w:eastAsia="ru-RU"/>
        </w:rPr>
        <w:t></w:t>
      </w:r>
      <w:r>
        <w:rPr>
          <w:rFonts w:hint="eastAsia"/>
          <w:lang w:eastAsia="ru-RU"/>
        </w:rPr>
        <w:t>РИНКУ</w:t>
      </w:r>
      <w:r>
        <w:rPr>
          <w:lang w:eastAsia="ru-RU"/>
        </w:rPr>
        <w:t></w:t>
      </w:r>
      <w:r>
        <w:rPr>
          <w:rFonts w:hint="eastAsia"/>
          <w:lang w:eastAsia="ru-RU"/>
        </w:rPr>
        <w:t>УКРАЇНИ……………………………………</w:t>
      </w:r>
      <w:r>
        <w:rPr>
          <w:lang w:eastAsia="ru-RU"/>
        </w:rPr>
        <w:t></w:t>
      </w:r>
      <w:r>
        <w:rPr>
          <w:lang w:eastAsia="ru-RU"/>
        </w:rPr>
        <w:t></w:t>
      </w:r>
      <w:r>
        <w:rPr>
          <w:lang w:eastAsia="ru-RU"/>
        </w:rPr>
        <w:t></w:t>
      </w:r>
    </w:p>
    <w:p w:rsidR="00E11D95" w:rsidRDefault="00E11D95" w:rsidP="00E1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економічна</w:t>
      </w:r>
      <w:r>
        <w:rPr>
          <w:lang w:eastAsia="ru-RU"/>
        </w:rPr>
        <w:t></w:t>
      </w:r>
      <w:r>
        <w:rPr>
          <w:rFonts w:hint="eastAsia"/>
          <w:lang w:eastAsia="ru-RU"/>
        </w:rPr>
        <w:t>динаміка</w:t>
      </w:r>
      <w:r>
        <w:rPr>
          <w:lang w:eastAsia="ru-RU"/>
        </w:rPr>
        <w:t></w:t>
      </w:r>
      <w:r>
        <w:rPr>
          <w:rFonts w:hint="eastAsia"/>
          <w:lang w:eastAsia="ru-RU"/>
        </w:rPr>
        <w:t>та</w:t>
      </w:r>
      <w:r>
        <w:rPr>
          <w:lang w:eastAsia="ru-RU"/>
        </w:rPr>
        <w:t></w:t>
      </w:r>
      <w:r>
        <w:rPr>
          <w:rFonts w:hint="eastAsia"/>
          <w:lang w:eastAsia="ru-RU"/>
        </w:rPr>
        <w:t>проблеми</w:t>
      </w:r>
      <w:r>
        <w:rPr>
          <w:lang w:eastAsia="ru-RU"/>
        </w:rPr>
        <w:t></w:t>
      </w:r>
      <w:r>
        <w:rPr>
          <w:rFonts w:hint="eastAsia"/>
          <w:lang w:eastAsia="ru-RU"/>
        </w:rPr>
        <w:t>становлення</w:t>
      </w:r>
      <w:r>
        <w:rPr>
          <w:lang w:eastAsia="ru-RU"/>
        </w:rPr>
        <w:t></w:t>
      </w:r>
      <w:r>
        <w:rPr>
          <w:rFonts w:hint="eastAsia"/>
          <w:lang w:eastAsia="ru-RU"/>
        </w:rPr>
        <w:t>національного</w:t>
      </w:r>
      <w:r>
        <w:rPr>
          <w:lang w:eastAsia="ru-RU"/>
        </w:rPr>
        <w:t></w:t>
      </w:r>
      <w:r>
        <w:rPr>
          <w:rFonts w:hint="eastAsia"/>
          <w:lang w:eastAsia="ru-RU"/>
        </w:rPr>
        <w:t>фондового</w:t>
      </w:r>
      <w:r>
        <w:rPr>
          <w:lang w:eastAsia="ru-RU"/>
        </w:rPr>
        <w:t></w:t>
      </w:r>
      <w:r>
        <w:rPr>
          <w:rFonts w:hint="eastAsia"/>
          <w:lang w:eastAsia="ru-RU"/>
        </w:rPr>
        <w:t>ринку…………………………</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11D95" w:rsidRDefault="00E11D95" w:rsidP="00E11D9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Стратегічні</w:t>
      </w:r>
      <w:r>
        <w:rPr>
          <w:lang w:eastAsia="ru-RU"/>
        </w:rPr>
        <w:t></w:t>
      </w:r>
      <w:r>
        <w:rPr>
          <w:rFonts w:hint="eastAsia"/>
          <w:lang w:eastAsia="ru-RU"/>
        </w:rPr>
        <w:t>пріоритети</w:t>
      </w:r>
      <w:r>
        <w:rPr>
          <w:lang w:eastAsia="ru-RU"/>
        </w:rPr>
        <w:t></w:t>
      </w:r>
      <w:r>
        <w:rPr>
          <w:rFonts w:hint="eastAsia"/>
          <w:lang w:eastAsia="ru-RU"/>
        </w:rPr>
        <w:t>і</w:t>
      </w:r>
      <w:r>
        <w:rPr>
          <w:lang w:eastAsia="ru-RU"/>
        </w:rPr>
        <w:t></w:t>
      </w:r>
      <w:r>
        <w:rPr>
          <w:rFonts w:hint="eastAsia"/>
          <w:lang w:eastAsia="ru-RU"/>
        </w:rPr>
        <w:t>шляхи</w:t>
      </w:r>
      <w:r>
        <w:rPr>
          <w:lang w:eastAsia="ru-RU"/>
        </w:rPr>
        <w:t></w:t>
      </w:r>
      <w:r>
        <w:rPr>
          <w:rFonts w:hint="eastAsia"/>
          <w:lang w:eastAsia="ru-RU"/>
        </w:rPr>
        <w:t>розвитку</w:t>
      </w:r>
      <w:r>
        <w:rPr>
          <w:lang w:eastAsia="ru-RU"/>
        </w:rPr>
        <w:t></w:t>
      </w:r>
      <w:r>
        <w:rPr>
          <w:rFonts w:hint="eastAsia"/>
          <w:lang w:eastAsia="ru-RU"/>
        </w:rPr>
        <w:t>фондового</w:t>
      </w:r>
    </w:p>
    <w:p w:rsidR="00E11D95" w:rsidRDefault="00E11D95" w:rsidP="00E11D95">
      <w:pPr>
        <w:rPr>
          <w:lang w:eastAsia="ru-RU"/>
        </w:rPr>
      </w:pPr>
      <w:r>
        <w:rPr>
          <w:rFonts w:hint="eastAsia"/>
          <w:lang w:eastAsia="ru-RU"/>
        </w:rPr>
        <w:t>ринку</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11D95" w:rsidRDefault="00E11D95" w:rsidP="00E11D95">
      <w:pPr>
        <w:rPr>
          <w:lang w:eastAsia="ru-RU"/>
        </w:rPr>
      </w:pPr>
      <w:r>
        <w:rPr>
          <w:lang w:eastAsia="ru-RU"/>
        </w:rPr>
        <w:lastRenderedPageBreak/>
        <w:t></w:t>
      </w:r>
      <w:r>
        <w:rPr>
          <w:lang w:eastAsia="ru-RU"/>
        </w:rPr>
        <w:t></w:t>
      </w:r>
      <w:r>
        <w:rPr>
          <w:lang w:eastAsia="ru-RU"/>
        </w:rPr>
        <w:t></w:t>
      </w:r>
      <w:r>
        <w:rPr>
          <w:lang w:eastAsia="ru-RU"/>
        </w:rPr>
        <w:t></w:t>
      </w:r>
      <w:r>
        <w:rPr>
          <w:lang w:eastAsia="ru-RU"/>
        </w:rPr>
        <w:t></w:t>
      </w:r>
      <w:r>
        <w:rPr>
          <w:rFonts w:hint="eastAsia"/>
          <w:lang w:eastAsia="ru-RU"/>
        </w:rPr>
        <w:t>Корпоративний</w:t>
      </w:r>
      <w:r>
        <w:rPr>
          <w:lang w:eastAsia="ru-RU"/>
        </w:rPr>
        <w:t></w:t>
      </w:r>
      <w:r>
        <w:rPr>
          <w:rFonts w:hint="eastAsia"/>
          <w:lang w:eastAsia="ru-RU"/>
        </w:rPr>
        <w:t>компонент</w:t>
      </w:r>
      <w:r>
        <w:rPr>
          <w:lang w:eastAsia="ru-RU"/>
        </w:rPr>
        <w:t></w:t>
      </w:r>
      <w:r>
        <w:rPr>
          <w:rFonts w:hint="eastAsia"/>
          <w:lang w:eastAsia="ru-RU"/>
        </w:rPr>
        <w:t>ефективності</w:t>
      </w:r>
      <w:r>
        <w:rPr>
          <w:lang w:eastAsia="ru-RU"/>
        </w:rPr>
        <w:t></w:t>
      </w:r>
      <w:r>
        <w:rPr>
          <w:rFonts w:hint="eastAsia"/>
          <w:lang w:eastAsia="ru-RU"/>
        </w:rPr>
        <w:t>функціонування</w:t>
      </w:r>
    </w:p>
    <w:p w:rsidR="00E11D95" w:rsidRDefault="00E11D95" w:rsidP="00E11D95">
      <w:pPr>
        <w:rPr>
          <w:lang w:eastAsia="ru-RU"/>
        </w:rPr>
      </w:pPr>
      <w:r>
        <w:rPr>
          <w:rFonts w:hint="eastAsia"/>
          <w:lang w:eastAsia="ru-RU"/>
        </w:rPr>
        <w:t>фондового</w:t>
      </w:r>
      <w:r>
        <w:rPr>
          <w:lang w:eastAsia="ru-RU"/>
        </w:rPr>
        <w:t></w:t>
      </w:r>
      <w:r>
        <w:rPr>
          <w:rFonts w:hint="eastAsia"/>
          <w:lang w:eastAsia="ru-RU"/>
        </w:rPr>
        <w:t>ринку</w:t>
      </w:r>
      <w:r>
        <w:rPr>
          <w:lang w:eastAsia="ru-RU"/>
        </w:rPr>
        <w:t></w:t>
      </w:r>
      <w:r>
        <w:rPr>
          <w:rFonts w:hint="eastAsia"/>
          <w:lang w:eastAsia="ru-RU"/>
        </w:rPr>
        <w:t>України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E11D95" w:rsidRDefault="00E11D95" w:rsidP="00E11D95">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11D95" w:rsidRDefault="00E11D95" w:rsidP="00E11D95">
      <w:pPr>
        <w:rPr>
          <w:lang w:eastAsia="ru-RU"/>
        </w:rPr>
      </w:pPr>
      <w:r>
        <w:rPr>
          <w:rFonts w:hint="eastAsia"/>
          <w:lang w:eastAsia="ru-RU"/>
        </w:rPr>
        <w:t>ВИСНОВКИ</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E11D95" w:rsidRDefault="00E11D95" w:rsidP="00E11D95">
      <w:pPr>
        <w:rPr>
          <w:lang w:eastAsia="ru-RU"/>
        </w:rPr>
      </w:pPr>
      <w:r>
        <w:rPr>
          <w:rFonts w:hint="eastAsia"/>
          <w:lang w:eastAsia="ru-RU"/>
        </w:rPr>
        <w:t>ДОДАТКИ</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11D95" w:rsidRDefault="00E11D95" w:rsidP="00E11D95">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985DAE" w:rsidRPr="00E11D95" w:rsidRDefault="00E11D95" w:rsidP="00E11D95">
      <w:r>
        <w:rPr>
          <w:rFonts w:hint="eastAsia"/>
          <w:lang w:eastAsia="ru-RU"/>
        </w:rPr>
        <w:t>ПЕРЕЛІК</w:t>
      </w:r>
      <w:r>
        <w:rPr>
          <w:lang w:eastAsia="ru-RU"/>
        </w:rPr>
        <w:t></w:t>
      </w:r>
      <w:r>
        <w:rPr>
          <w:rFonts w:hint="eastAsia"/>
          <w:lang w:eastAsia="ru-RU"/>
        </w:rPr>
        <w:t>УМОВНИХ</w:t>
      </w:r>
      <w:r>
        <w:rPr>
          <w:lang w:eastAsia="ru-RU"/>
        </w:rPr>
        <w:t></w:t>
      </w:r>
      <w:r>
        <w:rPr>
          <w:rFonts w:hint="eastAsia"/>
          <w:lang w:eastAsia="ru-RU"/>
        </w:rPr>
        <w:t>СКОРОЧЕНЬ</w:t>
      </w:r>
      <w:bookmarkStart w:id="0" w:name="_GoBack"/>
      <w:bookmarkEnd w:id="0"/>
    </w:p>
    <w:sectPr w:rsidR="00985DAE" w:rsidRPr="00E11D9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E80" w:rsidRDefault="00EC5E80">
      <w:pPr>
        <w:spacing w:after="0" w:line="240" w:lineRule="auto"/>
      </w:pPr>
      <w:r>
        <w:separator/>
      </w:r>
    </w:p>
  </w:endnote>
  <w:endnote w:type="continuationSeparator" w:id="0">
    <w:p w:rsidR="00EC5E80" w:rsidRDefault="00EC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E80" w:rsidRDefault="00EC5E80"/>
    <w:p w:rsidR="00EC5E80" w:rsidRDefault="00EC5E80"/>
    <w:p w:rsidR="00EC5E80" w:rsidRDefault="00EC5E80"/>
    <w:p w:rsidR="00EC5E80" w:rsidRDefault="00EC5E80"/>
    <w:p w:rsidR="00EC5E80" w:rsidRDefault="00EC5E80"/>
    <w:p w:rsidR="00EC5E80" w:rsidRDefault="00EC5E80"/>
    <w:p w:rsidR="00EC5E80" w:rsidRDefault="00EC5E8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E80" w:rsidRDefault="00EC5E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C5E80" w:rsidRDefault="00EC5E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C5E80" w:rsidRDefault="00EC5E80"/>
    <w:p w:rsidR="00EC5E80" w:rsidRDefault="00EC5E80"/>
    <w:p w:rsidR="00EC5E80" w:rsidRDefault="00EC5E8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E80" w:rsidRDefault="00EC5E80"/>
                          <w:p w:rsidR="00EC5E80" w:rsidRDefault="00EC5E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C5E80" w:rsidRDefault="00EC5E80"/>
                    <w:p w:rsidR="00EC5E80" w:rsidRDefault="00EC5E8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C5E80" w:rsidRDefault="00EC5E80"/>
    <w:p w:rsidR="00EC5E80" w:rsidRDefault="00EC5E80">
      <w:pPr>
        <w:rPr>
          <w:sz w:val="2"/>
          <w:szCs w:val="2"/>
        </w:rPr>
      </w:pPr>
    </w:p>
    <w:p w:rsidR="00EC5E80" w:rsidRDefault="00EC5E80"/>
    <w:p w:rsidR="00EC5E80" w:rsidRDefault="00EC5E80">
      <w:pPr>
        <w:spacing w:after="0" w:line="240" w:lineRule="auto"/>
      </w:pPr>
    </w:p>
  </w:footnote>
  <w:footnote w:type="continuationSeparator" w:id="0">
    <w:p w:rsidR="00EC5E80" w:rsidRDefault="00EC5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8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A4174-AD1D-497B-8B12-A7DDF01E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23292</TotalTime>
  <Pages>2</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1520</cp:revision>
  <cp:lastPrinted>2009-02-06T05:36:00Z</cp:lastPrinted>
  <dcterms:created xsi:type="dcterms:W3CDTF">2023-09-07T12:38:00Z</dcterms:created>
  <dcterms:modified xsi:type="dcterms:W3CDTF">2023-12-03T17:32:00Z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