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21E20" w14:textId="4B100A41" w:rsidR="004E4594" w:rsidRDefault="00330502" w:rsidP="00330502">
      <w:pPr>
        <w:rPr>
          <w:lang w:val="en-US"/>
        </w:rPr>
      </w:pPr>
      <w:r w:rsidRPr="00330502">
        <w:rPr>
          <w:rFonts w:hint="eastAsia"/>
        </w:rPr>
        <w:t>ПОДАГРА</w:t>
      </w:r>
      <w:r w:rsidRPr="00330502">
        <w:t xml:space="preserve"> </w:t>
      </w:r>
      <w:r w:rsidRPr="00330502">
        <w:rPr>
          <w:rFonts w:hint="eastAsia"/>
        </w:rPr>
        <w:t>И</w:t>
      </w:r>
      <w:r w:rsidRPr="00330502">
        <w:t xml:space="preserve"> </w:t>
      </w:r>
      <w:r w:rsidRPr="00330502">
        <w:rPr>
          <w:rFonts w:hint="eastAsia"/>
        </w:rPr>
        <w:t>МЕТАБОЛИЧЕСКИЙ</w:t>
      </w:r>
      <w:r w:rsidRPr="00330502">
        <w:t xml:space="preserve"> </w:t>
      </w:r>
      <w:r w:rsidRPr="00330502">
        <w:rPr>
          <w:rFonts w:hint="eastAsia"/>
        </w:rPr>
        <w:t>СИНДРОМ</w:t>
      </w:r>
      <w:r w:rsidRPr="00330502">
        <w:t xml:space="preserve"> </w:t>
      </w:r>
      <w:r w:rsidRPr="00330502">
        <w:rPr>
          <w:rFonts w:hint="eastAsia"/>
        </w:rPr>
        <w:t>У</w:t>
      </w:r>
      <w:r w:rsidRPr="00330502">
        <w:t xml:space="preserve"> </w:t>
      </w:r>
      <w:r w:rsidRPr="00330502">
        <w:rPr>
          <w:rFonts w:hint="eastAsia"/>
        </w:rPr>
        <w:t>ЛИЦ</w:t>
      </w:r>
      <w:r w:rsidRPr="00330502">
        <w:t xml:space="preserve"> </w:t>
      </w:r>
      <w:r w:rsidRPr="00330502">
        <w:rPr>
          <w:rFonts w:hint="eastAsia"/>
        </w:rPr>
        <w:t>ПОЖИЛОГО</w:t>
      </w:r>
      <w:r w:rsidRPr="00330502">
        <w:t xml:space="preserve"> </w:t>
      </w:r>
      <w:r w:rsidRPr="00330502">
        <w:rPr>
          <w:rFonts w:hint="eastAsia"/>
        </w:rPr>
        <w:t>ВОЗРАСТА</w:t>
      </w:r>
      <w:r>
        <w:rPr>
          <w:lang w:val="en-US"/>
        </w:rPr>
        <w:t xml:space="preserve"> </w:t>
      </w:r>
      <w:r w:rsidRPr="00330502">
        <w:rPr>
          <w:rFonts w:hint="eastAsia"/>
          <w:lang w:val="en-US"/>
        </w:rPr>
        <w:t>Куницкая</w:t>
      </w:r>
      <w:r w:rsidRPr="00330502">
        <w:rPr>
          <w:lang w:val="en-US"/>
        </w:rPr>
        <w:t xml:space="preserve">, </w:t>
      </w:r>
      <w:r w:rsidRPr="00330502">
        <w:rPr>
          <w:rFonts w:hint="eastAsia"/>
          <w:lang w:val="en-US"/>
        </w:rPr>
        <w:t>Наталия</w:t>
      </w:r>
      <w:r w:rsidRPr="00330502">
        <w:rPr>
          <w:lang w:val="en-US"/>
        </w:rPr>
        <w:t xml:space="preserve"> </w:t>
      </w:r>
      <w:r w:rsidRPr="00330502">
        <w:rPr>
          <w:rFonts w:hint="eastAsia"/>
          <w:lang w:val="en-US"/>
        </w:rPr>
        <w:t>Александровна</w:t>
      </w:r>
    </w:p>
    <w:p w14:paraId="067BD5D8" w14:textId="77777777" w:rsidR="00330502" w:rsidRPr="00330502" w:rsidRDefault="00330502" w:rsidP="00330502">
      <w:r w:rsidRPr="00330502">
        <w:rPr>
          <w:rFonts w:hint="eastAsia"/>
        </w:rPr>
        <w:t>ОГЛАВЛЕНИЕ</w:t>
      </w:r>
      <w:r w:rsidRPr="00330502">
        <w:rPr>
          <w:lang w:val="en-US"/>
        </w:rPr>
        <w:t xml:space="preserve"> </w:t>
      </w:r>
      <w:r w:rsidRPr="00330502">
        <w:rPr>
          <w:rFonts w:hint="eastAsia"/>
        </w:rPr>
        <w:t>ДИССЕРТАЦИИ</w:t>
      </w:r>
    </w:p>
    <w:p w14:paraId="57C7830E" w14:textId="77777777" w:rsidR="00330502" w:rsidRPr="00330502" w:rsidRDefault="00330502" w:rsidP="00330502">
      <w:r w:rsidRPr="00330502">
        <w:rPr>
          <w:rFonts w:hint="eastAsia"/>
        </w:rPr>
        <w:t>доктор</w:t>
      </w:r>
      <w:r w:rsidRPr="00330502">
        <w:rPr>
          <w:lang w:val="en-US"/>
        </w:rPr>
        <w:t xml:space="preserve"> </w:t>
      </w:r>
      <w:r w:rsidRPr="00330502">
        <w:rPr>
          <w:rFonts w:hint="eastAsia"/>
        </w:rPr>
        <w:t>медицинских</w:t>
      </w:r>
      <w:r w:rsidRPr="00330502">
        <w:rPr>
          <w:lang w:val="en-US"/>
        </w:rPr>
        <w:t xml:space="preserve"> </w:t>
      </w:r>
      <w:r w:rsidRPr="00330502">
        <w:rPr>
          <w:rFonts w:hint="eastAsia"/>
        </w:rPr>
        <w:t>наук</w:t>
      </w:r>
      <w:r w:rsidRPr="00330502">
        <w:rPr>
          <w:lang w:val="en-US"/>
        </w:rPr>
        <w:t xml:space="preserve"> </w:t>
      </w:r>
      <w:r w:rsidRPr="00330502">
        <w:rPr>
          <w:rFonts w:hint="eastAsia"/>
        </w:rPr>
        <w:t>Куницкая</w:t>
      </w:r>
      <w:r w:rsidRPr="00330502">
        <w:rPr>
          <w:lang w:val="en-US"/>
        </w:rPr>
        <w:t xml:space="preserve">, </w:t>
      </w:r>
      <w:r w:rsidRPr="00330502">
        <w:rPr>
          <w:rFonts w:hint="eastAsia"/>
        </w:rPr>
        <w:t>Наталия</w:t>
      </w:r>
      <w:r w:rsidRPr="00330502">
        <w:rPr>
          <w:lang w:val="en-US"/>
        </w:rPr>
        <w:t xml:space="preserve"> </w:t>
      </w:r>
      <w:r w:rsidRPr="00330502">
        <w:rPr>
          <w:rFonts w:hint="eastAsia"/>
        </w:rPr>
        <w:t>Александровна</w:t>
      </w:r>
    </w:p>
    <w:p w14:paraId="1BFB83C9" w14:textId="77777777" w:rsidR="00330502" w:rsidRPr="00330502" w:rsidRDefault="00330502" w:rsidP="00330502">
      <w:pPr>
        <w:rPr>
          <w:lang w:val="en-US"/>
        </w:rPr>
      </w:pPr>
      <w:r w:rsidRPr="00330502">
        <w:rPr>
          <w:rFonts w:hint="eastAsia"/>
          <w:lang w:val="en-US"/>
        </w:rPr>
        <w:t>ВЫВОДЫ</w:t>
      </w:r>
    </w:p>
    <w:p w14:paraId="1AFB6560" w14:textId="77777777" w:rsidR="00330502" w:rsidRPr="00330502" w:rsidRDefault="00330502" w:rsidP="00330502">
      <w:pPr>
        <w:rPr>
          <w:lang w:val="en-US"/>
        </w:rPr>
      </w:pPr>
    </w:p>
    <w:p w14:paraId="396CE5EC" w14:textId="77777777" w:rsidR="00330502" w:rsidRPr="00330502" w:rsidRDefault="00330502" w:rsidP="00330502">
      <w:pPr>
        <w:rPr>
          <w:lang w:val="en-US"/>
        </w:rPr>
      </w:pPr>
      <w:r w:rsidRPr="00330502">
        <w:rPr>
          <w:rFonts w:hint="eastAsia"/>
          <w:lang w:val="en-US"/>
        </w:rPr>
        <w:t>ПРАКТИЧЕСКИЕ</w:t>
      </w:r>
      <w:r w:rsidRPr="00330502">
        <w:rPr>
          <w:lang w:val="en-US"/>
        </w:rPr>
        <w:t xml:space="preserve"> </w:t>
      </w:r>
      <w:r w:rsidRPr="00330502">
        <w:rPr>
          <w:rFonts w:hint="eastAsia"/>
          <w:lang w:val="en-US"/>
        </w:rPr>
        <w:t>РЕКОМЕНДАЦИИ</w:t>
      </w:r>
    </w:p>
    <w:p w14:paraId="21BD649B" w14:textId="77777777" w:rsidR="00330502" w:rsidRPr="00330502" w:rsidRDefault="00330502" w:rsidP="00330502">
      <w:pPr>
        <w:rPr>
          <w:lang w:val="en-US"/>
        </w:rPr>
      </w:pPr>
    </w:p>
    <w:p w14:paraId="79C947ED" w14:textId="77777777" w:rsidR="00330502" w:rsidRPr="00330502" w:rsidRDefault="00330502" w:rsidP="00330502">
      <w:pPr>
        <w:rPr>
          <w:lang w:val="en-US"/>
        </w:rPr>
      </w:pPr>
      <w:r w:rsidRPr="00330502">
        <w:rPr>
          <w:rFonts w:hint="eastAsia"/>
          <w:lang w:val="en-US"/>
        </w:rPr>
        <w:t>СПИСОК</w:t>
      </w:r>
      <w:r w:rsidRPr="00330502">
        <w:rPr>
          <w:lang w:val="en-US"/>
        </w:rPr>
        <w:t xml:space="preserve"> </w:t>
      </w:r>
      <w:r w:rsidRPr="00330502">
        <w:rPr>
          <w:rFonts w:hint="eastAsia"/>
          <w:lang w:val="en-US"/>
        </w:rPr>
        <w:t>ЛИТЕРАТУРЫ</w:t>
      </w:r>
    </w:p>
    <w:p w14:paraId="39D94316" w14:textId="77777777" w:rsidR="00330502" w:rsidRPr="00330502" w:rsidRDefault="00330502" w:rsidP="00330502">
      <w:pPr>
        <w:rPr>
          <w:lang w:val="en-US"/>
        </w:rPr>
      </w:pPr>
    </w:p>
    <w:p w14:paraId="5EEF83B9" w14:textId="77777777" w:rsidR="00330502" w:rsidRPr="00330502" w:rsidRDefault="00330502" w:rsidP="00330502">
      <w:pPr>
        <w:rPr>
          <w:lang w:val="en-US"/>
        </w:rPr>
      </w:pPr>
      <w:r w:rsidRPr="00330502">
        <w:rPr>
          <w:rFonts w:hint="eastAsia"/>
          <w:lang w:val="en-US"/>
        </w:rPr>
        <w:t>СПИСОК</w:t>
      </w:r>
      <w:r w:rsidRPr="00330502">
        <w:rPr>
          <w:lang w:val="en-US"/>
        </w:rPr>
        <w:t xml:space="preserve"> </w:t>
      </w:r>
      <w:r w:rsidRPr="00330502">
        <w:rPr>
          <w:rFonts w:hint="eastAsia"/>
          <w:lang w:val="en-US"/>
        </w:rPr>
        <w:t>СОКРАЩЕНИЙ</w:t>
      </w:r>
    </w:p>
    <w:p w14:paraId="259D3D28" w14:textId="77777777" w:rsidR="00330502" w:rsidRPr="00330502" w:rsidRDefault="00330502" w:rsidP="00330502">
      <w:pPr>
        <w:rPr>
          <w:lang w:val="en-US"/>
        </w:rPr>
      </w:pPr>
    </w:p>
    <w:p w14:paraId="1C3FDF0E" w14:textId="77777777" w:rsidR="00330502" w:rsidRPr="00330502" w:rsidRDefault="00330502" w:rsidP="00330502">
      <w:pPr>
        <w:rPr>
          <w:lang w:val="en-US"/>
        </w:rPr>
      </w:pPr>
      <w:r w:rsidRPr="00330502">
        <w:rPr>
          <w:rFonts w:hint="eastAsia"/>
          <w:lang w:val="en-US"/>
        </w:rPr>
        <w:t>АД</w:t>
      </w:r>
      <w:r w:rsidRPr="00330502">
        <w:rPr>
          <w:lang w:val="en-US"/>
        </w:rPr>
        <w:t xml:space="preserve"> - </w:t>
      </w:r>
      <w:r w:rsidRPr="00330502">
        <w:rPr>
          <w:rFonts w:hint="eastAsia"/>
          <w:lang w:val="en-US"/>
        </w:rPr>
        <w:t>артериальное</w:t>
      </w:r>
      <w:r w:rsidRPr="00330502">
        <w:rPr>
          <w:lang w:val="en-US"/>
        </w:rPr>
        <w:t xml:space="preserve"> </w:t>
      </w:r>
      <w:r w:rsidRPr="00330502">
        <w:rPr>
          <w:rFonts w:hint="eastAsia"/>
          <w:lang w:val="en-US"/>
        </w:rPr>
        <w:t>давление</w:t>
      </w:r>
      <w:r w:rsidRPr="00330502">
        <w:rPr>
          <w:lang w:val="en-US"/>
        </w:rPr>
        <w:t xml:space="preserve"> </w:t>
      </w:r>
      <w:r w:rsidRPr="00330502">
        <w:rPr>
          <w:rFonts w:hint="eastAsia"/>
          <w:lang w:val="en-US"/>
        </w:rPr>
        <w:t>АПФ</w:t>
      </w:r>
      <w:r w:rsidRPr="00330502">
        <w:rPr>
          <w:lang w:val="en-US"/>
        </w:rPr>
        <w:t xml:space="preserve"> - </w:t>
      </w:r>
      <w:r w:rsidRPr="00330502">
        <w:rPr>
          <w:rFonts w:hint="eastAsia"/>
          <w:lang w:val="en-US"/>
        </w:rPr>
        <w:t>ангиотензинпревращающий</w:t>
      </w:r>
      <w:r w:rsidRPr="00330502">
        <w:rPr>
          <w:lang w:val="en-US"/>
        </w:rPr>
        <w:t xml:space="preserve"> </w:t>
      </w:r>
      <w:r w:rsidRPr="00330502">
        <w:rPr>
          <w:rFonts w:hint="eastAsia"/>
          <w:lang w:val="en-US"/>
        </w:rPr>
        <w:t>фермент</w:t>
      </w:r>
      <w:r w:rsidRPr="00330502">
        <w:rPr>
          <w:lang w:val="en-US"/>
        </w:rPr>
        <w:t xml:space="preserve"> </w:t>
      </w:r>
      <w:r w:rsidRPr="00330502">
        <w:rPr>
          <w:rFonts w:hint="eastAsia"/>
          <w:lang w:val="en-US"/>
        </w:rPr>
        <w:t>ГЛЖ</w:t>
      </w:r>
      <w:r w:rsidRPr="00330502">
        <w:rPr>
          <w:lang w:val="en-US"/>
        </w:rPr>
        <w:t xml:space="preserve"> - </w:t>
      </w:r>
      <w:r w:rsidRPr="00330502">
        <w:rPr>
          <w:rFonts w:hint="eastAsia"/>
          <w:lang w:val="en-US"/>
        </w:rPr>
        <w:t>гипертрофия</w:t>
      </w:r>
      <w:r w:rsidRPr="00330502">
        <w:rPr>
          <w:lang w:val="en-US"/>
        </w:rPr>
        <w:t xml:space="preserve"> </w:t>
      </w:r>
      <w:r w:rsidRPr="00330502">
        <w:rPr>
          <w:rFonts w:hint="eastAsia"/>
          <w:lang w:val="en-US"/>
        </w:rPr>
        <w:t>левого</w:t>
      </w:r>
      <w:r w:rsidRPr="00330502">
        <w:rPr>
          <w:lang w:val="en-US"/>
        </w:rPr>
        <w:t xml:space="preserve"> </w:t>
      </w:r>
      <w:r w:rsidRPr="00330502">
        <w:rPr>
          <w:rFonts w:hint="eastAsia"/>
          <w:lang w:val="en-US"/>
        </w:rPr>
        <w:t>желудочка</w:t>
      </w:r>
      <w:r w:rsidRPr="00330502">
        <w:rPr>
          <w:lang w:val="en-US"/>
        </w:rPr>
        <w:t xml:space="preserve"> </w:t>
      </w:r>
      <w:r w:rsidRPr="00330502">
        <w:rPr>
          <w:rFonts w:hint="eastAsia"/>
          <w:lang w:val="en-US"/>
        </w:rPr>
        <w:t>ГУ</w:t>
      </w:r>
      <w:r w:rsidRPr="00330502">
        <w:rPr>
          <w:lang w:val="en-US"/>
        </w:rPr>
        <w:t xml:space="preserve"> - </w:t>
      </w:r>
      <w:r w:rsidRPr="00330502">
        <w:rPr>
          <w:rFonts w:hint="eastAsia"/>
          <w:lang w:val="en-US"/>
        </w:rPr>
        <w:t>гиперурикемия</w:t>
      </w:r>
    </w:p>
    <w:p w14:paraId="595CE66A" w14:textId="77777777" w:rsidR="00330502" w:rsidRPr="00330502" w:rsidRDefault="00330502" w:rsidP="00330502">
      <w:pPr>
        <w:rPr>
          <w:lang w:val="en-US"/>
        </w:rPr>
      </w:pPr>
    </w:p>
    <w:p w14:paraId="5C00518A" w14:textId="77777777" w:rsidR="00330502" w:rsidRPr="00330502" w:rsidRDefault="00330502" w:rsidP="00330502">
      <w:pPr>
        <w:rPr>
          <w:lang w:val="en-US"/>
        </w:rPr>
      </w:pPr>
      <w:r w:rsidRPr="00330502">
        <w:rPr>
          <w:rFonts w:hint="eastAsia"/>
          <w:lang w:val="en-US"/>
        </w:rPr>
        <w:t>ДАД</w:t>
      </w:r>
      <w:r w:rsidRPr="00330502">
        <w:rPr>
          <w:lang w:val="en-US"/>
        </w:rPr>
        <w:t xml:space="preserve"> - </w:t>
      </w:r>
      <w:r w:rsidRPr="00330502">
        <w:rPr>
          <w:rFonts w:hint="eastAsia"/>
          <w:lang w:val="en-US"/>
        </w:rPr>
        <w:t>диастолическое</w:t>
      </w:r>
      <w:r w:rsidRPr="00330502">
        <w:rPr>
          <w:lang w:val="en-US"/>
        </w:rPr>
        <w:t xml:space="preserve"> </w:t>
      </w:r>
      <w:r w:rsidRPr="00330502">
        <w:rPr>
          <w:rFonts w:hint="eastAsia"/>
          <w:lang w:val="en-US"/>
        </w:rPr>
        <w:t>артериальное</w:t>
      </w:r>
      <w:r w:rsidRPr="00330502">
        <w:rPr>
          <w:lang w:val="en-US"/>
        </w:rPr>
        <w:t xml:space="preserve"> </w:t>
      </w:r>
      <w:r w:rsidRPr="00330502">
        <w:rPr>
          <w:rFonts w:hint="eastAsia"/>
          <w:lang w:val="en-US"/>
        </w:rPr>
        <w:t>давление</w:t>
      </w:r>
      <w:r w:rsidRPr="00330502">
        <w:rPr>
          <w:lang w:val="en-US"/>
        </w:rPr>
        <w:t xml:space="preserve"> </w:t>
      </w:r>
      <w:r w:rsidRPr="00330502">
        <w:rPr>
          <w:rFonts w:hint="eastAsia"/>
          <w:lang w:val="en-US"/>
        </w:rPr>
        <w:t>ИБС</w:t>
      </w:r>
      <w:r w:rsidRPr="00330502">
        <w:rPr>
          <w:lang w:val="en-US"/>
        </w:rPr>
        <w:t xml:space="preserve"> - </w:t>
      </w:r>
      <w:r w:rsidRPr="00330502">
        <w:rPr>
          <w:rFonts w:hint="eastAsia"/>
          <w:lang w:val="en-US"/>
        </w:rPr>
        <w:t>ишемическая</w:t>
      </w:r>
      <w:r w:rsidRPr="00330502">
        <w:rPr>
          <w:lang w:val="en-US"/>
        </w:rPr>
        <w:t xml:space="preserve"> </w:t>
      </w:r>
      <w:r w:rsidRPr="00330502">
        <w:rPr>
          <w:rFonts w:hint="eastAsia"/>
          <w:lang w:val="en-US"/>
        </w:rPr>
        <w:t>болезнь</w:t>
      </w:r>
      <w:r w:rsidRPr="00330502">
        <w:rPr>
          <w:lang w:val="en-US"/>
        </w:rPr>
        <w:t xml:space="preserve"> </w:t>
      </w:r>
      <w:r w:rsidRPr="00330502">
        <w:rPr>
          <w:rFonts w:hint="eastAsia"/>
          <w:lang w:val="en-US"/>
        </w:rPr>
        <w:t>сердца</w:t>
      </w:r>
      <w:r w:rsidRPr="00330502">
        <w:rPr>
          <w:lang w:val="en-US"/>
        </w:rPr>
        <w:t xml:space="preserve"> </w:t>
      </w:r>
      <w:r w:rsidRPr="00330502">
        <w:rPr>
          <w:rFonts w:hint="eastAsia"/>
          <w:lang w:val="en-US"/>
        </w:rPr>
        <w:t>ИМ</w:t>
      </w:r>
      <w:r w:rsidRPr="00330502">
        <w:rPr>
          <w:lang w:val="en-US"/>
        </w:rPr>
        <w:t xml:space="preserve"> - </w:t>
      </w:r>
      <w:r w:rsidRPr="00330502">
        <w:rPr>
          <w:rFonts w:hint="eastAsia"/>
          <w:lang w:val="en-US"/>
        </w:rPr>
        <w:t>инфаркт</w:t>
      </w:r>
      <w:r w:rsidRPr="00330502">
        <w:rPr>
          <w:lang w:val="en-US"/>
        </w:rPr>
        <w:t xml:space="preserve"> </w:t>
      </w:r>
      <w:r w:rsidRPr="00330502">
        <w:rPr>
          <w:rFonts w:hint="eastAsia"/>
          <w:lang w:val="en-US"/>
        </w:rPr>
        <w:t>миокарда</w:t>
      </w:r>
    </w:p>
    <w:p w14:paraId="1344FD97" w14:textId="77777777" w:rsidR="00330502" w:rsidRPr="00330502" w:rsidRDefault="00330502" w:rsidP="00330502">
      <w:pPr>
        <w:rPr>
          <w:lang w:val="en-US"/>
        </w:rPr>
      </w:pPr>
    </w:p>
    <w:p w14:paraId="58C15741" w14:textId="77777777" w:rsidR="00330502" w:rsidRPr="00330502" w:rsidRDefault="00330502" w:rsidP="00330502">
      <w:pPr>
        <w:rPr>
          <w:lang w:val="en-US"/>
        </w:rPr>
      </w:pPr>
      <w:r w:rsidRPr="00330502">
        <w:rPr>
          <w:rFonts w:hint="eastAsia"/>
          <w:lang w:val="en-US"/>
        </w:rPr>
        <w:t>ИММЛЖ</w:t>
      </w:r>
      <w:r w:rsidRPr="00330502">
        <w:rPr>
          <w:lang w:val="en-US"/>
        </w:rPr>
        <w:t xml:space="preserve"> - </w:t>
      </w:r>
      <w:r w:rsidRPr="00330502">
        <w:rPr>
          <w:rFonts w:hint="eastAsia"/>
          <w:lang w:val="en-US"/>
        </w:rPr>
        <w:t>индекс</w:t>
      </w:r>
      <w:r w:rsidRPr="00330502">
        <w:rPr>
          <w:lang w:val="en-US"/>
        </w:rPr>
        <w:t xml:space="preserve"> </w:t>
      </w:r>
      <w:r w:rsidRPr="00330502">
        <w:rPr>
          <w:rFonts w:hint="eastAsia"/>
          <w:lang w:val="en-US"/>
        </w:rPr>
        <w:t>массы</w:t>
      </w:r>
      <w:r w:rsidRPr="00330502">
        <w:rPr>
          <w:lang w:val="en-US"/>
        </w:rPr>
        <w:t xml:space="preserve"> </w:t>
      </w:r>
      <w:r w:rsidRPr="00330502">
        <w:rPr>
          <w:rFonts w:hint="eastAsia"/>
          <w:lang w:val="en-US"/>
        </w:rPr>
        <w:t>миокарда</w:t>
      </w:r>
      <w:r w:rsidRPr="00330502">
        <w:rPr>
          <w:lang w:val="en-US"/>
        </w:rPr>
        <w:t xml:space="preserve"> </w:t>
      </w:r>
      <w:r w:rsidRPr="00330502">
        <w:rPr>
          <w:rFonts w:hint="eastAsia"/>
          <w:lang w:val="en-US"/>
        </w:rPr>
        <w:t>левого</w:t>
      </w:r>
      <w:r w:rsidRPr="00330502">
        <w:rPr>
          <w:lang w:val="en-US"/>
        </w:rPr>
        <w:t xml:space="preserve"> </w:t>
      </w:r>
      <w:r w:rsidRPr="00330502">
        <w:rPr>
          <w:rFonts w:hint="eastAsia"/>
          <w:lang w:val="en-US"/>
        </w:rPr>
        <w:t>желудочка</w:t>
      </w:r>
      <w:r w:rsidRPr="00330502">
        <w:rPr>
          <w:lang w:val="en-US"/>
        </w:rPr>
        <w:t xml:space="preserve"> </w:t>
      </w:r>
      <w:r w:rsidRPr="00330502">
        <w:rPr>
          <w:rFonts w:hint="eastAsia"/>
          <w:lang w:val="en-US"/>
        </w:rPr>
        <w:t>ИМТ</w:t>
      </w:r>
      <w:r w:rsidRPr="00330502">
        <w:rPr>
          <w:lang w:val="en-US"/>
        </w:rPr>
        <w:t xml:space="preserve"> - </w:t>
      </w:r>
      <w:r w:rsidRPr="00330502">
        <w:rPr>
          <w:rFonts w:hint="eastAsia"/>
          <w:lang w:val="en-US"/>
        </w:rPr>
        <w:t>индекс</w:t>
      </w:r>
      <w:r w:rsidRPr="00330502">
        <w:rPr>
          <w:lang w:val="en-US"/>
        </w:rPr>
        <w:t xml:space="preserve"> </w:t>
      </w:r>
      <w:r w:rsidRPr="00330502">
        <w:rPr>
          <w:rFonts w:hint="eastAsia"/>
          <w:lang w:val="en-US"/>
        </w:rPr>
        <w:t>массы</w:t>
      </w:r>
      <w:r w:rsidRPr="00330502">
        <w:rPr>
          <w:lang w:val="en-US"/>
        </w:rPr>
        <w:t xml:space="preserve"> </w:t>
      </w:r>
      <w:r w:rsidRPr="00330502">
        <w:rPr>
          <w:rFonts w:hint="eastAsia"/>
          <w:lang w:val="en-US"/>
        </w:rPr>
        <w:t>тела</w:t>
      </w:r>
      <w:r w:rsidRPr="00330502">
        <w:rPr>
          <w:lang w:val="en-US"/>
        </w:rPr>
        <w:t xml:space="preserve"> </w:t>
      </w:r>
      <w:r w:rsidRPr="00330502">
        <w:rPr>
          <w:rFonts w:hint="eastAsia"/>
          <w:lang w:val="en-US"/>
        </w:rPr>
        <w:t>ИР</w:t>
      </w:r>
      <w:r w:rsidRPr="00330502">
        <w:rPr>
          <w:lang w:val="en-US"/>
        </w:rPr>
        <w:t xml:space="preserve"> - </w:t>
      </w:r>
      <w:r w:rsidRPr="00330502">
        <w:rPr>
          <w:rFonts w:hint="eastAsia"/>
          <w:lang w:val="en-US"/>
        </w:rPr>
        <w:t>инсулинрезистентность</w:t>
      </w:r>
    </w:p>
    <w:p w14:paraId="0C3D4ACF" w14:textId="77777777" w:rsidR="00330502" w:rsidRPr="00330502" w:rsidRDefault="00330502" w:rsidP="00330502">
      <w:pPr>
        <w:rPr>
          <w:lang w:val="en-US"/>
        </w:rPr>
      </w:pPr>
    </w:p>
    <w:p w14:paraId="266B93C9" w14:textId="77777777" w:rsidR="00330502" w:rsidRPr="00330502" w:rsidRDefault="00330502" w:rsidP="00330502">
      <w:pPr>
        <w:rPr>
          <w:lang w:val="en-US"/>
        </w:rPr>
      </w:pPr>
      <w:r w:rsidRPr="00330502">
        <w:rPr>
          <w:rFonts w:hint="eastAsia"/>
          <w:lang w:val="en-US"/>
        </w:rPr>
        <w:t>КДОИ</w:t>
      </w:r>
      <w:r w:rsidRPr="00330502">
        <w:rPr>
          <w:lang w:val="en-US"/>
        </w:rPr>
        <w:t xml:space="preserve"> - </w:t>
      </w:r>
      <w:r w:rsidRPr="00330502">
        <w:rPr>
          <w:rFonts w:hint="eastAsia"/>
          <w:lang w:val="en-US"/>
        </w:rPr>
        <w:t>конечный</w:t>
      </w:r>
      <w:r w:rsidRPr="00330502">
        <w:rPr>
          <w:lang w:val="en-US"/>
        </w:rPr>
        <w:t xml:space="preserve"> </w:t>
      </w:r>
      <w:r w:rsidRPr="00330502">
        <w:rPr>
          <w:rFonts w:hint="eastAsia"/>
          <w:lang w:val="en-US"/>
        </w:rPr>
        <w:t>диастолический</w:t>
      </w:r>
      <w:r w:rsidRPr="00330502">
        <w:rPr>
          <w:lang w:val="en-US"/>
        </w:rPr>
        <w:t xml:space="preserve"> </w:t>
      </w:r>
      <w:r w:rsidRPr="00330502">
        <w:rPr>
          <w:rFonts w:hint="eastAsia"/>
          <w:lang w:val="en-US"/>
        </w:rPr>
        <w:t>объем</w:t>
      </w:r>
      <w:r w:rsidRPr="00330502">
        <w:rPr>
          <w:lang w:val="en-US"/>
        </w:rPr>
        <w:t xml:space="preserve"> </w:t>
      </w:r>
      <w:r w:rsidRPr="00330502">
        <w:rPr>
          <w:rFonts w:hint="eastAsia"/>
          <w:lang w:val="en-US"/>
        </w:rPr>
        <w:t>левого</w:t>
      </w:r>
      <w:r w:rsidRPr="00330502">
        <w:rPr>
          <w:lang w:val="en-US"/>
        </w:rPr>
        <w:t xml:space="preserve"> </w:t>
      </w:r>
      <w:r w:rsidRPr="00330502">
        <w:rPr>
          <w:rFonts w:hint="eastAsia"/>
          <w:lang w:val="en-US"/>
        </w:rPr>
        <w:t>желудочка</w:t>
      </w:r>
      <w:r w:rsidRPr="00330502">
        <w:rPr>
          <w:lang w:val="en-US"/>
        </w:rPr>
        <w:t xml:space="preserve"> </w:t>
      </w:r>
      <w:r w:rsidRPr="00330502">
        <w:rPr>
          <w:rFonts w:hint="eastAsia"/>
          <w:lang w:val="en-US"/>
        </w:rPr>
        <w:t>КИМ</w:t>
      </w:r>
      <w:r w:rsidRPr="00330502">
        <w:rPr>
          <w:lang w:val="en-US"/>
        </w:rPr>
        <w:t xml:space="preserve"> - </w:t>
      </w:r>
      <w:r w:rsidRPr="00330502">
        <w:rPr>
          <w:rFonts w:hint="eastAsia"/>
          <w:lang w:val="en-US"/>
        </w:rPr>
        <w:t>комплекс</w:t>
      </w:r>
      <w:r w:rsidRPr="00330502">
        <w:rPr>
          <w:lang w:val="en-US"/>
        </w:rPr>
        <w:t xml:space="preserve"> </w:t>
      </w:r>
      <w:r w:rsidRPr="00330502">
        <w:rPr>
          <w:rFonts w:hint="eastAsia"/>
          <w:lang w:val="en-US"/>
        </w:rPr>
        <w:t>интима</w:t>
      </w:r>
      <w:r w:rsidRPr="00330502">
        <w:rPr>
          <w:lang w:val="en-US"/>
        </w:rPr>
        <w:t>-</w:t>
      </w:r>
      <w:r w:rsidRPr="00330502">
        <w:rPr>
          <w:rFonts w:hint="eastAsia"/>
          <w:lang w:val="en-US"/>
        </w:rPr>
        <w:t>медиа</w:t>
      </w:r>
    </w:p>
    <w:p w14:paraId="08113C6C" w14:textId="77777777" w:rsidR="00330502" w:rsidRPr="00330502" w:rsidRDefault="00330502" w:rsidP="00330502">
      <w:pPr>
        <w:rPr>
          <w:lang w:val="en-US"/>
        </w:rPr>
      </w:pPr>
    </w:p>
    <w:p w14:paraId="1847A9C5" w14:textId="77777777" w:rsidR="00330502" w:rsidRPr="00330502" w:rsidRDefault="00330502" w:rsidP="00330502">
      <w:pPr>
        <w:rPr>
          <w:lang w:val="en-US"/>
        </w:rPr>
      </w:pPr>
      <w:r w:rsidRPr="00330502">
        <w:rPr>
          <w:rFonts w:hint="eastAsia"/>
          <w:lang w:val="en-US"/>
        </w:rPr>
        <w:t>КСОИ</w:t>
      </w:r>
      <w:r w:rsidRPr="00330502">
        <w:rPr>
          <w:lang w:val="en-US"/>
        </w:rPr>
        <w:t xml:space="preserve"> - </w:t>
      </w:r>
      <w:r w:rsidRPr="00330502">
        <w:rPr>
          <w:rFonts w:hint="eastAsia"/>
          <w:lang w:val="en-US"/>
        </w:rPr>
        <w:t>конечный</w:t>
      </w:r>
      <w:r w:rsidRPr="00330502">
        <w:rPr>
          <w:lang w:val="en-US"/>
        </w:rPr>
        <w:t xml:space="preserve"> </w:t>
      </w:r>
      <w:r w:rsidRPr="00330502">
        <w:rPr>
          <w:rFonts w:hint="eastAsia"/>
          <w:lang w:val="en-US"/>
        </w:rPr>
        <w:t>диастолический</w:t>
      </w:r>
      <w:r w:rsidRPr="00330502">
        <w:rPr>
          <w:lang w:val="en-US"/>
        </w:rPr>
        <w:t xml:space="preserve"> </w:t>
      </w:r>
      <w:r w:rsidRPr="00330502">
        <w:rPr>
          <w:rFonts w:hint="eastAsia"/>
          <w:lang w:val="en-US"/>
        </w:rPr>
        <w:t>объем</w:t>
      </w:r>
      <w:r w:rsidRPr="00330502">
        <w:rPr>
          <w:lang w:val="en-US"/>
        </w:rPr>
        <w:t xml:space="preserve"> </w:t>
      </w:r>
      <w:r w:rsidRPr="00330502">
        <w:rPr>
          <w:rFonts w:hint="eastAsia"/>
          <w:lang w:val="en-US"/>
        </w:rPr>
        <w:t>левого</w:t>
      </w:r>
      <w:r w:rsidRPr="00330502">
        <w:rPr>
          <w:lang w:val="en-US"/>
        </w:rPr>
        <w:t xml:space="preserve"> </w:t>
      </w:r>
      <w:r w:rsidRPr="00330502">
        <w:rPr>
          <w:rFonts w:hint="eastAsia"/>
          <w:lang w:val="en-US"/>
        </w:rPr>
        <w:t>желудочка</w:t>
      </w:r>
    </w:p>
    <w:p w14:paraId="10489654" w14:textId="77777777" w:rsidR="00330502" w:rsidRPr="00330502" w:rsidRDefault="00330502" w:rsidP="00330502">
      <w:pPr>
        <w:rPr>
          <w:lang w:val="en-US"/>
        </w:rPr>
      </w:pPr>
    </w:p>
    <w:p w14:paraId="4BBBCAFD" w14:textId="77777777" w:rsidR="00330502" w:rsidRPr="00330502" w:rsidRDefault="00330502" w:rsidP="00330502">
      <w:pPr>
        <w:rPr>
          <w:lang w:val="en-US"/>
        </w:rPr>
      </w:pPr>
      <w:r w:rsidRPr="00330502">
        <w:rPr>
          <w:rFonts w:hint="eastAsia"/>
          <w:lang w:val="en-US"/>
        </w:rPr>
        <w:t>ЛЖ</w:t>
      </w:r>
      <w:r w:rsidRPr="00330502">
        <w:rPr>
          <w:lang w:val="en-US"/>
        </w:rPr>
        <w:t xml:space="preserve"> - </w:t>
      </w:r>
      <w:r w:rsidRPr="00330502">
        <w:rPr>
          <w:rFonts w:hint="eastAsia"/>
          <w:lang w:val="en-US"/>
        </w:rPr>
        <w:t>левый</w:t>
      </w:r>
      <w:r w:rsidRPr="00330502">
        <w:rPr>
          <w:lang w:val="en-US"/>
        </w:rPr>
        <w:t xml:space="preserve"> </w:t>
      </w:r>
      <w:r w:rsidRPr="00330502">
        <w:rPr>
          <w:rFonts w:hint="eastAsia"/>
          <w:lang w:val="en-US"/>
        </w:rPr>
        <w:t>желудочек</w:t>
      </w:r>
    </w:p>
    <w:p w14:paraId="7E6727C5" w14:textId="77777777" w:rsidR="00330502" w:rsidRPr="00330502" w:rsidRDefault="00330502" w:rsidP="00330502">
      <w:pPr>
        <w:rPr>
          <w:lang w:val="en-US"/>
        </w:rPr>
      </w:pPr>
    </w:p>
    <w:p w14:paraId="566DA4EE" w14:textId="77777777" w:rsidR="00330502" w:rsidRPr="00330502" w:rsidRDefault="00330502" w:rsidP="00330502">
      <w:pPr>
        <w:rPr>
          <w:lang w:val="en-US"/>
        </w:rPr>
      </w:pPr>
      <w:r w:rsidRPr="00330502">
        <w:rPr>
          <w:rFonts w:hint="eastAsia"/>
          <w:lang w:val="en-US"/>
        </w:rPr>
        <w:t>ЛПВП</w:t>
      </w:r>
      <w:r w:rsidRPr="00330502">
        <w:rPr>
          <w:lang w:val="en-US"/>
        </w:rPr>
        <w:t xml:space="preserve"> - </w:t>
      </w:r>
      <w:r w:rsidRPr="00330502">
        <w:rPr>
          <w:rFonts w:hint="eastAsia"/>
          <w:lang w:val="en-US"/>
        </w:rPr>
        <w:t>липопротеиды</w:t>
      </w:r>
      <w:r w:rsidRPr="00330502">
        <w:rPr>
          <w:lang w:val="en-US"/>
        </w:rPr>
        <w:t xml:space="preserve"> </w:t>
      </w:r>
      <w:r w:rsidRPr="00330502">
        <w:rPr>
          <w:rFonts w:hint="eastAsia"/>
          <w:lang w:val="en-US"/>
        </w:rPr>
        <w:t>высокой</w:t>
      </w:r>
      <w:r w:rsidRPr="00330502">
        <w:rPr>
          <w:lang w:val="en-US"/>
        </w:rPr>
        <w:t xml:space="preserve"> </w:t>
      </w:r>
      <w:r w:rsidRPr="00330502">
        <w:rPr>
          <w:rFonts w:hint="eastAsia"/>
          <w:lang w:val="en-US"/>
        </w:rPr>
        <w:t>плотности</w:t>
      </w:r>
    </w:p>
    <w:p w14:paraId="475D1BBF" w14:textId="77777777" w:rsidR="00330502" w:rsidRPr="00330502" w:rsidRDefault="00330502" w:rsidP="00330502">
      <w:pPr>
        <w:rPr>
          <w:lang w:val="en-US"/>
        </w:rPr>
      </w:pPr>
    </w:p>
    <w:p w14:paraId="59FE4DB2" w14:textId="77777777" w:rsidR="00330502" w:rsidRPr="00330502" w:rsidRDefault="00330502" w:rsidP="00330502">
      <w:pPr>
        <w:rPr>
          <w:lang w:val="en-US"/>
        </w:rPr>
      </w:pPr>
      <w:r w:rsidRPr="00330502">
        <w:rPr>
          <w:rFonts w:hint="eastAsia"/>
          <w:lang w:val="en-US"/>
        </w:rPr>
        <w:t>ЛПНП</w:t>
      </w:r>
      <w:r w:rsidRPr="00330502">
        <w:rPr>
          <w:lang w:val="en-US"/>
        </w:rPr>
        <w:t xml:space="preserve"> </w:t>
      </w:r>
      <w:r w:rsidRPr="00330502">
        <w:rPr>
          <w:rFonts w:hint="eastAsia"/>
          <w:lang w:val="en-US"/>
        </w:rPr>
        <w:t>—</w:t>
      </w:r>
      <w:r w:rsidRPr="00330502">
        <w:rPr>
          <w:lang w:val="en-US"/>
        </w:rPr>
        <w:t xml:space="preserve"> </w:t>
      </w:r>
      <w:r w:rsidRPr="00330502">
        <w:rPr>
          <w:rFonts w:hint="eastAsia"/>
          <w:lang w:val="en-US"/>
        </w:rPr>
        <w:t>липопротеиды</w:t>
      </w:r>
      <w:r w:rsidRPr="00330502">
        <w:rPr>
          <w:lang w:val="en-US"/>
        </w:rPr>
        <w:t xml:space="preserve"> </w:t>
      </w:r>
      <w:r w:rsidRPr="00330502">
        <w:rPr>
          <w:rFonts w:hint="eastAsia"/>
          <w:lang w:val="en-US"/>
        </w:rPr>
        <w:t>низкой</w:t>
      </w:r>
      <w:r w:rsidRPr="00330502">
        <w:rPr>
          <w:lang w:val="en-US"/>
        </w:rPr>
        <w:t xml:space="preserve"> </w:t>
      </w:r>
      <w:r w:rsidRPr="00330502">
        <w:rPr>
          <w:rFonts w:hint="eastAsia"/>
          <w:lang w:val="en-US"/>
        </w:rPr>
        <w:t>плотности</w:t>
      </w:r>
    </w:p>
    <w:p w14:paraId="0BF7814E" w14:textId="77777777" w:rsidR="00330502" w:rsidRPr="00330502" w:rsidRDefault="00330502" w:rsidP="00330502">
      <w:pPr>
        <w:rPr>
          <w:lang w:val="en-US"/>
        </w:rPr>
      </w:pPr>
    </w:p>
    <w:p w14:paraId="3128466F" w14:textId="77777777" w:rsidR="00330502" w:rsidRPr="00330502" w:rsidRDefault="00330502" w:rsidP="00330502">
      <w:pPr>
        <w:rPr>
          <w:lang w:val="en-US"/>
        </w:rPr>
      </w:pPr>
      <w:r w:rsidRPr="00330502">
        <w:rPr>
          <w:rFonts w:hint="eastAsia"/>
          <w:lang w:val="en-US"/>
        </w:rPr>
        <w:lastRenderedPageBreak/>
        <w:t>ЛПОНП</w:t>
      </w:r>
      <w:r w:rsidRPr="00330502">
        <w:rPr>
          <w:lang w:val="en-US"/>
        </w:rPr>
        <w:t xml:space="preserve"> - </w:t>
      </w:r>
      <w:r w:rsidRPr="00330502">
        <w:rPr>
          <w:rFonts w:hint="eastAsia"/>
          <w:lang w:val="en-US"/>
        </w:rPr>
        <w:t>липопротеиды</w:t>
      </w:r>
      <w:r w:rsidRPr="00330502">
        <w:rPr>
          <w:lang w:val="en-US"/>
        </w:rPr>
        <w:t xml:space="preserve"> </w:t>
      </w:r>
      <w:r w:rsidRPr="00330502">
        <w:rPr>
          <w:rFonts w:hint="eastAsia"/>
          <w:lang w:val="en-US"/>
        </w:rPr>
        <w:t>очень</w:t>
      </w:r>
      <w:r w:rsidRPr="00330502">
        <w:rPr>
          <w:lang w:val="en-US"/>
        </w:rPr>
        <w:t xml:space="preserve"> </w:t>
      </w:r>
      <w:r w:rsidRPr="00330502">
        <w:rPr>
          <w:rFonts w:hint="eastAsia"/>
          <w:lang w:val="en-US"/>
        </w:rPr>
        <w:t>низкой</w:t>
      </w:r>
      <w:r w:rsidRPr="00330502">
        <w:rPr>
          <w:lang w:val="en-US"/>
        </w:rPr>
        <w:t xml:space="preserve"> </w:t>
      </w:r>
      <w:r w:rsidRPr="00330502">
        <w:rPr>
          <w:rFonts w:hint="eastAsia"/>
          <w:lang w:val="en-US"/>
        </w:rPr>
        <w:t>плотности</w:t>
      </w:r>
    </w:p>
    <w:p w14:paraId="7122D388" w14:textId="77777777" w:rsidR="00330502" w:rsidRPr="00330502" w:rsidRDefault="00330502" w:rsidP="00330502">
      <w:pPr>
        <w:rPr>
          <w:lang w:val="en-US"/>
        </w:rPr>
      </w:pPr>
    </w:p>
    <w:p w14:paraId="601A05FC" w14:textId="77777777" w:rsidR="00330502" w:rsidRPr="00330502" w:rsidRDefault="00330502" w:rsidP="00330502">
      <w:pPr>
        <w:rPr>
          <w:lang w:val="en-US"/>
        </w:rPr>
      </w:pPr>
      <w:r w:rsidRPr="00330502">
        <w:rPr>
          <w:rFonts w:hint="eastAsia"/>
          <w:lang w:val="en-US"/>
        </w:rPr>
        <w:t>МК</w:t>
      </w:r>
      <w:r w:rsidRPr="00330502">
        <w:rPr>
          <w:lang w:val="en-US"/>
        </w:rPr>
        <w:t xml:space="preserve"> - </w:t>
      </w:r>
      <w:r w:rsidRPr="00330502">
        <w:rPr>
          <w:rFonts w:hint="eastAsia"/>
          <w:lang w:val="en-US"/>
        </w:rPr>
        <w:t>мочевая</w:t>
      </w:r>
      <w:r w:rsidRPr="00330502">
        <w:rPr>
          <w:lang w:val="en-US"/>
        </w:rPr>
        <w:t xml:space="preserve"> </w:t>
      </w:r>
      <w:r w:rsidRPr="00330502">
        <w:rPr>
          <w:rFonts w:hint="eastAsia"/>
          <w:lang w:val="en-US"/>
        </w:rPr>
        <w:t>кислота</w:t>
      </w:r>
    </w:p>
    <w:p w14:paraId="61647EDE" w14:textId="77777777" w:rsidR="00330502" w:rsidRPr="00330502" w:rsidRDefault="00330502" w:rsidP="00330502">
      <w:pPr>
        <w:rPr>
          <w:lang w:val="en-US"/>
        </w:rPr>
      </w:pPr>
    </w:p>
    <w:p w14:paraId="6764012F" w14:textId="77777777" w:rsidR="00330502" w:rsidRPr="00330502" w:rsidRDefault="00330502" w:rsidP="00330502">
      <w:pPr>
        <w:rPr>
          <w:lang w:val="en-US"/>
        </w:rPr>
      </w:pPr>
      <w:r w:rsidRPr="00330502">
        <w:rPr>
          <w:rFonts w:hint="eastAsia"/>
          <w:lang w:val="en-US"/>
        </w:rPr>
        <w:t>ММЛЖ</w:t>
      </w:r>
      <w:r w:rsidRPr="00330502">
        <w:rPr>
          <w:lang w:val="en-US"/>
        </w:rPr>
        <w:t xml:space="preserve"> - </w:t>
      </w:r>
      <w:r w:rsidRPr="00330502">
        <w:rPr>
          <w:rFonts w:hint="eastAsia"/>
          <w:lang w:val="en-US"/>
        </w:rPr>
        <w:t>масса</w:t>
      </w:r>
      <w:r w:rsidRPr="00330502">
        <w:rPr>
          <w:lang w:val="en-US"/>
        </w:rPr>
        <w:t xml:space="preserve"> </w:t>
      </w:r>
      <w:r w:rsidRPr="00330502">
        <w:rPr>
          <w:rFonts w:hint="eastAsia"/>
          <w:lang w:val="en-US"/>
        </w:rPr>
        <w:t>миокарда</w:t>
      </w:r>
      <w:r w:rsidRPr="00330502">
        <w:rPr>
          <w:lang w:val="en-US"/>
        </w:rPr>
        <w:t xml:space="preserve"> </w:t>
      </w:r>
      <w:r w:rsidRPr="00330502">
        <w:rPr>
          <w:rFonts w:hint="eastAsia"/>
          <w:lang w:val="en-US"/>
        </w:rPr>
        <w:t>левого</w:t>
      </w:r>
      <w:r w:rsidRPr="00330502">
        <w:rPr>
          <w:lang w:val="en-US"/>
        </w:rPr>
        <w:t xml:space="preserve"> </w:t>
      </w:r>
      <w:r w:rsidRPr="00330502">
        <w:rPr>
          <w:rFonts w:hint="eastAsia"/>
          <w:lang w:val="en-US"/>
        </w:rPr>
        <w:t>желудочка</w:t>
      </w:r>
    </w:p>
    <w:p w14:paraId="028E4F8E" w14:textId="77777777" w:rsidR="00330502" w:rsidRPr="00330502" w:rsidRDefault="00330502" w:rsidP="00330502">
      <w:pPr>
        <w:rPr>
          <w:lang w:val="en-US"/>
        </w:rPr>
      </w:pPr>
    </w:p>
    <w:p w14:paraId="288EA825" w14:textId="77777777" w:rsidR="00330502" w:rsidRPr="00330502" w:rsidRDefault="00330502" w:rsidP="00330502">
      <w:pPr>
        <w:rPr>
          <w:lang w:val="en-US"/>
        </w:rPr>
      </w:pPr>
      <w:r w:rsidRPr="00330502">
        <w:rPr>
          <w:rFonts w:hint="eastAsia"/>
          <w:lang w:val="en-US"/>
        </w:rPr>
        <w:t>МС</w:t>
      </w:r>
      <w:r w:rsidRPr="00330502">
        <w:rPr>
          <w:lang w:val="en-US"/>
        </w:rPr>
        <w:t xml:space="preserve"> - </w:t>
      </w:r>
      <w:r w:rsidRPr="00330502">
        <w:rPr>
          <w:rFonts w:hint="eastAsia"/>
          <w:lang w:val="en-US"/>
        </w:rPr>
        <w:t>метаболический</w:t>
      </w:r>
      <w:r w:rsidRPr="00330502">
        <w:rPr>
          <w:lang w:val="en-US"/>
        </w:rPr>
        <w:t xml:space="preserve"> </w:t>
      </w:r>
      <w:r w:rsidRPr="00330502">
        <w:rPr>
          <w:rFonts w:hint="eastAsia"/>
          <w:lang w:val="en-US"/>
        </w:rPr>
        <w:t>синдром</w:t>
      </w:r>
    </w:p>
    <w:p w14:paraId="03D557B5" w14:textId="77777777" w:rsidR="00330502" w:rsidRPr="00330502" w:rsidRDefault="00330502" w:rsidP="00330502">
      <w:pPr>
        <w:rPr>
          <w:lang w:val="en-US"/>
        </w:rPr>
      </w:pPr>
    </w:p>
    <w:p w14:paraId="2A927114" w14:textId="77777777" w:rsidR="00330502" w:rsidRPr="00330502" w:rsidRDefault="00330502" w:rsidP="00330502">
      <w:pPr>
        <w:rPr>
          <w:lang w:val="en-US"/>
        </w:rPr>
      </w:pPr>
      <w:r w:rsidRPr="00330502">
        <w:rPr>
          <w:rFonts w:hint="eastAsia"/>
          <w:lang w:val="en-US"/>
        </w:rPr>
        <w:t>МУН</w:t>
      </w:r>
      <w:r w:rsidRPr="00330502">
        <w:rPr>
          <w:lang w:val="en-US"/>
        </w:rPr>
        <w:t xml:space="preserve"> - </w:t>
      </w:r>
      <w:r w:rsidRPr="00330502">
        <w:rPr>
          <w:rFonts w:hint="eastAsia"/>
          <w:lang w:val="en-US"/>
        </w:rPr>
        <w:t>моноурат</w:t>
      </w:r>
      <w:r w:rsidRPr="00330502">
        <w:rPr>
          <w:lang w:val="en-US"/>
        </w:rPr>
        <w:t xml:space="preserve"> </w:t>
      </w:r>
      <w:r w:rsidRPr="00330502">
        <w:rPr>
          <w:rFonts w:hint="eastAsia"/>
          <w:lang w:val="en-US"/>
        </w:rPr>
        <w:t>натрия</w:t>
      </w:r>
    </w:p>
    <w:p w14:paraId="4F08DA31" w14:textId="77777777" w:rsidR="00330502" w:rsidRPr="00330502" w:rsidRDefault="00330502" w:rsidP="00330502">
      <w:pPr>
        <w:rPr>
          <w:lang w:val="en-US"/>
        </w:rPr>
      </w:pPr>
    </w:p>
    <w:p w14:paraId="21A7600C" w14:textId="77777777" w:rsidR="00330502" w:rsidRPr="00330502" w:rsidRDefault="00330502" w:rsidP="00330502">
      <w:pPr>
        <w:rPr>
          <w:lang w:val="en-US"/>
        </w:rPr>
      </w:pPr>
      <w:r w:rsidRPr="00330502">
        <w:rPr>
          <w:rFonts w:hint="eastAsia"/>
          <w:lang w:val="en-US"/>
        </w:rPr>
        <w:t>ОБ</w:t>
      </w:r>
      <w:r w:rsidRPr="00330502">
        <w:rPr>
          <w:lang w:val="en-US"/>
        </w:rPr>
        <w:t xml:space="preserve"> - </w:t>
      </w:r>
      <w:r w:rsidRPr="00330502">
        <w:rPr>
          <w:rFonts w:hint="eastAsia"/>
          <w:lang w:val="en-US"/>
        </w:rPr>
        <w:t>окружность</w:t>
      </w:r>
      <w:r w:rsidRPr="00330502">
        <w:rPr>
          <w:lang w:val="en-US"/>
        </w:rPr>
        <w:t xml:space="preserve"> </w:t>
      </w:r>
      <w:r w:rsidRPr="00330502">
        <w:rPr>
          <w:rFonts w:hint="eastAsia"/>
          <w:lang w:val="en-US"/>
        </w:rPr>
        <w:t>бедер</w:t>
      </w:r>
    </w:p>
    <w:p w14:paraId="2D1C6276" w14:textId="77777777" w:rsidR="00330502" w:rsidRPr="00330502" w:rsidRDefault="00330502" w:rsidP="00330502">
      <w:pPr>
        <w:rPr>
          <w:lang w:val="en-US"/>
        </w:rPr>
      </w:pPr>
    </w:p>
    <w:p w14:paraId="34FA01E3" w14:textId="77777777" w:rsidR="00330502" w:rsidRPr="00330502" w:rsidRDefault="00330502" w:rsidP="00330502">
      <w:pPr>
        <w:rPr>
          <w:lang w:val="en-US"/>
        </w:rPr>
      </w:pPr>
      <w:r w:rsidRPr="00330502">
        <w:rPr>
          <w:rFonts w:hint="eastAsia"/>
          <w:lang w:val="en-US"/>
        </w:rPr>
        <w:t>ОНМК</w:t>
      </w:r>
      <w:r w:rsidRPr="00330502">
        <w:rPr>
          <w:lang w:val="en-US"/>
        </w:rPr>
        <w:t xml:space="preserve"> - </w:t>
      </w:r>
      <w:r w:rsidRPr="00330502">
        <w:rPr>
          <w:rFonts w:hint="eastAsia"/>
          <w:lang w:val="en-US"/>
        </w:rPr>
        <w:t>острое</w:t>
      </w:r>
      <w:r w:rsidRPr="00330502">
        <w:rPr>
          <w:lang w:val="en-US"/>
        </w:rPr>
        <w:t xml:space="preserve"> </w:t>
      </w:r>
      <w:r w:rsidRPr="00330502">
        <w:rPr>
          <w:rFonts w:hint="eastAsia"/>
          <w:lang w:val="en-US"/>
        </w:rPr>
        <w:t>нарушение</w:t>
      </w:r>
      <w:r w:rsidRPr="00330502">
        <w:rPr>
          <w:lang w:val="en-US"/>
        </w:rPr>
        <w:t xml:space="preserve"> </w:t>
      </w:r>
      <w:r w:rsidRPr="00330502">
        <w:rPr>
          <w:rFonts w:hint="eastAsia"/>
          <w:lang w:val="en-US"/>
        </w:rPr>
        <w:t>мозгового</w:t>
      </w:r>
      <w:r w:rsidRPr="00330502">
        <w:rPr>
          <w:lang w:val="en-US"/>
        </w:rPr>
        <w:t xml:space="preserve"> </w:t>
      </w:r>
      <w:r w:rsidRPr="00330502">
        <w:rPr>
          <w:rFonts w:hint="eastAsia"/>
          <w:lang w:val="en-US"/>
        </w:rPr>
        <w:t>кровообращения</w:t>
      </w:r>
      <w:r w:rsidRPr="00330502">
        <w:rPr>
          <w:lang w:val="en-US"/>
        </w:rPr>
        <w:t xml:space="preserve"> </w:t>
      </w:r>
      <w:r w:rsidRPr="00330502">
        <w:rPr>
          <w:rFonts w:hint="eastAsia"/>
          <w:lang w:val="en-US"/>
        </w:rPr>
        <w:t>ОТ</w:t>
      </w:r>
      <w:r w:rsidRPr="00330502">
        <w:rPr>
          <w:lang w:val="en-US"/>
        </w:rPr>
        <w:t xml:space="preserve"> - </w:t>
      </w:r>
      <w:r w:rsidRPr="00330502">
        <w:rPr>
          <w:rFonts w:hint="eastAsia"/>
          <w:lang w:val="en-US"/>
        </w:rPr>
        <w:t>окружность</w:t>
      </w:r>
      <w:r w:rsidRPr="00330502">
        <w:rPr>
          <w:lang w:val="en-US"/>
        </w:rPr>
        <w:t xml:space="preserve"> </w:t>
      </w:r>
      <w:r w:rsidRPr="00330502">
        <w:rPr>
          <w:rFonts w:hint="eastAsia"/>
          <w:lang w:val="en-US"/>
        </w:rPr>
        <w:t>талии</w:t>
      </w:r>
    </w:p>
    <w:p w14:paraId="76274411" w14:textId="77777777" w:rsidR="00330502" w:rsidRPr="00330502" w:rsidRDefault="00330502" w:rsidP="00330502">
      <w:pPr>
        <w:rPr>
          <w:lang w:val="en-US"/>
        </w:rPr>
      </w:pPr>
    </w:p>
    <w:p w14:paraId="5B6B41E0" w14:textId="77777777" w:rsidR="00330502" w:rsidRPr="00330502" w:rsidRDefault="00330502" w:rsidP="00330502">
      <w:pPr>
        <w:rPr>
          <w:lang w:val="en-US"/>
        </w:rPr>
      </w:pPr>
      <w:r w:rsidRPr="00330502">
        <w:rPr>
          <w:rFonts w:hint="eastAsia"/>
          <w:lang w:val="en-US"/>
        </w:rPr>
        <w:t>ОТС</w:t>
      </w:r>
      <w:r w:rsidRPr="00330502">
        <w:rPr>
          <w:lang w:val="en-US"/>
        </w:rPr>
        <w:t xml:space="preserve"> - </w:t>
      </w:r>
      <w:r w:rsidRPr="00330502">
        <w:rPr>
          <w:rFonts w:hint="eastAsia"/>
          <w:lang w:val="en-US"/>
        </w:rPr>
        <w:t>относительная</w:t>
      </w:r>
      <w:r w:rsidRPr="00330502">
        <w:rPr>
          <w:lang w:val="en-US"/>
        </w:rPr>
        <w:t xml:space="preserve"> </w:t>
      </w:r>
      <w:r w:rsidRPr="00330502">
        <w:rPr>
          <w:rFonts w:hint="eastAsia"/>
          <w:lang w:val="en-US"/>
        </w:rPr>
        <w:t>толщина</w:t>
      </w:r>
      <w:r w:rsidRPr="00330502">
        <w:rPr>
          <w:lang w:val="en-US"/>
        </w:rPr>
        <w:t xml:space="preserve"> </w:t>
      </w:r>
      <w:r w:rsidRPr="00330502">
        <w:rPr>
          <w:rFonts w:hint="eastAsia"/>
          <w:lang w:val="en-US"/>
        </w:rPr>
        <w:t>стенки</w:t>
      </w:r>
      <w:r w:rsidRPr="00330502">
        <w:rPr>
          <w:lang w:val="en-US"/>
        </w:rPr>
        <w:t xml:space="preserve"> </w:t>
      </w:r>
      <w:r w:rsidRPr="00330502">
        <w:rPr>
          <w:rFonts w:hint="eastAsia"/>
          <w:lang w:val="en-US"/>
        </w:rPr>
        <w:t>левого</w:t>
      </w:r>
      <w:r w:rsidRPr="00330502">
        <w:rPr>
          <w:lang w:val="en-US"/>
        </w:rPr>
        <w:t xml:space="preserve"> </w:t>
      </w:r>
      <w:r w:rsidRPr="00330502">
        <w:rPr>
          <w:rFonts w:hint="eastAsia"/>
          <w:lang w:val="en-US"/>
        </w:rPr>
        <w:t>желудочка</w:t>
      </w:r>
      <w:r w:rsidRPr="00330502">
        <w:rPr>
          <w:lang w:val="en-US"/>
        </w:rPr>
        <w:t xml:space="preserve"> </w:t>
      </w:r>
      <w:r w:rsidRPr="00330502">
        <w:rPr>
          <w:rFonts w:hint="eastAsia"/>
          <w:lang w:val="en-US"/>
        </w:rPr>
        <w:t>ПОЛ</w:t>
      </w:r>
      <w:r w:rsidRPr="00330502">
        <w:rPr>
          <w:lang w:val="en-US"/>
        </w:rPr>
        <w:t xml:space="preserve"> - </w:t>
      </w:r>
      <w:r w:rsidRPr="00330502">
        <w:rPr>
          <w:rFonts w:hint="eastAsia"/>
          <w:lang w:val="en-US"/>
        </w:rPr>
        <w:t>перекисное</w:t>
      </w:r>
      <w:r w:rsidRPr="00330502">
        <w:rPr>
          <w:lang w:val="en-US"/>
        </w:rPr>
        <w:t xml:space="preserve"> </w:t>
      </w:r>
      <w:r w:rsidRPr="00330502">
        <w:rPr>
          <w:rFonts w:hint="eastAsia"/>
          <w:lang w:val="en-US"/>
        </w:rPr>
        <w:t>окисление</w:t>
      </w:r>
      <w:r w:rsidRPr="00330502">
        <w:rPr>
          <w:lang w:val="en-US"/>
        </w:rPr>
        <w:t xml:space="preserve"> </w:t>
      </w:r>
      <w:r w:rsidRPr="00330502">
        <w:rPr>
          <w:rFonts w:hint="eastAsia"/>
          <w:lang w:val="en-US"/>
        </w:rPr>
        <w:t>липидов</w:t>
      </w:r>
      <w:r w:rsidRPr="00330502">
        <w:rPr>
          <w:lang w:val="en-US"/>
        </w:rPr>
        <w:t xml:space="preserve"> </w:t>
      </w:r>
      <w:r w:rsidRPr="00330502">
        <w:rPr>
          <w:rFonts w:hint="eastAsia"/>
          <w:lang w:val="en-US"/>
        </w:rPr>
        <w:t>САД</w:t>
      </w:r>
      <w:r w:rsidRPr="00330502">
        <w:rPr>
          <w:lang w:val="en-US"/>
        </w:rPr>
        <w:t xml:space="preserve"> - </w:t>
      </w:r>
      <w:r w:rsidRPr="00330502">
        <w:rPr>
          <w:rFonts w:hint="eastAsia"/>
          <w:lang w:val="en-US"/>
        </w:rPr>
        <w:t>систолическое</w:t>
      </w:r>
      <w:r w:rsidRPr="00330502">
        <w:rPr>
          <w:lang w:val="en-US"/>
        </w:rPr>
        <w:t xml:space="preserve"> </w:t>
      </w:r>
      <w:r w:rsidRPr="00330502">
        <w:rPr>
          <w:rFonts w:hint="eastAsia"/>
          <w:lang w:val="en-US"/>
        </w:rPr>
        <w:t>артериальное</w:t>
      </w:r>
      <w:r w:rsidRPr="00330502">
        <w:rPr>
          <w:lang w:val="en-US"/>
        </w:rPr>
        <w:t xml:space="preserve"> </w:t>
      </w:r>
      <w:r w:rsidRPr="00330502">
        <w:rPr>
          <w:rFonts w:hint="eastAsia"/>
          <w:lang w:val="en-US"/>
        </w:rPr>
        <w:t>давление</w:t>
      </w:r>
      <w:r w:rsidRPr="00330502">
        <w:rPr>
          <w:lang w:val="en-US"/>
        </w:rPr>
        <w:t xml:space="preserve"> </w:t>
      </w:r>
      <w:r w:rsidRPr="00330502">
        <w:rPr>
          <w:rFonts w:hint="eastAsia"/>
          <w:lang w:val="en-US"/>
        </w:rPr>
        <w:t>СД</w:t>
      </w:r>
      <w:r w:rsidRPr="00330502">
        <w:rPr>
          <w:lang w:val="en-US"/>
        </w:rPr>
        <w:t xml:space="preserve"> 2</w:t>
      </w:r>
      <w:r w:rsidRPr="00330502">
        <w:rPr>
          <w:rFonts w:hint="eastAsia"/>
          <w:lang w:val="en-US"/>
        </w:rPr>
        <w:t>типа</w:t>
      </w:r>
      <w:r w:rsidRPr="00330502">
        <w:rPr>
          <w:lang w:val="en-US"/>
        </w:rPr>
        <w:t xml:space="preserve"> - </w:t>
      </w:r>
      <w:r w:rsidRPr="00330502">
        <w:rPr>
          <w:rFonts w:hint="eastAsia"/>
          <w:lang w:val="en-US"/>
        </w:rPr>
        <w:t>сахарный</w:t>
      </w:r>
      <w:r w:rsidRPr="00330502">
        <w:rPr>
          <w:lang w:val="en-US"/>
        </w:rPr>
        <w:t xml:space="preserve"> </w:t>
      </w:r>
      <w:r w:rsidRPr="00330502">
        <w:rPr>
          <w:rFonts w:hint="eastAsia"/>
          <w:lang w:val="en-US"/>
        </w:rPr>
        <w:t>диабет</w:t>
      </w:r>
      <w:r w:rsidRPr="00330502">
        <w:rPr>
          <w:lang w:val="en-US"/>
        </w:rPr>
        <w:t xml:space="preserve"> 2-</w:t>
      </w:r>
      <w:r w:rsidRPr="00330502">
        <w:rPr>
          <w:rFonts w:hint="eastAsia"/>
          <w:lang w:val="en-US"/>
        </w:rPr>
        <w:t>го</w:t>
      </w:r>
      <w:r w:rsidRPr="00330502">
        <w:rPr>
          <w:lang w:val="en-US"/>
        </w:rPr>
        <w:t xml:space="preserve"> </w:t>
      </w:r>
      <w:r w:rsidRPr="00330502">
        <w:rPr>
          <w:rFonts w:hint="eastAsia"/>
          <w:lang w:val="en-US"/>
        </w:rPr>
        <w:t>типа</w:t>
      </w:r>
    </w:p>
    <w:p w14:paraId="3CCB1866" w14:textId="77777777" w:rsidR="00330502" w:rsidRPr="00330502" w:rsidRDefault="00330502" w:rsidP="00330502">
      <w:pPr>
        <w:rPr>
          <w:lang w:val="en-US"/>
        </w:rPr>
      </w:pPr>
    </w:p>
    <w:p w14:paraId="5673DBB8" w14:textId="77777777" w:rsidR="00330502" w:rsidRPr="00330502" w:rsidRDefault="00330502" w:rsidP="00330502">
      <w:pPr>
        <w:rPr>
          <w:lang w:val="en-US"/>
        </w:rPr>
      </w:pPr>
      <w:r w:rsidRPr="00330502">
        <w:rPr>
          <w:rFonts w:hint="eastAsia"/>
          <w:lang w:val="en-US"/>
        </w:rPr>
        <w:t>СМАД</w:t>
      </w:r>
      <w:r w:rsidRPr="00330502">
        <w:rPr>
          <w:lang w:val="en-US"/>
        </w:rPr>
        <w:t xml:space="preserve"> - </w:t>
      </w:r>
      <w:r w:rsidRPr="00330502">
        <w:rPr>
          <w:rFonts w:hint="eastAsia"/>
          <w:lang w:val="en-US"/>
        </w:rPr>
        <w:t>суточное</w:t>
      </w:r>
      <w:r w:rsidRPr="00330502">
        <w:rPr>
          <w:lang w:val="en-US"/>
        </w:rPr>
        <w:t xml:space="preserve"> </w:t>
      </w:r>
      <w:r w:rsidRPr="00330502">
        <w:rPr>
          <w:rFonts w:hint="eastAsia"/>
          <w:lang w:val="en-US"/>
        </w:rPr>
        <w:t>мониторирование</w:t>
      </w:r>
      <w:r w:rsidRPr="00330502">
        <w:rPr>
          <w:lang w:val="en-US"/>
        </w:rPr>
        <w:t xml:space="preserve"> </w:t>
      </w:r>
      <w:r w:rsidRPr="00330502">
        <w:rPr>
          <w:rFonts w:hint="eastAsia"/>
          <w:lang w:val="en-US"/>
        </w:rPr>
        <w:t>артериального</w:t>
      </w:r>
      <w:r w:rsidRPr="00330502">
        <w:rPr>
          <w:lang w:val="en-US"/>
        </w:rPr>
        <w:t xml:space="preserve"> </w:t>
      </w:r>
      <w:r w:rsidRPr="00330502">
        <w:rPr>
          <w:rFonts w:hint="eastAsia"/>
          <w:lang w:val="en-US"/>
        </w:rPr>
        <w:t>давления</w:t>
      </w:r>
    </w:p>
    <w:p w14:paraId="35C0F371" w14:textId="77777777" w:rsidR="00330502" w:rsidRPr="00330502" w:rsidRDefault="00330502" w:rsidP="00330502">
      <w:pPr>
        <w:rPr>
          <w:lang w:val="en-US"/>
        </w:rPr>
      </w:pPr>
    </w:p>
    <w:p w14:paraId="46480879" w14:textId="77777777" w:rsidR="00330502" w:rsidRPr="00330502" w:rsidRDefault="00330502" w:rsidP="00330502">
      <w:pPr>
        <w:rPr>
          <w:lang w:val="en-US"/>
        </w:rPr>
      </w:pPr>
      <w:r w:rsidRPr="00330502">
        <w:rPr>
          <w:rFonts w:hint="eastAsia"/>
          <w:lang w:val="en-US"/>
        </w:rPr>
        <w:t>СРБ</w:t>
      </w:r>
      <w:r w:rsidRPr="00330502">
        <w:rPr>
          <w:lang w:val="en-US"/>
        </w:rPr>
        <w:t xml:space="preserve"> - </w:t>
      </w:r>
      <w:r w:rsidRPr="00330502">
        <w:rPr>
          <w:rFonts w:hint="eastAsia"/>
          <w:lang w:val="en-US"/>
        </w:rPr>
        <w:t>С</w:t>
      </w:r>
      <w:r w:rsidRPr="00330502">
        <w:rPr>
          <w:lang w:val="en-US"/>
        </w:rPr>
        <w:t>-</w:t>
      </w:r>
      <w:r w:rsidRPr="00330502">
        <w:rPr>
          <w:rFonts w:hint="eastAsia"/>
          <w:lang w:val="en-US"/>
        </w:rPr>
        <w:t>реактивный</w:t>
      </w:r>
      <w:r w:rsidRPr="00330502">
        <w:rPr>
          <w:lang w:val="en-US"/>
        </w:rPr>
        <w:t xml:space="preserve"> </w:t>
      </w:r>
      <w:r w:rsidRPr="00330502">
        <w:rPr>
          <w:rFonts w:hint="eastAsia"/>
          <w:lang w:val="en-US"/>
        </w:rPr>
        <w:t>белок</w:t>
      </w:r>
    </w:p>
    <w:p w14:paraId="5479DC4D" w14:textId="77777777" w:rsidR="00330502" w:rsidRPr="00330502" w:rsidRDefault="00330502" w:rsidP="00330502">
      <w:pPr>
        <w:rPr>
          <w:lang w:val="en-US"/>
        </w:rPr>
      </w:pPr>
    </w:p>
    <w:p w14:paraId="620567B6" w14:textId="77777777" w:rsidR="00330502" w:rsidRPr="00330502" w:rsidRDefault="00330502" w:rsidP="00330502">
      <w:pPr>
        <w:rPr>
          <w:lang w:val="en-US"/>
        </w:rPr>
      </w:pPr>
      <w:r w:rsidRPr="00330502">
        <w:rPr>
          <w:rFonts w:hint="eastAsia"/>
          <w:lang w:val="en-US"/>
        </w:rPr>
        <w:t>ССЗ</w:t>
      </w:r>
      <w:r w:rsidRPr="00330502">
        <w:rPr>
          <w:lang w:val="en-US"/>
        </w:rPr>
        <w:t xml:space="preserve"> - </w:t>
      </w:r>
      <w:r w:rsidRPr="00330502">
        <w:rPr>
          <w:rFonts w:hint="eastAsia"/>
          <w:lang w:val="en-US"/>
        </w:rPr>
        <w:t>сердечно</w:t>
      </w:r>
      <w:r w:rsidRPr="00330502">
        <w:rPr>
          <w:lang w:val="en-US"/>
        </w:rPr>
        <w:t>-</w:t>
      </w:r>
      <w:r w:rsidRPr="00330502">
        <w:rPr>
          <w:rFonts w:hint="eastAsia"/>
          <w:lang w:val="en-US"/>
        </w:rPr>
        <w:t>сосудистые</w:t>
      </w:r>
      <w:r w:rsidRPr="00330502">
        <w:rPr>
          <w:lang w:val="en-US"/>
        </w:rPr>
        <w:t xml:space="preserve"> </w:t>
      </w:r>
      <w:r w:rsidRPr="00330502">
        <w:rPr>
          <w:rFonts w:hint="eastAsia"/>
          <w:lang w:val="en-US"/>
        </w:rPr>
        <w:t>заболевания</w:t>
      </w:r>
    </w:p>
    <w:p w14:paraId="0468A6FC" w14:textId="77777777" w:rsidR="00330502" w:rsidRPr="00330502" w:rsidRDefault="00330502" w:rsidP="00330502">
      <w:pPr>
        <w:rPr>
          <w:lang w:val="en-US"/>
        </w:rPr>
      </w:pPr>
    </w:p>
    <w:p w14:paraId="3DDABA4F" w14:textId="77777777" w:rsidR="00330502" w:rsidRPr="00330502" w:rsidRDefault="00330502" w:rsidP="00330502">
      <w:pPr>
        <w:rPr>
          <w:lang w:val="en-US"/>
        </w:rPr>
      </w:pPr>
      <w:r w:rsidRPr="00330502">
        <w:rPr>
          <w:rFonts w:hint="eastAsia"/>
          <w:lang w:val="en-US"/>
        </w:rPr>
        <w:t>ТЗСЛЖ</w:t>
      </w:r>
      <w:r w:rsidRPr="00330502">
        <w:rPr>
          <w:lang w:val="en-US"/>
        </w:rPr>
        <w:t xml:space="preserve"> - </w:t>
      </w:r>
      <w:r w:rsidRPr="00330502">
        <w:rPr>
          <w:rFonts w:hint="eastAsia"/>
          <w:lang w:val="en-US"/>
        </w:rPr>
        <w:t>толщина</w:t>
      </w:r>
      <w:r w:rsidRPr="00330502">
        <w:rPr>
          <w:lang w:val="en-US"/>
        </w:rPr>
        <w:t xml:space="preserve"> </w:t>
      </w:r>
      <w:r w:rsidRPr="00330502">
        <w:rPr>
          <w:rFonts w:hint="eastAsia"/>
          <w:lang w:val="en-US"/>
        </w:rPr>
        <w:t>задней</w:t>
      </w:r>
      <w:r w:rsidRPr="00330502">
        <w:rPr>
          <w:lang w:val="en-US"/>
        </w:rPr>
        <w:t xml:space="preserve"> </w:t>
      </w:r>
      <w:r w:rsidRPr="00330502">
        <w:rPr>
          <w:rFonts w:hint="eastAsia"/>
          <w:lang w:val="en-US"/>
        </w:rPr>
        <w:t>стенки</w:t>
      </w:r>
      <w:r w:rsidRPr="00330502">
        <w:rPr>
          <w:lang w:val="en-US"/>
        </w:rPr>
        <w:t xml:space="preserve"> </w:t>
      </w:r>
      <w:r w:rsidRPr="00330502">
        <w:rPr>
          <w:rFonts w:hint="eastAsia"/>
          <w:lang w:val="en-US"/>
        </w:rPr>
        <w:t>левого</w:t>
      </w:r>
      <w:r w:rsidRPr="00330502">
        <w:rPr>
          <w:lang w:val="en-US"/>
        </w:rPr>
        <w:t xml:space="preserve"> </w:t>
      </w:r>
      <w:r w:rsidRPr="00330502">
        <w:rPr>
          <w:rFonts w:hint="eastAsia"/>
          <w:lang w:val="en-US"/>
        </w:rPr>
        <w:t>желудочка</w:t>
      </w:r>
    </w:p>
    <w:p w14:paraId="0B2A3B59" w14:textId="77777777" w:rsidR="00330502" w:rsidRPr="00330502" w:rsidRDefault="00330502" w:rsidP="00330502">
      <w:pPr>
        <w:rPr>
          <w:lang w:val="en-US"/>
        </w:rPr>
      </w:pPr>
    </w:p>
    <w:p w14:paraId="6E338638" w14:textId="77777777" w:rsidR="00330502" w:rsidRPr="00330502" w:rsidRDefault="00330502" w:rsidP="00330502">
      <w:pPr>
        <w:rPr>
          <w:lang w:val="en-US"/>
        </w:rPr>
      </w:pPr>
      <w:r w:rsidRPr="00330502">
        <w:rPr>
          <w:rFonts w:hint="eastAsia"/>
          <w:lang w:val="en-US"/>
        </w:rPr>
        <w:t>ТМЖП</w:t>
      </w:r>
      <w:r w:rsidRPr="00330502">
        <w:rPr>
          <w:lang w:val="en-US"/>
        </w:rPr>
        <w:t xml:space="preserve"> - </w:t>
      </w:r>
      <w:r w:rsidRPr="00330502">
        <w:rPr>
          <w:rFonts w:hint="eastAsia"/>
          <w:lang w:val="en-US"/>
        </w:rPr>
        <w:t>толщина</w:t>
      </w:r>
      <w:r w:rsidRPr="00330502">
        <w:rPr>
          <w:lang w:val="en-US"/>
        </w:rPr>
        <w:t xml:space="preserve"> </w:t>
      </w:r>
      <w:r w:rsidRPr="00330502">
        <w:rPr>
          <w:rFonts w:hint="eastAsia"/>
          <w:lang w:val="en-US"/>
        </w:rPr>
        <w:t>межжелудочковой</w:t>
      </w:r>
      <w:r w:rsidRPr="00330502">
        <w:rPr>
          <w:lang w:val="en-US"/>
        </w:rPr>
        <w:t xml:space="preserve"> </w:t>
      </w:r>
      <w:r w:rsidRPr="00330502">
        <w:rPr>
          <w:rFonts w:hint="eastAsia"/>
          <w:lang w:val="en-US"/>
        </w:rPr>
        <w:t>перегородки</w:t>
      </w:r>
    </w:p>
    <w:p w14:paraId="49B0F7B9" w14:textId="77777777" w:rsidR="00330502" w:rsidRPr="00330502" w:rsidRDefault="00330502" w:rsidP="00330502">
      <w:pPr>
        <w:rPr>
          <w:lang w:val="en-US"/>
        </w:rPr>
      </w:pPr>
    </w:p>
    <w:p w14:paraId="251C44E8" w14:textId="77777777" w:rsidR="00330502" w:rsidRPr="00330502" w:rsidRDefault="00330502" w:rsidP="00330502">
      <w:pPr>
        <w:rPr>
          <w:lang w:val="en-US"/>
        </w:rPr>
      </w:pPr>
      <w:r w:rsidRPr="00330502">
        <w:rPr>
          <w:rFonts w:hint="eastAsia"/>
          <w:lang w:val="en-US"/>
        </w:rPr>
        <w:t>ФВ</w:t>
      </w:r>
      <w:r w:rsidRPr="00330502">
        <w:rPr>
          <w:lang w:val="en-US"/>
        </w:rPr>
        <w:t xml:space="preserve"> - </w:t>
      </w:r>
      <w:r w:rsidRPr="00330502">
        <w:rPr>
          <w:rFonts w:hint="eastAsia"/>
          <w:lang w:val="en-US"/>
        </w:rPr>
        <w:t>фракция</w:t>
      </w:r>
      <w:r w:rsidRPr="00330502">
        <w:rPr>
          <w:lang w:val="en-US"/>
        </w:rPr>
        <w:t xml:space="preserve"> </w:t>
      </w:r>
      <w:r w:rsidRPr="00330502">
        <w:rPr>
          <w:rFonts w:hint="eastAsia"/>
          <w:lang w:val="en-US"/>
        </w:rPr>
        <w:t>выброса</w:t>
      </w:r>
    </w:p>
    <w:p w14:paraId="488C43CF" w14:textId="77777777" w:rsidR="00330502" w:rsidRPr="00330502" w:rsidRDefault="00330502" w:rsidP="00330502">
      <w:pPr>
        <w:rPr>
          <w:lang w:val="en-US"/>
        </w:rPr>
      </w:pPr>
    </w:p>
    <w:p w14:paraId="481239A2" w14:textId="77777777" w:rsidR="00330502" w:rsidRPr="00330502" w:rsidRDefault="00330502" w:rsidP="00330502">
      <w:pPr>
        <w:rPr>
          <w:lang w:val="en-US"/>
        </w:rPr>
      </w:pPr>
      <w:r w:rsidRPr="00330502">
        <w:rPr>
          <w:rFonts w:hint="eastAsia"/>
          <w:lang w:val="en-US"/>
        </w:rPr>
        <w:t>ФК</w:t>
      </w:r>
      <w:r w:rsidRPr="00330502">
        <w:rPr>
          <w:lang w:val="en-US"/>
        </w:rPr>
        <w:t xml:space="preserve"> - </w:t>
      </w:r>
      <w:r w:rsidRPr="00330502">
        <w:rPr>
          <w:rFonts w:hint="eastAsia"/>
          <w:lang w:val="en-US"/>
        </w:rPr>
        <w:t>функциональный</w:t>
      </w:r>
      <w:r w:rsidRPr="00330502">
        <w:rPr>
          <w:lang w:val="en-US"/>
        </w:rPr>
        <w:t xml:space="preserve"> </w:t>
      </w:r>
      <w:r w:rsidRPr="00330502">
        <w:rPr>
          <w:rFonts w:hint="eastAsia"/>
          <w:lang w:val="en-US"/>
        </w:rPr>
        <w:t>класс</w:t>
      </w:r>
    </w:p>
    <w:p w14:paraId="7E39E918" w14:textId="77777777" w:rsidR="00330502" w:rsidRPr="00330502" w:rsidRDefault="00330502" w:rsidP="00330502">
      <w:pPr>
        <w:rPr>
          <w:lang w:val="en-US"/>
        </w:rPr>
      </w:pPr>
    </w:p>
    <w:p w14:paraId="0EB0377B" w14:textId="77777777" w:rsidR="00330502" w:rsidRPr="00330502" w:rsidRDefault="00330502" w:rsidP="00330502">
      <w:pPr>
        <w:rPr>
          <w:lang w:val="en-US"/>
        </w:rPr>
      </w:pPr>
      <w:r w:rsidRPr="00330502">
        <w:rPr>
          <w:rFonts w:hint="eastAsia"/>
          <w:lang w:val="en-US"/>
        </w:rPr>
        <w:t>ХПН</w:t>
      </w:r>
      <w:r w:rsidRPr="00330502">
        <w:rPr>
          <w:lang w:val="en-US"/>
        </w:rPr>
        <w:t xml:space="preserve"> - </w:t>
      </w:r>
      <w:r w:rsidRPr="00330502">
        <w:rPr>
          <w:rFonts w:hint="eastAsia"/>
          <w:lang w:val="en-US"/>
        </w:rPr>
        <w:t>хроническая</w:t>
      </w:r>
      <w:r w:rsidRPr="00330502">
        <w:rPr>
          <w:lang w:val="en-US"/>
        </w:rPr>
        <w:t xml:space="preserve"> </w:t>
      </w:r>
      <w:r w:rsidRPr="00330502">
        <w:rPr>
          <w:rFonts w:hint="eastAsia"/>
          <w:lang w:val="en-US"/>
        </w:rPr>
        <w:t>почечная</w:t>
      </w:r>
      <w:r w:rsidRPr="00330502">
        <w:rPr>
          <w:lang w:val="en-US"/>
        </w:rPr>
        <w:t xml:space="preserve"> </w:t>
      </w:r>
      <w:r w:rsidRPr="00330502">
        <w:rPr>
          <w:rFonts w:hint="eastAsia"/>
          <w:lang w:val="en-US"/>
        </w:rPr>
        <w:t>недостаточность</w:t>
      </w:r>
    </w:p>
    <w:p w14:paraId="194D239B" w14:textId="77777777" w:rsidR="00330502" w:rsidRPr="00330502" w:rsidRDefault="00330502" w:rsidP="00330502">
      <w:pPr>
        <w:rPr>
          <w:lang w:val="en-US"/>
        </w:rPr>
      </w:pPr>
    </w:p>
    <w:p w14:paraId="3F5BB472" w14:textId="77777777" w:rsidR="00330502" w:rsidRPr="00330502" w:rsidRDefault="00330502" w:rsidP="00330502">
      <w:pPr>
        <w:rPr>
          <w:lang w:val="en-US"/>
        </w:rPr>
      </w:pPr>
      <w:r w:rsidRPr="00330502">
        <w:rPr>
          <w:rFonts w:hint="eastAsia"/>
          <w:lang w:val="en-US"/>
        </w:rPr>
        <w:t>ЧСС</w:t>
      </w:r>
      <w:r w:rsidRPr="00330502">
        <w:rPr>
          <w:lang w:val="en-US"/>
        </w:rPr>
        <w:t xml:space="preserve"> - </w:t>
      </w:r>
      <w:r w:rsidRPr="00330502">
        <w:rPr>
          <w:rFonts w:hint="eastAsia"/>
          <w:lang w:val="en-US"/>
        </w:rPr>
        <w:t>частота</w:t>
      </w:r>
      <w:r w:rsidRPr="00330502">
        <w:rPr>
          <w:lang w:val="en-US"/>
        </w:rPr>
        <w:t xml:space="preserve"> </w:t>
      </w:r>
      <w:r w:rsidRPr="00330502">
        <w:rPr>
          <w:rFonts w:hint="eastAsia"/>
          <w:lang w:val="en-US"/>
        </w:rPr>
        <w:t>сердечных</w:t>
      </w:r>
      <w:r w:rsidRPr="00330502">
        <w:rPr>
          <w:lang w:val="en-US"/>
        </w:rPr>
        <w:t xml:space="preserve"> </w:t>
      </w:r>
      <w:r w:rsidRPr="00330502">
        <w:rPr>
          <w:rFonts w:hint="eastAsia"/>
          <w:lang w:val="en-US"/>
        </w:rPr>
        <w:t>сокращений</w:t>
      </w:r>
    </w:p>
    <w:p w14:paraId="3C2649AA" w14:textId="77777777" w:rsidR="00330502" w:rsidRPr="00330502" w:rsidRDefault="00330502" w:rsidP="00330502">
      <w:pPr>
        <w:rPr>
          <w:lang w:val="en-US"/>
        </w:rPr>
      </w:pPr>
    </w:p>
    <w:p w14:paraId="23E4C6D7" w14:textId="77777777" w:rsidR="00330502" w:rsidRPr="00330502" w:rsidRDefault="00330502" w:rsidP="00330502">
      <w:pPr>
        <w:rPr>
          <w:lang w:val="en-US"/>
        </w:rPr>
      </w:pPr>
      <w:r w:rsidRPr="00330502">
        <w:rPr>
          <w:rFonts w:hint="eastAsia"/>
          <w:lang w:val="en-US"/>
        </w:rPr>
        <w:t>ЭЗВД</w:t>
      </w:r>
      <w:r w:rsidRPr="00330502">
        <w:rPr>
          <w:lang w:val="en-US"/>
        </w:rPr>
        <w:t xml:space="preserve"> - </w:t>
      </w:r>
      <w:r w:rsidRPr="00330502">
        <w:rPr>
          <w:rFonts w:hint="eastAsia"/>
          <w:lang w:val="en-US"/>
        </w:rPr>
        <w:t>эндотелийзависимая</w:t>
      </w:r>
      <w:r w:rsidRPr="00330502">
        <w:rPr>
          <w:lang w:val="en-US"/>
        </w:rPr>
        <w:t xml:space="preserve"> </w:t>
      </w:r>
      <w:r w:rsidRPr="00330502">
        <w:rPr>
          <w:rFonts w:hint="eastAsia"/>
          <w:lang w:val="en-US"/>
        </w:rPr>
        <w:t>вазодилатация</w:t>
      </w:r>
    </w:p>
    <w:p w14:paraId="1AACF5E8" w14:textId="77777777" w:rsidR="00330502" w:rsidRPr="00330502" w:rsidRDefault="00330502" w:rsidP="00330502">
      <w:pPr>
        <w:rPr>
          <w:lang w:val="en-US"/>
        </w:rPr>
      </w:pPr>
    </w:p>
    <w:p w14:paraId="786289EA" w14:textId="77777777" w:rsidR="00330502" w:rsidRPr="00330502" w:rsidRDefault="00330502" w:rsidP="00330502">
      <w:pPr>
        <w:rPr>
          <w:lang w:val="en-US"/>
        </w:rPr>
      </w:pPr>
      <w:r w:rsidRPr="00330502">
        <w:rPr>
          <w:rFonts w:hint="eastAsia"/>
          <w:lang w:val="en-US"/>
        </w:rPr>
        <w:t>ЭНВД</w:t>
      </w:r>
      <w:r w:rsidRPr="00330502">
        <w:rPr>
          <w:lang w:val="en-US"/>
        </w:rPr>
        <w:t xml:space="preserve"> - </w:t>
      </w:r>
      <w:r w:rsidRPr="00330502">
        <w:rPr>
          <w:rFonts w:hint="eastAsia"/>
          <w:lang w:val="en-US"/>
        </w:rPr>
        <w:t>эндотелийнезависимая</w:t>
      </w:r>
      <w:r w:rsidRPr="00330502">
        <w:rPr>
          <w:lang w:val="en-US"/>
        </w:rPr>
        <w:t xml:space="preserve"> </w:t>
      </w:r>
      <w:r w:rsidRPr="00330502">
        <w:rPr>
          <w:rFonts w:hint="eastAsia"/>
          <w:lang w:val="en-US"/>
        </w:rPr>
        <w:t>вазодилатация</w:t>
      </w:r>
    </w:p>
    <w:p w14:paraId="7751BE88" w14:textId="77777777" w:rsidR="00330502" w:rsidRPr="00330502" w:rsidRDefault="00330502" w:rsidP="00330502">
      <w:pPr>
        <w:rPr>
          <w:lang w:val="en-US"/>
        </w:rPr>
      </w:pPr>
    </w:p>
    <w:p w14:paraId="1607503C" w14:textId="77777777" w:rsidR="00330502" w:rsidRPr="00330502" w:rsidRDefault="00330502" w:rsidP="00330502">
      <w:pPr>
        <w:rPr>
          <w:lang w:val="en-US"/>
        </w:rPr>
      </w:pPr>
      <w:r w:rsidRPr="00330502">
        <w:rPr>
          <w:rFonts w:hint="eastAsia"/>
          <w:lang w:val="en-US"/>
        </w:rPr>
        <w:t>ЭКГ</w:t>
      </w:r>
      <w:r w:rsidRPr="00330502">
        <w:rPr>
          <w:lang w:val="en-US"/>
        </w:rPr>
        <w:t xml:space="preserve"> - </w:t>
      </w:r>
      <w:r w:rsidRPr="00330502">
        <w:rPr>
          <w:rFonts w:hint="eastAsia"/>
          <w:lang w:val="en-US"/>
        </w:rPr>
        <w:t>электрокардиограмма</w:t>
      </w:r>
    </w:p>
    <w:p w14:paraId="319DC5C5" w14:textId="77777777" w:rsidR="00330502" w:rsidRPr="00330502" w:rsidRDefault="00330502" w:rsidP="00330502">
      <w:pPr>
        <w:rPr>
          <w:lang w:val="en-US"/>
        </w:rPr>
      </w:pPr>
    </w:p>
    <w:p w14:paraId="0CB8E458" w14:textId="77777777" w:rsidR="00330502" w:rsidRPr="00330502" w:rsidRDefault="00330502" w:rsidP="00330502">
      <w:pPr>
        <w:rPr>
          <w:lang w:val="en-US"/>
        </w:rPr>
      </w:pPr>
      <w:r w:rsidRPr="00330502">
        <w:rPr>
          <w:lang w:val="en-US"/>
        </w:rPr>
        <w:t xml:space="preserve">HOMA-IR (Homeostasis Model Assessment) - </w:t>
      </w:r>
      <w:r w:rsidRPr="00330502">
        <w:rPr>
          <w:rFonts w:hint="eastAsia"/>
          <w:lang w:val="en-US"/>
        </w:rPr>
        <w:t>индекс</w:t>
      </w:r>
    </w:p>
    <w:p w14:paraId="2C1CCC47" w14:textId="77777777" w:rsidR="00330502" w:rsidRPr="00330502" w:rsidRDefault="00330502" w:rsidP="00330502">
      <w:pPr>
        <w:rPr>
          <w:lang w:val="en-US"/>
        </w:rPr>
      </w:pPr>
    </w:p>
    <w:p w14:paraId="67D57E22" w14:textId="77777777" w:rsidR="00330502" w:rsidRPr="00330502" w:rsidRDefault="00330502" w:rsidP="00330502">
      <w:pPr>
        <w:rPr>
          <w:lang w:val="en-US"/>
        </w:rPr>
      </w:pPr>
      <w:r w:rsidRPr="00330502">
        <w:rPr>
          <w:lang w:val="en-US"/>
        </w:rPr>
        <w:t xml:space="preserve">CARO - </w:t>
      </w:r>
      <w:r w:rsidRPr="00330502">
        <w:rPr>
          <w:rFonts w:hint="eastAsia"/>
          <w:lang w:val="en-US"/>
        </w:rPr>
        <w:t>индекс</w:t>
      </w:r>
      <w:r w:rsidRPr="00330502">
        <w:rPr>
          <w:lang w:val="en-US"/>
        </w:rPr>
        <w:t xml:space="preserve"> F. </w:t>
      </w:r>
      <w:r w:rsidRPr="00330502">
        <w:rPr>
          <w:rFonts w:hint="eastAsia"/>
          <w:lang w:val="en-US"/>
        </w:rPr>
        <w:t>Саго</w:t>
      </w:r>
    </w:p>
    <w:p w14:paraId="0454BCFD" w14:textId="77777777" w:rsidR="00330502" w:rsidRPr="00330502" w:rsidRDefault="00330502" w:rsidP="00330502">
      <w:pPr>
        <w:rPr>
          <w:lang w:val="en-US"/>
        </w:rPr>
      </w:pPr>
    </w:p>
    <w:p w14:paraId="41E2F932" w14:textId="77777777" w:rsidR="00330502" w:rsidRPr="00330502" w:rsidRDefault="00330502" w:rsidP="00330502">
      <w:pPr>
        <w:rPr>
          <w:lang w:val="en-US"/>
        </w:rPr>
      </w:pPr>
      <w:r w:rsidRPr="00330502">
        <w:rPr>
          <w:lang w:val="en-US"/>
        </w:rPr>
        <w:t xml:space="preserve">Ig- </w:t>
      </w:r>
      <w:r w:rsidRPr="00330502">
        <w:rPr>
          <w:rFonts w:hint="eastAsia"/>
          <w:lang w:val="en-US"/>
        </w:rPr>
        <w:t>иммуноглобулины</w:t>
      </w:r>
    </w:p>
    <w:p w14:paraId="3B7ED159" w14:textId="77777777" w:rsidR="00330502" w:rsidRPr="00330502" w:rsidRDefault="00330502" w:rsidP="00330502">
      <w:pPr>
        <w:rPr>
          <w:lang w:val="en-US"/>
        </w:rPr>
      </w:pPr>
    </w:p>
    <w:p w14:paraId="0B32298A" w14:textId="77777777" w:rsidR="00330502" w:rsidRPr="00330502" w:rsidRDefault="00330502" w:rsidP="00330502">
      <w:pPr>
        <w:rPr>
          <w:lang w:val="en-US"/>
        </w:rPr>
      </w:pPr>
      <w:r w:rsidRPr="00330502">
        <w:rPr>
          <w:lang w:val="en-US"/>
        </w:rPr>
        <w:t xml:space="preserve">IL - </w:t>
      </w:r>
      <w:r w:rsidRPr="00330502">
        <w:rPr>
          <w:rFonts w:hint="eastAsia"/>
          <w:lang w:val="en-US"/>
        </w:rPr>
        <w:t>интерлейкин</w:t>
      </w:r>
    </w:p>
    <w:p w14:paraId="1E703D52" w14:textId="77777777" w:rsidR="00330502" w:rsidRPr="00330502" w:rsidRDefault="00330502" w:rsidP="00330502">
      <w:pPr>
        <w:rPr>
          <w:lang w:val="en-US"/>
        </w:rPr>
      </w:pPr>
    </w:p>
    <w:p w14:paraId="52ED3061" w14:textId="77777777" w:rsidR="00330502" w:rsidRPr="00330502" w:rsidRDefault="00330502" w:rsidP="00330502">
      <w:pPr>
        <w:rPr>
          <w:lang w:val="en-US"/>
        </w:rPr>
      </w:pPr>
      <w:r w:rsidRPr="00330502">
        <w:rPr>
          <w:lang w:val="en-US"/>
        </w:rPr>
        <w:t xml:space="preserve">Mm - </w:t>
      </w:r>
      <w:r w:rsidRPr="00330502">
        <w:rPr>
          <w:rFonts w:hint="eastAsia"/>
          <w:lang w:val="en-US"/>
        </w:rPr>
        <w:t>доверительный</w:t>
      </w:r>
      <w:r w:rsidRPr="00330502">
        <w:rPr>
          <w:lang w:val="en-US"/>
        </w:rPr>
        <w:t xml:space="preserve"> </w:t>
      </w:r>
      <w:r w:rsidRPr="00330502">
        <w:rPr>
          <w:rFonts w:hint="eastAsia"/>
          <w:lang w:val="en-US"/>
        </w:rPr>
        <w:t>интервал</w:t>
      </w:r>
    </w:p>
    <w:p w14:paraId="7065DEEA" w14:textId="77777777" w:rsidR="00330502" w:rsidRPr="00330502" w:rsidRDefault="00330502" w:rsidP="00330502">
      <w:pPr>
        <w:rPr>
          <w:lang w:val="en-US"/>
        </w:rPr>
      </w:pPr>
    </w:p>
    <w:p w14:paraId="0F25A382" w14:textId="77777777" w:rsidR="00330502" w:rsidRPr="00330502" w:rsidRDefault="00330502" w:rsidP="00330502">
      <w:pPr>
        <w:rPr>
          <w:lang w:val="en-US"/>
        </w:rPr>
      </w:pPr>
      <w:r w:rsidRPr="00330502">
        <w:rPr>
          <w:rFonts w:hint="eastAsia"/>
          <w:lang w:val="en-US"/>
        </w:rPr>
        <w:t>рН</w:t>
      </w:r>
      <w:r w:rsidRPr="00330502">
        <w:rPr>
          <w:lang w:val="en-US"/>
        </w:rPr>
        <w:t xml:space="preserve">- </w:t>
      </w:r>
      <w:r w:rsidRPr="00330502">
        <w:rPr>
          <w:rFonts w:hint="eastAsia"/>
          <w:lang w:val="en-US"/>
        </w:rPr>
        <w:t>водородный</w:t>
      </w:r>
      <w:r w:rsidRPr="00330502">
        <w:rPr>
          <w:lang w:val="en-US"/>
        </w:rPr>
        <w:t xml:space="preserve"> </w:t>
      </w:r>
      <w:r w:rsidRPr="00330502">
        <w:rPr>
          <w:rFonts w:hint="eastAsia"/>
          <w:lang w:val="en-US"/>
        </w:rPr>
        <w:t>показатель</w:t>
      </w:r>
    </w:p>
    <w:p w14:paraId="31FE664E" w14:textId="77777777" w:rsidR="00330502" w:rsidRPr="00330502" w:rsidRDefault="00330502" w:rsidP="00330502">
      <w:pPr>
        <w:rPr>
          <w:lang w:val="en-US"/>
        </w:rPr>
      </w:pPr>
    </w:p>
    <w:p w14:paraId="094CA49B" w14:textId="07A77B08" w:rsidR="00330502" w:rsidRPr="00330502" w:rsidRDefault="00330502" w:rsidP="00330502">
      <w:pPr>
        <w:rPr>
          <w:lang w:val="en-US"/>
        </w:rPr>
      </w:pPr>
      <w:r w:rsidRPr="00330502">
        <w:rPr>
          <w:lang w:val="en-US"/>
        </w:rPr>
        <w:t>TTVF-</w:t>
      </w:r>
      <w:r w:rsidRPr="00330502">
        <w:rPr>
          <w:rFonts w:hint="eastAsia"/>
          <w:lang w:val="en-US"/>
        </w:rPr>
        <w:t>альфа</w:t>
      </w:r>
      <w:r w:rsidRPr="00330502">
        <w:rPr>
          <w:lang w:val="en-US"/>
        </w:rPr>
        <w:t xml:space="preserve"> - </w:t>
      </w:r>
      <w:r w:rsidRPr="00330502">
        <w:rPr>
          <w:rFonts w:hint="eastAsia"/>
          <w:lang w:val="en-US"/>
        </w:rPr>
        <w:t>фактор</w:t>
      </w:r>
      <w:r w:rsidRPr="00330502">
        <w:rPr>
          <w:lang w:val="en-US"/>
        </w:rPr>
        <w:t xml:space="preserve"> </w:t>
      </w:r>
      <w:r w:rsidRPr="00330502">
        <w:rPr>
          <w:rFonts w:hint="eastAsia"/>
          <w:lang w:val="en-US"/>
        </w:rPr>
        <w:t>некроза</w:t>
      </w:r>
      <w:r w:rsidRPr="00330502">
        <w:rPr>
          <w:lang w:val="en-US"/>
        </w:rPr>
        <w:t xml:space="preserve"> </w:t>
      </w:r>
      <w:r w:rsidRPr="00330502">
        <w:rPr>
          <w:rFonts w:hint="eastAsia"/>
          <w:lang w:val="en-US"/>
        </w:rPr>
        <w:t>опухоли</w:t>
      </w:r>
      <w:r w:rsidRPr="00330502">
        <w:rPr>
          <w:lang w:val="en-US"/>
        </w:rPr>
        <w:t xml:space="preserve"> </w:t>
      </w:r>
      <w:r w:rsidRPr="00330502">
        <w:rPr>
          <w:rFonts w:hint="eastAsia"/>
          <w:lang w:val="en-US"/>
        </w:rPr>
        <w:t>альфа</w:t>
      </w:r>
    </w:p>
    <w:sectPr w:rsidR="00330502" w:rsidRPr="0033050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980D0" w14:textId="77777777" w:rsidR="00A458FC" w:rsidRPr="008D1934" w:rsidRDefault="00A458FC">
      <w:pPr>
        <w:spacing w:after="0" w:line="240" w:lineRule="auto"/>
      </w:pPr>
      <w:r w:rsidRPr="008D1934">
        <w:separator/>
      </w:r>
    </w:p>
  </w:endnote>
  <w:endnote w:type="continuationSeparator" w:id="0">
    <w:p w14:paraId="33F65B77" w14:textId="77777777" w:rsidR="00A458FC" w:rsidRPr="008D1934" w:rsidRDefault="00A458F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37FF" w14:textId="77777777" w:rsidR="00A458FC" w:rsidRPr="008D1934" w:rsidRDefault="00A458FC"/>
    <w:p w14:paraId="596CFF30" w14:textId="77777777" w:rsidR="00A458FC" w:rsidRPr="008D1934" w:rsidRDefault="00A458FC"/>
    <w:p w14:paraId="4586AE34" w14:textId="77777777" w:rsidR="00A458FC" w:rsidRPr="008D1934" w:rsidRDefault="00A458FC"/>
    <w:p w14:paraId="5AD5CB98" w14:textId="77777777" w:rsidR="00A458FC" w:rsidRPr="008D1934" w:rsidRDefault="00A458FC"/>
    <w:p w14:paraId="56F063BA" w14:textId="77777777" w:rsidR="00A458FC" w:rsidRPr="008D1934" w:rsidRDefault="00A458FC"/>
    <w:p w14:paraId="5F2ECAC8" w14:textId="77777777" w:rsidR="00A458FC" w:rsidRPr="008D1934" w:rsidRDefault="00A458FC"/>
    <w:p w14:paraId="2126504C" w14:textId="77777777" w:rsidR="00A458FC" w:rsidRPr="008D1934" w:rsidRDefault="00A458FC">
      <w:pPr>
        <w:rPr>
          <w:sz w:val="2"/>
          <w:szCs w:val="2"/>
        </w:rPr>
      </w:pPr>
      <w:r>
        <w:rPr>
          <w:noProof/>
        </w:rPr>
        <mc:AlternateContent>
          <mc:Choice Requires="wps">
            <w:drawing>
              <wp:anchor distT="0" distB="0" distL="63500" distR="63500" simplePos="0" relativeHeight="251660288" behindDoc="1" locked="0" layoutInCell="1" allowOverlap="1" wp14:anchorId="7324F749" wp14:editId="6C2FB31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12C766" w14:textId="77777777" w:rsidR="00A458FC" w:rsidRPr="008D1934" w:rsidRDefault="00A458F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4F74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12C766" w14:textId="77777777" w:rsidR="00A458FC" w:rsidRPr="008D1934" w:rsidRDefault="00A458F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5E32DD4" w14:textId="77777777" w:rsidR="00A458FC" w:rsidRPr="008D1934" w:rsidRDefault="00A458FC"/>
    <w:p w14:paraId="0761FD07" w14:textId="77777777" w:rsidR="00A458FC" w:rsidRPr="008D1934" w:rsidRDefault="00A458FC"/>
    <w:p w14:paraId="5534B54E" w14:textId="77777777" w:rsidR="00A458FC" w:rsidRPr="008D1934" w:rsidRDefault="00A458FC">
      <w:pPr>
        <w:rPr>
          <w:sz w:val="2"/>
          <w:szCs w:val="2"/>
        </w:rPr>
      </w:pPr>
      <w:r>
        <w:rPr>
          <w:noProof/>
        </w:rPr>
        <mc:AlternateContent>
          <mc:Choice Requires="wps">
            <w:drawing>
              <wp:anchor distT="0" distB="0" distL="63500" distR="63500" simplePos="0" relativeHeight="251659264" behindDoc="1" locked="0" layoutInCell="1" allowOverlap="1" wp14:anchorId="7CF55D47" wp14:editId="6C085F5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0F6192" w14:textId="77777777" w:rsidR="00A458FC" w:rsidRPr="008D1934" w:rsidRDefault="00A458F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55D4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0F6192" w14:textId="77777777" w:rsidR="00A458FC" w:rsidRPr="008D1934" w:rsidRDefault="00A458F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21C6147" w14:textId="77777777" w:rsidR="00A458FC" w:rsidRPr="008D1934" w:rsidRDefault="00A458FC"/>
    <w:p w14:paraId="75CCC8DE" w14:textId="77777777" w:rsidR="00A458FC" w:rsidRPr="008D1934" w:rsidRDefault="00A458FC">
      <w:pPr>
        <w:rPr>
          <w:sz w:val="2"/>
          <w:szCs w:val="2"/>
        </w:rPr>
      </w:pPr>
    </w:p>
    <w:p w14:paraId="4C42D1F3" w14:textId="77777777" w:rsidR="00A458FC" w:rsidRPr="008D1934" w:rsidRDefault="00A458FC"/>
    <w:p w14:paraId="3A7D474C" w14:textId="77777777" w:rsidR="00A458FC" w:rsidRPr="008D1934" w:rsidRDefault="00A458FC">
      <w:pPr>
        <w:spacing w:after="0" w:line="240" w:lineRule="auto"/>
      </w:pPr>
    </w:p>
  </w:footnote>
  <w:footnote w:type="continuationSeparator" w:id="0">
    <w:p w14:paraId="481EFBEF" w14:textId="77777777" w:rsidR="00A458FC" w:rsidRPr="008D1934" w:rsidRDefault="00A458F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8FC"/>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cp:revision>
  <cp:lastPrinted>2024-05-12T14:21:00Z</cp:lastPrinted>
  <dcterms:created xsi:type="dcterms:W3CDTF">2024-05-20T16:55:00Z</dcterms:created>
  <dcterms:modified xsi:type="dcterms:W3CDTF">2024-05-20T19:24:00Z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