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3345"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Амирханян</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Юрий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Альбертович</w:t>
      </w:r>
      <w:r w:rsidRPr="00D319DE">
        <w:rPr>
          <w:rFonts w:ascii="Arial" w:hAnsi="Arial" w:cs="Arial"/>
          <w:caps/>
          <w:color w:val="333333"/>
          <w:sz w:val="27"/>
          <w:szCs w:val="27"/>
        </w:rPr>
        <w:t>.</w:t>
      </w:r>
    </w:p>
    <w:p w14:paraId="4C2ECFF5"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Рискованное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Диагностика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профилактика</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диссертация</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кандидата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социологических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наук</w:t>
      </w:r>
      <w:r w:rsidRPr="00D319DE">
        <w:rPr>
          <w:rFonts w:ascii="Arial" w:hAnsi="Arial" w:cs="Arial"/>
          <w:caps/>
          <w:color w:val="333333"/>
          <w:sz w:val="27"/>
          <w:szCs w:val="27"/>
        </w:rPr>
        <w:t xml:space="preserve"> : 22.00.04. - </w:t>
      </w:r>
      <w:r w:rsidRPr="00D319DE">
        <w:rPr>
          <w:rFonts w:ascii="Arial" w:hAnsi="Arial" w:cs="Arial" w:hint="eastAsia"/>
          <w:caps/>
          <w:color w:val="333333"/>
          <w:sz w:val="27"/>
          <w:szCs w:val="27"/>
        </w:rPr>
        <w:t>Санкт</w:t>
      </w:r>
      <w:r w:rsidRPr="00D319DE">
        <w:rPr>
          <w:rFonts w:ascii="Arial" w:hAnsi="Arial" w:cs="Arial"/>
          <w:caps/>
          <w:color w:val="333333"/>
          <w:sz w:val="27"/>
          <w:szCs w:val="27"/>
        </w:rPr>
        <w:t>-</w:t>
      </w:r>
      <w:r w:rsidRPr="00D319DE">
        <w:rPr>
          <w:rFonts w:ascii="Arial" w:hAnsi="Arial" w:cs="Arial" w:hint="eastAsia"/>
          <w:caps/>
          <w:color w:val="333333"/>
          <w:sz w:val="27"/>
          <w:szCs w:val="27"/>
        </w:rPr>
        <w:t>Петербург</w:t>
      </w:r>
      <w:r w:rsidRPr="00D319DE">
        <w:rPr>
          <w:rFonts w:ascii="Arial" w:hAnsi="Arial" w:cs="Arial"/>
          <w:caps/>
          <w:color w:val="333333"/>
          <w:sz w:val="27"/>
          <w:szCs w:val="27"/>
        </w:rPr>
        <w:t xml:space="preserve">, 1999. - 205 </w:t>
      </w:r>
      <w:r w:rsidRPr="00D319DE">
        <w:rPr>
          <w:rFonts w:ascii="Arial" w:hAnsi="Arial" w:cs="Arial" w:hint="eastAsia"/>
          <w:caps/>
          <w:color w:val="333333"/>
          <w:sz w:val="27"/>
          <w:szCs w:val="27"/>
        </w:rPr>
        <w:t>с</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ил</w:t>
      </w:r>
      <w:r w:rsidRPr="00D319DE">
        <w:rPr>
          <w:rFonts w:ascii="Arial" w:hAnsi="Arial" w:cs="Arial"/>
          <w:caps/>
          <w:color w:val="333333"/>
          <w:sz w:val="27"/>
          <w:szCs w:val="27"/>
        </w:rPr>
        <w:t>.</w:t>
      </w:r>
    </w:p>
    <w:p w14:paraId="3AECC771"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больше</w:t>
      </w:r>
    </w:p>
    <w:p w14:paraId="28AC00EF"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Цитаты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из</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текста</w:t>
      </w:r>
      <w:r w:rsidRPr="00D319DE">
        <w:rPr>
          <w:rFonts w:ascii="Arial" w:hAnsi="Arial" w:cs="Arial"/>
          <w:caps/>
          <w:color w:val="333333"/>
          <w:sz w:val="27"/>
          <w:szCs w:val="27"/>
        </w:rPr>
        <w:t>:</w:t>
      </w:r>
    </w:p>
    <w:p w14:paraId="69ACA438"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стр</w:t>
      </w:r>
      <w:r w:rsidRPr="00D319DE">
        <w:rPr>
          <w:rFonts w:ascii="Arial" w:hAnsi="Arial" w:cs="Arial"/>
          <w:caps/>
          <w:color w:val="333333"/>
          <w:sz w:val="27"/>
          <w:szCs w:val="27"/>
        </w:rPr>
        <w:t>. 1</w:t>
      </w:r>
    </w:p>
    <w:p w14:paraId="1F24D88E"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САНКТ</w:t>
      </w:r>
      <w:r w:rsidRPr="00D319DE">
        <w:rPr>
          <w:rFonts w:ascii="Arial" w:hAnsi="Arial" w:cs="Arial"/>
          <w:caps/>
          <w:color w:val="333333"/>
          <w:sz w:val="27"/>
          <w:szCs w:val="27"/>
        </w:rPr>
        <w:t>-</w:t>
      </w:r>
      <w:r w:rsidRPr="00D319DE">
        <w:rPr>
          <w:rFonts w:ascii="Arial" w:hAnsi="Arial" w:cs="Arial" w:hint="eastAsia"/>
          <w:caps/>
          <w:color w:val="333333"/>
          <w:sz w:val="27"/>
          <w:szCs w:val="27"/>
        </w:rPr>
        <w:t>ПЕТЕРБУРГСКИЙ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ГОСУДАРСТВЕННЫЙ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УНИВЕРСИТЕТ</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правах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рукописи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АМИРХАНЯН</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Юрий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Альбертович</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ДИАГНОСТИКА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Специальность</w:t>
      </w:r>
      <w:r w:rsidRPr="00D319DE">
        <w:rPr>
          <w:rFonts w:ascii="Arial" w:hAnsi="Arial" w:cs="Arial"/>
          <w:caps/>
          <w:color w:val="333333"/>
          <w:sz w:val="27"/>
          <w:szCs w:val="27"/>
        </w:rPr>
        <w:t xml:space="preserve"> 22.00.04 - </w:t>
      </w:r>
      <w:r w:rsidRPr="00D319DE">
        <w:rPr>
          <w:rFonts w:ascii="Arial" w:hAnsi="Arial" w:cs="Arial" w:hint="eastAsia"/>
          <w:caps/>
          <w:color w:val="333333"/>
          <w:sz w:val="27"/>
          <w:szCs w:val="27"/>
        </w:rPr>
        <w:t>СОЦИАЛЬНАЯ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СТРУКТУРА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СОЦИАЛЬНЫЕ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ИНСТИТУТЫ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ПРОЦЕССЫ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Диссертация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соискание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ученой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степени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кандидата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социологических</w:t>
      </w:r>
    </w:p>
    <w:p w14:paraId="63947BC0"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стр</w:t>
      </w:r>
      <w:r w:rsidRPr="00D319DE">
        <w:rPr>
          <w:rFonts w:ascii="Arial" w:hAnsi="Arial" w:cs="Arial"/>
          <w:caps/>
          <w:color w:val="333333"/>
          <w:sz w:val="27"/>
          <w:szCs w:val="27"/>
        </w:rPr>
        <w:t>. 2</w:t>
      </w:r>
    </w:p>
    <w:p w14:paraId="525C6F7B"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45 54 66 S1 81 89 96 108 116 </w:t>
      </w:r>
      <w:r w:rsidRPr="00D319DE">
        <w:rPr>
          <w:rFonts w:ascii="Arial" w:hAnsi="Arial" w:cs="Arial" w:hint="eastAsia"/>
          <w:caps/>
          <w:color w:val="333333"/>
          <w:sz w:val="27"/>
          <w:szCs w:val="27"/>
        </w:rPr>
        <w:t>ГЛАВА</w:t>
      </w:r>
      <w:r w:rsidRPr="00D319DE">
        <w:rPr>
          <w:rFonts w:ascii="Arial" w:hAnsi="Arial" w:cs="Arial"/>
          <w:caps/>
          <w:color w:val="333333"/>
          <w:sz w:val="27"/>
          <w:szCs w:val="27"/>
        </w:rPr>
        <w:t xml:space="preserve"> 3. </w:t>
      </w:r>
      <w:r w:rsidRPr="00D319DE">
        <w:rPr>
          <w:rFonts w:ascii="Arial" w:hAnsi="Arial" w:cs="Arial" w:hint="eastAsia"/>
          <w:caps/>
          <w:color w:val="333333"/>
          <w:sz w:val="27"/>
          <w:szCs w:val="27"/>
        </w:rPr>
        <w:t>Разработка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технологий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социальной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диагностики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r w:rsidRPr="00D319DE">
        <w:rPr>
          <w:rFonts w:ascii="Arial" w:hAnsi="Arial" w:cs="Arial"/>
          <w:caps/>
          <w:color w:val="333333"/>
          <w:sz w:val="27"/>
          <w:szCs w:val="27"/>
        </w:rPr>
        <w:t xml:space="preserve"> 3.1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норма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девиация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маргинальность</w:t>
      </w:r>
      <w:r w:rsidRPr="00D319DE">
        <w:rPr>
          <w:rFonts w:ascii="Arial" w:hAnsi="Arial" w:cs="Arial"/>
          <w:caps/>
          <w:color w:val="333333"/>
          <w:sz w:val="27"/>
          <w:szCs w:val="27"/>
        </w:rPr>
        <w:t xml:space="preserve"> 3.2 </w:t>
      </w:r>
      <w:r w:rsidRPr="00D319DE">
        <w:rPr>
          <w:rFonts w:ascii="Arial" w:hAnsi="Arial" w:cs="Arial" w:hint="eastAsia"/>
          <w:caps/>
          <w:color w:val="333333"/>
          <w:sz w:val="27"/>
          <w:szCs w:val="27"/>
        </w:rPr>
        <w:t>Оценка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анализ</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контекстных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внутренних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внешних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переменных</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показателей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характеризующих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3.2.1</w:t>
      </w:r>
    </w:p>
    <w:p w14:paraId="3F2DAFC1"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стр</w:t>
      </w:r>
      <w:r w:rsidRPr="00D319DE">
        <w:rPr>
          <w:rFonts w:ascii="Arial" w:hAnsi="Arial" w:cs="Arial"/>
          <w:caps/>
          <w:color w:val="333333"/>
          <w:sz w:val="27"/>
          <w:szCs w:val="27"/>
        </w:rPr>
        <w:t>. 11</w:t>
      </w:r>
    </w:p>
    <w:p w14:paraId="56BC526F"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lastRenderedPageBreak/>
        <w:t>поведения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личности</w:t>
      </w:r>
      <w:r w:rsidRPr="00D319DE">
        <w:rPr>
          <w:rFonts w:ascii="Arial" w:hAnsi="Arial" w:cs="Arial"/>
          <w:caps/>
          <w:color w:val="333333"/>
          <w:sz w:val="27"/>
          <w:szCs w:val="27"/>
        </w:rPr>
        <w:t xml:space="preserve">; 3) </w:t>
      </w:r>
      <w:r w:rsidRPr="00D319DE">
        <w:rPr>
          <w:rFonts w:ascii="Arial" w:hAnsi="Arial" w:cs="Arial" w:hint="eastAsia"/>
          <w:caps/>
          <w:color w:val="333333"/>
          <w:sz w:val="27"/>
          <w:szCs w:val="27"/>
        </w:rPr>
        <w:t>формирование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основных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составляющих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социальной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диагностики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исследования</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разработать</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процедуру</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диагностики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разработать</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методы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r w:rsidRPr="00D319DE">
        <w:rPr>
          <w:rFonts w:ascii="Arial" w:hAnsi="Arial" w:cs="Arial"/>
          <w:caps/>
          <w:color w:val="333333"/>
          <w:sz w:val="27"/>
          <w:szCs w:val="27"/>
        </w:rPr>
        <w:t>: (</w:t>
      </w:r>
      <w:r w:rsidRPr="00D319DE">
        <w:rPr>
          <w:rFonts w:ascii="Arial" w:hAnsi="Arial" w:cs="Arial" w:hint="eastAsia"/>
          <w:caps/>
          <w:color w:val="333333"/>
          <w:sz w:val="27"/>
          <w:szCs w:val="27"/>
        </w:rPr>
        <w:t>порядок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воспитательную</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комбинирования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образовательную</w:t>
      </w:r>
    </w:p>
    <w:p w14:paraId="11B34591" w14:textId="77777777" w:rsidR="00D319DE" w:rsidRPr="00D319DE" w:rsidRDefault="00D319DE" w:rsidP="00D319DE">
      <w:pPr>
        <w:rPr>
          <w:rFonts w:ascii="Arial" w:hAnsi="Arial" w:cs="Arial"/>
          <w:caps/>
          <w:color w:val="333333"/>
          <w:sz w:val="27"/>
          <w:szCs w:val="27"/>
        </w:rPr>
      </w:pPr>
    </w:p>
    <w:p w14:paraId="25808BF7"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Оглавление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диссертации</w:t>
      </w:r>
    </w:p>
    <w:p w14:paraId="4F8656B9"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кандидат</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социологических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наук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Амирханян</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Юрий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Альбертович</w:t>
      </w:r>
    </w:p>
    <w:p w14:paraId="6FB9E8CC"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ВВЕДЕНИЕ</w:t>
      </w:r>
    </w:p>
    <w:p w14:paraId="4A24C209" w14:textId="77777777" w:rsidR="00D319DE" w:rsidRPr="00D319DE" w:rsidRDefault="00D319DE" w:rsidP="00D319DE">
      <w:pPr>
        <w:rPr>
          <w:rFonts w:ascii="Arial" w:hAnsi="Arial" w:cs="Arial"/>
          <w:caps/>
          <w:color w:val="333333"/>
          <w:sz w:val="27"/>
          <w:szCs w:val="27"/>
        </w:rPr>
      </w:pPr>
    </w:p>
    <w:p w14:paraId="7F34AAB5"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ГЛАВА</w:t>
      </w:r>
      <w:r w:rsidRPr="00D319DE">
        <w:rPr>
          <w:rFonts w:ascii="Arial" w:hAnsi="Arial" w:cs="Arial"/>
          <w:caps/>
          <w:color w:val="333333"/>
          <w:sz w:val="27"/>
          <w:szCs w:val="27"/>
        </w:rPr>
        <w:t xml:space="preserve"> 1. </w:t>
      </w:r>
      <w:r w:rsidRPr="00D319DE">
        <w:rPr>
          <w:rFonts w:ascii="Arial" w:hAnsi="Arial" w:cs="Arial" w:hint="eastAsia"/>
          <w:caps/>
          <w:color w:val="333333"/>
          <w:sz w:val="27"/>
          <w:szCs w:val="27"/>
        </w:rPr>
        <w:t>Социальный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анализ</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p>
    <w:p w14:paraId="2285E0FC" w14:textId="77777777" w:rsidR="00D319DE" w:rsidRPr="00D319DE" w:rsidRDefault="00D319DE" w:rsidP="00D319DE">
      <w:pPr>
        <w:rPr>
          <w:rFonts w:ascii="Arial" w:hAnsi="Arial" w:cs="Arial"/>
          <w:caps/>
          <w:color w:val="333333"/>
          <w:sz w:val="27"/>
          <w:szCs w:val="27"/>
        </w:rPr>
      </w:pPr>
    </w:p>
    <w:p w14:paraId="0514E783"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1.1 </w:t>
      </w:r>
      <w:r w:rsidRPr="00D319DE">
        <w:rPr>
          <w:rFonts w:ascii="Arial" w:hAnsi="Arial" w:cs="Arial" w:hint="eastAsia"/>
          <w:caps/>
          <w:color w:val="333333"/>
          <w:sz w:val="27"/>
          <w:szCs w:val="27"/>
        </w:rPr>
        <w:t>Междисциплинарный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подход</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проблем</w:t>
      </w:r>
      <w:r w:rsidRPr="00D319DE">
        <w:rPr>
          <w:rFonts w:ascii="Arial" w:hAnsi="Arial" w:cs="Arial"/>
          <w:caps/>
          <w:color w:val="333333"/>
          <w:sz w:val="27"/>
          <w:szCs w:val="27"/>
        </w:rPr>
        <w:t>^</w:t>
      </w:r>
      <w:r w:rsidRPr="00D319DE">
        <w:rPr>
          <w:rFonts w:ascii="Arial" w:hAnsi="Arial" w:cs="Arial" w:hint="eastAsia"/>
          <w:caps/>
          <w:color w:val="333333"/>
          <w:sz w:val="27"/>
          <w:szCs w:val="27"/>
        </w:rPr>
        <w:t>ВИЧ</w:t>
      </w:r>
      <w:r w:rsidRPr="00D319DE">
        <w:rPr>
          <w:rFonts w:ascii="Arial" w:hAnsi="Arial" w:cs="Arial"/>
          <w:caps/>
          <w:color w:val="333333"/>
          <w:sz w:val="27"/>
          <w:szCs w:val="27"/>
        </w:rPr>
        <w:t>/</w:t>
      </w:r>
      <w:r w:rsidRPr="00D319DE">
        <w:rPr>
          <w:rFonts w:ascii="Arial" w:hAnsi="Arial" w:cs="Arial" w:hint="eastAsia"/>
          <w:caps/>
          <w:color w:val="333333"/>
          <w:sz w:val="27"/>
          <w:szCs w:val="27"/>
        </w:rPr>
        <w:t>СПИД</w:t>
      </w:r>
    </w:p>
    <w:p w14:paraId="0E023667" w14:textId="77777777" w:rsidR="00D319DE" w:rsidRPr="00D319DE" w:rsidRDefault="00D319DE" w:rsidP="00D319DE">
      <w:pPr>
        <w:rPr>
          <w:rFonts w:ascii="Arial" w:hAnsi="Arial" w:cs="Arial"/>
          <w:caps/>
          <w:color w:val="333333"/>
          <w:sz w:val="27"/>
          <w:szCs w:val="27"/>
        </w:rPr>
      </w:pPr>
    </w:p>
    <w:p w14:paraId="05EDCE89"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1.2 </w:t>
      </w:r>
      <w:r w:rsidRPr="00D319DE">
        <w:rPr>
          <w:rFonts w:ascii="Arial" w:hAnsi="Arial" w:cs="Arial" w:hint="eastAsia"/>
          <w:caps/>
          <w:color w:val="333333"/>
          <w:sz w:val="27"/>
          <w:szCs w:val="27"/>
        </w:rPr>
        <w:t>Социокультурная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регуляция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жизни</w:t>
      </w:r>
    </w:p>
    <w:p w14:paraId="0F190B54" w14:textId="77777777" w:rsidR="00D319DE" w:rsidRPr="00D319DE" w:rsidRDefault="00D319DE" w:rsidP="00D319DE">
      <w:pPr>
        <w:rPr>
          <w:rFonts w:ascii="Arial" w:hAnsi="Arial" w:cs="Arial"/>
          <w:caps/>
          <w:color w:val="333333"/>
          <w:sz w:val="27"/>
          <w:szCs w:val="27"/>
        </w:rPr>
      </w:pPr>
    </w:p>
    <w:p w14:paraId="4ED459C6"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1.3 </w:t>
      </w:r>
      <w:r w:rsidRPr="00D319DE">
        <w:rPr>
          <w:rFonts w:ascii="Arial" w:hAnsi="Arial" w:cs="Arial" w:hint="eastAsia"/>
          <w:caps/>
          <w:color w:val="333333"/>
          <w:sz w:val="27"/>
          <w:szCs w:val="27"/>
        </w:rPr>
        <w:t>Социальная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структуризация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динамика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изменения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уровня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риска</w:t>
      </w:r>
    </w:p>
    <w:p w14:paraId="4384ECFA" w14:textId="77777777" w:rsidR="00D319DE" w:rsidRPr="00D319DE" w:rsidRDefault="00D319DE" w:rsidP="00D319DE">
      <w:pPr>
        <w:rPr>
          <w:rFonts w:ascii="Arial" w:hAnsi="Arial" w:cs="Arial"/>
          <w:caps/>
          <w:color w:val="333333"/>
          <w:sz w:val="27"/>
          <w:szCs w:val="27"/>
        </w:rPr>
      </w:pPr>
    </w:p>
    <w:p w14:paraId="5D8409D0"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1.4 </w:t>
      </w:r>
      <w:r w:rsidRPr="00D319DE">
        <w:rPr>
          <w:rFonts w:ascii="Arial" w:hAnsi="Arial" w:cs="Arial" w:hint="eastAsia"/>
          <w:caps/>
          <w:color w:val="333333"/>
          <w:sz w:val="27"/>
          <w:szCs w:val="27"/>
        </w:rPr>
        <w:t>Рискованное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проблема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СПИД</w:t>
      </w:r>
    </w:p>
    <w:p w14:paraId="2D7945FB" w14:textId="77777777" w:rsidR="00D319DE" w:rsidRPr="00D319DE" w:rsidRDefault="00D319DE" w:rsidP="00D319DE">
      <w:pPr>
        <w:rPr>
          <w:rFonts w:ascii="Arial" w:hAnsi="Arial" w:cs="Arial"/>
          <w:caps/>
          <w:color w:val="333333"/>
          <w:sz w:val="27"/>
          <w:szCs w:val="27"/>
        </w:rPr>
      </w:pPr>
    </w:p>
    <w:p w14:paraId="207E8AB9"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1.5 </w:t>
      </w:r>
      <w:r w:rsidRPr="00D319DE">
        <w:rPr>
          <w:rFonts w:ascii="Arial" w:hAnsi="Arial" w:cs="Arial" w:hint="eastAsia"/>
          <w:caps/>
          <w:color w:val="333333"/>
          <w:sz w:val="27"/>
          <w:szCs w:val="27"/>
        </w:rPr>
        <w:t>Половое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воспитание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образование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как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факторы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формирования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поведенческих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установок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подростков</w:t>
      </w:r>
    </w:p>
    <w:p w14:paraId="319C9B32" w14:textId="77777777" w:rsidR="00D319DE" w:rsidRPr="00D319DE" w:rsidRDefault="00D319DE" w:rsidP="00D319DE">
      <w:pPr>
        <w:rPr>
          <w:rFonts w:ascii="Arial" w:hAnsi="Arial" w:cs="Arial"/>
          <w:caps/>
          <w:color w:val="333333"/>
          <w:sz w:val="27"/>
          <w:szCs w:val="27"/>
        </w:rPr>
      </w:pPr>
    </w:p>
    <w:p w14:paraId="5FFAABA6"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1.6 </w:t>
      </w:r>
      <w:r w:rsidRPr="00D319DE">
        <w:rPr>
          <w:rFonts w:ascii="Arial" w:hAnsi="Arial" w:cs="Arial" w:hint="eastAsia"/>
          <w:caps/>
          <w:color w:val="333333"/>
          <w:sz w:val="27"/>
          <w:szCs w:val="27"/>
        </w:rPr>
        <w:t>Социальная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СПИД</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за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рубежом</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примере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Германии</w:t>
      </w:r>
      <w:r w:rsidRPr="00D319DE">
        <w:rPr>
          <w:rFonts w:ascii="Arial" w:hAnsi="Arial" w:cs="Arial"/>
          <w:caps/>
          <w:color w:val="333333"/>
          <w:sz w:val="27"/>
          <w:szCs w:val="27"/>
        </w:rPr>
        <w:t>)</w:t>
      </w:r>
    </w:p>
    <w:p w14:paraId="2E97DB05" w14:textId="77777777" w:rsidR="00D319DE" w:rsidRPr="00D319DE" w:rsidRDefault="00D319DE" w:rsidP="00D319DE">
      <w:pPr>
        <w:rPr>
          <w:rFonts w:ascii="Arial" w:hAnsi="Arial" w:cs="Arial"/>
          <w:caps/>
          <w:color w:val="333333"/>
          <w:sz w:val="27"/>
          <w:szCs w:val="27"/>
        </w:rPr>
      </w:pPr>
    </w:p>
    <w:p w14:paraId="12BA0EE2"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ГЛАВА</w:t>
      </w:r>
      <w:r w:rsidRPr="00D319DE">
        <w:rPr>
          <w:rFonts w:ascii="Arial" w:hAnsi="Arial" w:cs="Arial"/>
          <w:caps/>
          <w:color w:val="333333"/>
          <w:sz w:val="27"/>
          <w:szCs w:val="27"/>
        </w:rPr>
        <w:t xml:space="preserve"> 2. </w:t>
      </w:r>
      <w:r w:rsidRPr="00D319DE">
        <w:rPr>
          <w:rFonts w:ascii="Arial" w:hAnsi="Arial" w:cs="Arial" w:hint="eastAsia"/>
          <w:caps/>
          <w:color w:val="333333"/>
          <w:sz w:val="27"/>
          <w:szCs w:val="27"/>
        </w:rPr>
        <w:t>Эмпирическое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исследование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психологических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детерминант</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p>
    <w:p w14:paraId="06D9B332" w14:textId="77777777" w:rsidR="00D319DE" w:rsidRPr="00D319DE" w:rsidRDefault="00D319DE" w:rsidP="00D319DE">
      <w:pPr>
        <w:rPr>
          <w:rFonts w:ascii="Arial" w:hAnsi="Arial" w:cs="Arial"/>
          <w:caps/>
          <w:color w:val="333333"/>
          <w:sz w:val="27"/>
          <w:szCs w:val="27"/>
        </w:rPr>
      </w:pPr>
    </w:p>
    <w:p w14:paraId="68BC3664"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2.1 </w:t>
      </w:r>
      <w:r w:rsidRPr="00D319DE">
        <w:rPr>
          <w:rFonts w:ascii="Arial" w:hAnsi="Arial" w:cs="Arial" w:hint="eastAsia"/>
          <w:caps/>
          <w:color w:val="333333"/>
          <w:sz w:val="27"/>
          <w:szCs w:val="27"/>
        </w:rPr>
        <w:t>Проблемная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ситуация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проблемное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поле</w:t>
      </w:r>
    </w:p>
    <w:p w14:paraId="177F8122" w14:textId="77777777" w:rsidR="00D319DE" w:rsidRPr="00D319DE" w:rsidRDefault="00D319DE" w:rsidP="00D319DE">
      <w:pPr>
        <w:rPr>
          <w:rFonts w:ascii="Arial" w:hAnsi="Arial" w:cs="Arial"/>
          <w:caps/>
          <w:color w:val="333333"/>
          <w:sz w:val="27"/>
          <w:szCs w:val="27"/>
        </w:rPr>
      </w:pPr>
    </w:p>
    <w:p w14:paraId="1189B0EC"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2.2 </w:t>
      </w:r>
      <w:r w:rsidRPr="00D319DE">
        <w:rPr>
          <w:rFonts w:ascii="Arial" w:hAnsi="Arial" w:cs="Arial" w:hint="eastAsia"/>
          <w:caps/>
          <w:color w:val="333333"/>
          <w:sz w:val="27"/>
          <w:szCs w:val="27"/>
        </w:rPr>
        <w:t>Исследовательские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гипотезы</w:t>
      </w:r>
    </w:p>
    <w:p w14:paraId="6A5510B8" w14:textId="77777777" w:rsidR="00D319DE" w:rsidRPr="00D319DE" w:rsidRDefault="00D319DE" w:rsidP="00D319DE">
      <w:pPr>
        <w:rPr>
          <w:rFonts w:ascii="Arial" w:hAnsi="Arial" w:cs="Arial"/>
          <w:caps/>
          <w:color w:val="333333"/>
          <w:sz w:val="27"/>
          <w:szCs w:val="27"/>
        </w:rPr>
      </w:pPr>
    </w:p>
    <w:p w14:paraId="5C6F4B84"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2.3 </w:t>
      </w:r>
      <w:r w:rsidRPr="00D319DE">
        <w:rPr>
          <w:rFonts w:ascii="Arial" w:hAnsi="Arial" w:cs="Arial" w:hint="eastAsia"/>
          <w:caps/>
          <w:color w:val="333333"/>
          <w:sz w:val="27"/>
          <w:szCs w:val="27"/>
        </w:rPr>
        <w:t>Методы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исследования</w:t>
      </w:r>
    </w:p>
    <w:p w14:paraId="34B0FDA4" w14:textId="77777777" w:rsidR="00D319DE" w:rsidRPr="00D319DE" w:rsidRDefault="00D319DE" w:rsidP="00D319DE">
      <w:pPr>
        <w:rPr>
          <w:rFonts w:ascii="Arial" w:hAnsi="Arial" w:cs="Arial"/>
          <w:caps/>
          <w:color w:val="333333"/>
          <w:sz w:val="27"/>
          <w:szCs w:val="27"/>
        </w:rPr>
      </w:pPr>
    </w:p>
    <w:p w14:paraId="04FF4BA2"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2.4 </w:t>
      </w:r>
      <w:r w:rsidRPr="00D319DE">
        <w:rPr>
          <w:rFonts w:ascii="Arial" w:hAnsi="Arial" w:cs="Arial" w:hint="eastAsia"/>
          <w:caps/>
          <w:color w:val="333333"/>
          <w:sz w:val="27"/>
          <w:szCs w:val="27"/>
        </w:rPr>
        <w:t>Структура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основные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этапы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исследования</w:t>
      </w:r>
    </w:p>
    <w:p w14:paraId="51052B2A" w14:textId="77777777" w:rsidR="00D319DE" w:rsidRPr="00D319DE" w:rsidRDefault="00D319DE" w:rsidP="00D319DE">
      <w:pPr>
        <w:rPr>
          <w:rFonts w:ascii="Arial" w:hAnsi="Arial" w:cs="Arial"/>
          <w:caps/>
          <w:color w:val="333333"/>
          <w:sz w:val="27"/>
          <w:szCs w:val="27"/>
        </w:rPr>
      </w:pPr>
    </w:p>
    <w:p w14:paraId="4E55D5A1"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lastRenderedPageBreak/>
        <w:t xml:space="preserve">2.5 </w:t>
      </w:r>
      <w:r w:rsidRPr="00D319DE">
        <w:rPr>
          <w:rFonts w:ascii="Arial" w:hAnsi="Arial" w:cs="Arial" w:hint="eastAsia"/>
          <w:caps/>
          <w:color w:val="333333"/>
          <w:sz w:val="27"/>
          <w:szCs w:val="27"/>
        </w:rPr>
        <w:t>Обобщенные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результаты</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исследования</w:t>
      </w:r>
    </w:p>
    <w:p w14:paraId="4DF1667E" w14:textId="77777777" w:rsidR="00D319DE" w:rsidRPr="00D319DE" w:rsidRDefault="00D319DE" w:rsidP="00D319DE">
      <w:pPr>
        <w:rPr>
          <w:rFonts w:ascii="Arial" w:hAnsi="Arial" w:cs="Arial"/>
          <w:caps/>
          <w:color w:val="333333"/>
          <w:sz w:val="27"/>
          <w:szCs w:val="27"/>
        </w:rPr>
      </w:pPr>
    </w:p>
    <w:p w14:paraId="40F5C3EB" w14:textId="77777777" w:rsidR="00D319DE" w:rsidRPr="00D319DE" w:rsidRDefault="00D319DE" w:rsidP="00D319DE">
      <w:pPr>
        <w:rPr>
          <w:rFonts w:ascii="Arial" w:hAnsi="Arial" w:cs="Arial"/>
          <w:caps/>
          <w:color w:val="333333"/>
          <w:sz w:val="27"/>
          <w:szCs w:val="27"/>
        </w:rPr>
      </w:pPr>
      <w:r w:rsidRPr="00D319DE">
        <w:rPr>
          <w:rFonts w:ascii="Arial" w:hAnsi="Arial" w:cs="Arial" w:hint="eastAsia"/>
          <w:caps/>
          <w:color w:val="333333"/>
          <w:sz w:val="27"/>
          <w:szCs w:val="27"/>
        </w:rPr>
        <w:t>ГЛАВА</w:t>
      </w:r>
      <w:r w:rsidRPr="00D319DE">
        <w:rPr>
          <w:rFonts w:ascii="Arial" w:hAnsi="Arial" w:cs="Arial"/>
          <w:caps/>
          <w:color w:val="333333"/>
          <w:sz w:val="27"/>
          <w:szCs w:val="27"/>
        </w:rPr>
        <w:t xml:space="preserve"> 3. </w:t>
      </w:r>
      <w:r w:rsidRPr="00D319DE">
        <w:rPr>
          <w:rFonts w:ascii="Arial" w:hAnsi="Arial" w:cs="Arial" w:hint="eastAsia"/>
          <w:caps/>
          <w:color w:val="333333"/>
          <w:sz w:val="27"/>
          <w:szCs w:val="27"/>
        </w:rPr>
        <w:t>Разработка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технологий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социальной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диагностики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профилактики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p>
    <w:p w14:paraId="2F69E789" w14:textId="77777777" w:rsidR="00D319DE" w:rsidRPr="00D319DE" w:rsidRDefault="00D319DE" w:rsidP="00D319DE">
      <w:pPr>
        <w:rPr>
          <w:rFonts w:ascii="Arial" w:hAnsi="Arial" w:cs="Arial"/>
          <w:caps/>
          <w:color w:val="333333"/>
          <w:sz w:val="27"/>
          <w:szCs w:val="27"/>
        </w:rPr>
      </w:pPr>
    </w:p>
    <w:p w14:paraId="0CE45275"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3.1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норма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девиация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маргинальность</w:t>
      </w:r>
    </w:p>
    <w:p w14:paraId="2E3C0442" w14:textId="77777777" w:rsidR="00D319DE" w:rsidRPr="00D319DE" w:rsidRDefault="00D319DE" w:rsidP="00D319DE">
      <w:pPr>
        <w:rPr>
          <w:rFonts w:ascii="Arial" w:hAnsi="Arial" w:cs="Arial"/>
          <w:caps/>
          <w:color w:val="333333"/>
          <w:sz w:val="27"/>
          <w:szCs w:val="27"/>
        </w:rPr>
      </w:pPr>
    </w:p>
    <w:p w14:paraId="4F7C22D4"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3.2 </w:t>
      </w:r>
      <w:r w:rsidRPr="00D319DE">
        <w:rPr>
          <w:rFonts w:ascii="Arial" w:hAnsi="Arial" w:cs="Arial" w:hint="eastAsia"/>
          <w:caps/>
          <w:color w:val="333333"/>
          <w:sz w:val="27"/>
          <w:szCs w:val="27"/>
        </w:rPr>
        <w:t>Оценка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анализ</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контекстных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внутренних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внешних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переменных</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показателей</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характеризующих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p>
    <w:p w14:paraId="68510A76" w14:textId="77777777" w:rsidR="00D319DE" w:rsidRPr="00D319DE" w:rsidRDefault="00D319DE" w:rsidP="00D319DE">
      <w:pPr>
        <w:rPr>
          <w:rFonts w:ascii="Arial" w:hAnsi="Arial" w:cs="Arial"/>
          <w:caps/>
          <w:color w:val="333333"/>
          <w:sz w:val="27"/>
          <w:szCs w:val="27"/>
        </w:rPr>
      </w:pPr>
    </w:p>
    <w:p w14:paraId="080B3CD8"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3.2.1 </w:t>
      </w:r>
      <w:r w:rsidRPr="00D319DE">
        <w:rPr>
          <w:rFonts w:ascii="Arial" w:hAnsi="Arial" w:cs="Arial" w:hint="eastAsia"/>
          <w:caps/>
          <w:color w:val="333333"/>
          <w:sz w:val="27"/>
          <w:szCs w:val="27"/>
        </w:rPr>
        <w:t>Оценка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степени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p>
    <w:p w14:paraId="3229D421" w14:textId="77777777" w:rsidR="00D319DE" w:rsidRPr="00D319DE" w:rsidRDefault="00D319DE" w:rsidP="00D319DE">
      <w:pPr>
        <w:rPr>
          <w:rFonts w:ascii="Arial" w:hAnsi="Arial" w:cs="Arial"/>
          <w:caps/>
          <w:color w:val="333333"/>
          <w:sz w:val="27"/>
          <w:szCs w:val="27"/>
        </w:rPr>
      </w:pPr>
    </w:p>
    <w:p w14:paraId="09BBCF88"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3.2.2 </w:t>
      </w:r>
      <w:r w:rsidRPr="00D319DE">
        <w:rPr>
          <w:rFonts w:ascii="Arial" w:hAnsi="Arial" w:cs="Arial" w:hint="eastAsia"/>
          <w:caps/>
          <w:color w:val="333333"/>
          <w:sz w:val="27"/>
          <w:szCs w:val="27"/>
        </w:rPr>
        <w:t>Типологизация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риска</w:t>
      </w:r>
    </w:p>
    <w:p w14:paraId="05154A35" w14:textId="77777777" w:rsidR="00D319DE" w:rsidRPr="00D319DE" w:rsidRDefault="00D319DE" w:rsidP="00D319DE">
      <w:pPr>
        <w:rPr>
          <w:rFonts w:ascii="Arial" w:hAnsi="Arial" w:cs="Arial"/>
          <w:caps/>
          <w:color w:val="333333"/>
          <w:sz w:val="27"/>
          <w:szCs w:val="27"/>
        </w:rPr>
      </w:pPr>
    </w:p>
    <w:p w14:paraId="1CCC96C4"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3.2.3 </w:t>
      </w:r>
      <w:r w:rsidRPr="00D319DE">
        <w:rPr>
          <w:rFonts w:ascii="Arial" w:hAnsi="Arial" w:cs="Arial" w:hint="eastAsia"/>
          <w:caps/>
          <w:color w:val="333333"/>
          <w:sz w:val="27"/>
          <w:szCs w:val="27"/>
        </w:rPr>
        <w:t>Анализ</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мотивов</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личного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приятия</w:t>
      </w:r>
      <w:r w:rsidRPr="00D319DE">
        <w:rPr>
          <w:rFonts w:ascii="Arial" w:hAnsi="Arial" w:cs="Arial"/>
          <w:caps/>
          <w:color w:val="333333"/>
          <w:sz w:val="27"/>
          <w:szCs w:val="27"/>
        </w:rPr>
        <w:t xml:space="preserve"> / </w:t>
      </w:r>
      <w:r w:rsidRPr="00D319DE">
        <w:rPr>
          <w:rFonts w:ascii="Arial" w:hAnsi="Arial" w:cs="Arial" w:hint="eastAsia"/>
          <w:caps/>
          <w:color w:val="333333"/>
          <w:sz w:val="27"/>
          <w:szCs w:val="27"/>
        </w:rPr>
        <w:t>неприятия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безопасного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секса</w:t>
      </w:r>
    </w:p>
    <w:p w14:paraId="6FC0A9ED" w14:textId="77777777" w:rsidR="00D319DE" w:rsidRPr="00D319DE" w:rsidRDefault="00D319DE" w:rsidP="00D319DE">
      <w:pPr>
        <w:rPr>
          <w:rFonts w:ascii="Arial" w:hAnsi="Arial" w:cs="Arial"/>
          <w:caps/>
          <w:color w:val="333333"/>
          <w:sz w:val="27"/>
          <w:szCs w:val="27"/>
        </w:rPr>
      </w:pPr>
    </w:p>
    <w:p w14:paraId="4D43E94D"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3.3 </w:t>
      </w:r>
      <w:r w:rsidRPr="00D319DE">
        <w:rPr>
          <w:rFonts w:ascii="Arial" w:hAnsi="Arial" w:cs="Arial" w:hint="eastAsia"/>
          <w:caps/>
          <w:color w:val="333333"/>
          <w:sz w:val="27"/>
          <w:szCs w:val="27"/>
        </w:rPr>
        <w:t>Профилактическое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вмешательство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целью</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снижения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уровня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рискованности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личности</w:t>
      </w:r>
    </w:p>
    <w:p w14:paraId="415A00B8" w14:textId="77777777" w:rsidR="00D319DE" w:rsidRPr="00D319DE" w:rsidRDefault="00D319DE" w:rsidP="00D319DE">
      <w:pPr>
        <w:rPr>
          <w:rFonts w:ascii="Arial" w:hAnsi="Arial" w:cs="Arial"/>
          <w:caps/>
          <w:color w:val="333333"/>
          <w:sz w:val="27"/>
          <w:szCs w:val="27"/>
        </w:rPr>
      </w:pPr>
    </w:p>
    <w:p w14:paraId="34DA7334" w14:textId="77777777" w:rsidR="00D319DE" w:rsidRPr="00D319DE" w:rsidRDefault="00D319DE" w:rsidP="00D319DE">
      <w:pPr>
        <w:rPr>
          <w:rFonts w:ascii="Arial" w:hAnsi="Arial" w:cs="Arial"/>
          <w:caps/>
          <w:color w:val="333333"/>
          <w:sz w:val="27"/>
          <w:szCs w:val="27"/>
        </w:rPr>
      </w:pPr>
      <w:r w:rsidRPr="00D319DE">
        <w:rPr>
          <w:rFonts w:ascii="Arial" w:hAnsi="Arial" w:cs="Arial"/>
          <w:caps/>
          <w:color w:val="333333"/>
          <w:sz w:val="27"/>
          <w:szCs w:val="27"/>
        </w:rPr>
        <w:t xml:space="preserve">3.3.1 </w:t>
      </w:r>
      <w:r w:rsidRPr="00D319DE">
        <w:rPr>
          <w:rFonts w:ascii="Arial" w:hAnsi="Arial" w:cs="Arial" w:hint="eastAsia"/>
          <w:caps/>
          <w:color w:val="333333"/>
          <w:sz w:val="27"/>
          <w:szCs w:val="27"/>
        </w:rPr>
        <w:t>Комплекс</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воспитательно</w:t>
      </w:r>
      <w:r w:rsidRPr="00D319DE">
        <w:rPr>
          <w:rFonts w:ascii="Arial" w:hAnsi="Arial" w:cs="Arial"/>
          <w:caps/>
          <w:color w:val="333333"/>
          <w:sz w:val="27"/>
          <w:szCs w:val="27"/>
        </w:rPr>
        <w:t>-</w:t>
      </w:r>
      <w:r w:rsidRPr="00D319DE">
        <w:rPr>
          <w:rFonts w:ascii="Arial" w:hAnsi="Arial" w:cs="Arial" w:hint="eastAsia"/>
          <w:caps/>
          <w:color w:val="333333"/>
          <w:sz w:val="27"/>
          <w:szCs w:val="27"/>
        </w:rPr>
        <w:t>образовательных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мер</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направленных</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изменение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поведения</w:t>
      </w:r>
    </w:p>
    <w:p w14:paraId="3B825BFF" w14:textId="77777777" w:rsidR="00D319DE" w:rsidRPr="00D319DE" w:rsidRDefault="00D319DE" w:rsidP="00D319DE">
      <w:pPr>
        <w:rPr>
          <w:rFonts w:ascii="Arial" w:hAnsi="Arial" w:cs="Arial"/>
          <w:caps/>
          <w:color w:val="333333"/>
          <w:sz w:val="27"/>
          <w:szCs w:val="27"/>
        </w:rPr>
      </w:pPr>
    </w:p>
    <w:p w14:paraId="2013FB89" w14:textId="131011C4" w:rsidR="00F0131B" w:rsidRPr="00D319DE" w:rsidRDefault="00D319DE" w:rsidP="00D319DE">
      <w:r w:rsidRPr="00D319DE">
        <w:rPr>
          <w:rFonts w:ascii="Arial" w:hAnsi="Arial" w:cs="Arial"/>
          <w:caps/>
          <w:color w:val="333333"/>
          <w:sz w:val="27"/>
          <w:szCs w:val="27"/>
        </w:rPr>
        <w:t xml:space="preserve">3.3.2 </w:t>
      </w:r>
      <w:r w:rsidRPr="00D319DE">
        <w:rPr>
          <w:rFonts w:ascii="Arial" w:hAnsi="Arial" w:cs="Arial" w:hint="eastAsia"/>
          <w:caps/>
          <w:color w:val="333333"/>
          <w:sz w:val="27"/>
          <w:szCs w:val="27"/>
        </w:rPr>
        <w:t>Рекомендации</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внедрению</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методик</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профилактического</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воздействия</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на</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рискованное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сексуальное</w:t>
      </w:r>
      <w:r w:rsidRPr="00D319DE">
        <w:rPr>
          <w:rFonts w:ascii="Arial" w:hAnsi="Arial" w:cs="Arial"/>
          <w:caps/>
          <w:color w:val="333333"/>
          <w:sz w:val="27"/>
          <w:szCs w:val="27"/>
        </w:rPr>
        <w:t xml:space="preserve"> </w:t>
      </w:r>
      <w:r w:rsidRPr="00D319DE">
        <w:rPr>
          <w:rFonts w:ascii="Arial" w:hAnsi="Arial" w:cs="Arial" w:hint="eastAsia"/>
          <w:caps/>
          <w:color w:val="333333"/>
          <w:sz w:val="27"/>
          <w:szCs w:val="27"/>
        </w:rPr>
        <w:t>поведение</w:t>
      </w:r>
    </w:p>
    <w:sectPr w:rsidR="00F0131B" w:rsidRPr="00D319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4EFA" w14:textId="77777777" w:rsidR="007950B8" w:rsidRDefault="007950B8">
      <w:pPr>
        <w:spacing w:after="0" w:line="240" w:lineRule="auto"/>
      </w:pPr>
      <w:r>
        <w:separator/>
      </w:r>
    </w:p>
  </w:endnote>
  <w:endnote w:type="continuationSeparator" w:id="0">
    <w:p w14:paraId="3CACB142" w14:textId="77777777" w:rsidR="007950B8" w:rsidRDefault="0079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9FB5" w14:textId="77777777" w:rsidR="007950B8" w:rsidRDefault="007950B8"/>
    <w:p w14:paraId="67DEAD61" w14:textId="77777777" w:rsidR="007950B8" w:rsidRDefault="007950B8"/>
    <w:p w14:paraId="64AE5F24" w14:textId="77777777" w:rsidR="007950B8" w:rsidRDefault="007950B8"/>
    <w:p w14:paraId="1084E06B" w14:textId="77777777" w:rsidR="007950B8" w:rsidRDefault="007950B8"/>
    <w:p w14:paraId="54A21168" w14:textId="77777777" w:rsidR="007950B8" w:rsidRDefault="007950B8"/>
    <w:p w14:paraId="6882A6E2" w14:textId="77777777" w:rsidR="007950B8" w:rsidRDefault="007950B8"/>
    <w:p w14:paraId="77491FB6" w14:textId="77777777" w:rsidR="007950B8" w:rsidRDefault="007950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503A1" wp14:editId="5B28DA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63FF" w14:textId="77777777" w:rsidR="007950B8" w:rsidRDefault="007950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503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2063FF" w14:textId="77777777" w:rsidR="007950B8" w:rsidRDefault="007950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293BC" w14:textId="77777777" w:rsidR="007950B8" w:rsidRDefault="007950B8"/>
    <w:p w14:paraId="39FA6EA3" w14:textId="77777777" w:rsidR="007950B8" w:rsidRDefault="007950B8"/>
    <w:p w14:paraId="577326CD" w14:textId="77777777" w:rsidR="007950B8" w:rsidRDefault="007950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583399" wp14:editId="57C04E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E85C" w14:textId="77777777" w:rsidR="007950B8" w:rsidRDefault="007950B8"/>
                          <w:p w14:paraId="1FEFBC82" w14:textId="77777777" w:rsidR="007950B8" w:rsidRDefault="007950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833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45E85C" w14:textId="77777777" w:rsidR="007950B8" w:rsidRDefault="007950B8"/>
                    <w:p w14:paraId="1FEFBC82" w14:textId="77777777" w:rsidR="007950B8" w:rsidRDefault="007950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A45A2A" w14:textId="77777777" w:rsidR="007950B8" w:rsidRDefault="007950B8"/>
    <w:p w14:paraId="7723F956" w14:textId="77777777" w:rsidR="007950B8" w:rsidRDefault="007950B8">
      <w:pPr>
        <w:rPr>
          <w:sz w:val="2"/>
          <w:szCs w:val="2"/>
        </w:rPr>
      </w:pPr>
    </w:p>
    <w:p w14:paraId="3A2150A7" w14:textId="77777777" w:rsidR="007950B8" w:rsidRDefault="007950B8"/>
    <w:p w14:paraId="2B1FEC9D" w14:textId="77777777" w:rsidR="007950B8" w:rsidRDefault="007950B8">
      <w:pPr>
        <w:spacing w:after="0" w:line="240" w:lineRule="auto"/>
      </w:pPr>
    </w:p>
  </w:footnote>
  <w:footnote w:type="continuationSeparator" w:id="0">
    <w:p w14:paraId="1F1F1958" w14:textId="77777777" w:rsidR="007950B8" w:rsidRDefault="0079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B8"/>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62385</TotalTime>
  <Pages>5</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3253</cp:revision>
  <cp:lastPrinted>2009-02-06T05:36:00Z</cp:lastPrinted>
  <dcterms:created xsi:type="dcterms:W3CDTF">2025-11-25T20:19:00Z</dcterms:created>
  <dcterms:modified xsi:type="dcterms:W3CDTF">2026-02-04T18:14:00Z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