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59C0" w14:textId="731789E3" w:rsidR="00261A99" w:rsidRDefault="00D00BA4" w:rsidP="00D00BA4">
      <w:pPr>
        <w:rPr>
          <w:lang w:val="en-US"/>
        </w:rPr>
      </w:pPr>
      <w:r w:rsidRPr="00D00BA4">
        <w:rPr>
          <w:rFonts w:hint="eastAsia"/>
        </w:rPr>
        <w:t>Новиков</w:t>
      </w:r>
      <w:r w:rsidRPr="00D00BA4">
        <w:t xml:space="preserve"> </w:t>
      </w:r>
      <w:r w:rsidRPr="00D00BA4">
        <w:rPr>
          <w:rFonts w:hint="eastAsia"/>
        </w:rPr>
        <w:t>Иван</w:t>
      </w:r>
      <w:r w:rsidRPr="00D00BA4">
        <w:t xml:space="preserve"> </w:t>
      </w:r>
      <w:r w:rsidRPr="00D00BA4">
        <w:rPr>
          <w:rFonts w:hint="eastAsia"/>
        </w:rPr>
        <w:t>Алексеевич</w:t>
      </w:r>
      <w:r>
        <w:rPr>
          <w:lang w:val="en-US"/>
        </w:rPr>
        <w:t xml:space="preserve"> </w:t>
      </w:r>
      <w:r w:rsidRPr="00D00BA4">
        <w:rPr>
          <w:rFonts w:hint="eastAsia"/>
          <w:lang w:val="en-US"/>
        </w:rPr>
        <w:t>Современное</w:t>
      </w:r>
      <w:r w:rsidRPr="00D00BA4">
        <w:rPr>
          <w:lang w:val="en-US"/>
        </w:rPr>
        <w:t xml:space="preserve"> </w:t>
      </w:r>
      <w:r w:rsidRPr="00D00BA4">
        <w:rPr>
          <w:rFonts w:hint="eastAsia"/>
          <w:lang w:val="en-US"/>
        </w:rPr>
        <w:t>состояние</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перспективы</w:t>
      </w:r>
      <w:r w:rsidRPr="00D00BA4">
        <w:rPr>
          <w:lang w:val="en-US"/>
        </w:rPr>
        <w:t xml:space="preserve"> </w:t>
      </w:r>
      <w:r w:rsidRPr="00D00BA4">
        <w:rPr>
          <w:rFonts w:hint="eastAsia"/>
          <w:lang w:val="en-US"/>
        </w:rPr>
        <w:t>сотрудничества</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нефтегазовом</w:t>
      </w:r>
      <w:r w:rsidRPr="00D00BA4">
        <w:rPr>
          <w:lang w:val="en-US"/>
        </w:rPr>
        <w:t xml:space="preserve"> </w:t>
      </w:r>
      <w:r w:rsidRPr="00D00BA4">
        <w:rPr>
          <w:rFonts w:hint="eastAsia"/>
          <w:lang w:val="en-US"/>
        </w:rPr>
        <w:t>секторе</w:t>
      </w:r>
    </w:p>
    <w:p w14:paraId="237FE868" w14:textId="77777777" w:rsidR="00D00BA4" w:rsidRPr="00D00BA4" w:rsidRDefault="00D00BA4" w:rsidP="00D00BA4">
      <w:pPr>
        <w:rPr>
          <w:lang w:val="en-US"/>
        </w:rPr>
      </w:pPr>
      <w:r w:rsidRPr="00D00BA4">
        <w:rPr>
          <w:rFonts w:hint="eastAsia"/>
          <w:lang w:val="en-US"/>
        </w:rPr>
        <w:t>ОГЛАВЛЕНИЕ</w:t>
      </w:r>
      <w:r w:rsidRPr="00D00BA4">
        <w:rPr>
          <w:lang w:val="en-US"/>
        </w:rPr>
        <w:t xml:space="preserve"> </w:t>
      </w:r>
      <w:r w:rsidRPr="00D00BA4">
        <w:rPr>
          <w:rFonts w:hint="eastAsia"/>
          <w:lang w:val="en-US"/>
        </w:rPr>
        <w:t>ДИССЕРТАЦИИ</w:t>
      </w:r>
    </w:p>
    <w:p w14:paraId="7D03A808" w14:textId="77777777" w:rsidR="00D00BA4" w:rsidRPr="00D00BA4" w:rsidRDefault="00D00BA4" w:rsidP="00D00BA4">
      <w:pPr>
        <w:rPr>
          <w:lang w:val="en-US"/>
        </w:rPr>
      </w:pPr>
      <w:r w:rsidRPr="00D00BA4">
        <w:rPr>
          <w:rFonts w:hint="eastAsia"/>
          <w:lang w:val="en-US"/>
        </w:rPr>
        <w:t>кандидат</w:t>
      </w:r>
      <w:r w:rsidRPr="00D00BA4">
        <w:rPr>
          <w:lang w:val="en-US"/>
        </w:rPr>
        <w:t xml:space="preserve"> </w:t>
      </w:r>
      <w:r w:rsidRPr="00D00BA4">
        <w:rPr>
          <w:rFonts w:hint="eastAsia"/>
          <w:lang w:val="en-US"/>
        </w:rPr>
        <w:t>наук</w:t>
      </w:r>
      <w:r w:rsidRPr="00D00BA4">
        <w:rPr>
          <w:lang w:val="en-US"/>
        </w:rPr>
        <w:t xml:space="preserve"> </w:t>
      </w:r>
      <w:r w:rsidRPr="00D00BA4">
        <w:rPr>
          <w:rFonts w:hint="eastAsia"/>
          <w:lang w:val="en-US"/>
        </w:rPr>
        <w:t>Новиков</w:t>
      </w:r>
      <w:r w:rsidRPr="00D00BA4">
        <w:rPr>
          <w:lang w:val="en-US"/>
        </w:rPr>
        <w:t xml:space="preserve"> </w:t>
      </w:r>
      <w:r w:rsidRPr="00D00BA4">
        <w:rPr>
          <w:rFonts w:hint="eastAsia"/>
          <w:lang w:val="en-US"/>
        </w:rPr>
        <w:t>Иван</w:t>
      </w:r>
      <w:r w:rsidRPr="00D00BA4">
        <w:rPr>
          <w:lang w:val="en-US"/>
        </w:rPr>
        <w:t xml:space="preserve"> </w:t>
      </w:r>
      <w:r w:rsidRPr="00D00BA4">
        <w:rPr>
          <w:rFonts w:hint="eastAsia"/>
          <w:lang w:val="en-US"/>
        </w:rPr>
        <w:t>Алексеевич</w:t>
      </w:r>
    </w:p>
    <w:p w14:paraId="10523B56" w14:textId="77777777" w:rsidR="00D00BA4" w:rsidRPr="00D00BA4" w:rsidRDefault="00D00BA4" w:rsidP="00D00BA4">
      <w:pPr>
        <w:rPr>
          <w:lang w:val="en-US"/>
        </w:rPr>
      </w:pPr>
      <w:r w:rsidRPr="00D00BA4">
        <w:rPr>
          <w:rFonts w:hint="eastAsia"/>
          <w:lang w:val="en-US"/>
        </w:rPr>
        <w:t>Введение</w:t>
      </w:r>
    </w:p>
    <w:p w14:paraId="3DBB129B" w14:textId="77777777" w:rsidR="00D00BA4" w:rsidRPr="00D00BA4" w:rsidRDefault="00D00BA4" w:rsidP="00D00BA4">
      <w:pPr>
        <w:rPr>
          <w:lang w:val="en-US"/>
        </w:rPr>
      </w:pPr>
    </w:p>
    <w:p w14:paraId="4CC59F45" w14:textId="77777777" w:rsidR="00D00BA4" w:rsidRPr="00D00BA4" w:rsidRDefault="00D00BA4" w:rsidP="00D00BA4">
      <w:pPr>
        <w:rPr>
          <w:lang w:val="en-US"/>
        </w:rPr>
      </w:pPr>
      <w:r w:rsidRPr="00D00BA4">
        <w:rPr>
          <w:rFonts w:hint="eastAsia"/>
          <w:lang w:val="en-US"/>
        </w:rPr>
        <w:t>Глава</w:t>
      </w:r>
      <w:r w:rsidRPr="00D00BA4">
        <w:rPr>
          <w:lang w:val="en-US"/>
        </w:rPr>
        <w:t xml:space="preserve"> 1. </w:t>
      </w:r>
      <w:r w:rsidRPr="00D00BA4">
        <w:rPr>
          <w:rFonts w:hint="eastAsia"/>
          <w:lang w:val="en-US"/>
        </w:rPr>
        <w:t>Теоретические</w:t>
      </w:r>
      <w:r w:rsidRPr="00D00BA4">
        <w:rPr>
          <w:lang w:val="en-US"/>
        </w:rPr>
        <w:t xml:space="preserve"> </w:t>
      </w:r>
      <w:r w:rsidRPr="00D00BA4">
        <w:rPr>
          <w:rFonts w:hint="eastAsia"/>
          <w:lang w:val="en-US"/>
        </w:rPr>
        <w:t>основы</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экономические</w:t>
      </w:r>
      <w:r w:rsidRPr="00D00BA4">
        <w:rPr>
          <w:lang w:val="en-US"/>
        </w:rPr>
        <w:t xml:space="preserve"> </w:t>
      </w:r>
      <w:r w:rsidRPr="00D00BA4">
        <w:rPr>
          <w:rFonts w:hint="eastAsia"/>
          <w:lang w:val="en-US"/>
        </w:rPr>
        <w:t>предпосылки</w:t>
      </w:r>
      <w:r w:rsidRPr="00D00BA4">
        <w:rPr>
          <w:lang w:val="en-US"/>
        </w:rPr>
        <w:t xml:space="preserve"> </w:t>
      </w:r>
      <w:r w:rsidRPr="00D00BA4">
        <w:rPr>
          <w:rFonts w:hint="eastAsia"/>
          <w:lang w:val="en-US"/>
        </w:rPr>
        <w:t>развития</w:t>
      </w:r>
      <w:r w:rsidRPr="00D00BA4">
        <w:rPr>
          <w:lang w:val="en-US"/>
        </w:rPr>
        <w:t xml:space="preserve"> </w:t>
      </w:r>
      <w:r w:rsidRPr="00D00BA4">
        <w:rPr>
          <w:rFonts w:hint="eastAsia"/>
          <w:lang w:val="en-US"/>
        </w:rPr>
        <w:t>сотрудничества</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нефтегазовом</w:t>
      </w:r>
      <w:r w:rsidRPr="00D00BA4">
        <w:rPr>
          <w:lang w:val="en-US"/>
        </w:rPr>
        <w:t xml:space="preserve"> </w:t>
      </w:r>
      <w:r w:rsidRPr="00D00BA4">
        <w:rPr>
          <w:rFonts w:hint="eastAsia"/>
          <w:lang w:val="en-US"/>
        </w:rPr>
        <w:t>секторе</w:t>
      </w:r>
    </w:p>
    <w:p w14:paraId="547C0789" w14:textId="77777777" w:rsidR="00D00BA4" w:rsidRPr="00D00BA4" w:rsidRDefault="00D00BA4" w:rsidP="00D00BA4">
      <w:pPr>
        <w:rPr>
          <w:lang w:val="en-US"/>
        </w:rPr>
      </w:pPr>
    </w:p>
    <w:p w14:paraId="3539FB12" w14:textId="77777777" w:rsidR="00D00BA4" w:rsidRPr="00D00BA4" w:rsidRDefault="00D00BA4" w:rsidP="00D00BA4">
      <w:pPr>
        <w:rPr>
          <w:lang w:val="en-US"/>
        </w:rPr>
      </w:pPr>
      <w:r w:rsidRPr="00D00BA4">
        <w:rPr>
          <w:lang w:val="en-US"/>
        </w:rPr>
        <w:t xml:space="preserve">1.1. </w:t>
      </w:r>
      <w:r w:rsidRPr="00D00BA4">
        <w:rPr>
          <w:rFonts w:hint="eastAsia"/>
          <w:lang w:val="en-US"/>
        </w:rPr>
        <w:t>Теоретические</w:t>
      </w:r>
      <w:r w:rsidRPr="00D00BA4">
        <w:rPr>
          <w:lang w:val="en-US"/>
        </w:rPr>
        <w:t xml:space="preserve"> </w:t>
      </w:r>
      <w:r w:rsidRPr="00D00BA4">
        <w:rPr>
          <w:rFonts w:hint="eastAsia"/>
          <w:lang w:val="en-US"/>
        </w:rPr>
        <w:t>основы</w:t>
      </w:r>
      <w:r w:rsidRPr="00D00BA4">
        <w:rPr>
          <w:lang w:val="en-US"/>
        </w:rPr>
        <w:t xml:space="preserve"> </w:t>
      </w:r>
      <w:r w:rsidRPr="00D00BA4">
        <w:rPr>
          <w:rFonts w:hint="eastAsia"/>
          <w:lang w:val="en-US"/>
        </w:rPr>
        <w:t>международного</w:t>
      </w:r>
      <w:r w:rsidRPr="00D00BA4">
        <w:rPr>
          <w:lang w:val="en-US"/>
        </w:rPr>
        <w:t xml:space="preserve"> </w:t>
      </w:r>
      <w:r w:rsidRPr="00D00BA4">
        <w:rPr>
          <w:rFonts w:hint="eastAsia"/>
          <w:lang w:val="en-US"/>
        </w:rPr>
        <w:t>сотрудничества</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нефтегазовом</w:t>
      </w:r>
      <w:r w:rsidRPr="00D00BA4">
        <w:rPr>
          <w:lang w:val="en-US"/>
        </w:rPr>
        <w:t xml:space="preserve"> </w:t>
      </w:r>
      <w:r w:rsidRPr="00D00BA4">
        <w:rPr>
          <w:rFonts w:hint="eastAsia"/>
          <w:lang w:val="en-US"/>
        </w:rPr>
        <w:t>секторе</w:t>
      </w:r>
    </w:p>
    <w:p w14:paraId="0C61B563" w14:textId="77777777" w:rsidR="00D00BA4" w:rsidRPr="00D00BA4" w:rsidRDefault="00D00BA4" w:rsidP="00D00BA4">
      <w:pPr>
        <w:rPr>
          <w:lang w:val="en-US"/>
        </w:rPr>
      </w:pPr>
    </w:p>
    <w:p w14:paraId="1B785442" w14:textId="77777777" w:rsidR="00D00BA4" w:rsidRPr="00D00BA4" w:rsidRDefault="00D00BA4" w:rsidP="00D00BA4">
      <w:pPr>
        <w:rPr>
          <w:lang w:val="en-US"/>
        </w:rPr>
      </w:pPr>
      <w:r w:rsidRPr="00D00BA4">
        <w:rPr>
          <w:lang w:val="en-US"/>
        </w:rPr>
        <w:t xml:space="preserve">1.2. </w:t>
      </w:r>
      <w:r w:rsidRPr="00D00BA4">
        <w:rPr>
          <w:rFonts w:hint="eastAsia"/>
          <w:lang w:val="en-US"/>
        </w:rPr>
        <w:t>Экономические</w:t>
      </w:r>
      <w:r w:rsidRPr="00D00BA4">
        <w:rPr>
          <w:lang w:val="en-US"/>
        </w:rPr>
        <w:t xml:space="preserve"> </w:t>
      </w:r>
      <w:r w:rsidRPr="00D00BA4">
        <w:rPr>
          <w:rFonts w:hint="eastAsia"/>
          <w:lang w:val="en-US"/>
        </w:rPr>
        <w:t>аспекты</w:t>
      </w:r>
      <w:r w:rsidRPr="00D00BA4">
        <w:rPr>
          <w:lang w:val="en-US"/>
        </w:rPr>
        <w:t xml:space="preserve"> </w:t>
      </w:r>
      <w:r w:rsidRPr="00D00BA4">
        <w:rPr>
          <w:rFonts w:hint="eastAsia"/>
          <w:lang w:val="en-US"/>
        </w:rPr>
        <w:t>развития</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контексте</w:t>
      </w:r>
      <w:r w:rsidRPr="00D00BA4">
        <w:rPr>
          <w:lang w:val="en-US"/>
        </w:rPr>
        <w:t xml:space="preserve"> </w:t>
      </w:r>
      <w:r w:rsidRPr="00D00BA4">
        <w:rPr>
          <w:rFonts w:hint="eastAsia"/>
          <w:lang w:val="en-US"/>
        </w:rPr>
        <w:t>дефицита</w:t>
      </w:r>
      <w:r w:rsidRPr="00D00BA4">
        <w:rPr>
          <w:lang w:val="en-US"/>
        </w:rPr>
        <w:t xml:space="preserve"> </w:t>
      </w:r>
      <w:r w:rsidRPr="00D00BA4">
        <w:rPr>
          <w:rFonts w:hint="eastAsia"/>
          <w:lang w:val="en-US"/>
        </w:rPr>
        <w:t>энергоресурсов</w:t>
      </w:r>
    </w:p>
    <w:p w14:paraId="724531C7" w14:textId="77777777" w:rsidR="00D00BA4" w:rsidRPr="00D00BA4" w:rsidRDefault="00D00BA4" w:rsidP="00D00BA4">
      <w:pPr>
        <w:rPr>
          <w:lang w:val="en-US"/>
        </w:rPr>
      </w:pPr>
    </w:p>
    <w:p w14:paraId="63939C46" w14:textId="77777777" w:rsidR="00D00BA4" w:rsidRPr="00D00BA4" w:rsidRDefault="00D00BA4" w:rsidP="00D00BA4">
      <w:pPr>
        <w:rPr>
          <w:lang w:val="en-US"/>
        </w:rPr>
      </w:pPr>
      <w:r w:rsidRPr="00D00BA4">
        <w:rPr>
          <w:lang w:val="en-US"/>
        </w:rPr>
        <w:t xml:space="preserve">1.3. </w:t>
      </w:r>
      <w:r w:rsidRPr="00D00BA4">
        <w:rPr>
          <w:rFonts w:hint="eastAsia"/>
          <w:lang w:val="en-US"/>
        </w:rPr>
        <w:t>Обеспечение</w:t>
      </w:r>
      <w:r w:rsidRPr="00D00BA4">
        <w:rPr>
          <w:lang w:val="en-US"/>
        </w:rPr>
        <w:t xml:space="preserve"> </w:t>
      </w:r>
      <w:r w:rsidRPr="00D00BA4">
        <w:rPr>
          <w:rFonts w:hint="eastAsia"/>
          <w:lang w:val="en-US"/>
        </w:rPr>
        <w:t>устойчивого</w:t>
      </w:r>
      <w:r w:rsidRPr="00D00BA4">
        <w:rPr>
          <w:lang w:val="en-US"/>
        </w:rPr>
        <w:t xml:space="preserve"> </w:t>
      </w:r>
      <w:r w:rsidRPr="00D00BA4">
        <w:rPr>
          <w:rFonts w:hint="eastAsia"/>
          <w:lang w:val="en-US"/>
        </w:rPr>
        <w:t>развития</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проблема</w:t>
      </w:r>
      <w:r w:rsidRPr="00D00BA4">
        <w:rPr>
          <w:lang w:val="en-US"/>
        </w:rPr>
        <w:t xml:space="preserve"> </w:t>
      </w:r>
      <w:r w:rsidRPr="00D00BA4">
        <w:rPr>
          <w:rFonts w:hint="eastAsia"/>
          <w:lang w:val="en-US"/>
        </w:rPr>
        <w:t>диверсификации</w:t>
      </w:r>
      <w:r w:rsidRPr="00D00BA4">
        <w:rPr>
          <w:lang w:val="en-US"/>
        </w:rPr>
        <w:t xml:space="preserve"> </w:t>
      </w:r>
      <w:r w:rsidRPr="00D00BA4">
        <w:rPr>
          <w:rFonts w:hint="eastAsia"/>
          <w:lang w:val="en-US"/>
        </w:rPr>
        <w:t>рынков</w:t>
      </w:r>
      <w:r w:rsidRPr="00D00BA4">
        <w:rPr>
          <w:lang w:val="en-US"/>
        </w:rPr>
        <w:t xml:space="preserve"> </w:t>
      </w:r>
      <w:r w:rsidRPr="00D00BA4">
        <w:rPr>
          <w:rFonts w:hint="eastAsia"/>
          <w:lang w:val="en-US"/>
        </w:rPr>
        <w:t>сбыта</w:t>
      </w:r>
      <w:r w:rsidRPr="00D00BA4">
        <w:rPr>
          <w:lang w:val="en-US"/>
        </w:rPr>
        <w:t xml:space="preserve"> </w:t>
      </w:r>
      <w:r w:rsidRPr="00D00BA4">
        <w:rPr>
          <w:rFonts w:hint="eastAsia"/>
          <w:lang w:val="en-US"/>
        </w:rPr>
        <w:t>российских</w:t>
      </w:r>
      <w:r w:rsidRPr="00D00BA4">
        <w:rPr>
          <w:lang w:val="en-US"/>
        </w:rPr>
        <w:t xml:space="preserve"> </w:t>
      </w:r>
      <w:r w:rsidRPr="00D00BA4">
        <w:rPr>
          <w:rFonts w:hint="eastAsia"/>
          <w:lang w:val="en-US"/>
        </w:rPr>
        <w:t>углеводородов</w:t>
      </w:r>
    </w:p>
    <w:p w14:paraId="30DF025F" w14:textId="77777777" w:rsidR="00D00BA4" w:rsidRPr="00D00BA4" w:rsidRDefault="00D00BA4" w:rsidP="00D00BA4">
      <w:pPr>
        <w:rPr>
          <w:lang w:val="en-US"/>
        </w:rPr>
      </w:pPr>
    </w:p>
    <w:p w14:paraId="766AC14A" w14:textId="77777777" w:rsidR="00D00BA4" w:rsidRPr="00D00BA4" w:rsidRDefault="00D00BA4" w:rsidP="00D00BA4">
      <w:pPr>
        <w:rPr>
          <w:lang w:val="en-US"/>
        </w:rPr>
      </w:pPr>
      <w:r w:rsidRPr="00D00BA4">
        <w:rPr>
          <w:rFonts w:hint="eastAsia"/>
          <w:lang w:val="en-US"/>
        </w:rPr>
        <w:t>Глава</w:t>
      </w:r>
      <w:r w:rsidRPr="00D00BA4">
        <w:rPr>
          <w:lang w:val="en-US"/>
        </w:rPr>
        <w:t xml:space="preserve"> 2. </w:t>
      </w:r>
      <w:r w:rsidRPr="00D00BA4">
        <w:rPr>
          <w:rFonts w:hint="eastAsia"/>
          <w:lang w:val="en-US"/>
        </w:rPr>
        <w:t>Анализ</w:t>
      </w:r>
      <w:r w:rsidRPr="00D00BA4">
        <w:rPr>
          <w:lang w:val="en-US"/>
        </w:rPr>
        <w:t xml:space="preserve"> </w:t>
      </w:r>
      <w:r w:rsidRPr="00D00BA4">
        <w:rPr>
          <w:rFonts w:hint="eastAsia"/>
          <w:lang w:val="en-US"/>
        </w:rPr>
        <w:t>ключевых</w:t>
      </w:r>
      <w:r w:rsidRPr="00D00BA4">
        <w:rPr>
          <w:lang w:val="en-US"/>
        </w:rPr>
        <w:t xml:space="preserve"> </w:t>
      </w:r>
      <w:r w:rsidRPr="00D00BA4">
        <w:rPr>
          <w:rFonts w:hint="eastAsia"/>
          <w:lang w:val="en-US"/>
        </w:rPr>
        <w:t>тенденций</w:t>
      </w:r>
      <w:r w:rsidRPr="00D00BA4">
        <w:rPr>
          <w:lang w:val="en-US"/>
        </w:rPr>
        <w:t xml:space="preserve"> </w:t>
      </w:r>
      <w:r w:rsidRPr="00D00BA4">
        <w:rPr>
          <w:rFonts w:hint="eastAsia"/>
          <w:lang w:val="en-US"/>
        </w:rPr>
        <w:t>международного</w:t>
      </w:r>
      <w:r w:rsidRPr="00D00BA4">
        <w:rPr>
          <w:lang w:val="en-US"/>
        </w:rPr>
        <w:t xml:space="preserve"> </w:t>
      </w:r>
      <w:r w:rsidRPr="00D00BA4">
        <w:rPr>
          <w:rFonts w:hint="eastAsia"/>
          <w:lang w:val="en-US"/>
        </w:rPr>
        <w:t>сотрудничества</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нефтегазовой</w:t>
      </w:r>
      <w:r w:rsidRPr="00D00BA4">
        <w:rPr>
          <w:lang w:val="en-US"/>
        </w:rPr>
        <w:t xml:space="preserve"> </w:t>
      </w:r>
      <w:r w:rsidRPr="00D00BA4">
        <w:rPr>
          <w:rFonts w:hint="eastAsia"/>
          <w:lang w:val="en-US"/>
        </w:rPr>
        <w:t>сфере</w:t>
      </w:r>
    </w:p>
    <w:p w14:paraId="7886185C" w14:textId="77777777" w:rsidR="00D00BA4" w:rsidRPr="00D00BA4" w:rsidRDefault="00D00BA4" w:rsidP="00D00BA4">
      <w:pPr>
        <w:rPr>
          <w:lang w:val="en-US"/>
        </w:rPr>
      </w:pPr>
    </w:p>
    <w:p w14:paraId="4B617197" w14:textId="77777777" w:rsidR="00D00BA4" w:rsidRPr="00D00BA4" w:rsidRDefault="00D00BA4" w:rsidP="00D00BA4">
      <w:pPr>
        <w:rPr>
          <w:lang w:val="en-US"/>
        </w:rPr>
      </w:pPr>
      <w:r w:rsidRPr="00D00BA4">
        <w:rPr>
          <w:lang w:val="en-US"/>
        </w:rPr>
        <w:t xml:space="preserve">2.1. </w:t>
      </w:r>
      <w:r w:rsidRPr="00D00BA4">
        <w:rPr>
          <w:rFonts w:hint="eastAsia"/>
          <w:lang w:val="en-US"/>
        </w:rPr>
        <w:t>Западные</w:t>
      </w:r>
      <w:r w:rsidRPr="00D00BA4">
        <w:rPr>
          <w:lang w:val="en-US"/>
        </w:rPr>
        <w:t xml:space="preserve"> </w:t>
      </w:r>
      <w:r w:rsidRPr="00D00BA4">
        <w:rPr>
          <w:rFonts w:hint="eastAsia"/>
          <w:lang w:val="en-US"/>
        </w:rPr>
        <w:t>экономические</w:t>
      </w:r>
      <w:r w:rsidRPr="00D00BA4">
        <w:rPr>
          <w:lang w:val="en-US"/>
        </w:rPr>
        <w:t xml:space="preserve"> </w:t>
      </w:r>
      <w:r w:rsidRPr="00D00BA4">
        <w:rPr>
          <w:rFonts w:hint="eastAsia"/>
          <w:lang w:val="en-US"/>
        </w:rPr>
        <w:t>санкции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отношении</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w:t>
      </w:r>
      <w:r w:rsidRPr="00D00BA4">
        <w:rPr>
          <w:rFonts w:hint="eastAsia"/>
          <w:lang w:val="en-US"/>
        </w:rPr>
        <w:t>Поворот</w:t>
      </w:r>
      <w:r w:rsidRPr="00D00BA4">
        <w:rPr>
          <w:lang w:val="en-US"/>
        </w:rPr>
        <w:t xml:space="preserve"> </w:t>
      </w:r>
      <w:r w:rsidRPr="00D00BA4">
        <w:rPr>
          <w:rFonts w:hint="eastAsia"/>
          <w:lang w:val="en-US"/>
        </w:rPr>
        <w:t>на</w:t>
      </w:r>
      <w:r w:rsidRPr="00D00BA4">
        <w:rPr>
          <w:lang w:val="en-US"/>
        </w:rPr>
        <w:t xml:space="preserve"> </w:t>
      </w:r>
      <w:r w:rsidRPr="00D00BA4">
        <w:rPr>
          <w:rFonts w:hint="eastAsia"/>
          <w:lang w:val="en-US"/>
        </w:rPr>
        <w:t>Восток</w:t>
      </w:r>
      <w:r w:rsidRPr="00D00BA4">
        <w:rPr>
          <w:rFonts w:hint="eastAsia"/>
          <w:lang w:val="en-US"/>
        </w:rPr>
        <w:t>»</w:t>
      </w:r>
    </w:p>
    <w:p w14:paraId="744F848B" w14:textId="77777777" w:rsidR="00D00BA4" w:rsidRPr="00D00BA4" w:rsidRDefault="00D00BA4" w:rsidP="00D00BA4">
      <w:pPr>
        <w:rPr>
          <w:lang w:val="en-US"/>
        </w:rPr>
      </w:pPr>
    </w:p>
    <w:p w14:paraId="299CCEC5" w14:textId="77777777" w:rsidR="00D00BA4" w:rsidRPr="00D00BA4" w:rsidRDefault="00D00BA4" w:rsidP="00D00BA4">
      <w:pPr>
        <w:rPr>
          <w:lang w:val="en-US"/>
        </w:rPr>
      </w:pPr>
      <w:r w:rsidRPr="00D00BA4">
        <w:rPr>
          <w:lang w:val="en-US"/>
        </w:rPr>
        <w:t xml:space="preserve">2.2. </w:t>
      </w:r>
      <w:r w:rsidRPr="00D00BA4">
        <w:rPr>
          <w:rFonts w:hint="eastAsia"/>
          <w:lang w:val="en-US"/>
        </w:rPr>
        <w:t>Основные</w:t>
      </w:r>
      <w:r w:rsidRPr="00D00BA4">
        <w:rPr>
          <w:lang w:val="en-US"/>
        </w:rPr>
        <w:t xml:space="preserve"> </w:t>
      </w:r>
      <w:r w:rsidRPr="00D00BA4">
        <w:rPr>
          <w:rFonts w:hint="eastAsia"/>
          <w:lang w:val="en-US"/>
        </w:rPr>
        <w:t>аспекты</w:t>
      </w:r>
      <w:r w:rsidRPr="00D00BA4">
        <w:rPr>
          <w:lang w:val="en-US"/>
        </w:rPr>
        <w:t xml:space="preserve"> </w:t>
      </w:r>
      <w:r w:rsidRPr="00D00BA4">
        <w:rPr>
          <w:rFonts w:hint="eastAsia"/>
          <w:lang w:val="en-US"/>
        </w:rPr>
        <w:t>взаимодействия</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рамках</w:t>
      </w:r>
      <w:r w:rsidRPr="00D00BA4">
        <w:rPr>
          <w:lang w:val="en-US"/>
        </w:rPr>
        <w:t xml:space="preserve"> </w:t>
      </w:r>
      <w:r w:rsidRPr="00D00BA4">
        <w:rPr>
          <w:rFonts w:hint="eastAsia"/>
          <w:lang w:val="en-US"/>
        </w:rPr>
        <w:t>БРИКС</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контексте</w:t>
      </w:r>
      <w:r w:rsidRPr="00D00BA4">
        <w:rPr>
          <w:lang w:val="en-US"/>
        </w:rPr>
        <w:t xml:space="preserve"> </w:t>
      </w:r>
      <w:r w:rsidRPr="00D00BA4">
        <w:rPr>
          <w:rFonts w:hint="eastAsia"/>
          <w:lang w:val="en-US"/>
        </w:rPr>
        <w:t>нефтегазового</w:t>
      </w:r>
      <w:r w:rsidRPr="00D00BA4">
        <w:rPr>
          <w:lang w:val="en-US"/>
        </w:rPr>
        <w:t xml:space="preserve"> </w:t>
      </w:r>
      <w:r w:rsidRPr="00D00BA4">
        <w:rPr>
          <w:rFonts w:hint="eastAsia"/>
          <w:lang w:val="en-US"/>
        </w:rPr>
        <w:t>сектора</w:t>
      </w:r>
    </w:p>
    <w:p w14:paraId="7FB52238" w14:textId="77777777" w:rsidR="00D00BA4" w:rsidRPr="00D00BA4" w:rsidRDefault="00D00BA4" w:rsidP="00D00BA4">
      <w:pPr>
        <w:rPr>
          <w:lang w:val="en-US"/>
        </w:rPr>
      </w:pPr>
    </w:p>
    <w:p w14:paraId="62EEC98F" w14:textId="77777777" w:rsidR="00D00BA4" w:rsidRPr="00D00BA4" w:rsidRDefault="00D00BA4" w:rsidP="00D00BA4">
      <w:pPr>
        <w:rPr>
          <w:lang w:val="en-US"/>
        </w:rPr>
      </w:pPr>
      <w:r w:rsidRPr="00D00BA4">
        <w:rPr>
          <w:lang w:val="en-US"/>
        </w:rPr>
        <w:t xml:space="preserve">2.3. </w:t>
      </w:r>
      <w:r w:rsidRPr="00D00BA4">
        <w:rPr>
          <w:rFonts w:hint="eastAsia"/>
          <w:lang w:val="en-US"/>
        </w:rPr>
        <w:t>Оптимизация</w:t>
      </w:r>
      <w:r w:rsidRPr="00D00BA4">
        <w:rPr>
          <w:lang w:val="en-US"/>
        </w:rPr>
        <w:t xml:space="preserve"> </w:t>
      </w:r>
      <w:r w:rsidRPr="00D00BA4">
        <w:rPr>
          <w:rFonts w:hint="eastAsia"/>
          <w:lang w:val="en-US"/>
        </w:rPr>
        <w:t>инструментов</w:t>
      </w:r>
      <w:r w:rsidRPr="00D00BA4">
        <w:rPr>
          <w:lang w:val="en-US"/>
        </w:rPr>
        <w:t xml:space="preserve"> </w:t>
      </w:r>
      <w:r w:rsidRPr="00D00BA4">
        <w:rPr>
          <w:rFonts w:hint="eastAsia"/>
          <w:lang w:val="en-US"/>
        </w:rPr>
        <w:t>стратегического</w:t>
      </w:r>
      <w:r w:rsidRPr="00D00BA4">
        <w:rPr>
          <w:lang w:val="en-US"/>
        </w:rPr>
        <w:t xml:space="preserve"> </w:t>
      </w:r>
      <w:r w:rsidRPr="00D00BA4">
        <w:rPr>
          <w:rFonts w:hint="eastAsia"/>
          <w:lang w:val="en-US"/>
        </w:rPr>
        <w:t>взаимодействия</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условиях</w:t>
      </w:r>
      <w:r w:rsidRPr="00D00BA4">
        <w:rPr>
          <w:lang w:val="en-US"/>
        </w:rPr>
        <w:t xml:space="preserve"> </w:t>
      </w:r>
      <w:r w:rsidRPr="00D00BA4">
        <w:rPr>
          <w:rFonts w:hint="eastAsia"/>
          <w:lang w:val="en-US"/>
        </w:rPr>
        <w:t>санкционных</w:t>
      </w:r>
      <w:r w:rsidRPr="00D00BA4">
        <w:rPr>
          <w:lang w:val="en-US"/>
        </w:rPr>
        <w:t xml:space="preserve"> </w:t>
      </w:r>
      <w:r w:rsidRPr="00D00BA4">
        <w:rPr>
          <w:rFonts w:hint="eastAsia"/>
          <w:lang w:val="en-US"/>
        </w:rPr>
        <w:t>ограничений</w:t>
      </w:r>
    </w:p>
    <w:p w14:paraId="7DB75FAB" w14:textId="77777777" w:rsidR="00D00BA4" w:rsidRPr="00D00BA4" w:rsidRDefault="00D00BA4" w:rsidP="00D00BA4">
      <w:pPr>
        <w:rPr>
          <w:lang w:val="en-US"/>
        </w:rPr>
      </w:pPr>
    </w:p>
    <w:p w14:paraId="7EDE1276" w14:textId="77777777" w:rsidR="00D00BA4" w:rsidRPr="00D00BA4" w:rsidRDefault="00D00BA4" w:rsidP="00D00BA4">
      <w:pPr>
        <w:rPr>
          <w:lang w:val="en-US"/>
        </w:rPr>
      </w:pPr>
      <w:r w:rsidRPr="00D00BA4">
        <w:rPr>
          <w:rFonts w:hint="eastAsia"/>
          <w:lang w:val="en-US"/>
        </w:rPr>
        <w:t>Глава</w:t>
      </w:r>
      <w:r w:rsidRPr="00D00BA4">
        <w:rPr>
          <w:lang w:val="en-US"/>
        </w:rPr>
        <w:t xml:space="preserve"> 3. </w:t>
      </w:r>
      <w:r w:rsidRPr="00D00BA4">
        <w:rPr>
          <w:rFonts w:hint="eastAsia"/>
          <w:lang w:val="en-US"/>
        </w:rPr>
        <w:t>Перспективы</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практические</w:t>
      </w:r>
      <w:r w:rsidRPr="00D00BA4">
        <w:rPr>
          <w:lang w:val="en-US"/>
        </w:rPr>
        <w:t xml:space="preserve"> </w:t>
      </w:r>
      <w:r w:rsidRPr="00D00BA4">
        <w:rPr>
          <w:rFonts w:hint="eastAsia"/>
          <w:lang w:val="en-US"/>
        </w:rPr>
        <w:t>аспекты</w:t>
      </w:r>
      <w:r w:rsidRPr="00D00BA4">
        <w:rPr>
          <w:lang w:val="en-US"/>
        </w:rPr>
        <w:t xml:space="preserve"> </w:t>
      </w:r>
      <w:r w:rsidRPr="00D00BA4">
        <w:rPr>
          <w:rFonts w:hint="eastAsia"/>
          <w:lang w:val="en-US"/>
        </w:rPr>
        <w:t>прео</w:t>
      </w:r>
      <w:r w:rsidRPr="00D00BA4">
        <w:rPr>
          <w:rFonts w:hint="eastAsia"/>
          <w:lang w:val="en-US"/>
        </w:rPr>
        <w:lastRenderedPageBreak/>
        <w:t>бразования</w:t>
      </w:r>
      <w:r w:rsidRPr="00D00BA4">
        <w:rPr>
          <w:lang w:val="en-US"/>
        </w:rPr>
        <w:t xml:space="preserve"> </w:t>
      </w:r>
      <w:r w:rsidRPr="00D00BA4">
        <w:rPr>
          <w:rFonts w:hint="eastAsia"/>
          <w:lang w:val="en-US"/>
        </w:rPr>
        <w:t>организационно</w:t>
      </w:r>
      <w:r w:rsidRPr="00D00BA4">
        <w:rPr>
          <w:lang w:val="en-US"/>
        </w:rPr>
        <w:t>-</w:t>
      </w:r>
      <w:r w:rsidRPr="00D00BA4">
        <w:rPr>
          <w:rFonts w:hint="eastAsia"/>
          <w:lang w:val="en-US"/>
        </w:rPr>
        <w:t>экономических</w:t>
      </w:r>
      <w:r w:rsidRPr="00D00BA4">
        <w:rPr>
          <w:lang w:val="en-US"/>
        </w:rPr>
        <w:t xml:space="preserve"> </w:t>
      </w:r>
      <w:r w:rsidRPr="00D00BA4">
        <w:rPr>
          <w:rFonts w:hint="eastAsia"/>
          <w:lang w:val="en-US"/>
        </w:rPr>
        <w:t>механизмов</w:t>
      </w:r>
      <w:r w:rsidRPr="00D00BA4">
        <w:rPr>
          <w:lang w:val="en-US"/>
        </w:rPr>
        <w:t xml:space="preserve"> </w:t>
      </w:r>
      <w:r w:rsidRPr="00D00BA4">
        <w:rPr>
          <w:rFonts w:hint="eastAsia"/>
          <w:lang w:val="en-US"/>
        </w:rPr>
        <w:t>двустороннего</w:t>
      </w:r>
      <w:r w:rsidRPr="00D00BA4">
        <w:rPr>
          <w:lang w:val="en-US"/>
        </w:rPr>
        <w:t xml:space="preserve"> </w:t>
      </w:r>
      <w:r w:rsidRPr="00D00BA4">
        <w:rPr>
          <w:rFonts w:hint="eastAsia"/>
          <w:lang w:val="en-US"/>
        </w:rPr>
        <w:t>сотрудничества</w:t>
      </w:r>
      <w:r w:rsidRPr="00D00BA4">
        <w:rPr>
          <w:lang w:val="en-US"/>
        </w:rPr>
        <w:t xml:space="preserve"> </w:t>
      </w:r>
      <w:r w:rsidRPr="00D00BA4">
        <w:rPr>
          <w:rFonts w:hint="eastAsia"/>
          <w:lang w:val="en-US"/>
        </w:rPr>
        <w:t>в</w:t>
      </w:r>
      <w:r w:rsidRPr="00D00BA4">
        <w:rPr>
          <w:lang w:val="en-US"/>
        </w:rPr>
        <w:t xml:space="preserve"> </w:t>
      </w:r>
      <w:r w:rsidRPr="00D00BA4">
        <w:rPr>
          <w:rFonts w:hint="eastAsia"/>
          <w:lang w:val="en-US"/>
        </w:rPr>
        <w:t>нефтегазовом</w:t>
      </w:r>
      <w:r w:rsidRPr="00D00BA4">
        <w:rPr>
          <w:lang w:val="en-US"/>
        </w:rPr>
        <w:t xml:space="preserve"> </w:t>
      </w:r>
      <w:r w:rsidRPr="00D00BA4">
        <w:rPr>
          <w:rFonts w:hint="eastAsia"/>
          <w:lang w:val="en-US"/>
        </w:rPr>
        <w:t>секторе</w:t>
      </w:r>
    </w:p>
    <w:p w14:paraId="28773613" w14:textId="77777777" w:rsidR="00D00BA4" w:rsidRPr="00D00BA4" w:rsidRDefault="00D00BA4" w:rsidP="00D00BA4">
      <w:pPr>
        <w:rPr>
          <w:lang w:val="en-US"/>
        </w:rPr>
      </w:pPr>
    </w:p>
    <w:p w14:paraId="00623E77" w14:textId="77777777" w:rsidR="00D00BA4" w:rsidRPr="00D00BA4" w:rsidRDefault="00D00BA4" w:rsidP="00D00BA4">
      <w:pPr>
        <w:rPr>
          <w:lang w:val="en-US"/>
        </w:rPr>
      </w:pPr>
      <w:r w:rsidRPr="00D00BA4">
        <w:rPr>
          <w:lang w:val="en-US"/>
        </w:rPr>
        <w:t xml:space="preserve">3.1. </w:t>
      </w:r>
      <w:r w:rsidRPr="00D00BA4">
        <w:rPr>
          <w:rFonts w:hint="eastAsia"/>
          <w:lang w:val="en-US"/>
        </w:rPr>
        <w:t>Реализация</w:t>
      </w:r>
      <w:r w:rsidRPr="00D00BA4">
        <w:rPr>
          <w:lang w:val="en-US"/>
        </w:rPr>
        <w:t xml:space="preserve"> </w:t>
      </w:r>
      <w:r w:rsidRPr="00D00BA4">
        <w:rPr>
          <w:rFonts w:hint="eastAsia"/>
          <w:lang w:val="en-US"/>
        </w:rPr>
        <w:t>совместных</w:t>
      </w:r>
      <w:r w:rsidRPr="00D00BA4">
        <w:rPr>
          <w:lang w:val="en-US"/>
        </w:rPr>
        <w:t xml:space="preserve"> </w:t>
      </w:r>
      <w:r w:rsidRPr="00D00BA4">
        <w:rPr>
          <w:rFonts w:hint="eastAsia"/>
          <w:lang w:val="en-US"/>
        </w:rPr>
        <w:t>крупномасштабных</w:t>
      </w:r>
      <w:r w:rsidRPr="00D00BA4">
        <w:rPr>
          <w:lang w:val="en-US"/>
        </w:rPr>
        <w:t xml:space="preserve"> </w:t>
      </w:r>
      <w:r w:rsidRPr="00D00BA4">
        <w:rPr>
          <w:rFonts w:hint="eastAsia"/>
          <w:lang w:val="en-US"/>
        </w:rPr>
        <w:t>нефтегазовых</w:t>
      </w:r>
      <w:r w:rsidRPr="00D00BA4">
        <w:rPr>
          <w:lang w:val="en-US"/>
        </w:rPr>
        <w:t xml:space="preserve"> </w:t>
      </w:r>
      <w:r w:rsidRPr="00D00BA4">
        <w:rPr>
          <w:rFonts w:hint="eastAsia"/>
          <w:lang w:val="en-US"/>
        </w:rPr>
        <w:t>проектов</w:t>
      </w:r>
      <w:r w:rsidRPr="00D00BA4">
        <w:rPr>
          <w:lang w:val="en-US"/>
        </w:rPr>
        <w:t xml:space="preserve"> </w:t>
      </w:r>
      <w:r w:rsidRPr="00D00BA4">
        <w:rPr>
          <w:rFonts w:hint="eastAsia"/>
          <w:lang w:val="en-US"/>
        </w:rPr>
        <w:t>национальными</w:t>
      </w:r>
      <w:r w:rsidRPr="00D00BA4">
        <w:rPr>
          <w:lang w:val="en-US"/>
        </w:rPr>
        <w:t xml:space="preserve"> </w:t>
      </w:r>
      <w:r w:rsidRPr="00D00BA4">
        <w:rPr>
          <w:rFonts w:hint="eastAsia"/>
          <w:lang w:val="en-US"/>
        </w:rPr>
        <w:t>предприятиями</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p>
    <w:p w14:paraId="5402FA40" w14:textId="77777777" w:rsidR="00D00BA4" w:rsidRPr="00D00BA4" w:rsidRDefault="00D00BA4" w:rsidP="00D00BA4">
      <w:pPr>
        <w:rPr>
          <w:lang w:val="en-US"/>
        </w:rPr>
      </w:pPr>
    </w:p>
    <w:p w14:paraId="11474ABD" w14:textId="77777777" w:rsidR="00D00BA4" w:rsidRPr="00D00BA4" w:rsidRDefault="00D00BA4" w:rsidP="00D00BA4">
      <w:pPr>
        <w:rPr>
          <w:lang w:val="en-US"/>
        </w:rPr>
      </w:pPr>
      <w:r w:rsidRPr="00D00BA4">
        <w:rPr>
          <w:lang w:val="en-US"/>
        </w:rPr>
        <w:t xml:space="preserve">3.2. </w:t>
      </w:r>
      <w:r w:rsidRPr="00D00BA4">
        <w:rPr>
          <w:rFonts w:hint="eastAsia"/>
          <w:lang w:val="en-US"/>
        </w:rPr>
        <w:t>Перспективы</w:t>
      </w:r>
      <w:r w:rsidRPr="00D00BA4">
        <w:rPr>
          <w:lang w:val="en-US"/>
        </w:rPr>
        <w:t xml:space="preserve"> </w:t>
      </w:r>
      <w:r w:rsidRPr="00D00BA4">
        <w:rPr>
          <w:rFonts w:hint="eastAsia"/>
          <w:lang w:val="en-US"/>
        </w:rPr>
        <w:t>освоения</w:t>
      </w:r>
      <w:r w:rsidRPr="00D00BA4">
        <w:rPr>
          <w:lang w:val="en-US"/>
        </w:rPr>
        <w:t xml:space="preserve"> </w:t>
      </w:r>
      <w:r w:rsidRPr="00D00BA4">
        <w:rPr>
          <w:rFonts w:hint="eastAsia"/>
          <w:lang w:val="en-US"/>
        </w:rPr>
        <w:t>шельфа</w:t>
      </w:r>
      <w:r w:rsidRPr="00D00BA4">
        <w:rPr>
          <w:lang w:val="en-US"/>
        </w:rPr>
        <w:t xml:space="preserve"> </w:t>
      </w:r>
      <w:r w:rsidRPr="00D00BA4">
        <w:rPr>
          <w:rFonts w:hint="eastAsia"/>
          <w:lang w:val="en-US"/>
        </w:rPr>
        <w:t>Арктической</w:t>
      </w:r>
      <w:r w:rsidRPr="00D00BA4">
        <w:rPr>
          <w:lang w:val="en-US"/>
        </w:rPr>
        <w:t xml:space="preserve"> </w:t>
      </w:r>
      <w:r w:rsidRPr="00D00BA4">
        <w:rPr>
          <w:rFonts w:hint="eastAsia"/>
          <w:lang w:val="en-US"/>
        </w:rPr>
        <w:t>зоны</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технологическое</w:t>
      </w:r>
      <w:r w:rsidRPr="00D00BA4">
        <w:rPr>
          <w:lang w:val="en-US"/>
        </w:rPr>
        <w:t xml:space="preserve"> </w:t>
      </w:r>
      <w:r w:rsidRPr="00D00BA4">
        <w:rPr>
          <w:rFonts w:hint="eastAsia"/>
          <w:lang w:val="en-US"/>
        </w:rPr>
        <w:t>сотрудничество</w:t>
      </w:r>
    </w:p>
    <w:p w14:paraId="770ADC38" w14:textId="77777777" w:rsidR="00D00BA4" w:rsidRPr="00D00BA4" w:rsidRDefault="00D00BA4" w:rsidP="00D00BA4">
      <w:pPr>
        <w:rPr>
          <w:lang w:val="en-US"/>
        </w:rPr>
      </w:pPr>
    </w:p>
    <w:p w14:paraId="76AF4CF2" w14:textId="77777777" w:rsidR="00D00BA4" w:rsidRPr="00D00BA4" w:rsidRDefault="00D00BA4" w:rsidP="00D00BA4">
      <w:pPr>
        <w:rPr>
          <w:lang w:val="en-US"/>
        </w:rPr>
      </w:pPr>
      <w:r w:rsidRPr="00D00BA4">
        <w:rPr>
          <w:lang w:val="en-US"/>
        </w:rPr>
        <w:t xml:space="preserve">3.3. </w:t>
      </w:r>
      <w:r w:rsidRPr="00D00BA4">
        <w:rPr>
          <w:rFonts w:hint="eastAsia"/>
          <w:lang w:val="en-US"/>
        </w:rPr>
        <w:t>Практические</w:t>
      </w:r>
      <w:r w:rsidRPr="00D00BA4">
        <w:rPr>
          <w:lang w:val="en-US"/>
        </w:rPr>
        <w:t xml:space="preserve"> </w:t>
      </w:r>
      <w:r w:rsidRPr="00D00BA4">
        <w:rPr>
          <w:rFonts w:hint="eastAsia"/>
          <w:lang w:val="en-US"/>
        </w:rPr>
        <w:t>предложения</w:t>
      </w:r>
      <w:r w:rsidRPr="00D00BA4">
        <w:rPr>
          <w:lang w:val="en-US"/>
        </w:rPr>
        <w:t xml:space="preserve"> </w:t>
      </w:r>
      <w:r w:rsidRPr="00D00BA4">
        <w:rPr>
          <w:rFonts w:hint="eastAsia"/>
          <w:lang w:val="en-US"/>
        </w:rPr>
        <w:t>по</w:t>
      </w:r>
      <w:r w:rsidRPr="00D00BA4">
        <w:rPr>
          <w:lang w:val="en-US"/>
        </w:rPr>
        <w:t xml:space="preserve"> </w:t>
      </w:r>
      <w:r w:rsidRPr="00D00BA4">
        <w:rPr>
          <w:rFonts w:hint="eastAsia"/>
          <w:lang w:val="en-US"/>
        </w:rPr>
        <w:t>повышению</w:t>
      </w:r>
      <w:r w:rsidRPr="00D00BA4">
        <w:rPr>
          <w:lang w:val="en-US"/>
        </w:rPr>
        <w:t xml:space="preserve"> </w:t>
      </w:r>
      <w:r w:rsidRPr="00D00BA4">
        <w:rPr>
          <w:rFonts w:hint="eastAsia"/>
          <w:lang w:val="en-US"/>
        </w:rPr>
        <w:t>эффективности</w:t>
      </w:r>
      <w:r w:rsidRPr="00D00BA4">
        <w:rPr>
          <w:lang w:val="en-US"/>
        </w:rPr>
        <w:t xml:space="preserve"> </w:t>
      </w:r>
      <w:r w:rsidRPr="00D00BA4">
        <w:rPr>
          <w:rFonts w:hint="eastAsia"/>
          <w:lang w:val="en-US"/>
        </w:rPr>
        <w:t>сотрудничества</w:t>
      </w:r>
      <w:r w:rsidRPr="00D00BA4">
        <w:rPr>
          <w:lang w:val="en-US"/>
        </w:rPr>
        <w:t xml:space="preserve"> </w:t>
      </w:r>
      <w:r w:rsidRPr="00D00BA4">
        <w:rPr>
          <w:rFonts w:hint="eastAsia"/>
          <w:lang w:val="en-US"/>
        </w:rPr>
        <w:t>нефтегазовых</w:t>
      </w:r>
      <w:r w:rsidRPr="00D00BA4">
        <w:rPr>
          <w:lang w:val="en-US"/>
        </w:rPr>
        <w:t xml:space="preserve"> </w:t>
      </w:r>
      <w:r w:rsidRPr="00D00BA4">
        <w:rPr>
          <w:rFonts w:hint="eastAsia"/>
          <w:lang w:val="en-US"/>
        </w:rPr>
        <w:t>компаний</w:t>
      </w:r>
      <w:r w:rsidRPr="00D00BA4">
        <w:rPr>
          <w:lang w:val="en-US"/>
        </w:rPr>
        <w:t xml:space="preserve"> </w:t>
      </w:r>
      <w:r w:rsidRPr="00D00BA4">
        <w:rPr>
          <w:rFonts w:hint="eastAsia"/>
          <w:lang w:val="en-US"/>
        </w:rPr>
        <w:t>России</w:t>
      </w:r>
      <w:r w:rsidRPr="00D00BA4">
        <w:rPr>
          <w:lang w:val="en-US"/>
        </w:rPr>
        <w:t xml:space="preserve"> </w:t>
      </w:r>
      <w:r w:rsidRPr="00D00BA4">
        <w:rPr>
          <w:rFonts w:hint="eastAsia"/>
          <w:lang w:val="en-US"/>
        </w:rPr>
        <w:t>и</w:t>
      </w:r>
      <w:r w:rsidRPr="00D00BA4">
        <w:rPr>
          <w:lang w:val="en-US"/>
        </w:rPr>
        <w:t xml:space="preserve"> </w:t>
      </w:r>
      <w:r w:rsidRPr="00D00BA4">
        <w:rPr>
          <w:rFonts w:hint="eastAsia"/>
          <w:lang w:val="en-US"/>
        </w:rPr>
        <w:t>Индии</w:t>
      </w:r>
    </w:p>
    <w:p w14:paraId="3E27E2D0" w14:textId="77777777" w:rsidR="00D00BA4" w:rsidRPr="00D00BA4" w:rsidRDefault="00D00BA4" w:rsidP="00D00BA4">
      <w:pPr>
        <w:rPr>
          <w:lang w:val="en-US"/>
        </w:rPr>
      </w:pPr>
    </w:p>
    <w:p w14:paraId="1B352BFE" w14:textId="77777777" w:rsidR="00D00BA4" w:rsidRPr="00D00BA4" w:rsidRDefault="00D00BA4" w:rsidP="00D00BA4">
      <w:pPr>
        <w:rPr>
          <w:lang w:val="en-US"/>
        </w:rPr>
      </w:pPr>
      <w:r w:rsidRPr="00D00BA4">
        <w:rPr>
          <w:rFonts w:hint="eastAsia"/>
          <w:lang w:val="en-US"/>
        </w:rPr>
        <w:t>Заключение</w:t>
      </w:r>
    </w:p>
    <w:p w14:paraId="61E56E5C" w14:textId="77777777" w:rsidR="00D00BA4" w:rsidRPr="00D00BA4" w:rsidRDefault="00D00BA4" w:rsidP="00D00BA4">
      <w:pPr>
        <w:rPr>
          <w:lang w:val="en-US"/>
        </w:rPr>
      </w:pPr>
    </w:p>
    <w:p w14:paraId="39C7BD61" w14:textId="77777777" w:rsidR="00D00BA4" w:rsidRPr="00D00BA4" w:rsidRDefault="00D00BA4" w:rsidP="00D00BA4">
      <w:pPr>
        <w:rPr>
          <w:lang w:val="en-US"/>
        </w:rPr>
      </w:pPr>
      <w:r w:rsidRPr="00D00BA4">
        <w:rPr>
          <w:rFonts w:hint="eastAsia"/>
          <w:lang w:val="en-US"/>
        </w:rPr>
        <w:t>Список</w:t>
      </w:r>
      <w:r w:rsidRPr="00D00BA4">
        <w:rPr>
          <w:lang w:val="en-US"/>
        </w:rPr>
        <w:t xml:space="preserve"> </w:t>
      </w:r>
      <w:r w:rsidRPr="00D00BA4">
        <w:rPr>
          <w:rFonts w:hint="eastAsia"/>
          <w:lang w:val="en-US"/>
        </w:rPr>
        <w:t>использованной</w:t>
      </w:r>
      <w:r w:rsidRPr="00D00BA4">
        <w:rPr>
          <w:lang w:val="en-US"/>
        </w:rPr>
        <w:t xml:space="preserve"> </w:t>
      </w:r>
      <w:r w:rsidRPr="00D00BA4">
        <w:rPr>
          <w:rFonts w:hint="eastAsia"/>
          <w:lang w:val="en-US"/>
        </w:rPr>
        <w:t>литературы</w:t>
      </w:r>
    </w:p>
    <w:p w14:paraId="3EB8F2AD" w14:textId="77777777" w:rsidR="00D00BA4" w:rsidRPr="00D00BA4" w:rsidRDefault="00D00BA4" w:rsidP="00D00BA4">
      <w:pPr>
        <w:rPr>
          <w:lang w:val="en-US"/>
        </w:rPr>
      </w:pPr>
    </w:p>
    <w:p w14:paraId="69478451" w14:textId="5842B8C7" w:rsidR="00D00BA4" w:rsidRPr="00D00BA4" w:rsidRDefault="00D00BA4" w:rsidP="00D00BA4">
      <w:pPr>
        <w:rPr>
          <w:lang w:val="en-US"/>
        </w:rPr>
      </w:pPr>
      <w:r w:rsidRPr="00D00BA4">
        <w:rPr>
          <w:rFonts w:hint="eastAsia"/>
          <w:lang w:val="en-US"/>
        </w:rPr>
        <w:t>Приложения</w:t>
      </w:r>
    </w:p>
    <w:sectPr w:rsidR="00D00BA4" w:rsidRPr="00D00BA4" w:rsidSect="004811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28A5" w14:textId="77777777" w:rsidR="00481141" w:rsidRDefault="00481141">
      <w:pPr>
        <w:spacing w:after="0" w:line="240" w:lineRule="auto"/>
      </w:pPr>
      <w:r>
        <w:separator/>
      </w:r>
    </w:p>
  </w:endnote>
  <w:endnote w:type="continuationSeparator" w:id="0">
    <w:p w14:paraId="5F77B361" w14:textId="77777777" w:rsidR="00481141" w:rsidRDefault="0048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9634" w14:textId="77777777" w:rsidR="00481141" w:rsidRDefault="00481141"/>
    <w:p w14:paraId="71EB055B" w14:textId="77777777" w:rsidR="00481141" w:rsidRDefault="00481141"/>
    <w:p w14:paraId="6039644D" w14:textId="77777777" w:rsidR="00481141" w:rsidRDefault="00481141"/>
    <w:p w14:paraId="14C9BBB6" w14:textId="77777777" w:rsidR="00481141" w:rsidRDefault="00481141"/>
    <w:p w14:paraId="1A32F183" w14:textId="77777777" w:rsidR="00481141" w:rsidRDefault="00481141"/>
    <w:p w14:paraId="2F67F181" w14:textId="77777777" w:rsidR="00481141" w:rsidRDefault="00481141"/>
    <w:p w14:paraId="41A89D35" w14:textId="77777777" w:rsidR="00481141" w:rsidRDefault="004811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7DECC" wp14:editId="4C6B26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B0F6" w14:textId="77777777" w:rsidR="00481141" w:rsidRDefault="004811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7DE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C6B0F6" w14:textId="77777777" w:rsidR="00481141" w:rsidRDefault="004811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3CEB2" w14:textId="77777777" w:rsidR="00481141" w:rsidRDefault="00481141"/>
    <w:p w14:paraId="333D77B4" w14:textId="77777777" w:rsidR="00481141" w:rsidRDefault="00481141"/>
    <w:p w14:paraId="582603BD" w14:textId="77777777" w:rsidR="00481141" w:rsidRDefault="004811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A7660D" wp14:editId="4202E3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2132" w14:textId="77777777" w:rsidR="00481141" w:rsidRDefault="00481141"/>
                          <w:p w14:paraId="131054C8" w14:textId="77777777" w:rsidR="00481141" w:rsidRDefault="004811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766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922132" w14:textId="77777777" w:rsidR="00481141" w:rsidRDefault="00481141"/>
                    <w:p w14:paraId="131054C8" w14:textId="77777777" w:rsidR="00481141" w:rsidRDefault="004811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6A5136" w14:textId="77777777" w:rsidR="00481141" w:rsidRDefault="00481141"/>
    <w:p w14:paraId="1ABA5F82" w14:textId="77777777" w:rsidR="00481141" w:rsidRDefault="00481141">
      <w:pPr>
        <w:rPr>
          <w:sz w:val="2"/>
          <w:szCs w:val="2"/>
        </w:rPr>
      </w:pPr>
    </w:p>
    <w:p w14:paraId="7AEEBE5D" w14:textId="77777777" w:rsidR="00481141" w:rsidRDefault="00481141"/>
    <w:p w14:paraId="3409E235" w14:textId="77777777" w:rsidR="00481141" w:rsidRDefault="00481141">
      <w:pPr>
        <w:spacing w:after="0" w:line="240" w:lineRule="auto"/>
      </w:pPr>
    </w:p>
  </w:footnote>
  <w:footnote w:type="continuationSeparator" w:id="0">
    <w:p w14:paraId="22B3587D" w14:textId="77777777" w:rsidR="00481141" w:rsidRDefault="00481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41"/>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15757</TotalTime>
  <Pages>2</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2457</cp:revision>
  <cp:lastPrinted>2009-02-06T05:36:00Z</cp:lastPrinted>
  <dcterms:created xsi:type="dcterms:W3CDTF">2024-04-09T10:20:00Z</dcterms:created>
  <dcterms:modified xsi:type="dcterms:W3CDTF">2024-04-28T07:26:00Z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