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963B" w14:textId="7990A067" w:rsidR="00A627A0" w:rsidRDefault="00563713" w:rsidP="00563713">
      <w:pPr>
        <w:rPr>
          <w:rFonts w:ascii="Times New Roman" w:eastAsia="Arial Unicode MS" w:hAnsi="Times New Roman" w:cs="Times New Roman"/>
          <w:b/>
          <w:bCs/>
          <w:color w:val="000000"/>
          <w:kern w:val="0"/>
          <w:sz w:val="28"/>
          <w:szCs w:val="28"/>
          <w:lang w:eastAsia="ru-RU" w:bidi="uk-UA"/>
        </w:rPr>
      </w:pPr>
      <w:r w:rsidRPr="00563713">
        <w:rPr>
          <w:rFonts w:ascii="Times New Roman" w:eastAsia="Arial Unicode MS" w:hAnsi="Times New Roman" w:cs="Times New Roman" w:hint="eastAsia"/>
          <w:b/>
          <w:bCs/>
          <w:color w:val="000000"/>
          <w:kern w:val="0"/>
          <w:sz w:val="28"/>
          <w:szCs w:val="28"/>
          <w:lang w:eastAsia="ru-RU" w:bidi="uk-UA"/>
        </w:rPr>
        <w:t>Шеремет</w:t>
      </w:r>
      <w:r w:rsidRPr="00563713">
        <w:rPr>
          <w:rFonts w:ascii="Times New Roman" w:eastAsia="Arial Unicode MS" w:hAnsi="Times New Roman" w:cs="Times New Roman"/>
          <w:b/>
          <w:bCs/>
          <w:color w:val="000000"/>
          <w:kern w:val="0"/>
          <w:sz w:val="28"/>
          <w:szCs w:val="28"/>
          <w:lang w:eastAsia="ru-RU" w:bidi="uk-UA"/>
        </w:rPr>
        <w:t xml:space="preserve"> </w:t>
      </w:r>
      <w:r w:rsidRPr="00563713">
        <w:rPr>
          <w:rFonts w:ascii="Times New Roman" w:eastAsia="Arial Unicode MS" w:hAnsi="Times New Roman" w:cs="Times New Roman" w:hint="eastAsia"/>
          <w:b/>
          <w:bCs/>
          <w:color w:val="000000"/>
          <w:kern w:val="0"/>
          <w:sz w:val="28"/>
          <w:szCs w:val="28"/>
          <w:lang w:eastAsia="ru-RU" w:bidi="uk-UA"/>
        </w:rPr>
        <w:t>Евгений</w:t>
      </w:r>
      <w:r w:rsidRPr="00563713">
        <w:rPr>
          <w:rFonts w:ascii="Times New Roman" w:eastAsia="Arial Unicode MS" w:hAnsi="Times New Roman" w:cs="Times New Roman"/>
          <w:b/>
          <w:bCs/>
          <w:color w:val="000000"/>
          <w:kern w:val="0"/>
          <w:sz w:val="28"/>
          <w:szCs w:val="28"/>
          <w:lang w:eastAsia="ru-RU" w:bidi="uk-UA"/>
        </w:rPr>
        <w:t xml:space="preserve"> </w:t>
      </w:r>
      <w:r w:rsidRPr="00563713">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563713">
        <w:rPr>
          <w:rFonts w:ascii="Times New Roman" w:eastAsia="Arial Unicode MS" w:hAnsi="Times New Roman" w:cs="Times New Roman" w:hint="eastAsia"/>
          <w:b/>
          <w:bCs/>
          <w:color w:val="000000"/>
          <w:kern w:val="0"/>
          <w:sz w:val="28"/>
          <w:szCs w:val="28"/>
          <w:lang w:eastAsia="ru-RU" w:bidi="uk-UA"/>
        </w:rPr>
        <w:t>Исследование</w:t>
      </w:r>
      <w:r w:rsidRPr="00563713">
        <w:rPr>
          <w:rFonts w:ascii="Times New Roman" w:eastAsia="Arial Unicode MS" w:hAnsi="Times New Roman" w:cs="Times New Roman"/>
          <w:b/>
          <w:bCs/>
          <w:color w:val="000000"/>
          <w:kern w:val="0"/>
          <w:sz w:val="28"/>
          <w:szCs w:val="28"/>
          <w:lang w:eastAsia="ru-RU" w:bidi="uk-UA"/>
        </w:rPr>
        <w:t xml:space="preserve"> </w:t>
      </w:r>
      <w:r w:rsidRPr="00563713">
        <w:rPr>
          <w:rFonts w:ascii="Times New Roman" w:eastAsia="Arial Unicode MS" w:hAnsi="Times New Roman" w:cs="Times New Roman" w:hint="eastAsia"/>
          <w:b/>
          <w:bCs/>
          <w:color w:val="000000"/>
          <w:kern w:val="0"/>
          <w:sz w:val="28"/>
          <w:szCs w:val="28"/>
          <w:lang w:eastAsia="ru-RU" w:bidi="uk-UA"/>
        </w:rPr>
        <w:t>пневмоструйной</w:t>
      </w:r>
      <w:r w:rsidRPr="00563713">
        <w:rPr>
          <w:rFonts w:ascii="Times New Roman" w:eastAsia="Arial Unicode MS" w:hAnsi="Times New Roman" w:cs="Times New Roman"/>
          <w:b/>
          <w:bCs/>
          <w:color w:val="000000"/>
          <w:kern w:val="0"/>
          <w:sz w:val="28"/>
          <w:szCs w:val="28"/>
          <w:lang w:eastAsia="ru-RU" w:bidi="uk-UA"/>
        </w:rPr>
        <w:t xml:space="preserve"> </w:t>
      </w:r>
      <w:r w:rsidRPr="00563713">
        <w:rPr>
          <w:rFonts w:ascii="Times New Roman" w:eastAsia="Arial Unicode MS" w:hAnsi="Times New Roman" w:cs="Times New Roman" w:hint="eastAsia"/>
          <w:b/>
          <w:bCs/>
          <w:color w:val="000000"/>
          <w:kern w:val="0"/>
          <w:sz w:val="28"/>
          <w:szCs w:val="28"/>
          <w:lang w:eastAsia="ru-RU" w:bidi="uk-UA"/>
        </w:rPr>
        <w:t>мельницы</w:t>
      </w:r>
      <w:r w:rsidRPr="00563713">
        <w:rPr>
          <w:rFonts w:ascii="Times New Roman" w:eastAsia="Arial Unicode MS" w:hAnsi="Times New Roman" w:cs="Times New Roman"/>
          <w:b/>
          <w:bCs/>
          <w:color w:val="000000"/>
          <w:kern w:val="0"/>
          <w:sz w:val="28"/>
          <w:szCs w:val="28"/>
          <w:lang w:eastAsia="ru-RU" w:bidi="uk-UA"/>
        </w:rPr>
        <w:t xml:space="preserve"> </w:t>
      </w:r>
      <w:r w:rsidRPr="00563713">
        <w:rPr>
          <w:rFonts w:ascii="Times New Roman" w:eastAsia="Arial Unicode MS" w:hAnsi="Times New Roman" w:cs="Times New Roman" w:hint="eastAsia"/>
          <w:b/>
          <w:bCs/>
          <w:color w:val="000000"/>
          <w:kern w:val="0"/>
          <w:sz w:val="28"/>
          <w:szCs w:val="28"/>
          <w:lang w:eastAsia="ru-RU" w:bidi="uk-UA"/>
        </w:rPr>
        <w:t>для</w:t>
      </w:r>
      <w:r w:rsidRPr="00563713">
        <w:rPr>
          <w:rFonts w:ascii="Times New Roman" w:eastAsia="Arial Unicode MS" w:hAnsi="Times New Roman" w:cs="Times New Roman"/>
          <w:b/>
          <w:bCs/>
          <w:color w:val="000000"/>
          <w:kern w:val="0"/>
          <w:sz w:val="28"/>
          <w:szCs w:val="28"/>
          <w:lang w:eastAsia="ru-RU" w:bidi="uk-UA"/>
        </w:rPr>
        <w:t xml:space="preserve"> </w:t>
      </w:r>
      <w:r w:rsidRPr="00563713">
        <w:rPr>
          <w:rFonts w:ascii="Times New Roman" w:eastAsia="Arial Unicode MS" w:hAnsi="Times New Roman" w:cs="Times New Roman" w:hint="eastAsia"/>
          <w:b/>
          <w:bCs/>
          <w:color w:val="000000"/>
          <w:kern w:val="0"/>
          <w:sz w:val="28"/>
          <w:szCs w:val="28"/>
          <w:lang w:eastAsia="ru-RU" w:bidi="uk-UA"/>
        </w:rPr>
        <w:t>получения</w:t>
      </w:r>
      <w:r w:rsidRPr="00563713">
        <w:rPr>
          <w:rFonts w:ascii="Times New Roman" w:eastAsia="Arial Unicode MS" w:hAnsi="Times New Roman" w:cs="Times New Roman"/>
          <w:b/>
          <w:bCs/>
          <w:color w:val="000000"/>
          <w:kern w:val="0"/>
          <w:sz w:val="28"/>
          <w:szCs w:val="28"/>
          <w:lang w:eastAsia="ru-RU" w:bidi="uk-UA"/>
        </w:rPr>
        <w:t xml:space="preserve"> </w:t>
      </w:r>
      <w:r w:rsidRPr="00563713">
        <w:rPr>
          <w:rFonts w:ascii="Times New Roman" w:eastAsia="Arial Unicode MS" w:hAnsi="Times New Roman" w:cs="Times New Roman" w:hint="eastAsia"/>
          <w:b/>
          <w:bCs/>
          <w:color w:val="000000"/>
          <w:kern w:val="0"/>
          <w:sz w:val="28"/>
          <w:szCs w:val="28"/>
          <w:lang w:eastAsia="ru-RU" w:bidi="uk-UA"/>
        </w:rPr>
        <w:t>микроцемента</w:t>
      </w:r>
    </w:p>
    <w:p w14:paraId="70FCCBFA" w14:textId="77777777" w:rsidR="00563713" w:rsidRDefault="00563713" w:rsidP="00563713">
      <w:r>
        <w:rPr>
          <w:rFonts w:hint="eastAsia"/>
        </w:rPr>
        <w:t>ОГЛАВЛЕНИЕ</w:t>
      </w:r>
      <w:r>
        <w:t xml:space="preserve"> </w:t>
      </w:r>
      <w:r>
        <w:rPr>
          <w:rFonts w:hint="eastAsia"/>
        </w:rPr>
        <w:t>ДИССЕРТАЦИИ</w:t>
      </w:r>
    </w:p>
    <w:p w14:paraId="2D2A2B02" w14:textId="77777777" w:rsidR="00563713" w:rsidRDefault="00563713" w:rsidP="00563713">
      <w:r>
        <w:rPr>
          <w:rFonts w:hint="eastAsia"/>
        </w:rPr>
        <w:t>кандидат</w:t>
      </w:r>
      <w:r>
        <w:t xml:space="preserve"> </w:t>
      </w:r>
      <w:r>
        <w:rPr>
          <w:rFonts w:hint="eastAsia"/>
        </w:rPr>
        <w:t>наук</w:t>
      </w:r>
      <w:r>
        <w:t xml:space="preserve"> </w:t>
      </w:r>
      <w:r>
        <w:rPr>
          <w:rFonts w:hint="eastAsia"/>
        </w:rPr>
        <w:t>Шеремет</w:t>
      </w:r>
      <w:r>
        <w:t xml:space="preserve"> </w:t>
      </w:r>
      <w:r>
        <w:rPr>
          <w:rFonts w:hint="eastAsia"/>
        </w:rPr>
        <w:t>Евгений</w:t>
      </w:r>
      <w:r>
        <w:t xml:space="preserve"> </w:t>
      </w:r>
      <w:r>
        <w:rPr>
          <w:rFonts w:hint="eastAsia"/>
        </w:rPr>
        <w:t>Олегович</w:t>
      </w:r>
    </w:p>
    <w:p w14:paraId="45C0C8DD" w14:textId="77777777" w:rsidR="00563713" w:rsidRDefault="00563713" w:rsidP="00563713">
      <w:r>
        <w:rPr>
          <w:rFonts w:hint="eastAsia"/>
        </w:rPr>
        <w:t>Введение</w:t>
      </w:r>
    </w:p>
    <w:p w14:paraId="0FE697A9" w14:textId="77777777" w:rsidR="00563713" w:rsidRDefault="00563713" w:rsidP="00563713"/>
    <w:p w14:paraId="1C54EBEA" w14:textId="77777777" w:rsidR="00563713" w:rsidRDefault="00563713" w:rsidP="00563713">
      <w:r>
        <w:t xml:space="preserve">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НАПРАВЛЕНИЯ</w:t>
      </w:r>
      <w:r>
        <w:t xml:space="preserve"> </w:t>
      </w:r>
      <w:r>
        <w:rPr>
          <w:rFonts w:hint="eastAsia"/>
        </w:rPr>
        <w:t>РАЗВИТИЯ</w:t>
      </w:r>
      <w:r>
        <w:t xml:space="preserve"> </w:t>
      </w:r>
      <w:r>
        <w:rPr>
          <w:rFonts w:hint="eastAsia"/>
        </w:rPr>
        <w:t>ТЕХНИКИ</w:t>
      </w:r>
      <w:r>
        <w:t xml:space="preserve"> </w:t>
      </w:r>
      <w:r>
        <w:rPr>
          <w:rFonts w:hint="eastAsia"/>
        </w:rPr>
        <w:t>ДЛЯ</w:t>
      </w:r>
      <w:r>
        <w:t xml:space="preserve"> </w:t>
      </w:r>
      <w:r>
        <w:rPr>
          <w:rFonts w:hint="eastAsia"/>
        </w:rPr>
        <w:t>ТОНКОГО</w:t>
      </w:r>
      <w:r>
        <w:t xml:space="preserve"> </w:t>
      </w:r>
      <w:r>
        <w:rPr>
          <w:rFonts w:hint="eastAsia"/>
        </w:rPr>
        <w:t>И</w:t>
      </w:r>
      <w:r>
        <w:t xml:space="preserve"> </w:t>
      </w:r>
      <w:r>
        <w:rPr>
          <w:rFonts w:hint="eastAsia"/>
        </w:rPr>
        <w:t>СВЕРХТОНКОГО</w:t>
      </w:r>
      <w:r>
        <w:t xml:space="preserve"> </w:t>
      </w:r>
      <w:r>
        <w:rPr>
          <w:rFonts w:hint="eastAsia"/>
        </w:rPr>
        <w:t>ИЗМЕЛЬЧЕНИЯ</w:t>
      </w:r>
      <w:r>
        <w:t xml:space="preserve"> </w:t>
      </w:r>
      <w:r>
        <w:rPr>
          <w:rFonts w:hint="eastAsia"/>
        </w:rPr>
        <w:t>ЦЕМЕНТА</w:t>
      </w:r>
    </w:p>
    <w:p w14:paraId="00EB285C" w14:textId="77777777" w:rsidR="00563713" w:rsidRDefault="00563713" w:rsidP="00563713"/>
    <w:p w14:paraId="5877F550" w14:textId="77777777" w:rsidR="00563713" w:rsidRDefault="00563713" w:rsidP="00563713">
      <w:r>
        <w:t xml:space="preserve">1.1. </w:t>
      </w:r>
      <w:r>
        <w:rPr>
          <w:rFonts w:hint="eastAsia"/>
        </w:rPr>
        <w:t>Микроцементы</w:t>
      </w:r>
      <w:r>
        <w:t xml:space="preserve">. </w:t>
      </w:r>
      <w:r>
        <w:rPr>
          <w:rFonts w:hint="eastAsia"/>
        </w:rPr>
        <w:t>Назначение</w:t>
      </w:r>
      <w:r>
        <w:t xml:space="preserve">, </w:t>
      </w:r>
      <w:r>
        <w:rPr>
          <w:rFonts w:hint="eastAsia"/>
        </w:rPr>
        <w:t>применение</w:t>
      </w:r>
      <w:r>
        <w:t xml:space="preserve">, </w:t>
      </w:r>
      <w:r>
        <w:rPr>
          <w:rFonts w:hint="eastAsia"/>
        </w:rPr>
        <w:t>преимущества</w:t>
      </w:r>
    </w:p>
    <w:p w14:paraId="0D0AD822" w14:textId="77777777" w:rsidR="00563713" w:rsidRDefault="00563713" w:rsidP="00563713"/>
    <w:p w14:paraId="741235AA" w14:textId="77777777" w:rsidR="00563713" w:rsidRDefault="00563713" w:rsidP="00563713">
      <w:r>
        <w:t xml:space="preserve">1.2. </w:t>
      </w:r>
      <w:r>
        <w:rPr>
          <w:rFonts w:hint="eastAsia"/>
        </w:rPr>
        <w:t>Тампонажные</w:t>
      </w:r>
      <w:r>
        <w:t xml:space="preserve"> </w:t>
      </w:r>
      <w:r>
        <w:rPr>
          <w:rFonts w:hint="eastAsia"/>
        </w:rPr>
        <w:t>цементы</w:t>
      </w:r>
      <w:r>
        <w:t xml:space="preserve"> </w:t>
      </w:r>
      <w:r>
        <w:rPr>
          <w:rFonts w:hint="eastAsia"/>
        </w:rPr>
        <w:t>и</w:t>
      </w:r>
      <w:r>
        <w:t xml:space="preserve"> </w:t>
      </w:r>
      <w:r>
        <w:rPr>
          <w:rFonts w:hint="eastAsia"/>
        </w:rPr>
        <w:t>их</w:t>
      </w:r>
      <w:r>
        <w:t xml:space="preserve"> </w:t>
      </w:r>
      <w:r>
        <w:rPr>
          <w:rFonts w:hint="eastAsia"/>
        </w:rPr>
        <w:t>применение</w:t>
      </w:r>
    </w:p>
    <w:p w14:paraId="79A1A620" w14:textId="77777777" w:rsidR="00563713" w:rsidRDefault="00563713" w:rsidP="00563713"/>
    <w:p w14:paraId="496F2511" w14:textId="77777777" w:rsidR="00563713" w:rsidRDefault="00563713" w:rsidP="00563713">
      <w:r>
        <w:t xml:space="preserve">1.3. </w:t>
      </w:r>
      <w:r>
        <w:rPr>
          <w:rFonts w:hint="eastAsia"/>
        </w:rPr>
        <w:t>Анализ</w:t>
      </w:r>
      <w:r>
        <w:t xml:space="preserve"> </w:t>
      </w:r>
      <w:r>
        <w:rPr>
          <w:rFonts w:hint="eastAsia"/>
        </w:rPr>
        <w:t>помольного</w:t>
      </w:r>
      <w:r>
        <w:t xml:space="preserve"> </w:t>
      </w:r>
      <w:r>
        <w:rPr>
          <w:rFonts w:hint="eastAsia"/>
        </w:rPr>
        <w:t>оборудования</w:t>
      </w:r>
      <w:r>
        <w:t xml:space="preserve"> </w:t>
      </w:r>
      <w:r>
        <w:rPr>
          <w:rFonts w:hint="eastAsia"/>
        </w:rPr>
        <w:t>для</w:t>
      </w:r>
      <w:r>
        <w:t xml:space="preserve"> </w:t>
      </w:r>
      <w:r>
        <w:rPr>
          <w:rFonts w:hint="eastAsia"/>
        </w:rPr>
        <w:t>получения</w:t>
      </w:r>
      <w:r>
        <w:t xml:space="preserve"> </w:t>
      </w:r>
      <w:r>
        <w:rPr>
          <w:rFonts w:hint="eastAsia"/>
        </w:rPr>
        <w:t>микроцементов</w:t>
      </w:r>
    </w:p>
    <w:p w14:paraId="47EDD85D" w14:textId="77777777" w:rsidR="00563713" w:rsidRDefault="00563713" w:rsidP="00563713"/>
    <w:p w14:paraId="0A9243CD" w14:textId="77777777" w:rsidR="00563713" w:rsidRDefault="00563713" w:rsidP="00563713">
      <w:r>
        <w:t xml:space="preserve">1.4. </w:t>
      </w:r>
      <w:r>
        <w:rPr>
          <w:rFonts w:hint="eastAsia"/>
        </w:rPr>
        <w:t>Струйные</w:t>
      </w:r>
      <w:r>
        <w:t xml:space="preserve"> </w:t>
      </w:r>
      <w:r>
        <w:rPr>
          <w:rFonts w:hint="eastAsia"/>
        </w:rPr>
        <w:t>мельницы</w:t>
      </w:r>
    </w:p>
    <w:p w14:paraId="283FC50C" w14:textId="77777777" w:rsidR="00563713" w:rsidRDefault="00563713" w:rsidP="00563713"/>
    <w:p w14:paraId="31773254" w14:textId="77777777" w:rsidR="00563713" w:rsidRDefault="00563713" w:rsidP="00563713">
      <w:r>
        <w:t xml:space="preserve">1.5. </w:t>
      </w:r>
      <w:r>
        <w:rPr>
          <w:rFonts w:hint="eastAsia"/>
        </w:rPr>
        <w:t>Основные</w:t>
      </w:r>
      <w:r>
        <w:t xml:space="preserve"> </w:t>
      </w:r>
      <w:r>
        <w:rPr>
          <w:rFonts w:hint="eastAsia"/>
        </w:rPr>
        <w:t>теоретические</w:t>
      </w:r>
      <w:r>
        <w:t xml:space="preserve"> </w:t>
      </w:r>
      <w:r>
        <w:rPr>
          <w:rFonts w:hint="eastAsia"/>
        </w:rPr>
        <w:t>положения</w:t>
      </w:r>
      <w:r>
        <w:t xml:space="preserve"> </w:t>
      </w:r>
      <w:r>
        <w:rPr>
          <w:rFonts w:hint="eastAsia"/>
        </w:rPr>
        <w:t>расчета</w:t>
      </w:r>
      <w:r>
        <w:t xml:space="preserve"> </w:t>
      </w:r>
      <w:r>
        <w:rPr>
          <w:rFonts w:hint="eastAsia"/>
        </w:rPr>
        <w:t>параметров</w:t>
      </w:r>
      <w:r>
        <w:t xml:space="preserve"> </w:t>
      </w:r>
      <w:r>
        <w:rPr>
          <w:rFonts w:hint="eastAsia"/>
        </w:rPr>
        <w:t>эжекторных</w:t>
      </w:r>
      <w:r>
        <w:t xml:space="preserve"> </w:t>
      </w:r>
      <w:r>
        <w:rPr>
          <w:rFonts w:hint="eastAsia"/>
        </w:rPr>
        <w:t>струйных</w:t>
      </w:r>
      <w:r>
        <w:t xml:space="preserve"> </w:t>
      </w:r>
      <w:r>
        <w:rPr>
          <w:rFonts w:hint="eastAsia"/>
        </w:rPr>
        <w:t>мельниц</w:t>
      </w:r>
    </w:p>
    <w:p w14:paraId="44D2999B" w14:textId="77777777" w:rsidR="00563713" w:rsidRDefault="00563713" w:rsidP="00563713"/>
    <w:p w14:paraId="5E5BA806" w14:textId="77777777" w:rsidR="00563713" w:rsidRDefault="00563713" w:rsidP="00563713">
      <w:r>
        <w:t xml:space="preserve">1.6. </w:t>
      </w:r>
      <w:r>
        <w:rPr>
          <w:rFonts w:hint="eastAsia"/>
        </w:rPr>
        <w:t>Предлагаемое</w:t>
      </w:r>
      <w:r>
        <w:t xml:space="preserve"> </w:t>
      </w:r>
      <w:r>
        <w:rPr>
          <w:rFonts w:hint="eastAsia"/>
        </w:rPr>
        <w:t>конструктивно</w:t>
      </w:r>
      <w:r>
        <w:t>-</w:t>
      </w:r>
      <w:r>
        <w:rPr>
          <w:rFonts w:hint="eastAsia"/>
        </w:rPr>
        <w:t>технологическое</w:t>
      </w:r>
      <w:r>
        <w:t xml:space="preserve"> </w:t>
      </w:r>
      <w:r>
        <w:rPr>
          <w:rFonts w:hint="eastAsia"/>
        </w:rPr>
        <w:t>решение</w:t>
      </w:r>
      <w:r>
        <w:t xml:space="preserve"> </w:t>
      </w:r>
      <w:r>
        <w:rPr>
          <w:rFonts w:hint="eastAsia"/>
        </w:rPr>
        <w:t>установки</w:t>
      </w:r>
      <w:r>
        <w:t xml:space="preserve"> </w:t>
      </w:r>
      <w:r>
        <w:rPr>
          <w:rFonts w:hint="eastAsia"/>
        </w:rPr>
        <w:t>для</w:t>
      </w:r>
      <w:r>
        <w:t xml:space="preserve"> </w:t>
      </w:r>
      <w:r>
        <w:rPr>
          <w:rFonts w:hint="eastAsia"/>
        </w:rPr>
        <w:t>помола</w:t>
      </w:r>
      <w:r>
        <w:t xml:space="preserve"> </w:t>
      </w:r>
      <w:r>
        <w:rPr>
          <w:rFonts w:hint="eastAsia"/>
        </w:rPr>
        <w:t>цемента</w:t>
      </w:r>
    </w:p>
    <w:p w14:paraId="7D49CA6A" w14:textId="77777777" w:rsidR="00563713" w:rsidRDefault="00563713" w:rsidP="00563713"/>
    <w:p w14:paraId="12E7355A" w14:textId="77777777" w:rsidR="00563713" w:rsidRDefault="00563713" w:rsidP="00563713">
      <w:r>
        <w:t xml:space="preserve">1.7.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4AF68673" w14:textId="77777777" w:rsidR="00563713" w:rsidRDefault="00563713" w:rsidP="00563713"/>
    <w:p w14:paraId="6E90D1ED" w14:textId="77777777" w:rsidR="00563713" w:rsidRDefault="00563713" w:rsidP="00563713">
      <w:r>
        <w:t xml:space="preserve">1.8. </w:t>
      </w:r>
      <w:r>
        <w:rPr>
          <w:rFonts w:hint="eastAsia"/>
        </w:rPr>
        <w:t>Выводы</w:t>
      </w:r>
    </w:p>
    <w:p w14:paraId="44D25D5E" w14:textId="77777777" w:rsidR="00563713" w:rsidRDefault="00563713" w:rsidP="00563713"/>
    <w:p w14:paraId="5554CB1E" w14:textId="77777777" w:rsidR="00563713" w:rsidRDefault="00563713" w:rsidP="00563713">
      <w:r>
        <w:t xml:space="preserve">2. </w:t>
      </w:r>
      <w:r>
        <w:rPr>
          <w:rFonts w:hint="eastAsia"/>
        </w:rPr>
        <w:t>АНАЛИТИЧЕСКИЕ</w:t>
      </w:r>
      <w:r>
        <w:t xml:space="preserve"> </w:t>
      </w:r>
      <w:r>
        <w:rPr>
          <w:rFonts w:hint="eastAsia"/>
        </w:rPr>
        <w:t>ИССЛЕДОВАНИЯ</w:t>
      </w:r>
      <w:r>
        <w:t xml:space="preserve"> </w:t>
      </w:r>
      <w:r>
        <w:rPr>
          <w:rFonts w:hint="eastAsia"/>
        </w:rPr>
        <w:t>ПНЕВМОСТРУЙНОЙ</w:t>
      </w:r>
      <w:r>
        <w:t xml:space="preserve"> </w:t>
      </w:r>
      <w:r>
        <w:rPr>
          <w:rFonts w:hint="eastAsia"/>
        </w:rPr>
        <w:t>МЕЛЬНИЦЫ</w:t>
      </w:r>
    </w:p>
    <w:p w14:paraId="31013449" w14:textId="77777777" w:rsidR="00563713" w:rsidRDefault="00563713" w:rsidP="00563713"/>
    <w:p w14:paraId="163FAE10" w14:textId="77777777" w:rsidR="00563713" w:rsidRDefault="00563713" w:rsidP="00563713">
      <w:r>
        <w:lastRenderedPageBreak/>
        <w:t xml:space="preserve">2.1. </w:t>
      </w:r>
      <w:r>
        <w:rPr>
          <w:rFonts w:hint="eastAsia"/>
        </w:rPr>
        <w:t>Вычисление</w:t>
      </w:r>
      <w:r>
        <w:t xml:space="preserve"> </w:t>
      </w:r>
      <w:r>
        <w:rPr>
          <w:rFonts w:hint="eastAsia"/>
        </w:rPr>
        <w:t>пропускной</w:t>
      </w:r>
      <w:r>
        <w:t xml:space="preserve"> </w:t>
      </w:r>
      <w:r>
        <w:rPr>
          <w:rFonts w:hint="eastAsia"/>
        </w:rPr>
        <w:t>способности</w:t>
      </w:r>
      <w:r>
        <w:t xml:space="preserve"> </w:t>
      </w:r>
      <w:r>
        <w:rPr>
          <w:rFonts w:hint="eastAsia"/>
        </w:rPr>
        <w:t>разгонной</w:t>
      </w:r>
      <w:r>
        <w:t xml:space="preserve"> </w:t>
      </w:r>
      <w:r>
        <w:rPr>
          <w:rFonts w:hint="eastAsia"/>
        </w:rPr>
        <w:t>трубки</w:t>
      </w:r>
      <w:r>
        <w:t xml:space="preserve"> </w:t>
      </w:r>
      <w:r>
        <w:rPr>
          <w:rFonts w:hint="eastAsia"/>
        </w:rPr>
        <w:t>эжекторного</w:t>
      </w:r>
      <w:r>
        <w:t xml:space="preserve"> </w:t>
      </w:r>
      <w:r>
        <w:rPr>
          <w:rFonts w:hint="eastAsia"/>
        </w:rPr>
        <w:t>узла</w:t>
      </w:r>
    </w:p>
    <w:p w14:paraId="2405519D" w14:textId="77777777" w:rsidR="00563713" w:rsidRDefault="00563713" w:rsidP="00563713"/>
    <w:p w14:paraId="7B18B78B" w14:textId="77777777" w:rsidR="00563713" w:rsidRDefault="00563713" w:rsidP="00563713">
      <w:r>
        <w:t xml:space="preserve">2.2. </w:t>
      </w:r>
      <w:r>
        <w:rPr>
          <w:rFonts w:hint="eastAsia"/>
        </w:rPr>
        <w:t>Определение</w:t>
      </w:r>
      <w:r>
        <w:t xml:space="preserve"> </w:t>
      </w:r>
      <w:r>
        <w:rPr>
          <w:rFonts w:hint="eastAsia"/>
        </w:rPr>
        <w:t>условий</w:t>
      </w:r>
      <w:r>
        <w:t xml:space="preserve"> </w:t>
      </w:r>
      <w:r>
        <w:rPr>
          <w:rFonts w:hint="eastAsia"/>
        </w:rPr>
        <w:t>установившегося</w:t>
      </w:r>
      <w:r>
        <w:t xml:space="preserve"> </w:t>
      </w:r>
      <w:r>
        <w:rPr>
          <w:rFonts w:hint="eastAsia"/>
        </w:rPr>
        <w:t>режима</w:t>
      </w:r>
      <w:r>
        <w:t xml:space="preserve"> </w:t>
      </w:r>
      <w:r>
        <w:rPr>
          <w:rFonts w:hint="eastAsia"/>
        </w:rPr>
        <w:t>работы</w:t>
      </w:r>
      <w:r>
        <w:t xml:space="preserve"> </w:t>
      </w:r>
      <w:r>
        <w:rPr>
          <w:rFonts w:hint="eastAsia"/>
        </w:rPr>
        <w:t>пневмоструйной</w:t>
      </w:r>
      <w:r>
        <w:t xml:space="preserve"> </w:t>
      </w:r>
      <w:r>
        <w:rPr>
          <w:rFonts w:hint="eastAsia"/>
        </w:rPr>
        <w:t>мельницы</w:t>
      </w:r>
    </w:p>
    <w:p w14:paraId="7E464295" w14:textId="77777777" w:rsidR="00563713" w:rsidRDefault="00563713" w:rsidP="00563713"/>
    <w:p w14:paraId="68754E54" w14:textId="77777777" w:rsidR="00563713" w:rsidRDefault="00563713" w:rsidP="00563713">
      <w:r>
        <w:t xml:space="preserve">2.3. </w:t>
      </w:r>
      <w:r>
        <w:rPr>
          <w:rFonts w:hint="eastAsia"/>
        </w:rPr>
        <w:t>Движение</w:t>
      </w:r>
      <w:r>
        <w:t xml:space="preserve"> </w:t>
      </w:r>
      <w:r>
        <w:rPr>
          <w:rFonts w:hint="eastAsia"/>
        </w:rPr>
        <w:t>частиц</w:t>
      </w:r>
      <w:r>
        <w:t xml:space="preserve"> </w:t>
      </w:r>
      <w:r>
        <w:rPr>
          <w:rFonts w:hint="eastAsia"/>
        </w:rPr>
        <w:t>цемента</w:t>
      </w:r>
      <w:r>
        <w:t xml:space="preserve"> </w:t>
      </w:r>
      <w:r>
        <w:rPr>
          <w:rFonts w:hint="eastAsia"/>
        </w:rPr>
        <w:t>в</w:t>
      </w:r>
      <w:r>
        <w:t xml:space="preserve"> </w:t>
      </w:r>
      <w:r>
        <w:rPr>
          <w:rFonts w:hint="eastAsia"/>
        </w:rPr>
        <w:t>области</w:t>
      </w:r>
      <w:r>
        <w:t xml:space="preserve"> </w:t>
      </w:r>
      <w:r>
        <w:rPr>
          <w:rFonts w:hint="eastAsia"/>
        </w:rPr>
        <w:t>взаимодействия</w:t>
      </w:r>
      <w:r>
        <w:t xml:space="preserve"> </w:t>
      </w:r>
      <w:r>
        <w:rPr>
          <w:rFonts w:hint="eastAsia"/>
        </w:rPr>
        <w:t>встречных</w:t>
      </w:r>
      <w:r>
        <w:t xml:space="preserve"> </w:t>
      </w:r>
      <w:r>
        <w:rPr>
          <w:rFonts w:hint="eastAsia"/>
        </w:rPr>
        <w:t>струй</w:t>
      </w:r>
    </w:p>
    <w:p w14:paraId="774AE49F" w14:textId="77777777" w:rsidR="00563713" w:rsidRDefault="00563713" w:rsidP="00563713"/>
    <w:p w14:paraId="0F31AE7C" w14:textId="77777777" w:rsidR="00563713" w:rsidRDefault="00563713" w:rsidP="00563713">
      <w:r>
        <w:t xml:space="preserve">2.4. </w:t>
      </w:r>
      <w:r>
        <w:rPr>
          <w:rFonts w:hint="eastAsia"/>
        </w:rPr>
        <w:t>Разрушение</w:t>
      </w:r>
      <w:r>
        <w:t xml:space="preserve"> </w:t>
      </w:r>
      <w:r>
        <w:rPr>
          <w:rFonts w:hint="eastAsia"/>
        </w:rPr>
        <w:t>частиц</w:t>
      </w:r>
      <w:r>
        <w:t xml:space="preserve"> </w:t>
      </w:r>
      <w:r>
        <w:rPr>
          <w:rFonts w:hint="eastAsia"/>
        </w:rPr>
        <w:t>цемента</w:t>
      </w:r>
      <w:r>
        <w:t xml:space="preserve"> </w:t>
      </w:r>
      <w:r>
        <w:rPr>
          <w:rFonts w:hint="eastAsia"/>
        </w:rPr>
        <w:t>при</w:t>
      </w:r>
      <w:r>
        <w:t xml:space="preserve"> </w:t>
      </w:r>
      <w:r>
        <w:rPr>
          <w:rFonts w:hint="eastAsia"/>
        </w:rPr>
        <w:t>косых</w:t>
      </w:r>
      <w:r>
        <w:t xml:space="preserve"> </w:t>
      </w:r>
      <w:r>
        <w:rPr>
          <w:rFonts w:hint="eastAsia"/>
        </w:rPr>
        <w:t>соударениях</w:t>
      </w:r>
      <w:r>
        <w:t xml:space="preserve"> </w:t>
      </w:r>
      <w:r>
        <w:rPr>
          <w:rFonts w:hint="eastAsia"/>
        </w:rPr>
        <w:t>в</w:t>
      </w:r>
      <w:r>
        <w:t xml:space="preserve"> </w:t>
      </w:r>
      <w:r>
        <w:rPr>
          <w:rFonts w:hint="eastAsia"/>
        </w:rPr>
        <w:t>области</w:t>
      </w:r>
      <w:r>
        <w:t xml:space="preserve"> </w:t>
      </w:r>
      <w:r>
        <w:rPr>
          <w:rFonts w:hint="eastAsia"/>
        </w:rPr>
        <w:t>встречных</w:t>
      </w:r>
      <w:r>
        <w:t xml:space="preserve"> </w:t>
      </w:r>
      <w:r>
        <w:rPr>
          <w:rFonts w:hint="eastAsia"/>
        </w:rPr>
        <w:t>струй</w:t>
      </w:r>
    </w:p>
    <w:p w14:paraId="7FFF954C" w14:textId="77777777" w:rsidR="00563713" w:rsidRDefault="00563713" w:rsidP="00563713"/>
    <w:p w14:paraId="0B0F850A" w14:textId="77777777" w:rsidR="00563713" w:rsidRDefault="00563713" w:rsidP="00563713">
      <w:r>
        <w:t xml:space="preserve">2.5. </w:t>
      </w:r>
      <w:r>
        <w:rPr>
          <w:rFonts w:hint="eastAsia"/>
        </w:rPr>
        <w:t>Анализ</w:t>
      </w:r>
      <w:r>
        <w:t xml:space="preserve"> </w:t>
      </w:r>
      <w:r>
        <w:rPr>
          <w:rFonts w:hint="eastAsia"/>
        </w:rPr>
        <w:t>результатов</w:t>
      </w:r>
      <w:r>
        <w:t xml:space="preserve"> </w:t>
      </w:r>
      <w:r>
        <w:rPr>
          <w:rFonts w:hint="eastAsia"/>
        </w:rPr>
        <w:t>расчета</w:t>
      </w:r>
      <w:r>
        <w:t xml:space="preserve"> </w:t>
      </w:r>
      <w:r>
        <w:rPr>
          <w:rFonts w:hint="eastAsia"/>
        </w:rPr>
        <w:t>режимов</w:t>
      </w:r>
      <w:r>
        <w:t xml:space="preserve"> </w:t>
      </w:r>
      <w:r>
        <w:rPr>
          <w:rFonts w:hint="eastAsia"/>
        </w:rPr>
        <w:t>работы</w:t>
      </w:r>
      <w:r>
        <w:t xml:space="preserve"> </w:t>
      </w:r>
      <w:r>
        <w:rPr>
          <w:rFonts w:hint="eastAsia"/>
        </w:rPr>
        <w:t>пневмоструйной</w:t>
      </w:r>
      <w:r>
        <w:t xml:space="preserve"> </w:t>
      </w:r>
      <w:r>
        <w:rPr>
          <w:rFonts w:hint="eastAsia"/>
        </w:rPr>
        <w:t>мельницы</w:t>
      </w:r>
    </w:p>
    <w:p w14:paraId="6D6F90FE" w14:textId="77777777" w:rsidR="00563713" w:rsidRDefault="00563713" w:rsidP="00563713"/>
    <w:p w14:paraId="6C1A6199" w14:textId="77777777" w:rsidR="00563713" w:rsidRDefault="00563713" w:rsidP="00563713">
      <w:r>
        <w:t xml:space="preserve">2.6. </w:t>
      </w:r>
      <w:r>
        <w:rPr>
          <w:rFonts w:hint="eastAsia"/>
        </w:rPr>
        <w:t>Выводы</w:t>
      </w:r>
    </w:p>
    <w:p w14:paraId="4B1F1834" w14:textId="77777777" w:rsidR="00563713" w:rsidRDefault="00563713" w:rsidP="00563713"/>
    <w:p w14:paraId="02F052D8" w14:textId="77777777" w:rsidR="00563713" w:rsidRDefault="00563713" w:rsidP="00563713">
      <w:r>
        <w:t xml:space="preserve">3. </w:t>
      </w:r>
      <w:r>
        <w:rPr>
          <w:rFonts w:hint="eastAsia"/>
        </w:rPr>
        <w:t>ПЛАНИРОВАНИЕ</w:t>
      </w:r>
      <w:r>
        <w:t xml:space="preserve"> </w:t>
      </w:r>
      <w:r>
        <w:rPr>
          <w:rFonts w:hint="eastAsia"/>
        </w:rPr>
        <w:t>И</w:t>
      </w:r>
      <w:r>
        <w:t xml:space="preserve"> </w:t>
      </w:r>
      <w:r>
        <w:rPr>
          <w:rFonts w:hint="eastAsia"/>
        </w:rPr>
        <w:t>МЕТОДИКА</w:t>
      </w:r>
      <w:r>
        <w:t xml:space="preserve"> </w:t>
      </w:r>
      <w:r>
        <w:rPr>
          <w:rFonts w:hint="eastAsia"/>
        </w:rPr>
        <w:t>ПРОВЕДЕНИЯ</w:t>
      </w:r>
    </w:p>
    <w:p w14:paraId="58A6D4AD" w14:textId="77777777" w:rsidR="00563713" w:rsidRDefault="00563713" w:rsidP="00563713"/>
    <w:p w14:paraId="1339D123" w14:textId="77777777" w:rsidR="00563713" w:rsidRDefault="00563713" w:rsidP="00563713">
      <w:r>
        <w:rPr>
          <w:rFonts w:hint="eastAsia"/>
        </w:rPr>
        <w:t>ЭКСПЕРИМЕНТАЛЬНЫХ</w:t>
      </w:r>
      <w:r>
        <w:t xml:space="preserve"> </w:t>
      </w:r>
      <w:r>
        <w:rPr>
          <w:rFonts w:hint="eastAsia"/>
        </w:rPr>
        <w:t>ИССЛЕДОВАНИЙ</w:t>
      </w:r>
    </w:p>
    <w:p w14:paraId="2C18DF7E" w14:textId="77777777" w:rsidR="00563713" w:rsidRDefault="00563713" w:rsidP="00563713"/>
    <w:p w14:paraId="5142ABF4" w14:textId="77777777" w:rsidR="00563713" w:rsidRDefault="00563713" w:rsidP="00563713">
      <w:r>
        <w:t xml:space="preserve">3.1. </w:t>
      </w:r>
      <w:r>
        <w:rPr>
          <w:rFonts w:hint="eastAsia"/>
        </w:rPr>
        <w:t>Планирование</w:t>
      </w:r>
      <w:r>
        <w:t xml:space="preserve"> </w:t>
      </w:r>
      <w:r>
        <w:rPr>
          <w:rFonts w:hint="eastAsia"/>
        </w:rPr>
        <w:t>экспериментальных</w:t>
      </w:r>
      <w:r>
        <w:t xml:space="preserve"> </w:t>
      </w:r>
      <w:r>
        <w:rPr>
          <w:rFonts w:hint="eastAsia"/>
        </w:rPr>
        <w:t>исследований</w:t>
      </w:r>
    </w:p>
    <w:p w14:paraId="05CB9EEA" w14:textId="77777777" w:rsidR="00563713" w:rsidRDefault="00563713" w:rsidP="00563713"/>
    <w:p w14:paraId="6F9C205E" w14:textId="77777777" w:rsidR="00563713" w:rsidRDefault="00563713" w:rsidP="00563713">
      <w:r>
        <w:t xml:space="preserve">3.2. </w:t>
      </w:r>
      <w:r>
        <w:rPr>
          <w:rFonts w:hint="eastAsia"/>
        </w:rPr>
        <w:t>Оборудование</w:t>
      </w:r>
      <w:r>
        <w:t xml:space="preserve"> </w:t>
      </w:r>
      <w:r>
        <w:rPr>
          <w:rFonts w:hint="eastAsia"/>
        </w:rPr>
        <w:t>для</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средства</w:t>
      </w:r>
      <w:r>
        <w:t xml:space="preserve"> </w:t>
      </w:r>
      <w:r>
        <w:rPr>
          <w:rFonts w:hint="eastAsia"/>
        </w:rPr>
        <w:t>контроля</w:t>
      </w:r>
    </w:p>
    <w:p w14:paraId="53929A2D" w14:textId="77777777" w:rsidR="00563713" w:rsidRDefault="00563713" w:rsidP="00563713"/>
    <w:p w14:paraId="3A319D12" w14:textId="77777777" w:rsidR="00563713" w:rsidRDefault="00563713" w:rsidP="00563713">
      <w:r>
        <w:t xml:space="preserve">3.3. </w:t>
      </w:r>
      <w:r>
        <w:rPr>
          <w:rFonts w:hint="eastAsia"/>
        </w:rPr>
        <w:t>Методика</w:t>
      </w:r>
      <w:r>
        <w:t xml:space="preserve"> </w:t>
      </w:r>
      <w:r>
        <w:rPr>
          <w:rFonts w:hint="eastAsia"/>
        </w:rPr>
        <w:t>проведения</w:t>
      </w:r>
      <w:r>
        <w:t xml:space="preserve"> </w:t>
      </w:r>
      <w:r>
        <w:rPr>
          <w:rFonts w:hint="eastAsia"/>
        </w:rPr>
        <w:t>экспериментальных</w:t>
      </w:r>
    </w:p>
    <w:p w14:paraId="1C638486" w14:textId="77777777" w:rsidR="00563713" w:rsidRDefault="00563713" w:rsidP="00563713"/>
    <w:p w14:paraId="30DFB902" w14:textId="77777777" w:rsidR="00563713" w:rsidRDefault="00563713" w:rsidP="00563713">
      <w:r>
        <w:rPr>
          <w:rFonts w:hint="eastAsia"/>
        </w:rPr>
        <w:t>исследований</w:t>
      </w:r>
      <w:r>
        <w:t xml:space="preserve"> </w:t>
      </w:r>
      <w:r>
        <w:rPr>
          <w:rFonts w:hint="eastAsia"/>
        </w:rPr>
        <w:t>и</w:t>
      </w:r>
      <w:r>
        <w:t xml:space="preserve"> </w:t>
      </w:r>
      <w:r>
        <w:rPr>
          <w:rFonts w:hint="eastAsia"/>
        </w:rPr>
        <w:t>измерений</w:t>
      </w:r>
    </w:p>
    <w:p w14:paraId="11C961A3" w14:textId="77777777" w:rsidR="00563713" w:rsidRDefault="00563713" w:rsidP="00563713"/>
    <w:p w14:paraId="75B370DF" w14:textId="77777777" w:rsidR="00563713" w:rsidRDefault="00563713" w:rsidP="00563713">
      <w:r>
        <w:t xml:space="preserve">3.4. </w:t>
      </w:r>
      <w:r>
        <w:rPr>
          <w:rFonts w:hint="eastAsia"/>
        </w:rPr>
        <w:t>Характеристика</w:t>
      </w:r>
      <w:r>
        <w:t xml:space="preserve"> </w:t>
      </w:r>
      <w:r>
        <w:rPr>
          <w:rFonts w:hint="eastAsia"/>
        </w:rPr>
        <w:t>исходного</w:t>
      </w:r>
      <w:r>
        <w:t xml:space="preserve"> </w:t>
      </w:r>
      <w:r>
        <w:rPr>
          <w:rFonts w:hint="eastAsia"/>
        </w:rPr>
        <w:t>сырья</w:t>
      </w:r>
    </w:p>
    <w:p w14:paraId="7FFDFFDD" w14:textId="77777777" w:rsidR="00563713" w:rsidRDefault="00563713" w:rsidP="00563713"/>
    <w:p w14:paraId="4E4DAE01" w14:textId="77777777" w:rsidR="00563713" w:rsidRDefault="00563713" w:rsidP="00563713">
      <w:r>
        <w:lastRenderedPageBreak/>
        <w:t xml:space="preserve">3.5 </w:t>
      </w:r>
      <w:r>
        <w:rPr>
          <w:rFonts w:hint="eastAsia"/>
        </w:rPr>
        <w:t>Выводы</w:t>
      </w:r>
    </w:p>
    <w:p w14:paraId="15194BC9" w14:textId="77777777" w:rsidR="00563713" w:rsidRDefault="00563713" w:rsidP="00563713"/>
    <w:p w14:paraId="067D1552" w14:textId="77777777" w:rsidR="00563713" w:rsidRDefault="00563713" w:rsidP="00563713">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ТОНКОГО</w:t>
      </w:r>
      <w:r>
        <w:t xml:space="preserve"> </w:t>
      </w:r>
      <w:r>
        <w:rPr>
          <w:rFonts w:hint="eastAsia"/>
        </w:rPr>
        <w:t>ИЗМЕЛЬЧЕНИЯ</w:t>
      </w:r>
      <w:r>
        <w:t xml:space="preserve"> </w:t>
      </w:r>
      <w:r>
        <w:rPr>
          <w:rFonts w:hint="eastAsia"/>
        </w:rPr>
        <w:t>ЦЕМЕНТА</w:t>
      </w:r>
      <w:r>
        <w:t xml:space="preserve"> </w:t>
      </w:r>
      <w:r>
        <w:rPr>
          <w:rFonts w:hint="eastAsia"/>
        </w:rPr>
        <w:t>В</w:t>
      </w:r>
      <w:r>
        <w:t xml:space="preserve"> </w:t>
      </w:r>
      <w:r>
        <w:rPr>
          <w:rFonts w:hint="eastAsia"/>
        </w:rPr>
        <w:t>ПНЕВМОСТРУЙНОЙ</w:t>
      </w:r>
      <w:r>
        <w:t xml:space="preserve"> </w:t>
      </w:r>
      <w:r>
        <w:rPr>
          <w:rFonts w:hint="eastAsia"/>
        </w:rPr>
        <w:t>МЕЛЬНИЦЕ</w:t>
      </w:r>
    </w:p>
    <w:p w14:paraId="07A7A037" w14:textId="77777777" w:rsidR="00563713" w:rsidRDefault="00563713" w:rsidP="00563713"/>
    <w:p w14:paraId="44BA2503" w14:textId="77777777" w:rsidR="00563713" w:rsidRDefault="00563713" w:rsidP="00563713">
      <w:r>
        <w:t xml:space="preserve">4.1. </w:t>
      </w:r>
      <w:r>
        <w:rPr>
          <w:rFonts w:hint="eastAsia"/>
        </w:rPr>
        <w:t>Получение</w:t>
      </w:r>
      <w:r>
        <w:t xml:space="preserve"> </w:t>
      </w:r>
      <w:r>
        <w:rPr>
          <w:rFonts w:hint="eastAsia"/>
        </w:rPr>
        <w:t>уравнений</w:t>
      </w:r>
      <w:r>
        <w:t xml:space="preserve"> </w:t>
      </w:r>
      <w:r>
        <w:rPr>
          <w:rFonts w:hint="eastAsia"/>
        </w:rPr>
        <w:t>регрессии</w:t>
      </w:r>
      <w:r>
        <w:t xml:space="preserve">, </w:t>
      </w:r>
      <w:r>
        <w:rPr>
          <w:rFonts w:hint="eastAsia"/>
        </w:rPr>
        <w:t>описывающих</w:t>
      </w:r>
      <w:r>
        <w:t xml:space="preserve"> </w:t>
      </w:r>
      <w:r>
        <w:rPr>
          <w:rFonts w:hint="eastAsia"/>
        </w:rPr>
        <w:t>зависимость</w:t>
      </w:r>
      <w:r>
        <w:t xml:space="preserve"> Q1, Q2, S </w:t>
      </w:r>
      <w:r>
        <w:rPr>
          <w:rFonts w:hint="eastAsia"/>
        </w:rPr>
        <w:t>от</w:t>
      </w:r>
      <w:r>
        <w:t xml:space="preserve"> </w:t>
      </w:r>
      <w:r>
        <w:rPr>
          <w:rFonts w:hint="eastAsia"/>
        </w:rPr>
        <w:t>варьируемых</w:t>
      </w:r>
      <w:r>
        <w:t xml:space="preserve"> </w:t>
      </w:r>
      <w:r>
        <w:rPr>
          <w:rFonts w:hint="eastAsia"/>
        </w:rPr>
        <w:t>факторов</w:t>
      </w:r>
    </w:p>
    <w:p w14:paraId="342AC56C" w14:textId="77777777" w:rsidR="00563713" w:rsidRDefault="00563713" w:rsidP="00563713"/>
    <w:p w14:paraId="67E49833" w14:textId="77777777" w:rsidR="00563713" w:rsidRDefault="00563713" w:rsidP="00563713">
      <w:r>
        <w:t xml:space="preserve">4.2. </w:t>
      </w:r>
      <w:r>
        <w:rPr>
          <w:rFonts w:hint="eastAsia"/>
        </w:rPr>
        <w:t>Исследование</w:t>
      </w:r>
      <w:r>
        <w:t xml:space="preserve"> </w:t>
      </w:r>
      <w:r>
        <w:rPr>
          <w:rFonts w:hint="eastAsia"/>
        </w:rPr>
        <w:t>парного</w:t>
      </w:r>
      <w:r>
        <w:t xml:space="preserve"> </w:t>
      </w:r>
      <w:r>
        <w:rPr>
          <w:rFonts w:hint="eastAsia"/>
        </w:rPr>
        <w:t>влияния</w:t>
      </w:r>
      <w:r>
        <w:t xml:space="preserve"> </w:t>
      </w:r>
      <w:r>
        <w:rPr>
          <w:rFonts w:hint="eastAsia"/>
        </w:rPr>
        <w:t>изменяемых</w:t>
      </w:r>
      <w:r>
        <w:t xml:space="preserve"> </w:t>
      </w:r>
      <w:r>
        <w:rPr>
          <w:rFonts w:hint="eastAsia"/>
        </w:rPr>
        <w:t>факторов</w:t>
      </w:r>
      <w:r>
        <w:t xml:space="preserve"> </w:t>
      </w:r>
      <w:r>
        <w:rPr>
          <w:rFonts w:hint="eastAsia"/>
        </w:rPr>
        <w:t>на</w:t>
      </w:r>
      <w:r>
        <w:t xml:space="preserve"> </w:t>
      </w:r>
      <w:r>
        <w:rPr>
          <w:rFonts w:hint="eastAsia"/>
        </w:rPr>
        <w:t>эффективность</w:t>
      </w:r>
      <w:r>
        <w:t xml:space="preserve"> </w:t>
      </w:r>
      <w:r>
        <w:rPr>
          <w:rFonts w:hint="eastAsia"/>
        </w:rPr>
        <w:t>процесса</w:t>
      </w:r>
      <w:r>
        <w:t xml:space="preserve"> </w:t>
      </w:r>
      <w:r>
        <w:rPr>
          <w:rFonts w:hint="eastAsia"/>
        </w:rPr>
        <w:t>измельчения</w:t>
      </w:r>
      <w:r>
        <w:t xml:space="preserve"> </w:t>
      </w:r>
      <w:r>
        <w:rPr>
          <w:rFonts w:hint="eastAsia"/>
        </w:rPr>
        <w:t>в</w:t>
      </w:r>
      <w:r>
        <w:t xml:space="preserve"> </w:t>
      </w:r>
      <w:r>
        <w:rPr>
          <w:rFonts w:hint="eastAsia"/>
        </w:rPr>
        <w:t>пневмоструйной</w:t>
      </w:r>
      <w:r>
        <w:t xml:space="preserve"> </w:t>
      </w:r>
      <w:r>
        <w:rPr>
          <w:rFonts w:hint="eastAsia"/>
        </w:rPr>
        <w:t>установке</w:t>
      </w:r>
    </w:p>
    <w:p w14:paraId="47AFBFCF" w14:textId="77777777" w:rsidR="00563713" w:rsidRDefault="00563713" w:rsidP="00563713"/>
    <w:p w14:paraId="3C5E3587" w14:textId="77777777" w:rsidR="00563713" w:rsidRDefault="00563713" w:rsidP="00563713">
      <w:r>
        <w:t xml:space="preserve">4.3. </w:t>
      </w:r>
      <w:r>
        <w:rPr>
          <w:rFonts w:hint="eastAsia"/>
        </w:rPr>
        <w:t>Определение</w:t>
      </w:r>
      <w:r>
        <w:t xml:space="preserve"> </w:t>
      </w:r>
      <w:r>
        <w:rPr>
          <w:rFonts w:hint="eastAsia"/>
        </w:rPr>
        <w:t>рациональных</w:t>
      </w:r>
      <w:r>
        <w:t xml:space="preserve"> </w:t>
      </w:r>
      <w:r>
        <w:rPr>
          <w:rFonts w:hint="eastAsia"/>
        </w:rPr>
        <w:t>параметров</w:t>
      </w:r>
      <w:r>
        <w:t xml:space="preserve"> </w:t>
      </w:r>
      <w:r>
        <w:rPr>
          <w:rFonts w:hint="eastAsia"/>
        </w:rPr>
        <w:t>процесса</w:t>
      </w:r>
      <w:r>
        <w:t xml:space="preserve"> </w:t>
      </w:r>
      <w:r>
        <w:rPr>
          <w:rFonts w:hint="eastAsia"/>
        </w:rPr>
        <w:t>измельчения</w:t>
      </w:r>
      <w:r>
        <w:t xml:space="preserve"> </w:t>
      </w:r>
      <w:r>
        <w:rPr>
          <w:rFonts w:hint="eastAsia"/>
        </w:rPr>
        <w:t>цемента</w:t>
      </w:r>
      <w:r>
        <w:t xml:space="preserve"> </w:t>
      </w:r>
      <w:r>
        <w:rPr>
          <w:rFonts w:hint="eastAsia"/>
        </w:rPr>
        <w:t>в</w:t>
      </w:r>
      <w:r>
        <w:t xml:space="preserve"> </w:t>
      </w:r>
      <w:r>
        <w:rPr>
          <w:rFonts w:hint="eastAsia"/>
        </w:rPr>
        <w:t>пневматической</w:t>
      </w:r>
      <w:r>
        <w:t xml:space="preserve"> </w:t>
      </w:r>
      <w:r>
        <w:rPr>
          <w:rFonts w:hint="eastAsia"/>
        </w:rPr>
        <w:t>установке</w:t>
      </w:r>
    </w:p>
    <w:p w14:paraId="053840E8" w14:textId="77777777" w:rsidR="00563713" w:rsidRDefault="00563713" w:rsidP="00563713"/>
    <w:p w14:paraId="5A1EB4FC" w14:textId="77777777" w:rsidR="00563713" w:rsidRDefault="00563713" w:rsidP="00563713">
      <w:r>
        <w:t xml:space="preserve">4.4. </w:t>
      </w:r>
      <w:r>
        <w:rPr>
          <w:rFonts w:hint="eastAsia"/>
        </w:rPr>
        <w:t>Выводы</w:t>
      </w:r>
    </w:p>
    <w:p w14:paraId="671203EE" w14:textId="77777777" w:rsidR="00563713" w:rsidRDefault="00563713" w:rsidP="00563713"/>
    <w:p w14:paraId="392DC03E" w14:textId="77777777" w:rsidR="00563713" w:rsidRDefault="00563713" w:rsidP="00563713">
      <w:r>
        <w:t xml:space="preserve">5. </w:t>
      </w:r>
      <w:r>
        <w:rPr>
          <w:rFonts w:hint="eastAsia"/>
        </w:rPr>
        <w:t>ПРОМЫШЛЕННОЕ</w:t>
      </w:r>
      <w:r>
        <w:t xml:space="preserve"> </w:t>
      </w:r>
      <w:r>
        <w:rPr>
          <w:rFonts w:hint="eastAsia"/>
        </w:rPr>
        <w:t>ВНЕДРЕНИЕ</w:t>
      </w:r>
    </w:p>
    <w:p w14:paraId="2B34CAE3" w14:textId="77777777" w:rsidR="00563713" w:rsidRDefault="00563713" w:rsidP="00563713"/>
    <w:p w14:paraId="2358416E" w14:textId="77777777" w:rsidR="00563713" w:rsidRDefault="00563713" w:rsidP="00563713">
      <w:r>
        <w:t xml:space="preserve">5.1. </w:t>
      </w:r>
      <w:r>
        <w:rPr>
          <w:rFonts w:hint="eastAsia"/>
        </w:rPr>
        <w:t>Описание</w:t>
      </w:r>
      <w:r>
        <w:t xml:space="preserve"> </w:t>
      </w:r>
      <w:r>
        <w:rPr>
          <w:rFonts w:hint="eastAsia"/>
        </w:rPr>
        <w:t>промышленного</w:t>
      </w:r>
      <w:r>
        <w:t xml:space="preserve"> </w:t>
      </w:r>
      <w:r>
        <w:rPr>
          <w:rFonts w:hint="eastAsia"/>
        </w:rPr>
        <w:t>комплекса</w:t>
      </w:r>
    </w:p>
    <w:p w14:paraId="0BD2E012" w14:textId="77777777" w:rsidR="00563713" w:rsidRDefault="00563713" w:rsidP="00563713"/>
    <w:p w14:paraId="33EAD47A" w14:textId="77777777" w:rsidR="00563713" w:rsidRDefault="00563713" w:rsidP="00563713">
      <w:r>
        <w:t xml:space="preserve">5.2. </w:t>
      </w:r>
      <w:r>
        <w:rPr>
          <w:rFonts w:hint="eastAsia"/>
        </w:rPr>
        <w:t>Размещение</w:t>
      </w:r>
      <w:r>
        <w:t xml:space="preserve"> </w:t>
      </w:r>
      <w:r>
        <w:rPr>
          <w:rFonts w:hint="eastAsia"/>
        </w:rPr>
        <w:t>мельницы</w:t>
      </w:r>
      <w:r>
        <w:t xml:space="preserve"> </w:t>
      </w:r>
      <w:r>
        <w:rPr>
          <w:rFonts w:hint="eastAsia"/>
        </w:rPr>
        <w:t>и</w:t>
      </w:r>
      <w:r>
        <w:t xml:space="preserve"> </w:t>
      </w:r>
      <w:r>
        <w:rPr>
          <w:rFonts w:hint="eastAsia"/>
        </w:rPr>
        <w:t>вспомогательного</w:t>
      </w:r>
      <w:r>
        <w:t xml:space="preserve"> </w:t>
      </w:r>
      <w:r>
        <w:rPr>
          <w:rFonts w:hint="eastAsia"/>
        </w:rPr>
        <w:t>оборудования</w:t>
      </w:r>
    </w:p>
    <w:p w14:paraId="52E6202A" w14:textId="77777777" w:rsidR="00563713" w:rsidRDefault="00563713" w:rsidP="00563713"/>
    <w:p w14:paraId="616CCEE9" w14:textId="77777777" w:rsidR="00563713" w:rsidRDefault="00563713" w:rsidP="00563713">
      <w:r>
        <w:t xml:space="preserve">5.3. </w:t>
      </w:r>
      <w:r>
        <w:rPr>
          <w:rFonts w:hint="eastAsia"/>
        </w:rPr>
        <w:t>Пуск</w:t>
      </w:r>
      <w:r>
        <w:t xml:space="preserve"> </w:t>
      </w:r>
      <w:r>
        <w:rPr>
          <w:rFonts w:hint="eastAsia"/>
        </w:rPr>
        <w:t>комплекса</w:t>
      </w:r>
      <w:r>
        <w:t xml:space="preserve"> </w:t>
      </w:r>
      <w:r>
        <w:rPr>
          <w:rFonts w:hint="eastAsia"/>
        </w:rPr>
        <w:t>в</w:t>
      </w:r>
      <w:r>
        <w:t xml:space="preserve"> </w:t>
      </w:r>
      <w:r>
        <w:rPr>
          <w:rFonts w:hint="eastAsia"/>
        </w:rPr>
        <w:t>работу</w:t>
      </w:r>
      <w:r>
        <w:t xml:space="preserve"> </w:t>
      </w:r>
      <w:r>
        <w:rPr>
          <w:rFonts w:hint="eastAsia"/>
        </w:rPr>
        <w:t>и</w:t>
      </w:r>
      <w:r>
        <w:t xml:space="preserve"> </w:t>
      </w:r>
      <w:r>
        <w:rPr>
          <w:rFonts w:hint="eastAsia"/>
        </w:rPr>
        <w:t>остановка</w:t>
      </w:r>
      <w:r>
        <w:t xml:space="preserve"> </w:t>
      </w:r>
      <w:r>
        <w:rPr>
          <w:rFonts w:hint="eastAsia"/>
        </w:rPr>
        <w:t>комплекса</w:t>
      </w:r>
    </w:p>
    <w:p w14:paraId="264AB0D0" w14:textId="77777777" w:rsidR="00563713" w:rsidRDefault="00563713" w:rsidP="00563713"/>
    <w:p w14:paraId="1A6DF22F" w14:textId="77777777" w:rsidR="00563713" w:rsidRDefault="00563713" w:rsidP="00563713">
      <w:r>
        <w:t xml:space="preserve">5.4. </w:t>
      </w:r>
      <w:r>
        <w:rPr>
          <w:rFonts w:hint="eastAsia"/>
        </w:rPr>
        <w:t>Расчет</w:t>
      </w:r>
      <w:r>
        <w:t xml:space="preserve"> </w:t>
      </w:r>
      <w:r>
        <w:rPr>
          <w:rFonts w:hint="eastAsia"/>
        </w:rPr>
        <w:t>экономической</w:t>
      </w:r>
      <w:r>
        <w:t xml:space="preserve"> </w:t>
      </w:r>
      <w:r>
        <w:rPr>
          <w:rFonts w:hint="eastAsia"/>
        </w:rPr>
        <w:t>эффективности</w:t>
      </w:r>
    </w:p>
    <w:p w14:paraId="06F0A7A8" w14:textId="77777777" w:rsidR="00563713" w:rsidRDefault="00563713" w:rsidP="00563713"/>
    <w:p w14:paraId="595C7C72" w14:textId="77777777" w:rsidR="00563713" w:rsidRDefault="00563713" w:rsidP="00563713">
      <w:r>
        <w:rPr>
          <w:rFonts w:hint="eastAsia"/>
        </w:rPr>
        <w:t>Выводы</w:t>
      </w:r>
    </w:p>
    <w:p w14:paraId="4C1F05E4" w14:textId="77777777" w:rsidR="00563713" w:rsidRDefault="00563713" w:rsidP="00563713"/>
    <w:p w14:paraId="5D31EBEB" w14:textId="77777777" w:rsidR="00563713" w:rsidRDefault="00563713" w:rsidP="00563713">
      <w:r>
        <w:rPr>
          <w:rFonts w:hint="eastAsia"/>
        </w:rPr>
        <w:t>ОБЩИЕ</w:t>
      </w:r>
      <w:r>
        <w:t xml:space="preserve"> </w:t>
      </w:r>
      <w:r>
        <w:rPr>
          <w:rFonts w:hint="eastAsia"/>
        </w:rPr>
        <w:t>ВЫВОДЫ</w:t>
      </w:r>
    </w:p>
    <w:p w14:paraId="5F348C62" w14:textId="77777777" w:rsidR="00563713" w:rsidRDefault="00563713" w:rsidP="00563713"/>
    <w:p w14:paraId="7DFA68A9" w14:textId="77777777" w:rsidR="00563713" w:rsidRDefault="00563713" w:rsidP="00563713">
      <w:r>
        <w:rPr>
          <w:rFonts w:hint="eastAsia"/>
        </w:rPr>
        <w:lastRenderedPageBreak/>
        <w:t>БИБЛИОГРАФИЧЕСКИЙ</w:t>
      </w:r>
      <w:r>
        <w:t xml:space="preserve"> </w:t>
      </w:r>
      <w:r>
        <w:rPr>
          <w:rFonts w:hint="eastAsia"/>
        </w:rPr>
        <w:t>СПИСОК</w:t>
      </w:r>
    </w:p>
    <w:p w14:paraId="0A8E0C2A" w14:textId="77777777" w:rsidR="00563713" w:rsidRDefault="00563713" w:rsidP="00563713"/>
    <w:p w14:paraId="453BFCF6" w14:textId="067568F9" w:rsidR="00563713" w:rsidRPr="00563713" w:rsidRDefault="00563713" w:rsidP="00563713">
      <w:r>
        <w:rPr>
          <w:rFonts w:hint="eastAsia"/>
        </w:rPr>
        <w:t>ПРИЛОЖЕНИЯ</w:t>
      </w:r>
    </w:p>
    <w:sectPr w:rsidR="00563713" w:rsidRPr="00563713" w:rsidSect="00897B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E5FD" w14:textId="77777777" w:rsidR="00897B56" w:rsidRDefault="00897B56">
      <w:pPr>
        <w:spacing w:after="0" w:line="240" w:lineRule="auto"/>
      </w:pPr>
      <w:r>
        <w:separator/>
      </w:r>
    </w:p>
  </w:endnote>
  <w:endnote w:type="continuationSeparator" w:id="0">
    <w:p w14:paraId="42AB8C4A" w14:textId="77777777" w:rsidR="00897B56" w:rsidRDefault="0089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6283B" w14:textId="77777777" w:rsidR="00897B56" w:rsidRDefault="00897B56"/>
    <w:p w14:paraId="21825B24" w14:textId="77777777" w:rsidR="00897B56" w:rsidRDefault="00897B56"/>
    <w:p w14:paraId="20EF49A6" w14:textId="77777777" w:rsidR="00897B56" w:rsidRDefault="00897B56"/>
    <w:p w14:paraId="16E9296B" w14:textId="77777777" w:rsidR="00897B56" w:rsidRDefault="00897B56"/>
    <w:p w14:paraId="09E6A59F" w14:textId="77777777" w:rsidR="00897B56" w:rsidRDefault="00897B56"/>
    <w:p w14:paraId="706C7DA1" w14:textId="77777777" w:rsidR="00897B56" w:rsidRDefault="00897B56"/>
    <w:p w14:paraId="0D1C8486" w14:textId="77777777" w:rsidR="00897B56" w:rsidRDefault="00897B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C91E8A" wp14:editId="25A556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F5192" w14:textId="77777777" w:rsidR="00897B56" w:rsidRDefault="00897B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C91E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CF5192" w14:textId="77777777" w:rsidR="00897B56" w:rsidRDefault="00897B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14C60C" w14:textId="77777777" w:rsidR="00897B56" w:rsidRDefault="00897B56"/>
    <w:p w14:paraId="29FE8B22" w14:textId="77777777" w:rsidR="00897B56" w:rsidRDefault="00897B56"/>
    <w:p w14:paraId="252C69D9" w14:textId="77777777" w:rsidR="00897B56" w:rsidRDefault="00897B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0362F6" wp14:editId="43F854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3F6EE" w14:textId="77777777" w:rsidR="00897B56" w:rsidRDefault="00897B56"/>
                          <w:p w14:paraId="0A34BD5D" w14:textId="77777777" w:rsidR="00897B56" w:rsidRDefault="00897B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0362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53F6EE" w14:textId="77777777" w:rsidR="00897B56" w:rsidRDefault="00897B56"/>
                    <w:p w14:paraId="0A34BD5D" w14:textId="77777777" w:rsidR="00897B56" w:rsidRDefault="00897B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E58326" w14:textId="77777777" w:rsidR="00897B56" w:rsidRDefault="00897B56"/>
    <w:p w14:paraId="06E51011" w14:textId="77777777" w:rsidR="00897B56" w:rsidRDefault="00897B56">
      <w:pPr>
        <w:rPr>
          <w:sz w:val="2"/>
          <w:szCs w:val="2"/>
        </w:rPr>
      </w:pPr>
    </w:p>
    <w:p w14:paraId="1CA605B0" w14:textId="77777777" w:rsidR="00897B56" w:rsidRDefault="00897B56"/>
    <w:p w14:paraId="2834FC8B" w14:textId="77777777" w:rsidR="00897B56" w:rsidRDefault="00897B56">
      <w:pPr>
        <w:spacing w:after="0" w:line="240" w:lineRule="auto"/>
      </w:pPr>
    </w:p>
  </w:footnote>
  <w:footnote w:type="continuationSeparator" w:id="0">
    <w:p w14:paraId="05BF2856" w14:textId="77777777" w:rsidR="00897B56" w:rsidRDefault="00897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56"/>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21695</TotalTime>
  <Pages>4</Pages>
  <Words>318</Words>
  <Characters>1814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2762</cp:revision>
  <cp:lastPrinted>2009-02-06T05:36:00Z</cp:lastPrinted>
  <dcterms:created xsi:type="dcterms:W3CDTF">2024-01-07T13:43:00Z</dcterms:created>
  <dcterms:modified xsi:type="dcterms:W3CDTF">2024-02-11T10:12:00Z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