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C78E0" w14:textId="77777777" w:rsidR="00CB161B" w:rsidRPr="00CB161B" w:rsidRDefault="00CB161B" w:rsidP="00CB161B">
      <w:pPr>
        <w:rPr>
          <w:rFonts w:ascii="Helvetica" w:hAnsi="Helvetica" w:cs="Helvetica"/>
          <w:b/>
          <w:bCs/>
          <w:color w:val="222222"/>
          <w:sz w:val="21"/>
          <w:szCs w:val="21"/>
        </w:rPr>
      </w:pPr>
      <w:r w:rsidRPr="00CB161B">
        <w:rPr>
          <w:rFonts w:ascii="Helvetica" w:hAnsi="Helvetica" w:cs="Helvetica" w:hint="eastAsia"/>
          <w:b/>
          <w:bCs/>
          <w:color w:val="222222"/>
          <w:sz w:val="21"/>
          <w:szCs w:val="21"/>
        </w:rPr>
        <w:t>Обухов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Дмитрий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Константинович</w:t>
      </w:r>
      <w:r w:rsidRPr="00CB161B">
        <w:rPr>
          <w:rFonts w:ascii="Helvetica" w:hAnsi="Helvetica" w:cs="Helvetica"/>
          <w:b/>
          <w:bCs/>
          <w:color w:val="222222"/>
          <w:sz w:val="21"/>
          <w:szCs w:val="21"/>
        </w:rPr>
        <w:t>.</w:t>
      </w:r>
    </w:p>
    <w:p w14:paraId="607608D5" w14:textId="77777777" w:rsidR="00CB161B" w:rsidRPr="00CB161B" w:rsidRDefault="00CB161B" w:rsidP="00CB161B">
      <w:pPr>
        <w:rPr>
          <w:rFonts w:ascii="Helvetica" w:hAnsi="Helvetica" w:cs="Helvetica"/>
          <w:b/>
          <w:bCs/>
          <w:color w:val="222222"/>
          <w:sz w:val="21"/>
          <w:szCs w:val="21"/>
        </w:rPr>
      </w:pPr>
      <w:r w:rsidRPr="00CB161B">
        <w:rPr>
          <w:rFonts w:ascii="Helvetica" w:hAnsi="Helvetica" w:cs="Helvetica" w:hint="eastAsia"/>
          <w:b/>
          <w:bCs/>
          <w:color w:val="222222"/>
          <w:sz w:val="21"/>
          <w:szCs w:val="21"/>
        </w:rPr>
        <w:t>Эволюционная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морфология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конечного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 </w:t>
      </w:r>
      <w:r w:rsidRPr="00CB161B">
        <w:rPr>
          <w:rFonts w:ascii="Helvetica" w:hAnsi="Helvetica" w:cs="Helvetica" w:hint="eastAsia"/>
          <w:b/>
          <w:bCs/>
          <w:color w:val="222222"/>
          <w:sz w:val="21"/>
          <w:szCs w:val="21"/>
        </w:rPr>
        <w:t>диссертация</w:t>
      </w:r>
      <w:r w:rsidRPr="00CB161B">
        <w:rPr>
          <w:rFonts w:ascii="Helvetica" w:hAnsi="Helvetica" w:cs="Helvetica"/>
          <w:b/>
          <w:bCs/>
          <w:color w:val="222222"/>
          <w:sz w:val="21"/>
          <w:szCs w:val="21"/>
        </w:rPr>
        <w:t xml:space="preserve"> ... </w:t>
      </w:r>
      <w:r w:rsidRPr="00CB161B">
        <w:rPr>
          <w:rFonts w:ascii="Helvetica" w:hAnsi="Helvetica" w:cs="Helvetica" w:hint="eastAsia"/>
          <w:b/>
          <w:bCs/>
          <w:color w:val="222222"/>
          <w:sz w:val="21"/>
          <w:szCs w:val="21"/>
        </w:rPr>
        <w:t>доктора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биологических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наук</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форме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науч</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докл</w:t>
      </w:r>
      <w:r w:rsidRPr="00CB161B">
        <w:rPr>
          <w:rFonts w:ascii="Helvetica" w:hAnsi="Helvetica" w:cs="Helvetica"/>
          <w:b/>
          <w:bCs/>
          <w:color w:val="222222"/>
          <w:sz w:val="21"/>
          <w:szCs w:val="21"/>
        </w:rPr>
        <w:t xml:space="preserve">. : 03.00.11. - </w:t>
      </w:r>
      <w:r w:rsidRPr="00CB161B">
        <w:rPr>
          <w:rFonts w:ascii="Helvetica" w:hAnsi="Helvetica" w:cs="Helvetica" w:hint="eastAsia"/>
          <w:b/>
          <w:bCs/>
          <w:color w:val="222222"/>
          <w:sz w:val="21"/>
          <w:szCs w:val="21"/>
        </w:rPr>
        <w:t>Санкт</w:t>
      </w:r>
      <w:r w:rsidRPr="00CB161B">
        <w:rPr>
          <w:rFonts w:ascii="Helvetica" w:hAnsi="Helvetica" w:cs="Helvetica"/>
          <w:b/>
          <w:bCs/>
          <w:color w:val="222222"/>
          <w:sz w:val="21"/>
          <w:szCs w:val="21"/>
        </w:rPr>
        <w:t>-</w:t>
      </w:r>
      <w:r w:rsidRPr="00CB161B">
        <w:rPr>
          <w:rFonts w:ascii="Helvetica" w:hAnsi="Helvetica" w:cs="Helvetica" w:hint="eastAsia"/>
          <w:b/>
          <w:bCs/>
          <w:color w:val="222222"/>
          <w:sz w:val="21"/>
          <w:szCs w:val="21"/>
        </w:rPr>
        <w:t>Петербург</w:t>
      </w:r>
      <w:r w:rsidRPr="00CB161B">
        <w:rPr>
          <w:rFonts w:ascii="Helvetica" w:hAnsi="Helvetica" w:cs="Helvetica"/>
          <w:b/>
          <w:bCs/>
          <w:color w:val="222222"/>
          <w:sz w:val="21"/>
          <w:szCs w:val="21"/>
        </w:rPr>
        <w:t xml:space="preserve">, 1999. - 203 </w:t>
      </w:r>
      <w:r w:rsidRPr="00CB161B">
        <w:rPr>
          <w:rFonts w:ascii="Helvetica" w:hAnsi="Helvetica" w:cs="Helvetica" w:hint="eastAsia"/>
          <w:b/>
          <w:bCs/>
          <w:color w:val="222222"/>
          <w:sz w:val="21"/>
          <w:szCs w:val="21"/>
        </w:rPr>
        <w:t>с</w:t>
      </w:r>
      <w:r w:rsidRPr="00CB161B">
        <w:rPr>
          <w:rFonts w:ascii="Helvetica" w:hAnsi="Helvetica" w:cs="Helvetica"/>
          <w:b/>
          <w:bCs/>
          <w:color w:val="222222"/>
          <w:sz w:val="21"/>
          <w:szCs w:val="21"/>
        </w:rPr>
        <w:t xml:space="preserve">. : </w:t>
      </w:r>
      <w:r w:rsidRPr="00CB161B">
        <w:rPr>
          <w:rFonts w:ascii="Helvetica" w:hAnsi="Helvetica" w:cs="Helvetica" w:hint="eastAsia"/>
          <w:b/>
          <w:bCs/>
          <w:color w:val="222222"/>
          <w:sz w:val="21"/>
          <w:szCs w:val="21"/>
        </w:rPr>
        <w:t>ил</w:t>
      </w:r>
      <w:r w:rsidRPr="00CB161B">
        <w:rPr>
          <w:rFonts w:ascii="Helvetica" w:hAnsi="Helvetica" w:cs="Helvetica"/>
          <w:b/>
          <w:bCs/>
          <w:color w:val="222222"/>
          <w:sz w:val="21"/>
          <w:szCs w:val="21"/>
        </w:rPr>
        <w:t>.; 20</w:t>
      </w:r>
      <w:r w:rsidRPr="00CB161B">
        <w:rPr>
          <w:rFonts w:ascii="Helvetica" w:hAnsi="Helvetica" w:cs="Helvetica" w:hint="eastAsia"/>
          <w:b/>
          <w:bCs/>
          <w:color w:val="222222"/>
          <w:sz w:val="21"/>
          <w:szCs w:val="21"/>
        </w:rPr>
        <w:t>х</w:t>
      </w:r>
      <w:r w:rsidRPr="00CB161B">
        <w:rPr>
          <w:rFonts w:ascii="Helvetica" w:hAnsi="Helvetica" w:cs="Helvetica"/>
          <w:b/>
          <w:bCs/>
          <w:color w:val="222222"/>
          <w:sz w:val="21"/>
          <w:szCs w:val="21"/>
        </w:rPr>
        <w:t xml:space="preserve">14 </w:t>
      </w:r>
      <w:r w:rsidRPr="00CB161B">
        <w:rPr>
          <w:rFonts w:ascii="Helvetica" w:hAnsi="Helvetica" w:cs="Helvetica" w:hint="eastAsia"/>
          <w:b/>
          <w:bCs/>
          <w:color w:val="222222"/>
          <w:sz w:val="21"/>
          <w:szCs w:val="21"/>
        </w:rPr>
        <w:t>см</w:t>
      </w:r>
      <w:r w:rsidRPr="00CB161B">
        <w:rPr>
          <w:rFonts w:ascii="Helvetica" w:hAnsi="Helvetica" w:cs="Helvetica"/>
          <w:b/>
          <w:bCs/>
          <w:color w:val="222222"/>
          <w:sz w:val="21"/>
          <w:szCs w:val="21"/>
        </w:rPr>
        <w:t>.</w:t>
      </w:r>
    </w:p>
    <w:p w14:paraId="2B3DBCF4" w14:textId="77777777" w:rsidR="00CB161B" w:rsidRPr="00CB161B" w:rsidRDefault="00CB161B" w:rsidP="00CB161B">
      <w:pPr>
        <w:rPr>
          <w:rFonts w:ascii="Helvetica" w:hAnsi="Helvetica" w:cs="Helvetica"/>
          <w:b/>
          <w:bCs/>
          <w:color w:val="222222"/>
          <w:sz w:val="21"/>
          <w:szCs w:val="21"/>
        </w:rPr>
      </w:pPr>
      <w:r w:rsidRPr="00CB161B">
        <w:rPr>
          <w:rFonts w:ascii="Helvetica" w:hAnsi="Helvetica" w:cs="Helvetica" w:hint="eastAsia"/>
          <w:b/>
          <w:bCs/>
          <w:color w:val="222222"/>
          <w:sz w:val="21"/>
          <w:szCs w:val="21"/>
        </w:rPr>
        <w:t>больше</w:t>
      </w:r>
    </w:p>
    <w:p w14:paraId="7A86B3DB" w14:textId="77777777" w:rsidR="00CB161B" w:rsidRPr="00CB161B" w:rsidRDefault="00CB161B" w:rsidP="00CB161B">
      <w:pPr>
        <w:rPr>
          <w:rFonts w:ascii="Helvetica" w:hAnsi="Helvetica" w:cs="Helvetica"/>
          <w:b/>
          <w:bCs/>
          <w:color w:val="222222"/>
          <w:sz w:val="21"/>
          <w:szCs w:val="21"/>
        </w:rPr>
      </w:pPr>
      <w:r w:rsidRPr="00CB161B">
        <w:rPr>
          <w:rFonts w:ascii="Helvetica" w:hAnsi="Helvetica" w:cs="Helvetica" w:hint="eastAsia"/>
          <w:b/>
          <w:bCs/>
          <w:color w:val="222222"/>
          <w:sz w:val="21"/>
          <w:szCs w:val="21"/>
        </w:rPr>
        <w:t>Цитаты</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из</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текста</w:t>
      </w:r>
      <w:r w:rsidRPr="00CB161B">
        <w:rPr>
          <w:rFonts w:ascii="Helvetica" w:hAnsi="Helvetica" w:cs="Helvetica"/>
          <w:b/>
          <w:bCs/>
          <w:color w:val="222222"/>
          <w:sz w:val="21"/>
          <w:szCs w:val="21"/>
        </w:rPr>
        <w:t>:</w:t>
      </w:r>
    </w:p>
    <w:p w14:paraId="1CAEC2E2" w14:textId="77777777" w:rsidR="00CB161B" w:rsidRPr="00CB161B" w:rsidRDefault="00CB161B" w:rsidP="00CB161B">
      <w:pPr>
        <w:rPr>
          <w:rFonts w:ascii="Helvetica" w:hAnsi="Helvetica" w:cs="Helvetica"/>
          <w:b/>
          <w:bCs/>
          <w:color w:val="222222"/>
          <w:sz w:val="21"/>
          <w:szCs w:val="21"/>
        </w:rPr>
      </w:pPr>
      <w:r w:rsidRPr="00CB161B">
        <w:rPr>
          <w:rFonts w:ascii="Helvetica" w:hAnsi="Helvetica" w:cs="Helvetica" w:hint="eastAsia"/>
          <w:b/>
          <w:bCs/>
          <w:color w:val="222222"/>
          <w:sz w:val="21"/>
          <w:szCs w:val="21"/>
        </w:rPr>
        <w:t>стр</w:t>
      </w:r>
      <w:r w:rsidRPr="00CB161B">
        <w:rPr>
          <w:rFonts w:ascii="Helvetica" w:hAnsi="Helvetica" w:cs="Helvetica"/>
          <w:b/>
          <w:bCs/>
          <w:color w:val="222222"/>
          <w:sz w:val="21"/>
          <w:szCs w:val="21"/>
        </w:rPr>
        <w:t>. 6</w:t>
      </w:r>
    </w:p>
    <w:p w14:paraId="77772859" w14:textId="77777777" w:rsidR="00CB161B" w:rsidRPr="00CB161B" w:rsidRDefault="00CB161B" w:rsidP="00CB161B">
      <w:pPr>
        <w:rPr>
          <w:rFonts w:ascii="Helvetica" w:hAnsi="Helvetica" w:cs="Helvetica"/>
          <w:b/>
          <w:bCs/>
          <w:color w:val="222222"/>
          <w:sz w:val="21"/>
          <w:szCs w:val="21"/>
        </w:rPr>
      </w:pP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рыб</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амфибий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рептилий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птиц</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Особое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внимание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уделить</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тем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фуппам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сведения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структуре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конечного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которых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отсуствуют</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или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фрагментарны</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Изучение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конечного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млекопитающих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входило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задачи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исследования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вследствии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хорошей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изученности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этого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класса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 </w:t>
      </w:r>
      <w:r w:rsidRPr="00CB161B">
        <w:rPr>
          <w:rFonts w:ascii="Helvetica" w:hAnsi="Helvetica" w:cs="Helvetica" w:hint="eastAsia"/>
          <w:b/>
          <w:bCs/>
          <w:color w:val="222222"/>
          <w:sz w:val="21"/>
          <w:szCs w:val="21"/>
        </w:rPr>
        <w:t>э</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данные</w:t>
      </w:r>
    </w:p>
    <w:p w14:paraId="3153CCC7" w14:textId="77777777" w:rsidR="00CB161B" w:rsidRPr="00CB161B" w:rsidRDefault="00CB161B" w:rsidP="00CB161B">
      <w:pPr>
        <w:rPr>
          <w:rFonts w:ascii="Helvetica" w:hAnsi="Helvetica" w:cs="Helvetica"/>
          <w:b/>
          <w:bCs/>
          <w:color w:val="222222"/>
          <w:sz w:val="21"/>
          <w:szCs w:val="21"/>
        </w:rPr>
      </w:pPr>
      <w:r w:rsidRPr="00CB161B">
        <w:rPr>
          <w:rFonts w:ascii="Helvetica" w:hAnsi="Helvetica" w:cs="Helvetica" w:hint="eastAsia"/>
          <w:b/>
          <w:bCs/>
          <w:color w:val="222222"/>
          <w:sz w:val="21"/>
          <w:szCs w:val="21"/>
        </w:rPr>
        <w:t>стр</w:t>
      </w:r>
      <w:r w:rsidRPr="00CB161B">
        <w:rPr>
          <w:rFonts w:ascii="Helvetica" w:hAnsi="Helvetica" w:cs="Helvetica"/>
          <w:b/>
          <w:bCs/>
          <w:color w:val="222222"/>
          <w:sz w:val="21"/>
          <w:szCs w:val="21"/>
        </w:rPr>
        <w:t>. 6</w:t>
      </w:r>
    </w:p>
    <w:p w14:paraId="76E3BE3D" w14:textId="77777777" w:rsidR="00CB161B" w:rsidRPr="00CB161B" w:rsidRDefault="00CB161B" w:rsidP="00CB161B">
      <w:pPr>
        <w:rPr>
          <w:rFonts w:ascii="Helvetica" w:hAnsi="Helvetica" w:cs="Helvetica"/>
          <w:b/>
          <w:bCs/>
          <w:color w:val="222222"/>
          <w:sz w:val="21"/>
          <w:szCs w:val="21"/>
        </w:rPr>
      </w:pPr>
      <w:r w:rsidRPr="00CB161B">
        <w:rPr>
          <w:rFonts w:ascii="Helvetica" w:hAnsi="Helvetica" w:cs="Helvetica" w:hint="eastAsia"/>
          <w:b/>
          <w:bCs/>
          <w:color w:val="222222"/>
          <w:sz w:val="21"/>
          <w:szCs w:val="21"/>
        </w:rPr>
        <w:t>конечного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наиболее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ы</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теоретическом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практическом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отношениях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видов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3. </w:t>
      </w:r>
      <w:r w:rsidRPr="00CB161B">
        <w:rPr>
          <w:rFonts w:ascii="Helvetica" w:hAnsi="Helvetica" w:cs="Helvetica" w:hint="eastAsia"/>
          <w:b/>
          <w:bCs/>
          <w:color w:val="222222"/>
          <w:sz w:val="21"/>
          <w:szCs w:val="21"/>
        </w:rPr>
        <w:t>Описать</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все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возможные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варианты</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строения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конечного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сложившиеся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особенности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процессе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эволюции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разного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типа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проанализировать</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оценить</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степень</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строения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конечного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эволюционной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пластичности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разных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уровнях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его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организации</w:t>
      </w:r>
      <w:r w:rsidRPr="00CB161B">
        <w:rPr>
          <w:rFonts w:ascii="Helvetica" w:hAnsi="Helvetica" w:cs="Helvetica"/>
          <w:b/>
          <w:bCs/>
          <w:color w:val="222222"/>
          <w:sz w:val="21"/>
          <w:szCs w:val="21"/>
        </w:rPr>
        <w:t xml:space="preserve">. 4. </w:t>
      </w:r>
      <w:r w:rsidRPr="00CB161B">
        <w:rPr>
          <w:rFonts w:ascii="Helvetica" w:hAnsi="Helvetica" w:cs="Helvetica" w:hint="eastAsia"/>
          <w:b/>
          <w:bCs/>
          <w:color w:val="222222"/>
          <w:sz w:val="21"/>
          <w:szCs w:val="21"/>
        </w:rPr>
        <w:t>Используя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полученные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нейроморфологические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данные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имеющиеся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литературе</w:t>
      </w:r>
      <w:r w:rsidRPr="00CB161B">
        <w:rPr>
          <w:rFonts w:ascii="Helvetica" w:hAnsi="Helvetica" w:cs="Helvetica"/>
          <w:b/>
          <w:bCs/>
          <w:color w:val="222222"/>
          <w:sz w:val="21"/>
          <w:szCs w:val="21"/>
        </w:rPr>
        <w:t>...</w:t>
      </w:r>
    </w:p>
    <w:p w14:paraId="1A062319" w14:textId="77777777" w:rsidR="00CB161B" w:rsidRPr="00CB161B" w:rsidRDefault="00CB161B" w:rsidP="00CB161B">
      <w:pPr>
        <w:rPr>
          <w:rFonts w:ascii="Helvetica" w:hAnsi="Helvetica" w:cs="Helvetica"/>
          <w:b/>
          <w:bCs/>
          <w:color w:val="222222"/>
          <w:sz w:val="21"/>
          <w:szCs w:val="21"/>
        </w:rPr>
      </w:pPr>
      <w:r w:rsidRPr="00CB161B">
        <w:rPr>
          <w:rFonts w:ascii="Helvetica" w:hAnsi="Helvetica" w:cs="Helvetica" w:hint="eastAsia"/>
          <w:b/>
          <w:bCs/>
          <w:color w:val="222222"/>
          <w:sz w:val="21"/>
          <w:szCs w:val="21"/>
        </w:rPr>
        <w:t>стр</w:t>
      </w:r>
      <w:r w:rsidRPr="00CB161B">
        <w:rPr>
          <w:rFonts w:ascii="Helvetica" w:hAnsi="Helvetica" w:cs="Helvetica"/>
          <w:b/>
          <w:bCs/>
          <w:color w:val="222222"/>
          <w:sz w:val="21"/>
          <w:szCs w:val="21"/>
        </w:rPr>
        <w:t>. 11</w:t>
      </w:r>
    </w:p>
    <w:p w14:paraId="787D3026" w14:textId="77777777" w:rsidR="00CB161B" w:rsidRPr="00CB161B" w:rsidRDefault="00CB161B" w:rsidP="00CB161B">
      <w:pPr>
        <w:rPr>
          <w:rFonts w:ascii="Helvetica" w:hAnsi="Helvetica" w:cs="Helvetica"/>
          <w:b/>
          <w:bCs/>
          <w:color w:val="222222"/>
          <w:sz w:val="21"/>
          <w:szCs w:val="21"/>
        </w:rPr>
      </w:pPr>
      <w:r w:rsidRPr="00CB161B">
        <w:rPr>
          <w:rFonts w:ascii="Helvetica" w:hAnsi="Helvetica" w:cs="Helvetica" w:hint="eastAsia"/>
          <w:b/>
          <w:bCs/>
          <w:color w:val="222222"/>
          <w:sz w:val="21"/>
          <w:szCs w:val="21"/>
        </w:rPr>
        <w:t>нескольких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учебных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пособий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учебника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морфологии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нервной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системы</w:t>
      </w:r>
      <w:r w:rsidRPr="00CB161B">
        <w:rPr>
          <w:rFonts w:ascii="Helvetica" w:hAnsi="Helvetica" w:cs="Helvetica"/>
          <w:b/>
          <w:bCs/>
          <w:color w:val="222222"/>
          <w:sz w:val="21"/>
          <w:szCs w:val="21"/>
        </w:rPr>
        <w:t xml:space="preserve">: " </w:t>
      </w:r>
      <w:r w:rsidRPr="00CB161B">
        <w:rPr>
          <w:rFonts w:ascii="Helvetica" w:hAnsi="Helvetica" w:cs="Helvetica" w:hint="eastAsia"/>
          <w:b/>
          <w:bCs/>
          <w:color w:val="222222"/>
          <w:sz w:val="21"/>
          <w:szCs w:val="21"/>
        </w:rPr>
        <w:t>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ф</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л</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нервной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системы</w:t>
      </w:r>
      <w:r w:rsidRPr="00CB161B">
        <w:rPr>
          <w:rFonts w:ascii="Helvetica" w:hAnsi="Helvetica" w:cs="Helvetica"/>
          <w:b/>
          <w:bCs/>
          <w:color w:val="222222"/>
          <w:sz w:val="21"/>
          <w:szCs w:val="21"/>
        </w:rPr>
        <w:t xml:space="preserve">", 1985; </w:t>
      </w:r>
      <w:r w:rsidRPr="00CB161B">
        <w:rPr>
          <w:rFonts w:ascii="Helvetica" w:hAnsi="Helvetica" w:cs="Helvetica" w:hint="eastAsia"/>
          <w:b/>
          <w:bCs/>
          <w:color w:val="222222"/>
          <w:sz w:val="21"/>
          <w:szCs w:val="21"/>
        </w:rPr>
        <w:t>изд</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Л</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Г</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У</w:t>
      </w:r>
      <w:r w:rsidRPr="00CB161B">
        <w:rPr>
          <w:rFonts w:ascii="Helvetica" w:hAnsi="Helvetica" w:cs="Helvetica"/>
          <w:b/>
          <w:bCs/>
          <w:color w:val="222222"/>
          <w:sz w:val="21"/>
          <w:szCs w:val="21"/>
        </w:rPr>
        <w:t xml:space="preserve"> , 160 </w:t>
      </w:r>
      <w:r w:rsidRPr="00CB161B">
        <w:rPr>
          <w:rFonts w:ascii="Helvetica" w:hAnsi="Helvetica" w:cs="Helvetica" w:hint="eastAsia"/>
          <w:b/>
          <w:bCs/>
          <w:color w:val="222222"/>
          <w:sz w:val="21"/>
          <w:szCs w:val="21"/>
        </w:rPr>
        <w:t>стр</w:t>
      </w:r>
      <w:r w:rsidRPr="00CB161B">
        <w:rPr>
          <w:rFonts w:ascii="Helvetica" w:hAnsi="Helvetica" w:cs="Helvetica"/>
          <w:b/>
          <w:bCs/>
          <w:color w:val="222222"/>
          <w:sz w:val="21"/>
          <w:szCs w:val="21"/>
        </w:rPr>
        <w:t>; "</w:t>
      </w:r>
      <w:r w:rsidRPr="00CB161B">
        <w:rPr>
          <w:rFonts w:ascii="Helvetica" w:hAnsi="Helvetica" w:cs="Helvetica" w:hint="eastAsia"/>
          <w:b/>
          <w:bCs/>
          <w:color w:val="222222"/>
          <w:sz w:val="21"/>
          <w:szCs w:val="21"/>
        </w:rPr>
        <w:t>Эволюционная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морфология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нервной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системы</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1991, 292 </w:t>
      </w:r>
      <w:r w:rsidRPr="00CB161B">
        <w:rPr>
          <w:rFonts w:ascii="Helvetica" w:hAnsi="Helvetica" w:cs="Helvetica" w:hint="eastAsia"/>
          <w:b/>
          <w:bCs/>
          <w:color w:val="222222"/>
          <w:sz w:val="21"/>
          <w:szCs w:val="21"/>
        </w:rPr>
        <w:t>стр</w:t>
      </w:r>
      <w:r w:rsidRPr="00CB161B">
        <w:rPr>
          <w:rFonts w:ascii="Helvetica" w:hAnsi="Helvetica" w:cs="Helvetica"/>
          <w:b/>
          <w:bCs/>
          <w:color w:val="222222"/>
          <w:sz w:val="21"/>
          <w:szCs w:val="21"/>
        </w:rPr>
        <w:t>.; "</w:t>
      </w:r>
      <w:r w:rsidRPr="00CB161B">
        <w:rPr>
          <w:rFonts w:ascii="Helvetica" w:hAnsi="Helvetica" w:cs="Helvetica" w:hint="eastAsia"/>
          <w:b/>
          <w:bCs/>
          <w:color w:val="222222"/>
          <w:sz w:val="21"/>
          <w:szCs w:val="21"/>
        </w:rPr>
        <w:t>Эволюционная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морфология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нервной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системы</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ИЗД</w:t>
      </w:r>
      <w:r w:rsidRPr="00CB161B">
        <w:rPr>
          <w:rFonts w:ascii="Helvetica" w:hAnsi="Helvetica" w:cs="Helvetica"/>
          <w:b/>
          <w:bCs/>
          <w:color w:val="222222"/>
          <w:sz w:val="21"/>
          <w:szCs w:val="21"/>
        </w:rPr>
        <w:t>.</w:t>
      </w:r>
      <w:r w:rsidRPr="00CB161B">
        <w:rPr>
          <w:rFonts w:ascii="Helvetica" w:hAnsi="Helvetica" w:cs="Helvetica" w:hint="eastAsia"/>
          <w:b/>
          <w:bCs/>
          <w:color w:val="222222"/>
          <w:sz w:val="21"/>
          <w:szCs w:val="21"/>
        </w:rPr>
        <w:t>СП</w:t>
      </w:r>
      <w:r w:rsidRPr="00CB161B">
        <w:rPr>
          <w:rFonts w:ascii="Helvetica" w:hAnsi="Helvetica" w:cs="Helvetica"/>
          <w:b/>
          <w:bCs/>
          <w:color w:val="222222"/>
          <w:sz w:val="21"/>
          <w:szCs w:val="21"/>
        </w:rPr>
        <w:t>6</w:t>
      </w:r>
      <w:r w:rsidRPr="00CB161B">
        <w:rPr>
          <w:rFonts w:ascii="Helvetica" w:hAnsi="Helvetica" w:cs="Helvetica" w:hint="eastAsia"/>
          <w:b/>
          <w:bCs/>
          <w:color w:val="222222"/>
          <w:sz w:val="21"/>
          <w:szCs w:val="21"/>
        </w:rPr>
        <w:t>ГУ</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(2-</w:t>
      </w:r>
      <w:r w:rsidRPr="00CB161B">
        <w:rPr>
          <w:rFonts w:ascii="Helvetica" w:hAnsi="Helvetica" w:cs="Helvetica" w:hint="eastAsia"/>
          <w:b/>
          <w:bCs/>
          <w:color w:val="222222"/>
          <w:sz w:val="21"/>
          <w:szCs w:val="21"/>
        </w:rPr>
        <w:t>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издание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измененное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дополненное</w:t>
      </w:r>
      <w:r w:rsidRPr="00CB161B">
        <w:rPr>
          <w:rFonts w:ascii="Helvetica" w:hAnsi="Helvetica" w:cs="Helvetica"/>
          <w:b/>
          <w:bCs/>
          <w:color w:val="222222"/>
          <w:sz w:val="21"/>
          <w:szCs w:val="21"/>
        </w:rPr>
        <w:t>),</w:t>
      </w:r>
    </w:p>
    <w:p w14:paraId="75AD193D" w14:textId="77777777" w:rsidR="00CB161B" w:rsidRPr="00CB161B" w:rsidRDefault="00CB161B" w:rsidP="00CB161B">
      <w:pPr>
        <w:rPr>
          <w:rFonts w:ascii="Helvetica" w:hAnsi="Helvetica" w:cs="Helvetica"/>
          <w:b/>
          <w:bCs/>
          <w:color w:val="222222"/>
          <w:sz w:val="21"/>
          <w:szCs w:val="21"/>
        </w:rPr>
      </w:pPr>
    </w:p>
    <w:p w14:paraId="0CAE27AF" w14:textId="77777777" w:rsidR="00CB161B" w:rsidRPr="00CB161B" w:rsidRDefault="00CB161B" w:rsidP="00CB161B">
      <w:pPr>
        <w:rPr>
          <w:rFonts w:ascii="Helvetica" w:hAnsi="Helvetica" w:cs="Helvetica"/>
          <w:b/>
          <w:bCs/>
          <w:color w:val="222222"/>
          <w:sz w:val="21"/>
          <w:szCs w:val="21"/>
        </w:rPr>
      </w:pPr>
      <w:r w:rsidRPr="00CB161B">
        <w:rPr>
          <w:rFonts w:ascii="Helvetica" w:hAnsi="Helvetica" w:cs="Helvetica" w:hint="eastAsia"/>
          <w:b/>
          <w:bCs/>
          <w:color w:val="222222"/>
          <w:sz w:val="21"/>
          <w:szCs w:val="21"/>
        </w:rPr>
        <w:lastRenderedPageBreak/>
        <w:t>Оглавление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диссертации</w:t>
      </w:r>
    </w:p>
    <w:p w14:paraId="1035150E" w14:textId="77777777" w:rsidR="00CB161B" w:rsidRPr="00CB161B" w:rsidRDefault="00CB161B" w:rsidP="00CB161B">
      <w:pPr>
        <w:rPr>
          <w:rFonts w:ascii="Helvetica" w:hAnsi="Helvetica" w:cs="Helvetica"/>
          <w:b/>
          <w:bCs/>
          <w:color w:val="222222"/>
          <w:sz w:val="21"/>
          <w:szCs w:val="21"/>
        </w:rPr>
      </w:pPr>
      <w:r w:rsidRPr="00CB161B">
        <w:rPr>
          <w:rFonts w:ascii="Helvetica" w:hAnsi="Helvetica" w:cs="Helvetica" w:hint="eastAsia"/>
          <w:b/>
          <w:bCs/>
          <w:color w:val="222222"/>
          <w:sz w:val="21"/>
          <w:szCs w:val="21"/>
        </w:rPr>
        <w:t>доктор</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биологических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наук</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форме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науч</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докл</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Обухов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Дмитрий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Константинович</w:t>
      </w:r>
    </w:p>
    <w:p w14:paraId="5F758191" w14:textId="77777777" w:rsidR="00CB161B" w:rsidRPr="00CB161B" w:rsidRDefault="00CB161B" w:rsidP="00CB161B">
      <w:pPr>
        <w:rPr>
          <w:rFonts w:ascii="Helvetica" w:hAnsi="Helvetica" w:cs="Helvetica"/>
          <w:b/>
          <w:bCs/>
          <w:color w:val="222222"/>
          <w:sz w:val="21"/>
          <w:szCs w:val="21"/>
        </w:rPr>
      </w:pPr>
      <w:r w:rsidRPr="00CB161B">
        <w:rPr>
          <w:rFonts w:ascii="Helvetica" w:hAnsi="Helvetica" w:cs="Helvetica" w:hint="eastAsia"/>
          <w:b/>
          <w:bCs/>
          <w:color w:val="222222"/>
          <w:sz w:val="21"/>
          <w:szCs w:val="21"/>
        </w:rPr>
        <w:t>Исследование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структурно</w:t>
      </w:r>
      <w:r w:rsidRPr="00CB161B">
        <w:rPr>
          <w:rFonts w:ascii="Helvetica" w:hAnsi="Helvetica" w:cs="Helvetica"/>
          <w:b/>
          <w:bCs/>
          <w:color w:val="222222"/>
          <w:sz w:val="21"/>
          <w:szCs w:val="21"/>
        </w:rPr>
        <w:t>-</w:t>
      </w:r>
      <w:r w:rsidRPr="00CB161B">
        <w:rPr>
          <w:rFonts w:ascii="Helvetica" w:hAnsi="Helvetica" w:cs="Helvetica" w:hint="eastAsia"/>
          <w:b/>
          <w:bCs/>
          <w:color w:val="222222"/>
          <w:sz w:val="21"/>
          <w:szCs w:val="21"/>
        </w:rPr>
        <w:t>функциональной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организации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конечного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(Telencephalon)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животных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человека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представляет</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собой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одну</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из</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важнейших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задач</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эволюционной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нейроморфологии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Именно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процесс</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теленцефализации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как</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процесс</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постепенного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приобретения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конечным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мозгом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доминирующего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положения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ЦНС</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является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магистральной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линией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эволюции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нервной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системы</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Именно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основе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отделов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конечного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эволюции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формируются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структуры</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новой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коры</w:t>
      </w:r>
      <w:r w:rsidRPr="00CB161B">
        <w:rPr>
          <w:rFonts w:ascii="Helvetica" w:hAnsi="Helvetica" w:cs="Helvetica"/>
          <w:b/>
          <w:bCs/>
          <w:color w:val="222222"/>
          <w:sz w:val="21"/>
          <w:szCs w:val="21"/>
        </w:rPr>
        <w:t xml:space="preserve"> (neocortex) </w:t>
      </w:r>
      <w:r w:rsidRPr="00CB161B">
        <w:rPr>
          <w:rFonts w:ascii="Helvetica" w:hAnsi="Helvetica" w:cs="Helvetica" w:hint="eastAsia"/>
          <w:b/>
          <w:bCs/>
          <w:color w:val="222222"/>
          <w:sz w:val="21"/>
          <w:szCs w:val="21"/>
        </w:rPr>
        <w:t>больших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полушарий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высших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человека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выяснение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исторических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корней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причин</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ее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возникновения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имеет</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непреходящее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значение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нейробиологии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Андреева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Обухов</w:t>
      </w:r>
      <w:r w:rsidRPr="00CB161B">
        <w:rPr>
          <w:rFonts w:ascii="Helvetica" w:hAnsi="Helvetica" w:cs="Helvetica"/>
          <w:b/>
          <w:bCs/>
          <w:color w:val="222222"/>
          <w:sz w:val="21"/>
          <w:szCs w:val="21"/>
        </w:rPr>
        <w:t xml:space="preserve">, 1991, 1998; </w:t>
      </w:r>
      <w:r w:rsidRPr="00CB161B">
        <w:rPr>
          <w:rFonts w:ascii="Helvetica" w:hAnsi="Helvetica" w:cs="Helvetica" w:hint="eastAsia"/>
          <w:b/>
          <w:bCs/>
          <w:color w:val="222222"/>
          <w:sz w:val="21"/>
          <w:szCs w:val="21"/>
        </w:rPr>
        <w:t>Белехова</w:t>
      </w:r>
      <w:r w:rsidRPr="00CB161B">
        <w:rPr>
          <w:rFonts w:ascii="Helvetica" w:hAnsi="Helvetica" w:cs="Helvetica"/>
          <w:b/>
          <w:bCs/>
          <w:color w:val="222222"/>
          <w:sz w:val="21"/>
          <w:szCs w:val="21"/>
        </w:rPr>
        <w:t xml:space="preserve">, 1977, 1986, 1990; </w:t>
      </w:r>
      <w:r w:rsidRPr="00CB161B">
        <w:rPr>
          <w:rFonts w:ascii="Helvetica" w:hAnsi="Helvetica" w:cs="Helvetica" w:hint="eastAsia"/>
          <w:b/>
          <w:bCs/>
          <w:color w:val="222222"/>
          <w:sz w:val="21"/>
          <w:szCs w:val="21"/>
        </w:rPr>
        <w:t>Белехова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Веселкин</w:t>
      </w:r>
      <w:r w:rsidRPr="00CB161B">
        <w:rPr>
          <w:rFonts w:ascii="Helvetica" w:hAnsi="Helvetica" w:cs="Helvetica"/>
          <w:b/>
          <w:bCs/>
          <w:color w:val="222222"/>
          <w:sz w:val="21"/>
          <w:szCs w:val="21"/>
        </w:rPr>
        <w:t xml:space="preserve">, 1985; </w:t>
      </w:r>
      <w:r w:rsidRPr="00CB161B">
        <w:rPr>
          <w:rFonts w:ascii="Helvetica" w:hAnsi="Helvetica" w:cs="Helvetica" w:hint="eastAsia"/>
          <w:b/>
          <w:bCs/>
          <w:color w:val="222222"/>
          <w:sz w:val="21"/>
          <w:szCs w:val="21"/>
        </w:rPr>
        <w:t>Карамян</w:t>
      </w:r>
      <w:r w:rsidRPr="00CB161B">
        <w:rPr>
          <w:rFonts w:ascii="Helvetica" w:hAnsi="Helvetica" w:cs="Helvetica"/>
          <w:b/>
          <w:bCs/>
          <w:color w:val="222222"/>
          <w:sz w:val="21"/>
          <w:szCs w:val="21"/>
        </w:rPr>
        <w:t xml:space="preserve">, 1970,1976, 1979; </w:t>
      </w:r>
      <w:r w:rsidRPr="00CB161B">
        <w:rPr>
          <w:rFonts w:ascii="Helvetica" w:hAnsi="Helvetica" w:cs="Helvetica" w:hint="eastAsia"/>
          <w:b/>
          <w:bCs/>
          <w:color w:val="222222"/>
          <w:sz w:val="21"/>
          <w:szCs w:val="21"/>
        </w:rPr>
        <w:t>Никитенко</w:t>
      </w:r>
      <w:r w:rsidRPr="00CB161B">
        <w:rPr>
          <w:rFonts w:ascii="Helvetica" w:hAnsi="Helvetica" w:cs="Helvetica"/>
          <w:b/>
          <w:bCs/>
          <w:color w:val="222222"/>
          <w:sz w:val="21"/>
          <w:szCs w:val="21"/>
        </w:rPr>
        <w:t xml:space="preserve">, 1969; </w:t>
      </w:r>
      <w:r w:rsidRPr="00CB161B">
        <w:rPr>
          <w:rFonts w:ascii="Helvetica" w:hAnsi="Helvetica" w:cs="Helvetica" w:hint="eastAsia"/>
          <w:b/>
          <w:bCs/>
          <w:color w:val="222222"/>
          <w:sz w:val="21"/>
          <w:szCs w:val="21"/>
        </w:rPr>
        <w:t>Сепп</w:t>
      </w:r>
      <w:r w:rsidRPr="00CB161B">
        <w:rPr>
          <w:rFonts w:ascii="Helvetica" w:hAnsi="Helvetica" w:cs="Helvetica"/>
          <w:b/>
          <w:bCs/>
          <w:color w:val="222222"/>
          <w:sz w:val="21"/>
          <w:szCs w:val="21"/>
        </w:rPr>
        <w:t xml:space="preserve">, 1959; Butler, Hodos, 1996; Nieuwenhyus, 1997; Nieuwenhuys et al., 1998; Northcutt, 1981, 1984, 1995; Striedter, 1997,1998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др</w:t>
      </w:r>
      <w:r w:rsidRPr="00CB161B">
        <w:rPr>
          <w:rFonts w:ascii="Helvetica" w:hAnsi="Helvetica" w:cs="Helvetica"/>
          <w:b/>
          <w:bCs/>
          <w:color w:val="222222"/>
          <w:sz w:val="21"/>
          <w:szCs w:val="21"/>
        </w:rPr>
        <w:t>).</w:t>
      </w:r>
    </w:p>
    <w:p w14:paraId="39F87C74" w14:textId="77777777" w:rsidR="00CB161B" w:rsidRPr="00CB161B" w:rsidRDefault="00CB161B" w:rsidP="00CB161B">
      <w:pPr>
        <w:rPr>
          <w:rFonts w:ascii="Helvetica" w:hAnsi="Helvetica" w:cs="Helvetica"/>
          <w:b/>
          <w:bCs/>
          <w:color w:val="222222"/>
          <w:sz w:val="21"/>
          <w:szCs w:val="21"/>
        </w:rPr>
      </w:pPr>
    </w:p>
    <w:p w14:paraId="0CCB53BF" w14:textId="77777777" w:rsidR="00CB161B" w:rsidRPr="00CB161B" w:rsidRDefault="00CB161B" w:rsidP="00CB161B">
      <w:pPr>
        <w:rPr>
          <w:rFonts w:ascii="Helvetica" w:hAnsi="Helvetica" w:cs="Helvetica"/>
          <w:b/>
          <w:bCs/>
          <w:color w:val="222222"/>
          <w:sz w:val="21"/>
          <w:szCs w:val="21"/>
        </w:rPr>
      </w:pP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последние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годы</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представления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путях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формах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эволюционного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развития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головного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его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организации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функционировании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претерпели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значительные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изменения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Благодаря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развитию</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новых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методов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экспериментальной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нейроморфологии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физиологии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пероксидазные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дегенерационные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методики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авторадиография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электронная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микроскопия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иммуногистохимия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w:t>
      </w:r>
      <w:r w:rsidRPr="00CB161B">
        <w:rPr>
          <w:rFonts w:ascii="Helvetica" w:hAnsi="Helvetica" w:cs="Helvetica"/>
          <w:b/>
          <w:bCs/>
          <w:color w:val="222222"/>
          <w:sz w:val="21"/>
          <w:szCs w:val="21"/>
        </w:rPr>
        <w:t>.</w:t>
      </w:r>
      <w:r w:rsidRPr="00CB161B">
        <w:rPr>
          <w:rFonts w:ascii="Helvetica" w:hAnsi="Helvetica" w:cs="Helvetica" w:hint="eastAsia"/>
          <w:b/>
          <w:bCs/>
          <w:color w:val="222222"/>
          <w:sz w:val="21"/>
          <w:szCs w:val="21"/>
        </w:rPr>
        <w:t>п</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новым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подходам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методиках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нейрофизиологических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экспериментов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исследованию</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поведения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животных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разных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уровней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организации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многие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положения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господствующей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эволюционной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нейроморфологии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нейрофизиологии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теории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линейном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характере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развития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от</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низших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высшим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Сепп</w:t>
      </w:r>
      <w:r w:rsidRPr="00CB161B">
        <w:rPr>
          <w:rFonts w:ascii="Helvetica" w:hAnsi="Helvetica" w:cs="Helvetica"/>
          <w:b/>
          <w:bCs/>
          <w:color w:val="222222"/>
          <w:sz w:val="21"/>
          <w:szCs w:val="21"/>
        </w:rPr>
        <w:t>, 1959;</w:t>
      </w:r>
      <w:r w:rsidRPr="00CB161B">
        <w:rPr>
          <w:rFonts w:ascii="Helvetica" w:hAnsi="Helvetica" w:cs="Helvetica" w:hint="eastAsia"/>
          <w:b/>
          <w:bCs/>
          <w:color w:val="222222"/>
          <w:sz w:val="21"/>
          <w:szCs w:val="21"/>
        </w:rPr>
        <w:t>Ништенко</w:t>
      </w:r>
      <w:r w:rsidRPr="00CB161B">
        <w:rPr>
          <w:rFonts w:ascii="Helvetica" w:hAnsi="Helvetica" w:cs="Helvetica"/>
          <w:b/>
          <w:bCs/>
          <w:color w:val="222222"/>
          <w:sz w:val="21"/>
          <w:szCs w:val="21"/>
        </w:rPr>
        <w:t xml:space="preserve">, 1969; -"''nippers et al.,1936), </w:t>
      </w:r>
      <w:r w:rsidRPr="00CB161B">
        <w:rPr>
          <w:rFonts w:ascii="Helvetica" w:hAnsi="Helvetica" w:cs="Helvetica" w:hint="eastAsia"/>
          <w:b/>
          <w:bCs/>
          <w:color w:val="222222"/>
          <w:sz w:val="21"/>
          <w:szCs w:val="21"/>
        </w:rPr>
        <w:t>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преимущественно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обонятельном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характере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деятельности</w:t>
      </w:r>
      <w:r w:rsidRPr="00CB161B">
        <w:rPr>
          <w:rFonts w:ascii="Helvetica" w:hAnsi="Helvetica" w:cs="Helvetica"/>
          <w:b/>
          <w:bCs/>
          <w:color w:val="222222"/>
          <w:sz w:val="21"/>
          <w:szCs w:val="21"/>
        </w:rPr>
        <w:t xml:space="preserve"> ■ </w:t>
      </w:r>
      <w:r w:rsidRPr="00CB161B">
        <w:rPr>
          <w:rFonts w:ascii="Helvetica" w:hAnsi="Helvetica" w:cs="Helvetica" w:hint="eastAsia"/>
          <w:b/>
          <w:bCs/>
          <w:color w:val="222222"/>
          <w:sz w:val="21"/>
          <w:szCs w:val="21"/>
        </w:rPr>
        <w:t>•много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низших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постепенном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пер</w:t>
      </w:r>
      <w:r w:rsidRPr="00CB161B">
        <w:rPr>
          <w:rFonts w:ascii="Helvetica" w:hAnsi="Helvetica" w:cs="Helvetica" w:hint="eastAsia"/>
          <w:b/>
          <w:bCs/>
          <w:color w:val="222222"/>
          <w:sz w:val="21"/>
          <w:szCs w:val="21"/>
        </w:rPr>
        <w:lastRenderedPageBreak/>
        <w:t>емещении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центров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рации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из</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нижележащих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отделов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головного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высшие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были</w:t>
      </w:r>
      <w:r w:rsidRPr="00CB161B">
        <w:rPr>
          <w:rFonts w:ascii="Helvetica" w:hAnsi="Helvetica" w:cs="Helvetica"/>
          <w:b/>
          <w:bCs/>
          <w:color w:val="222222"/>
          <w:sz w:val="21"/>
          <w:szCs w:val="21"/>
        </w:rPr>
        <w:t xml:space="preserve"> g . </w:t>
      </w:r>
      <w:r w:rsidRPr="00CB161B">
        <w:rPr>
          <w:rFonts w:ascii="Helvetica" w:hAnsi="Helvetica" w:cs="Helvetica" w:hint="eastAsia"/>
          <w:b/>
          <w:bCs/>
          <w:color w:val="222222"/>
          <w:sz w:val="21"/>
          <w:szCs w:val="21"/>
        </w:rPr>
        <w:t>гмотрены</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г</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Было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показано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что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начиная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от</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низших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кругпоротых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p>
    <w:p w14:paraId="6F58858C" w14:textId="77777777" w:rsidR="00CB161B" w:rsidRPr="00CB161B" w:rsidRDefault="00CB161B" w:rsidP="00CB161B">
      <w:pPr>
        <w:rPr>
          <w:rFonts w:ascii="Helvetica" w:hAnsi="Helvetica" w:cs="Helvetica"/>
          <w:b/>
          <w:bCs/>
          <w:color w:val="222222"/>
          <w:sz w:val="21"/>
          <w:szCs w:val="21"/>
        </w:rPr>
      </w:pPr>
    </w:p>
    <w:p w14:paraId="320850C9" w14:textId="77777777" w:rsidR="00CB161B" w:rsidRPr="00CB161B" w:rsidRDefault="00CB161B" w:rsidP="00CB161B">
      <w:pPr>
        <w:rPr>
          <w:rFonts w:ascii="Helvetica" w:hAnsi="Helvetica" w:cs="Helvetica"/>
          <w:b/>
          <w:bCs/>
          <w:color w:val="222222"/>
          <w:sz w:val="21"/>
          <w:szCs w:val="21"/>
        </w:rPr>
      </w:pPr>
      <w:r w:rsidRPr="00CB161B">
        <w:rPr>
          <w:rFonts w:ascii="Helvetica" w:hAnsi="Helvetica" w:cs="Helvetica"/>
          <w:b/>
          <w:bCs/>
          <w:color w:val="222222"/>
          <w:sz w:val="21"/>
          <w:szCs w:val="21"/>
        </w:rPr>
        <w:t>- /</w:t>
      </w:r>
      <w:r w:rsidRPr="00CB161B">
        <w:rPr>
          <w:rFonts w:ascii="Helvetica" w:hAnsi="Helvetica" w:cs="Helvetica" w:hint="eastAsia"/>
          <w:b/>
          <w:bCs/>
          <w:color w:val="222222"/>
          <w:sz w:val="21"/>
          <w:szCs w:val="21"/>
        </w:rPr>
        <w:t>лах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конечного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есть</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зоны</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представительства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всех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основных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торных</w:t>
      </w:r>
      <w:r w:rsidRPr="00CB161B">
        <w:rPr>
          <w:rFonts w:ascii="Helvetica" w:hAnsi="Helvetica" w:cs="Helvetica"/>
          <w:b/>
          <w:bCs/>
          <w:color w:val="222222"/>
          <w:sz w:val="21"/>
          <w:szCs w:val="21"/>
        </w:rPr>
        <w:t xml:space="preserve"> ■ </w:t>
      </w:r>
      <w:r w:rsidRPr="00CB161B">
        <w:rPr>
          <w:rFonts w:ascii="Helvetica" w:hAnsi="Helvetica" w:cs="Helvetica" w:hint="eastAsia"/>
          <w:b/>
          <w:bCs/>
          <w:color w:val="222222"/>
          <w:sz w:val="21"/>
          <w:szCs w:val="21"/>
        </w:rPr>
        <w:t>систем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обонятельной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зрительной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слуховой</w:t>
      </w:r>
      <w:r w:rsidRPr="00CB161B">
        <w:rPr>
          <w:rFonts w:ascii="Helvetica" w:hAnsi="Helvetica" w:cs="Helvetica"/>
          <w:b/>
          <w:bCs/>
          <w:color w:val="222222"/>
          <w:sz w:val="21"/>
          <w:szCs w:val="21"/>
        </w:rPr>
        <w:t>, I ^</w:t>
      </w:r>
      <w:r w:rsidRPr="00CB161B">
        <w:rPr>
          <w:rFonts w:ascii="Helvetica" w:hAnsi="Helvetica" w:cs="Helvetica" w:hint="eastAsia"/>
          <w:b/>
          <w:bCs/>
          <w:color w:val="222222"/>
          <w:sz w:val="21"/>
          <w:szCs w:val="21"/>
        </w:rPr>
        <w:t>нсорной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Также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стало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ясно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что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развитие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разных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группах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идет</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параллельно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независимо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друг</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от</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друга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основе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общих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базовых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принципов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организации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функционирования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сформировавшихся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эволюции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достаточно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давно</w:t>
      </w:r>
      <w:r w:rsidRPr="00CB161B">
        <w:rPr>
          <w:rFonts w:ascii="Helvetica" w:hAnsi="Helvetica" w:cs="Helvetica"/>
          <w:b/>
          <w:bCs/>
          <w:color w:val="222222"/>
          <w:sz w:val="21"/>
          <w:szCs w:val="21"/>
        </w:rPr>
        <w:t>.</w:t>
      </w:r>
    </w:p>
    <w:p w14:paraId="040FEB7E" w14:textId="77777777" w:rsidR="00CB161B" w:rsidRPr="00CB161B" w:rsidRDefault="00CB161B" w:rsidP="00CB161B">
      <w:pPr>
        <w:rPr>
          <w:rFonts w:ascii="Helvetica" w:hAnsi="Helvetica" w:cs="Helvetica"/>
          <w:b/>
          <w:bCs/>
          <w:color w:val="222222"/>
          <w:sz w:val="21"/>
          <w:szCs w:val="21"/>
        </w:rPr>
      </w:pPr>
    </w:p>
    <w:p w14:paraId="71C9E449" w14:textId="77777777" w:rsidR="00CB161B" w:rsidRPr="00CB161B" w:rsidRDefault="00CB161B" w:rsidP="00CB161B">
      <w:pPr>
        <w:rPr>
          <w:rFonts w:ascii="Helvetica" w:hAnsi="Helvetica" w:cs="Helvetica"/>
          <w:b/>
          <w:bCs/>
          <w:color w:val="222222"/>
          <w:sz w:val="21"/>
          <w:szCs w:val="21"/>
        </w:rPr>
      </w:pPr>
      <w:r w:rsidRPr="00CB161B">
        <w:rPr>
          <w:rFonts w:ascii="Helvetica" w:hAnsi="Helvetica" w:cs="Helvetica" w:hint="eastAsia"/>
          <w:b/>
          <w:bCs/>
          <w:color w:val="222222"/>
          <w:sz w:val="21"/>
          <w:szCs w:val="21"/>
        </w:rPr>
        <w:t>Эти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другие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факты</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поставили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перед</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сравнительной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нейроморфологией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ряд</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проблем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вопросов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которые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требовали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своего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разрешения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Это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вопросы</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об</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особенностях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морфо</w:t>
      </w:r>
      <w:r w:rsidRPr="00CB161B">
        <w:rPr>
          <w:rFonts w:ascii="Helvetica" w:hAnsi="Helvetica" w:cs="Helvetica"/>
          <w:b/>
          <w:bCs/>
          <w:color w:val="222222"/>
          <w:sz w:val="21"/>
          <w:szCs w:val="21"/>
        </w:rPr>
        <w:t>-</w:t>
      </w:r>
      <w:r w:rsidRPr="00CB161B">
        <w:rPr>
          <w:rFonts w:ascii="Helvetica" w:hAnsi="Helvetica" w:cs="Helvetica" w:hint="eastAsia"/>
          <w:b/>
          <w:bCs/>
          <w:color w:val="222222"/>
          <w:sz w:val="21"/>
          <w:szCs w:val="21"/>
        </w:rPr>
        <w:t>функционального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развития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конечного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разных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линиях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возможности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независимого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параллельного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формирования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процессе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эволюции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ЦНС</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у</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разных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групп</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сходных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структур</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например</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неокортикальных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гомологии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формаций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конечного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у</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представителей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разных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филетических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линий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другие</w:t>
      </w:r>
      <w:r w:rsidRPr="00CB161B">
        <w:rPr>
          <w:rFonts w:ascii="Helvetica" w:hAnsi="Helvetica" w:cs="Helvetica"/>
          <w:b/>
          <w:bCs/>
          <w:color w:val="222222"/>
          <w:sz w:val="21"/>
          <w:szCs w:val="21"/>
        </w:rPr>
        <w:t>.</w:t>
      </w:r>
    </w:p>
    <w:p w14:paraId="6947C877" w14:textId="77777777" w:rsidR="00CB161B" w:rsidRPr="00CB161B" w:rsidRDefault="00CB161B" w:rsidP="00CB161B">
      <w:pPr>
        <w:rPr>
          <w:rFonts w:ascii="Helvetica" w:hAnsi="Helvetica" w:cs="Helvetica"/>
          <w:b/>
          <w:bCs/>
          <w:color w:val="222222"/>
          <w:sz w:val="21"/>
          <w:szCs w:val="21"/>
        </w:rPr>
      </w:pPr>
    </w:p>
    <w:p w14:paraId="01E2787E" w14:textId="77777777" w:rsidR="00CB161B" w:rsidRPr="00CB161B" w:rsidRDefault="00CB161B" w:rsidP="00CB161B">
      <w:pPr>
        <w:rPr>
          <w:rFonts w:ascii="Helvetica" w:hAnsi="Helvetica" w:cs="Helvetica"/>
          <w:b/>
          <w:bCs/>
          <w:color w:val="222222"/>
          <w:sz w:val="21"/>
          <w:szCs w:val="21"/>
        </w:rPr>
      </w:pP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этом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плане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именно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широкие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сравнительно</w:t>
      </w:r>
      <w:r w:rsidRPr="00CB161B">
        <w:rPr>
          <w:rFonts w:ascii="Helvetica" w:hAnsi="Helvetica" w:cs="Helvetica"/>
          <w:b/>
          <w:bCs/>
          <w:color w:val="222222"/>
          <w:sz w:val="21"/>
          <w:szCs w:val="21"/>
        </w:rPr>
        <w:t>-</w:t>
      </w:r>
      <w:r w:rsidRPr="00CB161B">
        <w:rPr>
          <w:rFonts w:ascii="Helvetica" w:hAnsi="Helvetica" w:cs="Helvetica" w:hint="eastAsia"/>
          <w:b/>
          <w:bCs/>
          <w:color w:val="222222"/>
          <w:sz w:val="21"/>
          <w:szCs w:val="21"/>
        </w:rPr>
        <w:t>морфологические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исследования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дают</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возможность</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подойти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решению</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этих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вопросов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изучении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эволюции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ЦНС</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Подобные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сравнения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необходимы</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для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правильной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интерпретации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данных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получаемых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разных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представителях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чей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конечный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его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структуры</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могут</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иметь</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имеют</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существенные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различия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уровнях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структурно</w:t>
      </w:r>
      <w:r w:rsidRPr="00CB161B">
        <w:rPr>
          <w:rFonts w:ascii="Helvetica" w:hAnsi="Helvetica" w:cs="Helvetica"/>
          <w:b/>
          <w:bCs/>
          <w:color w:val="222222"/>
          <w:sz w:val="21"/>
          <w:szCs w:val="21"/>
        </w:rPr>
        <w:t>-</w:t>
      </w:r>
      <w:r w:rsidRPr="00CB161B">
        <w:rPr>
          <w:rFonts w:ascii="Helvetica" w:hAnsi="Helvetica" w:cs="Helvetica" w:hint="eastAsia"/>
          <w:b/>
          <w:bCs/>
          <w:color w:val="222222"/>
          <w:sz w:val="21"/>
          <w:szCs w:val="21"/>
        </w:rPr>
        <w:t>функциональной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организации</w:t>
      </w:r>
      <w:r w:rsidRPr="00CB161B">
        <w:rPr>
          <w:rFonts w:ascii="Helvetica" w:hAnsi="Helvetica" w:cs="Helvetica"/>
          <w:b/>
          <w:bCs/>
          <w:color w:val="222222"/>
          <w:sz w:val="21"/>
          <w:szCs w:val="21"/>
        </w:rPr>
        <w:t>.</w:t>
      </w:r>
    </w:p>
    <w:p w14:paraId="68352588" w14:textId="77777777" w:rsidR="00CB161B" w:rsidRPr="00CB161B" w:rsidRDefault="00CB161B" w:rsidP="00CB161B">
      <w:pPr>
        <w:rPr>
          <w:rFonts w:ascii="Helvetica" w:hAnsi="Helvetica" w:cs="Helvetica"/>
          <w:b/>
          <w:bCs/>
          <w:color w:val="222222"/>
          <w:sz w:val="21"/>
          <w:szCs w:val="21"/>
        </w:rPr>
      </w:pPr>
    </w:p>
    <w:p w14:paraId="59EDAF3E" w14:textId="77777777" w:rsidR="00CB161B" w:rsidRPr="00CB161B" w:rsidRDefault="00CB161B" w:rsidP="00CB161B">
      <w:pPr>
        <w:rPr>
          <w:rFonts w:ascii="Helvetica" w:hAnsi="Helvetica" w:cs="Helvetica"/>
          <w:b/>
          <w:bCs/>
          <w:color w:val="222222"/>
          <w:sz w:val="21"/>
          <w:szCs w:val="21"/>
        </w:rPr>
      </w:pPr>
      <w:r w:rsidRPr="00CB161B">
        <w:rPr>
          <w:rFonts w:ascii="Helvetica" w:hAnsi="Helvetica" w:cs="Helvetica" w:hint="eastAsia"/>
          <w:b/>
          <w:bCs/>
          <w:color w:val="222222"/>
          <w:sz w:val="21"/>
          <w:szCs w:val="21"/>
        </w:rPr>
        <w:t>Вместе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тем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многие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вопросы</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морфологической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w:t>
      </w:r>
      <w:r w:rsidRPr="00CB161B">
        <w:rPr>
          <w:rFonts w:ascii="Helvetica" w:hAnsi="Helvetica" w:cs="Helvetica" w:hint="eastAsia"/>
          <w:b/>
          <w:bCs/>
          <w:color w:val="222222"/>
          <w:sz w:val="21"/>
          <w:szCs w:val="21"/>
        </w:rPr>
        <w:lastRenderedPageBreak/>
        <w:t>рганизации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конечного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оставались</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w:t>
      </w:r>
      <w:r w:rsidRPr="00CB161B">
        <w:rPr>
          <w:rFonts w:ascii="Helvetica" w:hAnsi="Helvetica" w:cs="Helvetica"/>
          <w:b/>
          <w:bCs/>
          <w:color w:val="222222"/>
          <w:sz w:val="21"/>
          <w:szCs w:val="21"/>
        </w:rPr>
        <w:t xml:space="preserve"> 70-80-</w:t>
      </w:r>
      <w:r w:rsidRPr="00CB161B">
        <w:rPr>
          <w:rFonts w:ascii="Helvetica" w:hAnsi="Helvetica" w:cs="Helvetica" w:hint="eastAsia"/>
          <w:b/>
          <w:bCs/>
          <w:color w:val="222222"/>
          <w:sz w:val="21"/>
          <w:szCs w:val="21"/>
        </w:rPr>
        <w:t>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годам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слабо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разработанными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Такое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положение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сравнительной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нейроморфологии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имело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ряд</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субъективных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объективных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причин</w:t>
      </w:r>
      <w:r w:rsidRPr="00CB161B">
        <w:rPr>
          <w:rFonts w:ascii="Helvetica" w:hAnsi="Helvetica" w:cs="Helvetica"/>
          <w:b/>
          <w:bCs/>
          <w:color w:val="222222"/>
          <w:sz w:val="21"/>
          <w:szCs w:val="21"/>
        </w:rPr>
        <w:t>:</w:t>
      </w:r>
    </w:p>
    <w:p w14:paraId="0E68D064" w14:textId="77777777" w:rsidR="00CB161B" w:rsidRPr="00CB161B" w:rsidRDefault="00CB161B" w:rsidP="00CB161B">
      <w:pPr>
        <w:rPr>
          <w:rFonts w:ascii="Helvetica" w:hAnsi="Helvetica" w:cs="Helvetica"/>
          <w:b/>
          <w:bCs/>
          <w:color w:val="222222"/>
          <w:sz w:val="21"/>
          <w:szCs w:val="21"/>
        </w:rPr>
      </w:pPr>
    </w:p>
    <w:p w14:paraId="660F5143" w14:textId="77777777" w:rsidR="00CB161B" w:rsidRPr="00CB161B" w:rsidRDefault="00CB161B" w:rsidP="00CB161B">
      <w:pPr>
        <w:rPr>
          <w:rFonts w:ascii="Helvetica" w:hAnsi="Helvetica" w:cs="Helvetica"/>
          <w:b/>
          <w:bCs/>
          <w:color w:val="222222"/>
          <w:sz w:val="21"/>
          <w:szCs w:val="21"/>
        </w:rPr>
      </w:pP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во</w:t>
      </w:r>
      <w:r w:rsidRPr="00CB161B">
        <w:rPr>
          <w:rFonts w:ascii="Helvetica" w:hAnsi="Helvetica" w:cs="Helvetica"/>
          <w:b/>
          <w:bCs/>
          <w:color w:val="222222"/>
          <w:sz w:val="21"/>
          <w:szCs w:val="21"/>
        </w:rPr>
        <w:t>-</w:t>
      </w:r>
      <w:r w:rsidRPr="00CB161B">
        <w:rPr>
          <w:rFonts w:ascii="Helvetica" w:hAnsi="Helvetica" w:cs="Helvetica" w:hint="eastAsia"/>
          <w:b/>
          <w:bCs/>
          <w:color w:val="222222"/>
          <w:sz w:val="21"/>
          <w:szCs w:val="21"/>
        </w:rPr>
        <w:t>первых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долгие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годы</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нейроморфологии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нейрофизиологии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ЦНС</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использовался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достаточно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ограниченный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набор</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w:t>
      </w:r>
      <w:r w:rsidRPr="00CB161B">
        <w:rPr>
          <w:rFonts w:ascii="Helvetica" w:hAnsi="Helvetica" w:cs="Helvetica"/>
          <w:b/>
          <w:bCs/>
          <w:color w:val="222222"/>
          <w:sz w:val="21"/>
          <w:szCs w:val="21"/>
        </w:rPr>
        <w:t>.</w:t>
      </w:r>
      <w:r w:rsidRPr="00CB161B">
        <w:rPr>
          <w:rFonts w:ascii="Helvetica" w:hAnsi="Helvetica" w:cs="Helvetica" w:hint="eastAsia"/>
          <w:b/>
          <w:bCs/>
          <w:color w:val="222222"/>
          <w:sz w:val="21"/>
          <w:szCs w:val="21"/>
        </w:rPr>
        <w:t>н</w:t>
      </w:r>
      <w:r w:rsidRPr="00CB161B">
        <w:rPr>
          <w:rFonts w:ascii="Helvetica" w:hAnsi="Helvetica" w:cs="Helvetica"/>
          <w:b/>
          <w:bCs/>
          <w:color w:val="222222"/>
          <w:sz w:val="21"/>
          <w:szCs w:val="21"/>
        </w:rPr>
        <w:t>. "</w:t>
      </w:r>
      <w:r w:rsidRPr="00CB161B">
        <w:rPr>
          <w:rFonts w:ascii="Helvetica" w:hAnsi="Helvetica" w:cs="Helvetica" w:hint="eastAsia"/>
          <w:b/>
          <w:bCs/>
          <w:color w:val="222222"/>
          <w:sz w:val="21"/>
          <w:szCs w:val="21"/>
        </w:rPr>
        <w:t>модельных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или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типовых</w:t>
      </w:r>
      <w:r w:rsidRPr="00CB161B">
        <w:rPr>
          <w:rFonts w:ascii="Helvetica" w:hAnsi="Helvetica" w:cs="Helvetica"/>
          <w:b/>
          <w:bCs/>
          <w:color w:val="222222"/>
          <w:sz w:val="21"/>
          <w:szCs w:val="21"/>
        </w:rPr>
        <w:t xml:space="preserve"> " </w:t>
      </w:r>
      <w:r w:rsidRPr="00CB161B">
        <w:rPr>
          <w:rFonts w:ascii="Helvetica" w:hAnsi="Helvetica" w:cs="Helvetica" w:hint="eastAsia"/>
          <w:b/>
          <w:bCs/>
          <w:color w:val="222222"/>
          <w:sz w:val="21"/>
          <w:szCs w:val="21"/>
        </w:rPr>
        <w:t>видов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среди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амфибий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это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была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традиционная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лягушка</w:t>
      </w:r>
      <w:r w:rsidRPr="00CB161B">
        <w:rPr>
          <w:rFonts w:ascii="Helvetica" w:hAnsi="Helvetica" w:cs="Helvetica"/>
          <w:b/>
          <w:bCs/>
          <w:color w:val="222222"/>
          <w:sz w:val="21"/>
          <w:szCs w:val="21"/>
        </w:rPr>
        <w:t xml:space="preserve"> Rana temporaria l., </w:t>
      </w:r>
      <w:r w:rsidRPr="00CB161B">
        <w:rPr>
          <w:rFonts w:ascii="Helvetica" w:hAnsi="Helvetica" w:cs="Helvetica" w:hint="eastAsia"/>
          <w:b/>
          <w:bCs/>
          <w:color w:val="222222"/>
          <w:sz w:val="21"/>
          <w:szCs w:val="21"/>
        </w:rPr>
        <w:t>среди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рептилий</w:t>
      </w:r>
      <w:r w:rsidRPr="00CB161B">
        <w:rPr>
          <w:rFonts w:ascii="Helvetica" w:hAnsi="Helvetica" w:cs="Helvetica"/>
          <w:b/>
          <w:bCs/>
          <w:color w:val="222222"/>
          <w:sz w:val="21"/>
          <w:szCs w:val="21"/>
        </w:rPr>
        <w:t xml:space="preserve"> - </w:t>
      </w:r>
      <w:r w:rsidRPr="00CB161B">
        <w:rPr>
          <w:rFonts w:ascii="Helvetica" w:hAnsi="Helvetica" w:cs="Helvetica" w:hint="eastAsia"/>
          <w:b/>
          <w:bCs/>
          <w:color w:val="222222"/>
          <w:sz w:val="21"/>
          <w:szCs w:val="21"/>
        </w:rPr>
        <w:t>среднеазиатская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степная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черепаха</w:t>
      </w:r>
      <w:r w:rsidRPr="00CB161B">
        <w:rPr>
          <w:rFonts w:ascii="Helvetica" w:hAnsi="Helvetica" w:cs="Helvetica"/>
          <w:b/>
          <w:bCs/>
          <w:color w:val="222222"/>
          <w:sz w:val="21"/>
          <w:szCs w:val="21"/>
        </w:rPr>
        <w:t xml:space="preserve"> Testudo horsfieldi L., </w:t>
      </w:r>
      <w:r w:rsidRPr="00CB161B">
        <w:rPr>
          <w:rFonts w:ascii="Helvetica" w:hAnsi="Helvetica" w:cs="Helvetica" w:hint="eastAsia"/>
          <w:b/>
          <w:bCs/>
          <w:color w:val="222222"/>
          <w:sz w:val="21"/>
          <w:szCs w:val="21"/>
        </w:rPr>
        <w:t>птиц</w:t>
      </w:r>
      <w:r w:rsidRPr="00CB161B">
        <w:rPr>
          <w:rFonts w:ascii="Helvetica" w:hAnsi="Helvetica" w:cs="Helvetica"/>
          <w:b/>
          <w:bCs/>
          <w:color w:val="222222"/>
          <w:sz w:val="21"/>
          <w:szCs w:val="21"/>
        </w:rPr>
        <w:t xml:space="preserve"> - </w:t>
      </w:r>
      <w:r w:rsidRPr="00CB161B">
        <w:rPr>
          <w:rFonts w:ascii="Helvetica" w:hAnsi="Helvetica" w:cs="Helvetica" w:hint="eastAsia"/>
          <w:b/>
          <w:bCs/>
          <w:color w:val="222222"/>
          <w:sz w:val="21"/>
          <w:szCs w:val="21"/>
        </w:rPr>
        <w:t>сизый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голубь</w:t>
      </w:r>
      <w:r w:rsidRPr="00CB161B">
        <w:rPr>
          <w:rFonts w:ascii="Helvetica" w:hAnsi="Helvetica" w:cs="Helvetica"/>
          <w:b/>
          <w:bCs/>
          <w:color w:val="222222"/>
          <w:sz w:val="21"/>
          <w:szCs w:val="21"/>
        </w:rPr>
        <w:t xml:space="preserve"> Columba livia L.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w:t>
      </w:r>
      <w:r w:rsidRPr="00CB161B">
        <w:rPr>
          <w:rFonts w:ascii="Helvetica" w:hAnsi="Helvetica" w:cs="Helvetica"/>
          <w:b/>
          <w:bCs/>
          <w:color w:val="222222"/>
          <w:sz w:val="21"/>
          <w:szCs w:val="21"/>
        </w:rPr>
        <w:t>.</w:t>
      </w:r>
      <w:r w:rsidRPr="00CB161B">
        <w:rPr>
          <w:rFonts w:ascii="Helvetica" w:hAnsi="Helvetica" w:cs="Helvetica" w:hint="eastAsia"/>
          <w:b/>
          <w:bCs/>
          <w:color w:val="222222"/>
          <w:sz w:val="21"/>
          <w:szCs w:val="21"/>
        </w:rPr>
        <w:t>п</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Эти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виды</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отнюдь</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представляют</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всего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разнообразия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форм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типов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организации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конечного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сложившихся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процессе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эволюции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данных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групп</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w:t>
      </w:r>
    </w:p>
    <w:p w14:paraId="74AD555F" w14:textId="77777777" w:rsidR="00CB161B" w:rsidRPr="00CB161B" w:rsidRDefault="00CB161B" w:rsidP="00CB161B">
      <w:pPr>
        <w:rPr>
          <w:rFonts w:ascii="Helvetica" w:hAnsi="Helvetica" w:cs="Helvetica"/>
          <w:b/>
          <w:bCs/>
          <w:color w:val="222222"/>
          <w:sz w:val="21"/>
          <w:szCs w:val="21"/>
        </w:rPr>
      </w:pPr>
    </w:p>
    <w:p w14:paraId="4A7ADEAA" w14:textId="38B11C24" w:rsidR="00967B66" w:rsidRPr="00CB161B" w:rsidRDefault="00CB161B" w:rsidP="00CB161B">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более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искусственное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сужение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видового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состава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изучаемых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господство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как</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указывалось</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выше</w:t>
      </w:r>
      <w:r w:rsidRPr="00CB161B">
        <w:rPr>
          <w:rFonts w:ascii="Helvetica" w:hAnsi="Helvetica" w:cs="Helvetica"/>
          <w:b/>
          <w:bCs/>
          <w:color w:val="222222"/>
          <w:sz w:val="21"/>
          <w:szCs w:val="21"/>
        </w:rPr>
        <w:t>, "</w:t>
      </w:r>
      <w:r w:rsidRPr="00CB161B">
        <w:rPr>
          <w:rFonts w:ascii="Helvetica" w:hAnsi="Helvetica" w:cs="Helvetica" w:hint="eastAsia"/>
          <w:b/>
          <w:bCs/>
          <w:color w:val="222222"/>
          <w:sz w:val="21"/>
          <w:szCs w:val="21"/>
        </w:rPr>
        <w:t>линейной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концепции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эволюции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ЦНС</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привело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тому</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что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из</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поля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зрения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исследователей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выпали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только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отдельные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интересные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важные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эволюционном</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отношении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виды</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целые</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группы</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позвоночных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вплоть</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до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уровня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классов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Так</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слабо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была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изучена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морфология</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конечного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мозга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особенно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его</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цитоархитектоника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нейронный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состав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хрящевых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рыб</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акул</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скатов</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лучеперых</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рыб</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ряда</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групп</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рептилий</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и</w:t>
      </w:r>
      <w:r w:rsidRPr="00CB161B">
        <w:rPr>
          <w:rFonts w:ascii="Helvetica" w:hAnsi="Helvetica" w:cs="Helvetica"/>
          <w:b/>
          <w:bCs/>
          <w:color w:val="222222"/>
          <w:sz w:val="21"/>
          <w:szCs w:val="21"/>
        </w:rPr>
        <w:t xml:space="preserve"> </w:t>
      </w:r>
      <w:r w:rsidRPr="00CB161B">
        <w:rPr>
          <w:rFonts w:ascii="Helvetica" w:hAnsi="Helvetica" w:cs="Helvetica" w:hint="eastAsia"/>
          <w:b/>
          <w:bCs/>
          <w:color w:val="222222"/>
          <w:sz w:val="21"/>
          <w:szCs w:val="21"/>
        </w:rPr>
        <w:t>птиц</w:t>
      </w:r>
      <w:r w:rsidRPr="00CB161B">
        <w:rPr>
          <w:rFonts w:ascii="Helvetica" w:hAnsi="Helvetica" w:cs="Helvetica"/>
          <w:b/>
          <w:bCs/>
          <w:color w:val="222222"/>
          <w:sz w:val="21"/>
          <w:szCs w:val="21"/>
        </w:rPr>
        <w:t>;</w:t>
      </w:r>
    </w:p>
    <w:sectPr w:rsidR="00967B66" w:rsidRPr="00CB16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98E6" w14:textId="77777777" w:rsidR="00E6242C" w:rsidRDefault="00E6242C">
      <w:pPr>
        <w:spacing w:after="0" w:line="240" w:lineRule="auto"/>
      </w:pPr>
      <w:r>
        <w:separator/>
      </w:r>
    </w:p>
  </w:endnote>
  <w:endnote w:type="continuationSeparator" w:id="0">
    <w:p w14:paraId="4D5619E2" w14:textId="77777777" w:rsidR="00E6242C" w:rsidRDefault="00E62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1DADA" w14:textId="77777777" w:rsidR="00E6242C" w:rsidRDefault="00E6242C"/>
    <w:p w14:paraId="4CB5C8CB" w14:textId="77777777" w:rsidR="00E6242C" w:rsidRDefault="00E6242C"/>
    <w:p w14:paraId="74E4E74A" w14:textId="77777777" w:rsidR="00E6242C" w:rsidRDefault="00E6242C"/>
    <w:p w14:paraId="0C89F008" w14:textId="77777777" w:rsidR="00E6242C" w:rsidRDefault="00E6242C"/>
    <w:p w14:paraId="22CA16FC" w14:textId="77777777" w:rsidR="00E6242C" w:rsidRDefault="00E6242C"/>
    <w:p w14:paraId="3DE07E3D" w14:textId="77777777" w:rsidR="00E6242C" w:rsidRDefault="00E6242C"/>
    <w:p w14:paraId="6857C8F1" w14:textId="77777777" w:rsidR="00E6242C" w:rsidRDefault="00E624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904716" wp14:editId="6803C0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6E644" w14:textId="77777777" w:rsidR="00E6242C" w:rsidRDefault="00E624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9047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76E644" w14:textId="77777777" w:rsidR="00E6242C" w:rsidRDefault="00E624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C4BD24" w14:textId="77777777" w:rsidR="00E6242C" w:rsidRDefault="00E6242C"/>
    <w:p w14:paraId="3898BDA9" w14:textId="77777777" w:rsidR="00E6242C" w:rsidRDefault="00E6242C"/>
    <w:p w14:paraId="56B0BCFB" w14:textId="77777777" w:rsidR="00E6242C" w:rsidRDefault="00E624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EBA13D" wp14:editId="54959E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190A7" w14:textId="77777777" w:rsidR="00E6242C" w:rsidRDefault="00E6242C"/>
                          <w:p w14:paraId="7276FF47" w14:textId="77777777" w:rsidR="00E6242C" w:rsidRDefault="00E624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EBA1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E190A7" w14:textId="77777777" w:rsidR="00E6242C" w:rsidRDefault="00E6242C"/>
                    <w:p w14:paraId="7276FF47" w14:textId="77777777" w:rsidR="00E6242C" w:rsidRDefault="00E624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4ED90D" w14:textId="77777777" w:rsidR="00E6242C" w:rsidRDefault="00E6242C"/>
    <w:p w14:paraId="4CE9A8D4" w14:textId="77777777" w:rsidR="00E6242C" w:rsidRDefault="00E6242C">
      <w:pPr>
        <w:rPr>
          <w:sz w:val="2"/>
          <w:szCs w:val="2"/>
        </w:rPr>
      </w:pPr>
    </w:p>
    <w:p w14:paraId="3AFEB671" w14:textId="77777777" w:rsidR="00E6242C" w:rsidRDefault="00E6242C"/>
    <w:p w14:paraId="58A9D654" w14:textId="77777777" w:rsidR="00E6242C" w:rsidRDefault="00E6242C">
      <w:pPr>
        <w:spacing w:after="0" w:line="240" w:lineRule="auto"/>
      </w:pPr>
    </w:p>
  </w:footnote>
  <w:footnote w:type="continuationSeparator" w:id="0">
    <w:p w14:paraId="4393B21E" w14:textId="77777777" w:rsidR="00E6242C" w:rsidRDefault="00E62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2C"/>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36273</TotalTime>
  <Pages>4</Pages>
  <Words>855</Words>
  <Characters>4878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1942</cp:revision>
  <cp:lastPrinted>2009-02-06T05:36:00Z</cp:lastPrinted>
  <dcterms:created xsi:type="dcterms:W3CDTF">2025-11-25T20:19:00Z</dcterms:created>
  <dcterms:modified xsi:type="dcterms:W3CDTF">2026-01-10T17:38:00Z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