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646B92E8" w:rsidR="008C5B68" w:rsidRPr="00C66E52" w:rsidRDefault="00C66E52" w:rsidP="00C66E52">
      <w:r w:rsidRPr="00C66E52">
        <w:rPr>
          <w:rFonts w:hint="eastAsia"/>
        </w:rPr>
        <w:t>Подворний</w:t>
      </w:r>
      <w:r w:rsidRPr="00C66E52">
        <w:t></w:t>
      </w:r>
      <w:r w:rsidRPr="00C66E52">
        <w:rPr>
          <w:rFonts w:hint="eastAsia"/>
        </w:rPr>
        <w:t>Андрій</w:t>
      </w:r>
      <w:r w:rsidRPr="00C66E52">
        <w:t></w:t>
      </w:r>
      <w:r w:rsidRPr="00C66E52">
        <w:rPr>
          <w:rFonts w:hint="eastAsia"/>
        </w:rPr>
        <w:t>Володимирович</w:t>
      </w:r>
      <w:r w:rsidRPr="00C66E52">
        <w:t></w:t>
      </w:r>
      <w:r w:rsidRPr="00C66E52">
        <w:t></w:t>
      </w:r>
      <w:r w:rsidRPr="00C66E52">
        <w:rPr>
          <w:rFonts w:hint="eastAsia"/>
        </w:rPr>
        <w:t>доцент</w:t>
      </w:r>
      <w:r w:rsidRPr="00C66E52">
        <w:t></w:t>
      </w:r>
      <w:r w:rsidRPr="00C66E52">
        <w:rPr>
          <w:rFonts w:hint="eastAsia"/>
        </w:rPr>
        <w:t>кафедри</w:t>
      </w:r>
      <w:r w:rsidRPr="00C66E52">
        <w:t></w:t>
      </w:r>
      <w:r w:rsidRPr="00C66E52">
        <w:rPr>
          <w:rFonts w:hint="eastAsia"/>
        </w:rPr>
        <w:t>мостів</w:t>
      </w:r>
      <w:r w:rsidRPr="00C66E52">
        <w:t></w:t>
      </w:r>
      <w:r w:rsidRPr="00C66E52">
        <w:rPr>
          <w:rFonts w:hint="eastAsia"/>
        </w:rPr>
        <w:t>і</w:t>
      </w:r>
      <w:r w:rsidRPr="00C66E52">
        <w:t></w:t>
      </w:r>
      <w:r w:rsidRPr="00C66E52">
        <w:rPr>
          <w:rFonts w:hint="eastAsia"/>
        </w:rPr>
        <w:t>тунелів</w:t>
      </w:r>
      <w:r w:rsidRPr="00C66E52">
        <w:t></w:t>
      </w:r>
      <w:r w:rsidRPr="00C66E52">
        <w:t></w:t>
      </w:r>
      <w:r w:rsidRPr="00C66E52">
        <w:rPr>
          <w:rFonts w:hint="eastAsia"/>
        </w:rPr>
        <w:t>опору</w:t>
      </w:r>
      <w:r w:rsidRPr="00C66E52">
        <w:t></w:t>
      </w:r>
      <w:r w:rsidRPr="00C66E52">
        <w:rPr>
          <w:rFonts w:hint="eastAsia"/>
        </w:rPr>
        <w:t>матеріалів</w:t>
      </w:r>
      <w:r w:rsidRPr="00C66E52">
        <w:t></w:t>
      </w:r>
      <w:r w:rsidRPr="00C66E52">
        <w:rPr>
          <w:rFonts w:hint="eastAsia"/>
        </w:rPr>
        <w:t>і</w:t>
      </w:r>
      <w:r w:rsidRPr="00C66E52">
        <w:t></w:t>
      </w:r>
      <w:r w:rsidRPr="00C66E52">
        <w:rPr>
          <w:rFonts w:hint="eastAsia"/>
        </w:rPr>
        <w:t>будівельної</w:t>
      </w:r>
      <w:r w:rsidRPr="00C66E52">
        <w:t></w:t>
      </w:r>
      <w:r w:rsidRPr="00C66E52">
        <w:rPr>
          <w:rFonts w:hint="eastAsia"/>
        </w:rPr>
        <w:t>механіки</w:t>
      </w:r>
      <w:r w:rsidRPr="00C66E52">
        <w:t></w:t>
      </w:r>
      <w:r w:rsidRPr="00C66E52">
        <w:rPr>
          <w:rFonts w:hint="eastAsia"/>
        </w:rPr>
        <w:t>Національного</w:t>
      </w:r>
      <w:r w:rsidRPr="00C66E52">
        <w:t></w:t>
      </w:r>
      <w:r w:rsidRPr="00C66E52">
        <w:rPr>
          <w:rFonts w:hint="eastAsia"/>
        </w:rPr>
        <w:t>університету</w:t>
      </w:r>
      <w:r w:rsidRPr="00C66E52">
        <w:t></w:t>
      </w:r>
      <w:r w:rsidRPr="00C66E52">
        <w:rPr>
          <w:rFonts w:hint="eastAsia"/>
        </w:rPr>
        <w:t>водного</w:t>
      </w:r>
      <w:r w:rsidRPr="00C66E52">
        <w:t></w:t>
      </w:r>
      <w:r w:rsidRPr="00C66E52">
        <w:rPr>
          <w:rFonts w:hint="eastAsia"/>
        </w:rPr>
        <w:t>господарства</w:t>
      </w:r>
      <w:r w:rsidRPr="00C66E52">
        <w:t></w:t>
      </w:r>
      <w:r w:rsidRPr="00C66E52">
        <w:rPr>
          <w:rFonts w:hint="eastAsia"/>
        </w:rPr>
        <w:t>та</w:t>
      </w:r>
      <w:r w:rsidRPr="00C66E52">
        <w:t></w:t>
      </w:r>
      <w:r w:rsidRPr="00C66E52">
        <w:rPr>
          <w:rFonts w:hint="eastAsia"/>
        </w:rPr>
        <w:t>природокористування</w:t>
      </w:r>
      <w:r w:rsidRPr="00C66E52">
        <w:t></w:t>
      </w:r>
      <w:r w:rsidRPr="00C66E52">
        <w:t></w:t>
      </w:r>
      <w:r w:rsidRPr="00C66E52">
        <w:rPr>
          <w:rFonts w:hint="eastAsia"/>
        </w:rPr>
        <w:t>Назва</w:t>
      </w:r>
      <w:r w:rsidRPr="00C66E52">
        <w:t></w:t>
      </w:r>
      <w:r w:rsidRPr="00C66E52">
        <w:rPr>
          <w:rFonts w:hint="eastAsia"/>
        </w:rPr>
        <w:t>дисертації</w:t>
      </w:r>
      <w:r w:rsidRPr="00C66E52">
        <w:t></w:t>
      </w:r>
      <w:r w:rsidRPr="00C66E52">
        <w:t></w:t>
      </w:r>
      <w:r w:rsidRPr="00C66E52">
        <w:t></w:t>
      </w:r>
      <w:r w:rsidRPr="00C66E52">
        <w:rPr>
          <w:rFonts w:hint="eastAsia"/>
        </w:rPr>
        <w:t>Деформування</w:t>
      </w:r>
      <w:r w:rsidRPr="00C66E52">
        <w:t></w:t>
      </w:r>
      <w:r w:rsidRPr="00C66E52">
        <w:t></w:t>
      </w:r>
      <w:r w:rsidRPr="00C66E52">
        <w:rPr>
          <w:rFonts w:hint="eastAsia"/>
        </w:rPr>
        <w:t>динаміка</w:t>
      </w:r>
      <w:r w:rsidRPr="00C66E52">
        <w:t></w:t>
      </w:r>
      <w:r w:rsidRPr="00C66E52">
        <w:rPr>
          <w:rFonts w:hint="eastAsia"/>
        </w:rPr>
        <w:t>та</w:t>
      </w:r>
      <w:r w:rsidRPr="00C66E52">
        <w:t></w:t>
      </w:r>
      <w:r w:rsidRPr="00C66E52">
        <w:rPr>
          <w:rFonts w:hint="eastAsia"/>
        </w:rPr>
        <w:t>стійкість</w:t>
      </w:r>
      <w:r w:rsidRPr="00C66E52">
        <w:t></w:t>
      </w:r>
      <w:r w:rsidRPr="00C66E52">
        <w:rPr>
          <w:rFonts w:hint="eastAsia"/>
        </w:rPr>
        <w:t>конструктивно</w:t>
      </w:r>
      <w:r w:rsidRPr="00C66E52">
        <w:t></w:t>
      </w:r>
      <w:r w:rsidRPr="00C66E52">
        <w:rPr>
          <w:rFonts w:hint="eastAsia"/>
        </w:rPr>
        <w:t>анізотропних</w:t>
      </w:r>
      <w:r w:rsidRPr="00C66E52">
        <w:t></w:t>
      </w:r>
      <w:r w:rsidRPr="00C66E52">
        <w:rPr>
          <w:rFonts w:hint="eastAsia"/>
        </w:rPr>
        <w:t>циліндричних</w:t>
      </w:r>
      <w:r w:rsidRPr="00C66E52">
        <w:t></w:t>
      </w:r>
      <w:r w:rsidRPr="00C66E52">
        <w:rPr>
          <w:rFonts w:hint="eastAsia"/>
        </w:rPr>
        <w:t>оболонок</w:t>
      </w:r>
      <w:r w:rsidRPr="00C66E52">
        <w:t></w:t>
      </w:r>
      <w:r w:rsidRPr="00C66E52">
        <w:rPr>
          <w:rFonts w:hint="eastAsia"/>
        </w:rPr>
        <w:t>в</w:t>
      </w:r>
      <w:r w:rsidRPr="00C66E52">
        <w:t></w:t>
      </w:r>
      <w:r w:rsidRPr="00C66E52">
        <w:rPr>
          <w:rFonts w:hint="eastAsia"/>
        </w:rPr>
        <w:t>просторовій</w:t>
      </w:r>
      <w:r w:rsidRPr="00C66E52">
        <w:t></w:t>
      </w:r>
      <w:r w:rsidRPr="00C66E52">
        <w:rPr>
          <w:rFonts w:hint="eastAsia"/>
        </w:rPr>
        <w:t>постановці</w:t>
      </w:r>
      <w:r w:rsidRPr="00C66E52">
        <w:t></w:t>
      </w:r>
      <w:r w:rsidRPr="00C66E52">
        <w:t></w:t>
      </w:r>
      <w:r w:rsidRPr="00C66E52">
        <w:t></w:t>
      </w:r>
      <w:r w:rsidRPr="00C66E52">
        <w:rPr>
          <w:rFonts w:hint="eastAsia"/>
        </w:rPr>
        <w:t>Шифр</w:t>
      </w:r>
      <w:r w:rsidRPr="00C66E52">
        <w:t></w:t>
      </w:r>
      <w:r w:rsidRPr="00C66E52">
        <w:rPr>
          <w:rFonts w:hint="eastAsia"/>
        </w:rPr>
        <w:t>та</w:t>
      </w:r>
      <w:r w:rsidRPr="00C66E52">
        <w:t></w:t>
      </w:r>
      <w:r w:rsidRPr="00C66E52">
        <w:rPr>
          <w:rFonts w:hint="eastAsia"/>
        </w:rPr>
        <w:t>назва</w:t>
      </w:r>
      <w:r w:rsidRPr="00C66E52">
        <w:t></w:t>
      </w:r>
      <w:r w:rsidRPr="00C66E52">
        <w:rPr>
          <w:rFonts w:hint="eastAsia"/>
        </w:rPr>
        <w:t>спеціальності</w:t>
      </w:r>
      <w:r w:rsidRPr="00C66E52">
        <w:t></w:t>
      </w:r>
      <w:r w:rsidRPr="00C66E52">
        <w:t></w:t>
      </w:r>
      <w:r w:rsidRPr="00C66E52">
        <w:t></w:t>
      </w:r>
      <w:r w:rsidRPr="00C66E52">
        <w:t></w:t>
      </w:r>
      <w:r w:rsidRPr="00C66E52">
        <w:t></w:t>
      </w:r>
      <w:r w:rsidRPr="00C66E52">
        <w:t></w:t>
      </w:r>
      <w:r w:rsidRPr="00C66E52">
        <w:t></w:t>
      </w:r>
      <w:r w:rsidRPr="00C66E52">
        <w:t></w:t>
      </w:r>
      <w:r w:rsidRPr="00C66E52">
        <w:t></w:t>
      </w:r>
      <w:r w:rsidRPr="00C66E52">
        <w:t></w:t>
      </w:r>
      <w:r w:rsidRPr="00C66E52">
        <w:t></w:t>
      </w:r>
      <w:r w:rsidRPr="00C66E52">
        <w:t></w:t>
      </w:r>
      <w:r w:rsidRPr="00C66E52">
        <w:rPr>
          <w:rFonts w:hint="eastAsia"/>
        </w:rPr>
        <w:t>Будівельна</w:t>
      </w:r>
      <w:r w:rsidRPr="00C66E52">
        <w:t></w:t>
      </w:r>
      <w:r w:rsidRPr="00C66E52">
        <w:rPr>
          <w:rFonts w:hint="eastAsia"/>
        </w:rPr>
        <w:t>механіка</w:t>
      </w:r>
      <w:r w:rsidRPr="00C66E52">
        <w:t></w:t>
      </w:r>
      <w:r w:rsidRPr="00C66E52">
        <w:t></w:t>
      </w:r>
      <w:r w:rsidRPr="00C66E52">
        <w:t></w:t>
      </w:r>
      <w:r w:rsidRPr="00C66E52">
        <w:rPr>
          <w:rFonts w:hint="eastAsia"/>
        </w:rPr>
        <w:t>Спецрада</w:t>
      </w:r>
      <w:r w:rsidRPr="00C66E52">
        <w:t></w:t>
      </w:r>
      <w:r w:rsidRPr="00C66E52">
        <w:rPr>
          <w:rFonts w:hint="eastAsia"/>
        </w:rPr>
        <w:t>Д</w:t>
      </w:r>
      <w:r w:rsidRPr="00C66E52">
        <w:t></w:t>
      </w:r>
      <w:r w:rsidRPr="00C66E52">
        <w:t></w:t>
      </w:r>
      <w:r w:rsidRPr="00C66E52">
        <w:t></w:t>
      </w:r>
      <w:r w:rsidRPr="00C66E52">
        <w:t></w:t>
      </w:r>
      <w:r w:rsidRPr="00C66E52">
        <w:t></w:t>
      </w:r>
      <w:r w:rsidRPr="00C66E52">
        <w:t></w:t>
      </w:r>
      <w:r w:rsidRPr="00C66E52">
        <w:t></w:t>
      </w:r>
      <w:r w:rsidRPr="00C66E52">
        <w:t></w:t>
      </w:r>
      <w:r w:rsidRPr="00C66E52">
        <w:t></w:t>
      </w:r>
      <w:r w:rsidRPr="00C66E52">
        <w:t></w:t>
      </w:r>
      <w:r w:rsidRPr="00C66E52">
        <w:t></w:t>
      </w:r>
      <w:r w:rsidRPr="00C66E52">
        <w:t></w:t>
      </w:r>
      <w:r w:rsidRPr="00C66E52">
        <w:rPr>
          <w:rFonts w:hint="eastAsia"/>
        </w:rPr>
        <w:t>Київського</w:t>
      </w:r>
      <w:r w:rsidRPr="00C66E52">
        <w:t></w:t>
      </w:r>
      <w:r w:rsidRPr="00C66E52">
        <w:t></w:t>
      </w:r>
      <w:r w:rsidRPr="00C66E52">
        <w:rPr>
          <w:rFonts w:hint="eastAsia"/>
        </w:rPr>
        <w:t>національного</w:t>
      </w:r>
      <w:r w:rsidRPr="00C66E52">
        <w:t></w:t>
      </w:r>
      <w:r w:rsidRPr="00C66E52">
        <w:rPr>
          <w:rFonts w:hint="eastAsia"/>
        </w:rPr>
        <w:t>університету</w:t>
      </w:r>
      <w:r w:rsidRPr="00C66E52">
        <w:t></w:t>
      </w:r>
      <w:r w:rsidRPr="00C66E52">
        <w:rPr>
          <w:rFonts w:hint="eastAsia"/>
        </w:rPr>
        <w:t>будівництва</w:t>
      </w:r>
      <w:r w:rsidRPr="00C66E52">
        <w:t></w:t>
      </w:r>
      <w:r w:rsidRPr="00C66E52">
        <w:rPr>
          <w:rFonts w:hint="eastAsia"/>
        </w:rPr>
        <w:t>і</w:t>
      </w:r>
      <w:r w:rsidRPr="00C66E52">
        <w:t></w:t>
      </w:r>
      <w:r w:rsidRPr="00C66E52">
        <w:rPr>
          <w:rFonts w:hint="eastAsia"/>
        </w:rPr>
        <w:t>архітектури</w:t>
      </w:r>
    </w:p>
    <w:sectPr w:rsidR="008C5B68" w:rsidRPr="00C66E52" w:rsidSect="008740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0F544" w14:textId="77777777" w:rsidR="00874039" w:rsidRPr="00C66E52" w:rsidRDefault="00874039">
      <w:pPr>
        <w:spacing w:after="0" w:line="240" w:lineRule="auto"/>
      </w:pPr>
      <w:r w:rsidRPr="00C66E52">
        <w:separator/>
      </w:r>
    </w:p>
  </w:endnote>
  <w:endnote w:type="continuationSeparator" w:id="0">
    <w:p w14:paraId="06412287" w14:textId="77777777" w:rsidR="00874039" w:rsidRPr="00C66E52" w:rsidRDefault="0087403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A92A" w14:textId="77777777" w:rsidR="00874039" w:rsidRPr="00C66E52" w:rsidRDefault="00874039"/>
    <w:p w14:paraId="09687E90" w14:textId="77777777" w:rsidR="00874039" w:rsidRPr="00C66E52" w:rsidRDefault="00874039"/>
    <w:p w14:paraId="08CC06AC" w14:textId="77777777" w:rsidR="00874039" w:rsidRPr="00C66E52" w:rsidRDefault="00874039"/>
    <w:p w14:paraId="1628BC58" w14:textId="77777777" w:rsidR="00874039" w:rsidRPr="00C66E52" w:rsidRDefault="00874039"/>
    <w:p w14:paraId="33CE36DD" w14:textId="77777777" w:rsidR="00874039" w:rsidRPr="00C66E52" w:rsidRDefault="00874039"/>
    <w:p w14:paraId="091B8D49" w14:textId="77777777" w:rsidR="00874039" w:rsidRPr="00C66E52" w:rsidRDefault="00874039"/>
    <w:p w14:paraId="0107EA90" w14:textId="77777777" w:rsidR="00874039" w:rsidRPr="00C66E52" w:rsidRDefault="00874039">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126AEC07" wp14:editId="2AED90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96268" w14:textId="77777777" w:rsidR="00874039" w:rsidRPr="00C66E52" w:rsidRDefault="0087403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6AEC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296268" w14:textId="77777777" w:rsidR="00874039" w:rsidRPr="00C66E52" w:rsidRDefault="0087403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7BE3CE7" w14:textId="77777777" w:rsidR="00874039" w:rsidRPr="00C66E52" w:rsidRDefault="00874039"/>
    <w:p w14:paraId="4833324D" w14:textId="77777777" w:rsidR="00874039" w:rsidRPr="00C66E52" w:rsidRDefault="00874039"/>
    <w:p w14:paraId="6F1D84C8" w14:textId="77777777" w:rsidR="00874039" w:rsidRPr="00C66E52" w:rsidRDefault="00874039">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6C985CF" wp14:editId="2C1F5C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53980" w14:textId="77777777" w:rsidR="00874039" w:rsidRPr="00C66E52" w:rsidRDefault="00874039"/>
                          <w:p w14:paraId="190B96FA" w14:textId="77777777" w:rsidR="00874039" w:rsidRPr="00C66E52" w:rsidRDefault="0087403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985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D53980" w14:textId="77777777" w:rsidR="00874039" w:rsidRPr="00C66E52" w:rsidRDefault="00874039"/>
                    <w:p w14:paraId="190B96FA" w14:textId="77777777" w:rsidR="00874039" w:rsidRPr="00C66E52" w:rsidRDefault="0087403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A7BD5DB" w14:textId="77777777" w:rsidR="00874039" w:rsidRPr="00C66E52" w:rsidRDefault="00874039"/>
    <w:p w14:paraId="5BC80D4C" w14:textId="77777777" w:rsidR="00874039" w:rsidRPr="00C66E52" w:rsidRDefault="00874039">
      <w:pPr>
        <w:rPr>
          <w:sz w:val="2"/>
          <w:szCs w:val="2"/>
        </w:rPr>
      </w:pPr>
    </w:p>
    <w:p w14:paraId="24B2F52D" w14:textId="77777777" w:rsidR="00874039" w:rsidRPr="00C66E52" w:rsidRDefault="00874039"/>
    <w:p w14:paraId="00748DA7" w14:textId="77777777" w:rsidR="00874039" w:rsidRPr="00C66E52" w:rsidRDefault="00874039">
      <w:pPr>
        <w:spacing w:after="0" w:line="240" w:lineRule="auto"/>
      </w:pPr>
    </w:p>
  </w:footnote>
  <w:footnote w:type="continuationSeparator" w:id="0">
    <w:p w14:paraId="7967CD13" w14:textId="77777777" w:rsidR="00874039" w:rsidRPr="00C66E52" w:rsidRDefault="0087403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39"/>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20256</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3128</cp:revision>
  <cp:lastPrinted>2009-02-06T05:36:00Z</cp:lastPrinted>
  <dcterms:created xsi:type="dcterms:W3CDTF">2024-04-09T10:20:00Z</dcterms:created>
  <dcterms:modified xsi:type="dcterms:W3CDTF">2024-05-03T18:23:00Z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