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C895" w14:textId="5291F27A" w:rsidR="005C6F31" w:rsidRDefault="00C74798" w:rsidP="00C74798">
      <w:pPr>
        <w:rPr>
          <w:lang w:val="ru-RU"/>
        </w:rPr>
      </w:pPr>
      <w:r w:rsidRPr="00C74798">
        <w:rPr>
          <w:rFonts w:hint="eastAsia"/>
        </w:rPr>
        <w:t>Жарова</w:t>
      </w:r>
      <w:r w:rsidRPr="00C74798">
        <w:t xml:space="preserve"> </w:t>
      </w:r>
      <w:r w:rsidRPr="00C74798">
        <w:rPr>
          <w:rFonts w:hint="eastAsia"/>
        </w:rPr>
        <w:t>Елена</w:t>
      </w:r>
      <w:r w:rsidRPr="00C74798">
        <w:t xml:space="preserve"> </w:t>
      </w:r>
      <w:r w:rsidRPr="00C74798">
        <w:rPr>
          <w:rFonts w:hint="eastAsia"/>
        </w:rPr>
        <w:t>Николаевна</w:t>
      </w:r>
      <w:r>
        <w:rPr>
          <w:lang w:val="ru-RU"/>
        </w:rPr>
        <w:t xml:space="preserve"> </w:t>
      </w:r>
      <w:r w:rsidRPr="00C74798">
        <w:rPr>
          <w:rFonts w:hint="eastAsia"/>
          <w:lang w:val="ru-RU"/>
        </w:rPr>
        <w:t>Оптимизация</w:t>
      </w:r>
      <w:r w:rsidRPr="00C74798">
        <w:rPr>
          <w:lang w:val="ru-RU"/>
        </w:rPr>
        <w:t xml:space="preserve"> </w:t>
      </w:r>
      <w:r w:rsidRPr="00C74798">
        <w:rPr>
          <w:rFonts w:hint="eastAsia"/>
          <w:lang w:val="ru-RU"/>
        </w:rPr>
        <w:t>сочетанного</w:t>
      </w:r>
      <w:r w:rsidRPr="00C74798">
        <w:rPr>
          <w:lang w:val="ru-RU"/>
        </w:rPr>
        <w:t xml:space="preserve"> </w:t>
      </w:r>
      <w:r w:rsidRPr="00C74798">
        <w:rPr>
          <w:rFonts w:hint="eastAsia"/>
          <w:lang w:val="ru-RU"/>
        </w:rPr>
        <w:t>лечения</w:t>
      </w:r>
      <w:r w:rsidRPr="00C74798">
        <w:rPr>
          <w:lang w:val="ru-RU"/>
        </w:rPr>
        <w:t xml:space="preserve"> </w:t>
      </w:r>
      <w:r w:rsidRPr="00C74798">
        <w:rPr>
          <w:rFonts w:hint="eastAsia"/>
          <w:lang w:val="ru-RU"/>
        </w:rPr>
        <w:t>физическими</w:t>
      </w:r>
      <w:r w:rsidRPr="00C74798">
        <w:rPr>
          <w:lang w:val="ru-RU"/>
        </w:rPr>
        <w:t xml:space="preserve"> </w:t>
      </w:r>
      <w:r w:rsidRPr="00C74798">
        <w:rPr>
          <w:rFonts w:hint="eastAsia"/>
          <w:lang w:val="ru-RU"/>
        </w:rPr>
        <w:t>факторами</w:t>
      </w:r>
      <w:r w:rsidRPr="00C74798">
        <w:rPr>
          <w:lang w:val="ru-RU"/>
        </w:rPr>
        <w:t xml:space="preserve"> </w:t>
      </w:r>
      <w:r w:rsidRPr="00C74798">
        <w:rPr>
          <w:rFonts w:hint="eastAsia"/>
          <w:lang w:val="ru-RU"/>
        </w:rPr>
        <w:t>пациентов</w:t>
      </w:r>
      <w:r w:rsidRPr="00C74798">
        <w:rPr>
          <w:lang w:val="ru-RU"/>
        </w:rPr>
        <w:t xml:space="preserve"> </w:t>
      </w:r>
      <w:r w:rsidRPr="00C74798">
        <w:rPr>
          <w:rFonts w:hint="eastAsia"/>
          <w:lang w:val="ru-RU"/>
        </w:rPr>
        <w:t>с</w:t>
      </w:r>
      <w:r w:rsidRPr="00C74798">
        <w:rPr>
          <w:lang w:val="ru-RU"/>
        </w:rPr>
        <w:t xml:space="preserve"> </w:t>
      </w:r>
      <w:r w:rsidRPr="00C74798">
        <w:rPr>
          <w:rFonts w:hint="eastAsia"/>
          <w:lang w:val="ru-RU"/>
        </w:rPr>
        <w:t>черепно</w:t>
      </w:r>
      <w:r w:rsidRPr="00C74798">
        <w:rPr>
          <w:lang w:val="ru-RU"/>
        </w:rPr>
        <w:t>-</w:t>
      </w:r>
      <w:r w:rsidRPr="00C74798">
        <w:rPr>
          <w:rFonts w:hint="eastAsia"/>
          <w:lang w:val="ru-RU"/>
        </w:rPr>
        <w:t>мозговой</w:t>
      </w:r>
      <w:r w:rsidRPr="00C74798">
        <w:rPr>
          <w:lang w:val="ru-RU"/>
        </w:rPr>
        <w:t xml:space="preserve"> </w:t>
      </w:r>
      <w:r w:rsidRPr="00C74798">
        <w:rPr>
          <w:rFonts w:hint="eastAsia"/>
          <w:lang w:val="ru-RU"/>
        </w:rPr>
        <w:t>травмой</w:t>
      </w:r>
      <w:r w:rsidRPr="00C74798">
        <w:rPr>
          <w:lang w:val="ru-RU"/>
        </w:rPr>
        <w:t xml:space="preserve"> </w:t>
      </w:r>
      <w:r w:rsidRPr="00C74798">
        <w:rPr>
          <w:rFonts w:hint="eastAsia"/>
          <w:lang w:val="ru-RU"/>
        </w:rPr>
        <w:t>в</w:t>
      </w:r>
      <w:r w:rsidRPr="00C74798">
        <w:rPr>
          <w:lang w:val="ru-RU"/>
        </w:rPr>
        <w:t xml:space="preserve"> </w:t>
      </w:r>
      <w:r w:rsidRPr="00C74798">
        <w:rPr>
          <w:rFonts w:hint="eastAsia"/>
          <w:lang w:val="ru-RU"/>
        </w:rPr>
        <w:t>ранний</w:t>
      </w:r>
      <w:r w:rsidRPr="00C74798">
        <w:rPr>
          <w:lang w:val="ru-RU"/>
        </w:rPr>
        <w:t xml:space="preserve"> </w:t>
      </w:r>
      <w:r w:rsidRPr="00C74798">
        <w:rPr>
          <w:rFonts w:hint="eastAsia"/>
          <w:lang w:val="ru-RU"/>
        </w:rPr>
        <w:t>период</w:t>
      </w:r>
    </w:p>
    <w:p w14:paraId="06489B7B" w14:textId="77777777" w:rsidR="00C74798" w:rsidRPr="00C74798" w:rsidRDefault="00C74798" w:rsidP="00C74798">
      <w:pPr>
        <w:rPr>
          <w:lang w:val="ru-RU"/>
        </w:rPr>
      </w:pPr>
      <w:r w:rsidRPr="00C74798">
        <w:rPr>
          <w:rFonts w:hint="eastAsia"/>
          <w:lang w:val="ru-RU"/>
        </w:rPr>
        <w:t>ОГЛАВЛЕНИЕ</w:t>
      </w:r>
      <w:r w:rsidRPr="00C74798">
        <w:rPr>
          <w:lang w:val="ru-RU"/>
        </w:rPr>
        <w:t xml:space="preserve"> </w:t>
      </w:r>
      <w:r w:rsidRPr="00C74798">
        <w:rPr>
          <w:rFonts w:hint="eastAsia"/>
          <w:lang w:val="ru-RU"/>
        </w:rPr>
        <w:t>ДИССЕРТАЦИИ</w:t>
      </w:r>
    </w:p>
    <w:p w14:paraId="2A817668" w14:textId="77777777" w:rsidR="00C74798" w:rsidRPr="00C74798" w:rsidRDefault="00C74798" w:rsidP="00C74798">
      <w:pPr>
        <w:rPr>
          <w:lang w:val="ru-RU"/>
        </w:rPr>
      </w:pPr>
      <w:r w:rsidRPr="00C74798">
        <w:rPr>
          <w:rFonts w:hint="eastAsia"/>
          <w:lang w:val="ru-RU"/>
        </w:rPr>
        <w:t>доктор</w:t>
      </w:r>
      <w:r w:rsidRPr="00C74798">
        <w:rPr>
          <w:lang w:val="ru-RU"/>
        </w:rPr>
        <w:t xml:space="preserve"> </w:t>
      </w:r>
      <w:r w:rsidRPr="00C74798">
        <w:rPr>
          <w:rFonts w:hint="eastAsia"/>
          <w:lang w:val="ru-RU"/>
        </w:rPr>
        <w:t>наук</w:t>
      </w:r>
      <w:r w:rsidRPr="00C74798">
        <w:rPr>
          <w:lang w:val="ru-RU"/>
        </w:rPr>
        <w:t xml:space="preserve"> </w:t>
      </w:r>
      <w:r w:rsidRPr="00C74798">
        <w:rPr>
          <w:rFonts w:hint="eastAsia"/>
          <w:lang w:val="ru-RU"/>
        </w:rPr>
        <w:t>Жарова</w:t>
      </w:r>
      <w:r w:rsidRPr="00C74798">
        <w:rPr>
          <w:lang w:val="ru-RU"/>
        </w:rPr>
        <w:t xml:space="preserve"> </w:t>
      </w:r>
      <w:r w:rsidRPr="00C74798">
        <w:rPr>
          <w:rFonts w:hint="eastAsia"/>
          <w:lang w:val="ru-RU"/>
        </w:rPr>
        <w:t>Елена</w:t>
      </w:r>
      <w:r w:rsidRPr="00C74798">
        <w:rPr>
          <w:lang w:val="ru-RU"/>
        </w:rPr>
        <w:t xml:space="preserve"> </w:t>
      </w:r>
      <w:r w:rsidRPr="00C74798">
        <w:rPr>
          <w:rFonts w:hint="eastAsia"/>
          <w:lang w:val="ru-RU"/>
        </w:rPr>
        <w:t>Николаевна</w:t>
      </w:r>
    </w:p>
    <w:p w14:paraId="43A83A83" w14:textId="77777777" w:rsidR="00C74798" w:rsidRPr="00C74798" w:rsidRDefault="00C74798" w:rsidP="00C74798">
      <w:pPr>
        <w:rPr>
          <w:lang w:val="ru-RU"/>
        </w:rPr>
      </w:pPr>
      <w:r w:rsidRPr="00C74798">
        <w:rPr>
          <w:rFonts w:hint="eastAsia"/>
          <w:lang w:val="ru-RU"/>
        </w:rPr>
        <w:t>ВВЕДЕНИЕ</w:t>
      </w:r>
      <w:r w:rsidRPr="00C74798">
        <w:rPr>
          <w:lang w:val="ru-RU"/>
        </w:rPr>
        <w:t>......................................................................................................................4</w:t>
      </w:r>
    </w:p>
    <w:p w14:paraId="27D99F6A" w14:textId="77777777" w:rsidR="00C74798" w:rsidRPr="00C74798" w:rsidRDefault="00C74798" w:rsidP="00C74798">
      <w:pPr>
        <w:rPr>
          <w:lang w:val="ru-RU"/>
        </w:rPr>
      </w:pPr>
    </w:p>
    <w:p w14:paraId="62C56798" w14:textId="77777777" w:rsidR="00C74798" w:rsidRPr="00C74798" w:rsidRDefault="00C74798" w:rsidP="00C74798">
      <w:pPr>
        <w:rPr>
          <w:lang w:val="ru-RU"/>
        </w:rPr>
      </w:pPr>
      <w:r w:rsidRPr="00C74798">
        <w:rPr>
          <w:rFonts w:hint="eastAsia"/>
          <w:lang w:val="ru-RU"/>
        </w:rPr>
        <w:t>ГЛАВА</w:t>
      </w:r>
      <w:r w:rsidRPr="00C74798">
        <w:rPr>
          <w:lang w:val="ru-RU"/>
        </w:rPr>
        <w:t xml:space="preserve"> 1. </w:t>
      </w:r>
      <w:r w:rsidRPr="00C74798">
        <w:rPr>
          <w:rFonts w:hint="eastAsia"/>
          <w:lang w:val="ru-RU"/>
        </w:rPr>
        <w:t>ОБЗОР</w:t>
      </w:r>
      <w:r w:rsidRPr="00C74798">
        <w:rPr>
          <w:lang w:val="ru-RU"/>
        </w:rPr>
        <w:t xml:space="preserve"> </w:t>
      </w:r>
      <w:r w:rsidRPr="00C74798">
        <w:rPr>
          <w:rFonts w:hint="eastAsia"/>
          <w:lang w:val="ru-RU"/>
        </w:rPr>
        <w:t>ЛИТЕРАТУРЫ</w:t>
      </w:r>
      <w:r w:rsidRPr="00C74798">
        <w:rPr>
          <w:lang w:val="ru-RU"/>
        </w:rPr>
        <w:t>..............................................................................16</w:t>
      </w:r>
    </w:p>
    <w:p w14:paraId="4A241400" w14:textId="77777777" w:rsidR="00C74798" w:rsidRPr="00C74798" w:rsidRDefault="00C74798" w:rsidP="00C74798">
      <w:pPr>
        <w:rPr>
          <w:lang w:val="ru-RU"/>
        </w:rPr>
      </w:pPr>
    </w:p>
    <w:p w14:paraId="65201F69" w14:textId="77777777" w:rsidR="00C74798" w:rsidRPr="00C74798" w:rsidRDefault="00C74798" w:rsidP="00C74798">
      <w:pPr>
        <w:rPr>
          <w:lang w:val="ru-RU"/>
        </w:rPr>
      </w:pPr>
      <w:r w:rsidRPr="00C74798">
        <w:rPr>
          <w:lang w:val="ru-RU"/>
        </w:rPr>
        <w:t xml:space="preserve">1.1 </w:t>
      </w:r>
      <w:r w:rsidRPr="00C74798">
        <w:rPr>
          <w:rFonts w:hint="eastAsia"/>
          <w:lang w:val="ru-RU"/>
        </w:rPr>
        <w:t>Распространенность</w:t>
      </w:r>
      <w:r w:rsidRPr="00C74798">
        <w:rPr>
          <w:lang w:val="ru-RU"/>
        </w:rPr>
        <w:t xml:space="preserve"> </w:t>
      </w:r>
      <w:r w:rsidRPr="00C74798">
        <w:rPr>
          <w:rFonts w:hint="eastAsia"/>
          <w:lang w:val="ru-RU"/>
        </w:rPr>
        <w:t>ЧМТ</w:t>
      </w:r>
      <w:r w:rsidRPr="00C74798">
        <w:rPr>
          <w:lang w:val="ru-RU"/>
        </w:rPr>
        <w:t xml:space="preserve"> </w:t>
      </w:r>
      <w:r w:rsidRPr="00C74798">
        <w:rPr>
          <w:rFonts w:hint="eastAsia"/>
          <w:lang w:val="ru-RU"/>
        </w:rPr>
        <w:t>В</w:t>
      </w:r>
      <w:r w:rsidRPr="00C74798">
        <w:rPr>
          <w:lang w:val="ru-RU"/>
        </w:rPr>
        <w:t xml:space="preserve"> </w:t>
      </w:r>
      <w:r w:rsidRPr="00C74798">
        <w:rPr>
          <w:rFonts w:hint="eastAsia"/>
          <w:lang w:val="ru-RU"/>
        </w:rPr>
        <w:t>России</w:t>
      </w:r>
      <w:r w:rsidRPr="00C74798">
        <w:rPr>
          <w:lang w:val="ru-RU"/>
        </w:rPr>
        <w:t xml:space="preserve"> </w:t>
      </w:r>
      <w:r w:rsidRPr="00C74798">
        <w:rPr>
          <w:rFonts w:hint="eastAsia"/>
          <w:lang w:val="ru-RU"/>
        </w:rPr>
        <w:t>и</w:t>
      </w:r>
      <w:r w:rsidRPr="00C74798">
        <w:rPr>
          <w:lang w:val="ru-RU"/>
        </w:rPr>
        <w:t xml:space="preserve"> </w:t>
      </w:r>
      <w:r w:rsidRPr="00C74798">
        <w:rPr>
          <w:rFonts w:hint="eastAsia"/>
          <w:lang w:val="ru-RU"/>
        </w:rPr>
        <w:t>за</w:t>
      </w:r>
      <w:r w:rsidRPr="00C74798">
        <w:rPr>
          <w:lang w:val="ru-RU"/>
        </w:rPr>
        <w:t xml:space="preserve"> </w:t>
      </w:r>
      <w:r w:rsidRPr="00C74798">
        <w:rPr>
          <w:rFonts w:hint="eastAsia"/>
          <w:lang w:val="ru-RU"/>
        </w:rPr>
        <w:t>рубежом</w:t>
      </w:r>
      <w:r w:rsidRPr="00C74798">
        <w:rPr>
          <w:lang w:val="ru-RU"/>
        </w:rPr>
        <w:t>..........................................16</w:t>
      </w:r>
    </w:p>
    <w:p w14:paraId="1C61F010" w14:textId="77777777" w:rsidR="00C74798" w:rsidRPr="00C74798" w:rsidRDefault="00C74798" w:rsidP="00C74798">
      <w:pPr>
        <w:rPr>
          <w:lang w:val="ru-RU"/>
        </w:rPr>
      </w:pPr>
    </w:p>
    <w:p w14:paraId="74436562" w14:textId="77777777" w:rsidR="00C74798" w:rsidRPr="00C74798" w:rsidRDefault="00C74798" w:rsidP="00C74798">
      <w:pPr>
        <w:rPr>
          <w:lang w:val="ru-RU"/>
        </w:rPr>
      </w:pPr>
      <w:r w:rsidRPr="00C74798">
        <w:rPr>
          <w:lang w:val="ru-RU"/>
        </w:rPr>
        <w:t xml:space="preserve">1.2 </w:t>
      </w:r>
      <w:r w:rsidRPr="00C74798">
        <w:rPr>
          <w:rFonts w:hint="eastAsia"/>
          <w:lang w:val="ru-RU"/>
        </w:rPr>
        <w:t>Исторические</w:t>
      </w:r>
      <w:r w:rsidRPr="00C74798">
        <w:rPr>
          <w:lang w:val="ru-RU"/>
        </w:rPr>
        <w:t xml:space="preserve"> </w:t>
      </w:r>
      <w:r w:rsidRPr="00C74798">
        <w:rPr>
          <w:rFonts w:hint="eastAsia"/>
          <w:lang w:val="ru-RU"/>
        </w:rPr>
        <w:t>аспекты</w:t>
      </w:r>
      <w:r w:rsidRPr="00C74798">
        <w:rPr>
          <w:lang w:val="ru-RU"/>
        </w:rPr>
        <w:t xml:space="preserve"> </w:t>
      </w:r>
      <w:r w:rsidRPr="00C74798">
        <w:rPr>
          <w:rFonts w:hint="eastAsia"/>
          <w:lang w:val="ru-RU"/>
        </w:rPr>
        <w:t>становления</w:t>
      </w:r>
      <w:r w:rsidRPr="00C74798">
        <w:rPr>
          <w:lang w:val="ru-RU"/>
        </w:rPr>
        <w:t xml:space="preserve"> </w:t>
      </w:r>
      <w:r w:rsidRPr="00C74798">
        <w:rPr>
          <w:rFonts w:hint="eastAsia"/>
          <w:lang w:val="ru-RU"/>
        </w:rPr>
        <w:t>клинического</w:t>
      </w:r>
      <w:r w:rsidRPr="00C74798">
        <w:rPr>
          <w:lang w:val="ru-RU"/>
        </w:rPr>
        <w:t xml:space="preserve"> </w:t>
      </w:r>
      <w:r w:rsidRPr="00C74798">
        <w:rPr>
          <w:rFonts w:hint="eastAsia"/>
          <w:lang w:val="ru-RU"/>
        </w:rPr>
        <w:t>направления</w:t>
      </w:r>
      <w:r w:rsidRPr="00C74798">
        <w:rPr>
          <w:lang w:val="ru-RU"/>
        </w:rPr>
        <w:t xml:space="preserve"> </w:t>
      </w:r>
      <w:r w:rsidRPr="00C74798">
        <w:rPr>
          <w:rFonts w:hint="eastAsia"/>
          <w:lang w:val="ru-RU"/>
        </w:rPr>
        <w:t>по</w:t>
      </w:r>
      <w:r w:rsidRPr="00C74798">
        <w:rPr>
          <w:lang w:val="ru-RU"/>
        </w:rPr>
        <w:t xml:space="preserve"> </w:t>
      </w:r>
      <w:r w:rsidRPr="00C74798">
        <w:rPr>
          <w:rFonts w:hint="eastAsia"/>
          <w:lang w:val="ru-RU"/>
        </w:rPr>
        <w:t>нейротравме</w:t>
      </w:r>
      <w:r w:rsidRPr="00C74798">
        <w:rPr>
          <w:lang w:val="ru-RU"/>
        </w:rPr>
        <w:t>................................................................................................................18</w:t>
      </w:r>
    </w:p>
    <w:p w14:paraId="58955D0E" w14:textId="77777777" w:rsidR="00C74798" w:rsidRPr="00C74798" w:rsidRDefault="00C74798" w:rsidP="00C74798">
      <w:pPr>
        <w:rPr>
          <w:lang w:val="ru-RU"/>
        </w:rPr>
      </w:pPr>
    </w:p>
    <w:p w14:paraId="751FD70C" w14:textId="77777777" w:rsidR="00C74798" w:rsidRPr="00C74798" w:rsidRDefault="00C74798" w:rsidP="00C74798">
      <w:pPr>
        <w:rPr>
          <w:lang w:val="ru-RU"/>
        </w:rPr>
      </w:pPr>
      <w:r w:rsidRPr="00C74798">
        <w:rPr>
          <w:lang w:val="ru-RU"/>
        </w:rPr>
        <w:t xml:space="preserve">1.3 </w:t>
      </w:r>
      <w:r w:rsidRPr="00C74798">
        <w:rPr>
          <w:rFonts w:hint="eastAsia"/>
          <w:lang w:val="ru-RU"/>
        </w:rPr>
        <w:t>Клинико</w:t>
      </w:r>
      <w:r w:rsidRPr="00C74798">
        <w:rPr>
          <w:lang w:val="ru-RU"/>
        </w:rPr>
        <w:t>-</w:t>
      </w:r>
      <w:r w:rsidRPr="00C74798">
        <w:rPr>
          <w:rFonts w:hint="eastAsia"/>
          <w:lang w:val="ru-RU"/>
        </w:rPr>
        <w:t>патогенетические</w:t>
      </w:r>
      <w:r w:rsidRPr="00C74798">
        <w:rPr>
          <w:lang w:val="ru-RU"/>
        </w:rPr>
        <w:t xml:space="preserve"> </w:t>
      </w:r>
      <w:r w:rsidRPr="00C74798">
        <w:rPr>
          <w:rFonts w:hint="eastAsia"/>
          <w:lang w:val="ru-RU"/>
        </w:rPr>
        <w:t>аспекты</w:t>
      </w:r>
      <w:r w:rsidRPr="00C74798">
        <w:rPr>
          <w:lang w:val="ru-RU"/>
        </w:rPr>
        <w:t xml:space="preserve"> </w:t>
      </w:r>
      <w:r w:rsidRPr="00C74798">
        <w:rPr>
          <w:rFonts w:hint="eastAsia"/>
          <w:lang w:val="ru-RU"/>
        </w:rPr>
        <w:t>ЧМТ</w:t>
      </w:r>
      <w:r w:rsidRPr="00C74798">
        <w:rPr>
          <w:lang w:val="ru-RU"/>
        </w:rPr>
        <w:t xml:space="preserve"> </w:t>
      </w:r>
      <w:r w:rsidRPr="00C74798">
        <w:rPr>
          <w:rFonts w:hint="eastAsia"/>
          <w:lang w:val="ru-RU"/>
        </w:rPr>
        <w:t>и</w:t>
      </w:r>
      <w:r w:rsidRPr="00C74798">
        <w:rPr>
          <w:lang w:val="ru-RU"/>
        </w:rPr>
        <w:t xml:space="preserve"> </w:t>
      </w:r>
      <w:r w:rsidRPr="00C74798">
        <w:rPr>
          <w:rFonts w:hint="eastAsia"/>
          <w:lang w:val="ru-RU"/>
        </w:rPr>
        <w:t>ее</w:t>
      </w:r>
      <w:r w:rsidRPr="00C74798">
        <w:rPr>
          <w:lang w:val="ru-RU"/>
        </w:rPr>
        <w:t xml:space="preserve"> </w:t>
      </w:r>
      <w:r w:rsidRPr="00C74798">
        <w:rPr>
          <w:rFonts w:hint="eastAsia"/>
          <w:lang w:val="ru-RU"/>
        </w:rPr>
        <w:t>последствия</w:t>
      </w:r>
      <w:r w:rsidRPr="00C74798">
        <w:rPr>
          <w:lang w:val="ru-RU"/>
        </w:rPr>
        <w:t>..........................19</w:t>
      </w:r>
    </w:p>
    <w:p w14:paraId="6189D5F4" w14:textId="77777777" w:rsidR="00C74798" w:rsidRPr="00C74798" w:rsidRDefault="00C74798" w:rsidP="00C74798">
      <w:pPr>
        <w:rPr>
          <w:lang w:val="ru-RU"/>
        </w:rPr>
      </w:pPr>
    </w:p>
    <w:p w14:paraId="7FE1CF5F" w14:textId="77777777" w:rsidR="00C74798" w:rsidRPr="00C74798" w:rsidRDefault="00C74798" w:rsidP="00C74798">
      <w:pPr>
        <w:rPr>
          <w:lang w:val="ru-RU"/>
        </w:rPr>
      </w:pPr>
      <w:r w:rsidRPr="00C74798">
        <w:rPr>
          <w:lang w:val="ru-RU"/>
        </w:rPr>
        <w:t xml:space="preserve">1.4 </w:t>
      </w:r>
      <w:r w:rsidRPr="00C74798">
        <w:rPr>
          <w:rFonts w:hint="eastAsia"/>
          <w:lang w:val="ru-RU"/>
        </w:rPr>
        <w:t>Нейрофизиологические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 xml:space="preserve"> </w:t>
      </w:r>
      <w:r w:rsidRPr="00C74798">
        <w:rPr>
          <w:rFonts w:hint="eastAsia"/>
          <w:lang w:val="ru-RU"/>
        </w:rPr>
        <w:t>пострадавших</w:t>
      </w:r>
      <w:r w:rsidRPr="00C74798">
        <w:rPr>
          <w:lang w:val="ru-RU"/>
        </w:rPr>
        <w:t xml:space="preserve"> </w:t>
      </w:r>
      <w:r w:rsidRPr="00C74798">
        <w:rPr>
          <w:rFonts w:hint="eastAsia"/>
          <w:lang w:val="ru-RU"/>
        </w:rPr>
        <w:t>с</w:t>
      </w:r>
      <w:r w:rsidRPr="00C74798">
        <w:rPr>
          <w:lang w:val="ru-RU"/>
        </w:rPr>
        <w:t xml:space="preserve"> </w:t>
      </w:r>
      <w:r w:rsidRPr="00C74798">
        <w:rPr>
          <w:rFonts w:hint="eastAsia"/>
          <w:lang w:val="ru-RU"/>
        </w:rPr>
        <w:t>ЧМТ</w:t>
      </w:r>
      <w:r w:rsidRPr="00C74798">
        <w:rPr>
          <w:lang w:val="ru-RU"/>
        </w:rPr>
        <w:t>...........28</w:t>
      </w:r>
    </w:p>
    <w:p w14:paraId="14DD78A2" w14:textId="77777777" w:rsidR="00C74798" w:rsidRPr="00C74798" w:rsidRDefault="00C74798" w:rsidP="00C74798">
      <w:pPr>
        <w:rPr>
          <w:lang w:val="ru-RU"/>
        </w:rPr>
      </w:pPr>
    </w:p>
    <w:p w14:paraId="0F69A1EA" w14:textId="77777777" w:rsidR="00C74798" w:rsidRPr="00C74798" w:rsidRDefault="00C74798" w:rsidP="00C74798">
      <w:pPr>
        <w:rPr>
          <w:lang w:val="ru-RU"/>
        </w:rPr>
      </w:pPr>
      <w:r w:rsidRPr="00C74798">
        <w:rPr>
          <w:lang w:val="ru-RU"/>
        </w:rPr>
        <w:t xml:space="preserve">1.5 </w:t>
      </w:r>
      <w:r w:rsidRPr="00C74798">
        <w:rPr>
          <w:rFonts w:hint="eastAsia"/>
          <w:lang w:val="ru-RU"/>
        </w:rPr>
        <w:t>Современные</w:t>
      </w:r>
      <w:r w:rsidRPr="00C74798">
        <w:rPr>
          <w:lang w:val="ru-RU"/>
        </w:rPr>
        <w:t xml:space="preserve"> </w:t>
      </w:r>
      <w:r w:rsidRPr="00C74798">
        <w:rPr>
          <w:rFonts w:hint="eastAsia"/>
          <w:lang w:val="ru-RU"/>
        </w:rPr>
        <w:t>принципы</w:t>
      </w:r>
      <w:r w:rsidRPr="00C74798">
        <w:rPr>
          <w:lang w:val="ru-RU"/>
        </w:rPr>
        <w:t xml:space="preserve"> </w:t>
      </w:r>
      <w:r w:rsidRPr="00C74798">
        <w:rPr>
          <w:rFonts w:hint="eastAsia"/>
          <w:lang w:val="ru-RU"/>
        </w:rPr>
        <w:t>лечения</w:t>
      </w:r>
      <w:r w:rsidRPr="00C74798">
        <w:rPr>
          <w:lang w:val="ru-RU"/>
        </w:rPr>
        <w:t xml:space="preserve"> </w:t>
      </w:r>
      <w:r w:rsidRPr="00C74798">
        <w:rPr>
          <w:rFonts w:hint="eastAsia"/>
          <w:lang w:val="ru-RU"/>
        </w:rPr>
        <w:t>больных</w:t>
      </w:r>
      <w:r w:rsidRPr="00C74798">
        <w:rPr>
          <w:lang w:val="ru-RU"/>
        </w:rPr>
        <w:t xml:space="preserve"> </w:t>
      </w:r>
      <w:r w:rsidRPr="00C74798">
        <w:rPr>
          <w:rFonts w:hint="eastAsia"/>
          <w:lang w:val="ru-RU"/>
        </w:rPr>
        <w:t>с</w:t>
      </w:r>
      <w:r w:rsidRPr="00C74798">
        <w:rPr>
          <w:lang w:val="ru-RU"/>
        </w:rPr>
        <w:t xml:space="preserve"> </w:t>
      </w:r>
      <w:r w:rsidRPr="00C74798">
        <w:rPr>
          <w:rFonts w:hint="eastAsia"/>
          <w:lang w:val="ru-RU"/>
        </w:rPr>
        <w:t>черепно</w:t>
      </w:r>
      <w:r w:rsidRPr="00C74798">
        <w:rPr>
          <w:lang w:val="ru-RU"/>
        </w:rPr>
        <w:t>-</w:t>
      </w:r>
      <w:r w:rsidRPr="00C74798">
        <w:rPr>
          <w:rFonts w:hint="eastAsia"/>
          <w:lang w:val="ru-RU"/>
        </w:rPr>
        <w:t>мозговой</w:t>
      </w:r>
      <w:r w:rsidRPr="00C74798">
        <w:rPr>
          <w:lang w:val="ru-RU"/>
        </w:rPr>
        <w:t xml:space="preserve"> </w:t>
      </w:r>
      <w:r w:rsidRPr="00C74798">
        <w:rPr>
          <w:rFonts w:hint="eastAsia"/>
          <w:lang w:val="ru-RU"/>
        </w:rPr>
        <w:t>травмой</w:t>
      </w:r>
      <w:r w:rsidRPr="00C74798">
        <w:rPr>
          <w:lang w:val="ru-RU"/>
        </w:rPr>
        <w:t xml:space="preserve"> .... 30</w:t>
      </w:r>
    </w:p>
    <w:p w14:paraId="62755749" w14:textId="77777777" w:rsidR="00C74798" w:rsidRPr="00C74798" w:rsidRDefault="00C74798" w:rsidP="00C74798">
      <w:pPr>
        <w:rPr>
          <w:lang w:val="ru-RU"/>
        </w:rPr>
      </w:pPr>
    </w:p>
    <w:p w14:paraId="4AA27E16" w14:textId="77777777" w:rsidR="00C74798" w:rsidRPr="00C74798" w:rsidRDefault="00C74798" w:rsidP="00C74798">
      <w:pPr>
        <w:rPr>
          <w:lang w:val="ru-RU"/>
        </w:rPr>
      </w:pPr>
      <w:r w:rsidRPr="00C74798">
        <w:rPr>
          <w:lang w:val="ru-RU"/>
        </w:rPr>
        <w:t xml:space="preserve">1.6 </w:t>
      </w:r>
      <w:r w:rsidRPr="00C74798">
        <w:rPr>
          <w:rFonts w:hint="eastAsia"/>
          <w:lang w:val="ru-RU"/>
        </w:rPr>
        <w:t>Физические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лечения</w:t>
      </w:r>
      <w:r w:rsidRPr="00C74798">
        <w:rPr>
          <w:lang w:val="ru-RU"/>
        </w:rPr>
        <w:t xml:space="preserve"> </w:t>
      </w:r>
      <w:r w:rsidRPr="00C74798">
        <w:rPr>
          <w:rFonts w:hint="eastAsia"/>
          <w:lang w:val="ru-RU"/>
        </w:rPr>
        <w:t>в</w:t>
      </w:r>
      <w:r w:rsidRPr="00C74798">
        <w:rPr>
          <w:lang w:val="ru-RU"/>
        </w:rPr>
        <w:t xml:space="preserve"> </w:t>
      </w:r>
      <w:r w:rsidRPr="00C74798">
        <w:rPr>
          <w:rFonts w:hint="eastAsia"/>
          <w:lang w:val="ru-RU"/>
        </w:rPr>
        <w:t>комплексной</w:t>
      </w:r>
      <w:r w:rsidRPr="00C74798">
        <w:rPr>
          <w:lang w:val="ru-RU"/>
        </w:rPr>
        <w:t xml:space="preserve"> </w:t>
      </w:r>
      <w:r w:rsidRPr="00C74798">
        <w:rPr>
          <w:rFonts w:hint="eastAsia"/>
          <w:lang w:val="ru-RU"/>
        </w:rPr>
        <w:t>терапии</w:t>
      </w:r>
      <w:r w:rsidRPr="00C74798">
        <w:rPr>
          <w:lang w:val="ru-RU"/>
        </w:rPr>
        <w:t xml:space="preserve"> </w:t>
      </w:r>
      <w:r w:rsidRPr="00C74798">
        <w:rPr>
          <w:rFonts w:hint="eastAsia"/>
          <w:lang w:val="ru-RU"/>
        </w:rPr>
        <w:t>больных</w:t>
      </w:r>
      <w:r w:rsidRPr="00C74798">
        <w:rPr>
          <w:lang w:val="ru-RU"/>
        </w:rPr>
        <w:t xml:space="preserve"> </w:t>
      </w:r>
      <w:r w:rsidRPr="00C74798">
        <w:rPr>
          <w:rFonts w:hint="eastAsia"/>
          <w:lang w:val="ru-RU"/>
        </w:rPr>
        <w:t>с</w:t>
      </w:r>
      <w:r w:rsidRPr="00C74798">
        <w:rPr>
          <w:lang w:val="ru-RU"/>
        </w:rPr>
        <w:t xml:space="preserve"> </w:t>
      </w:r>
      <w:r w:rsidRPr="00C74798">
        <w:rPr>
          <w:rFonts w:hint="eastAsia"/>
          <w:lang w:val="ru-RU"/>
        </w:rPr>
        <w:t>ЧМТ</w:t>
      </w:r>
      <w:r w:rsidRPr="00C74798">
        <w:rPr>
          <w:lang w:val="ru-RU"/>
        </w:rPr>
        <w:t>.........34</w:t>
      </w:r>
    </w:p>
    <w:p w14:paraId="56CBE16A" w14:textId="77777777" w:rsidR="00C74798" w:rsidRPr="00C74798" w:rsidRDefault="00C74798" w:rsidP="00C74798">
      <w:pPr>
        <w:rPr>
          <w:lang w:val="ru-RU"/>
        </w:rPr>
      </w:pPr>
    </w:p>
    <w:p w14:paraId="66938E06" w14:textId="77777777" w:rsidR="00C74798" w:rsidRPr="00C74798" w:rsidRDefault="00C74798" w:rsidP="00C74798">
      <w:pPr>
        <w:rPr>
          <w:lang w:val="ru-RU"/>
        </w:rPr>
      </w:pPr>
      <w:r w:rsidRPr="00C74798">
        <w:rPr>
          <w:rFonts w:hint="eastAsia"/>
          <w:lang w:val="ru-RU"/>
        </w:rPr>
        <w:t>ГЛАВА</w:t>
      </w:r>
      <w:r w:rsidRPr="00C74798">
        <w:rPr>
          <w:lang w:val="ru-RU"/>
        </w:rPr>
        <w:t xml:space="preserve"> 2. </w:t>
      </w:r>
      <w:r w:rsidRPr="00C74798">
        <w:rPr>
          <w:rFonts w:hint="eastAsia"/>
          <w:lang w:val="ru-RU"/>
        </w:rPr>
        <w:t>МАТЕРИАЛ</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 xml:space="preserve"> </w:t>
      </w:r>
      <w:r w:rsidRPr="00C74798">
        <w:rPr>
          <w:rFonts w:hint="eastAsia"/>
          <w:lang w:val="ru-RU"/>
        </w:rPr>
        <w:t>И</w:t>
      </w:r>
      <w:r w:rsidRPr="00C74798">
        <w:rPr>
          <w:lang w:val="ru-RU"/>
        </w:rPr>
        <w:t xml:space="preserve"> </w:t>
      </w:r>
      <w:r w:rsidRPr="00C74798">
        <w:rPr>
          <w:rFonts w:hint="eastAsia"/>
          <w:lang w:val="ru-RU"/>
        </w:rPr>
        <w:t>ЛЕЧЕНИЯ</w:t>
      </w:r>
      <w:r w:rsidRPr="00C74798">
        <w:rPr>
          <w:lang w:val="ru-RU"/>
        </w:rPr>
        <w:t>...................42</w:t>
      </w:r>
    </w:p>
    <w:p w14:paraId="45BC794F" w14:textId="77777777" w:rsidR="00C74798" w:rsidRPr="00C74798" w:rsidRDefault="00C74798" w:rsidP="00C74798">
      <w:pPr>
        <w:rPr>
          <w:lang w:val="ru-RU"/>
        </w:rPr>
      </w:pPr>
    </w:p>
    <w:p w14:paraId="6A86B293" w14:textId="77777777" w:rsidR="00C74798" w:rsidRPr="00C74798" w:rsidRDefault="00C74798" w:rsidP="00C74798">
      <w:pPr>
        <w:rPr>
          <w:lang w:val="ru-RU"/>
        </w:rPr>
      </w:pPr>
      <w:r w:rsidRPr="00C74798">
        <w:rPr>
          <w:lang w:val="ru-RU"/>
        </w:rPr>
        <w:t xml:space="preserve">2.1 </w:t>
      </w:r>
      <w:r w:rsidRPr="00C74798">
        <w:rPr>
          <w:rFonts w:hint="eastAsia"/>
          <w:lang w:val="ru-RU"/>
        </w:rPr>
        <w:t>Материал</w:t>
      </w:r>
      <w:r w:rsidRPr="00C74798">
        <w:rPr>
          <w:lang w:val="ru-RU"/>
        </w:rPr>
        <w:t xml:space="preserve"> </w:t>
      </w:r>
      <w:r w:rsidRPr="00C74798">
        <w:rPr>
          <w:rFonts w:hint="eastAsia"/>
          <w:lang w:val="ru-RU"/>
        </w:rPr>
        <w:t>исследования</w:t>
      </w:r>
      <w:r w:rsidRPr="00C74798">
        <w:rPr>
          <w:lang w:val="ru-RU"/>
        </w:rPr>
        <w:t>......................................................................................42</w:t>
      </w:r>
    </w:p>
    <w:p w14:paraId="4C7D9A4D" w14:textId="77777777" w:rsidR="00C74798" w:rsidRPr="00C74798" w:rsidRDefault="00C74798" w:rsidP="00C74798">
      <w:pPr>
        <w:rPr>
          <w:lang w:val="ru-RU"/>
        </w:rPr>
      </w:pPr>
    </w:p>
    <w:p w14:paraId="09956134" w14:textId="77777777" w:rsidR="00C74798" w:rsidRPr="00C74798" w:rsidRDefault="00C74798" w:rsidP="00C74798">
      <w:pPr>
        <w:rPr>
          <w:lang w:val="ru-RU"/>
        </w:rPr>
      </w:pPr>
      <w:r w:rsidRPr="00C74798">
        <w:rPr>
          <w:lang w:val="ru-RU"/>
        </w:rPr>
        <w:t xml:space="preserve">2.2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.........................................................................................42</w:t>
      </w:r>
    </w:p>
    <w:p w14:paraId="42BECA94" w14:textId="77777777" w:rsidR="00C74798" w:rsidRPr="00C74798" w:rsidRDefault="00C74798" w:rsidP="00C74798">
      <w:pPr>
        <w:rPr>
          <w:lang w:val="ru-RU"/>
        </w:rPr>
      </w:pPr>
    </w:p>
    <w:p w14:paraId="2C6E5C92" w14:textId="77777777" w:rsidR="00C74798" w:rsidRPr="00C74798" w:rsidRDefault="00C74798" w:rsidP="00C74798">
      <w:pPr>
        <w:rPr>
          <w:lang w:val="ru-RU"/>
        </w:rPr>
      </w:pPr>
      <w:r w:rsidRPr="00C74798">
        <w:rPr>
          <w:lang w:val="ru-RU"/>
        </w:rPr>
        <w:t xml:space="preserve">2.2.1 </w:t>
      </w:r>
      <w:r w:rsidRPr="00C74798">
        <w:rPr>
          <w:rFonts w:hint="eastAsia"/>
          <w:lang w:val="ru-RU"/>
        </w:rPr>
        <w:t>Клинико</w:t>
      </w:r>
      <w:r w:rsidRPr="00C74798">
        <w:rPr>
          <w:lang w:val="ru-RU"/>
        </w:rPr>
        <w:t>-</w:t>
      </w:r>
      <w:r w:rsidRPr="00C74798">
        <w:rPr>
          <w:rFonts w:hint="eastAsia"/>
          <w:lang w:val="ru-RU"/>
        </w:rPr>
        <w:t>неврологические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.........................................42</w:t>
      </w:r>
    </w:p>
    <w:p w14:paraId="20E2077C" w14:textId="77777777" w:rsidR="00C74798" w:rsidRPr="00C74798" w:rsidRDefault="00C74798" w:rsidP="00C74798">
      <w:pPr>
        <w:rPr>
          <w:lang w:val="ru-RU"/>
        </w:rPr>
      </w:pPr>
    </w:p>
    <w:p w14:paraId="1A45ED9A" w14:textId="77777777" w:rsidR="00C74798" w:rsidRPr="00C74798" w:rsidRDefault="00C74798" w:rsidP="00C74798">
      <w:pPr>
        <w:rPr>
          <w:lang w:val="ru-RU"/>
        </w:rPr>
      </w:pPr>
      <w:r w:rsidRPr="00C74798">
        <w:rPr>
          <w:lang w:val="ru-RU"/>
        </w:rPr>
        <w:t xml:space="preserve">2.2.2 </w:t>
      </w:r>
      <w:r w:rsidRPr="00C74798">
        <w:rPr>
          <w:rFonts w:hint="eastAsia"/>
          <w:lang w:val="ru-RU"/>
        </w:rPr>
        <w:t>Лабораторные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..............................................................44</w:t>
      </w:r>
    </w:p>
    <w:p w14:paraId="07B8E05A" w14:textId="77777777" w:rsidR="00C74798" w:rsidRPr="00C74798" w:rsidRDefault="00C74798" w:rsidP="00C74798">
      <w:pPr>
        <w:rPr>
          <w:lang w:val="ru-RU"/>
        </w:rPr>
      </w:pPr>
    </w:p>
    <w:p w14:paraId="5A838109" w14:textId="77777777" w:rsidR="00C74798" w:rsidRPr="00C74798" w:rsidRDefault="00C74798" w:rsidP="00C74798">
      <w:pPr>
        <w:rPr>
          <w:lang w:val="ru-RU"/>
        </w:rPr>
      </w:pPr>
      <w:r w:rsidRPr="00C74798">
        <w:rPr>
          <w:lang w:val="ru-RU"/>
        </w:rPr>
        <w:t xml:space="preserve">2.2.3 </w:t>
      </w:r>
      <w:r w:rsidRPr="00C74798">
        <w:rPr>
          <w:rFonts w:hint="eastAsia"/>
          <w:lang w:val="ru-RU"/>
        </w:rPr>
        <w:t>Нейовизуализационные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.............................................49</w:t>
      </w:r>
    </w:p>
    <w:p w14:paraId="01FA13C9" w14:textId="77777777" w:rsidR="00C74798" w:rsidRPr="00C74798" w:rsidRDefault="00C74798" w:rsidP="00C74798">
      <w:pPr>
        <w:rPr>
          <w:lang w:val="ru-RU"/>
        </w:rPr>
      </w:pPr>
    </w:p>
    <w:p w14:paraId="71D5AD81" w14:textId="77777777" w:rsidR="00C74798" w:rsidRPr="00C74798" w:rsidRDefault="00C74798" w:rsidP="00C74798">
      <w:pPr>
        <w:rPr>
          <w:lang w:val="ru-RU"/>
        </w:rPr>
      </w:pPr>
      <w:r w:rsidRPr="00C74798">
        <w:rPr>
          <w:lang w:val="ru-RU"/>
        </w:rPr>
        <w:t xml:space="preserve">2.2.4 </w:t>
      </w:r>
      <w:r w:rsidRPr="00C74798">
        <w:rPr>
          <w:rFonts w:hint="eastAsia"/>
          <w:lang w:val="ru-RU"/>
        </w:rPr>
        <w:t>Нейрофизиологические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исследования</w:t>
      </w:r>
      <w:r w:rsidRPr="00C74798">
        <w:rPr>
          <w:lang w:val="ru-RU"/>
        </w:rPr>
        <w:t>..............................................56</w:t>
      </w:r>
    </w:p>
    <w:p w14:paraId="2D6E2381" w14:textId="77777777" w:rsidR="00C74798" w:rsidRPr="00C74798" w:rsidRDefault="00C74798" w:rsidP="00C74798">
      <w:pPr>
        <w:rPr>
          <w:lang w:val="ru-RU"/>
        </w:rPr>
      </w:pPr>
    </w:p>
    <w:p w14:paraId="7554DD28" w14:textId="77777777" w:rsidR="00C74798" w:rsidRPr="00C74798" w:rsidRDefault="00C74798" w:rsidP="00C74798">
      <w:pPr>
        <w:rPr>
          <w:lang w:val="ru-RU"/>
        </w:rPr>
      </w:pPr>
      <w:r w:rsidRPr="00C74798">
        <w:rPr>
          <w:lang w:val="ru-RU"/>
        </w:rPr>
        <w:t xml:space="preserve">2.3 </w:t>
      </w:r>
      <w:r w:rsidRPr="00C74798">
        <w:rPr>
          <w:rFonts w:hint="eastAsia"/>
          <w:lang w:val="ru-RU"/>
        </w:rPr>
        <w:t>Методы</w:t>
      </w:r>
      <w:r w:rsidRPr="00C74798">
        <w:rPr>
          <w:lang w:val="ru-RU"/>
        </w:rPr>
        <w:t xml:space="preserve"> </w:t>
      </w:r>
      <w:r w:rsidRPr="00C74798">
        <w:rPr>
          <w:rFonts w:hint="eastAsia"/>
          <w:lang w:val="ru-RU"/>
        </w:rPr>
        <w:t>лечения</w:t>
      </w:r>
      <w:r w:rsidRPr="00C74798">
        <w:rPr>
          <w:lang w:val="ru-RU"/>
        </w:rPr>
        <w:t>...................................................................................................67</w:t>
      </w:r>
    </w:p>
    <w:p w14:paraId="53B54ACE" w14:textId="77777777" w:rsidR="00C74798" w:rsidRPr="00C74798" w:rsidRDefault="00C74798" w:rsidP="00C74798">
      <w:pPr>
        <w:rPr>
          <w:lang w:val="ru-RU"/>
        </w:rPr>
      </w:pPr>
    </w:p>
    <w:p w14:paraId="6D03A3AA" w14:textId="77777777" w:rsidR="00C74798" w:rsidRPr="00C74798" w:rsidRDefault="00C74798" w:rsidP="00C74798">
      <w:pPr>
        <w:rPr>
          <w:lang w:val="ru-RU"/>
        </w:rPr>
      </w:pPr>
      <w:r w:rsidRPr="00C74798">
        <w:rPr>
          <w:lang w:val="ru-RU"/>
        </w:rPr>
        <w:t xml:space="preserve">2.3.1 </w:t>
      </w:r>
      <w:r w:rsidRPr="00C74798">
        <w:rPr>
          <w:rFonts w:hint="eastAsia"/>
          <w:lang w:val="ru-RU"/>
        </w:rPr>
        <w:t>Медикаментозные</w:t>
      </w:r>
      <w:r w:rsidRPr="00C74798">
        <w:rPr>
          <w:lang w:val="ru-RU"/>
        </w:rPr>
        <w:t xml:space="preserve"> </w:t>
      </w:r>
      <w:r w:rsidRPr="00C74798">
        <w:rPr>
          <w:rFonts w:hint="eastAsia"/>
          <w:lang w:val="ru-RU"/>
        </w:rPr>
        <w:t>методы</w:t>
      </w:r>
      <w:r w:rsidRPr="00C74798">
        <w:rPr>
          <w:lang w:val="ru-RU"/>
        </w:rPr>
        <w:t xml:space="preserve"> </w:t>
      </w:r>
      <w:r w:rsidRPr="00C74798">
        <w:rPr>
          <w:rFonts w:hint="eastAsia"/>
          <w:lang w:val="ru-RU"/>
        </w:rPr>
        <w:t>лечения</w:t>
      </w:r>
      <w:r w:rsidRPr="00C74798">
        <w:rPr>
          <w:lang w:val="ru-RU"/>
        </w:rPr>
        <w:t>................................................................67</w:t>
      </w:r>
    </w:p>
    <w:p w14:paraId="3FAAA100" w14:textId="77777777" w:rsidR="00C74798" w:rsidRPr="00C74798" w:rsidRDefault="00C74798" w:rsidP="00C74798">
      <w:pPr>
        <w:rPr>
          <w:lang w:val="ru-RU"/>
        </w:rPr>
      </w:pPr>
    </w:p>
    <w:p w14:paraId="0FEF5ABD" w14:textId="77777777" w:rsidR="00C74798" w:rsidRPr="00C74798" w:rsidRDefault="00C74798" w:rsidP="00C74798">
      <w:pPr>
        <w:rPr>
          <w:lang w:val="ru-RU"/>
        </w:rPr>
      </w:pPr>
      <w:r w:rsidRPr="00C74798">
        <w:rPr>
          <w:lang w:val="ru-RU"/>
        </w:rPr>
        <w:t xml:space="preserve">2.3.2 </w:t>
      </w:r>
      <w:r w:rsidRPr="00C74798">
        <w:rPr>
          <w:rFonts w:hint="eastAsia"/>
          <w:lang w:val="ru-RU"/>
        </w:rPr>
        <w:t>Методы</w:t>
      </w:r>
      <w:r w:rsidRPr="00C74798">
        <w:rPr>
          <w:lang w:val="ru-RU"/>
        </w:rPr>
        <w:t xml:space="preserve"> </w:t>
      </w:r>
      <w:r w:rsidRPr="00C74798">
        <w:rPr>
          <w:rFonts w:hint="eastAsia"/>
          <w:lang w:val="ru-RU"/>
        </w:rPr>
        <w:t>физиотерапии</w:t>
      </w:r>
      <w:r w:rsidRPr="00C74798">
        <w:rPr>
          <w:lang w:val="ru-RU"/>
        </w:rPr>
        <w:t>.....................................................................................70</w:t>
      </w:r>
    </w:p>
    <w:p w14:paraId="6C78C10D" w14:textId="77777777" w:rsidR="00C74798" w:rsidRPr="00C74798" w:rsidRDefault="00C74798" w:rsidP="00C74798">
      <w:pPr>
        <w:rPr>
          <w:lang w:val="ru-RU"/>
        </w:rPr>
      </w:pPr>
    </w:p>
    <w:p w14:paraId="6F92F8FF" w14:textId="77777777" w:rsidR="00C74798" w:rsidRPr="00C74798" w:rsidRDefault="00C74798" w:rsidP="00C74798">
      <w:pPr>
        <w:rPr>
          <w:lang w:val="ru-RU"/>
        </w:rPr>
      </w:pPr>
      <w:r w:rsidRPr="00C74798">
        <w:rPr>
          <w:lang w:val="ru-RU"/>
        </w:rPr>
        <w:t xml:space="preserve">2.3.2.1 </w:t>
      </w:r>
      <w:r w:rsidRPr="00C74798">
        <w:rPr>
          <w:rFonts w:hint="eastAsia"/>
          <w:lang w:val="ru-RU"/>
        </w:rPr>
        <w:t>Электромагнитные</w:t>
      </w:r>
      <w:r w:rsidRPr="00C74798">
        <w:rPr>
          <w:lang w:val="ru-RU"/>
        </w:rPr>
        <w:t xml:space="preserve"> </w:t>
      </w:r>
      <w:r w:rsidRPr="00C74798">
        <w:rPr>
          <w:rFonts w:hint="eastAsia"/>
          <w:lang w:val="ru-RU"/>
        </w:rPr>
        <w:t>волны</w:t>
      </w:r>
      <w:r w:rsidRPr="00C74798">
        <w:rPr>
          <w:lang w:val="ru-RU"/>
        </w:rPr>
        <w:t xml:space="preserve"> </w:t>
      </w:r>
      <w:r w:rsidRPr="00C74798">
        <w:rPr>
          <w:rFonts w:hint="eastAsia"/>
          <w:lang w:val="ru-RU"/>
        </w:rPr>
        <w:t>терагерцевого</w:t>
      </w:r>
      <w:r w:rsidRPr="00C74798">
        <w:rPr>
          <w:lang w:val="ru-RU"/>
        </w:rPr>
        <w:t xml:space="preserve"> </w:t>
      </w:r>
      <w:r w:rsidRPr="00C74798">
        <w:rPr>
          <w:rFonts w:hint="eastAsia"/>
          <w:lang w:val="ru-RU"/>
        </w:rPr>
        <w:t>диапазона</w:t>
      </w:r>
      <w:r w:rsidRPr="00C74798">
        <w:rPr>
          <w:lang w:val="ru-RU"/>
        </w:rPr>
        <w:t>.................................71</w:t>
      </w:r>
    </w:p>
    <w:p w14:paraId="7467306A" w14:textId="77777777" w:rsidR="00C74798" w:rsidRPr="00C74798" w:rsidRDefault="00C74798" w:rsidP="00C74798">
      <w:pPr>
        <w:rPr>
          <w:lang w:val="ru-RU"/>
        </w:rPr>
      </w:pPr>
    </w:p>
    <w:p w14:paraId="35B9545C" w14:textId="77777777" w:rsidR="00C74798" w:rsidRPr="00C74798" w:rsidRDefault="00C74798" w:rsidP="00C74798">
      <w:pPr>
        <w:rPr>
          <w:lang w:val="ru-RU"/>
        </w:rPr>
      </w:pPr>
      <w:r w:rsidRPr="00C74798">
        <w:rPr>
          <w:lang w:val="ru-RU"/>
        </w:rPr>
        <w:t xml:space="preserve">2.3.2.2 </w:t>
      </w:r>
      <w:r w:rsidRPr="00C74798">
        <w:rPr>
          <w:rFonts w:hint="eastAsia"/>
          <w:lang w:val="ru-RU"/>
        </w:rPr>
        <w:t>КВЧ</w:t>
      </w:r>
      <w:r w:rsidRPr="00C74798">
        <w:rPr>
          <w:lang w:val="ru-RU"/>
        </w:rPr>
        <w:t>-</w:t>
      </w:r>
      <w:r w:rsidRPr="00C74798">
        <w:rPr>
          <w:rFonts w:hint="eastAsia"/>
          <w:lang w:val="ru-RU"/>
        </w:rPr>
        <w:t>терапия</w:t>
      </w:r>
      <w:r w:rsidRPr="00C74798">
        <w:rPr>
          <w:lang w:val="ru-RU"/>
        </w:rPr>
        <w:t>...................................................................................................80</w:t>
      </w:r>
    </w:p>
    <w:p w14:paraId="21E61F05" w14:textId="77777777" w:rsidR="00C74798" w:rsidRPr="00C74798" w:rsidRDefault="00C74798" w:rsidP="00C74798">
      <w:pPr>
        <w:rPr>
          <w:lang w:val="ru-RU"/>
        </w:rPr>
      </w:pPr>
    </w:p>
    <w:p w14:paraId="1440D53E" w14:textId="77777777" w:rsidR="00C74798" w:rsidRPr="00C74798" w:rsidRDefault="00C74798" w:rsidP="00C74798">
      <w:pPr>
        <w:rPr>
          <w:lang w:val="ru-RU"/>
        </w:rPr>
      </w:pPr>
      <w:r w:rsidRPr="00C74798">
        <w:rPr>
          <w:lang w:val="ru-RU"/>
        </w:rPr>
        <w:t xml:space="preserve">2.3.2.3 </w:t>
      </w:r>
      <w:r w:rsidRPr="00C74798">
        <w:rPr>
          <w:rFonts w:hint="eastAsia"/>
          <w:lang w:val="ru-RU"/>
        </w:rPr>
        <w:t>Ритмическая</w:t>
      </w:r>
      <w:r w:rsidRPr="00C74798">
        <w:rPr>
          <w:lang w:val="ru-RU"/>
        </w:rPr>
        <w:t xml:space="preserve"> </w:t>
      </w:r>
      <w:r w:rsidRPr="00C74798">
        <w:rPr>
          <w:rFonts w:hint="eastAsia"/>
          <w:lang w:val="ru-RU"/>
        </w:rPr>
        <w:t>транскраниальная</w:t>
      </w:r>
      <w:r w:rsidRPr="00C74798">
        <w:rPr>
          <w:lang w:val="ru-RU"/>
        </w:rPr>
        <w:t xml:space="preserve"> </w:t>
      </w:r>
      <w:r w:rsidRPr="00C74798">
        <w:rPr>
          <w:rFonts w:hint="eastAsia"/>
          <w:lang w:val="ru-RU"/>
        </w:rPr>
        <w:t>магнитная</w:t>
      </w:r>
      <w:r w:rsidRPr="00C74798">
        <w:rPr>
          <w:lang w:val="ru-RU"/>
        </w:rPr>
        <w:t xml:space="preserve"> </w:t>
      </w:r>
      <w:r w:rsidRPr="00C74798">
        <w:rPr>
          <w:rFonts w:hint="eastAsia"/>
          <w:lang w:val="ru-RU"/>
        </w:rPr>
        <w:t>стимуляция</w:t>
      </w:r>
      <w:r w:rsidRPr="00C74798">
        <w:rPr>
          <w:lang w:val="ru-RU"/>
        </w:rPr>
        <w:t>...........................86</w:t>
      </w:r>
    </w:p>
    <w:p w14:paraId="16415782" w14:textId="77777777" w:rsidR="00C74798" w:rsidRPr="00C74798" w:rsidRDefault="00C74798" w:rsidP="00C74798">
      <w:pPr>
        <w:rPr>
          <w:lang w:val="ru-RU"/>
        </w:rPr>
      </w:pPr>
    </w:p>
    <w:p w14:paraId="63C6E19A" w14:textId="77777777" w:rsidR="00C74798" w:rsidRPr="00C74798" w:rsidRDefault="00C74798" w:rsidP="00C74798">
      <w:pPr>
        <w:rPr>
          <w:lang w:val="ru-RU"/>
        </w:rPr>
      </w:pPr>
      <w:r w:rsidRPr="00C74798">
        <w:rPr>
          <w:rFonts w:hint="eastAsia"/>
          <w:lang w:val="ru-RU"/>
        </w:rPr>
        <w:t>ГЛАВА</w:t>
      </w:r>
      <w:r w:rsidRPr="00C74798">
        <w:rPr>
          <w:lang w:val="ru-RU"/>
        </w:rPr>
        <w:t xml:space="preserve"> 3. </w:t>
      </w:r>
      <w:r w:rsidRPr="00C74798">
        <w:rPr>
          <w:rFonts w:hint="eastAsia"/>
          <w:lang w:val="ru-RU"/>
        </w:rPr>
        <w:t>РЕЗУЛЬТАТЫ</w:t>
      </w:r>
      <w:r w:rsidRPr="00C74798">
        <w:rPr>
          <w:lang w:val="ru-RU"/>
        </w:rPr>
        <w:t xml:space="preserve"> </w:t>
      </w:r>
      <w:r w:rsidRPr="00C74798">
        <w:rPr>
          <w:rFonts w:hint="eastAsia"/>
          <w:lang w:val="ru-RU"/>
        </w:rPr>
        <w:t>СОБСТВЕННЫХ</w:t>
      </w:r>
      <w:r w:rsidRPr="00C74798">
        <w:rPr>
          <w:lang w:val="ru-RU"/>
        </w:rPr>
        <w:t xml:space="preserve"> </w:t>
      </w:r>
      <w:r w:rsidRPr="00C74798">
        <w:rPr>
          <w:rFonts w:hint="eastAsia"/>
          <w:lang w:val="ru-RU"/>
        </w:rPr>
        <w:t>ИССЛЕДОВАНИЙ</w:t>
      </w:r>
      <w:r w:rsidRPr="00C74798">
        <w:rPr>
          <w:lang w:val="ru-RU"/>
        </w:rPr>
        <w:t>...........................93</w:t>
      </w:r>
    </w:p>
    <w:p w14:paraId="5FC9C6CE" w14:textId="77777777" w:rsidR="00C74798" w:rsidRPr="00C74798" w:rsidRDefault="00C74798" w:rsidP="00C74798">
      <w:pPr>
        <w:rPr>
          <w:lang w:val="ru-RU"/>
        </w:rPr>
      </w:pPr>
    </w:p>
    <w:p w14:paraId="5ADCC252" w14:textId="77777777" w:rsidR="00C74798" w:rsidRPr="00C74798" w:rsidRDefault="00C74798" w:rsidP="00C74798">
      <w:pPr>
        <w:rPr>
          <w:lang w:val="ru-RU"/>
        </w:rPr>
      </w:pPr>
      <w:r w:rsidRPr="00C74798">
        <w:rPr>
          <w:lang w:val="ru-RU"/>
        </w:rPr>
        <w:t xml:space="preserve">3.1 </w:t>
      </w:r>
      <w:r w:rsidRPr="00C74798">
        <w:rPr>
          <w:rFonts w:hint="eastAsia"/>
          <w:lang w:val="ru-RU"/>
        </w:rPr>
        <w:t>Общая</w:t>
      </w:r>
      <w:r w:rsidRPr="00C74798">
        <w:rPr>
          <w:lang w:val="ru-RU"/>
        </w:rPr>
        <w:t xml:space="preserve"> </w:t>
      </w:r>
      <w:r w:rsidRPr="00C74798">
        <w:rPr>
          <w:rFonts w:hint="eastAsia"/>
          <w:lang w:val="ru-RU"/>
        </w:rPr>
        <w:t>характеристика</w:t>
      </w:r>
      <w:r w:rsidRPr="00C74798">
        <w:rPr>
          <w:lang w:val="ru-RU"/>
        </w:rPr>
        <w:t xml:space="preserve"> </w:t>
      </w:r>
      <w:r w:rsidRPr="00C74798">
        <w:rPr>
          <w:rFonts w:hint="eastAsia"/>
          <w:lang w:val="ru-RU"/>
        </w:rPr>
        <w:t>больных</w:t>
      </w:r>
      <w:r w:rsidRPr="00C74798">
        <w:rPr>
          <w:lang w:val="ru-RU"/>
        </w:rPr>
        <w:t>........................................................................93</w:t>
      </w:r>
    </w:p>
    <w:p w14:paraId="6217BCCC" w14:textId="77777777" w:rsidR="00C74798" w:rsidRPr="00C74798" w:rsidRDefault="00C74798" w:rsidP="00C74798">
      <w:pPr>
        <w:rPr>
          <w:lang w:val="ru-RU"/>
        </w:rPr>
      </w:pPr>
    </w:p>
    <w:p w14:paraId="43B2C55C" w14:textId="77777777" w:rsidR="00C74798" w:rsidRPr="00C74798" w:rsidRDefault="00C74798" w:rsidP="00C74798">
      <w:pPr>
        <w:rPr>
          <w:lang w:val="ru-RU"/>
        </w:rPr>
      </w:pPr>
      <w:r w:rsidRPr="00C74798">
        <w:rPr>
          <w:lang w:val="ru-RU"/>
        </w:rPr>
        <w:lastRenderedPageBreak/>
        <w:t xml:space="preserve">3.2 </w:t>
      </w:r>
      <w:r w:rsidRPr="00C74798">
        <w:rPr>
          <w:rFonts w:hint="eastAsia"/>
          <w:lang w:val="ru-RU"/>
        </w:rPr>
        <w:t>Динамика</w:t>
      </w:r>
      <w:r w:rsidRPr="00C74798">
        <w:rPr>
          <w:lang w:val="ru-RU"/>
        </w:rPr>
        <w:t xml:space="preserve"> </w:t>
      </w:r>
      <w:r w:rsidRPr="00C74798">
        <w:rPr>
          <w:rFonts w:hint="eastAsia"/>
          <w:lang w:val="ru-RU"/>
        </w:rPr>
        <w:t>клинико</w:t>
      </w:r>
      <w:r w:rsidRPr="00C74798">
        <w:rPr>
          <w:lang w:val="ru-RU"/>
        </w:rPr>
        <w:t>-</w:t>
      </w:r>
      <w:r w:rsidRPr="00C74798">
        <w:rPr>
          <w:rFonts w:hint="eastAsia"/>
          <w:lang w:val="ru-RU"/>
        </w:rPr>
        <w:t>функционального</w:t>
      </w:r>
      <w:r w:rsidRPr="00C74798">
        <w:rPr>
          <w:lang w:val="ru-RU"/>
        </w:rPr>
        <w:t xml:space="preserve"> </w:t>
      </w:r>
      <w:r w:rsidRPr="00C74798">
        <w:rPr>
          <w:rFonts w:hint="eastAsia"/>
          <w:lang w:val="ru-RU"/>
        </w:rPr>
        <w:t>состояния</w:t>
      </w:r>
      <w:r w:rsidRPr="00C74798">
        <w:rPr>
          <w:lang w:val="ru-RU"/>
        </w:rPr>
        <w:t xml:space="preserve"> </w:t>
      </w:r>
      <w:r w:rsidRPr="00C74798">
        <w:rPr>
          <w:rFonts w:hint="eastAsia"/>
          <w:lang w:val="ru-RU"/>
        </w:rPr>
        <w:t>пациентов</w:t>
      </w:r>
      <w:r w:rsidRPr="00C74798">
        <w:rPr>
          <w:lang w:val="ru-RU"/>
        </w:rPr>
        <w:t xml:space="preserve"> </w:t>
      </w:r>
      <w:r w:rsidRPr="00C74798">
        <w:rPr>
          <w:rFonts w:hint="eastAsia"/>
          <w:lang w:val="ru-RU"/>
        </w:rPr>
        <w:t>при</w:t>
      </w:r>
      <w:r w:rsidRPr="00C74798">
        <w:rPr>
          <w:lang w:val="ru-RU"/>
        </w:rPr>
        <w:t xml:space="preserve"> </w:t>
      </w:r>
      <w:r w:rsidRPr="00C74798">
        <w:rPr>
          <w:rFonts w:hint="eastAsia"/>
          <w:lang w:val="ru-RU"/>
        </w:rPr>
        <w:t>лечении</w:t>
      </w:r>
      <w:r w:rsidRPr="00C74798">
        <w:rPr>
          <w:lang w:val="ru-RU"/>
        </w:rPr>
        <w:t xml:space="preserve"> </w:t>
      </w:r>
      <w:r w:rsidRPr="00C74798">
        <w:rPr>
          <w:rFonts w:hint="eastAsia"/>
          <w:lang w:val="ru-RU"/>
        </w:rPr>
        <w:t>по</w:t>
      </w:r>
      <w:r w:rsidRPr="00C74798">
        <w:rPr>
          <w:lang w:val="ru-RU"/>
        </w:rPr>
        <w:t xml:space="preserve"> </w:t>
      </w:r>
      <w:r w:rsidRPr="00C74798">
        <w:rPr>
          <w:rFonts w:hint="eastAsia"/>
          <w:lang w:val="ru-RU"/>
        </w:rPr>
        <w:t>современным</w:t>
      </w:r>
      <w:r w:rsidRPr="00C74798">
        <w:rPr>
          <w:lang w:val="ru-RU"/>
        </w:rPr>
        <w:t xml:space="preserve"> </w:t>
      </w:r>
      <w:r w:rsidRPr="00C74798">
        <w:rPr>
          <w:rFonts w:hint="eastAsia"/>
          <w:lang w:val="ru-RU"/>
        </w:rPr>
        <w:t>протоколам</w:t>
      </w:r>
      <w:r w:rsidRPr="00C74798">
        <w:rPr>
          <w:lang w:val="ru-RU"/>
        </w:rPr>
        <w:t>.........................................................................................97</w:t>
      </w:r>
    </w:p>
    <w:p w14:paraId="3C4A3FCD" w14:textId="77777777" w:rsidR="00C74798" w:rsidRPr="00C74798" w:rsidRDefault="00C74798" w:rsidP="00C74798">
      <w:pPr>
        <w:rPr>
          <w:lang w:val="ru-RU"/>
        </w:rPr>
      </w:pPr>
    </w:p>
    <w:p w14:paraId="077E6C19" w14:textId="77777777" w:rsidR="00C74798" w:rsidRPr="00C74798" w:rsidRDefault="00C74798" w:rsidP="00C74798">
      <w:pPr>
        <w:rPr>
          <w:lang w:val="ru-RU"/>
        </w:rPr>
      </w:pPr>
      <w:r w:rsidRPr="00C74798">
        <w:rPr>
          <w:lang w:val="ru-RU"/>
        </w:rPr>
        <w:t xml:space="preserve">3.3 </w:t>
      </w:r>
      <w:r w:rsidRPr="00C74798">
        <w:rPr>
          <w:rFonts w:hint="eastAsia"/>
          <w:lang w:val="ru-RU"/>
        </w:rPr>
        <w:t>Динамика</w:t>
      </w:r>
      <w:r w:rsidRPr="00C74798">
        <w:rPr>
          <w:lang w:val="ru-RU"/>
        </w:rPr>
        <w:t xml:space="preserve"> </w:t>
      </w:r>
      <w:r w:rsidRPr="00C74798">
        <w:rPr>
          <w:rFonts w:hint="eastAsia"/>
          <w:lang w:val="ru-RU"/>
        </w:rPr>
        <w:t>клинико</w:t>
      </w:r>
      <w:r w:rsidRPr="00C74798">
        <w:rPr>
          <w:lang w:val="ru-RU"/>
        </w:rPr>
        <w:t>-</w:t>
      </w:r>
      <w:r w:rsidRPr="00C74798">
        <w:rPr>
          <w:rFonts w:hint="eastAsia"/>
          <w:lang w:val="ru-RU"/>
        </w:rPr>
        <w:t>функционального</w:t>
      </w:r>
      <w:r w:rsidRPr="00C74798">
        <w:rPr>
          <w:lang w:val="ru-RU"/>
        </w:rPr>
        <w:t xml:space="preserve"> </w:t>
      </w:r>
      <w:r w:rsidRPr="00C74798">
        <w:rPr>
          <w:rFonts w:hint="eastAsia"/>
          <w:lang w:val="ru-RU"/>
        </w:rPr>
        <w:t>состояния</w:t>
      </w:r>
      <w:r w:rsidRPr="00C74798">
        <w:rPr>
          <w:lang w:val="ru-RU"/>
        </w:rPr>
        <w:t xml:space="preserve"> </w:t>
      </w:r>
      <w:r w:rsidRPr="00C74798">
        <w:rPr>
          <w:rFonts w:hint="eastAsia"/>
          <w:lang w:val="ru-RU"/>
        </w:rPr>
        <w:t>пациентов</w:t>
      </w:r>
      <w:r w:rsidRPr="00C74798">
        <w:rPr>
          <w:lang w:val="ru-RU"/>
        </w:rPr>
        <w:t xml:space="preserve"> </w:t>
      </w:r>
      <w:r w:rsidRPr="00C74798">
        <w:rPr>
          <w:rFonts w:hint="eastAsia"/>
          <w:lang w:val="ru-RU"/>
        </w:rPr>
        <w:t>при</w:t>
      </w:r>
      <w:r w:rsidRPr="00C74798">
        <w:rPr>
          <w:lang w:val="ru-RU"/>
        </w:rPr>
        <w:t xml:space="preserve"> </w:t>
      </w:r>
      <w:r w:rsidRPr="00C74798">
        <w:rPr>
          <w:rFonts w:hint="eastAsia"/>
          <w:lang w:val="ru-RU"/>
        </w:rPr>
        <w:t>использовании</w:t>
      </w:r>
      <w:r w:rsidRPr="00C74798">
        <w:rPr>
          <w:lang w:val="ru-RU"/>
        </w:rPr>
        <w:t xml:space="preserve"> </w:t>
      </w:r>
      <w:r w:rsidRPr="00C74798">
        <w:rPr>
          <w:rFonts w:hint="eastAsia"/>
          <w:lang w:val="ru-RU"/>
        </w:rPr>
        <w:t>КВЧ</w:t>
      </w:r>
      <w:r w:rsidRPr="00C74798">
        <w:rPr>
          <w:lang w:val="ru-RU"/>
        </w:rPr>
        <w:t>-</w:t>
      </w:r>
      <w:r w:rsidRPr="00C74798">
        <w:rPr>
          <w:rFonts w:hint="eastAsia"/>
          <w:lang w:val="ru-RU"/>
        </w:rPr>
        <w:t>терапии</w:t>
      </w:r>
      <w:r w:rsidRPr="00C74798">
        <w:rPr>
          <w:lang w:val="ru-RU"/>
        </w:rPr>
        <w:t>..................................................................................110</w:t>
      </w:r>
    </w:p>
    <w:p w14:paraId="1805BFA5" w14:textId="77777777" w:rsidR="00C74798" w:rsidRPr="00C74798" w:rsidRDefault="00C74798" w:rsidP="00C74798">
      <w:pPr>
        <w:rPr>
          <w:lang w:val="ru-RU"/>
        </w:rPr>
      </w:pPr>
    </w:p>
    <w:p w14:paraId="2F95D823" w14:textId="77777777" w:rsidR="00C74798" w:rsidRPr="00C74798" w:rsidRDefault="00C74798" w:rsidP="00C74798">
      <w:pPr>
        <w:rPr>
          <w:lang w:val="ru-RU"/>
        </w:rPr>
      </w:pPr>
      <w:r w:rsidRPr="00C74798">
        <w:rPr>
          <w:lang w:val="ru-RU"/>
        </w:rPr>
        <w:t xml:space="preserve">3.4 </w:t>
      </w:r>
      <w:r w:rsidRPr="00C74798">
        <w:rPr>
          <w:rFonts w:hint="eastAsia"/>
          <w:lang w:val="ru-RU"/>
        </w:rPr>
        <w:t>Динамика</w:t>
      </w:r>
      <w:r w:rsidRPr="00C74798">
        <w:rPr>
          <w:lang w:val="ru-RU"/>
        </w:rPr>
        <w:t xml:space="preserve"> </w:t>
      </w:r>
      <w:r w:rsidRPr="00C74798">
        <w:rPr>
          <w:rFonts w:hint="eastAsia"/>
          <w:lang w:val="ru-RU"/>
        </w:rPr>
        <w:t>клинико</w:t>
      </w:r>
      <w:r w:rsidRPr="00C74798">
        <w:rPr>
          <w:lang w:val="ru-RU"/>
        </w:rPr>
        <w:t>-</w:t>
      </w:r>
      <w:r w:rsidRPr="00C74798">
        <w:rPr>
          <w:rFonts w:hint="eastAsia"/>
          <w:lang w:val="ru-RU"/>
        </w:rPr>
        <w:t>функционального</w:t>
      </w:r>
      <w:r w:rsidRPr="00C74798">
        <w:rPr>
          <w:lang w:val="ru-RU"/>
        </w:rPr>
        <w:t xml:space="preserve"> </w:t>
      </w:r>
      <w:r w:rsidRPr="00C74798">
        <w:rPr>
          <w:rFonts w:hint="eastAsia"/>
          <w:lang w:val="ru-RU"/>
        </w:rPr>
        <w:t>состояния</w:t>
      </w:r>
      <w:r w:rsidRPr="00C74798">
        <w:rPr>
          <w:lang w:val="ru-RU"/>
        </w:rPr>
        <w:t xml:space="preserve"> </w:t>
      </w:r>
      <w:r w:rsidRPr="00C74798">
        <w:rPr>
          <w:rFonts w:hint="eastAsia"/>
          <w:lang w:val="ru-RU"/>
        </w:rPr>
        <w:t>пациентов</w:t>
      </w:r>
      <w:r w:rsidRPr="00C74798">
        <w:rPr>
          <w:lang w:val="ru-RU"/>
        </w:rPr>
        <w:t xml:space="preserve"> </w:t>
      </w:r>
      <w:r w:rsidRPr="00C74798">
        <w:rPr>
          <w:rFonts w:hint="eastAsia"/>
          <w:lang w:val="ru-RU"/>
        </w:rPr>
        <w:t>при</w:t>
      </w:r>
      <w:r w:rsidRPr="00C74798">
        <w:rPr>
          <w:lang w:val="ru-RU"/>
        </w:rPr>
        <w:t xml:space="preserve"> </w:t>
      </w:r>
      <w:r w:rsidRPr="00C74798">
        <w:rPr>
          <w:rFonts w:hint="eastAsia"/>
          <w:lang w:val="ru-RU"/>
        </w:rPr>
        <w:t>использовании</w:t>
      </w:r>
      <w:r w:rsidRPr="00C74798">
        <w:rPr>
          <w:lang w:val="ru-RU"/>
        </w:rPr>
        <w:t xml:space="preserve"> </w:t>
      </w:r>
      <w:r w:rsidRPr="00C74798">
        <w:rPr>
          <w:rFonts w:hint="eastAsia"/>
          <w:lang w:val="ru-RU"/>
        </w:rPr>
        <w:t>электромагнитных</w:t>
      </w:r>
      <w:r w:rsidRPr="00C74798">
        <w:rPr>
          <w:lang w:val="ru-RU"/>
        </w:rPr>
        <w:t xml:space="preserve"> </w:t>
      </w:r>
      <w:r w:rsidRPr="00C74798">
        <w:rPr>
          <w:rFonts w:hint="eastAsia"/>
          <w:lang w:val="ru-RU"/>
        </w:rPr>
        <w:t>волн</w:t>
      </w:r>
      <w:r w:rsidRPr="00C74798">
        <w:rPr>
          <w:lang w:val="ru-RU"/>
        </w:rPr>
        <w:t xml:space="preserve"> </w:t>
      </w:r>
      <w:r w:rsidRPr="00C74798">
        <w:rPr>
          <w:rFonts w:hint="eastAsia"/>
          <w:lang w:val="ru-RU"/>
        </w:rPr>
        <w:t>терагерцевого</w:t>
      </w:r>
      <w:r w:rsidRPr="00C74798">
        <w:rPr>
          <w:lang w:val="ru-RU"/>
        </w:rPr>
        <w:t xml:space="preserve"> </w:t>
      </w:r>
      <w:r w:rsidRPr="00C74798">
        <w:rPr>
          <w:rFonts w:hint="eastAsia"/>
          <w:lang w:val="ru-RU"/>
        </w:rPr>
        <w:t>диапазона</w:t>
      </w:r>
      <w:r w:rsidRPr="00C74798">
        <w:rPr>
          <w:lang w:val="ru-RU"/>
        </w:rPr>
        <w:t xml:space="preserve"> (</w:t>
      </w:r>
      <w:r w:rsidRPr="00C74798">
        <w:rPr>
          <w:rFonts w:hint="eastAsia"/>
          <w:lang w:val="ru-RU"/>
        </w:rPr>
        <w:t>ЭМВ</w:t>
      </w:r>
      <w:r w:rsidRPr="00C74798">
        <w:rPr>
          <w:lang w:val="ru-RU"/>
        </w:rPr>
        <w:t xml:space="preserve"> </w:t>
      </w:r>
      <w:r w:rsidRPr="00C74798">
        <w:rPr>
          <w:rFonts w:hint="eastAsia"/>
          <w:lang w:val="ru-RU"/>
        </w:rPr>
        <w:t>ТГц</w:t>
      </w:r>
      <w:r w:rsidRPr="00C74798">
        <w:rPr>
          <w:lang w:val="ru-RU"/>
        </w:rPr>
        <w:t>) 129</w:t>
      </w:r>
    </w:p>
    <w:p w14:paraId="22917D39" w14:textId="77777777" w:rsidR="00C74798" w:rsidRPr="00C74798" w:rsidRDefault="00C74798" w:rsidP="00C74798">
      <w:pPr>
        <w:rPr>
          <w:lang w:val="ru-RU"/>
        </w:rPr>
      </w:pPr>
    </w:p>
    <w:p w14:paraId="427DCAA0" w14:textId="77777777" w:rsidR="00C74798" w:rsidRPr="00C74798" w:rsidRDefault="00C74798" w:rsidP="00C74798">
      <w:pPr>
        <w:rPr>
          <w:lang w:val="ru-RU"/>
        </w:rPr>
      </w:pPr>
      <w:r w:rsidRPr="00C74798">
        <w:rPr>
          <w:lang w:val="ru-RU"/>
        </w:rPr>
        <w:t xml:space="preserve">3.5 </w:t>
      </w:r>
      <w:r w:rsidRPr="00C74798">
        <w:rPr>
          <w:rFonts w:hint="eastAsia"/>
          <w:lang w:val="ru-RU"/>
        </w:rPr>
        <w:t>Динамика</w:t>
      </w:r>
      <w:r w:rsidRPr="00C74798">
        <w:rPr>
          <w:lang w:val="ru-RU"/>
        </w:rPr>
        <w:t xml:space="preserve"> </w:t>
      </w:r>
      <w:r w:rsidRPr="00C74798">
        <w:rPr>
          <w:rFonts w:hint="eastAsia"/>
          <w:lang w:val="ru-RU"/>
        </w:rPr>
        <w:t>клинико</w:t>
      </w:r>
      <w:r w:rsidRPr="00C74798">
        <w:rPr>
          <w:lang w:val="ru-RU"/>
        </w:rPr>
        <w:t>-</w:t>
      </w:r>
      <w:r w:rsidRPr="00C74798">
        <w:rPr>
          <w:rFonts w:hint="eastAsia"/>
          <w:lang w:val="ru-RU"/>
        </w:rPr>
        <w:t>функционального</w:t>
      </w:r>
      <w:r w:rsidRPr="00C74798">
        <w:rPr>
          <w:lang w:val="ru-RU"/>
        </w:rPr>
        <w:t xml:space="preserve"> </w:t>
      </w:r>
      <w:r w:rsidRPr="00C74798">
        <w:rPr>
          <w:rFonts w:hint="eastAsia"/>
          <w:lang w:val="ru-RU"/>
        </w:rPr>
        <w:t>состояния</w:t>
      </w:r>
      <w:r w:rsidRPr="00C74798">
        <w:rPr>
          <w:lang w:val="ru-RU"/>
        </w:rPr>
        <w:t xml:space="preserve"> </w:t>
      </w:r>
      <w:r w:rsidRPr="00C74798">
        <w:rPr>
          <w:rFonts w:hint="eastAsia"/>
          <w:lang w:val="ru-RU"/>
        </w:rPr>
        <w:t>пациентов</w:t>
      </w:r>
      <w:r w:rsidRPr="00C74798">
        <w:rPr>
          <w:lang w:val="ru-RU"/>
        </w:rPr>
        <w:t xml:space="preserve"> </w:t>
      </w:r>
      <w:r w:rsidRPr="00C74798">
        <w:rPr>
          <w:rFonts w:hint="eastAsia"/>
          <w:lang w:val="ru-RU"/>
        </w:rPr>
        <w:t>при</w:t>
      </w:r>
      <w:r w:rsidRPr="00C74798">
        <w:rPr>
          <w:lang w:val="ru-RU"/>
        </w:rPr>
        <w:t xml:space="preserve"> </w:t>
      </w:r>
      <w:r w:rsidRPr="00C74798">
        <w:rPr>
          <w:rFonts w:hint="eastAsia"/>
          <w:lang w:val="ru-RU"/>
        </w:rPr>
        <w:t>использовании</w:t>
      </w:r>
      <w:r w:rsidRPr="00C74798">
        <w:rPr>
          <w:lang w:val="ru-RU"/>
        </w:rPr>
        <w:t xml:space="preserve"> </w:t>
      </w:r>
      <w:r w:rsidRPr="00C74798">
        <w:rPr>
          <w:rFonts w:hint="eastAsia"/>
          <w:lang w:val="ru-RU"/>
        </w:rPr>
        <w:t>рТМС</w:t>
      </w:r>
      <w:r w:rsidRPr="00C74798">
        <w:rPr>
          <w:lang w:val="ru-RU"/>
        </w:rPr>
        <w:t>..............................................................................................147</w:t>
      </w:r>
    </w:p>
    <w:p w14:paraId="6ED32A93" w14:textId="77777777" w:rsidR="00C74798" w:rsidRPr="00C74798" w:rsidRDefault="00C74798" w:rsidP="00C74798">
      <w:pPr>
        <w:rPr>
          <w:lang w:val="ru-RU"/>
        </w:rPr>
      </w:pPr>
    </w:p>
    <w:p w14:paraId="36152A10" w14:textId="77777777" w:rsidR="00C74798" w:rsidRPr="00C74798" w:rsidRDefault="00C74798" w:rsidP="00C74798">
      <w:pPr>
        <w:rPr>
          <w:lang w:val="ru-RU"/>
        </w:rPr>
      </w:pPr>
      <w:r w:rsidRPr="00C74798">
        <w:rPr>
          <w:rFonts w:hint="eastAsia"/>
          <w:lang w:val="ru-RU"/>
        </w:rPr>
        <w:t>ГЛАВА</w:t>
      </w:r>
      <w:r w:rsidRPr="00C74798">
        <w:rPr>
          <w:lang w:val="ru-RU"/>
        </w:rPr>
        <w:t xml:space="preserve"> 4. </w:t>
      </w:r>
      <w:r w:rsidRPr="00C74798">
        <w:rPr>
          <w:rFonts w:hint="eastAsia"/>
          <w:lang w:val="ru-RU"/>
        </w:rPr>
        <w:t>СРАВНИТЕЛЬНАЯ</w:t>
      </w:r>
      <w:r w:rsidRPr="00C74798">
        <w:rPr>
          <w:lang w:val="ru-RU"/>
        </w:rPr>
        <w:t xml:space="preserve"> </w:t>
      </w:r>
      <w:r w:rsidRPr="00C74798">
        <w:rPr>
          <w:rFonts w:hint="eastAsia"/>
          <w:lang w:val="ru-RU"/>
        </w:rPr>
        <w:t>ЭФФЕКТИВНОСТЬ</w:t>
      </w:r>
      <w:r w:rsidRPr="00C74798">
        <w:rPr>
          <w:lang w:val="ru-RU"/>
        </w:rPr>
        <w:t xml:space="preserve"> </w:t>
      </w:r>
      <w:r w:rsidRPr="00C74798">
        <w:rPr>
          <w:rFonts w:hint="eastAsia"/>
          <w:lang w:val="ru-RU"/>
        </w:rPr>
        <w:t>ПРОВОДИМОЙ</w:t>
      </w:r>
      <w:r w:rsidRPr="00C74798">
        <w:rPr>
          <w:lang w:val="ru-RU"/>
        </w:rPr>
        <w:t xml:space="preserve"> </w:t>
      </w:r>
      <w:r w:rsidRPr="00C74798">
        <w:rPr>
          <w:rFonts w:hint="eastAsia"/>
          <w:lang w:val="ru-RU"/>
        </w:rPr>
        <w:t>ТЕРАПИИ</w:t>
      </w:r>
      <w:r w:rsidRPr="00C74798">
        <w:rPr>
          <w:lang w:val="ru-RU"/>
        </w:rPr>
        <w:t xml:space="preserve"> </w:t>
      </w:r>
      <w:r w:rsidRPr="00C74798">
        <w:rPr>
          <w:rFonts w:hint="eastAsia"/>
          <w:lang w:val="ru-RU"/>
        </w:rPr>
        <w:t>У</w:t>
      </w:r>
      <w:r w:rsidRPr="00C74798">
        <w:rPr>
          <w:lang w:val="ru-RU"/>
        </w:rPr>
        <w:t xml:space="preserve"> </w:t>
      </w:r>
      <w:r w:rsidRPr="00C74798">
        <w:rPr>
          <w:rFonts w:hint="eastAsia"/>
          <w:lang w:val="ru-RU"/>
        </w:rPr>
        <w:t>БОЛЬНЫХ</w:t>
      </w:r>
      <w:r w:rsidRPr="00C74798">
        <w:rPr>
          <w:lang w:val="ru-RU"/>
        </w:rPr>
        <w:t xml:space="preserve"> </w:t>
      </w:r>
      <w:r w:rsidRPr="00C74798">
        <w:rPr>
          <w:rFonts w:hint="eastAsia"/>
          <w:lang w:val="ru-RU"/>
        </w:rPr>
        <w:t>С</w:t>
      </w:r>
      <w:r w:rsidRPr="00C74798">
        <w:rPr>
          <w:lang w:val="ru-RU"/>
        </w:rPr>
        <w:t xml:space="preserve"> </w:t>
      </w:r>
      <w:r w:rsidRPr="00C74798">
        <w:rPr>
          <w:rFonts w:hint="eastAsia"/>
          <w:lang w:val="ru-RU"/>
        </w:rPr>
        <w:t>ТЯЖЕЛОЙ</w:t>
      </w:r>
      <w:r w:rsidRPr="00C74798">
        <w:rPr>
          <w:lang w:val="ru-RU"/>
        </w:rPr>
        <w:t xml:space="preserve"> </w:t>
      </w:r>
      <w:r w:rsidRPr="00C74798">
        <w:rPr>
          <w:rFonts w:hint="eastAsia"/>
          <w:lang w:val="ru-RU"/>
        </w:rPr>
        <w:t>ЧМТ</w:t>
      </w:r>
      <w:r w:rsidRPr="00C74798">
        <w:rPr>
          <w:lang w:val="ru-RU"/>
        </w:rPr>
        <w:t xml:space="preserve"> </w:t>
      </w:r>
      <w:r w:rsidRPr="00C74798">
        <w:rPr>
          <w:rFonts w:hint="eastAsia"/>
          <w:lang w:val="ru-RU"/>
        </w:rPr>
        <w:t>В</w:t>
      </w:r>
      <w:r w:rsidRPr="00C74798">
        <w:rPr>
          <w:lang w:val="ru-RU"/>
        </w:rPr>
        <w:t xml:space="preserve"> </w:t>
      </w:r>
      <w:r w:rsidRPr="00C74798">
        <w:rPr>
          <w:rFonts w:hint="eastAsia"/>
          <w:lang w:val="ru-RU"/>
        </w:rPr>
        <w:t>ЗАВИСИМОСТИ</w:t>
      </w:r>
      <w:r w:rsidRPr="00C74798">
        <w:rPr>
          <w:lang w:val="ru-RU"/>
        </w:rPr>
        <w:t xml:space="preserve"> </w:t>
      </w:r>
      <w:r w:rsidRPr="00C74798">
        <w:rPr>
          <w:rFonts w:hint="eastAsia"/>
          <w:lang w:val="ru-RU"/>
        </w:rPr>
        <w:t>ОТ</w:t>
      </w:r>
      <w:r w:rsidRPr="00C74798">
        <w:rPr>
          <w:lang w:val="ru-RU"/>
        </w:rPr>
        <w:t xml:space="preserve"> </w:t>
      </w:r>
      <w:r w:rsidRPr="00C74798">
        <w:rPr>
          <w:rFonts w:hint="eastAsia"/>
          <w:lang w:val="ru-RU"/>
        </w:rPr>
        <w:t>ВИДА</w:t>
      </w:r>
      <w:r w:rsidRPr="00C74798">
        <w:rPr>
          <w:lang w:val="ru-RU"/>
        </w:rPr>
        <w:t xml:space="preserve"> </w:t>
      </w:r>
      <w:r w:rsidRPr="00C74798">
        <w:rPr>
          <w:rFonts w:hint="eastAsia"/>
          <w:lang w:val="ru-RU"/>
        </w:rPr>
        <w:t>ФИЗИЧЕСКОГО</w:t>
      </w:r>
    </w:p>
    <w:p w14:paraId="64FB6793" w14:textId="77777777" w:rsidR="00C74798" w:rsidRPr="00C74798" w:rsidRDefault="00C74798" w:rsidP="00C74798">
      <w:pPr>
        <w:rPr>
          <w:lang w:val="ru-RU"/>
        </w:rPr>
      </w:pPr>
    </w:p>
    <w:p w14:paraId="1BC16259" w14:textId="77777777" w:rsidR="00C74798" w:rsidRPr="00C74798" w:rsidRDefault="00C74798" w:rsidP="00C74798">
      <w:pPr>
        <w:rPr>
          <w:lang w:val="ru-RU"/>
        </w:rPr>
      </w:pPr>
      <w:r w:rsidRPr="00C74798">
        <w:rPr>
          <w:rFonts w:hint="eastAsia"/>
          <w:lang w:val="ru-RU"/>
        </w:rPr>
        <w:t>ФАКТОРА</w:t>
      </w:r>
      <w:r w:rsidRPr="00C74798">
        <w:rPr>
          <w:lang w:val="ru-RU"/>
        </w:rPr>
        <w:t>....................................................................................................................167</w:t>
      </w:r>
    </w:p>
    <w:p w14:paraId="64E6B20B" w14:textId="77777777" w:rsidR="00C74798" w:rsidRPr="00C74798" w:rsidRDefault="00C74798" w:rsidP="00C74798">
      <w:pPr>
        <w:rPr>
          <w:lang w:val="ru-RU"/>
        </w:rPr>
      </w:pPr>
    </w:p>
    <w:p w14:paraId="0149354E" w14:textId="77777777" w:rsidR="00C74798" w:rsidRPr="00C74798" w:rsidRDefault="00C74798" w:rsidP="00C74798">
      <w:pPr>
        <w:rPr>
          <w:lang w:val="ru-RU"/>
        </w:rPr>
      </w:pPr>
      <w:r w:rsidRPr="00C74798">
        <w:rPr>
          <w:rFonts w:hint="eastAsia"/>
          <w:lang w:val="ru-RU"/>
        </w:rPr>
        <w:t>ГЛАВА</w:t>
      </w:r>
      <w:r w:rsidRPr="00C74798">
        <w:rPr>
          <w:lang w:val="ru-RU"/>
        </w:rPr>
        <w:t xml:space="preserve"> 5. </w:t>
      </w:r>
      <w:r w:rsidRPr="00C74798">
        <w:rPr>
          <w:rFonts w:hint="eastAsia"/>
          <w:lang w:val="ru-RU"/>
        </w:rPr>
        <w:t>ОБСУЖДЕНИЕ</w:t>
      </w:r>
      <w:r w:rsidRPr="00C74798">
        <w:rPr>
          <w:lang w:val="ru-RU"/>
        </w:rPr>
        <w:t xml:space="preserve"> </w:t>
      </w:r>
      <w:r w:rsidRPr="00C74798">
        <w:rPr>
          <w:rFonts w:hint="eastAsia"/>
          <w:lang w:val="ru-RU"/>
        </w:rPr>
        <w:t>ПОЛУЧЕННЫХ</w:t>
      </w:r>
      <w:r w:rsidRPr="00C74798">
        <w:rPr>
          <w:lang w:val="ru-RU"/>
        </w:rPr>
        <w:t xml:space="preserve"> </w:t>
      </w:r>
      <w:r w:rsidRPr="00C74798">
        <w:rPr>
          <w:rFonts w:hint="eastAsia"/>
          <w:lang w:val="ru-RU"/>
        </w:rPr>
        <w:t>РЕЗУЛЬТАТОВ</w:t>
      </w:r>
    </w:p>
    <w:p w14:paraId="708E94A0" w14:textId="77777777" w:rsidR="00C74798" w:rsidRPr="00C74798" w:rsidRDefault="00C74798" w:rsidP="00C74798">
      <w:pPr>
        <w:rPr>
          <w:lang w:val="ru-RU"/>
        </w:rPr>
      </w:pPr>
    </w:p>
    <w:p w14:paraId="28E8AD2C" w14:textId="77777777" w:rsidR="00C74798" w:rsidRPr="00C74798" w:rsidRDefault="00C74798" w:rsidP="00C74798">
      <w:pPr>
        <w:rPr>
          <w:lang w:val="ru-RU"/>
        </w:rPr>
      </w:pPr>
      <w:r w:rsidRPr="00C74798">
        <w:rPr>
          <w:lang w:val="ru-RU"/>
        </w:rPr>
        <w:t>(</w:t>
      </w:r>
      <w:r w:rsidRPr="00C74798">
        <w:rPr>
          <w:rFonts w:hint="eastAsia"/>
          <w:lang w:val="ru-RU"/>
        </w:rPr>
        <w:t>ЗАКЛЮЧЕНИЕ</w:t>
      </w:r>
      <w:r w:rsidRPr="00C74798">
        <w:rPr>
          <w:lang w:val="ru-RU"/>
        </w:rPr>
        <w:t>)......................................................................................................... 207</w:t>
      </w:r>
    </w:p>
    <w:p w14:paraId="01483759" w14:textId="77777777" w:rsidR="00C74798" w:rsidRPr="00C74798" w:rsidRDefault="00C74798" w:rsidP="00C74798">
      <w:pPr>
        <w:rPr>
          <w:lang w:val="ru-RU"/>
        </w:rPr>
      </w:pPr>
    </w:p>
    <w:p w14:paraId="4A7FF3F3" w14:textId="77777777" w:rsidR="00C74798" w:rsidRPr="00C74798" w:rsidRDefault="00C74798" w:rsidP="00C74798">
      <w:pPr>
        <w:rPr>
          <w:lang w:val="ru-RU"/>
        </w:rPr>
      </w:pPr>
      <w:r w:rsidRPr="00C74798">
        <w:rPr>
          <w:rFonts w:hint="eastAsia"/>
          <w:lang w:val="ru-RU"/>
        </w:rPr>
        <w:t>ВЫВОДЫ</w:t>
      </w:r>
      <w:r w:rsidRPr="00C74798">
        <w:rPr>
          <w:lang w:val="ru-RU"/>
        </w:rPr>
        <w:t xml:space="preserve"> ..................................................................................................................... 225</w:t>
      </w:r>
    </w:p>
    <w:p w14:paraId="29BE87F9" w14:textId="77777777" w:rsidR="00C74798" w:rsidRPr="00C74798" w:rsidRDefault="00C74798" w:rsidP="00C74798">
      <w:pPr>
        <w:rPr>
          <w:lang w:val="ru-RU"/>
        </w:rPr>
      </w:pPr>
    </w:p>
    <w:p w14:paraId="0D732078" w14:textId="77777777" w:rsidR="00C74798" w:rsidRPr="00C74798" w:rsidRDefault="00C74798" w:rsidP="00C74798">
      <w:pPr>
        <w:rPr>
          <w:lang w:val="ru-RU"/>
        </w:rPr>
      </w:pPr>
      <w:r w:rsidRPr="00C74798">
        <w:rPr>
          <w:rFonts w:hint="eastAsia"/>
          <w:lang w:val="ru-RU"/>
        </w:rPr>
        <w:t>ПРАКТИЧЕСКИЕ</w:t>
      </w:r>
      <w:r w:rsidRPr="00C74798">
        <w:rPr>
          <w:lang w:val="ru-RU"/>
        </w:rPr>
        <w:t xml:space="preserve"> </w:t>
      </w:r>
      <w:r w:rsidRPr="00C74798">
        <w:rPr>
          <w:rFonts w:hint="eastAsia"/>
          <w:lang w:val="ru-RU"/>
        </w:rPr>
        <w:t>РЕКОМЕНДАЦИИ</w:t>
      </w:r>
      <w:r w:rsidRPr="00C74798">
        <w:rPr>
          <w:lang w:val="ru-RU"/>
        </w:rPr>
        <w:t>.....................................................................227</w:t>
      </w:r>
    </w:p>
    <w:p w14:paraId="14B15A3D" w14:textId="77777777" w:rsidR="00C74798" w:rsidRPr="00C74798" w:rsidRDefault="00C74798" w:rsidP="00C74798">
      <w:pPr>
        <w:rPr>
          <w:lang w:val="ru-RU"/>
        </w:rPr>
      </w:pPr>
    </w:p>
    <w:p w14:paraId="72DF83F0" w14:textId="77777777" w:rsidR="00C74798" w:rsidRPr="00C74798" w:rsidRDefault="00C74798" w:rsidP="00C74798">
      <w:pPr>
        <w:rPr>
          <w:lang w:val="ru-RU"/>
        </w:rPr>
      </w:pPr>
      <w:r w:rsidRPr="00C74798">
        <w:rPr>
          <w:rFonts w:hint="eastAsia"/>
          <w:lang w:val="ru-RU"/>
        </w:rPr>
        <w:t>СПИСОК</w:t>
      </w:r>
      <w:r w:rsidRPr="00C74798">
        <w:rPr>
          <w:lang w:val="ru-RU"/>
        </w:rPr>
        <w:t xml:space="preserve"> </w:t>
      </w:r>
      <w:r w:rsidRPr="00C74798">
        <w:rPr>
          <w:rFonts w:hint="eastAsia"/>
          <w:lang w:val="ru-RU"/>
        </w:rPr>
        <w:t>СОКРАЩЕНИЙ</w:t>
      </w:r>
      <w:r w:rsidRPr="00C74798">
        <w:rPr>
          <w:lang w:val="ru-RU"/>
        </w:rPr>
        <w:t>.........................................................................................228</w:t>
      </w:r>
    </w:p>
    <w:p w14:paraId="03D58DB8" w14:textId="77777777" w:rsidR="00C74798" w:rsidRPr="00C74798" w:rsidRDefault="00C74798" w:rsidP="00C74798">
      <w:pPr>
        <w:rPr>
          <w:lang w:val="ru-RU"/>
        </w:rPr>
      </w:pPr>
    </w:p>
    <w:p w14:paraId="37D7653F" w14:textId="32AA8551" w:rsidR="00C74798" w:rsidRPr="00C74798" w:rsidRDefault="00C74798" w:rsidP="00C74798">
      <w:pPr>
        <w:rPr>
          <w:lang w:val="ru-RU"/>
        </w:rPr>
      </w:pPr>
      <w:r w:rsidRPr="00C74798">
        <w:rPr>
          <w:rFonts w:hint="eastAsia"/>
          <w:lang w:val="ru-RU"/>
        </w:rPr>
        <w:t>СПИСОК</w:t>
      </w:r>
      <w:r w:rsidRPr="00C74798">
        <w:rPr>
          <w:lang w:val="ru-RU"/>
        </w:rPr>
        <w:t xml:space="preserve"> </w:t>
      </w:r>
      <w:r w:rsidRPr="00C74798">
        <w:rPr>
          <w:rFonts w:hint="eastAsia"/>
          <w:lang w:val="ru-RU"/>
        </w:rPr>
        <w:t>ЛИТЕРАТУРЫ</w:t>
      </w:r>
      <w:r w:rsidRPr="00C74798">
        <w:rPr>
          <w:lang w:val="ru-RU"/>
        </w:rPr>
        <w:t>...........................................................................................232</w:t>
      </w:r>
    </w:p>
    <w:sectPr w:rsidR="00C74798" w:rsidRPr="00C74798" w:rsidSect="00C162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229C" w14:textId="77777777" w:rsidR="00C16284" w:rsidRPr="00C66E52" w:rsidRDefault="00C16284">
      <w:pPr>
        <w:spacing w:after="0" w:line="240" w:lineRule="auto"/>
      </w:pPr>
      <w:r w:rsidRPr="00C66E52">
        <w:separator/>
      </w:r>
    </w:p>
  </w:endnote>
  <w:endnote w:type="continuationSeparator" w:id="0">
    <w:p w14:paraId="61EFFD66" w14:textId="77777777" w:rsidR="00C16284" w:rsidRPr="00C66E52" w:rsidRDefault="00C1628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E4EB" w14:textId="77777777" w:rsidR="00C16284" w:rsidRPr="00C66E52" w:rsidRDefault="00C16284"/>
    <w:p w14:paraId="2464D0AF" w14:textId="77777777" w:rsidR="00C16284" w:rsidRPr="00C66E52" w:rsidRDefault="00C16284"/>
    <w:p w14:paraId="4AA67DB9" w14:textId="77777777" w:rsidR="00C16284" w:rsidRPr="00C66E52" w:rsidRDefault="00C16284"/>
    <w:p w14:paraId="70320C3A" w14:textId="77777777" w:rsidR="00C16284" w:rsidRPr="00C66E52" w:rsidRDefault="00C16284"/>
    <w:p w14:paraId="4B0C0E19" w14:textId="77777777" w:rsidR="00C16284" w:rsidRPr="00C66E52" w:rsidRDefault="00C16284"/>
    <w:p w14:paraId="2885A6D5" w14:textId="77777777" w:rsidR="00C16284" w:rsidRPr="00C66E52" w:rsidRDefault="00C16284"/>
    <w:p w14:paraId="2A5DF360" w14:textId="77777777" w:rsidR="00C16284" w:rsidRPr="00C66E52" w:rsidRDefault="00C1628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7AA9A90" wp14:editId="66F880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41E9" w14:textId="77777777" w:rsidR="00C16284" w:rsidRPr="00C66E52" w:rsidRDefault="00C162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AA9A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5D41E9" w14:textId="77777777" w:rsidR="00C16284" w:rsidRPr="00C66E52" w:rsidRDefault="00C162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4E73FA" w14:textId="77777777" w:rsidR="00C16284" w:rsidRPr="00C66E52" w:rsidRDefault="00C16284"/>
    <w:p w14:paraId="69C4304F" w14:textId="77777777" w:rsidR="00C16284" w:rsidRPr="00C66E52" w:rsidRDefault="00C16284"/>
    <w:p w14:paraId="267E3585" w14:textId="77777777" w:rsidR="00C16284" w:rsidRPr="00C66E52" w:rsidRDefault="00C1628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6789145" wp14:editId="3A69E2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BF0" w14:textId="77777777" w:rsidR="00C16284" w:rsidRPr="00C66E52" w:rsidRDefault="00C16284"/>
                          <w:p w14:paraId="22F8FF3D" w14:textId="77777777" w:rsidR="00C16284" w:rsidRPr="00C66E52" w:rsidRDefault="00C162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891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48ABF0" w14:textId="77777777" w:rsidR="00C16284" w:rsidRPr="00C66E52" w:rsidRDefault="00C16284"/>
                    <w:p w14:paraId="22F8FF3D" w14:textId="77777777" w:rsidR="00C16284" w:rsidRPr="00C66E52" w:rsidRDefault="00C162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D7FB98" w14:textId="77777777" w:rsidR="00C16284" w:rsidRPr="00C66E52" w:rsidRDefault="00C16284"/>
    <w:p w14:paraId="42DBCC9C" w14:textId="77777777" w:rsidR="00C16284" w:rsidRPr="00C66E52" w:rsidRDefault="00C16284">
      <w:pPr>
        <w:rPr>
          <w:sz w:val="2"/>
          <w:szCs w:val="2"/>
        </w:rPr>
      </w:pPr>
    </w:p>
    <w:p w14:paraId="05456713" w14:textId="77777777" w:rsidR="00C16284" w:rsidRPr="00C66E52" w:rsidRDefault="00C16284"/>
    <w:p w14:paraId="528FF4AE" w14:textId="77777777" w:rsidR="00C16284" w:rsidRPr="00C66E52" w:rsidRDefault="00C16284">
      <w:pPr>
        <w:spacing w:after="0" w:line="240" w:lineRule="auto"/>
      </w:pPr>
    </w:p>
  </w:footnote>
  <w:footnote w:type="continuationSeparator" w:id="0">
    <w:p w14:paraId="3AA74B5C" w14:textId="77777777" w:rsidR="00C16284" w:rsidRPr="00C66E52" w:rsidRDefault="00C1628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84"/>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22009</TotalTime>
  <Pages>3</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3363</cp:revision>
  <cp:lastPrinted>2009-02-06T05:36:00Z</cp:lastPrinted>
  <dcterms:created xsi:type="dcterms:W3CDTF">2024-04-09T10:20:00Z</dcterms:created>
  <dcterms:modified xsi:type="dcterms:W3CDTF">2024-05-05T20:12:00Z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