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C7CD" w14:textId="66BCA096" w:rsidR="008566F8" w:rsidRDefault="001E2725" w:rsidP="001E2725">
      <w:r w:rsidRPr="001E2725">
        <w:rPr>
          <w:rFonts w:hint="eastAsia"/>
        </w:rPr>
        <w:t>Тан</w:t>
      </w:r>
      <w:r w:rsidRPr="001E2725">
        <w:t xml:space="preserve"> </w:t>
      </w:r>
      <w:r w:rsidRPr="001E2725">
        <w:rPr>
          <w:rFonts w:hint="eastAsia"/>
        </w:rPr>
        <w:t>Сюйвэй</w:t>
      </w:r>
      <w:r>
        <w:t xml:space="preserve"> </w:t>
      </w:r>
      <w:r w:rsidRPr="001E2725">
        <w:rPr>
          <w:rFonts w:hint="eastAsia"/>
        </w:rPr>
        <w:t>Формирование</w:t>
      </w:r>
      <w:r w:rsidRPr="001E2725">
        <w:t xml:space="preserve"> </w:t>
      </w:r>
      <w:r w:rsidRPr="001E2725">
        <w:rPr>
          <w:rFonts w:hint="eastAsia"/>
        </w:rPr>
        <w:t>механизма</w:t>
      </w:r>
      <w:r w:rsidRPr="001E2725">
        <w:t xml:space="preserve"> </w:t>
      </w:r>
      <w:r w:rsidRPr="001E2725">
        <w:rPr>
          <w:rFonts w:hint="eastAsia"/>
        </w:rPr>
        <w:t>устойчивого</w:t>
      </w:r>
      <w:r w:rsidRPr="001E2725">
        <w:t xml:space="preserve"> </w:t>
      </w:r>
      <w:r w:rsidRPr="001E2725">
        <w:rPr>
          <w:rFonts w:hint="eastAsia"/>
        </w:rPr>
        <w:t>развития</w:t>
      </w:r>
      <w:r w:rsidRPr="001E2725">
        <w:t xml:space="preserve"> </w:t>
      </w:r>
      <w:r w:rsidRPr="001E2725">
        <w:rPr>
          <w:rFonts w:hint="eastAsia"/>
        </w:rPr>
        <w:t>нефтедобывающего</w:t>
      </w:r>
      <w:r w:rsidRPr="001E2725">
        <w:t xml:space="preserve"> </w:t>
      </w:r>
      <w:r w:rsidRPr="001E2725">
        <w:rPr>
          <w:rFonts w:hint="eastAsia"/>
        </w:rPr>
        <w:t>комплекса</w:t>
      </w:r>
      <w:r w:rsidRPr="001E2725">
        <w:t xml:space="preserve"> </w:t>
      </w:r>
      <w:r w:rsidRPr="001E2725">
        <w:rPr>
          <w:rFonts w:hint="eastAsia"/>
        </w:rPr>
        <w:t>на</w:t>
      </w:r>
      <w:r w:rsidRPr="001E2725">
        <w:t xml:space="preserve"> </w:t>
      </w:r>
      <w:r w:rsidRPr="001E2725">
        <w:rPr>
          <w:rFonts w:hint="eastAsia"/>
        </w:rPr>
        <w:t>базе</w:t>
      </w:r>
      <w:r w:rsidRPr="001E2725">
        <w:t xml:space="preserve"> </w:t>
      </w:r>
      <w:r w:rsidRPr="001E2725">
        <w:rPr>
          <w:rFonts w:hint="eastAsia"/>
        </w:rPr>
        <w:t>маргинальных</w:t>
      </w:r>
      <w:r w:rsidRPr="001E2725">
        <w:t xml:space="preserve"> </w:t>
      </w:r>
      <w:r w:rsidRPr="001E2725">
        <w:rPr>
          <w:rFonts w:hint="eastAsia"/>
        </w:rPr>
        <w:t>месторождений</w:t>
      </w:r>
    </w:p>
    <w:p w14:paraId="4A1E3931" w14:textId="77777777" w:rsidR="001E2725" w:rsidRDefault="001E2725" w:rsidP="001E2725">
      <w:r>
        <w:rPr>
          <w:rFonts w:hint="eastAsia"/>
        </w:rPr>
        <w:t>ОГЛАВЛЕНИЕ</w:t>
      </w:r>
      <w:r>
        <w:t xml:space="preserve"> </w:t>
      </w:r>
      <w:r>
        <w:rPr>
          <w:rFonts w:hint="eastAsia"/>
        </w:rPr>
        <w:t>ДИССЕРТАЦИИ</w:t>
      </w:r>
    </w:p>
    <w:p w14:paraId="0484ED8A" w14:textId="77777777" w:rsidR="001E2725" w:rsidRDefault="001E2725" w:rsidP="001E2725">
      <w:r>
        <w:rPr>
          <w:rFonts w:hint="eastAsia"/>
        </w:rPr>
        <w:t>кандидат</w:t>
      </w:r>
      <w:r>
        <w:t xml:space="preserve"> </w:t>
      </w:r>
      <w:r>
        <w:rPr>
          <w:rFonts w:hint="eastAsia"/>
        </w:rPr>
        <w:t>наук</w:t>
      </w:r>
      <w:r>
        <w:t xml:space="preserve"> </w:t>
      </w:r>
      <w:r>
        <w:rPr>
          <w:rFonts w:hint="eastAsia"/>
        </w:rPr>
        <w:t>Тан</w:t>
      </w:r>
      <w:r>
        <w:t xml:space="preserve"> </w:t>
      </w:r>
      <w:r>
        <w:rPr>
          <w:rFonts w:hint="eastAsia"/>
        </w:rPr>
        <w:t>Сюйвэй</w:t>
      </w:r>
    </w:p>
    <w:p w14:paraId="7A996759" w14:textId="77777777" w:rsidR="001E2725" w:rsidRDefault="001E2725" w:rsidP="001E2725">
      <w:r>
        <w:rPr>
          <w:rFonts w:hint="eastAsia"/>
        </w:rPr>
        <w:t>ВВЕДЕНИЕ</w:t>
      </w:r>
    </w:p>
    <w:p w14:paraId="6A1EC594" w14:textId="77777777" w:rsidR="001E2725" w:rsidRDefault="001E2725" w:rsidP="001E2725"/>
    <w:p w14:paraId="398EAF89" w14:textId="77777777" w:rsidR="001E2725" w:rsidRDefault="001E2725" w:rsidP="001E2725">
      <w:r>
        <w:rPr>
          <w:rFonts w:hint="eastAsia"/>
        </w:rPr>
        <w:t>ГЛАВА</w:t>
      </w:r>
      <w:r>
        <w:t xml:space="preserve"> 1 </w:t>
      </w:r>
      <w:r>
        <w:rPr>
          <w:rFonts w:hint="eastAsia"/>
        </w:rPr>
        <w:t>ТЕОРЕТИЧЕСКИЕ</w:t>
      </w:r>
      <w:r>
        <w:t xml:space="preserve"> </w:t>
      </w:r>
      <w:r>
        <w:rPr>
          <w:rFonts w:hint="eastAsia"/>
        </w:rPr>
        <w:t>ПОЛОЖЕНИЯ</w:t>
      </w:r>
      <w:r>
        <w:t xml:space="preserve"> </w:t>
      </w:r>
      <w:r>
        <w:rPr>
          <w:rFonts w:hint="eastAsia"/>
        </w:rPr>
        <w:t>И</w:t>
      </w:r>
      <w:r>
        <w:t xml:space="preserve"> </w:t>
      </w:r>
      <w:r>
        <w:rPr>
          <w:rFonts w:hint="eastAsia"/>
        </w:rPr>
        <w:t>ПРЕДПОСЫЛКИ</w:t>
      </w:r>
      <w:r>
        <w:t xml:space="preserve"> </w:t>
      </w:r>
      <w:r>
        <w:rPr>
          <w:rFonts w:hint="eastAsia"/>
        </w:rPr>
        <w:t>ФОРМИРОВАНИЯ</w:t>
      </w:r>
      <w:r>
        <w:t xml:space="preserve"> </w:t>
      </w:r>
      <w:r>
        <w:rPr>
          <w:rFonts w:hint="eastAsia"/>
        </w:rPr>
        <w:t>НЕФТЕДОБЫВАЮЩЕГО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МАРГИНАЛЬНЫХ</w:t>
      </w:r>
      <w:r>
        <w:t xml:space="preserve"> </w:t>
      </w:r>
      <w:r>
        <w:rPr>
          <w:rFonts w:hint="eastAsia"/>
        </w:rPr>
        <w:t>МЕСТОРОЖДЕНИЙ</w:t>
      </w:r>
    </w:p>
    <w:p w14:paraId="31F0DC68" w14:textId="77777777" w:rsidR="001E2725" w:rsidRDefault="001E2725" w:rsidP="001E2725"/>
    <w:p w14:paraId="0044601F" w14:textId="77777777" w:rsidR="001E2725" w:rsidRDefault="001E2725" w:rsidP="001E2725">
      <w:r>
        <w:t xml:space="preserve">1.1 </w:t>
      </w:r>
      <w:r>
        <w:rPr>
          <w:rFonts w:hint="eastAsia"/>
        </w:rPr>
        <w:t>Обоснование</w:t>
      </w:r>
      <w:r>
        <w:t xml:space="preserve"> </w:t>
      </w:r>
      <w:r>
        <w:rPr>
          <w:rFonts w:hint="eastAsia"/>
        </w:rPr>
        <w:t>категории</w:t>
      </w:r>
      <w:r>
        <w:t xml:space="preserve"> </w:t>
      </w:r>
      <w:r>
        <w:rPr>
          <w:rFonts w:hint="eastAsia"/>
        </w:rPr>
        <w:t>маргинальных</w:t>
      </w:r>
      <w:r>
        <w:t xml:space="preserve"> </w:t>
      </w:r>
      <w:r>
        <w:rPr>
          <w:rFonts w:hint="eastAsia"/>
        </w:rPr>
        <w:t>месторождений</w:t>
      </w:r>
      <w:r>
        <w:t xml:space="preserve"> </w:t>
      </w:r>
      <w:r>
        <w:rPr>
          <w:rFonts w:hint="eastAsia"/>
        </w:rPr>
        <w:t>нефти</w:t>
      </w:r>
      <w:r>
        <w:t xml:space="preserve"> </w:t>
      </w:r>
      <w:r>
        <w:rPr>
          <w:rFonts w:hint="eastAsia"/>
        </w:rPr>
        <w:t>и</w:t>
      </w:r>
      <w:r>
        <w:t xml:space="preserve"> </w:t>
      </w:r>
      <w:r>
        <w:rPr>
          <w:rFonts w:hint="eastAsia"/>
        </w:rPr>
        <w:t>их</w:t>
      </w:r>
      <w:r>
        <w:t xml:space="preserve"> </w:t>
      </w:r>
      <w:r>
        <w:rPr>
          <w:rFonts w:hint="eastAsia"/>
        </w:rPr>
        <w:t>геолого</w:t>
      </w:r>
      <w:r>
        <w:t>-</w:t>
      </w:r>
      <w:r>
        <w:rPr>
          <w:rFonts w:hint="eastAsia"/>
        </w:rPr>
        <w:t>экономическая</w:t>
      </w:r>
      <w:r>
        <w:t xml:space="preserve"> </w:t>
      </w:r>
      <w:r>
        <w:rPr>
          <w:rFonts w:hint="eastAsia"/>
        </w:rPr>
        <w:t>классификация</w:t>
      </w:r>
    </w:p>
    <w:p w14:paraId="5A282CAC" w14:textId="77777777" w:rsidR="001E2725" w:rsidRDefault="001E2725" w:rsidP="001E2725"/>
    <w:p w14:paraId="5246B127" w14:textId="77777777" w:rsidR="001E2725" w:rsidRDefault="001E2725" w:rsidP="001E2725">
      <w:r>
        <w:t xml:space="preserve">1.2 </w:t>
      </w:r>
      <w:r>
        <w:rPr>
          <w:rFonts w:hint="eastAsia"/>
        </w:rPr>
        <w:t>Оценка</w:t>
      </w:r>
      <w:r>
        <w:t xml:space="preserve"> </w:t>
      </w:r>
      <w:r>
        <w:rPr>
          <w:rFonts w:hint="eastAsia"/>
        </w:rPr>
        <w:t>сырьевого</w:t>
      </w:r>
      <w:r>
        <w:t xml:space="preserve"> </w:t>
      </w:r>
      <w:r>
        <w:rPr>
          <w:rFonts w:hint="eastAsia"/>
        </w:rPr>
        <w:t>потенциала</w:t>
      </w:r>
      <w:r>
        <w:t xml:space="preserve"> </w:t>
      </w:r>
      <w:r>
        <w:rPr>
          <w:rFonts w:hint="eastAsia"/>
        </w:rPr>
        <w:t>нефтедобывающего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маргинальных</w:t>
      </w:r>
      <w:r>
        <w:t xml:space="preserve"> </w:t>
      </w:r>
      <w:r>
        <w:rPr>
          <w:rFonts w:hint="eastAsia"/>
        </w:rPr>
        <w:t>месторождений</w:t>
      </w:r>
      <w:r>
        <w:t xml:space="preserve"> </w:t>
      </w:r>
      <w:r>
        <w:rPr>
          <w:rFonts w:hint="eastAsia"/>
        </w:rPr>
        <w:t>и</w:t>
      </w:r>
      <w:r>
        <w:t xml:space="preserve"> </w:t>
      </w:r>
      <w:r>
        <w:rPr>
          <w:rFonts w:hint="eastAsia"/>
        </w:rPr>
        <w:t>перспективных</w:t>
      </w:r>
      <w:r>
        <w:t xml:space="preserve"> </w:t>
      </w:r>
      <w:r>
        <w:rPr>
          <w:rFonts w:hint="eastAsia"/>
        </w:rPr>
        <w:t>зон</w:t>
      </w:r>
      <w:r>
        <w:t xml:space="preserve"> </w:t>
      </w:r>
      <w:r>
        <w:rPr>
          <w:rFonts w:hint="eastAsia"/>
        </w:rPr>
        <w:t>его</w:t>
      </w:r>
      <w:r>
        <w:t xml:space="preserve"> </w:t>
      </w:r>
      <w:r>
        <w:rPr>
          <w:rFonts w:hint="eastAsia"/>
        </w:rPr>
        <w:t>развития</w:t>
      </w:r>
    </w:p>
    <w:p w14:paraId="7D071841" w14:textId="77777777" w:rsidR="001E2725" w:rsidRDefault="001E2725" w:rsidP="001E2725"/>
    <w:p w14:paraId="143A75D2" w14:textId="77777777" w:rsidR="001E2725" w:rsidRDefault="001E2725" w:rsidP="001E2725">
      <w:r>
        <w:t xml:space="preserve">1.3 </w:t>
      </w:r>
      <w:r>
        <w:rPr>
          <w:rFonts w:hint="eastAsia"/>
        </w:rPr>
        <w:t>Предельные</w:t>
      </w:r>
      <w:r>
        <w:t xml:space="preserve"> </w:t>
      </w:r>
      <w:r>
        <w:rPr>
          <w:rFonts w:hint="eastAsia"/>
        </w:rPr>
        <w:t>геологические</w:t>
      </w:r>
      <w:r>
        <w:t xml:space="preserve">, </w:t>
      </w:r>
      <w:r>
        <w:rPr>
          <w:rFonts w:hint="eastAsia"/>
        </w:rPr>
        <w:t>технологические</w:t>
      </w:r>
      <w:r>
        <w:t xml:space="preserve"> </w:t>
      </w:r>
      <w:r>
        <w:rPr>
          <w:rFonts w:hint="eastAsia"/>
        </w:rPr>
        <w:t>и</w:t>
      </w:r>
      <w:r>
        <w:t xml:space="preserve"> </w:t>
      </w:r>
      <w:r>
        <w:rPr>
          <w:rFonts w:hint="eastAsia"/>
        </w:rPr>
        <w:t>промысловые</w:t>
      </w:r>
      <w:r>
        <w:t xml:space="preserve"> </w:t>
      </w:r>
      <w:r>
        <w:rPr>
          <w:rFonts w:hint="eastAsia"/>
        </w:rPr>
        <w:t>параметры</w:t>
      </w:r>
      <w:r>
        <w:t xml:space="preserve"> </w:t>
      </w:r>
      <w:r>
        <w:rPr>
          <w:rFonts w:hint="eastAsia"/>
        </w:rPr>
        <w:t>освоения</w:t>
      </w:r>
      <w:r>
        <w:t xml:space="preserve"> </w:t>
      </w:r>
      <w:r>
        <w:rPr>
          <w:rFonts w:hint="eastAsia"/>
        </w:rPr>
        <w:t>маргинальных</w:t>
      </w:r>
      <w:r>
        <w:t xml:space="preserve"> </w:t>
      </w:r>
      <w:r>
        <w:rPr>
          <w:rFonts w:hint="eastAsia"/>
        </w:rPr>
        <w:t>месторождений</w:t>
      </w:r>
    </w:p>
    <w:p w14:paraId="21C6A4AD" w14:textId="77777777" w:rsidR="001E2725" w:rsidRDefault="001E2725" w:rsidP="001E2725"/>
    <w:p w14:paraId="5CA83AD7" w14:textId="77777777" w:rsidR="001E2725" w:rsidRDefault="001E2725" w:rsidP="001E2725">
      <w:r>
        <w:t xml:space="preserve">1.4 SWOT - </w:t>
      </w:r>
      <w:r>
        <w:rPr>
          <w:rFonts w:hint="eastAsia"/>
        </w:rPr>
        <w:t>анализ</w:t>
      </w:r>
      <w:r>
        <w:t xml:space="preserve"> </w:t>
      </w:r>
      <w:r>
        <w:rPr>
          <w:rFonts w:hint="eastAsia"/>
        </w:rPr>
        <w:t>технологической</w:t>
      </w:r>
      <w:r>
        <w:t xml:space="preserve"> </w:t>
      </w:r>
      <w:r>
        <w:rPr>
          <w:rFonts w:hint="eastAsia"/>
        </w:rPr>
        <w:t>базы</w:t>
      </w:r>
      <w:r>
        <w:t xml:space="preserve"> </w:t>
      </w:r>
      <w:r>
        <w:rPr>
          <w:rFonts w:hint="eastAsia"/>
        </w:rPr>
        <w:t>устойчивого</w:t>
      </w:r>
      <w:r>
        <w:t xml:space="preserve"> </w:t>
      </w:r>
      <w:r>
        <w:rPr>
          <w:rFonts w:hint="eastAsia"/>
        </w:rPr>
        <w:t>развития</w:t>
      </w:r>
      <w:r>
        <w:t xml:space="preserve"> </w:t>
      </w:r>
      <w:r>
        <w:rPr>
          <w:rFonts w:hint="eastAsia"/>
        </w:rPr>
        <w:t>нефтедобывающего</w:t>
      </w:r>
      <w:r>
        <w:t xml:space="preserve"> </w:t>
      </w:r>
      <w:r>
        <w:rPr>
          <w:rFonts w:hint="eastAsia"/>
        </w:rPr>
        <w:t>комплекса</w:t>
      </w:r>
      <w:r>
        <w:t xml:space="preserve"> </w:t>
      </w:r>
      <w:r>
        <w:rPr>
          <w:rFonts w:hint="eastAsia"/>
        </w:rPr>
        <w:t>маргинальных</w:t>
      </w:r>
      <w:r>
        <w:t xml:space="preserve"> </w:t>
      </w:r>
      <w:r>
        <w:rPr>
          <w:rFonts w:hint="eastAsia"/>
        </w:rPr>
        <w:t>месторождений</w:t>
      </w:r>
    </w:p>
    <w:p w14:paraId="3CE63A93" w14:textId="77777777" w:rsidR="001E2725" w:rsidRDefault="001E2725" w:rsidP="001E2725"/>
    <w:p w14:paraId="6761E587" w14:textId="77777777" w:rsidR="001E2725" w:rsidRDefault="001E2725" w:rsidP="001E2725">
      <w:r>
        <w:rPr>
          <w:rFonts w:hint="eastAsia"/>
        </w:rPr>
        <w:t>ВЫВОДЫ</w:t>
      </w:r>
      <w:r>
        <w:t xml:space="preserve"> </w:t>
      </w:r>
      <w:r>
        <w:rPr>
          <w:rFonts w:hint="eastAsia"/>
        </w:rPr>
        <w:t>К</w:t>
      </w:r>
      <w:r>
        <w:t xml:space="preserve"> </w:t>
      </w:r>
      <w:r>
        <w:rPr>
          <w:rFonts w:hint="eastAsia"/>
        </w:rPr>
        <w:t>ГЛАВЕ</w:t>
      </w:r>
    </w:p>
    <w:p w14:paraId="31AF5ADD" w14:textId="77777777" w:rsidR="001E2725" w:rsidRDefault="001E2725" w:rsidP="001E2725"/>
    <w:p w14:paraId="2F3D9C90" w14:textId="77777777" w:rsidR="001E2725" w:rsidRDefault="001E2725" w:rsidP="001E2725">
      <w:r>
        <w:rPr>
          <w:rFonts w:hint="eastAsia"/>
        </w:rPr>
        <w:t>ГЛАВА</w:t>
      </w:r>
      <w:r>
        <w:t xml:space="preserve"> 2 </w:t>
      </w:r>
      <w:r>
        <w:rPr>
          <w:rFonts w:hint="eastAsia"/>
        </w:rPr>
        <w:t>ПРИНЦИПЫ</w:t>
      </w:r>
      <w:r>
        <w:t xml:space="preserve"> </w:t>
      </w:r>
      <w:r>
        <w:rPr>
          <w:rFonts w:hint="eastAsia"/>
        </w:rPr>
        <w:t>ФОРМИРОВАНИЯ</w:t>
      </w:r>
      <w:r>
        <w:t xml:space="preserve"> </w:t>
      </w:r>
      <w:r>
        <w:rPr>
          <w:rFonts w:hint="eastAsia"/>
        </w:rPr>
        <w:t>И</w:t>
      </w:r>
      <w:r>
        <w:t xml:space="preserve"> </w:t>
      </w:r>
      <w:r>
        <w:rPr>
          <w:rFonts w:hint="eastAsia"/>
        </w:rPr>
        <w:t>ЭЛЕМЕНТЫ</w:t>
      </w:r>
      <w:r>
        <w:t xml:space="preserve"> </w:t>
      </w:r>
      <w:r>
        <w:rPr>
          <w:rFonts w:hint="eastAsia"/>
        </w:rPr>
        <w:t>ЭКОНОМИЧЕСКОГО</w:t>
      </w:r>
      <w:r>
        <w:t xml:space="preserve"> </w:t>
      </w:r>
      <w:r>
        <w:rPr>
          <w:rFonts w:hint="eastAsia"/>
        </w:rPr>
        <w:t>МЕХАНИЗМА</w:t>
      </w:r>
      <w:r>
        <w:t xml:space="preserve"> </w:t>
      </w:r>
      <w:r>
        <w:rPr>
          <w:rFonts w:hint="eastAsia"/>
        </w:rPr>
        <w:t>УСТОЙЧИВОГО</w:t>
      </w:r>
      <w:r>
        <w:t xml:space="preserve"> </w:t>
      </w:r>
      <w:r>
        <w:rPr>
          <w:rFonts w:hint="eastAsia"/>
        </w:rPr>
        <w:t>РАЗВИТИЯ</w:t>
      </w:r>
      <w:r>
        <w:t xml:space="preserve"> </w:t>
      </w:r>
      <w:r>
        <w:rPr>
          <w:rFonts w:hint="eastAsia"/>
        </w:rPr>
        <w:t>НЕФТЕДОБЫВАЮЩЕГО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МАРГИНАЛЬНЫХ</w:t>
      </w:r>
      <w:r>
        <w:t xml:space="preserve"> </w:t>
      </w:r>
      <w:r>
        <w:rPr>
          <w:rFonts w:hint="eastAsia"/>
        </w:rPr>
        <w:t>МЕСТОРОЖДЕНИЙ</w:t>
      </w:r>
    </w:p>
    <w:p w14:paraId="69AC16B4" w14:textId="77777777" w:rsidR="001E2725" w:rsidRDefault="001E2725" w:rsidP="001E2725"/>
    <w:p w14:paraId="09EFE1CB" w14:textId="77777777" w:rsidR="001E2725" w:rsidRDefault="001E2725" w:rsidP="001E2725">
      <w:r>
        <w:t xml:space="preserve">2.1 </w:t>
      </w:r>
      <w:r>
        <w:rPr>
          <w:rFonts w:hint="eastAsia"/>
        </w:rPr>
        <w:t>Анализ</w:t>
      </w:r>
      <w:r>
        <w:t xml:space="preserve"> </w:t>
      </w:r>
      <w:r>
        <w:rPr>
          <w:rFonts w:hint="eastAsia"/>
        </w:rPr>
        <w:t>концепций</w:t>
      </w:r>
      <w:r>
        <w:t xml:space="preserve"> </w:t>
      </w:r>
      <w:r>
        <w:rPr>
          <w:rFonts w:hint="eastAsia"/>
        </w:rPr>
        <w:t>и</w:t>
      </w:r>
      <w:r>
        <w:t xml:space="preserve"> </w:t>
      </w:r>
      <w:r>
        <w:rPr>
          <w:rFonts w:hint="eastAsia"/>
        </w:rPr>
        <w:t>факторов</w:t>
      </w:r>
      <w:r>
        <w:t xml:space="preserve"> </w:t>
      </w:r>
      <w:r>
        <w:rPr>
          <w:rFonts w:hint="eastAsia"/>
        </w:rPr>
        <w:t>устойчивого</w:t>
      </w:r>
      <w:r>
        <w:t xml:space="preserve"> </w:t>
      </w:r>
      <w:r>
        <w:rPr>
          <w:rFonts w:hint="eastAsia"/>
        </w:rPr>
        <w:t>развития</w:t>
      </w:r>
      <w:r>
        <w:t xml:space="preserve"> </w:t>
      </w:r>
      <w:r>
        <w:rPr>
          <w:rFonts w:hint="eastAsia"/>
        </w:rPr>
        <w:t>интегрированных</w:t>
      </w:r>
      <w:r>
        <w:t xml:space="preserve"> </w:t>
      </w:r>
      <w:r>
        <w:rPr>
          <w:rFonts w:hint="eastAsia"/>
        </w:rPr>
        <w:t>добывающих</w:t>
      </w:r>
      <w:r>
        <w:t xml:space="preserve"> </w:t>
      </w:r>
      <w:r>
        <w:rPr>
          <w:rFonts w:hint="eastAsia"/>
        </w:rPr>
        <w:t>комплексов</w:t>
      </w:r>
      <w:r>
        <w:t xml:space="preserve"> </w:t>
      </w:r>
      <w:r>
        <w:rPr>
          <w:rFonts w:hint="eastAsia"/>
        </w:rPr>
        <w:t>в</w:t>
      </w:r>
      <w:r>
        <w:t xml:space="preserve"> </w:t>
      </w:r>
      <w:r>
        <w:rPr>
          <w:rFonts w:hint="eastAsia"/>
        </w:rPr>
        <w:t>нефтяной</w:t>
      </w:r>
      <w:r>
        <w:t xml:space="preserve"> </w:t>
      </w:r>
      <w:r>
        <w:rPr>
          <w:rFonts w:hint="eastAsia"/>
        </w:rPr>
        <w:t>промышленности</w:t>
      </w:r>
    </w:p>
    <w:p w14:paraId="52B5D986" w14:textId="77777777" w:rsidR="001E2725" w:rsidRDefault="001E2725" w:rsidP="001E2725"/>
    <w:p w14:paraId="2566CD09" w14:textId="77777777" w:rsidR="001E2725" w:rsidRDefault="001E2725" w:rsidP="001E2725">
      <w:r>
        <w:t xml:space="preserve">2.2 </w:t>
      </w:r>
      <w:r>
        <w:rPr>
          <w:rFonts w:hint="eastAsia"/>
        </w:rPr>
        <w:t>Целевые</w:t>
      </w:r>
      <w:r>
        <w:t xml:space="preserve"> </w:t>
      </w:r>
      <w:r>
        <w:rPr>
          <w:rFonts w:hint="eastAsia"/>
        </w:rPr>
        <w:t>установки</w:t>
      </w:r>
      <w:r>
        <w:t xml:space="preserve"> </w:t>
      </w:r>
      <w:r>
        <w:rPr>
          <w:rFonts w:hint="eastAsia"/>
        </w:rPr>
        <w:t>и</w:t>
      </w:r>
      <w:r>
        <w:t xml:space="preserve"> </w:t>
      </w:r>
      <w:r>
        <w:rPr>
          <w:rFonts w:hint="eastAsia"/>
        </w:rPr>
        <w:t>принципы</w:t>
      </w:r>
      <w:r>
        <w:t xml:space="preserve"> </w:t>
      </w:r>
      <w:r>
        <w:rPr>
          <w:rFonts w:hint="eastAsia"/>
        </w:rPr>
        <w:t>формирования</w:t>
      </w:r>
      <w:r>
        <w:t xml:space="preserve"> </w:t>
      </w:r>
      <w:r>
        <w:rPr>
          <w:rFonts w:hint="eastAsia"/>
        </w:rPr>
        <w:t>механизма</w:t>
      </w:r>
      <w:r>
        <w:t xml:space="preserve"> </w:t>
      </w:r>
      <w:r>
        <w:rPr>
          <w:rFonts w:hint="eastAsia"/>
        </w:rPr>
        <w:t>устойчивого</w:t>
      </w:r>
      <w:r>
        <w:t xml:space="preserve"> </w:t>
      </w:r>
      <w:r>
        <w:rPr>
          <w:rFonts w:hint="eastAsia"/>
        </w:rPr>
        <w:t>развития</w:t>
      </w:r>
      <w:r>
        <w:t xml:space="preserve"> </w:t>
      </w:r>
      <w:r>
        <w:rPr>
          <w:rFonts w:hint="eastAsia"/>
        </w:rPr>
        <w:t>нефтедобывающего</w:t>
      </w:r>
      <w:r>
        <w:t xml:space="preserve"> </w:t>
      </w:r>
      <w:r>
        <w:rPr>
          <w:rFonts w:hint="eastAsia"/>
        </w:rPr>
        <w:t>комплекса</w:t>
      </w:r>
    </w:p>
    <w:p w14:paraId="73D4A690" w14:textId="77777777" w:rsidR="001E2725" w:rsidRDefault="001E2725" w:rsidP="001E2725"/>
    <w:p w14:paraId="4006C96A" w14:textId="77777777" w:rsidR="001E2725" w:rsidRDefault="001E2725" w:rsidP="001E2725">
      <w:r>
        <w:t xml:space="preserve">2.3 </w:t>
      </w:r>
      <w:r>
        <w:rPr>
          <w:rFonts w:hint="eastAsia"/>
        </w:rPr>
        <w:t>Основные</w:t>
      </w:r>
      <w:r>
        <w:t xml:space="preserve"> </w:t>
      </w:r>
      <w:r>
        <w:rPr>
          <w:rFonts w:hint="eastAsia"/>
        </w:rPr>
        <w:t>элементы</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устойчивого</w:t>
      </w:r>
      <w:r>
        <w:t xml:space="preserve"> </w:t>
      </w:r>
      <w:r>
        <w:rPr>
          <w:rFonts w:hint="eastAsia"/>
        </w:rPr>
        <w:t>развития</w:t>
      </w:r>
      <w:r>
        <w:t xml:space="preserve"> </w:t>
      </w:r>
      <w:r>
        <w:rPr>
          <w:rFonts w:hint="eastAsia"/>
        </w:rPr>
        <w:t>нефтедобывающего</w:t>
      </w:r>
      <w:r>
        <w:t xml:space="preserve"> </w:t>
      </w:r>
      <w:r>
        <w:rPr>
          <w:rFonts w:hint="eastAsia"/>
        </w:rPr>
        <w:t>комплекса</w:t>
      </w:r>
    </w:p>
    <w:p w14:paraId="5F69BEF3" w14:textId="77777777" w:rsidR="001E2725" w:rsidRDefault="001E2725" w:rsidP="001E2725"/>
    <w:p w14:paraId="76CF4924" w14:textId="77777777" w:rsidR="001E2725" w:rsidRDefault="001E2725" w:rsidP="001E2725">
      <w:r>
        <w:t xml:space="preserve">2.4 </w:t>
      </w:r>
      <w:r>
        <w:rPr>
          <w:rFonts w:hint="eastAsia"/>
        </w:rPr>
        <w:t>Концептуальная</w:t>
      </w:r>
      <w:r>
        <w:t xml:space="preserve"> </w:t>
      </w:r>
      <w:r>
        <w:rPr>
          <w:rFonts w:hint="eastAsia"/>
        </w:rPr>
        <w:t>модель</w:t>
      </w:r>
      <w:r>
        <w:t xml:space="preserve"> </w:t>
      </w:r>
      <w:r>
        <w:rPr>
          <w:rFonts w:hint="eastAsia"/>
        </w:rPr>
        <w:t>государственного</w:t>
      </w:r>
      <w:r>
        <w:t xml:space="preserve"> </w:t>
      </w:r>
      <w:r>
        <w:rPr>
          <w:rFonts w:hint="eastAsia"/>
        </w:rPr>
        <w:t>регулирования</w:t>
      </w:r>
      <w:r>
        <w:t xml:space="preserve"> </w:t>
      </w:r>
      <w:r>
        <w:rPr>
          <w:rFonts w:hint="eastAsia"/>
        </w:rPr>
        <w:t>и</w:t>
      </w:r>
      <w:r>
        <w:t xml:space="preserve"> </w:t>
      </w:r>
      <w:r>
        <w:rPr>
          <w:rFonts w:hint="eastAsia"/>
        </w:rPr>
        <w:t>стимулирования</w:t>
      </w:r>
      <w:r>
        <w:t xml:space="preserve"> </w:t>
      </w:r>
      <w:r>
        <w:rPr>
          <w:rFonts w:hint="eastAsia"/>
        </w:rPr>
        <w:t>проектов</w:t>
      </w:r>
      <w:r>
        <w:t xml:space="preserve"> </w:t>
      </w:r>
      <w:r>
        <w:rPr>
          <w:rFonts w:hint="eastAsia"/>
        </w:rPr>
        <w:t>освоения</w:t>
      </w:r>
      <w:r>
        <w:t xml:space="preserve"> </w:t>
      </w:r>
      <w:r>
        <w:rPr>
          <w:rFonts w:hint="eastAsia"/>
        </w:rPr>
        <w:t>маргинальных</w:t>
      </w:r>
      <w:r>
        <w:t xml:space="preserve"> </w:t>
      </w:r>
      <w:r>
        <w:rPr>
          <w:rFonts w:hint="eastAsia"/>
        </w:rPr>
        <w:t>месторождений</w:t>
      </w:r>
      <w:r>
        <w:t xml:space="preserve"> </w:t>
      </w:r>
      <w:r>
        <w:rPr>
          <w:rFonts w:hint="eastAsia"/>
        </w:rPr>
        <w:t>нефти</w:t>
      </w:r>
    </w:p>
    <w:p w14:paraId="0935D441" w14:textId="77777777" w:rsidR="001E2725" w:rsidRDefault="001E2725" w:rsidP="001E2725"/>
    <w:p w14:paraId="711C83EC" w14:textId="77777777" w:rsidR="001E2725" w:rsidRDefault="001E2725" w:rsidP="001E2725">
      <w:r>
        <w:rPr>
          <w:rFonts w:hint="eastAsia"/>
        </w:rPr>
        <w:t>ВЫВОДЫ</w:t>
      </w:r>
      <w:r>
        <w:t xml:space="preserve"> </w:t>
      </w:r>
      <w:r>
        <w:rPr>
          <w:rFonts w:hint="eastAsia"/>
        </w:rPr>
        <w:t>ПО</w:t>
      </w:r>
      <w:r>
        <w:t xml:space="preserve"> </w:t>
      </w:r>
      <w:r>
        <w:rPr>
          <w:rFonts w:hint="eastAsia"/>
        </w:rPr>
        <w:t>ГЛАВЕ</w:t>
      </w:r>
    </w:p>
    <w:p w14:paraId="6DFDEB6B" w14:textId="77777777" w:rsidR="001E2725" w:rsidRDefault="001E2725" w:rsidP="001E2725"/>
    <w:p w14:paraId="413D5D49" w14:textId="77777777" w:rsidR="001E2725" w:rsidRDefault="001E2725" w:rsidP="001E2725">
      <w:r>
        <w:rPr>
          <w:rFonts w:hint="eastAsia"/>
        </w:rPr>
        <w:t>ГЛАВА</w:t>
      </w:r>
      <w:r>
        <w:t xml:space="preserve"> 3 </w:t>
      </w:r>
      <w:r>
        <w:rPr>
          <w:rFonts w:hint="eastAsia"/>
        </w:rPr>
        <w:t>ПРОГРАММА</w:t>
      </w:r>
      <w:r>
        <w:t xml:space="preserve"> </w:t>
      </w:r>
      <w:r>
        <w:rPr>
          <w:rFonts w:hint="eastAsia"/>
        </w:rPr>
        <w:t>УСТОЙЧИВОГО</w:t>
      </w:r>
      <w:r>
        <w:t xml:space="preserve"> </w:t>
      </w:r>
      <w:r>
        <w:rPr>
          <w:rFonts w:hint="eastAsia"/>
        </w:rPr>
        <w:t>РАЗВИТИЯ</w:t>
      </w:r>
      <w:r>
        <w:t xml:space="preserve"> </w:t>
      </w:r>
      <w:r>
        <w:rPr>
          <w:rFonts w:hint="eastAsia"/>
        </w:rPr>
        <w:t>НЕФТЕДОБЫВАЮЩЕГО</w:t>
      </w:r>
      <w:r>
        <w:t xml:space="preserve"> </w:t>
      </w:r>
      <w:r>
        <w:rPr>
          <w:rFonts w:hint="eastAsia"/>
        </w:rPr>
        <w:t>КОМПЛЕКСА</w:t>
      </w:r>
      <w:r>
        <w:t xml:space="preserve"> </w:t>
      </w:r>
      <w:r>
        <w:rPr>
          <w:rFonts w:hint="eastAsia"/>
        </w:rPr>
        <w:t>НА</w:t>
      </w:r>
      <w:r>
        <w:t xml:space="preserve"> </w:t>
      </w:r>
      <w:r>
        <w:rPr>
          <w:rFonts w:hint="eastAsia"/>
        </w:rPr>
        <w:t>БАЗЕ</w:t>
      </w:r>
      <w:r>
        <w:t xml:space="preserve"> </w:t>
      </w:r>
      <w:r>
        <w:rPr>
          <w:rFonts w:hint="eastAsia"/>
        </w:rPr>
        <w:t>МАРГИНАЛЬНЫХ</w:t>
      </w:r>
      <w:r>
        <w:t xml:space="preserve"> </w:t>
      </w:r>
      <w:r>
        <w:rPr>
          <w:rFonts w:hint="eastAsia"/>
        </w:rPr>
        <w:t>МЕСТОРОЖДЕНИЙ</w:t>
      </w:r>
      <w:r>
        <w:t xml:space="preserve"> </w:t>
      </w:r>
      <w:r>
        <w:rPr>
          <w:rFonts w:hint="eastAsia"/>
        </w:rPr>
        <w:t>НЕФТИ</w:t>
      </w:r>
    </w:p>
    <w:p w14:paraId="6A308545" w14:textId="77777777" w:rsidR="001E2725" w:rsidRDefault="001E2725" w:rsidP="001E2725"/>
    <w:p w14:paraId="62759A68" w14:textId="77777777" w:rsidR="001E2725" w:rsidRDefault="001E2725" w:rsidP="001E2725">
      <w:r>
        <w:t xml:space="preserve">3.1 </w:t>
      </w:r>
      <w:r>
        <w:rPr>
          <w:rFonts w:hint="eastAsia"/>
        </w:rPr>
        <w:t>Системная</w:t>
      </w:r>
      <w:r>
        <w:t xml:space="preserve"> </w:t>
      </w:r>
      <w:r>
        <w:rPr>
          <w:rFonts w:hint="eastAsia"/>
        </w:rPr>
        <w:t>оценка</w:t>
      </w:r>
      <w:r>
        <w:t xml:space="preserve"> </w:t>
      </w:r>
      <w:r>
        <w:rPr>
          <w:rFonts w:hint="eastAsia"/>
        </w:rPr>
        <w:t>инвестиционной</w:t>
      </w:r>
      <w:r>
        <w:t xml:space="preserve"> </w:t>
      </w:r>
      <w:r>
        <w:rPr>
          <w:rFonts w:hint="eastAsia"/>
        </w:rPr>
        <w:t>привлекательности</w:t>
      </w:r>
      <w:r>
        <w:t xml:space="preserve"> </w:t>
      </w:r>
      <w:r>
        <w:rPr>
          <w:rFonts w:hint="eastAsia"/>
        </w:rPr>
        <w:t>и</w:t>
      </w:r>
      <w:r>
        <w:t xml:space="preserve"> </w:t>
      </w:r>
      <w:r>
        <w:rPr>
          <w:rFonts w:hint="eastAsia"/>
        </w:rPr>
        <w:t>рисков</w:t>
      </w:r>
      <w:r>
        <w:t xml:space="preserve"> </w:t>
      </w:r>
      <w:r>
        <w:rPr>
          <w:rFonts w:hint="eastAsia"/>
        </w:rPr>
        <w:t>перспективных</w:t>
      </w:r>
      <w:r>
        <w:t xml:space="preserve"> </w:t>
      </w:r>
      <w:r>
        <w:rPr>
          <w:rFonts w:hint="eastAsia"/>
        </w:rPr>
        <w:t>объектов</w:t>
      </w:r>
      <w:r>
        <w:t xml:space="preserve"> </w:t>
      </w:r>
      <w:r>
        <w:rPr>
          <w:rFonts w:hint="eastAsia"/>
        </w:rPr>
        <w:t>освоения</w:t>
      </w:r>
    </w:p>
    <w:p w14:paraId="54B168AA" w14:textId="77777777" w:rsidR="001E2725" w:rsidRDefault="001E2725" w:rsidP="001E2725"/>
    <w:p w14:paraId="35091647" w14:textId="77777777" w:rsidR="001E2725" w:rsidRDefault="001E2725" w:rsidP="001E2725">
      <w:r>
        <w:t xml:space="preserve">3.2 </w:t>
      </w:r>
      <w:r>
        <w:rPr>
          <w:rFonts w:hint="eastAsia"/>
        </w:rPr>
        <w:t>Технологическая</w:t>
      </w:r>
      <w:r>
        <w:t xml:space="preserve"> </w:t>
      </w:r>
      <w:r>
        <w:rPr>
          <w:rFonts w:hint="eastAsia"/>
        </w:rPr>
        <w:t>платформа</w:t>
      </w:r>
      <w:r>
        <w:t xml:space="preserve"> </w:t>
      </w:r>
      <w:r>
        <w:rPr>
          <w:rFonts w:hint="eastAsia"/>
        </w:rPr>
        <w:t>системного</w:t>
      </w:r>
      <w:r>
        <w:t xml:space="preserve"> </w:t>
      </w:r>
      <w:r>
        <w:rPr>
          <w:rFonts w:hint="eastAsia"/>
        </w:rPr>
        <w:t>взаимодействия</w:t>
      </w:r>
      <w:r>
        <w:t xml:space="preserve"> </w:t>
      </w:r>
      <w:r>
        <w:rPr>
          <w:rFonts w:hint="eastAsia"/>
        </w:rPr>
        <w:t>государства</w:t>
      </w:r>
      <w:r>
        <w:t>-</w:t>
      </w:r>
      <w:r>
        <w:rPr>
          <w:rFonts w:hint="eastAsia"/>
        </w:rPr>
        <w:t>науки</w:t>
      </w:r>
      <w:r>
        <w:t>-</w:t>
      </w:r>
      <w:r>
        <w:rPr>
          <w:rFonts w:hint="eastAsia"/>
        </w:rPr>
        <w:t>бизнеса</w:t>
      </w:r>
      <w:r>
        <w:t xml:space="preserve"> </w:t>
      </w:r>
      <w:r>
        <w:rPr>
          <w:rFonts w:hint="eastAsia"/>
        </w:rPr>
        <w:t>при</w:t>
      </w:r>
      <w:r>
        <w:t xml:space="preserve"> </w:t>
      </w:r>
      <w:r>
        <w:rPr>
          <w:rFonts w:hint="eastAsia"/>
        </w:rPr>
        <w:t>освоении</w:t>
      </w:r>
      <w:r>
        <w:t xml:space="preserve"> </w:t>
      </w:r>
      <w:r>
        <w:rPr>
          <w:rFonts w:hint="eastAsia"/>
        </w:rPr>
        <w:t>маргинальных</w:t>
      </w:r>
      <w:r>
        <w:t xml:space="preserve"> </w:t>
      </w:r>
      <w:r>
        <w:rPr>
          <w:rFonts w:hint="eastAsia"/>
        </w:rPr>
        <w:t>объектов</w:t>
      </w:r>
    </w:p>
    <w:p w14:paraId="38A87770" w14:textId="77777777" w:rsidR="001E2725" w:rsidRDefault="001E2725" w:rsidP="001E2725"/>
    <w:p w14:paraId="31FACEC4" w14:textId="77777777" w:rsidR="001E2725" w:rsidRDefault="001E2725" w:rsidP="001E2725">
      <w:r>
        <w:t xml:space="preserve">3.3 </w:t>
      </w:r>
      <w:r>
        <w:rPr>
          <w:rFonts w:hint="eastAsia"/>
        </w:rPr>
        <w:t>Организационная</w:t>
      </w:r>
      <w:r>
        <w:t xml:space="preserve"> </w:t>
      </w:r>
      <w:r>
        <w:rPr>
          <w:rFonts w:hint="eastAsia"/>
        </w:rPr>
        <w:t>модель</w:t>
      </w:r>
      <w:r>
        <w:t xml:space="preserve"> </w:t>
      </w:r>
      <w:r>
        <w:rPr>
          <w:rFonts w:hint="eastAsia"/>
        </w:rPr>
        <w:t>международного</w:t>
      </w:r>
      <w:r>
        <w:t xml:space="preserve"> </w:t>
      </w:r>
      <w:r>
        <w:rPr>
          <w:rFonts w:hint="eastAsia"/>
        </w:rPr>
        <w:t>инвестиционно</w:t>
      </w:r>
      <w:r>
        <w:t>-</w:t>
      </w:r>
    </w:p>
    <w:p w14:paraId="7DDB0F30" w14:textId="77777777" w:rsidR="001E2725" w:rsidRDefault="001E2725" w:rsidP="001E2725"/>
    <w:p w14:paraId="57E2AA68" w14:textId="77777777" w:rsidR="001E2725" w:rsidRDefault="001E2725" w:rsidP="001E2725">
      <w:r>
        <w:rPr>
          <w:rFonts w:hint="eastAsia"/>
        </w:rPr>
        <w:t>инновационного</w:t>
      </w:r>
      <w:r>
        <w:t xml:space="preserve"> </w:t>
      </w:r>
      <w:r>
        <w:rPr>
          <w:rFonts w:hint="eastAsia"/>
        </w:rPr>
        <w:t>сотрудничества</w:t>
      </w:r>
      <w:r>
        <w:t xml:space="preserve"> </w:t>
      </w:r>
      <w:r>
        <w:rPr>
          <w:rFonts w:hint="eastAsia"/>
        </w:rPr>
        <w:t>при</w:t>
      </w:r>
      <w:r>
        <w:t xml:space="preserve"> </w:t>
      </w:r>
      <w:r>
        <w:rPr>
          <w:rFonts w:hint="eastAsia"/>
        </w:rPr>
        <w:t>освоении</w:t>
      </w:r>
      <w:r>
        <w:t xml:space="preserve"> </w:t>
      </w:r>
      <w:r>
        <w:rPr>
          <w:rFonts w:hint="eastAsia"/>
        </w:rPr>
        <w:t>маргинальных</w:t>
      </w:r>
      <w:r>
        <w:t xml:space="preserve"> </w:t>
      </w:r>
      <w:r>
        <w:rPr>
          <w:rFonts w:hint="eastAsia"/>
        </w:rPr>
        <w:t>объектов</w:t>
      </w:r>
    </w:p>
    <w:p w14:paraId="2DB04F4B" w14:textId="77777777" w:rsidR="001E2725" w:rsidRDefault="001E2725" w:rsidP="001E2725"/>
    <w:p w14:paraId="5FDEBF38" w14:textId="77777777" w:rsidR="001E2725" w:rsidRDefault="001E2725" w:rsidP="001E2725">
      <w:r>
        <w:t xml:space="preserve">3.4 </w:t>
      </w:r>
      <w:r>
        <w:rPr>
          <w:rFonts w:hint="eastAsia"/>
        </w:rPr>
        <w:t>Дорожная</w:t>
      </w:r>
      <w:r>
        <w:t xml:space="preserve"> </w:t>
      </w:r>
      <w:r>
        <w:rPr>
          <w:rFonts w:hint="eastAsia"/>
        </w:rPr>
        <w:t>карта</w:t>
      </w:r>
      <w:r>
        <w:t xml:space="preserve"> </w:t>
      </w:r>
      <w:r>
        <w:rPr>
          <w:rFonts w:hint="eastAsia"/>
        </w:rPr>
        <w:t>организации</w:t>
      </w:r>
      <w:r>
        <w:t xml:space="preserve"> </w:t>
      </w:r>
      <w:r>
        <w:rPr>
          <w:rFonts w:hint="eastAsia"/>
        </w:rPr>
        <w:t>и</w:t>
      </w:r>
      <w:r>
        <w:t xml:space="preserve"> </w:t>
      </w:r>
      <w:r>
        <w:rPr>
          <w:rFonts w:hint="eastAsia"/>
        </w:rPr>
        <w:t>развития</w:t>
      </w:r>
      <w:r>
        <w:t xml:space="preserve"> </w:t>
      </w:r>
      <w:r>
        <w:rPr>
          <w:rFonts w:hint="eastAsia"/>
        </w:rPr>
        <w:t>горнопромышленного</w:t>
      </w:r>
    </w:p>
    <w:p w14:paraId="7F5AB26A" w14:textId="77777777" w:rsidR="001E2725" w:rsidRDefault="001E2725" w:rsidP="001E2725"/>
    <w:p w14:paraId="557B7C00" w14:textId="77777777" w:rsidR="001E2725" w:rsidRDefault="001E2725" w:rsidP="001E2725">
      <w:r>
        <w:rPr>
          <w:rFonts w:hint="eastAsia"/>
        </w:rPr>
        <w:t>комплекса</w:t>
      </w:r>
      <w:r>
        <w:t xml:space="preserve"> </w:t>
      </w:r>
      <w:r>
        <w:rPr>
          <w:rFonts w:hint="eastAsia"/>
        </w:rPr>
        <w:t>по</w:t>
      </w:r>
      <w:r>
        <w:t xml:space="preserve"> </w:t>
      </w:r>
      <w:r>
        <w:rPr>
          <w:rFonts w:hint="eastAsia"/>
        </w:rPr>
        <w:t>добыче</w:t>
      </w:r>
      <w:r>
        <w:t xml:space="preserve"> </w:t>
      </w:r>
      <w:r>
        <w:rPr>
          <w:rFonts w:hint="eastAsia"/>
        </w:rPr>
        <w:t>маргинальных</w:t>
      </w:r>
      <w:r>
        <w:t xml:space="preserve"> </w:t>
      </w:r>
      <w:r>
        <w:rPr>
          <w:rFonts w:hint="eastAsia"/>
        </w:rPr>
        <w:t>запасов</w:t>
      </w:r>
      <w:r>
        <w:t xml:space="preserve"> </w:t>
      </w:r>
      <w:r>
        <w:rPr>
          <w:rFonts w:hint="eastAsia"/>
        </w:rPr>
        <w:t>нефти</w:t>
      </w:r>
    </w:p>
    <w:p w14:paraId="7D50F0A0" w14:textId="77777777" w:rsidR="001E2725" w:rsidRDefault="001E2725" w:rsidP="001E2725"/>
    <w:p w14:paraId="252C2828" w14:textId="77777777" w:rsidR="001E2725" w:rsidRDefault="001E2725" w:rsidP="001E2725">
      <w:r>
        <w:rPr>
          <w:rFonts w:hint="eastAsia"/>
        </w:rPr>
        <w:t>ВЫВОДЫ</w:t>
      </w:r>
      <w:r>
        <w:t xml:space="preserve"> </w:t>
      </w:r>
      <w:r>
        <w:rPr>
          <w:rFonts w:hint="eastAsia"/>
        </w:rPr>
        <w:t>ПО</w:t>
      </w:r>
      <w:r>
        <w:t xml:space="preserve"> </w:t>
      </w:r>
      <w:r>
        <w:rPr>
          <w:rFonts w:hint="eastAsia"/>
        </w:rPr>
        <w:t>ГЛАВЕ</w:t>
      </w:r>
    </w:p>
    <w:p w14:paraId="2A0D4E17" w14:textId="77777777" w:rsidR="001E2725" w:rsidRDefault="001E2725" w:rsidP="001E2725"/>
    <w:p w14:paraId="5B798DBD" w14:textId="77777777" w:rsidR="001E2725" w:rsidRDefault="001E2725" w:rsidP="001E2725">
      <w:r>
        <w:rPr>
          <w:rFonts w:hint="eastAsia"/>
        </w:rPr>
        <w:t>ЗАКЛЮЧЕНИЕ</w:t>
      </w:r>
    </w:p>
    <w:p w14:paraId="613F6D24" w14:textId="77777777" w:rsidR="001E2725" w:rsidRDefault="001E2725" w:rsidP="001E2725"/>
    <w:p w14:paraId="594AE3FB" w14:textId="77777777" w:rsidR="001E2725" w:rsidRDefault="001E2725" w:rsidP="001E2725">
      <w:r>
        <w:rPr>
          <w:rFonts w:hint="eastAsia"/>
        </w:rPr>
        <w:t>СПИСОК</w:t>
      </w:r>
      <w:r>
        <w:t xml:space="preserve"> </w:t>
      </w:r>
      <w:r>
        <w:rPr>
          <w:rFonts w:hint="eastAsia"/>
        </w:rPr>
        <w:t>ЛИТЕРАТУРЫ</w:t>
      </w:r>
    </w:p>
    <w:p w14:paraId="2918EF39" w14:textId="77777777" w:rsidR="001E2725" w:rsidRDefault="001E2725" w:rsidP="001E2725"/>
    <w:p w14:paraId="3C9E2BC8" w14:textId="77777777" w:rsidR="001E2725" w:rsidRDefault="001E2725" w:rsidP="001E2725">
      <w:r>
        <w:rPr>
          <w:rFonts w:hint="eastAsia"/>
        </w:rPr>
        <w:t>ПРИЛОЖЕНИЕ</w:t>
      </w:r>
      <w:r>
        <w:t xml:space="preserve"> </w:t>
      </w:r>
      <w:r>
        <w:rPr>
          <w:rFonts w:hint="eastAsia"/>
        </w:rPr>
        <w:t>А</w:t>
      </w:r>
    </w:p>
    <w:p w14:paraId="1B027BD7" w14:textId="77777777" w:rsidR="001E2725" w:rsidRDefault="001E2725" w:rsidP="001E2725"/>
    <w:p w14:paraId="05218A34" w14:textId="495594F6" w:rsidR="001E2725" w:rsidRPr="001E2725" w:rsidRDefault="001E2725" w:rsidP="001E2725">
      <w:r>
        <w:rPr>
          <w:rFonts w:hint="eastAsia"/>
        </w:rPr>
        <w:t>ПРИЛОЖЕНИЕ</w:t>
      </w:r>
      <w:r>
        <w:t xml:space="preserve"> </w:t>
      </w:r>
      <w:r>
        <w:rPr>
          <w:rFonts w:hint="eastAsia"/>
        </w:rPr>
        <w:t>Б</w:t>
      </w:r>
    </w:p>
    <w:sectPr w:rsidR="001E2725" w:rsidRPr="001E2725" w:rsidSect="00377A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90D8" w14:textId="77777777" w:rsidR="00377A4A" w:rsidRDefault="00377A4A">
      <w:pPr>
        <w:spacing w:after="0" w:line="240" w:lineRule="auto"/>
      </w:pPr>
      <w:r>
        <w:separator/>
      </w:r>
    </w:p>
  </w:endnote>
  <w:endnote w:type="continuationSeparator" w:id="0">
    <w:p w14:paraId="45D972E2" w14:textId="77777777" w:rsidR="00377A4A" w:rsidRDefault="0037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7079" w14:textId="77777777" w:rsidR="00377A4A" w:rsidRDefault="00377A4A"/>
    <w:p w14:paraId="68B0A5BA" w14:textId="77777777" w:rsidR="00377A4A" w:rsidRDefault="00377A4A"/>
    <w:p w14:paraId="5BD2AD41" w14:textId="77777777" w:rsidR="00377A4A" w:rsidRDefault="00377A4A"/>
    <w:p w14:paraId="3C4D8AE7" w14:textId="77777777" w:rsidR="00377A4A" w:rsidRDefault="00377A4A"/>
    <w:p w14:paraId="05D6962A" w14:textId="77777777" w:rsidR="00377A4A" w:rsidRDefault="00377A4A"/>
    <w:p w14:paraId="144B7F5C" w14:textId="77777777" w:rsidR="00377A4A" w:rsidRDefault="00377A4A"/>
    <w:p w14:paraId="2F61A572" w14:textId="77777777" w:rsidR="00377A4A" w:rsidRDefault="00377A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E85D12" wp14:editId="6B4730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8648A" w14:textId="77777777" w:rsidR="00377A4A" w:rsidRDefault="00377A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E85D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B8648A" w14:textId="77777777" w:rsidR="00377A4A" w:rsidRDefault="00377A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14C2A8" w14:textId="77777777" w:rsidR="00377A4A" w:rsidRDefault="00377A4A"/>
    <w:p w14:paraId="477C825E" w14:textId="77777777" w:rsidR="00377A4A" w:rsidRDefault="00377A4A"/>
    <w:p w14:paraId="0EA23A1A" w14:textId="77777777" w:rsidR="00377A4A" w:rsidRDefault="00377A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17C0F" wp14:editId="2AD109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BD134" w14:textId="77777777" w:rsidR="00377A4A" w:rsidRDefault="00377A4A"/>
                          <w:p w14:paraId="0ED5837F" w14:textId="77777777" w:rsidR="00377A4A" w:rsidRDefault="00377A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17C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3BD134" w14:textId="77777777" w:rsidR="00377A4A" w:rsidRDefault="00377A4A"/>
                    <w:p w14:paraId="0ED5837F" w14:textId="77777777" w:rsidR="00377A4A" w:rsidRDefault="00377A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9BA4C8" w14:textId="77777777" w:rsidR="00377A4A" w:rsidRDefault="00377A4A"/>
    <w:p w14:paraId="6E0D3C02" w14:textId="77777777" w:rsidR="00377A4A" w:rsidRDefault="00377A4A">
      <w:pPr>
        <w:rPr>
          <w:sz w:val="2"/>
          <w:szCs w:val="2"/>
        </w:rPr>
      </w:pPr>
    </w:p>
    <w:p w14:paraId="0CC41124" w14:textId="77777777" w:rsidR="00377A4A" w:rsidRDefault="00377A4A"/>
    <w:p w14:paraId="58D24D32" w14:textId="77777777" w:rsidR="00377A4A" w:rsidRDefault="00377A4A">
      <w:pPr>
        <w:spacing w:after="0" w:line="240" w:lineRule="auto"/>
      </w:pPr>
    </w:p>
  </w:footnote>
  <w:footnote w:type="continuationSeparator" w:id="0">
    <w:p w14:paraId="627696A6" w14:textId="77777777" w:rsidR="00377A4A" w:rsidRDefault="00377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4A"/>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9959</TotalTime>
  <Pages>3</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1493</cp:revision>
  <cp:lastPrinted>2009-02-06T05:36:00Z</cp:lastPrinted>
  <dcterms:created xsi:type="dcterms:W3CDTF">2024-04-09T10:20:00Z</dcterms:created>
  <dcterms:modified xsi:type="dcterms:W3CDTF">2024-04-22T15:44:00Z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