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3EC" w:rsidRDefault="00982BE2" w:rsidP="00982BE2">
      <w:pPr>
        <w:rPr>
          <w:rFonts w:ascii="Times New Roman" w:eastAsia="Times New Roman" w:hAnsi="Times New Roman" w:cs="Times New Roman"/>
          <w:kern w:val="0"/>
          <w:sz w:val="28"/>
          <w:szCs w:val="28"/>
          <w:lang w:eastAsia="ru-RU"/>
        </w:rPr>
      </w:pPr>
      <w:bookmarkStart w:id="0" w:name="_GoBack"/>
      <w:proofErr w:type="spellStart"/>
      <w:r w:rsidRPr="00982BE2">
        <w:rPr>
          <w:rFonts w:ascii="Times New Roman" w:eastAsia="Times New Roman" w:hAnsi="Times New Roman" w:cs="Times New Roman" w:hint="eastAsia"/>
          <w:kern w:val="0"/>
          <w:sz w:val="28"/>
          <w:szCs w:val="28"/>
          <w:lang w:eastAsia="ru-RU"/>
        </w:rPr>
        <w:t>Лишенко</w:t>
      </w:r>
      <w:proofErr w:type="spellEnd"/>
      <w:r w:rsidRPr="00982BE2">
        <w:rPr>
          <w:rFonts w:ascii="Times New Roman" w:eastAsia="Times New Roman" w:hAnsi="Times New Roman" w:cs="Times New Roman"/>
          <w:kern w:val="0"/>
          <w:sz w:val="28"/>
          <w:szCs w:val="28"/>
          <w:lang w:eastAsia="ru-RU"/>
        </w:rPr>
        <w:t xml:space="preserve"> </w:t>
      </w:r>
      <w:r w:rsidRPr="00982BE2">
        <w:rPr>
          <w:rFonts w:ascii="Times New Roman" w:eastAsia="Times New Roman" w:hAnsi="Times New Roman" w:cs="Times New Roman" w:hint="eastAsia"/>
          <w:kern w:val="0"/>
          <w:sz w:val="28"/>
          <w:szCs w:val="28"/>
          <w:lang w:eastAsia="ru-RU"/>
        </w:rPr>
        <w:t>Маргарита</w:t>
      </w:r>
      <w:r w:rsidRPr="00982BE2">
        <w:rPr>
          <w:rFonts w:ascii="Times New Roman" w:eastAsia="Times New Roman" w:hAnsi="Times New Roman" w:cs="Times New Roman"/>
          <w:kern w:val="0"/>
          <w:sz w:val="28"/>
          <w:szCs w:val="28"/>
          <w:lang w:eastAsia="ru-RU"/>
        </w:rPr>
        <w:t xml:space="preserve"> </w:t>
      </w:r>
      <w:proofErr w:type="spellStart"/>
      <w:r w:rsidRPr="00982BE2">
        <w:rPr>
          <w:rFonts w:ascii="Times New Roman" w:eastAsia="Times New Roman" w:hAnsi="Times New Roman" w:cs="Times New Roman" w:hint="eastAsia"/>
          <w:kern w:val="0"/>
          <w:sz w:val="28"/>
          <w:szCs w:val="28"/>
          <w:lang w:eastAsia="ru-RU"/>
        </w:rPr>
        <w:t>Олександрівна</w:t>
      </w:r>
      <w:proofErr w:type="spellEnd"/>
      <w:r w:rsidRPr="00982BE2">
        <w:rPr>
          <w:rFonts w:ascii="Times New Roman" w:eastAsia="Times New Roman" w:hAnsi="Times New Roman" w:cs="Times New Roman"/>
          <w:kern w:val="0"/>
          <w:sz w:val="28"/>
          <w:szCs w:val="28"/>
          <w:lang w:eastAsia="ru-RU"/>
        </w:rPr>
        <w:t xml:space="preserve">. </w:t>
      </w:r>
      <w:proofErr w:type="spellStart"/>
      <w:r w:rsidRPr="00982BE2">
        <w:rPr>
          <w:rFonts w:ascii="Times New Roman" w:eastAsia="Times New Roman" w:hAnsi="Times New Roman" w:cs="Times New Roman" w:hint="eastAsia"/>
          <w:kern w:val="0"/>
          <w:sz w:val="28"/>
          <w:szCs w:val="28"/>
          <w:lang w:eastAsia="ru-RU"/>
        </w:rPr>
        <w:t>Економічна</w:t>
      </w:r>
      <w:proofErr w:type="spellEnd"/>
      <w:r w:rsidRPr="00982BE2">
        <w:rPr>
          <w:rFonts w:ascii="Times New Roman" w:eastAsia="Times New Roman" w:hAnsi="Times New Roman" w:cs="Times New Roman"/>
          <w:kern w:val="0"/>
          <w:sz w:val="28"/>
          <w:szCs w:val="28"/>
          <w:lang w:eastAsia="ru-RU"/>
        </w:rPr>
        <w:t xml:space="preserve"> </w:t>
      </w:r>
      <w:proofErr w:type="spellStart"/>
      <w:r w:rsidRPr="00982BE2">
        <w:rPr>
          <w:rFonts w:ascii="Times New Roman" w:eastAsia="Times New Roman" w:hAnsi="Times New Roman" w:cs="Times New Roman" w:hint="eastAsia"/>
          <w:kern w:val="0"/>
          <w:sz w:val="28"/>
          <w:szCs w:val="28"/>
          <w:lang w:eastAsia="ru-RU"/>
        </w:rPr>
        <w:t>ефективність</w:t>
      </w:r>
      <w:proofErr w:type="spellEnd"/>
      <w:r w:rsidRPr="00982BE2">
        <w:rPr>
          <w:rFonts w:ascii="Times New Roman" w:eastAsia="Times New Roman" w:hAnsi="Times New Roman" w:cs="Times New Roman"/>
          <w:kern w:val="0"/>
          <w:sz w:val="28"/>
          <w:szCs w:val="28"/>
          <w:lang w:eastAsia="ru-RU"/>
        </w:rPr>
        <w:t xml:space="preserve"> </w:t>
      </w:r>
      <w:proofErr w:type="spellStart"/>
      <w:r w:rsidRPr="00982BE2">
        <w:rPr>
          <w:rFonts w:ascii="Times New Roman" w:eastAsia="Times New Roman" w:hAnsi="Times New Roman" w:cs="Times New Roman" w:hint="eastAsia"/>
          <w:kern w:val="0"/>
          <w:sz w:val="28"/>
          <w:szCs w:val="28"/>
          <w:lang w:eastAsia="ru-RU"/>
        </w:rPr>
        <w:t>виробництва</w:t>
      </w:r>
      <w:proofErr w:type="spellEnd"/>
      <w:r w:rsidRPr="00982BE2">
        <w:rPr>
          <w:rFonts w:ascii="Times New Roman" w:eastAsia="Times New Roman" w:hAnsi="Times New Roman" w:cs="Times New Roman"/>
          <w:kern w:val="0"/>
          <w:sz w:val="28"/>
          <w:szCs w:val="28"/>
          <w:lang w:eastAsia="ru-RU"/>
        </w:rPr>
        <w:t xml:space="preserve"> </w:t>
      </w:r>
      <w:r w:rsidRPr="00982BE2">
        <w:rPr>
          <w:rFonts w:ascii="Times New Roman" w:eastAsia="Times New Roman" w:hAnsi="Times New Roman" w:cs="Times New Roman" w:hint="eastAsia"/>
          <w:kern w:val="0"/>
          <w:sz w:val="28"/>
          <w:szCs w:val="28"/>
          <w:lang w:eastAsia="ru-RU"/>
        </w:rPr>
        <w:t>зерна</w:t>
      </w:r>
      <w:r w:rsidRPr="00982BE2">
        <w:rPr>
          <w:rFonts w:ascii="Times New Roman" w:eastAsia="Times New Roman" w:hAnsi="Times New Roman" w:cs="Times New Roman"/>
          <w:kern w:val="0"/>
          <w:sz w:val="28"/>
          <w:szCs w:val="28"/>
          <w:lang w:eastAsia="ru-RU"/>
        </w:rPr>
        <w:t xml:space="preserve"> </w:t>
      </w:r>
      <w:r w:rsidRPr="00982BE2">
        <w:rPr>
          <w:rFonts w:ascii="Times New Roman" w:eastAsia="Times New Roman" w:hAnsi="Times New Roman" w:cs="Times New Roman" w:hint="eastAsia"/>
          <w:kern w:val="0"/>
          <w:sz w:val="28"/>
          <w:szCs w:val="28"/>
          <w:lang w:eastAsia="ru-RU"/>
        </w:rPr>
        <w:t>в</w:t>
      </w:r>
      <w:r w:rsidRPr="00982BE2">
        <w:rPr>
          <w:rFonts w:ascii="Times New Roman" w:eastAsia="Times New Roman" w:hAnsi="Times New Roman" w:cs="Times New Roman"/>
          <w:kern w:val="0"/>
          <w:sz w:val="28"/>
          <w:szCs w:val="28"/>
          <w:lang w:eastAsia="ru-RU"/>
        </w:rPr>
        <w:t xml:space="preserve"> </w:t>
      </w:r>
      <w:proofErr w:type="spellStart"/>
      <w:r w:rsidRPr="00982BE2">
        <w:rPr>
          <w:rFonts w:ascii="Times New Roman" w:eastAsia="Times New Roman" w:hAnsi="Times New Roman" w:cs="Times New Roman" w:hint="eastAsia"/>
          <w:kern w:val="0"/>
          <w:sz w:val="28"/>
          <w:szCs w:val="28"/>
          <w:lang w:eastAsia="ru-RU"/>
        </w:rPr>
        <w:t>сільськогосподарських</w:t>
      </w:r>
      <w:proofErr w:type="spellEnd"/>
      <w:r w:rsidRPr="00982BE2">
        <w:rPr>
          <w:rFonts w:ascii="Times New Roman" w:eastAsia="Times New Roman" w:hAnsi="Times New Roman" w:cs="Times New Roman"/>
          <w:kern w:val="0"/>
          <w:sz w:val="28"/>
          <w:szCs w:val="28"/>
          <w:lang w:eastAsia="ru-RU"/>
        </w:rPr>
        <w:t xml:space="preserve"> </w:t>
      </w:r>
      <w:proofErr w:type="spellStart"/>
      <w:r w:rsidRPr="00982BE2">
        <w:rPr>
          <w:rFonts w:ascii="Times New Roman" w:eastAsia="Times New Roman" w:hAnsi="Times New Roman" w:cs="Times New Roman" w:hint="eastAsia"/>
          <w:kern w:val="0"/>
          <w:sz w:val="28"/>
          <w:szCs w:val="28"/>
          <w:lang w:eastAsia="ru-RU"/>
        </w:rPr>
        <w:t>підприємствах</w:t>
      </w:r>
      <w:proofErr w:type="spellEnd"/>
      <w:r w:rsidRPr="00982BE2">
        <w:rPr>
          <w:rFonts w:ascii="Times New Roman" w:eastAsia="Times New Roman" w:hAnsi="Times New Roman" w:cs="Times New Roman"/>
          <w:kern w:val="0"/>
          <w:sz w:val="28"/>
          <w:szCs w:val="28"/>
          <w:lang w:eastAsia="ru-RU"/>
        </w:rPr>
        <w:t xml:space="preserve"> </w:t>
      </w:r>
      <w:r w:rsidRPr="00982BE2">
        <w:rPr>
          <w:rFonts w:ascii="Times New Roman" w:eastAsia="Times New Roman" w:hAnsi="Times New Roman" w:cs="Times New Roman" w:hint="eastAsia"/>
          <w:kern w:val="0"/>
          <w:sz w:val="28"/>
          <w:szCs w:val="28"/>
          <w:lang w:eastAsia="ru-RU"/>
        </w:rPr>
        <w:t>в</w:t>
      </w:r>
      <w:r w:rsidRPr="00982BE2">
        <w:rPr>
          <w:rFonts w:ascii="Times New Roman" w:eastAsia="Times New Roman" w:hAnsi="Times New Roman" w:cs="Times New Roman"/>
          <w:kern w:val="0"/>
          <w:sz w:val="28"/>
          <w:szCs w:val="28"/>
          <w:lang w:eastAsia="ru-RU"/>
        </w:rPr>
        <w:t xml:space="preserve"> </w:t>
      </w:r>
      <w:proofErr w:type="spellStart"/>
      <w:r w:rsidRPr="00982BE2">
        <w:rPr>
          <w:rFonts w:ascii="Times New Roman" w:eastAsia="Times New Roman" w:hAnsi="Times New Roman" w:cs="Times New Roman" w:hint="eastAsia"/>
          <w:kern w:val="0"/>
          <w:sz w:val="28"/>
          <w:szCs w:val="28"/>
          <w:lang w:eastAsia="ru-RU"/>
        </w:rPr>
        <w:t>умовах</w:t>
      </w:r>
      <w:proofErr w:type="spellEnd"/>
      <w:r w:rsidRPr="00982BE2">
        <w:rPr>
          <w:rFonts w:ascii="Times New Roman" w:eastAsia="Times New Roman" w:hAnsi="Times New Roman" w:cs="Times New Roman"/>
          <w:kern w:val="0"/>
          <w:sz w:val="28"/>
          <w:szCs w:val="28"/>
          <w:lang w:eastAsia="ru-RU"/>
        </w:rPr>
        <w:t xml:space="preserve"> </w:t>
      </w:r>
      <w:proofErr w:type="spellStart"/>
      <w:r w:rsidRPr="00982BE2">
        <w:rPr>
          <w:rFonts w:ascii="Times New Roman" w:eastAsia="Times New Roman" w:hAnsi="Times New Roman" w:cs="Times New Roman" w:hint="eastAsia"/>
          <w:kern w:val="0"/>
          <w:sz w:val="28"/>
          <w:szCs w:val="28"/>
          <w:lang w:eastAsia="ru-RU"/>
        </w:rPr>
        <w:t>формування</w:t>
      </w:r>
      <w:proofErr w:type="spellEnd"/>
      <w:r w:rsidRPr="00982BE2">
        <w:rPr>
          <w:rFonts w:ascii="Times New Roman" w:eastAsia="Times New Roman" w:hAnsi="Times New Roman" w:cs="Times New Roman"/>
          <w:kern w:val="0"/>
          <w:sz w:val="28"/>
          <w:szCs w:val="28"/>
          <w:lang w:eastAsia="ru-RU"/>
        </w:rPr>
        <w:t xml:space="preserve"> </w:t>
      </w:r>
      <w:proofErr w:type="spellStart"/>
      <w:r w:rsidRPr="00982BE2">
        <w:rPr>
          <w:rFonts w:ascii="Times New Roman" w:eastAsia="Times New Roman" w:hAnsi="Times New Roman" w:cs="Times New Roman" w:hint="eastAsia"/>
          <w:kern w:val="0"/>
          <w:sz w:val="28"/>
          <w:szCs w:val="28"/>
          <w:lang w:eastAsia="ru-RU"/>
        </w:rPr>
        <w:t>регіонального</w:t>
      </w:r>
      <w:proofErr w:type="spellEnd"/>
      <w:r w:rsidRPr="00982BE2">
        <w:rPr>
          <w:rFonts w:ascii="Times New Roman" w:eastAsia="Times New Roman" w:hAnsi="Times New Roman" w:cs="Times New Roman"/>
          <w:kern w:val="0"/>
          <w:sz w:val="28"/>
          <w:szCs w:val="28"/>
          <w:lang w:eastAsia="ru-RU"/>
        </w:rPr>
        <w:t xml:space="preserve"> </w:t>
      </w:r>
      <w:proofErr w:type="gramStart"/>
      <w:r w:rsidRPr="00982BE2">
        <w:rPr>
          <w:rFonts w:ascii="Times New Roman" w:eastAsia="Times New Roman" w:hAnsi="Times New Roman" w:cs="Times New Roman" w:hint="eastAsia"/>
          <w:kern w:val="0"/>
          <w:sz w:val="28"/>
          <w:szCs w:val="28"/>
          <w:lang w:eastAsia="ru-RU"/>
        </w:rPr>
        <w:t>ринку</w:t>
      </w:r>
      <w:r w:rsidRPr="00982BE2">
        <w:rPr>
          <w:rFonts w:ascii="Times New Roman" w:eastAsia="Times New Roman" w:hAnsi="Times New Roman" w:cs="Times New Roman"/>
          <w:kern w:val="0"/>
          <w:sz w:val="28"/>
          <w:szCs w:val="28"/>
          <w:lang w:eastAsia="ru-RU"/>
        </w:rPr>
        <w:t xml:space="preserve"> :</w:t>
      </w:r>
      <w:proofErr w:type="gramEnd"/>
      <w:r w:rsidRPr="00982BE2">
        <w:rPr>
          <w:rFonts w:ascii="Times New Roman" w:eastAsia="Times New Roman" w:hAnsi="Times New Roman" w:cs="Times New Roman"/>
          <w:kern w:val="0"/>
          <w:sz w:val="28"/>
          <w:szCs w:val="28"/>
          <w:lang w:eastAsia="ru-RU"/>
        </w:rPr>
        <w:t xml:space="preserve"> </w:t>
      </w:r>
      <w:proofErr w:type="spellStart"/>
      <w:r w:rsidRPr="00982BE2">
        <w:rPr>
          <w:rFonts w:ascii="Times New Roman" w:eastAsia="Times New Roman" w:hAnsi="Times New Roman" w:cs="Times New Roman" w:hint="eastAsia"/>
          <w:kern w:val="0"/>
          <w:sz w:val="28"/>
          <w:szCs w:val="28"/>
          <w:lang w:eastAsia="ru-RU"/>
        </w:rPr>
        <w:t>Дис</w:t>
      </w:r>
      <w:proofErr w:type="spellEnd"/>
      <w:r w:rsidRPr="00982BE2">
        <w:rPr>
          <w:rFonts w:ascii="Times New Roman" w:eastAsia="Times New Roman" w:hAnsi="Times New Roman" w:cs="Times New Roman"/>
          <w:kern w:val="0"/>
          <w:sz w:val="28"/>
          <w:szCs w:val="28"/>
          <w:lang w:eastAsia="ru-RU"/>
        </w:rPr>
        <w:t xml:space="preserve">... </w:t>
      </w:r>
      <w:r w:rsidRPr="00982BE2">
        <w:rPr>
          <w:rFonts w:ascii="Times New Roman" w:eastAsia="Times New Roman" w:hAnsi="Times New Roman" w:cs="Times New Roman" w:hint="eastAsia"/>
          <w:kern w:val="0"/>
          <w:sz w:val="28"/>
          <w:szCs w:val="28"/>
          <w:lang w:eastAsia="ru-RU"/>
        </w:rPr>
        <w:t>канд</w:t>
      </w:r>
      <w:r w:rsidRPr="00982BE2">
        <w:rPr>
          <w:rFonts w:ascii="Times New Roman" w:eastAsia="Times New Roman" w:hAnsi="Times New Roman" w:cs="Times New Roman"/>
          <w:kern w:val="0"/>
          <w:sz w:val="28"/>
          <w:szCs w:val="28"/>
          <w:lang w:eastAsia="ru-RU"/>
        </w:rPr>
        <w:t xml:space="preserve">. </w:t>
      </w:r>
      <w:r w:rsidRPr="00982BE2">
        <w:rPr>
          <w:rFonts w:ascii="Times New Roman" w:eastAsia="Times New Roman" w:hAnsi="Times New Roman" w:cs="Times New Roman" w:hint="eastAsia"/>
          <w:kern w:val="0"/>
          <w:sz w:val="28"/>
          <w:szCs w:val="28"/>
          <w:lang w:eastAsia="ru-RU"/>
        </w:rPr>
        <w:t>наук</w:t>
      </w:r>
      <w:r w:rsidRPr="00982BE2">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982BE2">
        <w:rPr>
          <w:rFonts w:ascii="Times New Roman" w:eastAsia="Times New Roman" w:hAnsi="Times New Roman" w:cs="Times New Roman"/>
          <w:kern w:val="0"/>
          <w:sz w:val="28"/>
          <w:szCs w:val="28"/>
          <w:lang w:eastAsia="ru-RU"/>
        </w:rPr>
        <w:t xml:space="preserve"> 2008</w:t>
      </w:r>
    </w:p>
    <w:p w:rsidR="00982BE2" w:rsidRDefault="00982BE2" w:rsidP="00982BE2">
      <w:r>
        <w:rPr>
          <w:rFonts w:hint="eastAsia"/>
        </w:rPr>
        <w:t>Лишенко</w:t>
      </w:r>
      <w:r>
        <w:t></w:t>
      </w:r>
      <w:r>
        <w:rPr>
          <w:rFonts w:hint="eastAsia"/>
        </w:rPr>
        <w:t>М</w:t>
      </w:r>
      <w:r>
        <w:t></w:t>
      </w:r>
      <w:r>
        <w:rPr>
          <w:rFonts w:hint="eastAsia"/>
        </w:rPr>
        <w:t>О</w:t>
      </w:r>
      <w:r>
        <w:t></w:t>
      </w:r>
      <w:r>
        <w:t></w:t>
      </w:r>
      <w:r>
        <w:rPr>
          <w:rFonts w:hint="eastAsia"/>
        </w:rPr>
        <w:t>Економічна</w:t>
      </w:r>
      <w:r>
        <w:t></w:t>
      </w:r>
      <w:r>
        <w:rPr>
          <w:rFonts w:hint="eastAsia"/>
        </w:rPr>
        <w:t>ефективність</w:t>
      </w:r>
      <w:r>
        <w:t></w:t>
      </w:r>
      <w:r>
        <w:rPr>
          <w:rFonts w:hint="eastAsia"/>
        </w:rPr>
        <w:t>виробництва</w:t>
      </w:r>
      <w:r>
        <w:t></w:t>
      </w:r>
      <w:r>
        <w:rPr>
          <w:rFonts w:hint="eastAsia"/>
        </w:rPr>
        <w:t>зерна</w:t>
      </w:r>
      <w:r>
        <w:t></w:t>
      </w:r>
      <w:r>
        <w:rPr>
          <w:rFonts w:hint="eastAsia"/>
        </w:rPr>
        <w:t>в</w:t>
      </w:r>
      <w:r>
        <w:t></w:t>
      </w:r>
      <w:r>
        <w:rPr>
          <w:rFonts w:hint="eastAsia"/>
        </w:rPr>
        <w:t>сільськогосподарських</w:t>
      </w:r>
      <w:r>
        <w:t></w:t>
      </w:r>
      <w:r>
        <w:rPr>
          <w:rFonts w:hint="eastAsia"/>
        </w:rPr>
        <w:t>підприємствах</w:t>
      </w:r>
      <w:r>
        <w:t></w:t>
      </w:r>
      <w:r>
        <w:rPr>
          <w:rFonts w:hint="eastAsia"/>
        </w:rPr>
        <w:t>в</w:t>
      </w:r>
      <w:r>
        <w:t></w:t>
      </w:r>
      <w:r>
        <w:rPr>
          <w:rFonts w:hint="eastAsia"/>
        </w:rPr>
        <w:t>умовах</w:t>
      </w:r>
      <w:r>
        <w:t></w:t>
      </w:r>
      <w:r>
        <w:rPr>
          <w:rFonts w:hint="eastAsia"/>
        </w:rPr>
        <w:t>формування</w:t>
      </w:r>
      <w:r>
        <w:t></w:t>
      </w:r>
      <w:r>
        <w:rPr>
          <w:rFonts w:hint="eastAsia"/>
        </w:rPr>
        <w:t>регіонального</w:t>
      </w:r>
      <w:r>
        <w:t></w:t>
      </w:r>
      <w:r>
        <w:rPr>
          <w:rFonts w:hint="eastAsia"/>
        </w:rPr>
        <w:t>ринку</w:t>
      </w:r>
      <w:r>
        <w:t></w:t>
      </w:r>
      <w:r>
        <w:rPr>
          <w:rFonts w:hint="eastAsia"/>
        </w:rPr>
        <w:t>–</w:t>
      </w:r>
      <w:r>
        <w:t></w:t>
      </w:r>
      <w:r>
        <w:rPr>
          <w:rFonts w:hint="eastAsia"/>
        </w:rPr>
        <w:t>Рукопис</w:t>
      </w:r>
      <w:r>
        <w:t></w:t>
      </w:r>
    </w:p>
    <w:p w:rsidR="00982BE2" w:rsidRDefault="00982BE2" w:rsidP="00982BE2"/>
    <w:p w:rsidR="00982BE2" w:rsidRDefault="00982BE2" w:rsidP="00982BE2">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економіка</w:t>
      </w:r>
      <w:r>
        <w:t></w:t>
      </w:r>
      <w:r>
        <w:rPr>
          <w:rFonts w:hint="eastAsia"/>
        </w:rPr>
        <w:t>сільського</w:t>
      </w:r>
      <w:r>
        <w:t></w:t>
      </w:r>
      <w:r>
        <w:rPr>
          <w:rFonts w:hint="eastAsia"/>
        </w:rPr>
        <w:t>господарства</w:t>
      </w:r>
      <w:r>
        <w:t></w:t>
      </w:r>
      <w:r>
        <w:rPr>
          <w:rFonts w:hint="eastAsia"/>
        </w:rPr>
        <w:t>і</w:t>
      </w:r>
      <w:r>
        <w:t></w:t>
      </w:r>
      <w:r>
        <w:rPr>
          <w:rFonts w:hint="eastAsia"/>
        </w:rPr>
        <w:t>АПК</w:t>
      </w:r>
      <w:r>
        <w:t></w:t>
      </w:r>
      <w:r>
        <w:t></w:t>
      </w:r>
      <w:r>
        <w:t></w:t>
      </w:r>
      <w:r>
        <w:t></w:t>
      </w:r>
      <w:r>
        <w:rPr>
          <w:rFonts w:hint="eastAsia"/>
        </w:rPr>
        <w:t>Білоцерківський</w:t>
      </w:r>
      <w:r>
        <w:t></w:t>
      </w:r>
      <w:r>
        <w:rPr>
          <w:rFonts w:hint="eastAsia"/>
        </w:rPr>
        <w:t>національний</w:t>
      </w:r>
      <w:r>
        <w:t></w:t>
      </w:r>
      <w:r>
        <w:rPr>
          <w:rFonts w:hint="eastAsia"/>
        </w:rPr>
        <w:t>аграрний</w:t>
      </w:r>
      <w:r>
        <w:t></w:t>
      </w:r>
      <w:r>
        <w:rPr>
          <w:rFonts w:hint="eastAsia"/>
        </w:rPr>
        <w:t>університет</w:t>
      </w:r>
      <w:r>
        <w:t></w:t>
      </w:r>
      <w:r>
        <w:t></w:t>
      </w:r>
      <w:r>
        <w:rPr>
          <w:rFonts w:hint="eastAsia"/>
        </w:rPr>
        <w:t>Біла</w:t>
      </w:r>
      <w:r>
        <w:t></w:t>
      </w:r>
      <w:r>
        <w:rPr>
          <w:rFonts w:hint="eastAsia"/>
        </w:rPr>
        <w:t>Церква</w:t>
      </w:r>
      <w:r>
        <w:t></w:t>
      </w:r>
      <w:r>
        <w:t></w:t>
      </w:r>
      <w:r>
        <w:t></w:t>
      </w:r>
      <w:r>
        <w:t></w:t>
      </w:r>
      <w:r>
        <w:t></w:t>
      </w:r>
      <w:r>
        <w:t></w:t>
      </w:r>
      <w:r>
        <w:t></w:t>
      </w:r>
    </w:p>
    <w:p w:rsidR="00982BE2" w:rsidRDefault="00982BE2" w:rsidP="00982BE2"/>
    <w:p w:rsidR="00982BE2" w:rsidRDefault="00982BE2" w:rsidP="00982BE2">
      <w:r>
        <w:rPr>
          <w:rFonts w:hint="eastAsia"/>
        </w:rPr>
        <w:t>У</w:t>
      </w:r>
      <w:r>
        <w:t></w:t>
      </w:r>
      <w:r>
        <w:rPr>
          <w:rFonts w:hint="eastAsia"/>
        </w:rPr>
        <w:t>дисертації</w:t>
      </w:r>
      <w:r>
        <w:t></w:t>
      </w:r>
      <w:r>
        <w:rPr>
          <w:rFonts w:hint="eastAsia"/>
        </w:rPr>
        <w:t>розглянуто</w:t>
      </w:r>
      <w:r>
        <w:t></w:t>
      </w:r>
      <w:r>
        <w:rPr>
          <w:rFonts w:hint="eastAsia"/>
        </w:rPr>
        <w:t>теоретико</w:t>
      </w:r>
      <w:r>
        <w:t></w:t>
      </w:r>
      <w:r>
        <w:rPr>
          <w:rFonts w:hint="eastAsia"/>
        </w:rPr>
        <w:t>методологічні</w:t>
      </w:r>
      <w:r>
        <w:t></w:t>
      </w:r>
      <w:r>
        <w:rPr>
          <w:rFonts w:hint="eastAsia"/>
        </w:rPr>
        <w:t>основи</w:t>
      </w:r>
      <w:r>
        <w:t></w:t>
      </w:r>
      <w:r>
        <w:rPr>
          <w:rFonts w:hint="eastAsia"/>
        </w:rPr>
        <w:t>формування</w:t>
      </w:r>
      <w:r>
        <w:t></w:t>
      </w:r>
      <w:r>
        <w:rPr>
          <w:rFonts w:hint="eastAsia"/>
        </w:rPr>
        <w:t>та</w:t>
      </w:r>
      <w:r>
        <w:t></w:t>
      </w:r>
      <w:r>
        <w:rPr>
          <w:rFonts w:hint="eastAsia"/>
        </w:rPr>
        <w:t>функціонування</w:t>
      </w:r>
      <w:r>
        <w:t></w:t>
      </w:r>
      <w:r>
        <w:rPr>
          <w:rFonts w:hint="eastAsia"/>
        </w:rPr>
        <w:t>ринків</w:t>
      </w:r>
      <w:r>
        <w:t></w:t>
      </w:r>
      <w:r>
        <w:rPr>
          <w:rFonts w:hint="eastAsia"/>
        </w:rPr>
        <w:t>зерна</w:t>
      </w:r>
      <w:r>
        <w:t></w:t>
      </w:r>
      <w:r>
        <w:t></w:t>
      </w:r>
      <w:r>
        <w:rPr>
          <w:rFonts w:hint="eastAsia"/>
        </w:rPr>
        <w:t>Проаналізовано</w:t>
      </w:r>
      <w:r>
        <w:t></w:t>
      </w:r>
      <w:r>
        <w:rPr>
          <w:rFonts w:hint="eastAsia"/>
        </w:rPr>
        <w:t>розвиток</w:t>
      </w:r>
      <w:r>
        <w:t></w:t>
      </w:r>
      <w:r>
        <w:rPr>
          <w:rFonts w:hint="eastAsia"/>
        </w:rPr>
        <w:t>зернового</w:t>
      </w:r>
      <w:r>
        <w:t></w:t>
      </w:r>
      <w:r>
        <w:rPr>
          <w:rFonts w:hint="eastAsia"/>
        </w:rPr>
        <w:t>ринку</w:t>
      </w:r>
      <w:r>
        <w:t></w:t>
      </w:r>
      <w:r>
        <w:rPr>
          <w:rFonts w:hint="eastAsia"/>
        </w:rPr>
        <w:t>України</w:t>
      </w:r>
      <w:r>
        <w:t></w:t>
      </w:r>
      <w:r>
        <w:rPr>
          <w:rFonts w:hint="eastAsia"/>
        </w:rPr>
        <w:t>за</w:t>
      </w:r>
      <w:r>
        <w:t></w:t>
      </w:r>
      <w:r>
        <w:rPr>
          <w:rFonts w:hint="eastAsia"/>
        </w:rPr>
        <w:t>останні</w:t>
      </w:r>
      <w:r>
        <w:t></w:t>
      </w:r>
      <w:r>
        <w:rPr>
          <w:rFonts w:hint="eastAsia"/>
        </w:rPr>
        <w:t>десять</w:t>
      </w:r>
      <w:r>
        <w:t></w:t>
      </w:r>
      <w:r>
        <w:rPr>
          <w:rFonts w:hint="eastAsia"/>
        </w:rPr>
        <w:t>років</w:t>
      </w:r>
      <w:r>
        <w:t></w:t>
      </w:r>
      <w:r>
        <w:t></w:t>
      </w:r>
      <w:r>
        <w:rPr>
          <w:rFonts w:hint="eastAsia"/>
        </w:rPr>
        <w:t>і</w:t>
      </w:r>
      <w:r>
        <w:t></w:t>
      </w:r>
      <w:r>
        <w:rPr>
          <w:rFonts w:hint="eastAsia"/>
        </w:rPr>
        <w:t>визначено</w:t>
      </w:r>
      <w:r>
        <w:t></w:t>
      </w:r>
      <w:r>
        <w:rPr>
          <w:rFonts w:hint="eastAsia"/>
        </w:rPr>
        <w:t>місце</w:t>
      </w:r>
      <w:r>
        <w:t></w:t>
      </w:r>
      <w:r>
        <w:rPr>
          <w:rFonts w:hint="eastAsia"/>
        </w:rPr>
        <w:t>Сумської</w:t>
      </w:r>
      <w:r>
        <w:t></w:t>
      </w:r>
      <w:r>
        <w:rPr>
          <w:rFonts w:hint="eastAsia"/>
        </w:rPr>
        <w:t>області</w:t>
      </w:r>
      <w:r>
        <w:t></w:t>
      </w:r>
      <w:r>
        <w:rPr>
          <w:rFonts w:hint="eastAsia"/>
        </w:rPr>
        <w:t>на</w:t>
      </w:r>
      <w:r>
        <w:t></w:t>
      </w:r>
      <w:r>
        <w:rPr>
          <w:rFonts w:hint="eastAsia"/>
        </w:rPr>
        <w:t>державному</w:t>
      </w:r>
      <w:r>
        <w:t></w:t>
      </w:r>
      <w:r>
        <w:rPr>
          <w:rFonts w:hint="eastAsia"/>
        </w:rPr>
        <w:t>ринку</w:t>
      </w:r>
      <w:r>
        <w:t></w:t>
      </w:r>
      <w:r>
        <w:rPr>
          <w:rFonts w:hint="eastAsia"/>
        </w:rPr>
        <w:t>зерна</w:t>
      </w:r>
      <w:r>
        <w:t></w:t>
      </w:r>
    </w:p>
    <w:p w:rsidR="00982BE2" w:rsidRDefault="00982BE2" w:rsidP="00982BE2"/>
    <w:p w:rsidR="00982BE2" w:rsidRDefault="00982BE2" w:rsidP="00982BE2">
      <w:r>
        <w:rPr>
          <w:rFonts w:hint="eastAsia"/>
        </w:rPr>
        <w:t>Систематизовано</w:t>
      </w:r>
      <w:r>
        <w:t></w:t>
      </w:r>
      <w:r>
        <w:rPr>
          <w:rFonts w:hint="eastAsia"/>
        </w:rPr>
        <w:t>теоретичні</w:t>
      </w:r>
      <w:r>
        <w:t></w:t>
      </w:r>
      <w:r>
        <w:t></w:t>
      </w:r>
      <w:r>
        <w:rPr>
          <w:rFonts w:hint="eastAsia"/>
        </w:rPr>
        <w:t>методичні</w:t>
      </w:r>
      <w:r>
        <w:t></w:t>
      </w:r>
      <w:r>
        <w:rPr>
          <w:rFonts w:hint="eastAsia"/>
        </w:rPr>
        <w:t>та</w:t>
      </w:r>
      <w:r>
        <w:t></w:t>
      </w:r>
      <w:r>
        <w:rPr>
          <w:rFonts w:hint="eastAsia"/>
        </w:rPr>
        <w:t>практичні</w:t>
      </w:r>
      <w:r>
        <w:t></w:t>
      </w:r>
      <w:r>
        <w:rPr>
          <w:rFonts w:hint="eastAsia"/>
        </w:rPr>
        <w:t>аспекти</w:t>
      </w:r>
      <w:r>
        <w:t></w:t>
      </w:r>
      <w:r>
        <w:rPr>
          <w:rFonts w:hint="eastAsia"/>
        </w:rPr>
        <w:t>економічної</w:t>
      </w:r>
      <w:r>
        <w:t></w:t>
      </w:r>
      <w:r>
        <w:rPr>
          <w:rFonts w:hint="eastAsia"/>
        </w:rPr>
        <w:t>ефективності</w:t>
      </w:r>
      <w:r>
        <w:t></w:t>
      </w:r>
      <w:r>
        <w:rPr>
          <w:rFonts w:hint="eastAsia"/>
        </w:rPr>
        <w:t>виробництва</w:t>
      </w:r>
      <w:r>
        <w:t></w:t>
      </w:r>
      <w:r>
        <w:rPr>
          <w:rFonts w:hint="eastAsia"/>
        </w:rPr>
        <w:t>в</w:t>
      </w:r>
      <w:r>
        <w:t></w:t>
      </w:r>
      <w:r>
        <w:rPr>
          <w:rFonts w:hint="eastAsia"/>
        </w:rPr>
        <w:t>цілому</w:t>
      </w:r>
      <w:r>
        <w:t></w:t>
      </w:r>
      <w:r>
        <w:rPr>
          <w:rFonts w:hint="eastAsia"/>
        </w:rPr>
        <w:t>і</w:t>
      </w:r>
      <w:r>
        <w:t></w:t>
      </w:r>
      <w:r>
        <w:rPr>
          <w:rFonts w:hint="eastAsia"/>
        </w:rPr>
        <w:t>виробництва</w:t>
      </w:r>
      <w:r>
        <w:t></w:t>
      </w:r>
      <w:r>
        <w:rPr>
          <w:rFonts w:hint="eastAsia"/>
        </w:rPr>
        <w:t>зерна</w:t>
      </w:r>
      <w:r>
        <w:t></w:t>
      </w:r>
      <w:r>
        <w:rPr>
          <w:rFonts w:hint="eastAsia"/>
        </w:rPr>
        <w:t>зокрема</w:t>
      </w:r>
      <w:r>
        <w:t></w:t>
      </w:r>
      <w:r>
        <w:rPr>
          <w:rFonts w:hint="eastAsia"/>
        </w:rPr>
        <w:t>в</w:t>
      </w:r>
      <w:r>
        <w:t></w:t>
      </w:r>
      <w:r>
        <w:rPr>
          <w:rFonts w:hint="eastAsia"/>
        </w:rPr>
        <w:t>умовах</w:t>
      </w:r>
      <w:r>
        <w:t></w:t>
      </w:r>
      <w:r>
        <w:rPr>
          <w:rFonts w:hint="eastAsia"/>
        </w:rPr>
        <w:t>становлення</w:t>
      </w:r>
      <w:r>
        <w:t></w:t>
      </w:r>
      <w:r>
        <w:rPr>
          <w:rFonts w:hint="eastAsia"/>
        </w:rPr>
        <w:t>ринкових</w:t>
      </w:r>
      <w:r>
        <w:t></w:t>
      </w:r>
      <w:r>
        <w:rPr>
          <w:rFonts w:hint="eastAsia"/>
        </w:rPr>
        <w:t>відносин</w:t>
      </w:r>
      <w:r>
        <w:t></w:t>
      </w:r>
      <w:r>
        <w:t></w:t>
      </w:r>
      <w:r>
        <w:rPr>
          <w:rFonts w:hint="eastAsia"/>
        </w:rPr>
        <w:t>Розглянуто</w:t>
      </w:r>
      <w:r>
        <w:t></w:t>
      </w:r>
      <w:r>
        <w:rPr>
          <w:rFonts w:hint="eastAsia"/>
        </w:rPr>
        <w:t>економічну</w:t>
      </w:r>
      <w:r>
        <w:t></w:t>
      </w:r>
      <w:r>
        <w:rPr>
          <w:rFonts w:hint="eastAsia"/>
        </w:rPr>
        <w:t>ефективність</w:t>
      </w:r>
      <w:r>
        <w:t></w:t>
      </w:r>
      <w:r>
        <w:rPr>
          <w:rFonts w:hint="eastAsia"/>
        </w:rPr>
        <w:t>як</w:t>
      </w:r>
      <w:r>
        <w:t></w:t>
      </w:r>
      <w:r>
        <w:rPr>
          <w:rFonts w:hint="eastAsia"/>
        </w:rPr>
        <w:t>найважливішу</w:t>
      </w:r>
      <w:r>
        <w:t></w:t>
      </w:r>
      <w:r>
        <w:rPr>
          <w:rFonts w:hint="eastAsia"/>
        </w:rPr>
        <w:t>у</w:t>
      </w:r>
      <w:r>
        <w:t></w:t>
      </w:r>
      <w:r>
        <w:rPr>
          <w:rFonts w:hint="eastAsia"/>
        </w:rPr>
        <w:t>системі</w:t>
      </w:r>
      <w:r>
        <w:t></w:t>
      </w:r>
      <w:r>
        <w:rPr>
          <w:rFonts w:hint="eastAsia"/>
        </w:rPr>
        <w:t>економічних</w:t>
      </w:r>
      <w:r>
        <w:t></w:t>
      </w:r>
      <w:r>
        <w:rPr>
          <w:rFonts w:hint="eastAsia"/>
        </w:rPr>
        <w:t>категорій</w:t>
      </w:r>
      <w:r>
        <w:t></w:t>
      </w:r>
      <w:r>
        <w:t></w:t>
      </w:r>
      <w:r>
        <w:rPr>
          <w:rFonts w:hint="eastAsia"/>
        </w:rPr>
        <w:t>від</w:t>
      </w:r>
      <w:r>
        <w:t></w:t>
      </w:r>
      <w:r>
        <w:rPr>
          <w:rFonts w:hint="eastAsia"/>
        </w:rPr>
        <w:t>адекватності</w:t>
      </w:r>
      <w:r>
        <w:t></w:t>
      </w:r>
      <w:r>
        <w:rPr>
          <w:rFonts w:hint="eastAsia"/>
        </w:rPr>
        <w:t>трактування</w:t>
      </w:r>
      <w:r>
        <w:t></w:t>
      </w:r>
      <w:r>
        <w:rPr>
          <w:rFonts w:hint="eastAsia"/>
        </w:rPr>
        <w:t>якої</w:t>
      </w:r>
      <w:r>
        <w:t></w:t>
      </w:r>
      <w:r>
        <w:rPr>
          <w:rFonts w:hint="eastAsia"/>
        </w:rPr>
        <w:t>залежить</w:t>
      </w:r>
      <w:r>
        <w:t></w:t>
      </w:r>
      <w:r>
        <w:rPr>
          <w:rFonts w:hint="eastAsia"/>
        </w:rPr>
        <w:t>правильність</w:t>
      </w:r>
      <w:r>
        <w:t></w:t>
      </w:r>
      <w:r>
        <w:rPr>
          <w:rFonts w:hint="eastAsia"/>
        </w:rPr>
        <w:t>усієї</w:t>
      </w:r>
      <w:r>
        <w:t></w:t>
      </w:r>
      <w:r>
        <w:rPr>
          <w:rFonts w:hint="eastAsia"/>
        </w:rPr>
        <w:t>системи</w:t>
      </w:r>
      <w:r>
        <w:t></w:t>
      </w:r>
      <w:r>
        <w:rPr>
          <w:rFonts w:hint="eastAsia"/>
        </w:rPr>
        <w:t>ефективності</w:t>
      </w:r>
      <w:r>
        <w:t></w:t>
      </w:r>
      <w:r>
        <w:rPr>
          <w:rFonts w:hint="eastAsia"/>
        </w:rPr>
        <w:t>виробництва</w:t>
      </w:r>
      <w:r>
        <w:t></w:t>
      </w:r>
      <w:r>
        <w:t></w:t>
      </w:r>
      <w:r>
        <w:rPr>
          <w:rFonts w:hint="eastAsia"/>
        </w:rPr>
        <w:t>Обґрунтовано</w:t>
      </w:r>
      <w:r>
        <w:t></w:t>
      </w:r>
      <w:r>
        <w:rPr>
          <w:rFonts w:hint="eastAsia"/>
        </w:rPr>
        <w:t>критерії</w:t>
      </w:r>
      <w:r>
        <w:t></w:t>
      </w:r>
      <w:r>
        <w:rPr>
          <w:rFonts w:hint="eastAsia"/>
        </w:rPr>
        <w:t>і</w:t>
      </w:r>
      <w:r>
        <w:t></w:t>
      </w:r>
      <w:r>
        <w:rPr>
          <w:rFonts w:hint="eastAsia"/>
        </w:rPr>
        <w:t>систему</w:t>
      </w:r>
      <w:r>
        <w:t></w:t>
      </w:r>
      <w:r>
        <w:rPr>
          <w:rFonts w:hint="eastAsia"/>
        </w:rPr>
        <w:t>показників</w:t>
      </w:r>
      <w:r>
        <w:t></w:t>
      </w:r>
      <w:r>
        <w:t></w:t>
      </w:r>
      <w:r>
        <w:rPr>
          <w:rFonts w:hint="eastAsia"/>
        </w:rPr>
        <w:t>що</w:t>
      </w:r>
      <w:r>
        <w:t></w:t>
      </w:r>
      <w:r>
        <w:rPr>
          <w:rFonts w:hint="eastAsia"/>
        </w:rPr>
        <w:t>відображають</w:t>
      </w:r>
      <w:r>
        <w:t></w:t>
      </w:r>
      <w:r>
        <w:rPr>
          <w:rFonts w:hint="eastAsia"/>
        </w:rPr>
        <w:t>рівень</w:t>
      </w:r>
      <w:r>
        <w:t></w:t>
      </w:r>
      <w:r>
        <w:rPr>
          <w:rFonts w:hint="eastAsia"/>
        </w:rPr>
        <w:t>економічної</w:t>
      </w:r>
      <w:r>
        <w:t></w:t>
      </w:r>
      <w:r>
        <w:rPr>
          <w:rFonts w:hint="eastAsia"/>
        </w:rPr>
        <w:t>ефективності</w:t>
      </w:r>
      <w:r>
        <w:t></w:t>
      </w:r>
      <w:r>
        <w:rPr>
          <w:rFonts w:hint="eastAsia"/>
        </w:rPr>
        <w:t>виробництва</w:t>
      </w:r>
      <w:r>
        <w:t></w:t>
      </w:r>
      <w:r>
        <w:t></w:t>
      </w:r>
      <w:r>
        <w:rPr>
          <w:rFonts w:hint="eastAsia"/>
        </w:rPr>
        <w:t>переробки</w:t>
      </w:r>
      <w:r>
        <w:t></w:t>
      </w:r>
      <w:r>
        <w:rPr>
          <w:rFonts w:hint="eastAsia"/>
        </w:rPr>
        <w:t>і</w:t>
      </w:r>
      <w:r>
        <w:t></w:t>
      </w:r>
      <w:r>
        <w:rPr>
          <w:rFonts w:hint="eastAsia"/>
        </w:rPr>
        <w:t>реалізації</w:t>
      </w:r>
      <w:r>
        <w:t></w:t>
      </w:r>
      <w:r>
        <w:rPr>
          <w:rFonts w:hint="eastAsia"/>
        </w:rPr>
        <w:t>зерна</w:t>
      </w:r>
      <w:r>
        <w:t></w:t>
      </w:r>
      <w:r>
        <w:t></w:t>
      </w:r>
      <w:r>
        <w:rPr>
          <w:rFonts w:hint="eastAsia"/>
        </w:rPr>
        <w:t>дозволяють</w:t>
      </w:r>
      <w:r>
        <w:t></w:t>
      </w:r>
      <w:r>
        <w:rPr>
          <w:rFonts w:hint="eastAsia"/>
        </w:rPr>
        <w:t>виявити</w:t>
      </w:r>
      <w:r>
        <w:t></w:t>
      </w:r>
      <w:r>
        <w:rPr>
          <w:rFonts w:hint="eastAsia"/>
        </w:rPr>
        <w:t>шляхи</w:t>
      </w:r>
      <w:r>
        <w:t></w:t>
      </w:r>
      <w:r>
        <w:rPr>
          <w:rFonts w:hint="eastAsia"/>
        </w:rPr>
        <w:t>її</w:t>
      </w:r>
      <w:r>
        <w:t></w:t>
      </w:r>
      <w:r>
        <w:rPr>
          <w:rFonts w:hint="eastAsia"/>
        </w:rPr>
        <w:t>підвищення</w:t>
      </w:r>
      <w:r>
        <w:t></w:t>
      </w:r>
      <w:r>
        <w:t></w:t>
      </w:r>
      <w:r>
        <w:rPr>
          <w:rFonts w:hint="eastAsia"/>
        </w:rPr>
        <w:t>Проведено</w:t>
      </w:r>
      <w:r>
        <w:t></w:t>
      </w:r>
      <w:r>
        <w:rPr>
          <w:rFonts w:hint="eastAsia"/>
        </w:rPr>
        <w:t>аналіз</w:t>
      </w:r>
      <w:r>
        <w:t></w:t>
      </w:r>
      <w:r>
        <w:rPr>
          <w:rFonts w:hint="eastAsia"/>
        </w:rPr>
        <w:t>факторів</w:t>
      </w:r>
      <w:r>
        <w:t></w:t>
      </w:r>
      <w:r>
        <w:t></w:t>
      </w:r>
      <w:r>
        <w:rPr>
          <w:rFonts w:hint="eastAsia"/>
        </w:rPr>
        <w:t>які</w:t>
      </w:r>
      <w:r>
        <w:t></w:t>
      </w:r>
      <w:r>
        <w:rPr>
          <w:rFonts w:hint="eastAsia"/>
        </w:rPr>
        <w:t>впливають</w:t>
      </w:r>
      <w:r>
        <w:t></w:t>
      </w:r>
      <w:r>
        <w:rPr>
          <w:rFonts w:hint="eastAsia"/>
        </w:rPr>
        <w:t>на</w:t>
      </w:r>
      <w:r>
        <w:t></w:t>
      </w:r>
      <w:r>
        <w:rPr>
          <w:rFonts w:hint="eastAsia"/>
        </w:rPr>
        <w:t>ефективність</w:t>
      </w:r>
      <w:r>
        <w:t></w:t>
      </w:r>
      <w:r>
        <w:rPr>
          <w:rFonts w:hint="eastAsia"/>
        </w:rPr>
        <w:t>функціонування</w:t>
      </w:r>
      <w:r>
        <w:t></w:t>
      </w:r>
      <w:r>
        <w:rPr>
          <w:rFonts w:hint="eastAsia"/>
        </w:rPr>
        <w:t>зернового</w:t>
      </w:r>
      <w:r>
        <w:t></w:t>
      </w:r>
      <w:r>
        <w:rPr>
          <w:rFonts w:hint="eastAsia"/>
        </w:rPr>
        <w:t>ринку</w:t>
      </w:r>
      <w:r>
        <w:t></w:t>
      </w:r>
    </w:p>
    <w:p w:rsidR="00982BE2" w:rsidRDefault="00982BE2" w:rsidP="00982BE2"/>
    <w:p w:rsidR="00982BE2" w:rsidRPr="00982BE2" w:rsidRDefault="00982BE2" w:rsidP="00982BE2">
      <w:r>
        <w:rPr>
          <w:rFonts w:hint="eastAsia"/>
        </w:rPr>
        <w:t>Визначено</w:t>
      </w:r>
      <w:r>
        <w:t></w:t>
      </w:r>
      <w:r>
        <w:rPr>
          <w:rFonts w:hint="eastAsia"/>
        </w:rPr>
        <w:t>оптимальну</w:t>
      </w:r>
      <w:r>
        <w:t></w:t>
      </w:r>
      <w:r>
        <w:rPr>
          <w:rFonts w:hint="eastAsia"/>
        </w:rPr>
        <w:t>модель</w:t>
      </w:r>
      <w:r>
        <w:t></w:t>
      </w:r>
      <w:r>
        <w:rPr>
          <w:rFonts w:hint="eastAsia"/>
        </w:rPr>
        <w:t>оптимізації</w:t>
      </w:r>
      <w:r>
        <w:t></w:t>
      </w:r>
      <w:r>
        <w:rPr>
          <w:rFonts w:hint="eastAsia"/>
        </w:rPr>
        <w:t>обсягів</w:t>
      </w:r>
      <w:r>
        <w:t></w:t>
      </w:r>
      <w:r>
        <w:rPr>
          <w:rFonts w:hint="eastAsia"/>
        </w:rPr>
        <w:t>і</w:t>
      </w:r>
      <w:r>
        <w:t></w:t>
      </w:r>
      <w:r>
        <w:rPr>
          <w:rFonts w:hint="eastAsia"/>
        </w:rPr>
        <w:t>структури</w:t>
      </w:r>
      <w:r>
        <w:t></w:t>
      </w:r>
      <w:r>
        <w:rPr>
          <w:rFonts w:hint="eastAsia"/>
        </w:rPr>
        <w:t>виробництва</w:t>
      </w:r>
      <w:r>
        <w:t></w:t>
      </w:r>
      <w:r>
        <w:rPr>
          <w:rFonts w:hint="eastAsia"/>
        </w:rPr>
        <w:t>зернової</w:t>
      </w:r>
      <w:r>
        <w:t></w:t>
      </w:r>
      <w:r>
        <w:rPr>
          <w:rFonts w:hint="eastAsia"/>
        </w:rPr>
        <w:t>продукції</w:t>
      </w:r>
      <w:r>
        <w:t></w:t>
      </w:r>
      <w:r>
        <w:t></w:t>
      </w:r>
      <w:r>
        <w:rPr>
          <w:rFonts w:hint="eastAsia"/>
        </w:rPr>
        <w:t>проаналізовано</w:t>
      </w:r>
      <w:r>
        <w:t></w:t>
      </w:r>
      <w:r>
        <w:rPr>
          <w:rFonts w:hint="eastAsia"/>
        </w:rPr>
        <w:t>ефективність</w:t>
      </w:r>
      <w:r>
        <w:t></w:t>
      </w:r>
      <w:r>
        <w:rPr>
          <w:rFonts w:hint="eastAsia"/>
        </w:rPr>
        <w:t>виробництва</w:t>
      </w:r>
      <w:r>
        <w:t></w:t>
      </w:r>
      <w:r>
        <w:rPr>
          <w:rFonts w:hint="eastAsia"/>
        </w:rPr>
        <w:t>та</w:t>
      </w:r>
      <w:r>
        <w:t></w:t>
      </w:r>
      <w:r>
        <w:rPr>
          <w:rFonts w:hint="eastAsia"/>
        </w:rPr>
        <w:t>канали</w:t>
      </w:r>
      <w:r>
        <w:t></w:t>
      </w:r>
      <w:r>
        <w:rPr>
          <w:rFonts w:hint="eastAsia"/>
        </w:rPr>
        <w:t>реалізації</w:t>
      </w:r>
      <w:r>
        <w:t></w:t>
      </w:r>
      <w:r>
        <w:rPr>
          <w:rFonts w:hint="eastAsia"/>
        </w:rPr>
        <w:t>зернової</w:t>
      </w:r>
      <w:r>
        <w:t></w:t>
      </w:r>
      <w:r>
        <w:rPr>
          <w:rFonts w:hint="eastAsia"/>
        </w:rPr>
        <w:t>продукції</w:t>
      </w:r>
      <w:r>
        <w:t></w:t>
      </w:r>
      <w:r>
        <w:t></w:t>
      </w:r>
      <w:r>
        <w:rPr>
          <w:rFonts w:hint="eastAsia"/>
        </w:rPr>
        <w:t>Спрогнозовані</w:t>
      </w:r>
      <w:r>
        <w:t></w:t>
      </w:r>
      <w:r>
        <w:rPr>
          <w:rFonts w:hint="eastAsia"/>
        </w:rPr>
        <w:t>перспективи</w:t>
      </w:r>
      <w:r>
        <w:t></w:t>
      </w:r>
      <w:r>
        <w:rPr>
          <w:rFonts w:hint="eastAsia"/>
        </w:rPr>
        <w:t>розвитку</w:t>
      </w:r>
      <w:r>
        <w:t></w:t>
      </w:r>
      <w:r>
        <w:rPr>
          <w:rFonts w:hint="eastAsia"/>
        </w:rPr>
        <w:t>зернового</w:t>
      </w:r>
      <w:r>
        <w:t></w:t>
      </w:r>
      <w:r>
        <w:rPr>
          <w:rFonts w:hint="eastAsia"/>
        </w:rPr>
        <w:t>ринку</w:t>
      </w:r>
      <w:r>
        <w:t></w:t>
      </w:r>
      <w:r>
        <w:rPr>
          <w:rFonts w:hint="eastAsia"/>
        </w:rPr>
        <w:t>Сумської</w:t>
      </w:r>
      <w:r>
        <w:t></w:t>
      </w:r>
      <w:r>
        <w:rPr>
          <w:rFonts w:hint="eastAsia"/>
        </w:rPr>
        <w:t>області</w:t>
      </w:r>
      <w:r>
        <w:t></w:t>
      </w:r>
      <w:r>
        <w:t></w:t>
      </w:r>
      <w:r>
        <w:rPr>
          <w:rFonts w:hint="eastAsia"/>
        </w:rPr>
        <w:t>а</w:t>
      </w:r>
      <w:r>
        <w:t></w:t>
      </w:r>
      <w:r>
        <w:rPr>
          <w:rFonts w:hint="eastAsia"/>
        </w:rPr>
        <w:t>також</w:t>
      </w:r>
      <w:r>
        <w:t></w:t>
      </w:r>
      <w:r>
        <w:rPr>
          <w:rFonts w:hint="eastAsia"/>
        </w:rPr>
        <w:t>розраховані</w:t>
      </w:r>
      <w:r>
        <w:t></w:t>
      </w:r>
      <w:r>
        <w:rPr>
          <w:rFonts w:hint="eastAsia"/>
        </w:rPr>
        <w:t>показники</w:t>
      </w:r>
      <w:r>
        <w:t></w:t>
      </w:r>
      <w:r>
        <w:rPr>
          <w:rFonts w:hint="eastAsia"/>
        </w:rPr>
        <w:t>економічної</w:t>
      </w:r>
      <w:r>
        <w:t></w:t>
      </w:r>
      <w:r>
        <w:rPr>
          <w:rFonts w:hint="eastAsia"/>
        </w:rPr>
        <w:t>ефективності</w:t>
      </w:r>
      <w:r>
        <w:t></w:t>
      </w:r>
      <w:r>
        <w:rPr>
          <w:rFonts w:hint="eastAsia"/>
        </w:rPr>
        <w:t>на</w:t>
      </w:r>
      <w:r>
        <w:t></w:t>
      </w:r>
      <w:r>
        <w:rPr>
          <w:rFonts w:hint="eastAsia"/>
        </w:rPr>
        <w:t>перспективу</w:t>
      </w:r>
      <w:r>
        <w:t></w:t>
      </w:r>
      <w:bookmarkEnd w:id="0"/>
    </w:p>
    <w:sectPr w:rsidR="00982BE2" w:rsidRPr="00982BE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65F" w:rsidRDefault="00E5265F">
      <w:pPr>
        <w:spacing w:after="0" w:line="240" w:lineRule="auto"/>
      </w:pPr>
      <w:r>
        <w:separator/>
      </w:r>
    </w:p>
  </w:endnote>
  <w:endnote w:type="continuationSeparator" w:id="0">
    <w:p w:rsidR="00E5265F" w:rsidRDefault="00E5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65F" w:rsidRDefault="00E5265F"/>
    <w:p w:rsidR="00E5265F" w:rsidRDefault="00E5265F"/>
    <w:p w:rsidR="00E5265F" w:rsidRDefault="00E5265F"/>
    <w:p w:rsidR="00E5265F" w:rsidRDefault="00E5265F"/>
    <w:p w:rsidR="00E5265F" w:rsidRDefault="00E5265F"/>
    <w:p w:rsidR="00E5265F" w:rsidRDefault="00E5265F"/>
    <w:p w:rsidR="00E5265F" w:rsidRDefault="00E5265F">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65F" w:rsidRDefault="00E526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E5265F" w:rsidRDefault="00E526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E5265F" w:rsidRDefault="00E5265F"/>
    <w:p w:rsidR="00E5265F" w:rsidRDefault="00E5265F"/>
    <w:p w:rsidR="00E5265F" w:rsidRDefault="00E5265F">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65F" w:rsidRDefault="00E5265F"/>
                          <w:p w:rsidR="00E5265F" w:rsidRDefault="00E5265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E5265F" w:rsidRDefault="00E5265F"/>
                    <w:p w:rsidR="00E5265F" w:rsidRDefault="00E5265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E5265F" w:rsidRDefault="00E5265F"/>
    <w:p w:rsidR="00E5265F" w:rsidRDefault="00E5265F">
      <w:pPr>
        <w:rPr>
          <w:sz w:val="2"/>
          <w:szCs w:val="2"/>
        </w:rPr>
      </w:pPr>
    </w:p>
    <w:p w:rsidR="00E5265F" w:rsidRDefault="00E5265F"/>
    <w:p w:rsidR="00E5265F" w:rsidRDefault="00E5265F">
      <w:pPr>
        <w:spacing w:after="0" w:line="240" w:lineRule="auto"/>
      </w:pPr>
    </w:p>
  </w:footnote>
  <w:footnote w:type="continuationSeparator" w:id="0">
    <w:p w:rsidR="00E5265F" w:rsidRDefault="00E52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65F"/>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F5255-F314-4B53-BAFC-71A2CE5D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17246</TotalTime>
  <Pages>1</Pages>
  <Words>261</Words>
  <Characters>1489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812</cp:revision>
  <cp:lastPrinted>2009-02-06T05:36:00Z</cp:lastPrinted>
  <dcterms:created xsi:type="dcterms:W3CDTF">2023-09-07T12:38:00Z</dcterms:created>
  <dcterms:modified xsi:type="dcterms:W3CDTF">2023-11-22T09:12:00Z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