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СОРОКА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Олена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Олександрівна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Назва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дисертаційної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роботи</w:t>
      </w:r>
      <w:r w:rsidRPr="001F7F39">
        <w:rPr>
          <w:rFonts w:ascii="Verdana" w:hAnsi="Verdana"/>
          <w:color w:val="000000"/>
          <w:shd w:val="clear" w:color="auto" w:fill="FFFFFF"/>
        </w:rPr>
        <w:t>: "</w:t>
      </w:r>
      <w:r w:rsidRPr="001F7F39">
        <w:rPr>
          <w:rFonts w:ascii="Verdana" w:hAnsi="Verdana" w:hint="eastAsia"/>
          <w:color w:val="000000"/>
          <w:shd w:val="clear" w:color="auto" w:fill="FFFFFF"/>
        </w:rPr>
        <w:t>РЕАЛІЗАЦІЯ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КРИМІНАЛЬНОМУ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p>
    <w:p w:rsidR="001F7F39" w:rsidRPr="001F7F39" w:rsidRDefault="001F7F39" w:rsidP="001F7F39">
      <w:pPr>
        <w:rPr>
          <w:rFonts w:ascii="Verdana" w:hAnsi="Verdana"/>
          <w:color w:val="000000"/>
          <w:shd w:val="clear" w:color="auto" w:fill="FFFFFF"/>
        </w:rPr>
      </w:pP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МІНІСТЕРСТВО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ОСВІТИ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КИЇВСЬКИЙ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НАЦІОНАЛЬНИЙ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УНІВЕРСИТЕТ</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ІМЕНІ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ТАРАСА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ШЕВЧЕНКА</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рукопису</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СОРОКА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ОЛЕНА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ОЛЕКСАНДРІВНА</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УДК</w:t>
      </w:r>
      <w:r w:rsidRPr="001F7F39">
        <w:rPr>
          <w:rFonts w:ascii="Verdana" w:hAnsi="Verdana"/>
          <w:color w:val="000000"/>
          <w:shd w:val="clear" w:color="auto" w:fill="FFFFFF"/>
        </w:rPr>
        <w:t xml:space="preserve"> 343.211.3 + 341.645.2</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РЕАЛІЗАЦІЯ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КРИМІНАЛЬНОМУ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12.00.08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кримінальне</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кримінологія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w:t>
      </w:r>
      <w:r w:rsidRPr="001F7F39">
        <w:rPr>
          <w:rFonts w:ascii="Verdana" w:hAnsi="Verdana"/>
          <w:color w:val="000000"/>
          <w:shd w:val="clear" w:color="auto" w:fill="FFFFFF"/>
        </w:rPr>
        <w:t>-</w:t>
      </w:r>
      <w:r w:rsidRPr="001F7F39">
        <w:rPr>
          <w:rFonts w:ascii="Verdana" w:hAnsi="Verdana" w:hint="eastAsia"/>
          <w:color w:val="000000"/>
          <w:shd w:val="clear" w:color="auto" w:fill="FFFFFF"/>
        </w:rPr>
        <w:t>виконавче</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Дисертація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здобуття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наукового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ступеня</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кандидата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юридичних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Науковий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керівник</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Хавронюк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Микола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Іванович</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доктор</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юридичних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професор</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заслужений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юрист</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Київ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2015</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2</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ЗМІСТ</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ПЕРЕЛІК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УМОВНИХ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ПОЗНАЧЕНЬ…………………</w:t>
      </w:r>
      <w:r w:rsidRPr="001F7F39">
        <w:rPr>
          <w:rFonts w:ascii="Verdana" w:hAnsi="Verdana"/>
          <w:color w:val="000000"/>
          <w:shd w:val="clear" w:color="auto" w:fill="FFFFFF"/>
        </w:rPr>
        <w:t>.......</w:t>
      </w:r>
      <w:r w:rsidRPr="001F7F39">
        <w:rPr>
          <w:rFonts w:ascii="Verdana" w:hAnsi="Verdana" w:hint="eastAsia"/>
          <w:color w:val="000000"/>
          <w:shd w:val="clear" w:color="auto" w:fill="FFFFFF"/>
        </w:rPr>
        <w:t>…………</w:t>
      </w:r>
      <w:r w:rsidRPr="001F7F39">
        <w:rPr>
          <w:rFonts w:ascii="Verdana" w:hAnsi="Verdana"/>
          <w:color w:val="000000"/>
          <w:shd w:val="clear" w:color="auto" w:fill="FFFFFF"/>
        </w:rPr>
        <w:t>..</w:t>
      </w:r>
      <w:r w:rsidRPr="001F7F39">
        <w:rPr>
          <w:rFonts w:ascii="Verdana" w:hAnsi="Verdana" w:hint="eastAsia"/>
          <w:color w:val="000000"/>
          <w:shd w:val="clear" w:color="auto" w:fill="FFFFFF"/>
        </w:rPr>
        <w:t>…</w:t>
      </w:r>
      <w:r w:rsidRPr="001F7F39">
        <w:rPr>
          <w:rFonts w:ascii="Verdana" w:hAnsi="Verdana"/>
          <w:color w:val="000000"/>
          <w:shd w:val="clear" w:color="auto" w:fill="FFFFFF"/>
        </w:rPr>
        <w:t>.....4</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ВСТУП…</w:t>
      </w:r>
      <w:r w:rsidRPr="001F7F39">
        <w:rPr>
          <w:rFonts w:ascii="Verdana" w:hAnsi="Verdana"/>
          <w:color w:val="000000"/>
          <w:shd w:val="clear" w:color="auto" w:fill="FFFFFF"/>
        </w:rPr>
        <w:t>.</w:t>
      </w:r>
      <w:r w:rsidRPr="001F7F39">
        <w:rPr>
          <w:rFonts w:ascii="Verdana" w:hAnsi="Verdana" w:hint="eastAsia"/>
          <w:color w:val="000000"/>
          <w:shd w:val="clear" w:color="auto" w:fill="FFFFFF"/>
        </w:rPr>
        <w:t>…………………</w:t>
      </w:r>
      <w:r w:rsidRPr="001F7F39">
        <w:rPr>
          <w:rFonts w:ascii="Verdana" w:hAnsi="Verdana"/>
          <w:color w:val="000000"/>
          <w:shd w:val="clear" w:color="auto" w:fill="FFFFFF"/>
        </w:rPr>
        <w:t>.................</w:t>
      </w:r>
      <w:r w:rsidRPr="001F7F39">
        <w:rPr>
          <w:rFonts w:ascii="Verdana" w:hAnsi="Verdana" w:hint="eastAsia"/>
          <w:color w:val="000000"/>
          <w:shd w:val="clear" w:color="auto" w:fill="FFFFFF"/>
        </w:rPr>
        <w:t>……………………</w:t>
      </w:r>
      <w:r w:rsidRPr="001F7F39">
        <w:rPr>
          <w:rFonts w:ascii="Verdana" w:hAnsi="Verdana"/>
          <w:color w:val="000000"/>
          <w:shd w:val="clear" w:color="auto" w:fill="FFFFFF"/>
        </w:rPr>
        <w:t>..</w:t>
      </w:r>
      <w:r w:rsidRPr="001F7F39">
        <w:rPr>
          <w:rFonts w:ascii="Verdana" w:hAnsi="Verdana" w:hint="eastAsia"/>
          <w:color w:val="000000"/>
          <w:shd w:val="clear" w:color="auto" w:fill="FFFFFF"/>
        </w:rPr>
        <w:t>…</w:t>
      </w:r>
      <w:r w:rsidRPr="001F7F39">
        <w:rPr>
          <w:rFonts w:ascii="Verdana" w:hAnsi="Verdana"/>
          <w:color w:val="000000"/>
          <w:shd w:val="clear" w:color="auto" w:fill="FFFFFF"/>
        </w:rPr>
        <w:t>..</w:t>
      </w:r>
      <w:r w:rsidRPr="001F7F39">
        <w:rPr>
          <w:rFonts w:ascii="Verdana" w:hAnsi="Verdana" w:hint="eastAsia"/>
          <w:color w:val="000000"/>
          <w:shd w:val="clear" w:color="auto" w:fill="FFFFFF"/>
        </w:rPr>
        <w:t>…</w:t>
      </w:r>
      <w:r w:rsidRPr="001F7F39">
        <w:rPr>
          <w:rFonts w:ascii="Verdana" w:hAnsi="Verdana"/>
          <w:color w:val="000000"/>
          <w:shd w:val="clear" w:color="auto" w:fill="FFFFFF"/>
        </w:rPr>
        <w:t>........</w:t>
      </w:r>
      <w:r w:rsidRPr="001F7F39">
        <w:rPr>
          <w:rFonts w:ascii="Verdana" w:hAnsi="Verdana" w:hint="eastAsia"/>
          <w:color w:val="000000"/>
          <w:shd w:val="clear" w:color="auto" w:fill="FFFFFF"/>
        </w:rPr>
        <w:t>…</w:t>
      </w:r>
      <w:r w:rsidRPr="001F7F39">
        <w:rPr>
          <w:rFonts w:ascii="Verdana" w:hAnsi="Verdana"/>
          <w:color w:val="000000"/>
          <w:shd w:val="clear" w:color="auto" w:fill="FFFFFF"/>
        </w:rPr>
        <w:t>.....5</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РОЗДІЛ</w:t>
      </w:r>
      <w:r w:rsidRPr="001F7F39">
        <w:rPr>
          <w:rFonts w:ascii="Verdana" w:hAnsi="Verdana"/>
          <w:color w:val="000000"/>
          <w:shd w:val="clear" w:color="auto" w:fill="FFFFFF"/>
        </w:rPr>
        <w:t xml:space="preserve"> 1. </w:t>
      </w:r>
      <w:r w:rsidRPr="001F7F39">
        <w:rPr>
          <w:rFonts w:ascii="Verdana" w:hAnsi="Verdana" w:hint="eastAsia"/>
          <w:color w:val="000000"/>
          <w:shd w:val="clear" w:color="auto" w:fill="FFFFFF"/>
        </w:rPr>
        <w:t>Теоретичні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законодавчі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засади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реалізації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кримінальному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.......13</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1.1. </w:t>
      </w:r>
      <w:r w:rsidRPr="001F7F39">
        <w:rPr>
          <w:rFonts w:ascii="Verdana" w:hAnsi="Verdana" w:hint="eastAsia"/>
          <w:color w:val="000000"/>
          <w:shd w:val="clear" w:color="auto" w:fill="FFFFFF"/>
        </w:rPr>
        <w:t>Стан</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дослідження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проблеми</w:t>
      </w:r>
      <w:r w:rsidRPr="001F7F39">
        <w:rPr>
          <w:rFonts w:ascii="Verdana" w:hAnsi="Verdana"/>
          <w:color w:val="000000"/>
          <w:shd w:val="clear" w:color="auto" w:fill="FFFFFF"/>
        </w:rPr>
        <w:t>....................................................................13</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1.2. </w:t>
      </w:r>
      <w:r w:rsidRPr="001F7F39">
        <w:rPr>
          <w:rFonts w:ascii="Verdana" w:hAnsi="Verdana" w:hint="eastAsia"/>
          <w:color w:val="000000"/>
          <w:shd w:val="clear" w:color="auto" w:fill="FFFFFF"/>
        </w:rPr>
        <w:t>Значення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судової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для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............21</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1.2.1. </w:t>
      </w:r>
      <w:r w:rsidRPr="001F7F39">
        <w:rPr>
          <w:rFonts w:ascii="Verdana" w:hAnsi="Verdana" w:hint="eastAsia"/>
          <w:color w:val="000000"/>
          <w:shd w:val="clear" w:color="auto" w:fill="FFFFFF"/>
        </w:rPr>
        <w:t>Співвідношення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понять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hint="eastAsia"/>
          <w:color w:val="000000"/>
          <w:shd w:val="clear" w:color="auto" w:fill="FFFFFF"/>
        </w:rPr>
        <w:t>джерело</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hint="eastAsia"/>
          <w:color w:val="000000"/>
          <w:shd w:val="clear" w:color="auto" w:fill="FFFFFF"/>
        </w:rPr>
        <w:t>форма</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....21</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1.2.2. </w:t>
      </w:r>
      <w:r w:rsidRPr="001F7F39">
        <w:rPr>
          <w:rFonts w:ascii="Verdana" w:hAnsi="Verdana" w:hint="eastAsia"/>
          <w:color w:val="000000"/>
          <w:shd w:val="clear" w:color="auto" w:fill="FFFFFF"/>
        </w:rPr>
        <w:t>Доктринальні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підходи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визначення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судової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як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джерела</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w:t>
      </w:r>
      <w:r w:rsidRPr="001F7F39">
        <w:rPr>
          <w:rFonts w:ascii="Verdana" w:hAnsi="Verdana" w:hint="eastAsia"/>
          <w:color w:val="000000"/>
          <w:shd w:val="clear" w:color="auto" w:fill="FFFFFF"/>
        </w:rPr>
        <w:t>форми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...................................................................................32</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1.2.3. </w:t>
      </w:r>
      <w:r w:rsidRPr="001F7F39">
        <w:rPr>
          <w:rFonts w:ascii="Verdana" w:hAnsi="Verdana" w:hint="eastAsia"/>
          <w:color w:val="000000"/>
          <w:shd w:val="clear" w:color="auto" w:fill="FFFFFF"/>
        </w:rPr>
        <w:t>Поняття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hint="eastAsia"/>
          <w:color w:val="000000"/>
          <w:shd w:val="clear" w:color="auto" w:fill="FFFFFF"/>
        </w:rPr>
        <w:t>судової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кримінальному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hint="eastAsia"/>
          <w:color w:val="000000"/>
          <w:shd w:val="clear" w:color="auto" w:fill="FFFFFF"/>
        </w:rPr>
        <w:t>»</w:t>
      </w:r>
      <w:r w:rsidRPr="001F7F39">
        <w:rPr>
          <w:rFonts w:ascii="Verdana" w:hAnsi="Verdana"/>
          <w:color w:val="000000"/>
          <w:shd w:val="clear" w:color="auto" w:fill="FFFFFF"/>
        </w:rPr>
        <w:t>........43</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1.2.4. </w:t>
      </w:r>
      <w:r w:rsidRPr="001F7F39">
        <w:rPr>
          <w:rFonts w:ascii="Verdana" w:hAnsi="Verdana" w:hint="eastAsia"/>
          <w:color w:val="000000"/>
          <w:shd w:val="clear" w:color="auto" w:fill="FFFFFF"/>
        </w:rPr>
        <w:t>Значення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судової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національних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для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.............................................................................................................53</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1.3. </w:t>
      </w:r>
      <w:r w:rsidRPr="001F7F39">
        <w:rPr>
          <w:rFonts w:ascii="Verdana" w:hAnsi="Verdana" w:hint="eastAsia"/>
          <w:color w:val="000000"/>
          <w:shd w:val="clear" w:color="auto" w:fill="FFFFFF"/>
        </w:rPr>
        <w:t>Значення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для</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...................................................................................67</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1.3.1. </w:t>
      </w:r>
      <w:r w:rsidRPr="001F7F39">
        <w:rPr>
          <w:rFonts w:ascii="Verdana" w:hAnsi="Verdana" w:hint="eastAsia"/>
          <w:color w:val="000000"/>
          <w:shd w:val="clear" w:color="auto" w:fill="FFFFFF"/>
        </w:rPr>
        <w:t>Правова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природа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.......67</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1.3.2. </w:t>
      </w:r>
      <w:r w:rsidRPr="001F7F39">
        <w:rPr>
          <w:rFonts w:ascii="Verdana" w:hAnsi="Verdana" w:hint="eastAsia"/>
          <w:color w:val="000000"/>
          <w:shd w:val="clear" w:color="auto" w:fill="FFFFFF"/>
        </w:rPr>
        <w:t>Роль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місце</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Конвенції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захист</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основоположних</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свобод</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кримінальному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праві</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...............................................................................................................................78</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Висновки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Розділу</w:t>
      </w:r>
      <w:r w:rsidRPr="001F7F39">
        <w:rPr>
          <w:rFonts w:ascii="Verdana" w:hAnsi="Verdana"/>
          <w:color w:val="000000"/>
          <w:shd w:val="clear" w:color="auto" w:fill="FFFFFF"/>
        </w:rPr>
        <w:t xml:space="preserve"> 1....................................................................................91</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РОЗДІЛ</w:t>
      </w:r>
      <w:r w:rsidRPr="001F7F39">
        <w:rPr>
          <w:rFonts w:ascii="Verdana" w:hAnsi="Verdana"/>
          <w:color w:val="000000"/>
          <w:shd w:val="clear" w:color="auto" w:fill="FFFFFF"/>
        </w:rPr>
        <w:t xml:space="preserve"> 2. </w:t>
      </w:r>
      <w:r w:rsidRPr="001F7F39">
        <w:rPr>
          <w:rFonts w:ascii="Verdana" w:hAnsi="Verdana" w:hint="eastAsia"/>
          <w:color w:val="000000"/>
          <w:shd w:val="clear" w:color="auto" w:fill="FFFFFF"/>
        </w:rPr>
        <w:t>Реалізація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позицій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питань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матеріального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законодавстві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інших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держав</w:t>
      </w:r>
      <w:r w:rsidRPr="001F7F39">
        <w:rPr>
          <w:rFonts w:ascii="Verdana" w:hAnsi="Verdana"/>
          <w:color w:val="000000"/>
          <w:shd w:val="clear" w:color="auto" w:fill="FFFFFF"/>
        </w:rPr>
        <w:t>.............................................................................................................95</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2.1.</w:t>
      </w:r>
      <w:r w:rsidRPr="001F7F39">
        <w:rPr>
          <w:rFonts w:ascii="Verdana" w:hAnsi="Verdana" w:hint="eastAsia"/>
          <w:color w:val="000000"/>
          <w:shd w:val="clear" w:color="auto" w:fill="FFFFFF"/>
        </w:rPr>
        <w:t>Реалізація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позицій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питань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матеріального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життя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w:t>
      </w:r>
      <w:r w:rsidRPr="001F7F39">
        <w:rPr>
          <w:rFonts w:ascii="Verdana" w:hAnsi="Verdana"/>
          <w:color w:val="000000"/>
          <w:shd w:val="clear" w:color="auto" w:fill="FFFFFF"/>
        </w:rPr>
        <w:t>. 2</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ЄКПЛ</w:t>
      </w:r>
      <w:r w:rsidRPr="001F7F39">
        <w:rPr>
          <w:rFonts w:ascii="Verdana" w:hAnsi="Verdana"/>
          <w:color w:val="000000"/>
          <w:shd w:val="clear" w:color="auto" w:fill="FFFFFF"/>
        </w:rPr>
        <w:t>).........................................................................................................................95</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2.1.1. </w:t>
      </w:r>
      <w:r w:rsidRPr="001F7F39">
        <w:rPr>
          <w:rFonts w:ascii="Verdana" w:hAnsi="Verdana" w:hint="eastAsia"/>
          <w:color w:val="000000"/>
          <w:shd w:val="clear" w:color="auto" w:fill="FFFFFF"/>
        </w:rPr>
        <w:t>Правові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щодо</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3</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початкового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моменту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життя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захисту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ембріонів</w:t>
      </w:r>
      <w:r w:rsidRPr="001F7F39">
        <w:rPr>
          <w:rFonts w:ascii="Verdana" w:hAnsi="Verdana"/>
          <w:color w:val="000000"/>
          <w:shd w:val="clear" w:color="auto" w:fill="FFFFFF"/>
        </w:rPr>
        <w:t>.....................................................96</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2.1.2. </w:t>
      </w:r>
      <w:r w:rsidRPr="001F7F39">
        <w:rPr>
          <w:rFonts w:ascii="Verdana" w:hAnsi="Verdana" w:hint="eastAsia"/>
          <w:color w:val="000000"/>
          <w:shd w:val="clear" w:color="auto" w:fill="FFFFFF"/>
        </w:rPr>
        <w:t>Правові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еутаназії</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особи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самогубство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допомогою</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інших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осіб</w:t>
      </w:r>
      <w:r w:rsidRPr="001F7F39">
        <w:rPr>
          <w:rFonts w:ascii="Verdana" w:hAnsi="Verdana"/>
          <w:color w:val="000000"/>
          <w:shd w:val="clear" w:color="auto" w:fill="FFFFFF"/>
        </w:rPr>
        <w:t>.....................................110</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2.2. </w:t>
      </w:r>
      <w:r w:rsidRPr="001F7F39">
        <w:rPr>
          <w:rFonts w:ascii="Verdana" w:hAnsi="Verdana" w:hint="eastAsia"/>
          <w:color w:val="000000"/>
          <w:shd w:val="clear" w:color="auto" w:fill="FFFFFF"/>
        </w:rPr>
        <w:t>Реалізація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позицій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питань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матеріального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заборони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катування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w:t>
      </w:r>
      <w:r w:rsidRPr="001F7F39">
        <w:rPr>
          <w:rFonts w:ascii="Verdana" w:hAnsi="Verdana"/>
          <w:color w:val="000000"/>
          <w:shd w:val="clear" w:color="auto" w:fill="FFFFFF"/>
        </w:rPr>
        <w:t>. 3</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ЄКПЛ</w:t>
      </w:r>
      <w:r w:rsidRPr="001F7F39">
        <w:rPr>
          <w:rFonts w:ascii="Verdana" w:hAnsi="Verdana"/>
          <w:color w:val="000000"/>
          <w:shd w:val="clear" w:color="auto" w:fill="FFFFFF"/>
        </w:rPr>
        <w:t>).......................................................................................................................124</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2.2.1. </w:t>
      </w:r>
      <w:r w:rsidRPr="001F7F39">
        <w:rPr>
          <w:rFonts w:ascii="Verdana" w:hAnsi="Verdana" w:hint="eastAsia"/>
          <w:color w:val="000000"/>
          <w:shd w:val="clear" w:color="auto" w:fill="FFFFFF"/>
        </w:rPr>
        <w:t>Складові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елементи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заборони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катування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нелюдського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або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принижує</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гідність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поводження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чи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покарання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контексті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124</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2.2.2. </w:t>
      </w:r>
      <w:r w:rsidRPr="001F7F39">
        <w:rPr>
          <w:rFonts w:ascii="Verdana" w:hAnsi="Verdana" w:hint="eastAsia"/>
          <w:color w:val="000000"/>
          <w:shd w:val="clear" w:color="auto" w:fill="FFFFFF"/>
        </w:rPr>
        <w:t>Недоліки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статті</w:t>
      </w:r>
      <w:r w:rsidRPr="001F7F39">
        <w:rPr>
          <w:rFonts w:ascii="Verdana" w:hAnsi="Verdana"/>
          <w:color w:val="000000"/>
          <w:shd w:val="clear" w:color="auto" w:fill="FFFFFF"/>
        </w:rPr>
        <w:t xml:space="preserve"> 127 </w:t>
      </w:r>
      <w:r w:rsidRPr="001F7F39">
        <w:rPr>
          <w:rFonts w:ascii="Verdana" w:hAnsi="Verdana" w:hint="eastAsia"/>
          <w:color w:val="000000"/>
          <w:shd w:val="clear" w:color="auto" w:fill="FFFFFF"/>
        </w:rPr>
        <w:t>КК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світлі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Європейського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..................................................................................................132</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2.3. </w:t>
      </w:r>
      <w:r w:rsidRPr="001F7F39">
        <w:rPr>
          <w:rFonts w:ascii="Verdana" w:hAnsi="Verdana" w:hint="eastAsia"/>
          <w:color w:val="000000"/>
          <w:shd w:val="clear" w:color="auto" w:fill="FFFFFF"/>
        </w:rPr>
        <w:t>Реалізація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позицій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питань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матеріального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захист</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w:t>
      </w:r>
      <w:r w:rsidRPr="001F7F39">
        <w:rPr>
          <w:rFonts w:ascii="Verdana" w:hAnsi="Verdana"/>
          <w:color w:val="000000"/>
          <w:shd w:val="clear" w:color="auto" w:fill="FFFFFF"/>
        </w:rPr>
        <w:t>. 6</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ЄКПЛ</w:t>
      </w:r>
      <w:r w:rsidRPr="001F7F39">
        <w:rPr>
          <w:rFonts w:ascii="Verdana" w:hAnsi="Verdana"/>
          <w:color w:val="000000"/>
          <w:shd w:val="clear" w:color="auto" w:fill="FFFFFF"/>
        </w:rPr>
        <w:t>).......................................................................................................................144</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2.4. </w:t>
      </w:r>
      <w:r w:rsidRPr="001F7F39">
        <w:rPr>
          <w:rFonts w:ascii="Verdana" w:hAnsi="Verdana" w:hint="eastAsia"/>
          <w:color w:val="000000"/>
          <w:shd w:val="clear" w:color="auto" w:fill="FFFFFF"/>
        </w:rPr>
        <w:t>Реалізація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позицій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питань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матеріального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спеціальної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конфіскації</w:t>
      </w:r>
      <w:r w:rsidRPr="001F7F39">
        <w:rPr>
          <w:rFonts w:ascii="Verdana" w:hAnsi="Verdana"/>
          <w:color w:val="000000"/>
          <w:shd w:val="clear" w:color="auto" w:fill="FFFFFF"/>
        </w:rPr>
        <w:t>......151</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Висновки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Розділу</w:t>
      </w:r>
      <w:r w:rsidRPr="001F7F39">
        <w:rPr>
          <w:rFonts w:ascii="Verdana" w:hAnsi="Verdana"/>
          <w:color w:val="000000"/>
          <w:shd w:val="clear" w:color="auto" w:fill="FFFFFF"/>
        </w:rPr>
        <w:t xml:space="preserve"> 2..................................................................................158</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РОЗДІЛ</w:t>
      </w:r>
      <w:r w:rsidRPr="001F7F39">
        <w:rPr>
          <w:rFonts w:ascii="Verdana" w:hAnsi="Verdana"/>
          <w:color w:val="000000"/>
          <w:shd w:val="clear" w:color="auto" w:fill="FFFFFF"/>
        </w:rPr>
        <w:t xml:space="preserve"> 3. </w:t>
      </w:r>
      <w:r w:rsidRPr="001F7F39">
        <w:rPr>
          <w:rFonts w:ascii="Verdana" w:hAnsi="Verdana" w:hint="eastAsia"/>
          <w:color w:val="000000"/>
          <w:shd w:val="clear" w:color="auto" w:fill="FFFFFF"/>
        </w:rPr>
        <w:t>Реалізація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питань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матеріального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практиці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..............164</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3.1. </w:t>
      </w:r>
      <w:r w:rsidRPr="001F7F39">
        <w:rPr>
          <w:rFonts w:ascii="Verdana" w:hAnsi="Verdana" w:hint="eastAsia"/>
          <w:color w:val="000000"/>
          <w:shd w:val="clear" w:color="auto" w:fill="FFFFFF"/>
        </w:rPr>
        <w:t>Реалізація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позицій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питань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матеріального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рішеннях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Конституційного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..164</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3.2. </w:t>
      </w:r>
      <w:r w:rsidRPr="001F7F39">
        <w:rPr>
          <w:rFonts w:ascii="Verdana" w:hAnsi="Verdana" w:hint="eastAsia"/>
          <w:color w:val="000000"/>
          <w:shd w:val="clear" w:color="auto" w:fill="FFFFFF"/>
        </w:rPr>
        <w:t>Реалізація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позицій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питань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матеріального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рішеннях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загальної</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юрисдикції</w:t>
      </w:r>
      <w:r w:rsidRPr="001F7F39">
        <w:rPr>
          <w:rFonts w:ascii="Verdana" w:hAnsi="Verdana"/>
          <w:color w:val="000000"/>
          <w:shd w:val="clear" w:color="auto" w:fill="FFFFFF"/>
        </w:rPr>
        <w:t>................................................................................................................172</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Висновки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Розділу</w:t>
      </w:r>
      <w:r w:rsidRPr="001F7F39">
        <w:rPr>
          <w:rFonts w:ascii="Verdana" w:hAnsi="Verdana"/>
          <w:color w:val="000000"/>
          <w:shd w:val="clear" w:color="auto" w:fill="FFFFFF"/>
        </w:rPr>
        <w:t xml:space="preserve"> 3...................................................................................189</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ВИСНОВКИ………………………………………………</w:t>
      </w:r>
      <w:r w:rsidRPr="001F7F39">
        <w:rPr>
          <w:rFonts w:ascii="Verdana" w:hAnsi="Verdana"/>
          <w:color w:val="000000"/>
          <w:shd w:val="clear" w:color="auto" w:fill="FFFFFF"/>
        </w:rPr>
        <w:t>.</w:t>
      </w:r>
      <w:r w:rsidRPr="001F7F39">
        <w:rPr>
          <w:rFonts w:ascii="Verdana" w:hAnsi="Verdana" w:hint="eastAsia"/>
          <w:color w:val="000000"/>
          <w:shd w:val="clear" w:color="auto" w:fill="FFFFFF"/>
        </w:rPr>
        <w:t>………</w:t>
      </w:r>
      <w:r w:rsidRPr="001F7F39">
        <w:rPr>
          <w:rFonts w:ascii="Verdana" w:hAnsi="Verdana"/>
          <w:color w:val="000000"/>
          <w:shd w:val="clear" w:color="auto" w:fill="FFFFFF"/>
        </w:rPr>
        <w:t>....</w:t>
      </w:r>
      <w:r w:rsidRPr="001F7F39">
        <w:rPr>
          <w:rFonts w:ascii="Verdana" w:hAnsi="Verdana" w:hint="eastAsia"/>
          <w:color w:val="000000"/>
          <w:shd w:val="clear" w:color="auto" w:fill="FFFFFF"/>
        </w:rPr>
        <w:t>……</w:t>
      </w:r>
      <w:r w:rsidRPr="001F7F39">
        <w:rPr>
          <w:rFonts w:ascii="Verdana" w:hAnsi="Verdana"/>
          <w:color w:val="000000"/>
          <w:shd w:val="clear" w:color="auto" w:fill="FFFFFF"/>
        </w:rPr>
        <w:t>..191</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СПИСОК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ВИКОРИСТАНИХ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ДЖЕРЕЛ</w:t>
      </w:r>
      <w:r w:rsidRPr="001F7F39">
        <w:rPr>
          <w:rFonts w:ascii="Verdana" w:hAnsi="Verdana"/>
          <w:color w:val="000000"/>
          <w:shd w:val="clear" w:color="auto" w:fill="FFFFFF"/>
        </w:rPr>
        <w:t>......................................................197</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ДОДАТКИ</w:t>
      </w:r>
      <w:r w:rsidRPr="001F7F39">
        <w:rPr>
          <w:rFonts w:ascii="Verdana" w:hAnsi="Verdana"/>
          <w:color w:val="000000"/>
          <w:shd w:val="clear" w:color="auto" w:fill="FFFFFF"/>
        </w:rPr>
        <w:t>......................................................................................................244</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4</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ПЕРЕЛІК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УМОВНИХ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ПОЗНАЧЕНЬ</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ВС</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Верховний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ВР</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Верховна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Рада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ВСС</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Вищий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спеціалізований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розгляду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цивільних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кримінальних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справ</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ЄКПЛ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Конвенція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захист</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основоположних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свобод</w:t>
      </w:r>
      <w:r w:rsidRPr="001F7F39">
        <w:rPr>
          <w:rFonts w:ascii="Verdana" w:hAnsi="Verdana"/>
          <w:color w:val="000000"/>
          <w:shd w:val="clear" w:color="auto" w:fill="FFFFFF"/>
        </w:rPr>
        <w:t xml:space="preserve"> 1950 </w:t>
      </w:r>
      <w:r w:rsidRPr="001F7F39">
        <w:rPr>
          <w:rFonts w:ascii="Verdana" w:hAnsi="Verdana" w:hint="eastAsia"/>
          <w:color w:val="000000"/>
          <w:shd w:val="clear" w:color="auto" w:fill="FFFFFF"/>
        </w:rPr>
        <w:t>р</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Європейський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КАС</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Кодекс</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адміністративного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судочинства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від</w:t>
      </w:r>
      <w:r w:rsidRPr="001F7F39">
        <w:rPr>
          <w:rFonts w:ascii="Verdana" w:hAnsi="Verdana"/>
          <w:color w:val="000000"/>
          <w:shd w:val="clear" w:color="auto" w:fill="FFFFFF"/>
        </w:rPr>
        <w:t xml:space="preserve"> 6 </w:t>
      </w:r>
      <w:r w:rsidRPr="001F7F39">
        <w:rPr>
          <w:rFonts w:ascii="Verdana" w:hAnsi="Verdana" w:hint="eastAsia"/>
          <w:color w:val="000000"/>
          <w:shd w:val="clear" w:color="auto" w:fill="FFFFFF"/>
        </w:rPr>
        <w:t>липня</w:t>
      </w:r>
      <w:r w:rsidRPr="001F7F39">
        <w:rPr>
          <w:rFonts w:ascii="Verdana" w:hAnsi="Verdana"/>
          <w:color w:val="000000"/>
          <w:shd w:val="clear" w:color="auto" w:fill="FFFFFF"/>
        </w:rPr>
        <w:t xml:space="preserve"> 2005 </w:t>
      </w:r>
      <w:r w:rsidRPr="001F7F39">
        <w:rPr>
          <w:rFonts w:ascii="Verdana" w:hAnsi="Verdana" w:hint="eastAsia"/>
          <w:color w:val="000000"/>
          <w:shd w:val="clear" w:color="auto" w:fill="FFFFFF"/>
        </w:rPr>
        <w:t>р</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кодекс</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від</w:t>
      </w:r>
      <w:r w:rsidRPr="001F7F39">
        <w:rPr>
          <w:rFonts w:ascii="Verdana" w:hAnsi="Verdana"/>
          <w:color w:val="000000"/>
          <w:shd w:val="clear" w:color="auto" w:fill="FFFFFF"/>
        </w:rPr>
        <w:t xml:space="preserve"> 5 </w:t>
      </w:r>
      <w:r w:rsidRPr="001F7F39">
        <w:rPr>
          <w:rFonts w:ascii="Verdana" w:hAnsi="Verdana" w:hint="eastAsia"/>
          <w:color w:val="000000"/>
          <w:shd w:val="clear" w:color="auto" w:fill="FFFFFF"/>
        </w:rPr>
        <w:t>квітня</w:t>
      </w:r>
      <w:r w:rsidRPr="001F7F39">
        <w:rPr>
          <w:rFonts w:ascii="Verdana" w:hAnsi="Verdana"/>
          <w:color w:val="000000"/>
          <w:shd w:val="clear" w:color="auto" w:fill="FFFFFF"/>
        </w:rPr>
        <w:t xml:space="preserve"> 2001 </w:t>
      </w:r>
      <w:r w:rsidRPr="001F7F39">
        <w:rPr>
          <w:rFonts w:ascii="Verdana" w:hAnsi="Verdana" w:hint="eastAsia"/>
          <w:color w:val="000000"/>
          <w:shd w:val="clear" w:color="auto" w:fill="FFFFFF"/>
        </w:rPr>
        <w:t>р</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Кабінет</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Міністрів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Комісія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Європейська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комісія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Конвенція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катувань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Конвенція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катувань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інших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жорстоких</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нелюдських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або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таких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принижують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гідність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видів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поводження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покарання</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від</w:t>
      </w:r>
      <w:r w:rsidRPr="001F7F39">
        <w:rPr>
          <w:rFonts w:ascii="Verdana" w:hAnsi="Verdana"/>
          <w:color w:val="000000"/>
          <w:shd w:val="clear" w:color="auto" w:fill="FFFFFF"/>
        </w:rPr>
        <w:t xml:space="preserve"> 10 </w:t>
      </w:r>
      <w:r w:rsidRPr="001F7F39">
        <w:rPr>
          <w:rFonts w:ascii="Verdana" w:hAnsi="Verdana" w:hint="eastAsia"/>
          <w:color w:val="000000"/>
          <w:shd w:val="clear" w:color="auto" w:fill="FFFFFF"/>
        </w:rPr>
        <w:t>грудня</w:t>
      </w:r>
      <w:r w:rsidRPr="001F7F39">
        <w:rPr>
          <w:rFonts w:ascii="Verdana" w:hAnsi="Verdana"/>
          <w:color w:val="000000"/>
          <w:shd w:val="clear" w:color="auto" w:fill="FFFFFF"/>
        </w:rPr>
        <w:t xml:space="preserve"> 1984 </w:t>
      </w:r>
      <w:r w:rsidRPr="001F7F39">
        <w:rPr>
          <w:rFonts w:ascii="Verdana" w:hAnsi="Verdana" w:hint="eastAsia"/>
          <w:color w:val="000000"/>
          <w:shd w:val="clear" w:color="auto" w:fill="FFFFFF"/>
        </w:rPr>
        <w:t>р</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КПК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процесуальний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кодекс</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від</w:t>
      </w:r>
      <w:r w:rsidRPr="001F7F39">
        <w:rPr>
          <w:rFonts w:ascii="Verdana" w:hAnsi="Verdana"/>
          <w:color w:val="000000"/>
          <w:shd w:val="clear" w:color="auto" w:fill="FFFFFF"/>
        </w:rPr>
        <w:t xml:space="preserve"> 13 </w:t>
      </w:r>
      <w:r w:rsidRPr="001F7F39">
        <w:rPr>
          <w:rFonts w:ascii="Verdana" w:hAnsi="Verdana" w:hint="eastAsia"/>
          <w:color w:val="000000"/>
          <w:shd w:val="clear" w:color="auto" w:fill="FFFFFF"/>
        </w:rPr>
        <w:t>квітня</w:t>
      </w:r>
      <w:r w:rsidRPr="001F7F39">
        <w:rPr>
          <w:rFonts w:ascii="Verdana" w:hAnsi="Verdana"/>
          <w:color w:val="000000"/>
          <w:shd w:val="clear" w:color="auto" w:fill="FFFFFF"/>
        </w:rPr>
        <w:t xml:space="preserve"> 2012 </w:t>
      </w:r>
      <w:r w:rsidRPr="001F7F39">
        <w:rPr>
          <w:rFonts w:ascii="Verdana" w:hAnsi="Verdana" w:hint="eastAsia"/>
          <w:color w:val="000000"/>
          <w:shd w:val="clear" w:color="auto" w:fill="FFFFFF"/>
        </w:rPr>
        <w:t>р</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КС</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Конституційний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КУпАП</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Кодекс</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адміністративні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правопорушення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від</w:t>
      </w:r>
      <w:r w:rsidRPr="001F7F39">
        <w:rPr>
          <w:rFonts w:ascii="Verdana" w:hAnsi="Verdana"/>
          <w:color w:val="000000"/>
          <w:shd w:val="clear" w:color="auto" w:fill="FFFFFF"/>
        </w:rPr>
        <w:t xml:space="preserve"> 7 </w:t>
      </w:r>
      <w:r w:rsidRPr="001F7F39">
        <w:rPr>
          <w:rFonts w:ascii="Verdana" w:hAnsi="Verdana" w:hint="eastAsia"/>
          <w:color w:val="000000"/>
          <w:shd w:val="clear" w:color="auto" w:fill="FFFFFF"/>
        </w:rPr>
        <w:t>грудня</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1984 </w:t>
      </w:r>
      <w:r w:rsidRPr="001F7F39">
        <w:rPr>
          <w:rFonts w:ascii="Verdana" w:hAnsi="Verdana" w:hint="eastAsia"/>
          <w:color w:val="000000"/>
          <w:shd w:val="clear" w:color="auto" w:fill="FFFFFF"/>
        </w:rPr>
        <w:t>р</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ООН</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Організація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Об’єднаних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Націй</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ПВС</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Пленум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Верховного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ПВСС</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постанова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Вищого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спеціалізованого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розгляду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цивільних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кримінальних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справ</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ППВС</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постанова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Пленуму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Верховного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РЄ</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Рада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Європи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РФ</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Російська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Федерація</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СРСР</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Союз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Радянських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Соціалістичних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Республік</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ФРН</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Федеративна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Республіка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Німеччина</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ЦК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Цивільний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кодекс</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від</w:t>
      </w:r>
      <w:r w:rsidRPr="001F7F39">
        <w:rPr>
          <w:rFonts w:ascii="Verdana" w:hAnsi="Verdana"/>
          <w:color w:val="000000"/>
          <w:shd w:val="clear" w:color="auto" w:fill="FFFFFF"/>
        </w:rPr>
        <w:t xml:space="preserve"> 16 </w:t>
      </w:r>
      <w:r w:rsidRPr="001F7F39">
        <w:rPr>
          <w:rFonts w:ascii="Verdana" w:hAnsi="Verdana" w:hint="eastAsia"/>
          <w:color w:val="000000"/>
          <w:shd w:val="clear" w:color="auto" w:fill="FFFFFF"/>
        </w:rPr>
        <w:t>січня</w:t>
      </w:r>
      <w:r w:rsidRPr="001F7F39">
        <w:rPr>
          <w:rFonts w:ascii="Verdana" w:hAnsi="Verdana"/>
          <w:color w:val="000000"/>
          <w:shd w:val="clear" w:color="auto" w:fill="FFFFFF"/>
        </w:rPr>
        <w:t xml:space="preserve"> 2003 </w:t>
      </w:r>
      <w:r w:rsidRPr="001F7F39">
        <w:rPr>
          <w:rFonts w:ascii="Verdana" w:hAnsi="Verdana" w:hint="eastAsia"/>
          <w:color w:val="000000"/>
          <w:shd w:val="clear" w:color="auto" w:fill="FFFFFF"/>
        </w:rPr>
        <w:t>р</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5</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ВСТУП</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Актуальність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теми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Ратифікація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Україною</w:t>
      </w:r>
      <w:r w:rsidRPr="001F7F39">
        <w:rPr>
          <w:rFonts w:ascii="Verdana" w:hAnsi="Verdana"/>
          <w:color w:val="000000"/>
          <w:shd w:val="clear" w:color="auto" w:fill="FFFFFF"/>
        </w:rPr>
        <w:t xml:space="preserve"> 17 </w:t>
      </w:r>
      <w:r w:rsidRPr="001F7F39">
        <w:rPr>
          <w:rFonts w:ascii="Verdana" w:hAnsi="Verdana" w:hint="eastAsia"/>
          <w:color w:val="000000"/>
          <w:shd w:val="clear" w:color="auto" w:fill="FFFFFF"/>
        </w:rPr>
        <w:t>липня</w:t>
      </w:r>
      <w:r w:rsidRPr="001F7F39">
        <w:rPr>
          <w:rFonts w:ascii="Verdana" w:hAnsi="Verdana"/>
          <w:color w:val="000000"/>
          <w:shd w:val="clear" w:color="auto" w:fill="FFFFFF"/>
        </w:rPr>
        <w:t xml:space="preserve"> 1997 </w:t>
      </w:r>
      <w:r w:rsidRPr="001F7F39">
        <w:rPr>
          <w:rFonts w:ascii="Verdana" w:hAnsi="Verdana" w:hint="eastAsia"/>
          <w:color w:val="000000"/>
          <w:shd w:val="clear" w:color="auto" w:fill="FFFFFF"/>
        </w:rPr>
        <w:t>року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Конвенції</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захист</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основоположних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свобод</w:t>
      </w:r>
      <w:r w:rsidRPr="001F7F39">
        <w:rPr>
          <w:rFonts w:ascii="Verdana" w:hAnsi="Verdana"/>
          <w:color w:val="000000"/>
          <w:shd w:val="clear" w:color="auto" w:fill="FFFFFF"/>
        </w:rPr>
        <w:t xml:space="preserve"> (1950)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протоколів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неї</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започаткувала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новий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етап</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розвитку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нашої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держави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шляху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зміцнення</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законності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дотримання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свобод</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Прагнення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досягти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рівня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розвитку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прогресивних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держав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світу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забезпеченні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основоположних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свобод</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вимагає</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перегляду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застарілих</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поглядів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підходів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правозастосовчій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діяльності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дотримання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стандартів</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висунутих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положеннями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міжнародних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договорів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врахування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результатів</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позитивного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досвіду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міжнародної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спільноти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процесі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застосування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удосконалення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вітчизняного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законодавства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відповідальність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також</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передбачає</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необхідність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вирішення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питання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ролі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місця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вирішенні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конкретних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судами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практичній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діяльності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постає</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низка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проблем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пов’язаних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із</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застосуванням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українськими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судами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норм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ЄКПЛ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як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одного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міжнародних</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договорів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також</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виникають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труднощі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вирішенні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питання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щодо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визнання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рішень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джерелом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Останнім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часом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кількість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розглядаються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зростає</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даними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які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сьогодні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наводяться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займає</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одне</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перших</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місць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порушенні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підтвердженням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сказаному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кількість</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справ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яких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встановлено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невиконання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Україною</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норм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ЄКПЛ</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Не</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може</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не</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турбувати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ситуація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якої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масовими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звернення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зв’язку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недотриманням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конвенційних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норм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стосуються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катування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Такий</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стан</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речей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можна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назвати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критичним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оскільки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констатує</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значні</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порушення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як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боку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органів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досудового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розслідування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боку</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національних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судів</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Актуальність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теми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дослідження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обумовлена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також</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потребою</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вироблення</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6</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єдиних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підходів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врахування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позицій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застосуванні</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закону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розуміння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тлумачення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w:t>
      </w:r>
      <w:r w:rsidRPr="001F7F39">
        <w:rPr>
          <w:rFonts w:ascii="Verdana" w:hAnsi="Verdana"/>
          <w:color w:val="000000"/>
          <w:shd w:val="clear" w:color="auto" w:fill="FFFFFF"/>
        </w:rPr>
        <w:t>-</w:t>
      </w:r>
      <w:r w:rsidRPr="001F7F39">
        <w:rPr>
          <w:rFonts w:ascii="Verdana" w:hAnsi="Verdana" w:hint="eastAsia"/>
          <w:color w:val="000000"/>
          <w:shd w:val="clear" w:color="auto" w:fill="FFFFFF"/>
        </w:rPr>
        <w:t>правових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норм</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їх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вдосконалення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світлі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ЄКПЛ</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контексті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питання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врахування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ЄКПЛ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висвітлювались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працях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w:t>
      </w:r>
      <w:r w:rsidRPr="001F7F39">
        <w:rPr>
          <w:rFonts w:ascii="Verdana" w:hAnsi="Verdana"/>
          <w:color w:val="000000"/>
          <w:shd w:val="clear" w:color="auto" w:fill="FFFFFF"/>
        </w:rPr>
        <w:t>.</w:t>
      </w:r>
      <w:r w:rsidRPr="001F7F39">
        <w:rPr>
          <w:rFonts w:ascii="Verdana" w:hAnsi="Verdana" w:hint="eastAsia"/>
          <w:color w:val="000000"/>
          <w:shd w:val="clear" w:color="auto" w:fill="FFFFFF"/>
        </w:rPr>
        <w:t>П</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Андрушка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w:t>
      </w:r>
      <w:r w:rsidRPr="001F7F39">
        <w:rPr>
          <w:rFonts w:ascii="Verdana" w:hAnsi="Verdana"/>
          <w:color w:val="000000"/>
          <w:shd w:val="clear" w:color="auto" w:fill="FFFFFF"/>
        </w:rPr>
        <w:t>.</w:t>
      </w:r>
      <w:r w:rsidRPr="001F7F39">
        <w:rPr>
          <w:rFonts w:ascii="Verdana" w:hAnsi="Verdana" w:hint="eastAsia"/>
          <w:color w:val="000000"/>
          <w:shd w:val="clear" w:color="auto" w:fill="FFFFFF"/>
        </w:rPr>
        <w:t>П</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Брич</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w:t>
      </w:r>
      <w:r w:rsidRPr="001F7F39">
        <w:rPr>
          <w:rFonts w:ascii="Verdana" w:hAnsi="Verdana"/>
          <w:color w:val="000000"/>
          <w:shd w:val="clear" w:color="auto" w:fill="FFFFFF"/>
        </w:rPr>
        <w:t>.</w:t>
      </w:r>
      <w:r w:rsidRPr="001F7F39">
        <w:rPr>
          <w:rFonts w:ascii="Verdana" w:hAnsi="Verdana" w:hint="eastAsia"/>
          <w:color w:val="000000"/>
          <w:shd w:val="clear" w:color="auto" w:fill="FFFFFF"/>
        </w:rPr>
        <w:t>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Грищука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w:t>
      </w:r>
      <w:r w:rsidRPr="001F7F39">
        <w:rPr>
          <w:rFonts w:ascii="Verdana" w:hAnsi="Verdana"/>
          <w:color w:val="000000"/>
          <w:shd w:val="clear" w:color="auto" w:fill="FFFFFF"/>
        </w:rPr>
        <w:t>.</w:t>
      </w:r>
      <w:r w:rsidRPr="001F7F39">
        <w:rPr>
          <w:rFonts w:ascii="Verdana" w:hAnsi="Verdana" w:hint="eastAsia"/>
          <w:color w:val="000000"/>
          <w:shd w:val="clear" w:color="auto" w:fill="FFFFFF"/>
        </w:rPr>
        <w:t>Л</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Гуртовенка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w:t>
      </w:r>
      <w:r w:rsidRPr="001F7F39">
        <w:rPr>
          <w:rFonts w:ascii="Verdana" w:hAnsi="Verdana"/>
          <w:color w:val="000000"/>
          <w:shd w:val="clear" w:color="auto" w:fill="FFFFFF"/>
        </w:rPr>
        <w:t>.</w:t>
      </w:r>
      <w:r w:rsidRPr="001F7F39">
        <w:rPr>
          <w:rFonts w:ascii="Verdana" w:hAnsi="Verdana" w:hint="eastAsia"/>
          <w:color w:val="000000"/>
          <w:shd w:val="clear" w:color="auto" w:fill="FFFFFF"/>
        </w:rPr>
        <w:t>П</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Задої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w:t>
      </w:r>
      <w:r w:rsidRPr="001F7F39">
        <w:rPr>
          <w:rFonts w:ascii="Verdana" w:hAnsi="Verdana"/>
          <w:color w:val="000000"/>
          <w:shd w:val="clear" w:color="auto" w:fill="FFFFFF"/>
        </w:rPr>
        <w:t>.</w:t>
      </w:r>
      <w:r w:rsidRPr="001F7F39">
        <w:rPr>
          <w:rFonts w:ascii="Verdana" w:hAnsi="Verdana" w:hint="eastAsia"/>
          <w:color w:val="000000"/>
          <w:shd w:val="clear" w:color="auto" w:fill="FFFFFF"/>
        </w:rPr>
        <w:t>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Катеринчука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w:t>
      </w:r>
      <w:r w:rsidRPr="001F7F39">
        <w:rPr>
          <w:rFonts w:ascii="Verdana" w:hAnsi="Verdana"/>
          <w:color w:val="000000"/>
          <w:shd w:val="clear" w:color="auto" w:fill="FFFFFF"/>
        </w:rPr>
        <w:t>.</w:t>
      </w:r>
      <w:r w:rsidRPr="001F7F39">
        <w:rPr>
          <w:rFonts w:ascii="Verdana" w:hAnsi="Verdana" w:hint="eastAsia"/>
          <w:color w:val="000000"/>
          <w:shd w:val="clear" w:color="auto" w:fill="FFFFFF"/>
        </w:rPr>
        <w:t>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Костенка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w:t>
      </w:r>
      <w:r w:rsidRPr="001F7F39">
        <w:rPr>
          <w:rFonts w:ascii="Verdana" w:hAnsi="Verdana"/>
          <w:color w:val="000000"/>
          <w:shd w:val="clear" w:color="auto" w:fill="FFFFFF"/>
        </w:rPr>
        <w:t>.</w:t>
      </w:r>
      <w:r w:rsidRPr="001F7F39">
        <w:rPr>
          <w:rFonts w:ascii="Verdana" w:hAnsi="Verdana" w:hint="eastAsia"/>
          <w:color w:val="000000"/>
          <w:shd w:val="clear" w:color="auto" w:fill="FFFFFF"/>
        </w:rPr>
        <w:t>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Навроцького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w:t>
      </w:r>
      <w:r w:rsidRPr="001F7F39">
        <w:rPr>
          <w:rFonts w:ascii="Verdana" w:hAnsi="Verdana" w:hint="eastAsia"/>
          <w:color w:val="000000"/>
          <w:shd w:val="clear" w:color="auto" w:fill="FFFFFF"/>
        </w:rPr>
        <w:t>І</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Присяжнюка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w:t>
      </w:r>
      <w:r w:rsidRPr="001F7F39">
        <w:rPr>
          <w:rFonts w:ascii="Verdana" w:hAnsi="Verdana"/>
          <w:color w:val="000000"/>
          <w:shd w:val="clear" w:color="auto" w:fill="FFFFFF"/>
        </w:rPr>
        <w:t>.</w:t>
      </w:r>
      <w:r w:rsidRPr="001F7F39">
        <w:rPr>
          <w:rFonts w:ascii="Verdana" w:hAnsi="Verdana" w:hint="eastAsia"/>
          <w:color w:val="000000"/>
          <w:shd w:val="clear" w:color="auto" w:fill="FFFFFF"/>
        </w:rPr>
        <w:t>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Панькевича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w:t>
      </w:r>
      <w:r w:rsidRPr="001F7F39">
        <w:rPr>
          <w:rFonts w:ascii="Verdana" w:hAnsi="Verdana"/>
          <w:color w:val="000000"/>
          <w:shd w:val="clear" w:color="auto" w:fill="FFFFFF"/>
        </w:rPr>
        <w:t>.</w:t>
      </w:r>
      <w:r w:rsidRPr="001F7F39">
        <w:rPr>
          <w:rFonts w:ascii="Verdana" w:hAnsi="Verdana" w:hint="eastAsia"/>
          <w:color w:val="000000"/>
          <w:shd w:val="clear" w:color="auto" w:fill="FFFFFF"/>
        </w:rPr>
        <w:t>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Поповича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w:t>
      </w:r>
      <w:r w:rsidRPr="001F7F39">
        <w:rPr>
          <w:rFonts w:ascii="Verdana" w:hAnsi="Verdana"/>
          <w:color w:val="000000"/>
          <w:shd w:val="clear" w:color="auto" w:fill="FFFFFF"/>
        </w:rPr>
        <w:t>.</w:t>
      </w:r>
      <w:r w:rsidRPr="001F7F39">
        <w:rPr>
          <w:rFonts w:ascii="Verdana" w:hAnsi="Verdana" w:hint="eastAsia"/>
          <w:color w:val="000000"/>
          <w:shd w:val="clear" w:color="auto" w:fill="FFFFFF"/>
        </w:rPr>
        <w:t>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Рабіновича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w:t>
      </w:r>
      <w:r w:rsidRPr="001F7F39">
        <w:rPr>
          <w:rFonts w:ascii="Verdana" w:hAnsi="Verdana"/>
          <w:color w:val="000000"/>
          <w:shd w:val="clear" w:color="auto" w:fill="FFFFFF"/>
        </w:rPr>
        <w:t>.</w:t>
      </w:r>
      <w:r w:rsidRPr="001F7F39">
        <w:rPr>
          <w:rFonts w:ascii="Verdana" w:hAnsi="Verdana" w:hint="eastAsia"/>
          <w:color w:val="000000"/>
          <w:shd w:val="clear" w:color="auto" w:fill="FFFFFF"/>
        </w:rPr>
        <w:t>І</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Хавронюка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w:t>
      </w:r>
      <w:r w:rsidRPr="001F7F39">
        <w:rPr>
          <w:rFonts w:ascii="Verdana" w:hAnsi="Verdana"/>
          <w:color w:val="000000"/>
          <w:shd w:val="clear" w:color="auto" w:fill="FFFFFF"/>
        </w:rPr>
        <w:t>.</w:t>
      </w:r>
      <w:r w:rsidRPr="001F7F39">
        <w:rPr>
          <w:rFonts w:ascii="Verdana" w:hAnsi="Verdana" w:hint="eastAsia"/>
          <w:color w:val="000000"/>
          <w:shd w:val="clear" w:color="auto" w:fill="FFFFFF"/>
        </w:rPr>
        <w:t>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Хилюк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інших</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Окремої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уваги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заслуговує</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дисертаційне</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дослідження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під</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назвою</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hint="eastAsia"/>
          <w:color w:val="000000"/>
          <w:shd w:val="clear" w:color="auto" w:fill="FFFFFF"/>
        </w:rPr>
        <w:t>Гармонізація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практикою</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(2011 </w:t>
      </w:r>
      <w:r w:rsidRPr="001F7F39">
        <w:rPr>
          <w:rFonts w:ascii="Verdana" w:hAnsi="Verdana" w:hint="eastAsia"/>
          <w:color w:val="000000"/>
          <w:shd w:val="clear" w:color="auto" w:fill="FFFFFF"/>
        </w:rPr>
        <w:t>р</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здійснене</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Ю</w:t>
      </w:r>
      <w:r w:rsidRPr="001F7F39">
        <w:rPr>
          <w:rFonts w:ascii="Verdana" w:hAnsi="Verdana"/>
          <w:color w:val="000000"/>
          <w:shd w:val="clear" w:color="auto" w:fill="FFFFFF"/>
        </w:rPr>
        <w:t>.</w:t>
      </w:r>
      <w:r w:rsidRPr="001F7F39">
        <w:rPr>
          <w:rFonts w:ascii="Verdana" w:hAnsi="Verdana" w:hint="eastAsia"/>
          <w:color w:val="000000"/>
          <w:shd w:val="clear" w:color="auto" w:fill="FFFFFF"/>
        </w:rPr>
        <w:t>Б</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Хім’яком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Праця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Ю</w:t>
      </w:r>
      <w:r w:rsidRPr="001F7F39">
        <w:rPr>
          <w:rFonts w:ascii="Verdana" w:hAnsi="Verdana"/>
          <w:color w:val="000000"/>
          <w:shd w:val="clear" w:color="auto" w:fill="FFFFFF"/>
        </w:rPr>
        <w:t>.</w:t>
      </w:r>
      <w:r w:rsidRPr="001F7F39">
        <w:rPr>
          <w:rFonts w:ascii="Verdana" w:hAnsi="Verdana" w:hint="eastAsia"/>
          <w:color w:val="000000"/>
          <w:shd w:val="clear" w:color="auto" w:fill="FFFFFF"/>
        </w:rPr>
        <w:t>Б</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Хім’яка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першим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комплексним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дослідженням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присвячене</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впровадженню</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кримінальне</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Не</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зважаючи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позитивні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досягнення</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Ю</w:t>
      </w:r>
      <w:r w:rsidRPr="001F7F39">
        <w:rPr>
          <w:rFonts w:ascii="Verdana" w:hAnsi="Verdana"/>
          <w:color w:val="000000"/>
          <w:shd w:val="clear" w:color="auto" w:fill="FFFFFF"/>
        </w:rPr>
        <w:t>.</w:t>
      </w:r>
      <w:r w:rsidRPr="001F7F39">
        <w:rPr>
          <w:rFonts w:ascii="Verdana" w:hAnsi="Verdana" w:hint="eastAsia"/>
          <w:color w:val="000000"/>
          <w:shd w:val="clear" w:color="auto" w:fill="FFFFFF"/>
        </w:rPr>
        <w:t>Б</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Хім’яка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цій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праці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постійно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оновлюється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відповідно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потребує</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подальших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досліджень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окремі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питання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перегляду</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проводились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інші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дослідження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які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прямо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чи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опосередковано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торкалися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питання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врахування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ЄКПЛ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Варто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виділити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дослідження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w:t>
      </w:r>
      <w:r w:rsidRPr="001F7F39">
        <w:rPr>
          <w:rFonts w:ascii="Verdana" w:hAnsi="Verdana"/>
          <w:color w:val="000000"/>
          <w:shd w:val="clear" w:color="auto" w:fill="FFFFFF"/>
        </w:rPr>
        <w:t>.</w:t>
      </w:r>
      <w:r w:rsidRPr="001F7F39">
        <w:rPr>
          <w:rFonts w:ascii="Verdana" w:hAnsi="Verdana" w:hint="eastAsia"/>
          <w:color w:val="000000"/>
          <w:shd w:val="clear" w:color="auto" w:fill="FFFFFF"/>
        </w:rPr>
        <w:t>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Анакіної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w:t>
      </w:r>
      <w:r w:rsidRPr="001F7F39">
        <w:rPr>
          <w:rFonts w:ascii="Verdana" w:hAnsi="Verdana"/>
          <w:color w:val="000000"/>
          <w:shd w:val="clear" w:color="auto" w:fill="FFFFFF"/>
        </w:rPr>
        <w:t>.</w:t>
      </w:r>
      <w:r w:rsidRPr="001F7F39">
        <w:rPr>
          <w:rFonts w:ascii="Verdana" w:hAnsi="Verdana" w:hint="eastAsia"/>
          <w:color w:val="000000"/>
          <w:shd w:val="clear" w:color="auto" w:fill="FFFFFF"/>
        </w:rPr>
        <w:t>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Андріанова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w:t>
      </w:r>
      <w:r w:rsidRPr="001F7F39">
        <w:rPr>
          <w:rFonts w:ascii="Verdana" w:hAnsi="Verdana"/>
          <w:color w:val="000000"/>
          <w:shd w:val="clear" w:color="auto" w:fill="FFFFFF"/>
        </w:rPr>
        <w:t>.</w:t>
      </w:r>
      <w:r w:rsidRPr="001F7F39">
        <w:rPr>
          <w:rFonts w:ascii="Verdana" w:hAnsi="Verdana" w:hint="eastAsia"/>
          <w:color w:val="000000"/>
          <w:shd w:val="clear" w:color="auto" w:fill="FFFFFF"/>
        </w:rPr>
        <w:t>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Буроменського</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w:t>
      </w:r>
      <w:r w:rsidRPr="001F7F39">
        <w:rPr>
          <w:rFonts w:ascii="Verdana" w:hAnsi="Verdana"/>
          <w:color w:val="000000"/>
          <w:shd w:val="clear" w:color="auto" w:fill="FFFFFF"/>
        </w:rPr>
        <w:t>.</w:t>
      </w:r>
      <w:r w:rsidRPr="001F7F39">
        <w:rPr>
          <w:rFonts w:ascii="Verdana" w:hAnsi="Verdana" w:hint="eastAsia"/>
          <w:color w:val="000000"/>
          <w:shd w:val="clear" w:color="auto" w:fill="FFFFFF"/>
        </w:rPr>
        <w:t>Г</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Буткевича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Ю</w:t>
      </w:r>
      <w:r w:rsidRPr="001F7F39">
        <w:rPr>
          <w:rFonts w:ascii="Verdana" w:hAnsi="Verdana"/>
          <w:color w:val="000000"/>
          <w:shd w:val="clear" w:color="auto" w:fill="FFFFFF"/>
        </w:rPr>
        <w:t>.</w:t>
      </w:r>
      <w:r w:rsidRPr="001F7F39">
        <w:rPr>
          <w:rFonts w:ascii="Verdana" w:hAnsi="Verdana" w:hint="eastAsia"/>
          <w:color w:val="000000"/>
          <w:shd w:val="clear" w:color="auto" w:fill="FFFFFF"/>
        </w:rPr>
        <w:t>Є</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Зайцева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w:t>
      </w:r>
      <w:r w:rsidRPr="001F7F39">
        <w:rPr>
          <w:rFonts w:ascii="Verdana" w:hAnsi="Verdana"/>
          <w:color w:val="000000"/>
          <w:shd w:val="clear" w:color="auto" w:fill="FFFFFF"/>
        </w:rPr>
        <w:t>.</w:t>
      </w:r>
      <w:r w:rsidRPr="001F7F39">
        <w:rPr>
          <w:rFonts w:ascii="Verdana" w:hAnsi="Verdana" w:hint="eastAsia"/>
          <w:color w:val="000000"/>
          <w:shd w:val="clear" w:color="auto" w:fill="FFFFFF"/>
        </w:rPr>
        <w:t>С</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Зміївської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w:t>
      </w:r>
      <w:r w:rsidRPr="001F7F39">
        <w:rPr>
          <w:rFonts w:ascii="Verdana" w:hAnsi="Verdana"/>
          <w:color w:val="000000"/>
          <w:shd w:val="clear" w:color="auto" w:fill="FFFFFF"/>
        </w:rPr>
        <w:t>.</w:t>
      </w:r>
      <w:r w:rsidRPr="001F7F39">
        <w:rPr>
          <w:rFonts w:ascii="Verdana" w:hAnsi="Verdana" w:hint="eastAsia"/>
          <w:color w:val="000000"/>
          <w:shd w:val="clear" w:color="auto" w:fill="FFFFFF"/>
        </w:rPr>
        <w:t>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Капустинського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w:t>
      </w:r>
      <w:r w:rsidRPr="001F7F39">
        <w:rPr>
          <w:rFonts w:ascii="Verdana" w:hAnsi="Verdana"/>
          <w:color w:val="000000"/>
          <w:shd w:val="clear" w:color="auto" w:fill="FFFFFF"/>
        </w:rPr>
        <w:t>.</w:t>
      </w:r>
      <w:r w:rsidRPr="001F7F39">
        <w:rPr>
          <w:rFonts w:ascii="Verdana" w:hAnsi="Verdana" w:hint="eastAsia"/>
          <w:color w:val="000000"/>
          <w:shd w:val="clear" w:color="auto" w:fill="FFFFFF"/>
        </w:rPr>
        <w:t>П</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Кононенка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w:t>
      </w:r>
      <w:r w:rsidRPr="001F7F39">
        <w:rPr>
          <w:rFonts w:ascii="Verdana" w:hAnsi="Verdana"/>
          <w:color w:val="000000"/>
          <w:shd w:val="clear" w:color="auto" w:fill="FFFFFF"/>
        </w:rPr>
        <w:t>.</w:t>
      </w:r>
      <w:r w:rsidRPr="001F7F39">
        <w:rPr>
          <w:rFonts w:ascii="Verdana" w:hAnsi="Verdana" w:hint="eastAsia"/>
          <w:color w:val="000000"/>
          <w:shd w:val="clear" w:color="auto" w:fill="FFFFFF"/>
        </w:rPr>
        <w:t>В</w:t>
      </w:r>
      <w:r w:rsidRPr="001F7F39">
        <w:rPr>
          <w:rFonts w:ascii="Verdana" w:hAnsi="Verdana"/>
          <w:color w:val="000000"/>
          <w:shd w:val="clear" w:color="auto" w:fill="FFFFFF"/>
        </w:rPr>
        <w:t>.</w:t>
      </w:r>
      <w:r w:rsidRPr="001F7F39">
        <w:rPr>
          <w:rFonts w:ascii="Verdana" w:hAnsi="Verdana" w:hint="eastAsia"/>
          <w:color w:val="000000"/>
          <w:shd w:val="clear" w:color="auto" w:fill="FFFFFF"/>
        </w:rPr>
        <w:t>Кухнюка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Б</w:t>
      </w:r>
      <w:r w:rsidRPr="001F7F39">
        <w:rPr>
          <w:rFonts w:ascii="Verdana" w:hAnsi="Verdana"/>
          <w:color w:val="000000"/>
          <w:shd w:val="clear" w:color="auto" w:fill="FFFFFF"/>
        </w:rPr>
        <w:t>.</w:t>
      </w:r>
      <w:r w:rsidRPr="001F7F39">
        <w:rPr>
          <w:rFonts w:ascii="Verdana" w:hAnsi="Verdana" w:hint="eastAsia"/>
          <w:color w:val="000000"/>
          <w:shd w:val="clear" w:color="auto" w:fill="FFFFFF"/>
        </w:rPr>
        <w:t>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Малишева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w:t>
      </w:r>
      <w:r w:rsidRPr="001F7F39">
        <w:rPr>
          <w:rFonts w:ascii="Verdana" w:hAnsi="Verdana"/>
          <w:color w:val="000000"/>
          <w:shd w:val="clear" w:color="auto" w:fill="FFFFFF"/>
        </w:rPr>
        <w:t>.</w:t>
      </w:r>
      <w:r w:rsidRPr="001F7F39">
        <w:rPr>
          <w:rFonts w:ascii="Verdana" w:hAnsi="Verdana" w:hint="eastAsia"/>
          <w:color w:val="000000"/>
          <w:shd w:val="clear" w:color="auto" w:fill="FFFFFF"/>
        </w:rPr>
        <w:t>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Мірошниченко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w:t>
      </w:r>
      <w:r w:rsidRPr="001F7F39">
        <w:rPr>
          <w:rFonts w:ascii="Verdana" w:hAnsi="Verdana"/>
          <w:color w:val="000000"/>
          <w:shd w:val="clear" w:color="auto" w:fill="FFFFFF"/>
        </w:rPr>
        <w:t>.</w:t>
      </w:r>
      <w:r w:rsidRPr="001F7F39">
        <w:rPr>
          <w:rFonts w:ascii="Verdana" w:hAnsi="Verdana" w:hint="eastAsia"/>
          <w:color w:val="000000"/>
          <w:shd w:val="clear" w:color="auto" w:fill="FFFFFF"/>
        </w:rPr>
        <w:t>Т</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Мішуровської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w:t>
      </w:r>
      <w:r w:rsidRPr="001F7F39">
        <w:rPr>
          <w:rFonts w:ascii="Verdana" w:hAnsi="Verdana"/>
          <w:color w:val="000000"/>
          <w:shd w:val="clear" w:color="auto" w:fill="FFFFFF"/>
        </w:rPr>
        <w:t>.</w:t>
      </w:r>
      <w:r w:rsidRPr="001F7F39">
        <w:rPr>
          <w:rFonts w:ascii="Verdana" w:hAnsi="Verdana" w:hint="eastAsia"/>
          <w:color w:val="000000"/>
          <w:shd w:val="clear" w:color="auto" w:fill="FFFFFF"/>
        </w:rPr>
        <w:t>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Пастухової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Путраймса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w:t>
      </w:r>
      <w:r w:rsidRPr="001F7F39">
        <w:rPr>
          <w:rFonts w:ascii="Verdana" w:hAnsi="Verdana"/>
          <w:color w:val="000000"/>
          <w:shd w:val="clear" w:color="auto" w:fill="FFFFFF"/>
        </w:rPr>
        <w:t>.</w:t>
      </w:r>
      <w:r w:rsidRPr="001F7F39">
        <w:rPr>
          <w:rFonts w:ascii="Verdana" w:hAnsi="Verdana" w:hint="eastAsia"/>
          <w:color w:val="000000"/>
          <w:shd w:val="clear" w:color="auto" w:fill="FFFFFF"/>
        </w:rPr>
        <w:t>Б</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Рісного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w:t>
      </w:r>
      <w:r w:rsidRPr="001F7F39">
        <w:rPr>
          <w:rFonts w:ascii="Verdana" w:hAnsi="Verdana"/>
          <w:color w:val="000000"/>
          <w:shd w:val="clear" w:color="auto" w:fill="FFFFFF"/>
        </w:rPr>
        <w:t>.</w:t>
      </w:r>
      <w:r w:rsidRPr="001F7F39">
        <w:rPr>
          <w:rFonts w:ascii="Verdana" w:hAnsi="Verdana" w:hint="eastAsia"/>
          <w:color w:val="000000"/>
          <w:shd w:val="clear" w:color="auto" w:fill="FFFFFF"/>
        </w:rPr>
        <w:t>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Святун</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w:t>
      </w:r>
      <w:r w:rsidRPr="001F7F39">
        <w:rPr>
          <w:rFonts w:ascii="Verdana" w:hAnsi="Verdana"/>
          <w:color w:val="000000"/>
          <w:shd w:val="clear" w:color="auto" w:fill="FFFFFF"/>
        </w:rPr>
        <w:t>.</w:t>
      </w:r>
      <w:r w:rsidRPr="001F7F39">
        <w:rPr>
          <w:rFonts w:ascii="Verdana" w:hAnsi="Verdana" w:hint="eastAsia"/>
          <w:color w:val="000000"/>
          <w:shd w:val="clear" w:color="auto" w:fill="FFFFFF"/>
        </w:rPr>
        <w:t>І</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Севостьянової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w:t>
      </w:r>
      <w:r w:rsidRPr="001F7F39">
        <w:rPr>
          <w:rFonts w:ascii="Verdana" w:hAnsi="Verdana"/>
          <w:color w:val="000000"/>
          <w:shd w:val="clear" w:color="auto" w:fill="FFFFFF"/>
        </w:rPr>
        <w:t>.</w:t>
      </w:r>
      <w:r w:rsidRPr="001F7F39">
        <w:rPr>
          <w:rFonts w:ascii="Verdana" w:hAnsi="Verdana" w:hint="eastAsia"/>
          <w:color w:val="000000"/>
          <w:shd w:val="clear" w:color="auto" w:fill="FFFFFF"/>
        </w:rPr>
        <w:t>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Сімоновича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w:t>
      </w:r>
      <w:r w:rsidRPr="001F7F39">
        <w:rPr>
          <w:rFonts w:ascii="Verdana" w:hAnsi="Verdana"/>
          <w:color w:val="000000"/>
          <w:shd w:val="clear" w:color="auto" w:fill="FFFFFF"/>
        </w:rPr>
        <w:t>.</w:t>
      </w:r>
      <w:r w:rsidRPr="001F7F39">
        <w:rPr>
          <w:rFonts w:ascii="Verdana" w:hAnsi="Verdana" w:hint="eastAsia"/>
          <w:color w:val="000000"/>
          <w:shd w:val="clear" w:color="auto" w:fill="FFFFFF"/>
        </w:rPr>
        <w:t>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Сорокуна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w:t>
      </w:r>
      <w:r w:rsidRPr="001F7F39">
        <w:rPr>
          <w:rFonts w:ascii="Verdana" w:hAnsi="Verdana"/>
          <w:color w:val="000000"/>
          <w:shd w:val="clear" w:color="auto" w:fill="FFFFFF"/>
        </w:rPr>
        <w:t>.</w:t>
      </w:r>
      <w:r w:rsidRPr="001F7F39">
        <w:rPr>
          <w:rFonts w:ascii="Verdana" w:hAnsi="Verdana" w:hint="eastAsia"/>
          <w:color w:val="000000"/>
          <w:shd w:val="clear" w:color="auto" w:fill="FFFFFF"/>
        </w:rPr>
        <w:t>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Супрун</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w:t>
      </w:r>
      <w:r w:rsidRPr="001F7F39">
        <w:rPr>
          <w:rFonts w:ascii="Verdana" w:hAnsi="Verdana"/>
          <w:color w:val="000000"/>
          <w:shd w:val="clear" w:color="auto" w:fill="FFFFFF"/>
        </w:rPr>
        <w:t>.</w:t>
      </w:r>
      <w:r w:rsidRPr="001F7F39">
        <w:rPr>
          <w:rFonts w:ascii="Verdana" w:hAnsi="Verdana" w:hint="eastAsia"/>
          <w:color w:val="000000"/>
          <w:shd w:val="clear" w:color="auto" w:fill="FFFFFF"/>
        </w:rPr>
        <w:t>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Федорової</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Д</w:t>
      </w:r>
      <w:r w:rsidRPr="001F7F39">
        <w:rPr>
          <w:rFonts w:ascii="Verdana" w:hAnsi="Verdana"/>
          <w:color w:val="000000"/>
          <w:shd w:val="clear" w:color="auto" w:fill="FFFFFF"/>
        </w:rPr>
        <w:t>.</w:t>
      </w:r>
      <w:r w:rsidRPr="001F7F39">
        <w:rPr>
          <w:rFonts w:ascii="Verdana" w:hAnsi="Verdana" w:hint="eastAsia"/>
          <w:color w:val="000000"/>
          <w:shd w:val="clear" w:color="auto" w:fill="FFFFFF"/>
        </w:rPr>
        <w:t>Ю</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Хорошковської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w:t>
      </w:r>
      <w:r w:rsidRPr="001F7F39">
        <w:rPr>
          <w:rFonts w:ascii="Verdana" w:hAnsi="Verdana"/>
          <w:color w:val="000000"/>
          <w:shd w:val="clear" w:color="auto" w:fill="FFFFFF"/>
        </w:rPr>
        <w:t>.</w:t>
      </w:r>
      <w:r w:rsidRPr="001F7F39">
        <w:rPr>
          <w:rFonts w:ascii="Verdana" w:hAnsi="Verdana" w:hint="eastAsia"/>
          <w:color w:val="000000"/>
          <w:shd w:val="clear" w:color="auto" w:fill="FFFFFF"/>
        </w:rPr>
        <w:t>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Шевчука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інших</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Відповідні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питання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досліджуються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роботах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науковців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СНД</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w:t>
      </w:r>
      <w:r w:rsidRPr="001F7F39">
        <w:rPr>
          <w:rFonts w:ascii="Verdana" w:hAnsi="Verdana"/>
          <w:color w:val="000000"/>
          <w:shd w:val="clear" w:color="auto" w:fill="FFFFFF"/>
        </w:rPr>
        <w:t>.</w:t>
      </w:r>
      <w:r w:rsidRPr="001F7F39">
        <w:rPr>
          <w:rFonts w:ascii="Verdana" w:hAnsi="Verdana" w:hint="eastAsia"/>
          <w:color w:val="000000"/>
          <w:shd w:val="clear" w:color="auto" w:fill="FFFFFF"/>
        </w:rPr>
        <w:t>В</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Волосюка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w:t>
      </w:r>
      <w:r w:rsidRPr="001F7F39">
        <w:rPr>
          <w:rFonts w:ascii="Verdana" w:hAnsi="Verdana"/>
          <w:color w:val="000000"/>
          <w:shd w:val="clear" w:color="auto" w:fill="FFFFFF"/>
        </w:rPr>
        <w:t>.</w:t>
      </w:r>
      <w:r w:rsidRPr="001F7F39">
        <w:rPr>
          <w:rFonts w:ascii="Verdana" w:hAnsi="Verdana" w:hint="eastAsia"/>
          <w:color w:val="000000"/>
          <w:shd w:val="clear" w:color="auto" w:fill="FFFFFF"/>
        </w:rPr>
        <w:t>Г</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Кибальник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w:t>
      </w:r>
      <w:r w:rsidRPr="001F7F39">
        <w:rPr>
          <w:rFonts w:ascii="Verdana" w:hAnsi="Verdana"/>
          <w:color w:val="000000"/>
          <w:shd w:val="clear" w:color="auto" w:fill="FFFFFF"/>
        </w:rPr>
        <w:t>.</w:t>
      </w:r>
      <w:r w:rsidRPr="001F7F39">
        <w:rPr>
          <w:rFonts w:ascii="Verdana" w:hAnsi="Verdana" w:hint="eastAsia"/>
          <w:color w:val="000000"/>
          <w:shd w:val="clear" w:color="auto" w:fill="FFFFFF"/>
        </w:rPr>
        <w:t>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Корніліної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w:t>
      </w:r>
      <w:r w:rsidRPr="001F7F39">
        <w:rPr>
          <w:rFonts w:ascii="Verdana" w:hAnsi="Verdana"/>
          <w:color w:val="000000"/>
          <w:shd w:val="clear" w:color="auto" w:fill="FFFFFF"/>
        </w:rPr>
        <w:t>.</w:t>
      </w:r>
      <w:r w:rsidRPr="001F7F39">
        <w:rPr>
          <w:rFonts w:ascii="Verdana" w:hAnsi="Verdana" w:hint="eastAsia"/>
          <w:color w:val="000000"/>
          <w:shd w:val="clear" w:color="auto" w:fill="FFFFFF"/>
        </w:rPr>
        <w:t>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Кузнєцовой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w:t>
      </w:r>
      <w:r w:rsidRPr="001F7F39">
        <w:rPr>
          <w:rFonts w:ascii="Verdana" w:hAnsi="Verdana"/>
          <w:color w:val="000000"/>
          <w:shd w:val="clear" w:color="auto" w:fill="FFFFFF"/>
        </w:rPr>
        <w:t>.</w:t>
      </w:r>
      <w:r w:rsidRPr="001F7F39">
        <w:rPr>
          <w:rFonts w:ascii="Verdana" w:hAnsi="Verdana" w:hint="eastAsia"/>
          <w:color w:val="000000"/>
          <w:shd w:val="clear" w:color="auto" w:fill="FFFFFF"/>
        </w:rPr>
        <w:t>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Нешатаєвої</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Д</w:t>
      </w:r>
      <w:r w:rsidRPr="001F7F39">
        <w:rPr>
          <w:rFonts w:ascii="Verdana" w:hAnsi="Verdana"/>
          <w:color w:val="000000"/>
          <w:shd w:val="clear" w:color="auto" w:fill="FFFFFF"/>
        </w:rPr>
        <w:t>.</w:t>
      </w:r>
      <w:r w:rsidRPr="001F7F39">
        <w:rPr>
          <w:rFonts w:ascii="Verdana" w:hAnsi="Verdana" w:hint="eastAsia"/>
          <w:color w:val="000000"/>
          <w:shd w:val="clear" w:color="auto" w:fill="FFFFFF"/>
        </w:rPr>
        <w:t>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Юзвикова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інших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Серед</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інших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зарубіжних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вчених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слід</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виділити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праці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Бельтрамо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Е</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Вебстера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w:t>
      </w:r>
      <w:r w:rsidRPr="001F7F39">
        <w:rPr>
          <w:rFonts w:ascii="Verdana" w:hAnsi="Verdana"/>
          <w:color w:val="000000"/>
          <w:shd w:val="clear" w:color="auto" w:fill="FFFFFF"/>
        </w:rPr>
        <w:t>.</w:t>
      </w:r>
      <w:r w:rsidRPr="001F7F39">
        <w:rPr>
          <w:rFonts w:ascii="Verdana" w:hAnsi="Verdana" w:hint="eastAsia"/>
          <w:color w:val="000000"/>
          <w:shd w:val="clear" w:color="auto" w:fill="FFFFFF"/>
        </w:rPr>
        <w:t>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Де</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Воса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Корффа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Ж</w:t>
      </w:r>
      <w:r w:rsidRPr="001F7F39">
        <w:rPr>
          <w:rFonts w:ascii="Verdana" w:hAnsi="Verdana"/>
          <w:color w:val="000000"/>
          <w:shd w:val="clear" w:color="auto" w:fill="FFFFFF"/>
        </w:rPr>
        <w:t>.-</w:t>
      </w:r>
      <w:r w:rsidRPr="001F7F39">
        <w:rPr>
          <w:rFonts w:ascii="Verdana" w:hAnsi="Verdana" w:hint="eastAsia"/>
          <w:color w:val="000000"/>
          <w:shd w:val="clear" w:color="auto" w:fill="FFFFFF"/>
        </w:rPr>
        <w:t>П</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Кости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Г</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Пуппінка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Е</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Хондіуса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інших</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Зв’язок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науковими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програмами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планами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темами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Обраний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напрям</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7</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дослідження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складовою</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частиною</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наукової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роботи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кафедри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кримінології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юридичного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факультету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Київського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національного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університету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імені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Тараса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Шевченка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hint="eastAsia"/>
          <w:color w:val="000000"/>
          <w:shd w:val="clear" w:color="auto" w:fill="FFFFFF"/>
        </w:rPr>
        <w:t>Проблеми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боротьби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злочинністю</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кримінально</w:t>
      </w:r>
      <w:r w:rsidRPr="001F7F39">
        <w:rPr>
          <w:rFonts w:ascii="Verdana" w:hAnsi="Verdana"/>
          <w:color w:val="000000"/>
          <w:shd w:val="clear" w:color="auto" w:fill="FFFFFF"/>
        </w:rPr>
        <w:t>-</w:t>
      </w:r>
      <w:r w:rsidRPr="001F7F39">
        <w:rPr>
          <w:rFonts w:ascii="Verdana" w:hAnsi="Verdana" w:hint="eastAsia"/>
          <w:color w:val="000000"/>
          <w:shd w:val="clear" w:color="auto" w:fill="FFFFFF"/>
        </w:rPr>
        <w:t>правові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кримінологічні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w:t>
      </w:r>
      <w:r w:rsidRPr="001F7F39">
        <w:rPr>
          <w:rFonts w:ascii="Verdana" w:hAnsi="Verdana"/>
          <w:color w:val="000000"/>
          <w:shd w:val="clear" w:color="auto" w:fill="FFFFFF"/>
        </w:rPr>
        <w:t>-</w:t>
      </w:r>
      <w:r w:rsidRPr="001F7F39">
        <w:rPr>
          <w:rFonts w:ascii="Verdana" w:hAnsi="Verdana" w:hint="eastAsia"/>
          <w:color w:val="000000"/>
          <w:shd w:val="clear" w:color="auto" w:fill="FFFFFF"/>
        </w:rPr>
        <w:t>виконавчі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аспекти</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2010-2015 </w:t>
      </w:r>
      <w:r w:rsidRPr="001F7F39">
        <w:rPr>
          <w:rFonts w:ascii="Verdana" w:hAnsi="Verdana" w:hint="eastAsia"/>
          <w:color w:val="000000"/>
          <w:shd w:val="clear" w:color="auto" w:fill="FFFFFF"/>
        </w:rPr>
        <w:t>роки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пов’язаний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темою</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hint="eastAsia"/>
          <w:color w:val="000000"/>
          <w:shd w:val="clear" w:color="auto" w:fill="FFFFFF"/>
        </w:rPr>
        <w:t>Доктрина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правовій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системі</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теоретичний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практичний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аспекти</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11</w:t>
      </w:r>
      <w:r w:rsidRPr="001F7F39">
        <w:rPr>
          <w:rFonts w:ascii="Verdana" w:hAnsi="Verdana" w:hint="eastAsia"/>
          <w:color w:val="000000"/>
          <w:shd w:val="clear" w:color="auto" w:fill="FFFFFF"/>
        </w:rPr>
        <w:t>БФ</w:t>
      </w:r>
      <w:r w:rsidRPr="001F7F39">
        <w:rPr>
          <w:rFonts w:ascii="Verdana" w:hAnsi="Verdana"/>
          <w:color w:val="000000"/>
          <w:shd w:val="clear" w:color="auto" w:fill="FFFFFF"/>
        </w:rPr>
        <w:t>042-01) (</w:t>
      </w:r>
      <w:r w:rsidRPr="001F7F39">
        <w:rPr>
          <w:rFonts w:ascii="Verdana" w:hAnsi="Verdana" w:hint="eastAsia"/>
          <w:color w:val="000000"/>
          <w:shd w:val="clear" w:color="auto" w:fill="FFFFFF"/>
        </w:rPr>
        <w:t>державний</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реєстраційний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номер</w:t>
      </w:r>
      <w:r w:rsidRPr="001F7F39">
        <w:rPr>
          <w:rFonts w:ascii="Verdana" w:hAnsi="Verdana"/>
          <w:color w:val="000000"/>
          <w:shd w:val="clear" w:color="auto" w:fill="FFFFFF"/>
        </w:rPr>
        <w:t xml:space="preserve"> 0111U008337), </w:t>
      </w:r>
      <w:r w:rsidRPr="001F7F39">
        <w:rPr>
          <w:rFonts w:ascii="Verdana" w:hAnsi="Verdana" w:hint="eastAsia"/>
          <w:color w:val="000000"/>
          <w:shd w:val="clear" w:color="auto" w:fill="FFFFFF"/>
        </w:rPr>
        <w:t>яка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досліджується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юридичному</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факультеті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Київського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національного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університету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імені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Тараса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Шевченка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1</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січня</w:t>
      </w:r>
      <w:r w:rsidRPr="001F7F39">
        <w:rPr>
          <w:rFonts w:ascii="Verdana" w:hAnsi="Verdana"/>
          <w:color w:val="000000"/>
          <w:shd w:val="clear" w:color="auto" w:fill="FFFFFF"/>
        </w:rPr>
        <w:t xml:space="preserve"> 2011 </w:t>
      </w:r>
      <w:r w:rsidRPr="001F7F39">
        <w:rPr>
          <w:rFonts w:ascii="Verdana" w:hAnsi="Verdana" w:hint="eastAsia"/>
          <w:color w:val="000000"/>
          <w:shd w:val="clear" w:color="auto" w:fill="FFFFFF"/>
        </w:rPr>
        <w:t>р</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w:t>
      </w:r>
      <w:r w:rsidRPr="001F7F39">
        <w:rPr>
          <w:rFonts w:ascii="Verdana" w:hAnsi="Verdana"/>
          <w:color w:val="000000"/>
          <w:shd w:val="clear" w:color="auto" w:fill="FFFFFF"/>
        </w:rPr>
        <w:t xml:space="preserve"> 31 </w:t>
      </w:r>
      <w:r w:rsidRPr="001F7F39">
        <w:rPr>
          <w:rFonts w:ascii="Verdana" w:hAnsi="Verdana" w:hint="eastAsia"/>
          <w:color w:val="000000"/>
          <w:shd w:val="clear" w:color="auto" w:fill="FFFFFF"/>
        </w:rPr>
        <w:t>грудня</w:t>
      </w:r>
      <w:r w:rsidRPr="001F7F39">
        <w:rPr>
          <w:rFonts w:ascii="Verdana" w:hAnsi="Verdana"/>
          <w:color w:val="000000"/>
          <w:shd w:val="clear" w:color="auto" w:fill="FFFFFF"/>
        </w:rPr>
        <w:t xml:space="preserve"> 2015 </w:t>
      </w:r>
      <w:r w:rsidRPr="001F7F39">
        <w:rPr>
          <w:rFonts w:ascii="Verdana" w:hAnsi="Verdana" w:hint="eastAsia"/>
          <w:color w:val="000000"/>
          <w:shd w:val="clear" w:color="auto" w:fill="FFFFFF"/>
        </w:rPr>
        <w:t>року</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Тема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дисертації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затверджена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засіданні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Вченої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ради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юридичного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факультету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Київського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національного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університету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імені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Тараса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Шевченка</w:t>
      </w:r>
      <w:r w:rsidRPr="001F7F39">
        <w:rPr>
          <w:rFonts w:ascii="Verdana" w:hAnsi="Verdana"/>
          <w:color w:val="000000"/>
          <w:shd w:val="clear" w:color="auto" w:fill="FFFFFF"/>
        </w:rPr>
        <w:t xml:space="preserve"> 26</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листопада</w:t>
      </w:r>
      <w:r w:rsidRPr="001F7F39">
        <w:rPr>
          <w:rFonts w:ascii="Verdana" w:hAnsi="Verdana"/>
          <w:color w:val="000000"/>
          <w:shd w:val="clear" w:color="auto" w:fill="FFFFFF"/>
        </w:rPr>
        <w:t xml:space="preserve"> 2012 </w:t>
      </w:r>
      <w:r w:rsidRPr="001F7F39">
        <w:rPr>
          <w:rFonts w:ascii="Verdana" w:hAnsi="Verdana" w:hint="eastAsia"/>
          <w:color w:val="000000"/>
          <w:shd w:val="clear" w:color="auto" w:fill="FFFFFF"/>
        </w:rPr>
        <w:t>року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протокол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3).</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Мета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задачі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дослідження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Метою</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дисертації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науково</w:t>
      </w:r>
      <w:r w:rsidRPr="001F7F39">
        <w:rPr>
          <w:rFonts w:ascii="Verdana" w:hAnsi="Verdana"/>
          <w:color w:val="000000"/>
          <w:shd w:val="clear" w:color="auto" w:fill="FFFFFF"/>
        </w:rPr>
        <w:t>-</w:t>
      </w:r>
      <w:r w:rsidRPr="001F7F39">
        <w:rPr>
          <w:rFonts w:ascii="Verdana" w:hAnsi="Verdana" w:hint="eastAsia"/>
          <w:color w:val="000000"/>
          <w:shd w:val="clear" w:color="auto" w:fill="FFFFFF"/>
        </w:rPr>
        <w:t>теоретичне</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обґрунтування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розробка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шляхів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реалізації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кримінальному</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праві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також</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підготовка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пропозицій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вдосконалення</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законодавства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вироблення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орієнтирів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для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приведення</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правозастосовчої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відповідність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позицій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Досягнення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вказаної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мети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можливе</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умови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вирішення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таких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основних</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задач</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сформулювати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визначення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поняття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hint="eastAsia"/>
          <w:color w:val="000000"/>
          <w:shd w:val="clear" w:color="auto" w:fill="FFFFFF"/>
        </w:rPr>
        <w:t>судова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практика</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кримінальному</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праві</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визначити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правову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природу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її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місце</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кримінальному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з’ясувати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значення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ЄКПЛ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кримінальному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праві</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сформулювати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пропозиції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удосконалення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положень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статті</w:t>
      </w:r>
      <w:r w:rsidRPr="001F7F39">
        <w:rPr>
          <w:rFonts w:ascii="Verdana" w:hAnsi="Verdana"/>
          <w:color w:val="000000"/>
          <w:shd w:val="clear" w:color="auto" w:fill="FFFFFF"/>
        </w:rPr>
        <w:t xml:space="preserve"> 17</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Закону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hint="eastAsia"/>
          <w:color w:val="000000"/>
          <w:shd w:val="clear" w:color="auto" w:fill="FFFFFF"/>
        </w:rPr>
        <w:t>Про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виконання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рішень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застосування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hint="eastAsia"/>
          <w:color w:val="000000"/>
          <w:shd w:val="clear" w:color="auto" w:fill="FFFFFF"/>
        </w:rPr>
        <w:t>»</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проаналізувати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питань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матеріального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життя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w:t>
      </w:r>
      <w:r w:rsidRPr="001F7F39">
        <w:rPr>
          <w:rFonts w:ascii="Verdana" w:hAnsi="Verdana"/>
          <w:color w:val="000000"/>
          <w:shd w:val="clear" w:color="auto" w:fill="FFFFFF"/>
        </w:rPr>
        <w:t xml:space="preserve">. 2 </w:t>
      </w:r>
      <w:r w:rsidRPr="001F7F39">
        <w:rPr>
          <w:rFonts w:ascii="Verdana" w:hAnsi="Verdana" w:hint="eastAsia"/>
          <w:color w:val="000000"/>
          <w:shd w:val="clear" w:color="auto" w:fill="FFFFFF"/>
        </w:rPr>
        <w:t>ЄКПЛ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заборони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катування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8</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3 </w:t>
      </w:r>
      <w:r w:rsidRPr="001F7F39">
        <w:rPr>
          <w:rFonts w:ascii="Verdana" w:hAnsi="Verdana" w:hint="eastAsia"/>
          <w:color w:val="000000"/>
          <w:shd w:val="clear" w:color="auto" w:fill="FFFFFF"/>
        </w:rPr>
        <w:t>ЄКПЛ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захист</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w:t>
      </w:r>
      <w:r w:rsidRPr="001F7F39">
        <w:rPr>
          <w:rFonts w:ascii="Verdana" w:hAnsi="Verdana"/>
          <w:color w:val="000000"/>
          <w:shd w:val="clear" w:color="auto" w:fill="FFFFFF"/>
        </w:rPr>
        <w:t xml:space="preserve">. 6 </w:t>
      </w:r>
      <w:r w:rsidRPr="001F7F39">
        <w:rPr>
          <w:rFonts w:ascii="Verdana" w:hAnsi="Verdana" w:hint="eastAsia"/>
          <w:color w:val="000000"/>
          <w:shd w:val="clear" w:color="auto" w:fill="FFFFFF"/>
        </w:rPr>
        <w:t>ЄКПЛ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спеціальної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конфіскації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визначити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напрямки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вдосконалення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законодавства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контексті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реалізації</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сформулювати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рекомендації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національним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судам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застосуванні</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правових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позицій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справах</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Об’єктом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дослідження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стан</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реалізованості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кримінальному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кримінальному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законодавстві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Предметом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дослідження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реалізація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кримінальному</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праві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Методи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дослідження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обрано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урахування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мети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задач</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об’єкта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предмета</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дослідження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роботі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використані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загальнонаукові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спеціальні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методи</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формально</w:t>
      </w:r>
      <w:r w:rsidRPr="001F7F39">
        <w:rPr>
          <w:rFonts w:ascii="Verdana" w:hAnsi="Verdana"/>
          <w:color w:val="000000"/>
          <w:shd w:val="clear" w:color="auto" w:fill="FFFFFF"/>
        </w:rPr>
        <w:t>-</w:t>
      </w:r>
      <w:r w:rsidRPr="001F7F39">
        <w:rPr>
          <w:rFonts w:ascii="Verdana" w:hAnsi="Verdana" w:hint="eastAsia"/>
          <w:color w:val="000000"/>
          <w:shd w:val="clear" w:color="auto" w:fill="FFFFFF"/>
        </w:rPr>
        <w:t>логічні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аналіз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синтез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індукція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дедукція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узагальнення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дослідженні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правової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природи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тлумаченні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окремих</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положень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кодексу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далі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ЄКПЛ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визначенні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правил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кваліфікації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окремих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складів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злочинів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підрозділи</w:t>
      </w:r>
      <w:r w:rsidRPr="001F7F39">
        <w:rPr>
          <w:rFonts w:ascii="Verdana" w:hAnsi="Verdana"/>
          <w:color w:val="000000"/>
          <w:shd w:val="clear" w:color="auto" w:fill="FFFFFF"/>
        </w:rPr>
        <w:t xml:space="preserve"> 1.3, 2.1,</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2.2, 2.3, 2.4); </w:t>
      </w:r>
      <w:r w:rsidRPr="001F7F39">
        <w:rPr>
          <w:rFonts w:ascii="Verdana" w:hAnsi="Verdana" w:hint="eastAsia"/>
          <w:color w:val="000000"/>
          <w:shd w:val="clear" w:color="auto" w:fill="FFFFFF"/>
        </w:rPr>
        <w:t>системно</w:t>
      </w:r>
      <w:r w:rsidRPr="001F7F39">
        <w:rPr>
          <w:rFonts w:ascii="Verdana" w:hAnsi="Verdana"/>
          <w:color w:val="000000"/>
          <w:shd w:val="clear" w:color="auto" w:fill="FFFFFF"/>
        </w:rPr>
        <w:t>-</w:t>
      </w:r>
      <w:r w:rsidRPr="001F7F39">
        <w:rPr>
          <w:rFonts w:ascii="Verdana" w:hAnsi="Verdana" w:hint="eastAsia"/>
          <w:color w:val="000000"/>
          <w:shd w:val="clear" w:color="auto" w:fill="FFFFFF"/>
        </w:rPr>
        <w:t>структурний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функціональний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вивченні</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типової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юридичної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конструкції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використанням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якої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побудовані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склади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злочинів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передбачені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статтями</w:t>
      </w:r>
      <w:r w:rsidRPr="001F7F39">
        <w:rPr>
          <w:rFonts w:ascii="Verdana" w:hAnsi="Verdana"/>
          <w:color w:val="000000"/>
          <w:shd w:val="clear" w:color="auto" w:fill="FFFFFF"/>
        </w:rPr>
        <w:t xml:space="preserve"> 115, 127, 374 </w:t>
      </w:r>
      <w:r w:rsidRPr="001F7F39">
        <w:rPr>
          <w:rFonts w:ascii="Verdana" w:hAnsi="Verdana" w:hint="eastAsia"/>
          <w:color w:val="000000"/>
          <w:shd w:val="clear" w:color="auto" w:fill="FFFFFF"/>
        </w:rPr>
        <w:t>КК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підрозділи</w:t>
      </w:r>
      <w:r w:rsidRPr="001F7F39">
        <w:rPr>
          <w:rFonts w:ascii="Verdana" w:hAnsi="Verdana"/>
          <w:color w:val="000000"/>
          <w:shd w:val="clear" w:color="auto" w:fill="FFFFFF"/>
        </w:rPr>
        <w:t xml:space="preserve"> 2.1, 2.2,</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2.3, 2.4); </w:t>
      </w:r>
      <w:r w:rsidRPr="001F7F39">
        <w:rPr>
          <w:rFonts w:ascii="Verdana" w:hAnsi="Verdana" w:hint="eastAsia"/>
          <w:color w:val="000000"/>
          <w:shd w:val="clear" w:color="auto" w:fill="FFFFFF"/>
        </w:rPr>
        <w:t>соціологічний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опитування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формі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анкетування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для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вивчення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узагальнення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позицій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працівників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правозастосовчих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органів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підрозділи</w:t>
      </w:r>
      <w:r w:rsidRPr="001F7F39">
        <w:rPr>
          <w:rFonts w:ascii="Verdana" w:hAnsi="Verdana"/>
          <w:color w:val="000000"/>
          <w:shd w:val="clear" w:color="auto" w:fill="FFFFFF"/>
        </w:rPr>
        <w:t xml:space="preserve"> 1.2, 1.3,</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2.1, 2.2, 2.3, 3.1, 3.2); </w:t>
      </w:r>
      <w:r w:rsidRPr="001F7F39">
        <w:rPr>
          <w:rFonts w:ascii="Verdana" w:hAnsi="Verdana" w:hint="eastAsia"/>
          <w:color w:val="000000"/>
          <w:shd w:val="clear" w:color="auto" w:fill="FFFFFF"/>
        </w:rPr>
        <w:t>метод</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змістовної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юридичної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логіки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для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визначення</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місця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ролі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позицій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висловлених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рішеннях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національних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також</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системі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форм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підрозділ</w:t>
      </w:r>
      <w:r w:rsidRPr="001F7F39">
        <w:rPr>
          <w:rFonts w:ascii="Verdana" w:hAnsi="Verdana"/>
          <w:color w:val="000000"/>
          <w:shd w:val="clear" w:color="auto" w:fill="FFFFFF"/>
        </w:rPr>
        <w:t xml:space="preserve"> 1.2, 1.3);</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логіко</w:t>
      </w:r>
      <w:r w:rsidRPr="001F7F39">
        <w:rPr>
          <w:rFonts w:ascii="Verdana" w:hAnsi="Verdana"/>
          <w:color w:val="000000"/>
          <w:shd w:val="clear" w:color="auto" w:fill="FFFFFF"/>
        </w:rPr>
        <w:t>-</w:t>
      </w:r>
      <w:r w:rsidRPr="001F7F39">
        <w:rPr>
          <w:rFonts w:ascii="Verdana" w:hAnsi="Verdana" w:hint="eastAsia"/>
          <w:color w:val="000000"/>
          <w:shd w:val="clear" w:color="auto" w:fill="FFFFFF"/>
        </w:rPr>
        <w:t>семантичний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метод</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розмежуванні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уточненні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понять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термінів</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аналізі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змістовного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значення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деяких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базових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категорій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зокрема</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понять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hint="eastAsia"/>
          <w:color w:val="000000"/>
          <w:shd w:val="clear" w:color="auto" w:fill="FFFFFF"/>
        </w:rPr>
        <w:t>судова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практика</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hint="eastAsia"/>
          <w:color w:val="000000"/>
          <w:shd w:val="clear" w:color="auto" w:fill="FFFFFF"/>
        </w:rPr>
        <w:t>правова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позиція</w:t>
      </w:r>
      <w:r w:rsidRPr="001F7F39">
        <w:rPr>
          <w:rFonts w:ascii="Verdana" w:hAnsi="Verdana" w:hint="eastAsia"/>
          <w:color w:val="000000"/>
          <w:shd w:val="clear" w:color="auto" w:fill="FFFFFF"/>
        </w:rPr>
        <w:t>»</w:t>
      </w:r>
      <w:r w:rsidRPr="001F7F39">
        <w:rPr>
          <w:rFonts w:ascii="Verdana" w:hAnsi="Verdana"/>
          <w:color w:val="000000"/>
          <w:shd w:val="clear" w:color="auto" w:fill="FFFFFF"/>
        </w:rPr>
        <w:t>) (</w:t>
      </w:r>
      <w:r w:rsidRPr="001F7F39">
        <w:rPr>
          <w:rFonts w:ascii="Verdana" w:hAnsi="Verdana" w:hint="eastAsia"/>
          <w:color w:val="000000"/>
          <w:shd w:val="clear" w:color="auto" w:fill="FFFFFF"/>
        </w:rPr>
        <w:t>підрозділ</w:t>
      </w:r>
      <w:r w:rsidRPr="001F7F39">
        <w:rPr>
          <w:rFonts w:ascii="Verdana" w:hAnsi="Verdana"/>
          <w:color w:val="000000"/>
          <w:shd w:val="clear" w:color="auto" w:fill="FFFFFF"/>
        </w:rPr>
        <w:t xml:space="preserve"> 1.2); </w:t>
      </w:r>
      <w:r w:rsidRPr="001F7F39">
        <w:rPr>
          <w:rFonts w:ascii="Verdana" w:hAnsi="Verdana" w:hint="eastAsia"/>
          <w:color w:val="000000"/>
          <w:shd w:val="clear" w:color="auto" w:fill="FFFFFF"/>
        </w:rPr>
        <w:t>порівняльноправовий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метод</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вивченні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законодавства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зарубіжних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держав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з’ясуванні</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використання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деякими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зарубіжними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державами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підрозділи</w:t>
      </w:r>
      <w:r w:rsidRPr="001F7F39">
        <w:rPr>
          <w:rFonts w:ascii="Verdana" w:hAnsi="Verdana"/>
          <w:color w:val="000000"/>
          <w:shd w:val="clear" w:color="auto" w:fill="FFFFFF"/>
        </w:rPr>
        <w:t xml:space="preserve"> 2.1,</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2.2, 2.3, 2.4); </w:t>
      </w:r>
      <w:r w:rsidRPr="001F7F39">
        <w:rPr>
          <w:rFonts w:ascii="Verdana" w:hAnsi="Verdana" w:hint="eastAsia"/>
          <w:color w:val="000000"/>
          <w:shd w:val="clear" w:color="auto" w:fill="FFFFFF"/>
        </w:rPr>
        <w:t>метод</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моделювання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розробці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змін</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законодавства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9</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дало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можливість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сформулювати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пропозиції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подальшого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вдосконалення</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законодавства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підрозділи</w:t>
      </w:r>
      <w:r w:rsidRPr="001F7F39">
        <w:rPr>
          <w:rFonts w:ascii="Verdana" w:hAnsi="Verdana"/>
          <w:color w:val="000000"/>
          <w:shd w:val="clear" w:color="auto" w:fill="FFFFFF"/>
        </w:rPr>
        <w:t xml:space="preserve"> 2.1, 2.2, 2.3, 2.4)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положень</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статті</w:t>
      </w:r>
      <w:r w:rsidRPr="001F7F39">
        <w:rPr>
          <w:rFonts w:ascii="Verdana" w:hAnsi="Verdana"/>
          <w:color w:val="000000"/>
          <w:shd w:val="clear" w:color="auto" w:fill="FFFFFF"/>
        </w:rPr>
        <w:t xml:space="preserve"> 17 </w:t>
      </w:r>
      <w:r w:rsidRPr="001F7F39">
        <w:rPr>
          <w:rFonts w:ascii="Verdana" w:hAnsi="Verdana" w:hint="eastAsia"/>
          <w:color w:val="000000"/>
          <w:shd w:val="clear" w:color="auto" w:fill="FFFFFF"/>
        </w:rPr>
        <w:t>Закону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hint="eastAsia"/>
          <w:color w:val="000000"/>
          <w:shd w:val="clear" w:color="auto" w:fill="FFFFFF"/>
        </w:rPr>
        <w:t>Про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виконання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рішень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застосування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підрозділ</w:t>
      </w:r>
      <w:r w:rsidRPr="001F7F39">
        <w:rPr>
          <w:rFonts w:ascii="Verdana" w:hAnsi="Verdana"/>
          <w:color w:val="000000"/>
          <w:shd w:val="clear" w:color="auto" w:fill="FFFFFF"/>
        </w:rPr>
        <w:t xml:space="preserve"> 1.3); </w:t>
      </w:r>
      <w:r w:rsidRPr="001F7F39">
        <w:rPr>
          <w:rFonts w:ascii="Verdana" w:hAnsi="Verdana" w:hint="eastAsia"/>
          <w:color w:val="000000"/>
          <w:shd w:val="clear" w:color="auto" w:fill="FFFFFF"/>
        </w:rPr>
        <w:t>метод</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узагальнення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аналізі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матеріалів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проваджень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врахування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судами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положень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ЄКПЛ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позицій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підрозділи</w:t>
      </w:r>
      <w:r w:rsidRPr="001F7F39">
        <w:rPr>
          <w:rFonts w:ascii="Verdana" w:hAnsi="Verdana"/>
          <w:color w:val="000000"/>
          <w:shd w:val="clear" w:color="auto" w:fill="FFFFFF"/>
        </w:rPr>
        <w:t xml:space="preserve"> 3.1, 3.2).</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Нормативну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основу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дисертації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складають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Конституція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міжнародно</w:t>
      </w:r>
      <w:r w:rsidRPr="001F7F39">
        <w:rPr>
          <w:rFonts w:ascii="Verdana" w:hAnsi="Verdana"/>
          <w:color w:val="000000"/>
          <w:shd w:val="clear" w:color="auto" w:fill="FFFFFF"/>
        </w:rPr>
        <w:t>-</w:t>
      </w:r>
      <w:r w:rsidRPr="001F7F39">
        <w:rPr>
          <w:rFonts w:ascii="Verdana" w:hAnsi="Verdana" w:hint="eastAsia"/>
          <w:color w:val="000000"/>
          <w:shd w:val="clear" w:color="auto" w:fill="FFFFFF"/>
        </w:rPr>
        <w:t>правові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акти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згода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обов’язковість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яких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надана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Верховною</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Радою</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рішення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людини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національне</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кримінальне</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w:t>
      </w:r>
      <w:r w:rsidRPr="001F7F39">
        <w:rPr>
          <w:rFonts w:ascii="Verdana" w:hAnsi="Verdana"/>
          <w:color w:val="000000"/>
          <w:shd w:val="clear" w:color="auto" w:fill="FFFFFF"/>
        </w:rPr>
        <w:t>-</w:t>
      </w:r>
      <w:r w:rsidRPr="001F7F39">
        <w:rPr>
          <w:rFonts w:ascii="Verdana" w:hAnsi="Verdana" w:hint="eastAsia"/>
          <w:color w:val="000000"/>
          <w:shd w:val="clear" w:color="auto" w:fill="FFFFFF"/>
        </w:rPr>
        <w:t>процесуальне</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законодавство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інші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нормативноправові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акти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процесі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порівняльно</w:t>
      </w:r>
      <w:r w:rsidRPr="001F7F39">
        <w:rPr>
          <w:rFonts w:ascii="Verdana" w:hAnsi="Verdana"/>
          <w:color w:val="000000"/>
          <w:shd w:val="clear" w:color="auto" w:fill="FFFFFF"/>
        </w:rPr>
        <w:t>-</w:t>
      </w:r>
      <w:r w:rsidRPr="001F7F39">
        <w:rPr>
          <w:rFonts w:ascii="Verdana" w:hAnsi="Verdana" w:hint="eastAsia"/>
          <w:color w:val="000000"/>
          <w:shd w:val="clear" w:color="auto" w:fill="FFFFFF"/>
        </w:rPr>
        <w:t>правового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аналізу</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використовувались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положення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законодавства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окремих</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зарубіжних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держав</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Загальнотеоретичне</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підґрунтя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дисертації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забезпечили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праці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науковців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галузях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загальної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теорії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держави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кримінальнопроцесуального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міжнародного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філософії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тощо</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Емпіричною</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основою</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дисертаційного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дослідження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результати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соціологічного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дослідження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процесі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якого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було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проведене</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анкетування</w:t>
      </w:r>
      <w:r w:rsidRPr="001F7F39">
        <w:rPr>
          <w:rFonts w:ascii="Verdana" w:hAnsi="Verdana"/>
          <w:color w:val="000000"/>
          <w:shd w:val="clear" w:color="auto" w:fill="FFFFFF"/>
        </w:rPr>
        <w:t xml:space="preserve"> 236</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працівників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правозастосовчих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органів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матеріали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загальної</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юрисдикції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Конституційного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справах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врахування</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положень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ЄКПЛ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стосувались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питань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матеріального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Зокрема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було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вивчено</w:t>
      </w:r>
      <w:r w:rsidRPr="001F7F39">
        <w:rPr>
          <w:rFonts w:ascii="Verdana" w:hAnsi="Verdana"/>
          <w:color w:val="000000"/>
          <w:shd w:val="clear" w:color="auto" w:fill="FFFFFF"/>
        </w:rPr>
        <w:t xml:space="preserve"> 96 </w:t>
      </w:r>
      <w:r w:rsidRPr="001F7F39">
        <w:rPr>
          <w:rFonts w:ascii="Verdana" w:hAnsi="Verdana" w:hint="eastAsia"/>
          <w:color w:val="000000"/>
          <w:shd w:val="clear" w:color="auto" w:fill="FFFFFF"/>
        </w:rPr>
        <w:t>кримінальних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справ</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w:t>
      </w:r>
      <w:r w:rsidRPr="001F7F39">
        <w:rPr>
          <w:rFonts w:ascii="Verdana" w:hAnsi="Verdana" w:hint="eastAsia"/>
          <w:color w:val="000000"/>
          <w:shd w:val="clear" w:color="auto" w:fill="FFFFFF"/>
        </w:rPr>
        <w:t>проваджень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розглядались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районними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міськрайонними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апеляційними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судами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Києва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Київської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Кіровоградської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Херсонської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Чернігівської</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Закарпатської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Львівської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областей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також</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Вищим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спеціалізованим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судом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розгляду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цивільних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Верховним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Судом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w:t>
      </w:r>
      <w:r w:rsidRPr="001F7F39">
        <w:rPr>
          <w:rFonts w:ascii="Verdana" w:hAnsi="Verdana"/>
          <w:color w:val="000000"/>
          <w:shd w:val="clear" w:color="auto" w:fill="FFFFFF"/>
        </w:rPr>
        <w:t xml:space="preserve"> 2005 -</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2014 </w:t>
      </w:r>
      <w:r w:rsidRPr="001F7F39">
        <w:rPr>
          <w:rFonts w:ascii="Verdana" w:hAnsi="Verdana" w:hint="eastAsia"/>
          <w:color w:val="000000"/>
          <w:shd w:val="clear" w:color="auto" w:fill="FFFFFF"/>
        </w:rPr>
        <w:t>роки</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Наукова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новизна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одержаних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результатів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полягає</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тому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дисертація</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є</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однією</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перших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праць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присвячені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комплексному</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10</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дослідженню</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реалізації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кримінальному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дисертації</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сформульовано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обґрунтовано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ряд</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теоретичних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положень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важливих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для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науки</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правозастосовчої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вдосконалення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законодавства</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Наукова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новизна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дослідження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викладена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наступних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основних</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положеннях</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вперше</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доведено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необхідність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криміналізації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застосування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службовою</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особою</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нелюдських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жорстоких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чи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таких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принижують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гідність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видів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поводження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покарання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контексті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позицій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Запропоновано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доповнити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КК</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статтею</w:t>
      </w:r>
      <w:r w:rsidRPr="001F7F39">
        <w:rPr>
          <w:rFonts w:ascii="Verdana" w:hAnsi="Verdana"/>
          <w:color w:val="000000"/>
          <w:shd w:val="clear" w:color="auto" w:fill="FFFFFF"/>
        </w:rPr>
        <w:t xml:space="preserve"> 370-1 </w:t>
      </w:r>
      <w:r w:rsidRPr="001F7F39">
        <w:rPr>
          <w:rFonts w:ascii="Verdana" w:hAnsi="Verdana" w:hint="eastAsia"/>
          <w:color w:val="000000"/>
          <w:shd w:val="clear" w:color="auto" w:fill="FFFFFF"/>
        </w:rPr>
        <w:t>«</w:t>
      </w:r>
      <w:r w:rsidRPr="001F7F39">
        <w:rPr>
          <w:rFonts w:ascii="Verdana" w:hAnsi="Verdana" w:hint="eastAsia"/>
          <w:color w:val="000000"/>
          <w:shd w:val="clear" w:color="auto" w:fill="FFFFFF"/>
        </w:rPr>
        <w:t>Застосування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службовою</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особою</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нелюдських</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жорстоких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чи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таких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принижують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гідність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видів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поводження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покарання</w:t>
      </w:r>
      <w:r w:rsidRPr="001F7F39">
        <w:rPr>
          <w:rFonts w:ascii="Verdana" w:hAnsi="Verdana" w:hint="eastAsia"/>
          <w:color w:val="000000"/>
          <w:shd w:val="clear" w:color="auto" w:fill="FFFFFF"/>
        </w:rPr>
        <w:t>»</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обґрунтовано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необхідність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криміналізації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незаконних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діянь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ембріоном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контексті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позицій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сформульовано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пропозиції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перегляду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положень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стосовно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спеціальної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конфіскації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виключення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санкцій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ч</w:t>
      </w:r>
      <w:r w:rsidRPr="001F7F39">
        <w:rPr>
          <w:rFonts w:ascii="Verdana" w:hAnsi="Verdana"/>
          <w:color w:val="000000"/>
          <w:shd w:val="clear" w:color="auto" w:fill="FFFFFF"/>
        </w:rPr>
        <w:t xml:space="preserve">. 3 </w:t>
      </w:r>
      <w:r w:rsidRPr="001F7F39">
        <w:rPr>
          <w:rFonts w:ascii="Verdana" w:hAnsi="Verdana" w:hint="eastAsia"/>
          <w:color w:val="000000"/>
          <w:shd w:val="clear" w:color="auto" w:fill="FFFFFF"/>
        </w:rPr>
        <w:t>ст</w:t>
      </w:r>
      <w:r w:rsidRPr="001F7F39">
        <w:rPr>
          <w:rFonts w:ascii="Verdana" w:hAnsi="Verdana"/>
          <w:color w:val="000000"/>
          <w:shd w:val="clear" w:color="auto" w:fill="FFFFFF"/>
        </w:rPr>
        <w:t xml:space="preserve">. 368, </w:t>
      </w:r>
      <w:r w:rsidRPr="001F7F39">
        <w:rPr>
          <w:rFonts w:ascii="Verdana" w:hAnsi="Verdana" w:hint="eastAsia"/>
          <w:color w:val="000000"/>
          <w:shd w:val="clear" w:color="auto" w:fill="FFFFFF"/>
        </w:rPr>
        <w:t>ч</w:t>
      </w:r>
      <w:r w:rsidRPr="001F7F39">
        <w:rPr>
          <w:rFonts w:ascii="Verdana" w:hAnsi="Verdana"/>
          <w:color w:val="000000"/>
          <w:shd w:val="clear" w:color="auto" w:fill="FFFFFF"/>
        </w:rPr>
        <w:t xml:space="preserve">. 4 </w:t>
      </w:r>
      <w:r w:rsidRPr="001F7F39">
        <w:rPr>
          <w:rFonts w:ascii="Verdana" w:hAnsi="Verdana" w:hint="eastAsia"/>
          <w:color w:val="000000"/>
          <w:shd w:val="clear" w:color="auto" w:fill="FFFFFF"/>
        </w:rPr>
        <w:t>ст</w:t>
      </w:r>
      <w:r w:rsidRPr="001F7F39">
        <w:rPr>
          <w:rFonts w:ascii="Verdana" w:hAnsi="Verdana"/>
          <w:color w:val="000000"/>
          <w:shd w:val="clear" w:color="auto" w:fill="FFFFFF"/>
        </w:rPr>
        <w:t xml:space="preserve">. 368, </w:t>
      </w:r>
      <w:r w:rsidRPr="001F7F39">
        <w:rPr>
          <w:rFonts w:ascii="Verdana" w:hAnsi="Verdana" w:hint="eastAsia"/>
          <w:color w:val="000000"/>
          <w:shd w:val="clear" w:color="auto" w:fill="FFFFFF"/>
        </w:rPr>
        <w:t>ст</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368-2, </w:t>
      </w:r>
      <w:r w:rsidRPr="001F7F39">
        <w:rPr>
          <w:rFonts w:ascii="Verdana" w:hAnsi="Verdana" w:hint="eastAsia"/>
          <w:color w:val="000000"/>
          <w:shd w:val="clear" w:color="auto" w:fill="FFFFFF"/>
        </w:rPr>
        <w:t>ч</w:t>
      </w:r>
      <w:r w:rsidRPr="001F7F39">
        <w:rPr>
          <w:rFonts w:ascii="Verdana" w:hAnsi="Verdana"/>
          <w:color w:val="000000"/>
          <w:shd w:val="clear" w:color="auto" w:fill="FFFFFF"/>
        </w:rPr>
        <w:t xml:space="preserve">. 4 </w:t>
      </w:r>
      <w:r w:rsidRPr="001F7F39">
        <w:rPr>
          <w:rFonts w:ascii="Verdana" w:hAnsi="Verdana" w:hint="eastAsia"/>
          <w:color w:val="000000"/>
          <w:shd w:val="clear" w:color="auto" w:fill="FFFFFF"/>
        </w:rPr>
        <w:t>ст</w:t>
      </w:r>
      <w:r w:rsidRPr="001F7F39">
        <w:rPr>
          <w:rFonts w:ascii="Verdana" w:hAnsi="Verdana"/>
          <w:color w:val="000000"/>
          <w:shd w:val="clear" w:color="auto" w:fill="FFFFFF"/>
        </w:rPr>
        <w:t xml:space="preserve">. 368-3, </w:t>
      </w:r>
      <w:r w:rsidRPr="001F7F39">
        <w:rPr>
          <w:rFonts w:ascii="Verdana" w:hAnsi="Verdana" w:hint="eastAsia"/>
          <w:color w:val="000000"/>
          <w:shd w:val="clear" w:color="auto" w:fill="FFFFFF"/>
        </w:rPr>
        <w:t>ч</w:t>
      </w:r>
      <w:r w:rsidRPr="001F7F39">
        <w:rPr>
          <w:rFonts w:ascii="Verdana" w:hAnsi="Verdana"/>
          <w:color w:val="000000"/>
          <w:shd w:val="clear" w:color="auto" w:fill="FFFFFF"/>
        </w:rPr>
        <w:t xml:space="preserve">. 4 </w:t>
      </w:r>
      <w:r w:rsidRPr="001F7F39">
        <w:rPr>
          <w:rFonts w:ascii="Verdana" w:hAnsi="Verdana" w:hint="eastAsia"/>
          <w:color w:val="000000"/>
          <w:shd w:val="clear" w:color="auto" w:fill="FFFFFF"/>
        </w:rPr>
        <w:t>ст</w:t>
      </w:r>
      <w:r w:rsidRPr="001F7F39">
        <w:rPr>
          <w:rFonts w:ascii="Verdana" w:hAnsi="Verdana"/>
          <w:color w:val="000000"/>
          <w:shd w:val="clear" w:color="auto" w:fill="FFFFFF"/>
        </w:rPr>
        <w:t xml:space="preserve">. 368-4, </w:t>
      </w:r>
      <w:r w:rsidRPr="001F7F39">
        <w:rPr>
          <w:rFonts w:ascii="Verdana" w:hAnsi="Verdana" w:hint="eastAsia"/>
          <w:color w:val="000000"/>
          <w:shd w:val="clear" w:color="auto" w:fill="FFFFFF"/>
        </w:rPr>
        <w:t>ч</w:t>
      </w:r>
      <w:r w:rsidRPr="001F7F39">
        <w:rPr>
          <w:rFonts w:ascii="Verdana" w:hAnsi="Verdana"/>
          <w:color w:val="000000"/>
          <w:shd w:val="clear" w:color="auto" w:fill="FFFFFF"/>
        </w:rPr>
        <w:t xml:space="preserve">. 2-4 </w:t>
      </w:r>
      <w:r w:rsidRPr="001F7F39">
        <w:rPr>
          <w:rFonts w:ascii="Verdana" w:hAnsi="Verdana" w:hint="eastAsia"/>
          <w:color w:val="000000"/>
          <w:shd w:val="clear" w:color="auto" w:fill="FFFFFF"/>
        </w:rPr>
        <w:t>ст</w:t>
      </w:r>
      <w:r w:rsidRPr="001F7F39">
        <w:rPr>
          <w:rFonts w:ascii="Verdana" w:hAnsi="Verdana"/>
          <w:color w:val="000000"/>
          <w:shd w:val="clear" w:color="auto" w:fill="FFFFFF"/>
        </w:rPr>
        <w:t xml:space="preserve">. 369, </w:t>
      </w:r>
      <w:r w:rsidRPr="001F7F39">
        <w:rPr>
          <w:rFonts w:ascii="Verdana" w:hAnsi="Verdana" w:hint="eastAsia"/>
          <w:color w:val="000000"/>
          <w:shd w:val="clear" w:color="auto" w:fill="FFFFFF"/>
        </w:rPr>
        <w:t>ч</w:t>
      </w:r>
      <w:r w:rsidRPr="001F7F39">
        <w:rPr>
          <w:rFonts w:ascii="Verdana" w:hAnsi="Verdana"/>
          <w:color w:val="000000"/>
          <w:shd w:val="clear" w:color="auto" w:fill="FFFFFF"/>
        </w:rPr>
        <w:t xml:space="preserve">. 3 </w:t>
      </w:r>
      <w:r w:rsidRPr="001F7F39">
        <w:rPr>
          <w:rFonts w:ascii="Verdana" w:hAnsi="Verdana" w:hint="eastAsia"/>
          <w:color w:val="000000"/>
          <w:shd w:val="clear" w:color="auto" w:fill="FFFFFF"/>
        </w:rPr>
        <w:t>ст</w:t>
      </w:r>
      <w:r w:rsidRPr="001F7F39">
        <w:rPr>
          <w:rFonts w:ascii="Verdana" w:hAnsi="Verdana"/>
          <w:color w:val="000000"/>
          <w:shd w:val="clear" w:color="auto" w:fill="FFFFFF"/>
        </w:rPr>
        <w:t xml:space="preserve">. 369-2 </w:t>
      </w:r>
      <w:r w:rsidRPr="001F7F39">
        <w:rPr>
          <w:rFonts w:ascii="Verdana" w:hAnsi="Verdana" w:hint="eastAsia"/>
          <w:color w:val="000000"/>
          <w:shd w:val="clear" w:color="auto" w:fill="FFFFFF"/>
        </w:rPr>
        <w:t>КК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такого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обов’язкового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покарання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як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конфіскація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майна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контексті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правових</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позицій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висловлено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пропозиції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виключення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спеціальної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конфіскації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із</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санкцій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статей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Особливої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частини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яких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вона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наразі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передбачена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закріпити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відповідній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статті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Загальної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частини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перелік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статей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частин</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статей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яких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конфіскація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може</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застосовуватись</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запропоновано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нову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редакцію</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статті</w:t>
      </w:r>
      <w:r w:rsidRPr="001F7F39">
        <w:rPr>
          <w:rFonts w:ascii="Verdana" w:hAnsi="Verdana"/>
          <w:color w:val="000000"/>
          <w:shd w:val="clear" w:color="auto" w:fill="FFFFFF"/>
        </w:rPr>
        <w:t xml:space="preserve"> 17 </w:t>
      </w:r>
      <w:r w:rsidRPr="001F7F39">
        <w:rPr>
          <w:rFonts w:ascii="Verdana" w:hAnsi="Verdana" w:hint="eastAsia"/>
          <w:color w:val="000000"/>
          <w:shd w:val="clear" w:color="auto" w:fill="FFFFFF"/>
        </w:rPr>
        <w:t>Закону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hint="eastAsia"/>
          <w:color w:val="000000"/>
          <w:shd w:val="clear" w:color="auto" w:fill="FFFFFF"/>
        </w:rPr>
        <w:t>Про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виконання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рішень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застосування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Європейського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людини</w:t>
      </w:r>
      <w:r w:rsidRPr="001F7F39">
        <w:rPr>
          <w:rFonts w:ascii="Verdana" w:hAnsi="Verdana" w:hint="eastAsia"/>
          <w:color w:val="000000"/>
          <w:shd w:val="clear" w:color="auto" w:fill="FFFFFF"/>
        </w:rPr>
        <w:t>»</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удосконалено</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підходи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відповідності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заборони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еутаназії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законодавстві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нормам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ЄКПЛ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практиці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критерії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розмежування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катування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нелюдських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жорстоких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чи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таких</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11</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що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принижують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гідність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видів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поводження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покарання</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рекомендації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метою</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недопущення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неправильного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застосування</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національними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судами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позицій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розгляді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кримінальних</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справ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проваджень</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положення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статті</w:t>
      </w:r>
      <w:r w:rsidRPr="001F7F39">
        <w:rPr>
          <w:rFonts w:ascii="Verdana" w:hAnsi="Verdana"/>
          <w:color w:val="000000"/>
          <w:shd w:val="clear" w:color="auto" w:fill="FFFFFF"/>
        </w:rPr>
        <w:t xml:space="preserve"> 127 </w:t>
      </w:r>
      <w:r w:rsidRPr="001F7F39">
        <w:rPr>
          <w:rFonts w:ascii="Verdana" w:hAnsi="Verdana" w:hint="eastAsia"/>
          <w:color w:val="000000"/>
          <w:shd w:val="clear" w:color="auto" w:fill="FFFFFF"/>
        </w:rPr>
        <w:t>КК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частині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доповнення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її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частини</w:t>
      </w:r>
      <w:r w:rsidRPr="001F7F39">
        <w:rPr>
          <w:rFonts w:ascii="Verdana" w:hAnsi="Verdana"/>
          <w:color w:val="000000"/>
          <w:shd w:val="clear" w:color="auto" w:fill="FFFFFF"/>
        </w:rPr>
        <w:t xml:space="preserve"> 2 </w:t>
      </w:r>
      <w:r w:rsidRPr="001F7F39">
        <w:rPr>
          <w:rFonts w:ascii="Verdana" w:hAnsi="Verdana" w:hint="eastAsia"/>
          <w:color w:val="000000"/>
          <w:shd w:val="clear" w:color="auto" w:fill="FFFFFF"/>
        </w:rPr>
        <w:t>вказівкою</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спеціального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суб’єкта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службову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особу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виключення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неї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слів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w:t>
      </w:r>
      <w:r w:rsidRPr="001F7F39">
        <w:rPr>
          <w:rFonts w:ascii="Verdana" w:hAnsi="Verdana" w:hint="eastAsia"/>
          <w:color w:val="000000"/>
          <w:shd w:val="clear" w:color="auto" w:fill="FFFFFF"/>
        </w:rPr>
        <w:t>або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мотивів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расової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національної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чи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релігійної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нетерпимості</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як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таких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дублюють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ознаку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hint="eastAsia"/>
          <w:color w:val="000000"/>
          <w:shd w:val="clear" w:color="auto" w:fill="FFFFFF"/>
        </w:rPr>
        <w:t>дискримінація</w:t>
      </w:r>
      <w:r w:rsidRPr="001F7F39">
        <w:rPr>
          <w:rFonts w:ascii="Verdana" w:hAnsi="Verdana" w:hint="eastAsia"/>
          <w:color w:val="000000"/>
          <w:shd w:val="clear" w:color="auto" w:fill="FFFFFF"/>
        </w:rPr>
        <w:t>»</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положення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статті</w:t>
      </w:r>
      <w:r w:rsidRPr="001F7F39">
        <w:rPr>
          <w:rFonts w:ascii="Verdana" w:hAnsi="Verdana"/>
          <w:color w:val="000000"/>
          <w:shd w:val="clear" w:color="auto" w:fill="FFFFFF"/>
        </w:rPr>
        <w:t xml:space="preserve"> 374 </w:t>
      </w:r>
      <w:r w:rsidRPr="001F7F39">
        <w:rPr>
          <w:rFonts w:ascii="Verdana" w:hAnsi="Verdana" w:hint="eastAsia"/>
          <w:color w:val="000000"/>
          <w:shd w:val="clear" w:color="auto" w:fill="FFFFFF"/>
        </w:rPr>
        <w:t>КК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частині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доповнення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вказівкою</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потерпілого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особу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яка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притягується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адміністративної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відповідальності</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набули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подальшого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розвитку</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положення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визначення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поняття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hint="eastAsia"/>
          <w:color w:val="000000"/>
          <w:shd w:val="clear" w:color="auto" w:fill="FFFFFF"/>
        </w:rPr>
        <w:t>судова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практика</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кримінальному</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праві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визначено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її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ознаки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також</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визначення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поняття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hint="eastAsia"/>
          <w:color w:val="000000"/>
          <w:shd w:val="clear" w:color="auto" w:fill="FFFFFF"/>
        </w:rPr>
        <w:t>правові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позиції</w:t>
      </w:r>
      <w:r w:rsidRPr="001F7F39">
        <w:rPr>
          <w:rFonts w:ascii="Verdana" w:hAnsi="Verdana" w:hint="eastAsia"/>
          <w:color w:val="000000"/>
          <w:shd w:val="clear" w:color="auto" w:fill="FFFFFF"/>
        </w:rPr>
        <w:t>»</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питання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значення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позицій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для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Практичне</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значення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одержаних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результатів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полягає</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тому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що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розроблені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процесі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дослідження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положення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висновки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пропозиції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можуть</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бути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використані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науково</w:t>
      </w:r>
      <w:r w:rsidRPr="001F7F39">
        <w:rPr>
          <w:rFonts w:ascii="Verdana" w:hAnsi="Verdana"/>
          <w:color w:val="000000"/>
          <w:shd w:val="clear" w:color="auto" w:fill="FFFFFF"/>
        </w:rPr>
        <w:t>-</w:t>
      </w:r>
      <w:r w:rsidRPr="001F7F39">
        <w:rPr>
          <w:rFonts w:ascii="Verdana" w:hAnsi="Verdana" w:hint="eastAsia"/>
          <w:color w:val="000000"/>
          <w:shd w:val="clear" w:color="auto" w:fill="FFFFFF"/>
        </w:rPr>
        <w:t>дослідницьких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цілях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для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подальшого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розроблення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підставі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отриманих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результатів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шляхів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реалізації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кримінальному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б</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нормотворчій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діяльності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для</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вдосконалення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чинного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законодавства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частині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невідповідності</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практиці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Лист</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Комітету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Верховної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Ради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питань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законодавчого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забезпечення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правоохоронної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діяльності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04-18/12-913 </w:t>
      </w:r>
      <w:r w:rsidRPr="001F7F39">
        <w:rPr>
          <w:rFonts w:ascii="Verdana" w:hAnsi="Verdana" w:hint="eastAsia"/>
          <w:color w:val="000000"/>
          <w:shd w:val="clear" w:color="auto" w:fill="FFFFFF"/>
        </w:rPr>
        <w:t>від</w:t>
      </w:r>
      <w:r w:rsidRPr="001F7F39">
        <w:rPr>
          <w:rFonts w:ascii="Verdana" w:hAnsi="Verdana"/>
          <w:color w:val="000000"/>
          <w:shd w:val="clear" w:color="auto" w:fill="FFFFFF"/>
        </w:rPr>
        <w:t xml:space="preserve"> 10 </w:t>
      </w:r>
      <w:r w:rsidRPr="001F7F39">
        <w:rPr>
          <w:rFonts w:ascii="Verdana" w:hAnsi="Verdana" w:hint="eastAsia"/>
          <w:color w:val="000000"/>
          <w:shd w:val="clear" w:color="auto" w:fill="FFFFFF"/>
        </w:rPr>
        <w:t>квітня</w:t>
      </w:r>
      <w:r w:rsidRPr="001F7F39">
        <w:rPr>
          <w:rFonts w:ascii="Verdana" w:hAnsi="Verdana"/>
          <w:color w:val="000000"/>
          <w:shd w:val="clear" w:color="auto" w:fill="FFFFFF"/>
        </w:rPr>
        <w:t xml:space="preserve"> 2015 </w:t>
      </w:r>
      <w:r w:rsidRPr="001F7F39">
        <w:rPr>
          <w:rFonts w:ascii="Verdana" w:hAnsi="Verdana" w:hint="eastAsia"/>
          <w:color w:val="000000"/>
          <w:shd w:val="clear" w:color="auto" w:fill="FFFFFF"/>
        </w:rPr>
        <w:t>р</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w:t>
      </w:r>
      <w:r w:rsidRPr="001F7F39">
        <w:rPr>
          <w:rFonts w:ascii="Verdana" w:hAnsi="Verdana" w:hint="eastAsia"/>
          <w:color w:val="000000"/>
          <w:shd w:val="clear" w:color="auto" w:fill="FFFFFF"/>
        </w:rPr>
        <w:t>див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Додаток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правозастосовчій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діяльності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для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надання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практичної</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допомоги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слідчим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прокурорам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суддям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правильному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застосуванні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ЄСПЛ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метою</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попередження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помилок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їх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діяльності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г</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навчальному</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процесі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вивченні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курсу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спецкурсів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студентами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вищих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юридичних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навчальних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закладів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підготовці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підвищенні</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кваліфікації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працівників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науково</w:t>
      </w:r>
      <w:r w:rsidRPr="001F7F39">
        <w:rPr>
          <w:rFonts w:ascii="Verdana" w:hAnsi="Verdana"/>
          <w:color w:val="000000"/>
          <w:shd w:val="clear" w:color="auto" w:fill="FFFFFF"/>
        </w:rPr>
        <w:t>-</w:t>
      </w:r>
      <w:r w:rsidRPr="001F7F39">
        <w:rPr>
          <w:rFonts w:ascii="Verdana" w:hAnsi="Verdana" w:hint="eastAsia"/>
          <w:color w:val="000000"/>
          <w:shd w:val="clear" w:color="auto" w:fill="FFFFFF"/>
        </w:rPr>
        <w:t>дослідницькій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роботі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студентів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акт</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12</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впровадження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розробок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навчальний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науково</w:t>
      </w:r>
      <w:r w:rsidRPr="001F7F39">
        <w:rPr>
          <w:rFonts w:ascii="Verdana" w:hAnsi="Verdana"/>
          <w:color w:val="000000"/>
          <w:shd w:val="clear" w:color="auto" w:fill="FFFFFF"/>
        </w:rPr>
        <w:t>-</w:t>
      </w:r>
      <w:r w:rsidRPr="001F7F39">
        <w:rPr>
          <w:rFonts w:ascii="Verdana" w:hAnsi="Verdana" w:hint="eastAsia"/>
          <w:color w:val="000000"/>
          <w:shd w:val="clear" w:color="auto" w:fill="FFFFFF"/>
        </w:rPr>
        <w:t>дослідний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процес</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Київського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національного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університету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імені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Тараса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Шевченка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від</w:t>
      </w:r>
      <w:r w:rsidRPr="001F7F39">
        <w:rPr>
          <w:rFonts w:ascii="Verdana" w:hAnsi="Verdana"/>
          <w:color w:val="000000"/>
          <w:shd w:val="clear" w:color="auto" w:fill="FFFFFF"/>
        </w:rPr>
        <w:t xml:space="preserve"> 7 </w:t>
      </w:r>
      <w:r w:rsidRPr="001F7F39">
        <w:rPr>
          <w:rFonts w:ascii="Verdana" w:hAnsi="Verdana" w:hint="eastAsia"/>
          <w:color w:val="000000"/>
          <w:shd w:val="clear" w:color="auto" w:fill="FFFFFF"/>
        </w:rPr>
        <w:t>березня</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 xml:space="preserve">2015 </w:t>
      </w:r>
      <w:r w:rsidRPr="001F7F39">
        <w:rPr>
          <w:rFonts w:ascii="Verdana" w:hAnsi="Verdana" w:hint="eastAsia"/>
          <w:color w:val="000000"/>
          <w:shd w:val="clear" w:color="auto" w:fill="FFFFFF"/>
        </w:rPr>
        <w:t>р</w:t>
      </w:r>
      <w:r w:rsidRPr="001F7F39">
        <w:rPr>
          <w:rFonts w:ascii="Verdana" w:hAnsi="Verdana"/>
          <w:color w:val="000000"/>
          <w:shd w:val="clear" w:color="auto" w:fill="FFFFFF"/>
        </w:rPr>
        <w:t>. (</w:t>
      </w:r>
      <w:r w:rsidRPr="001F7F39">
        <w:rPr>
          <w:rFonts w:ascii="Verdana" w:hAnsi="Verdana" w:hint="eastAsia"/>
          <w:color w:val="000000"/>
          <w:shd w:val="clear" w:color="auto" w:fill="FFFFFF"/>
        </w:rPr>
        <w:t>див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Додаток</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Б</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Апробація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результатів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дисертації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Дисертація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підготовлена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кафедрі</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кримінального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кримінології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юридичного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факультету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Київського</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національного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університету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імені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Тараса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Шевченка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схвалена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її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членами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рекомендована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захисту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протокол</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10 </w:t>
      </w:r>
      <w:r w:rsidRPr="001F7F39">
        <w:rPr>
          <w:rFonts w:ascii="Verdana" w:hAnsi="Verdana" w:hint="eastAsia"/>
          <w:color w:val="000000"/>
          <w:shd w:val="clear" w:color="auto" w:fill="FFFFFF"/>
        </w:rPr>
        <w:t>від</w:t>
      </w:r>
      <w:r w:rsidRPr="001F7F39">
        <w:rPr>
          <w:rFonts w:ascii="Verdana" w:hAnsi="Verdana"/>
          <w:color w:val="000000"/>
          <w:shd w:val="clear" w:color="auto" w:fill="FFFFFF"/>
        </w:rPr>
        <w:t xml:space="preserve"> 7 </w:t>
      </w:r>
      <w:r w:rsidRPr="001F7F39">
        <w:rPr>
          <w:rFonts w:ascii="Verdana" w:hAnsi="Verdana" w:hint="eastAsia"/>
          <w:color w:val="000000"/>
          <w:shd w:val="clear" w:color="auto" w:fill="FFFFFF"/>
        </w:rPr>
        <w:t>березня</w:t>
      </w:r>
      <w:r w:rsidRPr="001F7F39">
        <w:rPr>
          <w:rFonts w:ascii="Verdana" w:hAnsi="Verdana"/>
          <w:color w:val="000000"/>
          <w:shd w:val="clear" w:color="auto" w:fill="FFFFFF"/>
        </w:rPr>
        <w:t xml:space="preserve"> 2015 </w:t>
      </w:r>
      <w:r w:rsidRPr="001F7F39">
        <w:rPr>
          <w:rFonts w:ascii="Verdana" w:hAnsi="Verdana" w:hint="eastAsia"/>
          <w:color w:val="000000"/>
          <w:shd w:val="clear" w:color="auto" w:fill="FFFFFF"/>
        </w:rPr>
        <w:t>року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Основні</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положення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висновки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рекомендації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дисертації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доповідались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автором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були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оприлюднені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чотирьох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міжнародних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науково</w:t>
      </w:r>
      <w:r w:rsidRPr="001F7F39">
        <w:rPr>
          <w:rFonts w:ascii="Verdana" w:hAnsi="Verdana"/>
          <w:color w:val="000000"/>
          <w:shd w:val="clear" w:color="auto" w:fill="FFFFFF"/>
        </w:rPr>
        <w:t>-</w:t>
      </w:r>
      <w:r w:rsidRPr="001F7F39">
        <w:rPr>
          <w:rFonts w:ascii="Verdana" w:hAnsi="Verdana" w:hint="eastAsia"/>
          <w:color w:val="000000"/>
          <w:shd w:val="clear" w:color="auto" w:fill="FFFFFF"/>
        </w:rPr>
        <w:t>практичних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конференціях</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hint="eastAsia"/>
          <w:color w:val="000000"/>
          <w:shd w:val="clear" w:color="auto" w:fill="FFFFFF"/>
        </w:rPr>
        <w:t>Сучасні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держава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теорія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практика</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Ірпінь</w:t>
      </w:r>
      <w:r w:rsidRPr="001F7F39">
        <w:rPr>
          <w:rFonts w:ascii="Verdana" w:hAnsi="Verdana"/>
          <w:color w:val="000000"/>
          <w:shd w:val="clear" w:color="auto" w:fill="FFFFFF"/>
        </w:rPr>
        <w:t xml:space="preserve">, 7 </w:t>
      </w:r>
      <w:r w:rsidRPr="001F7F39">
        <w:rPr>
          <w:rFonts w:ascii="Verdana" w:hAnsi="Verdana" w:hint="eastAsia"/>
          <w:color w:val="000000"/>
          <w:shd w:val="clear" w:color="auto" w:fill="FFFFFF"/>
        </w:rPr>
        <w:t>грудня</w:t>
      </w:r>
      <w:r w:rsidRPr="001F7F39">
        <w:rPr>
          <w:rFonts w:ascii="Verdana" w:hAnsi="Verdana"/>
          <w:color w:val="000000"/>
          <w:shd w:val="clear" w:color="auto" w:fill="FFFFFF"/>
        </w:rPr>
        <w:t xml:space="preserve"> 2012 </w:t>
      </w:r>
      <w:r w:rsidRPr="001F7F39">
        <w:rPr>
          <w:rFonts w:ascii="Verdana" w:hAnsi="Verdana" w:hint="eastAsia"/>
          <w:color w:val="000000"/>
          <w:shd w:val="clear" w:color="auto" w:fill="FFFFFF"/>
        </w:rPr>
        <w:t>р</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hint="eastAsia"/>
          <w:color w:val="000000"/>
          <w:shd w:val="clear" w:color="auto" w:fill="FFFFFF"/>
        </w:rPr>
        <w:t>Рівень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ефективності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необхідності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впливу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юридичної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нормотворчу</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діяльність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юридичну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практику</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Донецьк</w:t>
      </w:r>
      <w:r w:rsidRPr="001F7F39">
        <w:rPr>
          <w:rFonts w:ascii="Verdana" w:hAnsi="Verdana"/>
          <w:color w:val="000000"/>
          <w:shd w:val="clear" w:color="auto" w:fill="FFFFFF"/>
        </w:rPr>
        <w:t xml:space="preserve">, 23-24 </w:t>
      </w:r>
      <w:r w:rsidRPr="001F7F39">
        <w:rPr>
          <w:rFonts w:ascii="Verdana" w:hAnsi="Verdana" w:hint="eastAsia"/>
          <w:color w:val="000000"/>
          <w:shd w:val="clear" w:color="auto" w:fill="FFFFFF"/>
        </w:rPr>
        <w:t>березня</w:t>
      </w:r>
      <w:r w:rsidRPr="001F7F39">
        <w:rPr>
          <w:rFonts w:ascii="Verdana" w:hAnsi="Verdana"/>
          <w:color w:val="000000"/>
          <w:shd w:val="clear" w:color="auto" w:fill="FFFFFF"/>
        </w:rPr>
        <w:t xml:space="preserve"> 2013 </w:t>
      </w:r>
      <w:r w:rsidRPr="001F7F39">
        <w:rPr>
          <w:rFonts w:ascii="Verdana" w:hAnsi="Verdana" w:hint="eastAsia"/>
          <w:color w:val="000000"/>
          <w:shd w:val="clear" w:color="auto" w:fill="FFFFFF"/>
        </w:rPr>
        <w:t>р</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hint="eastAsia"/>
          <w:color w:val="000000"/>
          <w:shd w:val="clear" w:color="auto" w:fill="FFFFFF"/>
        </w:rPr>
        <w:t>Законодавство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світлі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сучасних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активних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реформаційних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процесів</w:t>
      </w:r>
      <w:r w:rsidRPr="001F7F39">
        <w:rPr>
          <w:rFonts w:ascii="Verdana" w:hAnsi="Verdana" w:hint="eastAsi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w:t>
      </w:r>
      <w:r w:rsidRPr="001F7F39">
        <w:rPr>
          <w:rFonts w:ascii="Verdana" w:hAnsi="Verdana" w:hint="eastAsia"/>
          <w:color w:val="000000"/>
          <w:shd w:val="clear" w:color="auto" w:fill="FFFFFF"/>
        </w:rPr>
        <w:t>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Київ</w:t>
      </w:r>
      <w:r w:rsidRPr="001F7F39">
        <w:rPr>
          <w:rFonts w:ascii="Verdana" w:hAnsi="Verdana"/>
          <w:color w:val="000000"/>
          <w:shd w:val="clear" w:color="auto" w:fill="FFFFFF"/>
        </w:rPr>
        <w:t xml:space="preserve">, 11-12 </w:t>
      </w:r>
      <w:r w:rsidRPr="001F7F39">
        <w:rPr>
          <w:rFonts w:ascii="Verdana" w:hAnsi="Verdana" w:hint="eastAsia"/>
          <w:color w:val="000000"/>
          <w:shd w:val="clear" w:color="auto" w:fill="FFFFFF"/>
        </w:rPr>
        <w:t>жовтня</w:t>
      </w:r>
      <w:r w:rsidRPr="001F7F39">
        <w:rPr>
          <w:rFonts w:ascii="Verdana" w:hAnsi="Verdana"/>
          <w:color w:val="000000"/>
          <w:shd w:val="clear" w:color="auto" w:fill="FFFFFF"/>
        </w:rPr>
        <w:t xml:space="preserve"> 2013 </w:t>
      </w:r>
      <w:r w:rsidRPr="001F7F39">
        <w:rPr>
          <w:rFonts w:ascii="Verdana" w:hAnsi="Verdana" w:hint="eastAsia"/>
          <w:color w:val="000000"/>
          <w:shd w:val="clear" w:color="auto" w:fill="FFFFFF"/>
        </w:rPr>
        <w:t>р</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hint="eastAsia"/>
          <w:color w:val="000000"/>
          <w:shd w:val="clear" w:color="auto" w:fill="FFFFFF"/>
        </w:rPr>
        <w:t>Особливості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розвитку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публічного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приватного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права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Україні</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матеріали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міжнародної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науково</w:t>
      </w:r>
      <w:r w:rsidRPr="001F7F39">
        <w:rPr>
          <w:rFonts w:ascii="Verdana" w:hAnsi="Verdana"/>
          <w:color w:val="000000"/>
          <w:shd w:val="clear" w:color="auto" w:fill="FFFFFF"/>
        </w:rPr>
        <w:t>-</w:t>
      </w:r>
      <w:r w:rsidRPr="001F7F39">
        <w:rPr>
          <w:rFonts w:ascii="Verdana" w:hAnsi="Verdana" w:hint="eastAsia"/>
          <w:color w:val="000000"/>
          <w:shd w:val="clear" w:color="auto" w:fill="FFFFFF"/>
        </w:rPr>
        <w:t>практичної</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конференції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Харків</w:t>
      </w:r>
      <w:r w:rsidRPr="001F7F39">
        <w:rPr>
          <w:rFonts w:ascii="Verdana" w:hAnsi="Verdana"/>
          <w:color w:val="000000"/>
          <w:shd w:val="clear" w:color="auto" w:fill="FFFFFF"/>
        </w:rPr>
        <w:t xml:space="preserve">, 15-16 </w:t>
      </w:r>
      <w:r w:rsidRPr="001F7F39">
        <w:rPr>
          <w:rFonts w:ascii="Verdana" w:hAnsi="Verdana" w:hint="eastAsia"/>
          <w:color w:val="000000"/>
          <w:shd w:val="clear" w:color="auto" w:fill="FFFFFF"/>
        </w:rPr>
        <w:t>серпня</w:t>
      </w:r>
      <w:r w:rsidRPr="001F7F39">
        <w:rPr>
          <w:rFonts w:ascii="Verdana" w:hAnsi="Verdana"/>
          <w:color w:val="000000"/>
          <w:shd w:val="clear" w:color="auto" w:fill="FFFFFF"/>
        </w:rPr>
        <w:t xml:space="preserve"> 2014 </w:t>
      </w:r>
      <w:r w:rsidRPr="001F7F39">
        <w:rPr>
          <w:rFonts w:ascii="Verdana" w:hAnsi="Verdana" w:hint="eastAsia"/>
          <w:color w:val="000000"/>
          <w:shd w:val="clear" w:color="auto" w:fill="FFFFFF"/>
        </w:rPr>
        <w:t>р</w:t>
      </w:r>
      <w:r w:rsidRPr="001F7F39">
        <w:rPr>
          <w:rFonts w:ascii="Verdana" w:hAnsi="Verdana"/>
          <w:color w:val="000000"/>
          <w:shd w:val="clear" w:color="auto" w:fill="FFFFFF"/>
        </w:rPr>
        <w:t>.).</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Публікації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Основні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положення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висновки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дисертації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відображені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десяти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публікаціях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яких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п’ять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статей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фахових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виданнях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юридичних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w:t>
      </w:r>
    </w:p>
    <w:p w:rsidR="001F7F39" w:rsidRPr="001F7F39" w:rsidRDefault="001F7F39" w:rsidP="001F7F39">
      <w:pPr>
        <w:rPr>
          <w:rFonts w:ascii="Verdana" w:hAnsi="Verdana"/>
          <w:color w:val="000000"/>
          <w:shd w:val="clear" w:color="auto" w:fill="FFFFFF"/>
        </w:rPr>
      </w:pPr>
      <w:r w:rsidRPr="001F7F39">
        <w:rPr>
          <w:rFonts w:ascii="Verdana" w:hAnsi="Verdana"/>
          <w:color w:val="000000"/>
          <w:shd w:val="clear" w:color="auto" w:fill="FFFFFF"/>
        </w:rPr>
        <w:t>(</w:t>
      </w:r>
      <w:r w:rsidRPr="001F7F39">
        <w:rPr>
          <w:rFonts w:ascii="Verdana" w:hAnsi="Verdana" w:hint="eastAsia"/>
          <w:color w:val="000000"/>
          <w:shd w:val="clear" w:color="auto" w:fill="FFFFFF"/>
        </w:rPr>
        <w:t>чотири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виданнях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які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входять</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переліку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фахових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видань</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одна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фаховому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виданні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іноземної</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держави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Республіки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Молдова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одна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стаття</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іншому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науковому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виданні</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України</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також</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чотири</w:t>
      </w:r>
    </w:p>
    <w:p w:rsidR="001F7F39" w:rsidRPr="001F7F39"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у</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збірниках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тез</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наукових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доповідей</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міжнародних</w:t>
      </w:r>
      <w:r w:rsidRPr="001F7F39">
        <w:rPr>
          <w:rFonts w:ascii="Verdana" w:hAnsi="Verdana"/>
          <w:color w:val="000000"/>
          <w:shd w:val="clear" w:color="auto" w:fill="FFFFFF"/>
        </w:rPr>
        <w:t xml:space="preserve"> </w:t>
      </w:r>
      <w:r w:rsidRPr="001F7F39">
        <w:rPr>
          <w:rFonts w:ascii="Verdana" w:hAnsi="Verdana" w:hint="eastAsia"/>
          <w:color w:val="000000"/>
          <w:shd w:val="clear" w:color="auto" w:fill="FFFFFF"/>
        </w:rPr>
        <w:t>науково</w:t>
      </w:r>
      <w:r w:rsidRPr="001F7F39">
        <w:rPr>
          <w:rFonts w:ascii="Verdana" w:hAnsi="Verdana"/>
          <w:color w:val="000000"/>
          <w:shd w:val="clear" w:color="auto" w:fill="FFFFFF"/>
        </w:rPr>
        <w:t>-</w:t>
      </w:r>
      <w:r w:rsidRPr="001F7F39">
        <w:rPr>
          <w:rFonts w:ascii="Verdana" w:hAnsi="Verdana" w:hint="eastAsia"/>
          <w:color w:val="000000"/>
          <w:shd w:val="clear" w:color="auto" w:fill="FFFFFF"/>
        </w:rPr>
        <w:t>практичних</w:t>
      </w:r>
    </w:p>
    <w:p w:rsidR="00C10795" w:rsidRDefault="001F7F39" w:rsidP="001F7F39">
      <w:pPr>
        <w:rPr>
          <w:rFonts w:ascii="Verdana" w:hAnsi="Verdana"/>
          <w:color w:val="000000"/>
          <w:shd w:val="clear" w:color="auto" w:fill="FFFFFF"/>
        </w:rPr>
      </w:pPr>
      <w:r w:rsidRPr="001F7F39">
        <w:rPr>
          <w:rFonts w:ascii="Verdana" w:hAnsi="Verdana" w:hint="eastAsia"/>
          <w:color w:val="000000"/>
          <w:shd w:val="clear" w:color="auto" w:fill="FFFFFF"/>
        </w:rPr>
        <w:t>конференціях</w:t>
      </w:r>
      <w:r w:rsidRPr="001F7F39">
        <w:rPr>
          <w:rFonts w:ascii="Verdana" w:hAnsi="Verdana"/>
          <w:color w:val="000000"/>
          <w:shd w:val="clear" w:color="auto" w:fill="FFFFFF"/>
        </w:rPr>
        <w:t>.</w:t>
      </w:r>
    </w:p>
    <w:p w:rsidR="001F7F39" w:rsidRDefault="001F7F39" w:rsidP="001F7F39">
      <w:pPr>
        <w:rPr>
          <w:rFonts w:ascii="Verdana" w:hAnsi="Verdana"/>
          <w:color w:val="000000"/>
          <w:shd w:val="clear" w:color="auto" w:fill="FFFFFF"/>
        </w:rPr>
      </w:pPr>
    </w:p>
    <w:p w:rsidR="001F7F39" w:rsidRDefault="001F7F39" w:rsidP="001F7F39">
      <w:pPr>
        <w:rPr>
          <w:rFonts w:ascii="Verdana" w:hAnsi="Verdana"/>
          <w:color w:val="000000"/>
          <w:shd w:val="clear" w:color="auto" w:fill="FFFFFF"/>
        </w:rPr>
      </w:pPr>
    </w:p>
    <w:p w:rsidR="001F7F39" w:rsidRDefault="001F7F39" w:rsidP="001F7F39">
      <w:r>
        <w:rPr>
          <w:rFonts w:hint="eastAsia"/>
        </w:rPr>
        <w:t>ВИСНОВКИ</w:t>
      </w:r>
    </w:p>
    <w:p w:rsidR="001F7F39" w:rsidRDefault="001F7F39" w:rsidP="001F7F39">
      <w:r>
        <w:rPr>
          <w:rFonts w:hint="eastAsia"/>
        </w:rPr>
        <w:t>У</w:t>
      </w:r>
      <w:r>
        <w:t></w:t>
      </w:r>
      <w:r>
        <w:rPr>
          <w:rFonts w:hint="eastAsia"/>
        </w:rPr>
        <w:t>результаті</w:t>
      </w:r>
      <w:r>
        <w:t></w:t>
      </w:r>
      <w:r>
        <w:rPr>
          <w:rFonts w:hint="eastAsia"/>
        </w:rPr>
        <w:t>дисертаційного</w:t>
      </w:r>
      <w:r>
        <w:t></w:t>
      </w:r>
      <w:r>
        <w:rPr>
          <w:rFonts w:hint="eastAsia"/>
        </w:rPr>
        <w:t>дослідження</w:t>
      </w:r>
      <w:r>
        <w:t></w:t>
      </w:r>
      <w:r>
        <w:rPr>
          <w:rFonts w:hint="eastAsia"/>
        </w:rPr>
        <w:t>розроблено</w:t>
      </w:r>
      <w:r>
        <w:t></w:t>
      </w:r>
      <w:r>
        <w:rPr>
          <w:rFonts w:hint="eastAsia"/>
        </w:rPr>
        <w:t>і</w:t>
      </w:r>
      <w:r>
        <w:t></w:t>
      </w:r>
      <w:r>
        <w:rPr>
          <w:rFonts w:hint="eastAsia"/>
        </w:rPr>
        <w:t>обґрунтовано</w:t>
      </w:r>
    </w:p>
    <w:p w:rsidR="001F7F39" w:rsidRDefault="001F7F39" w:rsidP="001F7F39">
      <w:r>
        <w:rPr>
          <w:rFonts w:hint="eastAsia"/>
        </w:rPr>
        <w:t>низку</w:t>
      </w:r>
      <w:r>
        <w:t></w:t>
      </w:r>
      <w:r>
        <w:rPr>
          <w:rFonts w:hint="eastAsia"/>
        </w:rPr>
        <w:t>узагальнюючих</w:t>
      </w:r>
      <w:r>
        <w:t></w:t>
      </w:r>
      <w:r>
        <w:rPr>
          <w:rFonts w:hint="eastAsia"/>
        </w:rPr>
        <w:t>висновків</w:t>
      </w:r>
      <w:r>
        <w:t></w:t>
      </w:r>
      <w:r>
        <w:rPr>
          <w:rFonts w:hint="eastAsia"/>
        </w:rPr>
        <w:t>і</w:t>
      </w:r>
      <w:r>
        <w:t></w:t>
      </w:r>
      <w:r>
        <w:rPr>
          <w:rFonts w:hint="eastAsia"/>
        </w:rPr>
        <w:t>пропозицій</w:t>
      </w:r>
      <w:r>
        <w:t></w:t>
      </w:r>
      <w:r>
        <w:t></w:t>
      </w:r>
      <w:r>
        <w:rPr>
          <w:rFonts w:hint="eastAsia"/>
        </w:rPr>
        <w:t>що</w:t>
      </w:r>
      <w:r>
        <w:t></w:t>
      </w:r>
      <w:r>
        <w:rPr>
          <w:rFonts w:hint="eastAsia"/>
        </w:rPr>
        <w:t>розкривають</w:t>
      </w:r>
      <w:r>
        <w:t></w:t>
      </w:r>
      <w:r>
        <w:rPr>
          <w:rFonts w:hint="eastAsia"/>
        </w:rPr>
        <w:t>основні</w:t>
      </w:r>
    </w:p>
    <w:p w:rsidR="001F7F39" w:rsidRDefault="001F7F39" w:rsidP="001F7F39">
      <w:r>
        <w:rPr>
          <w:rFonts w:hint="eastAsia"/>
        </w:rPr>
        <w:t>положення</w:t>
      </w:r>
      <w:r>
        <w:t></w:t>
      </w:r>
      <w:r>
        <w:rPr>
          <w:rFonts w:hint="eastAsia"/>
        </w:rPr>
        <w:t>роботи</w:t>
      </w:r>
      <w:r>
        <w:t></w:t>
      </w:r>
      <w:r>
        <w:t></w:t>
      </w:r>
      <w:r>
        <w:rPr>
          <w:rFonts w:hint="eastAsia"/>
        </w:rPr>
        <w:t>шляхи</w:t>
      </w:r>
      <w:r>
        <w:t></w:t>
      </w:r>
      <w:r>
        <w:rPr>
          <w:rFonts w:hint="eastAsia"/>
        </w:rPr>
        <w:t>реалізації</w:t>
      </w:r>
      <w:r>
        <w:t></w:t>
      </w:r>
      <w:r>
        <w:rPr>
          <w:rFonts w:hint="eastAsia"/>
        </w:rPr>
        <w:t>практики</w:t>
      </w:r>
      <w:r>
        <w:t></w:t>
      </w:r>
      <w:r>
        <w:rPr>
          <w:rFonts w:hint="eastAsia"/>
        </w:rPr>
        <w:t>ЄСПЛ</w:t>
      </w:r>
      <w:r>
        <w:t></w:t>
      </w:r>
      <w:r>
        <w:rPr>
          <w:rFonts w:hint="eastAsia"/>
        </w:rPr>
        <w:t>у</w:t>
      </w:r>
      <w:r>
        <w:t></w:t>
      </w:r>
      <w:r>
        <w:rPr>
          <w:rFonts w:hint="eastAsia"/>
        </w:rPr>
        <w:t>кримінальному</w:t>
      </w:r>
      <w:r>
        <w:t></w:t>
      </w:r>
      <w:r>
        <w:rPr>
          <w:rFonts w:hint="eastAsia"/>
        </w:rPr>
        <w:t>праві</w:t>
      </w:r>
    </w:p>
    <w:p w:rsidR="001F7F39" w:rsidRDefault="001F7F39" w:rsidP="001F7F39">
      <w:r>
        <w:rPr>
          <w:rFonts w:hint="eastAsia"/>
        </w:rPr>
        <w:t>України</w:t>
      </w:r>
      <w:r>
        <w:t></w:t>
      </w:r>
      <w:r>
        <w:t></w:t>
      </w:r>
      <w:r>
        <w:rPr>
          <w:rFonts w:hint="eastAsia"/>
        </w:rPr>
        <w:t>пропозиції</w:t>
      </w:r>
      <w:r>
        <w:t></w:t>
      </w:r>
      <w:r>
        <w:rPr>
          <w:rFonts w:hint="eastAsia"/>
        </w:rPr>
        <w:t>щодо</w:t>
      </w:r>
      <w:r>
        <w:t></w:t>
      </w:r>
      <w:r>
        <w:rPr>
          <w:rFonts w:hint="eastAsia"/>
        </w:rPr>
        <w:t>вдосконалення</w:t>
      </w:r>
      <w:r>
        <w:t></w:t>
      </w:r>
      <w:r>
        <w:rPr>
          <w:rFonts w:hint="eastAsia"/>
        </w:rPr>
        <w:t>кримінального</w:t>
      </w:r>
      <w:r>
        <w:t></w:t>
      </w:r>
      <w:r>
        <w:rPr>
          <w:rFonts w:hint="eastAsia"/>
        </w:rPr>
        <w:t>законодавства</w:t>
      </w:r>
      <w:r>
        <w:t></w:t>
      </w:r>
      <w:r>
        <w:rPr>
          <w:rFonts w:hint="eastAsia"/>
        </w:rPr>
        <w:t>та</w:t>
      </w:r>
    </w:p>
    <w:p w:rsidR="001F7F39" w:rsidRDefault="001F7F39" w:rsidP="001F7F39">
      <w:r>
        <w:rPr>
          <w:rFonts w:hint="eastAsia"/>
        </w:rPr>
        <w:t>правозастосовчої</w:t>
      </w:r>
      <w:r>
        <w:t></w:t>
      </w:r>
      <w:r>
        <w:rPr>
          <w:rFonts w:hint="eastAsia"/>
        </w:rPr>
        <w:t>практики</w:t>
      </w:r>
      <w:r>
        <w:t></w:t>
      </w:r>
      <w:r>
        <w:t></w:t>
      </w:r>
      <w:r>
        <w:rPr>
          <w:rFonts w:hint="eastAsia"/>
        </w:rPr>
        <w:t>зокрема</w:t>
      </w:r>
      <w:r>
        <w:t></w:t>
      </w:r>
    </w:p>
    <w:p w:rsidR="001F7F39" w:rsidRDefault="001F7F39" w:rsidP="001F7F39">
      <w:r>
        <w:t></w:t>
      </w:r>
      <w:r>
        <w:t></w:t>
      </w:r>
      <w:r>
        <w:t></w:t>
      </w:r>
      <w:r>
        <w:rPr>
          <w:rFonts w:hint="eastAsia"/>
        </w:rPr>
        <w:t>Судова</w:t>
      </w:r>
      <w:r>
        <w:t></w:t>
      </w:r>
      <w:r>
        <w:rPr>
          <w:rFonts w:hint="eastAsia"/>
        </w:rPr>
        <w:t>практика</w:t>
      </w:r>
      <w:r>
        <w:t></w:t>
      </w:r>
      <w:r>
        <w:rPr>
          <w:rFonts w:hint="eastAsia"/>
        </w:rPr>
        <w:t>у</w:t>
      </w:r>
      <w:r>
        <w:t></w:t>
      </w:r>
      <w:r>
        <w:rPr>
          <w:rFonts w:hint="eastAsia"/>
        </w:rPr>
        <w:t>кримінальному</w:t>
      </w:r>
      <w:r>
        <w:t></w:t>
      </w:r>
      <w:r>
        <w:rPr>
          <w:rFonts w:hint="eastAsia"/>
        </w:rPr>
        <w:t>праві</w:t>
      </w:r>
      <w:r>
        <w:t></w:t>
      </w:r>
      <w:r>
        <w:rPr>
          <w:rFonts w:hint="eastAsia"/>
        </w:rPr>
        <w:t>—</w:t>
      </w:r>
      <w:r>
        <w:t></w:t>
      </w:r>
      <w:r>
        <w:rPr>
          <w:rFonts w:hint="eastAsia"/>
        </w:rPr>
        <w:t>це</w:t>
      </w:r>
      <w:r>
        <w:t></w:t>
      </w:r>
      <w:r>
        <w:rPr>
          <w:rFonts w:hint="eastAsia"/>
        </w:rPr>
        <w:t>результати</w:t>
      </w:r>
      <w:r>
        <w:t></w:t>
      </w:r>
      <w:r>
        <w:rPr>
          <w:rFonts w:hint="eastAsia"/>
        </w:rPr>
        <w:t>діяльності</w:t>
      </w:r>
    </w:p>
    <w:p w:rsidR="001F7F39" w:rsidRDefault="001F7F39" w:rsidP="001F7F39">
      <w:r>
        <w:rPr>
          <w:rFonts w:hint="eastAsia"/>
        </w:rPr>
        <w:t>судових</w:t>
      </w:r>
      <w:r>
        <w:t></w:t>
      </w:r>
      <w:r>
        <w:rPr>
          <w:rFonts w:hint="eastAsia"/>
        </w:rPr>
        <w:t>органів</w:t>
      </w:r>
      <w:r>
        <w:t></w:t>
      </w:r>
      <w:r>
        <w:t></w:t>
      </w:r>
      <w:r>
        <w:rPr>
          <w:rFonts w:hint="eastAsia"/>
        </w:rPr>
        <w:t>рішення</w:t>
      </w:r>
      <w:r>
        <w:t></w:t>
      </w:r>
      <w:r>
        <w:t></w:t>
      </w:r>
      <w:r>
        <w:rPr>
          <w:rFonts w:hint="eastAsia"/>
        </w:rPr>
        <w:t>в</w:t>
      </w:r>
      <w:r>
        <w:t></w:t>
      </w:r>
      <w:r>
        <w:rPr>
          <w:rFonts w:hint="eastAsia"/>
        </w:rPr>
        <w:t>яких</w:t>
      </w:r>
      <w:r>
        <w:t></w:t>
      </w:r>
      <w:r>
        <w:rPr>
          <w:rFonts w:hint="eastAsia"/>
        </w:rPr>
        <w:t>викладено</w:t>
      </w:r>
      <w:r>
        <w:t></w:t>
      </w:r>
      <w:r>
        <w:rPr>
          <w:rFonts w:hint="eastAsia"/>
        </w:rPr>
        <w:t>правові</w:t>
      </w:r>
      <w:r>
        <w:t></w:t>
      </w:r>
      <w:r>
        <w:rPr>
          <w:rFonts w:hint="eastAsia"/>
        </w:rPr>
        <w:t>позиції</w:t>
      </w:r>
      <w:r>
        <w:t></w:t>
      </w:r>
      <w:r>
        <w:t></w:t>
      </w:r>
      <w:r>
        <w:rPr>
          <w:rFonts w:hint="eastAsia"/>
        </w:rPr>
        <w:t>типізовані</w:t>
      </w:r>
      <w:r>
        <w:t></w:t>
      </w:r>
      <w:r>
        <w:rPr>
          <w:rFonts w:hint="eastAsia"/>
        </w:rPr>
        <w:t>підходи</w:t>
      </w:r>
    </w:p>
    <w:p w:rsidR="001F7F39" w:rsidRDefault="001F7F39" w:rsidP="001F7F39">
      <w:r>
        <w:rPr>
          <w:rFonts w:hint="eastAsia"/>
        </w:rPr>
        <w:t>до</w:t>
      </w:r>
      <w:r>
        <w:t></w:t>
      </w:r>
      <w:r>
        <w:rPr>
          <w:rFonts w:hint="eastAsia"/>
        </w:rPr>
        <w:t>вирішення</w:t>
      </w:r>
      <w:r>
        <w:t></w:t>
      </w:r>
      <w:r>
        <w:rPr>
          <w:rFonts w:hint="eastAsia"/>
        </w:rPr>
        <w:t>справ</w:t>
      </w:r>
      <w:r>
        <w:t></w:t>
      </w:r>
      <w:r>
        <w:t></w:t>
      </w:r>
      <w:r>
        <w:t></w:t>
      </w:r>
      <w:r>
        <w:rPr>
          <w:rFonts w:hint="eastAsia"/>
        </w:rPr>
        <w:t>а</w:t>
      </w:r>
      <w:r>
        <w:t></w:t>
      </w:r>
      <w:r>
        <w:rPr>
          <w:rFonts w:hint="eastAsia"/>
        </w:rPr>
        <w:t>також</w:t>
      </w:r>
      <w:r>
        <w:t></w:t>
      </w:r>
      <w:r>
        <w:rPr>
          <w:rFonts w:hint="eastAsia"/>
        </w:rPr>
        <w:t>діяльність</w:t>
      </w:r>
      <w:r>
        <w:t></w:t>
      </w:r>
      <w:r>
        <w:rPr>
          <w:rFonts w:hint="eastAsia"/>
        </w:rPr>
        <w:t>суду</w:t>
      </w:r>
      <w:r>
        <w:t></w:t>
      </w:r>
      <w:r>
        <w:t></w:t>
      </w:r>
      <w:r>
        <w:rPr>
          <w:rFonts w:hint="eastAsia"/>
        </w:rPr>
        <w:t>наприклад</w:t>
      </w:r>
      <w:r>
        <w:t></w:t>
      </w:r>
      <w:r>
        <w:t></w:t>
      </w:r>
      <w:r>
        <w:rPr>
          <w:rFonts w:hint="eastAsia"/>
        </w:rPr>
        <w:t>щодо</w:t>
      </w:r>
      <w:r>
        <w:t></w:t>
      </w:r>
      <w:r>
        <w:rPr>
          <w:rFonts w:hint="eastAsia"/>
        </w:rPr>
        <w:t>кваліфікації</w:t>
      </w:r>
    </w:p>
    <w:p w:rsidR="001F7F39" w:rsidRDefault="001F7F39" w:rsidP="001F7F39">
      <w:r>
        <w:rPr>
          <w:rFonts w:hint="eastAsia"/>
        </w:rPr>
        <w:t>діянь</w:t>
      </w:r>
      <w:r>
        <w:t></w:t>
      </w:r>
      <w:r>
        <w:t></w:t>
      </w:r>
      <w:r>
        <w:rPr>
          <w:rFonts w:hint="eastAsia"/>
        </w:rPr>
        <w:t>призначення</w:t>
      </w:r>
      <w:r>
        <w:t></w:t>
      </w:r>
      <w:r>
        <w:rPr>
          <w:rFonts w:hint="eastAsia"/>
        </w:rPr>
        <w:t>покарання</w:t>
      </w:r>
      <w:r>
        <w:t></w:t>
      </w:r>
      <w:r>
        <w:rPr>
          <w:rFonts w:hint="eastAsia"/>
        </w:rPr>
        <w:t>тощо</w:t>
      </w:r>
      <w:r>
        <w:t></w:t>
      </w:r>
      <w:r>
        <w:t></w:t>
      </w:r>
    </w:p>
    <w:p w:rsidR="001F7F39" w:rsidRDefault="001F7F39" w:rsidP="001F7F39">
      <w:r>
        <w:t></w:t>
      </w:r>
      <w:r>
        <w:t></w:t>
      </w:r>
      <w:r>
        <w:t></w:t>
      </w:r>
      <w:r>
        <w:rPr>
          <w:rFonts w:hint="eastAsia"/>
        </w:rPr>
        <w:t>Рішення</w:t>
      </w:r>
      <w:r>
        <w:t></w:t>
      </w:r>
      <w:r>
        <w:t></w:t>
      </w:r>
      <w:r>
        <w:rPr>
          <w:rFonts w:hint="eastAsia"/>
        </w:rPr>
        <w:t>практику</w:t>
      </w:r>
      <w:r>
        <w:t></w:t>
      </w:r>
      <w:r>
        <w:t></w:t>
      </w:r>
      <w:r>
        <w:rPr>
          <w:rFonts w:hint="eastAsia"/>
        </w:rPr>
        <w:t>ЄСПЛ</w:t>
      </w:r>
      <w:r>
        <w:t></w:t>
      </w:r>
      <w:r>
        <w:rPr>
          <w:rFonts w:hint="eastAsia"/>
        </w:rPr>
        <w:t>слід</w:t>
      </w:r>
      <w:r>
        <w:t></w:t>
      </w:r>
      <w:r>
        <w:rPr>
          <w:rFonts w:hint="eastAsia"/>
        </w:rPr>
        <w:t>віднести</w:t>
      </w:r>
      <w:r>
        <w:t></w:t>
      </w:r>
      <w:r>
        <w:rPr>
          <w:rFonts w:hint="eastAsia"/>
        </w:rPr>
        <w:t>до</w:t>
      </w:r>
      <w:r>
        <w:t></w:t>
      </w:r>
      <w:r>
        <w:rPr>
          <w:rFonts w:hint="eastAsia"/>
        </w:rPr>
        <w:t>форм</w:t>
      </w:r>
      <w:r>
        <w:t></w:t>
      </w:r>
      <w:r>
        <w:rPr>
          <w:rFonts w:hint="eastAsia"/>
        </w:rPr>
        <w:t>кримінального</w:t>
      </w:r>
      <w:r>
        <w:t></w:t>
      </w:r>
      <w:r>
        <w:rPr>
          <w:rFonts w:hint="eastAsia"/>
        </w:rPr>
        <w:t>права</w:t>
      </w:r>
    </w:p>
    <w:p w:rsidR="001F7F39" w:rsidRDefault="001F7F39" w:rsidP="001F7F39">
      <w:r>
        <w:rPr>
          <w:rFonts w:hint="eastAsia"/>
        </w:rPr>
        <w:t>як</w:t>
      </w:r>
      <w:r>
        <w:t></w:t>
      </w:r>
      <w:r>
        <w:rPr>
          <w:rFonts w:hint="eastAsia"/>
        </w:rPr>
        <w:t>галузі</w:t>
      </w:r>
      <w:r>
        <w:t></w:t>
      </w:r>
      <w:r>
        <w:rPr>
          <w:rFonts w:hint="eastAsia"/>
        </w:rPr>
        <w:t>права</w:t>
      </w:r>
      <w:r>
        <w:t></w:t>
      </w:r>
      <w:r>
        <w:rPr>
          <w:rFonts w:hint="eastAsia"/>
        </w:rPr>
        <w:t>і</w:t>
      </w:r>
      <w:r>
        <w:t></w:t>
      </w:r>
      <w:r>
        <w:rPr>
          <w:rFonts w:hint="eastAsia"/>
        </w:rPr>
        <w:t>як</w:t>
      </w:r>
      <w:r>
        <w:t></w:t>
      </w:r>
      <w:r>
        <w:rPr>
          <w:rFonts w:hint="eastAsia"/>
        </w:rPr>
        <w:t>науки</w:t>
      </w:r>
      <w:r>
        <w:t></w:t>
      </w:r>
      <w:r>
        <w:t></w:t>
      </w:r>
      <w:r>
        <w:rPr>
          <w:rFonts w:hint="eastAsia"/>
        </w:rPr>
        <w:t>ЄСПЛ</w:t>
      </w:r>
      <w:r>
        <w:t></w:t>
      </w:r>
      <w:r>
        <w:t></w:t>
      </w:r>
      <w:r>
        <w:rPr>
          <w:rFonts w:hint="eastAsia"/>
        </w:rPr>
        <w:t>застосовуючи</w:t>
      </w:r>
      <w:r>
        <w:t></w:t>
      </w:r>
      <w:r>
        <w:rPr>
          <w:rFonts w:hint="eastAsia"/>
        </w:rPr>
        <w:t>норми</w:t>
      </w:r>
      <w:r>
        <w:t></w:t>
      </w:r>
      <w:r>
        <w:rPr>
          <w:rFonts w:hint="eastAsia"/>
        </w:rPr>
        <w:t>ЄКПЛ</w:t>
      </w:r>
      <w:r>
        <w:t></w:t>
      </w:r>
      <w:r>
        <w:t></w:t>
      </w:r>
      <w:r>
        <w:rPr>
          <w:rFonts w:hint="eastAsia"/>
        </w:rPr>
        <w:t>в</w:t>
      </w:r>
      <w:r>
        <w:t></w:t>
      </w:r>
      <w:r>
        <w:rPr>
          <w:rFonts w:hint="eastAsia"/>
        </w:rPr>
        <w:t>яких</w:t>
      </w:r>
      <w:r>
        <w:t></w:t>
      </w:r>
      <w:r>
        <w:rPr>
          <w:rFonts w:hint="eastAsia"/>
        </w:rPr>
        <w:t>закріплені</w:t>
      </w:r>
    </w:p>
    <w:p w:rsidR="001F7F39" w:rsidRDefault="001F7F39" w:rsidP="001F7F39">
      <w:r>
        <w:rPr>
          <w:rFonts w:hint="eastAsia"/>
        </w:rPr>
        <w:t>природні</w:t>
      </w:r>
      <w:r>
        <w:t></w:t>
      </w:r>
      <w:r>
        <w:rPr>
          <w:rFonts w:hint="eastAsia"/>
        </w:rPr>
        <w:t>права</w:t>
      </w:r>
      <w:r>
        <w:t></w:t>
      </w:r>
      <w:r>
        <w:t></w:t>
      </w:r>
      <w:r>
        <w:t></w:t>
      </w:r>
      <w:r>
        <w:rPr>
          <w:rFonts w:hint="eastAsia"/>
        </w:rPr>
        <w:t>не</w:t>
      </w:r>
      <w:r>
        <w:t></w:t>
      </w:r>
      <w:r>
        <w:rPr>
          <w:rFonts w:hint="eastAsia"/>
        </w:rPr>
        <w:t>створює</w:t>
      </w:r>
      <w:r>
        <w:t></w:t>
      </w:r>
      <w:r>
        <w:rPr>
          <w:rFonts w:hint="eastAsia"/>
        </w:rPr>
        <w:t>нових</w:t>
      </w:r>
      <w:r>
        <w:t></w:t>
      </w:r>
      <w:r>
        <w:rPr>
          <w:rFonts w:hint="eastAsia"/>
        </w:rPr>
        <w:t>норм</w:t>
      </w:r>
      <w:r>
        <w:t></w:t>
      </w:r>
      <w:r>
        <w:t></w:t>
      </w:r>
      <w:r>
        <w:rPr>
          <w:rFonts w:hint="eastAsia"/>
        </w:rPr>
        <w:t>а</w:t>
      </w:r>
      <w:r>
        <w:t></w:t>
      </w:r>
      <w:r>
        <w:rPr>
          <w:rFonts w:hint="eastAsia"/>
        </w:rPr>
        <w:t>надає</w:t>
      </w:r>
      <w:r>
        <w:t></w:t>
      </w:r>
      <w:r>
        <w:rPr>
          <w:rFonts w:hint="eastAsia"/>
        </w:rPr>
        <w:t>нормам</w:t>
      </w:r>
      <w:r>
        <w:t></w:t>
      </w:r>
      <w:r>
        <w:rPr>
          <w:rFonts w:hint="eastAsia"/>
        </w:rPr>
        <w:t>нового</w:t>
      </w:r>
      <w:r>
        <w:t></w:t>
      </w:r>
      <w:r>
        <w:rPr>
          <w:rFonts w:hint="eastAsia"/>
        </w:rPr>
        <w:t>тлумачення</w:t>
      </w:r>
      <w:r>
        <w:t></w:t>
      </w:r>
      <w:r>
        <w:rPr>
          <w:rFonts w:hint="eastAsia"/>
        </w:rPr>
        <w:t>і</w:t>
      </w:r>
    </w:p>
    <w:p w:rsidR="001F7F39" w:rsidRDefault="001F7F39" w:rsidP="001F7F39">
      <w:r>
        <w:rPr>
          <w:rFonts w:hint="eastAsia"/>
        </w:rPr>
        <w:t>відтворює</w:t>
      </w:r>
      <w:r>
        <w:t></w:t>
      </w:r>
      <w:r>
        <w:rPr>
          <w:rFonts w:hint="eastAsia"/>
        </w:rPr>
        <w:t>його</w:t>
      </w:r>
      <w:r>
        <w:t></w:t>
      </w:r>
      <w:r>
        <w:rPr>
          <w:rFonts w:hint="eastAsia"/>
        </w:rPr>
        <w:t>у</w:t>
      </w:r>
      <w:r>
        <w:t></w:t>
      </w:r>
      <w:r>
        <w:rPr>
          <w:rFonts w:hint="eastAsia"/>
        </w:rPr>
        <w:t>своєму</w:t>
      </w:r>
      <w:r>
        <w:t></w:t>
      </w:r>
      <w:r>
        <w:rPr>
          <w:rFonts w:hint="eastAsia"/>
        </w:rPr>
        <w:t>рішенні</w:t>
      </w:r>
      <w:r>
        <w:t></w:t>
      </w:r>
      <w:r>
        <w:t></w:t>
      </w:r>
      <w:r>
        <w:rPr>
          <w:rFonts w:hint="eastAsia"/>
        </w:rPr>
        <w:t>Таким</w:t>
      </w:r>
      <w:r>
        <w:t></w:t>
      </w:r>
      <w:r>
        <w:rPr>
          <w:rFonts w:hint="eastAsia"/>
        </w:rPr>
        <w:t>чином</w:t>
      </w:r>
      <w:r>
        <w:t></w:t>
      </w:r>
      <w:r>
        <w:t></w:t>
      </w:r>
      <w:r>
        <w:rPr>
          <w:rFonts w:hint="eastAsia"/>
        </w:rPr>
        <w:t>норма</w:t>
      </w:r>
      <w:r>
        <w:t></w:t>
      </w:r>
      <w:r>
        <w:rPr>
          <w:rFonts w:hint="eastAsia"/>
        </w:rPr>
        <w:t>набуває</w:t>
      </w:r>
      <w:r>
        <w:t></w:t>
      </w:r>
      <w:r>
        <w:rPr>
          <w:rFonts w:hint="eastAsia"/>
        </w:rPr>
        <w:t>нового</w:t>
      </w:r>
      <w:r>
        <w:t></w:t>
      </w:r>
      <w:r>
        <w:rPr>
          <w:rFonts w:hint="eastAsia"/>
        </w:rPr>
        <w:t>значення</w:t>
      </w:r>
    </w:p>
    <w:p w:rsidR="001F7F39" w:rsidRDefault="001F7F39" w:rsidP="001F7F39">
      <w:r>
        <w:rPr>
          <w:rFonts w:hint="eastAsia"/>
        </w:rPr>
        <w:t>без</w:t>
      </w:r>
      <w:r>
        <w:t></w:t>
      </w:r>
      <w:r>
        <w:rPr>
          <w:rFonts w:hint="eastAsia"/>
        </w:rPr>
        <w:t>внесення</w:t>
      </w:r>
      <w:r>
        <w:t></w:t>
      </w:r>
      <w:r>
        <w:rPr>
          <w:rFonts w:hint="eastAsia"/>
        </w:rPr>
        <w:t>відповідних</w:t>
      </w:r>
      <w:r>
        <w:t></w:t>
      </w:r>
      <w:r>
        <w:rPr>
          <w:rFonts w:hint="eastAsia"/>
        </w:rPr>
        <w:t>змін</w:t>
      </w:r>
      <w:r>
        <w:t></w:t>
      </w:r>
      <w:r>
        <w:rPr>
          <w:rFonts w:hint="eastAsia"/>
        </w:rPr>
        <w:t>до</w:t>
      </w:r>
      <w:r>
        <w:t></w:t>
      </w:r>
      <w:r>
        <w:rPr>
          <w:rFonts w:hint="eastAsia"/>
        </w:rPr>
        <w:t>ЄКПЛ</w:t>
      </w:r>
      <w:r>
        <w:t></w:t>
      </w:r>
      <w:r>
        <w:t></w:t>
      </w:r>
      <w:r>
        <w:rPr>
          <w:rFonts w:hint="eastAsia"/>
        </w:rPr>
        <w:t>що</w:t>
      </w:r>
      <w:r>
        <w:t></w:t>
      </w:r>
      <w:r>
        <w:rPr>
          <w:rFonts w:hint="eastAsia"/>
        </w:rPr>
        <w:t>забезпечує</w:t>
      </w:r>
      <w:r>
        <w:t></w:t>
      </w:r>
      <w:r>
        <w:t></w:t>
      </w:r>
      <w:r>
        <w:rPr>
          <w:rFonts w:hint="eastAsia"/>
        </w:rPr>
        <w:t>з</w:t>
      </w:r>
      <w:r>
        <w:t></w:t>
      </w:r>
      <w:r>
        <w:rPr>
          <w:rFonts w:hint="eastAsia"/>
        </w:rPr>
        <w:t>одного</w:t>
      </w:r>
      <w:r>
        <w:t></w:t>
      </w:r>
      <w:r>
        <w:rPr>
          <w:rFonts w:hint="eastAsia"/>
        </w:rPr>
        <w:t>боку</w:t>
      </w:r>
      <w:r>
        <w:t></w:t>
      </w:r>
    </w:p>
    <w:p w:rsidR="001F7F39" w:rsidRDefault="001F7F39" w:rsidP="001F7F39">
      <w:r>
        <w:rPr>
          <w:rFonts w:hint="eastAsia"/>
        </w:rPr>
        <w:t>стабільність</w:t>
      </w:r>
      <w:r>
        <w:t></w:t>
      </w:r>
      <w:r>
        <w:t></w:t>
      </w:r>
      <w:r>
        <w:rPr>
          <w:rFonts w:hint="eastAsia"/>
        </w:rPr>
        <w:t>а</w:t>
      </w:r>
      <w:r>
        <w:t></w:t>
      </w:r>
      <w:r>
        <w:rPr>
          <w:rFonts w:hint="eastAsia"/>
        </w:rPr>
        <w:t>з</w:t>
      </w:r>
      <w:r>
        <w:t></w:t>
      </w:r>
      <w:r>
        <w:rPr>
          <w:rFonts w:hint="eastAsia"/>
        </w:rPr>
        <w:t>іншого</w:t>
      </w:r>
      <w:r>
        <w:t></w:t>
      </w:r>
      <w:r>
        <w:rPr>
          <w:rFonts w:hint="eastAsia"/>
        </w:rPr>
        <w:t>боку</w:t>
      </w:r>
      <w:r>
        <w:t></w:t>
      </w:r>
      <w:r>
        <w:rPr>
          <w:rFonts w:hint="eastAsia"/>
        </w:rPr>
        <w:t>—</w:t>
      </w:r>
      <w:r>
        <w:t></w:t>
      </w:r>
      <w:r>
        <w:rPr>
          <w:rFonts w:hint="eastAsia"/>
        </w:rPr>
        <w:t>динаміку</w:t>
      </w:r>
      <w:r>
        <w:t></w:t>
      </w:r>
      <w:r>
        <w:rPr>
          <w:rFonts w:hint="eastAsia"/>
        </w:rPr>
        <w:t>у</w:t>
      </w:r>
      <w:r>
        <w:t></w:t>
      </w:r>
      <w:r>
        <w:rPr>
          <w:rFonts w:hint="eastAsia"/>
        </w:rPr>
        <w:t>питаннях</w:t>
      </w:r>
      <w:r>
        <w:t></w:t>
      </w:r>
      <w:r>
        <w:rPr>
          <w:rFonts w:hint="eastAsia"/>
        </w:rPr>
        <w:t>врегулювання</w:t>
      </w:r>
      <w:r>
        <w:t></w:t>
      </w:r>
      <w:r>
        <w:rPr>
          <w:rFonts w:hint="eastAsia"/>
        </w:rPr>
        <w:t>суспільних</w:t>
      </w:r>
    </w:p>
    <w:p w:rsidR="001F7F39" w:rsidRDefault="001F7F39" w:rsidP="001F7F39">
      <w:r>
        <w:rPr>
          <w:rFonts w:hint="eastAsia"/>
        </w:rPr>
        <w:t>відносин</w:t>
      </w:r>
      <w:r>
        <w:t></w:t>
      </w:r>
    </w:p>
    <w:p w:rsidR="001F7F39" w:rsidRDefault="001F7F39" w:rsidP="001F7F39">
      <w:r>
        <w:t></w:t>
      </w:r>
      <w:r>
        <w:t></w:t>
      </w:r>
      <w:r>
        <w:t></w:t>
      </w:r>
      <w:r>
        <w:rPr>
          <w:rFonts w:hint="eastAsia"/>
        </w:rPr>
        <w:t>Значення</w:t>
      </w:r>
      <w:r>
        <w:t></w:t>
      </w:r>
      <w:r>
        <w:rPr>
          <w:rFonts w:hint="eastAsia"/>
        </w:rPr>
        <w:t>для</w:t>
      </w:r>
      <w:r>
        <w:t></w:t>
      </w:r>
      <w:r>
        <w:rPr>
          <w:rFonts w:hint="eastAsia"/>
        </w:rPr>
        <w:t>кримінального</w:t>
      </w:r>
      <w:r>
        <w:t></w:t>
      </w:r>
      <w:r>
        <w:rPr>
          <w:rFonts w:hint="eastAsia"/>
        </w:rPr>
        <w:t>права</w:t>
      </w:r>
      <w:r>
        <w:t></w:t>
      </w:r>
      <w:r>
        <w:rPr>
          <w:rFonts w:hint="eastAsia"/>
        </w:rPr>
        <w:t>України</w:t>
      </w:r>
      <w:r>
        <w:t></w:t>
      </w:r>
      <w:r>
        <w:rPr>
          <w:rFonts w:hint="eastAsia"/>
        </w:rPr>
        <w:t>правових</w:t>
      </w:r>
      <w:r>
        <w:t></w:t>
      </w:r>
      <w:r>
        <w:rPr>
          <w:rFonts w:hint="eastAsia"/>
        </w:rPr>
        <w:t>позицій</w:t>
      </w:r>
      <w:r>
        <w:t></w:t>
      </w:r>
    </w:p>
    <w:p w:rsidR="001F7F39" w:rsidRDefault="001F7F39" w:rsidP="001F7F39">
      <w:r>
        <w:rPr>
          <w:rFonts w:hint="eastAsia"/>
        </w:rPr>
        <w:t>висловлених</w:t>
      </w:r>
      <w:r>
        <w:t></w:t>
      </w:r>
      <w:r>
        <w:rPr>
          <w:rFonts w:hint="eastAsia"/>
        </w:rPr>
        <w:t>у</w:t>
      </w:r>
      <w:r>
        <w:t></w:t>
      </w:r>
      <w:r>
        <w:rPr>
          <w:rFonts w:hint="eastAsia"/>
        </w:rPr>
        <w:t>рішеннях</w:t>
      </w:r>
      <w:r>
        <w:t></w:t>
      </w:r>
      <w:r>
        <w:rPr>
          <w:rFonts w:hint="eastAsia"/>
        </w:rPr>
        <w:t>ЄСПЛ</w:t>
      </w:r>
      <w:r>
        <w:t></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вони</w:t>
      </w:r>
      <w:r>
        <w:t></w:t>
      </w:r>
      <w:r>
        <w:t></w:t>
      </w:r>
      <w:r>
        <w:rPr>
          <w:rFonts w:hint="eastAsia"/>
        </w:rPr>
        <w:t>повинні</w:t>
      </w:r>
      <w:r>
        <w:t></w:t>
      </w:r>
      <w:r>
        <w:rPr>
          <w:rFonts w:hint="eastAsia"/>
        </w:rPr>
        <w:t>враховуватись</w:t>
      </w:r>
    </w:p>
    <w:p w:rsidR="001F7F39" w:rsidRDefault="001F7F39" w:rsidP="001F7F39">
      <w:r>
        <w:rPr>
          <w:rFonts w:hint="eastAsia"/>
        </w:rPr>
        <w:t>у</w:t>
      </w:r>
      <w:r>
        <w:t></w:t>
      </w:r>
      <w:r>
        <w:rPr>
          <w:rFonts w:hint="eastAsia"/>
        </w:rPr>
        <w:t>доктрині</w:t>
      </w:r>
      <w:r>
        <w:t></w:t>
      </w:r>
      <w:r>
        <w:rPr>
          <w:rFonts w:hint="eastAsia"/>
        </w:rPr>
        <w:t>кримінального</w:t>
      </w:r>
      <w:r>
        <w:t></w:t>
      </w:r>
      <w:r>
        <w:rPr>
          <w:rFonts w:hint="eastAsia"/>
        </w:rPr>
        <w:t>права</w:t>
      </w:r>
      <w:r>
        <w:t></w:t>
      </w:r>
      <w:r>
        <w:t></w:t>
      </w:r>
      <w:r>
        <w:rPr>
          <w:rFonts w:hint="eastAsia"/>
        </w:rPr>
        <w:t>оскільки</w:t>
      </w:r>
      <w:r>
        <w:t></w:t>
      </w:r>
      <w:r>
        <w:rPr>
          <w:rFonts w:hint="eastAsia"/>
        </w:rPr>
        <w:t>є</w:t>
      </w:r>
      <w:r>
        <w:t></w:t>
      </w:r>
      <w:r>
        <w:rPr>
          <w:rFonts w:hint="eastAsia"/>
        </w:rPr>
        <w:t>принциповими</w:t>
      </w:r>
      <w:r>
        <w:t></w:t>
      </w:r>
      <w:r>
        <w:rPr>
          <w:rFonts w:hint="eastAsia"/>
        </w:rPr>
        <w:t>ідеями</w:t>
      </w:r>
      <w:r>
        <w:t></w:t>
      </w:r>
      <w:r>
        <w:t></w:t>
      </w:r>
      <w:r>
        <w:rPr>
          <w:rFonts w:hint="eastAsia"/>
        </w:rPr>
        <w:t>до</w:t>
      </w:r>
      <w:r>
        <w:t></w:t>
      </w:r>
      <w:r>
        <w:rPr>
          <w:rFonts w:hint="eastAsia"/>
        </w:rPr>
        <w:t>яких</w:t>
      </w:r>
      <w:r>
        <w:t></w:t>
      </w:r>
      <w:r>
        <w:rPr>
          <w:rFonts w:hint="eastAsia"/>
        </w:rPr>
        <w:t>слід</w:t>
      </w:r>
    </w:p>
    <w:p w:rsidR="001F7F39" w:rsidRDefault="001F7F39" w:rsidP="001F7F39">
      <w:r>
        <w:rPr>
          <w:rFonts w:hint="eastAsia"/>
        </w:rPr>
        <w:t>звертатись</w:t>
      </w:r>
      <w:r>
        <w:t></w:t>
      </w:r>
      <w:r>
        <w:rPr>
          <w:rFonts w:hint="eastAsia"/>
        </w:rPr>
        <w:t>при</w:t>
      </w:r>
      <w:r>
        <w:t></w:t>
      </w:r>
      <w:r>
        <w:rPr>
          <w:rFonts w:hint="eastAsia"/>
        </w:rPr>
        <w:t>виробленні</w:t>
      </w:r>
      <w:r>
        <w:t></w:t>
      </w:r>
      <w:r>
        <w:rPr>
          <w:rFonts w:hint="eastAsia"/>
        </w:rPr>
        <w:t>концепцій</w:t>
      </w:r>
      <w:r>
        <w:t></w:t>
      </w:r>
      <w:r>
        <w:rPr>
          <w:rFonts w:hint="eastAsia"/>
        </w:rPr>
        <w:t>подальшого</w:t>
      </w:r>
      <w:r>
        <w:t></w:t>
      </w:r>
      <w:r>
        <w:rPr>
          <w:rFonts w:hint="eastAsia"/>
        </w:rPr>
        <w:t>вдосконалення</w:t>
      </w:r>
      <w:r>
        <w:t></w:t>
      </w:r>
      <w:r>
        <w:rPr>
          <w:rFonts w:hint="eastAsia"/>
        </w:rPr>
        <w:t>кримінального</w:t>
      </w:r>
    </w:p>
    <w:p w:rsidR="001F7F39" w:rsidRDefault="001F7F39" w:rsidP="001F7F39">
      <w:r>
        <w:rPr>
          <w:rFonts w:hint="eastAsia"/>
        </w:rPr>
        <w:t>права</w:t>
      </w:r>
      <w:r>
        <w:t></w:t>
      </w:r>
      <w:r>
        <w:rPr>
          <w:rFonts w:hint="eastAsia"/>
        </w:rPr>
        <w:t>відповідно</w:t>
      </w:r>
      <w:r>
        <w:t></w:t>
      </w:r>
      <w:r>
        <w:rPr>
          <w:rFonts w:hint="eastAsia"/>
        </w:rPr>
        <w:t>до</w:t>
      </w:r>
      <w:r>
        <w:t></w:t>
      </w:r>
      <w:r>
        <w:rPr>
          <w:rFonts w:hint="eastAsia"/>
        </w:rPr>
        <w:t>європейських</w:t>
      </w:r>
      <w:r>
        <w:t></w:t>
      </w:r>
      <w:r>
        <w:rPr>
          <w:rFonts w:hint="eastAsia"/>
        </w:rPr>
        <w:t>стандартів</w:t>
      </w:r>
      <w:r>
        <w:t></w:t>
      </w:r>
      <w:r>
        <w:t></w:t>
      </w:r>
      <w:r>
        <w:rPr>
          <w:rFonts w:hint="eastAsia"/>
        </w:rPr>
        <w:t>повинні</w:t>
      </w:r>
      <w:r>
        <w:t></w:t>
      </w:r>
      <w:r>
        <w:rPr>
          <w:rFonts w:hint="eastAsia"/>
        </w:rPr>
        <w:t>мати</w:t>
      </w:r>
      <w:r>
        <w:t></w:t>
      </w:r>
      <w:r>
        <w:rPr>
          <w:rFonts w:hint="eastAsia"/>
        </w:rPr>
        <w:t>вплив</w:t>
      </w:r>
      <w:r>
        <w:t></w:t>
      </w:r>
      <w:r>
        <w:rPr>
          <w:rFonts w:hint="eastAsia"/>
        </w:rPr>
        <w:t>на</w:t>
      </w:r>
    </w:p>
    <w:p w:rsidR="001F7F39" w:rsidRDefault="001F7F39" w:rsidP="001F7F39">
      <w:r>
        <w:rPr>
          <w:rFonts w:hint="eastAsia"/>
        </w:rPr>
        <w:t>правозастосовчу</w:t>
      </w:r>
      <w:r>
        <w:t></w:t>
      </w:r>
      <w:r>
        <w:rPr>
          <w:rFonts w:hint="eastAsia"/>
        </w:rPr>
        <w:t>практику</w:t>
      </w:r>
      <w:r>
        <w:t></w:t>
      </w:r>
      <w:r>
        <w:rPr>
          <w:rFonts w:hint="eastAsia"/>
        </w:rPr>
        <w:t>в</w:t>
      </w:r>
      <w:r>
        <w:t></w:t>
      </w:r>
      <w:r>
        <w:rPr>
          <w:rFonts w:hint="eastAsia"/>
        </w:rPr>
        <w:t>Україні</w:t>
      </w:r>
      <w:r>
        <w:t></w:t>
      </w:r>
      <w:r>
        <w:t></w:t>
      </w:r>
      <w:r>
        <w:rPr>
          <w:rFonts w:hint="eastAsia"/>
        </w:rPr>
        <w:t>Правові</w:t>
      </w:r>
      <w:r>
        <w:t></w:t>
      </w:r>
      <w:r>
        <w:rPr>
          <w:rFonts w:hint="eastAsia"/>
        </w:rPr>
        <w:t>позиції</w:t>
      </w:r>
      <w:r>
        <w:t></w:t>
      </w:r>
      <w:r>
        <w:rPr>
          <w:rFonts w:hint="eastAsia"/>
        </w:rPr>
        <w:t>ЄСПЛ</w:t>
      </w:r>
      <w:r>
        <w:t></w:t>
      </w:r>
      <w:r>
        <w:rPr>
          <w:rFonts w:hint="eastAsia"/>
        </w:rPr>
        <w:t>можуть</w:t>
      </w:r>
    </w:p>
    <w:p w:rsidR="001F7F39" w:rsidRDefault="001F7F39" w:rsidP="001F7F39">
      <w:r>
        <w:rPr>
          <w:rFonts w:hint="eastAsia"/>
        </w:rPr>
        <w:t>використовуватись</w:t>
      </w:r>
      <w:r>
        <w:t></w:t>
      </w:r>
      <w:r>
        <w:rPr>
          <w:rFonts w:hint="eastAsia"/>
        </w:rPr>
        <w:t>для</w:t>
      </w:r>
      <w:r>
        <w:t></w:t>
      </w:r>
      <w:r>
        <w:rPr>
          <w:rFonts w:hint="eastAsia"/>
        </w:rPr>
        <w:t>вирішення</w:t>
      </w:r>
      <w:r>
        <w:t></w:t>
      </w:r>
      <w:r>
        <w:rPr>
          <w:rFonts w:hint="eastAsia"/>
        </w:rPr>
        <w:t>ситуацій</w:t>
      </w:r>
      <w:r>
        <w:t></w:t>
      </w:r>
      <w:r>
        <w:t></w:t>
      </w:r>
      <w:r>
        <w:rPr>
          <w:rFonts w:hint="eastAsia"/>
        </w:rPr>
        <w:t>які</w:t>
      </w:r>
      <w:r>
        <w:t></w:t>
      </w:r>
      <w:r>
        <w:rPr>
          <w:rFonts w:hint="eastAsia"/>
        </w:rPr>
        <w:t>не</w:t>
      </w:r>
      <w:r>
        <w:t></w:t>
      </w:r>
      <w:r>
        <w:rPr>
          <w:rFonts w:hint="eastAsia"/>
        </w:rPr>
        <w:t>знайшли</w:t>
      </w:r>
      <w:r>
        <w:t></w:t>
      </w:r>
      <w:r>
        <w:rPr>
          <w:rFonts w:hint="eastAsia"/>
        </w:rPr>
        <w:t>прямого</w:t>
      </w:r>
    </w:p>
    <w:p w:rsidR="001F7F39" w:rsidRDefault="001F7F39" w:rsidP="001F7F39">
      <w:r>
        <w:rPr>
          <w:rFonts w:hint="eastAsia"/>
        </w:rPr>
        <w:t>врегулювання</w:t>
      </w:r>
      <w:r>
        <w:t></w:t>
      </w:r>
      <w:r>
        <w:rPr>
          <w:rFonts w:hint="eastAsia"/>
        </w:rPr>
        <w:t>на</w:t>
      </w:r>
      <w:r>
        <w:t></w:t>
      </w:r>
      <w:r>
        <w:rPr>
          <w:rFonts w:hint="eastAsia"/>
        </w:rPr>
        <w:t>нормативному</w:t>
      </w:r>
      <w:r>
        <w:t></w:t>
      </w:r>
      <w:r>
        <w:rPr>
          <w:rFonts w:hint="eastAsia"/>
        </w:rPr>
        <w:t>рівні</w:t>
      </w:r>
      <w:r>
        <w:t></w:t>
      </w:r>
      <w:r>
        <w:t></w:t>
      </w:r>
      <w:r>
        <w:rPr>
          <w:rFonts w:hint="eastAsia"/>
        </w:rPr>
        <w:t>у</w:t>
      </w:r>
      <w:r>
        <w:t></w:t>
      </w:r>
      <w:r>
        <w:rPr>
          <w:rFonts w:hint="eastAsia"/>
        </w:rPr>
        <w:t>випадках</w:t>
      </w:r>
      <w:r>
        <w:t></w:t>
      </w:r>
      <w:r>
        <w:rPr>
          <w:rFonts w:hint="eastAsia"/>
        </w:rPr>
        <w:t>відсутності</w:t>
      </w:r>
      <w:r>
        <w:t></w:t>
      </w:r>
      <w:r>
        <w:rPr>
          <w:rFonts w:hint="eastAsia"/>
        </w:rPr>
        <w:t>єдиного</w:t>
      </w:r>
      <w:r>
        <w:t></w:t>
      </w:r>
      <w:r>
        <w:rPr>
          <w:rFonts w:hint="eastAsia"/>
        </w:rPr>
        <w:t>підходу</w:t>
      </w:r>
    </w:p>
    <w:p w:rsidR="001F7F39" w:rsidRDefault="001F7F39" w:rsidP="001F7F39">
      <w:r>
        <w:rPr>
          <w:rFonts w:hint="eastAsia"/>
        </w:rPr>
        <w:t>до</w:t>
      </w:r>
      <w:r>
        <w:t></w:t>
      </w:r>
      <w:r>
        <w:rPr>
          <w:rFonts w:hint="eastAsia"/>
        </w:rPr>
        <w:t>розв’язання</w:t>
      </w:r>
      <w:r>
        <w:t></w:t>
      </w:r>
      <w:r>
        <w:rPr>
          <w:rFonts w:hint="eastAsia"/>
        </w:rPr>
        <w:t>певної</w:t>
      </w:r>
      <w:r>
        <w:t></w:t>
      </w:r>
      <w:r>
        <w:rPr>
          <w:rFonts w:hint="eastAsia"/>
        </w:rPr>
        <w:t>правової</w:t>
      </w:r>
      <w:r>
        <w:t></w:t>
      </w:r>
      <w:r>
        <w:rPr>
          <w:rFonts w:hint="eastAsia"/>
        </w:rPr>
        <w:t>ситуації</w:t>
      </w:r>
      <w:r>
        <w:t></w:t>
      </w:r>
      <w:r>
        <w:rPr>
          <w:rFonts w:hint="eastAsia"/>
        </w:rPr>
        <w:t>тощо</w:t>
      </w:r>
      <w:r>
        <w:t></w:t>
      </w:r>
      <w:r>
        <w:t></w:t>
      </w:r>
      <w:r>
        <w:rPr>
          <w:rFonts w:hint="eastAsia"/>
        </w:rPr>
        <w:t>повинні</w:t>
      </w:r>
      <w:r>
        <w:t></w:t>
      </w:r>
      <w:r>
        <w:rPr>
          <w:rFonts w:hint="eastAsia"/>
        </w:rPr>
        <w:t>відображатись</w:t>
      </w:r>
      <w:r>
        <w:t></w:t>
      </w:r>
      <w:r>
        <w:rPr>
          <w:rFonts w:hint="eastAsia"/>
        </w:rPr>
        <w:t>у</w:t>
      </w:r>
    </w:p>
    <w:p w:rsidR="001F7F39" w:rsidRDefault="001F7F39" w:rsidP="001F7F39">
      <w:r>
        <w:rPr>
          <w:rFonts w:hint="eastAsia"/>
        </w:rPr>
        <w:t>відповідних</w:t>
      </w:r>
      <w:r>
        <w:t></w:t>
      </w:r>
      <w:r>
        <w:rPr>
          <w:rFonts w:hint="eastAsia"/>
        </w:rPr>
        <w:t>процесуальних</w:t>
      </w:r>
      <w:r>
        <w:t></w:t>
      </w:r>
      <w:r>
        <w:rPr>
          <w:rFonts w:hint="eastAsia"/>
        </w:rPr>
        <w:t>документах</w:t>
      </w:r>
      <w:r>
        <w:t></w:t>
      </w:r>
      <w:r>
        <w:t></w:t>
      </w:r>
      <w:r>
        <w:rPr>
          <w:rFonts w:hint="eastAsia"/>
        </w:rPr>
        <w:t>Надання</w:t>
      </w:r>
      <w:r>
        <w:t></w:t>
      </w:r>
      <w:r>
        <w:rPr>
          <w:rFonts w:hint="eastAsia"/>
        </w:rPr>
        <w:t>ЄСПЛ</w:t>
      </w:r>
      <w:r>
        <w:t></w:t>
      </w:r>
      <w:r>
        <w:rPr>
          <w:rFonts w:hint="eastAsia"/>
        </w:rPr>
        <w:t>положенням</w:t>
      </w:r>
      <w:r>
        <w:t></w:t>
      </w:r>
      <w:r>
        <w:rPr>
          <w:rFonts w:hint="eastAsia"/>
        </w:rPr>
        <w:t>ЄКПЛ</w:t>
      </w:r>
    </w:p>
    <w:p w:rsidR="001F7F39" w:rsidRDefault="001F7F39" w:rsidP="001F7F39">
      <w:r>
        <w:rPr>
          <w:rFonts w:hint="eastAsia"/>
        </w:rPr>
        <w:t>нового</w:t>
      </w:r>
      <w:r>
        <w:t></w:t>
      </w:r>
      <w:r>
        <w:rPr>
          <w:rFonts w:hint="eastAsia"/>
        </w:rPr>
        <w:t>розуміння</w:t>
      </w:r>
      <w:r>
        <w:t></w:t>
      </w:r>
      <w:r>
        <w:t></w:t>
      </w:r>
      <w:r>
        <w:rPr>
          <w:rFonts w:hint="eastAsia"/>
        </w:rPr>
        <w:t>значення</w:t>
      </w:r>
      <w:r>
        <w:t></w:t>
      </w:r>
      <w:r>
        <w:t></w:t>
      </w:r>
      <w:r>
        <w:rPr>
          <w:rFonts w:hint="eastAsia"/>
        </w:rPr>
        <w:t>призводить</w:t>
      </w:r>
      <w:r>
        <w:t></w:t>
      </w:r>
      <w:r>
        <w:rPr>
          <w:rFonts w:hint="eastAsia"/>
        </w:rPr>
        <w:t>до</w:t>
      </w:r>
      <w:r>
        <w:t></w:t>
      </w:r>
      <w:r>
        <w:rPr>
          <w:rFonts w:hint="eastAsia"/>
        </w:rPr>
        <w:t>необхідності</w:t>
      </w:r>
      <w:r>
        <w:t></w:t>
      </w:r>
      <w:r>
        <w:rPr>
          <w:rFonts w:hint="eastAsia"/>
        </w:rPr>
        <w:t>перегляду</w:t>
      </w:r>
    </w:p>
    <w:p w:rsidR="001F7F39" w:rsidRDefault="001F7F39" w:rsidP="001F7F39">
      <w:r>
        <w:t></w:t>
      </w:r>
      <w:r>
        <w:t></w:t>
      </w:r>
      <w:r>
        <w:t></w:t>
      </w:r>
    </w:p>
    <w:p w:rsidR="001F7F39" w:rsidRDefault="001F7F39" w:rsidP="001F7F39">
      <w:r>
        <w:rPr>
          <w:rFonts w:hint="eastAsia"/>
        </w:rPr>
        <w:t>правозастосовчими</w:t>
      </w:r>
      <w:r>
        <w:t></w:t>
      </w:r>
      <w:r>
        <w:rPr>
          <w:rFonts w:hint="eastAsia"/>
        </w:rPr>
        <w:t>органами</w:t>
      </w:r>
      <w:r>
        <w:t></w:t>
      </w:r>
      <w:r>
        <w:rPr>
          <w:rFonts w:hint="eastAsia"/>
        </w:rPr>
        <w:t>України</w:t>
      </w:r>
      <w:r>
        <w:t></w:t>
      </w:r>
      <w:r>
        <w:rPr>
          <w:rFonts w:hint="eastAsia"/>
        </w:rPr>
        <w:t>підходів</w:t>
      </w:r>
      <w:r>
        <w:t></w:t>
      </w:r>
      <w:r>
        <w:rPr>
          <w:rFonts w:hint="eastAsia"/>
        </w:rPr>
        <w:t>у</w:t>
      </w:r>
      <w:r>
        <w:t></w:t>
      </w:r>
      <w:r>
        <w:rPr>
          <w:rFonts w:hint="eastAsia"/>
        </w:rPr>
        <w:t>кваліфікації</w:t>
      </w:r>
      <w:r>
        <w:t></w:t>
      </w:r>
      <w:r>
        <w:rPr>
          <w:rFonts w:hint="eastAsia"/>
        </w:rPr>
        <w:t>діянь</w:t>
      </w:r>
      <w:r>
        <w:t></w:t>
      </w:r>
      <w:r>
        <w:t></w:t>
      </w:r>
      <w:r>
        <w:rPr>
          <w:rFonts w:hint="eastAsia"/>
        </w:rPr>
        <w:t>призначенні</w:t>
      </w:r>
    </w:p>
    <w:p w:rsidR="001F7F39" w:rsidRDefault="001F7F39" w:rsidP="001F7F39">
      <w:r>
        <w:rPr>
          <w:rFonts w:hint="eastAsia"/>
        </w:rPr>
        <w:t>покарань</w:t>
      </w:r>
      <w:r>
        <w:t></w:t>
      </w:r>
      <w:r>
        <w:t></w:t>
      </w:r>
      <w:r>
        <w:rPr>
          <w:rFonts w:hint="eastAsia"/>
        </w:rPr>
        <w:t>застосуванні</w:t>
      </w:r>
      <w:r>
        <w:t></w:t>
      </w:r>
      <w:r>
        <w:rPr>
          <w:rFonts w:hint="eastAsia"/>
        </w:rPr>
        <w:t>інших</w:t>
      </w:r>
      <w:r>
        <w:t></w:t>
      </w:r>
      <w:r>
        <w:rPr>
          <w:rFonts w:hint="eastAsia"/>
        </w:rPr>
        <w:t>заходів</w:t>
      </w:r>
      <w:r>
        <w:t></w:t>
      </w:r>
      <w:r>
        <w:rPr>
          <w:rFonts w:hint="eastAsia"/>
        </w:rPr>
        <w:t>кримінально</w:t>
      </w:r>
      <w:r>
        <w:t></w:t>
      </w:r>
      <w:r>
        <w:rPr>
          <w:rFonts w:hint="eastAsia"/>
        </w:rPr>
        <w:t>правового</w:t>
      </w:r>
      <w:r>
        <w:t></w:t>
      </w:r>
      <w:r>
        <w:rPr>
          <w:rFonts w:hint="eastAsia"/>
        </w:rPr>
        <w:t>впливу</w:t>
      </w:r>
      <w:r>
        <w:t></w:t>
      </w:r>
      <w:r>
        <w:t></w:t>
      </w:r>
      <w:r>
        <w:rPr>
          <w:rFonts w:hint="eastAsia"/>
        </w:rPr>
        <w:t>встановленні</w:t>
      </w:r>
    </w:p>
    <w:p w:rsidR="001F7F39" w:rsidRDefault="001F7F39" w:rsidP="001F7F39">
      <w:r>
        <w:rPr>
          <w:rFonts w:hint="eastAsia"/>
        </w:rPr>
        <w:t>відповідності</w:t>
      </w:r>
      <w:r>
        <w:t></w:t>
      </w:r>
      <w:r>
        <w:rPr>
          <w:rFonts w:hint="eastAsia"/>
        </w:rPr>
        <w:t>кримінального</w:t>
      </w:r>
      <w:r>
        <w:t></w:t>
      </w:r>
      <w:r>
        <w:rPr>
          <w:rFonts w:hint="eastAsia"/>
        </w:rPr>
        <w:t>закону</w:t>
      </w:r>
      <w:r>
        <w:t></w:t>
      </w:r>
      <w:r>
        <w:rPr>
          <w:rFonts w:hint="eastAsia"/>
        </w:rPr>
        <w:t>принципам</w:t>
      </w:r>
      <w:r>
        <w:t></w:t>
      </w:r>
      <w:r>
        <w:rPr>
          <w:rFonts w:hint="eastAsia"/>
        </w:rPr>
        <w:t>міжнародного</w:t>
      </w:r>
      <w:r>
        <w:t></w:t>
      </w:r>
      <w:r>
        <w:rPr>
          <w:rFonts w:hint="eastAsia"/>
        </w:rPr>
        <w:t>права</w:t>
      </w:r>
      <w:r>
        <w:t></w:t>
      </w:r>
      <w:r>
        <w:rPr>
          <w:rFonts w:hint="eastAsia"/>
        </w:rPr>
        <w:t>тощо</w:t>
      </w:r>
      <w:r>
        <w:t></w:t>
      </w:r>
      <w:r>
        <w:t></w:t>
      </w:r>
      <w:r>
        <w:rPr>
          <w:rFonts w:hint="eastAsia"/>
        </w:rPr>
        <w:t>у</w:t>
      </w:r>
    </w:p>
    <w:p w:rsidR="001F7F39" w:rsidRDefault="001F7F39" w:rsidP="001F7F39">
      <w:r>
        <w:rPr>
          <w:rFonts w:hint="eastAsia"/>
        </w:rPr>
        <w:t>законотворчій</w:t>
      </w:r>
      <w:r>
        <w:t></w:t>
      </w:r>
      <w:r>
        <w:rPr>
          <w:rFonts w:hint="eastAsia"/>
        </w:rPr>
        <w:t>діяльності</w:t>
      </w:r>
      <w:r>
        <w:t></w:t>
      </w:r>
      <w:r>
        <w:rPr>
          <w:rFonts w:hint="eastAsia"/>
        </w:rPr>
        <w:t>—</w:t>
      </w:r>
      <w:r>
        <w:t></w:t>
      </w:r>
      <w:r>
        <w:rPr>
          <w:rFonts w:hint="eastAsia"/>
        </w:rPr>
        <w:t>мають</w:t>
      </w:r>
      <w:r>
        <w:t></w:t>
      </w:r>
      <w:r>
        <w:rPr>
          <w:rFonts w:hint="eastAsia"/>
        </w:rPr>
        <w:t>відігравати</w:t>
      </w:r>
      <w:r>
        <w:t></w:t>
      </w:r>
      <w:r>
        <w:rPr>
          <w:rFonts w:hint="eastAsia"/>
        </w:rPr>
        <w:t>особливу</w:t>
      </w:r>
      <w:r>
        <w:t></w:t>
      </w:r>
      <w:r>
        <w:rPr>
          <w:rFonts w:hint="eastAsia"/>
        </w:rPr>
        <w:t>роль</w:t>
      </w:r>
      <w:r>
        <w:t></w:t>
      </w:r>
      <w:r>
        <w:rPr>
          <w:rFonts w:hint="eastAsia"/>
        </w:rPr>
        <w:t>при</w:t>
      </w:r>
      <w:r>
        <w:t></w:t>
      </w:r>
      <w:r>
        <w:rPr>
          <w:rFonts w:hint="eastAsia"/>
        </w:rPr>
        <w:t>розробці</w:t>
      </w:r>
      <w:r>
        <w:t></w:t>
      </w:r>
      <w:r>
        <w:rPr>
          <w:rFonts w:hint="eastAsia"/>
        </w:rPr>
        <w:t>змін</w:t>
      </w:r>
    </w:p>
    <w:p w:rsidR="001F7F39" w:rsidRDefault="001F7F39" w:rsidP="001F7F39">
      <w:r>
        <w:rPr>
          <w:rFonts w:hint="eastAsia"/>
        </w:rPr>
        <w:t>до</w:t>
      </w:r>
      <w:r>
        <w:t></w:t>
      </w:r>
      <w:r>
        <w:rPr>
          <w:rFonts w:hint="eastAsia"/>
        </w:rPr>
        <w:t>законодавства</w:t>
      </w:r>
      <w:r>
        <w:t></w:t>
      </w:r>
      <w:r>
        <w:rPr>
          <w:rFonts w:hint="eastAsia"/>
        </w:rPr>
        <w:t>про</w:t>
      </w:r>
      <w:r>
        <w:t></w:t>
      </w:r>
      <w:r>
        <w:rPr>
          <w:rFonts w:hint="eastAsia"/>
        </w:rPr>
        <w:t>кримінальну</w:t>
      </w:r>
      <w:r>
        <w:t></w:t>
      </w:r>
      <w:r>
        <w:rPr>
          <w:rFonts w:hint="eastAsia"/>
        </w:rPr>
        <w:t>відповідальність</w:t>
      </w:r>
      <w:r>
        <w:t></w:t>
      </w:r>
      <w:r>
        <w:rPr>
          <w:rFonts w:hint="eastAsia"/>
        </w:rPr>
        <w:t>у</w:t>
      </w:r>
      <w:r>
        <w:t></w:t>
      </w:r>
      <w:r>
        <w:rPr>
          <w:rFonts w:hint="eastAsia"/>
        </w:rPr>
        <w:t>зв’язку</w:t>
      </w:r>
      <w:r>
        <w:t></w:t>
      </w:r>
      <w:r>
        <w:rPr>
          <w:rFonts w:hint="eastAsia"/>
        </w:rPr>
        <w:t>з</w:t>
      </w:r>
      <w:r>
        <w:t></w:t>
      </w:r>
      <w:r>
        <w:rPr>
          <w:rFonts w:hint="eastAsia"/>
        </w:rPr>
        <w:t>прийнятими</w:t>
      </w:r>
      <w:r>
        <w:t></w:t>
      </w:r>
      <w:r>
        <w:rPr>
          <w:rFonts w:hint="eastAsia"/>
        </w:rPr>
        <w:t>на</w:t>
      </w:r>
    </w:p>
    <w:p w:rsidR="001F7F39" w:rsidRDefault="001F7F39" w:rsidP="001F7F39">
      <w:r>
        <w:rPr>
          <w:rFonts w:hint="eastAsia"/>
        </w:rPr>
        <w:t>себе</w:t>
      </w:r>
      <w:r>
        <w:t></w:t>
      </w:r>
      <w:r>
        <w:rPr>
          <w:rFonts w:hint="eastAsia"/>
        </w:rPr>
        <w:t>Україною</w:t>
      </w:r>
      <w:r>
        <w:t></w:t>
      </w:r>
      <w:r>
        <w:rPr>
          <w:rFonts w:hint="eastAsia"/>
        </w:rPr>
        <w:t>міжнародними</w:t>
      </w:r>
      <w:r>
        <w:t></w:t>
      </w:r>
      <w:r>
        <w:rPr>
          <w:rFonts w:hint="eastAsia"/>
        </w:rPr>
        <w:t>зобов’язаннями</w:t>
      </w:r>
      <w:r>
        <w:t></w:t>
      </w:r>
      <w:r>
        <w:t></w:t>
      </w:r>
      <w:r>
        <w:rPr>
          <w:rFonts w:hint="eastAsia"/>
        </w:rPr>
        <w:t>Вони</w:t>
      </w:r>
      <w:r>
        <w:t></w:t>
      </w:r>
      <w:r>
        <w:rPr>
          <w:rFonts w:hint="eastAsia"/>
        </w:rPr>
        <w:t>мають</w:t>
      </w:r>
      <w:r>
        <w:t></w:t>
      </w:r>
      <w:r>
        <w:rPr>
          <w:rFonts w:hint="eastAsia"/>
        </w:rPr>
        <w:t>слугувати</w:t>
      </w:r>
    </w:p>
    <w:p w:rsidR="001F7F39" w:rsidRDefault="001F7F39" w:rsidP="001F7F39">
      <w:r>
        <w:rPr>
          <w:rFonts w:hint="eastAsia"/>
        </w:rPr>
        <w:t>орієнтиром</w:t>
      </w:r>
      <w:r>
        <w:t></w:t>
      </w:r>
      <w:r>
        <w:rPr>
          <w:rFonts w:hint="eastAsia"/>
        </w:rPr>
        <w:t>при</w:t>
      </w:r>
      <w:r>
        <w:t></w:t>
      </w:r>
      <w:r>
        <w:rPr>
          <w:rFonts w:hint="eastAsia"/>
        </w:rPr>
        <w:t>вдосконаленні</w:t>
      </w:r>
      <w:r>
        <w:t></w:t>
      </w:r>
      <w:r>
        <w:rPr>
          <w:rFonts w:hint="eastAsia"/>
        </w:rPr>
        <w:t>чинної</w:t>
      </w:r>
      <w:r>
        <w:t></w:t>
      </w:r>
      <w:r>
        <w:rPr>
          <w:rFonts w:hint="eastAsia"/>
        </w:rPr>
        <w:t>нормативно</w:t>
      </w:r>
      <w:r>
        <w:t></w:t>
      </w:r>
      <w:r>
        <w:rPr>
          <w:rFonts w:hint="eastAsia"/>
        </w:rPr>
        <w:t>правової</w:t>
      </w:r>
      <w:r>
        <w:t></w:t>
      </w:r>
      <w:r>
        <w:rPr>
          <w:rFonts w:hint="eastAsia"/>
        </w:rPr>
        <w:t>бази</w:t>
      </w:r>
      <w:r>
        <w:t></w:t>
      </w:r>
      <w:r>
        <w:rPr>
          <w:rFonts w:hint="eastAsia"/>
        </w:rPr>
        <w:t>у</w:t>
      </w:r>
      <w:r>
        <w:t></w:t>
      </w:r>
      <w:r>
        <w:rPr>
          <w:rFonts w:hint="eastAsia"/>
        </w:rPr>
        <w:t>відповідності</w:t>
      </w:r>
    </w:p>
    <w:p w:rsidR="001F7F39" w:rsidRDefault="001F7F39" w:rsidP="001F7F39">
      <w:r>
        <w:rPr>
          <w:rFonts w:hint="eastAsia"/>
        </w:rPr>
        <w:t>з</w:t>
      </w:r>
      <w:r>
        <w:t></w:t>
      </w:r>
      <w:r>
        <w:rPr>
          <w:rFonts w:hint="eastAsia"/>
        </w:rPr>
        <w:t>європейськими</w:t>
      </w:r>
      <w:r>
        <w:t></w:t>
      </w:r>
      <w:r>
        <w:rPr>
          <w:rFonts w:hint="eastAsia"/>
        </w:rPr>
        <w:t>стандартами</w:t>
      </w:r>
      <w:r>
        <w:t></w:t>
      </w:r>
      <w:r>
        <w:rPr>
          <w:rFonts w:hint="eastAsia"/>
        </w:rPr>
        <w:t>у</w:t>
      </w:r>
      <w:r>
        <w:t></w:t>
      </w:r>
      <w:r>
        <w:rPr>
          <w:rFonts w:hint="eastAsia"/>
        </w:rPr>
        <w:t>сфері</w:t>
      </w:r>
      <w:r>
        <w:t></w:t>
      </w:r>
      <w:r>
        <w:rPr>
          <w:rFonts w:hint="eastAsia"/>
        </w:rPr>
        <w:t>захисту</w:t>
      </w:r>
      <w:r>
        <w:t></w:t>
      </w:r>
      <w:r>
        <w:rPr>
          <w:rFonts w:hint="eastAsia"/>
        </w:rPr>
        <w:t>прав</w:t>
      </w:r>
      <w:r>
        <w:t></w:t>
      </w:r>
      <w:r>
        <w:rPr>
          <w:rFonts w:hint="eastAsia"/>
        </w:rPr>
        <w:t>людини</w:t>
      </w:r>
      <w:r>
        <w:t></w:t>
      </w:r>
    </w:p>
    <w:p w:rsidR="001F7F39" w:rsidRDefault="001F7F39" w:rsidP="001F7F39">
      <w:r>
        <w:t></w:t>
      </w:r>
      <w:r>
        <w:t></w:t>
      </w:r>
      <w:r>
        <w:t></w:t>
      </w:r>
      <w:r>
        <w:rPr>
          <w:rFonts w:hint="eastAsia"/>
        </w:rPr>
        <w:t>Запропоновано</w:t>
      </w:r>
      <w:r>
        <w:t></w:t>
      </w:r>
      <w:r>
        <w:rPr>
          <w:rFonts w:hint="eastAsia"/>
        </w:rPr>
        <w:t>статтю</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виконання</w:t>
      </w:r>
      <w:r>
        <w:t></w:t>
      </w:r>
      <w:r>
        <w:rPr>
          <w:rFonts w:hint="eastAsia"/>
        </w:rPr>
        <w:t>рішень</w:t>
      </w:r>
      <w:r>
        <w:t></w:t>
      </w:r>
      <w:r>
        <w:rPr>
          <w:rFonts w:hint="eastAsia"/>
        </w:rPr>
        <w:t>та</w:t>
      </w:r>
    </w:p>
    <w:p w:rsidR="001F7F39" w:rsidRDefault="001F7F39" w:rsidP="001F7F39">
      <w:r>
        <w:rPr>
          <w:rFonts w:hint="eastAsia"/>
        </w:rPr>
        <w:t>застосування</w:t>
      </w:r>
      <w:r>
        <w:t></w:t>
      </w:r>
      <w:r>
        <w:rPr>
          <w:rFonts w:hint="eastAsia"/>
        </w:rPr>
        <w:t>практики</w:t>
      </w:r>
      <w:r>
        <w:t></w:t>
      </w:r>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t></w:t>
      </w:r>
      <w:r>
        <w:rPr>
          <w:rFonts w:hint="eastAsia"/>
        </w:rPr>
        <w:t>викласти</w:t>
      </w:r>
      <w:r>
        <w:t></w:t>
      </w:r>
      <w:r>
        <w:rPr>
          <w:rFonts w:hint="eastAsia"/>
        </w:rPr>
        <w:t>у</w:t>
      </w:r>
      <w:r>
        <w:t></w:t>
      </w:r>
      <w:r>
        <w:rPr>
          <w:rFonts w:hint="eastAsia"/>
        </w:rPr>
        <w:t>новій</w:t>
      </w:r>
    </w:p>
    <w:p w:rsidR="001F7F39" w:rsidRDefault="001F7F39" w:rsidP="001F7F39">
      <w:r>
        <w:rPr>
          <w:rFonts w:hint="eastAsia"/>
        </w:rPr>
        <w:t>редакції</w:t>
      </w:r>
      <w:r>
        <w:t></w:t>
      </w:r>
    </w:p>
    <w:p w:rsidR="001F7F39" w:rsidRDefault="001F7F39" w:rsidP="001F7F39">
      <w:r>
        <w:t></w:t>
      </w:r>
      <w:r>
        <w:rPr>
          <w:rFonts w:hint="eastAsia"/>
        </w:rPr>
        <w:t>Конвенція</w:t>
      </w:r>
      <w:r>
        <w:t></w:t>
      </w:r>
      <w:r>
        <w:rPr>
          <w:rFonts w:hint="eastAsia"/>
        </w:rPr>
        <w:t>та</w:t>
      </w:r>
      <w:r>
        <w:t></w:t>
      </w:r>
      <w:r>
        <w:rPr>
          <w:rFonts w:hint="eastAsia"/>
        </w:rPr>
        <w:t>практика</w:t>
      </w:r>
      <w:r>
        <w:t></w:t>
      </w:r>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t></w:t>
      </w:r>
      <w:r>
        <w:rPr>
          <w:rFonts w:hint="eastAsia"/>
        </w:rPr>
        <w:t>яка</w:t>
      </w:r>
      <w:r>
        <w:t></w:t>
      </w:r>
      <w:r>
        <w:rPr>
          <w:rFonts w:hint="eastAsia"/>
        </w:rPr>
        <w:t>не</w:t>
      </w:r>
    </w:p>
    <w:p w:rsidR="001F7F39" w:rsidRDefault="001F7F39" w:rsidP="001F7F39">
      <w:r>
        <w:rPr>
          <w:rFonts w:hint="eastAsia"/>
        </w:rPr>
        <w:t>суперечить</w:t>
      </w:r>
      <w:r>
        <w:t></w:t>
      </w:r>
      <w:r>
        <w:rPr>
          <w:rFonts w:hint="eastAsia"/>
        </w:rPr>
        <w:t>нормам</w:t>
      </w:r>
      <w:r>
        <w:t></w:t>
      </w:r>
      <w:r>
        <w:rPr>
          <w:rFonts w:hint="eastAsia"/>
        </w:rPr>
        <w:t>Конституції</w:t>
      </w:r>
      <w:r>
        <w:t></w:t>
      </w:r>
      <w:r>
        <w:rPr>
          <w:rFonts w:hint="eastAsia"/>
        </w:rPr>
        <w:t>України</w:t>
      </w:r>
      <w:r>
        <w:t></w:t>
      </w:r>
      <w:r>
        <w:t></w:t>
      </w:r>
      <w:r>
        <w:rPr>
          <w:rFonts w:hint="eastAsia"/>
        </w:rPr>
        <w:t>є</w:t>
      </w:r>
      <w:r>
        <w:t></w:t>
      </w:r>
      <w:r>
        <w:rPr>
          <w:rFonts w:hint="eastAsia"/>
        </w:rPr>
        <w:t>формами</w:t>
      </w:r>
      <w:r>
        <w:t></w:t>
      </w:r>
      <w:r>
        <w:rPr>
          <w:rFonts w:hint="eastAsia"/>
        </w:rPr>
        <w:t>права</w:t>
      </w:r>
      <w:r>
        <w:t></w:t>
      </w:r>
      <w:r>
        <w:rPr>
          <w:rFonts w:hint="eastAsia"/>
        </w:rPr>
        <w:t>в</w:t>
      </w:r>
      <w:r>
        <w:t></w:t>
      </w:r>
      <w:r>
        <w:rPr>
          <w:rFonts w:hint="eastAsia"/>
        </w:rPr>
        <w:t>Україні</w:t>
      </w:r>
      <w:r>
        <w:t></w:t>
      </w:r>
      <w:r>
        <w:rPr>
          <w:rFonts w:hint="eastAsia"/>
        </w:rPr>
        <w:t>і</w:t>
      </w:r>
    </w:p>
    <w:p w:rsidR="001F7F39" w:rsidRDefault="001F7F39" w:rsidP="001F7F39">
      <w:r>
        <w:rPr>
          <w:rFonts w:hint="eastAsia"/>
        </w:rPr>
        <w:t>застосовуються</w:t>
      </w:r>
      <w:r>
        <w:t></w:t>
      </w:r>
      <w:r>
        <w:rPr>
          <w:rFonts w:hint="eastAsia"/>
        </w:rPr>
        <w:t>судами</w:t>
      </w:r>
      <w:r>
        <w:t></w:t>
      </w:r>
      <w:r>
        <w:rPr>
          <w:rFonts w:hint="eastAsia"/>
        </w:rPr>
        <w:t>при</w:t>
      </w:r>
      <w:r>
        <w:t></w:t>
      </w:r>
      <w:r>
        <w:rPr>
          <w:rFonts w:hint="eastAsia"/>
        </w:rPr>
        <w:t>розгляді</w:t>
      </w:r>
      <w:r>
        <w:t></w:t>
      </w:r>
      <w:r>
        <w:rPr>
          <w:rFonts w:hint="eastAsia"/>
        </w:rPr>
        <w:t>справ</w:t>
      </w:r>
      <w:r>
        <w:t></w:t>
      </w:r>
      <w:r>
        <w:rPr>
          <w:rFonts w:hint="eastAsia"/>
        </w:rPr>
        <w:t>у</w:t>
      </w:r>
      <w:r>
        <w:t></w:t>
      </w:r>
      <w:r>
        <w:rPr>
          <w:rFonts w:hint="eastAsia"/>
        </w:rPr>
        <w:t>порядку</w:t>
      </w:r>
      <w:r>
        <w:t></w:t>
      </w:r>
      <w:r>
        <w:t></w:t>
      </w:r>
      <w:r>
        <w:rPr>
          <w:rFonts w:hint="eastAsia"/>
        </w:rPr>
        <w:t>передбаченому</w:t>
      </w:r>
      <w:r>
        <w:t></w:t>
      </w:r>
      <w:r>
        <w:rPr>
          <w:rFonts w:hint="eastAsia"/>
        </w:rPr>
        <w:t>для</w:t>
      </w:r>
      <w:r>
        <w:t></w:t>
      </w:r>
      <w:r>
        <w:rPr>
          <w:rFonts w:hint="eastAsia"/>
        </w:rPr>
        <w:t>норм</w:t>
      </w:r>
    </w:p>
    <w:p w:rsidR="001F7F39" w:rsidRDefault="001F7F39" w:rsidP="001F7F39">
      <w:r>
        <w:rPr>
          <w:rFonts w:hint="eastAsia"/>
        </w:rPr>
        <w:t>національного</w:t>
      </w:r>
      <w:r>
        <w:t></w:t>
      </w:r>
      <w:r>
        <w:rPr>
          <w:rFonts w:hint="eastAsia"/>
        </w:rPr>
        <w:t>законодавства</w:t>
      </w:r>
      <w:r>
        <w:t></w:t>
      </w:r>
      <w:r>
        <w:t></w:t>
      </w:r>
    </w:p>
    <w:p w:rsidR="001F7F39" w:rsidRDefault="001F7F39" w:rsidP="001F7F39">
      <w:r>
        <w:t></w:t>
      </w:r>
      <w:r>
        <w:t></w:t>
      </w:r>
      <w:r>
        <w:t></w:t>
      </w:r>
      <w:r>
        <w:rPr>
          <w:rFonts w:hint="eastAsia"/>
        </w:rPr>
        <w:t>Встановлено</w:t>
      </w:r>
      <w:r>
        <w:t></w:t>
      </w:r>
      <w:r>
        <w:t></w:t>
      </w:r>
      <w:r>
        <w:rPr>
          <w:rFonts w:hint="eastAsia"/>
        </w:rPr>
        <w:t>що</w:t>
      </w:r>
      <w:r>
        <w:t></w:t>
      </w:r>
      <w:r>
        <w:rPr>
          <w:rFonts w:hint="eastAsia"/>
        </w:rPr>
        <w:t>ЄСПЛ</w:t>
      </w:r>
      <w:r>
        <w:t></w:t>
      </w:r>
      <w:r>
        <w:rPr>
          <w:rFonts w:hint="eastAsia"/>
        </w:rPr>
        <w:t>не</w:t>
      </w:r>
      <w:r>
        <w:t></w:t>
      </w:r>
      <w:r>
        <w:rPr>
          <w:rFonts w:hint="eastAsia"/>
        </w:rPr>
        <w:t>вимагає</w:t>
      </w:r>
      <w:r>
        <w:t></w:t>
      </w:r>
      <w:r>
        <w:rPr>
          <w:rFonts w:hint="eastAsia"/>
        </w:rPr>
        <w:t>легалізації</w:t>
      </w:r>
      <w:r>
        <w:t></w:t>
      </w:r>
      <w:r>
        <w:rPr>
          <w:rFonts w:hint="eastAsia"/>
        </w:rPr>
        <w:t>еутаназії</w:t>
      </w:r>
      <w:r>
        <w:t></w:t>
      </w:r>
      <w:r>
        <w:rPr>
          <w:rFonts w:hint="eastAsia"/>
        </w:rPr>
        <w:t>чи</w:t>
      </w:r>
      <w:r>
        <w:t></w:t>
      </w:r>
      <w:r>
        <w:rPr>
          <w:rFonts w:hint="eastAsia"/>
        </w:rPr>
        <w:t>самогубства</w:t>
      </w:r>
    </w:p>
    <w:p w:rsidR="001F7F39" w:rsidRDefault="001F7F39" w:rsidP="001F7F39">
      <w:r>
        <w:rPr>
          <w:rFonts w:hint="eastAsia"/>
        </w:rPr>
        <w:t>з</w:t>
      </w:r>
      <w:r>
        <w:t></w:t>
      </w:r>
      <w:r>
        <w:rPr>
          <w:rFonts w:hint="eastAsia"/>
        </w:rPr>
        <w:t>допомогою</w:t>
      </w:r>
      <w:r>
        <w:t></w:t>
      </w:r>
      <w:r>
        <w:rPr>
          <w:rFonts w:hint="eastAsia"/>
        </w:rPr>
        <w:t>інших</w:t>
      </w:r>
      <w:r>
        <w:t></w:t>
      </w:r>
      <w:r>
        <w:rPr>
          <w:rFonts w:hint="eastAsia"/>
        </w:rPr>
        <w:t>осіб</w:t>
      </w:r>
      <w:r>
        <w:t></w:t>
      </w:r>
      <w:r>
        <w:t></w:t>
      </w:r>
      <w:r>
        <w:rPr>
          <w:rFonts w:hint="eastAsia"/>
        </w:rPr>
        <w:t>а</w:t>
      </w:r>
      <w:r>
        <w:t></w:t>
      </w:r>
      <w:r>
        <w:rPr>
          <w:rFonts w:hint="eastAsia"/>
        </w:rPr>
        <w:t>наділяє</w:t>
      </w:r>
      <w:r>
        <w:t></w:t>
      </w:r>
      <w:r>
        <w:rPr>
          <w:rFonts w:hint="eastAsia"/>
        </w:rPr>
        <w:t>держави</w:t>
      </w:r>
      <w:r>
        <w:t></w:t>
      </w:r>
      <w:r>
        <w:rPr>
          <w:rFonts w:hint="eastAsia"/>
        </w:rPr>
        <w:t>широким</w:t>
      </w:r>
      <w:r>
        <w:t></w:t>
      </w:r>
      <w:r>
        <w:rPr>
          <w:rFonts w:hint="eastAsia"/>
        </w:rPr>
        <w:t>розсудом</w:t>
      </w:r>
      <w:r>
        <w:t></w:t>
      </w:r>
      <w:r>
        <w:rPr>
          <w:rFonts w:hint="eastAsia"/>
        </w:rPr>
        <w:t>у</w:t>
      </w:r>
      <w:r>
        <w:t></w:t>
      </w:r>
      <w:r>
        <w:rPr>
          <w:rFonts w:hint="eastAsia"/>
        </w:rPr>
        <w:t>цьому</w:t>
      </w:r>
      <w:r>
        <w:t></w:t>
      </w:r>
      <w:r>
        <w:rPr>
          <w:rFonts w:hint="eastAsia"/>
        </w:rPr>
        <w:t>питанні</w:t>
      </w:r>
      <w:r>
        <w:t></w:t>
      </w:r>
    </w:p>
    <w:p w:rsidR="001F7F39" w:rsidRDefault="001F7F39" w:rsidP="001F7F39">
      <w:r>
        <w:rPr>
          <w:rFonts w:hint="eastAsia"/>
        </w:rPr>
        <w:t>Закріплена</w:t>
      </w:r>
      <w:r>
        <w:t></w:t>
      </w:r>
      <w:r>
        <w:rPr>
          <w:rFonts w:hint="eastAsia"/>
        </w:rPr>
        <w:t>заборона</w:t>
      </w:r>
      <w:r>
        <w:t></w:t>
      </w:r>
      <w:r>
        <w:rPr>
          <w:rFonts w:hint="eastAsia"/>
        </w:rPr>
        <w:t>у</w:t>
      </w:r>
      <w:r>
        <w:t></w:t>
      </w:r>
      <w:r>
        <w:rPr>
          <w:rFonts w:hint="eastAsia"/>
        </w:rPr>
        <w:t>законодавстві</w:t>
      </w:r>
      <w:r>
        <w:t></w:t>
      </w:r>
      <w:r>
        <w:rPr>
          <w:rFonts w:hint="eastAsia"/>
        </w:rPr>
        <w:t>України</w:t>
      </w:r>
      <w:r>
        <w:t></w:t>
      </w:r>
      <w:r>
        <w:rPr>
          <w:rFonts w:hint="eastAsia"/>
        </w:rPr>
        <w:t>щодо</w:t>
      </w:r>
      <w:r>
        <w:t></w:t>
      </w:r>
      <w:r>
        <w:rPr>
          <w:rFonts w:hint="eastAsia"/>
        </w:rPr>
        <w:t>еутаназії</w:t>
      </w:r>
      <w:r>
        <w:t></w:t>
      </w:r>
      <w:r>
        <w:rPr>
          <w:rFonts w:hint="eastAsia"/>
        </w:rPr>
        <w:t>цілком</w:t>
      </w:r>
      <w:r>
        <w:t></w:t>
      </w:r>
      <w:r>
        <w:rPr>
          <w:rFonts w:hint="eastAsia"/>
        </w:rPr>
        <w:t>відповідає</w:t>
      </w:r>
    </w:p>
    <w:p w:rsidR="001F7F39" w:rsidRDefault="001F7F39" w:rsidP="001F7F39">
      <w:r>
        <w:rPr>
          <w:rFonts w:hint="eastAsia"/>
        </w:rPr>
        <w:t>ЄКПЛ</w:t>
      </w:r>
      <w:r>
        <w:t></w:t>
      </w:r>
      <w:r>
        <w:rPr>
          <w:rFonts w:hint="eastAsia"/>
        </w:rPr>
        <w:t>та</w:t>
      </w:r>
      <w:r>
        <w:t></w:t>
      </w:r>
      <w:r>
        <w:rPr>
          <w:rFonts w:hint="eastAsia"/>
        </w:rPr>
        <w:t>практиці</w:t>
      </w:r>
      <w:r>
        <w:t></w:t>
      </w:r>
      <w:r>
        <w:rPr>
          <w:rFonts w:hint="eastAsia"/>
        </w:rPr>
        <w:t>ЄСПЛ</w:t>
      </w:r>
      <w:r>
        <w:t></w:t>
      </w:r>
      <w:r>
        <w:t></w:t>
      </w:r>
      <w:r>
        <w:rPr>
          <w:rFonts w:hint="eastAsia"/>
        </w:rPr>
        <w:t>Відповідно</w:t>
      </w:r>
      <w:r>
        <w:t></w:t>
      </w:r>
      <w:r>
        <w:t></w:t>
      </w:r>
      <w:r>
        <w:rPr>
          <w:rFonts w:hint="eastAsia"/>
        </w:rPr>
        <w:t>у</w:t>
      </w:r>
      <w:r>
        <w:t></w:t>
      </w:r>
      <w:r>
        <w:rPr>
          <w:rFonts w:hint="eastAsia"/>
        </w:rPr>
        <w:t>випадках</w:t>
      </w:r>
      <w:r>
        <w:t></w:t>
      </w:r>
      <w:r>
        <w:rPr>
          <w:rFonts w:hint="eastAsia"/>
        </w:rPr>
        <w:t>порушення</w:t>
      </w:r>
      <w:r>
        <w:t></w:t>
      </w:r>
      <w:r>
        <w:rPr>
          <w:rFonts w:hint="eastAsia"/>
        </w:rPr>
        <w:t>заборони</w:t>
      </w:r>
    </w:p>
    <w:p w:rsidR="001F7F39" w:rsidRDefault="001F7F39" w:rsidP="001F7F39">
      <w:r>
        <w:rPr>
          <w:rFonts w:hint="eastAsia"/>
        </w:rPr>
        <w:t>еутаназії</w:t>
      </w:r>
      <w:r>
        <w:t></w:t>
      </w:r>
      <w:r>
        <w:rPr>
          <w:rFonts w:hint="eastAsia"/>
        </w:rPr>
        <w:t>особу</w:t>
      </w:r>
      <w:r>
        <w:t></w:t>
      </w:r>
      <w:r>
        <w:rPr>
          <w:rFonts w:hint="eastAsia"/>
        </w:rPr>
        <w:t>слід</w:t>
      </w:r>
      <w:r>
        <w:t></w:t>
      </w:r>
      <w:r>
        <w:rPr>
          <w:rFonts w:hint="eastAsia"/>
        </w:rPr>
        <w:t>притягати</w:t>
      </w:r>
      <w:r>
        <w:t></w:t>
      </w:r>
      <w:r>
        <w:rPr>
          <w:rFonts w:hint="eastAsia"/>
        </w:rPr>
        <w:t>до</w:t>
      </w:r>
      <w:r>
        <w:t></w:t>
      </w:r>
      <w:r>
        <w:rPr>
          <w:rFonts w:hint="eastAsia"/>
        </w:rPr>
        <w:t>відповідальності</w:t>
      </w:r>
      <w:r>
        <w:t></w:t>
      </w:r>
      <w:r>
        <w:rPr>
          <w:rFonts w:hint="eastAsia"/>
        </w:rPr>
        <w:t>за</w:t>
      </w:r>
      <w:r>
        <w:t></w:t>
      </w:r>
      <w:r>
        <w:rPr>
          <w:rFonts w:hint="eastAsia"/>
        </w:rPr>
        <w:t>ст</w:t>
      </w:r>
      <w:r>
        <w:t></w:t>
      </w:r>
      <w:r>
        <w:t></w:t>
      </w:r>
      <w:r>
        <w:t></w:t>
      </w:r>
      <w:r>
        <w:t></w:t>
      </w:r>
      <w:r>
        <w:t></w:t>
      </w:r>
      <w:r>
        <w:t></w:t>
      </w:r>
      <w:r>
        <w:rPr>
          <w:rFonts w:hint="eastAsia"/>
        </w:rPr>
        <w:t>КК</w:t>
      </w:r>
      <w:r>
        <w:t></w:t>
      </w:r>
      <w:r>
        <w:rPr>
          <w:rFonts w:hint="eastAsia"/>
        </w:rPr>
        <w:t>України</w:t>
      </w:r>
      <w:r>
        <w:t></w:t>
      </w:r>
    </w:p>
    <w:p w:rsidR="001F7F39" w:rsidRDefault="001F7F39" w:rsidP="001F7F39">
      <w:r>
        <w:t></w:t>
      </w:r>
      <w:r>
        <w:t></w:t>
      </w:r>
      <w:r>
        <w:t></w:t>
      </w:r>
      <w:r>
        <w:rPr>
          <w:rFonts w:hint="eastAsia"/>
        </w:rPr>
        <w:t>Сформульовано</w:t>
      </w:r>
      <w:r>
        <w:t></w:t>
      </w:r>
      <w:r>
        <w:rPr>
          <w:rFonts w:hint="eastAsia"/>
        </w:rPr>
        <w:t>авторську</w:t>
      </w:r>
      <w:r>
        <w:t></w:t>
      </w:r>
      <w:r>
        <w:rPr>
          <w:rFonts w:hint="eastAsia"/>
        </w:rPr>
        <w:t>редакцію</w:t>
      </w:r>
      <w:r>
        <w:t></w:t>
      </w:r>
      <w:r>
        <w:rPr>
          <w:rFonts w:hint="eastAsia"/>
        </w:rPr>
        <w:t>статті</w:t>
      </w:r>
      <w:r>
        <w:t></w:t>
      </w:r>
      <w:r>
        <w:t></w:t>
      </w:r>
      <w:r>
        <w:t></w:t>
      </w:r>
      <w:r>
        <w:t></w:t>
      </w:r>
      <w:r>
        <w:t></w:t>
      </w:r>
      <w:r>
        <w:t></w:t>
      </w:r>
      <w:r>
        <w:t></w:t>
      </w:r>
      <w:r>
        <w:t></w:t>
      </w:r>
      <w:r>
        <w:rPr>
          <w:rFonts w:hint="eastAsia"/>
        </w:rPr>
        <w:t>Незаконні</w:t>
      </w:r>
      <w:r>
        <w:t></w:t>
      </w:r>
      <w:r>
        <w:rPr>
          <w:rFonts w:hint="eastAsia"/>
        </w:rPr>
        <w:t>діяння</w:t>
      </w:r>
      <w:r>
        <w:t></w:t>
      </w:r>
      <w:r>
        <w:rPr>
          <w:rFonts w:hint="eastAsia"/>
        </w:rPr>
        <w:t>з</w:t>
      </w:r>
    </w:p>
    <w:p w:rsidR="001F7F39" w:rsidRDefault="001F7F39" w:rsidP="001F7F39">
      <w:r>
        <w:rPr>
          <w:rFonts w:hint="eastAsia"/>
        </w:rPr>
        <w:t>ембріоном</w:t>
      </w:r>
      <w:r>
        <w:t></w:t>
      </w:r>
      <w:r>
        <w:t></w:t>
      </w:r>
      <w:r>
        <w:t></w:t>
      </w:r>
      <w:r>
        <w:rPr>
          <w:rFonts w:hint="eastAsia"/>
        </w:rPr>
        <w:t>якою</w:t>
      </w:r>
      <w:r>
        <w:t></w:t>
      </w:r>
      <w:r>
        <w:rPr>
          <w:rFonts w:hint="eastAsia"/>
        </w:rPr>
        <w:t>пропонується</w:t>
      </w:r>
      <w:r>
        <w:t></w:t>
      </w:r>
      <w:r>
        <w:rPr>
          <w:rFonts w:hint="eastAsia"/>
        </w:rPr>
        <w:t>доповнити</w:t>
      </w:r>
      <w:r>
        <w:t></w:t>
      </w:r>
      <w:r>
        <w:rPr>
          <w:rFonts w:hint="eastAsia"/>
        </w:rPr>
        <w:t>Розділ</w:t>
      </w:r>
      <w:r>
        <w:t></w:t>
      </w:r>
      <w:r>
        <w:t></w:t>
      </w:r>
      <w:r>
        <w:t></w:t>
      </w:r>
      <w:r>
        <w:t></w:t>
      </w:r>
      <w:r>
        <w:rPr>
          <w:rFonts w:hint="eastAsia"/>
        </w:rPr>
        <w:t>Особливої</w:t>
      </w:r>
      <w:r>
        <w:t></w:t>
      </w:r>
      <w:r>
        <w:rPr>
          <w:rFonts w:hint="eastAsia"/>
        </w:rPr>
        <w:t>частини</w:t>
      </w:r>
      <w:r>
        <w:t></w:t>
      </w:r>
      <w:r>
        <w:rPr>
          <w:rFonts w:hint="eastAsia"/>
        </w:rPr>
        <w:t>КК</w:t>
      </w:r>
    </w:p>
    <w:p w:rsidR="001F7F39" w:rsidRDefault="001F7F39" w:rsidP="001F7F39">
      <w:r>
        <w:rPr>
          <w:rFonts w:hint="eastAsia"/>
        </w:rPr>
        <w:t>України</w:t>
      </w:r>
      <w:r>
        <w:t></w:t>
      </w:r>
    </w:p>
    <w:p w:rsidR="001F7F39" w:rsidRDefault="001F7F39" w:rsidP="001F7F39">
      <w:r>
        <w:t></w:t>
      </w:r>
      <w:r>
        <w:rPr>
          <w:rFonts w:hint="eastAsia"/>
        </w:rPr>
        <w:t>Стаття</w:t>
      </w:r>
      <w:r>
        <w:t></w:t>
      </w:r>
      <w:r>
        <w:t></w:t>
      </w:r>
      <w:r>
        <w:t></w:t>
      </w:r>
      <w:r>
        <w:t></w:t>
      </w:r>
      <w:r>
        <w:t></w:t>
      </w:r>
      <w:r>
        <w:t></w:t>
      </w:r>
      <w:r>
        <w:t></w:t>
      </w:r>
      <w:r>
        <w:t></w:t>
      </w:r>
      <w:r>
        <w:rPr>
          <w:rFonts w:hint="eastAsia"/>
        </w:rPr>
        <w:t>Незаконні</w:t>
      </w:r>
      <w:r>
        <w:t></w:t>
      </w:r>
      <w:r>
        <w:rPr>
          <w:rFonts w:hint="eastAsia"/>
        </w:rPr>
        <w:t>діяння</w:t>
      </w:r>
      <w:r>
        <w:t></w:t>
      </w:r>
      <w:r>
        <w:rPr>
          <w:rFonts w:hint="eastAsia"/>
        </w:rPr>
        <w:t>з</w:t>
      </w:r>
      <w:r>
        <w:t></w:t>
      </w:r>
      <w:r>
        <w:rPr>
          <w:rFonts w:hint="eastAsia"/>
        </w:rPr>
        <w:t>ембріоном</w:t>
      </w:r>
    </w:p>
    <w:p w:rsidR="001F7F39" w:rsidRDefault="001F7F39" w:rsidP="001F7F39">
      <w:r>
        <w:t></w:t>
      </w:r>
      <w:r>
        <w:t></w:t>
      </w:r>
      <w:r>
        <w:t></w:t>
      </w:r>
      <w:r>
        <w:rPr>
          <w:rFonts w:hint="eastAsia"/>
        </w:rPr>
        <w:t>Здійснення</w:t>
      </w:r>
      <w:r>
        <w:t></w:t>
      </w:r>
      <w:r>
        <w:rPr>
          <w:rFonts w:hint="eastAsia"/>
        </w:rPr>
        <w:t>щодо</w:t>
      </w:r>
      <w:r>
        <w:t></w:t>
      </w:r>
      <w:r>
        <w:rPr>
          <w:rFonts w:hint="eastAsia"/>
        </w:rPr>
        <w:t>збереженого</w:t>
      </w:r>
      <w:r>
        <w:t></w:t>
      </w:r>
      <w:r>
        <w:rPr>
          <w:rFonts w:hint="eastAsia"/>
        </w:rPr>
        <w:t>поза</w:t>
      </w:r>
      <w:r>
        <w:t></w:t>
      </w:r>
      <w:r>
        <w:rPr>
          <w:rFonts w:hint="eastAsia"/>
        </w:rPr>
        <w:t>жіночим</w:t>
      </w:r>
      <w:r>
        <w:t></w:t>
      </w:r>
      <w:r>
        <w:rPr>
          <w:rFonts w:hint="eastAsia"/>
        </w:rPr>
        <w:t>тілом</w:t>
      </w:r>
      <w:r>
        <w:t></w:t>
      </w:r>
      <w:r>
        <w:rPr>
          <w:rFonts w:hint="eastAsia"/>
        </w:rPr>
        <w:t>ембріона</w:t>
      </w:r>
      <w:r>
        <w:t></w:t>
      </w:r>
      <w:r>
        <w:rPr>
          <w:rFonts w:hint="eastAsia"/>
        </w:rPr>
        <w:t>або</w:t>
      </w:r>
      <w:r>
        <w:t></w:t>
      </w:r>
      <w:r>
        <w:rPr>
          <w:rFonts w:hint="eastAsia"/>
        </w:rPr>
        <w:t>під</w:t>
      </w:r>
    </w:p>
    <w:p w:rsidR="001F7F39" w:rsidRDefault="001F7F39" w:rsidP="001F7F39">
      <w:r>
        <w:rPr>
          <w:rFonts w:hint="eastAsia"/>
        </w:rPr>
        <w:t>час</w:t>
      </w:r>
      <w:r>
        <w:t></w:t>
      </w:r>
      <w:r>
        <w:rPr>
          <w:rFonts w:hint="eastAsia"/>
        </w:rPr>
        <w:t>штучного</w:t>
      </w:r>
      <w:r>
        <w:t></w:t>
      </w:r>
      <w:r>
        <w:rPr>
          <w:rFonts w:hint="eastAsia"/>
        </w:rPr>
        <w:t>запліднення</w:t>
      </w:r>
      <w:r>
        <w:t></w:t>
      </w:r>
      <w:r>
        <w:rPr>
          <w:rFonts w:hint="eastAsia"/>
        </w:rPr>
        <w:t>жінки</w:t>
      </w:r>
      <w:r>
        <w:t></w:t>
      </w:r>
      <w:r>
        <w:rPr>
          <w:rFonts w:hint="eastAsia"/>
        </w:rPr>
        <w:t>діянь</w:t>
      </w:r>
      <w:r>
        <w:t></w:t>
      </w:r>
      <w:r>
        <w:t></w:t>
      </w:r>
      <w:r>
        <w:rPr>
          <w:rFonts w:hint="eastAsia"/>
        </w:rPr>
        <w:t>які</w:t>
      </w:r>
      <w:r>
        <w:t></w:t>
      </w:r>
      <w:r>
        <w:rPr>
          <w:rFonts w:hint="eastAsia"/>
        </w:rPr>
        <w:t>полягають</w:t>
      </w:r>
      <w:r>
        <w:t></w:t>
      </w:r>
    </w:p>
    <w:p w:rsidR="001F7F39" w:rsidRDefault="001F7F39" w:rsidP="001F7F39">
      <w:r>
        <w:t></w:t>
      </w:r>
      <w:r>
        <w:t></w:t>
      </w:r>
      <w:r>
        <w:t></w:t>
      </w:r>
      <w:r>
        <w:rPr>
          <w:rFonts w:hint="eastAsia"/>
        </w:rPr>
        <w:t>у</w:t>
      </w:r>
      <w:r>
        <w:t></w:t>
      </w:r>
      <w:r>
        <w:rPr>
          <w:rFonts w:hint="eastAsia"/>
        </w:rPr>
        <w:t>штучному</w:t>
      </w:r>
      <w:r>
        <w:t></w:t>
      </w:r>
      <w:r>
        <w:rPr>
          <w:rFonts w:hint="eastAsia"/>
        </w:rPr>
        <w:t>заплідненні</w:t>
      </w:r>
      <w:r>
        <w:t></w:t>
      </w:r>
      <w:r>
        <w:rPr>
          <w:rFonts w:hint="eastAsia"/>
        </w:rPr>
        <w:t>яйцеклітини</w:t>
      </w:r>
      <w:r>
        <w:t></w:t>
      </w:r>
      <w:r>
        <w:rPr>
          <w:rFonts w:hint="eastAsia"/>
        </w:rPr>
        <w:t>сперматозоїдом</w:t>
      </w:r>
      <w:r>
        <w:t></w:t>
      </w:r>
      <w:r>
        <w:t></w:t>
      </w:r>
      <w:r>
        <w:rPr>
          <w:rFonts w:hint="eastAsia"/>
        </w:rPr>
        <w:t>обраним</w:t>
      </w:r>
      <w:r>
        <w:t></w:t>
      </w:r>
      <w:r>
        <w:rPr>
          <w:rFonts w:hint="eastAsia"/>
        </w:rPr>
        <w:t>за</w:t>
      </w:r>
    </w:p>
    <w:p w:rsidR="001F7F39" w:rsidRDefault="001F7F39" w:rsidP="001F7F39">
      <w:r>
        <w:rPr>
          <w:rFonts w:hint="eastAsia"/>
        </w:rPr>
        <w:t>наявною</w:t>
      </w:r>
      <w:r>
        <w:t></w:t>
      </w:r>
      <w:r>
        <w:rPr>
          <w:rFonts w:hint="eastAsia"/>
        </w:rPr>
        <w:t>в</w:t>
      </w:r>
      <w:r>
        <w:t></w:t>
      </w:r>
      <w:r>
        <w:rPr>
          <w:rFonts w:hint="eastAsia"/>
        </w:rPr>
        <w:t>ньому</w:t>
      </w:r>
      <w:r>
        <w:t></w:t>
      </w:r>
      <w:r>
        <w:rPr>
          <w:rFonts w:hint="eastAsia"/>
        </w:rPr>
        <w:t>статевою</w:t>
      </w:r>
      <w:r>
        <w:t></w:t>
      </w:r>
      <w:r>
        <w:rPr>
          <w:rFonts w:hint="eastAsia"/>
        </w:rPr>
        <w:t>хромосомою</w:t>
      </w:r>
      <w:r>
        <w:t></w:t>
      </w:r>
      <w:r>
        <w:t></w:t>
      </w:r>
      <w:r>
        <w:rPr>
          <w:rFonts w:hint="eastAsia"/>
        </w:rPr>
        <w:t>за</w:t>
      </w:r>
      <w:r>
        <w:t></w:t>
      </w:r>
      <w:r>
        <w:rPr>
          <w:rFonts w:hint="eastAsia"/>
        </w:rPr>
        <w:t>винятком</w:t>
      </w:r>
      <w:r>
        <w:t></w:t>
      </w:r>
      <w:r>
        <w:rPr>
          <w:rFonts w:hint="eastAsia"/>
        </w:rPr>
        <w:t>випадків</w:t>
      </w:r>
      <w:r>
        <w:t></w:t>
      </w:r>
      <w:r>
        <w:t></w:t>
      </w:r>
      <w:r>
        <w:rPr>
          <w:rFonts w:hint="eastAsia"/>
        </w:rPr>
        <w:t>коли</w:t>
      </w:r>
      <w:r>
        <w:t></w:t>
      </w:r>
      <w:r>
        <w:rPr>
          <w:rFonts w:hint="eastAsia"/>
        </w:rPr>
        <w:t>статева</w:t>
      </w:r>
    </w:p>
    <w:p w:rsidR="001F7F39" w:rsidRDefault="001F7F39" w:rsidP="001F7F39">
      <w:r>
        <w:rPr>
          <w:rFonts w:hint="eastAsia"/>
        </w:rPr>
        <w:t>клітина</w:t>
      </w:r>
      <w:r>
        <w:t></w:t>
      </w:r>
      <w:r>
        <w:rPr>
          <w:rFonts w:hint="eastAsia"/>
        </w:rPr>
        <w:t>обирається</w:t>
      </w:r>
      <w:r>
        <w:t></w:t>
      </w:r>
      <w:r>
        <w:rPr>
          <w:rFonts w:hint="eastAsia"/>
        </w:rPr>
        <w:t>з</w:t>
      </w:r>
      <w:r>
        <w:t></w:t>
      </w:r>
      <w:r>
        <w:rPr>
          <w:rFonts w:hint="eastAsia"/>
        </w:rPr>
        <w:t>метою</w:t>
      </w:r>
      <w:r>
        <w:t></w:t>
      </w:r>
      <w:r>
        <w:rPr>
          <w:rFonts w:hint="eastAsia"/>
        </w:rPr>
        <w:t>запобігання</w:t>
      </w:r>
      <w:r>
        <w:t></w:t>
      </w:r>
      <w:r>
        <w:rPr>
          <w:rFonts w:hint="eastAsia"/>
        </w:rPr>
        <w:t>захворюванню</w:t>
      </w:r>
      <w:r>
        <w:t></w:t>
      </w:r>
      <w:r>
        <w:rPr>
          <w:rFonts w:hint="eastAsia"/>
        </w:rPr>
        <w:t>дитини</w:t>
      </w:r>
      <w:r>
        <w:t></w:t>
      </w:r>
      <w:r>
        <w:rPr>
          <w:rFonts w:hint="eastAsia"/>
        </w:rPr>
        <w:t>на</w:t>
      </w:r>
      <w:r>
        <w:t></w:t>
      </w:r>
      <w:r>
        <w:rPr>
          <w:rFonts w:hint="eastAsia"/>
        </w:rPr>
        <w:t>важку</w:t>
      </w:r>
    </w:p>
    <w:p w:rsidR="001F7F39" w:rsidRDefault="001F7F39" w:rsidP="001F7F39">
      <w:r>
        <w:t></w:t>
      </w:r>
      <w:r>
        <w:t></w:t>
      </w:r>
      <w:r>
        <w:t></w:t>
      </w:r>
    </w:p>
    <w:p w:rsidR="001F7F39" w:rsidRDefault="001F7F39" w:rsidP="001F7F39">
      <w:r>
        <w:rPr>
          <w:rFonts w:hint="eastAsia"/>
        </w:rPr>
        <w:t>спадкову</w:t>
      </w:r>
      <w:r>
        <w:t></w:t>
      </w:r>
      <w:r>
        <w:rPr>
          <w:rFonts w:hint="eastAsia"/>
        </w:rPr>
        <w:t>хворобу</w:t>
      </w:r>
      <w:r>
        <w:t></w:t>
      </w:r>
      <w:r>
        <w:t></w:t>
      </w:r>
      <w:r>
        <w:rPr>
          <w:rFonts w:hint="eastAsia"/>
        </w:rPr>
        <w:t>що</w:t>
      </w:r>
      <w:r>
        <w:t></w:t>
      </w:r>
      <w:r>
        <w:rPr>
          <w:rFonts w:hint="eastAsia"/>
        </w:rPr>
        <w:t>передається</w:t>
      </w:r>
      <w:r>
        <w:t></w:t>
      </w:r>
      <w:r>
        <w:rPr>
          <w:rFonts w:hint="eastAsia"/>
        </w:rPr>
        <w:t>за</w:t>
      </w:r>
      <w:r>
        <w:t></w:t>
      </w:r>
      <w:r>
        <w:rPr>
          <w:rFonts w:hint="eastAsia"/>
        </w:rPr>
        <w:t>ознакою</w:t>
      </w:r>
      <w:r>
        <w:t></w:t>
      </w:r>
      <w:r>
        <w:rPr>
          <w:rFonts w:hint="eastAsia"/>
        </w:rPr>
        <w:t>статі</w:t>
      </w:r>
      <w:r>
        <w:t></w:t>
      </w:r>
    </w:p>
    <w:p w:rsidR="001F7F39" w:rsidRDefault="001F7F39" w:rsidP="001F7F39">
      <w:r>
        <w:t></w:t>
      </w:r>
      <w:r>
        <w:t></w:t>
      </w:r>
      <w:r>
        <w:t></w:t>
      </w:r>
      <w:r>
        <w:rPr>
          <w:rFonts w:hint="eastAsia"/>
        </w:rPr>
        <w:t>у</w:t>
      </w:r>
      <w:r>
        <w:t></w:t>
      </w:r>
      <w:r>
        <w:rPr>
          <w:rFonts w:hint="eastAsia"/>
        </w:rPr>
        <w:t>заміні</w:t>
      </w:r>
      <w:r>
        <w:t></w:t>
      </w:r>
      <w:r>
        <w:rPr>
          <w:rFonts w:hint="eastAsia"/>
        </w:rPr>
        <w:t>ядра</w:t>
      </w:r>
      <w:r>
        <w:t></w:t>
      </w:r>
      <w:r>
        <w:rPr>
          <w:rFonts w:hint="eastAsia"/>
        </w:rPr>
        <w:t>заплідненої</w:t>
      </w:r>
      <w:r>
        <w:t></w:t>
      </w:r>
      <w:r>
        <w:rPr>
          <w:rFonts w:hint="eastAsia"/>
        </w:rPr>
        <w:t>яйцеклітини</w:t>
      </w:r>
      <w:r>
        <w:t></w:t>
      </w:r>
      <w:r>
        <w:rPr>
          <w:rFonts w:hint="eastAsia"/>
        </w:rPr>
        <w:t>клітиною</w:t>
      </w:r>
      <w:r>
        <w:t></w:t>
      </w:r>
      <w:r>
        <w:rPr>
          <w:rFonts w:hint="eastAsia"/>
        </w:rPr>
        <w:t>тіла</w:t>
      </w:r>
      <w:r>
        <w:t></w:t>
      </w:r>
      <w:r>
        <w:rPr>
          <w:rFonts w:hint="eastAsia"/>
        </w:rPr>
        <w:t>іншого</w:t>
      </w:r>
      <w:r>
        <w:t></w:t>
      </w:r>
      <w:r>
        <w:rPr>
          <w:rFonts w:hint="eastAsia"/>
        </w:rPr>
        <w:t>ембріона</w:t>
      </w:r>
      <w:r>
        <w:t></w:t>
      </w:r>
    </w:p>
    <w:p w:rsidR="001F7F39" w:rsidRDefault="001F7F39" w:rsidP="001F7F39">
      <w:r>
        <w:rPr>
          <w:rFonts w:hint="eastAsia"/>
        </w:rPr>
        <w:t>плоду</w:t>
      </w:r>
      <w:r>
        <w:t></w:t>
      </w:r>
      <w:r>
        <w:t></w:t>
      </w:r>
      <w:r>
        <w:rPr>
          <w:rFonts w:hint="eastAsia"/>
        </w:rPr>
        <w:t>живої</w:t>
      </w:r>
      <w:r>
        <w:t></w:t>
      </w:r>
      <w:r>
        <w:rPr>
          <w:rFonts w:hint="eastAsia"/>
        </w:rPr>
        <w:t>чи</w:t>
      </w:r>
      <w:r>
        <w:t></w:t>
      </w:r>
      <w:r>
        <w:rPr>
          <w:rFonts w:hint="eastAsia"/>
        </w:rPr>
        <w:t>померлої</w:t>
      </w:r>
      <w:r>
        <w:t></w:t>
      </w:r>
      <w:r>
        <w:rPr>
          <w:rFonts w:hint="eastAsia"/>
        </w:rPr>
        <w:t>особи</w:t>
      </w:r>
      <w:r>
        <w:t></w:t>
      </w:r>
      <w:r>
        <w:rPr>
          <w:rFonts w:hint="eastAsia"/>
        </w:rPr>
        <w:t>з</w:t>
      </w:r>
      <w:r>
        <w:t></w:t>
      </w:r>
      <w:r>
        <w:rPr>
          <w:rFonts w:hint="eastAsia"/>
        </w:rPr>
        <w:t>метою</w:t>
      </w:r>
      <w:r>
        <w:t></w:t>
      </w:r>
      <w:r>
        <w:rPr>
          <w:rFonts w:hint="eastAsia"/>
        </w:rPr>
        <w:t>створення</w:t>
      </w:r>
      <w:r>
        <w:t></w:t>
      </w:r>
      <w:r>
        <w:rPr>
          <w:rFonts w:hint="eastAsia"/>
        </w:rPr>
        <w:t>людського</w:t>
      </w:r>
      <w:r>
        <w:t></w:t>
      </w:r>
      <w:r>
        <w:rPr>
          <w:rFonts w:hint="eastAsia"/>
        </w:rPr>
        <w:t>ембріону</w:t>
      </w:r>
      <w:r>
        <w:t></w:t>
      </w:r>
    </w:p>
    <w:p w:rsidR="001F7F39" w:rsidRDefault="001F7F39" w:rsidP="001F7F39">
      <w:r>
        <w:rPr>
          <w:rFonts w:hint="eastAsia"/>
        </w:rPr>
        <w:t>ідентичного</w:t>
      </w:r>
      <w:r>
        <w:t></w:t>
      </w:r>
      <w:r>
        <w:rPr>
          <w:rFonts w:hint="eastAsia"/>
        </w:rPr>
        <w:t>цьому</w:t>
      </w:r>
      <w:r>
        <w:t></w:t>
      </w:r>
      <w:r>
        <w:rPr>
          <w:rFonts w:hint="eastAsia"/>
        </w:rPr>
        <w:t>ембріону</w:t>
      </w:r>
      <w:r>
        <w:t></w:t>
      </w:r>
      <w:r>
        <w:t></w:t>
      </w:r>
      <w:r>
        <w:rPr>
          <w:rFonts w:hint="eastAsia"/>
        </w:rPr>
        <w:t>плоду</w:t>
      </w:r>
      <w:r>
        <w:t></w:t>
      </w:r>
      <w:r>
        <w:t></w:t>
      </w:r>
      <w:r>
        <w:rPr>
          <w:rFonts w:hint="eastAsia"/>
        </w:rPr>
        <w:t>живій</w:t>
      </w:r>
      <w:r>
        <w:t></w:t>
      </w:r>
      <w:r>
        <w:rPr>
          <w:rFonts w:hint="eastAsia"/>
        </w:rPr>
        <w:t>або</w:t>
      </w:r>
      <w:r>
        <w:t></w:t>
      </w:r>
      <w:r>
        <w:rPr>
          <w:rFonts w:hint="eastAsia"/>
        </w:rPr>
        <w:t>померлій</w:t>
      </w:r>
      <w:r>
        <w:t></w:t>
      </w:r>
      <w:r>
        <w:rPr>
          <w:rFonts w:hint="eastAsia"/>
        </w:rPr>
        <w:t>особі</w:t>
      </w:r>
      <w:r>
        <w:t></w:t>
      </w:r>
      <w:r>
        <w:rPr>
          <w:rFonts w:hint="eastAsia"/>
        </w:rPr>
        <w:t>спадковою</w:t>
      </w:r>
    </w:p>
    <w:p w:rsidR="001F7F39" w:rsidRDefault="001F7F39" w:rsidP="001F7F39">
      <w:r>
        <w:rPr>
          <w:rFonts w:hint="eastAsia"/>
        </w:rPr>
        <w:t>інформацією</w:t>
      </w:r>
      <w:r>
        <w:t></w:t>
      </w:r>
    </w:p>
    <w:p w:rsidR="001F7F39" w:rsidRDefault="001F7F39" w:rsidP="001F7F39">
      <w:r>
        <w:t></w:t>
      </w:r>
      <w:r>
        <w:t></w:t>
      </w:r>
      <w:r>
        <w:t></w:t>
      </w:r>
      <w:r>
        <w:rPr>
          <w:rFonts w:hint="eastAsia"/>
        </w:rPr>
        <w:t>у</w:t>
      </w:r>
      <w:r>
        <w:t></w:t>
      </w:r>
      <w:r>
        <w:rPr>
          <w:rFonts w:hint="eastAsia"/>
        </w:rPr>
        <w:t>з’єднанні</w:t>
      </w:r>
      <w:r>
        <w:t></w:t>
      </w:r>
      <w:r>
        <w:rPr>
          <w:rFonts w:hint="eastAsia"/>
        </w:rPr>
        <w:t>ембріонів</w:t>
      </w:r>
      <w:r>
        <w:t></w:t>
      </w:r>
      <w:r>
        <w:rPr>
          <w:rFonts w:hint="eastAsia"/>
        </w:rPr>
        <w:t>з</w:t>
      </w:r>
      <w:r>
        <w:t></w:t>
      </w:r>
      <w:r>
        <w:rPr>
          <w:rFonts w:hint="eastAsia"/>
        </w:rPr>
        <w:t>різною</w:t>
      </w:r>
      <w:r>
        <w:t></w:t>
      </w:r>
      <w:r>
        <w:rPr>
          <w:rFonts w:hint="eastAsia"/>
        </w:rPr>
        <w:t>спадковою</w:t>
      </w:r>
      <w:r>
        <w:t></w:t>
      </w:r>
      <w:r>
        <w:rPr>
          <w:rFonts w:hint="eastAsia"/>
        </w:rPr>
        <w:t>інформацією</w:t>
      </w:r>
      <w:r>
        <w:t></w:t>
      </w:r>
      <w:r>
        <w:t></w:t>
      </w:r>
      <w:r>
        <w:rPr>
          <w:rFonts w:hint="eastAsia"/>
        </w:rPr>
        <w:t>якщо</w:t>
      </w:r>
      <w:r>
        <w:t></w:t>
      </w:r>
      <w:r>
        <w:rPr>
          <w:rFonts w:hint="eastAsia"/>
        </w:rPr>
        <w:t>хоча</w:t>
      </w:r>
      <w:r>
        <w:t></w:t>
      </w:r>
      <w:r>
        <w:rPr>
          <w:rFonts w:hint="eastAsia"/>
        </w:rPr>
        <w:t>б</w:t>
      </w:r>
    </w:p>
    <w:p w:rsidR="001F7F39" w:rsidRDefault="001F7F39" w:rsidP="001F7F39">
      <w:r>
        <w:rPr>
          <w:rFonts w:hint="eastAsia"/>
        </w:rPr>
        <w:t>один</w:t>
      </w:r>
      <w:r>
        <w:t></w:t>
      </w:r>
      <w:r>
        <w:rPr>
          <w:rFonts w:hint="eastAsia"/>
        </w:rPr>
        <w:t>з</w:t>
      </w:r>
      <w:r>
        <w:t></w:t>
      </w:r>
      <w:r>
        <w:rPr>
          <w:rFonts w:hint="eastAsia"/>
        </w:rPr>
        <w:t>них</w:t>
      </w:r>
      <w:r>
        <w:t></w:t>
      </w:r>
      <w:r>
        <w:rPr>
          <w:rFonts w:hint="eastAsia"/>
        </w:rPr>
        <w:t>є</w:t>
      </w:r>
      <w:r>
        <w:t></w:t>
      </w:r>
      <w:r>
        <w:rPr>
          <w:rFonts w:hint="eastAsia"/>
        </w:rPr>
        <w:t>людським</w:t>
      </w:r>
      <w:r>
        <w:t></w:t>
      </w:r>
      <w:r>
        <w:rPr>
          <w:rFonts w:hint="eastAsia"/>
        </w:rPr>
        <w:t>ембріоном</w:t>
      </w:r>
      <w:r>
        <w:t></w:t>
      </w:r>
      <w:r>
        <w:t></w:t>
      </w:r>
      <w:r>
        <w:rPr>
          <w:rFonts w:hint="eastAsia"/>
        </w:rPr>
        <w:t>або</w:t>
      </w:r>
      <w:r>
        <w:t></w:t>
      </w:r>
      <w:r>
        <w:rPr>
          <w:rFonts w:hint="eastAsia"/>
        </w:rPr>
        <w:t>з’єднанні</w:t>
      </w:r>
      <w:r>
        <w:t></w:t>
      </w:r>
      <w:r>
        <w:rPr>
          <w:rFonts w:hint="eastAsia"/>
        </w:rPr>
        <w:t>з</w:t>
      </w:r>
      <w:r>
        <w:t></w:t>
      </w:r>
      <w:r>
        <w:rPr>
          <w:rFonts w:hint="eastAsia"/>
        </w:rPr>
        <w:t>людським</w:t>
      </w:r>
      <w:r>
        <w:t></w:t>
      </w:r>
      <w:r>
        <w:rPr>
          <w:rFonts w:hint="eastAsia"/>
        </w:rPr>
        <w:t>ембріоном</w:t>
      </w:r>
      <w:r>
        <w:t></w:t>
      </w:r>
      <w:r>
        <w:rPr>
          <w:rFonts w:hint="eastAsia"/>
        </w:rPr>
        <w:t>клітини</w:t>
      </w:r>
      <w:r>
        <w:t></w:t>
      </w:r>
    </w:p>
    <w:p w:rsidR="001F7F39" w:rsidRDefault="001F7F39" w:rsidP="001F7F39">
      <w:r>
        <w:rPr>
          <w:rFonts w:hint="eastAsia"/>
        </w:rPr>
        <w:t>яка</w:t>
      </w:r>
      <w:r>
        <w:t></w:t>
      </w:r>
      <w:r>
        <w:rPr>
          <w:rFonts w:hint="eastAsia"/>
        </w:rPr>
        <w:t>містить</w:t>
      </w:r>
      <w:r>
        <w:t></w:t>
      </w:r>
      <w:r>
        <w:rPr>
          <w:rFonts w:hint="eastAsia"/>
        </w:rPr>
        <w:t>спадкову</w:t>
      </w:r>
      <w:r>
        <w:t></w:t>
      </w:r>
      <w:r>
        <w:rPr>
          <w:rFonts w:hint="eastAsia"/>
        </w:rPr>
        <w:t>інформацію</w:t>
      </w:r>
      <w:r>
        <w:t></w:t>
      </w:r>
      <w:r>
        <w:t></w:t>
      </w:r>
      <w:r>
        <w:rPr>
          <w:rFonts w:hint="eastAsia"/>
        </w:rPr>
        <w:t>що</w:t>
      </w:r>
      <w:r>
        <w:t></w:t>
      </w:r>
      <w:r>
        <w:rPr>
          <w:rFonts w:hint="eastAsia"/>
        </w:rPr>
        <w:t>відрізняється</w:t>
      </w:r>
      <w:r>
        <w:t></w:t>
      </w:r>
      <w:r>
        <w:rPr>
          <w:rFonts w:hint="eastAsia"/>
        </w:rPr>
        <w:t>від</w:t>
      </w:r>
      <w:r>
        <w:t></w:t>
      </w:r>
      <w:r>
        <w:rPr>
          <w:rFonts w:hint="eastAsia"/>
        </w:rPr>
        <w:t>тієї</w:t>
      </w:r>
      <w:r>
        <w:t></w:t>
      </w:r>
      <w:r>
        <w:t></w:t>
      </w:r>
      <w:r>
        <w:rPr>
          <w:rFonts w:hint="eastAsia"/>
        </w:rPr>
        <w:t>яка</w:t>
      </w:r>
      <w:r>
        <w:t></w:t>
      </w:r>
      <w:r>
        <w:rPr>
          <w:rFonts w:hint="eastAsia"/>
        </w:rPr>
        <w:t>міститься</w:t>
      </w:r>
      <w:r>
        <w:t></w:t>
      </w:r>
      <w:r>
        <w:rPr>
          <w:rFonts w:hint="eastAsia"/>
        </w:rPr>
        <w:t>в</w:t>
      </w:r>
    </w:p>
    <w:p w:rsidR="001F7F39" w:rsidRDefault="001F7F39" w:rsidP="001F7F39">
      <w:r>
        <w:rPr>
          <w:rFonts w:hint="eastAsia"/>
        </w:rPr>
        <w:t>клітинах</w:t>
      </w:r>
      <w:r>
        <w:t></w:t>
      </w:r>
      <w:r>
        <w:rPr>
          <w:rFonts w:hint="eastAsia"/>
        </w:rPr>
        <w:t>ембріона</w:t>
      </w:r>
      <w:r>
        <w:t></w:t>
      </w:r>
      <w:r>
        <w:t></w:t>
      </w:r>
      <w:r>
        <w:rPr>
          <w:rFonts w:hint="eastAsia"/>
        </w:rPr>
        <w:t>і</w:t>
      </w:r>
      <w:r>
        <w:t></w:t>
      </w:r>
      <w:r>
        <w:rPr>
          <w:rFonts w:hint="eastAsia"/>
        </w:rPr>
        <w:t>здатна</w:t>
      </w:r>
      <w:r>
        <w:t></w:t>
      </w:r>
      <w:r>
        <w:rPr>
          <w:rFonts w:hint="eastAsia"/>
        </w:rPr>
        <w:t>до</w:t>
      </w:r>
      <w:r>
        <w:t></w:t>
      </w:r>
      <w:r>
        <w:rPr>
          <w:rFonts w:hint="eastAsia"/>
        </w:rPr>
        <w:t>подальшого</w:t>
      </w:r>
      <w:r>
        <w:t></w:t>
      </w:r>
      <w:r>
        <w:rPr>
          <w:rFonts w:hint="eastAsia"/>
        </w:rPr>
        <w:t>розвитку</w:t>
      </w:r>
      <w:r>
        <w:t></w:t>
      </w:r>
      <w:r>
        <w:rPr>
          <w:rFonts w:hint="eastAsia"/>
        </w:rPr>
        <w:t>разом</w:t>
      </w:r>
      <w:r>
        <w:t></w:t>
      </w:r>
      <w:r>
        <w:rPr>
          <w:rFonts w:hint="eastAsia"/>
        </w:rPr>
        <w:t>з</w:t>
      </w:r>
      <w:r>
        <w:t></w:t>
      </w:r>
      <w:r>
        <w:rPr>
          <w:rFonts w:hint="eastAsia"/>
        </w:rPr>
        <w:t>ним</w:t>
      </w:r>
      <w:r>
        <w:t></w:t>
      </w:r>
    </w:p>
    <w:p w:rsidR="001F7F39" w:rsidRDefault="001F7F39" w:rsidP="001F7F39">
      <w:r>
        <w:t></w:t>
      </w:r>
      <w:r>
        <w:t></w:t>
      </w:r>
      <w:r>
        <w:t></w:t>
      </w:r>
      <w:r>
        <w:rPr>
          <w:rFonts w:hint="eastAsia"/>
        </w:rPr>
        <w:t>у</w:t>
      </w:r>
      <w:r>
        <w:t></w:t>
      </w:r>
      <w:r>
        <w:rPr>
          <w:rFonts w:hint="eastAsia"/>
        </w:rPr>
        <w:t>створенні</w:t>
      </w:r>
      <w:r>
        <w:t></w:t>
      </w:r>
      <w:r>
        <w:rPr>
          <w:rFonts w:hint="eastAsia"/>
        </w:rPr>
        <w:t>здатного</w:t>
      </w:r>
      <w:r>
        <w:t></w:t>
      </w:r>
      <w:r>
        <w:rPr>
          <w:rFonts w:hint="eastAsia"/>
        </w:rPr>
        <w:t>до</w:t>
      </w:r>
      <w:r>
        <w:t></w:t>
      </w:r>
      <w:r>
        <w:rPr>
          <w:rFonts w:hint="eastAsia"/>
        </w:rPr>
        <w:t>розвитку</w:t>
      </w:r>
      <w:r>
        <w:t></w:t>
      </w:r>
      <w:r>
        <w:rPr>
          <w:rFonts w:hint="eastAsia"/>
        </w:rPr>
        <w:t>ембріона</w:t>
      </w:r>
      <w:r>
        <w:t></w:t>
      </w:r>
      <w:r>
        <w:rPr>
          <w:rFonts w:hint="eastAsia"/>
        </w:rPr>
        <w:t>шляхом</w:t>
      </w:r>
      <w:r>
        <w:t></w:t>
      </w:r>
      <w:r>
        <w:rPr>
          <w:rFonts w:hint="eastAsia"/>
        </w:rPr>
        <w:t>запліднення</w:t>
      </w:r>
    </w:p>
    <w:p w:rsidR="001F7F39" w:rsidRDefault="001F7F39" w:rsidP="001F7F39">
      <w:r>
        <w:rPr>
          <w:rFonts w:hint="eastAsia"/>
        </w:rPr>
        <w:t>яйцеклітини</w:t>
      </w:r>
      <w:r>
        <w:t></w:t>
      </w:r>
      <w:r>
        <w:rPr>
          <w:rFonts w:hint="eastAsia"/>
        </w:rPr>
        <w:t>людини</w:t>
      </w:r>
      <w:r>
        <w:t></w:t>
      </w:r>
      <w:r>
        <w:rPr>
          <w:rFonts w:hint="eastAsia"/>
        </w:rPr>
        <w:t>сперматозоїдом</w:t>
      </w:r>
      <w:r>
        <w:t></w:t>
      </w:r>
      <w:r>
        <w:rPr>
          <w:rFonts w:hint="eastAsia"/>
        </w:rPr>
        <w:t>тварини</w:t>
      </w:r>
      <w:r>
        <w:t></w:t>
      </w:r>
      <w:r>
        <w:rPr>
          <w:rFonts w:hint="eastAsia"/>
        </w:rPr>
        <w:t>або</w:t>
      </w:r>
      <w:r>
        <w:t></w:t>
      </w:r>
      <w:r>
        <w:rPr>
          <w:rFonts w:hint="eastAsia"/>
        </w:rPr>
        <w:t>яйцеклітини</w:t>
      </w:r>
      <w:r>
        <w:t></w:t>
      </w:r>
      <w:r>
        <w:rPr>
          <w:rFonts w:hint="eastAsia"/>
        </w:rPr>
        <w:t>тварини</w:t>
      </w:r>
    </w:p>
    <w:p w:rsidR="001F7F39" w:rsidRDefault="001F7F39" w:rsidP="001F7F39">
      <w:r>
        <w:rPr>
          <w:rFonts w:hint="eastAsia"/>
        </w:rPr>
        <w:t>сперматозоїдом</w:t>
      </w:r>
      <w:r>
        <w:t></w:t>
      </w:r>
      <w:r>
        <w:rPr>
          <w:rFonts w:hint="eastAsia"/>
        </w:rPr>
        <w:t>людини</w:t>
      </w:r>
      <w:r>
        <w:t></w:t>
      </w:r>
      <w:r>
        <w:t></w:t>
      </w:r>
      <w:r>
        <w:rPr>
          <w:rFonts w:hint="eastAsia"/>
        </w:rPr>
        <w:t>—</w:t>
      </w:r>
    </w:p>
    <w:p w:rsidR="001F7F39" w:rsidRDefault="001F7F39" w:rsidP="001F7F39">
      <w:r>
        <w:rPr>
          <w:rFonts w:hint="eastAsia"/>
        </w:rPr>
        <w:t>караються</w:t>
      </w:r>
      <w:r>
        <w:t></w:t>
      </w:r>
      <w:r>
        <w:rPr>
          <w:rFonts w:hint="eastAsia"/>
        </w:rPr>
        <w:t>штрафом</w:t>
      </w:r>
      <w:r>
        <w:t></w:t>
      </w:r>
      <w:r>
        <w:rPr>
          <w:rFonts w:hint="eastAsia"/>
        </w:rPr>
        <w:t>до</w:t>
      </w:r>
      <w:r>
        <w:t></w:t>
      </w:r>
      <w:r>
        <w:rPr>
          <w:rFonts w:hint="eastAsia"/>
        </w:rPr>
        <w:t>трьохсот</w:t>
      </w:r>
      <w:r>
        <w:t></w:t>
      </w:r>
      <w:r>
        <w:rPr>
          <w:rFonts w:hint="eastAsia"/>
        </w:rPr>
        <w:t>неоподаткованих</w:t>
      </w:r>
      <w:r>
        <w:t></w:t>
      </w:r>
      <w:r>
        <w:rPr>
          <w:rFonts w:hint="eastAsia"/>
        </w:rPr>
        <w:t>мінімумів</w:t>
      </w:r>
      <w:r>
        <w:t></w:t>
      </w:r>
      <w:r>
        <w:t></w:t>
      </w:r>
      <w:r>
        <w:rPr>
          <w:rFonts w:hint="eastAsia"/>
        </w:rPr>
        <w:t>або</w:t>
      </w:r>
    </w:p>
    <w:p w:rsidR="001F7F39" w:rsidRDefault="001F7F39" w:rsidP="001F7F39">
      <w:r>
        <w:rPr>
          <w:rFonts w:hint="eastAsia"/>
        </w:rPr>
        <w:t>обмеженням</w:t>
      </w:r>
      <w:r>
        <w:t></w:t>
      </w:r>
      <w:r>
        <w:rPr>
          <w:rFonts w:hint="eastAsia"/>
        </w:rPr>
        <w:t>волі</w:t>
      </w:r>
      <w:r>
        <w:t></w:t>
      </w:r>
      <w:r>
        <w:rPr>
          <w:rFonts w:hint="eastAsia"/>
        </w:rPr>
        <w:t>на</w:t>
      </w:r>
      <w:r>
        <w:t></w:t>
      </w:r>
      <w:r>
        <w:rPr>
          <w:rFonts w:hint="eastAsia"/>
        </w:rPr>
        <w:t>строк</w:t>
      </w:r>
      <w:r>
        <w:t></w:t>
      </w:r>
      <w:r>
        <w:rPr>
          <w:rFonts w:hint="eastAsia"/>
        </w:rPr>
        <w:t>до</w:t>
      </w:r>
      <w:r>
        <w:t></w:t>
      </w:r>
      <w:r>
        <w:rPr>
          <w:rFonts w:hint="eastAsia"/>
        </w:rPr>
        <w:t>трьох</w:t>
      </w:r>
      <w:r>
        <w:t></w:t>
      </w:r>
      <w:r>
        <w:rPr>
          <w:rFonts w:hint="eastAsia"/>
        </w:rPr>
        <w:t>років</w:t>
      </w:r>
      <w:r>
        <w:t></w:t>
      </w:r>
      <w:r>
        <w:t></w:t>
      </w:r>
      <w:r>
        <w:rPr>
          <w:rFonts w:hint="eastAsia"/>
        </w:rPr>
        <w:t>або</w:t>
      </w:r>
      <w:r>
        <w:t></w:t>
      </w:r>
      <w:r>
        <w:rPr>
          <w:rFonts w:hint="eastAsia"/>
        </w:rPr>
        <w:t>позбавленням</w:t>
      </w:r>
      <w:r>
        <w:t></w:t>
      </w:r>
      <w:r>
        <w:rPr>
          <w:rFonts w:hint="eastAsia"/>
        </w:rPr>
        <w:t>волі</w:t>
      </w:r>
      <w:r>
        <w:t></w:t>
      </w:r>
      <w:r>
        <w:rPr>
          <w:rFonts w:hint="eastAsia"/>
        </w:rPr>
        <w:t>на</w:t>
      </w:r>
      <w:r>
        <w:t></w:t>
      </w:r>
      <w:r>
        <w:rPr>
          <w:rFonts w:hint="eastAsia"/>
        </w:rPr>
        <w:t>строк</w:t>
      </w:r>
      <w:r>
        <w:t></w:t>
      </w:r>
      <w:r>
        <w:rPr>
          <w:rFonts w:hint="eastAsia"/>
        </w:rPr>
        <w:t>до</w:t>
      </w:r>
    </w:p>
    <w:p w:rsidR="001F7F39" w:rsidRDefault="001F7F39" w:rsidP="001F7F39">
      <w:r>
        <w:rPr>
          <w:rFonts w:hint="eastAsia"/>
        </w:rPr>
        <w:t>трьох</w:t>
      </w:r>
      <w:r>
        <w:t></w:t>
      </w:r>
      <w:r>
        <w:rPr>
          <w:rFonts w:hint="eastAsia"/>
        </w:rPr>
        <w:t>років</w:t>
      </w:r>
      <w:r>
        <w:t></w:t>
      </w:r>
      <w:r>
        <w:t></w:t>
      </w:r>
      <w:r>
        <w:rPr>
          <w:rFonts w:hint="eastAsia"/>
        </w:rPr>
        <w:t>з</w:t>
      </w:r>
      <w:r>
        <w:t></w:t>
      </w:r>
      <w:r>
        <w:rPr>
          <w:rFonts w:hint="eastAsia"/>
        </w:rPr>
        <w:t>позбавленням</w:t>
      </w:r>
      <w:r>
        <w:t></w:t>
      </w:r>
      <w:r>
        <w:rPr>
          <w:rFonts w:hint="eastAsia"/>
        </w:rPr>
        <w:t>права</w:t>
      </w:r>
      <w:r>
        <w:t></w:t>
      </w:r>
      <w:r>
        <w:rPr>
          <w:rFonts w:hint="eastAsia"/>
        </w:rPr>
        <w:t>обіймати</w:t>
      </w:r>
      <w:r>
        <w:t></w:t>
      </w:r>
      <w:r>
        <w:rPr>
          <w:rFonts w:hint="eastAsia"/>
        </w:rPr>
        <w:t>певні</w:t>
      </w:r>
      <w:r>
        <w:t></w:t>
      </w:r>
      <w:r>
        <w:rPr>
          <w:rFonts w:hint="eastAsia"/>
        </w:rPr>
        <w:t>посади</w:t>
      </w:r>
      <w:r>
        <w:t></w:t>
      </w:r>
      <w:r>
        <w:rPr>
          <w:rFonts w:hint="eastAsia"/>
        </w:rPr>
        <w:t>чи</w:t>
      </w:r>
      <w:r>
        <w:t></w:t>
      </w:r>
      <w:r>
        <w:rPr>
          <w:rFonts w:hint="eastAsia"/>
        </w:rPr>
        <w:t>займатися</w:t>
      </w:r>
      <w:r>
        <w:t></w:t>
      </w:r>
      <w:r>
        <w:rPr>
          <w:rFonts w:hint="eastAsia"/>
        </w:rPr>
        <w:t>певною</w:t>
      </w:r>
    </w:p>
    <w:p w:rsidR="001F7F39" w:rsidRDefault="001F7F39" w:rsidP="001F7F39">
      <w:r>
        <w:rPr>
          <w:rFonts w:hint="eastAsia"/>
        </w:rPr>
        <w:t>діяльністю</w:t>
      </w:r>
      <w:r>
        <w:t></w:t>
      </w:r>
      <w:r>
        <w:rPr>
          <w:rFonts w:hint="eastAsia"/>
        </w:rPr>
        <w:t>на</w:t>
      </w:r>
      <w:r>
        <w:t></w:t>
      </w:r>
      <w:r>
        <w:rPr>
          <w:rFonts w:hint="eastAsia"/>
        </w:rPr>
        <w:t>строк</w:t>
      </w:r>
      <w:r>
        <w:t></w:t>
      </w:r>
      <w:r>
        <w:rPr>
          <w:rFonts w:hint="eastAsia"/>
        </w:rPr>
        <w:t>до</w:t>
      </w:r>
      <w:r>
        <w:t></w:t>
      </w:r>
      <w:r>
        <w:rPr>
          <w:rFonts w:hint="eastAsia"/>
        </w:rPr>
        <w:t>трьох</w:t>
      </w:r>
      <w:r>
        <w:t></w:t>
      </w:r>
      <w:r>
        <w:rPr>
          <w:rFonts w:hint="eastAsia"/>
        </w:rPr>
        <w:t>років</w:t>
      </w:r>
      <w:r>
        <w:t></w:t>
      </w:r>
    </w:p>
    <w:p w:rsidR="001F7F39" w:rsidRDefault="001F7F39" w:rsidP="001F7F39">
      <w:r>
        <w:t></w:t>
      </w:r>
      <w:r>
        <w:t></w:t>
      </w:r>
      <w:r>
        <w:t></w:t>
      </w:r>
      <w:r>
        <w:rPr>
          <w:rFonts w:hint="eastAsia"/>
        </w:rPr>
        <w:t>Діяння</w:t>
      </w:r>
      <w:r>
        <w:t></w:t>
      </w:r>
      <w:r>
        <w:t></w:t>
      </w:r>
      <w:r>
        <w:rPr>
          <w:rFonts w:hint="eastAsia"/>
        </w:rPr>
        <w:t>передбачені</w:t>
      </w:r>
      <w:r>
        <w:t></w:t>
      </w:r>
      <w:r>
        <w:rPr>
          <w:rFonts w:hint="eastAsia"/>
        </w:rPr>
        <w:t>частиною</w:t>
      </w:r>
      <w:r>
        <w:t></w:t>
      </w:r>
      <w:r>
        <w:rPr>
          <w:rFonts w:hint="eastAsia"/>
        </w:rPr>
        <w:t>першою</w:t>
      </w:r>
      <w:r>
        <w:t></w:t>
      </w:r>
      <w:r>
        <w:t></w:t>
      </w:r>
      <w:r>
        <w:rPr>
          <w:rFonts w:hint="eastAsia"/>
        </w:rPr>
        <w:t>вчинені</w:t>
      </w:r>
      <w:r>
        <w:t></w:t>
      </w:r>
      <w:r>
        <w:rPr>
          <w:rFonts w:hint="eastAsia"/>
        </w:rPr>
        <w:t>повторно</w:t>
      </w:r>
      <w:r>
        <w:t></w:t>
      </w:r>
      <w:r>
        <w:rPr>
          <w:rFonts w:hint="eastAsia"/>
        </w:rPr>
        <w:t>або</w:t>
      </w:r>
      <w:r>
        <w:t></w:t>
      </w:r>
      <w:r>
        <w:rPr>
          <w:rFonts w:hint="eastAsia"/>
        </w:rPr>
        <w:t>за</w:t>
      </w:r>
    </w:p>
    <w:p w:rsidR="001F7F39" w:rsidRDefault="001F7F39" w:rsidP="001F7F39">
      <w:r>
        <w:rPr>
          <w:rFonts w:hint="eastAsia"/>
        </w:rPr>
        <w:t>попередньою</w:t>
      </w:r>
      <w:r>
        <w:t></w:t>
      </w:r>
      <w:r>
        <w:rPr>
          <w:rFonts w:hint="eastAsia"/>
        </w:rPr>
        <w:t>змовою</w:t>
      </w:r>
      <w:r>
        <w:t></w:t>
      </w:r>
      <w:r>
        <w:rPr>
          <w:rFonts w:hint="eastAsia"/>
        </w:rPr>
        <w:t>групою</w:t>
      </w:r>
      <w:r>
        <w:t></w:t>
      </w:r>
      <w:r>
        <w:rPr>
          <w:rFonts w:hint="eastAsia"/>
        </w:rPr>
        <w:t>осіб</w:t>
      </w:r>
      <w:r>
        <w:t></w:t>
      </w:r>
      <w:r>
        <w:t></w:t>
      </w:r>
      <w:r>
        <w:rPr>
          <w:rFonts w:hint="eastAsia"/>
        </w:rPr>
        <w:t>—</w:t>
      </w:r>
    </w:p>
    <w:p w:rsidR="001F7F39" w:rsidRDefault="001F7F39" w:rsidP="001F7F39">
      <w:r>
        <w:rPr>
          <w:rFonts w:hint="eastAsia"/>
        </w:rPr>
        <w:t>караються</w:t>
      </w:r>
      <w:r>
        <w:t></w:t>
      </w:r>
      <w:r>
        <w:rPr>
          <w:rFonts w:hint="eastAsia"/>
        </w:rPr>
        <w:t>обмеженням</w:t>
      </w:r>
      <w:r>
        <w:t></w:t>
      </w:r>
      <w:r>
        <w:rPr>
          <w:rFonts w:hint="eastAsia"/>
        </w:rPr>
        <w:t>волі</w:t>
      </w:r>
      <w:r>
        <w:t></w:t>
      </w:r>
      <w:r>
        <w:rPr>
          <w:rFonts w:hint="eastAsia"/>
        </w:rPr>
        <w:t>на</w:t>
      </w:r>
      <w:r>
        <w:t></w:t>
      </w:r>
      <w:r>
        <w:rPr>
          <w:rFonts w:hint="eastAsia"/>
        </w:rPr>
        <w:t>строк</w:t>
      </w:r>
      <w:r>
        <w:t></w:t>
      </w:r>
      <w:r>
        <w:rPr>
          <w:rFonts w:hint="eastAsia"/>
        </w:rPr>
        <w:t>до</w:t>
      </w:r>
      <w:r>
        <w:t></w:t>
      </w:r>
      <w:r>
        <w:rPr>
          <w:rFonts w:hint="eastAsia"/>
        </w:rPr>
        <w:t>п’яти</w:t>
      </w:r>
      <w:r>
        <w:t></w:t>
      </w:r>
      <w:r>
        <w:rPr>
          <w:rFonts w:hint="eastAsia"/>
        </w:rPr>
        <w:t>років</w:t>
      </w:r>
      <w:r>
        <w:t></w:t>
      </w:r>
      <w:r>
        <w:t></w:t>
      </w:r>
      <w:r>
        <w:rPr>
          <w:rFonts w:hint="eastAsia"/>
        </w:rPr>
        <w:t>або</w:t>
      </w:r>
      <w:r>
        <w:t></w:t>
      </w:r>
      <w:r>
        <w:rPr>
          <w:rFonts w:hint="eastAsia"/>
        </w:rPr>
        <w:t>позбавленням</w:t>
      </w:r>
    </w:p>
    <w:p w:rsidR="001F7F39" w:rsidRDefault="001F7F39" w:rsidP="001F7F39">
      <w:r>
        <w:rPr>
          <w:rFonts w:hint="eastAsia"/>
        </w:rPr>
        <w:t>волі</w:t>
      </w:r>
      <w:r>
        <w:t></w:t>
      </w:r>
      <w:r>
        <w:rPr>
          <w:rFonts w:hint="eastAsia"/>
        </w:rPr>
        <w:t>на</w:t>
      </w:r>
      <w:r>
        <w:t></w:t>
      </w:r>
      <w:r>
        <w:rPr>
          <w:rFonts w:hint="eastAsia"/>
        </w:rPr>
        <w:t>той</w:t>
      </w:r>
      <w:r>
        <w:t></w:t>
      </w:r>
      <w:r>
        <w:rPr>
          <w:rFonts w:hint="eastAsia"/>
        </w:rPr>
        <w:t>самий</w:t>
      </w:r>
      <w:r>
        <w:t></w:t>
      </w:r>
      <w:r>
        <w:rPr>
          <w:rFonts w:hint="eastAsia"/>
        </w:rPr>
        <w:t>строк</w:t>
      </w:r>
      <w:r>
        <w:t></w:t>
      </w:r>
      <w:r>
        <w:t></w:t>
      </w:r>
      <w:r>
        <w:rPr>
          <w:rFonts w:hint="eastAsia"/>
        </w:rPr>
        <w:t>з</w:t>
      </w:r>
      <w:r>
        <w:t></w:t>
      </w:r>
      <w:r>
        <w:rPr>
          <w:rFonts w:hint="eastAsia"/>
        </w:rPr>
        <w:t>позбавленням</w:t>
      </w:r>
      <w:r>
        <w:t></w:t>
      </w:r>
      <w:r>
        <w:rPr>
          <w:rFonts w:hint="eastAsia"/>
        </w:rPr>
        <w:t>права</w:t>
      </w:r>
      <w:r>
        <w:t></w:t>
      </w:r>
      <w:r>
        <w:rPr>
          <w:rFonts w:hint="eastAsia"/>
        </w:rPr>
        <w:t>обіймати</w:t>
      </w:r>
      <w:r>
        <w:t></w:t>
      </w:r>
      <w:r>
        <w:rPr>
          <w:rFonts w:hint="eastAsia"/>
        </w:rPr>
        <w:t>певні</w:t>
      </w:r>
      <w:r>
        <w:t></w:t>
      </w:r>
      <w:r>
        <w:rPr>
          <w:rFonts w:hint="eastAsia"/>
        </w:rPr>
        <w:t>посади</w:t>
      </w:r>
      <w:r>
        <w:t></w:t>
      </w:r>
      <w:r>
        <w:rPr>
          <w:rFonts w:hint="eastAsia"/>
        </w:rPr>
        <w:t>чи</w:t>
      </w:r>
    </w:p>
    <w:p w:rsidR="001F7F39" w:rsidRDefault="001F7F39" w:rsidP="001F7F39">
      <w:r>
        <w:rPr>
          <w:rFonts w:hint="eastAsia"/>
        </w:rPr>
        <w:t>займатися</w:t>
      </w:r>
      <w:r>
        <w:t></w:t>
      </w:r>
      <w:r>
        <w:rPr>
          <w:rFonts w:hint="eastAsia"/>
        </w:rPr>
        <w:t>певною</w:t>
      </w:r>
      <w:r>
        <w:t></w:t>
      </w:r>
      <w:r>
        <w:rPr>
          <w:rFonts w:hint="eastAsia"/>
        </w:rPr>
        <w:t>діяльністю</w:t>
      </w:r>
      <w:r>
        <w:t></w:t>
      </w:r>
      <w:r>
        <w:rPr>
          <w:rFonts w:hint="eastAsia"/>
        </w:rPr>
        <w:t>на</w:t>
      </w:r>
      <w:r>
        <w:t></w:t>
      </w:r>
      <w:r>
        <w:rPr>
          <w:rFonts w:hint="eastAsia"/>
        </w:rPr>
        <w:t>строк</w:t>
      </w:r>
      <w:r>
        <w:t></w:t>
      </w:r>
      <w:r>
        <w:rPr>
          <w:rFonts w:hint="eastAsia"/>
        </w:rPr>
        <w:t>до</w:t>
      </w:r>
      <w:r>
        <w:t></w:t>
      </w:r>
      <w:r>
        <w:rPr>
          <w:rFonts w:hint="eastAsia"/>
        </w:rPr>
        <w:t>трьох</w:t>
      </w:r>
      <w:r>
        <w:t></w:t>
      </w:r>
      <w:r>
        <w:rPr>
          <w:rFonts w:hint="eastAsia"/>
        </w:rPr>
        <w:t>років</w:t>
      </w:r>
      <w:r>
        <w:t></w:t>
      </w:r>
    </w:p>
    <w:p w:rsidR="001F7F39" w:rsidRDefault="001F7F39" w:rsidP="001F7F39">
      <w:r>
        <w:t></w:t>
      </w:r>
      <w:r>
        <w:t></w:t>
      </w:r>
      <w:r>
        <w:t></w:t>
      </w:r>
      <w:r>
        <w:rPr>
          <w:rFonts w:hint="eastAsia"/>
        </w:rPr>
        <w:t>Діяння</w:t>
      </w:r>
      <w:r>
        <w:t></w:t>
      </w:r>
      <w:r>
        <w:t></w:t>
      </w:r>
      <w:r>
        <w:rPr>
          <w:rFonts w:hint="eastAsia"/>
        </w:rPr>
        <w:t>передбачені</w:t>
      </w:r>
      <w:r>
        <w:t></w:t>
      </w:r>
      <w:r>
        <w:rPr>
          <w:rFonts w:hint="eastAsia"/>
        </w:rPr>
        <w:t>частиною</w:t>
      </w:r>
      <w:r>
        <w:t></w:t>
      </w:r>
      <w:r>
        <w:rPr>
          <w:rFonts w:hint="eastAsia"/>
        </w:rPr>
        <w:t>першою</w:t>
      </w:r>
      <w:r>
        <w:t></w:t>
      </w:r>
      <w:r>
        <w:t></w:t>
      </w:r>
      <w:r>
        <w:rPr>
          <w:rFonts w:hint="eastAsia"/>
        </w:rPr>
        <w:t>що</w:t>
      </w:r>
      <w:r>
        <w:t></w:t>
      </w:r>
      <w:r>
        <w:rPr>
          <w:rFonts w:hint="eastAsia"/>
        </w:rPr>
        <w:t>призвели</w:t>
      </w:r>
      <w:r>
        <w:t></w:t>
      </w:r>
      <w:r>
        <w:rPr>
          <w:rFonts w:hint="eastAsia"/>
        </w:rPr>
        <w:t>до</w:t>
      </w:r>
      <w:r>
        <w:t></w:t>
      </w:r>
      <w:r>
        <w:rPr>
          <w:rFonts w:hint="eastAsia"/>
        </w:rPr>
        <w:t>тяжких</w:t>
      </w:r>
    </w:p>
    <w:p w:rsidR="001F7F39" w:rsidRDefault="001F7F39" w:rsidP="001F7F39">
      <w:r>
        <w:rPr>
          <w:rFonts w:hint="eastAsia"/>
        </w:rPr>
        <w:t>наслідків</w:t>
      </w:r>
      <w:r>
        <w:t></w:t>
      </w:r>
      <w:r>
        <w:t></w:t>
      </w:r>
      <w:r>
        <w:rPr>
          <w:rFonts w:hint="eastAsia"/>
        </w:rPr>
        <w:t>—</w:t>
      </w:r>
    </w:p>
    <w:p w:rsidR="001F7F39" w:rsidRDefault="001F7F39" w:rsidP="001F7F39">
      <w:r>
        <w:rPr>
          <w:rFonts w:hint="eastAsia"/>
        </w:rPr>
        <w:t>караються</w:t>
      </w:r>
      <w:r>
        <w:t></w:t>
      </w:r>
      <w:r>
        <w:rPr>
          <w:rFonts w:hint="eastAsia"/>
        </w:rPr>
        <w:t>позбавленням</w:t>
      </w:r>
      <w:r>
        <w:t></w:t>
      </w:r>
      <w:r>
        <w:rPr>
          <w:rFonts w:hint="eastAsia"/>
        </w:rPr>
        <w:t>волі</w:t>
      </w:r>
      <w:r>
        <w:t></w:t>
      </w:r>
      <w:r>
        <w:rPr>
          <w:rFonts w:hint="eastAsia"/>
        </w:rPr>
        <w:t>на</w:t>
      </w:r>
      <w:r>
        <w:t></w:t>
      </w:r>
      <w:r>
        <w:rPr>
          <w:rFonts w:hint="eastAsia"/>
        </w:rPr>
        <w:t>строк</w:t>
      </w:r>
      <w:r>
        <w:t></w:t>
      </w:r>
      <w:r>
        <w:rPr>
          <w:rFonts w:hint="eastAsia"/>
        </w:rPr>
        <w:t>до</w:t>
      </w:r>
      <w:r>
        <w:t></w:t>
      </w:r>
      <w:r>
        <w:rPr>
          <w:rFonts w:hint="eastAsia"/>
        </w:rPr>
        <w:t>десяти</w:t>
      </w:r>
      <w:r>
        <w:t></w:t>
      </w:r>
      <w:r>
        <w:rPr>
          <w:rFonts w:hint="eastAsia"/>
        </w:rPr>
        <w:t>років</w:t>
      </w:r>
      <w:r>
        <w:t></w:t>
      </w:r>
      <w:r>
        <w:t></w:t>
      </w:r>
    </w:p>
    <w:p w:rsidR="001F7F39" w:rsidRDefault="001F7F39" w:rsidP="001F7F39">
      <w:r>
        <w:t></w:t>
      </w:r>
      <w:r>
        <w:t></w:t>
      </w:r>
      <w:r>
        <w:t></w:t>
      </w:r>
      <w:r>
        <w:rPr>
          <w:rFonts w:hint="eastAsia"/>
        </w:rPr>
        <w:t>Доведено</w:t>
      </w:r>
      <w:r>
        <w:t></w:t>
      </w:r>
      <w:r>
        <w:rPr>
          <w:rFonts w:hint="eastAsia"/>
        </w:rPr>
        <w:t>необхідність</w:t>
      </w:r>
      <w:r>
        <w:t></w:t>
      </w:r>
      <w:r>
        <w:rPr>
          <w:rFonts w:hint="eastAsia"/>
        </w:rPr>
        <w:t>внесення</w:t>
      </w:r>
      <w:r>
        <w:t></w:t>
      </w:r>
      <w:r>
        <w:rPr>
          <w:rFonts w:hint="eastAsia"/>
        </w:rPr>
        <w:t>змін</w:t>
      </w:r>
      <w:r>
        <w:t></w:t>
      </w:r>
      <w:r>
        <w:rPr>
          <w:rFonts w:hint="eastAsia"/>
        </w:rPr>
        <w:t>до</w:t>
      </w:r>
      <w:r>
        <w:t></w:t>
      </w:r>
      <w:r>
        <w:rPr>
          <w:rFonts w:hint="eastAsia"/>
        </w:rPr>
        <w:t>статті</w:t>
      </w:r>
      <w:r>
        <w:t></w:t>
      </w:r>
      <w:r>
        <w:t></w:t>
      </w:r>
      <w:r>
        <w:t></w:t>
      </w:r>
      <w:r>
        <w:t></w:t>
      </w:r>
      <w:r>
        <w:t></w:t>
      </w:r>
      <w:r>
        <w:rPr>
          <w:rFonts w:hint="eastAsia"/>
        </w:rPr>
        <w:t>КК</w:t>
      </w:r>
      <w:r>
        <w:t></w:t>
      </w:r>
      <w:r>
        <w:rPr>
          <w:rFonts w:hint="eastAsia"/>
        </w:rPr>
        <w:t>та</w:t>
      </w:r>
      <w:r>
        <w:t></w:t>
      </w:r>
      <w:r>
        <w:rPr>
          <w:rFonts w:hint="eastAsia"/>
        </w:rPr>
        <w:t>виключення</w:t>
      </w:r>
      <w:r>
        <w:t></w:t>
      </w:r>
      <w:r>
        <w:rPr>
          <w:rFonts w:hint="eastAsia"/>
        </w:rPr>
        <w:t>з</w:t>
      </w:r>
    </w:p>
    <w:p w:rsidR="001F7F39" w:rsidRDefault="001F7F39" w:rsidP="001F7F39">
      <w:r>
        <w:rPr>
          <w:rFonts w:hint="eastAsia"/>
        </w:rPr>
        <w:t>її</w:t>
      </w:r>
      <w:r>
        <w:t></w:t>
      </w:r>
      <w:r>
        <w:rPr>
          <w:rFonts w:hint="eastAsia"/>
        </w:rPr>
        <w:t>частини</w:t>
      </w:r>
      <w:r>
        <w:t></w:t>
      </w:r>
      <w:r>
        <w:t></w:t>
      </w:r>
      <w:r>
        <w:t></w:t>
      </w:r>
      <w:r>
        <w:rPr>
          <w:rFonts w:hint="eastAsia"/>
        </w:rPr>
        <w:t>слів</w:t>
      </w:r>
      <w:r>
        <w:t></w:t>
      </w:r>
      <w:r>
        <w:t></w:t>
      </w:r>
      <w:r>
        <w:t></w:t>
      </w:r>
      <w:r>
        <w:t></w:t>
      </w:r>
      <w:r>
        <w:t></w:t>
      </w:r>
      <w:r>
        <w:rPr>
          <w:rFonts w:hint="eastAsia"/>
        </w:rPr>
        <w:t>або</w:t>
      </w:r>
      <w:r>
        <w:t></w:t>
      </w:r>
      <w:r>
        <w:rPr>
          <w:rFonts w:hint="eastAsia"/>
        </w:rPr>
        <w:t>з</w:t>
      </w:r>
      <w:r>
        <w:t></w:t>
      </w:r>
      <w:r>
        <w:rPr>
          <w:rFonts w:hint="eastAsia"/>
        </w:rPr>
        <w:t>мотивів</w:t>
      </w:r>
      <w:r>
        <w:t></w:t>
      </w:r>
      <w:r>
        <w:rPr>
          <w:rFonts w:hint="eastAsia"/>
        </w:rPr>
        <w:t>расової</w:t>
      </w:r>
      <w:r>
        <w:t></w:t>
      </w:r>
      <w:r>
        <w:t></w:t>
      </w:r>
      <w:r>
        <w:rPr>
          <w:rFonts w:hint="eastAsia"/>
        </w:rPr>
        <w:t>національної</w:t>
      </w:r>
      <w:r>
        <w:t></w:t>
      </w:r>
      <w:r>
        <w:rPr>
          <w:rFonts w:hint="eastAsia"/>
        </w:rPr>
        <w:t>чи</w:t>
      </w:r>
      <w:r>
        <w:t></w:t>
      </w:r>
      <w:r>
        <w:rPr>
          <w:rFonts w:hint="eastAsia"/>
        </w:rPr>
        <w:t>релігійної</w:t>
      </w:r>
    </w:p>
    <w:p w:rsidR="001F7F39" w:rsidRDefault="001F7F39" w:rsidP="001F7F39">
      <w:r>
        <w:rPr>
          <w:rFonts w:hint="eastAsia"/>
        </w:rPr>
        <w:t>нетерпимості</w:t>
      </w:r>
      <w:r>
        <w:t></w:t>
      </w:r>
      <w:r>
        <w:t></w:t>
      </w:r>
      <w:r>
        <w:t></w:t>
      </w:r>
      <w:r>
        <w:rPr>
          <w:rFonts w:hint="eastAsia"/>
        </w:rPr>
        <w:t>як</w:t>
      </w:r>
      <w:r>
        <w:t></w:t>
      </w:r>
      <w:r>
        <w:rPr>
          <w:rFonts w:hint="eastAsia"/>
        </w:rPr>
        <w:t>таких</w:t>
      </w:r>
      <w:r>
        <w:t></w:t>
      </w:r>
      <w:r>
        <w:t></w:t>
      </w:r>
      <w:r>
        <w:rPr>
          <w:rFonts w:hint="eastAsia"/>
        </w:rPr>
        <w:t>що</w:t>
      </w:r>
      <w:r>
        <w:t></w:t>
      </w:r>
      <w:r>
        <w:rPr>
          <w:rFonts w:hint="eastAsia"/>
        </w:rPr>
        <w:t>дублюють</w:t>
      </w:r>
      <w:r>
        <w:t></w:t>
      </w:r>
      <w:r>
        <w:rPr>
          <w:rFonts w:hint="eastAsia"/>
        </w:rPr>
        <w:t>ознаку</w:t>
      </w:r>
      <w:r>
        <w:t></w:t>
      </w:r>
      <w:r>
        <w:t></w:t>
      </w:r>
      <w:r>
        <w:rPr>
          <w:rFonts w:hint="eastAsia"/>
        </w:rPr>
        <w:t>дискримінація</w:t>
      </w:r>
      <w:r>
        <w:t></w:t>
      </w:r>
      <w:r>
        <w:t></w:t>
      </w:r>
      <w:r>
        <w:t></w:t>
      </w:r>
      <w:r>
        <w:t></w:t>
      </w:r>
      <w:r>
        <w:rPr>
          <w:rFonts w:hint="eastAsia"/>
        </w:rPr>
        <w:t>доповнення</w:t>
      </w:r>
    </w:p>
    <w:p w:rsidR="001F7F39" w:rsidRDefault="001F7F39" w:rsidP="001F7F39">
      <w:r>
        <w:rPr>
          <w:rFonts w:hint="eastAsia"/>
        </w:rPr>
        <w:t>частини</w:t>
      </w:r>
      <w:r>
        <w:t></w:t>
      </w:r>
      <w:r>
        <w:t></w:t>
      </w:r>
      <w:r>
        <w:t></w:t>
      </w:r>
      <w:r>
        <w:rPr>
          <w:rFonts w:hint="eastAsia"/>
        </w:rPr>
        <w:t>статті</w:t>
      </w:r>
      <w:r>
        <w:t></w:t>
      </w:r>
      <w:r>
        <w:t></w:t>
      </w:r>
      <w:r>
        <w:t></w:t>
      </w:r>
      <w:r>
        <w:t></w:t>
      </w:r>
      <w:r>
        <w:t></w:t>
      </w:r>
      <w:r>
        <w:rPr>
          <w:rFonts w:hint="eastAsia"/>
        </w:rPr>
        <w:t>після</w:t>
      </w:r>
      <w:r>
        <w:t></w:t>
      </w:r>
      <w:r>
        <w:rPr>
          <w:rFonts w:hint="eastAsia"/>
        </w:rPr>
        <w:t>слів</w:t>
      </w:r>
      <w:r>
        <w:t></w:t>
      </w:r>
      <w:r>
        <w:t></w:t>
      </w:r>
      <w:r>
        <w:rPr>
          <w:rFonts w:hint="eastAsia"/>
        </w:rPr>
        <w:t>Ті</w:t>
      </w:r>
      <w:r>
        <w:t></w:t>
      </w:r>
      <w:r>
        <w:rPr>
          <w:rFonts w:hint="eastAsia"/>
        </w:rPr>
        <w:t>самі</w:t>
      </w:r>
      <w:r>
        <w:t></w:t>
      </w:r>
      <w:r>
        <w:rPr>
          <w:rFonts w:hint="eastAsia"/>
        </w:rPr>
        <w:t>дії</w:t>
      </w:r>
      <w:r>
        <w:t></w:t>
      </w:r>
      <w:r>
        <w:t></w:t>
      </w:r>
      <w:r>
        <w:rPr>
          <w:rFonts w:hint="eastAsia"/>
        </w:rPr>
        <w:t>вчинені</w:t>
      </w:r>
      <w:r>
        <w:t></w:t>
      </w:r>
      <w:r>
        <w:rPr>
          <w:rFonts w:hint="eastAsia"/>
        </w:rPr>
        <w:t>повторно</w:t>
      </w:r>
      <w:r>
        <w:t></w:t>
      </w:r>
      <w:r>
        <w:rPr>
          <w:rFonts w:hint="eastAsia"/>
        </w:rPr>
        <w:t>або</w:t>
      </w:r>
      <w:r>
        <w:t></w:t>
      </w:r>
      <w:r>
        <w:rPr>
          <w:rFonts w:hint="eastAsia"/>
        </w:rPr>
        <w:t>за</w:t>
      </w:r>
    </w:p>
    <w:p w:rsidR="001F7F39" w:rsidRDefault="001F7F39" w:rsidP="001F7F39">
      <w:r>
        <w:rPr>
          <w:rFonts w:hint="eastAsia"/>
        </w:rPr>
        <w:t>попередньою</w:t>
      </w:r>
      <w:r>
        <w:t></w:t>
      </w:r>
      <w:r>
        <w:rPr>
          <w:rFonts w:hint="eastAsia"/>
        </w:rPr>
        <w:t>змовою</w:t>
      </w:r>
      <w:r>
        <w:t></w:t>
      </w:r>
      <w:r>
        <w:rPr>
          <w:rFonts w:hint="eastAsia"/>
        </w:rPr>
        <w:t>групою</w:t>
      </w:r>
      <w:r>
        <w:t></w:t>
      </w:r>
      <w:r>
        <w:rPr>
          <w:rFonts w:hint="eastAsia"/>
        </w:rPr>
        <w:t>осіб</w:t>
      </w:r>
      <w:r>
        <w:t></w:t>
      </w:r>
      <w:r>
        <w:t></w:t>
      </w:r>
      <w:r>
        <w:t></w:t>
      </w:r>
      <w:r>
        <w:t></w:t>
      </w:r>
      <w:r>
        <w:t></w:t>
      </w:r>
      <w:r>
        <w:t></w:t>
      </w:r>
      <w:r>
        <w:rPr>
          <w:rFonts w:hint="eastAsia"/>
        </w:rPr>
        <w:t>словами</w:t>
      </w:r>
      <w:r>
        <w:t></w:t>
      </w:r>
      <w:r>
        <w:t></w:t>
      </w:r>
      <w:r>
        <w:rPr>
          <w:rFonts w:hint="eastAsia"/>
        </w:rPr>
        <w:t>або</w:t>
      </w:r>
      <w:r>
        <w:t></w:t>
      </w:r>
      <w:r>
        <w:rPr>
          <w:rFonts w:hint="eastAsia"/>
        </w:rPr>
        <w:t>службовою</w:t>
      </w:r>
      <w:r>
        <w:t></w:t>
      </w:r>
      <w:r>
        <w:rPr>
          <w:rFonts w:hint="eastAsia"/>
        </w:rPr>
        <w:t>особою</w:t>
      </w:r>
      <w:r>
        <w:t></w:t>
      </w:r>
      <w:r>
        <w:rPr>
          <w:rFonts w:hint="eastAsia"/>
        </w:rPr>
        <w:t>з</w:t>
      </w:r>
    </w:p>
    <w:p w:rsidR="001F7F39" w:rsidRDefault="001F7F39" w:rsidP="001F7F39">
      <w:r>
        <w:t></w:t>
      </w:r>
      <w:r>
        <w:t></w:t>
      </w:r>
      <w:r>
        <w:t></w:t>
      </w:r>
    </w:p>
    <w:p w:rsidR="001F7F39" w:rsidRDefault="001F7F39" w:rsidP="001F7F39">
      <w:r>
        <w:rPr>
          <w:rFonts w:hint="eastAsia"/>
        </w:rPr>
        <w:t>використанням</w:t>
      </w:r>
      <w:r>
        <w:t></w:t>
      </w:r>
      <w:r>
        <w:rPr>
          <w:rFonts w:hint="eastAsia"/>
        </w:rPr>
        <w:t>свого</w:t>
      </w:r>
      <w:r>
        <w:t></w:t>
      </w:r>
      <w:r>
        <w:rPr>
          <w:rFonts w:hint="eastAsia"/>
        </w:rPr>
        <w:t>службового</w:t>
      </w:r>
      <w:r>
        <w:t></w:t>
      </w:r>
      <w:r>
        <w:rPr>
          <w:rFonts w:hint="eastAsia"/>
        </w:rPr>
        <w:t>становища</w:t>
      </w:r>
      <w:r>
        <w:t></w:t>
      </w:r>
      <w:r>
        <w:t></w:t>
      </w:r>
    </w:p>
    <w:p w:rsidR="001F7F39" w:rsidRDefault="001F7F39" w:rsidP="001F7F39">
      <w:r>
        <w:t></w:t>
      </w:r>
      <w:r>
        <w:t></w:t>
      </w:r>
      <w:r>
        <w:t></w:t>
      </w:r>
      <w:r>
        <w:rPr>
          <w:rFonts w:hint="eastAsia"/>
        </w:rPr>
        <w:t>частину</w:t>
      </w:r>
      <w:r>
        <w:t></w:t>
      </w:r>
      <w:r>
        <w:rPr>
          <w:rFonts w:hint="eastAsia"/>
        </w:rPr>
        <w:t>другу</w:t>
      </w:r>
      <w:r>
        <w:t></w:t>
      </w:r>
      <w:r>
        <w:rPr>
          <w:rFonts w:hint="eastAsia"/>
        </w:rPr>
        <w:t>статті</w:t>
      </w:r>
      <w:r>
        <w:t></w:t>
      </w:r>
      <w:r>
        <w:t></w:t>
      </w:r>
      <w:r>
        <w:t></w:t>
      </w:r>
      <w:r>
        <w:t></w:t>
      </w:r>
      <w:r>
        <w:t></w:t>
      </w:r>
      <w:r>
        <w:rPr>
          <w:rFonts w:hint="eastAsia"/>
        </w:rPr>
        <w:t>КК</w:t>
      </w:r>
      <w:r>
        <w:t></w:t>
      </w:r>
      <w:r>
        <w:rPr>
          <w:rFonts w:hint="eastAsia"/>
        </w:rPr>
        <w:t>викласти</w:t>
      </w:r>
      <w:r>
        <w:t></w:t>
      </w:r>
      <w:r>
        <w:rPr>
          <w:rFonts w:hint="eastAsia"/>
        </w:rPr>
        <w:t>у</w:t>
      </w:r>
      <w:r>
        <w:t></w:t>
      </w:r>
      <w:r>
        <w:rPr>
          <w:rFonts w:hint="eastAsia"/>
        </w:rPr>
        <w:t>такій</w:t>
      </w:r>
      <w:r>
        <w:t></w:t>
      </w:r>
      <w:r>
        <w:rPr>
          <w:rFonts w:hint="eastAsia"/>
        </w:rPr>
        <w:t>редакції</w:t>
      </w:r>
      <w:r>
        <w:t></w:t>
      </w:r>
    </w:p>
    <w:p w:rsidR="001F7F39" w:rsidRDefault="001F7F39" w:rsidP="001F7F39">
      <w:r>
        <w:t></w:t>
      </w:r>
      <w:r>
        <w:t></w:t>
      </w:r>
      <w:r>
        <w:t></w:t>
      </w:r>
      <w:r>
        <w:t></w:t>
      </w:r>
      <w:r>
        <w:rPr>
          <w:rFonts w:hint="eastAsia"/>
        </w:rPr>
        <w:t>Ті</w:t>
      </w:r>
      <w:r>
        <w:t></w:t>
      </w:r>
      <w:r>
        <w:rPr>
          <w:rFonts w:hint="eastAsia"/>
        </w:rPr>
        <w:t>самі</w:t>
      </w:r>
      <w:r>
        <w:t></w:t>
      </w:r>
      <w:r>
        <w:rPr>
          <w:rFonts w:hint="eastAsia"/>
        </w:rPr>
        <w:t>дії</w:t>
      </w:r>
      <w:r>
        <w:t></w:t>
      </w:r>
      <w:r>
        <w:t></w:t>
      </w:r>
      <w:r>
        <w:rPr>
          <w:rFonts w:hint="eastAsia"/>
        </w:rPr>
        <w:t>вчинені</w:t>
      </w:r>
      <w:r>
        <w:t></w:t>
      </w:r>
      <w:r>
        <w:rPr>
          <w:rFonts w:hint="eastAsia"/>
        </w:rPr>
        <w:t>повторно</w:t>
      </w:r>
      <w:r>
        <w:t></w:t>
      </w:r>
      <w:r>
        <w:rPr>
          <w:rFonts w:hint="eastAsia"/>
        </w:rPr>
        <w:t>або</w:t>
      </w:r>
      <w:r>
        <w:t></w:t>
      </w:r>
      <w:r>
        <w:rPr>
          <w:rFonts w:hint="eastAsia"/>
        </w:rPr>
        <w:t>за</w:t>
      </w:r>
      <w:r>
        <w:t></w:t>
      </w:r>
      <w:r>
        <w:rPr>
          <w:rFonts w:hint="eastAsia"/>
        </w:rPr>
        <w:t>попередньою</w:t>
      </w:r>
      <w:r>
        <w:t></w:t>
      </w:r>
      <w:r>
        <w:rPr>
          <w:rFonts w:hint="eastAsia"/>
        </w:rPr>
        <w:t>змовою</w:t>
      </w:r>
      <w:r>
        <w:t></w:t>
      </w:r>
      <w:r>
        <w:rPr>
          <w:rFonts w:hint="eastAsia"/>
        </w:rPr>
        <w:t>групою</w:t>
      </w:r>
      <w:r>
        <w:t></w:t>
      </w:r>
      <w:r>
        <w:rPr>
          <w:rFonts w:hint="eastAsia"/>
        </w:rPr>
        <w:t>осіб</w:t>
      </w:r>
      <w:r>
        <w:t></w:t>
      </w:r>
    </w:p>
    <w:p w:rsidR="001F7F39" w:rsidRDefault="001F7F39" w:rsidP="001F7F39">
      <w:r>
        <w:rPr>
          <w:rFonts w:hint="eastAsia"/>
        </w:rPr>
        <w:t>або</w:t>
      </w:r>
      <w:r>
        <w:t></w:t>
      </w:r>
      <w:r>
        <w:rPr>
          <w:rFonts w:hint="eastAsia"/>
        </w:rPr>
        <w:t>службовою</w:t>
      </w:r>
      <w:r>
        <w:t></w:t>
      </w:r>
      <w:r>
        <w:rPr>
          <w:rFonts w:hint="eastAsia"/>
        </w:rPr>
        <w:t>особою</w:t>
      </w:r>
      <w:r>
        <w:t></w:t>
      </w:r>
      <w:r>
        <w:rPr>
          <w:rFonts w:hint="eastAsia"/>
        </w:rPr>
        <w:t>з</w:t>
      </w:r>
      <w:r>
        <w:t></w:t>
      </w:r>
      <w:r>
        <w:rPr>
          <w:rFonts w:hint="eastAsia"/>
        </w:rPr>
        <w:t>використанням</w:t>
      </w:r>
      <w:r>
        <w:t></w:t>
      </w:r>
      <w:r>
        <w:rPr>
          <w:rFonts w:hint="eastAsia"/>
        </w:rPr>
        <w:t>свого</w:t>
      </w:r>
      <w:r>
        <w:t></w:t>
      </w:r>
      <w:r>
        <w:rPr>
          <w:rFonts w:hint="eastAsia"/>
        </w:rPr>
        <w:t>службового</w:t>
      </w:r>
      <w:r>
        <w:t></w:t>
      </w:r>
      <w:r>
        <w:rPr>
          <w:rFonts w:hint="eastAsia"/>
        </w:rPr>
        <w:t>становища</w:t>
      </w:r>
      <w:r>
        <w:t></w:t>
      </w:r>
      <w:r>
        <w:t></w:t>
      </w:r>
      <w:r>
        <w:rPr>
          <w:rFonts w:hint="eastAsia"/>
        </w:rPr>
        <w:t>—</w:t>
      </w:r>
      <w:r>
        <w:t></w:t>
      </w:r>
      <w:r>
        <w:t></w:t>
      </w:r>
      <w:r>
        <w:t></w:t>
      </w:r>
    </w:p>
    <w:p w:rsidR="001F7F39" w:rsidRDefault="001F7F39" w:rsidP="001F7F39">
      <w:r>
        <w:t></w:t>
      </w:r>
      <w:r>
        <w:t></w:t>
      </w:r>
      <w:r>
        <w:t></w:t>
      </w:r>
      <w:r>
        <w:rPr>
          <w:rFonts w:hint="eastAsia"/>
        </w:rPr>
        <w:t>Запропоновано</w:t>
      </w:r>
      <w:r>
        <w:t></w:t>
      </w:r>
      <w:r>
        <w:rPr>
          <w:rFonts w:hint="eastAsia"/>
        </w:rPr>
        <w:t>авторську</w:t>
      </w:r>
      <w:r>
        <w:t></w:t>
      </w:r>
      <w:r>
        <w:rPr>
          <w:rFonts w:hint="eastAsia"/>
        </w:rPr>
        <w:t>редакцію</w:t>
      </w:r>
      <w:r>
        <w:t></w:t>
      </w:r>
      <w:r>
        <w:rPr>
          <w:rFonts w:hint="eastAsia"/>
        </w:rPr>
        <w:t>статті</w:t>
      </w:r>
      <w:r>
        <w:t></w:t>
      </w:r>
      <w:r>
        <w:t></w:t>
      </w:r>
      <w:r>
        <w:t></w:t>
      </w:r>
      <w:r>
        <w:t></w:t>
      </w:r>
      <w:r>
        <w:t></w:t>
      </w:r>
      <w:r>
        <w:t></w:t>
      </w:r>
      <w:r>
        <w:t></w:t>
      </w:r>
      <w:r>
        <w:t></w:t>
      </w:r>
      <w:r>
        <w:rPr>
          <w:rFonts w:hint="eastAsia"/>
        </w:rPr>
        <w:t>Застосування</w:t>
      </w:r>
    </w:p>
    <w:p w:rsidR="001F7F39" w:rsidRDefault="001F7F39" w:rsidP="001F7F39">
      <w:r>
        <w:rPr>
          <w:rFonts w:hint="eastAsia"/>
        </w:rPr>
        <w:t>службовою</w:t>
      </w:r>
      <w:r>
        <w:t></w:t>
      </w:r>
      <w:r>
        <w:rPr>
          <w:rFonts w:hint="eastAsia"/>
        </w:rPr>
        <w:t>особою</w:t>
      </w:r>
      <w:r>
        <w:t></w:t>
      </w:r>
      <w:r>
        <w:rPr>
          <w:rFonts w:hint="eastAsia"/>
        </w:rPr>
        <w:t>нелюдських</w:t>
      </w:r>
      <w:r>
        <w:t></w:t>
      </w:r>
      <w:r>
        <w:t></w:t>
      </w:r>
      <w:r>
        <w:rPr>
          <w:rFonts w:hint="eastAsia"/>
        </w:rPr>
        <w:t>жорстоких</w:t>
      </w:r>
      <w:r>
        <w:t></w:t>
      </w:r>
      <w:r>
        <w:rPr>
          <w:rFonts w:hint="eastAsia"/>
        </w:rPr>
        <w:t>чи</w:t>
      </w:r>
      <w:r>
        <w:t></w:t>
      </w:r>
      <w:r>
        <w:rPr>
          <w:rFonts w:hint="eastAsia"/>
        </w:rPr>
        <w:t>таких</w:t>
      </w:r>
      <w:r>
        <w:t></w:t>
      </w:r>
      <w:r>
        <w:t></w:t>
      </w:r>
      <w:r>
        <w:rPr>
          <w:rFonts w:hint="eastAsia"/>
        </w:rPr>
        <w:t>що</w:t>
      </w:r>
      <w:r>
        <w:t></w:t>
      </w:r>
      <w:r>
        <w:rPr>
          <w:rFonts w:hint="eastAsia"/>
        </w:rPr>
        <w:t>принижують</w:t>
      </w:r>
      <w:r>
        <w:t></w:t>
      </w:r>
      <w:r>
        <w:rPr>
          <w:rFonts w:hint="eastAsia"/>
        </w:rPr>
        <w:t>гідність</w:t>
      </w:r>
      <w:r>
        <w:t></w:t>
      </w:r>
    </w:p>
    <w:p w:rsidR="001F7F39" w:rsidRDefault="001F7F39" w:rsidP="001F7F39">
      <w:r>
        <w:rPr>
          <w:rFonts w:hint="eastAsia"/>
        </w:rPr>
        <w:t>видів</w:t>
      </w:r>
      <w:r>
        <w:t></w:t>
      </w:r>
      <w:r>
        <w:rPr>
          <w:rFonts w:hint="eastAsia"/>
        </w:rPr>
        <w:t>поводження</w:t>
      </w:r>
      <w:r>
        <w:t></w:t>
      </w:r>
      <w:r>
        <w:rPr>
          <w:rFonts w:hint="eastAsia"/>
        </w:rPr>
        <w:t>і</w:t>
      </w:r>
      <w:r>
        <w:t></w:t>
      </w:r>
      <w:r>
        <w:rPr>
          <w:rFonts w:hint="eastAsia"/>
        </w:rPr>
        <w:t>покарання</w:t>
      </w:r>
      <w:r>
        <w:t></w:t>
      </w:r>
      <w:r>
        <w:t></w:t>
      </w:r>
      <w:r>
        <w:t></w:t>
      </w:r>
      <w:r>
        <w:rPr>
          <w:rFonts w:hint="eastAsia"/>
        </w:rPr>
        <w:t>якою</w:t>
      </w:r>
      <w:r>
        <w:t></w:t>
      </w:r>
      <w:r>
        <w:rPr>
          <w:rFonts w:hint="eastAsia"/>
        </w:rPr>
        <w:t>пропонується</w:t>
      </w:r>
      <w:r>
        <w:t></w:t>
      </w:r>
      <w:r>
        <w:rPr>
          <w:rFonts w:hint="eastAsia"/>
        </w:rPr>
        <w:t>доповнити</w:t>
      </w:r>
      <w:r>
        <w:t></w:t>
      </w:r>
      <w:r>
        <w:rPr>
          <w:rFonts w:hint="eastAsia"/>
        </w:rPr>
        <w:t>Розділ</w:t>
      </w:r>
      <w:r>
        <w:t></w:t>
      </w:r>
      <w:r>
        <w:t></w:t>
      </w:r>
      <w:r>
        <w:t></w:t>
      </w:r>
      <w:r>
        <w:t></w:t>
      </w:r>
      <w:r>
        <w:t></w:t>
      </w:r>
    </w:p>
    <w:p w:rsidR="001F7F39" w:rsidRDefault="001F7F39" w:rsidP="001F7F39">
      <w:r>
        <w:rPr>
          <w:rFonts w:hint="eastAsia"/>
        </w:rPr>
        <w:t>Особливої</w:t>
      </w:r>
      <w:r>
        <w:t></w:t>
      </w:r>
      <w:r>
        <w:rPr>
          <w:rFonts w:hint="eastAsia"/>
        </w:rPr>
        <w:t>частини</w:t>
      </w:r>
      <w:r>
        <w:t></w:t>
      </w:r>
      <w:r>
        <w:rPr>
          <w:rFonts w:hint="eastAsia"/>
        </w:rPr>
        <w:t>КК</w:t>
      </w:r>
      <w:r>
        <w:t></w:t>
      </w:r>
      <w:r>
        <w:rPr>
          <w:rFonts w:hint="eastAsia"/>
        </w:rPr>
        <w:t>України</w:t>
      </w:r>
      <w:r>
        <w:t></w:t>
      </w:r>
    </w:p>
    <w:p w:rsidR="001F7F39" w:rsidRDefault="001F7F39" w:rsidP="001F7F39">
      <w:r>
        <w:t></w:t>
      </w:r>
      <w:r>
        <w:rPr>
          <w:rFonts w:hint="eastAsia"/>
        </w:rPr>
        <w:t>Стаття</w:t>
      </w:r>
      <w:r>
        <w:t></w:t>
      </w:r>
      <w:r>
        <w:t></w:t>
      </w:r>
      <w:r>
        <w:t></w:t>
      </w:r>
      <w:r>
        <w:t></w:t>
      </w:r>
      <w:r>
        <w:t></w:t>
      </w:r>
      <w:r>
        <w:t></w:t>
      </w:r>
      <w:r>
        <w:t></w:t>
      </w:r>
      <w:r>
        <w:t></w:t>
      </w:r>
      <w:r>
        <w:rPr>
          <w:rFonts w:hint="eastAsia"/>
        </w:rPr>
        <w:t>Застосування</w:t>
      </w:r>
      <w:r>
        <w:t></w:t>
      </w:r>
      <w:r>
        <w:rPr>
          <w:rFonts w:hint="eastAsia"/>
        </w:rPr>
        <w:t>службовою</w:t>
      </w:r>
      <w:r>
        <w:t></w:t>
      </w:r>
      <w:r>
        <w:rPr>
          <w:rFonts w:hint="eastAsia"/>
        </w:rPr>
        <w:t>особою</w:t>
      </w:r>
      <w:r>
        <w:t></w:t>
      </w:r>
      <w:r>
        <w:rPr>
          <w:rFonts w:hint="eastAsia"/>
        </w:rPr>
        <w:t>нелюдських</w:t>
      </w:r>
      <w:r>
        <w:t></w:t>
      </w:r>
    </w:p>
    <w:p w:rsidR="001F7F39" w:rsidRDefault="001F7F39" w:rsidP="001F7F39">
      <w:r>
        <w:rPr>
          <w:rFonts w:hint="eastAsia"/>
        </w:rPr>
        <w:t>жорстоких</w:t>
      </w:r>
      <w:r>
        <w:t></w:t>
      </w:r>
      <w:r>
        <w:rPr>
          <w:rFonts w:hint="eastAsia"/>
        </w:rPr>
        <w:t>чи</w:t>
      </w:r>
      <w:r>
        <w:t></w:t>
      </w:r>
      <w:r>
        <w:rPr>
          <w:rFonts w:hint="eastAsia"/>
        </w:rPr>
        <w:t>таких</w:t>
      </w:r>
      <w:r>
        <w:t></w:t>
      </w:r>
      <w:r>
        <w:t></w:t>
      </w:r>
      <w:r>
        <w:rPr>
          <w:rFonts w:hint="eastAsia"/>
        </w:rPr>
        <w:t>що</w:t>
      </w:r>
      <w:r>
        <w:t></w:t>
      </w:r>
      <w:r>
        <w:rPr>
          <w:rFonts w:hint="eastAsia"/>
        </w:rPr>
        <w:t>принижують</w:t>
      </w:r>
      <w:r>
        <w:t></w:t>
      </w:r>
      <w:r>
        <w:rPr>
          <w:rFonts w:hint="eastAsia"/>
        </w:rPr>
        <w:t>гідність</w:t>
      </w:r>
      <w:r>
        <w:t></w:t>
      </w:r>
      <w:r>
        <w:t></w:t>
      </w:r>
      <w:r>
        <w:rPr>
          <w:rFonts w:hint="eastAsia"/>
        </w:rPr>
        <w:t>видів</w:t>
      </w:r>
      <w:r>
        <w:t></w:t>
      </w:r>
      <w:r>
        <w:rPr>
          <w:rFonts w:hint="eastAsia"/>
        </w:rPr>
        <w:t>поводження</w:t>
      </w:r>
      <w:r>
        <w:t></w:t>
      </w:r>
      <w:r>
        <w:rPr>
          <w:rFonts w:hint="eastAsia"/>
        </w:rPr>
        <w:t>і</w:t>
      </w:r>
      <w:r>
        <w:t></w:t>
      </w:r>
      <w:r>
        <w:rPr>
          <w:rFonts w:hint="eastAsia"/>
        </w:rPr>
        <w:t>покарання</w:t>
      </w:r>
    </w:p>
    <w:p w:rsidR="001F7F39" w:rsidRDefault="001F7F39" w:rsidP="001F7F39">
      <w:r>
        <w:t></w:t>
      </w:r>
      <w:r>
        <w:t></w:t>
      </w:r>
      <w:r>
        <w:t></w:t>
      </w:r>
      <w:r>
        <w:rPr>
          <w:rFonts w:hint="eastAsia"/>
        </w:rPr>
        <w:t>Дії</w:t>
      </w:r>
      <w:r>
        <w:t></w:t>
      </w:r>
      <w:r>
        <w:t></w:t>
      </w:r>
      <w:r>
        <w:rPr>
          <w:rFonts w:hint="eastAsia"/>
        </w:rPr>
        <w:t>які</w:t>
      </w:r>
      <w:r>
        <w:t></w:t>
      </w:r>
      <w:r>
        <w:rPr>
          <w:rFonts w:hint="eastAsia"/>
        </w:rPr>
        <w:t>полягають</w:t>
      </w:r>
      <w:r>
        <w:t></w:t>
      </w:r>
      <w:r>
        <w:rPr>
          <w:rFonts w:hint="eastAsia"/>
        </w:rPr>
        <w:t>у</w:t>
      </w:r>
      <w:r>
        <w:t></w:t>
      </w:r>
      <w:r>
        <w:rPr>
          <w:rFonts w:hint="eastAsia"/>
        </w:rPr>
        <w:t>застосуванні</w:t>
      </w:r>
      <w:r>
        <w:t></w:t>
      </w:r>
      <w:r>
        <w:rPr>
          <w:rFonts w:hint="eastAsia"/>
        </w:rPr>
        <w:t>службовою</w:t>
      </w:r>
      <w:r>
        <w:t></w:t>
      </w:r>
      <w:r>
        <w:rPr>
          <w:rFonts w:hint="eastAsia"/>
        </w:rPr>
        <w:t>особою</w:t>
      </w:r>
      <w:r>
        <w:t></w:t>
      </w:r>
      <w:r>
        <w:rPr>
          <w:rFonts w:hint="eastAsia"/>
        </w:rPr>
        <w:t>з</w:t>
      </w:r>
      <w:r>
        <w:t></w:t>
      </w:r>
      <w:r>
        <w:rPr>
          <w:rFonts w:hint="eastAsia"/>
        </w:rPr>
        <w:t>використанням</w:t>
      </w:r>
    </w:p>
    <w:p w:rsidR="001F7F39" w:rsidRDefault="001F7F39" w:rsidP="001F7F39">
      <w:r>
        <w:rPr>
          <w:rFonts w:hint="eastAsia"/>
        </w:rPr>
        <w:t>службового</w:t>
      </w:r>
      <w:r>
        <w:t></w:t>
      </w:r>
      <w:r>
        <w:rPr>
          <w:rFonts w:hint="eastAsia"/>
        </w:rPr>
        <w:t>становища</w:t>
      </w:r>
      <w:r>
        <w:t></w:t>
      </w:r>
      <w:r>
        <w:rPr>
          <w:rFonts w:hint="eastAsia"/>
        </w:rPr>
        <w:t>нелюдських</w:t>
      </w:r>
      <w:r>
        <w:t></w:t>
      </w:r>
      <w:r>
        <w:t></w:t>
      </w:r>
      <w:r>
        <w:rPr>
          <w:rFonts w:hint="eastAsia"/>
        </w:rPr>
        <w:t>жорстоких</w:t>
      </w:r>
      <w:r>
        <w:t></w:t>
      </w:r>
      <w:r>
        <w:rPr>
          <w:rFonts w:hint="eastAsia"/>
        </w:rPr>
        <w:t>чи</w:t>
      </w:r>
      <w:r>
        <w:t></w:t>
      </w:r>
      <w:r>
        <w:rPr>
          <w:rFonts w:hint="eastAsia"/>
        </w:rPr>
        <w:t>таких</w:t>
      </w:r>
      <w:r>
        <w:t></w:t>
      </w:r>
      <w:r>
        <w:t></w:t>
      </w:r>
      <w:r>
        <w:rPr>
          <w:rFonts w:hint="eastAsia"/>
        </w:rPr>
        <w:t>що</w:t>
      </w:r>
      <w:r>
        <w:t></w:t>
      </w:r>
      <w:r>
        <w:rPr>
          <w:rFonts w:hint="eastAsia"/>
        </w:rPr>
        <w:t>принижують</w:t>
      </w:r>
    </w:p>
    <w:p w:rsidR="001F7F39" w:rsidRDefault="001F7F39" w:rsidP="001F7F39">
      <w:r>
        <w:rPr>
          <w:rFonts w:hint="eastAsia"/>
        </w:rPr>
        <w:t>гідність</w:t>
      </w:r>
      <w:r>
        <w:t></w:t>
      </w:r>
      <w:r>
        <w:t></w:t>
      </w:r>
      <w:r>
        <w:rPr>
          <w:rFonts w:hint="eastAsia"/>
        </w:rPr>
        <w:t>видів</w:t>
      </w:r>
      <w:r>
        <w:t></w:t>
      </w:r>
      <w:r>
        <w:rPr>
          <w:rFonts w:hint="eastAsia"/>
        </w:rPr>
        <w:t>поводження</w:t>
      </w:r>
      <w:r>
        <w:t></w:t>
      </w:r>
      <w:r>
        <w:rPr>
          <w:rFonts w:hint="eastAsia"/>
        </w:rPr>
        <w:t>і</w:t>
      </w:r>
      <w:r>
        <w:t></w:t>
      </w:r>
      <w:r>
        <w:rPr>
          <w:rFonts w:hint="eastAsia"/>
        </w:rPr>
        <w:t>покарання</w:t>
      </w:r>
      <w:r>
        <w:t></w:t>
      </w:r>
      <w:r>
        <w:t></w:t>
      </w:r>
      <w:r>
        <w:rPr>
          <w:rFonts w:hint="eastAsia"/>
        </w:rPr>
        <w:t>за</w:t>
      </w:r>
      <w:r>
        <w:t></w:t>
      </w:r>
      <w:r>
        <w:rPr>
          <w:rFonts w:hint="eastAsia"/>
        </w:rPr>
        <w:t>відсутності</w:t>
      </w:r>
      <w:r>
        <w:t></w:t>
      </w:r>
      <w:r>
        <w:rPr>
          <w:rFonts w:hint="eastAsia"/>
        </w:rPr>
        <w:t>ознак</w:t>
      </w:r>
      <w:r>
        <w:t></w:t>
      </w:r>
      <w:r>
        <w:rPr>
          <w:rFonts w:hint="eastAsia"/>
        </w:rPr>
        <w:t>катування</w:t>
      </w:r>
      <w:r>
        <w:t></w:t>
      </w:r>
      <w:r>
        <w:t></w:t>
      </w:r>
      <w:r>
        <w:rPr>
          <w:rFonts w:hint="eastAsia"/>
        </w:rPr>
        <w:t>—</w:t>
      </w:r>
    </w:p>
    <w:p w:rsidR="001F7F39" w:rsidRDefault="001F7F39" w:rsidP="001F7F39">
      <w:r>
        <w:rPr>
          <w:rFonts w:hint="eastAsia"/>
        </w:rPr>
        <w:t>караються</w:t>
      </w:r>
      <w:r>
        <w:t></w:t>
      </w:r>
      <w:r>
        <w:rPr>
          <w:rFonts w:hint="eastAsia"/>
        </w:rPr>
        <w:t>позбавленням</w:t>
      </w:r>
      <w:r>
        <w:t></w:t>
      </w:r>
      <w:r>
        <w:rPr>
          <w:rFonts w:hint="eastAsia"/>
        </w:rPr>
        <w:t>волі</w:t>
      </w:r>
      <w:r>
        <w:t></w:t>
      </w:r>
      <w:r>
        <w:rPr>
          <w:rFonts w:hint="eastAsia"/>
        </w:rPr>
        <w:t>на</w:t>
      </w:r>
      <w:r>
        <w:t></w:t>
      </w:r>
      <w:r>
        <w:rPr>
          <w:rFonts w:hint="eastAsia"/>
        </w:rPr>
        <w:t>строк</w:t>
      </w:r>
      <w:r>
        <w:t></w:t>
      </w:r>
      <w:r>
        <w:rPr>
          <w:rFonts w:hint="eastAsia"/>
        </w:rPr>
        <w:t>від</w:t>
      </w:r>
      <w:r>
        <w:t></w:t>
      </w:r>
      <w:r>
        <w:rPr>
          <w:rFonts w:hint="eastAsia"/>
        </w:rPr>
        <w:t>трьох</w:t>
      </w:r>
      <w:r>
        <w:t></w:t>
      </w:r>
      <w:r>
        <w:rPr>
          <w:rFonts w:hint="eastAsia"/>
        </w:rPr>
        <w:t>до</w:t>
      </w:r>
      <w:r>
        <w:t></w:t>
      </w:r>
      <w:r>
        <w:rPr>
          <w:rFonts w:hint="eastAsia"/>
        </w:rPr>
        <w:t>восьми</w:t>
      </w:r>
      <w:r>
        <w:t></w:t>
      </w:r>
      <w:r>
        <w:rPr>
          <w:rFonts w:hint="eastAsia"/>
        </w:rPr>
        <w:t>років</w:t>
      </w:r>
      <w:r>
        <w:t></w:t>
      </w:r>
      <w:r>
        <w:rPr>
          <w:rFonts w:hint="eastAsia"/>
        </w:rPr>
        <w:t>з</w:t>
      </w:r>
    </w:p>
    <w:p w:rsidR="001F7F39" w:rsidRDefault="001F7F39" w:rsidP="001F7F39">
      <w:r>
        <w:rPr>
          <w:rFonts w:hint="eastAsia"/>
        </w:rPr>
        <w:t>позбавленням</w:t>
      </w:r>
      <w:r>
        <w:t></w:t>
      </w:r>
      <w:r>
        <w:rPr>
          <w:rFonts w:hint="eastAsia"/>
        </w:rPr>
        <w:t>права</w:t>
      </w:r>
      <w:r>
        <w:t></w:t>
      </w:r>
      <w:r>
        <w:rPr>
          <w:rFonts w:hint="eastAsia"/>
        </w:rPr>
        <w:t>обіймати</w:t>
      </w:r>
      <w:r>
        <w:t></w:t>
      </w:r>
      <w:r>
        <w:rPr>
          <w:rFonts w:hint="eastAsia"/>
        </w:rPr>
        <w:t>певні</w:t>
      </w:r>
      <w:r>
        <w:t></w:t>
      </w:r>
      <w:r>
        <w:rPr>
          <w:rFonts w:hint="eastAsia"/>
        </w:rPr>
        <w:t>посади</w:t>
      </w:r>
      <w:r>
        <w:t></w:t>
      </w:r>
      <w:r>
        <w:rPr>
          <w:rFonts w:hint="eastAsia"/>
        </w:rPr>
        <w:t>чи</w:t>
      </w:r>
      <w:r>
        <w:t></w:t>
      </w:r>
      <w:r>
        <w:rPr>
          <w:rFonts w:hint="eastAsia"/>
        </w:rPr>
        <w:t>займатися</w:t>
      </w:r>
      <w:r>
        <w:t></w:t>
      </w:r>
      <w:r>
        <w:rPr>
          <w:rFonts w:hint="eastAsia"/>
        </w:rPr>
        <w:t>певною</w:t>
      </w:r>
      <w:r>
        <w:t></w:t>
      </w:r>
      <w:r>
        <w:rPr>
          <w:rFonts w:hint="eastAsia"/>
        </w:rPr>
        <w:t>діяльністю</w:t>
      </w:r>
      <w:r>
        <w:t></w:t>
      </w:r>
      <w:r>
        <w:rPr>
          <w:rFonts w:hint="eastAsia"/>
        </w:rPr>
        <w:t>на</w:t>
      </w:r>
    </w:p>
    <w:p w:rsidR="001F7F39" w:rsidRDefault="001F7F39" w:rsidP="001F7F39">
      <w:r>
        <w:rPr>
          <w:rFonts w:hint="eastAsia"/>
        </w:rPr>
        <w:t>строк</w:t>
      </w:r>
      <w:r>
        <w:t></w:t>
      </w:r>
      <w:r>
        <w:rPr>
          <w:rFonts w:hint="eastAsia"/>
        </w:rPr>
        <w:t>до</w:t>
      </w:r>
      <w:r>
        <w:t></w:t>
      </w:r>
      <w:r>
        <w:rPr>
          <w:rFonts w:hint="eastAsia"/>
        </w:rPr>
        <w:t>трьох</w:t>
      </w:r>
      <w:r>
        <w:t></w:t>
      </w:r>
      <w:r>
        <w:rPr>
          <w:rFonts w:hint="eastAsia"/>
        </w:rPr>
        <w:t>років</w:t>
      </w:r>
      <w:r>
        <w:t></w:t>
      </w:r>
    </w:p>
    <w:p w:rsidR="001F7F39" w:rsidRDefault="001F7F39" w:rsidP="001F7F39">
      <w:r>
        <w:t></w:t>
      </w:r>
      <w:r>
        <w:t></w:t>
      </w:r>
      <w:r>
        <w:t></w:t>
      </w:r>
      <w:r>
        <w:rPr>
          <w:rFonts w:hint="eastAsia"/>
        </w:rPr>
        <w:t>Дії</w:t>
      </w:r>
      <w:r>
        <w:t></w:t>
      </w:r>
      <w:r>
        <w:t></w:t>
      </w:r>
      <w:r>
        <w:rPr>
          <w:rFonts w:hint="eastAsia"/>
        </w:rPr>
        <w:t>передбачені</w:t>
      </w:r>
      <w:r>
        <w:t></w:t>
      </w:r>
      <w:r>
        <w:rPr>
          <w:rFonts w:hint="eastAsia"/>
        </w:rPr>
        <w:t>частиною</w:t>
      </w:r>
      <w:r>
        <w:t></w:t>
      </w:r>
      <w:r>
        <w:rPr>
          <w:rFonts w:hint="eastAsia"/>
        </w:rPr>
        <w:t>першою</w:t>
      </w:r>
      <w:r>
        <w:t></w:t>
      </w:r>
      <w:r>
        <w:t></w:t>
      </w:r>
      <w:r>
        <w:rPr>
          <w:rFonts w:hint="eastAsia"/>
        </w:rPr>
        <w:t>якщо</w:t>
      </w:r>
      <w:r>
        <w:t></w:t>
      </w:r>
      <w:r>
        <w:rPr>
          <w:rFonts w:hint="eastAsia"/>
        </w:rPr>
        <w:t>вони</w:t>
      </w:r>
      <w:r>
        <w:t></w:t>
      </w:r>
      <w:r>
        <w:rPr>
          <w:rFonts w:hint="eastAsia"/>
        </w:rPr>
        <w:t>спричинили</w:t>
      </w:r>
      <w:r>
        <w:t></w:t>
      </w:r>
      <w:r>
        <w:rPr>
          <w:rFonts w:hint="eastAsia"/>
        </w:rPr>
        <w:t>тяжкі</w:t>
      </w:r>
    </w:p>
    <w:p w:rsidR="001F7F39" w:rsidRDefault="001F7F39" w:rsidP="001F7F39">
      <w:r>
        <w:rPr>
          <w:rFonts w:hint="eastAsia"/>
        </w:rPr>
        <w:t>наслідки</w:t>
      </w:r>
      <w:r>
        <w:t></w:t>
      </w:r>
      <w:r>
        <w:t></w:t>
      </w:r>
      <w:r>
        <w:rPr>
          <w:rFonts w:hint="eastAsia"/>
        </w:rPr>
        <w:t>—</w:t>
      </w:r>
    </w:p>
    <w:p w:rsidR="001F7F39" w:rsidRDefault="001F7F39" w:rsidP="001F7F39">
      <w:r>
        <w:rPr>
          <w:rFonts w:hint="eastAsia"/>
        </w:rPr>
        <w:t>караються</w:t>
      </w:r>
      <w:r>
        <w:t></w:t>
      </w:r>
      <w:r>
        <w:rPr>
          <w:rFonts w:hint="eastAsia"/>
        </w:rPr>
        <w:t>позбавленням</w:t>
      </w:r>
      <w:r>
        <w:t></w:t>
      </w:r>
      <w:r>
        <w:rPr>
          <w:rFonts w:hint="eastAsia"/>
        </w:rPr>
        <w:t>волі</w:t>
      </w:r>
      <w:r>
        <w:t></w:t>
      </w:r>
      <w:r>
        <w:rPr>
          <w:rFonts w:hint="eastAsia"/>
        </w:rPr>
        <w:t>на</w:t>
      </w:r>
      <w:r>
        <w:t></w:t>
      </w:r>
      <w:r>
        <w:rPr>
          <w:rFonts w:hint="eastAsia"/>
        </w:rPr>
        <w:t>строк</w:t>
      </w:r>
      <w:r>
        <w:t></w:t>
      </w:r>
      <w:r>
        <w:rPr>
          <w:rFonts w:hint="eastAsia"/>
        </w:rPr>
        <w:t>від</w:t>
      </w:r>
      <w:r>
        <w:t></w:t>
      </w:r>
      <w:r>
        <w:rPr>
          <w:rFonts w:hint="eastAsia"/>
        </w:rPr>
        <w:t>восьми</w:t>
      </w:r>
      <w:r>
        <w:t></w:t>
      </w:r>
      <w:r>
        <w:rPr>
          <w:rFonts w:hint="eastAsia"/>
        </w:rPr>
        <w:t>до</w:t>
      </w:r>
      <w:r>
        <w:t></w:t>
      </w:r>
      <w:r>
        <w:rPr>
          <w:rFonts w:hint="eastAsia"/>
        </w:rPr>
        <w:t>десяти</w:t>
      </w:r>
      <w:r>
        <w:t></w:t>
      </w:r>
      <w:r>
        <w:rPr>
          <w:rFonts w:hint="eastAsia"/>
        </w:rPr>
        <w:t>років</w:t>
      </w:r>
      <w:r>
        <w:t></w:t>
      </w:r>
      <w:r>
        <w:rPr>
          <w:rFonts w:hint="eastAsia"/>
        </w:rPr>
        <w:t>з</w:t>
      </w:r>
    </w:p>
    <w:p w:rsidR="001F7F39" w:rsidRDefault="001F7F39" w:rsidP="001F7F39">
      <w:r>
        <w:rPr>
          <w:rFonts w:hint="eastAsia"/>
        </w:rPr>
        <w:t>позбавленням</w:t>
      </w:r>
      <w:r>
        <w:t></w:t>
      </w:r>
      <w:r>
        <w:rPr>
          <w:rFonts w:hint="eastAsia"/>
        </w:rPr>
        <w:t>права</w:t>
      </w:r>
      <w:r>
        <w:t></w:t>
      </w:r>
      <w:r>
        <w:rPr>
          <w:rFonts w:hint="eastAsia"/>
        </w:rPr>
        <w:t>обіймати</w:t>
      </w:r>
      <w:r>
        <w:t></w:t>
      </w:r>
      <w:r>
        <w:rPr>
          <w:rFonts w:hint="eastAsia"/>
        </w:rPr>
        <w:t>певні</w:t>
      </w:r>
      <w:r>
        <w:t></w:t>
      </w:r>
      <w:r>
        <w:rPr>
          <w:rFonts w:hint="eastAsia"/>
        </w:rPr>
        <w:t>посади</w:t>
      </w:r>
      <w:r>
        <w:t></w:t>
      </w:r>
      <w:r>
        <w:rPr>
          <w:rFonts w:hint="eastAsia"/>
        </w:rPr>
        <w:t>чи</w:t>
      </w:r>
      <w:r>
        <w:t></w:t>
      </w:r>
      <w:r>
        <w:rPr>
          <w:rFonts w:hint="eastAsia"/>
        </w:rPr>
        <w:t>займатися</w:t>
      </w:r>
      <w:r>
        <w:t></w:t>
      </w:r>
      <w:r>
        <w:rPr>
          <w:rFonts w:hint="eastAsia"/>
        </w:rPr>
        <w:t>певною</w:t>
      </w:r>
      <w:r>
        <w:t></w:t>
      </w:r>
      <w:r>
        <w:rPr>
          <w:rFonts w:hint="eastAsia"/>
        </w:rPr>
        <w:t>діяльністю</w:t>
      </w:r>
      <w:r>
        <w:t></w:t>
      </w:r>
      <w:r>
        <w:rPr>
          <w:rFonts w:hint="eastAsia"/>
        </w:rPr>
        <w:t>на</w:t>
      </w:r>
    </w:p>
    <w:p w:rsidR="001F7F39" w:rsidRDefault="001F7F39" w:rsidP="001F7F39">
      <w:r>
        <w:rPr>
          <w:rFonts w:hint="eastAsia"/>
        </w:rPr>
        <w:t>строк</w:t>
      </w:r>
      <w:r>
        <w:t></w:t>
      </w:r>
      <w:r>
        <w:rPr>
          <w:rFonts w:hint="eastAsia"/>
        </w:rPr>
        <w:t>до</w:t>
      </w:r>
      <w:r>
        <w:t></w:t>
      </w:r>
      <w:r>
        <w:rPr>
          <w:rFonts w:hint="eastAsia"/>
        </w:rPr>
        <w:t>трьох</w:t>
      </w:r>
      <w:r>
        <w:t></w:t>
      </w:r>
      <w:r>
        <w:rPr>
          <w:rFonts w:hint="eastAsia"/>
        </w:rPr>
        <w:t>років</w:t>
      </w:r>
      <w:r>
        <w:t></w:t>
      </w:r>
      <w:r>
        <w:t></w:t>
      </w:r>
    </w:p>
    <w:p w:rsidR="001F7F39" w:rsidRDefault="001F7F39" w:rsidP="001F7F39">
      <w:r>
        <w:t></w:t>
      </w:r>
      <w:r>
        <w:t></w:t>
      </w:r>
      <w:r>
        <w:t></w:t>
      </w:r>
      <w:r>
        <w:rPr>
          <w:rFonts w:hint="eastAsia"/>
        </w:rPr>
        <w:t>Статтю</w:t>
      </w:r>
      <w:r>
        <w:t></w:t>
      </w:r>
      <w:r>
        <w:t></w:t>
      </w:r>
      <w:r>
        <w:t></w:t>
      </w:r>
      <w:r>
        <w:t></w:t>
      </w:r>
      <w:r>
        <w:t></w:t>
      </w:r>
      <w:r>
        <w:rPr>
          <w:rFonts w:hint="eastAsia"/>
        </w:rPr>
        <w:t>КК</w:t>
      </w:r>
      <w:r>
        <w:t></w:t>
      </w:r>
      <w:r>
        <w:rPr>
          <w:rFonts w:hint="eastAsia"/>
        </w:rPr>
        <w:t>викладено</w:t>
      </w:r>
      <w:r>
        <w:t></w:t>
      </w:r>
      <w:r>
        <w:rPr>
          <w:rFonts w:hint="eastAsia"/>
        </w:rPr>
        <w:t>у</w:t>
      </w:r>
      <w:r>
        <w:t></w:t>
      </w:r>
      <w:r>
        <w:rPr>
          <w:rFonts w:hint="eastAsia"/>
        </w:rPr>
        <w:t>новій</w:t>
      </w:r>
      <w:r>
        <w:t></w:t>
      </w:r>
      <w:r>
        <w:rPr>
          <w:rFonts w:hint="eastAsia"/>
        </w:rPr>
        <w:t>редакції</w:t>
      </w:r>
      <w:r>
        <w:t></w:t>
      </w:r>
      <w:r>
        <w:rPr>
          <w:rFonts w:hint="eastAsia"/>
        </w:rPr>
        <w:t>з</w:t>
      </w:r>
      <w:r>
        <w:t></w:t>
      </w:r>
      <w:r>
        <w:rPr>
          <w:rFonts w:hint="eastAsia"/>
        </w:rPr>
        <w:t>урахуванням</w:t>
      </w:r>
      <w:r>
        <w:t></w:t>
      </w:r>
      <w:r>
        <w:rPr>
          <w:rFonts w:hint="eastAsia"/>
        </w:rPr>
        <w:t>можливого</w:t>
      </w:r>
    </w:p>
    <w:p w:rsidR="001F7F39" w:rsidRDefault="001F7F39" w:rsidP="001F7F39">
      <w:r>
        <w:rPr>
          <w:rFonts w:hint="eastAsia"/>
        </w:rPr>
        <w:t>порушення</w:t>
      </w:r>
      <w:r>
        <w:t></w:t>
      </w:r>
      <w:r>
        <w:rPr>
          <w:rFonts w:hint="eastAsia"/>
        </w:rPr>
        <w:t>права</w:t>
      </w:r>
      <w:r>
        <w:t></w:t>
      </w:r>
      <w:r>
        <w:rPr>
          <w:rFonts w:hint="eastAsia"/>
        </w:rPr>
        <w:t>на</w:t>
      </w:r>
      <w:r>
        <w:t></w:t>
      </w:r>
      <w:r>
        <w:rPr>
          <w:rFonts w:hint="eastAsia"/>
        </w:rPr>
        <w:t>захист</w:t>
      </w:r>
      <w:r>
        <w:t></w:t>
      </w:r>
      <w:r>
        <w:rPr>
          <w:rFonts w:hint="eastAsia"/>
        </w:rPr>
        <w:t>особи</w:t>
      </w:r>
      <w:r>
        <w:t></w:t>
      </w:r>
      <w:r>
        <w:t></w:t>
      </w:r>
      <w:r>
        <w:rPr>
          <w:rFonts w:hint="eastAsia"/>
        </w:rPr>
        <w:t>яка</w:t>
      </w:r>
      <w:r>
        <w:t></w:t>
      </w:r>
      <w:r>
        <w:rPr>
          <w:rFonts w:hint="eastAsia"/>
        </w:rPr>
        <w:t>притягується</w:t>
      </w:r>
      <w:r>
        <w:t></w:t>
      </w:r>
      <w:r>
        <w:rPr>
          <w:rFonts w:hint="eastAsia"/>
        </w:rPr>
        <w:t>до</w:t>
      </w:r>
      <w:r>
        <w:t></w:t>
      </w:r>
      <w:r>
        <w:rPr>
          <w:rFonts w:hint="eastAsia"/>
        </w:rPr>
        <w:t>адміністративної</w:t>
      </w:r>
    </w:p>
    <w:p w:rsidR="001F7F39" w:rsidRDefault="001F7F39" w:rsidP="001F7F39">
      <w:r>
        <w:rPr>
          <w:rFonts w:hint="eastAsia"/>
        </w:rPr>
        <w:t>відповідальності</w:t>
      </w:r>
      <w:r>
        <w:t></w:t>
      </w:r>
    </w:p>
    <w:p w:rsidR="001F7F39" w:rsidRDefault="001F7F39" w:rsidP="001F7F39">
      <w:r>
        <w:t></w:t>
      </w:r>
      <w:r>
        <w:rPr>
          <w:rFonts w:hint="eastAsia"/>
        </w:rPr>
        <w:t>Стаття</w:t>
      </w:r>
      <w:r>
        <w:t></w:t>
      </w:r>
      <w:r>
        <w:t></w:t>
      </w:r>
      <w:r>
        <w:t></w:t>
      </w:r>
      <w:r>
        <w:t></w:t>
      </w:r>
      <w:r>
        <w:t></w:t>
      </w:r>
      <w:r>
        <w:t></w:t>
      </w:r>
      <w:r>
        <w:rPr>
          <w:rFonts w:hint="eastAsia"/>
        </w:rPr>
        <w:t>Порушення</w:t>
      </w:r>
      <w:r>
        <w:t></w:t>
      </w:r>
      <w:r>
        <w:rPr>
          <w:rFonts w:hint="eastAsia"/>
        </w:rPr>
        <w:t>права</w:t>
      </w:r>
      <w:r>
        <w:t></w:t>
      </w:r>
      <w:r>
        <w:rPr>
          <w:rFonts w:hint="eastAsia"/>
        </w:rPr>
        <w:t>на</w:t>
      </w:r>
      <w:r>
        <w:t></w:t>
      </w:r>
      <w:r>
        <w:rPr>
          <w:rFonts w:hint="eastAsia"/>
        </w:rPr>
        <w:t>захист</w:t>
      </w:r>
    </w:p>
    <w:p w:rsidR="001F7F39" w:rsidRDefault="001F7F39" w:rsidP="001F7F39">
      <w:r>
        <w:t></w:t>
      </w:r>
      <w:r>
        <w:t></w:t>
      </w:r>
      <w:r>
        <w:t></w:t>
      </w:r>
      <w:r>
        <w:rPr>
          <w:rFonts w:hint="eastAsia"/>
        </w:rPr>
        <w:t>Недопущення</w:t>
      </w:r>
      <w:r>
        <w:t></w:t>
      </w:r>
      <w:r>
        <w:rPr>
          <w:rFonts w:hint="eastAsia"/>
        </w:rPr>
        <w:t>чи</w:t>
      </w:r>
      <w:r>
        <w:t></w:t>
      </w:r>
      <w:r>
        <w:rPr>
          <w:rFonts w:hint="eastAsia"/>
        </w:rPr>
        <w:t>ненадання</w:t>
      </w:r>
      <w:r>
        <w:t></w:t>
      </w:r>
      <w:r>
        <w:rPr>
          <w:rFonts w:hint="eastAsia"/>
        </w:rPr>
        <w:t>своєчасно</w:t>
      </w:r>
      <w:r>
        <w:t></w:t>
      </w:r>
      <w:r>
        <w:rPr>
          <w:rFonts w:hint="eastAsia"/>
        </w:rPr>
        <w:t>захисника</w:t>
      </w:r>
      <w:r>
        <w:t></w:t>
      </w:r>
      <w:r>
        <w:t></w:t>
      </w:r>
      <w:r>
        <w:rPr>
          <w:rFonts w:hint="eastAsia"/>
        </w:rPr>
        <w:t>або</w:t>
      </w:r>
      <w:r>
        <w:t></w:t>
      </w:r>
      <w:r>
        <w:rPr>
          <w:rFonts w:hint="eastAsia"/>
        </w:rPr>
        <w:t>інше</w:t>
      </w:r>
      <w:r>
        <w:t></w:t>
      </w:r>
      <w:r>
        <w:rPr>
          <w:rFonts w:hint="eastAsia"/>
        </w:rPr>
        <w:t>грубе</w:t>
      </w:r>
    </w:p>
    <w:p w:rsidR="001F7F39" w:rsidRDefault="001F7F39" w:rsidP="001F7F39">
      <w:r>
        <w:rPr>
          <w:rFonts w:hint="eastAsia"/>
        </w:rPr>
        <w:t>порушення</w:t>
      </w:r>
      <w:r>
        <w:t></w:t>
      </w:r>
      <w:r>
        <w:rPr>
          <w:rFonts w:hint="eastAsia"/>
        </w:rPr>
        <w:t>права</w:t>
      </w:r>
      <w:r>
        <w:t></w:t>
      </w:r>
      <w:r>
        <w:rPr>
          <w:rFonts w:hint="eastAsia"/>
        </w:rPr>
        <w:t>особи</w:t>
      </w:r>
      <w:r>
        <w:t></w:t>
      </w:r>
      <w:r>
        <w:t></w:t>
      </w:r>
      <w:r>
        <w:rPr>
          <w:rFonts w:hint="eastAsia"/>
        </w:rPr>
        <w:t>яка</w:t>
      </w:r>
      <w:r>
        <w:t></w:t>
      </w:r>
      <w:r>
        <w:rPr>
          <w:rFonts w:hint="eastAsia"/>
        </w:rPr>
        <w:t>притягується</w:t>
      </w:r>
      <w:r>
        <w:t></w:t>
      </w:r>
      <w:r>
        <w:rPr>
          <w:rFonts w:hint="eastAsia"/>
        </w:rPr>
        <w:t>до</w:t>
      </w:r>
      <w:r>
        <w:t></w:t>
      </w:r>
      <w:r>
        <w:rPr>
          <w:rFonts w:hint="eastAsia"/>
        </w:rPr>
        <w:t>адміністративної</w:t>
      </w:r>
    </w:p>
    <w:p w:rsidR="001F7F39" w:rsidRDefault="001F7F39" w:rsidP="001F7F39">
      <w:r>
        <w:rPr>
          <w:rFonts w:hint="eastAsia"/>
        </w:rPr>
        <w:t>відповідальності</w:t>
      </w:r>
      <w:r>
        <w:t></w:t>
      </w:r>
      <w:r>
        <w:t></w:t>
      </w:r>
      <w:r>
        <w:rPr>
          <w:rFonts w:hint="eastAsia"/>
        </w:rPr>
        <w:t>вчинене</w:t>
      </w:r>
      <w:r>
        <w:t></w:t>
      </w:r>
      <w:r>
        <w:rPr>
          <w:rFonts w:hint="eastAsia"/>
        </w:rPr>
        <w:t>суддею</w:t>
      </w:r>
      <w:r>
        <w:t></w:t>
      </w:r>
      <w:r>
        <w:t></w:t>
      </w:r>
      <w:r>
        <w:rPr>
          <w:rFonts w:hint="eastAsia"/>
        </w:rPr>
        <w:t>—</w:t>
      </w:r>
    </w:p>
    <w:p w:rsidR="001F7F39" w:rsidRDefault="001F7F39" w:rsidP="001F7F39">
      <w:r>
        <w:rPr>
          <w:rFonts w:hint="eastAsia"/>
        </w:rPr>
        <w:t>карається</w:t>
      </w:r>
      <w:r>
        <w:t></w:t>
      </w:r>
      <w:r>
        <w:rPr>
          <w:rFonts w:hint="eastAsia"/>
        </w:rPr>
        <w:t>штрафом</w:t>
      </w:r>
      <w:r>
        <w:t></w:t>
      </w:r>
      <w:r>
        <w:rPr>
          <w:rFonts w:hint="eastAsia"/>
        </w:rPr>
        <w:t>до</w:t>
      </w:r>
      <w:r>
        <w:t></w:t>
      </w:r>
      <w:r>
        <w:rPr>
          <w:rFonts w:hint="eastAsia"/>
        </w:rPr>
        <w:t>трьохсот</w:t>
      </w:r>
      <w:r>
        <w:t></w:t>
      </w:r>
      <w:r>
        <w:rPr>
          <w:rFonts w:hint="eastAsia"/>
        </w:rPr>
        <w:t>неоподатковуваних</w:t>
      </w:r>
      <w:r>
        <w:t></w:t>
      </w:r>
      <w:r>
        <w:rPr>
          <w:rFonts w:hint="eastAsia"/>
        </w:rPr>
        <w:t>мінімумів</w:t>
      </w:r>
      <w:r>
        <w:t></w:t>
      </w:r>
      <w:r>
        <w:rPr>
          <w:rFonts w:hint="eastAsia"/>
        </w:rPr>
        <w:t>доходів</w:t>
      </w:r>
    </w:p>
    <w:p w:rsidR="001F7F39" w:rsidRDefault="001F7F39" w:rsidP="001F7F39">
      <w:r>
        <w:t></w:t>
      </w:r>
      <w:r>
        <w:t></w:t>
      </w:r>
      <w:r>
        <w:t></w:t>
      </w:r>
    </w:p>
    <w:p w:rsidR="001F7F39" w:rsidRDefault="001F7F39" w:rsidP="001F7F39">
      <w:r>
        <w:rPr>
          <w:rFonts w:hint="eastAsia"/>
        </w:rPr>
        <w:t>громадян</w:t>
      </w:r>
      <w:r>
        <w:t></w:t>
      </w:r>
      <w:r>
        <w:rPr>
          <w:rFonts w:hint="eastAsia"/>
        </w:rPr>
        <w:t>з</w:t>
      </w:r>
      <w:r>
        <w:t></w:t>
      </w:r>
      <w:r>
        <w:rPr>
          <w:rFonts w:hint="eastAsia"/>
        </w:rPr>
        <w:t>позбавленням</w:t>
      </w:r>
      <w:r>
        <w:t></w:t>
      </w:r>
      <w:r>
        <w:rPr>
          <w:rFonts w:hint="eastAsia"/>
        </w:rPr>
        <w:t>права</w:t>
      </w:r>
      <w:r>
        <w:t></w:t>
      </w:r>
      <w:r>
        <w:rPr>
          <w:rFonts w:hint="eastAsia"/>
        </w:rPr>
        <w:t>обіймати</w:t>
      </w:r>
      <w:r>
        <w:t></w:t>
      </w:r>
      <w:r>
        <w:rPr>
          <w:rFonts w:hint="eastAsia"/>
        </w:rPr>
        <w:t>певні</w:t>
      </w:r>
      <w:r>
        <w:t></w:t>
      </w:r>
      <w:r>
        <w:rPr>
          <w:rFonts w:hint="eastAsia"/>
        </w:rPr>
        <w:t>посади</w:t>
      </w:r>
      <w:r>
        <w:t></w:t>
      </w:r>
      <w:r>
        <w:rPr>
          <w:rFonts w:hint="eastAsia"/>
        </w:rPr>
        <w:t>чи</w:t>
      </w:r>
      <w:r>
        <w:t></w:t>
      </w:r>
      <w:r>
        <w:rPr>
          <w:rFonts w:hint="eastAsia"/>
        </w:rPr>
        <w:t>займатися</w:t>
      </w:r>
      <w:r>
        <w:t></w:t>
      </w:r>
      <w:r>
        <w:rPr>
          <w:rFonts w:hint="eastAsia"/>
        </w:rPr>
        <w:t>певною</w:t>
      </w:r>
    </w:p>
    <w:p w:rsidR="001F7F39" w:rsidRDefault="001F7F39" w:rsidP="001F7F39">
      <w:r>
        <w:rPr>
          <w:rFonts w:hint="eastAsia"/>
        </w:rPr>
        <w:t>діяльністю</w:t>
      </w:r>
      <w:r>
        <w:t></w:t>
      </w:r>
      <w:r>
        <w:rPr>
          <w:rFonts w:hint="eastAsia"/>
        </w:rPr>
        <w:t>на</w:t>
      </w:r>
      <w:r>
        <w:t></w:t>
      </w:r>
      <w:r>
        <w:rPr>
          <w:rFonts w:hint="eastAsia"/>
        </w:rPr>
        <w:t>строк</w:t>
      </w:r>
      <w:r>
        <w:t></w:t>
      </w:r>
      <w:r>
        <w:rPr>
          <w:rFonts w:hint="eastAsia"/>
        </w:rPr>
        <w:t>до</w:t>
      </w:r>
      <w:r>
        <w:t></w:t>
      </w:r>
      <w:r>
        <w:rPr>
          <w:rFonts w:hint="eastAsia"/>
        </w:rPr>
        <w:t>двох</w:t>
      </w:r>
      <w:r>
        <w:t></w:t>
      </w:r>
      <w:r>
        <w:rPr>
          <w:rFonts w:hint="eastAsia"/>
        </w:rPr>
        <w:t>років</w:t>
      </w:r>
      <w:r>
        <w:t></w:t>
      </w:r>
      <w:r>
        <w:rPr>
          <w:rFonts w:hint="eastAsia"/>
        </w:rPr>
        <w:t>або</w:t>
      </w:r>
      <w:r>
        <w:t></w:t>
      </w:r>
      <w:r>
        <w:rPr>
          <w:rFonts w:hint="eastAsia"/>
        </w:rPr>
        <w:t>без</w:t>
      </w:r>
      <w:r>
        <w:t></w:t>
      </w:r>
      <w:r>
        <w:rPr>
          <w:rFonts w:hint="eastAsia"/>
        </w:rPr>
        <w:t>такого</w:t>
      </w:r>
      <w:r>
        <w:t></w:t>
      </w:r>
    </w:p>
    <w:p w:rsidR="001F7F39" w:rsidRDefault="001F7F39" w:rsidP="001F7F39">
      <w:r>
        <w:t></w:t>
      </w:r>
      <w:r>
        <w:t></w:t>
      </w:r>
      <w:r>
        <w:t></w:t>
      </w:r>
      <w:r>
        <w:rPr>
          <w:rFonts w:hint="eastAsia"/>
        </w:rPr>
        <w:t>Недопущення</w:t>
      </w:r>
      <w:r>
        <w:t></w:t>
      </w:r>
      <w:r>
        <w:rPr>
          <w:rFonts w:hint="eastAsia"/>
        </w:rPr>
        <w:t>чи</w:t>
      </w:r>
      <w:r>
        <w:t></w:t>
      </w:r>
      <w:r>
        <w:rPr>
          <w:rFonts w:hint="eastAsia"/>
        </w:rPr>
        <w:t>ненадання</w:t>
      </w:r>
      <w:r>
        <w:t></w:t>
      </w:r>
      <w:r>
        <w:rPr>
          <w:rFonts w:hint="eastAsia"/>
        </w:rPr>
        <w:t>своєчасно</w:t>
      </w:r>
      <w:r>
        <w:t></w:t>
      </w:r>
      <w:r>
        <w:rPr>
          <w:rFonts w:hint="eastAsia"/>
        </w:rPr>
        <w:t>захисника</w:t>
      </w:r>
      <w:r>
        <w:t></w:t>
      </w:r>
      <w:r>
        <w:t></w:t>
      </w:r>
      <w:r>
        <w:rPr>
          <w:rFonts w:hint="eastAsia"/>
        </w:rPr>
        <w:t>або</w:t>
      </w:r>
      <w:r>
        <w:t></w:t>
      </w:r>
      <w:r>
        <w:rPr>
          <w:rFonts w:hint="eastAsia"/>
        </w:rPr>
        <w:t>інше</w:t>
      </w:r>
      <w:r>
        <w:t></w:t>
      </w:r>
      <w:r>
        <w:rPr>
          <w:rFonts w:hint="eastAsia"/>
        </w:rPr>
        <w:t>грубе</w:t>
      </w:r>
    </w:p>
    <w:p w:rsidR="001F7F39" w:rsidRDefault="001F7F39" w:rsidP="001F7F39">
      <w:r>
        <w:rPr>
          <w:rFonts w:hint="eastAsia"/>
        </w:rPr>
        <w:t>порушення</w:t>
      </w:r>
      <w:r>
        <w:t></w:t>
      </w:r>
      <w:r>
        <w:rPr>
          <w:rFonts w:hint="eastAsia"/>
        </w:rPr>
        <w:t>права</w:t>
      </w:r>
      <w:r>
        <w:t></w:t>
      </w:r>
      <w:r>
        <w:rPr>
          <w:rFonts w:hint="eastAsia"/>
        </w:rPr>
        <w:t>підозрюваного</w:t>
      </w:r>
      <w:r>
        <w:t></w:t>
      </w:r>
      <w:r>
        <w:t></w:t>
      </w:r>
      <w:r>
        <w:rPr>
          <w:rFonts w:hint="eastAsia"/>
        </w:rPr>
        <w:t>обвинуваченого</w:t>
      </w:r>
      <w:r>
        <w:t></w:t>
      </w:r>
      <w:r>
        <w:t></w:t>
      </w:r>
      <w:r>
        <w:rPr>
          <w:rFonts w:hint="eastAsia"/>
        </w:rPr>
        <w:t>виправданого</w:t>
      </w:r>
      <w:r>
        <w:t></w:t>
      </w:r>
      <w:r>
        <w:t></w:t>
      </w:r>
      <w:r>
        <w:rPr>
          <w:rFonts w:hint="eastAsia"/>
        </w:rPr>
        <w:t>засудженого</w:t>
      </w:r>
      <w:r>
        <w:t></w:t>
      </w:r>
      <w:r>
        <w:rPr>
          <w:rFonts w:hint="eastAsia"/>
        </w:rPr>
        <w:t>на</w:t>
      </w:r>
    </w:p>
    <w:p w:rsidR="001F7F39" w:rsidRDefault="001F7F39" w:rsidP="001F7F39">
      <w:r>
        <w:rPr>
          <w:rFonts w:hint="eastAsia"/>
        </w:rPr>
        <w:t>захист</w:t>
      </w:r>
      <w:r>
        <w:t></w:t>
      </w:r>
      <w:r>
        <w:t></w:t>
      </w:r>
      <w:r>
        <w:rPr>
          <w:rFonts w:hint="eastAsia"/>
        </w:rPr>
        <w:t>вчинене</w:t>
      </w:r>
      <w:r>
        <w:t></w:t>
      </w:r>
      <w:r>
        <w:rPr>
          <w:rFonts w:hint="eastAsia"/>
        </w:rPr>
        <w:t>слідчим</w:t>
      </w:r>
      <w:r>
        <w:t></w:t>
      </w:r>
      <w:r>
        <w:t></w:t>
      </w:r>
      <w:r>
        <w:rPr>
          <w:rFonts w:hint="eastAsia"/>
        </w:rPr>
        <w:t>прокурором</w:t>
      </w:r>
      <w:r>
        <w:t></w:t>
      </w:r>
      <w:r>
        <w:rPr>
          <w:rFonts w:hint="eastAsia"/>
        </w:rPr>
        <w:t>або</w:t>
      </w:r>
      <w:r>
        <w:t></w:t>
      </w:r>
      <w:r>
        <w:rPr>
          <w:rFonts w:hint="eastAsia"/>
        </w:rPr>
        <w:t>суддею</w:t>
      </w:r>
      <w:r>
        <w:t></w:t>
      </w:r>
      <w:r>
        <w:t></w:t>
      </w:r>
      <w:r>
        <w:rPr>
          <w:rFonts w:hint="eastAsia"/>
        </w:rPr>
        <w:t>—</w:t>
      </w:r>
    </w:p>
    <w:p w:rsidR="001F7F39" w:rsidRDefault="001F7F39" w:rsidP="001F7F39">
      <w:r>
        <w:rPr>
          <w:rFonts w:hint="eastAsia"/>
        </w:rPr>
        <w:t>карається</w:t>
      </w:r>
      <w:r>
        <w:t></w:t>
      </w:r>
      <w:r>
        <w:rPr>
          <w:rFonts w:hint="eastAsia"/>
        </w:rPr>
        <w:t>штрафом</w:t>
      </w:r>
      <w:r>
        <w:t></w:t>
      </w:r>
      <w:r>
        <w:rPr>
          <w:rFonts w:hint="eastAsia"/>
        </w:rPr>
        <w:t>від</w:t>
      </w:r>
      <w:r>
        <w:t></w:t>
      </w:r>
      <w:r>
        <w:rPr>
          <w:rFonts w:hint="eastAsia"/>
        </w:rPr>
        <w:t>трьохсот</w:t>
      </w:r>
      <w:r>
        <w:t></w:t>
      </w:r>
      <w:r>
        <w:rPr>
          <w:rFonts w:hint="eastAsia"/>
        </w:rPr>
        <w:t>до</w:t>
      </w:r>
      <w:r>
        <w:t></w:t>
      </w:r>
      <w:r>
        <w:rPr>
          <w:rFonts w:hint="eastAsia"/>
        </w:rPr>
        <w:t>п’ятисот</w:t>
      </w:r>
      <w:r>
        <w:t></w:t>
      </w:r>
      <w:r>
        <w:rPr>
          <w:rFonts w:hint="eastAsia"/>
        </w:rPr>
        <w:t>неоподатковуваних</w:t>
      </w:r>
    </w:p>
    <w:p w:rsidR="001F7F39" w:rsidRDefault="001F7F39" w:rsidP="001F7F39">
      <w:r>
        <w:rPr>
          <w:rFonts w:hint="eastAsia"/>
        </w:rPr>
        <w:t>мінімумів</w:t>
      </w:r>
      <w:r>
        <w:t></w:t>
      </w:r>
      <w:r>
        <w:rPr>
          <w:rFonts w:hint="eastAsia"/>
        </w:rPr>
        <w:t>доходів</w:t>
      </w:r>
      <w:r>
        <w:t></w:t>
      </w:r>
      <w:r>
        <w:rPr>
          <w:rFonts w:hint="eastAsia"/>
        </w:rPr>
        <w:t>громадян</w:t>
      </w:r>
      <w:r>
        <w:t></w:t>
      </w:r>
      <w:r>
        <w:rPr>
          <w:rFonts w:hint="eastAsia"/>
        </w:rPr>
        <w:t>або</w:t>
      </w:r>
      <w:r>
        <w:t></w:t>
      </w:r>
      <w:r>
        <w:rPr>
          <w:rFonts w:hint="eastAsia"/>
        </w:rPr>
        <w:t>арештом</w:t>
      </w:r>
      <w:r>
        <w:t></w:t>
      </w:r>
      <w:r>
        <w:rPr>
          <w:rFonts w:hint="eastAsia"/>
        </w:rPr>
        <w:t>на</w:t>
      </w:r>
      <w:r>
        <w:t></w:t>
      </w:r>
      <w:r>
        <w:rPr>
          <w:rFonts w:hint="eastAsia"/>
        </w:rPr>
        <w:t>строк</w:t>
      </w:r>
      <w:r>
        <w:t></w:t>
      </w:r>
      <w:r>
        <w:rPr>
          <w:rFonts w:hint="eastAsia"/>
        </w:rPr>
        <w:t>до</w:t>
      </w:r>
      <w:r>
        <w:t></w:t>
      </w:r>
      <w:r>
        <w:rPr>
          <w:rFonts w:hint="eastAsia"/>
        </w:rPr>
        <w:t>шести</w:t>
      </w:r>
      <w:r>
        <w:t></w:t>
      </w:r>
      <w:r>
        <w:rPr>
          <w:rFonts w:hint="eastAsia"/>
        </w:rPr>
        <w:t>місяців</w:t>
      </w:r>
      <w:r>
        <w:t></w:t>
      </w:r>
      <w:r>
        <w:t></w:t>
      </w:r>
      <w:r>
        <w:rPr>
          <w:rFonts w:hint="eastAsia"/>
        </w:rPr>
        <w:t>з</w:t>
      </w:r>
    </w:p>
    <w:p w:rsidR="001F7F39" w:rsidRDefault="001F7F39" w:rsidP="001F7F39">
      <w:r>
        <w:rPr>
          <w:rFonts w:hint="eastAsia"/>
        </w:rPr>
        <w:t>позбавленням</w:t>
      </w:r>
      <w:r>
        <w:t></w:t>
      </w:r>
      <w:r>
        <w:rPr>
          <w:rFonts w:hint="eastAsia"/>
        </w:rPr>
        <w:t>права</w:t>
      </w:r>
      <w:r>
        <w:t></w:t>
      </w:r>
      <w:r>
        <w:rPr>
          <w:rFonts w:hint="eastAsia"/>
        </w:rPr>
        <w:t>обіймати</w:t>
      </w:r>
      <w:r>
        <w:t></w:t>
      </w:r>
      <w:r>
        <w:rPr>
          <w:rFonts w:hint="eastAsia"/>
        </w:rPr>
        <w:t>певні</w:t>
      </w:r>
      <w:r>
        <w:t></w:t>
      </w:r>
      <w:r>
        <w:rPr>
          <w:rFonts w:hint="eastAsia"/>
        </w:rPr>
        <w:t>посади</w:t>
      </w:r>
      <w:r>
        <w:t></w:t>
      </w:r>
      <w:r>
        <w:rPr>
          <w:rFonts w:hint="eastAsia"/>
        </w:rPr>
        <w:t>чи</w:t>
      </w:r>
      <w:r>
        <w:t></w:t>
      </w:r>
      <w:r>
        <w:rPr>
          <w:rFonts w:hint="eastAsia"/>
        </w:rPr>
        <w:t>займатися</w:t>
      </w:r>
      <w:r>
        <w:t></w:t>
      </w:r>
      <w:r>
        <w:rPr>
          <w:rFonts w:hint="eastAsia"/>
        </w:rPr>
        <w:t>певною</w:t>
      </w:r>
      <w:r>
        <w:t></w:t>
      </w:r>
      <w:r>
        <w:rPr>
          <w:rFonts w:hint="eastAsia"/>
        </w:rPr>
        <w:t>діяльністю</w:t>
      </w:r>
      <w:r>
        <w:t></w:t>
      </w:r>
      <w:r>
        <w:rPr>
          <w:rFonts w:hint="eastAsia"/>
        </w:rPr>
        <w:t>на</w:t>
      </w:r>
    </w:p>
    <w:p w:rsidR="001F7F39" w:rsidRDefault="001F7F39" w:rsidP="001F7F39">
      <w:r>
        <w:rPr>
          <w:rFonts w:hint="eastAsia"/>
        </w:rPr>
        <w:t>строк</w:t>
      </w:r>
      <w:r>
        <w:t></w:t>
      </w:r>
      <w:r>
        <w:rPr>
          <w:rFonts w:hint="eastAsia"/>
        </w:rPr>
        <w:t>до</w:t>
      </w:r>
      <w:r>
        <w:t></w:t>
      </w:r>
      <w:r>
        <w:rPr>
          <w:rFonts w:hint="eastAsia"/>
        </w:rPr>
        <w:t>трьох</w:t>
      </w:r>
      <w:r>
        <w:t></w:t>
      </w:r>
      <w:r>
        <w:rPr>
          <w:rFonts w:hint="eastAsia"/>
        </w:rPr>
        <w:t>років</w:t>
      </w:r>
      <w:r>
        <w:t></w:t>
      </w:r>
      <w:r>
        <w:rPr>
          <w:rFonts w:hint="eastAsia"/>
        </w:rPr>
        <w:t>або</w:t>
      </w:r>
      <w:r>
        <w:t></w:t>
      </w:r>
      <w:r>
        <w:rPr>
          <w:rFonts w:hint="eastAsia"/>
        </w:rPr>
        <w:t>без</w:t>
      </w:r>
      <w:r>
        <w:t></w:t>
      </w:r>
      <w:r>
        <w:rPr>
          <w:rFonts w:hint="eastAsia"/>
        </w:rPr>
        <w:t>такого</w:t>
      </w:r>
      <w:r>
        <w:t></w:t>
      </w:r>
    </w:p>
    <w:p w:rsidR="001F7F39" w:rsidRDefault="001F7F39" w:rsidP="001F7F39">
      <w:r>
        <w:t></w:t>
      </w:r>
      <w:r>
        <w:t></w:t>
      </w:r>
      <w:r>
        <w:t></w:t>
      </w:r>
      <w:r>
        <w:rPr>
          <w:rFonts w:hint="eastAsia"/>
        </w:rPr>
        <w:t>Дії</w:t>
      </w:r>
      <w:r>
        <w:t></w:t>
      </w:r>
      <w:r>
        <w:t></w:t>
      </w:r>
      <w:r>
        <w:rPr>
          <w:rFonts w:hint="eastAsia"/>
        </w:rPr>
        <w:t>передбачені</w:t>
      </w:r>
      <w:r>
        <w:t></w:t>
      </w:r>
      <w:r>
        <w:rPr>
          <w:rFonts w:hint="eastAsia"/>
        </w:rPr>
        <w:t>частиною</w:t>
      </w:r>
      <w:r>
        <w:t></w:t>
      </w:r>
      <w:r>
        <w:rPr>
          <w:rFonts w:hint="eastAsia"/>
        </w:rPr>
        <w:t>другою</w:t>
      </w:r>
      <w:r>
        <w:t></w:t>
      </w:r>
      <w:r>
        <w:rPr>
          <w:rFonts w:hint="eastAsia"/>
        </w:rPr>
        <w:t>цієї</w:t>
      </w:r>
      <w:r>
        <w:t></w:t>
      </w:r>
      <w:r>
        <w:rPr>
          <w:rFonts w:hint="eastAsia"/>
        </w:rPr>
        <w:t>статті</w:t>
      </w:r>
      <w:r>
        <w:t></w:t>
      </w:r>
      <w:r>
        <w:t></w:t>
      </w:r>
      <w:r>
        <w:rPr>
          <w:rFonts w:hint="eastAsia"/>
        </w:rPr>
        <w:t>вчинені</w:t>
      </w:r>
      <w:r>
        <w:t></w:t>
      </w:r>
      <w:r>
        <w:rPr>
          <w:rFonts w:hint="eastAsia"/>
        </w:rPr>
        <w:t>за</w:t>
      </w:r>
      <w:r>
        <w:t></w:t>
      </w:r>
      <w:r>
        <w:rPr>
          <w:rFonts w:hint="eastAsia"/>
        </w:rPr>
        <w:t>попередньою</w:t>
      </w:r>
    </w:p>
    <w:p w:rsidR="001F7F39" w:rsidRDefault="001F7F39" w:rsidP="001F7F39">
      <w:r>
        <w:rPr>
          <w:rFonts w:hint="eastAsia"/>
        </w:rPr>
        <w:t>змовою</w:t>
      </w:r>
      <w:r>
        <w:t></w:t>
      </w:r>
      <w:r>
        <w:rPr>
          <w:rFonts w:hint="eastAsia"/>
        </w:rPr>
        <w:t>групою</w:t>
      </w:r>
      <w:r>
        <w:t></w:t>
      </w:r>
      <w:r>
        <w:rPr>
          <w:rFonts w:hint="eastAsia"/>
        </w:rPr>
        <w:t>осіб</w:t>
      </w:r>
      <w:r>
        <w:t></w:t>
      </w:r>
      <w:r>
        <w:t></w:t>
      </w:r>
      <w:r>
        <w:rPr>
          <w:rFonts w:hint="eastAsia"/>
        </w:rPr>
        <w:t>або</w:t>
      </w:r>
      <w:r>
        <w:t></w:t>
      </w:r>
      <w:r>
        <w:rPr>
          <w:rFonts w:hint="eastAsia"/>
        </w:rPr>
        <w:t>які</w:t>
      </w:r>
      <w:r>
        <w:t></w:t>
      </w:r>
      <w:r>
        <w:rPr>
          <w:rFonts w:hint="eastAsia"/>
        </w:rPr>
        <w:t>призвели</w:t>
      </w:r>
      <w:r>
        <w:t></w:t>
      </w:r>
      <w:r>
        <w:rPr>
          <w:rFonts w:hint="eastAsia"/>
        </w:rPr>
        <w:t>до</w:t>
      </w:r>
      <w:r>
        <w:t></w:t>
      </w:r>
      <w:r>
        <w:rPr>
          <w:rFonts w:hint="eastAsia"/>
        </w:rPr>
        <w:t>засудження</w:t>
      </w:r>
      <w:r>
        <w:t></w:t>
      </w:r>
      <w:r>
        <w:rPr>
          <w:rFonts w:hint="eastAsia"/>
        </w:rPr>
        <w:t>невинної</w:t>
      </w:r>
      <w:r>
        <w:t></w:t>
      </w:r>
      <w:r>
        <w:rPr>
          <w:rFonts w:hint="eastAsia"/>
        </w:rPr>
        <w:t>у</w:t>
      </w:r>
      <w:r>
        <w:t></w:t>
      </w:r>
      <w:r>
        <w:rPr>
          <w:rFonts w:hint="eastAsia"/>
        </w:rPr>
        <w:t>вчиненні</w:t>
      </w:r>
    </w:p>
    <w:p w:rsidR="001F7F39" w:rsidRDefault="001F7F39" w:rsidP="001F7F39">
      <w:r>
        <w:rPr>
          <w:rFonts w:hint="eastAsia"/>
        </w:rPr>
        <w:t>кримінального</w:t>
      </w:r>
      <w:r>
        <w:t></w:t>
      </w:r>
      <w:r>
        <w:rPr>
          <w:rFonts w:hint="eastAsia"/>
        </w:rPr>
        <w:t>правопорушення</w:t>
      </w:r>
      <w:r>
        <w:t></w:t>
      </w:r>
      <w:r>
        <w:rPr>
          <w:rFonts w:hint="eastAsia"/>
        </w:rPr>
        <w:t>особи</w:t>
      </w:r>
      <w:r>
        <w:t></w:t>
      </w:r>
      <w:r>
        <w:t></w:t>
      </w:r>
      <w:r>
        <w:rPr>
          <w:rFonts w:hint="eastAsia"/>
        </w:rPr>
        <w:t>або</w:t>
      </w:r>
      <w:r>
        <w:t></w:t>
      </w:r>
      <w:r>
        <w:rPr>
          <w:rFonts w:hint="eastAsia"/>
        </w:rPr>
        <w:t>такі</w:t>
      </w:r>
      <w:r>
        <w:t></w:t>
      </w:r>
      <w:r>
        <w:t></w:t>
      </w:r>
      <w:r>
        <w:rPr>
          <w:rFonts w:hint="eastAsia"/>
        </w:rPr>
        <w:t>що</w:t>
      </w:r>
      <w:r>
        <w:t></w:t>
      </w:r>
      <w:r>
        <w:rPr>
          <w:rFonts w:hint="eastAsia"/>
        </w:rPr>
        <w:t>спричинили</w:t>
      </w:r>
      <w:r>
        <w:t></w:t>
      </w:r>
      <w:r>
        <w:rPr>
          <w:rFonts w:hint="eastAsia"/>
        </w:rPr>
        <w:t>інші</w:t>
      </w:r>
      <w:r>
        <w:t></w:t>
      </w:r>
      <w:r>
        <w:rPr>
          <w:rFonts w:hint="eastAsia"/>
        </w:rPr>
        <w:t>тяжкі</w:t>
      </w:r>
    </w:p>
    <w:p w:rsidR="001F7F39" w:rsidRDefault="001F7F39" w:rsidP="001F7F39">
      <w:r>
        <w:rPr>
          <w:rFonts w:hint="eastAsia"/>
        </w:rPr>
        <w:t>наслідки</w:t>
      </w:r>
      <w:r>
        <w:t></w:t>
      </w:r>
      <w:r>
        <w:t></w:t>
      </w:r>
      <w:r>
        <w:rPr>
          <w:rFonts w:hint="eastAsia"/>
        </w:rPr>
        <w:t>—</w:t>
      </w:r>
    </w:p>
    <w:p w:rsidR="001F7F39" w:rsidRDefault="001F7F39" w:rsidP="001F7F39">
      <w:r>
        <w:rPr>
          <w:rFonts w:hint="eastAsia"/>
        </w:rPr>
        <w:t>караються</w:t>
      </w:r>
      <w:r>
        <w:t></w:t>
      </w:r>
      <w:r>
        <w:rPr>
          <w:rFonts w:hint="eastAsia"/>
        </w:rPr>
        <w:t>позбавленням</w:t>
      </w:r>
      <w:r>
        <w:t></w:t>
      </w:r>
      <w:r>
        <w:rPr>
          <w:rFonts w:hint="eastAsia"/>
        </w:rPr>
        <w:t>волі</w:t>
      </w:r>
      <w:r>
        <w:t></w:t>
      </w:r>
      <w:r>
        <w:rPr>
          <w:rFonts w:hint="eastAsia"/>
        </w:rPr>
        <w:t>на</w:t>
      </w:r>
      <w:r>
        <w:t></w:t>
      </w:r>
      <w:r>
        <w:rPr>
          <w:rFonts w:hint="eastAsia"/>
        </w:rPr>
        <w:t>строк</w:t>
      </w:r>
      <w:r>
        <w:t></w:t>
      </w:r>
      <w:r>
        <w:rPr>
          <w:rFonts w:hint="eastAsia"/>
        </w:rPr>
        <w:t>від</w:t>
      </w:r>
      <w:r>
        <w:t></w:t>
      </w:r>
      <w:r>
        <w:rPr>
          <w:rFonts w:hint="eastAsia"/>
        </w:rPr>
        <w:t>трьох</w:t>
      </w:r>
      <w:r>
        <w:t></w:t>
      </w:r>
      <w:r>
        <w:rPr>
          <w:rFonts w:hint="eastAsia"/>
        </w:rPr>
        <w:t>до</w:t>
      </w:r>
      <w:r>
        <w:t></w:t>
      </w:r>
      <w:r>
        <w:rPr>
          <w:rFonts w:hint="eastAsia"/>
        </w:rPr>
        <w:t>шести</w:t>
      </w:r>
      <w:r>
        <w:t></w:t>
      </w:r>
      <w:r>
        <w:rPr>
          <w:rFonts w:hint="eastAsia"/>
        </w:rPr>
        <w:t>років</w:t>
      </w:r>
      <w:r>
        <w:t></w:t>
      </w:r>
      <w:r>
        <w:rPr>
          <w:rFonts w:hint="eastAsia"/>
        </w:rPr>
        <w:t>з</w:t>
      </w:r>
    </w:p>
    <w:p w:rsidR="001F7F39" w:rsidRDefault="001F7F39" w:rsidP="001F7F39">
      <w:r>
        <w:rPr>
          <w:rFonts w:hint="eastAsia"/>
        </w:rPr>
        <w:t>позбавленням</w:t>
      </w:r>
      <w:r>
        <w:t></w:t>
      </w:r>
      <w:r>
        <w:rPr>
          <w:rFonts w:hint="eastAsia"/>
        </w:rPr>
        <w:t>права</w:t>
      </w:r>
      <w:r>
        <w:t></w:t>
      </w:r>
      <w:r>
        <w:rPr>
          <w:rFonts w:hint="eastAsia"/>
        </w:rPr>
        <w:t>обіймати</w:t>
      </w:r>
      <w:r>
        <w:t></w:t>
      </w:r>
      <w:r>
        <w:rPr>
          <w:rFonts w:hint="eastAsia"/>
        </w:rPr>
        <w:t>певні</w:t>
      </w:r>
      <w:r>
        <w:t></w:t>
      </w:r>
      <w:r>
        <w:rPr>
          <w:rFonts w:hint="eastAsia"/>
        </w:rPr>
        <w:t>посади</w:t>
      </w:r>
      <w:r>
        <w:t></w:t>
      </w:r>
      <w:r>
        <w:rPr>
          <w:rFonts w:hint="eastAsia"/>
        </w:rPr>
        <w:t>чи</w:t>
      </w:r>
      <w:r>
        <w:t></w:t>
      </w:r>
      <w:r>
        <w:rPr>
          <w:rFonts w:hint="eastAsia"/>
        </w:rPr>
        <w:t>займатися</w:t>
      </w:r>
      <w:r>
        <w:t></w:t>
      </w:r>
      <w:r>
        <w:rPr>
          <w:rFonts w:hint="eastAsia"/>
        </w:rPr>
        <w:t>певною</w:t>
      </w:r>
      <w:r>
        <w:t></w:t>
      </w:r>
      <w:r>
        <w:rPr>
          <w:rFonts w:hint="eastAsia"/>
        </w:rPr>
        <w:t>діяльністю</w:t>
      </w:r>
      <w:r>
        <w:t></w:t>
      </w:r>
      <w:r>
        <w:rPr>
          <w:rFonts w:hint="eastAsia"/>
        </w:rPr>
        <w:t>на</w:t>
      </w:r>
    </w:p>
    <w:p w:rsidR="001F7F39" w:rsidRDefault="001F7F39" w:rsidP="001F7F39">
      <w:r>
        <w:rPr>
          <w:rFonts w:hint="eastAsia"/>
        </w:rPr>
        <w:t>строк</w:t>
      </w:r>
      <w:r>
        <w:t></w:t>
      </w:r>
      <w:r>
        <w:rPr>
          <w:rFonts w:hint="eastAsia"/>
        </w:rPr>
        <w:t>до</w:t>
      </w:r>
      <w:r>
        <w:t></w:t>
      </w:r>
      <w:r>
        <w:rPr>
          <w:rFonts w:hint="eastAsia"/>
        </w:rPr>
        <w:t>трьох</w:t>
      </w:r>
      <w:r>
        <w:t></w:t>
      </w:r>
      <w:r>
        <w:rPr>
          <w:rFonts w:hint="eastAsia"/>
        </w:rPr>
        <w:t>років</w:t>
      </w:r>
      <w:r>
        <w:t></w:t>
      </w:r>
      <w:r>
        <w:t></w:t>
      </w:r>
    </w:p>
    <w:p w:rsidR="001F7F39" w:rsidRDefault="001F7F39" w:rsidP="001F7F39">
      <w:r>
        <w:t></w:t>
      </w:r>
      <w:r>
        <w:t></w:t>
      </w:r>
      <w:r>
        <w:t></w:t>
      </w:r>
      <w:r>
        <w:t></w:t>
      </w:r>
      <w:r>
        <w:rPr>
          <w:rFonts w:hint="eastAsia"/>
        </w:rPr>
        <w:t>Положення</w:t>
      </w:r>
      <w:r>
        <w:t></w:t>
      </w:r>
      <w:r>
        <w:rPr>
          <w:rFonts w:hint="eastAsia"/>
        </w:rPr>
        <w:t>КК</w:t>
      </w:r>
      <w:r>
        <w:t></w:t>
      </w:r>
      <w:r>
        <w:rPr>
          <w:rFonts w:hint="eastAsia"/>
        </w:rPr>
        <w:t>щодо</w:t>
      </w:r>
      <w:r>
        <w:t></w:t>
      </w:r>
      <w:r>
        <w:rPr>
          <w:rFonts w:hint="eastAsia"/>
        </w:rPr>
        <w:t>спеціальної</w:t>
      </w:r>
      <w:r>
        <w:t></w:t>
      </w:r>
      <w:r>
        <w:rPr>
          <w:rFonts w:hint="eastAsia"/>
        </w:rPr>
        <w:t>конфіскації</w:t>
      </w:r>
      <w:r>
        <w:t></w:t>
      </w:r>
      <w:r>
        <w:t></w:t>
      </w:r>
      <w:r>
        <w:rPr>
          <w:rFonts w:hint="eastAsia"/>
        </w:rPr>
        <w:t>передбаченої</w:t>
      </w:r>
      <w:r>
        <w:t></w:t>
      </w:r>
      <w:r>
        <w:rPr>
          <w:rFonts w:hint="eastAsia"/>
        </w:rPr>
        <w:t>статтями</w:t>
      </w:r>
    </w:p>
    <w:p w:rsidR="001F7F39" w:rsidRDefault="001F7F39" w:rsidP="001F7F39">
      <w:r>
        <w:t></w:t>
      </w:r>
      <w:r>
        <w:t></w:t>
      </w:r>
      <w:r>
        <w:t></w:t>
      </w:r>
      <w:r>
        <w:t></w:t>
      </w:r>
      <w:r>
        <w:t></w:t>
      </w:r>
      <w:r>
        <w:rPr>
          <w:rFonts w:hint="eastAsia"/>
        </w:rPr>
        <w:t>та</w:t>
      </w:r>
      <w:r>
        <w:t></w:t>
      </w:r>
      <w:r>
        <w:t></w:t>
      </w:r>
      <w:r>
        <w:t></w:t>
      </w:r>
      <w:r>
        <w:t></w:t>
      </w:r>
      <w:r>
        <w:t></w:t>
      </w:r>
      <w:r>
        <w:t></w:t>
      </w:r>
      <w:r>
        <w:t></w:t>
      </w:r>
      <w:r>
        <w:rPr>
          <w:rFonts w:hint="eastAsia"/>
        </w:rPr>
        <w:t>вимагають</w:t>
      </w:r>
      <w:r>
        <w:t></w:t>
      </w:r>
      <w:r>
        <w:rPr>
          <w:rFonts w:hint="eastAsia"/>
        </w:rPr>
        <w:t>перегляду</w:t>
      </w:r>
      <w:r>
        <w:t></w:t>
      </w:r>
      <w:r>
        <w:t></w:t>
      </w:r>
      <w:r>
        <w:rPr>
          <w:rFonts w:hint="eastAsia"/>
        </w:rPr>
        <w:t>Одночасне</w:t>
      </w:r>
      <w:r>
        <w:t></w:t>
      </w:r>
      <w:r>
        <w:rPr>
          <w:rFonts w:hint="eastAsia"/>
        </w:rPr>
        <w:t>існування</w:t>
      </w:r>
      <w:r>
        <w:t></w:t>
      </w:r>
      <w:r>
        <w:rPr>
          <w:rFonts w:hint="eastAsia"/>
        </w:rPr>
        <w:t>в</w:t>
      </w:r>
      <w:r>
        <w:t></w:t>
      </w:r>
      <w:r>
        <w:rPr>
          <w:rFonts w:hint="eastAsia"/>
        </w:rPr>
        <w:t>санкціях</w:t>
      </w:r>
      <w:r>
        <w:t></w:t>
      </w:r>
      <w:r>
        <w:rPr>
          <w:rFonts w:hint="eastAsia"/>
        </w:rPr>
        <w:t>статей</w:t>
      </w:r>
    </w:p>
    <w:p w:rsidR="001F7F39" w:rsidRDefault="001F7F39" w:rsidP="001F7F39">
      <w:r>
        <w:rPr>
          <w:rFonts w:hint="eastAsia"/>
        </w:rPr>
        <w:t>Особливої</w:t>
      </w:r>
      <w:r>
        <w:t></w:t>
      </w:r>
      <w:r>
        <w:rPr>
          <w:rFonts w:hint="eastAsia"/>
        </w:rPr>
        <w:t>частини</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ст</w:t>
      </w:r>
      <w:r>
        <w:t></w:t>
      </w:r>
      <w:r>
        <w:t></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p>
    <w:p w:rsidR="001F7F39" w:rsidRDefault="001F7F39" w:rsidP="001F7F39">
      <w:r>
        <w:t></w:t>
      </w:r>
      <w:r>
        <w:t></w:t>
      </w:r>
      <w:r>
        <w:t></w:t>
      </w:r>
      <w:r>
        <w:rPr>
          <w:rFonts w:hint="eastAsia"/>
        </w:rPr>
        <w:t>ч</w:t>
      </w:r>
      <w:r>
        <w:t></w:t>
      </w:r>
      <w:r>
        <w:t></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t></w:t>
      </w:r>
      <w:r>
        <w:rPr>
          <w:rFonts w:hint="eastAsia"/>
        </w:rPr>
        <w:t>КК</w:t>
      </w:r>
      <w:r>
        <w:t></w:t>
      </w:r>
      <w:r>
        <w:t></w:t>
      </w:r>
      <w:r>
        <w:rPr>
          <w:rFonts w:hint="eastAsia"/>
        </w:rPr>
        <w:t>спеціальної</w:t>
      </w:r>
      <w:r>
        <w:t></w:t>
      </w:r>
      <w:r>
        <w:rPr>
          <w:rFonts w:hint="eastAsia"/>
        </w:rPr>
        <w:t>конфіскації</w:t>
      </w:r>
      <w:r>
        <w:t></w:t>
      </w:r>
      <w:r>
        <w:rPr>
          <w:rFonts w:hint="eastAsia"/>
        </w:rPr>
        <w:t>і</w:t>
      </w:r>
      <w:r>
        <w:t></w:t>
      </w:r>
      <w:r>
        <w:rPr>
          <w:rFonts w:hint="eastAsia"/>
        </w:rPr>
        <w:t>конфіскації</w:t>
      </w:r>
      <w:r>
        <w:t></w:t>
      </w:r>
      <w:r>
        <w:rPr>
          <w:rFonts w:hint="eastAsia"/>
        </w:rPr>
        <w:t>майна</w:t>
      </w:r>
    </w:p>
    <w:p w:rsidR="001F7F39" w:rsidRDefault="001F7F39" w:rsidP="001F7F39">
      <w:r>
        <w:rPr>
          <w:rFonts w:hint="eastAsia"/>
        </w:rPr>
        <w:t>може</w:t>
      </w:r>
      <w:r>
        <w:t></w:t>
      </w:r>
      <w:r>
        <w:rPr>
          <w:rFonts w:hint="eastAsia"/>
        </w:rPr>
        <w:t>призвести</w:t>
      </w:r>
      <w:r>
        <w:t></w:t>
      </w:r>
      <w:r>
        <w:rPr>
          <w:rFonts w:hint="eastAsia"/>
        </w:rPr>
        <w:t>до</w:t>
      </w:r>
      <w:r>
        <w:t></w:t>
      </w:r>
      <w:r>
        <w:rPr>
          <w:rFonts w:hint="eastAsia"/>
        </w:rPr>
        <w:t>того</w:t>
      </w:r>
      <w:r>
        <w:t></w:t>
      </w:r>
      <w:r>
        <w:t></w:t>
      </w:r>
      <w:r>
        <w:rPr>
          <w:rFonts w:hint="eastAsia"/>
        </w:rPr>
        <w:t>що</w:t>
      </w:r>
      <w:r>
        <w:t></w:t>
      </w:r>
      <w:r>
        <w:rPr>
          <w:rFonts w:hint="eastAsia"/>
        </w:rPr>
        <w:t>до</w:t>
      </w:r>
      <w:r>
        <w:t></w:t>
      </w:r>
      <w:r>
        <w:rPr>
          <w:rFonts w:hint="eastAsia"/>
        </w:rPr>
        <w:t>одного</w:t>
      </w:r>
      <w:r>
        <w:t></w:t>
      </w:r>
      <w:r>
        <w:rPr>
          <w:rFonts w:hint="eastAsia"/>
        </w:rPr>
        <w:t>і</w:t>
      </w:r>
      <w:r>
        <w:t></w:t>
      </w:r>
      <w:r>
        <w:rPr>
          <w:rFonts w:hint="eastAsia"/>
        </w:rPr>
        <w:t>того</w:t>
      </w:r>
      <w:r>
        <w:t></w:t>
      </w:r>
      <w:r>
        <w:rPr>
          <w:rFonts w:hint="eastAsia"/>
        </w:rPr>
        <w:t>ж</w:t>
      </w:r>
      <w:r>
        <w:t></w:t>
      </w:r>
      <w:r>
        <w:rPr>
          <w:rFonts w:hint="eastAsia"/>
        </w:rPr>
        <w:t>майна</w:t>
      </w:r>
      <w:r>
        <w:t></w:t>
      </w:r>
      <w:r>
        <w:rPr>
          <w:rFonts w:hint="eastAsia"/>
        </w:rPr>
        <w:t>можна</w:t>
      </w:r>
      <w:r>
        <w:t></w:t>
      </w:r>
      <w:r>
        <w:rPr>
          <w:rFonts w:hint="eastAsia"/>
        </w:rPr>
        <w:t>буде</w:t>
      </w:r>
      <w:r>
        <w:t></w:t>
      </w:r>
      <w:r>
        <w:rPr>
          <w:rFonts w:hint="eastAsia"/>
        </w:rPr>
        <w:t>застосувати</w:t>
      </w:r>
      <w:r>
        <w:t></w:t>
      </w:r>
      <w:r>
        <w:rPr>
          <w:rFonts w:hint="eastAsia"/>
        </w:rPr>
        <w:t>і</w:t>
      </w:r>
    </w:p>
    <w:p w:rsidR="001F7F39" w:rsidRDefault="001F7F39" w:rsidP="001F7F39">
      <w:r>
        <w:rPr>
          <w:rFonts w:hint="eastAsia"/>
        </w:rPr>
        <w:t>конфіскацію</w:t>
      </w:r>
      <w:r>
        <w:t></w:t>
      </w:r>
      <w:r>
        <w:rPr>
          <w:rFonts w:hint="eastAsia"/>
        </w:rPr>
        <w:t>як</w:t>
      </w:r>
      <w:r>
        <w:t></w:t>
      </w:r>
      <w:r>
        <w:rPr>
          <w:rFonts w:hint="eastAsia"/>
        </w:rPr>
        <w:t>покарання</w:t>
      </w:r>
      <w:r>
        <w:t></w:t>
      </w:r>
      <w:r>
        <w:t></w:t>
      </w:r>
      <w:r>
        <w:rPr>
          <w:rFonts w:hint="eastAsia"/>
        </w:rPr>
        <w:t>і</w:t>
      </w:r>
      <w:r>
        <w:t></w:t>
      </w:r>
      <w:r>
        <w:rPr>
          <w:rFonts w:hint="eastAsia"/>
        </w:rPr>
        <w:t>спеціальну</w:t>
      </w:r>
      <w:r>
        <w:t></w:t>
      </w:r>
      <w:r>
        <w:rPr>
          <w:rFonts w:hint="eastAsia"/>
        </w:rPr>
        <w:t>конфіскацію</w:t>
      </w:r>
      <w:r>
        <w:t></w:t>
      </w:r>
      <w:r>
        <w:t></w:t>
      </w:r>
      <w:r>
        <w:rPr>
          <w:rFonts w:hint="eastAsia"/>
        </w:rPr>
        <w:t>Така</w:t>
      </w:r>
      <w:r>
        <w:t></w:t>
      </w:r>
      <w:r>
        <w:rPr>
          <w:rFonts w:hint="eastAsia"/>
        </w:rPr>
        <w:t>ситуація</w:t>
      </w:r>
      <w:r>
        <w:t></w:t>
      </w:r>
      <w:r>
        <w:rPr>
          <w:rFonts w:hint="eastAsia"/>
        </w:rPr>
        <w:t>повинна</w:t>
      </w:r>
    </w:p>
    <w:p w:rsidR="001F7F39" w:rsidRDefault="001F7F39" w:rsidP="001F7F39">
      <w:r>
        <w:rPr>
          <w:rFonts w:hint="eastAsia"/>
        </w:rPr>
        <w:t>бути</w:t>
      </w:r>
      <w:r>
        <w:t></w:t>
      </w:r>
      <w:r>
        <w:rPr>
          <w:rFonts w:hint="eastAsia"/>
        </w:rPr>
        <w:t>вирішена</w:t>
      </w:r>
      <w:r>
        <w:t></w:t>
      </w:r>
      <w:r>
        <w:rPr>
          <w:rFonts w:hint="eastAsia"/>
        </w:rPr>
        <w:t>на</w:t>
      </w:r>
      <w:r>
        <w:t></w:t>
      </w:r>
      <w:r>
        <w:rPr>
          <w:rFonts w:hint="eastAsia"/>
        </w:rPr>
        <w:t>користь</w:t>
      </w:r>
      <w:r>
        <w:t></w:t>
      </w:r>
      <w:r>
        <w:rPr>
          <w:rFonts w:hint="eastAsia"/>
        </w:rPr>
        <w:t>виключення</w:t>
      </w:r>
      <w:r>
        <w:t></w:t>
      </w:r>
      <w:r>
        <w:rPr>
          <w:rFonts w:hint="eastAsia"/>
        </w:rPr>
        <w:t>із</w:t>
      </w:r>
      <w:r>
        <w:t></w:t>
      </w:r>
      <w:r>
        <w:rPr>
          <w:rFonts w:hint="eastAsia"/>
        </w:rPr>
        <w:t>санкцій</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ст</w:t>
      </w:r>
      <w:r>
        <w:t></w:t>
      </w:r>
      <w:r>
        <w:t></w:t>
      </w:r>
      <w:r>
        <w:t></w:t>
      </w:r>
      <w:r>
        <w:t></w:t>
      </w:r>
      <w:r>
        <w:t></w:t>
      </w:r>
      <w:r>
        <w:t></w:t>
      </w:r>
    </w:p>
    <w:p w:rsidR="001F7F39" w:rsidRDefault="001F7F39" w:rsidP="001F7F39">
      <w:r>
        <w:t></w:t>
      </w:r>
      <w:r>
        <w:t></w:t>
      </w:r>
      <w:r>
        <w:t></w:t>
      </w:r>
      <w:r>
        <w:rPr>
          <w:rFonts w:hint="eastAsia"/>
        </w:rPr>
        <w:t>ч</w:t>
      </w:r>
      <w:r>
        <w:t></w:t>
      </w:r>
      <w:r>
        <w:t></w:t>
      </w:r>
      <w:r>
        <w:t></w:t>
      </w:r>
      <w:r>
        <w:t></w:t>
      </w:r>
      <w:r>
        <w:rPr>
          <w:rFonts w:hint="eastAsia"/>
        </w:rPr>
        <w:t>ст</w:t>
      </w:r>
      <w:r>
        <w:t></w:t>
      </w:r>
      <w:r>
        <w:t></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t></w:t>
      </w:r>
      <w:r>
        <w:rPr>
          <w:rFonts w:hint="eastAsia"/>
        </w:rPr>
        <w:t>КК</w:t>
      </w:r>
      <w:r>
        <w:t></w:t>
      </w:r>
      <w:r>
        <w:rPr>
          <w:rFonts w:hint="eastAsia"/>
        </w:rPr>
        <w:t>слів</w:t>
      </w:r>
      <w:r>
        <w:t></w:t>
      </w:r>
      <w:r>
        <w:t></w:t>
      </w:r>
      <w:r>
        <w:rPr>
          <w:rFonts w:hint="eastAsia"/>
        </w:rPr>
        <w:t>з</w:t>
      </w:r>
      <w:r>
        <w:t></w:t>
      </w:r>
      <w:r>
        <w:rPr>
          <w:rFonts w:hint="eastAsia"/>
        </w:rPr>
        <w:t>конфіскацією</w:t>
      </w:r>
      <w:r>
        <w:t></w:t>
      </w:r>
      <w:r>
        <w:rPr>
          <w:rFonts w:hint="eastAsia"/>
        </w:rPr>
        <w:t>майна</w:t>
      </w:r>
      <w:r>
        <w:t></w:t>
      </w:r>
      <w:r>
        <w:t></w:t>
      </w:r>
      <w:r>
        <w:t></w:t>
      </w:r>
      <w:r>
        <w:rPr>
          <w:rFonts w:hint="eastAsia"/>
        </w:rPr>
        <w:t>а</w:t>
      </w:r>
      <w:r>
        <w:t></w:t>
      </w:r>
      <w:r>
        <w:rPr>
          <w:rFonts w:hint="eastAsia"/>
        </w:rPr>
        <w:t>із</w:t>
      </w:r>
    </w:p>
    <w:p w:rsidR="001F7F39" w:rsidRDefault="001F7F39" w:rsidP="001F7F39">
      <w:r>
        <w:rPr>
          <w:rFonts w:hint="eastAsia"/>
        </w:rPr>
        <w:t>ч</w:t>
      </w:r>
      <w:r>
        <w:t></w:t>
      </w:r>
      <w:r>
        <w:t></w:t>
      </w:r>
      <w:r>
        <w:t></w:t>
      </w:r>
      <w:r>
        <w:t></w:t>
      </w:r>
      <w:r>
        <w:t></w:t>
      </w:r>
      <w:r>
        <w:t></w:t>
      </w:r>
      <w:r>
        <w:rPr>
          <w:rFonts w:hint="eastAsia"/>
        </w:rPr>
        <w:t>ст</w:t>
      </w:r>
      <w:r>
        <w:t></w:t>
      </w:r>
      <w:r>
        <w:t></w:t>
      </w:r>
      <w:r>
        <w:t></w:t>
      </w:r>
      <w:r>
        <w:t></w:t>
      </w:r>
      <w:r>
        <w:t></w:t>
      </w:r>
      <w:r>
        <w:t></w:t>
      </w:r>
      <w:r>
        <w:rPr>
          <w:rFonts w:hint="eastAsia"/>
        </w:rPr>
        <w:t>слів</w:t>
      </w:r>
      <w:r>
        <w:t></w:t>
      </w:r>
      <w:r>
        <w:t></w:t>
      </w:r>
      <w:r>
        <w:rPr>
          <w:rFonts w:hint="eastAsia"/>
        </w:rPr>
        <w:t>з</w:t>
      </w:r>
      <w:r>
        <w:t></w:t>
      </w:r>
      <w:r>
        <w:rPr>
          <w:rFonts w:hint="eastAsia"/>
        </w:rPr>
        <w:t>конфіскацією</w:t>
      </w:r>
      <w:r>
        <w:t></w:t>
      </w:r>
      <w:r>
        <w:rPr>
          <w:rFonts w:hint="eastAsia"/>
        </w:rPr>
        <w:t>майна</w:t>
      </w:r>
      <w:r>
        <w:t></w:t>
      </w:r>
      <w:r>
        <w:rPr>
          <w:rFonts w:hint="eastAsia"/>
        </w:rPr>
        <w:t>або</w:t>
      </w:r>
      <w:r>
        <w:t></w:t>
      </w:r>
      <w:r>
        <w:rPr>
          <w:rFonts w:hint="eastAsia"/>
        </w:rPr>
        <w:t>без</w:t>
      </w:r>
      <w:r>
        <w:t></w:t>
      </w:r>
      <w:r>
        <w:rPr>
          <w:rFonts w:hint="eastAsia"/>
        </w:rPr>
        <w:t>такої</w:t>
      </w:r>
      <w:r>
        <w:t></w:t>
      </w:r>
      <w:r>
        <w:t></w:t>
      </w:r>
    </w:p>
    <w:p w:rsidR="001F7F39" w:rsidRDefault="001F7F39" w:rsidP="001F7F39">
      <w:r>
        <w:t></w:t>
      </w:r>
      <w:r>
        <w:t></w:t>
      </w:r>
      <w:r>
        <w:t></w:t>
      </w:r>
      <w:r>
        <w:t></w:t>
      </w:r>
      <w:r>
        <w:rPr>
          <w:rFonts w:hint="eastAsia"/>
        </w:rPr>
        <w:t>Рекомендовано</w:t>
      </w:r>
      <w:r>
        <w:t></w:t>
      </w:r>
      <w:r>
        <w:rPr>
          <w:rFonts w:hint="eastAsia"/>
        </w:rPr>
        <w:t>національним</w:t>
      </w:r>
      <w:r>
        <w:t></w:t>
      </w:r>
      <w:r>
        <w:rPr>
          <w:rFonts w:hint="eastAsia"/>
        </w:rPr>
        <w:t>судам</w:t>
      </w:r>
      <w:r>
        <w:t></w:t>
      </w:r>
      <w:r>
        <w:rPr>
          <w:rFonts w:hint="eastAsia"/>
        </w:rPr>
        <w:t>при</w:t>
      </w:r>
      <w:r>
        <w:t></w:t>
      </w:r>
      <w:r>
        <w:rPr>
          <w:rFonts w:hint="eastAsia"/>
        </w:rPr>
        <w:t>застосуванні</w:t>
      </w:r>
      <w:r>
        <w:t></w:t>
      </w:r>
      <w:r>
        <w:rPr>
          <w:rFonts w:hint="eastAsia"/>
        </w:rPr>
        <w:t>правових</w:t>
      </w:r>
    </w:p>
    <w:p w:rsidR="001F7F39" w:rsidRDefault="001F7F39" w:rsidP="001F7F39">
      <w:r>
        <w:rPr>
          <w:rFonts w:hint="eastAsia"/>
        </w:rPr>
        <w:t>позицій</w:t>
      </w:r>
      <w:r>
        <w:t></w:t>
      </w:r>
      <w:r>
        <w:rPr>
          <w:rFonts w:hint="eastAsia"/>
        </w:rPr>
        <w:t>ЄСПЛ</w:t>
      </w:r>
      <w:r>
        <w:t></w:t>
      </w:r>
      <w:r>
        <w:rPr>
          <w:rFonts w:hint="eastAsia"/>
        </w:rPr>
        <w:t>у</w:t>
      </w:r>
      <w:r>
        <w:t></w:t>
      </w:r>
      <w:r>
        <w:rPr>
          <w:rFonts w:hint="eastAsia"/>
        </w:rPr>
        <w:t>кримінальних</w:t>
      </w:r>
      <w:r>
        <w:t></w:t>
      </w:r>
      <w:r>
        <w:rPr>
          <w:rFonts w:hint="eastAsia"/>
        </w:rPr>
        <w:t>справах</w:t>
      </w:r>
      <w:r>
        <w:t></w:t>
      </w:r>
      <w:r>
        <w:t></w:t>
      </w:r>
      <w:r>
        <w:rPr>
          <w:rFonts w:hint="eastAsia"/>
        </w:rPr>
        <w:t>провадженнях</w:t>
      </w:r>
      <w:r>
        <w:t></w:t>
      </w:r>
      <w:r>
        <w:t></w:t>
      </w:r>
      <w:r>
        <w:rPr>
          <w:rFonts w:hint="eastAsia"/>
        </w:rPr>
        <w:t>дотримуватись</w:t>
      </w:r>
    </w:p>
    <w:p w:rsidR="001F7F39" w:rsidRDefault="001F7F39" w:rsidP="001F7F39">
      <w:r>
        <w:rPr>
          <w:rFonts w:hint="eastAsia"/>
        </w:rPr>
        <w:t>наступних</w:t>
      </w:r>
      <w:r>
        <w:t></w:t>
      </w:r>
      <w:r>
        <w:rPr>
          <w:rFonts w:hint="eastAsia"/>
        </w:rPr>
        <w:t>критеріїв</w:t>
      </w:r>
      <w:r>
        <w:t></w:t>
      </w:r>
      <w:r>
        <w:t></w:t>
      </w:r>
      <w:r>
        <w:t></w:t>
      </w:r>
      <w:r>
        <w:t></w:t>
      </w:r>
      <w:r>
        <w:t></w:t>
      </w:r>
      <w:r>
        <w:rPr>
          <w:rFonts w:hint="eastAsia"/>
        </w:rPr>
        <w:t>при</w:t>
      </w:r>
      <w:r>
        <w:t></w:t>
      </w:r>
      <w:r>
        <w:rPr>
          <w:rFonts w:hint="eastAsia"/>
        </w:rPr>
        <w:t>застосовуванні</w:t>
      </w:r>
      <w:r>
        <w:t></w:t>
      </w:r>
      <w:r>
        <w:rPr>
          <w:rFonts w:hint="eastAsia"/>
        </w:rPr>
        <w:t>правових</w:t>
      </w:r>
      <w:r>
        <w:t></w:t>
      </w:r>
      <w:r>
        <w:rPr>
          <w:rFonts w:hint="eastAsia"/>
        </w:rPr>
        <w:t>позицій</w:t>
      </w:r>
      <w:r>
        <w:t></w:t>
      </w:r>
      <w:r>
        <w:rPr>
          <w:rFonts w:hint="eastAsia"/>
        </w:rPr>
        <w:t>ЄСПЛ</w:t>
      </w:r>
      <w:r>
        <w:t></w:t>
      </w:r>
      <w:r>
        <w:rPr>
          <w:rFonts w:hint="eastAsia"/>
        </w:rPr>
        <w:t>ретельно</w:t>
      </w:r>
    </w:p>
    <w:p w:rsidR="001F7F39" w:rsidRDefault="001F7F39" w:rsidP="001F7F39">
      <w:r>
        <w:rPr>
          <w:rFonts w:hint="eastAsia"/>
        </w:rPr>
        <w:t>досліджувати</w:t>
      </w:r>
      <w:r>
        <w:t></w:t>
      </w:r>
      <w:r>
        <w:rPr>
          <w:rFonts w:hint="eastAsia"/>
        </w:rPr>
        <w:t>обставини</w:t>
      </w:r>
      <w:r>
        <w:t></w:t>
      </w:r>
      <w:r>
        <w:rPr>
          <w:rFonts w:hint="eastAsia"/>
        </w:rPr>
        <w:t>справи</w:t>
      </w:r>
      <w:r>
        <w:t></w:t>
      </w:r>
      <w:r>
        <w:t></w:t>
      </w:r>
      <w:r>
        <w:rPr>
          <w:rFonts w:hint="eastAsia"/>
        </w:rPr>
        <w:t>щодо</w:t>
      </w:r>
      <w:r>
        <w:t></w:t>
      </w:r>
      <w:r>
        <w:rPr>
          <w:rFonts w:hint="eastAsia"/>
        </w:rPr>
        <w:t>якої</w:t>
      </w:r>
      <w:r>
        <w:t></w:t>
      </w:r>
      <w:r>
        <w:rPr>
          <w:rFonts w:hint="eastAsia"/>
        </w:rPr>
        <w:t>постановлено</w:t>
      </w:r>
      <w:r>
        <w:t></w:t>
      </w:r>
      <w:r>
        <w:rPr>
          <w:rFonts w:hint="eastAsia"/>
        </w:rPr>
        <w:t>рішення</w:t>
      </w:r>
      <w:r>
        <w:t></w:t>
      </w:r>
      <w:r>
        <w:rPr>
          <w:rFonts w:hint="eastAsia"/>
        </w:rPr>
        <w:t>ЄСПЛ</w:t>
      </w:r>
      <w:r>
        <w:t></w:t>
      </w:r>
      <w:r>
        <w:t></w:t>
      </w:r>
      <w:r>
        <w:rPr>
          <w:rFonts w:hint="eastAsia"/>
        </w:rPr>
        <w:t>а</w:t>
      </w:r>
    </w:p>
    <w:p w:rsidR="001F7F39" w:rsidRDefault="001F7F39" w:rsidP="001F7F39">
      <w:r>
        <w:t></w:t>
      </w:r>
      <w:r>
        <w:t></w:t>
      </w:r>
      <w:r>
        <w:t></w:t>
      </w:r>
    </w:p>
    <w:p w:rsidR="001F7F39" w:rsidRDefault="001F7F39" w:rsidP="001F7F39">
      <w:r>
        <w:rPr>
          <w:rFonts w:hint="eastAsia"/>
        </w:rPr>
        <w:t>також</w:t>
      </w:r>
      <w:r>
        <w:t></w:t>
      </w:r>
      <w:r>
        <w:rPr>
          <w:rFonts w:hint="eastAsia"/>
        </w:rPr>
        <w:t>фактичні</w:t>
      </w:r>
      <w:r>
        <w:t></w:t>
      </w:r>
      <w:r>
        <w:rPr>
          <w:rFonts w:hint="eastAsia"/>
        </w:rPr>
        <w:t>обставини</w:t>
      </w:r>
      <w:r>
        <w:t></w:t>
      </w:r>
      <w:r>
        <w:rPr>
          <w:rFonts w:hint="eastAsia"/>
        </w:rPr>
        <w:t>справи</w:t>
      </w:r>
      <w:r>
        <w:t></w:t>
      </w:r>
      <w:r>
        <w:t></w:t>
      </w:r>
      <w:r>
        <w:rPr>
          <w:rFonts w:hint="eastAsia"/>
        </w:rPr>
        <w:t>яка</w:t>
      </w:r>
      <w:r>
        <w:t></w:t>
      </w:r>
      <w:r>
        <w:rPr>
          <w:rFonts w:hint="eastAsia"/>
        </w:rPr>
        <w:t>розглядається</w:t>
      </w:r>
      <w:r>
        <w:t></w:t>
      </w:r>
      <w:r>
        <w:t></w:t>
      </w:r>
      <w:r>
        <w:t></w:t>
      </w:r>
      <w:r>
        <w:t></w:t>
      </w:r>
      <w:r>
        <w:t></w:t>
      </w:r>
      <w:r>
        <w:rPr>
          <w:rFonts w:hint="eastAsia"/>
        </w:rPr>
        <w:t>встановлювати</w:t>
      </w:r>
    </w:p>
    <w:p w:rsidR="001F7F39" w:rsidRDefault="001F7F39" w:rsidP="001F7F39">
      <w:r>
        <w:rPr>
          <w:rFonts w:hint="eastAsia"/>
        </w:rPr>
        <w:t>подібність</w:t>
      </w:r>
      <w:r>
        <w:t></w:t>
      </w:r>
      <w:r>
        <w:rPr>
          <w:rFonts w:hint="eastAsia"/>
        </w:rPr>
        <w:t>суспільно</w:t>
      </w:r>
      <w:r>
        <w:t></w:t>
      </w:r>
      <w:r>
        <w:rPr>
          <w:rFonts w:hint="eastAsia"/>
        </w:rPr>
        <w:t>небезпечних</w:t>
      </w:r>
      <w:r>
        <w:t></w:t>
      </w:r>
      <w:r>
        <w:rPr>
          <w:rFonts w:hint="eastAsia"/>
        </w:rPr>
        <w:t>діянь</w:t>
      </w:r>
      <w:r>
        <w:t></w:t>
      </w:r>
      <w:r>
        <w:rPr>
          <w:rFonts w:hint="eastAsia"/>
        </w:rPr>
        <w:t>у</w:t>
      </w:r>
      <w:r>
        <w:t></w:t>
      </w:r>
      <w:r>
        <w:rPr>
          <w:rFonts w:hint="eastAsia"/>
        </w:rPr>
        <w:t>справі</w:t>
      </w:r>
      <w:r>
        <w:t></w:t>
      </w:r>
      <w:r>
        <w:t></w:t>
      </w:r>
      <w:r>
        <w:rPr>
          <w:rFonts w:hint="eastAsia"/>
        </w:rPr>
        <w:t>що</w:t>
      </w:r>
      <w:r>
        <w:t></w:t>
      </w:r>
      <w:r>
        <w:rPr>
          <w:rFonts w:hint="eastAsia"/>
        </w:rPr>
        <w:t>розглядається</w:t>
      </w:r>
    </w:p>
    <w:p w:rsidR="001F7F39" w:rsidRDefault="001F7F39" w:rsidP="001F7F39">
      <w:r>
        <w:rPr>
          <w:rFonts w:hint="eastAsia"/>
        </w:rPr>
        <w:t>національним</w:t>
      </w:r>
      <w:r>
        <w:t></w:t>
      </w:r>
      <w:r>
        <w:rPr>
          <w:rFonts w:hint="eastAsia"/>
        </w:rPr>
        <w:t>судом</w:t>
      </w:r>
      <w:r>
        <w:t></w:t>
      </w:r>
      <w:r>
        <w:t></w:t>
      </w:r>
      <w:r>
        <w:rPr>
          <w:rFonts w:hint="eastAsia"/>
        </w:rPr>
        <w:t>і</w:t>
      </w:r>
      <w:r>
        <w:t></w:t>
      </w:r>
      <w:r>
        <w:rPr>
          <w:rFonts w:hint="eastAsia"/>
        </w:rPr>
        <w:t>в</w:t>
      </w:r>
      <w:r>
        <w:t></w:t>
      </w:r>
      <w:r>
        <w:rPr>
          <w:rFonts w:hint="eastAsia"/>
        </w:rPr>
        <w:t>рішенні</w:t>
      </w:r>
      <w:r>
        <w:t></w:t>
      </w:r>
      <w:r>
        <w:rPr>
          <w:rFonts w:hint="eastAsia"/>
        </w:rPr>
        <w:t>ЄСПЛ</w:t>
      </w:r>
      <w:r>
        <w:t></w:t>
      </w:r>
      <w:r>
        <w:t></w:t>
      </w:r>
      <w:r>
        <w:t></w:t>
      </w:r>
      <w:r>
        <w:t></w:t>
      </w:r>
      <w:r>
        <w:t></w:t>
      </w:r>
      <w:r>
        <w:rPr>
          <w:rFonts w:hint="eastAsia"/>
        </w:rPr>
        <w:t>якщо</w:t>
      </w:r>
      <w:r>
        <w:t></w:t>
      </w:r>
      <w:r>
        <w:rPr>
          <w:rFonts w:hint="eastAsia"/>
        </w:rPr>
        <w:t>суд</w:t>
      </w:r>
      <w:r>
        <w:t></w:t>
      </w:r>
      <w:r>
        <w:rPr>
          <w:rFonts w:hint="eastAsia"/>
        </w:rPr>
        <w:t>обґруновує</w:t>
      </w:r>
      <w:r>
        <w:t></w:t>
      </w:r>
      <w:r>
        <w:rPr>
          <w:rFonts w:hint="eastAsia"/>
        </w:rPr>
        <w:t>своє</w:t>
      </w:r>
      <w:r>
        <w:t></w:t>
      </w:r>
      <w:r>
        <w:rPr>
          <w:rFonts w:hint="eastAsia"/>
        </w:rPr>
        <w:t>рішення</w:t>
      </w:r>
      <w:r>
        <w:t></w:t>
      </w:r>
    </w:p>
    <w:p w:rsidR="001F7F39" w:rsidRDefault="001F7F39" w:rsidP="001F7F39">
      <w:r>
        <w:rPr>
          <w:rFonts w:hint="eastAsia"/>
        </w:rPr>
        <w:t>спираючись</w:t>
      </w:r>
      <w:r>
        <w:t></w:t>
      </w:r>
      <w:r>
        <w:rPr>
          <w:rFonts w:hint="eastAsia"/>
        </w:rPr>
        <w:t>на</w:t>
      </w:r>
      <w:r>
        <w:t></w:t>
      </w:r>
      <w:r>
        <w:rPr>
          <w:rFonts w:hint="eastAsia"/>
        </w:rPr>
        <w:t>правові</w:t>
      </w:r>
      <w:r>
        <w:t></w:t>
      </w:r>
      <w:r>
        <w:rPr>
          <w:rFonts w:hint="eastAsia"/>
        </w:rPr>
        <w:t>позиції</w:t>
      </w:r>
      <w:r>
        <w:t></w:t>
      </w:r>
      <w:r>
        <w:t></w:t>
      </w:r>
      <w:r>
        <w:rPr>
          <w:rFonts w:hint="eastAsia"/>
        </w:rPr>
        <w:t>висловлені</w:t>
      </w:r>
      <w:r>
        <w:t></w:t>
      </w:r>
      <w:r>
        <w:rPr>
          <w:rFonts w:hint="eastAsia"/>
        </w:rPr>
        <w:t>у</w:t>
      </w:r>
      <w:r>
        <w:t></w:t>
      </w:r>
      <w:r>
        <w:rPr>
          <w:rFonts w:hint="eastAsia"/>
        </w:rPr>
        <w:t>рішенні</w:t>
      </w:r>
      <w:r>
        <w:t></w:t>
      </w:r>
      <w:r>
        <w:rPr>
          <w:rFonts w:hint="eastAsia"/>
        </w:rPr>
        <w:t>ЄСПЛ</w:t>
      </w:r>
      <w:r>
        <w:t></w:t>
      </w:r>
      <w:r>
        <w:rPr>
          <w:rFonts w:hint="eastAsia"/>
        </w:rPr>
        <w:t>проти</w:t>
      </w:r>
      <w:r>
        <w:t></w:t>
      </w:r>
      <w:r>
        <w:rPr>
          <w:rFonts w:hint="eastAsia"/>
        </w:rPr>
        <w:t>іншої</w:t>
      </w:r>
    </w:p>
    <w:p w:rsidR="001F7F39" w:rsidRDefault="001F7F39" w:rsidP="001F7F39">
      <w:r>
        <w:rPr>
          <w:rFonts w:hint="eastAsia"/>
        </w:rPr>
        <w:t>держави</w:t>
      </w:r>
      <w:r>
        <w:t></w:t>
      </w:r>
      <w:r>
        <w:t></w:t>
      </w:r>
      <w:r>
        <w:rPr>
          <w:rFonts w:hint="eastAsia"/>
        </w:rPr>
        <w:t>то</w:t>
      </w:r>
      <w:r>
        <w:t></w:t>
      </w:r>
      <w:r>
        <w:rPr>
          <w:rFonts w:hint="eastAsia"/>
        </w:rPr>
        <w:t>враховувати</w:t>
      </w:r>
      <w:r>
        <w:t></w:t>
      </w:r>
      <w:r>
        <w:rPr>
          <w:rFonts w:hint="eastAsia"/>
        </w:rPr>
        <w:t>особливості</w:t>
      </w:r>
      <w:r>
        <w:t></w:t>
      </w:r>
      <w:r>
        <w:rPr>
          <w:rFonts w:hint="eastAsia"/>
        </w:rPr>
        <w:t>законодавства</w:t>
      </w:r>
      <w:r>
        <w:t></w:t>
      </w:r>
      <w:r>
        <w:rPr>
          <w:rFonts w:hint="eastAsia"/>
        </w:rPr>
        <w:t>держави</w:t>
      </w:r>
      <w:r>
        <w:t></w:t>
      </w:r>
      <w:r>
        <w:t></w:t>
      </w:r>
      <w:r>
        <w:rPr>
          <w:rFonts w:hint="eastAsia"/>
        </w:rPr>
        <w:t>проти</w:t>
      </w:r>
      <w:r>
        <w:t></w:t>
      </w:r>
      <w:r>
        <w:rPr>
          <w:rFonts w:hint="eastAsia"/>
        </w:rPr>
        <w:t>якої</w:t>
      </w:r>
    </w:p>
    <w:p w:rsidR="001F7F39" w:rsidRDefault="001F7F39" w:rsidP="001F7F39">
      <w:r>
        <w:rPr>
          <w:rFonts w:hint="eastAsia"/>
        </w:rPr>
        <w:t>постановлене</w:t>
      </w:r>
      <w:r>
        <w:t></w:t>
      </w:r>
      <w:r>
        <w:rPr>
          <w:rFonts w:hint="eastAsia"/>
        </w:rPr>
        <w:t>рішення</w:t>
      </w:r>
      <w:r>
        <w:t></w:t>
      </w:r>
      <w:r>
        <w:rPr>
          <w:rFonts w:hint="eastAsia"/>
        </w:rPr>
        <w:t>ЄСПЛ</w:t>
      </w:r>
      <w:r>
        <w:t></w:t>
      </w:r>
      <w:r>
        <w:t></w:t>
      </w:r>
      <w:r>
        <w:rPr>
          <w:rFonts w:hint="eastAsia"/>
        </w:rPr>
        <w:t>і</w:t>
      </w:r>
      <w:r>
        <w:t></w:t>
      </w:r>
      <w:r>
        <w:rPr>
          <w:rFonts w:hint="eastAsia"/>
        </w:rPr>
        <w:t>належним</w:t>
      </w:r>
      <w:r>
        <w:t></w:t>
      </w:r>
      <w:r>
        <w:rPr>
          <w:rFonts w:hint="eastAsia"/>
        </w:rPr>
        <w:t>чином</w:t>
      </w:r>
      <w:r>
        <w:t></w:t>
      </w:r>
      <w:r>
        <w:rPr>
          <w:rFonts w:hint="eastAsia"/>
        </w:rPr>
        <w:t>відображати</w:t>
      </w:r>
      <w:r>
        <w:t></w:t>
      </w:r>
      <w:r>
        <w:rPr>
          <w:rFonts w:hint="eastAsia"/>
        </w:rPr>
        <w:t>це</w:t>
      </w:r>
      <w:r>
        <w:t></w:t>
      </w:r>
      <w:r>
        <w:rPr>
          <w:rFonts w:hint="eastAsia"/>
        </w:rPr>
        <w:t>у</w:t>
      </w:r>
      <w:r>
        <w:t></w:t>
      </w:r>
      <w:r>
        <w:rPr>
          <w:rFonts w:hint="eastAsia"/>
        </w:rPr>
        <w:t>своєму</w:t>
      </w:r>
    </w:p>
    <w:p w:rsidR="001F7F39" w:rsidRDefault="001F7F39" w:rsidP="001F7F39">
      <w:r>
        <w:rPr>
          <w:rFonts w:hint="eastAsia"/>
        </w:rPr>
        <w:t>рішенні</w:t>
      </w:r>
      <w:r>
        <w:t></w:t>
      </w:r>
      <w:r>
        <w:t></w:t>
      </w:r>
      <w:r>
        <w:t></w:t>
      </w:r>
      <w:r>
        <w:t></w:t>
      </w:r>
      <w:r>
        <w:t></w:t>
      </w:r>
      <w:r>
        <w:rPr>
          <w:rFonts w:hint="eastAsia"/>
        </w:rPr>
        <w:t>з’ясовувати</w:t>
      </w:r>
      <w:r>
        <w:t></w:t>
      </w:r>
      <w:r>
        <w:t></w:t>
      </w:r>
      <w:r>
        <w:rPr>
          <w:rFonts w:hint="eastAsia"/>
        </w:rPr>
        <w:t>чи</w:t>
      </w:r>
      <w:r>
        <w:t></w:t>
      </w:r>
      <w:r>
        <w:rPr>
          <w:rFonts w:hint="eastAsia"/>
        </w:rPr>
        <w:t>не</w:t>
      </w:r>
      <w:r>
        <w:t></w:t>
      </w:r>
      <w:r>
        <w:rPr>
          <w:rFonts w:hint="eastAsia"/>
        </w:rPr>
        <w:t>суперечить</w:t>
      </w:r>
      <w:r>
        <w:t></w:t>
      </w:r>
      <w:r>
        <w:rPr>
          <w:rFonts w:hint="eastAsia"/>
        </w:rPr>
        <w:t>практика</w:t>
      </w:r>
      <w:r>
        <w:t></w:t>
      </w:r>
      <w:r>
        <w:t></w:t>
      </w:r>
      <w:r>
        <w:rPr>
          <w:rFonts w:hint="eastAsia"/>
        </w:rPr>
        <w:t>правова</w:t>
      </w:r>
      <w:r>
        <w:t></w:t>
      </w:r>
      <w:r>
        <w:rPr>
          <w:rFonts w:hint="eastAsia"/>
        </w:rPr>
        <w:t>позиція</w:t>
      </w:r>
      <w:r>
        <w:t></w:t>
      </w:r>
      <w:r>
        <w:t></w:t>
      </w:r>
      <w:r>
        <w:rPr>
          <w:rFonts w:hint="eastAsia"/>
        </w:rPr>
        <w:t>ЄСПЛ</w:t>
      </w:r>
    </w:p>
    <w:p w:rsidR="001F7F39" w:rsidRDefault="001F7F39" w:rsidP="001F7F39">
      <w:r>
        <w:rPr>
          <w:rFonts w:hint="eastAsia"/>
        </w:rPr>
        <w:t>Конституції</w:t>
      </w:r>
      <w:r>
        <w:t></w:t>
      </w:r>
      <w:r>
        <w:rPr>
          <w:rFonts w:hint="eastAsia"/>
        </w:rPr>
        <w:t>України</w:t>
      </w:r>
      <w:r>
        <w:t></w:t>
      </w:r>
      <w:r>
        <w:t></w:t>
      </w:r>
      <w:r>
        <w:t></w:t>
      </w:r>
      <w:r>
        <w:t></w:t>
      </w:r>
      <w:r>
        <w:t></w:t>
      </w:r>
      <w:r>
        <w:rPr>
          <w:rFonts w:hint="eastAsia"/>
        </w:rPr>
        <w:t>при</w:t>
      </w:r>
      <w:r>
        <w:t></w:t>
      </w:r>
      <w:r>
        <w:rPr>
          <w:rFonts w:hint="eastAsia"/>
        </w:rPr>
        <w:t>посиланні</w:t>
      </w:r>
      <w:r>
        <w:t></w:t>
      </w:r>
      <w:r>
        <w:rPr>
          <w:rFonts w:hint="eastAsia"/>
        </w:rPr>
        <w:t>на</w:t>
      </w:r>
      <w:r>
        <w:t></w:t>
      </w:r>
      <w:r>
        <w:rPr>
          <w:rFonts w:hint="eastAsia"/>
        </w:rPr>
        <w:t>статті</w:t>
      </w:r>
      <w:r>
        <w:t></w:t>
      </w:r>
      <w:r>
        <w:rPr>
          <w:rFonts w:hint="eastAsia"/>
        </w:rPr>
        <w:t>ЄКПЛ</w:t>
      </w:r>
      <w:r>
        <w:t></w:t>
      </w:r>
      <w:r>
        <w:rPr>
          <w:rFonts w:hint="eastAsia"/>
        </w:rPr>
        <w:t>—</w:t>
      </w:r>
      <w:r>
        <w:t></w:t>
      </w:r>
      <w:r>
        <w:rPr>
          <w:rFonts w:hint="eastAsia"/>
        </w:rPr>
        <w:t>обґрунтовувати</w:t>
      </w:r>
      <w:r>
        <w:t></w:t>
      </w:r>
      <w:r>
        <w:rPr>
          <w:rFonts w:hint="eastAsia"/>
        </w:rPr>
        <w:t>їх</w:t>
      </w:r>
    </w:p>
    <w:p w:rsidR="001F7F39" w:rsidRPr="001F7F39" w:rsidRDefault="001F7F39" w:rsidP="001F7F39">
      <w:r>
        <w:rPr>
          <w:rFonts w:hint="eastAsia"/>
        </w:rPr>
        <w:t>застосування</w:t>
      </w:r>
      <w:r>
        <w:t></w:t>
      </w:r>
      <w:r>
        <w:rPr>
          <w:rFonts w:hint="eastAsia"/>
        </w:rPr>
        <w:t>правовими</w:t>
      </w:r>
      <w:r>
        <w:t></w:t>
      </w:r>
      <w:r>
        <w:rPr>
          <w:rFonts w:hint="eastAsia"/>
        </w:rPr>
        <w:t>позиціями</w:t>
      </w:r>
      <w:r>
        <w:t></w:t>
      </w:r>
      <w:r>
        <w:rPr>
          <w:rFonts w:hint="eastAsia"/>
        </w:rPr>
        <w:t>ЄСПЛ</w:t>
      </w:r>
      <w:r>
        <w:t></w:t>
      </w:r>
    </w:p>
    <w:sectPr w:rsidR="001F7F39" w:rsidRPr="001F7F3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1DD" w:rsidRDefault="008421DD">
      <w:pPr>
        <w:spacing w:after="0" w:line="240" w:lineRule="auto"/>
      </w:pPr>
      <w:r>
        <w:separator/>
      </w:r>
    </w:p>
  </w:endnote>
  <w:endnote w:type="continuationSeparator" w:id="0">
    <w:p w:rsidR="008421DD" w:rsidRDefault="00842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Default="008421DD">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421DD" w:rsidRDefault="008421D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Default="008421DD">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421DD" w:rsidRDefault="008421DD">
                <w:pPr>
                  <w:spacing w:line="240" w:lineRule="auto"/>
                </w:pPr>
                <w:fldSimple w:instr=" PAGE \* MERGEFORMAT ">
                  <w:r w:rsidR="001F7F39" w:rsidRPr="001F7F39">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1DD" w:rsidRDefault="008421DD"/>
    <w:p w:rsidR="008421DD" w:rsidRDefault="008421DD"/>
    <w:p w:rsidR="008421DD" w:rsidRDefault="008421DD"/>
    <w:p w:rsidR="008421DD" w:rsidRDefault="008421DD"/>
    <w:p w:rsidR="008421DD" w:rsidRDefault="008421DD"/>
    <w:p w:rsidR="008421DD" w:rsidRDefault="008421DD"/>
    <w:p w:rsidR="008421DD" w:rsidRDefault="008421DD">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421DD" w:rsidRDefault="008421DD">
                  <w:pPr>
                    <w:spacing w:line="240" w:lineRule="auto"/>
                  </w:pPr>
                  <w:fldSimple w:instr=" PAGE \* MERGEFORMAT ">
                    <w:r w:rsidRPr="00D56C03">
                      <w:rPr>
                        <w:rStyle w:val="afffff9"/>
                        <w:b w:val="0"/>
                        <w:bCs w:val="0"/>
                        <w:noProof/>
                      </w:rPr>
                      <w:t>6</w:t>
                    </w:r>
                  </w:fldSimple>
                </w:p>
              </w:txbxContent>
            </v:textbox>
            <w10:wrap anchorx="page" anchory="page"/>
          </v:shape>
        </w:pict>
      </w:r>
    </w:p>
    <w:p w:rsidR="008421DD" w:rsidRDefault="008421DD"/>
    <w:p w:rsidR="008421DD" w:rsidRDefault="008421DD"/>
    <w:p w:rsidR="008421DD" w:rsidRDefault="008421DD">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421DD" w:rsidRDefault="008421DD"/>
                <w:p w:rsidR="008421DD" w:rsidRDefault="008421DD">
                  <w:pPr>
                    <w:pStyle w:val="1ffffff7"/>
                    <w:spacing w:line="240" w:lineRule="auto"/>
                  </w:pPr>
                  <w:fldSimple w:instr=" PAGE \* MERGEFORMAT ">
                    <w:r w:rsidRPr="00D56C03">
                      <w:rPr>
                        <w:rStyle w:val="3b"/>
                        <w:noProof/>
                      </w:rPr>
                      <w:t>6</w:t>
                    </w:r>
                  </w:fldSimple>
                </w:p>
              </w:txbxContent>
            </v:textbox>
            <w10:wrap anchorx="page" anchory="page"/>
          </v:shape>
        </w:pict>
      </w:r>
    </w:p>
    <w:p w:rsidR="008421DD" w:rsidRDefault="008421DD"/>
    <w:p w:rsidR="008421DD" w:rsidRDefault="008421DD">
      <w:pPr>
        <w:rPr>
          <w:sz w:val="2"/>
          <w:szCs w:val="2"/>
        </w:rPr>
      </w:pPr>
    </w:p>
    <w:p w:rsidR="008421DD" w:rsidRDefault="008421DD"/>
    <w:p w:rsidR="008421DD" w:rsidRDefault="008421DD">
      <w:pPr>
        <w:spacing w:after="0" w:line="240" w:lineRule="auto"/>
      </w:pPr>
    </w:p>
  </w:footnote>
  <w:footnote w:type="continuationSeparator" w:id="0">
    <w:p w:rsidR="008421DD" w:rsidRDefault="008421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Pr="005856C0" w:rsidRDefault="008421D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52FF3-0B11-4E21-A3F3-B72BA068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25</Pages>
  <Words>4522</Words>
  <Characters>25780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2022-04-23T08:34:00Z</dcterms:created>
  <dcterms:modified xsi:type="dcterms:W3CDTF">2022-04-23T22:07:00Z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