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D762A" w14:textId="5BC9D9D6" w:rsidR="005D587C" w:rsidRDefault="00493338" w:rsidP="00493338">
      <w:r w:rsidRPr="00493338">
        <w:rPr>
          <w:rFonts w:hint="eastAsia"/>
        </w:rPr>
        <w:t>Печерин</w:t>
      </w:r>
      <w:r w:rsidRPr="00493338">
        <w:t xml:space="preserve"> </w:t>
      </w:r>
      <w:r w:rsidRPr="00493338">
        <w:rPr>
          <w:rFonts w:hint="eastAsia"/>
        </w:rPr>
        <w:t>Андрей</w:t>
      </w:r>
      <w:r w:rsidRPr="00493338">
        <w:t xml:space="preserve"> </w:t>
      </w:r>
      <w:r w:rsidRPr="00493338">
        <w:rPr>
          <w:rFonts w:hint="eastAsia"/>
        </w:rPr>
        <w:t>Владимирович</w:t>
      </w:r>
      <w:r>
        <w:t xml:space="preserve"> </w:t>
      </w:r>
      <w:r w:rsidRPr="00493338">
        <w:rPr>
          <w:rFonts w:hint="eastAsia"/>
        </w:rPr>
        <w:t>Социокультурный</w:t>
      </w:r>
      <w:r w:rsidRPr="00493338">
        <w:t xml:space="preserve"> </w:t>
      </w:r>
      <w:r w:rsidRPr="00493338">
        <w:rPr>
          <w:rFonts w:hint="eastAsia"/>
        </w:rPr>
        <w:t>портрет</w:t>
      </w:r>
      <w:r w:rsidRPr="00493338">
        <w:t xml:space="preserve"> </w:t>
      </w:r>
      <w:r w:rsidRPr="00493338">
        <w:rPr>
          <w:rFonts w:hint="eastAsia"/>
        </w:rPr>
        <w:t>приходского</w:t>
      </w:r>
      <w:r w:rsidRPr="00493338">
        <w:t xml:space="preserve"> </w:t>
      </w:r>
      <w:r w:rsidRPr="00493338">
        <w:rPr>
          <w:rFonts w:hint="eastAsia"/>
        </w:rPr>
        <w:t>духовенства</w:t>
      </w:r>
      <w:r w:rsidRPr="00493338">
        <w:t xml:space="preserve"> </w:t>
      </w:r>
      <w:r w:rsidRPr="00493338">
        <w:rPr>
          <w:rFonts w:hint="eastAsia"/>
        </w:rPr>
        <w:t>Православной</w:t>
      </w:r>
      <w:r w:rsidRPr="00493338">
        <w:t xml:space="preserve"> </w:t>
      </w:r>
      <w:r w:rsidRPr="00493338">
        <w:rPr>
          <w:rFonts w:hint="eastAsia"/>
        </w:rPr>
        <w:t>Церкви</w:t>
      </w:r>
      <w:r w:rsidRPr="00493338">
        <w:t xml:space="preserve"> </w:t>
      </w:r>
      <w:r w:rsidRPr="00493338">
        <w:rPr>
          <w:rFonts w:hint="eastAsia"/>
        </w:rPr>
        <w:t>на</w:t>
      </w:r>
      <w:r w:rsidRPr="00493338">
        <w:t xml:space="preserve"> </w:t>
      </w:r>
      <w:r w:rsidRPr="00493338">
        <w:rPr>
          <w:rFonts w:hint="eastAsia"/>
        </w:rPr>
        <w:t>Урале</w:t>
      </w:r>
      <w:r w:rsidRPr="00493338">
        <w:t xml:space="preserve"> (1918</w:t>
      </w:r>
      <w:r w:rsidRPr="00493338">
        <w:rPr>
          <w:rFonts w:hint="eastAsia"/>
        </w:rPr>
        <w:t>–</w:t>
      </w:r>
      <w:r w:rsidRPr="00493338">
        <w:t xml:space="preserve">1938 </w:t>
      </w:r>
      <w:r w:rsidRPr="00493338">
        <w:rPr>
          <w:rFonts w:hint="eastAsia"/>
        </w:rPr>
        <w:t>гг</w:t>
      </w:r>
      <w:r w:rsidRPr="00493338">
        <w:t>.)</w:t>
      </w:r>
    </w:p>
    <w:p w14:paraId="614479DD" w14:textId="77777777" w:rsidR="00493338" w:rsidRDefault="00493338" w:rsidP="00493338">
      <w:r>
        <w:rPr>
          <w:rFonts w:hint="eastAsia"/>
        </w:rPr>
        <w:t>ОГЛАВЛЕНИЕ</w:t>
      </w:r>
      <w:r>
        <w:t xml:space="preserve"> </w:t>
      </w:r>
      <w:r>
        <w:rPr>
          <w:rFonts w:hint="eastAsia"/>
        </w:rPr>
        <w:t>ДИССЕРТАЦИИ</w:t>
      </w:r>
    </w:p>
    <w:p w14:paraId="1B03FFA2" w14:textId="77777777" w:rsidR="00493338" w:rsidRDefault="00493338" w:rsidP="00493338">
      <w:r>
        <w:rPr>
          <w:rFonts w:hint="eastAsia"/>
        </w:rPr>
        <w:t>кандидат</w:t>
      </w:r>
      <w:r>
        <w:t xml:space="preserve"> </w:t>
      </w:r>
      <w:r>
        <w:rPr>
          <w:rFonts w:hint="eastAsia"/>
        </w:rPr>
        <w:t>наук</w:t>
      </w:r>
      <w:r>
        <w:t xml:space="preserve"> </w:t>
      </w:r>
      <w:r>
        <w:rPr>
          <w:rFonts w:hint="eastAsia"/>
        </w:rPr>
        <w:t>Печерин</w:t>
      </w:r>
      <w:r>
        <w:t xml:space="preserve"> </w:t>
      </w:r>
      <w:r>
        <w:rPr>
          <w:rFonts w:hint="eastAsia"/>
        </w:rPr>
        <w:t>Андрей</w:t>
      </w:r>
      <w:r>
        <w:t xml:space="preserve"> </w:t>
      </w:r>
      <w:r>
        <w:rPr>
          <w:rFonts w:hint="eastAsia"/>
        </w:rPr>
        <w:t>Владимирович</w:t>
      </w:r>
    </w:p>
    <w:p w14:paraId="0372B65B" w14:textId="77777777" w:rsidR="00493338" w:rsidRDefault="00493338" w:rsidP="00493338">
      <w:r>
        <w:rPr>
          <w:rFonts w:hint="eastAsia"/>
        </w:rPr>
        <w:t>Введение</w:t>
      </w:r>
    </w:p>
    <w:p w14:paraId="62CA85FE" w14:textId="77777777" w:rsidR="00493338" w:rsidRDefault="00493338" w:rsidP="00493338"/>
    <w:p w14:paraId="0E833F50" w14:textId="77777777" w:rsidR="00493338" w:rsidRDefault="00493338" w:rsidP="00493338">
      <w:r>
        <w:rPr>
          <w:rFonts w:hint="eastAsia"/>
        </w:rPr>
        <w:t>Глава</w:t>
      </w:r>
      <w:r>
        <w:t xml:space="preserve"> 1. </w:t>
      </w:r>
      <w:r>
        <w:rPr>
          <w:rFonts w:hint="eastAsia"/>
        </w:rPr>
        <w:t>Репрессивная</w:t>
      </w:r>
      <w:r>
        <w:t xml:space="preserve"> </w:t>
      </w:r>
      <w:r>
        <w:rPr>
          <w:rFonts w:hint="eastAsia"/>
        </w:rPr>
        <w:t>политика</w:t>
      </w:r>
      <w:r>
        <w:t xml:space="preserve"> </w:t>
      </w:r>
      <w:r>
        <w:rPr>
          <w:rFonts w:hint="eastAsia"/>
        </w:rPr>
        <w:t>советской</w:t>
      </w:r>
      <w:r>
        <w:t xml:space="preserve"> </w:t>
      </w:r>
      <w:r>
        <w:rPr>
          <w:rFonts w:hint="eastAsia"/>
        </w:rPr>
        <w:t>власти</w:t>
      </w:r>
      <w:r>
        <w:t xml:space="preserve"> </w:t>
      </w:r>
      <w:r>
        <w:rPr>
          <w:rFonts w:hint="eastAsia"/>
        </w:rPr>
        <w:t>как</w:t>
      </w:r>
      <w:r>
        <w:t xml:space="preserve"> </w:t>
      </w:r>
      <w:r>
        <w:rPr>
          <w:rFonts w:hint="eastAsia"/>
        </w:rPr>
        <w:t>фактор</w:t>
      </w:r>
      <w:r>
        <w:t xml:space="preserve"> </w:t>
      </w:r>
      <w:r>
        <w:rPr>
          <w:rFonts w:hint="eastAsia"/>
        </w:rPr>
        <w:t>изменения</w:t>
      </w:r>
      <w:r>
        <w:t xml:space="preserve"> </w:t>
      </w:r>
      <w:r>
        <w:rPr>
          <w:rFonts w:hint="eastAsia"/>
        </w:rPr>
        <w:t>социокультурного</w:t>
      </w:r>
      <w:r>
        <w:t xml:space="preserve"> </w:t>
      </w:r>
      <w:r>
        <w:rPr>
          <w:rFonts w:hint="eastAsia"/>
        </w:rPr>
        <w:t>портрета</w:t>
      </w:r>
      <w:r>
        <w:t xml:space="preserve"> </w:t>
      </w:r>
      <w:r>
        <w:rPr>
          <w:rFonts w:hint="eastAsia"/>
        </w:rPr>
        <w:t>уральского</w:t>
      </w:r>
      <w:r>
        <w:t xml:space="preserve"> </w:t>
      </w:r>
      <w:r>
        <w:rPr>
          <w:rFonts w:hint="eastAsia"/>
        </w:rPr>
        <w:t>приходского</w:t>
      </w:r>
      <w:r>
        <w:t xml:space="preserve"> </w:t>
      </w:r>
      <w:r>
        <w:rPr>
          <w:rFonts w:hint="eastAsia"/>
        </w:rPr>
        <w:t>духовенства</w:t>
      </w:r>
    </w:p>
    <w:p w14:paraId="5C2091F7" w14:textId="77777777" w:rsidR="00493338" w:rsidRDefault="00493338" w:rsidP="00493338"/>
    <w:p w14:paraId="688C8985" w14:textId="77777777" w:rsidR="00493338" w:rsidRDefault="00493338" w:rsidP="00493338">
      <w:r>
        <w:t xml:space="preserve">1.1 </w:t>
      </w:r>
      <w:r>
        <w:rPr>
          <w:rFonts w:hint="eastAsia"/>
        </w:rPr>
        <w:t>Уральское</w:t>
      </w:r>
      <w:r>
        <w:t xml:space="preserve"> </w:t>
      </w:r>
      <w:r>
        <w:rPr>
          <w:rFonts w:hint="eastAsia"/>
        </w:rPr>
        <w:t>приходское</w:t>
      </w:r>
      <w:r>
        <w:t xml:space="preserve"> </w:t>
      </w:r>
      <w:r>
        <w:rPr>
          <w:rFonts w:hint="eastAsia"/>
        </w:rPr>
        <w:t>духовенство</w:t>
      </w:r>
      <w:r>
        <w:t xml:space="preserve"> </w:t>
      </w:r>
      <w:r>
        <w:rPr>
          <w:rFonts w:hint="eastAsia"/>
        </w:rPr>
        <w:t>накануне</w:t>
      </w:r>
      <w:r>
        <w:t xml:space="preserve"> 1918 </w:t>
      </w:r>
      <w:r>
        <w:rPr>
          <w:rFonts w:hint="eastAsia"/>
        </w:rPr>
        <w:t>года</w:t>
      </w:r>
    </w:p>
    <w:p w14:paraId="72849685" w14:textId="77777777" w:rsidR="00493338" w:rsidRDefault="00493338" w:rsidP="00493338"/>
    <w:p w14:paraId="638F5909" w14:textId="77777777" w:rsidR="00493338" w:rsidRDefault="00493338" w:rsidP="00493338">
      <w:r>
        <w:t xml:space="preserve">1.2 </w:t>
      </w:r>
      <w:r>
        <w:rPr>
          <w:rFonts w:hint="eastAsia"/>
        </w:rPr>
        <w:t>Репрессии</w:t>
      </w:r>
      <w:r>
        <w:t xml:space="preserve"> </w:t>
      </w:r>
      <w:r>
        <w:rPr>
          <w:rFonts w:hint="eastAsia"/>
        </w:rPr>
        <w:t>во</w:t>
      </w:r>
      <w:r>
        <w:t xml:space="preserve"> </w:t>
      </w:r>
      <w:r>
        <w:rPr>
          <w:rFonts w:hint="eastAsia"/>
        </w:rPr>
        <w:t>время</w:t>
      </w:r>
      <w:r>
        <w:t xml:space="preserve"> </w:t>
      </w:r>
      <w:r>
        <w:rPr>
          <w:rFonts w:hint="eastAsia"/>
        </w:rPr>
        <w:t>Гражданской</w:t>
      </w:r>
      <w:r>
        <w:t xml:space="preserve"> </w:t>
      </w:r>
      <w:r>
        <w:rPr>
          <w:rFonts w:hint="eastAsia"/>
        </w:rPr>
        <w:t>войны</w:t>
      </w:r>
      <w:r>
        <w:t xml:space="preserve"> </w:t>
      </w:r>
      <w:r>
        <w:rPr>
          <w:rFonts w:hint="eastAsia"/>
        </w:rPr>
        <w:t>и</w:t>
      </w:r>
      <w:r>
        <w:t xml:space="preserve"> </w:t>
      </w:r>
      <w:r>
        <w:rPr>
          <w:rFonts w:hint="eastAsia"/>
        </w:rPr>
        <w:t>массовое</w:t>
      </w:r>
      <w:r>
        <w:t xml:space="preserve"> </w:t>
      </w:r>
      <w:r>
        <w:rPr>
          <w:rFonts w:hint="eastAsia"/>
        </w:rPr>
        <w:t>беженство</w:t>
      </w:r>
      <w:r>
        <w:t xml:space="preserve"> </w:t>
      </w:r>
      <w:r>
        <w:rPr>
          <w:rFonts w:hint="eastAsia"/>
        </w:rPr>
        <w:t>приходского</w:t>
      </w:r>
      <w:r>
        <w:t xml:space="preserve"> </w:t>
      </w:r>
      <w:r>
        <w:rPr>
          <w:rFonts w:hint="eastAsia"/>
        </w:rPr>
        <w:t>духовенства</w:t>
      </w:r>
    </w:p>
    <w:p w14:paraId="0D579DB1" w14:textId="77777777" w:rsidR="00493338" w:rsidRDefault="00493338" w:rsidP="00493338"/>
    <w:p w14:paraId="75494698" w14:textId="77777777" w:rsidR="00493338" w:rsidRDefault="00493338" w:rsidP="00493338">
      <w:r>
        <w:t xml:space="preserve">1.3 </w:t>
      </w:r>
      <w:r>
        <w:rPr>
          <w:rFonts w:hint="eastAsia"/>
        </w:rPr>
        <w:t>Приходское</w:t>
      </w:r>
      <w:r>
        <w:t xml:space="preserve"> </w:t>
      </w:r>
      <w:r>
        <w:rPr>
          <w:rFonts w:hint="eastAsia"/>
        </w:rPr>
        <w:t>духовенство</w:t>
      </w:r>
      <w:r>
        <w:t xml:space="preserve"> </w:t>
      </w:r>
      <w:r>
        <w:rPr>
          <w:rFonts w:hint="eastAsia"/>
        </w:rPr>
        <w:t>в</w:t>
      </w:r>
      <w:r>
        <w:t xml:space="preserve"> </w:t>
      </w:r>
      <w:r>
        <w:rPr>
          <w:rFonts w:hint="eastAsia"/>
        </w:rPr>
        <w:t>условиях</w:t>
      </w:r>
      <w:r>
        <w:t xml:space="preserve"> </w:t>
      </w:r>
      <w:r>
        <w:rPr>
          <w:rFonts w:hint="eastAsia"/>
        </w:rPr>
        <w:t>репрессивной</w:t>
      </w:r>
      <w:r>
        <w:t xml:space="preserve"> </w:t>
      </w:r>
      <w:r>
        <w:rPr>
          <w:rFonts w:hint="eastAsia"/>
        </w:rPr>
        <w:t>политики</w:t>
      </w:r>
      <w:r>
        <w:t xml:space="preserve"> 1921-1936 </w:t>
      </w:r>
      <w:r>
        <w:rPr>
          <w:rFonts w:hint="eastAsia"/>
        </w:rPr>
        <w:t>гг</w:t>
      </w:r>
    </w:p>
    <w:p w14:paraId="1726375F" w14:textId="77777777" w:rsidR="00493338" w:rsidRDefault="00493338" w:rsidP="00493338"/>
    <w:p w14:paraId="3026FE9F" w14:textId="77777777" w:rsidR="00493338" w:rsidRDefault="00493338" w:rsidP="00493338">
      <w:r>
        <w:t xml:space="preserve">1.4 </w:t>
      </w:r>
      <w:r>
        <w:rPr>
          <w:rFonts w:hint="eastAsia"/>
        </w:rPr>
        <w:t>Большой</w:t>
      </w:r>
      <w:r>
        <w:t xml:space="preserve"> </w:t>
      </w:r>
      <w:r>
        <w:rPr>
          <w:rFonts w:hint="eastAsia"/>
        </w:rPr>
        <w:t>террор</w:t>
      </w:r>
      <w:r>
        <w:t xml:space="preserve"> </w:t>
      </w:r>
      <w:r>
        <w:rPr>
          <w:rFonts w:hint="eastAsia"/>
        </w:rPr>
        <w:t>против</w:t>
      </w:r>
      <w:r>
        <w:t xml:space="preserve"> </w:t>
      </w:r>
      <w:r>
        <w:rPr>
          <w:rFonts w:hint="eastAsia"/>
        </w:rPr>
        <w:t>приходского</w:t>
      </w:r>
      <w:r>
        <w:t xml:space="preserve"> </w:t>
      </w:r>
      <w:r>
        <w:rPr>
          <w:rFonts w:hint="eastAsia"/>
        </w:rPr>
        <w:t>уральского</w:t>
      </w:r>
      <w:r>
        <w:t xml:space="preserve"> </w:t>
      </w:r>
      <w:r>
        <w:rPr>
          <w:rFonts w:hint="eastAsia"/>
        </w:rPr>
        <w:t>духовенства</w:t>
      </w:r>
    </w:p>
    <w:p w14:paraId="6302DBB2" w14:textId="77777777" w:rsidR="00493338" w:rsidRDefault="00493338" w:rsidP="00493338"/>
    <w:p w14:paraId="7FB335DE" w14:textId="77777777" w:rsidR="00493338" w:rsidRDefault="00493338" w:rsidP="00493338">
      <w:r>
        <w:rPr>
          <w:rFonts w:hint="eastAsia"/>
        </w:rPr>
        <w:t>Глава</w:t>
      </w:r>
      <w:r>
        <w:t xml:space="preserve"> 2. </w:t>
      </w:r>
      <w:r>
        <w:rPr>
          <w:rFonts w:hint="eastAsia"/>
        </w:rPr>
        <w:t>Изменение</w:t>
      </w:r>
      <w:r>
        <w:t xml:space="preserve"> </w:t>
      </w:r>
      <w:r>
        <w:rPr>
          <w:rFonts w:hint="eastAsia"/>
        </w:rPr>
        <w:t>социокультурного</w:t>
      </w:r>
      <w:r>
        <w:t xml:space="preserve"> </w:t>
      </w:r>
      <w:r>
        <w:rPr>
          <w:rFonts w:hint="eastAsia"/>
        </w:rPr>
        <w:t>портрета</w:t>
      </w:r>
      <w:r>
        <w:t xml:space="preserve"> </w:t>
      </w:r>
      <w:r>
        <w:rPr>
          <w:rFonts w:hint="eastAsia"/>
        </w:rPr>
        <w:t>уральского</w:t>
      </w:r>
      <w:r>
        <w:t xml:space="preserve"> </w:t>
      </w:r>
      <w:r>
        <w:rPr>
          <w:rFonts w:hint="eastAsia"/>
        </w:rPr>
        <w:t>приходского</w:t>
      </w:r>
      <w:r>
        <w:t xml:space="preserve"> </w:t>
      </w:r>
      <w:r>
        <w:rPr>
          <w:rFonts w:hint="eastAsia"/>
        </w:rPr>
        <w:t>духовенства</w:t>
      </w:r>
      <w:r>
        <w:t xml:space="preserve"> </w:t>
      </w:r>
      <w:r>
        <w:rPr>
          <w:rFonts w:hint="eastAsia"/>
        </w:rPr>
        <w:t>в</w:t>
      </w:r>
      <w:r>
        <w:t xml:space="preserve"> 1920-1930-</w:t>
      </w:r>
      <w:r>
        <w:rPr>
          <w:rFonts w:hint="eastAsia"/>
        </w:rPr>
        <w:t>е</w:t>
      </w:r>
      <w:r>
        <w:t xml:space="preserve"> </w:t>
      </w:r>
      <w:r>
        <w:rPr>
          <w:rFonts w:hint="eastAsia"/>
        </w:rPr>
        <w:t>годы</w:t>
      </w:r>
    </w:p>
    <w:p w14:paraId="19268FAB" w14:textId="77777777" w:rsidR="00493338" w:rsidRDefault="00493338" w:rsidP="00493338"/>
    <w:p w14:paraId="77625D12" w14:textId="77777777" w:rsidR="00493338" w:rsidRDefault="00493338" w:rsidP="00493338">
      <w:r>
        <w:t xml:space="preserve">2.1 </w:t>
      </w:r>
      <w:r>
        <w:rPr>
          <w:rFonts w:hint="eastAsia"/>
        </w:rPr>
        <w:t>Изменение</w:t>
      </w:r>
      <w:r>
        <w:t xml:space="preserve"> </w:t>
      </w:r>
      <w:r>
        <w:rPr>
          <w:rFonts w:hint="eastAsia"/>
        </w:rPr>
        <w:t>уровня</w:t>
      </w:r>
      <w:r>
        <w:t xml:space="preserve"> </w:t>
      </w:r>
      <w:r>
        <w:rPr>
          <w:rFonts w:hint="eastAsia"/>
        </w:rPr>
        <w:t>доходов</w:t>
      </w:r>
      <w:r>
        <w:t xml:space="preserve"> </w:t>
      </w:r>
      <w:r>
        <w:rPr>
          <w:rFonts w:hint="eastAsia"/>
        </w:rPr>
        <w:t>и</w:t>
      </w:r>
      <w:r>
        <w:t xml:space="preserve"> </w:t>
      </w:r>
      <w:r>
        <w:rPr>
          <w:rFonts w:hint="eastAsia"/>
        </w:rPr>
        <w:t>качества</w:t>
      </w:r>
      <w:r>
        <w:t xml:space="preserve"> </w:t>
      </w:r>
      <w:r>
        <w:rPr>
          <w:rFonts w:hint="eastAsia"/>
        </w:rPr>
        <w:t>жизни</w:t>
      </w:r>
    </w:p>
    <w:p w14:paraId="13998676" w14:textId="77777777" w:rsidR="00493338" w:rsidRDefault="00493338" w:rsidP="00493338"/>
    <w:p w14:paraId="03C8075B" w14:textId="77777777" w:rsidR="00493338" w:rsidRDefault="00493338" w:rsidP="00493338">
      <w:r>
        <w:t xml:space="preserve">2.2 </w:t>
      </w:r>
      <w:r>
        <w:rPr>
          <w:rFonts w:hint="eastAsia"/>
        </w:rPr>
        <w:t>Изменение</w:t>
      </w:r>
      <w:r>
        <w:t xml:space="preserve"> </w:t>
      </w:r>
      <w:r>
        <w:rPr>
          <w:rFonts w:hint="eastAsia"/>
        </w:rPr>
        <w:t>образовательного</w:t>
      </w:r>
      <w:r>
        <w:t xml:space="preserve"> </w:t>
      </w:r>
      <w:r>
        <w:rPr>
          <w:rFonts w:hint="eastAsia"/>
        </w:rPr>
        <w:t>уровня</w:t>
      </w:r>
      <w:r>
        <w:t xml:space="preserve"> </w:t>
      </w:r>
      <w:r>
        <w:rPr>
          <w:rFonts w:hint="eastAsia"/>
        </w:rPr>
        <w:t>и</w:t>
      </w:r>
      <w:r>
        <w:t xml:space="preserve"> </w:t>
      </w:r>
      <w:r>
        <w:rPr>
          <w:rFonts w:hint="eastAsia"/>
        </w:rPr>
        <w:t>возрастного</w:t>
      </w:r>
      <w:r>
        <w:t xml:space="preserve"> </w:t>
      </w:r>
      <w:r>
        <w:rPr>
          <w:rFonts w:hint="eastAsia"/>
        </w:rPr>
        <w:t>состава</w:t>
      </w:r>
    </w:p>
    <w:p w14:paraId="2BCEE129" w14:textId="77777777" w:rsidR="00493338" w:rsidRDefault="00493338" w:rsidP="00493338"/>
    <w:p w14:paraId="3AA0B717" w14:textId="77777777" w:rsidR="00493338" w:rsidRDefault="00493338" w:rsidP="00493338">
      <w:r>
        <w:t xml:space="preserve">2.3 </w:t>
      </w:r>
      <w:r>
        <w:rPr>
          <w:rFonts w:hint="eastAsia"/>
        </w:rPr>
        <w:t>Эволюция</w:t>
      </w:r>
      <w:r>
        <w:t xml:space="preserve"> </w:t>
      </w:r>
      <w:r>
        <w:rPr>
          <w:rFonts w:hint="eastAsia"/>
        </w:rPr>
        <w:t>политических</w:t>
      </w:r>
      <w:r>
        <w:t xml:space="preserve"> </w:t>
      </w:r>
      <w:r>
        <w:rPr>
          <w:rFonts w:hint="eastAsia"/>
        </w:rPr>
        <w:t>взглядов</w:t>
      </w:r>
      <w:r>
        <w:t xml:space="preserve"> </w:t>
      </w:r>
      <w:r>
        <w:rPr>
          <w:rFonts w:hint="eastAsia"/>
        </w:rPr>
        <w:t>и</w:t>
      </w:r>
      <w:r>
        <w:t xml:space="preserve"> </w:t>
      </w:r>
      <w:r>
        <w:rPr>
          <w:rFonts w:hint="eastAsia"/>
        </w:rPr>
        <w:t>морального</w:t>
      </w:r>
      <w:r>
        <w:t xml:space="preserve"> </w:t>
      </w:r>
      <w:r>
        <w:rPr>
          <w:rFonts w:hint="eastAsia"/>
        </w:rPr>
        <w:t>состояния</w:t>
      </w:r>
    </w:p>
    <w:p w14:paraId="429CB4FD" w14:textId="77777777" w:rsidR="00493338" w:rsidRDefault="00493338" w:rsidP="00493338"/>
    <w:p w14:paraId="10D81A44" w14:textId="77777777" w:rsidR="00493338" w:rsidRDefault="00493338" w:rsidP="00493338">
      <w:r>
        <w:t xml:space="preserve">2.4 </w:t>
      </w:r>
      <w:r>
        <w:rPr>
          <w:rFonts w:hint="eastAsia"/>
        </w:rPr>
        <w:t>Женское</w:t>
      </w:r>
      <w:r>
        <w:t xml:space="preserve"> </w:t>
      </w:r>
      <w:r>
        <w:rPr>
          <w:rFonts w:hint="eastAsia"/>
        </w:rPr>
        <w:t>служение</w:t>
      </w:r>
      <w:r>
        <w:t xml:space="preserve"> </w:t>
      </w:r>
      <w:r>
        <w:rPr>
          <w:rFonts w:hint="eastAsia"/>
        </w:rPr>
        <w:t>в</w:t>
      </w:r>
      <w:r>
        <w:t xml:space="preserve"> </w:t>
      </w:r>
      <w:r>
        <w:rPr>
          <w:rFonts w:hint="eastAsia"/>
        </w:rPr>
        <w:t>церковном</w:t>
      </w:r>
      <w:r>
        <w:t xml:space="preserve"> </w:t>
      </w:r>
      <w:r>
        <w:rPr>
          <w:rFonts w:hint="eastAsia"/>
        </w:rPr>
        <w:t>причте</w:t>
      </w:r>
    </w:p>
    <w:p w14:paraId="4D7459B3" w14:textId="77777777" w:rsidR="00493338" w:rsidRDefault="00493338" w:rsidP="00493338"/>
    <w:p w14:paraId="03A20E4F" w14:textId="77777777" w:rsidR="00493338" w:rsidRDefault="00493338" w:rsidP="00493338">
      <w:r>
        <w:rPr>
          <w:rFonts w:hint="eastAsia"/>
        </w:rPr>
        <w:t>Заключение</w:t>
      </w:r>
    </w:p>
    <w:p w14:paraId="7B0B9DD9" w14:textId="77777777" w:rsidR="00493338" w:rsidRDefault="00493338" w:rsidP="00493338"/>
    <w:p w14:paraId="22B6696D" w14:textId="07B39408" w:rsidR="00493338" w:rsidRPr="00493338" w:rsidRDefault="00493338" w:rsidP="00493338">
      <w:r>
        <w:rPr>
          <w:rFonts w:hint="eastAsia"/>
        </w:rPr>
        <w:t>Литература</w:t>
      </w:r>
      <w:r>
        <w:t xml:space="preserve"> </w:t>
      </w:r>
      <w:r>
        <w:rPr>
          <w:rFonts w:hint="eastAsia"/>
        </w:rPr>
        <w:t>и</w:t>
      </w:r>
      <w:r>
        <w:t xml:space="preserve"> </w:t>
      </w:r>
      <w:r>
        <w:rPr>
          <w:rFonts w:hint="eastAsia"/>
        </w:rPr>
        <w:t>источники</w:t>
      </w:r>
    </w:p>
    <w:sectPr w:rsidR="00493338" w:rsidRPr="00493338" w:rsidSect="005945D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DDCA4" w14:textId="77777777" w:rsidR="005945D1" w:rsidRDefault="005945D1">
      <w:pPr>
        <w:spacing w:after="0" w:line="240" w:lineRule="auto"/>
      </w:pPr>
      <w:r>
        <w:separator/>
      </w:r>
    </w:p>
  </w:endnote>
  <w:endnote w:type="continuationSeparator" w:id="0">
    <w:p w14:paraId="1DEA36BB" w14:textId="77777777" w:rsidR="005945D1" w:rsidRDefault="00594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8A560" w14:textId="77777777" w:rsidR="005945D1" w:rsidRDefault="005945D1"/>
    <w:p w14:paraId="410D5966" w14:textId="77777777" w:rsidR="005945D1" w:rsidRDefault="005945D1"/>
    <w:p w14:paraId="382B6BE8" w14:textId="77777777" w:rsidR="005945D1" w:rsidRDefault="005945D1"/>
    <w:p w14:paraId="74D7728D" w14:textId="77777777" w:rsidR="005945D1" w:rsidRDefault="005945D1"/>
    <w:p w14:paraId="0852922C" w14:textId="77777777" w:rsidR="005945D1" w:rsidRDefault="005945D1"/>
    <w:p w14:paraId="62BE5AB4" w14:textId="77777777" w:rsidR="005945D1" w:rsidRDefault="005945D1"/>
    <w:p w14:paraId="3BAA987D" w14:textId="77777777" w:rsidR="005945D1" w:rsidRDefault="005945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780892" wp14:editId="57EDB0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FF456" w14:textId="77777777" w:rsidR="005945D1" w:rsidRDefault="005945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7808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BFF456" w14:textId="77777777" w:rsidR="005945D1" w:rsidRDefault="005945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A8B8DF" w14:textId="77777777" w:rsidR="005945D1" w:rsidRDefault="005945D1"/>
    <w:p w14:paraId="55C90519" w14:textId="77777777" w:rsidR="005945D1" w:rsidRDefault="005945D1"/>
    <w:p w14:paraId="1BD571DE" w14:textId="77777777" w:rsidR="005945D1" w:rsidRDefault="005945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9F4B9D" wp14:editId="7E24A8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25568" w14:textId="77777777" w:rsidR="005945D1" w:rsidRDefault="005945D1"/>
                          <w:p w14:paraId="5743635A" w14:textId="77777777" w:rsidR="005945D1" w:rsidRDefault="005945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9F4B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725568" w14:textId="77777777" w:rsidR="005945D1" w:rsidRDefault="005945D1"/>
                    <w:p w14:paraId="5743635A" w14:textId="77777777" w:rsidR="005945D1" w:rsidRDefault="005945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7E06B2" w14:textId="77777777" w:rsidR="005945D1" w:rsidRDefault="005945D1"/>
    <w:p w14:paraId="0BD3CB96" w14:textId="77777777" w:rsidR="005945D1" w:rsidRDefault="005945D1">
      <w:pPr>
        <w:rPr>
          <w:sz w:val="2"/>
          <w:szCs w:val="2"/>
        </w:rPr>
      </w:pPr>
    </w:p>
    <w:p w14:paraId="5735E2B4" w14:textId="77777777" w:rsidR="005945D1" w:rsidRDefault="005945D1"/>
    <w:p w14:paraId="4946E97C" w14:textId="77777777" w:rsidR="005945D1" w:rsidRDefault="005945D1">
      <w:pPr>
        <w:spacing w:after="0" w:line="240" w:lineRule="auto"/>
      </w:pPr>
    </w:p>
  </w:footnote>
  <w:footnote w:type="continuationSeparator" w:id="0">
    <w:p w14:paraId="2E199B49" w14:textId="77777777" w:rsidR="005945D1" w:rsidRDefault="00594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5D1"/>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51183</TotalTime>
  <Pages>2</Pages>
  <Words>141</Words>
  <Characters>809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655</cp:revision>
  <cp:lastPrinted>2009-02-06T05:36:00Z</cp:lastPrinted>
  <dcterms:created xsi:type="dcterms:W3CDTF">2024-01-07T13:43:00Z</dcterms:created>
  <dcterms:modified xsi:type="dcterms:W3CDTF">2024-03-28T18:55:00Z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