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214B0" w14:textId="616A538B" w:rsidR="006032B6" w:rsidRDefault="00827B68" w:rsidP="00827B68">
      <w:r w:rsidRPr="00827B68">
        <w:rPr>
          <w:rFonts w:hint="eastAsia"/>
        </w:rPr>
        <w:t>Гаджиев</w:t>
      </w:r>
      <w:r w:rsidRPr="00827B68">
        <w:t xml:space="preserve"> </w:t>
      </w:r>
      <w:r w:rsidRPr="00827B68">
        <w:rPr>
          <w:rFonts w:hint="eastAsia"/>
        </w:rPr>
        <w:t>Гаджи</w:t>
      </w:r>
      <w:r w:rsidRPr="00827B68">
        <w:t xml:space="preserve"> </w:t>
      </w:r>
      <w:r w:rsidRPr="00827B68">
        <w:rPr>
          <w:rFonts w:hint="eastAsia"/>
        </w:rPr>
        <w:t>Дибирдадаевич</w:t>
      </w:r>
      <w:r>
        <w:t xml:space="preserve"> </w:t>
      </w:r>
      <w:r w:rsidRPr="00827B68">
        <w:rPr>
          <w:rFonts w:hint="eastAsia"/>
        </w:rPr>
        <w:t>Федерализм</w:t>
      </w:r>
      <w:r w:rsidRPr="00827B68">
        <w:t xml:space="preserve"> </w:t>
      </w:r>
      <w:r w:rsidRPr="00827B68">
        <w:rPr>
          <w:rFonts w:hint="eastAsia"/>
        </w:rPr>
        <w:t>в</w:t>
      </w:r>
      <w:r w:rsidRPr="00827B68">
        <w:t xml:space="preserve"> </w:t>
      </w:r>
      <w:r w:rsidRPr="00827B68">
        <w:rPr>
          <w:rFonts w:hint="eastAsia"/>
        </w:rPr>
        <w:t>Объединенных</w:t>
      </w:r>
      <w:r w:rsidRPr="00827B68">
        <w:t xml:space="preserve"> </w:t>
      </w:r>
      <w:r w:rsidRPr="00827B68">
        <w:rPr>
          <w:rFonts w:hint="eastAsia"/>
        </w:rPr>
        <w:t>Арабских</w:t>
      </w:r>
      <w:r w:rsidRPr="00827B68">
        <w:t xml:space="preserve"> </w:t>
      </w:r>
      <w:r w:rsidRPr="00827B68">
        <w:rPr>
          <w:rFonts w:hint="eastAsia"/>
        </w:rPr>
        <w:t>Эмиратах</w:t>
      </w:r>
      <w:r w:rsidRPr="00827B68">
        <w:t xml:space="preserve">: </w:t>
      </w:r>
      <w:r w:rsidRPr="00827B68">
        <w:rPr>
          <w:rFonts w:hint="eastAsia"/>
        </w:rPr>
        <w:t>становление</w:t>
      </w:r>
      <w:r w:rsidRPr="00827B68">
        <w:t xml:space="preserve">, </w:t>
      </w:r>
      <w:r w:rsidRPr="00827B68">
        <w:rPr>
          <w:rFonts w:hint="eastAsia"/>
        </w:rPr>
        <w:t>функционирование</w:t>
      </w:r>
      <w:r w:rsidRPr="00827B68">
        <w:t xml:space="preserve">, </w:t>
      </w:r>
      <w:r w:rsidRPr="00827B68">
        <w:rPr>
          <w:rFonts w:hint="eastAsia"/>
        </w:rPr>
        <w:t>проблемы</w:t>
      </w:r>
    </w:p>
    <w:p w14:paraId="29C75E6A" w14:textId="77777777" w:rsidR="00827B68" w:rsidRDefault="00827B68" w:rsidP="00827B68">
      <w:r>
        <w:rPr>
          <w:rFonts w:hint="eastAsia"/>
        </w:rPr>
        <w:t>ОГЛАВЛЕНИЕ</w:t>
      </w:r>
      <w:r>
        <w:t xml:space="preserve"> </w:t>
      </w:r>
      <w:r>
        <w:rPr>
          <w:rFonts w:hint="eastAsia"/>
        </w:rPr>
        <w:t>ДИССЕРТАЦИИ</w:t>
      </w:r>
    </w:p>
    <w:p w14:paraId="607DDBAD" w14:textId="77777777" w:rsidR="00827B68" w:rsidRDefault="00827B68" w:rsidP="00827B68">
      <w:r>
        <w:rPr>
          <w:rFonts w:hint="eastAsia"/>
        </w:rPr>
        <w:t>кандидат</w:t>
      </w:r>
      <w:r>
        <w:t xml:space="preserve"> </w:t>
      </w:r>
      <w:r>
        <w:rPr>
          <w:rFonts w:hint="eastAsia"/>
        </w:rPr>
        <w:t>наук</w:t>
      </w:r>
      <w:r>
        <w:t xml:space="preserve"> </w:t>
      </w:r>
      <w:r>
        <w:rPr>
          <w:rFonts w:hint="eastAsia"/>
        </w:rPr>
        <w:t>Гаджиев</w:t>
      </w:r>
      <w:r>
        <w:t xml:space="preserve"> </w:t>
      </w:r>
      <w:r>
        <w:rPr>
          <w:rFonts w:hint="eastAsia"/>
        </w:rPr>
        <w:t>Гаджи</w:t>
      </w:r>
      <w:r>
        <w:t xml:space="preserve"> </w:t>
      </w:r>
      <w:r>
        <w:rPr>
          <w:rFonts w:hint="eastAsia"/>
        </w:rPr>
        <w:t>Дибирдадаевич</w:t>
      </w:r>
    </w:p>
    <w:p w14:paraId="57616D83" w14:textId="77777777" w:rsidR="00827B68" w:rsidRDefault="00827B68" w:rsidP="00827B68">
      <w:r>
        <w:rPr>
          <w:rFonts w:hint="eastAsia"/>
        </w:rPr>
        <w:t>Введение</w:t>
      </w:r>
    </w:p>
    <w:p w14:paraId="4FB3297C" w14:textId="77777777" w:rsidR="00827B68" w:rsidRDefault="00827B68" w:rsidP="00827B68"/>
    <w:p w14:paraId="274B4D4B" w14:textId="77777777" w:rsidR="00827B68" w:rsidRDefault="00827B68" w:rsidP="00827B68">
      <w:r>
        <w:rPr>
          <w:rFonts w:hint="eastAsia"/>
        </w:rPr>
        <w:t>Глава</w:t>
      </w:r>
      <w:r>
        <w:t xml:space="preserve"> I. </w:t>
      </w:r>
      <w:r>
        <w:rPr>
          <w:rFonts w:hint="eastAsia"/>
        </w:rPr>
        <w:t>Объединенные</w:t>
      </w:r>
      <w:r>
        <w:t xml:space="preserve"> </w:t>
      </w:r>
      <w:r>
        <w:rPr>
          <w:rFonts w:hint="eastAsia"/>
        </w:rPr>
        <w:t>Арабские</w:t>
      </w:r>
      <w:r>
        <w:t xml:space="preserve"> </w:t>
      </w:r>
      <w:r>
        <w:rPr>
          <w:rFonts w:hint="eastAsia"/>
        </w:rPr>
        <w:t>Эмираты</w:t>
      </w:r>
      <w:r>
        <w:t xml:space="preserve"> - </w:t>
      </w:r>
      <w:r>
        <w:rPr>
          <w:rFonts w:hint="eastAsia"/>
        </w:rPr>
        <w:t>процесс</w:t>
      </w:r>
      <w:r>
        <w:t xml:space="preserve"> </w:t>
      </w:r>
      <w:r>
        <w:rPr>
          <w:rFonts w:hint="eastAsia"/>
        </w:rPr>
        <w:t>формирования</w:t>
      </w:r>
      <w:r>
        <w:t xml:space="preserve"> </w:t>
      </w:r>
      <w:r>
        <w:rPr>
          <w:rFonts w:hint="eastAsia"/>
        </w:rPr>
        <w:t>государственности</w:t>
      </w:r>
    </w:p>
    <w:p w14:paraId="0EE10885" w14:textId="77777777" w:rsidR="00827B68" w:rsidRDefault="00827B68" w:rsidP="00827B68"/>
    <w:p w14:paraId="6A109AB9" w14:textId="77777777" w:rsidR="00827B68" w:rsidRDefault="00827B68" w:rsidP="00827B68">
      <w:r>
        <w:rPr>
          <w:rFonts w:hint="eastAsia"/>
        </w:rPr>
        <w:t>§</w:t>
      </w:r>
      <w:r>
        <w:t xml:space="preserve">1. </w:t>
      </w:r>
      <w:r>
        <w:rPr>
          <w:rFonts w:hint="eastAsia"/>
        </w:rPr>
        <w:t>Идеи</w:t>
      </w:r>
      <w:r>
        <w:t xml:space="preserve"> </w:t>
      </w:r>
      <w:r>
        <w:rPr>
          <w:rFonts w:hint="eastAsia"/>
        </w:rPr>
        <w:t>интеграции</w:t>
      </w:r>
      <w:r>
        <w:t xml:space="preserve"> </w:t>
      </w:r>
      <w:r>
        <w:rPr>
          <w:rFonts w:hint="eastAsia"/>
        </w:rPr>
        <w:t>и</w:t>
      </w:r>
      <w:r>
        <w:t xml:space="preserve"> </w:t>
      </w:r>
      <w:r>
        <w:rPr>
          <w:rFonts w:hint="eastAsia"/>
        </w:rPr>
        <w:t>федерализма</w:t>
      </w:r>
      <w:r>
        <w:t xml:space="preserve"> </w:t>
      </w:r>
      <w:r>
        <w:rPr>
          <w:rFonts w:hint="eastAsia"/>
        </w:rPr>
        <w:t>в</w:t>
      </w:r>
      <w:r>
        <w:t xml:space="preserve"> </w:t>
      </w:r>
      <w:r>
        <w:rPr>
          <w:rFonts w:hint="eastAsia"/>
        </w:rPr>
        <w:t>политической</w:t>
      </w:r>
      <w:r>
        <w:t xml:space="preserve"> </w:t>
      </w:r>
      <w:r>
        <w:rPr>
          <w:rFonts w:hint="eastAsia"/>
        </w:rPr>
        <w:t>мысли</w:t>
      </w:r>
      <w:r>
        <w:t xml:space="preserve"> </w:t>
      </w:r>
      <w:r>
        <w:rPr>
          <w:rFonts w:hint="eastAsia"/>
        </w:rPr>
        <w:t>Арабского</w:t>
      </w:r>
      <w:r>
        <w:t xml:space="preserve"> </w:t>
      </w:r>
      <w:r>
        <w:rPr>
          <w:rFonts w:hint="eastAsia"/>
        </w:rPr>
        <w:t>Востока</w:t>
      </w:r>
    </w:p>
    <w:p w14:paraId="1A0CA531" w14:textId="77777777" w:rsidR="00827B68" w:rsidRDefault="00827B68" w:rsidP="00827B68"/>
    <w:p w14:paraId="722A178C" w14:textId="77777777" w:rsidR="00827B68" w:rsidRDefault="00827B68" w:rsidP="00827B68">
      <w:r>
        <w:rPr>
          <w:rFonts w:hint="eastAsia"/>
        </w:rPr>
        <w:t>§</w:t>
      </w:r>
      <w:r>
        <w:t xml:space="preserve">2. </w:t>
      </w:r>
      <w:r>
        <w:rPr>
          <w:rFonts w:hint="eastAsia"/>
        </w:rPr>
        <w:t>Пути</w:t>
      </w:r>
      <w:r>
        <w:t xml:space="preserve"> </w:t>
      </w:r>
      <w:r>
        <w:rPr>
          <w:rFonts w:hint="eastAsia"/>
        </w:rPr>
        <w:t>создания</w:t>
      </w:r>
      <w:r>
        <w:t xml:space="preserve"> </w:t>
      </w:r>
      <w:r>
        <w:rPr>
          <w:rFonts w:hint="eastAsia"/>
        </w:rPr>
        <w:t>ОАЭ</w:t>
      </w:r>
    </w:p>
    <w:p w14:paraId="53D65264" w14:textId="77777777" w:rsidR="00827B68" w:rsidRDefault="00827B68" w:rsidP="00827B68"/>
    <w:p w14:paraId="60239BF8" w14:textId="77777777" w:rsidR="00827B68" w:rsidRDefault="00827B68" w:rsidP="00827B68">
      <w:r>
        <w:rPr>
          <w:rFonts w:hint="eastAsia"/>
        </w:rPr>
        <w:t>Глава</w:t>
      </w:r>
      <w:r>
        <w:t xml:space="preserve"> II. </w:t>
      </w:r>
      <w:r>
        <w:rPr>
          <w:rFonts w:hint="eastAsia"/>
        </w:rPr>
        <w:t>Федеративное</w:t>
      </w:r>
      <w:r>
        <w:t xml:space="preserve"> </w:t>
      </w:r>
      <w:r>
        <w:rPr>
          <w:rFonts w:hint="eastAsia"/>
        </w:rPr>
        <w:t>устройство</w:t>
      </w:r>
      <w:r>
        <w:t xml:space="preserve"> </w:t>
      </w:r>
      <w:r>
        <w:rPr>
          <w:rFonts w:hint="eastAsia"/>
        </w:rPr>
        <w:t>ОАЭ</w:t>
      </w:r>
    </w:p>
    <w:p w14:paraId="51236A89" w14:textId="77777777" w:rsidR="00827B68" w:rsidRDefault="00827B68" w:rsidP="00827B68"/>
    <w:p w14:paraId="56BAE3C2" w14:textId="77777777" w:rsidR="00827B68" w:rsidRDefault="00827B68" w:rsidP="00827B68">
      <w:r>
        <w:rPr>
          <w:rFonts w:hint="eastAsia"/>
        </w:rPr>
        <w:t>§</w:t>
      </w:r>
      <w:r>
        <w:t xml:space="preserve"> 1. </w:t>
      </w:r>
      <w:r>
        <w:rPr>
          <w:rFonts w:hint="eastAsia"/>
        </w:rPr>
        <w:t>Конституционные</w:t>
      </w:r>
      <w:r>
        <w:t xml:space="preserve"> </w:t>
      </w:r>
      <w:r>
        <w:rPr>
          <w:rFonts w:hint="eastAsia"/>
        </w:rPr>
        <w:t>основы</w:t>
      </w:r>
      <w:r>
        <w:t xml:space="preserve"> </w:t>
      </w:r>
      <w:r>
        <w:rPr>
          <w:rFonts w:hint="eastAsia"/>
        </w:rPr>
        <w:t>федерализма</w:t>
      </w:r>
      <w:r>
        <w:t xml:space="preserve"> </w:t>
      </w:r>
      <w:r>
        <w:rPr>
          <w:rFonts w:hint="eastAsia"/>
        </w:rPr>
        <w:t>в</w:t>
      </w:r>
      <w:r>
        <w:t xml:space="preserve"> </w:t>
      </w:r>
      <w:r>
        <w:rPr>
          <w:rFonts w:hint="eastAsia"/>
        </w:rPr>
        <w:t>ОАЭ</w:t>
      </w:r>
    </w:p>
    <w:p w14:paraId="5AC06915" w14:textId="77777777" w:rsidR="00827B68" w:rsidRDefault="00827B68" w:rsidP="00827B68"/>
    <w:p w14:paraId="228C4224" w14:textId="77777777" w:rsidR="00827B68" w:rsidRDefault="00827B68" w:rsidP="00827B68">
      <w:r>
        <w:rPr>
          <w:rFonts w:hint="eastAsia"/>
        </w:rPr>
        <w:t>§</w:t>
      </w:r>
      <w:r>
        <w:t xml:space="preserve">2. </w:t>
      </w:r>
      <w:r>
        <w:rPr>
          <w:rFonts w:hint="eastAsia"/>
        </w:rPr>
        <w:t>Система</w:t>
      </w:r>
      <w:r>
        <w:t xml:space="preserve"> </w:t>
      </w:r>
      <w:r>
        <w:rPr>
          <w:rFonts w:hint="eastAsia"/>
        </w:rPr>
        <w:t>федеральных</w:t>
      </w:r>
      <w:r>
        <w:t xml:space="preserve"> </w:t>
      </w:r>
      <w:r>
        <w:rPr>
          <w:rFonts w:hint="eastAsia"/>
        </w:rPr>
        <w:t>органов</w:t>
      </w:r>
      <w:r>
        <w:t xml:space="preserve"> </w:t>
      </w:r>
      <w:r>
        <w:rPr>
          <w:rFonts w:hint="eastAsia"/>
        </w:rPr>
        <w:t>государственной</w:t>
      </w:r>
      <w:r>
        <w:t xml:space="preserve"> </w:t>
      </w:r>
      <w:r>
        <w:rPr>
          <w:rFonts w:hint="eastAsia"/>
        </w:rPr>
        <w:t>власти</w:t>
      </w:r>
      <w:r>
        <w:t xml:space="preserve"> </w:t>
      </w:r>
      <w:r>
        <w:rPr>
          <w:rFonts w:hint="eastAsia"/>
        </w:rPr>
        <w:t>и</w:t>
      </w:r>
      <w:r>
        <w:t xml:space="preserve"> </w:t>
      </w:r>
      <w:r>
        <w:rPr>
          <w:rFonts w:hint="eastAsia"/>
        </w:rPr>
        <w:t>их</w:t>
      </w:r>
      <w:r>
        <w:t xml:space="preserve"> </w:t>
      </w:r>
      <w:r>
        <w:rPr>
          <w:rFonts w:hint="eastAsia"/>
        </w:rPr>
        <w:t>полномочия</w:t>
      </w:r>
    </w:p>
    <w:p w14:paraId="79D22E0D" w14:textId="77777777" w:rsidR="00827B68" w:rsidRDefault="00827B68" w:rsidP="00827B68"/>
    <w:p w14:paraId="0F3D93CC" w14:textId="77777777" w:rsidR="00827B68" w:rsidRDefault="00827B68" w:rsidP="00827B68">
      <w:r>
        <w:rPr>
          <w:rFonts w:hint="eastAsia"/>
        </w:rPr>
        <w:t>§</w:t>
      </w:r>
      <w:r>
        <w:t xml:space="preserve">3. </w:t>
      </w:r>
      <w:r>
        <w:rPr>
          <w:rFonts w:hint="eastAsia"/>
        </w:rPr>
        <w:t>Взаимоотношения</w:t>
      </w:r>
      <w:r>
        <w:t xml:space="preserve"> </w:t>
      </w:r>
      <w:r>
        <w:rPr>
          <w:rFonts w:hint="eastAsia"/>
        </w:rPr>
        <w:t>Федерации</w:t>
      </w:r>
      <w:r>
        <w:t xml:space="preserve"> </w:t>
      </w:r>
      <w:r>
        <w:rPr>
          <w:rFonts w:hint="eastAsia"/>
        </w:rPr>
        <w:t>и</w:t>
      </w:r>
      <w:r>
        <w:t xml:space="preserve"> </w:t>
      </w:r>
      <w:r>
        <w:rPr>
          <w:rFonts w:hint="eastAsia"/>
        </w:rPr>
        <w:t>эмиратов</w:t>
      </w:r>
    </w:p>
    <w:p w14:paraId="485BC250" w14:textId="77777777" w:rsidR="00827B68" w:rsidRDefault="00827B68" w:rsidP="00827B68"/>
    <w:p w14:paraId="033A62AA" w14:textId="77777777" w:rsidR="00827B68" w:rsidRDefault="00827B68" w:rsidP="00827B68">
      <w:r>
        <w:rPr>
          <w:rFonts w:hint="eastAsia"/>
        </w:rPr>
        <w:t>§</w:t>
      </w:r>
      <w:r>
        <w:t xml:space="preserve">4. </w:t>
      </w:r>
      <w:r>
        <w:rPr>
          <w:rFonts w:hint="eastAsia"/>
        </w:rPr>
        <w:t>Организация</w:t>
      </w:r>
      <w:r>
        <w:t xml:space="preserve"> </w:t>
      </w:r>
      <w:r>
        <w:rPr>
          <w:rFonts w:hint="eastAsia"/>
        </w:rPr>
        <w:t>государственной</w:t>
      </w:r>
      <w:r>
        <w:t xml:space="preserve"> </w:t>
      </w:r>
      <w:r>
        <w:rPr>
          <w:rFonts w:hint="eastAsia"/>
        </w:rPr>
        <w:t>власти</w:t>
      </w:r>
      <w:r>
        <w:t xml:space="preserve"> </w:t>
      </w:r>
      <w:r>
        <w:rPr>
          <w:rFonts w:hint="eastAsia"/>
        </w:rPr>
        <w:t>в</w:t>
      </w:r>
      <w:r>
        <w:t xml:space="preserve"> </w:t>
      </w:r>
      <w:r>
        <w:rPr>
          <w:rFonts w:hint="eastAsia"/>
        </w:rPr>
        <w:t>эмиратах</w:t>
      </w:r>
    </w:p>
    <w:p w14:paraId="71E7C0F0" w14:textId="77777777" w:rsidR="00827B68" w:rsidRDefault="00827B68" w:rsidP="00827B68"/>
    <w:p w14:paraId="62E1A555" w14:textId="77777777" w:rsidR="00827B68" w:rsidRDefault="00827B68" w:rsidP="00827B68">
      <w:r>
        <w:rPr>
          <w:rFonts w:hint="eastAsia"/>
        </w:rPr>
        <w:t>§</w:t>
      </w:r>
      <w:r>
        <w:t xml:space="preserve"> 5. </w:t>
      </w:r>
      <w:r>
        <w:rPr>
          <w:rFonts w:hint="eastAsia"/>
        </w:rPr>
        <w:t>Федерализм</w:t>
      </w:r>
      <w:r>
        <w:t xml:space="preserve"> </w:t>
      </w:r>
      <w:r>
        <w:rPr>
          <w:rFonts w:hint="eastAsia"/>
        </w:rPr>
        <w:t>и</w:t>
      </w:r>
      <w:r>
        <w:t xml:space="preserve"> </w:t>
      </w:r>
      <w:r>
        <w:rPr>
          <w:rFonts w:hint="eastAsia"/>
        </w:rPr>
        <w:t>судебная</w:t>
      </w:r>
      <w:r>
        <w:t xml:space="preserve"> </w:t>
      </w:r>
      <w:r>
        <w:rPr>
          <w:rFonts w:hint="eastAsia"/>
        </w:rPr>
        <w:t>система</w:t>
      </w:r>
      <w:r>
        <w:t xml:space="preserve"> </w:t>
      </w:r>
      <w:r>
        <w:rPr>
          <w:rFonts w:hint="eastAsia"/>
        </w:rPr>
        <w:t>ОАЭ</w:t>
      </w:r>
    </w:p>
    <w:p w14:paraId="05909F40" w14:textId="77777777" w:rsidR="00827B68" w:rsidRDefault="00827B68" w:rsidP="00827B68"/>
    <w:p w14:paraId="183A06E9" w14:textId="77777777" w:rsidR="00827B68" w:rsidRDefault="00827B68" w:rsidP="00827B68">
      <w:r>
        <w:rPr>
          <w:rFonts w:hint="eastAsia"/>
        </w:rPr>
        <w:t>Глава</w:t>
      </w:r>
      <w:r>
        <w:t xml:space="preserve"> III. </w:t>
      </w:r>
      <w:r>
        <w:rPr>
          <w:rFonts w:hint="eastAsia"/>
        </w:rPr>
        <w:t>Проблемы</w:t>
      </w:r>
      <w:r>
        <w:t xml:space="preserve"> </w:t>
      </w:r>
      <w:r>
        <w:rPr>
          <w:rFonts w:hint="eastAsia"/>
        </w:rPr>
        <w:t>и</w:t>
      </w:r>
      <w:r>
        <w:t xml:space="preserve"> </w:t>
      </w:r>
      <w:r>
        <w:rPr>
          <w:rFonts w:hint="eastAsia"/>
        </w:rPr>
        <w:t>перспективы</w:t>
      </w:r>
    </w:p>
    <w:p w14:paraId="0527D604" w14:textId="77777777" w:rsidR="00827B68" w:rsidRDefault="00827B68" w:rsidP="00827B68"/>
    <w:p w14:paraId="644A01DC" w14:textId="77777777" w:rsidR="00827B68" w:rsidRDefault="00827B68" w:rsidP="00827B68">
      <w:r>
        <w:rPr>
          <w:rFonts w:hint="eastAsia"/>
        </w:rPr>
        <w:t>федеративных</w:t>
      </w:r>
      <w:r>
        <w:t xml:space="preserve"> </w:t>
      </w:r>
      <w:r>
        <w:rPr>
          <w:rFonts w:hint="eastAsia"/>
        </w:rPr>
        <w:t>отношений</w:t>
      </w:r>
      <w:r>
        <w:t xml:space="preserve"> </w:t>
      </w:r>
      <w:r>
        <w:rPr>
          <w:rFonts w:hint="eastAsia"/>
        </w:rPr>
        <w:t>в</w:t>
      </w:r>
      <w:r>
        <w:t xml:space="preserve"> </w:t>
      </w:r>
      <w:r>
        <w:rPr>
          <w:rFonts w:hint="eastAsia"/>
        </w:rPr>
        <w:t>ОАЭ</w:t>
      </w:r>
    </w:p>
    <w:p w14:paraId="06364DC9" w14:textId="77777777" w:rsidR="00827B68" w:rsidRDefault="00827B68" w:rsidP="00827B68"/>
    <w:p w14:paraId="6C52CAF8" w14:textId="77777777" w:rsidR="00827B68" w:rsidRDefault="00827B68" w:rsidP="00827B68">
      <w:r>
        <w:rPr>
          <w:rFonts w:hint="eastAsia"/>
        </w:rPr>
        <w:lastRenderedPageBreak/>
        <w:t>§</w:t>
      </w:r>
      <w:r>
        <w:t xml:space="preserve">1. </w:t>
      </w:r>
      <w:r>
        <w:rPr>
          <w:rFonts w:hint="eastAsia"/>
        </w:rPr>
        <w:t>Проблемы</w:t>
      </w:r>
      <w:r>
        <w:t xml:space="preserve"> </w:t>
      </w:r>
      <w:r>
        <w:rPr>
          <w:rFonts w:hint="eastAsia"/>
        </w:rPr>
        <w:t>функционирования</w:t>
      </w:r>
      <w:r>
        <w:t xml:space="preserve"> </w:t>
      </w:r>
      <w:r>
        <w:rPr>
          <w:rFonts w:hint="eastAsia"/>
        </w:rPr>
        <w:t>федерализма</w:t>
      </w:r>
      <w:r>
        <w:t xml:space="preserve"> </w:t>
      </w:r>
      <w:r>
        <w:rPr>
          <w:rFonts w:hint="eastAsia"/>
        </w:rPr>
        <w:t>в</w:t>
      </w:r>
      <w:r>
        <w:t xml:space="preserve"> </w:t>
      </w:r>
      <w:r>
        <w:rPr>
          <w:rFonts w:hint="eastAsia"/>
        </w:rPr>
        <w:t>ОАЭ</w:t>
      </w:r>
      <w:r>
        <w:t xml:space="preserve">: </w:t>
      </w:r>
      <w:r>
        <w:rPr>
          <w:rFonts w:hint="eastAsia"/>
        </w:rPr>
        <w:t>прошлое</w:t>
      </w:r>
      <w:r>
        <w:t xml:space="preserve"> </w:t>
      </w:r>
      <w:r>
        <w:rPr>
          <w:rFonts w:hint="eastAsia"/>
        </w:rPr>
        <w:t>и</w:t>
      </w:r>
      <w:r>
        <w:t xml:space="preserve"> </w:t>
      </w:r>
      <w:r>
        <w:rPr>
          <w:rFonts w:hint="eastAsia"/>
        </w:rPr>
        <w:t>настоящее</w:t>
      </w:r>
    </w:p>
    <w:p w14:paraId="3F4179B7" w14:textId="77777777" w:rsidR="00827B68" w:rsidRDefault="00827B68" w:rsidP="00827B68"/>
    <w:p w14:paraId="4DE7316E" w14:textId="77777777" w:rsidR="00827B68" w:rsidRDefault="00827B68" w:rsidP="00827B68">
      <w:r>
        <w:rPr>
          <w:rFonts w:hint="eastAsia"/>
        </w:rPr>
        <w:t>§</w:t>
      </w:r>
      <w:r>
        <w:t xml:space="preserve">2. </w:t>
      </w:r>
      <w:r>
        <w:rPr>
          <w:rFonts w:hint="eastAsia"/>
        </w:rPr>
        <w:t>Перспективы</w:t>
      </w:r>
      <w:r>
        <w:t xml:space="preserve"> </w:t>
      </w:r>
      <w:r>
        <w:rPr>
          <w:rFonts w:hint="eastAsia"/>
        </w:rPr>
        <w:t>развития</w:t>
      </w:r>
      <w:r>
        <w:t xml:space="preserve"> </w:t>
      </w:r>
      <w:r>
        <w:rPr>
          <w:rFonts w:hint="eastAsia"/>
        </w:rPr>
        <w:t>федерализма</w:t>
      </w:r>
      <w:r>
        <w:t xml:space="preserve"> </w:t>
      </w:r>
      <w:r>
        <w:rPr>
          <w:rFonts w:hint="eastAsia"/>
        </w:rPr>
        <w:t>в</w:t>
      </w:r>
      <w:r>
        <w:t xml:space="preserve"> </w:t>
      </w:r>
      <w:r>
        <w:rPr>
          <w:rFonts w:hint="eastAsia"/>
        </w:rPr>
        <w:t>ОАЭ</w:t>
      </w:r>
    </w:p>
    <w:p w14:paraId="39601B88" w14:textId="77777777" w:rsidR="00827B68" w:rsidRDefault="00827B68" w:rsidP="00827B68"/>
    <w:p w14:paraId="370D10B1" w14:textId="77777777" w:rsidR="00827B68" w:rsidRDefault="00827B68" w:rsidP="00827B68">
      <w:r>
        <w:rPr>
          <w:rFonts w:hint="eastAsia"/>
        </w:rPr>
        <w:t>Заключение</w:t>
      </w:r>
    </w:p>
    <w:p w14:paraId="0B461971" w14:textId="77777777" w:rsidR="00827B68" w:rsidRDefault="00827B68" w:rsidP="00827B68"/>
    <w:p w14:paraId="6324E549" w14:textId="1B4AADF0" w:rsidR="00827B68" w:rsidRPr="00827B68" w:rsidRDefault="00827B68" w:rsidP="00827B68">
      <w:r>
        <w:rPr>
          <w:rFonts w:hint="eastAsia"/>
        </w:rPr>
        <w:t>Список</w:t>
      </w:r>
      <w:r>
        <w:t xml:space="preserve"> </w:t>
      </w:r>
      <w:r>
        <w:rPr>
          <w:rFonts w:hint="eastAsia"/>
        </w:rPr>
        <w:t>использованных</w:t>
      </w:r>
      <w:r>
        <w:t xml:space="preserve"> </w:t>
      </w:r>
      <w:r>
        <w:rPr>
          <w:rFonts w:hint="eastAsia"/>
        </w:rPr>
        <w:t>нормативных</w:t>
      </w:r>
      <w:r>
        <w:t xml:space="preserve"> </w:t>
      </w:r>
      <w:r>
        <w:rPr>
          <w:rFonts w:hint="eastAsia"/>
        </w:rPr>
        <w:t>актов</w:t>
      </w:r>
      <w:r>
        <w:t xml:space="preserve"> </w:t>
      </w:r>
      <w:r>
        <w:rPr>
          <w:rFonts w:hint="eastAsia"/>
        </w:rPr>
        <w:t>и</w:t>
      </w:r>
      <w:r>
        <w:t xml:space="preserve"> </w:t>
      </w:r>
      <w:r>
        <w:rPr>
          <w:rFonts w:hint="eastAsia"/>
        </w:rPr>
        <w:t>литературы</w:t>
      </w:r>
    </w:p>
    <w:sectPr w:rsidR="00827B68" w:rsidRPr="00827B68" w:rsidSect="001A7E1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C9267" w14:textId="77777777" w:rsidR="001A7E1D" w:rsidRDefault="001A7E1D">
      <w:pPr>
        <w:spacing w:after="0" w:line="240" w:lineRule="auto"/>
      </w:pPr>
      <w:r>
        <w:separator/>
      </w:r>
    </w:p>
  </w:endnote>
  <w:endnote w:type="continuationSeparator" w:id="0">
    <w:p w14:paraId="52B7BD8E" w14:textId="77777777" w:rsidR="001A7E1D" w:rsidRDefault="001A7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67320" w14:textId="77777777" w:rsidR="001A7E1D" w:rsidRDefault="001A7E1D"/>
    <w:p w14:paraId="353B3B03" w14:textId="77777777" w:rsidR="001A7E1D" w:rsidRDefault="001A7E1D"/>
    <w:p w14:paraId="3C53B843" w14:textId="77777777" w:rsidR="001A7E1D" w:rsidRDefault="001A7E1D"/>
    <w:p w14:paraId="72D0A878" w14:textId="77777777" w:rsidR="001A7E1D" w:rsidRDefault="001A7E1D"/>
    <w:p w14:paraId="49DC0465" w14:textId="77777777" w:rsidR="001A7E1D" w:rsidRDefault="001A7E1D"/>
    <w:p w14:paraId="18A179D3" w14:textId="77777777" w:rsidR="001A7E1D" w:rsidRDefault="001A7E1D"/>
    <w:p w14:paraId="05CB530C" w14:textId="77777777" w:rsidR="001A7E1D" w:rsidRDefault="001A7E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AAB26F" wp14:editId="478C56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2B27A" w14:textId="77777777" w:rsidR="001A7E1D" w:rsidRDefault="001A7E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AAB2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72B27A" w14:textId="77777777" w:rsidR="001A7E1D" w:rsidRDefault="001A7E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3D9A18" w14:textId="77777777" w:rsidR="001A7E1D" w:rsidRDefault="001A7E1D"/>
    <w:p w14:paraId="2A4D8767" w14:textId="77777777" w:rsidR="001A7E1D" w:rsidRDefault="001A7E1D"/>
    <w:p w14:paraId="7B50377B" w14:textId="77777777" w:rsidR="001A7E1D" w:rsidRDefault="001A7E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D0983C" wp14:editId="766D1F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D6CE1" w14:textId="77777777" w:rsidR="001A7E1D" w:rsidRDefault="001A7E1D"/>
                          <w:p w14:paraId="4BB6C602" w14:textId="77777777" w:rsidR="001A7E1D" w:rsidRDefault="001A7E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D098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2D6CE1" w14:textId="77777777" w:rsidR="001A7E1D" w:rsidRDefault="001A7E1D"/>
                    <w:p w14:paraId="4BB6C602" w14:textId="77777777" w:rsidR="001A7E1D" w:rsidRDefault="001A7E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6D6B4F" w14:textId="77777777" w:rsidR="001A7E1D" w:rsidRDefault="001A7E1D"/>
    <w:p w14:paraId="33BA98D5" w14:textId="77777777" w:rsidR="001A7E1D" w:rsidRDefault="001A7E1D">
      <w:pPr>
        <w:rPr>
          <w:sz w:val="2"/>
          <w:szCs w:val="2"/>
        </w:rPr>
      </w:pPr>
    </w:p>
    <w:p w14:paraId="1885E2C5" w14:textId="77777777" w:rsidR="001A7E1D" w:rsidRDefault="001A7E1D"/>
    <w:p w14:paraId="63596CAA" w14:textId="77777777" w:rsidR="001A7E1D" w:rsidRDefault="001A7E1D">
      <w:pPr>
        <w:spacing w:after="0" w:line="240" w:lineRule="auto"/>
      </w:pPr>
    </w:p>
  </w:footnote>
  <w:footnote w:type="continuationSeparator" w:id="0">
    <w:p w14:paraId="4CC6D92A" w14:textId="77777777" w:rsidR="001A7E1D" w:rsidRDefault="001A7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1D"/>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60204</TotalTime>
  <Pages>2</Pages>
  <Words>134</Words>
  <Characters>767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1534</cp:revision>
  <cp:lastPrinted>2009-02-06T05:36:00Z</cp:lastPrinted>
  <dcterms:created xsi:type="dcterms:W3CDTF">2024-01-07T13:43:00Z</dcterms:created>
  <dcterms:modified xsi:type="dcterms:W3CDTF">2024-04-07T13:20:00Z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