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A2CAB"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hint="eastAsia"/>
          <w:b/>
          <w:color w:val="222222"/>
          <w:kern w:val="0"/>
          <w:sz w:val="21"/>
          <w:szCs w:val="21"/>
          <w:lang w:eastAsia="ru-RU"/>
        </w:rPr>
        <w:t>Борисенко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Наталья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Юрьевна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Проблемы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обеспечения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фонда</w:t>
      </w:r>
      <w:r w:rsidRPr="00981F80">
        <w:rPr>
          <w:rFonts w:ascii="Helvetica" w:eastAsia="Symbol" w:hAnsi="Helvetica" w:cs="Helvetica"/>
          <w:b/>
          <w:color w:val="222222"/>
          <w:kern w:val="0"/>
          <w:sz w:val="21"/>
          <w:szCs w:val="21"/>
          <w:lang w:eastAsia="ru-RU"/>
        </w:rPr>
        <w:t xml:space="preserve"> </w:t>
      </w:r>
      <w:proofErr w:type="gramStart"/>
      <w:r w:rsidRPr="00981F80">
        <w:rPr>
          <w:rFonts w:ascii="Helvetica" w:eastAsia="Symbol" w:hAnsi="Helvetica" w:cs="Helvetica" w:hint="eastAsia"/>
          <w:b/>
          <w:color w:val="222222"/>
          <w:kern w:val="0"/>
          <w:sz w:val="21"/>
          <w:szCs w:val="21"/>
          <w:lang w:eastAsia="ru-RU"/>
        </w:rPr>
        <w:t>России</w:t>
      </w:r>
      <w:r w:rsidRPr="00981F80">
        <w:rPr>
          <w:rFonts w:ascii="Helvetica" w:eastAsia="Symbol" w:hAnsi="Helvetica" w:cs="Helvetica"/>
          <w:b/>
          <w:color w:val="222222"/>
          <w:kern w:val="0"/>
          <w:sz w:val="21"/>
          <w:szCs w:val="21"/>
          <w:lang w:eastAsia="ru-RU"/>
        </w:rPr>
        <w:t xml:space="preserve"> :</w:t>
      </w:r>
      <w:proofErr w:type="gramEnd"/>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Дис</w:t>
      </w:r>
      <w:r w:rsidRPr="00981F80">
        <w:rPr>
          <w:rFonts w:ascii="Helvetica" w:eastAsia="Symbol" w:hAnsi="Helvetica" w:cs="Helvetica"/>
          <w:b/>
          <w:color w:val="222222"/>
          <w:kern w:val="0"/>
          <w:sz w:val="21"/>
          <w:szCs w:val="21"/>
          <w:lang w:eastAsia="ru-RU"/>
        </w:rPr>
        <w:t xml:space="preserve">. ... </w:t>
      </w:r>
      <w:r w:rsidRPr="00981F80">
        <w:rPr>
          <w:rFonts w:ascii="Helvetica" w:eastAsia="Symbol" w:hAnsi="Helvetica" w:cs="Helvetica" w:hint="eastAsia"/>
          <w:b/>
          <w:color w:val="222222"/>
          <w:kern w:val="0"/>
          <w:sz w:val="21"/>
          <w:szCs w:val="21"/>
          <w:lang w:eastAsia="ru-RU"/>
        </w:rPr>
        <w:t>канд</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экон</w:t>
      </w:r>
      <w:r w:rsidRPr="00981F80">
        <w:rPr>
          <w:rFonts w:ascii="Helvetica" w:eastAsia="Symbol" w:hAnsi="Helvetica" w:cs="Helvetica"/>
          <w:b/>
          <w:color w:val="222222"/>
          <w:kern w:val="0"/>
          <w:sz w:val="21"/>
          <w:szCs w:val="21"/>
          <w:lang w:eastAsia="ru-RU"/>
        </w:rPr>
        <w:t xml:space="preserve">. </w:t>
      </w:r>
      <w:proofErr w:type="gramStart"/>
      <w:r w:rsidRPr="00981F80">
        <w:rPr>
          <w:rFonts w:ascii="Helvetica" w:eastAsia="Symbol" w:hAnsi="Helvetica" w:cs="Helvetica" w:hint="eastAsia"/>
          <w:b/>
          <w:color w:val="222222"/>
          <w:kern w:val="0"/>
          <w:sz w:val="21"/>
          <w:szCs w:val="21"/>
          <w:lang w:eastAsia="ru-RU"/>
        </w:rPr>
        <w:t>наук</w:t>
      </w:r>
      <w:r w:rsidRPr="00981F80">
        <w:rPr>
          <w:rFonts w:ascii="Helvetica" w:eastAsia="Symbol" w:hAnsi="Helvetica" w:cs="Helvetica"/>
          <w:b/>
          <w:color w:val="222222"/>
          <w:kern w:val="0"/>
          <w:sz w:val="21"/>
          <w:szCs w:val="21"/>
          <w:lang w:eastAsia="ru-RU"/>
        </w:rPr>
        <w:t xml:space="preserve"> :</w:t>
      </w:r>
      <w:proofErr w:type="gramEnd"/>
      <w:r w:rsidRPr="00981F80">
        <w:rPr>
          <w:rFonts w:ascii="Helvetica" w:eastAsia="Symbol" w:hAnsi="Helvetica" w:cs="Helvetica"/>
          <w:b/>
          <w:color w:val="222222"/>
          <w:kern w:val="0"/>
          <w:sz w:val="21"/>
          <w:szCs w:val="21"/>
          <w:lang w:eastAsia="ru-RU"/>
        </w:rPr>
        <w:t xml:space="preserve"> 08.00.10 : </w:t>
      </w:r>
      <w:r w:rsidRPr="00981F80">
        <w:rPr>
          <w:rFonts w:ascii="Helvetica" w:eastAsia="Symbol" w:hAnsi="Helvetica" w:cs="Helvetica" w:hint="eastAsia"/>
          <w:b/>
          <w:color w:val="222222"/>
          <w:kern w:val="0"/>
          <w:sz w:val="21"/>
          <w:szCs w:val="21"/>
          <w:lang w:eastAsia="ru-RU"/>
        </w:rPr>
        <w:t>Москва</w:t>
      </w:r>
      <w:r w:rsidRPr="00981F80">
        <w:rPr>
          <w:rFonts w:ascii="Helvetica" w:eastAsia="Symbol" w:hAnsi="Helvetica" w:cs="Helvetica"/>
          <w:b/>
          <w:color w:val="222222"/>
          <w:kern w:val="0"/>
          <w:sz w:val="21"/>
          <w:szCs w:val="21"/>
          <w:lang w:eastAsia="ru-RU"/>
        </w:rPr>
        <w:t xml:space="preserve">, 2002 227 c. </w:t>
      </w:r>
      <w:r w:rsidRPr="00981F80">
        <w:rPr>
          <w:rFonts w:ascii="Helvetica" w:eastAsia="Symbol" w:hAnsi="Helvetica" w:cs="Helvetica" w:hint="eastAsia"/>
          <w:b/>
          <w:color w:val="222222"/>
          <w:kern w:val="0"/>
          <w:sz w:val="21"/>
          <w:szCs w:val="21"/>
          <w:lang w:eastAsia="ru-RU"/>
        </w:rPr>
        <w:t>РГБ</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ОД</w:t>
      </w:r>
      <w:r w:rsidRPr="00981F80">
        <w:rPr>
          <w:rFonts w:ascii="Helvetica" w:eastAsia="Symbol" w:hAnsi="Helvetica" w:cs="Helvetica"/>
          <w:b/>
          <w:color w:val="222222"/>
          <w:kern w:val="0"/>
          <w:sz w:val="21"/>
          <w:szCs w:val="21"/>
          <w:lang w:eastAsia="ru-RU"/>
        </w:rPr>
        <w:t>, 61:03-8/967-9</w:t>
      </w:r>
    </w:p>
    <w:p w14:paraId="0CE08ED7" w14:textId="77777777" w:rsidR="00981F80" w:rsidRPr="00981F80" w:rsidRDefault="00981F80" w:rsidP="00981F80">
      <w:pPr>
        <w:rPr>
          <w:rFonts w:ascii="Helvetica" w:eastAsia="Symbol" w:hAnsi="Helvetica" w:cs="Helvetica"/>
          <w:b/>
          <w:color w:val="222222"/>
          <w:kern w:val="0"/>
          <w:sz w:val="21"/>
          <w:szCs w:val="21"/>
          <w:lang w:eastAsia="ru-RU"/>
        </w:rPr>
      </w:pPr>
    </w:p>
    <w:p w14:paraId="1DD4851B"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hint="eastAsia"/>
          <w:b/>
          <w:color w:val="222222"/>
          <w:kern w:val="0"/>
          <w:sz w:val="21"/>
          <w:szCs w:val="21"/>
          <w:lang w:eastAsia="ru-RU"/>
        </w:rPr>
        <w:t>Содержание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диссертации</w:t>
      </w:r>
    </w:p>
    <w:p w14:paraId="7D031CB8" w14:textId="77777777" w:rsidR="00981F80" w:rsidRPr="00981F80" w:rsidRDefault="00981F80" w:rsidP="00981F80">
      <w:pPr>
        <w:rPr>
          <w:rFonts w:ascii="Helvetica" w:eastAsia="Symbol" w:hAnsi="Helvetica" w:cs="Helvetica"/>
          <w:b/>
          <w:color w:val="222222"/>
          <w:kern w:val="0"/>
          <w:sz w:val="21"/>
          <w:szCs w:val="21"/>
          <w:lang w:eastAsia="ru-RU"/>
        </w:rPr>
      </w:pPr>
    </w:p>
    <w:p w14:paraId="7B71BCB8"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hint="eastAsia"/>
          <w:b/>
          <w:color w:val="222222"/>
          <w:kern w:val="0"/>
          <w:sz w:val="21"/>
          <w:szCs w:val="21"/>
          <w:lang w:eastAsia="ru-RU"/>
        </w:rPr>
        <w:t>Введение</w:t>
      </w:r>
    </w:p>
    <w:p w14:paraId="5561E50A"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hint="eastAsia"/>
          <w:b/>
          <w:color w:val="222222"/>
          <w:kern w:val="0"/>
          <w:sz w:val="21"/>
          <w:szCs w:val="21"/>
          <w:lang w:eastAsia="ru-RU"/>
        </w:rPr>
        <w:t>ГЛАВА</w:t>
      </w:r>
      <w:r w:rsidRPr="00981F80">
        <w:rPr>
          <w:rFonts w:ascii="Helvetica" w:eastAsia="Symbol" w:hAnsi="Helvetica" w:cs="Helvetica"/>
          <w:b/>
          <w:color w:val="222222"/>
          <w:kern w:val="0"/>
          <w:sz w:val="21"/>
          <w:szCs w:val="21"/>
          <w:lang w:eastAsia="ru-RU"/>
        </w:rPr>
        <w:t xml:space="preserve"> 1. </w:t>
      </w:r>
      <w:r w:rsidRPr="00981F80">
        <w:rPr>
          <w:rFonts w:ascii="Helvetica" w:eastAsia="Symbol" w:hAnsi="Helvetica" w:cs="Helvetica" w:hint="eastAsia"/>
          <w:b/>
          <w:color w:val="222222"/>
          <w:kern w:val="0"/>
          <w:sz w:val="21"/>
          <w:szCs w:val="21"/>
          <w:lang w:eastAsia="ru-RU"/>
        </w:rPr>
        <w:t>ТЕОРЕТИЧЕСКИЕ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АСПЕКТЫ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ФОНДА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РОССИИ</w:t>
      </w:r>
      <w:r w:rsidRPr="00981F80">
        <w:rPr>
          <w:rFonts w:ascii="Helvetica" w:eastAsia="Symbol" w:hAnsi="Helvetica" w:cs="Helvetica"/>
          <w:b/>
          <w:color w:val="222222"/>
          <w:kern w:val="0"/>
          <w:sz w:val="21"/>
          <w:szCs w:val="21"/>
          <w:lang w:eastAsia="ru-RU"/>
        </w:rPr>
        <w:t xml:space="preserve"> 11</w:t>
      </w:r>
    </w:p>
    <w:p w14:paraId="279C96C3"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b/>
          <w:color w:val="222222"/>
          <w:kern w:val="0"/>
          <w:sz w:val="21"/>
          <w:szCs w:val="21"/>
          <w:lang w:eastAsia="ru-RU"/>
        </w:rPr>
        <w:t xml:space="preserve">1.1. </w:t>
      </w:r>
      <w:r w:rsidRPr="00981F80">
        <w:rPr>
          <w:rFonts w:ascii="Helvetica" w:eastAsia="Symbol" w:hAnsi="Helvetica" w:cs="Helvetica" w:hint="eastAsia"/>
          <w:b/>
          <w:color w:val="222222"/>
          <w:kern w:val="0"/>
          <w:sz w:val="21"/>
          <w:szCs w:val="21"/>
          <w:lang w:eastAsia="ru-RU"/>
        </w:rPr>
        <w:t>Содержание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фонда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России</w:t>
      </w:r>
      <w:r w:rsidRPr="00981F80">
        <w:rPr>
          <w:rFonts w:ascii="Helvetica" w:eastAsia="Symbol" w:hAnsi="Helvetica" w:cs="Helvetica"/>
          <w:b/>
          <w:color w:val="222222"/>
          <w:kern w:val="0"/>
          <w:sz w:val="21"/>
          <w:szCs w:val="21"/>
          <w:lang w:eastAsia="ru-RU"/>
        </w:rPr>
        <w:t xml:space="preserve"> 11</w:t>
      </w:r>
    </w:p>
    <w:p w14:paraId="3D50806B"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b/>
          <w:color w:val="222222"/>
          <w:kern w:val="0"/>
          <w:sz w:val="21"/>
          <w:szCs w:val="21"/>
          <w:lang w:eastAsia="ru-RU"/>
        </w:rPr>
        <w:t xml:space="preserve">1.2. </w:t>
      </w:r>
      <w:r w:rsidRPr="00981F80">
        <w:rPr>
          <w:rFonts w:ascii="Helvetica" w:eastAsia="Symbol" w:hAnsi="Helvetica" w:cs="Helvetica" w:hint="eastAsia"/>
          <w:b/>
          <w:color w:val="222222"/>
          <w:kern w:val="0"/>
          <w:sz w:val="21"/>
          <w:szCs w:val="21"/>
          <w:lang w:eastAsia="ru-RU"/>
        </w:rPr>
        <w:t>Основные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факторы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фонда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России</w:t>
      </w:r>
      <w:r w:rsidRPr="00981F80">
        <w:rPr>
          <w:rFonts w:ascii="Helvetica" w:eastAsia="Symbol" w:hAnsi="Helvetica" w:cs="Helvetica"/>
          <w:b/>
          <w:color w:val="222222"/>
          <w:kern w:val="0"/>
          <w:sz w:val="21"/>
          <w:szCs w:val="21"/>
          <w:lang w:eastAsia="ru-RU"/>
        </w:rPr>
        <w:t xml:space="preserve"> 33</w:t>
      </w:r>
    </w:p>
    <w:p w14:paraId="545B70F2"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b/>
          <w:color w:val="222222"/>
          <w:kern w:val="0"/>
          <w:sz w:val="21"/>
          <w:szCs w:val="21"/>
          <w:lang w:eastAsia="ru-RU"/>
        </w:rPr>
        <w:t xml:space="preserve">1.3. </w:t>
      </w:r>
      <w:r w:rsidRPr="00981F80">
        <w:rPr>
          <w:rFonts w:ascii="Helvetica" w:eastAsia="Symbol" w:hAnsi="Helvetica" w:cs="Helvetica" w:hint="eastAsia"/>
          <w:b/>
          <w:color w:val="222222"/>
          <w:kern w:val="0"/>
          <w:sz w:val="21"/>
          <w:szCs w:val="21"/>
          <w:lang w:eastAsia="ru-RU"/>
        </w:rPr>
        <w:t>Система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показателей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оценки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устойчивости</w:t>
      </w:r>
    </w:p>
    <w:p w14:paraId="5308D937"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hint="eastAsia"/>
          <w:b/>
          <w:color w:val="222222"/>
          <w:kern w:val="0"/>
          <w:sz w:val="21"/>
          <w:szCs w:val="21"/>
          <w:lang w:eastAsia="ru-RU"/>
        </w:rPr>
        <w:t>пенсионного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фонда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россии</w:t>
      </w:r>
      <w:r w:rsidRPr="00981F80">
        <w:rPr>
          <w:rFonts w:ascii="Helvetica" w:eastAsia="Symbol" w:hAnsi="Helvetica" w:cs="Helvetica"/>
          <w:b/>
          <w:color w:val="222222"/>
          <w:kern w:val="0"/>
          <w:sz w:val="21"/>
          <w:szCs w:val="21"/>
          <w:lang w:eastAsia="ru-RU"/>
        </w:rPr>
        <w:t xml:space="preserve"> 58</w:t>
      </w:r>
    </w:p>
    <w:p w14:paraId="15820300"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hint="eastAsia"/>
          <w:b/>
          <w:color w:val="222222"/>
          <w:kern w:val="0"/>
          <w:sz w:val="21"/>
          <w:szCs w:val="21"/>
          <w:lang w:eastAsia="ru-RU"/>
        </w:rPr>
        <w:t>ГЛАВА</w:t>
      </w:r>
      <w:r w:rsidRPr="00981F80">
        <w:rPr>
          <w:rFonts w:ascii="Helvetica" w:eastAsia="Symbol" w:hAnsi="Helvetica" w:cs="Helvetica"/>
          <w:b/>
          <w:color w:val="222222"/>
          <w:kern w:val="0"/>
          <w:sz w:val="21"/>
          <w:szCs w:val="21"/>
          <w:lang w:eastAsia="ru-RU"/>
        </w:rPr>
        <w:t xml:space="preserve"> 2. </w:t>
      </w:r>
      <w:r w:rsidRPr="00981F80">
        <w:rPr>
          <w:rFonts w:ascii="Helvetica" w:eastAsia="Symbol" w:hAnsi="Helvetica" w:cs="Helvetica" w:hint="eastAsia"/>
          <w:b/>
          <w:color w:val="222222"/>
          <w:kern w:val="0"/>
          <w:sz w:val="21"/>
          <w:szCs w:val="21"/>
          <w:lang w:eastAsia="ru-RU"/>
        </w:rPr>
        <w:t>ОЦЕНКА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ФОНДА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РОССИИ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СОВРЕМЕННОМ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ЭТАПЕ</w:t>
      </w:r>
      <w:r w:rsidRPr="00981F80">
        <w:rPr>
          <w:rFonts w:ascii="Helvetica" w:eastAsia="Symbol" w:hAnsi="Helvetica" w:cs="Helvetica"/>
          <w:b/>
          <w:color w:val="222222"/>
          <w:kern w:val="0"/>
          <w:sz w:val="21"/>
          <w:szCs w:val="21"/>
          <w:lang w:eastAsia="ru-RU"/>
        </w:rPr>
        <w:t xml:space="preserve"> 72</w:t>
      </w:r>
    </w:p>
    <w:p w14:paraId="37B9DFAE"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b/>
          <w:color w:val="222222"/>
          <w:kern w:val="0"/>
          <w:sz w:val="21"/>
          <w:szCs w:val="21"/>
          <w:lang w:eastAsia="ru-RU"/>
        </w:rPr>
        <w:t xml:space="preserve">2.1. </w:t>
      </w:r>
      <w:r w:rsidRPr="00981F80">
        <w:rPr>
          <w:rFonts w:ascii="Helvetica" w:eastAsia="Symbol" w:hAnsi="Helvetica" w:cs="Helvetica" w:hint="eastAsia"/>
          <w:b/>
          <w:color w:val="222222"/>
          <w:kern w:val="0"/>
          <w:sz w:val="21"/>
          <w:szCs w:val="21"/>
          <w:lang w:eastAsia="ru-RU"/>
        </w:rPr>
        <w:t>Анализ</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влияния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финансовую</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устойчивость</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фонда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России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механизмов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формирования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использования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его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ресурсов</w:t>
      </w:r>
      <w:r w:rsidRPr="00981F80">
        <w:rPr>
          <w:rFonts w:ascii="Helvetica" w:eastAsia="Symbol" w:hAnsi="Helvetica" w:cs="Helvetica"/>
          <w:b/>
          <w:color w:val="222222"/>
          <w:kern w:val="0"/>
          <w:sz w:val="21"/>
          <w:szCs w:val="21"/>
          <w:lang w:eastAsia="ru-RU"/>
        </w:rPr>
        <w:t xml:space="preserve"> ...72</w:t>
      </w:r>
    </w:p>
    <w:p w14:paraId="70C6F764"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b/>
          <w:color w:val="222222"/>
          <w:kern w:val="0"/>
          <w:sz w:val="21"/>
          <w:szCs w:val="21"/>
          <w:lang w:eastAsia="ru-RU"/>
        </w:rPr>
        <w:t xml:space="preserve">2.2. </w:t>
      </w:r>
      <w:r w:rsidRPr="00981F80">
        <w:rPr>
          <w:rFonts w:ascii="Helvetica" w:eastAsia="Symbol" w:hAnsi="Helvetica" w:cs="Helvetica" w:hint="eastAsia"/>
          <w:b/>
          <w:color w:val="222222"/>
          <w:kern w:val="0"/>
          <w:sz w:val="21"/>
          <w:szCs w:val="21"/>
          <w:lang w:eastAsia="ru-RU"/>
        </w:rPr>
        <w:t>Качество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управления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финансовыми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ресурсами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фонда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России</w:t>
      </w:r>
      <w:r w:rsidRPr="00981F80">
        <w:rPr>
          <w:rFonts w:ascii="Helvetica" w:eastAsia="Symbol" w:hAnsi="Helvetica" w:cs="Helvetica"/>
          <w:b/>
          <w:color w:val="222222"/>
          <w:kern w:val="0"/>
          <w:sz w:val="21"/>
          <w:szCs w:val="21"/>
          <w:lang w:eastAsia="ru-RU"/>
        </w:rPr>
        <w:t xml:space="preserve"> 112</w:t>
      </w:r>
    </w:p>
    <w:p w14:paraId="1C0DA7B9"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hint="eastAsia"/>
          <w:b/>
          <w:color w:val="222222"/>
          <w:kern w:val="0"/>
          <w:sz w:val="21"/>
          <w:szCs w:val="21"/>
          <w:lang w:eastAsia="ru-RU"/>
        </w:rPr>
        <w:t>ГЛАВА</w:t>
      </w:r>
      <w:r w:rsidRPr="00981F80">
        <w:rPr>
          <w:rFonts w:ascii="Helvetica" w:eastAsia="Symbol" w:hAnsi="Helvetica" w:cs="Helvetica"/>
          <w:b/>
          <w:color w:val="222222"/>
          <w:kern w:val="0"/>
          <w:sz w:val="21"/>
          <w:szCs w:val="21"/>
          <w:lang w:eastAsia="ru-RU"/>
        </w:rPr>
        <w:t xml:space="preserve"> 3. </w:t>
      </w:r>
      <w:r w:rsidRPr="00981F80">
        <w:rPr>
          <w:rFonts w:ascii="Helvetica" w:eastAsia="Symbol" w:hAnsi="Helvetica" w:cs="Helvetica" w:hint="eastAsia"/>
          <w:b/>
          <w:color w:val="222222"/>
          <w:kern w:val="0"/>
          <w:sz w:val="21"/>
          <w:szCs w:val="21"/>
          <w:lang w:eastAsia="ru-RU"/>
        </w:rPr>
        <w:t>ПУТИ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ОБЕСПЕЧЕНИЯ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ФОНДА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РОССИИ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УСЛОВИЯХ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ПРОВЕДЕНИЯ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РЕФОРМЫ</w:t>
      </w:r>
      <w:r w:rsidRPr="00981F80">
        <w:rPr>
          <w:rFonts w:ascii="Helvetica" w:eastAsia="Symbol" w:hAnsi="Helvetica" w:cs="Helvetica"/>
          <w:b/>
          <w:color w:val="222222"/>
          <w:kern w:val="0"/>
          <w:sz w:val="21"/>
          <w:szCs w:val="21"/>
          <w:lang w:eastAsia="ru-RU"/>
        </w:rPr>
        <w:t xml:space="preserve"> 128</w:t>
      </w:r>
    </w:p>
    <w:p w14:paraId="52E8295D"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b/>
          <w:color w:val="222222"/>
          <w:kern w:val="0"/>
          <w:sz w:val="21"/>
          <w:szCs w:val="21"/>
          <w:lang w:eastAsia="ru-RU"/>
        </w:rPr>
        <w:t xml:space="preserve">3.1. </w:t>
      </w:r>
      <w:r w:rsidRPr="00981F80">
        <w:rPr>
          <w:rFonts w:ascii="Helvetica" w:eastAsia="Symbol" w:hAnsi="Helvetica" w:cs="Helvetica" w:hint="eastAsia"/>
          <w:b/>
          <w:color w:val="222222"/>
          <w:kern w:val="0"/>
          <w:sz w:val="21"/>
          <w:szCs w:val="21"/>
          <w:lang w:eastAsia="ru-RU"/>
        </w:rPr>
        <w:t>Оптимизация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механизма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формирования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использования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ресурсов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фонда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России</w:t>
      </w:r>
      <w:r w:rsidRPr="00981F80">
        <w:rPr>
          <w:rFonts w:ascii="Helvetica" w:eastAsia="Symbol" w:hAnsi="Helvetica" w:cs="Helvetica"/>
          <w:b/>
          <w:color w:val="222222"/>
          <w:kern w:val="0"/>
          <w:sz w:val="21"/>
          <w:szCs w:val="21"/>
          <w:lang w:eastAsia="ru-RU"/>
        </w:rPr>
        <w:t xml:space="preserve"> 128</w:t>
      </w:r>
    </w:p>
    <w:p w14:paraId="2F87C7BA"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b/>
          <w:color w:val="222222"/>
          <w:kern w:val="0"/>
          <w:sz w:val="21"/>
          <w:szCs w:val="21"/>
          <w:lang w:eastAsia="ru-RU"/>
        </w:rPr>
        <w:t xml:space="preserve">3.2. </w:t>
      </w:r>
      <w:r w:rsidRPr="00981F80">
        <w:rPr>
          <w:rFonts w:ascii="Helvetica" w:eastAsia="Symbol" w:hAnsi="Helvetica" w:cs="Helvetica" w:hint="eastAsia"/>
          <w:b/>
          <w:color w:val="222222"/>
          <w:kern w:val="0"/>
          <w:sz w:val="21"/>
          <w:szCs w:val="21"/>
          <w:lang w:eastAsia="ru-RU"/>
        </w:rPr>
        <w:t>Основные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направления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совершенствования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системы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уп</w:t>
      </w:r>
      <w:r w:rsidRPr="00981F80">
        <w:rPr>
          <w:rFonts w:ascii="Helvetica" w:eastAsia="Symbol" w:hAnsi="Helvetica" w:cs="Helvetica" w:hint="eastAsia"/>
          <w:b/>
          <w:color w:val="222222"/>
          <w:kern w:val="0"/>
          <w:sz w:val="21"/>
          <w:szCs w:val="21"/>
          <w:lang w:eastAsia="ru-RU"/>
        </w:rPr>
        <w:lastRenderedPageBreak/>
        <w:t>равления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финансовыми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ресурсами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фонда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России</w:t>
      </w:r>
      <w:r w:rsidRPr="00981F80">
        <w:rPr>
          <w:rFonts w:ascii="Helvetica" w:eastAsia="Symbol" w:hAnsi="Helvetica" w:cs="Helvetica"/>
          <w:b/>
          <w:color w:val="222222"/>
          <w:kern w:val="0"/>
          <w:sz w:val="21"/>
          <w:szCs w:val="21"/>
          <w:lang w:eastAsia="ru-RU"/>
        </w:rPr>
        <w:t xml:space="preserve"> 147</w:t>
      </w:r>
    </w:p>
    <w:p w14:paraId="0705F67A"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hint="eastAsia"/>
          <w:b/>
          <w:color w:val="222222"/>
          <w:kern w:val="0"/>
          <w:sz w:val="21"/>
          <w:szCs w:val="21"/>
          <w:lang w:eastAsia="ru-RU"/>
        </w:rPr>
        <w:t>Заключение</w:t>
      </w:r>
      <w:r w:rsidRPr="00981F80">
        <w:rPr>
          <w:rFonts w:ascii="Helvetica" w:eastAsia="Symbol" w:hAnsi="Helvetica" w:cs="Helvetica"/>
          <w:b/>
          <w:color w:val="222222"/>
          <w:kern w:val="0"/>
          <w:sz w:val="21"/>
          <w:szCs w:val="21"/>
          <w:lang w:eastAsia="ru-RU"/>
        </w:rPr>
        <w:t xml:space="preserve"> 161</w:t>
      </w:r>
    </w:p>
    <w:p w14:paraId="0ACD59E0"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hint="eastAsia"/>
          <w:b/>
          <w:color w:val="222222"/>
          <w:kern w:val="0"/>
          <w:sz w:val="21"/>
          <w:szCs w:val="21"/>
          <w:lang w:eastAsia="ru-RU"/>
        </w:rPr>
        <w:t>Список</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использованной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литературы</w:t>
      </w:r>
      <w:r w:rsidRPr="00981F80">
        <w:rPr>
          <w:rFonts w:ascii="Helvetica" w:eastAsia="Symbol" w:hAnsi="Helvetica" w:cs="Helvetica"/>
          <w:b/>
          <w:color w:val="222222"/>
          <w:kern w:val="0"/>
          <w:sz w:val="21"/>
          <w:szCs w:val="21"/>
          <w:lang w:eastAsia="ru-RU"/>
        </w:rPr>
        <w:t xml:space="preserve"> 170</w:t>
      </w:r>
    </w:p>
    <w:p w14:paraId="02FD98A8"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hint="eastAsia"/>
          <w:b/>
          <w:color w:val="222222"/>
          <w:kern w:val="0"/>
          <w:sz w:val="21"/>
          <w:szCs w:val="21"/>
          <w:lang w:eastAsia="ru-RU"/>
        </w:rPr>
        <w:t>Приложения</w:t>
      </w:r>
      <w:r w:rsidRPr="00981F80">
        <w:rPr>
          <w:rFonts w:ascii="Helvetica" w:eastAsia="Symbol" w:hAnsi="Helvetica" w:cs="Helvetica"/>
          <w:b/>
          <w:color w:val="222222"/>
          <w:kern w:val="0"/>
          <w:sz w:val="21"/>
          <w:szCs w:val="21"/>
          <w:lang w:eastAsia="ru-RU"/>
        </w:rPr>
        <w:t xml:space="preserve"> 188</w:t>
      </w:r>
    </w:p>
    <w:p w14:paraId="55D613EF" w14:textId="77777777" w:rsidR="00981F80" w:rsidRPr="00981F80" w:rsidRDefault="00981F80" w:rsidP="00981F80">
      <w:pPr>
        <w:rPr>
          <w:rFonts w:ascii="Helvetica" w:eastAsia="Symbol" w:hAnsi="Helvetica" w:cs="Helvetica"/>
          <w:b/>
          <w:color w:val="222222"/>
          <w:kern w:val="0"/>
          <w:sz w:val="21"/>
          <w:szCs w:val="21"/>
          <w:lang w:eastAsia="ru-RU"/>
        </w:rPr>
      </w:pPr>
    </w:p>
    <w:p w14:paraId="10C7ACCB"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hint="eastAsia"/>
          <w:b/>
          <w:color w:val="222222"/>
          <w:kern w:val="0"/>
          <w:sz w:val="21"/>
          <w:szCs w:val="21"/>
          <w:lang w:eastAsia="ru-RU"/>
        </w:rPr>
        <w:t>Введение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работе</w:t>
      </w:r>
    </w:p>
    <w:p w14:paraId="573CA09E" w14:textId="77777777" w:rsidR="00981F80" w:rsidRPr="00981F80" w:rsidRDefault="00981F80" w:rsidP="00981F80">
      <w:pPr>
        <w:rPr>
          <w:rFonts w:ascii="Helvetica" w:eastAsia="Symbol" w:hAnsi="Helvetica" w:cs="Helvetica"/>
          <w:b/>
          <w:color w:val="222222"/>
          <w:kern w:val="0"/>
          <w:sz w:val="21"/>
          <w:szCs w:val="21"/>
          <w:lang w:eastAsia="ru-RU"/>
        </w:rPr>
      </w:pPr>
    </w:p>
    <w:p w14:paraId="4BEAA211"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hint="eastAsia"/>
          <w:b/>
          <w:color w:val="222222"/>
          <w:kern w:val="0"/>
          <w:sz w:val="21"/>
          <w:szCs w:val="21"/>
          <w:lang w:eastAsia="ru-RU"/>
        </w:rPr>
        <w:t>Пенсионное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обеспечение</w:t>
      </w:r>
      <w:r w:rsidRPr="00981F80">
        <w:rPr>
          <w:rFonts w:ascii="Helvetica" w:eastAsia="Symbol" w:hAnsi="Helvetica" w:cs="Helvetica"/>
          <w:b/>
          <w:color w:val="222222"/>
          <w:kern w:val="0"/>
          <w:sz w:val="21"/>
          <w:szCs w:val="21"/>
          <w:lang w:eastAsia="ru-RU"/>
        </w:rPr>
        <w:t xml:space="preserve"> - </w:t>
      </w:r>
      <w:r w:rsidRPr="00981F80">
        <w:rPr>
          <w:rFonts w:ascii="Helvetica" w:eastAsia="Symbol" w:hAnsi="Helvetica" w:cs="Helvetica" w:hint="eastAsia"/>
          <w:b/>
          <w:color w:val="222222"/>
          <w:kern w:val="0"/>
          <w:sz w:val="21"/>
          <w:szCs w:val="21"/>
          <w:lang w:eastAsia="ru-RU"/>
        </w:rPr>
        <w:t>одна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из</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важнейших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государственных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социальных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гарантий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так</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как</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непосредственно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затрагивает</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интересы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нетрудоспособных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граждан</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как</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правило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составляющих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свыше</w:t>
      </w:r>
      <w:r w:rsidRPr="00981F80">
        <w:rPr>
          <w:rFonts w:ascii="Helvetica" w:eastAsia="Symbol" w:hAnsi="Helvetica" w:cs="Helvetica"/>
          <w:b/>
          <w:color w:val="222222"/>
          <w:kern w:val="0"/>
          <w:sz w:val="21"/>
          <w:szCs w:val="21"/>
          <w:lang w:eastAsia="ru-RU"/>
        </w:rPr>
        <w:t xml:space="preserve"> 25-30% </w:t>
      </w:r>
      <w:r w:rsidRPr="00981F80">
        <w:rPr>
          <w:rFonts w:ascii="Helvetica" w:eastAsia="Symbol" w:hAnsi="Helvetica" w:cs="Helvetica" w:hint="eastAsia"/>
          <w:b/>
          <w:color w:val="222222"/>
          <w:kern w:val="0"/>
          <w:sz w:val="21"/>
          <w:szCs w:val="21"/>
          <w:lang w:eastAsia="ru-RU"/>
        </w:rPr>
        <w:t>населения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любой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страны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косвенно</w:t>
      </w:r>
      <w:r w:rsidRPr="00981F80">
        <w:rPr>
          <w:rFonts w:ascii="Helvetica" w:eastAsia="Symbol" w:hAnsi="Helvetica" w:cs="Helvetica"/>
          <w:b/>
          <w:color w:val="222222"/>
          <w:kern w:val="0"/>
          <w:sz w:val="21"/>
          <w:szCs w:val="21"/>
          <w:lang w:eastAsia="ru-RU"/>
        </w:rPr>
        <w:t xml:space="preserve"> - </w:t>
      </w:r>
      <w:r w:rsidRPr="00981F80">
        <w:rPr>
          <w:rFonts w:ascii="Helvetica" w:eastAsia="Symbol" w:hAnsi="Helvetica" w:cs="Helvetica" w:hint="eastAsia"/>
          <w:b/>
          <w:color w:val="222222"/>
          <w:kern w:val="0"/>
          <w:sz w:val="21"/>
          <w:szCs w:val="21"/>
          <w:lang w:eastAsia="ru-RU"/>
        </w:rPr>
        <w:t>всего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трудоспособного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населения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функционирующая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пенсионная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система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является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одним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из</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залогов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социальной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стабильности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обществе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наоборот</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неудовлетворительное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состояние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обеспечения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может</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породить</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опасную</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социальную</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напряженность</w:t>
      </w:r>
      <w:r w:rsidRPr="00981F80">
        <w:rPr>
          <w:rFonts w:ascii="Helvetica" w:eastAsia="Symbol" w:hAnsi="Helvetica" w:cs="Helvetica"/>
          <w:b/>
          <w:color w:val="222222"/>
          <w:kern w:val="0"/>
          <w:sz w:val="21"/>
          <w:szCs w:val="21"/>
          <w:lang w:eastAsia="ru-RU"/>
        </w:rPr>
        <w:t>.</w:t>
      </w:r>
    </w:p>
    <w:p w14:paraId="035849C2"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hint="eastAsia"/>
          <w:b/>
          <w:color w:val="222222"/>
          <w:kern w:val="0"/>
          <w:sz w:val="21"/>
          <w:szCs w:val="21"/>
          <w:lang w:eastAsia="ru-RU"/>
        </w:rPr>
        <w:t>Несмотря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достигнутую</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w:t>
      </w:r>
      <w:r w:rsidRPr="00981F80">
        <w:rPr>
          <w:rFonts w:ascii="Helvetica" w:eastAsia="Symbol" w:hAnsi="Helvetica" w:cs="Helvetica"/>
          <w:b/>
          <w:color w:val="222222"/>
          <w:kern w:val="0"/>
          <w:sz w:val="21"/>
          <w:szCs w:val="21"/>
          <w:lang w:eastAsia="ru-RU"/>
        </w:rPr>
        <w:t xml:space="preserve"> 2000 </w:t>
      </w:r>
      <w:r w:rsidRPr="00981F80">
        <w:rPr>
          <w:rFonts w:ascii="Helvetica" w:eastAsia="Symbol" w:hAnsi="Helvetica" w:cs="Helvetica" w:hint="eastAsia"/>
          <w:b/>
          <w:color w:val="222222"/>
          <w:kern w:val="0"/>
          <w:sz w:val="21"/>
          <w:szCs w:val="21"/>
          <w:lang w:eastAsia="ru-RU"/>
        </w:rPr>
        <w:t>г</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платежеспособность</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фонда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Российской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Федерации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ПФР</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нерешенными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остаются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проблемы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низкого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уровня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сужения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дифференциации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размеров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трудовых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утраты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связи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трудовым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вкладом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пенсионера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Данные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проблемы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усугубляются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наличием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накопленных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дореформенный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период</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обязательств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также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ускорением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процесса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старения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населения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что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перспективе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может</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привести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ухудшению</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положения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ПФР</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снижению</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уровня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пенсий</w:t>
      </w:r>
      <w:r w:rsidRPr="00981F80">
        <w:rPr>
          <w:rFonts w:ascii="Helvetica" w:eastAsia="Symbol" w:hAnsi="Helvetica" w:cs="Helvetica"/>
          <w:b/>
          <w:color w:val="222222"/>
          <w:kern w:val="0"/>
          <w:sz w:val="21"/>
          <w:szCs w:val="21"/>
          <w:lang w:eastAsia="ru-RU"/>
        </w:rPr>
        <w:t>.</w:t>
      </w:r>
    </w:p>
    <w:p w14:paraId="6D125A4F"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сложившихся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условиях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стали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актуальными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вопросы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обеспечения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реальной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ПФР</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Однако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ближайшей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особенно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долгосрочной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перспективе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они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могут</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быть</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решены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помощью</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только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оперативных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мер</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мобилизации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доходов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достаточных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для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финансирования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предусмотренных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законодательством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выплат</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Это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обусло</w:t>
      </w:r>
      <w:r w:rsidRPr="00981F80">
        <w:rPr>
          <w:rFonts w:ascii="Helvetica" w:eastAsia="Symbol" w:hAnsi="Helvetica" w:cs="Helvetica" w:hint="eastAsia"/>
          <w:b/>
          <w:color w:val="222222"/>
          <w:kern w:val="0"/>
          <w:sz w:val="21"/>
          <w:szCs w:val="21"/>
          <w:lang w:eastAsia="ru-RU"/>
        </w:rPr>
        <w:lastRenderedPageBreak/>
        <w:t>влено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тем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что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глубинные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причины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неустойчивости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ПФР</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могут</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быть</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нивелированы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тем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более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устранены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без</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изменения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механизмов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формирования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использования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его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ресурсов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Однако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резкое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ухудшение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состояния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ПФР</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результате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кризиса</w:t>
      </w:r>
      <w:r w:rsidRPr="00981F80">
        <w:rPr>
          <w:rFonts w:ascii="Helvetica" w:eastAsia="Symbol" w:hAnsi="Helvetica" w:cs="Helvetica"/>
          <w:b/>
          <w:color w:val="222222"/>
          <w:kern w:val="0"/>
          <w:sz w:val="21"/>
          <w:szCs w:val="21"/>
          <w:lang w:eastAsia="ru-RU"/>
        </w:rPr>
        <w:t xml:space="preserve"> 1998 </w:t>
      </w:r>
      <w:r w:rsidRPr="00981F80">
        <w:rPr>
          <w:rFonts w:ascii="Helvetica" w:eastAsia="Symbol" w:hAnsi="Helvetica" w:cs="Helvetica" w:hint="eastAsia"/>
          <w:b/>
          <w:color w:val="222222"/>
          <w:kern w:val="0"/>
          <w:sz w:val="21"/>
          <w:szCs w:val="21"/>
          <w:lang w:eastAsia="ru-RU"/>
        </w:rPr>
        <w:t>г</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позволило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приступить</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реализации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Программы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реформы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утвержденной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Правительством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Российской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Федерации</w:t>
      </w:r>
      <w:r w:rsidRPr="00981F80">
        <w:rPr>
          <w:rFonts w:ascii="Helvetica" w:eastAsia="Symbol" w:hAnsi="Helvetica" w:cs="Helvetica"/>
          <w:b/>
          <w:color w:val="222222"/>
          <w:kern w:val="0"/>
          <w:sz w:val="21"/>
          <w:szCs w:val="21"/>
          <w:lang w:eastAsia="ru-RU"/>
        </w:rPr>
        <w:t xml:space="preserve"> 20.05.98,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установленные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сроки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также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поставило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вопрос</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необходимости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корректировки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отдельных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направлений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преобразований</w:t>
      </w:r>
      <w:r w:rsidRPr="00981F80">
        <w:rPr>
          <w:rFonts w:ascii="Helvetica" w:eastAsia="Symbol" w:hAnsi="Helvetica" w:cs="Helvetica"/>
          <w:b/>
          <w:color w:val="222222"/>
          <w:kern w:val="0"/>
          <w:sz w:val="21"/>
          <w:szCs w:val="21"/>
          <w:lang w:eastAsia="ru-RU"/>
        </w:rPr>
        <w:t>.</w:t>
      </w:r>
    </w:p>
    <w:p w14:paraId="741F89CC"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hint="eastAsia"/>
          <w:b/>
          <w:color w:val="222222"/>
          <w:kern w:val="0"/>
          <w:sz w:val="21"/>
          <w:szCs w:val="21"/>
          <w:lang w:eastAsia="ru-RU"/>
        </w:rPr>
        <w:t>Согласно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модифицированному</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варианту</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Программы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реформы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одобренному</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Правительством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Российской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Федерации</w:t>
      </w:r>
      <w:r w:rsidRPr="00981F80">
        <w:rPr>
          <w:rFonts w:ascii="Helvetica" w:eastAsia="Symbol" w:hAnsi="Helvetica" w:cs="Helvetica"/>
          <w:b/>
          <w:color w:val="222222"/>
          <w:kern w:val="0"/>
          <w:sz w:val="21"/>
          <w:szCs w:val="21"/>
          <w:lang w:eastAsia="ru-RU"/>
        </w:rPr>
        <w:t xml:space="preserve"> 17.04.2001, </w:t>
      </w:r>
      <w:r w:rsidRPr="00981F80">
        <w:rPr>
          <w:rFonts w:ascii="Helvetica" w:eastAsia="Symbol" w:hAnsi="Helvetica" w:cs="Helvetica" w:hint="eastAsia"/>
          <w:b/>
          <w:color w:val="222222"/>
          <w:kern w:val="0"/>
          <w:sz w:val="21"/>
          <w:szCs w:val="21"/>
          <w:lang w:eastAsia="ru-RU"/>
        </w:rPr>
        <w:t>дальнейшее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развитие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сферы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государственного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обеспечения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связано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постепенным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внедрением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распределительный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механизм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финансирования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трудовых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накопительных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элементов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переходом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использованию</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технологии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условно</w:t>
      </w:r>
      <w:r w:rsidRPr="00981F80">
        <w:rPr>
          <w:rFonts w:ascii="Helvetica" w:eastAsia="Symbol" w:hAnsi="Helvetica" w:cs="Helvetica"/>
          <w:b/>
          <w:color w:val="222222"/>
          <w:kern w:val="0"/>
          <w:sz w:val="21"/>
          <w:szCs w:val="21"/>
          <w:lang w:eastAsia="ru-RU"/>
        </w:rPr>
        <w:t>-</w:t>
      </w:r>
      <w:r w:rsidRPr="00981F80">
        <w:rPr>
          <w:rFonts w:ascii="Helvetica" w:eastAsia="Symbol" w:hAnsi="Helvetica" w:cs="Helvetica" w:hint="eastAsia"/>
          <w:b/>
          <w:color w:val="222222"/>
          <w:kern w:val="0"/>
          <w:sz w:val="21"/>
          <w:szCs w:val="21"/>
          <w:lang w:eastAsia="ru-RU"/>
        </w:rPr>
        <w:t>накопительных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счетов</w:t>
      </w:r>
      <w:r w:rsidRPr="00981F80">
        <w:rPr>
          <w:rFonts w:ascii="Helvetica" w:eastAsia="Symbol" w:hAnsi="Helvetica" w:cs="Helvetica"/>
          <w:b/>
          <w:color w:val="222222"/>
          <w:kern w:val="0"/>
          <w:sz w:val="21"/>
          <w:szCs w:val="21"/>
          <w:lang w:eastAsia="ru-RU"/>
        </w:rPr>
        <w:t>.</w:t>
      </w:r>
    </w:p>
    <w:p w14:paraId="78F6561C"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hint="eastAsia"/>
          <w:b/>
          <w:color w:val="222222"/>
          <w:kern w:val="0"/>
          <w:sz w:val="21"/>
          <w:szCs w:val="21"/>
          <w:lang w:eastAsia="ru-RU"/>
        </w:rPr>
        <w:t>Вместе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тем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многие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предложения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реформированию</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w:t>
      </w:r>
      <w:r w:rsidRPr="00981F80">
        <w:rPr>
          <w:rFonts w:ascii="Helvetica" w:eastAsia="Symbol" w:hAnsi="Helvetica" w:cs="Helvetica"/>
          <w:b/>
          <w:color w:val="222222"/>
          <w:kern w:val="0"/>
          <w:sz w:val="21"/>
          <w:szCs w:val="21"/>
          <w:lang w:eastAsia="ru-RU"/>
        </w:rPr>
        <w:t>-</w:t>
      </w:r>
      <w:r w:rsidRPr="00981F80">
        <w:rPr>
          <w:rFonts w:ascii="Helvetica" w:eastAsia="Symbol" w:hAnsi="Helvetica" w:cs="Helvetica" w:hint="eastAsia"/>
          <w:b/>
          <w:color w:val="222222"/>
          <w:kern w:val="0"/>
          <w:sz w:val="21"/>
          <w:szCs w:val="21"/>
          <w:lang w:eastAsia="ru-RU"/>
        </w:rPr>
        <w:t>прежнему</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остаются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дискуссионными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недостаточно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разработанными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отдельные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положения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вступивших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силу</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законов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направленных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реализацию</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реформы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России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являются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достаточно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спорными</w:t>
      </w:r>
      <w:r w:rsidRPr="00981F80">
        <w:rPr>
          <w:rFonts w:ascii="Helvetica" w:eastAsia="Symbol" w:hAnsi="Helvetica" w:cs="Helvetica"/>
          <w:b/>
          <w:color w:val="222222"/>
          <w:kern w:val="0"/>
          <w:sz w:val="21"/>
          <w:szCs w:val="21"/>
          <w:lang w:eastAsia="ru-RU"/>
        </w:rPr>
        <w:t>.</w:t>
      </w:r>
    </w:p>
    <w:p w14:paraId="1D526BE2"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этих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условиях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проблема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обеспечения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ПФР</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становится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еще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более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актуальной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сложной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этом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выработка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практических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рекомендаций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для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ее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успешного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решения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невозможна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без</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исследования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теории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вопроса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что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многократно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повышает</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значимость</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его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научной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разработки</w:t>
      </w:r>
      <w:r w:rsidRPr="00981F80">
        <w:rPr>
          <w:rFonts w:ascii="Helvetica" w:eastAsia="Symbol" w:hAnsi="Helvetica" w:cs="Helvetica"/>
          <w:b/>
          <w:color w:val="222222"/>
          <w:kern w:val="0"/>
          <w:sz w:val="21"/>
          <w:szCs w:val="21"/>
          <w:lang w:eastAsia="ru-RU"/>
        </w:rPr>
        <w:t>.</w:t>
      </w:r>
    </w:p>
    <w:p w14:paraId="7E016C61"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hint="eastAsia"/>
          <w:b/>
          <w:color w:val="222222"/>
          <w:kern w:val="0"/>
          <w:sz w:val="21"/>
          <w:szCs w:val="21"/>
          <w:lang w:eastAsia="ru-RU"/>
        </w:rPr>
        <w:t>Хотя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термин</w:t>
      </w:r>
      <w:r w:rsidRPr="00981F80">
        <w:rPr>
          <w:rFonts w:ascii="Helvetica" w:eastAsia="Symbol" w:hAnsi="Helvetica" w:cs="Helvetica"/>
          <w:b/>
          <w:color w:val="222222"/>
          <w:kern w:val="0"/>
          <w:sz w:val="21"/>
          <w:szCs w:val="21"/>
          <w:lang w:eastAsia="ru-RU"/>
        </w:rPr>
        <w:t xml:space="preserve"> &amp;laquo;</w:t>
      </w:r>
      <w:r w:rsidRPr="00981F80">
        <w:rPr>
          <w:rFonts w:ascii="Helvetica" w:eastAsia="Symbol" w:hAnsi="Helvetica" w:cs="Helvetica" w:hint="eastAsia"/>
          <w:b/>
          <w:color w:val="222222"/>
          <w:kern w:val="0"/>
          <w:sz w:val="21"/>
          <w:szCs w:val="21"/>
          <w:lang w:eastAsia="ru-RU"/>
        </w:rPr>
        <w:t>финансовая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устойчивость</w:t>
      </w:r>
      <w:r w:rsidRPr="00981F80">
        <w:rPr>
          <w:rFonts w:ascii="Helvetica" w:eastAsia="Symbol" w:hAnsi="Helvetica" w:cs="Helvetica"/>
          <w:b/>
          <w:color w:val="222222"/>
          <w:kern w:val="0"/>
          <w:sz w:val="21"/>
          <w:szCs w:val="21"/>
          <w:lang w:eastAsia="ru-RU"/>
        </w:rPr>
        <w:t xml:space="preserve">&amp;raquo; </w:t>
      </w:r>
      <w:r w:rsidRPr="00981F80">
        <w:rPr>
          <w:rFonts w:ascii="Helvetica" w:eastAsia="Symbol" w:hAnsi="Helvetica" w:cs="Helvetica" w:hint="eastAsia"/>
          <w:b/>
          <w:color w:val="222222"/>
          <w:kern w:val="0"/>
          <w:sz w:val="21"/>
          <w:szCs w:val="21"/>
          <w:lang w:eastAsia="ru-RU"/>
        </w:rPr>
        <w:t>широко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используется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экономической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литературе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практике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хозяйствования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применительно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субъектам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промышленного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банковского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страхового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секторов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экономики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данный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вопрос</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указанном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аспекте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или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мере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освещен</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многих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фундаментальных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исследованиях</w:t>
      </w:r>
      <w:r w:rsidRPr="00981F80">
        <w:rPr>
          <w:rFonts w:ascii="Helvetica" w:eastAsia="Symbol" w:hAnsi="Helvetica" w:cs="Helvetica"/>
          <w:b/>
          <w:color w:val="222222"/>
          <w:kern w:val="0"/>
          <w:sz w:val="21"/>
          <w:szCs w:val="21"/>
          <w:lang w:eastAsia="ru-RU"/>
        </w:rPr>
        <w:t xml:space="preserve">,1 </w:t>
      </w:r>
      <w:r w:rsidRPr="00981F80">
        <w:rPr>
          <w:rFonts w:ascii="Helvetica" w:eastAsia="Symbol" w:hAnsi="Helvetica" w:cs="Helvetica" w:hint="eastAsia"/>
          <w:b/>
          <w:color w:val="222222"/>
          <w:kern w:val="0"/>
          <w:sz w:val="21"/>
          <w:szCs w:val="21"/>
          <w:lang w:eastAsia="ru-RU"/>
        </w:rPr>
        <w:t>проблема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организаций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управляющих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специфической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сферо</w:t>
      </w:r>
      <w:r w:rsidRPr="00981F80">
        <w:rPr>
          <w:rFonts w:ascii="Helvetica" w:eastAsia="Symbol" w:hAnsi="Helvetica" w:cs="Helvetica" w:hint="eastAsia"/>
          <w:b/>
          <w:color w:val="222222"/>
          <w:kern w:val="0"/>
          <w:sz w:val="21"/>
          <w:szCs w:val="21"/>
          <w:lang w:eastAsia="ru-RU"/>
        </w:rPr>
        <w:lastRenderedPageBreak/>
        <w:t>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деятельности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связанной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формированием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использованием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внебюджетных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фондов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социального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назначения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практически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изучена</w:t>
      </w:r>
      <w:r w:rsidRPr="00981F80">
        <w:rPr>
          <w:rFonts w:ascii="Helvetica" w:eastAsia="Symbol" w:hAnsi="Helvetica" w:cs="Helvetica"/>
          <w:b/>
          <w:color w:val="222222"/>
          <w:kern w:val="0"/>
          <w:sz w:val="21"/>
          <w:szCs w:val="21"/>
          <w:lang w:eastAsia="ru-RU"/>
        </w:rPr>
        <w:t>.</w:t>
      </w:r>
    </w:p>
    <w:p w14:paraId="17A7B6AF"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hint="eastAsia"/>
          <w:b/>
          <w:color w:val="222222"/>
          <w:kern w:val="0"/>
          <w:sz w:val="21"/>
          <w:szCs w:val="21"/>
          <w:lang w:eastAsia="ru-RU"/>
        </w:rPr>
        <w:t>Отдельные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аспекты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проблемы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обеспечения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ПФР</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последнее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время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рассматривались</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рядом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авторов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частности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Александровым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w:t>
      </w:r>
      <w:r w:rsidRPr="00981F80">
        <w:rPr>
          <w:rFonts w:ascii="Helvetica" w:eastAsia="Symbol" w:hAnsi="Helvetica" w:cs="Helvetica"/>
          <w:b/>
          <w:color w:val="222222"/>
          <w:kern w:val="0"/>
          <w:sz w:val="21"/>
          <w:szCs w:val="21"/>
          <w:lang w:eastAsia="ru-RU"/>
        </w:rPr>
        <w:t>.</w:t>
      </w:r>
      <w:r w:rsidRPr="00981F80">
        <w:rPr>
          <w:rFonts w:ascii="Helvetica" w:eastAsia="Symbol" w:hAnsi="Helvetica" w:cs="Helvetica" w:hint="eastAsia"/>
          <w:b/>
          <w:color w:val="222222"/>
          <w:kern w:val="0"/>
          <w:sz w:val="21"/>
          <w:szCs w:val="21"/>
          <w:lang w:eastAsia="ru-RU"/>
        </w:rPr>
        <w:t>Г</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Беляевой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Г</w:t>
      </w:r>
      <w:r w:rsidRPr="00981F80">
        <w:rPr>
          <w:rFonts w:ascii="Helvetica" w:eastAsia="Symbol" w:hAnsi="Helvetica" w:cs="Helvetica"/>
          <w:b/>
          <w:color w:val="222222"/>
          <w:kern w:val="0"/>
          <w:sz w:val="21"/>
          <w:szCs w:val="21"/>
          <w:lang w:eastAsia="ru-RU"/>
        </w:rPr>
        <w:t>.</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Ворониным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Ю</w:t>
      </w:r>
      <w:r w:rsidRPr="00981F80">
        <w:rPr>
          <w:rFonts w:ascii="Helvetica" w:eastAsia="Symbol" w:hAnsi="Helvetica" w:cs="Helvetica"/>
          <w:b/>
          <w:color w:val="222222"/>
          <w:kern w:val="0"/>
          <w:sz w:val="21"/>
          <w:szCs w:val="21"/>
          <w:lang w:eastAsia="ru-RU"/>
        </w:rPr>
        <w:t>.</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Голубевым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А</w:t>
      </w:r>
      <w:r w:rsidRPr="00981F80">
        <w:rPr>
          <w:rFonts w:ascii="Helvetica" w:eastAsia="Symbol" w:hAnsi="Helvetica" w:cs="Helvetica"/>
          <w:b/>
          <w:color w:val="222222"/>
          <w:kern w:val="0"/>
          <w:sz w:val="21"/>
          <w:szCs w:val="21"/>
          <w:lang w:eastAsia="ru-RU"/>
        </w:rPr>
        <w:t>.</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Дмитриевым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w:t>
      </w:r>
      <w:r w:rsidRPr="00981F80">
        <w:rPr>
          <w:rFonts w:ascii="Helvetica" w:eastAsia="Symbol" w:hAnsi="Helvetica" w:cs="Helvetica"/>
          <w:b/>
          <w:color w:val="222222"/>
          <w:kern w:val="0"/>
          <w:sz w:val="21"/>
          <w:szCs w:val="21"/>
          <w:lang w:eastAsia="ru-RU"/>
        </w:rPr>
        <w:t>.</w:t>
      </w:r>
      <w:r w:rsidRPr="00981F80">
        <w:rPr>
          <w:rFonts w:ascii="Helvetica" w:eastAsia="Symbol" w:hAnsi="Helvetica" w:cs="Helvetica" w:hint="eastAsia"/>
          <w:b/>
          <w:color w:val="222222"/>
          <w:kern w:val="0"/>
          <w:sz w:val="21"/>
          <w:szCs w:val="21"/>
          <w:lang w:eastAsia="ru-RU"/>
        </w:rPr>
        <w:t>Э</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Жабоедовым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А</w:t>
      </w:r>
      <w:r w:rsidRPr="00981F80">
        <w:rPr>
          <w:rFonts w:ascii="Helvetica" w:eastAsia="Symbol" w:hAnsi="Helvetica" w:cs="Helvetica"/>
          <w:b/>
          <w:color w:val="222222"/>
          <w:kern w:val="0"/>
          <w:sz w:val="21"/>
          <w:szCs w:val="21"/>
          <w:lang w:eastAsia="ru-RU"/>
        </w:rPr>
        <w:t>.</w:t>
      </w:r>
      <w:r w:rsidRPr="00981F80">
        <w:rPr>
          <w:rFonts w:ascii="Helvetica" w:eastAsia="Symbol" w:hAnsi="Helvetica" w:cs="Helvetica" w:hint="eastAsia"/>
          <w:b/>
          <w:color w:val="222222"/>
          <w:kern w:val="0"/>
          <w:sz w:val="21"/>
          <w:szCs w:val="21"/>
          <w:lang w:eastAsia="ru-RU"/>
        </w:rPr>
        <w:t>Б</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Колесником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А</w:t>
      </w:r>
      <w:r w:rsidRPr="00981F80">
        <w:rPr>
          <w:rFonts w:ascii="Helvetica" w:eastAsia="Symbol" w:hAnsi="Helvetica" w:cs="Helvetica"/>
          <w:b/>
          <w:color w:val="222222"/>
          <w:kern w:val="0"/>
          <w:sz w:val="21"/>
          <w:szCs w:val="21"/>
          <w:lang w:eastAsia="ru-RU"/>
        </w:rPr>
        <w:t>.</w:t>
      </w:r>
      <w:r w:rsidRPr="00981F80">
        <w:rPr>
          <w:rFonts w:ascii="Helvetica" w:eastAsia="Symbol" w:hAnsi="Helvetica" w:cs="Helvetica" w:hint="eastAsia"/>
          <w:b/>
          <w:color w:val="222222"/>
          <w:kern w:val="0"/>
          <w:sz w:val="21"/>
          <w:szCs w:val="21"/>
          <w:lang w:eastAsia="ru-RU"/>
        </w:rPr>
        <w:t>П</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Куртиным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А</w:t>
      </w:r>
      <w:r w:rsidRPr="00981F80">
        <w:rPr>
          <w:rFonts w:ascii="Helvetica" w:eastAsia="Symbol" w:hAnsi="Helvetica" w:cs="Helvetica"/>
          <w:b/>
          <w:color w:val="222222"/>
          <w:kern w:val="0"/>
          <w:sz w:val="21"/>
          <w:szCs w:val="21"/>
          <w:lang w:eastAsia="ru-RU"/>
        </w:rPr>
        <w:t>.</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Люблиным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Ю</w:t>
      </w:r>
      <w:r w:rsidRPr="00981F80">
        <w:rPr>
          <w:rFonts w:ascii="Helvetica" w:eastAsia="Symbol" w:hAnsi="Helvetica" w:cs="Helvetica"/>
          <w:b/>
          <w:color w:val="222222"/>
          <w:kern w:val="0"/>
          <w:sz w:val="21"/>
          <w:szCs w:val="21"/>
          <w:lang w:eastAsia="ru-RU"/>
        </w:rPr>
        <w:t>.</w:t>
      </w:r>
      <w:r w:rsidRPr="00981F80">
        <w:rPr>
          <w:rFonts w:ascii="Helvetica" w:eastAsia="Symbol" w:hAnsi="Helvetica" w:cs="Helvetica" w:hint="eastAsia"/>
          <w:b/>
          <w:color w:val="222222"/>
          <w:kern w:val="0"/>
          <w:sz w:val="21"/>
          <w:szCs w:val="21"/>
          <w:lang w:eastAsia="ru-RU"/>
        </w:rPr>
        <w:t>З</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Малевой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w:t>
      </w:r>
      <w:r w:rsidRPr="00981F80">
        <w:rPr>
          <w:rFonts w:ascii="Helvetica" w:eastAsia="Symbol" w:hAnsi="Helvetica" w:cs="Helvetica"/>
          <w:b/>
          <w:color w:val="222222"/>
          <w:kern w:val="0"/>
          <w:sz w:val="21"/>
          <w:szCs w:val="21"/>
          <w:lang w:eastAsia="ru-RU"/>
        </w:rPr>
        <w:t>.</w:t>
      </w:r>
      <w:r w:rsidRPr="00981F80">
        <w:rPr>
          <w:rFonts w:ascii="Helvetica" w:eastAsia="Symbol" w:hAnsi="Helvetica" w:cs="Helvetica" w:hint="eastAsia"/>
          <w:b/>
          <w:color w:val="222222"/>
          <w:kern w:val="0"/>
          <w:sz w:val="21"/>
          <w:szCs w:val="21"/>
          <w:lang w:eastAsia="ru-RU"/>
        </w:rPr>
        <w:t>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Малютиной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w:t>
      </w:r>
      <w:r w:rsidRPr="00981F80">
        <w:rPr>
          <w:rFonts w:ascii="Helvetica" w:eastAsia="Symbol" w:hAnsi="Helvetica" w:cs="Helvetica"/>
          <w:b/>
          <w:color w:val="222222"/>
          <w:kern w:val="0"/>
          <w:sz w:val="21"/>
          <w:szCs w:val="21"/>
          <w:lang w:eastAsia="ru-RU"/>
        </w:rPr>
        <w:t>.</w:t>
      </w:r>
      <w:r w:rsidRPr="00981F80">
        <w:rPr>
          <w:rFonts w:ascii="Helvetica" w:eastAsia="Symbol" w:hAnsi="Helvetica" w:cs="Helvetica" w:hint="eastAsia"/>
          <w:b/>
          <w:color w:val="222222"/>
          <w:kern w:val="0"/>
          <w:sz w:val="21"/>
          <w:szCs w:val="21"/>
          <w:lang w:eastAsia="ru-RU"/>
        </w:rPr>
        <w:t>С</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Пешехоновым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Ю</w:t>
      </w:r>
      <w:r w:rsidRPr="00981F80">
        <w:rPr>
          <w:rFonts w:ascii="Helvetica" w:eastAsia="Symbol" w:hAnsi="Helvetica" w:cs="Helvetica"/>
          <w:b/>
          <w:color w:val="222222"/>
          <w:kern w:val="0"/>
          <w:sz w:val="21"/>
          <w:szCs w:val="21"/>
          <w:lang w:eastAsia="ru-RU"/>
        </w:rPr>
        <w:t>.</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Ройком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w:t>
      </w:r>
      <w:r w:rsidRPr="00981F80">
        <w:rPr>
          <w:rFonts w:ascii="Helvetica" w:eastAsia="Symbol" w:hAnsi="Helvetica" w:cs="Helvetica" w:hint="eastAsia"/>
          <w:b/>
          <w:color w:val="222222"/>
          <w:kern w:val="0"/>
          <w:sz w:val="21"/>
          <w:szCs w:val="21"/>
          <w:lang w:eastAsia="ru-RU"/>
        </w:rPr>
        <w:t>Д</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Соловьевым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А</w:t>
      </w:r>
      <w:r w:rsidRPr="00981F80">
        <w:rPr>
          <w:rFonts w:ascii="Helvetica" w:eastAsia="Symbol" w:hAnsi="Helvetica" w:cs="Helvetica"/>
          <w:b/>
          <w:color w:val="222222"/>
          <w:kern w:val="0"/>
          <w:sz w:val="21"/>
          <w:szCs w:val="21"/>
          <w:lang w:eastAsia="ru-RU"/>
        </w:rPr>
        <w:t>.</w:t>
      </w:r>
      <w:r w:rsidRPr="00981F80">
        <w:rPr>
          <w:rFonts w:ascii="Helvetica" w:eastAsia="Symbol" w:hAnsi="Helvetica" w:cs="Helvetica" w:hint="eastAsia"/>
          <w:b/>
          <w:color w:val="222222"/>
          <w:kern w:val="0"/>
          <w:sz w:val="21"/>
          <w:szCs w:val="21"/>
          <w:lang w:eastAsia="ru-RU"/>
        </w:rPr>
        <w:t>Г</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Соловьевым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А</w:t>
      </w:r>
      <w:r w:rsidRPr="00981F80">
        <w:rPr>
          <w:rFonts w:ascii="Helvetica" w:eastAsia="Symbol" w:hAnsi="Helvetica" w:cs="Helvetica"/>
          <w:b/>
          <w:color w:val="222222"/>
          <w:kern w:val="0"/>
          <w:sz w:val="21"/>
          <w:szCs w:val="21"/>
          <w:lang w:eastAsia="ru-RU"/>
        </w:rPr>
        <w:t>.</w:t>
      </w:r>
      <w:r w:rsidRPr="00981F80">
        <w:rPr>
          <w:rFonts w:ascii="Helvetica" w:eastAsia="Symbol" w:hAnsi="Helvetica" w:cs="Helvetica" w:hint="eastAsia"/>
          <w:b/>
          <w:color w:val="222222"/>
          <w:kern w:val="0"/>
          <w:sz w:val="21"/>
          <w:szCs w:val="21"/>
          <w:lang w:eastAsia="ru-RU"/>
        </w:rPr>
        <w:t>К</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Якушевым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Л</w:t>
      </w:r>
      <w:r w:rsidRPr="00981F80">
        <w:rPr>
          <w:rFonts w:ascii="Helvetica" w:eastAsia="Symbol" w:hAnsi="Helvetica" w:cs="Helvetica"/>
          <w:b/>
          <w:color w:val="222222"/>
          <w:kern w:val="0"/>
          <w:sz w:val="21"/>
          <w:szCs w:val="21"/>
          <w:lang w:eastAsia="ru-RU"/>
        </w:rPr>
        <w:t>.</w:t>
      </w:r>
      <w:r w:rsidRPr="00981F80">
        <w:rPr>
          <w:rFonts w:ascii="Helvetica" w:eastAsia="Symbol" w:hAnsi="Helvetica" w:cs="Helvetica" w:hint="eastAsia"/>
          <w:b/>
          <w:color w:val="222222"/>
          <w:kern w:val="0"/>
          <w:sz w:val="21"/>
          <w:szCs w:val="21"/>
          <w:lang w:eastAsia="ru-RU"/>
        </w:rPr>
        <w:t>П</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Якушевым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Ю</w:t>
      </w:r>
      <w:r w:rsidRPr="00981F80">
        <w:rPr>
          <w:rFonts w:ascii="Helvetica" w:eastAsia="Symbol" w:hAnsi="Helvetica" w:cs="Helvetica"/>
          <w:b/>
          <w:color w:val="222222"/>
          <w:kern w:val="0"/>
          <w:sz w:val="21"/>
          <w:szCs w:val="21"/>
          <w:lang w:eastAsia="ru-RU"/>
        </w:rPr>
        <w:t>.</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др</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работах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раскрыты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экономические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аспекты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методологии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методики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формирования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системы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страхования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исследована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практика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становления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ПФР</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для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реализации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одного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из</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важнейших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направлений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социальной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политики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государства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переходе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рыночным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отношениям</w:t>
      </w:r>
      <w:r w:rsidRPr="00981F80">
        <w:rPr>
          <w:rFonts w:ascii="Helvetica" w:eastAsia="Symbol" w:hAnsi="Helvetica" w:cs="Helvetica"/>
          <w:b/>
          <w:color w:val="222222"/>
          <w:kern w:val="0"/>
          <w:sz w:val="21"/>
          <w:szCs w:val="21"/>
          <w:lang w:eastAsia="ru-RU"/>
        </w:rPr>
        <w:t xml:space="preserve">,3 </w:t>
      </w:r>
      <w:r w:rsidRPr="00981F80">
        <w:rPr>
          <w:rFonts w:ascii="Helvetica" w:eastAsia="Symbol" w:hAnsi="Helvetica" w:cs="Helvetica" w:hint="eastAsia"/>
          <w:b/>
          <w:color w:val="222222"/>
          <w:kern w:val="0"/>
          <w:sz w:val="21"/>
          <w:szCs w:val="21"/>
          <w:lang w:eastAsia="ru-RU"/>
        </w:rPr>
        <w:t>рассмотрено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состояние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системы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обеспечения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период</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трансформации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ее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адаптации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условиям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рыночной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экономики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выявлены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основные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преимущества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недостатки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распределительной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накопительной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моделей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построения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системы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освещены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некоторые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вопросы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международных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дискуссий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стратегии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тактике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проведения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реформы</w:t>
      </w:r>
      <w:r w:rsidRPr="00981F80">
        <w:rPr>
          <w:rFonts w:ascii="Helvetica" w:eastAsia="Symbol" w:hAnsi="Helvetica" w:cs="Helvetica"/>
          <w:b/>
          <w:color w:val="222222"/>
          <w:kern w:val="0"/>
          <w:sz w:val="21"/>
          <w:szCs w:val="21"/>
          <w:lang w:eastAsia="ru-RU"/>
        </w:rPr>
        <w:t>.4</w:t>
      </w:r>
    </w:p>
    <w:p w14:paraId="18180B5A"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же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время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одной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работе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раскрыто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понятие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ПФР</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как</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организации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управляющей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внебюджетным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пенсионным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фондом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представляющей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собой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открытую</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динамическую</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социально</w:t>
      </w:r>
      <w:r w:rsidRPr="00981F80">
        <w:rPr>
          <w:rFonts w:ascii="Helvetica" w:eastAsia="Symbol" w:hAnsi="Helvetica" w:cs="Helvetica"/>
          <w:b/>
          <w:color w:val="222222"/>
          <w:kern w:val="0"/>
          <w:sz w:val="21"/>
          <w:szCs w:val="21"/>
          <w:lang w:eastAsia="ru-RU"/>
        </w:rPr>
        <w:t>-</w:t>
      </w:r>
      <w:r w:rsidRPr="00981F80">
        <w:rPr>
          <w:rFonts w:ascii="Helvetica" w:eastAsia="Symbol" w:hAnsi="Helvetica" w:cs="Helvetica" w:hint="eastAsia"/>
          <w:b/>
          <w:color w:val="222222"/>
          <w:kern w:val="0"/>
          <w:sz w:val="21"/>
          <w:szCs w:val="21"/>
          <w:lang w:eastAsia="ru-RU"/>
        </w:rPr>
        <w:t>экономическую</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систему</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адаптивного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характера</w:t>
      </w:r>
      <w:r w:rsidRPr="00981F80">
        <w:rPr>
          <w:rFonts w:ascii="Helvetica" w:eastAsia="Symbol" w:hAnsi="Helvetica" w:cs="Helvetica"/>
          <w:b/>
          <w:color w:val="222222"/>
          <w:kern w:val="0"/>
          <w:sz w:val="21"/>
          <w:szCs w:val="21"/>
          <w:lang w:eastAsia="ru-RU"/>
        </w:rPr>
        <w:t xml:space="preserve">.5 </w:t>
      </w:r>
      <w:r w:rsidRPr="00981F80">
        <w:rPr>
          <w:rFonts w:ascii="Helvetica" w:eastAsia="Symbol" w:hAnsi="Helvetica" w:cs="Helvetica" w:hint="eastAsia"/>
          <w:b/>
          <w:color w:val="222222"/>
          <w:kern w:val="0"/>
          <w:sz w:val="21"/>
          <w:szCs w:val="21"/>
          <w:lang w:eastAsia="ru-RU"/>
        </w:rPr>
        <w:t>До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настоящего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времени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существует</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глубоких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научных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разработок</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посвященных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комплексному</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исследованию</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условий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ПФР</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зависимости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от</w:t>
      </w:r>
      <w:r w:rsidRPr="00981F80">
        <w:rPr>
          <w:rFonts w:ascii="Helvetica" w:eastAsia="Symbol" w:hAnsi="Helvetica" w:cs="Helvetica"/>
          <w:b/>
          <w:color w:val="222222"/>
          <w:kern w:val="0"/>
          <w:sz w:val="21"/>
          <w:szCs w:val="21"/>
          <w:lang w:eastAsia="ru-RU"/>
        </w:rPr>
        <w:t>:</w:t>
      </w:r>
    </w:p>
    <w:p w14:paraId="6D7842E0"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b/>
          <w:color w:val="222222"/>
          <w:kern w:val="0"/>
          <w:sz w:val="21"/>
          <w:szCs w:val="21"/>
          <w:lang w:eastAsia="ru-RU"/>
        </w:rPr>
        <w:t xml:space="preserve">&amp;bull; </w:t>
      </w:r>
      <w:r w:rsidRPr="00981F80">
        <w:rPr>
          <w:rFonts w:ascii="Helvetica" w:eastAsia="Symbol" w:hAnsi="Helvetica" w:cs="Helvetica" w:hint="eastAsia"/>
          <w:b/>
          <w:color w:val="222222"/>
          <w:kern w:val="0"/>
          <w:sz w:val="21"/>
          <w:szCs w:val="21"/>
          <w:lang w:eastAsia="ru-RU"/>
        </w:rPr>
        <w:t>механизмов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формирования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использования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его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ресурсов</w:t>
      </w:r>
      <w:r w:rsidRPr="00981F80">
        <w:rPr>
          <w:rFonts w:ascii="Helvetica" w:eastAsia="Symbol" w:hAnsi="Helvetica" w:cs="Helvetica"/>
          <w:b/>
          <w:color w:val="222222"/>
          <w:kern w:val="0"/>
          <w:sz w:val="21"/>
          <w:szCs w:val="21"/>
          <w:lang w:eastAsia="ru-RU"/>
        </w:rPr>
        <w:t>;</w:t>
      </w:r>
    </w:p>
    <w:p w14:paraId="39AA7AA5"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b/>
          <w:color w:val="222222"/>
          <w:kern w:val="0"/>
          <w:sz w:val="21"/>
          <w:szCs w:val="21"/>
          <w:lang w:eastAsia="ru-RU"/>
        </w:rPr>
        <w:t xml:space="preserve">&amp;bull; </w:t>
      </w:r>
      <w:r w:rsidRPr="00981F80">
        <w:rPr>
          <w:rFonts w:ascii="Helvetica" w:eastAsia="Symbol" w:hAnsi="Helvetica" w:cs="Helvetica" w:hint="eastAsia"/>
          <w:b/>
          <w:color w:val="222222"/>
          <w:kern w:val="0"/>
          <w:sz w:val="21"/>
          <w:szCs w:val="21"/>
          <w:lang w:eastAsia="ru-RU"/>
        </w:rPr>
        <w:t>особенностей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организационно</w:t>
      </w:r>
      <w:r w:rsidRPr="00981F80">
        <w:rPr>
          <w:rFonts w:ascii="Helvetica" w:eastAsia="Symbol" w:hAnsi="Helvetica" w:cs="Helvetica"/>
          <w:b/>
          <w:color w:val="222222"/>
          <w:kern w:val="0"/>
          <w:sz w:val="21"/>
          <w:szCs w:val="21"/>
          <w:lang w:eastAsia="ru-RU"/>
        </w:rPr>
        <w:t>-</w:t>
      </w:r>
      <w:r w:rsidRPr="00981F80">
        <w:rPr>
          <w:rFonts w:ascii="Helvetica" w:eastAsia="Symbol" w:hAnsi="Helvetica" w:cs="Helvetica" w:hint="eastAsia"/>
          <w:b/>
          <w:color w:val="222222"/>
          <w:kern w:val="0"/>
          <w:sz w:val="21"/>
          <w:szCs w:val="21"/>
          <w:lang w:eastAsia="ru-RU"/>
        </w:rPr>
        <w:t>правового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статуса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ПФР</w:t>
      </w:r>
      <w:r w:rsidRPr="00981F80">
        <w:rPr>
          <w:rFonts w:ascii="Helvetica" w:eastAsia="Symbol" w:hAnsi="Helvetica" w:cs="Helvetica"/>
          <w:b/>
          <w:color w:val="222222"/>
          <w:kern w:val="0"/>
          <w:sz w:val="21"/>
          <w:szCs w:val="21"/>
          <w:lang w:eastAsia="ru-RU"/>
        </w:rPr>
        <w:t>;</w:t>
      </w:r>
    </w:p>
    <w:p w14:paraId="5C2FDBBD"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b/>
          <w:color w:val="222222"/>
          <w:kern w:val="0"/>
          <w:sz w:val="21"/>
          <w:szCs w:val="21"/>
          <w:lang w:eastAsia="ru-RU"/>
        </w:rPr>
        <w:t xml:space="preserve">&amp;bull; </w:t>
      </w:r>
      <w:r w:rsidRPr="00981F80">
        <w:rPr>
          <w:rFonts w:ascii="Helvetica" w:eastAsia="Symbol" w:hAnsi="Helvetica" w:cs="Helvetica" w:hint="eastAsia"/>
          <w:b/>
          <w:color w:val="222222"/>
          <w:kern w:val="0"/>
          <w:sz w:val="21"/>
          <w:szCs w:val="21"/>
          <w:lang w:eastAsia="ru-RU"/>
        </w:rPr>
        <w:t>специфики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оперативного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управления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финансовыми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w:t>
      </w:r>
      <w:r w:rsidRPr="00981F80">
        <w:rPr>
          <w:rFonts w:ascii="Helvetica" w:eastAsia="Symbol" w:hAnsi="Helvetica" w:cs="Helvetica" w:hint="eastAsia"/>
          <w:b/>
          <w:color w:val="222222"/>
          <w:kern w:val="0"/>
          <w:sz w:val="21"/>
          <w:szCs w:val="21"/>
          <w:lang w:eastAsia="ru-RU"/>
        </w:rPr>
        <w:lastRenderedPageBreak/>
        <w:t>токами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системе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ПФР</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региональные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отделения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которого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являются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самостоятельными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структурами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отличие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например</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от</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Фонда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обязательного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медицинского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страхования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связи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этим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теоретической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практической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разработки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требует</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проблема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обеспечения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ПФР</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целом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Одновременно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важной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задачей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является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оценка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структурных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подразделений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ПФР</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для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принятия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управленческих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решений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выравниванию</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обеспеченности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целью</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достижения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поддержания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ПФР</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целом</w:t>
      </w:r>
      <w:r w:rsidRPr="00981F80">
        <w:rPr>
          <w:rFonts w:ascii="Helvetica" w:eastAsia="Symbol" w:hAnsi="Helvetica" w:cs="Helvetica"/>
          <w:b/>
          <w:color w:val="222222"/>
          <w:kern w:val="0"/>
          <w:sz w:val="21"/>
          <w:szCs w:val="21"/>
          <w:lang w:eastAsia="ru-RU"/>
        </w:rPr>
        <w:t>.</w:t>
      </w:r>
    </w:p>
    <w:p w14:paraId="330DCCA9"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hint="eastAsia"/>
          <w:b/>
          <w:color w:val="222222"/>
          <w:kern w:val="0"/>
          <w:sz w:val="21"/>
          <w:szCs w:val="21"/>
          <w:lang w:eastAsia="ru-RU"/>
        </w:rPr>
        <w:t>Таким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образом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актуальность</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недостаточная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теоретическая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практическая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разработанность</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проблем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обеспечения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ПФР</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обусловили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выбор</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темы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цели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задачи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исследования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проводимого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соответствии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заказом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от</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фонда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России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кафедре</w:t>
      </w:r>
      <w:r w:rsidRPr="00981F80">
        <w:rPr>
          <w:rFonts w:ascii="Helvetica" w:eastAsia="Symbol" w:hAnsi="Helvetica" w:cs="Helvetica"/>
          <w:b/>
          <w:color w:val="222222"/>
          <w:kern w:val="0"/>
          <w:sz w:val="21"/>
          <w:szCs w:val="21"/>
          <w:lang w:eastAsia="ru-RU"/>
        </w:rPr>
        <w:t xml:space="preserve"> &amp;</w:t>
      </w:r>
      <w:proofErr w:type="gramStart"/>
      <w:r w:rsidRPr="00981F80">
        <w:rPr>
          <w:rFonts w:ascii="Helvetica" w:eastAsia="Symbol" w:hAnsi="Helvetica" w:cs="Helvetica"/>
          <w:b/>
          <w:color w:val="222222"/>
          <w:kern w:val="0"/>
          <w:sz w:val="21"/>
          <w:szCs w:val="21"/>
          <w:lang w:eastAsia="ru-RU"/>
        </w:rPr>
        <w:t>laquo;</w:t>
      </w:r>
      <w:r w:rsidRPr="00981F80">
        <w:rPr>
          <w:rFonts w:ascii="Helvetica" w:eastAsia="Symbol" w:hAnsi="Helvetica" w:cs="Helvetica" w:hint="eastAsia"/>
          <w:b/>
          <w:color w:val="222222"/>
          <w:kern w:val="0"/>
          <w:sz w:val="21"/>
          <w:szCs w:val="21"/>
          <w:lang w:eastAsia="ru-RU"/>
        </w:rPr>
        <w:t>Финансы</w:t>
      </w:r>
      <w:proofErr w:type="gramEnd"/>
      <w:r w:rsidRPr="00981F80">
        <w:rPr>
          <w:rFonts w:ascii="Helvetica" w:eastAsia="Symbol" w:hAnsi="Helvetica" w:cs="Helvetica"/>
          <w:b/>
          <w:color w:val="222222"/>
          <w:kern w:val="0"/>
          <w:sz w:val="21"/>
          <w:szCs w:val="21"/>
          <w:lang w:eastAsia="ru-RU"/>
        </w:rPr>
        <w:t xml:space="preserve">&amp;raquo; </w:t>
      </w:r>
      <w:r w:rsidRPr="00981F80">
        <w:rPr>
          <w:rFonts w:ascii="Helvetica" w:eastAsia="Symbol" w:hAnsi="Helvetica" w:cs="Helvetica" w:hint="eastAsia"/>
          <w:b/>
          <w:color w:val="222222"/>
          <w:kern w:val="0"/>
          <w:sz w:val="21"/>
          <w:szCs w:val="21"/>
          <w:lang w:eastAsia="ru-RU"/>
        </w:rPr>
        <w:t>Финансовой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академии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Правительстве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Российской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Федерации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письмо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Исполнительной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дирекции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ПФР</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от</w:t>
      </w:r>
      <w:r w:rsidRPr="00981F80">
        <w:rPr>
          <w:rFonts w:ascii="Helvetica" w:eastAsia="Symbol" w:hAnsi="Helvetica" w:cs="Helvetica"/>
          <w:b/>
          <w:color w:val="222222"/>
          <w:kern w:val="0"/>
          <w:sz w:val="21"/>
          <w:szCs w:val="21"/>
          <w:lang w:eastAsia="ru-RU"/>
        </w:rPr>
        <w:t xml:space="preserve"> 09.12.99 </w:t>
      </w:r>
      <w:r w:rsidRPr="00981F80">
        <w:rPr>
          <w:rFonts w:ascii="Helvetica" w:eastAsia="Symbol" w:hAnsi="Helvetica" w:cs="Helvetica" w:hint="eastAsia"/>
          <w:b/>
          <w:color w:val="222222"/>
          <w:kern w:val="0"/>
          <w:sz w:val="21"/>
          <w:szCs w:val="21"/>
          <w:lang w:eastAsia="ru-RU"/>
        </w:rPr>
        <w:t>г</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w:t>
      </w:r>
      <w:r w:rsidRPr="00981F80">
        <w:rPr>
          <w:rFonts w:ascii="Helvetica" w:eastAsia="Symbol" w:hAnsi="Helvetica" w:cs="Helvetica"/>
          <w:b/>
          <w:color w:val="222222"/>
          <w:kern w:val="0"/>
          <w:sz w:val="21"/>
          <w:szCs w:val="21"/>
          <w:lang w:eastAsia="ru-RU"/>
        </w:rPr>
        <w:t>03/1285).</w:t>
      </w:r>
    </w:p>
    <w:p w14:paraId="3371318F"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hint="eastAsia"/>
          <w:b/>
          <w:color w:val="222222"/>
          <w:kern w:val="0"/>
          <w:sz w:val="21"/>
          <w:szCs w:val="21"/>
          <w:lang w:eastAsia="ru-RU"/>
        </w:rPr>
        <w:t>Цель</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диссертационной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работы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состоит</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определении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экономического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содержания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условий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обеспечения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ПФР</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направлений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совершенствования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механизмов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формирования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использования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управления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его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финансовыми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ресурсами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оценке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перспектив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реформы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точки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зрения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обеспечения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ПФР</w:t>
      </w:r>
      <w:r w:rsidRPr="00981F80">
        <w:rPr>
          <w:rFonts w:ascii="Helvetica" w:eastAsia="Symbol" w:hAnsi="Helvetica" w:cs="Helvetica"/>
          <w:b/>
          <w:color w:val="222222"/>
          <w:kern w:val="0"/>
          <w:sz w:val="21"/>
          <w:szCs w:val="21"/>
          <w:lang w:eastAsia="ru-RU"/>
        </w:rPr>
        <w:t>.</w:t>
      </w:r>
    </w:p>
    <w:p w14:paraId="1886FD57"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hint="eastAsia"/>
          <w:b/>
          <w:color w:val="222222"/>
          <w:kern w:val="0"/>
          <w:sz w:val="21"/>
          <w:szCs w:val="21"/>
          <w:lang w:eastAsia="ru-RU"/>
        </w:rPr>
        <w:t>Данная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цель</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предполагает</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постановку</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решение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следующих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задач</w:t>
      </w:r>
      <w:r w:rsidRPr="00981F80">
        <w:rPr>
          <w:rFonts w:ascii="Helvetica" w:eastAsia="Symbol" w:hAnsi="Helvetica" w:cs="Helvetica"/>
          <w:b/>
          <w:color w:val="222222"/>
          <w:kern w:val="0"/>
          <w:sz w:val="21"/>
          <w:szCs w:val="21"/>
          <w:lang w:eastAsia="ru-RU"/>
        </w:rPr>
        <w:t>:</w:t>
      </w:r>
    </w:p>
    <w:p w14:paraId="0DB1A389"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b/>
          <w:color w:val="222222"/>
          <w:kern w:val="0"/>
          <w:sz w:val="21"/>
          <w:szCs w:val="21"/>
          <w:lang w:eastAsia="ru-RU"/>
        </w:rPr>
        <w:t xml:space="preserve">&amp;bull; </w:t>
      </w:r>
      <w:r w:rsidRPr="00981F80">
        <w:rPr>
          <w:rFonts w:ascii="Helvetica" w:eastAsia="Symbol" w:hAnsi="Helvetica" w:cs="Helvetica" w:hint="eastAsia"/>
          <w:b/>
          <w:color w:val="222222"/>
          <w:kern w:val="0"/>
          <w:sz w:val="21"/>
          <w:szCs w:val="21"/>
          <w:lang w:eastAsia="ru-RU"/>
        </w:rPr>
        <w:t>на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основе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анализа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специфики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ресурсов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обязательств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ПФР</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дать</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определение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его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устойчивости</w:t>
      </w:r>
      <w:r w:rsidRPr="00981F80">
        <w:rPr>
          <w:rFonts w:ascii="Helvetica" w:eastAsia="Symbol" w:hAnsi="Helvetica" w:cs="Helvetica"/>
          <w:b/>
          <w:color w:val="222222"/>
          <w:kern w:val="0"/>
          <w:sz w:val="21"/>
          <w:szCs w:val="21"/>
          <w:lang w:eastAsia="ru-RU"/>
        </w:rPr>
        <w:t>;</w:t>
      </w:r>
    </w:p>
    <w:p w14:paraId="72DB89B2"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b/>
          <w:color w:val="222222"/>
          <w:kern w:val="0"/>
          <w:sz w:val="21"/>
          <w:szCs w:val="21"/>
          <w:lang w:eastAsia="ru-RU"/>
        </w:rPr>
        <w:t xml:space="preserve">&amp;bull; </w:t>
      </w:r>
      <w:r w:rsidRPr="00981F80">
        <w:rPr>
          <w:rFonts w:ascii="Helvetica" w:eastAsia="Symbol" w:hAnsi="Helvetica" w:cs="Helvetica" w:hint="eastAsia"/>
          <w:b/>
          <w:color w:val="222222"/>
          <w:kern w:val="0"/>
          <w:sz w:val="21"/>
          <w:szCs w:val="21"/>
          <w:lang w:eastAsia="ru-RU"/>
        </w:rPr>
        <w:t>исследовать</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влияние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особенностей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организационно</w:t>
      </w:r>
      <w:r w:rsidRPr="00981F80">
        <w:rPr>
          <w:rFonts w:ascii="Helvetica" w:eastAsia="Symbol" w:hAnsi="Helvetica" w:cs="Helvetica"/>
          <w:b/>
          <w:color w:val="222222"/>
          <w:kern w:val="0"/>
          <w:sz w:val="21"/>
          <w:szCs w:val="21"/>
          <w:lang w:eastAsia="ru-RU"/>
        </w:rPr>
        <w:t>-</w:t>
      </w:r>
      <w:r w:rsidRPr="00981F80">
        <w:rPr>
          <w:rFonts w:ascii="Helvetica" w:eastAsia="Symbol" w:hAnsi="Helvetica" w:cs="Helvetica" w:hint="eastAsia"/>
          <w:b/>
          <w:color w:val="222222"/>
          <w:kern w:val="0"/>
          <w:sz w:val="21"/>
          <w:szCs w:val="21"/>
          <w:lang w:eastAsia="ru-RU"/>
        </w:rPr>
        <w:t>правового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статуса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ПФР</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его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финансовую</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устойчивость</w:t>
      </w:r>
      <w:r w:rsidRPr="00981F80">
        <w:rPr>
          <w:rFonts w:ascii="Helvetica" w:eastAsia="Symbol" w:hAnsi="Helvetica" w:cs="Helvetica"/>
          <w:b/>
          <w:color w:val="222222"/>
          <w:kern w:val="0"/>
          <w:sz w:val="21"/>
          <w:szCs w:val="21"/>
          <w:lang w:eastAsia="ru-RU"/>
        </w:rPr>
        <w:t>;</w:t>
      </w:r>
    </w:p>
    <w:p w14:paraId="6B3E6414"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b/>
          <w:color w:val="222222"/>
          <w:kern w:val="0"/>
          <w:sz w:val="21"/>
          <w:szCs w:val="21"/>
          <w:lang w:eastAsia="ru-RU"/>
        </w:rPr>
        <w:t xml:space="preserve">&amp;bull; </w:t>
      </w:r>
      <w:r w:rsidRPr="00981F80">
        <w:rPr>
          <w:rFonts w:ascii="Helvetica" w:eastAsia="Symbol" w:hAnsi="Helvetica" w:cs="Helvetica" w:hint="eastAsia"/>
          <w:b/>
          <w:color w:val="222222"/>
          <w:kern w:val="0"/>
          <w:sz w:val="21"/>
          <w:szCs w:val="21"/>
          <w:lang w:eastAsia="ru-RU"/>
        </w:rPr>
        <w:t>выявить</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условия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ПФР</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процессе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комплексного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анализа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влияющих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нее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факторов</w:t>
      </w:r>
      <w:r w:rsidRPr="00981F80">
        <w:rPr>
          <w:rFonts w:ascii="Helvetica" w:eastAsia="Symbol" w:hAnsi="Helvetica" w:cs="Helvetica"/>
          <w:b/>
          <w:color w:val="222222"/>
          <w:kern w:val="0"/>
          <w:sz w:val="21"/>
          <w:szCs w:val="21"/>
          <w:lang w:eastAsia="ru-RU"/>
        </w:rPr>
        <w:t>;</w:t>
      </w:r>
    </w:p>
    <w:p w14:paraId="53923B31"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b/>
          <w:color w:val="222222"/>
          <w:kern w:val="0"/>
          <w:sz w:val="21"/>
          <w:szCs w:val="21"/>
          <w:lang w:eastAsia="ru-RU"/>
        </w:rPr>
        <w:lastRenderedPageBreak/>
        <w:t xml:space="preserve">&amp;bull; </w:t>
      </w:r>
      <w:r w:rsidRPr="00981F80">
        <w:rPr>
          <w:rFonts w:ascii="Helvetica" w:eastAsia="Symbol" w:hAnsi="Helvetica" w:cs="Helvetica" w:hint="eastAsia"/>
          <w:b/>
          <w:color w:val="222222"/>
          <w:kern w:val="0"/>
          <w:sz w:val="21"/>
          <w:szCs w:val="21"/>
          <w:lang w:eastAsia="ru-RU"/>
        </w:rPr>
        <w:t>разработать</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систему</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показателей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оценки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ПФР</w:t>
      </w:r>
      <w:r w:rsidRPr="00981F80">
        <w:rPr>
          <w:rFonts w:ascii="Helvetica" w:eastAsia="Symbol" w:hAnsi="Helvetica" w:cs="Helvetica"/>
          <w:b/>
          <w:color w:val="222222"/>
          <w:kern w:val="0"/>
          <w:sz w:val="21"/>
          <w:szCs w:val="21"/>
          <w:lang w:eastAsia="ru-RU"/>
        </w:rPr>
        <w:t>;</w:t>
      </w:r>
    </w:p>
    <w:p w14:paraId="2BF59E3E"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b/>
          <w:color w:val="222222"/>
          <w:kern w:val="0"/>
          <w:sz w:val="21"/>
          <w:szCs w:val="21"/>
          <w:lang w:eastAsia="ru-RU"/>
        </w:rPr>
        <w:t xml:space="preserve">&amp;bull; </w:t>
      </w:r>
      <w:r w:rsidRPr="00981F80">
        <w:rPr>
          <w:rFonts w:ascii="Helvetica" w:eastAsia="Symbol" w:hAnsi="Helvetica" w:cs="Helvetica" w:hint="eastAsia"/>
          <w:b/>
          <w:color w:val="222222"/>
          <w:kern w:val="0"/>
          <w:sz w:val="21"/>
          <w:szCs w:val="21"/>
          <w:lang w:eastAsia="ru-RU"/>
        </w:rPr>
        <w:t>оценить</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помощью</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этих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показателей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современное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финансовое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состояние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ПФР</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том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числе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воздействие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его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финансовую</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устойчивость</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механизмов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формирования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использования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управления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ресурсами</w:t>
      </w:r>
      <w:r w:rsidRPr="00981F80">
        <w:rPr>
          <w:rFonts w:ascii="Helvetica" w:eastAsia="Symbol" w:hAnsi="Helvetica" w:cs="Helvetica"/>
          <w:b/>
          <w:color w:val="222222"/>
          <w:kern w:val="0"/>
          <w:sz w:val="21"/>
          <w:szCs w:val="21"/>
          <w:lang w:eastAsia="ru-RU"/>
        </w:rPr>
        <w:t>;</w:t>
      </w:r>
    </w:p>
    <w:p w14:paraId="08C48964"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b/>
          <w:color w:val="222222"/>
          <w:kern w:val="0"/>
          <w:sz w:val="21"/>
          <w:szCs w:val="21"/>
          <w:lang w:eastAsia="ru-RU"/>
        </w:rPr>
        <w:t xml:space="preserve">&amp;bull; </w:t>
      </w:r>
      <w:r w:rsidRPr="00981F80">
        <w:rPr>
          <w:rFonts w:ascii="Helvetica" w:eastAsia="Symbol" w:hAnsi="Helvetica" w:cs="Helvetica" w:hint="eastAsia"/>
          <w:b/>
          <w:color w:val="222222"/>
          <w:kern w:val="0"/>
          <w:sz w:val="21"/>
          <w:szCs w:val="21"/>
          <w:lang w:eastAsia="ru-RU"/>
        </w:rPr>
        <w:t>разработать</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учетом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выводов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проведенного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работе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анализа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предложения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повышению</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ПФР</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условиях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проведения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реформы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том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числе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основе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совершенствования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нормативно</w:t>
      </w:r>
      <w:r w:rsidRPr="00981F80">
        <w:rPr>
          <w:rFonts w:ascii="Helvetica" w:eastAsia="Symbol" w:hAnsi="Helvetica" w:cs="Helvetica"/>
          <w:b/>
          <w:color w:val="222222"/>
          <w:kern w:val="0"/>
          <w:sz w:val="21"/>
          <w:szCs w:val="21"/>
          <w:lang w:eastAsia="ru-RU"/>
        </w:rPr>
        <w:t>-</w:t>
      </w:r>
      <w:r w:rsidRPr="00981F80">
        <w:rPr>
          <w:rFonts w:ascii="Helvetica" w:eastAsia="Symbol" w:hAnsi="Helvetica" w:cs="Helvetica" w:hint="eastAsia"/>
          <w:b/>
          <w:color w:val="222222"/>
          <w:kern w:val="0"/>
          <w:sz w:val="21"/>
          <w:szCs w:val="21"/>
          <w:lang w:eastAsia="ru-RU"/>
        </w:rPr>
        <w:t>правовой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базы</w:t>
      </w:r>
      <w:r w:rsidRPr="00981F80">
        <w:rPr>
          <w:rFonts w:ascii="Helvetica" w:eastAsia="Symbol" w:hAnsi="Helvetica" w:cs="Helvetica"/>
          <w:b/>
          <w:color w:val="222222"/>
          <w:kern w:val="0"/>
          <w:sz w:val="21"/>
          <w:szCs w:val="21"/>
          <w:lang w:eastAsia="ru-RU"/>
        </w:rPr>
        <w:t>.</w:t>
      </w:r>
    </w:p>
    <w:p w14:paraId="76D78523"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hint="eastAsia"/>
          <w:b/>
          <w:color w:val="222222"/>
          <w:kern w:val="0"/>
          <w:sz w:val="21"/>
          <w:szCs w:val="21"/>
          <w:lang w:eastAsia="ru-RU"/>
        </w:rPr>
        <w:t>Предметом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исследования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является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система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денежных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отношений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связанных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формированием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распределением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использованием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ресурсов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ПФР</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качестве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объекта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исследования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выступает</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Пенсионный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фонд</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России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как</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организация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управляющая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внебюджетным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пенсионным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фондом</w:t>
      </w:r>
      <w:r w:rsidRPr="00981F80">
        <w:rPr>
          <w:rFonts w:ascii="Helvetica" w:eastAsia="Symbol" w:hAnsi="Helvetica" w:cs="Helvetica"/>
          <w:b/>
          <w:color w:val="222222"/>
          <w:kern w:val="0"/>
          <w:sz w:val="21"/>
          <w:szCs w:val="21"/>
          <w:lang w:eastAsia="ru-RU"/>
        </w:rPr>
        <w:t>.</w:t>
      </w:r>
    </w:p>
    <w:p w14:paraId="451B7851"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hint="eastAsia"/>
          <w:b/>
          <w:color w:val="222222"/>
          <w:kern w:val="0"/>
          <w:sz w:val="21"/>
          <w:szCs w:val="21"/>
          <w:lang w:eastAsia="ru-RU"/>
        </w:rPr>
        <w:t>Методология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диссертационной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работы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основана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принципах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диалектической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логики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системном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подходе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исследованию</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проблем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ПФР</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диссертации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использованы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методы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анализа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синтеза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теоретического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практического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материала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индукции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дедукции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Анализ</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фактических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данных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проведен</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применением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методов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группировки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выборки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сравнения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обобщения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Графическое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описание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выполнено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посредством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диаграмм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сравнения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структуры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динамики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графиков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временного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ряда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схем</w:t>
      </w:r>
      <w:r w:rsidRPr="00981F80">
        <w:rPr>
          <w:rFonts w:ascii="Helvetica" w:eastAsia="Symbol" w:hAnsi="Helvetica" w:cs="Helvetica"/>
          <w:b/>
          <w:color w:val="222222"/>
          <w:kern w:val="0"/>
          <w:sz w:val="21"/>
          <w:szCs w:val="21"/>
          <w:lang w:eastAsia="ru-RU"/>
        </w:rPr>
        <w:t>.</w:t>
      </w:r>
    </w:p>
    <w:p w14:paraId="49E384C8"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hint="eastAsia"/>
          <w:b/>
          <w:color w:val="222222"/>
          <w:kern w:val="0"/>
          <w:sz w:val="21"/>
          <w:szCs w:val="21"/>
          <w:lang w:eastAsia="ru-RU"/>
        </w:rPr>
        <w:t>Теоретической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основой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диссертации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явились</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научные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труды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отечественных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зарубежных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ученых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проблемам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страхования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формирования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использования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социальных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внебюджетных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фондов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работе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также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использованы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документы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Международной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организации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труда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федеральные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региональные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законодательные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подзаконные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акты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инструктивно</w:t>
      </w:r>
      <w:r w:rsidRPr="00981F80">
        <w:rPr>
          <w:rFonts w:ascii="Helvetica" w:eastAsia="Symbol" w:hAnsi="Helvetica" w:cs="Helvetica"/>
          <w:b/>
          <w:color w:val="222222"/>
          <w:kern w:val="0"/>
          <w:sz w:val="21"/>
          <w:szCs w:val="21"/>
          <w:lang w:eastAsia="ru-RU"/>
        </w:rPr>
        <w:t>-</w:t>
      </w:r>
      <w:r w:rsidRPr="00981F80">
        <w:rPr>
          <w:rFonts w:ascii="Helvetica" w:eastAsia="Symbol" w:hAnsi="Helvetica" w:cs="Helvetica" w:hint="eastAsia"/>
          <w:b/>
          <w:color w:val="222222"/>
          <w:kern w:val="0"/>
          <w:sz w:val="21"/>
          <w:szCs w:val="21"/>
          <w:lang w:eastAsia="ru-RU"/>
        </w:rPr>
        <w:t>методический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материал</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ПФР</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также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материалы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научных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конференций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публикации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периодических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изданиях</w:t>
      </w:r>
      <w:r w:rsidRPr="00981F80">
        <w:rPr>
          <w:rFonts w:ascii="Helvetica" w:eastAsia="Symbol" w:hAnsi="Helvetica" w:cs="Helvetica"/>
          <w:b/>
          <w:color w:val="222222"/>
          <w:kern w:val="0"/>
          <w:sz w:val="21"/>
          <w:szCs w:val="21"/>
          <w:lang w:eastAsia="ru-RU"/>
        </w:rPr>
        <w:t>.</w:t>
      </w:r>
    </w:p>
    <w:p w14:paraId="3869BFD4"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hint="eastAsia"/>
          <w:b/>
          <w:color w:val="222222"/>
          <w:kern w:val="0"/>
          <w:sz w:val="21"/>
          <w:szCs w:val="21"/>
          <w:lang w:eastAsia="ru-RU"/>
        </w:rPr>
        <w:lastRenderedPageBreak/>
        <w:t>Информационно</w:t>
      </w:r>
      <w:r w:rsidRPr="00981F80">
        <w:rPr>
          <w:rFonts w:ascii="Helvetica" w:eastAsia="Symbol" w:hAnsi="Helvetica" w:cs="Helvetica"/>
          <w:b/>
          <w:color w:val="222222"/>
          <w:kern w:val="0"/>
          <w:sz w:val="21"/>
          <w:szCs w:val="21"/>
          <w:lang w:eastAsia="ru-RU"/>
        </w:rPr>
        <w:t>-</w:t>
      </w:r>
      <w:r w:rsidRPr="00981F80">
        <w:rPr>
          <w:rFonts w:ascii="Helvetica" w:eastAsia="Symbol" w:hAnsi="Helvetica" w:cs="Helvetica" w:hint="eastAsia"/>
          <w:b/>
          <w:color w:val="222222"/>
          <w:kern w:val="0"/>
          <w:sz w:val="21"/>
          <w:szCs w:val="21"/>
          <w:lang w:eastAsia="ru-RU"/>
        </w:rPr>
        <w:t>статистическую</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базу</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диссертационной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работы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составили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плановые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отчетные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данные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фонда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России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также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его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региональных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отделений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частности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Отделения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Московской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области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где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впервые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была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создана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единая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пенсионная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служба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ряда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отделений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работающих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рамках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традиционной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схемы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организации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потоков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материалы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Счетной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палаты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Российской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Федерации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Министерства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труда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социального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развития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Российской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Федерации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Государственного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комитета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статистике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Российской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Федерации</w:t>
      </w:r>
      <w:r w:rsidRPr="00981F80">
        <w:rPr>
          <w:rFonts w:ascii="Helvetica" w:eastAsia="Symbol" w:hAnsi="Helvetica" w:cs="Helvetica"/>
          <w:b/>
          <w:color w:val="222222"/>
          <w:kern w:val="0"/>
          <w:sz w:val="21"/>
          <w:szCs w:val="21"/>
          <w:lang w:eastAsia="ru-RU"/>
        </w:rPr>
        <w:t>.</w:t>
      </w:r>
    </w:p>
    <w:p w14:paraId="4BF0F351"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hint="eastAsia"/>
          <w:b/>
          <w:color w:val="222222"/>
          <w:kern w:val="0"/>
          <w:sz w:val="21"/>
          <w:szCs w:val="21"/>
          <w:lang w:eastAsia="ru-RU"/>
        </w:rPr>
        <w:t>Исследование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проведено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рамках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w:t>
      </w:r>
      <w:r w:rsidRPr="00981F80">
        <w:rPr>
          <w:rFonts w:ascii="Helvetica" w:eastAsia="Symbol" w:hAnsi="Helvetica" w:cs="Helvetica"/>
          <w:b/>
          <w:color w:val="222222"/>
          <w:kern w:val="0"/>
          <w:sz w:val="21"/>
          <w:szCs w:val="21"/>
          <w:lang w:eastAsia="ru-RU"/>
        </w:rPr>
        <w:t xml:space="preserve">. 2.2 </w:t>
      </w:r>
      <w:r w:rsidRPr="00981F80">
        <w:rPr>
          <w:rFonts w:ascii="Helvetica" w:eastAsia="Symbol" w:hAnsi="Helvetica" w:cs="Helvetica" w:hint="eastAsia"/>
          <w:b/>
          <w:color w:val="222222"/>
          <w:kern w:val="0"/>
          <w:sz w:val="21"/>
          <w:szCs w:val="21"/>
          <w:lang w:eastAsia="ru-RU"/>
        </w:rPr>
        <w:t>Паспорта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специальности</w:t>
      </w:r>
      <w:r w:rsidRPr="00981F80">
        <w:rPr>
          <w:rFonts w:ascii="Helvetica" w:eastAsia="Symbol" w:hAnsi="Helvetica" w:cs="Helvetica"/>
          <w:b/>
          <w:color w:val="222222"/>
          <w:kern w:val="0"/>
          <w:sz w:val="21"/>
          <w:szCs w:val="21"/>
          <w:lang w:eastAsia="ru-RU"/>
        </w:rPr>
        <w:t xml:space="preserve"> 08.00.10 &amp;</w:t>
      </w:r>
      <w:proofErr w:type="gramStart"/>
      <w:r w:rsidRPr="00981F80">
        <w:rPr>
          <w:rFonts w:ascii="Helvetica" w:eastAsia="Symbol" w:hAnsi="Helvetica" w:cs="Helvetica"/>
          <w:b/>
          <w:color w:val="222222"/>
          <w:kern w:val="0"/>
          <w:sz w:val="21"/>
          <w:szCs w:val="21"/>
          <w:lang w:eastAsia="ru-RU"/>
        </w:rPr>
        <w:t>laquo;</w:t>
      </w:r>
      <w:r w:rsidRPr="00981F80">
        <w:rPr>
          <w:rFonts w:ascii="Helvetica" w:eastAsia="Symbol" w:hAnsi="Helvetica" w:cs="Helvetica" w:hint="eastAsia"/>
          <w:b/>
          <w:color w:val="222222"/>
          <w:kern w:val="0"/>
          <w:sz w:val="21"/>
          <w:szCs w:val="21"/>
          <w:lang w:eastAsia="ru-RU"/>
        </w:rPr>
        <w:t>Финансы</w:t>
      </w:r>
      <w:proofErr w:type="gramEnd"/>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денежное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обращение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кредит</w:t>
      </w:r>
      <w:r w:rsidRPr="00981F80">
        <w:rPr>
          <w:rFonts w:ascii="Helvetica" w:eastAsia="Symbol" w:hAnsi="Helvetica" w:cs="Helvetica"/>
          <w:b/>
          <w:color w:val="222222"/>
          <w:kern w:val="0"/>
          <w:sz w:val="21"/>
          <w:szCs w:val="21"/>
          <w:lang w:eastAsia="ru-RU"/>
        </w:rPr>
        <w:t>&amp;raquo;.</w:t>
      </w:r>
    </w:p>
    <w:p w14:paraId="75B35951"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hint="eastAsia"/>
          <w:b/>
          <w:color w:val="222222"/>
          <w:kern w:val="0"/>
          <w:sz w:val="21"/>
          <w:szCs w:val="21"/>
          <w:lang w:eastAsia="ru-RU"/>
        </w:rPr>
        <w:t>Научная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новизна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проведенного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исследования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состоит</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следующем</w:t>
      </w:r>
      <w:r w:rsidRPr="00981F80">
        <w:rPr>
          <w:rFonts w:ascii="Helvetica" w:eastAsia="Symbol" w:hAnsi="Helvetica" w:cs="Helvetica"/>
          <w:b/>
          <w:color w:val="222222"/>
          <w:kern w:val="0"/>
          <w:sz w:val="21"/>
          <w:szCs w:val="21"/>
          <w:lang w:eastAsia="ru-RU"/>
        </w:rPr>
        <w:t>:</w:t>
      </w:r>
    </w:p>
    <w:p w14:paraId="7C767208"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b/>
          <w:color w:val="222222"/>
          <w:kern w:val="0"/>
          <w:sz w:val="21"/>
          <w:szCs w:val="21"/>
          <w:lang w:eastAsia="ru-RU"/>
        </w:rPr>
        <w:t xml:space="preserve">&amp;bull; </w:t>
      </w:r>
      <w:r w:rsidRPr="00981F80">
        <w:rPr>
          <w:rFonts w:ascii="Helvetica" w:eastAsia="Symbol" w:hAnsi="Helvetica" w:cs="Helvetica" w:hint="eastAsia"/>
          <w:b/>
          <w:color w:val="222222"/>
          <w:kern w:val="0"/>
          <w:sz w:val="21"/>
          <w:szCs w:val="21"/>
          <w:lang w:eastAsia="ru-RU"/>
        </w:rPr>
        <w:t>на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основе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анализа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доходов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расходов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внебюджетного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фонда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как</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части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системы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России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выделен</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специфический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признак</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его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дано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ее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определение</w:t>
      </w:r>
      <w:r w:rsidRPr="00981F80">
        <w:rPr>
          <w:rFonts w:ascii="Helvetica" w:eastAsia="Symbol" w:hAnsi="Helvetica" w:cs="Helvetica"/>
          <w:b/>
          <w:color w:val="222222"/>
          <w:kern w:val="0"/>
          <w:sz w:val="21"/>
          <w:szCs w:val="21"/>
          <w:lang w:eastAsia="ru-RU"/>
        </w:rPr>
        <w:t>;</w:t>
      </w:r>
    </w:p>
    <w:p w14:paraId="6701959D"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b/>
          <w:color w:val="222222"/>
          <w:kern w:val="0"/>
          <w:sz w:val="21"/>
          <w:szCs w:val="21"/>
          <w:lang w:eastAsia="ru-RU"/>
        </w:rPr>
        <w:t xml:space="preserve">&amp;bull; </w:t>
      </w:r>
      <w:r w:rsidRPr="00981F80">
        <w:rPr>
          <w:rFonts w:ascii="Helvetica" w:eastAsia="Symbol" w:hAnsi="Helvetica" w:cs="Helvetica" w:hint="eastAsia"/>
          <w:b/>
          <w:color w:val="222222"/>
          <w:kern w:val="0"/>
          <w:sz w:val="21"/>
          <w:szCs w:val="21"/>
          <w:lang w:eastAsia="ru-RU"/>
        </w:rPr>
        <w:t>исследованы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особенности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предложена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классификация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ресурсов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обязательств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ПФР</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показана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его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роль</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как</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самостоятельной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организации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управлении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внебюджетным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пенсионным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фондом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основе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этого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сформулирована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дефиниция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ПФР</w:t>
      </w:r>
      <w:r w:rsidRPr="00981F80">
        <w:rPr>
          <w:rFonts w:ascii="Helvetica" w:eastAsia="Symbol" w:hAnsi="Helvetica" w:cs="Helvetica"/>
          <w:b/>
          <w:color w:val="222222"/>
          <w:kern w:val="0"/>
          <w:sz w:val="21"/>
          <w:szCs w:val="21"/>
          <w:lang w:eastAsia="ru-RU"/>
        </w:rPr>
        <w:t>;</w:t>
      </w:r>
    </w:p>
    <w:p w14:paraId="42D599DA"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b/>
          <w:color w:val="222222"/>
          <w:kern w:val="0"/>
          <w:sz w:val="21"/>
          <w:szCs w:val="21"/>
          <w:lang w:eastAsia="ru-RU"/>
        </w:rPr>
        <w:t xml:space="preserve">&amp;bull; </w:t>
      </w:r>
      <w:r w:rsidRPr="00981F80">
        <w:rPr>
          <w:rFonts w:ascii="Helvetica" w:eastAsia="Symbol" w:hAnsi="Helvetica" w:cs="Helvetica" w:hint="eastAsia"/>
          <w:b/>
          <w:color w:val="222222"/>
          <w:kern w:val="0"/>
          <w:sz w:val="21"/>
          <w:szCs w:val="21"/>
          <w:lang w:eastAsia="ru-RU"/>
        </w:rPr>
        <w:t>обоснована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целесообразность</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придания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ПФР</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статуса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государственного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учреждения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целью</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создания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необходимых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условий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для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обеспечения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его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устойчивости</w:t>
      </w:r>
      <w:r w:rsidRPr="00981F80">
        <w:rPr>
          <w:rFonts w:ascii="Helvetica" w:eastAsia="Symbol" w:hAnsi="Helvetica" w:cs="Helvetica"/>
          <w:b/>
          <w:color w:val="222222"/>
          <w:kern w:val="0"/>
          <w:sz w:val="21"/>
          <w:szCs w:val="21"/>
          <w:lang w:eastAsia="ru-RU"/>
        </w:rPr>
        <w:t>;</w:t>
      </w:r>
    </w:p>
    <w:p w14:paraId="177C16AA"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b/>
          <w:color w:val="222222"/>
          <w:kern w:val="0"/>
          <w:sz w:val="21"/>
          <w:szCs w:val="21"/>
          <w:lang w:eastAsia="ru-RU"/>
        </w:rPr>
        <w:t xml:space="preserve">&amp;bull; </w:t>
      </w:r>
      <w:r w:rsidRPr="00981F80">
        <w:rPr>
          <w:rFonts w:ascii="Helvetica" w:eastAsia="Symbol" w:hAnsi="Helvetica" w:cs="Helvetica" w:hint="eastAsia"/>
          <w:b/>
          <w:color w:val="222222"/>
          <w:kern w:val="0"/>
          <w:sz w:val="21"/>
          <w:szCs w:val="21"/>
          <w:lang w:eastAsia="ru-RU"/>
        </w:rPr>
        <w:t>выявлены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научно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классифицированы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факторы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оказывающие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влияние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финансовую</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устойчивость</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ПФР</w:t>
      </w:r>
      <w:r w:rsidRPr="00981F80">
        <w:rPr>
          <w:rFonts w:ascii="Helvetica" w:eastAsia="Symbol" w:hAnsi="Helvetica" w:cs="Helvetica"/>
          <w:b/>
          <w:color w:val="222222"/>
          <w:kern w:val="0"/>
          <w:sz w:val="21"/>
          <w:szCs w:val="21"/>
          <w:lang w:eastAsia="ru-RU"/>
        </w:rPr>
        <w:t>;</w:t>
      </w:r>
    </w:p>
    <w:p w14:paraId="0E7E42C4"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b/>
          <w:color w:val="222222"/>
          <w:kern w:val="0"/>
          <w:sz w:val="21"/>
          <w:szCs w:val="21"/>
          <w:lang w:eastAsia="ru-RU"/>
        </w:rPr>
        <w:t xml:space="preserve">&amp;bull; </w:t>
      </w:r>
      <w:r w:rsidRPr="00981F80">
        <w:rPr>
          <w:rFonts w:ascii="Helvetica" w:eastAsia="Symbol" w:hAnsi="Helvetica" w:cs="Helvetica" w:hint="eastAsia"/>
          <w:b/>
          <w:color w:val="222222"/>
          <w:kern w:val="0"/>
          <w:sz w:val="21"/>
          <w:szCs w:val="21"/>
          <w:lang w:eastAsia="ru-RU"/>
        </w:rPr>
        <w:t>на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основе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обоснованных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диссертации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признаков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ПФР</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разработана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система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показателей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ее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оценки</w:t>
      </w:r>
      <w:r w:rsidRPr="00981F80">
        <w:rPr>
          <w:rFonts w:ascii="Helvetica" w:eastAsia="Symbol" w:hAnsi="Helvetica" w:cs="Helvetica"/>
          <w:b/>
          <w:color w:val="222222"/>
          <w:kern w:val="0"/>
          <w:sz w:val="21"/>
          <w:szCs w:val="21"/>
          <w:lang w:eastAsia="ru-RU"/>
        </w:rPr>
        <w:t>;</w:t>
      </w:r>
    </w:p>
    <w:p w14:paraId="1CD405DD"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b/>
          <w:color w:val="222222"/>
          <w:kern w:val="0"/>
          <w:sz w:val="21"/>
          <w:szCs w:val="21"/>
          <w:lang w:eastAsia="ru-RU"/>
        </w:rPr>
        <w:t xml:space="preserve">&amp;bull; </w:t>
      </w:r>
      <w:r w:rsidRPr="00981F80">
        <w:rPr>
          <w:rFonts w:ascii="Helvetica" w:eastAsia="Symbol" w:hAnsi="Helvetica" w:cs="Helvetica" w:hint="eastAsia"/>
          <w:b/>
          <w:color w:val="222222"/>
          <w:kern w:val="0"/>
          <w:sz w:val="21"/>
          <w:szCs w:val="21"/>
          <w:lang w:eastAsia="ru-RU"/>
        </w:rPr>
        <w:t>исходя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из</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результатов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проведенного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помощью</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этих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lastRenderedPageBreak/>
        <w:t>показателей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анализа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выявлены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условия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обеспечения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ПФР</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современном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этапе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зависимости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от</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механизмов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формирования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использования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качества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управления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его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финансовыми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ресурсами</w:t>
      </w:r>
      <w:r w:rsidRPr="00981F80">
        <w:rPr>
          <w:rFonts w:ascii="Helvetica" w:eastAsia="Symbol" w:hAnsi="Helvetica" w:cs="Helvetica"/>
          <w:b/>
          <w:color w:val="222222"/>
          <w:kern w:val="0"/>
          <w:sz w:val="21"/>
          <w:szCs w:val="21"/>
          <w:lang w:eastAsia="ru-RU"/>
        </w:rPr>
        <w:t>.</w:t>
      </w:r>
    </w:p>
    <w:p w14:paraId="0CF1ACA8"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hint="eastAsia"/>
          <w:b/>
          <w:color w:val="222222"/>
          <w:kern w:val="0"/>
          <w:sz w:val="21"/>
          <w:szCs w:val="21"/>
          <w:lang w:eastAsia="ru-RU"/>
        </w:rPr>
        <w:t>Практическая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значимость</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работы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заключается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том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что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рекомендации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уточнению</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корректировке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принятых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для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реализации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реформы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России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нормативных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правовых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актов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предложения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дискуссионным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вопросам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проводимых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преобразований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также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оптимизации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системы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оперативного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управления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финансовыми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ресурсами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ПФР</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могут</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применяться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органами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государственной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власти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Пенсионным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фондом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России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целях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обеспечения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его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кратко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средне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долгосрочной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перспективе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Основные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положения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выводы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диссертации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могут</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быть</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использованы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для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изменения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отдельных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положений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федеральных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законов</w:t>
      </w:r>
      <w:r w:rsidRPr="00981F80">
        <w:rPr>
          <w:rFonts w:ascii="Helvetica" w:eastAsia="Symbol" w:hAnsi="Helvetica" w:cs="Helvetica"/>
          <w:b/>
          <w:color w:val="222222"/>
          <w:kern w:val="0"/>
          <w:sz w:val="21"/>
          <w:szCs w:val="21"/>
          <w:lang w:eastAsia="ru-RU"/>
        </w:rPr>
        <w:t xml:space="preserve"> &amp;laquo;</w:t>
      </w:r>
      <w:r w:rsidRPr="00981F80">
        <w:rPr>
          <w:rFonts w:ascii="Helvetica" w:eastAsia="Symbol" w:hAnsi="Helvetica" w:cs="Helvetica" w:hint="eastAsia"/>
          <w:b/>
          <w:color w:val="222222"/>
          <w:kern w:val="0"/>
          <w:sz w:val="21"/>
          <w:szCs w:val="21"/>
          <w:lang w:eastAsia="ru-RU"/>
        </w:rPr>
        <w:t>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трудовых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пенсиях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Российской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Федерации</w:t>
      </w:r>
      <w:r w:rsidRPr="00981F80">
        <w:rPr>
          <w:rFonts w:ascii="Helvetica" w:eastAsia="Symbol" w:hAnsi="Helvetica" w:cs="Helvetica"/>
          <w:b/>
          <w:color w:val="222222"/>
          <w:kern w:val="0"/>
          <w:sz w:val="21"/>
          <w:szCs w:val="21"/>
          <w:lang w:eastAsia="ru-RU"/>
        </w:rPr>
        <w:t>&amp;raquo;, &amp;laquo;</w:t>
      </w:r>
      <w:r w:rsidRPr="00981F80">
        <w:rPr>
          <w:rFonts w:ascii="Helvetica" w:eastAsia="Symbol" w:hAnsi="Helvetica" w:cs="Helvetica" w:hint="eastAsia"/>
          <w:b/>
          <w:color w:val="222222"/>
          <w:kern w:val="0"/>
          <w:sz w:val="21"/>
          <w:szCs w:val="21"/>
          <w:lang w:eastAsia="ru-RU"/>
        </w:rPr>
        <w:t>Об</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инвестировании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средств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для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финансирования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накопительной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части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трудовой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Российской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Федерации</w:t>
      </w:r>
      <w:r w:rsidRPr="00981F80">
        <w:rPr>
          <w:rFonts w:ascii="Helvetica" w:eastAsia="Symbol" w:hAnsi="Helvetica" w:cs="Helvetica"/>
          <w:b/>
          <w:color w:val="222222"/>
          <w:kern w:val="0"/>
          <w:sz w:val="21"/>
          <w:szCs w:val="21"/>
          <w:lang w:eastAsia="ru-RU"/>
        </w:rPr>
        <w:t xml:space="preserve">&amp;raquo;, </w:t>
      </w:r>
      <w:r w:rsidRPr="00981F80">
        <w:rPr>
          <w:rFonts w:ascii="Helvetica" w:eastAsia="Symbol" w:hAnsi="Helvetica" w:cs="Helvetica" w:hint="eastAsia"/>
          <w:b/>
          <w:color w:val="222222"/>
          <w:kern w:val="0"/>
          <w:sz w:val="21"/>
          <w:szCs w:val="21"/>
          <w:lang w:eastAsia="ru-RU"/>
        </w:rPr>
        <w:t>обоснования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размеров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тарифов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облагаемой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базы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средне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долгосрочную</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перспективу</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подготовки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законов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бюджете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ПФР</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очередной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финансовый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год</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законодательной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базы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для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трансформации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системы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досрочного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обеспечения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также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внутриведомственных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документов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ПФР</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регулирующих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деятельность</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его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региональных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отделений</w:t>
      </w:r>
      <w:r w:rsidRPr="00981F80">
        <w:rPr>
          <w:rFonts w:ascii="Helvetica" w:eastAsia="Symbol" w:hAnsi="Helvetica" w:cs="Helvetica"/>
          <w:b/>
          <w:color w:val="222222"/>
          <w:kern w:val="0"/>
          <w:sz w:val="21"/>
          <w:szCs w:val="21"/>
          <w:lang w:eastAsia="ru-RU"/>
        </w:rPr>
        <w:t>.</w:t>
      </w:r>
    </w:p>
    <w:p w14:paraId="2E795371"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hint="eastAsia"/>
          <w:b/>
          <w:color w:val="222222"/>
          <w:kern w:val="0"/>
          <w:sz w:val="21"/>
          <w:szCs w:val="21"/>
          <w:lang w:eastAsia="ru-RU"/>
        </w:rPr>
        <w:t>Проведенное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исследование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позволило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выработать</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рекомендации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w:t>
      </w:r>
      <w:r w:rsidRPr="00981F80">
        <w:rPr>
          <w:rFonts w:ascii="Helvetica" w:eastAsia="Symbol" w:hAnsi="Helvetica" w:cs="Helvetica"/>
          <w:b/>
          <w:color w:val="222222"/>
          <w:kern w:val="0"/>
          <w:sz w:val="21"/>
          <w:szCs w:val="21"/>
          <w:lang w:eastAsia="ru-RU"/>
        </w:rPr>
        <w:t>:</w:t>
      </w:r>
    </w:p>
    <w:p w14:paraId="7F82E88B"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b/>
          <w:color w:val="222222"/>
          <w:kern w:val="0"/>
          <w:sz w:val="21"/>
          <w:szCs w:val="21"/>
          <w:lang w:eastAsia="ru-RU"/>
        </w:rPr>
        <w:t xml:space="preserve">&amp;bull; </w:t>
      </w:r>
      <w:r w:rsidRPr="00981F80">
        <w:rPr>
          <w:rFonts w:ascii="Helvetica" w:eastAsia="Symbol" w:hAnsi="Helvetica" w:cs="Helvetica" w:hint="eastAsia"/>
          <w:b/>
          <w:color w:val="222222"/>
          <w:kern w:val="0"/>
          <w:sz w:val="21"/>
          <w:szCs w:val="21"/>
          <w:lang w:eastAsia="ru-RU"/>
        </w:rPr>
        <w:t>улучшению</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механизмов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исчисления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увеличения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также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порядка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финансирования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выплаты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пенсий</w:t>
      </w:r>
      <w:r w:rsidRPr="00981F80">
        <w:rPr>
          <w:rFonts w:ascii="Helvetica" w:eastAsia="Symbol" w:hAnsi="Helvetica" w:cs="Helvetica"/>
          <w:b/>
          <w:color w:val="222222"/>
          <w:kern w:val="0"/>
          <w:sz w:val="21"/>
          <w:szCs w:val="21"/>
          <w:lang w:eastAsia="ru-RU"/>
        </w:rPr>
        <w:t>;</w:t>
      </w:r>
    </w:p>
    <w:p w14:paraId="5C201C2C"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b/>
          <w:color w:val="222222"/>
          <w:kern w:val="0"/>
          <w:sz w:val="21"/>
          <w:szCs w:val="21"/>
          <w:lang w:eastAsia="ru-RU"/>
        </w:rPr>
        <w:t xml:space="preserve">&amp;bull; </w:t>
      </w:r>
      <w:r w:rsidRPr="00981F80">
        <w:rPr>
          <w:rFonts w:ascii="Helvetica" w:eastAsia="Symbol" w:hAnsi="Helvetica" w:cs="Helvetica" w:hint="eastAsia"/>
          <w:b/>
          <w:color w:val="222222"/>
          <w:kern w:val="0"/>
          <w:sz w:val="21"/>
          <w:szCs w:val="21"/>
          <w:lang w:eastAsia="ru-RU"/>
        </w:rPr>
        <w:t>совершенствованию</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тарифной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политики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также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учета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страховых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взносов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индивидуальных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предпринимателей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занимающихся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частной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практикой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нотариусов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адвокатов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фермеров</w:t>
      </w:r>
      <w:r w:rsidRPr="00981F80">
        <w:rPr>
          <w:rFonts w:ascii="Helvetica" w:eastAsia="Symbol" w:hAnsi="Helvetica" w:cs="Helvetica"/>
          <w:b/>
          <w:color w:val="222222"/>
          <w:kern w:val="0"/>
          <w:sz w:val="21"/>
          <w:szCs w:val="21"/>
          <w:lang w:eastAsia="ru-RU"/>
        </w:rPr>
        <w:t>;</w:t>
      </w:r>
    </w:p>
    <w:p w14:paraId="56E5B19A"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b/>
          <w:color w:val="222222"/>
          <w:kern w:val="0"/>
          <w:sz w:val="21"/>
          <w:szCs w:val="21"/>
          <w:lang w:eastAsia="ru-RU"/>
        </w:rPr>
        <w:t xml:space="preserve">&amp;bull; </w:t>
      </w:r>
      <w:r w:rsidRPr="00981F80">
        <w:rPr>
          <w:rFonts w:ascii="Helvetica" w:eastAsia="Symbol" w:hAnsi="Helvetica" w:cs="Helvetica" w:hint="eastAsia"/>
          <w:b/>
          <w:color w:val="222222"/>
          <w:kern w:val="0"/>
          <w:sz w:val="21"/>
          <w:szCs w:val="21"/>
          <w:lang w:eastAsia="ru-RU"/>
        </w:rPr>
        <w:t>снижению</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издержек</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переходного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периода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проведении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реформы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основе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перевода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системы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досро</w:t>
      </w:r>
      <w:r w:rsidRPr="00981F80">
        <w:rPr>
          <w:rFonts w:ascii="Helvetica" w:eastAsia="Symbol" w:hAnsi="Helvetica" w:cs="Helvetica" w:hint="eastAsia"/>
          <w:b/>
          <w:color w:val="222222"/>
          <w:kern w:val="0"/>
          <w:sz w:val="21"/>
          <w:szCs w:val="21"/>
          <w:lang w:eastAsia="ru-RU"/>
        </w:rPr>
        <w:lastRenderedPageBreak/>
        <w:t>чного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обеспечения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лиц</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занятых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особых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технологических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природно</w:t>
      </w:r>
      <w:r w:rsidRPr="00981F80">
        <w:rPr>
          <w:rFonts w:ascii="Helvetica" w:eastAsia="Symbol" w:hAnsi="Helvetica" w:cs="Helvetica"/>
          <w:b/>
          <w:color w:val="222222"/>
          <w:kern w:val="0"/>
          <w:sz w:val="21"/>
          <w:szCs w:val="21"/>
          <w:lang w:eastAsia="ru-RU"/>
        </w:rPr>
        <w:t>-</w:t>
      </w:r>
      <w:r w:rsidRPr="00981F80">
        <w:rPr>
          <w:rFonts w:ascii="Helvetica" w:eastAsia="Symbol" w:hAnsi="Helvetica" w:cs="Helvetica" w:hint="eastAsia"/>
          <w:b/>
          <w:color w:val="222222"/>
          <w:kern w:val="0"/>
          <w:sz w:val="21"/>
          <w:szCs w:val="21"/>
          <w:lang w:eastAsia="ru-RU"/>
        </w:rPr>
        <w:t>климатических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условиях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сферу</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деятельности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обязательных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профессиональных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территориальных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систем</w:t>
      </w:r>
      <w:r w:rsidRPr="00981F80">
        <w:rPr>
          <w:rFonts w:ascii="Helvetica" w:eastAsia="Symbol" w:hAnsi="Helvetica" w:cs="Helvetica"/>
          <w:b/>
          <w:color w:val="222222"/>
          <w:kern w:val="0"/>
          <w:sz w:val="21"/>
          <w:szCs w:val="21"/>
          <w:lang w:eastAsia="ru-RU"/>
        </w:rPr>
        <w:t>;</w:t>
      </w:r>
    </w:p>
    <w:p w14:paraId="44DB572F"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b/>
          <w:color w:val="222222"/>
          <w:kern w:val="0"/>
          <w:sz w:val="21"/>
          <w:szCs w:val="21"/>
          <w:lang w:eastAsia="ru-RU"/>
        </w:rPr>
        <w:t xml:space="preserve">&amp;bull; </w:t>
      </w:r>
      <w:r w:rsidRPr="00981F80">
        <w:rPr>
          <w:rFonts w:ascii="Helvetica" w:eastAsia="Symbol" w:hAnsi="Helvetica" w:cs="Helvetica" w:hint="eastAsia"/>
          <w:b/>
          <w:color w:val="222222"/>
          <w:kern w:val="0"/>
          <w:sz w:val="21"/>
          <w:szCs w:val="21"/>
          <w:lang w:eastAsia="ru-RU"/>
        </w:rPr>
        <w:t>оптимизации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механизмов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оперативного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управления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финансовыми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ресурсами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ПФР</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основе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внедрения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единой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методики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нормирования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оборотных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средств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его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региональных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отделений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системы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управления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ликвидностью</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информационных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технологий</w:t>
      </w:r>
      <w:r w:rsidRPr="00981F80">
        <w:rPr>
          <w:rFonts w:ascii="Helvetica" w:eastAsia="Symbol" w:hAnsi="Helvetica" w:cs="Helvetica"/>
          <w:b/>
          <w:color w:val="222222"/>
          <w:kern w:val="0"/>
          <w:sz w:val="21"/>
          <w:szCs w:val="21"/>
          <w:lang w:eastAsia="ru-RU"/>
        </w:rPr>
        <w:t>.</w:t>
      </w:r>
    </w:p>
    <w:p w14:paraId="2DAC71AE"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hint="eastAsia"/>
          <w:b/>
          <w:color w:val="222222"/>
          <w:kern w:val="0"/>
          <w:sz w:val="21"/>
          <w:szCs w:val="21"/>
          <w:lang w:eastAsia="ru-RU"/>
        </w:rPr>
        <w:t>Кроме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были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получены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следующие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практические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результаты</w:t>
      </w:r>
      <w:r w:rsidRPr="00981F80">
        <w:rPr>
          <w:rFonts w:ascii="Helvetica" w:eastAsia="Symbol" w:hAnsi="Helvetica" w:cs="Helvetica"/>
          <w:b/>
          <w:color w:val="222222"/>
          <w:kern w:val="0"/>
          <w:sz w:val="21"/>
          <w:szCs w:val="21"/>
          <w:lang w:eastAsia="ru-RU"/>
        </w:rPr>
        <w:t>:</w:t>
      </w:r>
    </w:p>
    <w:p w14:paraId="4B91DE40"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b/>
          <w:color w:val="222222"/>
          <w:kern w:val="0"/>
          <w:sz w:val="21"/>
          <w:szCs w:val="21"/>
          <w:lang w:eastAsia="ru-RU"/>
        </w:rPr>
        <w:t xml:space="preserve">&amp;bull; </w:t>
      </w:r>
      <w:r w:rsidRPr="00981F80">
        <w:rPr>
          <w:rFonts w:ascii="Helvetica" w:eastAsia="Symbol" w:hAnsi="Helvetica" w:cs="Helvetica" w:hint="eastAsia"/>
          <w:b/>
          <w:color w:val="222222"/>
          <w:kern w:val="0"/>
          <w:sz w:val="21"/>
          <w:szCs w:val="21"/>
          <w:lang w:eastAsia="ru-RU"/>
        </w:rPr>
        <w:t>разработаны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методологические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подходы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решению</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задач</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обеспечения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ПФР</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условиях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внедрения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системы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условно</w:t>
      </w:r>
      <w:r w:rsidRPr="00981F80">
        <w:rPr>
          <w:rFonts w:ascii="Helvetica" w:eastAsia="Symbol" w:hAnsi="Helvetica" w:cs="Helvetica"/>
          <w:b/>
          <w:color w:val="222222"/>
          <w:kern w:val="0"/>
          <w:sz w:val="21"/>
          <w:szCs w:val="21"/>
          <w:lang w:eastAsia="ru-RU"/>
        </w:rPr>
        <w:t>-</w:t>
      </w:r>
      <w:r w:rsidRPr="00981F80">
        <w:rPr>
          <w:rFonts w:ascii="Helvetica" w:eastAsia="Symbol" w:hAnsi="Helvetica" w:cs="Helvetica" w:hint="eastAsia"/>
          <w:b/>
          <w:color w:val="222222"/>
          <w:kern w:val="0"/>
          <w:sz w:val="21"/>
          <w:szCs w:val="21"/>
          <w:lang w:eastAsia="ru-RU"/>
        </w:rPr>
        <w:t>накопительных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счетов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основе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определения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минимального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уровня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дифференциации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пенсий</w:t>
      </w:r>
      <w:r w:rsidRPr="00981F80">
        <w:rPr>
          <w:rFonts w:ascii="Helvetica" w:eastAsia="Symbol" w:hAnsi="Helvetica" w:cs="Helvetica"/>
          <w:b/>
          <w:color w:val="222222"/>
          <w:kern w:val="0"/>
          <w:sz w:val="21"/>
          <w:szCs w:val="21"/>
          <w:lang w:eastAsia="ru-RU"/>
        </w:rPr>
        <w:t>;</w:t>
      </w:r>
    </w:p>
    <w:p w14:paraId="36082660"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b/>
          <w:color w:val="222222"/>
          <w:kern w:val="0"/>
          <w:sz w:val="21"/>
          <w:szCs w:val="21"/>
          <w:lang w:eastAsia="ru-RU"/>
        </w:rPr>
        <w:t xml:space="preserve">&amp;bull; </w:t>
      </w:r>
      <w:r w:rsidRPr="00981F80">
        <w:rPr>
          <w:rFonts w:ascii="Helvetica" w:eastAsia="Symbol" w:hAnsi="Helvetica" w:cs="Helvetica" w:hint="eastAsia"/>
          <w:b/>
          <w:color w:val="222222"/>
          <w:kern w:val="0"/>
          <w:sz w:val="21"/>
          <w:szCs w:val="21"/>
          <w:lang w:eastAsia="ru-RU"/>
        </w:rPr>
        <w:t>предложены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решения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дискуссионных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вопросов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формирования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инвестиционной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политики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компаний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управляющих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средствами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накопительной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части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трудовых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проведения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отбора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управляющих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компаний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право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управления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финансовыми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ресурсами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рамках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накопительной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составляющей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управления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пенсионными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резервами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лиц</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реализовавших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своего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права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выбор</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управляющей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компании</w:t>
      </w:r>
      <w:r w:rsidRPr="00981F80">
        <w:rPr>
          <w:rFonts w:ascii="Helvetica" w:eastAsia="Symbol" w:hAnsi="Helvetica" w:cs="Helvetica"/>
          <w:b/>
          <w:color w:val="222222"/>
          <w:kern w:val="0"/>
          <w:sz w:val="21"/>
          <w:szCs w:val="21"/>
          <w:lang w:eastAsia="ru-RU"/>
        </w:rPr>
        <w:t>;</w:t>
      </w:r>
    </w:p>
    <w:p w14:paraId="71B504A4"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b/>
          <w:color w:val="222222"/>
          <w:kern w:val="0"/>
          <w:sz w:val="21"/>
          <w:szCs w:val="21"/>
          <w:lang w:eastAsia="ru-RU"/>
        </w:rPr>
        <w:t xml:space="preserve">&amp;bull; </w:t>
      </w:r>
      <w:r w:rsidRPr="00981F80">
        <w:rPr>
          <w:rFonts w:ascii="Helvetica" w:eastAsia="Symbol" w:hAnsi="Helvetica" w:cs="Helvetica" w:hint="eastAsia"/>
          <w:b/>
          <w:color w:val="222222"/>
          <w:kern w:val="0"/>
          <w:sz w:val="21"/>
          <w:szCs w:val="21"/>
          <w:lang w:eastAsia="ru-RU"/>
        </w:rPr>
        <w:t>выработаны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рекомендации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организации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системы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оплаты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услуг</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компаний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управляющих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средствами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накопительной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части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трудовых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установлению</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ответственности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за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результаты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инвестирования</w:t>
      </w:r>
      <w:r w:rsidRPr="00981F80">
        <w:rPr>
          <w:rFonts w:ascii="Helvetica" w:eastAsia="Symbol" w:hAnsi="Helvetica" w:cs="Helvetica"/>
          <w:b/>
          <w:color w:val="222222"/>
          <w:kern w:val="0"/>
          <w:sz w:val="21"/>
          <w:szCs w:val="21"/>
          <w:lang w:eastAsia="ru-RU"/>
        </w:rPr>
        <w:t>.</w:t>
      </w:r>
    </w:p>
    <w:p w14:paraId="48800AA1"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hint="eastAsia"/>
          <w:b/>
          <w:color w:val="222222"/>
          <w:kern w:val="0"/>
          <w:sz w:val="21"/>
          <w:szCs w:val="21"/>
          <w:lang w:eastAsia="ru-RU"/>
        </w:rPr>
        <w:t>Основные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результаты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исследования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были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представлены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обсуждение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рамках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научно</w:t>
      </w:r>
      <w:r w:rsidRPr="00981F80">
        <w:rPr>
          <w:rFonts w:ascii="Helvetica" w:eastAsia="Symbol" w:hAnsi="Helvetica" w:cs="Helvetica"/>
          <w:b/>
          <w:color w:val="222222"/>
          <w:kern w:val="0"/>
          <w:sz w:val="21"/>
          <w:szCs w:val="21"/>
          <w:lang w:eastAsia="ru-RU"/>
        </w:rPr>
        <w:t>-</w:t>
      </w:r>
      <w:r w:rsidRPr="00981F80">
        <w:rPr>
          <w:rFonts w:ascii="Helvetica" w:eastAsia="Symbol" w:hAnsi="Helvetica" w:cs="Helvetica" w:hint="eastAsia"/>
          <w:b/>
          <w:color w:val="222222"/>
          <w:kern w:val="0"/>
          <w:sz w:val="21"/>
          <w:szCs w:val="21"/>
          <w:lang w:eastAsia="ru-RU"/>
        </w:rPr>
        <w:t>практических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конференций</w:t>
      </w:r>
      <w:r w:rsidRPr="00981F80">
        <w:rPr>
          <w:rFonts w:ascii="Helvetica" w:eastAsia="Symbol" w:hAnsi="Helvetica" w:cs="Helvetica"/>
          <w:b/>
          <w:color w:val="222222"/>
          <w:kern w:val="0"/>
          <w:sz w:val="21"/>
          <w:szCs w:val="21"/>
          <w:lang w:eastAsia="ru-RU"/>
        </w:rPr>
        <w:t xml:space="preserve"> &amp;</w:t>
      </w:r>
      <w:proofErr w:type="gramStart"/>
      <w:r w:rsidRPr="00981F80">
        <w:rPr>
          <w:rFonts w:ascii="Helvetica" w:eastAsia="Symbol" w:hAnsi="Helvetica" w:cs="Helvetica"/>
          <w:b/>
          <w:color w:val="222222"/>
          <w:kern w:val="0"/>
          <w:sz w:val="21"/>
          <w:szCs w:val="21"/>
          <w:lang w:eastAsia="ru-RU"/>
        </w:rPr>
        <w:t>laquo;</w:t>
      </w:r>
      <w:r w:rsidRPr="00981F80">
        <w:rPr>
          <w:rFonts w:ascii="Helvetica" w:eastAsia="Symbol" w:hAnsi="Helvetica" w:cs="Helvetica" w:hint="eastAsia"/>
          <w:b/>
          <w:color w:val="222222"/>
          <w:kern w:val="0"/>
          <w:sz w:val="21"/>
          <w:szCs w:val="21"/>
          <w:lang w:eastAsia="ru-RU"/>
        </w:rPr>
        <w:t>Пути</w:t>
      </w:r>
      <w:proofErr w:type="gramEnd"/>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укрепления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государственных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условиях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углубления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рыночных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реформ</w:t>
      </w:r>
      <w:r w:rsidRPr="00981F80">
        <w:rPr>
          <w:rFonts w:ascii="Helvetica" w:eastAsia="Symbol" w:hAnsi="Helvetica" w:cs="Helvetica"/>
          <w:b/>
          <w:color w:val="222222"/>
          <w:kern w:val="0"/>
          <w:sz w:val="21"/>
          <w:szCs w:val="21"/>
          <w:lang w:eastAsia="ru-RU"/>
        </w:rPr>
        <w:t xml:space="preserve">&amp;raquo;. - </w:t>
      </w:r>
      <w:r w:rsidRPr="00981F80">
        <w:rPr>
          <w:rFonts w:ascii="Helvetica" w:eastAsia="Symbol" w:hAnsi="Helvetica" w:cs="Helvetica" w:hint="eastAsia"/>
          <w:b/>
          <w:color w:val="222222"/>
          <w:kern w:val="0"/>
          <w:sz w:val="21"/>
          <w:szCs w:val="21"/>
          <w:lang w:eastAsia="ru-RU"/>
        </w:rPr>
        <w:t>Ростов</w:t>
      </w:r>
      <w:r w:rsidRPr="00981F80">
        <w:rPr>
          <w:rFonts w:ascii="Helvetica" w:eastAsia="Symbol" w:hAnsi="Helvetica" w:cs="Helvetica"/>
          <w:b/>
          <w:color w:val="222222"/>
          <w:kern w:val="0"/>
          <w:sz w:val="21"/>
          <w:szCs w:val="21"/>
          <w:lang w:eastAsia="ru-RU"/>
        </w:rPr>
        <w:t>-</w:t>
      </w:r>
      <w:r w:rsidRPr="00981F80">
        <w:rPr>
          <w:rFonts w:ascii="Helvetica" w:eastAsia="Symbol" w:hAnsi="Helvetica" w:cs="Helvetica" w:hint="eastAsia"/>
          <w:b/>
          <w:color w:val="222222"/>
          <w:kern w:val="0"/>
          <w:sz w:val="21"/>
          <w:szCs w:val="21"/>
          <w:lang w:eastAsia="ru-RU"/>
        </w:rPr>
        <w:t>на</w:t>
      </w:r>
      <w:r w:rsidRPr="00981F80">
        <w:rPr>
          <w:rFonts w:ascii="Helvetica" w:eastAsia="Symbol" w:hAnsi="Helvetica" w:cs="Helvetica"/>
          <w:b/>
          <w:color w:val="222222"/>
          <w:kern w:val="0"/>
          <w:sz w:val="21"/>
          <w:szCs w:val="21"/>
          <w:lang w:eastAsia="ru-RU"/>
        </w:rPr>
        <w:t>-</w:t>
      </w:r>
      <w:r w:rsidRPr="00981F80">
        <w:rPr>
          <w:rFonts w:ascii="Helvetica" w:eastAsia="Symbol" w:hAnsi="Helvetica" w:cs="Helvetica" w:hint="eastAsia"/>
          <w:b/>
          <w:color w:val="222222"/>
          <w:kern w:val="0"/>
          <w:sz w:val="21"/>
          <w:szCs w:val="21"/>
          <w:lang w:eastAsia="ru-RU"/>
        </w:rPr>
        <w:t>Дону</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РГЭА</w:t>
      </w:r>
      <w:r w:rsidRPr="00981F80">
        <w:rPr>
          <w:rFonts w:ascii="Helvetica" w:eastAsia="Symbol" w:hAnsi="Helvetica" w:cs="Helvetica"/>
          <w:b/>
          <w:color w:val="222222"/>
          <w:kern w:val="0"/>
          <w:sz w:val="21"/>
          <w:szCs w:val="21"/>
          <w:lang w:eastAsia="ru-RU"/>
        </w:rPr>
        <w:t>, 1998; &amp;</w:t>
      </w:r>
      <w:proofErr w:type="gramStart"/>
      <w:r w:rsidRPr="00981F80">
        <w:rPr>
          <w:rFonts w:ascii="Helvetica" w:eastAsia="Symbol" w:hAnsi="Helvetica" w:cs="Helvetica"/>
          <w:b/>
          <w:color w:val="222222"/>
          <w:kern w:val="0"/>
          <w:sz w:val="21"/>
          <w:szCs w:val="21"/>
          <w:lang w:eastAsia="ru-RU"/>
        </w:rPr>
        <w:t>laquo;</w:t>
      </w:r>
      <w:r w:rsidRPr="00981F80">
        <w:rPr>
          <w:rFonts w:ascii="Helvetica" w:eastAsia="Symbol" w:hAnsi="Helvetica" w:cs="Helvetica" w:hint="eastAsia"/>
          <w:b/>
          <w:color w:val="222222"/>
          <w:kern w:val="0"/>
          <w:sz w:val="21"/>
          <w:szCs w:val="21"/>
          <w:lang w:eastAsia="ru-RU"/>
        </w:rPr>
        <w:t>Финансово</w:t>
      </w:r>
      <w:proofErr w:type="gramEnd"/>
      <w:r w:rsidRPr="00981F80">
        <w:rPr>
          <w:rFonts w:ascii="Helvetica" w:eastAsia="Symbol" w:hAnsi="Helvetica" w:cs="Helvetica"/>
          <w:b/>
          <w:color w:val="222222"/>
          <w:kern w:val="0"/>
          <w:sz w:val="21"/>
          <w:szCs w:val="21"/>
          <w:lang w:eastAsia="ru-RU"/>
        </w:rPr>
        <w:t>-</w:t>
      </w:r>
      <w:r w:rsidRPr="00981F80">
        <w:rPr>
          <w:rFonts w:ascii="Helvetica" w:eastAsia="Symbol" w:hAnsi="Helvetica" w:cs="Helvetica" w:hint="eastAsia"/>
          <w:b/>
          <w:color w:val="222222"/>
          <w:kern w:val="0"/>
          <w:sz w:val="21"/>
          <w:szCs w:val="21"/>
          <w:lang w:eastAsia="ru-RU"/>
        </w:rPr>
        <w:t>кредитные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рычаги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стимулирования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экономического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роста</w:t>
      </w:r>
      <w:r w:rsidRPr="00981F80">
        <w:rPr>
          <w:rFonts w:ascii="Helvetica" w:eastAsia="Symbol" w:hAnsi="Helvetica" w:cs="Helvetica"/>
          <w:b/>
          <w:color w:val="222222"/>
          <w:kern w:val="0"/>
          <w:sz w:val="21"/>
          <w:szCs w:val="21"/>
          <w:lang w:eastAsia="ru-RU"/>
        </w:rPr>
        <w:t xml:space="preserve">&amp;raquo;. - </w:t>
      </w:r>
      <w:r w:rsidRPr="00981F80">
        <w:rPr>
          <w:rFonts w:ascii="Helvetica" w:eastAsia="Symbol" w:hAnsi="Helvetica" w:cs="Helvetica" w:hint="eastAsia"/>
          <w:b/>
          <w:color w:val="222222"/>
          <w:kern w:val="0"/>
          <w:sz w:val="21"/>
          <w:szCs w:val="21"/>
          <w:lang w:eastAsia="ru-RU"/>
        </w:rPr>
        <w:t>Москва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Финансовая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академия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Правительстве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Российской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Федерации</w:t>
      </w:r>
      <w:r w:rsidRPr="00981F80">
        <w:rPr>
          <w:rFonts w:ascii="Helvetica" w:eastAsia="Symbol" w:hAnsi="Helvetica" w:cs="Helvetica"/>
          <w:b/>
          <w:color w:val="222222"/>
          <w:kern w:val="0"/>
          <w:sz w:val="21"/>
          <w:szCs w:val="21"/>
          <w:lang w:eastAsia="ru-RU"/>
        </w:rPr>
        <w:t>, 1998; &amp;</w:t>
      </w:r>
      <w:proofErr w:type="gramStart"/>
      <w:r w:rsidRPr="00981F80">
        <w:rPr>
          <w:rFonts w:ascii="Helvetica" w:eastAsia="Symbol" w:hAnsi="Helvetica" w:cs="Helvetica"/>
          <w:b/>
          <w:color w:val="222222"/>
          <w:kern w:val="0"/>
          <w:sz w:val="21"/>
          <w:szCs w:val="21"/>
          <w:lang w:eastAsia="ru-RU"/>
        </w:rPr>
        <w:t>laquo;</w:t>
      </w:r>
      <w:r w:rsidRPr="00981F80">
        <w:rPr>
          <w:rFonts w:ascii="Helvetica" w:eastAsia="Symbol" w:hAnsi="Helvetica" w:cs="Helvetica" w:hint="eastAsia"/>
          <w:b/>
          <w:color w:val="222222"/>
          <w:kern w:val="0"/>
          <w:sz w:val="21"/>
          <w:szCs w:val="21"/>
          <w:lang w:eastAsia="ru-RU"/>
        </w:rPr>
        <w:t>Экономический</w:t>
      </w:r>
      <w:proofErr w:type="gramEnd"/>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криз</w:t>
      </w:r>
      <w:r w:rsidRPr="00981F80">
        <w:rPr>
          <w:rFonts w:ascii="Helvetica" w:eastAsia="Symbol" w:hAnsi="Helvetica" w:cs="Helvetica" w:hint="eastAsia"/>
          <w:b/>
          <w:color w:val="222222"/>
          <w:kern w:val="0"/>
          <w:sz w:val="21"/>
          <w:szCs w:val="21"/>
          <w:lang w:eastAsia="ru-RU"/>
        </w:rPr>
        <w:lastRenderedPageBreak/>
        <w:t>ис</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России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пути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его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преодоления</w:t>
      </w:r>
      <w:r w:rsidRPr="00981F80">
        <w:rPr>
          <w:rFonts w:ascii="Helvetica" w:eastAsia="Symbol" w:hAnsi="Helvetica" w:cs="Helvetica"/>
          <w:b/>
          <w:color w:val="222222"/>
          <w:kern w:val="0"/>
          <w:sz w:val="21"/>
          <w:szCs w:val="21"/>
          <w:lang w:eastAsia="ru-RU"/>
        </w:rPr>
        <w:t xml:space="preserve">&amp;raquo; - </w:t>
      </w:r>
      <w:r w:rsidRPr="00981F80">
        <w:rPr>
          <w:rFonts w:ascii="Helvetica" w:eastAsia="Symbol" w:hAnsi="Helvetica" w:cs="Helvetica" w:hint="eastAsia"/>
          <w:b/>
          <w:color w:val="222222"/>
          <w:kern w:val="0"/>
          <w:sz w:val="21"/>
          <w:szCs w:val="21"/>
          <w:lang w:eastAsia="ru-RU"/>
        </w:rPr>
        <w:t>Москва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Финансовая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академия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Правительстве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Российской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Федерации</w:t>
      </w:r>
      <w:r w:rsidRPr="00981F80">
        <w:rPr>
          <w:rFonts w:ascii="Helvetica" w:eastAsia="Symbol" w:hAnsi="Helvetica" w:cs="Helvetica"/>
          <w:b/>
          <w:color w:val="222222"/>
          <w:kern w:val="0"/>
          <w:sz w:val="21"/>
          <w:szCs w:val="21"/>
          <w:lang w:eastAsia="ru-RU"/>
        </w:rPr>
        <w:t>, 1999.</w:t>
      </w:r>
    </w:p>
    <w:p w14:paraId="7324907C"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hint="eastAsia"/>
          <w:b/>
          <w:color w:val="222222"/>
          <w:kern w:val="0"/>
          <w:sz w:val="21"/>
          <w:szCs w:val="21"/>
          <w:lang w:eastAsia="ru-RU"/>
        </w:rPr>
        <w:t>Теоретические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выводы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практические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рекомендации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исследованным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проблемам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используются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Пенсионным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фондом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России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подготовке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проведении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экспертизы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проектов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нормативно</w:t>
      </w:r>
      <w:r w:rsidRPr="00981F80">
        <w:rPr>
          <w:rFonts w:ascii="Helvetica" w:eastAsia="Symbol" w:hAnsi="Helvetica" w:cs="Helvetica"/>
          <w:b/>
          <w:color w:val="222222"/>
          <w:kern w:val="0"/>
          <w:sz w:val="21"/>
          <w:szCs w:val="21"/>
          <w:lang w:eastAsia="ru-RU"/>
        </w:rPr>
        <w:t>-</w:t>
      </w:r>
      <w:r w:rsidRPr="00981F80">
        <w:rPr>
          <w:rFonts w:ascii="Helvetica" w:eastAsia="Symbol" w:hAnsi="Helvetica" w:cs="Helvetica" w:hint="eastAsia"/>
          <w:b/>
          <w:color w:val="222222"/>
          <w:kern w:val="0"/>
          <w:sz w:val="21"/>
          <w:szCs w:val="21"/>
          <w:lang w:eastAsia="ru-RU"/>
        </w:rPr>
        <w:t>правовых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актов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разрабатываемых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рамках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реформирования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системы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России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Предложенная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система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показателей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оценки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ПФР</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используется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Исполнительной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дирекцией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региональными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отделениями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ПФР</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для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анализа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своего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фактического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состояния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составления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бюджета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очередной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финансовый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год</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средне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долгосрочную</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перспективу</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построения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актуарных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моделей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Рекомендованная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система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управления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ликвидностью</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также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предложения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совершенствованию</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механизмов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межрегионального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перераспределения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средств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были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учтены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Пенсионном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фондом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России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подготовке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внутриведомственных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документов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регулирующих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движение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потоков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условиях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изменения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источников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механизмов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формирования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доходов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ПФР</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связи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проведением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реформы</w:t>
      </w:r>
      <w:r w:rsidRPr="00981F80">
        <w:rPr>
          <w:rFonts w:ascii="Helvetica" w:eastAsia="Symbol" w:hAnsi="Helvetica" w:cs="Helvetica"/>
          <w:b/>
          <w:color w:val="222222"/>
          <w:kern w:val="0"/>
          <w:sz w:val="21"/>
          <w:szCs w:val="21"/>
          <w:lang w:eastAsia="ru-RU"/>
        </w:rPr>
        <w:t>.</w:t>
      </w:r>
    </w:p>
    <w:p w14:paraId="5CC7E89F"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hint="eastAsia"/>
          <w:b/>
          <w:color w:val="222222"/>
          <w:kern w:val="0"/>
          <w:sz w:val="21"/>
          <w:szCs w:val="21"/>
          <w:lang w:eastAsia="ru-RU"/>
        </w:rPr>
        <w:t>Кроме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результаты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исследований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приведенных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диссертации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применяются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деятельности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Министерства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Российской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Федерации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подготовке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заключений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проектам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федеральных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законов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направленных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реализацию</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реформы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Предложения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автора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использованию</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качестве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объектов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инвестирования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обязательных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накоплений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новых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государственных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сберегательных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облигаций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гарантированных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государством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ценных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бумаг</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российских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корпораций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облигаций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используются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Минфином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России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для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разработки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инвестиционной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декларации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государственной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управляющей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компании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которая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будет</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осуществлять</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размещение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резервов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застрахованных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лиц</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реализовавших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своего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права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выбор</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управляющей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компании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механизма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инвестирования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неперсонифицированных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средств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накоплений</w:t>
      </w:r>
      <w:r w:rsidRPr="00981F80">
        <w:rPr>
          <w:rFonts w:ascii="Helvetica" w:eastAsia="Symbol" w:hAnsi="Helvetica" w:cs="Helvetica"/>
          <w:b/>
          <w:color w:val="222222"/>
          <w:kern w:val="0"/>
          <w:sz w:val="21"/>
          <w:szCs w:val="21"/>
          <w:lang w:eastAsia="ru-RU"/>
        </w:rPr>
        <w:t>.</w:t>
      </w:r>
    </w:p>
    <w:p w14:paraId="7C33F419"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hint="eastAsia"/>
          <w:b/>
          <w:color w:val="222222"/>
          <w:kern w:val="0"/>
          <w:sz w:val="21"/>
          <w:szCs w:val="21"/>
          <w:lang w:eastAsia="ru-RU"/>
        </w:rPr>
        <w:lastRenderedPageBreak/>
        <w:t>Основные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положения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выводы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диссертации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получены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выполнении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научно</w:t>
      </w:r>
      <w:r w:rsidRPr="00981F80">
        <w:rPr>
          <w:rFonts w:ascii="Helvetica" w:eastAsia="Symbol" w:hAnsi="Helvetica" w:cs="Helvetica"/>
          <w:b/>
          <w:color w:val="222222"/>
          <w:kern w:val="0"/>
          <w:sz w:val="21"/>
          <w:szCs w:val="21"/>
          <w:lang w:eastAsia="ru-RU"/>
        </w:rPr>
        <w:t>-</w:t>
      </w:r>
      <w:r w:rsidRPr="00981F80">
        <w:rPr>
          <w:rFonts w:ascii="Helvetica" w:eastAsia="Symbol" w:hAnsi="Helvetica" w:cs="Helvetica" w:hint="eastAsia"/>
          <w:b/>
          <w:color w:val="222222"/>
          <w:kern w:val="0"/>
          <w:sz w:val="21"/>
          <w:szCs w:val="21"/>
          <w:lang w:eastAsia="ru-RU"/>
        </w:rPr>
        <w:t>исследовательских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работ</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академии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Правительстве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Российской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Федерации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рамках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единого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заказ</w:t>
      </w:r>
      <w:r w:rsidRPr="00981F80">
        <w:rPr>
          <w:rFonts w:ascii="Helvetica" w:eastAsia="Symbol" w:hAnsi="Helvetica" w:cs="Helvetica"/>
          <w:b/>
          <w:color w:val="222222"/>
          <w:kern w:val="0"/>
          <w:sz w:val="21"/>
          <w:szCs w:val="21"/>
          <w:lang w:eastAsia="ru-RU"/>
        </w:rPr>
        <w:t>-</w:t>
      </w:r>
      <w:r w:rsidRPr="00981F80">
        <w:rPr>
          <w:rFonts w:ascii="Helvetica" w:eastAsia="Symbol" w:hAnsi="Helvetica" w:cs="Helvetica" w:hint="eastAsia"/>
          <w:b/>
          <w:color w:val="222222"/>
          <w:kern w:val="0"/>
          <w:sz w:val="21"/>
          <w:szCs w:val="21"/>
          <w:lang w:eastAsia="ru-RU"/>
        </w:rPr>
        <w:t>наряда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тему</w:t>
      </w:r>
      <w:r w:rsidRPr="00981F80">
        <w:rPr>
          <w:rFonts w:ascii="Helvetica" w:eastAsia="Symbol" w:hAnsi="Helvetica" w:cs="Helvetica"/>
          <w:b/>
          <w:color w:val="222222"/>
          <w:kern w:val="0"/>
          <w:sz w:val="21"/>
          <w:szCs w:val="21"/>
          <w:lang w:eastAsia="ru-RU"/>
        </w:rPr>
        <w:t xml:space="preserve"> &amp;</w:t>
      </w:r>
      <w:proofErr w:type="gramStart"/>
      <w:r w:rsidRPr="00981F80">
        <w:rPr>
          <w:rFonts w:ascii="Helvetica" w:eastAsia="Symbol" w:hAnsi="Helvetica" w:cs="Helvetica"/>
          <w:b/>
          <w:color w:val="222222"/>
          <w:kern w:val="0"/>
          <w:sz w:val="21"/>
          <w:szCs w:val="21"/>
          <w:lang w:eastAsia="ru-RU"/>
        </w:rPr>
        <w:t>laquo;</w:t>
      </w:r>
      <w:r w:rsidRPr="00981F80">
        <w:rPr>
          <w:rFonts w:ascii="Helvetica" w:eastAsia="Symbol" w:hAnsi="Helvetica" w:cs="Helvetica" w:hint="eastAsia"/>
          <w:b/>
          <w:color w:val="222222"/>
          <w:kern w:val="0"/>
          <w:sz w:val="21"/>
          <w:szCs w:val="21"/>
          <w:lang w:eastAsia="ru-RU"/>
        </w:rPr>
        <w:t>Проблемы</w:t>
      </w:r>
      <w:proofErr w:type="gramEnd"/>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перехода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России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рынку</w:t>
      </w:r>
      <w:r w:rsidRPr="00981F80">
        <w:rPr>
          <w:rFonts w:ascii="Helvetica" w:eastAsia="Symbol" w:hAnsi="Helvetica" w:cs="Helvetica"/>
          <w:b/>
          <w:color w:val="222222"/>
          <w:kern w:val="0"/>
          <w:sz w:val="21"/>
          <w:szCs w:val="21"/>
          <w:lang w:eastAsia="ru-RU"/>
        </w:rPr>
        <w:t>&amp;raquo; (</w:t>
      </w:r>
      <w:r w:rsidRPr="00981F80">
        <w:rPr>
          <w:rFonts w:ascii="Helvetica" w:eastAsia="Symbol" w:hAnsi="Helvetica" w:cs="Helvetica" w:hint="eastAsia"/>
          <w:b/>
          <w:color w:val="222222"/>
          <w:kern w:val="0"/>
          <w:sz w:val="21"/>
          <w:szCs w:val="21"/>
          <w:lang w:eastAsia="ru-RU"/>
        </w:rPr>
        <w:t>Проект</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w:t>
      </w:r>
      <w:r w:rsidRPr="00981F80">
        <w:rPr>
          <w:rFonts w:ascii="Helvetica" w:eastAsia="Symbol" w:hAnsi="Helvetica" w:cs="Helvetica"/>
          <w:b/>
          <w:color w:val="222222"/>
          <w:kern w:val="0"/>
          <w:sz w:val="21"/>
          <w:szCs w:val="21"/>
          <w:lang w:eastAsia="ru-RU"/>
        </w:rPr>
        <w:t xml:space="preserve">1.1.96 </w:t>
      </w:r>
      <w:r w:rsidRPr="00981F80">
        <w:rPr>
          <w:rFonts w:ascii="Helvetica" w:eastAsia="Symbol" w:hAnsi="Helvetica" w:cs="Helvetica" w:hint="eastAsia"/>
          <w:b/>
          <w:color w:val="222222"/>
          <w:kern w:val="0"/>
          <w:sz w:val="21"/>
          <w:szCs w:val="21"/>
          <w:lang w:eastAsia="ru-RU"/>
        </w:rPr>
        <w:t>Ф</w:t>
      </w:r>
      <w:r w:rsidRPr="00981F80">
        <w:rPr>
          <w:rFonts w:ascii="Helvetica" w:eastAsia="Symbol" w:hAnsi="Helvetica" w:cs="Helvetica"/>
          <w:b/>
          <w:color w:val="222222"/>
          <w:kern w:val="0"/>
          <w:sz w:val="21"/>
          <w:szCs w:val="21"/>
          <w:lang w:eastAsia="ru-RU"/>
        </w:rPr>
        <w:t>).</w:t>
      </w:r>
    </w:p>
    <w:p w14:paraId="70286933"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hint="eastAsia"/>
          <w:b/>
          <w:color w:val="222222"/>
          <w:kern w:val="0"/>
          <w:sz w:val="21"/>
          <w:szCs w:val="21"/>
          <w:lang w:eastAsia="ru-RU"/>
        </w:rPr>
        <w:t>Материалы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диссертации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также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используются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преподавании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учебных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дисциплин</w:t>
      </w:r>
      <w:r w:rsidRPr="00981F80">
        <w:rPr>
          <w:rFonts w:ascii="Helvetica" w:eastAsia="Symbol" w:hAnsi="Helvetica" w:cs="Helvetica"/>
          <w:b/>
          <w:color w:val="222222"/>
          <w:kern w:val="0"/>
          <w:sz w:val="21"/>
          <w:szCs w:val="21"/>
          <w:lang w:eastAsia="ru-RU"/>
        </w:rPr>
        <w:t xml:space="preserve"> &amp;</w:t>
      </w:r>
      <w:proofErr w:type="gramStart"/>
      <w:r w:rsidRPr="00981F80">
        <w:rPr>
          <w:rFonts w:ascii="Helvetica" w:eastAsia="Symbol" w:hAnsi="Helvetica" w:cs="Helvetica"/>
          <w:b/>
          <w:color w:val="222222"/>
          <w:kern w:val="0"/>
          <w:sz w:val="21"/>
          <w:szCs w:val="21"/>
          <w:lang w:eastAsia="ru-RU"/>
        </w:rPr>
        <w:t>laquo;</w:t>
      </w:r>
      <w:r w:rsidRPr="00981F80">
        <w:rPr>
          <w:rFonts w:ascii="Helvetica" w:eastAsia="Symbol" w:hAnsi="Helvetica" w:cs="Helvetica" w:hint="eastAsia"/>
          <w:b/>
          <w:color w:val="222222"/>
          <w:kern w:val="0"/>
          <w:sz w:val="21"/>
          <w:szCs w:val="21"/>
          <w:lang w:eastAsia="ru-RU"/>
        </w:rPr>
        <w:t>Финансы</w:t>
      </w:r>
      <w:proofErr w:type="gramEnd"/>
      <w:r w:rsidRPr="00981F80">
        <w:rPr>
          <w:rFonts w:ascii="Helvetica" w:eastAsia="Symbol" w:hAnsi="Helvetica" w:cs="Helvetica"/>
          <w:b/>
          <w:color w:val="222222"/>
          <w:kern w:val="0"/>
          <w:sz w:val="21"/>
          <w:szCs w:val="21"/>
          <w:lang w:eastAsia="ru-RU"/>
        </w:rPr>
        <w:t>&amp;raquo;, &amp;laquo;</w:t>
      </w:r>
      <w:r w:rsidRPr="00981F80">
        <w:rPr>
          <w:rFonts w:ascii="Helvetica" w:eastAsia="Symbol" w:hAnsi="Helvetica" w:cs="Helvetica" w:hint="eastAsia"/>
          <w:b/>
          <w:color w:val="222222"/>
          <w:kern w:val="0"/>
          <w:sz w:val="21"/>
          <w:szCs w:val="21"/>
          <w:lang w:eastAsia="ru-RU"/>
        </w:rPr>
        <w:t>Внебюджетные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фонды</w:t>
      </w:r>
      <w:r w:rsidRPr="00981F80">
        <w:rPr>
          <w:rFonts w:ascii="Helvetica" w:eastAsia="Symbol" w:hAnsi="Helvetica" w:cs="Helvetica"/>
          <w:b/>
          <w:color w:val="222222"/>
          <w:kern w:val="0"/>
          <w:sz w:val="21"/>
          <w:szCs w:val="21"/>
          <w:lang w:eastAsia="ru-RU"/>
        </w:rPr>
        <w:t xml:space="preserve">&amp;raquo; </w:t>
      </w:r>
      <w:r w:rsidRPr="00981F80">
        <w:rPr>
          <w:rFonts w:ascii="Helvetica" w:eastAsia="Symbol" w:hAnsi="Helvetica" w:cs="Helvetica" w:hint="eastAsia"/>
          <w:b/>
          <w:color w:val="222222"/>
          <w:kern w:val="0"/>
          <w:sz w:val="21"/>
          <w:szCs w:val="21"/>
          <w:lang w:eastAsia="ru-RU"/>
        </w:rPr>
        <w:t>на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кафедре</w:t>
      </w:r>
      <w:r w:rsidRPr="00981F80">
        <w:rPr>
          <w:rFonts w:ascii="Helvetica" w:eastAsia="Symbol" w:hAnsi="Helvetica" w:cs="Helvetica"/>
          <w:b/>
          <w:color w:val="222222"/>
          <w:kern w:val="0"/>
          <w:sz w:val="21"/>
          <w:szCs w:val="21"/>
          <w:lang w:eastAsia="ru-RU"/>
        </w:rPr>
        <w:t xml:space="preserve"> &amp;laquo;</w:t>
      </w:r>
      <w:r w:rsidRPr="00981F80">
        <w:rPr>
          <w:rFonts w:ascii="Helvetica" w:eastAsia="Symbol" w:hAnsi="Helvetica" w:cs="Helvetica" w:hint="eastAsia"/>
          <w:b/>
          <w:color w:val="222222"/>
          <w:kern w:val="0"/>
          <w:sz w:val="21"/>
          <w:szCs w:val="21"/>
          <w:lang w:eastAsia="ru-RU"/>
        </w:rPr>
        <w:t>Финансы</w:t>
      </w:r>
      <w:r w:rsidRPr="00981F80">
        <w:rPr>
          <w:rFonts w:ascii="Helvetica" w:eastAsia="Symbol" w:hAnsi="Helvetica" w:cs="Helvetica"/>
          <w:b/>
          <w:color w:val="222222"/>
          <w:kern w:val="0"/>
          <w:sz w:val="21"/>
          <w:szCs w:val="21"/>
          <w:lang w:eastAsia="ru-RU"/>
        </w:rPr>
        <w:t xml:space="preserve">&amp;raquo; </w:t>
      </w:r>
      <w:r w:rsidRPr="00981F80">
        <w:rPr>
          <w:rFonts w:ascii="Helvetica" w:eastAsia="Symbol" w:hAnsi="Helvetica" w:cs="Helvetica" w:hint="eastAsia"/>
          <w:b/>
          <w:color w:val="222222"/>
          <w:kern w:val="0"/>
          <w:sz w:val="21"/>
          <w:szCs w:val="21"/>
          <w:lang w:eastAsia="ru-RU"/>
        </w:rPr>
        <w:t>Финансовой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академии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Правительстве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Российской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Федерации</w:t>
      </w:r>
      <w:r w:rsidRPr="00981F80">
        <w:rPr>
          <w:rFonts w:ascii="Helvetica" w:eastAsia="Symbol" w:hAnsi="Helvetica" w:cs="Helvetica"/>
          <w:b/>
          <w:color w:val="222222"/>
          <w:kern w:val="0"/>
          <w:sz w:val="21"/>
          <w:szCs w:val="21"/>
          <w:lang w:eastAsia="ru-RU"/>
        </w:rPr>
        <w:t>.</w:t>
      </w:r>
    </w:p>
    <w:p w14:paraId="5958CF20"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hint="eastAsia"/>
          <w:b/>
          <w:color w:val="222222"/>
          <w:kern w:val="0"/>
          <w:sz w:val="21"/>
          <w:szCs w:val="21"/>
          <w:lang w:eastAsia="ru-RU"/>
        </w:rPr>
        <w:t>По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теме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исследования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опубликовано</w:t>
      </w:r>
      <w:r w:rsidRPr="00981F80">
        <w:rPr>
          <w:rFonts w:ascii="Helvetica" w:eastAsia="Symbol" w:hAnsi="Helvetica" w:cs="Helvetica"/>
          <w:b/>
          <w:color w:val="222222"/>
          <w:kern w:val="0"/>
          <w:sz w:val="21"/>
          <w:szCs w:val="21"/>
          <w:lang w:eastAsia="ru-RU"/>
        </w:rPr>
        <w:t xml:space="preserve"> 7 </w:t>
      </w:r>
      <w:r w:rsidRPr="00981F80">
        <w:rPr>
          <w:rFonts w:ascii="Helvetica" w:eastAsia="Symbol" w:hAnsi="Helvetica" w:cs="Helvetica" w:hint="eastAsia"/>
          <w:b/>
          <w:color w:val="222222"/>
          <w:kern w:val="0"/>
          <w:sz w:val="21"/>
          <w:szCs w:val="21"/>
          <w:lang w:eastAsia="ru-RU"/>
        </w:rPr>
        <w:t>работ</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общим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объемом</w:t>
      </w:r>
      <w:r w:rsidRPr="00981F80">
        <w:rPr>
          <w:rFonts w:ascii="Helvetica" w:eastAsia="Symbol" w:hAnsi="Helvetica" w:cs="Helvetica"/>
          <w:b/>
          <w:color w:val="222222"/>
          <w:kern w:val="0"/>
          <w:sz w:val="21"/>
          <w:szCs w:val="21"/>
          <w:lang w:eastAsia="ru-RU"/>
        </w:rPr>
        <w:t xml:space="preserve"> 3,7 </w:t>
      </w:r>
      <w:r w:rsidRPr="00981F80">
        <w:rPr>
          <w:rFonts w:ascii="Helvetica" w:eastAsia="Symbol" w:hAnsi="Helvetica" w:cs="Helvetica" w:hint="eastAsia"/>
          <w:b/>
          <w:color w:val="222222"/>
          <w:kern w:val="0"/>
          <w:sz w:val="21"/>
          <w:szCs w:val="21"/>
          <w:lang w:eastAsia="ru-RU"/>
        </w:rPr>
        <w:t>п</w:t>
      </w:r>
      <w:r w:rsidRPr="00981F80">
        <w:rPr>
          <w:rFonts w:ascii="Helvetica" w:eastAsia="Symbol" w:hAnsi="Helvetica" w:cs="Helvetica"/>
          <w:b/>
          <w:color w:val="222222"/>
          <w:kern w:val="0"/>
          <w:sz w:val="21"/>
          <w:szCs w:val="21"/>
          <w:lang w:eastAsia="ru-RU"/>
        </w:rPr>
        <w:t>.</w:t>
      </w:r>
      <w:r w:rsidRPr="00981F80">
        <w:rPr>
          <w:rFonts w:ascii="Helvetica" w:eastAsia="Symbol" w:hAnsi="Helvetica" w:cs="Helvetica" w:hint="eastAsia"/>
          <w:b/>
          <w:color w:val="222222"/>
          <w:kern w:val="0"/>
          <w:sz w:val="21"/>
          <w:szCs w:val="21"/>
          <w:lang w:eastAsia="ru-RU"/>
        </w:rPr>
        <w:t>л</w:t>
      </w:r>
      <w:r w:rsidRPr="00981F80">
        <w:rPr>
          <w:rFonts w:ascii="Helvetica" w:eastAsia="Symbol" w:hAnsi="Helvetica" w:cs="Helvetica"/>
          <w:b/>
          <w:color w:val="222222"/>
          <w:kern w:val="0"/>
          <w:sz w:val="21"/>
          <w:szCs w:val="21"/>
          <w:lang w:eastAsia="ru-RU"/>
        </w:rPr>
        <w:t>.</w:t>
      </w:r>
    </w:p>
    <w:p w14:paraId="3F0ED35F"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hint="eastAsia"/>
          <w:b/>
          <w:color w:val="222222"/>
          <w:kern w:val="0"/>
          <w:sz w:val="21"/>
          <w:szCs w:val="21"/>
          <w:lang w:eastAsia="ru-RU"/>
        </w:rPr>
        <w:t>Диссертация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состоит</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из</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введения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трех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глав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заключения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списка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использованной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литературы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из</w:t>
      </w:r>
      <w:r w:rsidRPr="00981F80">
        <w:rPr>
          <w:rFonts w:ascii="Helvetica" w:eastAsia="Symbol" w:hAnsi="Helvetica" w:cs="Helvetica"/>
          <w:b/>
          <w:color w:val="222222"/>
          <w:kern w:val="0"/>
          <w:sz w:val="21"/>
          <w:szCs w:val="21"/>
          <w:lang w:eastAsia="ru-RU"/>
        </w:rPr>
        <w:t xml:space="preserve"> 372 </w:t>
      </w:r>
      <w:r w:rsidRPr="00981F80">
        <w:rPr>
          <w:rFonts w:ascii="Helvetica" w:eastAsia="Symbol" w:hAnsi="Helvetica" w:cs="Helvetica" w:hint="eastAsia"/>
          <w:b/>
          <w:color w:val="222222"/>
          <w:kern w:val="0"/>
          <w:sz w:val="21"/>
          <w:szCs w:val="21"/>
          <w:lang w:eastAsia="ru-RU"/>
        </w:rPr>
        <w:t>источников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приложений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w:t>
      </w:r>
      <w:r w:rsidRPr="00981F80">
        <w:rPr>
          <w:rFonts w:ascii="Helvetica" w:eastAsia="Symbol" w:hAnsi="Helvetica" w:cs="Helvetica"/>
          <w:b/>
          <w:color w:val="222222"/>
          <w:kern w:val="0"/>
          <w:sz w:val="21"/>
          <w:szCs w:val="21"/>
          <w:lang w:eastAsia="ru-RU"/>
        </w:rPr>
        <w:t xml:space="preserve"> 39 </w:t>
      </w:r>
      <w:r w:rsidRPr="00981F80">
        <w:rPr>
          <w:rFonts w:ascii="Helvetica" w:eastAsia="Symbol" w:hAnsi="Helvetica" w:cs="Helvetica" w:hint="eastAsia"/>
          <w:b/>
          <w:color w:val="222222"/>
          <w:kern w:val="0"/>
          <w:sz w:val="21"/>
          <w:szCs w:val="21"/>
          <w:lang w:eastAsia="ru-RU"/>
        </w:rPr>
        <w:t>листах</w:t>
      </w:r>
      <w:r w:rsidRPr="00981F80">
        <w:rPr>
          <w:rFonts w:ascii="Helvetica" w:eastAsia="Symbol" w:hAnsi="Helvetica" w:cs="Helvetica"/>
          <w:b/>
          <w:color w:val="222222"/>
          <w:kern w:val="0"/>
          <w:sz w:val="21"/>
          <w:szCs w:val="21"/>
          <w:lang w:eastAsia="ru-RU"/>
        </w:rPr>
        <w:t>.</w:t>
      </w:r>
    </w:p>
    <w:p w14:paraId="36CFA7B3"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hint="eastAsia"/>
          <w:b/>
          <w:color w:val="222222"/>
          <w:kern w:val="0"/>
          <w:sz w:val="21"/>
          <w:szCs w:val="21"/>
          <w:lang w:eastAsia="ru-RU"/>
        </w:rPr>
        <w:t>Первая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глава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работы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посвящена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исследованию</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содержания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понятия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ПФР</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влияющих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нее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факторов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разработке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системы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показателей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оценки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ПФР</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второй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главе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проводится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анализ</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воздействия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финансовую</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устойчивость</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ПФР</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механизмов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формирования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использования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качества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управления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его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финансовыми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ресурсами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третьей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главе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предлагаются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пути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повышения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ПФР</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условиях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проведения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реформы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том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числе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основе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совершенствования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нормативно</w:t>
      </w:r>
      <w:r w:rsidRPr="00981F80">
        <w:rPr>
          <w:rFonts w:ascii="Helvetica" w:eastAsia="Symbol" w:hAnsi="Helvetica" w:cs="Helvetica"/>
          <w:b/>
          <w:color w:val="222222"/>
          <w:kern w:val="0"/>
          <w:sz w:val="21"/>
          <w:szCs w:val="21"/>
          <w:lang w:eastAsia="ru-RU"/>
        </w:rPr>
        <w:t>-</w:t>
      </w:r>
      <w:r w:rsidRPr="00981F80">
        <w:rPr>
          <w:rFonts w:ascii="Helvetica" w:eastAsia="Symbol" w:hAnsi="Helvetica" w:cs="Helvetica" w:hint="eastAsia"/>
          <w:b/>
          <w:color w:val="222222"/>
          <w:kern w:val="0"/>
          <w:sz w:val="21"/>
          <w:szCs w:val="21"/>
          <w:lang w:eastAsia="ru-RU"/>
        </w:rPr>
        <w:t>правовой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базы</w:t>
      </w:r>
      <w:r w:rsidRPr="00981F80">
        <w:rPr>
          <w:rFonts w:ascii="Helvetica" w:eastAsia="Symbol" w:hAnsi="Helvetica" w:cs="Helvetica"/>
          <w:b/>
          <w:color w:val="222222"/>
          <w:kern w:val="0"/>
          <w:sz w:val="21"/>
          <w:szCs w:val="21"/>
          <w:lang w:eastAsia="ru-RU"/>
        </w:rPr>
        <w:t>.</w:t>
      </w:r>
    </w:p>
    <w:p w14:paraId="57613CBE" w14:textId="77777777" w:rsidR="00981F80" w:rsidRPr="00981F80" w:rsidRDefault="00981F80" w:rsidP="00981F80">
      <w:pPr>
        <w:rPr>
          <w:rFonts w:ascii="Helvetica" w:eastAsia="Symbol" w:hAnsi="Helvetica" w:cs="Helvetica"/>
          <w:b/>
          <w:color w:val="222222"/>
          <w:kern w:val="0"/>
          <w:sz w:val="21"/>
          <w:szCs w:val="21"/>
          <w:lang w:eastAsia="ru-RU"/>
        </w:rPr>
      </w:pPr>
    </w:p>
    <w:p w14:paraId="48642023"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hint="eastAsia"/>
          <w:b/>
          <w:color w:val="222222"/>
          <w:kern w:val="0"/>
          <w:sz w:val="21"/>
          <w:szCs w:val="21"/>
          <w:lang w:eastAsia="ru-RU"/>
        </w:rPr>
        <w:t>Содержание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финансовой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пенсионного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фонда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России</w:t>
      </w:r>
    </w:p>
    <w:p w14:paraId="4431B3C2" w14:textId="77777777" w:rsidR="00981F80" w:rsidRPr="00981F80" w:rsidRDefault="00981F80" w:rsidP="00981F80">
      <w:pPr>
        <w:rPr>
          <w:rFonts w:ascii="Helvetica" w:eastAsia="Symbol" w:hAnsi="Helvetica" w:cs="Helvetica"/>
          <w:b/>
          <w:color w:val="222222"/>
          <w:kern w:val="0"/>
          <w:sz w:val="21"/>
          <w:szCs w:val="21"/>
          <w:lang w:eastAsia="ru-RU"/>
        </w:rPr>
      </w:pPr>
    </w:p>
    <w:p w14:paraId="41C9F989"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экономической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теории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устойчивость</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рассматривается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как</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одно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из</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понятий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концепции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экономического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равновесия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согласно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которой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достижение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удержание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стационарно</w:t>
      </w:r>
      <w:r w:rsidRPr="00981F80">
        <w:rPr>
          <w:rFonts w:ascii="Helvetica" w:eastAsia="Symbol" w:hAnsi="Helvetica" w:cs="Helvetica"/>
          <w:b/>
          <w:color w:val="222222"/>
          <w:kern w:val="0"/>
          <w:sz w:val="21"/>
          <w:szCs w:val="21"/>
          <w:lang w:eastAsia="ru-RU"/>
        </w:rPr>
        <w:t>-</w:t>
      </w:r>
      <w:r w:rsidRPr="00981F80">
        <w:rPr>
          <w:rFonts w:ascii="Helvetica" w:eastAsia="Symbol" w:hAnsi="Helvetica" w:cs="Helvetica" w:hint="eastAsia"/>
          <w:b/>
          <w:color w:val="222222"/>
          <w:kern w:val="0"/>
          <w:sz w:val="21"/>
          <w:szCs w:val="21"/>
          <w:lang w:eastAsia="ru-RU"/>
        </w:rPr>
        <w:t>равновесного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состояния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экономике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относится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числу</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важнейших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микро</w:t>
      </w:r>
      <w:r w:rsidRPr="00981F80">
        <w:rPr>
          <w:rFonts w:ascii="Helvetica" w:eastAsia="Symbol" w:hAnsi="Helvetica" w:cs="Helvetica"/>
          <w:b/>
          <w:color w:val="222222"/>
          <w:kern w:val="0"/>
          <w:sz w:val="21"/>
          <w:szCs w:val="21"/>
          <w:lang w:eastAsia="ru-RU"/>
        </w:rPr>
        <w:t>-</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макроэкономических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задач</w:t>
      </w:r>
      <w:r w:rsidRPr="00981F80">
        <w:rPr>
          <w:rFonts w:ascii="Helvetica" w:eastAsia="Symbol" w:hAnsi="Helvetica" w:cs="Helvetica"/>
          <w:b/>
          <w:color w:val="222222"/>
          <w:kern w:val="0"/>
          <w:sz w:val="21"/>
          <w:szCs w:val="21"/>
          <w:lang w:eastAsia="ru-RU"/>
        </w:rPr>
        <w:t>.6</w:t>
      </w:r>
    </w:p>
    <w:p w14:paraId="7C76D15C"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hint="eastAsia"/>
          <w:b/>
          <w:color w:val="222222"/>
          <w:kern w:val="0"/>
          <w:sz w:val="21"/>
          <w:szCs w:val="21"/>
          <w:lang w:eastAsia="ru-RU"/>
        </w:rPr>
        <w:lastRenderedPageBreak/>
        <w:t>Согласно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взглядам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экономистов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придерживающихся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позиций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теории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экономического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равновесия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экономические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субъекты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стремятся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перевести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экономическую</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систему</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оптимальное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состояние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рассматривая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его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как</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равновесие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которое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данном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контексте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ассоциируется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устойчивостью</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которая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однако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является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центральной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проблемой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указанной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концепции</w:t>
      </w:r>
      <w:r w:rsidRPr="00981F80">
        <w:rPr>
          <w:rFonts w:ascii="Helvetica" w:eastAsia="Symbol" w:hAnsi="Helvetica" w:cs="Helvetica"/>
          <w:b/>
          <w:color w:val="222222"/>
          <w:kern w:val="0"/>
          <w:sz w:val="21"/>
          <w:szCs w:val="21"/>
          <w:lang w:eastAsia="ru-RU"/>
        </w:rPr>
        <w:t>7.</w:t>
      </w:r>
    </w:p>
    <w:p w14:paraId="754AB965"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hint="eastAsia"/>
          <w:b/>
          <w:color w:val="222222"/>
          <w:kern w:val="0"/>
          <w:sz w:val="21"/>
          <w:szCs w:val="21"/>
          <w:lang w:eastAsia="ru-RU"/>
        </w:rPr>
        <w:t>Среди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наук</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неэкономического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характера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понятие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наиболее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полно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может</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быть</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определено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рамках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теории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динамических</w:t>
      </w:r>
      <w:r w:rsidRPr="00981F80">
        <w:rPr>
          <w:rFonts w:ascii="Helvetica" w:eastAsia="Symbol" w:hAnsi="Helvetica" w:cs="Helvetica"/>
          <w:b/>
          <w:color w:val="222222"/>
          <w:kern w:val="0"/>
          <w:sz w:val="21"/>
          <w:szCs w:val="21"/>
          <w:lang w:eastAsia="ru-RU"/>
        </w:rPr>
        <w:t xml:space="preserve"> </w:t>
      </w:r>
      <w:proofErr w:type="gramStart"/>
      <w:r w:rsidRPr="00981F80">
        <w:rPr>
          <w:rFonts w:ascii="Helvetica" w:eastAsia="Symbol" w:hAnsi="Helvetica" w:cs="Helvetica" w:hint="eastAsia"/>
          <w:b/>
          <w:color w:val="222222"/>
          <w:kern w:val="0"/>
          <w:sz w:val="21"/>
          <w:szCs w:val="21"/>
          <w:lang w:eastAsia="ru-RU"/>
        </w:rPr>
        <w:t>систем</w:t>
      </w:r>
      <w:r w:rsidRPr="00981F80">
        <w:rPr>
          <w:rFonts w:ascii="Helvetica" w:eastAsia="Symbol" w:hAnsi="Helvetica" w:cs="Helvetica"/>
          <w:b/>
          <w:color w:val="222222"/>
          <w:kern w:val="0"/>
          <w:sz w:val="21"/>
          <w:szCs w:val="21"/>
          <w:lang w:eastAsia="ru-RU"/>
        </w:rPr>
        <w:t xml:space="preserve"> .</w:t>
      </w:r>
      <w:proofErr w:type="gramEnd"/>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Согласно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этой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теории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процесс</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развития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любой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системы</w:t>
      </w:r>
      <w:r w:rsidRPr="00981F80">
        <w:rPr>
          <w:rFonts w:ascii="Helvetica" w:eastAsia="Symbol" w:hAnsi="Helvetica" w:cs="Helvetica"/>
          <w:b/>
          <w:color w:val="222222"/>
          <w:kern w:val="0"/>
          <w:sz w:val="21"/>
          <w:szCs w:val="21"/>
          <w:lang w:eastAsia="ru-RU"/>
        </w:rPr>
        <w:t xml:space="preserve">9 </w:t>
      </w:r>
      <w:r w:rsidRPr="00981F80">
        <w:rPr>
          <w:rFonts w:ascii="Helvetica" w:eastAsia="Symbol" w:hAnsi="Helvetica" w:cs="Helvetica" w:hint="eastAsia"/>
          <w:b/>
          <w:color w:val="222222"/>
          <w:kern w:val="0"/>
          <w:sz w:val="21"/>
          <w:szCs w:val="21"/>
          <w:lang w:eastAsia="ru-RU"/>
        </w:rPr>
        <w:t>может</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быть</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описан</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векторным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полем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фазовом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пространстве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каждая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точка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которого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задает</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состояние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эволюционирующей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системы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реальное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или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возможное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Точка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которой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состояние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системы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изменяется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течением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времени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называется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равновесной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Устойчивые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состояния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равновесия</w:t>
      </w:r>
      <w:r w:rsidRPr="00981F80">
        <w:rPr>
          <w:rFonts w:ascii="Helvetica" w:eastAsia="Symbol" w:hAnsi="Helvetica" w:cs="Helvetica"/>
          <w:b/>
          <w:color w:val="222222"/>
          <w:kern w:val="0"/>
          <w:sz w:val="21"/>
          <w:szCs w:val="21"/>
          <w:lang w:eastAsia="ru-RU"/>
        </w:rPr>
        <w:t xml:space="preserve"> &amp;</w:t>
      </w:r>
      <w:proofErr w:type="gramStart"/>
      <w:r w:rsidRPr="00981F80">
        <w:rPr>
          <w:rFonts w:ascii="Helvetica" w:eastAsia="Symbol" w:hAnsi="Helvetica" w:cs="Helvetica"/>
          <w:b/>
          <w:color w:val="222222"/>
          <w:kern w:val="0"/>
          <w:sz w:val="21"/>
          <w:szCs w:val="21"/>
          <w:lang w:eastAsia="ru-RU"/>
        </w:rPr>
        <w:t>laquo;</w:t>
      </w:r>
      <w:r w:rsidRPr="00981F80">
        <w:rPr>
          <w:rFonts w:ascii="Helvetica" w:eastAsia="Symbol" w:hAnsi="Helvetica" w:cs="Helvetica" w:hint="eastAsia"/>
          <w:b/>
          <w:color w:val="222222"/>
          <w:kern w:val="0"/>
          <w:sz w:val="21"/>
          <w:szCs w:val="21"/>
          <w:lang w:eastAsia="ru-RU"/>
        </w:rPr>
        <w:t>притягивают</w:t>
      </w:r>
      <w:proofErr w:type="gramEnd"/>
      <w:r w:rsidRPr="00981F80">
        <w:rPr>
          <w:rFonts w:ascii="Helvetica" w:eastAsia="Symbol" w:hAnsi="Helvetica" w:cs="Helvetica"/>
          <w:b/>
          <w:color w:val="222222"/>
          <w:kern w:val="0"/>
          <w:sz w:val="21"/>
          <w:szCs w:val="21"/>
          <w:lang w:eastAsia="ru-RU"/>
        </w:rPr>
        <w:t xml:space="preserve">&amp;raquo; </w:t>
      </w:r>
      <w:r w:rsidRPr="00981F80">
        <w:rPr>
          <w:rFonts w:ascii="Helvetica" w:eastAsia="Symbol" w:hAnsi="Helvetica" w:cs="Helvetica" w:hint="eastAsia"/>
          <w:b/>
          <w:color w:val="222222"/>
          <w:kern w:val="0"/>
          <w:sz w:val="21"/>
          <w:szCs w:val="21"/>
          <w:lang w:eastAsia="ru-RU"/>
        </w:rPr>
        <w:t>к</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себе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фазовые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кривые</w:t>
      </w:r>
      <w:r w:rsidRPr="00981F80">
        <w:rPr>
          <w:rFonts w:ascii="Helvetica" w:eastAsia="Symbol" w:hAnsi="Helvetica" w:cs="Helvetica"/>
          <w:b/>
          <w:color w:val="222222"/>
          <w:kern w:val="0"/>
          <w:sz w:val="21"/>
          <w:szCs w:val="21"/>
          <w:lang w:eastAsia="ru-RU"/>
        </w:rPr>
        <w:t xml:space="preserve"> - </w:t>
      </w:r>
      <w:r w:rsidRPr="00981F80">
        <w:rPr>
          <w:rFonts w:ascii="Helvetica" w:eastAsia="Symbol" w:hAnsi="Helvetica" w:cs="Helvetica" w:hint="eastAsia"/>
          <w:b/>
          <w:color w:val="222222"/>
          <w:kern w:val="0"/>
          <w:sz w:val="21"/>
          <w:szCs w:val="21"/>
          <w:lang w:eastAsia="ru-RU"/>
        </w:rPr>
        <w:t>кривые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образованные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последовательными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состояниями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процесса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Иначе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говоря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если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система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находится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состоянии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устойчивого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равновесия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возмущениях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внешней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среды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нарушающих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равновесие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системы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она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возвращается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своему</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первоначальному</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состоянию</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через</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определенный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промежуток</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времени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Если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возмущение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внешней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среды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будет</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слишком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сильным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фазовые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кривые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системы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может</w:t>
      </w:r>
      <w:r w:rsidRPr="00981F80">
        <w:rPr>
          <w:rFonts w:ascii="Helvetica" w:eastAsia="Symbol" w:hAnsi="Helvetica" w:cs="Helvetica"/>
          <w:b/>
          <w:color w:val="222222"/>
          <w:kern w:val="0"/>
          <w:sz w:val="21"/>
          <w:szCs w:val="21"/>
          <w:lang w:eastAsia="ru-RU"/>
        </w:rPr>
        <w:t xml:space="preserve"> &amp;</w:t>
      </w:r>
      <w:proofErr w:type="gramStart"/>
      <w:r w:rsidRPr="00981F80">
        <w:rPr>
          <w:rFonts w:ascii="Helvetica" w:eastAsia="Symbol" w:hAnsi="Helvetica" w:cs="Helvetica"/>
          <w:b/>
          <w:color w:val="222222"/>
          <w:kern w:val="0"/>
          <w:sz w:val="21"/>
          <w:szCs w:val="21"/>
          <w:lang w:eastAsia="ru-RU"/>
        </w:rPr>
        <w:t>laquo;</w:t>
      </w:r>
      <w:r w:rsidRPr="00981F80">
        <w:rPr>
          <w:rFonts w:ascii="Helvetica" w:eastAsia="Symbol" w:hAnsi="Helvetica" w:cs="Helvetica" w:hint="eastAsia"/>
          <w:b/>
          <w:color w:val="222222"/>
          <w:kern w:val="0"/>
          <w:sz w:val="21"/>
          <w:szCs w:val="21"/>
          <w:lang w:eastAsia="ru-RU"/>
        </w:rPr>
        <w:t>притянуть</w:t>
      </w:r>
      <w:proofErr w:type="gramEnd"/>
      <w:r w:rsidRPr="00981F80">
        <w:rPr>
          <w:rFonts w:ascii="Helvetica" w:eastAsia="Symbol" w:hAnsi="Helvetica" w:cs="Helvetica"/>
          <w:b/>
          <w:color w:val="222222"/>
          <w:kern w:val="0"/>
          <w:sz w:val="21"/>
          <w:szCs w:val="21"/>
          <w:lang w:eastAsia="ru-RU"/>
        </w:rPr>
        <w:t xml:space="preserve">&amp;raquo; </w:t>
      </w:r>
      <w:r w:rsidRPr="00981F80">
        <w:rPr>
          <w:rFonts w:ascii="Helvetica" w:eastAsia="Symbol" w:hAnsi="Helvetica" w:cs="Helvetica" w:hint="eastAsia"/>
          <w:b/>
          <w:color w:val="222222"/>
          <w:kern w:val="0"/>
          <w:sz w:val="21"/>
          <w:szCs w:val="21"/>
          <w:lang w:eastAsia="ru-RU"/>
        </w:rPr>
        <w:t>другое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состояние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равновесия</w:t>
      </w:r>
      <w:r w:rsidRPr="00981F80">
        <w:rPr>
          <w:rFonts w:ascii="Helvetica" w:eastAsia="Symbol" w:hAnsi="Helvetica" w:cs="Helvetica"/>
          <w:b/>
          <w:color w:val="222222"/>
          <w:kern w:val="0"/>
          <w:sz w:val="21"/>
          <w:szCs w:val="21"/>
          <w:lang w:eastAsia="ru-RU"/>
        </w:rPr>
        <w:t>.</w:t>
      </w:r>
    </w:p>
    <w:p w14:paraId="4EB74503"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hint="eastAsia"/>
          <w:b/>
          <w:color w:val="222222"/>
          <w:kern w:val="0"/>
          <w:sz w:val="21"/>
          <w:szCs w:val="21"/>
          <w:lang w:eastAsia="ru-RU"/>
        </w:rPr>
        <w:t>Устойчивость</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системы</w:t>
      </w:r>
      <w:r w:rsidRPr="00981F80">
        <w:rPr>
          <w:rFonts w:ascii="Helvetica" w:eastAsia="Symbol" w:hAnsi="Helvetica" w:cs="Helvetica"/>
          <w:b/>
          <w:color w:val="222222"/>
          <w:kern w:val="0"/>
          <w:sz w:val="21"/>
          <w:szCs w:val="21"/>
          <w:lang w:eastAsia="ru-RU"/>
        </w:rPr>
        <w:t xml:space="preserve"> </w:t>
      </w:r>
      <w:proofErr w:type="gramStart"/>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это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обобщающее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понятие</w:t>
      </w:r>
      <w:proofErr w:type="gramEnd"/>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которое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складывается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из</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большой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группы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факторов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Потеря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общем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случае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может</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произойти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вследствие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изменения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параметров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системы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бифуркация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из</w:t>
      </w:r>
      <w:r w:rsidRPr="00981F80">
        <w:rPr>
          <w:rFonts w:ascii="Helvetica" w:eastAsia="Symbol" w:hAnsi="Helvetica" w:cs="Helvetica"/>
          <w:b/>
          <w:color w:val="222222"/>
          <w:kern w:val="0"/>
          <w:sz w:val="21"/>
          <w:szCs w:val="21"/>
          <w:lang w:eastAsia="ru-RU"/>
        </w:rPr>
        <w:t>-</w:t>
      </w:r>
      <w:r w:rsidRPr="00981F80">
        <w:rPr>
          <w:rFonts w:ascii="Helvetica" w:eastAsia="Symbol" w:hAnsi="Helvetica" w:cs="Helvetica" w:hint="eastAsia"/>
          <w:b/>
          <w:color w:val="222222"/>
          <w:kern w:val="0"/>
          <w:sz w:val="21"/>
          <w:szCs w:val="21"/>
          <w:lang w:eastAsia="ru-RU"/>
        </w:rPr>
        <w:t>за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наличия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внешних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воздействий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частности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слишком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значительных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величине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или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качественно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несовместимых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системой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либо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нарушении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связей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системе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когда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меняется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структура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последней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структурная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неустойчивость</w:t>
      </w:r>
      <w:r w:rsidRPr="00981F80">
        <w:rPr>
          <w:rFonts w:ascii="Helvetica" w:eastAsia="Symbol" w:hAnsi="Helvetica" w:cs="Helvetica"/>
          <w:b/>
          <w:color w:val="222222"/>
          <w:kern w:val="0"/>
          <w:sz w:val="21"/>
          <w:szCs w:val="21"/>
          <w:lang w:eastAsia="ru-RU"/>
        </w:rPr>
        <w:t>).</w:t>
      </w:r>
    </w:p>
    <w:p w14:paraId="67DF5E87" w14:textId="77777777" w:rsidR="00981F80" w:rsidRPr="00981F80"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hint="eastAsia"/>
          <w:b/>
          <w:color w:val="222222"/>
          <w:kern w:val="0"/>
          <w:sz w:val="21"/>
          <w:szCs w:val="21"/>
          <w:lang w:eastAsia="ru-RU"/>
        </w:rPr>
        <w:t>Таким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образом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устойчивость</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определяется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через</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способность</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системы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сохранить</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свое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качество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условиях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изменяющейся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среды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внутренних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трансформаций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случайных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или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w:t>
      </w:r>
      <w:r w:rsidRPr="00981F80">
        <w:rPr>
          <w:rFonts w:ascii="Helvetica" w:eastAsia="Symbol" w:hAnsi="Helvetica" w:cs="Helvetica" w:hint="eastAsia"/>
          <w:b/>
          <w:color w:val="222222"/>
          <w:kern w:val="0"/>
          <w:sz w:val="21"/>
          <w:szCs w:val="21"/>
          <w:lang w:eastAsia="ru-RU"/>
        </w:rPr>
        <w:lastRenderedPageBreak/>
        <w:t>реднамеренных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Согласно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теории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систем</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качество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измеряется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позиций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целей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системы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Поддержание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устойчивости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системы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составляет</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внутреннюю</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цель</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системы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отличие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от</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внешней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характеризующей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взаимоотношения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средой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Следовательно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система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должна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быть</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организована</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так</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чтобы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обеспечить</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собственное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выживание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стабильность</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динамичной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среде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одновременно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развитие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приближение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к</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определенной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цели</w:t>
      </w:r>
      <w:r w:rsidRPr="00981F80">
        <w:rPr>
          <w:rFonts w:ascii="Helvetica" w:eastAsia="Symbol" w:hAnsi="Helvetica" w:cs="Helvetica"/>
          <w:b/>
          <w:color w:val="222222"/>
          <w:kern w:val="0"/>
          <w:sz w:val="21"/>
          <w:szCs w:val="21"/>
          <w:lang w:eastAsia="ru-RU"/>
        </w:rPr>
        <w:t>.</w:t>
      </w:r>
    </w:p>
    <w:p w14:paraId="46DE28BE" w14:textId="795351DD" w:rsidR="00BC10F7" w:rsidRDefault="00981F80" w:rsidP="00981F80">
      <w:pPr>
        <w:rPr>
          <w:rFonts w:ascii="Helvetica" w:eastAsia="Symbol" w:hAnsi="Helvetica" w:cs="Helvetica"/>
          <w:b/>
          <w:color w:val="222222"/>
          <w:kern w:val="0"/>
          <w:sz w:val="21"/>
          <w:szCs w:val="21"/>
          <w:lang w:eastAsia="ru-RU"/>
        </w:rPr>
      </w:pPr>
      <w:r w:rsidRPr="00981F80">
        <w:rPr>
          <w:rFonts w:ascii="Helvetica" w:eastAsia="Symbol" w:hAnsi="Helvetica" w:cs="Helvetica" w:hint="eastAsia"/>
          <w:b/>
          <w:color w:val="222222"/>
          <w:kern w:val="0"/>
          <w:sz w:val="21"/>
          <w:szCs w:val="21"/>
          <w:lang w:eastAsia="ru-RU"/>
        </w:rPr>
        <w:t>Отмеченная</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дуальность</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составляет</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одно</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из</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основных</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противоречий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в</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системе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разрешаемое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через</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ее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развитие</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одной</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стороны</w:t>
      </w:r>
      <w:r w:rsidRPr="00981F80">
        <w:rPr>
          <w:rFonts w:ascii="Helvetica" w:eastAsia="Symbol" w:hAnsi="Helvetica" w:cs="Helvetica"/>
          <w:b/>
          <w:color w:val="222222"/>
          <w:kern w:val="0"/>
          <w:sz w:val="21"/>
          <w:szCs w:val="21"/>
          <w:lang w:eastAsia="ru-RU"/>
        </w:rPr>
        <w:t xml:space="preserve">, </w:t>
      </w:r>
      <w:r w:rsidRPr="00981F80">
        <w:rPr>
          <w:rFonts w:ascii="Helvetica" w:eastAsia="Symbol" w:hAnsi="Helvetica" w:cs="Helvetica" w:hint="eastAsia"/>
          <w:b/>
          <w:color w:val="222222"/>
          <w:kern w:val="0"/>
          <w:sz w:val="21"/>
          <w:szCs w:val="21"/>
          <w:lang w:eastAsia="ru-RU"/>
        </w:rPr>
        <w:t>необхо</w:t>
      </w:r>
    </w:p>
    <w:p w14:paraId="0C7882F3" w14:textId="0BD34FD2" w:rsidR="00981F80" w:rsidRDefault="00981F80" w:rsidP="00981F80">
      <w:pPr>
        <w:rPr>
          <w:rFonts w:ascii="Helvetica" w:eastAsia="Symbol" w:hAnsi="Helvetica" w:cs="Helvetica"/>
          <w:b/>
          <w:color w:val="222222"/>
          <w:kern w:val="0"/>
          <w:sz w:val="21"/>
          <w:szCs w:val="21"/>
          <w:lang w:eastAsia="ru-RU"/>
        </w:rPr>
      </w:pPr>
    </w:p>
    <w:p w14:paraId="44A9E2E3" w14:textId="4471EFC3" w:rsidR="00981F80" w:rsidRDefault="00981F80" w:rsidP="00981F80">
      <w:pPr>
        <w:rPr>
          <w:rFonts w:ascii="Helvetica" w:eastAsia="Symbol" w:hAnsi="Helvetica" w:cs="Helvetica"/>
          <w:b/>
          <w:color w:val="222222"/>
          <w:kern w:val="0"/>
          <w:sz w:val="21"/>
          <w:szCs w:val="21"/>
          <w:lang w:eastAsia="ru-RU"/>
        </w:rPr>
      </w:pPr>
    </w:p>
    <w:p w14:paraId="039D84C5" w14:textId="77777777" w:rsidR="00981F80" w:rsidRPr="00981F80" w:rsidRDefault="00981F80" w:rsidP="00981F80">
      <w:pPr>
        <w:tabs>
          <w:tab w:val="clear" w:pos="709"/>
        </w:tabs>
        <w:suppressAutoHyphens w:val="0"/>
        <w:spacing w:after="0" w:line="428" w:lineRule="exact"/>
        <w:ind w:left="1000" w:firstLine="660"/>
        <w:rPr>
          <w:rFonts w:ascii="Times New Roman" w:eastAsia="Times New Roman" w:hAnsi="Times New Roman" w:cs="Times New Roman"/>
          <w:kern w:val="0"/>
          <w:sz w:val="24"/>
          <w:szCs w:val="24"/>
          <w:lang w:eastAsia="ru-RU"/>
        </w:rPr>
      </w:pPr>
      <w:r w:rsidRPr="00981F80">
        <w:rPr>
          <w:rFonts w:ascii="Times New Roman" w:eastAsia="Times New Roman" w:hAnsi="Times New Roman" w:cs="Times New Roman"/>
          <w:color w:val="000000"/>
          <w:kern w:val="0"/>
          <w:sz w:val="24"/>
          <w:szCs w:val="24"/>
          <w:shd w:val="clear" w:color="auto" w:fill="FFFFFF"/>
          <w:lang w:eastAsia="ru-RU"/>
        </w:rPr>
        <w:t>Фундаментальные преобразования в Российской Федерации в период перехода к рыночным методам управления экономикой обусловливают необходимость поиска качественно новых подходов к формированию и реализации социальной политики государства, в том числе в области пенсионного обеспечения. В связи с этим одной из первоочередных задач становится решение проблем обеспечения финансовой устойчивости Пенсионного фонда России в средне- и долгосрочной перспективе.</w:t>
      </w:r>
    </w:p>
    <w:p w14:paraId="4CFB34FC" w14:textId="77777777" w:rsidR="00981F80" w:rsidRPr="00981F80" w:rsidRDefault="00981F80" w:rsidP="00981F80">
      <w:pPr>
        <w:tabs>
          <w:tab w:val="clear" w:pos="709"/>
        </w:tabs>
        <w:suppressAutoHyphens w:val="0"/>
        <w:spacing w:after="0" w:line="428" w:lineRule="exact"/>
        <w:ind w:left="1000" w:firstLine="660"/>
        <w:rPr>
          <w:rFonts w:ascii="Times New Roman" w:eastAsia="Times New Roman" w:hAnsi="Times New Roman" w:cs="Times New Roman"/>
          <w:kern w:val="0"/>
          <w:sz w:val="24"/>
          <w:szCs w:val="24"/>
          <w:lang w:eastAsia="ru-RU"/>
        </w:rPr>
      </w:pPr>
      <w:r w:rsidRPr="00981F80">
        <w:rPr>
          <w:rFonts w:ascii="Times New Roman" w:eastAsia="Times New Roman" w:hAnsi="Times New Roman" w:cs="Times New Roman"/>
          <w:color w:val="000000"/>
          <w:kern w:val="0"/>
          <w:sz w:val="24"/>
          <w:szCs w:val="24"/>
          <w:shd w:val="clear" w:color="auto" w:fill="FFFFFF"/>
          <w:lang w:eastAsia="ru-RU"/>
        </w:rPr>
        <w:t>Используя методологию теории систем, финансовая устойчивость в исследовании определена как такое состояние финансовых ресурсов, при котором экономический субъект способен сохранить свое качество в условиях динамичной среды и внутренних трансформаций и одновременно обеспечить развитие, приближение к определенной цели. Специфика финансовой устойчивости по отношению к тому или иному экономическому субъекту определяется его местом в экономике, что обусловливает особенности в составе, источниках, структуре, а также механизмах формирования и использования его финансовых ресурсов.</w:t>
      </w:r>
    </w:p>
    <w:p w14:paraId="5C2C82F5" w14:textId="77777777" w:rsidR="00981F80" w:rsidRPr="00981F80" w:rsidRDefault="00981F80" w:rsidP="00981F80">
      <w:pPr>
        <w:tabs>
          <w:tab w:val="clear" w:pos="709"/>
        </w:tabs>
        <w:suppressAutoHyphens w:val="0"/>
        <w:spacing w:after="0" w:line="428" w:lineRule="exact"/>
        <w:ind w:left="1000" w:firstLine="660"/>
        <w:rPr>
          <w:rFonts w:ascii="Times New Roman" w:eastAsia="Times New Roman" w:hAnsi="Times New Roman" w:cs="Times New Roman"/>
          <w:kern w:val="0"/>
          <w:sz w:val="24"/>
          <w:szCs w:val="24"/>
          <w:lang w:eastAsia="ru-RU"/>
        </w:rPr>
      </w:pPr>
      <w:r w:rsidRPr="00981F80">
        <w:rPr>
          <w:rFonts w:ascii="Times New Roman" w:eastAsia="Times New Roman" w:hAnsi="Times New Roman" w:cs="Times New Roman"/>
          <w:color w:val="000000"/>
          <w:kern w:val="0"/>
          <w:sz w:val="24"/>
          <w:szCs w:val="24"/>
          <w:shd w:val="clear" w:color="auto" w:fill="FFFFFF"/>
          <w:lang w:eastAsia="ru-RU"/>
        </w:rPr>
        <w:t>Проведенный в диссертации анализ показал, что финансовая устойчивость ПФР как экономического субъекта является сложным многоаспектным понятием, составными частями которого являются финансовая устойчивость внебюджетного пенсионного фонда и финансовый менеджмент управляющей им структуры.</w:t>
      </w:r>
    </w:p>
    <w:p w14:paraId="32A8E1EC" w14:textId="77777777" w:rsidR="00981F80" w:rsidRPr="00981F80" w:rsidRDefault="00981F80" w:rsidP="00981F80">
      <w:pPr>
        <w:tabs>
          <w:tab w:val="clear" w:pos="709"/>
        </w:tabs>
        <w:suppressAutoHyphens w:val="0"/>
        <w:spacing w:after="0" w:line="428" w:lineRule="exact"/>
        <w:ind w:left="1000" w:firstLine="660"/>
        <w:rPr>
          <w:rFonts w:ascii="Times New Roman" w:eastAsia="Times New Roman" w:hAnsi="Times New Roman" w:cs="Times New Roman"/>
          <w:kern w:val="0"/>
          <w:sz w:val="24"/>
          <w:szCs w:val="24"/>
          <w:lang w:eastAsia="ru-RU"/>
        </w:rPr>
      </w:pPr>
      <w:r w:rsidRPr="00981F80">
        <w:rPr>
          <w:rFonts w:ascii="Times New Roman" w:eastAsia="Times New Roman" w:hAnsi="Times New Roman" w:cs="Times New Roman"/>
          <w:color w:val="000000"/>
          <w:kern w:val="0"/>
          <w:sz w:val="24"/>
          <w:szCs w:val="24"/>
          <w:shd w:val="clear" w:color="auto" w:fill="FFFFFF"/>
          <w:lang w:eastAsia="ru-RU"/>
        </w:rPr>
        <w:t xml:space="preserve">Исследование специфики доходов и расходов внебюджетного пенсионного фонда </w:t>
      </w:r>
      <w:r w:rsidRPr="00981F80">
        <w:rPr>
          <w:rFonts w:ascii="Times New Roman" w:eastAsia="Times New Roman" w:hAnsi="Times New Roman" w:cs="Times New Roman"/>
          <w:color w:val="000000"/>
          <w:kern w:val="0"/>
          <w:sz w:val="24"/>
          <w:szCs w:val="24"/>
          <w:shd w:val="clear" w:color="auto" w:fill="FFFFFF"/>
          <w:lang w:eastAsia="ru-RU"/>
        </w:rPr>
        <w:lastRenderedPageBreak/>
        <w:t>позволило наряду с двумя базовыми признаками финансовой устойчивости - платежеспособностью и наличием финансовых ресурсов для развития - выделить специфический признак финансовой устойчивости, присущий только внебюджетному пенсионному фонду: соответствие количества и качества финансовых ресурсов величине и структуре долгосрочного социального риска, и определить его финансовую устойчивость как постоянное соответствие в целом по денежному фонду текущих доходов и резервов, формируемых за счет страховых взносов, бюджетных средств и прочих поступлений расходам по выплате пенсий, детерминированным величиной и структурой долгосрочного социального риска.</w:t>
      </w:r>
    </w:p>
    <w:p w14:paraId="13EFEA50" w14:textId="77777777" w:rsidR="00981F80" w:rsidRPr="00981F80" w:rsidRDefault="00981F80" w:rsidP="00981F80">
      <w:pPr>
        <w:tabs>
          <w:tab w:val="clear" w:pos="709"/>
        </w:tabs>
        <w:suppressAutoHyphens w:val="0"/>
        <w:spacing w:after="0" w:line="428" w:lineRule="exact"/>
        <w:ind w:left="1000" w:firstLine="660"/>
        <w:rPr>
          <w:rFonts w:ascii="Times New Roman" w:eastAsia="Times New Roman" w:hAnsi="Times New Roman" w:cs="Times New Roman"/>
          <w:kern w:val="0"/>
          <w:sz w:val="24"/>
          <w:szCs w:val="24"/>
          <w:lang w:eastAsia="ru-RU"/>
        </w:rPr>
        <w:sectPr w:rsidR="00981F80" w:rsidRPr="00981F80" w:rsidSect="00981F80">
          <w:type w:val="continuous"/>
          <w:pgSz w:w="12240" w:h="15840"/>
          <w:pgMar w:top="1612" w:right="934" w:bottom="1042" w:left="638" w:header="0" w:footer="3" w:gutter="0"/>
          <w:cols w:space="720"/>
          <w:noEndnote/>
          <w:docGrid w:linePitch="360"/>
        </w:sectPr>
      </w:pPr>
      <w:r w:rsidRPr="00981F80">
        <w:rPr>
          <w:rFonts w:ascii="Times New Roman" w:eastAsia="Times New Roman" w:hAnsi="Times New Roman" w:cs="Times New Roman"/>
          <w:color w:val="000000"/>
          <w:kern w:val="0"/>
          <w:sz w:val="24"/>
          <w:szCs w:val="24"/>
          <w:shd w:val="clear" w:color="auto" w:fill="FFFFFF"/>
          <w:lang w:eastAsia="ru-RU"/>
        </w:rPr>
        <w:t>Вместе с тем, проведенный в работе анализ особенностей финансовых ресурсов и обязательств ПФР как самостоятельной организационной структуры дал возможность сформулировать дефиницию более сложного понятия финансовой устойчивости ПФР:</w:t>
      </w:r>
    </w:p>
    <w:p w14:paraId="75FCAECA" w14:textId="77777777" w:rsidR="00981F80" w:rsidRPr="00981F80" w:rsidRDefault="00981F80" w:rsidP="00981F80">
      <w:pPr>
        <w:tabs>
          <w:tab w:val="clear" w:pos="709"/>
        </w:tabs>
        <w:suppressAutoHyphens w:val="0"/>
        <w:spacing w:after="0" w:line="428" w:lineRule="exact"/>
        <w:ind w:left="980" w:firstLine="0"/>
        <w:rPr>
          <w:rFonts w:ascii="Times New Roman" w:eastAsia="Times New Roman" w:hAnsi="Times New Roman" w:cs="Times New Roman"/>
          <w:kern w:val="0"/>
          <w:sz w:val="24"/>
          <w:szCs w:val="24"/>
          <w:lang w:eastAsia="ru-RU"/>
        </w:rPr>
      </w:pPr>
      <w:r w:rsidRPr="00981F80">
        <w:rPr>
          <w:rFonts w:ascii="Times New Roman" w:eastAsia="Times New Roman" w:hAnsi="Times New Roman" w:cs="Times New Roman"/>
          <w:color w:val="000000"/>
          <w:kern w:val="0"/>
          <w:sz w:val="24"/>
          <w:szCs w:val="24"/>
          <w:shd w:val="clear" w:color="auto" w:fill="FFFFFF"/>
          <w:lang w:eastAsia="ru-RU"/>
        </w:rPr>
        <w:lastRenderedPageBreak/>
        <w:t>финансовая устойчивость ПФР это такое состояние его финансовых ресурсов, которое позволяет Фонду на основе организационной самостоятельности обеспечить развитие государственного пенсионного обеспечения при сохранении платежеспособности в условиях допустимого уровня долгосрочного социального риска утраты доходов вследствие потери трудоспособности при наступлении старости, инвалидности; для нетрудоспособных членов семьи - смерти кормильца; для отдельных категорий трудящихся - длительного выполнения определенной профессиональной деятельности.</w:t>
      </w:r>
    </w:p>
    <w:p w14:paraId="79CA7045" w14:textId="77777777" w:rsidR="00981F80" w:rsidRPr="00981F80" w:rsidRDefault="00981F80" w:rsidP="00981F80">
      <w:pPr>
        <w:tabs>
          <w:tab w:val="clear" w:pos="709"/>
        </w:tabs>
        <w:suppressAutoHyphens w:val="0"/>
        <w:spacing w:after="0" w:line="428" w:lineRule="exact"/>
        <w:ind w:left="980" w:firstLine="680"/>
        <w:rPr>
          <w:rFonts w:ascii="Times New Roman" w:eastAsia="Times New Roman" w:hAnsi="Times New Roman" w:cs="Times New Roman"/>
          <w:kern w:val="0"/>
          <w:sz w:val="24"/>
          <w:szCs w:val="24"/>
          <w:lang w:eastAsia="ru-RU"/>
        </w:rPr>
      </w:pPr>
      <w:r w:rsidRPr="00981F80">
        <w:rPr>
          <w:rFonts w:ascii="Times New Roman" w:eastAsia="Times New Roman" w:hAnsi="Times New Roman" w:cs="Times New Roman"/>
          <w:color w:val="000000"/>
          <w:kern w:val="0"/>
          <w:sz w:val="24"/>
          <w:szCs w:val="24"/>
          <w:shd w:val="clear" w:color="auto" w:fill="FFFFFF"/>
          <w:lang w:eastAsia="ru-RU"/>
        </w:rPr>
        <w:t>На основе анализа с позиций теории систем факторов, влияющих на финансовую устойчивость ПФР, в диссертационном исследовании сделан вывод о том, что финансовая устойчивость внебюджетного пенсионного фонда зависит от: устойчивости формируемой за счет страховых взносов части пенсионного фонда (страхового фонда); полноты и своевременности поступления на формирование пенсионного фонда бюджетных средств; величины дополнительных поступлений и наличия резервов в составе финансовых ресурсов пенсионного фонда. Вместе с тем, выявлены факторы второго и третьего порядка, под влиянием которых формируется каждый из названных факторов.</w:t>
      </w:r>
    </w:p>
    <w:p w14:paraId="6641EEB1" w14:textId="77777777" w:rsidR="00981F80" w:rsidRPr="00981F80" w:rsidRDefault="00981F80" w:rsidP="00981F80">
      <w:pPr>
        <w:tabs>
          <w:tab w:val="clear" w:pos="709"/>
        </w:tabs>
        <w:suppressAutoHyphens w:val="0"/>
        <w:spacing w:after="0" w:line="428" w:lineRule="exact"/>
        <w:ind w:left="980" w:firstLine="680"/>
        <w:rPr>
          <w:rFonts w:ascii="Times New Roman" w:eastAsia="Times New Roman" w:hAnsi="Times New Roman" w:cs="Times New Roman"/>
          <w:kern w:val="0"/>
          <w:sz w:val="24"/>
          <w:szCs w:val="24"/>
          <w:lang w:eastAsia="ru-RU"/>
        </w:rPr>
      </w:pPr>
      <w:r w:rsidRPr="00981F80">
        <w:rPr>
          <w:rFonts w:ascii="Times New Roman" w:eastAsia="Times New Roman" w:hAnsi="Times New Roman" w:cs="Times New Roman"/>
          <w:color w:val="000000"/>
          <w:kern w:val="0"/>
          <w:sz w:val="24"/>
          <w:szCs w:val="24"/>
          <w:shd w:val="clear" w:color="auto" w:fill="FFFFFF"/>
          <w:lang w:eastAsia="ru-RU"/>
        </w:rPr>
        <w:t>Важнейшим среди факторов второго порядка по отношению к финансовой устойчивости страхового фонда является метод финансирования страховых пенсий (распределительный, накопительный). Проведенный в работе анализ позволил сделать вывод о том, что в условиях распределительного механизма наибольшее влияние на финансовую устойчивость страхового фонда оказывают демографические, институционально-правовые и финансовые факторы, связанные с процессами воспроизводства населения; порядком назначения, выплаты, исчисления и увеличения пенсий и тарифной политикой соответственно.</w:t>
      </w:r>
    </w:p>
    <w:p w14:paraId="0A6EDE3C" w14:textId="77777777" w:rsidR="00981F80" w:rsidRPr="00981F80" w:rsidRDefault="00981F80" w:rsidP="00981F80">
      <w:pPr>
        <w:tabs>
          <w:tab w:val="clear" w:pos="709"/>
        </w:tabs>
        <w:suppressAutoHyphens w:val="0"/>
        <w:spacing w:after="0" w:line="428" w:lineRule="exact"/>
        <w:ind w:left="980" w:firstLine="680"/>
        <w:rPr>
          <w:rFonts w:ascii="Times New Roman" w:eastAsia="Times New Roman" w:hAnsi="Times New Roman" w:cs="Times New Roman"/>
          <w:kern w:val="0"/>
          <w:sz w:val="24"/>
          <w:szCs w:val="24"/>
          <w:lang w:eastAsia="ru-RU"/>
        </w:rPr>
      </w:pPr>
      <w:r w:rsidRPr="00981F80">
        <w:rPr>
          <w:rFonts w:ascii="Times New Roman" w:eastAsia="Times New Roman" w:hAnsi="Times New Roman" w:cs="Times New Roman"/>
          <w:color w:val="000000"/>
          <w:kern w:val="0"/>
          <w:sz w:val="24"/>
          <w:szCs w:val="24"/>
          <w:shd w:val="clear" w:color="auto" w:fill="FFFFFF"/>
          <w:lang w:eastAsia="ru-RU"/>
        </w:rPr>
        <w:t xml:space="preserve">При этом воздействие институционально-правовых факторов определяется степенью реализации в правовых механизмах формирования и использования страхового фонда базовых принципов пенсионного страхования: всеобщности; обязательности для всех страхователей уплаты страховых взносов; полной финансовой обеспеченности выплаты трудовых пенсий за счет страховых взносов на основе актуарных расчетов; прямого или косвенного соответствия между уплаченными взносами и размером назначенной пенсии; персонификации учета уплаченных страховых взносов; зависимости выплаты трудовых пенсий от степени утраты возможности получения трудовых доходов; целевого использования страховых взносов на выплату соответствующих видов пенсий и пособий; прямого или косвенного </w:t>
      </w:r>
      <w:r w:rsidRPr="00981F80">
        <w:rPr>
          <w:rFonts w:ascii="Times New Roman" w:eastAsia="Times New Roman" w:hAnsi="Times New Roman" w:cs="Times New Roman"/>
          <w:color w:val="000000"/>
          <w:kern w:val="0"/>
          <w:sz w:val="24"/>
          <w:szCs w:val="24"/>
          <w:shd w:val="clear" w:color="auto" w:fill="FFFFFF"/>
          <w:lang w:eastAsia="ru-RU"/>
        </w:rPr>
        <w:lastRenderedPageBreak/>
        <w:t>соответствия между уплаченными взносами и размером назначенной пенсии.</w:t>
      </w:r>
    </w:p>
    <w:p w14:paraId="5A5066C8" w14:textId="77777777" w:rsidR="00981F80" w:rsidRPr="00981F80" w:rsidRDefault="00981F80" w:rsidP="00981F80">
      <w:pPr>
        <w:tabs>
          <w:tab w:val="clear" w:pos="709"/>
        </w:tabs>
        <w:suppressAutoHyphens w:val="0"/>
        <w:spacing w:after="0" w:line="428" w:lineRule="exact"/>
        <w:ind w:left="980" w:firstLine="680"/>
        <w:rPr>
          <w:rFonts w:ascii="Times New Roman" w:eastAsia="Times New Roman" w:hAnsi="Times New Roman" w:cs="Times New Roman"/>
          <w:kern w:val="0"/>
          <w:sz w:val="24"/>
          <w:szCs w:val="24"/>
          <w:lang w:eastAsia="ru-RU"/>
        </w:rPr>
      </w:pPr>
      <w:r w:rsidRPr="00981F80">
        <w:rPr>
          <w:rFonts w:ascii="Times New Roman" w:eastAsia="Times New Roman" w:hAnsi="Times New Roman" w:cs="Times New Roman"/>
          <w:color w:val="000000"/>
          <w:kern w:val="0"/>
          <w:sz w:val="24"/>
          <w:szCs w:val="24"/>
          <w:shd w:val="clear" w:color="auto" w:fill="FFFFFF"/>
          <w:lang w:eastAsia="ru-RU"/>
        </w:rPr>
        <w:t>Применение накопительного механизма обусловливает более существенную зависимость финансовой устойчивости такого фонда от макроэкономических факторов, а также качества управления финансовыми ресурсами.</w:t>
      </w:r>
    </w:p>
    <w:p w14:paraId="5983EF54" w14:textId="77777777" w:rsidR="00981F80" w:rsidRPr="00981F80" w:rsidRDefault="00981F80" w:rsidP="00981F80">
      <w:pPr>
        <w:tabs>
          <w:tab w:val="clear" w:pos="709"/>
        </w:tabs>
        <w:suppressAutoHyphens w:val="0"/>
        <w:spacing w:after="0" w:line="428" w:lineRule="exact"/>
        <w:ind w:left="980" w:firstLine="680"/>
        <w:rPr>
          <w:rFonts w:ascii="Times New Roman" w:eastAsia="Times New Roman" w:hAnsi="Times New Roman" w:cs="Times New Roman"/>
          <w:kern w:val="0"/>
          <w:sz w:val="24"/>
          <w:szCs w:val="24"/>
          <w:lang w:eastAsia="ru-RU"/>
        </w:rPr>
      </w:pPr>
      <w:r w:rsidRPr="00981F80">
        <w:rPr>
          <w:rFonts w:ascii="Times New Roman" w:eastAsia="Times New Roman" w:hAnsi="Times New Roman" w:cs="Times New Roman"/>
          <w:color w:val="000000"/>
          <w:kern w:val="0"/>
          <w:sz w:val="24"/>
          <w:szCs w:val="24"/>
          <w:shd w:val="clear" w:color="auto" w:fill="FFFFFF"/>
          <w:lang w:eastAsia="ru-RU"/>
        </w:rPr>
        <w:t xml:space="preserve">Исследование позволило сделать вывод о том, что </w:t>
      </w:r>
      <w:proofErr w:type="gramStart"/>
      <w:r w:rsidRPr="00981F80">
        <w:rPr>
          <w:rFonts w:ascii="Times New Roman" w:eastAsia="Times New Roman" w:hAnsi="Times New Roman" w:cs="Times New Roman"/>
          <w:color w:val="000000"/>
          <w:kern w:val="0"/>
          <w:sz w:val="24"/>
          <w:szCs w:val="24"/>
          <w:shd w:val="clear" w:color="auto" w:fill="FFFFFF"/>
          <w:lang w:eastAsia="ru-RU"/>
        </w:rPr>
        <w:t>проблемы обеспечения финансовой устойчивости</w:t>
      </w:r>
      <w:proofErr w:type="gramEnd"/>
      <w:r w:rsidRPr="00981F80">
        <w:rPr>
          <w:rFonts w:ascii="Times New Roman" w:eastAsia="Times New Roman" w:hAnsi="Times New Roman" w:cs="Times New Roman"/>
          <w:color w:val="000000"/>
          <w:kern w:val="0"/>
          <w:sz w:val="24"/>
          <w:szCs w:val="24"/>
          <w:shd w:val="clear" w:color="auto" w:fill="FFFFFF"/>
          <w:lang w:eastAsia="ru-RU"/>
        </w:rPr>
        <w:t xml:space="preserve"> формируемого за счет бюджетных средств денежного фонда связаны с порядком планирования величины расходов федерального бюджета и показателей бюджета ПФР, механизмом финансирования (компенсационный, авансовый) соответствующих пенсионных выплат, а также внешними финансово</w:t>
      </w:r>
      <w:r w:rsidRPr="00981F80">
        <w:rPr>
          <w:rFonts w:ascii="Times New Roman" w:eastAsia="Times New Roman" w:hAnsi="Times New Roman" w:cs="Times New Roman"/>
          <w:color w:val="000000"/>
          <w:kern w:val="0"/>
          <w:sz w:val="24"/>
          <w:szCs w:val="24"/>
          <w:shd w:val="clear" w:color="auto" w:fill="FFFFFF"/>
          <w:lang w:eastAsia="ru-RU"/>
        </w:rPr>
        <w:softHyphen/>
        <w:t>экономическими факторами. Величина дополнительных средств формируется под влиянием ряда организационно-правовых факторов; система резервов пенсионного фонда - под воздействием используемого механизма финансирования выплаты трудовых пенсий.</w:t>
      </w:r>
    </w:p>
    <w:p w14:paraId="6207E8C0" w14:textId="77777777" w:rsidR="00981F80" w:rsidRPr="00981F80" w:rsidRDefault="00981F80" w:rsidP="00981F80"/>
    <w:sectPr w:rsidR="00981F80" w:rsidRPr="00981F8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9D8A7" w14:textId="77777777" w:rsidR="00D70D7C" w:rsidRDefault="00D70D7C">
      <w:pPr>
        <w:spacing w:after="0" w:line="240" w:lineRule="auto"/>
      </w:pPr>
      <w:r>
        <w:separator/>
      </w:r>
    </w:p>
  </w:endnote>
  <w:endnote w:type="continuationSeparator" w:id="0">
    <w:p w14:paraId="4F04B857" w14:textId="77777777" w:rsidR="00D70D7C" w:rsidRDefault="00D70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300D9" w14:textId="77777777" w:rsidR="00D70D7C" w:rsidRDefault="00D70D7C"/>
    <w:p w14:paraId="4C0468B6" w14:textId="77777777" w:rsidR="00D70D7C" w:rsidRDefault="00D70D7C"/>
    <w:p w14:paraId="6031ECD3" w14:textId="77777777" w:rsidR="00D70D7C" w:rsidRDefault="00D70D7C"/>
    <w:p w14:paraId="76574B44" w14:textId="77777777" w:rsidR="00D70D7C" w:rsidRDefault="00D70D7C"/>
    <w:p w14:paraId="0DEF7022" w14:textId="77777777" w:rsidR="00D70D7C" w:rsidRDefault="00D70D7C"/>
    <w:p w14:paraId="35AD88B7" w14:textId="77777777" w:rsidR="00D70D7C" w:rsidRDefault="00D70D7C"/>
    <w:p w14:paraId="5D62AF71" w14:textId="77777777" w:rsidR="00D70D7C" w:rsidRDefault="00D70D7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BBAD5E" wp14:editId="02F6CC9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C3C4B" w14:textId="77777777" w:rsidR="00D70D7C" w:rsidRDefault="00D70D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BBAD5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77C3C4B" w14:textId="77777777" w:rsidR="00D70D7C" w:rsidRDefault="00D70D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F16F86" w14:textId="77777777" w:rsidR="00D70D7C" w:rsidRDefault="00D70D7C"/>
    <w:p w14:paraId="2250299E" w14:textId="77777777" w:rsidR="00D70D7C" w:rsidRDefault="00D70D7C"/>
    <w:p w14:paraId="7859663D" w14:textId="77777777" w:rsidR="00D70D7C" w:rsidRDefault="00D70D7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135D60" wp14:editId="6EF1FF4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78C37" w14:textId="77777777" w:rsidR="00D70D7C" w:rsidRDefault="00D70D7C"/>
                          <w:p w14:paraId="144B0F2C" w14:textId="77777777" w:rsidR="00D70D7C" w:rsidRDefault="00D70D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135D6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778C37" w14:textId="77777777" w:rsidR="00D70D7C" w:rsidRDefault="00D70D7C"/>
                    <w:p w14:paraId="144B0F2C" w14:textId="77777777" w:rsidR="00D70D7C" w:rsidRDefault="00D70D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B43C2E" w14:textId="77777777" w:rsidR="00D70D7C" w:rsidRDefault="00D70D7C"/>
    <w:p w14:paraId="55757AAA" w14:textId="77777777" w:rsidR="00D70D7C" w:rsidRDefault="00D70D7C">
      <w:pPr>
        <w:rPr>
          <w:sz w:val="2"/>
          <w:szCs w:val="2"/>
        </w:rPr>
      </w:pPr>
    </w:p>
    <w:p w14:paraId="16EFB050" w14:textId="77777777" w:rsidR="00D70D7C" w:rsidRDefault="00D70D7C"/>
    <w:p w14:paraId="044BBDC4" w14:textId="77777777" w:rsidR="00D70D7C" w:rsidRDefault="00D70D7C">
      <w:pPr>
        <w:spacing w:after="0" w:line="240" w:lineRule="auto"/>
      </w:pPr>
    </w:p>
  </w:footnote>
  <w:footnote w:type="continuationSeparator" w:id="0">
    <w:p w14:paraId="6E670A54" w14:textId="77777777" w:rsidR="00D70D7C" w:rsidRDefault="00D70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5"/>
  </w:num>
  <w:num w:numId="6">
    <w:abstractNumId w:val="82"/>
  </w:num>
  <w:num w:numId="7">
    <w:abstractNumId w:val="40"/>
  </w:num>
  <w:num w:numId="8">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C"/>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154742</TotalTime>
  <Pages>16</Pages>
  <Words>3887</Words>
  <Characters>22158</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25994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4681</cp:revision>
  <cp:lastPrinted>2009-02-06T05:36:00Z</cp:lastPrinted>
  <dcterms:created xsi:type="dcterms:W3CDTF">2024-01-07T13:43:00Z</dcterms:created>
  <dcterms:modified xsi:type="dcterms:W3CDTF">2025-08-31T19:04:00Z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