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3A9"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Назаров, Александр Геннадьевич.</w:t>
      </w:r>
    </w:p>
    <w:p w14:paraId="34FDFA4E"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Ионно-оптические системы для электромагнитной спектрометрии высокоэнергетичных ионов : диссертация ... кандидата физико-математических наук : 01.04.04 / Назаров Александр Геннадьевич. - Ташкент, 1988. - 140 с.; ил.</w:t>
      </w:r>
    </w:p>
    <w:p w14:paraId="0E7848FF"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Оглавление диссертациикандидат физико-математических наук Назаров, Александр Геннадьевич</w:t>
      </w:r>
    </w:p>
    <w:p w14:paraId="37951D2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ОГЛАВЛЕНИЕ 'Х Стр.</w:t>
      </w:r>
    </w:p>
    <w:p w14:paraId="6E8B4132"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ГЛАВА I. ОБЗОР РАЗВИТИЯ МЕТОДА ЭЛЕКТРОМАГНИТНОЙ</w:t>
      </w:r>
    </w:p>
    <w:p w14:paraId="6F50FC9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СПЕКТРОМЕТШИ ОСКОЖОВ ПРОДУКТОВ ДЕЛЕНИЯ</w:t>
      </w:r>
    </w:p>
    <w:p w14:paraId="10F64BFA"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ГЛАВА П* ЭЛЕКТРОСТАТИЧЕСКИЙ ДЕФЛЕКТОР С АЗИМУТАЛЬНОЙ ВАРИАЦИЕЙ ПОЛЯ</w:t>
      </w:r>
    </w:p>
    <w:p w14:paraId="53CD6EB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2.1. Ионно-оптические свойства полей о азимутальной вариацией</w:t>
      </w:r>
    </w:p>
    <w:p w14:paraId="0B1C50F9"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2.1.1. Параксиальные свойства</w:t>
      </w:r>
    </w:p>
    <w:p w14:paraId="585B1DAC"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( 2.1.2. Геометрические аберрации</w:t>
      </w:r>
    </w:p>
    <w:p w14:paraId="3A8E38AF"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2.2. Поле электростатического энергоанализа« тора заряженных частицг образованное</w:t>
      </w:r>
    </w:p>
    <w:p w14:paraId="7D216C4F"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двумя параш плоскопараллельных электро- . -дов, состыкованных под некоторым углом</w:t>
      </w:r>
    </w:p>
    <w:p w14:paraId="064511A2"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2.3» Расчет ионно-оптических параметров элек-00 тростатического дефлектора, образованно-</w:t>
      </w:r>
    </w:p>
    <w:p w14:paraId="22C21BF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го двумя парами плоскопараллельных элек-г тродов, состыкованных под некоторым углом</w:t>
      </w:r>
    </w:p>
    <w:p w14:paraId="0BB6A6D9"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2.3.1. Параксиальная траектория и фокусирующее свойства плоского поля с азимутальной составляющей вектора напряженности</w:t>
      </w:r>
    </w:p>
    <w:p w14:paraId="792B927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2.3.2. Геометрические аберрации плоского поля с азимутальной составляющей вектора напряженности</w:t>
      </w:r>
    </w:p>
    <w:p w14:paraId="179E016C"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ГЛАВА Ш. ИОННО-ОШЖЕСКИЕ СИСТЕМЫ НА СХОДЯЩИХСЯ X ПУЧКАХ ЗАРЯЖЕННЫХ ЧАСТИЦ</w:t>
      </w:r>
    </w:p>
    <w:p w14:paraId="23A9563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3*1. Условия работы цилиндрического дефлектора и энергоанализатора с азимутальной вариацией поля на сходящихся пучках заряженных</w:t>
      </w:r>
    </w:p>
    <w:p w14:paraId="325C53FE"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 частиц</w:t>
      </w:r>
    </w:p>
    <w:p w14:paraId="1B0F07F9"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3.2. Геометрические аберрации и разрешающая</w:t>
      </w:r>
    </w:p>
    <w:p w14:paraId="2AB1A6FD"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 способность цилиндрического дефлектора</w:t>
      </w:r>
    </w:p>
    <w:p w14:paraId="7C5FEEFB"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и энергоанализатора с азимутальной ва-</w:t>
      </w:r>
    </w:p>
    <w:p w14:paraId="0760006F"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риацией поля при работе на сходящемся «ч пучке заряженных частиц</w:t>
      </w:r>
    </w:p>
    <w:p w14:paraId="08FD4F82"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3.3. Экспериментальная проверка работы ци-^ ливдрического дефлектора на сходящемся</w:t>
      </w:r>
    </w:p>
    <w:p w14:paraId="78DFF601"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пучке</w:t>
      </w:r>
    </w:p>
    <w:p w14:paraId="42ED8504"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lastRenderedPageBreak/>
        <w:t>ГЛАВА 1У. МАСС-СПЕКТРОМЕТР СО "СТУПЕНЧАТЫМ" ЭНЕРГОАНАЛИЗАТОРОМ И5</w:t>
      </w:r>
    </w:p>
    <w:p w14:paraId="2D14BFA6"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ЗАКЛШЕНИЕ</w:t>
      </w:r>
    </w:p>
    <w:p w14:paraId="10090AF0" w14:textId="77777777" w:rsidR="00C65D39" w:rsidRPr="00C65D39" w:rsidRDefault="00C65D39" w:rsidP="00C65D39">
      <w:pPr>
        <w:rPr>
          <w:rFonts w:ascii="Helvetica" w:eastAsia="Symbol" w:hAnsi="Helvetica" w:cs="Helvetica"/>
          <w:b/>
          <w:bCs/>
          <w:color w:val="222222"/>
          <w:kern w:val="0"/>
          <w:sz w:val="21"/>
          <w:szCs w:val="21"/>
          <w:lang w:eastAsia="ru-RU"/>
        </w:rPr>
      </w:pPr>
      <w:r w:rsidRPr="00C65D39">
        <w:rPr>
          <w:rFonts w:ascii="Helvetica" w:eastAsia="Symbol" w:hAnsi="Helvetica" w:cs="Helvetica"/>
          <w:b/>
          <w:bCs/>
          <w:color w:val="222222"/>
          <w:kern w:val="0"/>
          <w:sz w:val="21"/>
          <w:szCs w:val="21"/>
          <w:lang w:eastAsia="ru-RU"/>
        </w:rPr>
        <w:t>ЛИТЕРАТУРА</w:t>
      </w:r>
    </w:p>
    <w:p w14:paraId="3869883D" w14:textId="60BA7A88" w:rsidR="00F11235" w:rsidRPr="00C65D39" w:rsidRDefault="00F11235" w:rsidP="00C65D39"/>
    <w:sectPr w:rsidR="00F11235" w:rsidRPr="00C65D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221D" w14:textId="77777777" w:rsidR="00EB572F" w:rsidRDefault="00EB572F">
      <w:pPr>
        <w:spacing w:after="0" w:line="240" w:lineRule="auto"/>
      </w:pPr>
      <w:r>
        <w:separator/>
      </w:r>
    </w:p>
  </w:endnote>
  <w:endnote w:type="continuationSeparator" w:id="0">
    <w:p w14:paraId="3D3B69C0" w14:textId="77777777" w:rsidR="00EB572F" w:rsidRDefault="00E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1FFC" w14:textId="77777777" w:rsidR="00EB572F" w:rsidRDefault="00EB572F"/>
    <w:p w14:paraId="33E5D9A5" w14:textId="77777777" w:rsidR="00EB572F" w:rsidRDefault="00EB572F"/>
    <w:p w14:paraId="13DB5347" w14:textId="77777777" w:rsidR="00EB572F" w:rsidRDefault="00EB572F"/>
    <w:p w14:paraId="60169771" w14:textId="77777777" w:rsidR="00EB572F" w:rsidRDefault="00EB572F"/>
    <w:p w14:paraId="5DBCC349" w14:textId="77777777" w:rsidR="00EB572F" w:rsidRDefault="00EB572F"/>
    <w:p w14:paraId="2D9C9D50" w14:textId="77777777" w:rsidR="00EB572F" w:rsidRDefault="00EB572F"/>
    <w:p w14:paraId="6C4BDF13" w14:textId="77777777" w:rsidR="00EB572F" w:rsidRDefault="00EB57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FAD48" wp14:editId="5E878B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F545" w14:textId="77777777" w:rsidR="00EB572F" w:rsidRDefault="00EB5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FAD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F6F545" w14:textId="77777777" w:rsidR="00EB572F" w:rsidRDefault="00EB5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B9D403" w14:textId="77777777" w:rsidR="00EB572F" w:rsidRDefault="00EB572F"/>
    <w:p w14:paraId="35075786" w14:textId="77777777" w:rsidR="00EB572F" w:rsidRDefault="00EB572F"/>
    <w:p w14:paraId="75B580C0" w14:textId="77777777" w:rsidR="00EB572F" w:rsidRDefault="00EB57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0BB39" wp14:editId="641B32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8126" w14:textId="77777777" w:rsidR="00EB572F" w:rsidRDefault="00EB572F"/>
                          <w:p w14:paraId="478B4341" w14:textId="77777777" w:rsidR="00EB572F" w:rsidRDefault="00EB5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0BB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748126" w14:textId="77777777" w:rsidR="00EB572F" w:rsidRDefault="00EB572F"/>
                    <w:p w14:paraId="478B4341" w14:textId="77777777" w:rsidR="00EB572F" w:rsidRDefault="00EB5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9341E" w14:textId="77777777" w:rsidR="00EB572F" w:rsidRDefault="00EB572F"/>
    <w:p w14:paraId="14F1522B" w14:textId="77777777" w:rsidR="00EB572F" w:rsidRDefault="00EB572F">
      <w:pPr>
        <w:rPr>
          <w:sz w:val="2"/>
          <w:szCs w:val="2"/>
        </w:rPr>
      </w:pPr>
    </w:p>
    <w:p w14:paraId="08EA0B59" w14:textId="77777777" w:rsidR="00EB572F" w:rsidRDefault="00EB572F"/>
    <w:p w14:paraId="15C21300" w14:textId="77777777" w:rsidR="00EB572F" w:rsidRDefault="00EB572F">
      <w:pPr>
        <w:spacing w:after="0" w:line="240" w:lineRule="auto"/>
      </w:pPr>
    </w:p>
  </w:footnote>
  <w:footnote w:type="continuationSeparator" w:id="0">
    <w:p w14:paraId="5D7F2977" w14:textId="77777777" w:rsidR="00EB572F" w:rsidRDefault="00E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8"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0"/>
  </w:num>
  <w:num w:numId="17">
    <w:abstractNumId w:val="83"/>
  </w:num>
  <w:num w:numId="18">
    <w:abstractNumId w:val="76"/>
  </w:num>
  <w:num w:numId="19">
    <w:abstractNumId w:val="115"/>
  </w:num>
  <w:num w:numId="20">
    <w:abstractNumId w:val="84"/>
  </w:num>
  <w:num w:numId="21">
    <w:abstractNumId w:val="92"/>
  </w:num>
  <w:num w:numId="22">
    <w:abstractNumId w:val="72"/>
  </w:num>
  <w:num w:numId="23">
    <w:abstractNumId w:val="114"/>
  </w:num>
  <w:num w:numId="24">
    <w:abstractNumId w:val="100"/>
  </w:num>
  <w:num w:numId="25">
    <w:abstractNumId w:val="98"/>
  </w:num>
  <w:num w:numId="26">
    <w:abstractNumId w:val="89"/>
  </w:num>
  <w:num w:numId="27">
    <w:abstractNumId w:val="82"/>
  </w:num>
  <w:num w:numId="28">
    <w:abstractNumId w:val="105"/>
  </w:num>
  <w:num w:numId="29">
    <w:abstractNumId w:val="95"/>
  </w:num>
  <w:num w:numId="30">
    <w:abstractNumId w:val="106"/>
  </w:num>
  <w:num w:numId="31">
    <w:abstractNumId w:val="94"/>
  </w:num>
  <w:num w:numId="32">
    <w:abstractNumId w:val="107"/>
  </w:num>
  <w:num w:numId="33">
    <w:abstractNumId w:val="116"/>
  </w:num>
  <w:num w:numId="34">
    <w:abstractNumId w:val="86"/>
  </w:num>
  <w:num w:numId="35">
    <w:abstractNumId w:val="97"/>
  </w:num>
  <w:num w:numId="36">
    <w:abstractNumId w:val="112"/>
  </w:num>
  <w:num w:numId="37">
    <w:abstractNumId w:val="103"/>
  </w:num>
  <w:num w:numId="38">
    <w:abstractNumId w:val="108"/>
  </w:num>
  <w:num w:numId="39">
    <w:abstractNumId w:val="101"/>
  </w:num>
  <w:num w:numId="40">
    <w:abstractNumId w:val="119"/>
  </w:num>
  <w:num w:numId="41">
    <w:abstractNumId w:val="75"/>
  </w:num>
  <w:num w:numId="42">
    <w:abstractNumId w:val="99"/>
  </w:num>
  <w:num w:numId="43">
    <w:abstractNumId w:val="96"/>
  </w:num>
  <w:num w:numId="44">
    <w:abstractNumId w:val="111"/>
  </w:num>
  <w:num w:numId="45">
    <w:abstractNumId w:val="93"/>
  </w:num>
  <w:num w:numId="46">
    <w:abstractNumId w:val="68"/>
  </w:num>
  <w:num w:numId="47">
    <w:abstractNumId w:val="1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72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173279</TotalTime>
  <Pages>2</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5500</cp:revision>
  <cp:lastPrinted>2009-02-06T05:36:00Z</cp:lastPrinted>
  <dcterms:created xsi:type="dcterms:W3CDTF">2024-01-07T13:43:00Z</dcterms:created>
  <dcterms:modified xsi:type="dcterms:W3CDTF">2025-09-29T21:00:00Z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