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DF14" w14:textId="2FC4897D" w:rsidR="001C1DC9" w:rsidRDefault="005840D2" w:rsidP="005840D2">
      <w:pPr>
        <w:rPr>
          <w:lang w:val="en-US"/>
        </w:rPr>
      </w:pPr>
      <w:r w:rsidRPr="005840D2">
        <w:rPr>
          <w:rFonts w:hint="eastAsia"/>
        </w:rPr>
        <w:t>Структурное</w:t>
      </w:r>
      <w:r w:rsidRPr="005840D2">
        <w:t xml:space="preserve"> </w:t>
      </w:r>
      <w:r w:rsidRPr="005840D2">
        <w:rPr>
          <w:rFonts w:hint="eastAsia"/>
        </w:rPr>
        <w:t>и</w:t>
      </w:r>
      <w:r w:rsidRPr="005840D2">
        <w:t xml:space="preserve"> </w:t>
      </w:r>
      <w:r w:rsidRPr="005840D2">
        <w:rPr>
          <w:rFonts w:hint="eastAsia"/>
        </w:rPr>
        <w:t>функциональное</w:t>
      </w:r>
      <w:r w:rsidRPr="005840D2">
        <w:t xml:space="preserve"> </w:t>
      </w:r>
      <w:r w:rsidRPr="005840D2">
        <w:rPr>
          <w:rFonts w:hint="eastAsia"/>
        </w:rPr>
        <w:t>ремоделирование</w:t>
      </w:r>
      <w:r w:rsidRPr="005840D2">
        <w:t xml:space="preserve"> </w:t>
      </w:r>
      <w:r w:rsidRPr="005840D2">
        <w:rPr>
          <w:rFonts w:hint="eastAsia"/>
        </w:rPr>
        <w:t>предсердий</w:t>
      </w:r>
      <w:r w:rsidRPr="005840D2">
        <w:t xml:space="preserve"> </w:t>
      </w:r>
      <w:r w:rsidRPr="005840D2">
        <w:rPr>
          <w:rFonts w:hint="eastAsia"/>
        </w:rPr>
        <w:t>у</w:t>
      </w:r>
      <w:r w:rsidRPr="005840D2">
        <w:t xml:space="preserve"> </w:t>
      </w:r>
      <w:r w:rsidRPr="005840D2">
        <w:rPr>
          <w:rFonts w:hint="eastAsia"/>
        </w:rPr>
        <w:t>пациентов</w:t>
      </w:r>
      <w:r w:rsidRPr="005840D2">
        <w:t xml:space="preserve"> </w:t>
      </w:r>
      <w:r w:rsidRPr="005840D2">
        <w:rPr>
          <w:rFonts w:hint="eastAsia"/>
        </w:rPr>
        <w:t>после</w:t>
      </w:r>
      <w:r w:rsidRPr="005840D2">
        <w:t xml:space="preserve"> </w:t>
      </w:r>
      <w:r w:rsidRPr="005840D2">
        <w:rPr>
          <w:rFonts w:hint="eastAsia"/>
        </w:rPr>
        <w:t>операции</w:t>
      </w:r>
      <w:r w:rsidRPr="005840D2">
        <w:t xml:space="preserve"> </w:t>
      </w:r>
      <w:r w:rsidRPr="005840D2">
        <w:rPr>
          <w:rFonts w:hint="eastAsia"/>
        </w:rPr>
        <w:t>«</w:t>
      </w:r>
      <w:r w:rsidRPr="005840D2">
        <w:rPr>
          <w:rFonts w:hint="eastAsia"/>
        </w:rPr>
        <w:t>Лабиринт</w:t>
      </w:r>
      <w:r w:rsidRPr="005840D2">
        <w:rPr>
          <w:rFonts w:hint="eastAsia"/>
        </w:rPr>
        <w:t>»</w:t>
      </w:r>
      <w:r>
        <w:rPr>
          <w:lang w:val="en-US"/>
        </w:rPr>
        <w:t xml:space="preserve"> </w:t>
      </w:r>
      <w:r w:rsidRPr="005840D2">
        <w:rPr>
          <w:rFonts w:hint="eastAsia"/>
          <w:lang w:val="en-US"/>
        </w:rPr>
        <w:t>Турдубаев</w:t>
      </w:r>
      <w:r w:rsidRPr="005840D2">
        <w:rPr>
          <w:lang w:val="en-US"/>
        </w:rPr>
        <w:t xml:space="preserve"> </w:t>
      </w:r>
      <w:r w:rsidRPr="005840D2">
        <w:rPr>
          <w:rFonts w:hint="eastAsia"/>
          <w:lang w:val="en-US"/>
        </w:rPr>
        <w:t>Абай</w:t>
      </w:r>
      <w:r w:rsidRPr="005840D2">
        <w:rPr>
          <w:lang w:val="en-US"/>
        </w:rPr>
        <w:t xml:space="preserve"> </w:t>
      </w:r>
      <w:r w:rsidRPr="005840D2">
        <w:rPr>
          <w:rFonts w:hint="eastAsia"/>
          <w:lang w:val="en-US"/>
        </w:rPr>
        <w:t>Кубанычбекович</w:t>
      </w:r>
    </w:p>
    <w:p w14:paraId="375242BF" w14:textId="77777777" w:rsidR="005840D2" w:rsidRDefault="005840D2" w:rsidP="005840D2">
      <w:r>
        <w:rPr>
          <w:rFonts w:hint="eastAsia"/>
        </w:rPr>
        <w:t>ОГЛАВЛЕНИЕ</w:t>
      </w:r>
      <w:r>
        <w:t xml:space="preserve"> </w:t>
      </w:r>
      <w:r>
        <w:rPr>
          <w:rFonts w:hint="eastAsia"/>
        </w:rPr>
        <w:t>ДИССЕРТАЦИИ</w:t>
      </w:r>
    </w:p>
    <w:p w14:paraId="69D77612" w14:textId="77777777" w:rsidR="005840D2" w:rsidRDefault="005840D2" w:rsidP="005840D2">
      <w:r>
        <w:rPr>
          <w:rFonts w:hint="eastAsia"/>
        </w:rPr>
        <w:t>кандидат</w:t>
      </w:r>
      <w:r>
        <w:t xml:space="preserve"> </w:t>
      </w:r>
      <w:r>
        <w:rPr>
          <w:rFonts w:hint="eastAsia"/>
        </w:rPr>
        <w:t>наук</w:t>
      </w:r>
      <w:r>
        <w:t xml:space="preserve"> </w:t>
      </w:r>
      <w:r>
        <w:rPr>
          <w:rFonts w:hint="eastAsia"/>
        </w:rPr>
        <w:t>Турдубаев</w:t>
      </w:r>
      <w:r>
        <w:t xml:space="preserve"> </w:t>
      </w:r>
      <w:r>
        <w:rPr>
          <w:rFonts w:hint="eastAsia"/>
        </w:rPr>
        <w:t>Абай</w:t>
      </w:r>
      <w:r>
        <w:t xml:space="preserve"> </w:t>
      </w:r>
      <w:r>
        <w:rPr>
          <w:rFonts w:hint="eastAsia"/>
        </w:rPr>
        <w:t>Кубанычбекович</w:t>
      </w:r>
    </w:p>
    <w:p w14:paraId="09D984D5" w14:textId="77777777" w:rsidR="005840D2" w:rsidRDefault="005840D2" w:rsidP="005840D2">
      <w:r>
        <w:rPr>
          <w:rFonts w:hint="eastAsia"/>
        </w:rPr>
        <w:t>ОГЛАВЛЕНИЕ</w:t>
      </w:r>
    </w:p>
    <w:p w14:paraId="78C98F41" w14:textId="77777777" w:rsidR="005840D2" w:rsidRDefault="005840D2" w:rsidP="005840D2"/>
    <w:p w14:paraId="6789B370" w14:textId="77777777" w:rsidR="005840D2" w:rsidRDefault="005840D2" w:rsidP="005840D2">
      <w:r>
        <w:rPr>
          <w:rFonts w:hint="eastAsia"/>
        </w:rPr>
        <w:t>ВВЕДЕНИЕ</w:t>
      </w:r>
      <w:r>
        <w:t>.....................................................................................</w:t>
      </w:r>
      <w:r>
        <w:rPr>
          <w:rFonts w:hint="eastAsia"/>
        </w:rPr>
        <w:t>с</w:t>
      </w:r>
    </w:p>
    <w:p w14:paraId="28B5AF39" w14:textId="77777777" w:rsidR="005840D2" w:rsidRDefault="005840D2" w:rsidP="005840D2"/>
    <w:p w14:paraId="5D0FE7E2" w14:textId="77777777" w:rsidR="005840D2" w:rsidRDefault="005840D2" w:rsidP="005840D2">
      <w:r>
        <w:rPr>
          <w:rFonts w:hint="eastAsia"/>
        </w:rPr>
        <w:t>ГЛАВА</w:t>
      </w:r>
      <w:r>
        <w:t xml:space="preserve"> I. </w:t>
      </w:r>
      <w:r>
        <w:rPr>
          <w:rFonts w:hint="eastAsia"/>
        </w:rPr>
        <w:t>ОБЗОР</w:t>
      </w:r>
      <w:r>
        <w:t xml:space="preserve"> </w:t>
      </w:r>
      <w:r>
        <w:rPr>
          <w:rFonts w:hint="eastAsia"/>
        </w:rPr>
        <w:t>ЛИТЕРАТУРЫ</w:t>
      </w:r>
    </w:p>
    <w:p w14:paraId="463FC28F" w14:textId="77777777" w:rsidR="005840D2" w:rsidRDefault="005840D2" w:rsidP="005840D2"/>
    <w:p w14:paraId="1717D2A6" w14:textId="77777777" w:rsidR="005840D2" w:rsidRDefault="005840D2" w:rsidP="005840D2">
      <w:r>
        <w:t xml:space="preserve">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фибрилляции</w:t>
      </w:r>
      <w:r>
        <w:t xml:space="preserve"> </w:t>
      </w:r>
      <w:r>
        <w:rPr>
          <w:rFonts w:hint="eastAsia"/>
        </w:rPr>
        <w:t>предсердий</w:t>
      </w:r>
      <w:r>
        <w:t xml:space="preserve"> ... </w:t>
      </w:r>
      <w:r>
        <w:rPr>
          <w:rFonts w:hint="eastAsia"/>
        </w:rPr>
        <w:t>с</w:t>
      </w:r>
    </w:p>
    <w:p w14:paraId="07F8F6F6" w14:textId="77777777" w:rsidR="005840D2" w:rsidRDefault="005840D2" w:rsidP="005840D2"/>
    <w:p w14:paraId="7526E7DF" w14:textId="77777777" w:rsidR="005840D2" w:rsidRDefault="005840D2" w:rsidP="005840D2">
      <w:r>
        <w:t xml:space="preserve">2. </w:t>
      </w:r>
      <w:r>
        <w:rPr>
          <w:rFonts w:hint="eastAsia"/>
        </w:rPr>
        <w:t>Интервенционное</w:t>
      </w:r>
      <w:r>
        <w:t xml:space="preserve"> </w:t>
      </w:r>
      <w:r>
        <w:rPr>
          <w:rFonts w:hint="eastAsia"/>
        </w:rPr>
        <w:t>и</w:t>
      </w:r>
      <w:r>
        <w:t xml:space="preserve"> </w:t>
      </w:r>
      <w:r>
        <w:rPr>
          <w:rFonts w:hint="eastAsia"/>
        </w:rPr>
        <w:t>хирургичекое</w:t>
      </w:r>
      <w:r>
        <w:t xml:space="preserve"> </w:t>
      </w:r>
      <w:r>
        <w:rPr>
          <w:rFonts w:hint="eastAsia"/>
        </w:rPr>
        <w:t>лечение</w:t>
      </w:r>
    </w:p>
    <w:p w14:paraId="709A522A" w14:textId="77777777" w:rsidR="005840D2" w:rsidRDefault="005840D2" w:rsidP="005840D2"/>
    <w:p w14:paraId="6B4F14B5" w14:textId="77777777" w:rsidR="005840D2" w:rsidRDefault="005840D2" w:rsidP="005840D2">
      <w:r>
        <w:rPr>
          <w:rFonts w:hint="eastAsia"/>
        </w:rPr>
        <w:t>фибрилляции</w:t>
      </w:r>
      <w:r>
        <w:t xml:space="preserve"> </w:t>
      </w:r>
      <w:r>
        <w:rPr>
          <w:rFonts w:hint="eastAsia"/>
        </w:rPr>
        <w:t>предсердий</w:t>
      </w:r>
      <w:r>
        <w:t>.......................................................</w:t>
      </w:r>
      <w:r>
        <w:rPr>
          <w:rFonts w:hint="eastAsia"/>
        </w:rPr>
        <w:t>с</w:t>
      </w:r>
    </w:p>
    <w:p w14:paraId="53DA62E8" w14:textId="77777777" w:rsidR="005840D2" w:rsidRDefault="005840D2" w:rsidP="005840D2"/>
    <w:p w14:paraId="7C11418F" w14:textId="77777777" w:rsidR="005840D2" w:rsidRDefault="005840D2" w:rsidP="005840D2">
      <w:r>
        <w:t xml:space="preserve">3. </w:t>
      </w:r>
      <w:r>
        <w:rPr>
          <w:rFonts w:hint="eastAsia"/>
        </w:rPr>
        <w:t>Структурное</w:t>
      </w:r>
      <w:r>
        <w:t xml:space="preserve"> </w:t>
      </w:r>
      <w:r>
        <w:rPr>
          <w:rFonts w:hint="eastAsia"/>
        </w:rPr>
        <w:t>и</w:t>
      </w:r>
      <w:r>
        <w:t xml:space="preserve"> </w:t>
      </w:r>
      <w:r>
        <w:rPr>
          <w:rFonts w:hint="eastAsia"/>
        </w:rPr>
        <w:t>функциональное</w:t>
      </w:r>
      <w:r>
        <w:t xml:space="preserve"> </w:t>
      </w:r>
      <w:r>
        <w:rPr>
          <w:rFonts w:hint="eastAsia"/>
        </w:rPr>
        <w:t>ремоделирование</w:t>
      </w:r>
    </w:p>
    <w:p w14:paraId="3D0CFEA4" w14:textId="77777777" w:rsidR="005840D2" w:rsidRDefault="005840D2" w:rsidP="005840D2"/>
    <w:p w14:paraId="36919E70" w14:textId="77777777" w:rsidR="005840D2" w:rsidRDefault="005840D2" w:rsidP="005840D2">
      <w:r>
        <w:rPr>
          <w:rFonts w:hint="eastAsia"/>
        </w:rPr>
        <w:t>предсердий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фибрилляцией</w:t>
      </w:r>
      <w:r>
        <w:t xml:space="preserve"> </w:t>
      </w:r>
      <w:r>
        <w:rPr>
          <w:rFonts w:hint="eastAsia"/>
        </w:rPr>
        <w:t>предсердий</w:t>
      </w:r>
      <w:r>
        <w:t>..............</w:t>
      </w:r>
      <w:r>
        <w:rPr>
          <w:rFonts w:hint="eastAsia"/>
        </w:rPr>
        <w:t>с</w:t>
      </w:r>
    </w:p>
    <w:p w14:paraId="0B7805C2" w14:textId="77777777" w:rsidR="005840D2" w:rsidRDefault="005840D2" w:rsidP="005840D2"/>
    <w:p w14:paraId="16819981" w14:textId="77777777" w:rsidR="005840D2" w:rsidRDefault="005840D2" w:rsidP="005840D2">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4EA9BEB" w14:textId="77777777" w:rsidR="005840D2" w:rsidRDefault="005840D2" w:rsidP="005840D2"/>
    <w:p w14:paraId="376C46BC" w14:textId="77777777" w:rsidR="005840D2" w:rsidRDefault="005840D2" w:rsidP="005840D2">
      <w:r>
        <w:t xml:space="preserve">1. </w:t>
      </w:r>
      <w:r>
        <w:rPr>
          <w:rFonts w:hint="eastAsia"/>
        </w:rPr>
        <w:t>Демографические</w:t>
      </w:r>
      <w:r>
        <w:t xml:space="preserve"> </w:t>
      </w:r>
      <w:r>
        <w:rPr>
          <w:rFonts w:hint="eastAsia"/>
        </w:rPr>
        <w:t>данные</w:t>
      </w:r>
      <w:r>
        <w:t xml:space="preserve"> </w:t>
      </w:r>
      <w:r>
        <w:rPr>
          <w:rFonts w:hint="eastAsia"/>
        </w:rPr>
        <w:t>выборки</w:t>
      </w:r>
      <w:r>
        <w:t xml:space="preserve"> </w:t>
      </w:r>
      <w:r>
        <w:rPr>
          <w:rFonts w:hint="eastAsia"/>
        </w:rPr>
        <w:t>пациентов</w:t>
      </w:r>
      <w:r>
        <w:t>.........................</w:t>
      </w:r>
      <w:r>
        <w:rPr>
          <w:rFonts w:hint="eastAsia"/>
        </w:rPr>
        <w:t>с</w:t>
      </w:r>
    </w:p>
    <w:p w14:paraId="4FE27542" w14:textId="77777777" w:rsidR="005840D2" w:rsidRDefault="005840D2" w:rsidP="005840D2"/>
    <w:p w14:paraId="3DB95272" w14:textId="77777777" w:rsidR="005840D2" w:rsidRDefault="005840D2" w:rsidP="005840D2">
      <w:r>
        <w:t xml:space="preserve">2. </w:t>
      </w:r>
      <w:r>
        <w:rPr>
          <w:rFonts w:hint="eastAsia"/>
        </w:rPr>
        <w:t>Методика</w:t>
      </w:r>
      <w:r>
        <w:t xml:space="preserve"> </w:t>
      </w:r>
      <w:r>
        <w:rPr>
          <w:rFonts w:hint="eastAsia"/>
        </w:rPr>
        <w:t>электрофизиологического</w:t>
      </w:r>
      <w:r>
        <w:t xml:space="preserve"> </w:t>
      </w:r>
      <w:r>
        <w:rPr>
          <w:rFonts w:hint="eastAsia"/>
        </w:rPr>
        <w:t>исследования</w:t>
      </w:r>
      <w:r>
        <w:t>..................</w:t>
      </w:r>
      <w:r>
        <w:rPr>
          <w:rFonts w:hint="eastAsia"/>
        </w:rPr>
        <w:t>с</w:t>
      </w:r>
    </w:p>
    <w:p w14:paraId="099CC7B8" w14:textId="77777777" w:rsidR="005840D2" w:rsidRDefault="005840D2" w:rsidP="005840D2"/>
    <w:p w14:paraId="5EA68B53" w14:textId="77777777" w:rsidR="005840D2" w:rsidRDefault="005840D2" w:rsidP="005840D2">
      <w:r>
        <w:t xml:space="preserve">3. </w:t>
      </w:r>
      <w:r>
        <w:rPr>
          <w:rFonts w:hint="eastAsia"/>
        </w:rPr>
        <w:t>Методика</w:t>
      </w:r>
      <w:r>
        <w:t xml:space="preserve"> </w:t>
      </w:r>
      <w:r>
        <w:rPr>
          <w:rFonts w:hint="eastAsia"/>
        </w:rPr>
        <w:t>операции</w:t>
      </w:r>
      <w:r>
        <w:t xml:space="preserve"> </w:t>
      </w:r>
      <w:r>
        <w:rPr>
          <w:rFonts w:hint="eastAsia"/>
        </w:rPr>
        <w:t>«</w:t>
      </w:r>
      <w:r>
        <w:rPr>
          <w:rFonts w:hint="eastAsia"/>
        </w:rPr>
        <w:t>лабиринт</w:t>
      </w:r>
      <w:r>
        <w:t xml:space="preserve"> III-B</w:t>
      </w:r>
      <w:r>
        <w:rPr>
          <w:rFonts w:hint="eastAsia"/>
        </w:rPr>
        <w:t>»</w:t>
      </w:r>
      <w:r>
        <w:t>......................................</w:t>
      </w:r>
      <w:r>
        <w:rPr>
          <w:rFonts w:hint="eastAsia"/>
        </w:rPr>
        <w:t>с</w:t>
      </w:r>
    </w:p>
    <w:p w14:paraId="363BD2CF" w14:textId="77777777" w:rsidR="005840D2" w:rsidRDefault="005840D2" w:rsidP="005840D2"/>
    <w:p w14:paraId="30131901" w14:textId="77777777" w:rsidR="005840D2" w:rsidRDefault="005840D2" w:rsidP="005840D2">
      <w:r>
        <w:t xml:space="preserve">4. </w:t>
      </w:r>
      <w:r>
        <w:rPr>
          <w:rFonts w:hint="eastAsia"/>
        </w:rPr>
        <w:t>Протокол</w:t>
      </w:r>
      <w:r>
        <w:t xml:space="preserve"> </w:t>
      </w:r>
      <w:r>
        <w:rPr>
          <w:rFonts w:hint="eastAsia"/>
        </w:rPr>
        <w:t>проведения</w:t>
      </w:r>
      <w:r>
        <w:t xml:space="preserve"> </w:t>
      </w:r>
      <w:r>
        <w:rPr>
          <w:rFonts w:hint="eastAsia"/>
        </w:rPr>
        <w:t>эхокардиографического</w:t>
      </w:r>
      <w:r>
        <w:t xml:space="preserve"> </w:t>
      </w:r>
      <w:r>
        <w:rPr>
          <w:rFonts w:hint="eastAsia"/>
        </w:rPr>
        <w:t>и</w:t>
      </w:r>
      <w:r>
        <w:t xml:space="preserve"> </w:t>
      </w:r>
      <w:r>
        <w:rPr>
          <w:rFonts w:hint="eastAsia"/>
        </w:rPr>
        <w:t>КТ</w:t>
      </w:r>
      <w:r>
        <w:t xml:space="preserve"> </w:t>
      </w:r>
      <w:r>
        <w:rPr>
          <w:rFonts w:hint="eastAsia"/>
        </w:rPr>
        <w:t>исследования</w:t>
      </w:r>
      <w:r>
        <w:t xml:space="preserve"> </w:t>
      </w:r>
      <w:r>
        <w:rPr>
          <w:rFonts w:hint="eastAsia"/>
        </w:rPr>
        <w:t>сердца</w:t>
      </w:r>
      <w:r>
        <w:t xml:space="preserve"> </w:t>
      </w:r>
      <w:r>
        <w:rPr>
          <w:rFonts w:hint="eastAsia"/>
        </w:rPr>
        <w:t>для</w:t>
      </w:r>
      <w:r>
        <w:t xml:space="preserve"> </w:t>
      </w:r>
      <w:r>
        <w:rPr>
          <w:rFonts w:hint="eastAsia"/>
        </w:rPr>
        <w:t>оценки</w:t>
      </w:r>
      <w:r>
        <w:t xml:space="preserve"> </w:t>
      </w:r>
      <w:r>
        <w:rPr>
          <w:rFonts w:hint="eastAsia"/>
        </w:rPr>
        <w:t>ремоделирования</w:t>
      </w:r>
      <w:r>
        <w:t xml:space="preserve"> </w:t>
      </w:r>
      <w:r>
        <w:rPr>
          <w:rFonts w:hint="eastAsia"/>
        </w:rPr>
        <w:t>п</w:t>
      </w:r>
      <w:r>
        <w:rPr>
          <w:rFonts w:hint="eastAsia"/>
        </w:rPr>
        <w:lastRenderedPageBreak/>
        <w:t>редсердий</w:t>
      </w:r>
      <w:r>
        <w:t>.....................</w:t>
      </w:r>
      <w:r>
        <w:rPr>
          <w:rFonts w:hint="eastAsia"/>
        </w:rPr>
        <w:t>с</w:t>
      </w:r>
    </w:p>
    <w:p w14:paraId="67B311FA" w14:textId="77777777" w:rsidR="005840D2" w:rsidRDefault="005840D2" w:rsidP="005840D2"/>
    <w:p w14:paraId="5BC5A31F" w14:textId="77777777" w:rsidR="005840D2" w:rsidRDefault="005840D2" w:rsidP="005840D2">
      <w:r>
        <w:t xml:space="preserve">5.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полученных</w:t>
      </w:r>
      <w:r>
        <w:t xml:space="preserve"> </w:t>
      </w:r>
      <w:r>
        <w:rPr>
          <w:rFonts w:hint="eastAsia"/>
        </w:rPr>
        <w:t>данных</w:t>
      </w:r>
      <w:r>
        <w:t>.............</w:t>
      </w:r>
      <w:r>
        <w:rPr>
          <w:rFonts w:hint="eastAsia"/>
        </w:rPr>
        <w:t>с</w:t>
      </w:r>
    </w:p>
    <w:p w14:paraId="480FCD67" w14:textId="77777777" w:rsidR="005840D2" w:rsidRDefault="005840D2" w:rsidP="005840D2"/>
    <w:p w14:paraId="2147CCE6" w14:textId="77777777" w:rsidR="005840D2" w:rsidRDefault="005840D2" w:rsidP="005840D2">
      <w:r>
        <w:rPr>
          <w:rFonts w:hint="eastAsia"/>
        </w:rPr>
        <w:t>ГЛАВА</w:t>
      </w:r>
      <w:r>
        <w:t xml:space="preserve"> III. </w:t>
      </w:r>
      <w:r>
        <w:rPr>
          <w:rFonts w:hint="eastAsia"/>
        </w:rPr>
        <w:t>ПОЛУЧЕННЫЕ</w:t>
      </w:r>
      <w:r>
        <w:t xml:space="preserve"> </w:t>
      </w:r>
      <w:r>
        <w:rPr>
          <w:rFonts w:hint="eastAsia"/>
        </w:rPr>
        <w:t>РЕЗУЛЬТАТЫ</w:t>
      </w:r>
      <w:r>
        <w:t xml:space="preserve"> </w:t>
      </w:r>
      <w:r>
        <w:rPr>
          <w:rFonts w:hint="eastAsia"/>
        </w:rPr>
        <w:t>ИССЛЕДОВАНИЯ</w:t>
      </w:r>
    </w:p>
    <w:p w14:paraId="5A8C5D48" w14:textId="77777777" w:rsidR="005840D2" w:rsidRDefault="005840D2" w:rsidP="005840D2"/>
    <w:p w14:paraId="55E3892B" w14:textId="77777777" w:rsidR="005840D2" w:rsidRDefault="005840D2" w:rsidP="005840D2">
      <w:r>
        <w:rPr>
          <w:rFonts w:hint="eastAsia"/>
        </w:rPr>
        <w:t>РЕМОДЕЛИРОВАНИЯ</w:t>
      </w:r>
      <w:r>
        <w:t xml:space="preserve"> </w:t>
      </w:r>
      <w:r>
        <w:rPr>
          <w:rFonts w:hint="eastAsia"/>
        </w:rPr>
        <w:t>ПРАВОГО</w:t>
      </w:r>
      <w:r>
        <w:t xml:space="preserve"> </w:t>
      </w:r>
      <w:r>
        <w:rPr>
          <w:rFonts w:hint="eastAsia"/>
        </w:rPr>
        <w:t>И</w:t>
      </w:r>
      <w:r>
        <w:t xml:space="preserve"> </w:t>
      </w:r>
      <w:r>
        <w:rPr>
          <w:rFonts w:hint="eastAsia"/>
        </w:rPr>
        <w:t>ЛЕВОГО</w:t>
      </w:r>
      <w:r>
        <w:t xml:space="preserve"> </w:t>
      </w:r>
      <w:r>
        <w:rPr>
          <w:rFonts w:hint="eastAsia"/>
        </w:rPr>
        <w:t>ПРЕДСЕРДИЙ</w:t>
      </w:r>
    </w:p>
    <w:p w14:paraId="151213AF" w14:textId="77777777" w:rsidR="005840D2" w:rsidRDefault="005840D2" w:rsidP="005840D2"/>
    <w:p w14:paraId="7189EAFA" w14:textId="77777777" w:rsidR="005840D2" w:rsidRDefault="005840D2" w:rsidP="005840D2">
      <w:r>
        <w:t xml:space="preserve">1. </w:t>
      </w:r>
      <w:r>
        <w:rPr>
          <w:rFonts w:hint="eastAsia"/>
        </w:rPr>
        <w:t>Результаты</w:t>
      </w:r>
      <w:r>
        <w:t xml:space="preserve"> </w:t>
      </w:r>
      <w:r>
        <w:rPr>
          <w:rFonts w:hint="eastAsia"/>
        </w:rPr>
        <w:t>эхокардиографии</w:t>
      </w:r>
      <w:r>
        <w:t xml:space="preserve"> </w:t>
      </w:r>
      <w:r>
        <w:rPr>
          <w:rFonts w:hint="eastAsia"/>
        </w:rPr>
        <w:t>правого</w:t>
      </w:r>
      <w:r>
        <w:t xml:space="preserve"> </w:t>
      </w:r>
      <w:r>
        <w:rPr>
          <w:rFonts w:hint="eastAsia"/>
        </w:rPr>
        <w:t>и</w:t>
      </w:r>
      <w:r>
        <w:t xml:space="preserve"> </w:t>
      </w:r>
      <w:r>
        <w:rPr>
          <w:rFonts w:hint="eastAsia"/>
        </w:rPr>
        <w:t>левого</w:t>
      </w:r>
      <w:r>
        <w:t xml:space="preserve"> </w:t>
      </w:r>
      <w:r>
        <w:rPr>
          <w:rFonts w:hint="eastAsia"/>
        </w:rPr>
        <w:t>предсердий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операции</w:t>
      </w:r>
      <w:r>
        <w:t xml:space="preserve"> </w:t>
      </w:r>
      <w:r>
        <w:rPr>
          <w:rFonts w:hint="eastAsia"/>
        </w:rPr>
        <w:t>«</w:t>
      </w:r>
      <w:r>
        <w:rPr>
          <w:rFonts w:hint="eastAsia"/>
        </w:rPr>
        <w:t>лабиринт</w:t>
      </w:r>
      <w:r>
        <w:t xml:space="preserve"> III-B</w:t>
      </w:r>
      <w:r>
        <w:rPr>
          <w:rFonts w:hint="eastAsia"/>
        </w:rPr>
        <w:t>»</w:t>
      </w:r>
      <w:r>
        <w:t>....................................................</w:t>
      </w:r>
      <w:r>
        <w:rPr>
          <w:rFonts w:hint="eastAsia"/>
        </w:rPr>
        <w:t>с</w:t>
      </w:r>
    </w:p>
    <w:p w14:paraId="530860D2" w14:textId="77777777" w:rsidR="005840D2" w:rsidRDefault="005840D2" w:rsidP="005840D2"/>
    <w:p w14:paraId="037736A1" w14:textId="77777777" w:rsidR="005840D2" w:rsidRDefault="005840D2" w:rsidP="005840D2">
      <w:r>
        <w:t xml:space="preserve">2. </w:t>
      </w:r>
      <w:r>
        <w:rPr>
          <w:rFonts w:hint="eastAsia"/>
        </w:rPr>
        <w:t>Результаты</w:t>
      </w:r>
      <w:r>
        <w:t xml:space="preserve"> </w:t>
      </w:r>
      <w:r>
        <w:rPr>
          <w:rFonts w:hint="eastAsia"/>
        </w:rPr>
        <w:t>изучения</w:t>
      </w:r>
      <w:r>
        <w:t xml:space="preserve"> </w:t>
      </w:r>
      <w:r>
        <w:rPr>
          <w:rFonts w:hint="eastAsia"/>
        </w:rPr>
        <w:t>анатомии</w:t>
      </w:r>
      <w:r>
        <w:t xml:space="preserve"> </w:t>
      </w:r>
      <w:r>
        <w:rPr>
          <w:rFonts w:hint="eastAsia"/>
        </w:rPr>
        <w:t>легочных</w:t>
      </w:r>
      <w:r>
        <w:t xml:space="preserve"> </w:t>
      </w:r>
      <w:r>
        <w:rPr>
          <w:rFonts w:hint="eastAsia"/>
        </w:rPr>
        <w:t>вен</w:t>
      </w:r>
      <w:r>
        <w:t xml:space="preserve"> </w:t>
      </w:r>
      <w:r>
        <w:rPr>
          <w:rFonts w:hint="eastAsia"/>
        </w:rPr>
        <w:t>с</w:t>
      </w:r>
      <w:r>
        <w:t xml:space="preserve"> </w:t>
      </w:r>
      <w:r>
        <w:rPr>
          <w:rFonts w:hint="eastAsia"/>
        </w:rPr>
        <w:t>помощью</w:t>
      </w:r>
      <w:r>
        <w:t xml:space="preserve"> </w:t>
      </w:r>
      <w:r>
        <w:rPr>
          <w:rFonts w:hint="eastAsia"/>
        </w:rPr>
        <w:t>КТ</w:t>
      </w:r>
      <w:r>
        <w:t xml:space="preserve"> .. </w:t>
      </w:r>
      <w:r>
        <w:rPr>
          <w:rFonts w:hint="eastAsia"/>
        </w:rPr>
        <w:t>с</w:t>
      </w:r>
    </w:p>
    <w:p w14:paraId="0F7765E7" w14:textId="77777777" w:rsidR="005840D2" w:rsidRDefault="005840D2" w:rsidP="005840D2"/>
    <w:p w14:paraId="728D1739" w14:textId="77777777" w:rsidR="005840D2" w:rsidRDefault="005840D2" w:rsidP="005840D2">
      <w:r>
        <w:t xml:space="preserve">3. </w:t>
      </w:r>
      <w:r>
        <w:rPr>
          <w:rFonts w:hint="eastAsia"/>
        </w:rPr>
        <w:t>Результаты</w:t>
      </w:r>
      <w:r>
        <w:t xml:space="preserve"> </w:t>
      </w:r>
      <w:r>
        <w:rPr>
          <w:rFonts w:hint="eastAsia"/>
        </w:rPr>
        <w:t>изучения</w:t>
      </w:r>
      <w:r>
        <w:t xml:space="preserve"> </w:t>
      </w:r>
      <w:r>
        <w:rPr>
          <w:rFonts w:hint="eastAsia"/>
        </w:rPr>
        <w:t>линейных</w:t>
      </w:r>
      <w:r>
        <w:t xml:space="preserve"> </w:t>
      </w:r>
      <w:r>
        <w:rPr>
          <w:rFonts w:hint="eastAsia"/>
        </w:rPr>
        <w:t>размеров</w:t>
      </w:r>
      <w:r>
        <w:t xml:space="preserve"> </w:t>
      </w:r>
      <w:r>
        <w:rPr>
          <w:rFonts w:hint="eastAsia"/>
        </w:rPr>
        <w:t>правого</w:t>
      </w:r>
      <w:r>
        <w:t xml:space="preserve"> </w:t>
      </w:r>
      <w:r>
        <w:rPr>
          <w:rFonts w:hint="eastAsia"/>
        </w:rPr>
        <w:t>и</w:t>
      </w:r>
      <w:r>
        <w:t xml:space="preserve"> </w:t>
      </w:r>
      <w:r>
        <w:rPr>
          <w:rFonts w:hint="eastAsia"/>
        </w:rPr>
        <w:t>левого</w:t>
      </w:r>
      <w:r>
        <w:t xml:space="preserve"> </w:t>
      </w:r>
      <w:r>
        <w:rPr>
          <w:rFonts w:hint="eastAsia"/>
        </w:rPr>
        <w:t>предсердий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операции</w:t>
      </w:r>
      <w:r>
        <w:t xml:space="preserve"> </w:t>
      </w:r>
      <w:r>
        <w:rPr>
          <w:rFonts w:hint="eastAsia"/>
        </w:rPr>
        <w:t>«</w:t>
      </w:r>
      <w:r>
        <w:rPr>
          <w:rFonts w:hint="eastAsia"/>
        </w:rPr>
        <w:t>лабиринт</w:t>
      </w:r>
      <w:r>
        <w:t xml:space="preserve"> III-B</w:t>
      </w:r>
      <w:r>
        <w:rPr>
          <w:rFonts w:hint="eastAsia"/>
        </w:rPr>
        <w:t>»</w:t>
      </w:r>
      <w:r>
        <w:t xml:space="preserve"> </w:t>
      </w:r>
      <w:r>
        <w:rPr>
          <w:rFonts w:hint="eastAsia"/>
        </w:rPr>
        <w:t>по</w:t>
      </w:r>
      <w:r>
        <w:t xml:space="preserve"> </w:t>
      </w:r>
      <w:r>
        <w:rPr>
          <w:rFonts w:hint="eastAsia"/>
        </w:rPr>
        <w:t>данным</w:t>
      </w:r>
      <w:r>
        <w:t xml:space="preserve"> </w:t>
      </w:r>
      <w:r>
        <w:rPr>
          <w:rFonts w:hint="eastAsia"/>
        </w:rPr>
        <w:t>КТ</w:t>
      </w:r>
      <w:r>
        <w:t>.............</w:t>
      </w:r>
      <w:r>
        <w:rPr>
          <w:rFonts w:hint="eastAsia"/>
        </w:rPr>
        <w:t>с</w:t>
      </w:r>
    </w:p>
    <w:p w14:paraId="29C0CA6A" w14:textId="77777777" w:rsidR="005840D2" w:rsidRDefault="005840D2" w:rsidP="005840D2"/>
    <w:p w14:paraId="6421FCC7" w14:textId="77777777" w:rsidR="005840D2" w:rsidRDefault="005840D2" w:rsidP="005840D2">
      <w:r>
        <w:t xml:space="preserve">4. </w:t>
      </w:r>
      <w:r>
        <w:rPr>
          <w:rFonts w:hint="eastAsia"/>
        </w:rPr>
        <w:t>Результаты</w:t>
      </w:r>
      <w:r>
        <w:t xml:space="preserve"> </w:t>
      </w:r>
      <w:r>
        <w:rPr>
          <w:rFonts w:hint="eastAsia"/>
        </w:rPr>
        <w:t>изучения</w:t>
      </w:r>
      <w:r>
        <w:t xml:space="preserve"> </w:t>
      </w:r>
      <w:r>
        <w:rPr>
          <w:rFonts w:hint="eastAsia"/>
        </w:rPr>
        <w:t>электрофизиологических</w:t>
      </w:r>
      <w:r>
        <w:t xml:space="preserve"> </w:t>
      </w:r>
      <w:r>
        <w:rPr>
          <w:rFonts w:hint="eastAsia"/>
        </w:rPr>
        <w:t>свойств</w:t>
      </w:r>
      <w:r>
        <w:t xml:space="preserve"> </w:t>
      </w:r>
      <w:r>
        <w:rPr>
          <w:rFonts w:hint="eastAsia"/>
        </w:rPr>
        <w:t>правого</w:t>
      </w:r>
    </w:p>
    <w:p w14:paraId="06EB47F2" w14:textId="77777777" w:rsidR="005840D2" w:rsidRDefault="005840D2" w:rsidP="005840D2"/>
    <w:p w14:paraId="0B33C6BD" w14:textId="77777777" w:rsidR="005840D2" w:rsidRDefault="005840D2" w:rsidP="005840D2">
      <w:r>
        <w:rPr>
          <w:rFonts w:hint="eastAsia"/>
        </w:rPr>
        <w:t>и</w:t>
      </w:r>
      <w:r>
        <w:t xml:space="preserve"> </w:t>
      </w:r>
      <w:r>
        <w:rPr>
          <w:rFonts w:hint="eastAsia"/>
        </w:rPr>
        <w:t>левого</w:t>
      </w:r>
      <w:r>
        <w:t xml:space="preserve"> </w:t>
      </w:r>
      <w:r>
        <w:rPr>
          <w:rFonts w:hint="eastAsia"/>
        </w:rPr>
        <w:t>предсердий</w:t>
      </w:r>
      <w:r>
        <w:t>..............................................................</w:t>
      </w:r>
      <w:r>
        <w:rPr>
          <w:rFonts w:hint="eastAsia"/>
        </w:rPr>
        <w:t>с</w:t>
      </w:r>
    </w:p>
    <w:p w14:paraId="5C5C007F" w14:textId="77777777" w:rsidR="005840D2" w:rsidRDefault="005840D2" w:rsidP="005840D2"/>
    <w:p w14:paraId="508BFF0C" w14:textId="77777777" w:rsidR="005840D2" w:rsidRDefault="005840D2" w:rsidP="005840D2">
      <w:r>
        <w:rPr>
          <w:rFonts w:hint="eastAsia"/>
        </w:rPr>
        <w:t>ГЛАВА</w:t>
      </w:r>
      <w:r>
        <w:t xml:space="preserve"> IV. </w:t>
      </w:r>
      <w:r>
        <w:rPr>
          <w:rFonts w:hint="eastAsia"/>
        </w:rPr>
        <w:t>ОБСУЖДЕНИЕ</w:t>
      </w:r>
      <w:r>
        <w:t>...........................................................</w:t>
      </w:r>
      <w:r>
        <w:rPr>
          <w:rFonts w:hint="eastAsia"/>
        </w:rPr>
        <w:t>С</w:t>
      </w:r>
    </w:p>
    <w:p w14:paraId="25C45351" w14:textId="77777777" w:rsidR="005840D2" w:rsidRDefault="005840D2" w:rsidP="005840D2"/>
    <w:p w14:paraId="77BD09BD" w14:textId="77777777" w:rsidR="005840D2" w:rsidRDefault="005840D2" w:rsidP="005840D2">
      <w:r>
        <w:rPr>
          <w:rFonts w:hint="eastAsia"/>
        </w:rPr>
        <w:t>ЗАКЛЮЧЕНИЕ</w:t>
      </w:r>
      <w:r>
        <w:t>...........................................................</w:t>
      </w:r>
      <w:r>
        <w:rPr>
          <w:rFonts w:hint="eastAsia"/>
        </w:rPr>
        <w:t>С</w:t>
      </w:r>
    </w:p>
    <w:p w14:paraId="2A2B8428" w14:textId="77777777" w:rsidR="005840D2" w:rsidRDefault="005840D2" w:rsidP="005840D2"/>
    <w:p w14:paraId="6279CCF8" w14:textId="77777777" w:rsidR="005840D2" w:rsidRDefault="005840D2" w:rsidP="005840D2">
      <w:r>
        <w:rPr>
          <w:rFonts w:hint="eastAsia"/>
        </w:rPr>
        <w:t>ВЫВОДЫ</w:t>
      </w:r>
      <w:r>
        <w:t>.....................................................................................</w:t>
      </w:r>
      <w:r>
        <w:rPr>
          <w:rFonts w:hint="eastAsia"/>
        </w:rPr>
        <w:t>С</w:t>
      </w:r>
    </w:p>
    <w:p w14:paraId="75B92925" w14:textId="77777777" w:rsidR="005840D2" w:rsidRDefault="005840D2" w:rsidP="005840D2"/>
    <w:p w14:paraId="5B6C7596" w14:textId="77777777" w:rsidR="005840D2" w:rsidRDefault="005840D2" w:rsidP="005840D2">
      <w:r>
        <w:rPr>
          <w:rFonts w:hint="eastAsia"/>
        </w:rPr>
        <w:t>ПРАКТИЧЕСКИЕ</w:t>
      </w:r>
      <w:r>
        <w:t xml:space="preserve"> </w:t>
      </w:r>
      <w:r>
        <w:rPr>
          <w:rFonts w:hint="eastAsia"/>
        </w:rPr>
        <w:t>РЕКОМЕНДАЦИИ</w:t>
      </w:r>
      <w:r>
        <w:t>...........................................</w:t>
      </w:r>
      <w:r>
        <w:rPr>
          <w:rFonts w:hint="eastAsia"/>
        </w:rPr>
        <w:t>С</w:t>
      </w:r>
    </w:p>
    <w:p w14:paraId="6AE7F326" w14:textId="77777777" w:rsidR="005840D2" w:rsidRDefault="005840D2" w:rsidP="005840D2"/>
    <w:p w14:paraId="74C0B656" w14:textId="5F67FC14" w:rsidR="005840D2" w:rsidRPr="005840D2" w:rsidRDefault="005840D2" w:rsidP="005840D2">
      <w:r>
        <w:rPr>
          <w:rFonts w:hint="eastAsia"/>
        </w:rPr>
        <w:t>СПИСОК</w:t>
      </w:r>
      <w:r>
        <w:t xml:space="preserve"> </w:t>
      </w:r>
      <w:r>
        <w:rPr>
          <w:rFonts w:hint="eastAsia"/>
        </w:rPr>
        <w:t>ЛИТЕРАТУРЫ</w:t>
      </w:r>
      <w:r>
        <w:t>............................................................</w:t>
      </w:r>
      <w:r>
        <w:rPr>
          <w:rFonts w:hint="eastAsia"/>
        </w:rPr>
        <w:t>С</w:t>
      </w:r>
    </w:p>
    <w:sectPr w:rsidR="005840D2" w:rsidRPr="005840D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81B36" w14:textId="77777777" w:rsidR="004E091A" w:rsidRPr="008D1934" w:rsidRDefault="004E091A">
      <w:pPr>
        <w:spacing w:after="0" w:line="240" w:lineRule="auto"/>
      </w:pPr>
      <w:r w:rsidRPr="008D1934">
        <w:separator/>
      </w:r>
    </w:p>
  </w:endnote>
  <w:endnote w:type="continuationSeparator" w:id="0">
    <w:p w14:paraId="5B9C8600" w14:textId="77777777" w:rsidR="004E091A" w:rsidRPr="008D1934" w:rsidRDefault="004E09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2DB1" w14:textId="77777777" w:rsidR="004E091A" w:rsidRPr="008D1934" w:rsidRDefault="004E091A"/>
    <w:p w14:paraId="0C0BC655" w14:textId="77777777" w:rsidR="004E091A" w:rsidRPr="008D1934" w:rsidRDefault="004E091A"/>
    <w:p w14:paraId="3AC454FD" w14:textId="77777777" w:rsidR="004E091A" w:rsidRPr="008D1934" w:rsidRDefault="004E091A"/>
    <w:p w14:paraId="18FD4AE6" w14:textId="77777777" w:rsidR="004E091A" w:rsidRPr="008D1934" w:rsidRDefault="004E091A"/>
    <w:p w14:paraId="482F1CFD" w14:textId="77777777" w:rsidR="004E091A" w:rsidRPr="008D1934" w:rsidRDefault="004E091A"/>
    <w:p w14:paraId="52780208" w14:textId="77777777" w:rsidR="004E091A" w:rsidRPr="008D1934" w:rsidRDefault="004E091A"/>
    <w:p w14:paraId="60F2CADD" w14:textId="77777777" w:rsidR="004E091A" w:rsidRPr="008D1934" w:rsidRDefault="004E091A">
      <w:pPr>
        <w:rPr>
          <w:sz w:val="2"/>
          <w:szCs w:val="2"/>
        </w:rPr>
      </w:pPr>
      <w:r>
        <w:rPr>
          <w:noProof/>
        </w:rPr>
        <mc:AlternateContent>
          <mc:Choice Requires="wps">
            <w:drawing>
              <wp:anchor distT="0" distB="0" distL="63500" distR="63500" simplePos="0" relativeHeight="251660288" behindDoc="1" locked="0" layoutInCell="1" allowOverlap="1" wp14:anchorId="3580859D" wp14:editId="1E92A43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D56599" w14:textId="77777777" w:rsidR="004E091A" w:rsidRPr="008D1934" w:rsidRDefault="004E09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0859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56599" w14:textId="77777777" w:rsidR="004E091A" w:rsidRPr="008D1934" w:rsidRDefault="004E09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5D77F2" w14:textId="77777777" w:rsidR="004E091A" w:rsidRPr="008D1934" w:rsidRDefault="004E091A"/>
    <w:p w14:paraId="65CF5BD3" w14:textId="77777777" w:rsidR="004E091A" w:rsidRPr="008D1934" w:rsidRDefault="004E091A"/>
    <w:p w14:paraId="5F02907B" w14:textId="77777777" w:rsidR="004E091A" w:rsidRPr="008D1934" w:rsidRDefault="004E091A">
      <w:pPr>
        <w:rPr>
          <w:sz w:val="2"/>
          <w:szCs w:val="2"/>
        </w:rPr>
      </w:pPr>
      <w:r>
        <w:rPr>
          <w:noProof/>
        </w:rPr>
        <mc:AlternateContent>
          <mc:Choice Requires="wps">
            <w:drawing>
              <wp:anchor distT="0" distB="0" distL="63500" distR="63500" simplePos="0" relativeHeight="251659264" behindDoc="1" locked="0" layoutInCell="1" allowOverlap="1" wp14:anchorId="7AB38795" wp14:editId="54654DA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C00B00" w14:textId="77777777" w:rsidR="004E091A" w:rsidRPr="008D1934" w:rsidRDefault="004E09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B3879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C00B00" w14:textId="77777777" w:rsidR="004E091A" w:rsidRPr="008D1934" w:rsidRDefault="004E09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06DAEEE" w14:textId="77777777" w:rsidR="004E091A" w:rsidRPr="008D1934" w:rsidRDefault="004E091A"/>
    <w:p w14:paraId="0ADC97B0" w14:textId="77777777" w:rsidR="004E091A" w:rsidRPr="008D1934" w:rsidRDefault="004E091A">
      <w:pPr>
        <w:rPr>
          <w:sz w:val="2"/>
          <w:szCs w:val="2"/>
        </w:rPr>
      </w:pPr>
    </w:p>
    <w:p w14:paraId="4BB3E965" w14:textId="77777777" w:rsidR="004E091A" w:rsidRPr="008D1934" w:rsidRDefault="004E091A"/>
    <w:p w14:paraId="500D9E58" w14:textId="77777777" w:rsidR="004E091A" w:rsidRPr="008D1934" w:rsidRDefault="004E091A">
      <w:pPr>
        <w:spacing w:after="0" w:line="240" w:lineRule="auto"/>
      </w:pPr>
    </w:p>
  </w:footnote>
  <w:footnote w:type="continuationSeparator" w:id="0">
    <w:p w14:paraId="1152694A" w14:textId="77777777" w:rsidR="004E091A" w:rsidRPr="008D1934" w:rsidRDefault="004E09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1A"/>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898</cp:revision>
  <cp:lastPrinted>2024-05-12T14:21:00Z</cp:lastPrinted>
  <dcterms:created xsi:type="dcterms:W3CDTF">2024-05-12T14:37:00Z</dcterms:created>
  <dcterms:modified xsi:type="dcterms:W3CDTF">2024-05-19T10:32:00Z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