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5BBFE500" w:rsidR="000440E7" w:rsidRPr="00BD3FA1" w:rsidRDefault="00BD3FA1" w:rsidP="00BD3FA1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знезараження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води.-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Марзєєва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2012.- 360 с.</w:t>
      </w:r>
    </w:p>
    <w:sectPr w:rsidR="000440E7" w:rsidRPr="00BD3F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27D9" w14:textId="77777777" w:rsidR="00965266" w:rsidRDefault="00965266">
      <w:pPr>
        <w:spacing w:after="0" w:line="240" w:lineRule="auto"/>
      </w:pPr>
      <w:r>
        <w:separator/>
      </w:r>
    </w:p>
  </w:endnote>
  <w:endnote w:type="continuationSeparator" w:id="0">
    <w:p w14:paraId="503B18A5" w14:textId="77777777" w:rsidR="00965266" w:rsidRDefault="0096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4E29" w14:textId="77777777" w:rsidR="00965266" w:rsidRDefault="00965266">
      <w:pPr>
        <w:spacing w:after="0" w:line="240" w:lineRule="auto"/>
      </w:pPr>
      <w:r>
        <w:separator/>
      </w:r>
    </w:p>
  </w:footnote>
  <w:footnote w:type="continuationSeparator" w:id="0">
    <w:p w14:paraId="392E41D3" w14:textId="77777777" w:rsidR="00965266" w:rsidRDefault="0096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52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66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118262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3618</cp:revision>
  <dcterms:created xsi:type="dcterms:W3CDTF">2024-06-20T08:51:00Z</dcterms:created>
  <dcterms:modified xsi:type="dcterms:W3CDTF">2025-01-14T17:02:00Z</dcterms:modified>
  <cp:category/>
</cp:coreProperties>
</file>