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25C7" w14:textId="77777777" w:rsidR="00C16F50" w:rsidRDefault="00C16F50" w:rsidP="00C16F50">
      <w:pPr>
        <w:pStyle w:val="afffffffffffffffffffffffffff5"/>
        <w:rPr>
          <w:rFonts w:ascii="Verdana" w:hAnsi="Verdana"/>
          <w:color w:val="000000"/>
          <w:sz w:val="21"/>
          <w:szCs w:val="21"/>
        </w:rPr>
      </w:pPr>
      <w:r>
        <w:rPr>
          <w:rFonts w:ascii="Helvetica" w:hAnsi="Helvetica" w:cs="Helvetica"/>
          <w:b/>
          <w:bCs w:val="0"/>
          <w:color w:val="222222"/>
          <w:sz w:val="21"/>
          <w:szCs w:val="21"/>
        </w:rPr>
        <w:t>Грицак, Валерий Владимирович.</w:t>
      </w:r>
    </w:p>
    <w:p w14:paraId="70073302" w14:textId="77777777" w:rsidR="00C16F50" w:rsidRDefault="00C16F50" w:rsidP="00C16F50">
      <w:pPr>
        <w:pStyle w:val="20"/>
        <w:spacing w:before="0" w:after="312"/>
        <w:rPr>
          <w:rFonts w:ascii="Arial" w:hAnsi="Arial" w:cs="Arial"/>
          <w:caps/>
          <w:color w:val="333333"/>
          <w:sz w:val="27"/>
          <w:szCs w:val="27"/>
        </w:rPr>
      </w:pPr>
      <w:r>
        <w:rPr>
          <w:rFonts w:ascii="Helvetica" w:hAnsi="Helvetica" w:cs="Helvetica"/>
          <w:caps/>
          <w:color w:val="222222"/>
          <w:sz w:val="21"/>
          <w:szCs w:val="21"/>
        </w:rPr>
        <w:t>Алгебраические методы исследования некоторых задач дискретной оптимизации : диссертация ... кандидата физико-математических наук : 01.01.09. - Киев, 1983. - 124 с. : ил.</w:t>
      </w:r>
    </w:p>
    <w:p w14:paraId="5F3CCD42" w14:textId="77777777" w:rsidR="00C16F50" w:rsidRDefault="00C16F50" w:rsidP="00C16F5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Грицак, Валерий Владимирович</w:t>
      </w:r>
    </w:p>
    <w:p w14:paraId="3A9B4ECB"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ВВЕДЕШЬ.4-II стр.</w:t>
      </w:r>
    </w:p>
    <w:p w14:paraId="732A9836"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I.ИССЛЕДОВАНИЕ АЛГЕБРАИЧЕСКИХ И КОМБИНАТОРНЫХ СВОЙСТВ СИСТЕМ НЕЗАВИСИМОСТИ И ЧАСТИЧНЫХ МАТРОИДОВ.</w:t>
      </w:r>
    </w:p>
    <w:p w14:paraId="441E40FC"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§1.1.Системы независимости и частичные матроиды.Основные определения и примеры . 12-21 стр.</w:t>
      </w:r>
    </w:p>
    <w:p w14:paraId="57AFD6A4"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§1.2.Структура -независимых матроидов и матроидных спектров .22-33 стр.</w:t>
      </w:r>
    </w:p>
    <w:p w14:paraId="0FCA3C47"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§1.3.Теоремы перестановочного типа для -независимого матроида . 34-38 стр.</w:t>
      </w:r>
    </w:p>
    <w:p w14:paraId="5C773C71"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§1.4.Категорные свойства матроидных спектров и -независимых матроидов.Построение прямого копроизведения и свободного универсального объекта . 39-46 стр.</w:t>
      </w:r>
    </w:p>
    <w:p w14:paraId="6556B448"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2.АЛГОРИТМЫ РЕШЕНИЯ НЕКОТОРЫХ ЗАДАЧ КОМБИНАТОРНОЙ И ЦЕЛОЧИСЛЕННОЙ 0ПТ1ШЗЩИИ.</w:t>
      </w:r>
    </w:p>
    <w:p w14:paraId="4A4F2A50"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§2.1.Решение задачи нахождения независимого множества,максимального по Парето,для линейной многокритериальной оптимизации над матро ид ом .4-7-52 стр,</w:t>
      </w:r>
    </w:p>
    <w:p w14:paraId="5A171813"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§2.2.Нахождение множества наибольшего веса для -независимого матроида . 53-57 стр.</w:t>
      </w:r>
    </w:p>
    <w:p w14:paraId="43038903"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§2.3.Построение полного множества Парето для задачи линейной многокритериальной оптимизации над матроидом . 58-61 стр.</w:t>
      </w:r>
    </w:p>
    <w:p w14:paraId="79AC1872"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§2.4.Алгоритмы сведения целочисленной матрицы к нормальной форме</w:t>
      </w:r>
    </w:p>
    <w:p w14:paraId="5A32BDE1"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Смита,форме Ярмита,форме Смита.62-74 стр.</w:t>
      </w:r>
    </w:p>
    <w:p w14:paraId="67AB534D"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§2.5.Решение задачи линейной целочисленной оптимизации над конечной абелевой группой.75-82 стр.</w:t>
      </w:r>
    </w:p>
    <w:p w14:paraId="32A7A6C3"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3.ПРОГРАММНАЯ РЕАЛИЗАЦИЯ АЛГОРИТМА РЕШЕНИЯ ЗАДАЧИ ЛИНЕЙНОЙ ЦЕЛОЧИСЛЕННОЙ ОПТШЗЩИИ.ШЧЙСЖТЕ'ЛЬНЫЙ ЭКСПЕРИМЕНТ. ПРИЛОЖЕНИЯ.</w:t>
      </w:r>
    </w:p>
    <w:p w14:paraId="64B54EFE"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§3.1.Программная реализация алгоритма решения задачи линейной целочисленной оптимизации . 83-87 стр.</w:t>
      </w:r>
    </w:p>
    <w:p w14:paraId="1AA46368"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§3.2.Результаты вычислительного эксперимента с программной реализацией алгоритма решения задачи линейной целочисленной оптимизации на РВМ ЕС 1040-1060 . 88-91 стр.</w:t>
      </w:r>
    </w:p>
    <w:p w14:paraId="2F864D4C" w14:textId="77777777" w:rsidR="00C16F50" w:rsidRDefault="00C16F50" w:rsidP="00C16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§3.3.Постановки и решения задач оптимального раскроя материалов 92-97 стр.</w:t>
      </w:r>
    </w:p>
    <w:p w14:paraId="54F2B699" w14:textId="0B6A49C2" w:rsidR="00F505A7" w:rsidRPr="00C16F50" w:rsidRDefault="00F505A7" w:rsidP="00C16F50"/>
    <w:sectPr w:rsidR="00F505A7" w:rsidRPr="00C16F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2FB9" w14:textId="77777777" w:rsidR="0075175D" w:rsidRDefault="0075175D">
      <w:pPr>
        <w:spacing w:after="0" w:line="240" w:lineRule="auto"/>
      </w:pPr>
      <w:r>
        <w:separator/>
      </w:r>
    </w:p>
  </w:endnote>
  <w:endnote w:type="continuationSeparator" w:id="0">
    <w:p w14:paraId="2BB4E9DA" w14:textId="77777777" w:rsidR="0075175D" w:rsidRDefault="0075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57F5" w14:textId="77777777" w:rsidR="0075175D" w:rsidRDefault="0075175D"/>
    <w:p w14:paraId="7B343488" w14:textId="77777777" w:rsidR="0075175D" w:rsidRDefault="0075175D"/>
    <w:p w14:paraId="1CD04024" w14:textId="77777777" w:rsidR="0075175D" w:rsidRDefault="0075175D"/>
    <w:p w14:paraId="7C396CEE" w14:textId="77777777" w:rsidR="0075175D" w:rsidRDefault="0075175D"/>
    <w:p w14:paraId="4214EE15" w14:textId="77777777" w:rsidR="0075175D" w:rsidRDefault="0075175D"/>
    <w:p w14:paraId="37FE6CC7" w14:textId="77777777" w:rsidR="0075175D" w:rsidRDefault="0075175D"/>
    <w:p w14:paraId="369FDD45" w14:textId="77777777" w:rsidR="0075175D" w:rsidRDefault="007517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AC491F" wp14:editId="217E0C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12B4D" w14:textId="77777777" w:rsidR="0075175D" w:rsidRDefault="007517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C49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D12B4D" w14:textId="77777777" w:rsidR="0075175D" w:rsidRDefault="007517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F864C7" w14:textId="77777777" w:rsidR="0075175D" w:rsidRDefault="0075175D"/>
    <w:p w14:paraId="2D3EEF6D" w14:textId="77777777" w:rsidR="0075175D" w:rsidRDefault="0075175D"/>
    <w:p w14:paraId="6273E6DC" w14:textId="77777777" w:rsidR="0075175D" w:rsidRDefault="007517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AC5CE3" wp14:editId="1E7477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E6DB9" w14:textId="77777777" w:rsidR="0075175D" w:rsidRDefault="0075175D"/>
                          <w:p w14:paraId="27D41917" w14:textId="77777777" w:rsidR="0075175D" w:rsidRDefault="007517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AC5C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4E6DB9" w14:textId="77777777" w:rsidR="0075175D" w:rsidRDefault="0075175D"/>
                    <w:p w14:paraId="27D41917" w14:textId="77777777" w:rsidR="0075175D" w:rsidRDefault="007517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6C83F4" w14:textId="77777777" w:rsidR="0075175D" w:rsidRDefault="0075175D"/>
    <w:p w14:paraId="450EEF0C" w14:textId="77777777" w:rsidR="0075175D" w:rsidRDefault="0075175D">
      <w:pPr>
        <w:rPr>
          <w:sz w:val="2"/>
          <w:szCs w:val="2"/>
        </w:rPr>
      </w:pPr>
    </w:p>
    <w:p w14:paraId="68F57D2B" w14:textId="77777777" w:rsidR="0075175D" w:rsidRDefault="0075175D"/>
    <w:p w14:paraId="2CCFC459" w14:textId="77777777" w:rsidR="0075175D" w:rsidRDefault="0075175D">
      <w:pPr>
        <w:spacing w:after="0" w:line="240" w:lineRule="auto"/>
      </w:pPr>
    </w:p>
  </w:footnote>
  <w:footnote w:type="continuationSeparator" w:id="0">
    <w:p w14:paraId="053B8863" w14:textId="77777777" w:rsidR="0075175D" w:rsidRDefault="0075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5D"/>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106026</TotalTime>
  <Pages>2</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1358</cp:revision>
  <cp:lastPrinted>2009-02-06T05:36:00Z</cp:lastPrinted>
  <dcterms:created xsi:type="dcterms:W3CDTF">2024-01-07T13:43:00Z</dcterms:created>
  <dcterms:modified xsi:type="dcterms:W3CDTF">2025-06-03T18:31:00Z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