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ФУГАЛЕВИЧ</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ЕЛЕНА</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ВЛАДИМИРОВНА</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«ОЦЕНКА</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ЭФФЕКТИВНОСТИ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ДЕЯТЕЛЬНОСТИ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АДМИНИСТРАЦИЙ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МУНИЦИПАЛЬНЫХ</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ОБРАЗОВАНИЙ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В</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СИСТЕМЕ</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ГОСУДАРСТВЕННОГО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УПРАВЛЕНИЯ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РЕГИОНАЛЬНОЙ</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ЭКОНОМИКОЙ»</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Специальность</w:t>
      </w:r>
      <w:r w:rsidRPr="006737AE">
        <w:rPr>
          <w:rFonts w:ascii="Times New Roman" w:eastAsia="Times New Roman" w:hAnsi="Times New Roman" w:cs="Times New Roman"/>
          <w:kern w:val="0"/>
          <w:sz w:val="28"/>
          <w:szCs w:val="28"/>
          <w:lang w:eastAsia="ru-RU"/>
        </w:rPr>
        <w:t xml:space="preserve"> 08.00.05 </w:t>
      </w:r>
      <w:r w:rsidRPr="006737AE">
        <w:rPr>
          <w:rFonts w:ascii="Times New Roman" w:eastAsia="Times New Roman" w:hAnsi="Times New Roman" w:cs="Times New Roman" w:hint="eastAsia"/>
          <w:kern w:val="0"/>
          <w:sz w:val="28"/>
          <w:szCs w:val="28"/>
          <w:lang w:eastAsia="ru-RU"/>
        </w:rPr>
        <w:t>—</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Экономика</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управление</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народным</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хозяйством</w:t>
      </w:r>
      <w:r w:rsidRPr="006737AE">
        <w:rPr>
          <w:rFonts w:ascii="Times New Roman" w:eastAsia="Times New Roman" w:hAnsi="Times New Roman" w:cs="Times New Roman"/>
          <w:kern w:val="0"/>
          <w:sz w:val="28"/>
          <w:szCs w:val="28"/>
          <w:lang w:eastAsia="ru-RU"/>
        </w:rPr>
        <w:t>:</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региональная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экономика</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ДИССЕРТАЦИЯ</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на</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соискание</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ученой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степени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кандидата</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экономических</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наук</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Научный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руководитель</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доктор</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экономических</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наук</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доцент</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Ким</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w:t>
      </w:r>
      <w:r w:rsidRPr="006737AE">
        <w:rPr>
          <w:rFonts w:ascii="Times New Roman" w:eastAsia="Times New Roman" w:hAnsi="Times New Roman" w:cs="Times New Roman"/>
          <w:kern w:val="0"/>
          <w:sz w:val="28"/>
          <w:szCs w:val="28"/>
          <w:lang w:eastAsia="ru-RU"/>
        </w:rPr>
        <w:t>.</w:t>
      </w:r>
      <w:r w:rsidRPr="006737AE">
        <w:rPr>
          <w:rFonts w:ascii="Times New Roman" w:eastAsia="Times New Roman" w:hAnsi="Times New Roman" w:cs="Times New Roman" w:hint="eastAsia"/>
          <w:kern w:val="0"/>
          <w:sz w:val="28"/>
          <w:szCs w:val="28"/>
          <w:lang w:eastAsia="ru-RU"/>
        </w:rPr>
        <w:t>Л</w:t>
      </w:r>
      <w:r w:rsidRPr="006737AE">
        <w:rPr>
          <w:rFonts w:ascii="Times New Roman" w:eastAsia="Times New Roman" w:hAnsi="Times New Roman" w:cs="Times New Roman"/>
          <w:kern w:val="0"/>
          <w:sz w:val="28"/>
          <w:szCs w:val="28"/>
          <w:lang w:eastAsia="ru-RU"/>
        </w:rPr>
        <w:t>.</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Санкт</w:t>
      </w:r>
      <w:r w:rsidRPr="006737AE">
        <w:rPr>
          <w:rFonts w:ascii="Times New Roman" w:eastAsia="Times New Roman" w:hAnsi="Times New Roman" w:cs="Times New Roman"/>
          <w:kern w:val="0"/>
          <w:sz w:val="28"/>
          <w:szCs w:val="28"/>
          <w:lang w:eastAsia="ru-RU"/>
        </w:rPr>
        <w:t>-</w:t>
      </w:r>
      <w:r w:rsidRPr="006737AE">
        <w:rPr>
          <w:rFonts w:ascii="Times New Roman" w:eastAsia="Times New Roman" w:hAnsi="Times New Roman" w:cs="Times New Roman" w:hint="eastAsia"/>
          <w:kern w:val="0"/>
          <w:sz w:val="28"/>
          <w:szCs w:val="28"/>
          <w:lang w:eastAsia="ru-RU"/>
        </w:rPr>
        <w:t>Петербург</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2011</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 xml:space="preserve"> </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2</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СОДЕРЖАНИЕ</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ВВЕДЕНИЕ</w:t>
      </w:r>
      <w:r w:rsidRPr="006737AE">
        <w:rPr>
          <w:rFonts w:ascii="Times New Roman" w:eastAsia="Times New Roman" w:hAnsi="Times New Roman" w:cs="Times New Roman"/>
          <w:kern w:val="0"/>
          <w:sz w:val="28"/>
          <w:szCs w:val="28"/>
          <w:lang w:eastAsia="ru-RU"/>
        </w:rPr>
        <w:tab/>
        <w:t xml:space="preserve">  3</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ГЛАВА</w:t>
      </w:r>
      <w:r w:rsidRPr="006737AE">
        <w:rPr>
          <w:rFonts w:ascii="Times New Roman" w:eastAsia="Times New Roman" w:hAnsi="Times New Roman" w:cs="Times New Roman"/>
          <w:kern w:val="0"/>
          <w:sz w:val="28"/>
          <w:szCs w:val="28"/>
          <w:lang w:eastAsia="ru-RU"/>
        </w:rPr>
        <w:t xml:space="preserve"> 1. </w:t>
      </w:r>
      <w:r w:rsidRPr="006737AE">
        <w:rPr>
          <w:rFonts w:ascii="Times New Roman" w:eastAsia="Times New Roman" w:hAnsi="Times New Roman" w:cs="Times New Roman" w:hint="eastAsia"/>
          <w:kern w:val="0"/>
          <w:sz w:val="28"/>
          <w:szCs w:val="28"/>
          <w:lang w:eastAsia="ru-RU"/>
        </w:rPr>
        <w:t>ТЕОРИТИЧЕСКИЕ</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АСПЕКТЫ</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ОБЕСПЕЧЕНИЯ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РЕГИОНАЛЬНОГО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УПРАВЛЕНИЯ</w:t>
      </w:r>
      <w:r w:rsidRPr="006737AE">
        <w:rPr>
          <w:rFonts w:ascii="Times New Roman" w:eastAsia="Times New Roman" w:hAnsi="Times New Roman" w:cs="Times New Roman"/>
          <w:kern w:val="0"/>
          <w:sz w:val="28"/>
          <w:szCs w:val="28"/>
          <w:lang w:eastAsia="ru-RU"/>
        </w:rPr>
        <w:tab/>
        <w:t>11</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1.1.</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Сущность</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регионального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управления</w:t>
      </w:r>
      <w:r w:rsidRPr="006737AE">
        <w:rPr>
          <w:rFonts w:ascii="Times New Roman" w:eastAsia="Times New Roman" w:hAnsi="Times New Roman" w:cs="Times New Roman"/>
          <w:kern w:val="0"/>
          <w:sz w:val="28"/>
          <w:szCs w:val="28"/>
          <w:lang w:eastAsia="ru-RU"/>
        </w:rPr>
        <w:tab/>
        <w:t>11</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1.2.</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Система</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обеспечения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регионального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управления</w:t>
      </w:r>
      <w:r w:rsidRPr="006737AE">
        <w:rPr>
          <w:rFonts w:ascii="Times New Roman" w:eastAsia="Times New Roman" w:hAnsi="Times New Roman" w:cs="Times New Roman"/>
          <w:kern w:val="0"/>
          <w:sz w:val="28"/>
          <w:szCs w:val="28"/>
          <w:lang w:eastAsia="ru-RU"/>
        </w:rPr>
        <w:tab/>
        <w:t>17</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1.3.</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Современные</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проблемы</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регионального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кадрового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обеспечения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управления</w:t>
      </w:r>
      <w:r w:rsidRPr="006737AE">
        <w:rPr>
          <w:rFonts w:ascii="Times New Roman" w:eastAsia="Times New Roman" w:hAnsi="Times New Roman" w:cs="Times New Roman"/>
          <w:kern w:val="0"/>
          <w:sz w:val="28"/>
          <w:szCs w:val="28"/>
          <w:lang w:eastAsia="ru-RU"/>
        </w:rPr>
        <w:tab/>
        <w:t>35</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1.4.</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Специфика</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муниципальной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службы</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в</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региональном</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управлении</w:t>
      </w:r>
      <w:r w:rsidRPr="006737AE">
        <w:rPr>
          <w:rFonts w:ascii="Times New Roman" w:eastAsia="Times New Roman" w:hAnsi="Times New Roman" w:cs="Times New Roman"/>
          <w:kern w:val="0"/>
          <w:sz w:val="28"/>
          <w:szCs w:val="28"/>
          <w:lang w:eastAsia="ru-RU"/>
        </w:rPr>
        <w:tab/>
        <w:t>54</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ГЛАВА</w:t>
      </w:r>
      <w:r w:rsidRPr="006737AE">
        <w:rPr>
          <w:rFonts w:ascii="Times New Roman" w:eastAsia="Times New Roman" w:hAnsi="Times New Roman" w:cs="Times New Roman"/>
          <w:kern w:val="0"/>
          <w:sz w:val="28"/>
          <w:szCs w:val="28"/>
          <w:lang w:eastAsia="ru-RU"/>
        </w:rPr>
        <w:t xml:space="preserve"> 2. </w:t>
      </w:r>
      <w:r w:rsidRPr="006737AE">
        <w:rPr>
          <w:rFonts w:ascii="Times New Roman" w:eastAsia="Times New Roman" w:hAnsi="Times New Roman" w:cs="Times New Roman" w:hint="eastAsia"/>
          <w:kern w:val="0"/>
          <w:sz w:val="28"/>
          <w:szCs w:val="28"/>
          <w:lang w:eastAsia="ru-RU"/>
        </w:rPr>
        <w:t>АНАЛИЗ</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ЭФФЕКТИВНОСТИ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ДЕЯТЕЛЬНОСТИ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АДМИНИСТРАЦИЙ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МУНИЦИПАЛЬНЫХ</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ОБРАЗОВАНИЙ</w:t>
      </w:r>
      <w:r w:rsidRPr="006737AE">
        <w:rPr>
          <w:rFonts w:ascii="Times New Roman" w:eastAsia="Times New Roman" w:hAnsi="Times New Roman" w:cs="Times New Roman"/>
          <w:kern w:val="0"/>
          <w:sz w:val="28"/>
          <w:szCs w:val="28"/>
          <w:lang w:eastAsia="ru-RU"/>
        </w:rPr>
        <w:tab/>
        <w:t>64</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2.1.</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Взаимодействие</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территориальных</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социально</w:t>
      </w:r>
      <w:r w:rsidRPr="006737AE">
        <w:rPr>
          <w:rFonts w:ascii="Times New Roman" w:eastAsia="Times New Roman" w:hAnsi="Times New Roman" w:cs="Times New Roman"/>
          <w:kern w:val="0"/>
          <w:sz w:val="28"/>
          <w:szCs w:val="28"/>
          <w:lang w:eastAsia="ru-RU"/>
        </w:rPr>
        <w:t>-</w:t>
      </w:r>
      <w:r w:rsidRPr="006737AE">
        <w:rPr>
          <w:rFonts w:ascii="Times New Roman" w:eastAsia="Times New Roman" w:hAnsi="Times New Roman" w:cs="Times New Roman" w:hint="eastAsia"/>
          <w:kern w:val="0"/>
          <w:sz w:val="28"/>
          <w:szCs w:val="28"/>
          <w:lang w:eastAsia="ru-RU"/>
        </w:rPr>
        <w:t>экономических</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систем</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разных</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таксономических</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уровней</w:t>
      </w:r>
      <w:r w:rsidRPr="006737AE">
        <w:rPr>
          <w:rFonts w:ascii="Times New Roman" w:eastAsia="Times New Roman" w:hAnsi="Times New Roman" w:cs="Times New Roman"/>
          <w:kern w:val="0"/>
          <w:sz w:val="28"/>
          <w:szCs w:val="28"/>
          <w:lang w:eastAsia="ru-RU"/>
        </w:rPr>
        <w:tab/>
        <w:t>64</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2.2.</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Основные</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проблемы</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оценки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эффективности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деятельности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администраций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муниципальных</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образований</w:t>
      </w:r>
      <w:r w:rsidRPr="006737AE">
        <w:rPr>
          <w:rFonts w:ascii="Times New Roman" w:eastAsia="Times New Roman" w:hAnsi="Times New Roman" w:cs="Times New Roman"/>
          <w:kern w:val="0"/>
          <w:sz w:val="28"/>
          <w:szCs w:val="28"/>
          <w:lang w:eastAsia="ru-RU"/>
        </w:rPr>
        <w:tab/>
        <w:t>76</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lastRenderedPageBreak/>
        <w:t>2.3.</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Система</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муниципального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кадрового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обеспечения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управления</w:t>
      </w:r>
      <w:r w:rsidRPr="006737AE">
        <w:rPr>
          <w:rFonts w:ascii="Times New Roman" w:eastAsia="Times New Roman" w:hAnsi="Times New Roman" w:cs="Times New Roman"/>
          <w:kern w:val="0"/>
          <w:sz w:val="28"/>
          <w:szCs w:val="28"/>
          <w:lang w:eastAsia="ru-RU"/>
        </w:rPr>
        <w:t xml:space="preserve"> 93</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2.4.</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Оценка</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эффективности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системы</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муниципального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кадрового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обеспечения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управления</w:t>
      </w:r>
      <w:r w:rsidRPr="006737AE">
        <w:rPr>
          <w:rFonts w:ascii="Times New Roman" w:eastAsia="Times New Roman" w:hAnsi="Times New Roman" w:cs="Times New Roman"/>
          <w:kern w:val="0"/>
          <w:sz w:val="28"/>
          <w:szCs w:val="28"/>
          <w:lang w:eastAsia="ru-RU"/>
        </w:rPr>
        <w:tab/>
        <w:t>112</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ГЛАВА</w:t>
      </w:r>
      <w:r w:rsidRPr="006737AE">
        <w:rPr>
          <w:rFonts w:ascii="Times New Roman" w:eastAsia="Times New Roman" w:hAnsi="Times New Roman" w:cs="Times New Roman"/>
          <w:kern w:val="0"/>
          <w:sz w:val="28"/>
          <w:szCs w:val="28"/>
          <w:lang w:eastAsia="ru-RU"/>
        </w:rPr>
        <w:t xml:space="preserve"> 3. </w:t>
      </w:r>
      <w:r w:rsidRPr="006737AE">
        <w:rPr>
          <w:rFonts w:ascii="Times New Roman" w:eastAsia="Times New Roman" w:hAnsi="Times New Roman" w:cs="Times New Roman" w:hint="eastAsia"/>
          <w:kern w:val="0"/>
          <w:sz w:val="28"/>
          <w:szCs w:val="28"/>
          <w:lang w:eastAsia="ru-RU"/>
        </w:rPr>
        <w:t>ПРИКЛАДНЫЕ</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АСПЕКТЫ</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ПЕРСПЕКТИВЫ</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ОЦЕНКИ</w:t>
      </w:r>
      <w:r w:rsidRPr="006737AE">
        <w:rPr>
          <w:rFonts w:ascii="Times New Roman" w:eastAsia="Times New Roman" w:hAnsi="Times New Roman" w:cs="Times New Roman"/>
          <w:kern w:val="0"/>
          <w:sz w:val="28"/>
          <w:szCs w:val="28"/>
          <w:lang w:eastAsia="ru-RU"/>
        </w:rPr>
        <w:tab/>
      </w:r>
      <w:r w:rsidRPr="006737AE">
        <w:rPr>
          <w:rFonts w:ascii="Times New Roman" w:eastAsia="Times New Roman" w:hAnsi="Times New Roman" w:cs="Times New Roman" w:hint="eastAsia"/>
          <w:kern w:val="0"/>
          <w:sz w:val="28"/>
          <w:szCs w:val="28"/>
          <w:lang w:eastAsia="ru-RU"/>
        </w:rPr>
        <w:t>ЭФФЕКТИВНОСТИ</w:t>
      </w:r>
      <w:r w:rsidRPr="006737AE">
        <w:rPr>
          <w:rFonts w:ascii="Times New Roman" w:eastAsia="Times New Roman" w:hAnsi="Times New Roman" w:cs="Times New Roman"/>
          <w:kern w:val="0"/>
          <w:sz w:val="28"/>
          <w:szCs w:val="28"/>
          <w:lang w:eastAsia="ru-RU"/>
        </w:rPr>
        <w:tab/>
      </w:r>
      <w:r w:rsidRPr="006737AE">
        <w:rPr>
          <w:rFonts w:ascii="Times New Roman" w:eastAsia="Times New Roman" w:hAnsi="Times New Roman" w:cs="Times New Roman" w:hint="eastAsia"/>
          <w:kern w:val="0"/>
          <w:sz w:val="28"/>
          <w:szCs w:val="28"/>
          <w:lang w:eastAsia="ru-RU"/>
        </w:rPr>
        <w:t>ДЕЯТЕЛЬНОСТИ</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АДМИНИСТРАЦИИ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МУНИЦИПАЛЬНОГО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ОБРАЗОВАНИЯ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СОСНОВОБОРСКИЙ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ГОРОДСКОЙ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ОКРУГ</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ЛЕНИНГРАДСКОЙ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ОБЛАСТИ</w:t>
      </w:r>
      <w:r w:rsidRPr="006737AE">
        <w:rPr>
          <w:rFonts w:ascii="Times New Roman" w:eastAsia="Times New Roman" w:hAnsi="Times New Roman" w:cs="Times New Roman"/>
          <w:kern w:val="0"/>
          <w:sz w:val="28"/>
          <w:szCs w:val="28"/>
          <w:lang w:eastAsia="ru-RU"/>
        </w:rPr>
        <w:t>.</w:t>
      </w:r>
      <w:r w:rsidRPr="006737AE">
        <w:rPr>
          <w:rFonts w:ascii="Times New Roman" w:eastAsia="Times New Roman" w:hAnsi="Times New Roman" w:cs="Times New Roman"/>
          <w:kern w:val="0"/>
          <w:sz w:val="28"/>
          <w:szCs w:val="28"/>
          <w:lang w:eastAsia="ru-RU"/>
        </w:rPr>
        <w:tab/>
        <w:t xml:space="preserve">  135</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3.1.</w:t>
      </w:r>
      <w:r w:rsidRPr="006737AE">
        <w:rPr>
          <w:rFonts w:ascii="Times New Roman" w:eastAsia="Times New Roman" w:hAnsi="Times New Roman" w:cs="Times New Roman"/>
          <w:kern w:val="0"/>
          <w:sz w:val="28"/>
          <w:szCs w:val="28"/>
          <w:lang w:eastAsia="ru-RU"/>
        </w:rPr>
        <w:tab/>
      </w:r>
      <w:r w:rsidRPr="006737AE">
        <w:rPr>
          <w:rFonts w:ascii="Times New Roman" w:eastAsia="Times New Roman" w:hAnsi="Times New Roman" w:cs="Times New Roman" w:hint="eastAsia"/>
          <w:kern w:val="0"/>
          <w:sz w:val="28"/>
          <w:szCs w:val="28"/>
          <w:lang w:eastAsia="ru-RU"/>
        </w:rPr>
        <w:t>Анализ</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показателей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эффективности</w:t>
      </w:r>
      <w:r w:rsidRPr="006737AE">
        <w:rPr>
          <w:rFonts w:ascii="Times New Roman" w:eastAsia="Times New Roman" w:hAnsi="Times New Roman" w:cs="Times New Roman"/>
          <w:kern w:val="0"/>
          <w:sz w:val="28"/>
          <w:szCs w:val="28"/>
          <w:lang w:eastAsia="ru-RU"/>
        </w:rPr>
        <w:t>'</w:t>
      </w:r>
      <w:r w:rsidRPr="006737AE">
        <w:rPr>
          <w:rFonts w:ascii="Times New Roman" w:eastAsia="Times New Roman" w:hAnsi="Times New Roman" w:cs="Times New Roman"/>
          <w:kern w:val="0"/>
          <w:sz w:val="28"/>
          <w:szCs w:val="28"/>
          <w:lang w:eastAsia="ru-RU"/>
        </w:rPr>
        <w:tab/>
      </w:r>
      <w:r w:rsidRPr="006737AE">
        <w:rPr>
          <w:rFonts w:ascii="Times New Roman" w:eastAsia="Times New Roman" w:hAnsi="Times New Roman" w:cs="Times New Roman" w:hint="eastAsia"/>
          <w:kern w:val="0"/>
          <w:sz w:val="28"/>
          <w:szCs w:val="28"/>
          <w:lang w:eastAsia="ru-RU"/>
        </w:rPr>
        <w:t>деятельности</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администрации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муниципального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образования</w:t>
      </w:r>
      <w:r w:rsidRPr="006737AE">
        <w:rPr>
          <w:rFonts w:ascii="Times New Roman" w:eastAsia="Times New Roman" w:hAnsi="Times New Roman" w:cs="Times New Roman"/>
          <w:kern w:val="0"/>
          <w:sz w:val="28"/>
          <w:szCs w:val="28"/>
          <w:lang w:eastAsia="ru-RU"/>
        </w:rPr>
        <w:tab/>
      </w:r>
      <w:r w:rsidRPr="006737AE">
        <w:rPr>
          <w:rFonts w:ascii="Times New Roman" w:eastAsia="Times New Roman" w:hAnsi="Times New Roman" w:cs="Times New Roman" w:hint="eastAsia"/>
          <w:kern w:val="0"/>
          <w:sz w:val="28"/>
          <w:szCs w:val="28"/>
          <w:lang w:eastAsia="ru-RU"/>
        </w:rPr>
        <w:t>«Сосновоборский</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городской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округ»</w:t>
      </w:r>
      <w:r w:rsidRPr="006737AE">
        <w:rPr>
          <w:rFonts w:ascii="Times New Roman" w:eastAsia="Times New Roman" w:hAnsi="Times New Roman" w:cs="Times New Roman"/>
          <w:kern w:val="0"/>
          <w:sz w:val="28"/>
          <w:szCs w:val="28"/>
          <w:lang w:eastAsia="ru-RU"/>
        </w:rPr>
        <w:tab/>
        <w:t>135</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3.2.</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Социально</w:t>
      </w:r>
      <w:r w:rsidRPr="006737AE">
        <w:rPr>
          <w:rFonts w:ascii="Times New Roman" w:eastAsia="Times New Roman" w:hAnsi="Times New Roman" w:cs="Times New Roman"/>
          <w:kern w:val="0"/>
          <w:sz w:val="28"/>
          <w:szCs w:val="28"/>
          <w:lang w:eastAsia="ru-RU"/>
        </w:rPr>
        <w:t>-</w:t>
      </w:r>
      <w:r w:rsidRPr="006737AE">
        <w:rPr>
          <w:rFonts w:ascii="Times New Roman" w:eastAsia="Times New Roman" w:hAnsi="Times New Roman" w:cs="Times New Roman" w:hint="eastAsia"/>
          <w:kern w:val="0"/>
          <w:sz w:val="28"/>
          <w:szCs w:val="28"/>
          <w:lang w:eastAsia="ru-RU"/>
        </w:rPr>
        <w:t>экономическое</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развитие</w:t>
      </w:r>
      <w:r w:rsidRPr="006737AE">
        <w:rPr>
          <w:rFonts w:ascii="Times New Roman" w:eastAsia="Times New Roman" w:hAnsi="Times New Roman" w:cs="Times New Roman"/>
          <w:kern w:val="0"/>
          <w:sz w:val="28"/>
          <w:szCs w:val="28"/>
          <w:lang w:eastAsia="ru-RU"/>
        </w:rPr>
        <w:tab/>
      </w:r>
      <w:r w:rsidRPr="006737AE">
        <w:rPr>
          <w:rFonts w:ascii="Times New Roman" w:eastAsia="Times New Roman" w:hAnsi="Times New Roman" w:cs="Times New Roman" w:hint="eastAsia"/>
          <w:kern w:val="0"/>
          <w:sz w:val="28"/>
          <w:szCs w:val="28"/>
          <w:lang w:eastAsia="ru-RU"/>
        </w:rPr>
        <w:t>муниципального</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образования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«Сосновоборский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городской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округ»</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Ленинградской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области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стратегический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аспект</w:t>
      </w:r>
      <w:r w:rsidRPr="006737AE">
        <w:rPr>
          <w:rFonts w:ascii="Times New Roman" w:eastAsia="Times New Roman" w:hAnsi="Times New Roman" w:cs="Times New Roman"/>
          <w:kern w:val="0"/>
          <w:sz w:val="28"/>
          <w:szCs w:val="28"/>
          <w:lang w:eastAsia="ru-RU"/>
        </w:rPr>
        <w:tab/>
        <w:t>153</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3.3.</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Разработка</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концептуально</w:t>
      </w:r>
      <w:r w:rsidRPr="006737AE">
        <w:rPr>
          <w:rFonts w:ascii="Times New Roman" w:eastAsia="Times New Roman" w:hAnsi="Times New Roman" w:cs="Times New Roman"/>
          <w:kern w:val="0"/>
          <w:sz w:val="28"/>
          <w:szCs w:val="28"/>
          <w:lang w:eastAsia="ru-RU"/>
        </w:rPr>
        <w:t>-</w:t>
      </w:r>
      <w:r w:rsidRPr="006737AE">
        <w:rPr>
          <w:rFonts w:ascii="Times New Roman" w:eastAsia="Times New Roman" w:hAnsi="Times New Roman" w:cs="Times New Roman" w:hint="eastAsia"/>
          <w:kern w:val="0"/>
          <w:sz w:val="28"/>
          <w:szCs w:val="28"/>
          <w:lang w:eastAsia="ru-RU"/>
        </w:rPr>
        <w:t>логической</w:t>
      </w:r>
      <w:r w:rsidRPr="006737AE">
        <w:rPr>
          <w:rFonts w:ascii="Times New Roman" w:eastAsia="Times New Roman" w:hAnsi="Times New Roman" w:cs="Times New Roman"/>
          <w:kern w:val="0"/>
          <w:sz w:val="28"/>
          <w:szCs w:val="28"/>
          <w:lang w:eastAsia="ru-RU"/>
        </w:rPr>
        <w:tab/>
      </w:r>
      <w:r w:rsidRPr="006737AE">
        <w:rPr>
          <w:rFonts w:ascii="Times New Roman" w:eastAsia="Times New Roman" w:hAnsi="Times New Roman" w:cs="Times New Roman" w:hint="eastAsia"/>
          <w:kern w:val="0"/>
          <w:sz w:val="28"/>
          <w:szCs w:val="28"/>
          <w:lang w:eastAsia="ru-RU"/>
        </w:rPr>
        <w:t>модели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оценки</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эффективности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деятельности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администрации</w:t>
      </w:r>
      <w:r w:rsidRPr="006737AE">
        <w:rPr>
          <w:rFonts w:ascii="Times New Roman" w:eastAsia="Times New Roman" w:hAnsi="Times New Roman" w:cs="Times New Roman"/>
          <w:kern w:val="0"/>
          <w:sz w:val="28"/>
          <w:szCs w:val="28"/>
          <w:lang w:eastAsia="ru-RU"/>
        </w:rPr>
        <w:tab/>
      </w:r>
      <w:r w:rsidRPr="006737AE">
        <w:rPr>
          <w:rFonts w:ascii="Times New Roman" w:eastAsia="Times New Roman" w:hAnsi="Times New Roman" w:cs="Times New Roman" w:hint="eastAsia"/>
          <w:kern w:val="0"/>
          <w:sz w:val="28"/>
          <w:szCs w:val="28"/>
          <w:lang w:eastAsia="ru-RU"/>
        </w:rPr>
        <w:t>муниципального</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образования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«Сосновоборский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городской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округ»</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Ленинградской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области</w:t>
      </w:r>
      <w:r w:rsidRPr="006737AE">
        <w:rPr>
          <w:rFonts w:ascii="Times New Roman" w:eastAsia="Times New Roman" w:hAnsi="Times New Roman" w:cs="Times New Roman"/>
          <w:kern w:val="0"/>
          <w:sz w:val="28"/>
          <w:szCs w:val="28"/>
          <w:lang w:eastAsia="ru-RU"/>
        </w:rPr>
        <w:t>.... 157</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3.4.</w:t>
      </w:r>
      <w:r w:rsidRPr="006737AE">
        <w:rPr>
          <w:rFonts w:ascii="Times New Roman" w:eastAsia="Times New Roman" w:hAnsi="Times New Roman" w:cs="Times New Roman"/>
          <w:kern w:val="0"/>
          <w:sz w:val="28"/>
          <w:szCs w:val="28"/>
          <w:lang w:eastAsia="ru-RU"/>
        </w:rPr>
        <w:tab/>
        <w:t xml:space="preserve"> </w:t>
      </w:r>
      <w:r w:rsidRPr="006737AE">
        <w:rPr>
          <w:rFonts w:ascii="Times New Roman" w:eastAsia="Times New Roman" w:hAnsi="Times New Roman" w:cs="Times New Roman" w:hint="eastAsia"/>
          <w:kern w:val="0"/>
          <w:sz w:val="28"/>
          <w:szCs w:val="28"/>
          <w:lang w:eastAsia="ru-RU"/>
        </w:rPr>
        <w:t>Перспективы</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использования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концептуально</w:t>
      </w:r>
      <w:r w:rsidRPr="006737AE">
        <w:rPr>
          <w:rFonts w:ascii="Times New Roman" w:eastAsia="Times New Roman" w:hAnsi="Times New Roman" w:cs="Times New Roman"/>
          <w:kern w:val="0"/>
          <w:sz w:val="28"/>
          <w:szCs w:val="28"/>
          <w:lang w:eastAsia="ru-RU"/>
        </w:rPr>
        <w:t>-</w:t>
      </w:r>
      <w:r w:rsidRPr="006737AE">
        <w:rPr>
          <w:rFonts w:ascii="Times New Roman" w:eastAsia="Times New Roman" w:hAnsi="Times New Roman" w:cs="Times New Roman" w:hint="eastAsia"/>
          <w:kern w:val="0"/>
          <w:sz w:val="28"/>
          <w:szCs w:val="28"/>
          <w:lang w:eastAsia="ru-RU"/>
        </w:rPr>
        <w:t>логической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модели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оценки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эффективности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деятельности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администрации</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муниципального</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образования</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«Сосновоборский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городской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округ»</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Ленинградской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области</w:t>
      </w:r>
      <w:r w:rsidRPr="006737AE">
        <w:rPr>
          <w:rFonts w:ascii="Times New Roman" w:eastAsia="Times New Roman" w:hAnsi="Times New Roman" w:cs="Times New Roman"/>
          <w:kern w:val="0"/>
          <w:sz w:val="28"/>
          <w:szCs w:val="28"/>
          <w:lang w:eastAsia="ru-RU"/>
        </w:rPr>
        <w:t>... 171</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ЗАКЛЮЧЕНИЕ</w:t>
      </w:r>
      <w:r w:rsidRPr="006737AE">
        <w:rPr>
          <w:rFonts w:ascii="Times New Roman" w:eastAsia="Times New Roman" w:hAnsi="Times New Roman" w:cs="Times New Roman"/>
          <w:kern w:val="0"/>
          <w:sz w:val="28"/>
          <w:szCs w:val="28"/>
          <w:lang w:eastAsia="ru-RU"/>
        </w:rPr>
        <w:tab/>
        <w:t>181</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БИБЛИОГРАФИЧЕСКИЙ</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СПИСОК</w:t>
      </w:r>
      <w:r w:rsidRPr="006737AE">
        <w:rPr>
          <w:rFonts w:ascii="Times New Roman" w:eastAsia="Times New Roman" w:hAnsi="Times New Roman" w:cs="Times New Roman"/>
          <w:kern w:val="0"/>
          <w:sz w:val="28"/>
          <w:szCs w:val="28"/>
          <w:lang w:eastAsia="ru-RU"/>
        </w:rPr>
        <w:t xml:space="preserve"> </w:t>
      </w:r>
      <w:r w:rsidRPr="006737AE">
        <w:rPr>
          <w:rFonts w:ascii="Times New Roman" w:eastAsia="Times New Roman" w:hAnsi="Times New Roman" w:cs="Times New Roman" w:hint="eastAsia"/>
          <w:kern w:val="0"/>
          <w:sz w:val="28"/>
          <w:szCs w:val="28"/>
          <w:lang w:eastAsia="ru-RU"/>
        </w:rPr>
        <w:t>ЛИТЕРАТУРЫ</w:t>
      </w:r>
      <w:r w:rsidRPr="006737AE">
        <w:rPr>
          <w:rFonts w:ascii="Times New Roman" w:eastAsia="Times New Roman" w:hAnsi="Times New Roman" w:cs="Times New Roman"/>
          <w:kern w:val="0"/>
          <w:sz w:val="28"/>
          <w:szCs w:val="28"/>
          <w:lang w:eastAsia="ru-RU"/>
        </w:rPr>
        <w:tab/>
        <w:t>186</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ПРИЛОЖЕНИЕ</w:t>
      </w:r>
      <w:r w:rsidRPr="006737AE">
        <w:rPr>
          <w:rFonts w:ascii="Times New Roman" w:eastAsia="Times New Roman" w:hAnsi="Times New Roman" w:cs="Times New Roman"/>
          <w:kern w:val="0"/>
          <w:sz w:val="28"/>
          <w:szCs w:val="28"/>
          <w:lang w:eastAsia="ru-RU"/>
        </w:rPr>
        <w:tab/>
        <w:t>204</w:t>
      </w:r>
    </w:p>
    <w:p w:rsidR="006737AE" w:rsidRPr="006737AE"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kern w:val="0"/>
          <w:sz w:val="28"/>
          <w:szCs w:val="28"/>
          <w:lang w:eastAsia="ru-RU"/>
        </w:rPr>
        <w:t xml:space="preserve"> </w:t>
      </w:r>
    </w:p>
    <w:p w:rsidR="000A7B4C" w:rsidRDefault="006737AE" w:rsidP="006737AE">
      <w:pPr>
        <w:rPr>
          <w:rFonts w:ascii="Times New Roman" w:eastAsia="Times New Roman" w:hAnsi="Times New Roman" w:cs="Times New Roman"/>
          <w:kern w:val="0"/>
          <w:sz w:val="28"/>
          <w:szCs w:val="28"/>
          <w:lang w:eastAsia="ru-RU"/>
        </w:rPr>
      </w:pPr>
      <w:r w:rsidRPr="006737AE">
        <w:rPr>
          <w:rFonts w:ascii="Times New Roman" w:eastAsia="Times New Roman" w:hAnsi="Times New Roman" w:cs="Times New Roman" w:hint="eastAsia"/>
          <w:kern w:val="0"/>
          <w:sz w:val="28"/>
          <w:szCs w:val="28"/>
          <w:lang w:eastAsia="ru-RU"/>
        </w:rPr>
        <w:t>З</w:t>
      </w:r>
    </w:p>
    <w:p w:rsidR="006737AE" w:rsidRDefault="006737AE" w:rsidP="006737AE"/>
    <w:p w:rsidR="006737AE" w:rsidRDefault="006737AE" w:rsidP="006737AE"/>
    <w:p w:rsidR="006737AE" w:rsidRDefault="006737AE" w:rsidP="006737AE"/>
    <w:p w:rsidR="006737AE" w:rsidRDefault="006737AE" w:rsidP="006737AE">
      <w:r>
        <w:rPr>
          <w:rFonts w:hint="eastAsia"/>
        </w:rPr>
        <w:t>ЗАКЛЮЧЕНИЕ</w:t>
      </w:r>
    </w:p>
    <w:p w:rsidR="006737AE" w:rsidRDefault="006737AE" w:rsidP="006737AE">
      <w:r>
        <w:t></w:t>
      </w:r>
      <w:r>
        <w:t></w:t>
      </w:r>
      <w:r>
        <w:tab/>
      </w:r>
      <w:r>
        <w:rPr>
          <w:rFonts w:hint="eastAsia"/>
        </w:rPr>
        <w:t>Для</w:t>
      </w:r>
      <w:r>
        <w:t></w:t>
      </w:r>
      <w:r>
        <w:rPr>
          <w:rFonts w:hint="eastAsia"/>
        </w:rPr>
        <w:t>эффективного</w:t>
      </w:r>
      <w:r>
        <w:t></w:t>
      </w:r>
      <w:r>
        <w:rPr>
          <w:rFonts w:hint="eastAsia"/>
        </w:rPr>
        <w:t>управления</w:t>
      </w:r>
      <w:r>
        <w:t></w:t>
      </w:r>
      <w:r>
        <w:rPr>
          <w:rFonts w:hint="eastAsia"/>
        </w:rPr>
        <w:t>регионом</w:t>
      </w:r>
      <w:r>
        <w:t></w:t>
      </w:r>
      <w:r>
        <w:rPr>
          <w:rFonts w:hint="eastAsia"/>
        </w:rPr>
        <w:t>на</w:t>
      </w:r>
      <w:r>
        <w:t></w:t>
      </w:r>
      <w:r>
        <w:rPr>
          <w:rFonts w:hint="eastAsia"/>
        </w:rPr>
        <w:t>основе</w:t>
      </w:r>
      <w:r>
        <w:t></w:t>
      </w:r>
      <w:r>
        <w:rPr>
          <w:rFonts w:hint="eastAsia"/>
        </w:rPr>
        <w:t>оперативной</w:t>
      </w:r>
      <w:r>
        <w:t></w:t>
      </w:r>
      <w:r>
        <w:rPr>
          <w:rFonts w:hint="eastAsia"/>
        </w:rPr>
        <w:t>и</w:t>
      </w:r>
      <w:r>
        <w:t></w:t>
      </w:r>
      <w:r>
        <w:rPr>
          <w:rFonts w:hint="eastAsia"/>
        </w:rPr>
        <w:t>качественной</w:t>
      </w:r>
      <w:r>
        <w:t></w:t>
      </w:r>
      <w:r>
        <w:rPr>
          <w:rFonts w:hint="eastAsia"/>
        </w:rPr>
        <w:t>разработки</w:t>
      </w:r>
      <w:r>
        <w:t></w:t>
      </w:r>
      <w:r>
        <w:rPr>
          <w:rFonts w:hint="eastAsia"/>
        </w:rPr>
        <w:t>управленческих</w:t>
      </w:r>
      <w:r>
        <w:t></w:t>
      </w:r>
      <w:r>
        <w:rPr>
          <w:rFonts w:hint="eastAsia"/>
        </w:rPr>
        <w:t>решений</w:t>
      </w:r>
      <w:r>
        <w:t></w:t>
      </w:r>
      <w:r>
        <w:rPr>
          <w:rFonts w:hint="eastAsia"/>
        </w:rPr>
        <w:t>субъектам</w:t>
      </w:r>
      <w:r>
        <w:t></w:t>
      </w:r>
      <w:r>
        <w:rPr>
          <w:rFonts w:hint="eastAsia"/>
        </w:rPr>
        <w:t>управления</w:t>
      </w:r>
      <w:r>
        <w:t></w:t>
      </w:r>
      <w:r>
        <w:rPr>
          <w:rFonts w:hint="eastAsia"/>
        </w:rPr>
        <w:t>необходима</w:t>
      </w:r>
      <w:r>
        <w:t></w:t>
      </w:r>
      <w:r>
        <w:rPr>
          <w:rFonts w:hint="eastAsia"/>
        </w:rPr>
        <w:t>ч</w:t>
      </w:r>
      <w:r>
        <w:rPr>
          <w:rFonts w:hint="eastAsia"/>
        </w:rPr>
        <w:lastRenderedPageBreak/>
        <w:t>еткая</w:t>
      </w:r>
      <w:r>
        <w:t></w:t>
      </w:r>
      <w:r>
        <w:rPr>
          <w:rFonts w:hint="eastAsia"/>
        </w:rPr>
        <w:t>и</w:t>
      </w:r>
      <w:r>
        <w:t></w:t>
      </w:r>
      <w:r>
        <w:rPr>
          <w:rFonts w:hint="eastAsia"/>
        </w:rPr>
        <w:t>целостная</w:t>
      </w:r>
      <w:r>
        <w:t></w:t>
      </w:r>
      <w:r>
        <w:rPr>
          <w:rFonts w:hint="eastAsia"/>
        </w:rPr>
        <w:t>картина</w:t>
      </w:r>
      <w:r>
        <w:t></w:t>
      </w:r>
      <w:r>
        <w:rPr>
          <w:rFonts w:hint="eastAsia"/>
        </w:rPr>
        <w:t>функционирования</w:t>
      </w:r>
      <w:r>
        <w:t></w:t>
      </w:r>
      <w:r>
        <w:rPr>
          <w:rFonts w:hint="eastAsia"/>
        </w:rPr>
        <w:t>регионального</w:t>
      </w:r>
      <w:r>
        <w:t></w:t>
      </w:r>
      <w:r>
        <w:rPr>
          <w:rFonts w:hint="eastAsia"/>
        </w:rPr>
        <w:t>хозяйственного</w:t>
      </w:r>
      <w:r>
        <w:t></w:t>
      </w:r>
      <w:r>
        <w:rPr>
          <w:rFonts w:hint="eastAsia"/>
        </w:rPr>
        <w:t>комплекса</w:t>
      </w:r>
      <w:r>
        <w:t></w:t>
      </w:r>
      <w:r>
        <w:t></w:t>
      </w:r>
      <w:r>
        <w:rPr>
          <w:rFonts w:hint="eastAsia"/>
        </w:rPr>
        <w:t>информация</w:t>
      </w:r>
      <w:r>
        <w:t></w:t>
      </w:r>
      <w:r>
        <w:rPr>
          <w:rFonts w:hint="eastAsia"/>
        </w:rPr>
        <w:t>о</w:t>
      </w:r>
      <w:r>
        <w:t></w:t>
      </w:r>
      <w:r>
        <w:rPr>
          <w:rFonts w:hint="eastAsia"/>
        </w:rPr>
        <w:t>котором</w:t>
      </w:r>
      <w:r>
        <w:t></w:t>
      </w:r>
      <w:r>
        <w:rPr>
          <w:rFonts w:hint="eastAsia"/>
        </w:rPr>
        <w:t>должна</w:t>
      </w:r>
      <w:r>
        <w:t></w:t>
      </w:r>
      <w:r>
        <w:rPr>
          <w:rFonts w:hint="eastAsia"/>
        </w:rPr>
        <w:t>быть</w:t>
      </w:r>
      <w:r>
        <w:t></w:t>
      </w:r>
      <w:r>
        <w:rPr>
          <w:rFonts w:hint="eastAsia"/>
        </w:rPr>
        <w:t>достоверной</w:t>
      </w:r>
      <w:r>
        <w:t></w:t>
      </w:r>
      <w:r>
        <w:t></w:t>
      </w:r>
      <w:r>
        <w:rPr>
          <w:rFonts w:hint="eastAsia"/>
        </w:rPr>
        <w:t>своевременно</w:t>
      </w:r>
      <w:r>
        <w:t></w:t>
      </w:r>
      <w:r>
        <w:rPr>
          <w:rFonts w:hint="eastAsia"/>
        </w:rPr>
        <w:t>представленной</w:t>
      </w:r>
      <w:r>
        <w:t></w:t>
      </w:r>
      <w:r>
        <w:t></w:t>
      </w:r>
      <w:r>
        <w:rPr>
          <w:rFonts w:hint="eastAsia"/>
        </w:rPr>
        <w:t>оперативно</w:t>
      </w:r>
      <w:r>
        <w:t></w:t>
      </w:r>
      <w:r>
        <w:rPr>
          <w:rFonts w:hint="eastAsia"/>
        </w:rPr>
        <w:t>обработанной</w:t>
      </w:r>
      <w:r>
        <w:t></w:t>
      </w:r>
      <w:r>
        <w:rPr>
          <w:rFonts w:hint="eastAsia"/>
        </w:rPr>
        <w:t>и</w:t>
      </w:r>
      <w:r>
        <w:t></w:t>
      </w:r>
      <w:r>
        <w:rPr>
          <w:rFonts w:hint="eastAsia"/>
        </w:rPr>
        <w:t>централизованной</w:t>
      </w:r>
      <w:r>
        <w:t></w:t>
      </w:r>
      <w:r>
        <w:t></w:t>
      </w:r>
      <w:r>
        <w:rPr>
          <w:rFonts w:hint="eastAsia"/>
        </w:rPr>
        <w:t>Это</w:t>
      </w:r>
      <w:r>
        <w:t></w:t>
      </w:r>
      <w:r>
        <w:rPr>
          <w:rFonts w:hint="eastAsia"/>
        </w:rPr>
        <w:t>предполагает</w:t>
      </w:r>
      <w:r>
        <w:t></w:t>
      </w:r>
      <w:r>
        <w:rPr>
          <w:rFonts w:hint="eastAsia"/>
        </w:rPr>
        <w:t>совершенствование</w:t>
      </w:r>
      <w:r>
        <w:t></w:t>
      </w:r>
      <w:r>
        <w:rPr>
          <w:rFonts w:hint="eastAsia"/>
        </w:rPr>
        <w:t>структуры</w:t>
      </w:r>
      <w:r>
        <w:t></w:t>
      </w:r>
      <w:r>
        <w:rPr>
          <w:rFonts w:hint="eastAsia"/>
        </w:rPr>
        <w:t>регионального</w:t>
      </w:r>
      <w:r>
        <w:t></w:t>
      </w:r>
      <w:r>
        <w:rPr>
          <w:rFonts w:hint="eastAsia"/>
        </w:rPr>
        <w:t>управления</w:t>
      </w:r>
      <w:r>
        <w:t></w:t>
      </w:r>
      <w:r>
        <w:t></w:t>
      </w:r>
      <w:r>
        <w:rPr>
          <w:rFonts w:hint="eastAsia"/>
        </w:rPr>
        <w:t>повышение</w:t>
      </w:r>
      <w:r>
        <w:t></w:t>
      </w:r>
      <w:r>
        <w:rPr>
          <w:rFonts w:hint="eastAsia"/>
        </w:rPr>
        <w:t>ее</w:t>
      </w:r>
      <w:r>
        <w:t></w:t>
      </w:r>
      <w:r>
        <w:rPr>
          <w:rFonts w:hint="eastAsia"/>
        </w:rPr>
        <w:t>эффективности</w:t>
      </w:r>
      <w:r>
        <w:t></w:t>
      </w:r>
      <w:r>
        <w:t></w:t>
      </w:r>
      <w:r>
        <w:rPr>
          <w:rFonts w:hint="eastAsia"/>
        </w:rPr>
        <w:t>и</w:t>
      </w:r>
      <w:r>
        <w:t></w:t>
      </w:r>
      <w:r>
        <w:rPr>
          <w:rFonts w:hint="eastAsia"/>
        </w:rPr>
        <w:t>оптимизацию</w:t>
      </w:r>
      <w:r>
        <w:t></w:t>
      </w:r>
      <w:r>
        <w:t></w:t>
      </w:r>
      <w:r>
        <w:rPr>
          <w:rFonts w:hint="eastAsia"/>
        </w:rPr>
        <w:t>затрат</w:t>
      </w:r>
      <w:r>
        <w:t></w:t>
      </w:r>
      <w:r>
        <w:rPr>
          <w:rFonts w:hint="eastAsia"/>
        </w:rPr>
        <w:t>на</w:t>
      </w:r>
      <w:r>
        <w:t></w:t>
      </w:r>
      <w:r>
        <w:t></w:t>
      </w:r>
      <w:r>
        <w:rPr>
          <w:rFonts w:hint="eastAsia"/>
        </w:rPr>
        <w:t>содержание</w:t>
      </w:r>
      <w:r>
        <w:t></w:t>
      </w:r>
      <w:r>
        <w:rPr>
          <w:rFonts w:hint="eastAsia"/>
        </w:rPr>
        <w:t>субъектов</w:t>
      </w:r>
      <w:r>
        <w:t></w:t>
      </w:r>
      <w:r>
        <w:t></w:t>
      </w:r>
      <w:r>
        <w:t></w:t>
      </w:r>
      <w:r>
        <w:rPr>
          <w:rFonts w:hint="eastAsia"/>
        </w:rPr>
        <w:t>управления</w:t>
      </w:r>
      <w:r>
        <w:t></w:t>
      </w:r>
      <w:r>
        <w:t></w:t>
      </w:r>
      <w:r>
        <w:rPr>
          <w:rFonts w:hint="eastAsia"/>
        </w:rPr>
        <w:t>адекватную</w:t>
      </w:r>
      <w:r>
        <w:t></w:t>
      </w:r>
      <w:r>
        <w:t></w:t>
      </w:r>
      <w:r>
        <w:rPr>
          <w:rFonts w:hint="eastAsia"/>
        </w:rPr>
        <w:t>современным</w:t>
      </w:r>
      <w:r>
        <w:t></w:t>
      </w:r>
      <w:r>
        <w:t></w:t>
      </w:r>
      <w:r>
        <w:rPr>
          <w:rFonts w:hint="eastAsia"/>
        </w:rPr>
        <w:t>условиям</w:t>
      </w:r>
      <w:r>
        <w:t></w:t>
      </w:r>
      <w:r>
        <w:rPr>
          <w:rFonts w:hint="eastAsia"/>
        </w:rPr>
        <w:t>кадровую</w:t>
      </w:r>
      <w:r>
        <w:t></w:t>
      </w:r>
      <w:r>
        <w:rPr>
          <w:rFonts w:hint="eastAsia"/>
        </w:rPr>
        <w:t>политику</w:t>
      </w:r>
      <w:r>
        <w:t></w:t>
      </w:r>
      <w:r>
        <w:rPr>
          <w:rFonts w:hint="eastAsia"/>
        </w:rPr>
        <w:t>обеспечения</w:t>
      </w:r>
      <w:r>
        <w:t></w:t>
      </w:r>
      <w:r>
        <w:rPr>
          <w:rFonts w:hint="eastAsia"/>
        </w:rPr>
        <w:t>регионального</w:t>
      </w:r>
      <w:r>
        <w:t></w:t>
      </w:r>
      <w:r>
        <w:rPr>
          <w:rFonts w:hint="eastAsia"/>
        </w:rPr>
        <w:t>управления</w:t>
      </w:r>
      <w:r>
        <w:t></w:t>
      </w:r>
      <w:r>
        <w:t></w:t>
      </w:r>
      <w:r>
        <w:t></w:t>
      </w:r>
      <w:r>
        <w:rPr>
          <w:rFonts w:hint="eastAsia"/>
        </w:rPr>
        <w:t>состояние</w:t>
      </w:r>
      <w:r>
        <w:t></w:t>
      </w:r>
      <w:r>
        <w:rPr>
          <w:rFonts w:hint="eastAsia"/>
        </w:rPr>
        <w:t>которой</w:t>
      </w:r>
      <w:r>
        <w:t></w:t>
      </w:r>
      <w:r>
        <w:rPr>
          <w:rFonts w:hint="eastAsia"/>
        </w:rPr>
        <w:t>позволяет</w:t>
      </w:r>
      <w:r>
        <w:t></w:t>
      </w:r>
      <w:r>
        <w:rPr>
          <w:rFonts w:hint="eastAsia"/>
        </w:rPr>
        <w:t>говорить</w:t>
      </w:r>
      <w:r>
        <w:t></w:t>
      </w:r>
      <w:r>
        <w:rPr>
          <w:rFonts w:hint="eastAsia"/>
        </w:rPr>
        <w:t>о</w:t>
      </w:r>
      <w:r>
        <w:t></w:t>
      </w:r>
      <w:r>
        <w:rPr>
          <w:rFonts w:hint="eastAsia"/>
        </w:rPr>
        <w:t>зачаточном</w:t>
      </w:r>
      <w:r>
        <w:t></w:t>
      </w:r>
      <w:r>
        <w:rPr>
          <w:rFonts w:hint="eastAsia"/>
        </w:rPr>
        <w:t>состоянии</w:t>
      </w:r>
      <w:r>
        <w:t></w:t>
      </w:r>
      <w:r>
        <w:t></w:t>
      </w:r>
      <w:r>
        <w:rPr>
          <w:rFonts w:hint="eastAsia"/>
        </w:rPr>
        <w:t>отсутствии</w:t>
      </w:r>
      <w:r>
        <w:t></w:t>
      </w:r>
      <w:r>
        <w:rPr>
          <w:rFonts w:hint="eastAsia"/>
        </w:rPr>
        <w:t>систематизированного</w:t>
      </w:r>
      <w:r>
        <w:t></w:t>
      </w:r>
      <w:r>
        <w:rPr>
          <w:rFonts w:hint="eastAsia"/>
        </w:rPr>
        <w:t>подхода</w:t>
      </w:r>
      <w:r>
        <w:t></w:t>
      </w:r>
      <w:r>
        <w:rPr>
          <w:rFonts w:hint="eastAsia"/>
        </w:rPr>
        <w:t>и</w:t>
      </w:r>
      <w:r>
        <w:t></w:t>
      </w:r>
      <w:r>
        <w:rPr>
          <w:rFonts w:hint="eastAsia"/>
        </w:rPr>
        <w:t>стратегии</w:t>
      </w:r>
      <w:r>
        <w:t></w:t>
      </w:r>
      <w:r>
        <w:rPr>
          <w:rFonts w:hint="eastAsia"/>
        </w:rPr>
        <w:t>реформирования</w:t>
      </w:r>
      <w:r>
        <w:t></w:t>
      </w:r>
      <w:r>
        <w:t></w:t>
      </w:r>
      <w:r>
        <w:rPr>
          <w:rFonts w:hint="eastAsia"/>
        </w:rPr>
        <w:t>системы</w:t>
      </w:r>
      <w:r>
        <w:t></w:t>
      </w:r>
      <w:r>
        <w:rPr>
          <w:rFonts w:hint="eastAsia"/>
        </w:rPr>
        <w:t>управления</w:t>
      </w:r>
      <w:r>
        <w:t></w:t>
      </w:r>
      <w:r>
        <w:rPr>
          <w:rFonts w:hint="eastAsia"/>
        </w:rPr>
        <w:t>государственной</w:t>
      </w:r>
      <w:r>
        <w:t></w:t>
      </w:r>
      <w:r>
        <w:rPr>
          <w:rFonts w:hint="eastAsia"/>
        </w:rPr>
        <w:t>и</w:t>
      </w:r>
      <w:r>
        <w:t></w:t>
      </w:r>
      <w:r>
        <w:rPr>
          <w:rFonts w:hint="eastAsia"/>
        </w:rPr>
        <w:t>муниципальной</w:t>
      </w:r>
      <w:r>
        <w:t></w:t>
      </w:r>
      <w:r>
        <w:rPr>
          <w:rFonts w:hint="eastAsia"/>
        </w:rPr>
        <w:t>службой</w:t>
      </w:r>
      <w:r>
        <w:t></w:t>
      </w:r>
      <w:r>
        <w:t></w:t>
      </w:r>
      <w:r>
        <w:rPr>
          <w:rFonts w:hint="eastAsia"/>
        </w:rPr>
        <w:t>Данные</w:t>
      </w:r>
      <w:r>
        <w:t></w:t>
      </w:r>
      <w:r>
        <w:rPr>
          <w:rFonts w:hint="eastAsia"/>
        </w:rPr>
        <w:t>тенденции</w:t>
      </w:r>
      <w:r>
        <w:t></w:t>
      </w:r>
      <w:r>
        <w:rPr>
          <w:rFonts w:hint="eastAsia"/>
        </w:rPr>
        <w:t>обусловливают</w:t>
      </w:r>
      <w:r>
        <w:t></w:t>
      </w:r>
      <w:r>
        <w:rPr>
          <w:rFonts w:hint="eastAsia"/>
        </w:rPr>
        <w:t>необходимость</w:t>
      </w:r>
      <w:r>
        <w:t></w:t>
      </w:r>
      <w:r>
        <w:t></w:t>
      </w:r>
      <w:r>
        <w:rPr>
          <w:rFonts w:hint="eastAsia"/>
        </w:rPr>
        <w:t>акцентирования</w:t>
      </w:r>
      <w:r>
        <w:t></w:t>
      </w:r>
      <w:r>
        <w:t></w:t>
      </w:r>
      <w:r>
        <w:rPr>
          <w:rFonts w:hint="eastAsia"/>
        </w:rPr>
        <w:t>вниманиям</w:t>
      </w:r>
      <w:r>
        <w:t></w:t>
      </w:r>
      <w:r>
        <w:rPr>
          <w:rFonts w:hint="eastAsia"/>
        </w:rPr>
        <w:t>на</w:t>
      </w:r>
      <w:r>
        <w:t></w:t>
      </w:r>
      <w:r>
        <w:rPr>
          <w:rFonts w:hint="eastAsia"/>
        </w:rPr>
        <w:t>процессах</w:t>
      </w:r>
      <w:r>
        <w:t></w:t>
      </w:r>
      <w:r>
        <w:rPr>
          <w:rFonts w:hint="eastAsia"/>
        </w:rPr>
        <w:t>и</w:t>
      </w:r>
      <w:r>
        <w:t></w:t>
      </w:r>
      <w:r>
        <w:rPr>
          <w:rFonts w:hint="eastAsia"/>
        </w:rPr>
        <w:t>процедурах</w:t>
      </w:r>
      <w:r>
        <w:t></w:t>
      </w:r>
      <w:r>
        <w:rPr>
          <w:rFonts w:hint="eastAsia"/>
        </w:rPr>
        <w:t>кадрового</w:t>
      </w:r>
      <w:r>
        <w:t></w:t>
      </w:r>
      <w:r>
        <w:rPr>
          <w:rFonts w:hint="eastAsia"/>
        </w:rPr>
        <w:t>обеспечения</w:t>
      </w:r>
      <w:r>
        <w:t></w:t>
      </w:r>
      <w:r>
        <w:rPr>
          <w:rFonts w:hint="eastAsia"/>
        </w:rPr>
        <w:t>регионального</w:t>
      </w:r>
      <w:r>
        <w:t></w:t>
      </w:r>
      <w:r>
        <w:rPr>
          <w:rFonts w:hint="eastAsia"/>
        </w:rPr>
        <w:t>управления</w:t>
      </w:r>
      <w:r>
        <w:t></w:t>
      </w:r>
    </w:p>
    <w:p w:rsidR="006737AE" w:rsidRDefault="006737AE" w:rsidP="006737AE">
      <w:r>
        <w:rPr>
          <w:rFonts w:hint="eastAsia"/>
        </w:rPr>
        <w:t>Наиболее</w:t>
      </w:r>
      <w:r>
        <w:t></w:t>
      </w:r>
      <w:r>
        <w:rPr>
          <w:rFonts w:hint="eastAsia"/>
        </w:rPr>
        <w:t>важным</w:t>
      </w:r>
      <w:r>
        <w:t></w:t>
      </w:r>
      <w:r>
        <w:rPr>
          <w:rFonts w:hint="eastAsia"/>
        </w:rPr>
        <w:t>является</w:t>
      </w:r>
      <w:r>
        <w:t></w:t>
      </w:r>
      <w:r>
        <w:t></w:t>
      </w:r>
      <w:r>
        <w:rPr>
          <w:rFonts w:hint="eastAsia"/>
        </w:rPr>
        <w:t>управленческий</w:t>
      </w:r>
      <w:r>
        <w:t></w:t>
      </w:r>
      <w:r>
        <w:rPr>
          <w:rFonts w:hint="eastAsia"/>
        </w:rPr>
        <w:t>ресурс</w:t>
      </w:r>
      <w:r>
        <w:t></w:t>
      </w:r>
      <w:r>
        <w:rPr>
          <w:rFonts w:hint="eastAsia"/>
        </w:rPr>
        <w:t>региона</w:t>
      </w:r>
      <w:r>
        <w:t></w:t>
      </w:r>
      <w:r>
        <w:t></w:t>
      </w:r>
      <w:r>
        <w:rPr>
          <w:rFonts w:hint="eastAsia"/>
        </w:rPr>
        <w:t>обусловливающее</w:t>
      </w:r>
      <w:r>
        <w:t></w:t>
      </w:r>
      <w:r>
        <w:rPr>
          <w:rFonts w:hint="eastAsia"/>
        </w:rPr>
        <w:t>оптимизацию</w:t>
      </w:r>
      <w:r>
        <w:t></w:t>
      </w:r>
      <w:r>
        <w:rPr>
          <w:rFonts w:hint="eastAsia"/>
        </w:rPr>
        <w:t>процесса</w:t>
      </w:r>
      <w:r>
        <w:t></w:t>
      </w:r>
      <w:r>
        <w:rPr>
          <w:rFonts w:hint="eastAsia"/>
        </w:rPr>
        <w:t>формирования</w:t>
      </w:r>
      <w:r>
        <w:t></w:t>
      </w:r>
      <w:r>
        <w:rPr>
          <w:rFonts w:hint="eastAsia"/>
        </w:rPr>
        <w:t>кадрового</w:t>
      </w:r>
      <w:r>
        <w:t></w:t>
      </w:r>
      <w:r>
        <w:rPr>
          <w:rFonts w:hint="eastAsia"/>
        </w:rPr>
        <w:t>потенциала</w:t>
      </w:r>
      <w:r>
        <w:t></w:t>
      </w:r>
      <w:r>
        <w:rPr>
          <w:rFonts w:hint="eastAsia"/>
        </w:rPr>
        <w:t>управления</w:t>
      </w:r>
      <w:r>
        <w:t></w:t>
      </w:r>
      <w:r>
        <w:t></w:t>
      </w:r>
      <w:r>
        <w:rPr>
          <w:rFonts w:hint="eastAsia"/>
        </w:rPr>
        <w:t>Современная</w:t>
      </w:r>
      <w:r>
        <w:t></w:t>
      </w:r>
      <w:r>
        <w:rPr>
          <w:rFonts w:hint="eastAsia"/>
        </w:rPr>
        <w:t>кадровая</w:t>
      </w:r>
      <w:r>
        <w:t></w:t>
      </w:r>
      <w:r>
        <w:rPr>
          <w:rFonts w:hint="eastAsia"/>
        </w:rPr>
        <w:t>работа</w:t>
      </w:r>
      <w:r>
        <w:t></w:t>
      </w:r>
      <w:r>
        <w:rPr>
          <w:rFonts w:hint="eastAsia"/>
        </w:rPr>
        <w:t>в</w:t>
      </w:r>
      <w:r>
        <w:t></w:t>
      </w:r>
      <w:r>
        <w:rPr>
          <w:rFonts w:hint="eastAsia"/>
        </w:rPr>
        <w:t>органах</w:t>
      </w:r>
      <w:r>
        <w:t></w:t>
      </w:r>
      <w:r>
        <w:rPr>
          <w:rFonts w:hint="eastAsia"/>
        </w:rPr>
        <w:t>управления</w:t>
      </w:r>
      <w:r>
        <w:t></w:t>
      </w:r>
      <w:r>
        <w:rPr>
          <w:rFonts w:hint="eastAsia"/>
        </w:rPr>
        <w:t>связана</w:t>
      </w:r>
      <w:r>
        <w:t></w:t>
      </w:r>
      <w:r>
        <w:rPr>
          <w:rFonts w:hint="eastAsia"/>
        </w:rPr>
        <w:t>с</w:t>
      </w:r>
      <w:r>
        <w:t></w:t>
      </w:r>
      <w:r>
        <w:rPr>
          <w:rFonts w:hint="eastAsia"/>
        </w:rPr>
        <w:t>практической</w:t>
      </w:r>
      <w:r>
        <w:t></w:t>
      </w:r>
      <w:r>
        <w:t></w:t>
      </w:r>
      <w:r>
        <w:rPr>
          <w:rFonts w:hint="eastAsia"/>
        </w:rPr>
        <w:t>реализацией</w:t>
      </w:r>
      <w:r>
        <w:t></w:t>
      </w:r>
      <w:r>
        <w:rPr>
          <w:rFonts w:hint="eastAsia"/>
        </w:rPr>
        <w:t>кадровой</w:t>
      </w:r>
      <w:r>
        <w:t></w:t>
      </w:r>
      <w:r>
        <w:t></w:t>
      </w:r>
      <w:r>
        <w:rPr>
          <w:rFonts w:hint="eastAsia"/>
        </w:rPr>
        <w:t>политики</w:t>
      </w:r>
      <w:r>
        <w:t></w:t>
      </w:r>
      <w:r>
        <w:t></w:t>
      </w:r>
      <w:r>
        <w:rPr>
          <w:rFonts w:hint="eastAsia"/>
        </w:rPr>
        <w:t>ее</w:t>
      </w:r>
      <w:r>
        <w:t></w:t>
      </w:r>
      <w:r>
        <w:t></w:t>
      </w:r>
      <w:r>
        <w:rPr>
          <w:rFonts w:hint="eastAsia"/>
        </w:rPr>
        <w:t>цели</w:t>
      </w:r>
      <w:r>
        <w:t></w:t>
      </w:r>
      <w:r>
        <w:t></w:t>
      </w:r>
      <w:r>
        <w:rPr>
          <w:rFonts w:hint="eastAsia"/>
        </w:rPr>
        <w:t>и</w:t>
      </w:r>
      <w:r>
        <w:t></w:t>
      </w:r>
      <w:r>
        <w:rPr>
          <w:rFonts w:hint="eastAsia"/>
        </w:rPr>
        <w:t>принципов</w:t>
      </w:r>
      <w:r>
        <w:t></w:t>
      </w:r>
      <w:r>
        <w:t></w:t>
      </w:r>
      <w:r>
        <w:rPr>
          <w:rFonts w:hint="eastAsia"/>
        </w:rPr>
        <w:t>Вместе</w:t>
      </w:r>
      <w:r>
        <w:t></w:t>
      </w:r>
      <w:r>
        <w:rPr>
          <w:rFonts w:hint="eastAsia"/>
        </w:rPr>
        <w:t>с</w:t>
      </w:r>
      <w:r>
        <w:t></w:t>
      </w:r>
      <w:r>
        <w:rPr>
          <w:rFonts w:hint="eastAsia"/>
        </w:rPr>
        <w:t>тем</w:t>
      </w:r>
      <w:r>
        <w:t></w:t>
      </w:r>
      <w:r>
        <w:rPr>
          <w:rFonts w:hint="eastAsia"/>
        </w:rPr>
        <w:t>кадровая</w:t>
      </w:r>
      <w:r>
        <w:t></w:t>
      </w:r>
      <w:r>
        <w:rPr>
          <w:rFonts w:hint="eastAsia"/>
        </w:rPr>
        <w:t>работа</w:t>
      </w:r>
      <w:r>
        <w:t></w:t>
      </w:r>
      <w:r>
        <w:rPr>
          <w:rFonts w:hint="eastAsia"/>
        </w:rPr>
        <w:t>носит</w:t>
      </w:r>
      <w:r>
        <w:t></w:t>
      </w:r>
      <w:r>
        <w:rPr>
          <w:rFonts w:hint="eastAsia"/>
        </w:rPr>
        <w:t>относительно</w:t>
      </w:r>
      <w:r>
        <w:t></w:t>
      </w:r>
      <w:r>
        <w:rPr>
          <w:rFonts w:hint="eastAsia"/>
        </w:rPr>
        <w:t>самостоятельный</w:t>
      </w:r>
      <w:r>
        <w:t></w:t>
      </w:r>
      <w:r>
        <w:rPr>
          <w:rFonts w:hint="eastAsia"/>
        </w:rPr>
        <w:t>характер</w:t>
      </w:r>
      <w:r>
        <w:t></w:t>
      </w:r>
      <w:r>
        <w:rPr>
          <w:rFonts w:hint="eastAsia"/>
        </w:rPr>
        <w:t>и</w:t>
      </w:r>
      <w:r>
        <w:t></w:t>
      </w:r>
      <w:r>
        <w:t></w:t>
      </w:r>
      <w:r>
        <w:rPr>
          <w:rFonts w:hint="eastAsia"/>
        </w:rPr>
        <w:t>ведется</w:t>
      </w:r>
      <w:r>
        <w:t></w:t>
      </w:r>
      <w:r>
        <w:rPr>
          <w:rFonts w:hint="eastAsia"/>
        </w:rPr>
        <w:t>в</w:t>
      </w:r>
      <w:r>
        <w:t></w:t>
      </w:r>
      <w:r>
        <w:rPr>
          <w:rFonts w:hint="eastAsia"/>
        </w:rPr>
        <w:t>соответствии</w:t>
      </w:r>
      <w:r>
        <w:t></w:t>
      </w:r>
      <w:r>
        <w:t></w:t>
      </w:r>
      <w:r>
        <w:rPr>
          <w:rFonts w:hint="eastAsia"/>
        </w:rPr>
        <w:t>с</w:t>
      </w:r>
      <w:r>
        <w:t></w:t>
      </w:r>
      <w:r>
        <w:rPr>
          <w:rFonts w:hint="eastAsia"/>
        </w:rPr>
        <w:t>присущими</w:t>
      </w:r>
      <w:r>
        <w:t></w:t>
      </w:r>
      <w:r>
        <w:t></w:t>
      </w:r>
      <w:r>
        <w:rPr>
          <w:rFonts w:hint="eastAsia"/>
        </w:rPr>
        <w:t>ей</w:t>
      </w:r>
      <w:r>
        <w:t></w:t>
      </w:r>
      <w:r>
        <w:rPr>
          <w:rFonts w:hint="eastAsia"/>
        </w:rPr>
        <w:t>принципами</w:t>
      </w:r>
      <w:r>
        <w:t></w:t>
      </w:r>
      <w:r>
        <w:t></w:t>
      </w:r>
      <w:r>
        <w:rPr>
          <w:rFonts w:hint="eastAsia"/>
        </w:rPr>
        <w:t>Это</w:t>
      </w:r>
      <w:r>
        <w:t></w:t>
      </w:r>
      <w:r>
        <w:rPr>
          <w:rFonts w:hint="eastAsia"/>
        </w:rPr>
        <w:t>значит</w:t>
      </w:r>
      <w:r>
        <w:t></w:t>
      </w:r>
      <w:r>
        <w:t></w:t>
      </w:r>
      <w:r>
        <w:rPr>
          <w:rFonts w:hint="eastAsia"/>
        </w:rPr>
        <w:t>что</w:t>
      </w:r>
      <w:r>
        <w:t></w:t>
      </w:r>
      <w:r>
        <w:t></w:t>
      </w:r>
      <w:r>
        <w:rPr>
          <w:rFonts w:hint="eastAsia"/>
        </w:rPr>
        <w:t>кадры</w:t>
      </w:r>
      <w:r>
        <w:t></w:t>
      </w:r>
      <w:r>
        <w:rPr>
          <w:rFonts w:hint="eastAsia"/>
        </w:rPr>
        <w:t>должны</w:t>
      </w:r>
      <w:r>
        <w:t></w:t>
      </w:r>
      <w:r>
        <w:t></w:t>
      </w:r>
      <w:r>
        <w:rPr>
          <w:rFonts w:hint="eastAsia"/>
        </w:rPr>
        <w:t>подбираться</w:t>
      </w:r>
      <w:r>
        <w:t></w:t>
      </w:r>
      <w:r>
        <w:tab/>
      </w:r>
      <w:r>
        <w:rPr>
          <w:rFonts w:hint="eastAsia"/>
        </w:rPr>
        <w:t>по</w:t>
      </w:r>
    </w:p>
    <w:p w:rsidR="006737AE" w:rsidRDefault="006737AE" w:rsidP="006737AE">
      <w:r>
        <w:rPr>
          <w:rFonts w:hint="eastAsia"/>
        </w:rPr>
        <w:t>профессиональным</w:t>
      </w:r>
      <w:r>
        <w:t></w:t>
      </w:r>
      <w:r>
        <w:t></w:t>
      </w:r>
      <w:r>
        <w:rPr>
          <w:rFonts w:hint="eastAsia"/>
        </w:rPr>
        <w:t>деловым</w:t>
      </w:r>
      <w:r>
        <w:t></w:t>
      </w:r>
      <w:r>
        <w:t></w:t>
      </w:r>
      <w:r>
        <w:rPr>
          <w:rFonts w:hint="eastAsia"/>
        </w:rPr>
        <w:t>имморальным</w:t>
      </w:r>
      <w:r>
        <w:t></w:t>
      </w:r>
      <w:r>
        <w:rPr>
          <w:rFonts w:hint="eastAsia"/>
        </w:rPr>
        <w:t>качествам</w:t>
      </w:r>
      <w:r>
        <w:t></w:t>
      </w:r>
      <w:r>
        <w:t></w:t>
      </w:r>
      <w:r>
        <w:rPr>
          <w:rFonts w:hint="eastAsia"/>
        </w:rPr>
        <w:t>на</w:t>
      </w:r>
      <w:r>
        <w:t></w:t>
      </w:r>
      <w:r>
        <w:rPr>
          <w:rFonts w:hint="eastAsia"/>
        </w:rPr>
        <w:t>основе</w:t>
      </w:r>
      <w:r>
        <w:t></w:t>
      </w:r>
      <w:r>
        <w:rPr>
          <w:rFonts w:hint="eastAsia"/>
        </w:rPr>
        <w:t>и</w:t>
      </w:r>
      <w:r>
        <w:t></w:t>
      </w:r>
      <w:r>
        <w:rPr>
          <w:rFonts w:hint="eastAsia"/>
        </w:rPr>
        <w:t>в</w:t>
      </w:r>
      <w:r>
        <w:t></w:t>
      </w:r>
      <w:r>
        <w:rPr>
          <w:rFonts w:hint="eastAsia"/>
        </w:rPr>
        <w:t>рамках</w:t>
      </w:r>
      <w:r>
        <w:t></w:t>
      </w:r>
      <w:r>
        <w:rPr>
          <w:rFonts w:hint="eastAsia"/>
        </w:rPr>
        <w:t>законности</w:t>
      </w:r>
      <w:r>
        <w:t></w:t>
      </w:r>
      <w:r>
        <w:t></w:t>
      </w:r>
      <w:r>
        <w:rPr>
          <w:rFonts w:hint="eastAsia"/>
        </w:rPr>
        <w:t>демократизма</w:t>
      </w:r>
      <w:r>
        <w:t></w:t>
      </w:r>
      <w:r>
        <w:rPr>
          <w:rFonts w:hint="eastAsia"/>
        </w:rPr>
        <w:t>и</w:t>
      </w:r>
      <w:r>
        <w:t></w:t>
      </w:r>
      <w:r>
        <w:rPr>
          <w:rFonts w:hint="eastAsia"/>
        </w:rPr>
        <w:t>гласности</w:t>
      </w:r>
      <w:r>
        <w:t></w:t>
      </w:r>
      <w:r>
        <w:t></w:t>
      </w:r>
      <w:r>
        <w:rPr>
          <w:rFonts w:hint="eastAsia"/>
        </w:rPr>
        <w:t>с</w:t>
      </w:r>
      <w:r>
        <w:t></w:t>
      </w:r>
      <w:r>
        <w:rPr>
          <w:rFonts w:hint="eastAsia"/>
        </w:rPr>
        <w:t>соблюдением</w:t>
      </w:r>
      <w:r>
        <w:t></w:t>
      </w:r>
      <w:r>
        <w:rPr>
          <w:rFonts w:hint="eastAsia"/>
        </w:rPr>
        <w:t>не</w:t>
      </w:r>
      <w:r>
        <w:t></w:t>
      </w:r>
      <w:r>
        <w:rPr>
          <w:rFonts w:hint="eastAsia"/>
        </w:rPr>
        <w:t>только</w:t>
      </w:r>
      <w:r>
        <w:t></w:t>
      </w:r>
      <w:r>
        <w:rPr>
          <w:rFonts w:hint="eastAsia"/>
        </w:rPr>
        <w:t>равноправия</w:t>
      </w:r>
      <w:r>
        <w:t></w:t>
      </w:r>
      <w:r>
        <w:rPr>
          <w:rFonts w:hint="eastAsia"/>
        </w:rPr>
        <w:t>при</w:t>
      </w:r>
      <w:r>
        <w:t></w:t>
      </w:r>
      <w:r>
        <w:rPr>
          <w:rFonts w:hint="eastAsia"/>
        </w:rPr>
        <w:t>поступлении</w:t>
      </w:r>
      <w:r>
        <w:t></w:t>
      </w:r>
      <w:r>
        <w:rPr>
          <w:rFonts w:hint="eastAsia"/>
        </w:rPr>
        <w:t>на</w:t>
      </w:r>
      <w:r>
        <w:t></w:t>
      </w:r>
      <w:r>
        <w:rPr>
          <w:rFonts w:hint="eastAsia"/>
        </w:rPr>
        <w:t>работу</w:t>
      </w:r>
      <w:r>
        <w:t></w:t>
      </w:r>
      <w:r>
        <w:t></w:t>
      </w:r>
      <w:r>
        <w:rPr>
          <w:rFonts w:hint="eastAsia"/>
        </w:rPr>
        <w:t>но</w:t>
      </w:r>
      <w:r>
        <w:t></w:t>
      </w:r>
      <w:r>
        <w:rPr>
          <w:rFonts w:hint="eastAsia"/>
        </w:rPr>
        <w:t>и</w:t>
      </w:r>
      <w:r>
        <w:t></w:t>
      </w:r>
      <w:r>
        <w:rPr>
          <w:rFonts w:hint="eastAsia"/>
        </w:rPr>
        <w:t>рационального</w:t>
      </w:r>
      <w:r>
        <w:t></w:t>
      </w:r>
      <w:r>
        <w:rPr>
          <w:rFonts w:hint="eastAsia"/>
        </w:rPr>
        <w:t>сочетания</w:t>
      </w:r>
      <w:r>
        <w:t></w:t>
      </w:r>
      <w:r>
        <w:rPr>
          <w:rFonts w:hint="eastAsia"/>
        </w:rPr>
        <w:t>преемственности</w:t>
      </w:r>
      <w:r>
        <w:t></w:t>
      </w:r>
      <w:r>
        <w:rPr>
          <w:rFonts w:hint="eastAsia"/>
        </w:rPr>
        <w:t>и</w:t>
      </w:r>
      <w:r>
        <w:t></w:t>
      </w:r>
      <w:r>
        <w:rPr>
          <w:rFonts w:hint="eastAsia"/>
        </w:rPr>
        <w:t>обновляемое™</w:t>
      </w:r>
      <w:r>
        <w:t></w:t>
      </w:r>
      <w:r>
        <w:t></w:t>
      </w:r>
      <w:r>
        <w:rPr>
          <w:rFonts w:hint="eastAsia"/>
        </w:rPr>
        <w:t>назначениям</w:t>
      </w:r>
      <w:r>
        <w:t></w:t>
      </w:r>
      <w:r>
        <w:rPr>
          <w:rFonts w:hint="eastAsia"/>
        </w:rPr>
        <w:t>и</w:t>
      </w:r>
      <w:r>
        <w:t></w:t>
      </w:r>
      <w:r>
        <w:rPr>
          <w:rFonts w:hint="eastAsia"/>
        </w:rPr>
        <w:t>выборности</w:t>
      </w:r>
      <w:r>
        <w:t></w:t>
      </w:r>
      <w:r>
        <w:rPr>
          <w:rFonts w:hint="eastAsia"/>
        </w:rPr>
        <w:t>кадров</w:t>
      </w:r>
      <w:r>
        <w:t></w:t>
      </w:r>
      <w:r>
        <w:t></w:t>
      </w:r>
      <w:r>
        <w:rPr>
          <w:rFonts w:hint="eastAsia"/>
        </w:rPr>
        <w:t>их</w:t>
      </w:r>
      <w:r>
        <w:t></w:t>
      </w:r>
      <w:r>
        <w:rPr>
          <w:rFonts w:hint="eastAsia"/>
        </w:rPr>
        <w:t>контроля</w:t>
      </w:r>
      <w:r>
        <w:t></w:t>
      </w:r>
      <w:r>
        <w:rPr>
          <w:rFonts w:hint="eastAsia"/>
        </w:rPr>
        <w:t>и</w:t>
      </w:r>
      <w:r>
        <w:t></w:t>
      </w:r>
      <w:r>
        <w:rPr>
          <w:rFonts w:hint="eastAsia"/>
        </w:rPr>
        <w:t>подотчетности</w:t>
      </w:r>
      <w:r>
        <w:t></w:t>
      </w:r>
      <w:r>
        <w:tab/>
      </w:r>
      <w:r>
        <w:t></w:t>
      </w:r>
      <w:r>
        <w:tab/>
      </w:r>
      <w:r>
        <w:t></w:t>
      </w:r>
    </w:p>
    <w:p w:rsidR="006737AE" w:rsidRDefault="006737AE" w:rsidP="006737AE">
      <w:r>
        <w:rPr>
          <w:rFonts w:hint="eastAsia"/>
        </w:rPr>
        <w:t>Достижение</w:t>
      </w:r>
      <w:r>
        <w:t></w:t>
      </w:r>
      <w:r>
        <w:t></w:t>
      </w:r>
      <w:r>
        <w:rPr>
          <w:rFonts w:hint="eastAsia"/>
        </w:rPr>
        <w:t>выше</w:t>
      </w:r>
      <w:r>
        <w:t></w:t>
      </w:r>
      <w:r>
        <w:rPr>
          <w:rFonts w:hint="eastAsia"/>
        </w:rPr>
        <w:t>указанных</w:t>
      </w:r>
      <w:r>
        <w:t></w:t>
      </w:r>
      <w:r>
        <w:t></w:t>
      </w:r>
      <w:r>
        <w:rPr>
          <w:rFonts w:hint="eastAsia"/>
        </w:rPr>
        <w:t>результатов</w:t>
      </w:r>
      <w:r>
        <w:t></w:t>
      </w:r>
      <w:r>
        <w:rPr>
          <w:rFonts w:hint="eastAsia"/>
        </w:rPr>
        <w:t>предполагает</w:t>
      </w:r>
      <w:r>
        <w:t></w:t>
      </w:r>
      <w:r>
        <w:rPr>
          <w:rFonts w:hint="eastAsia"/>
        </w:rPr>
        <w:t>реализуемая</w:t>
      </w:r>
      <w:r>
        <w:t></w:t>
      </w:r>
      <w:r>
        <w:rPr>
          <w:rFonts w:hint="eastAsia"/>
        </w:rPr>
        <w:t>административная</w:t>
      </w:r>
      <w:r>
        <w:t></w:t>
      </w:r>
      <w:r>
        <w:rPr>
          <w:rFonts w:hint="eastAsia"/>
        </w:rPr>
        <w:t>реформа</w:t>
      </w:r>
      <w:r>
        <w:t></w:t>
      </w:r>
    </w:p>
    <w:p w:rsidR="006737AE" w:rsidRDefault="006737AE" w:rsidP="006737AE">
      <w:r>
        <w:rPr>
          <w:rFonts w:hint="eastAsia"/>
        </w:rPr>
        <w:t>К</w:t>
      </w:r>
      <w:r>
        <w:t></w:t>
      </w:r>
      <w:r>
        <w:rPr>
          <w:rFonts w:hint="eastAsia"/>
        </w:rPr>
        <w:t>числу</w:t>
      </w:r>
      <w:r>
        <w:t></w:t>
      </w:r>
      <w:r>
        <w:rPr>
          <w:rFonts w:hint="eastAsia"/>
        </w:rPr>
        <w:t>проблем</w:t>
      </w:r>
      <w:r>
        <w:t></w:t>
      </w:r>
      <w:r>
        <w:t></w:t>
      </w:r>
      <w:r>
        <w:rPr>
          <w:rFonts w:hint="eastAsia"/>
        </w:rPr>
        <w:t>затрудняющих</w:t>
      </w:r>
      <w:r>
        <w:t></w:t>
      </w:r>
      <w:r>
        <w:rPr>
          <w:rFonts w:hint="eastAsia"/>
        </w:rPr>
        <w:t>реализацию</w:t>
      </w:r>
      <w:r>
        <w:t></w:t>
      </w:r>
      <w:r>
        <w:rPr>
          <w:rFonts w:hint="eastAsia"/>
        </w:rPr>
        <w:t>административной</w:t>
      </w:r>
      <w:r>
        <w:t></w:t>
      </w:r>
      <w:r>
        <w:rPr>
          <w:rFonts w:hint="eastAsia"/>
        </w:rPr>
        <w:t>реформы</w:t>
      </w:r>
      <w:r>
        <w:t></w:t>
      </w:r>
      <w:r>
        <w:t></w:t>
      </w:r>
      <w:r>
        <w:rPr>
          <w:rFonts w:hint="eastAsia"/>
        </w:rPr>
        <w:t>можно</w:t>
      </w:r>
      <w:r>
        <w:t></w:t>
      </w:r>
      <w:r>
        <w:rPr>
          <w:rFonts w:hint="eastAsia"/>
        </w:rPr>
        <w:t>отнести</w:t>
      </w:r>
      <w:r>
        <w:t></w:t>
      </w:r>
    </w:p>
    <w:p w:rsidR="006737AE" w:rsidRDefault="006737AE" w:rsidP="006737AE">
      <w:r>
        <w:t></w:t>
      </w:r>
    </w:p>
    <w:p w:rsidR="006737AE" w:rsidRDefault="006737AE" w:rsidP="006737AE">
      <w:r>
        <w:t></w:t>
      </w:r>
      <w:r>
        <w:tab/>
      </w:r>
      <w:r>
        <w:t></w:t>
      </w:r>
      <w:r>
        <w:rPr>
          <w:rFonts w:hint="eastAsia"/>
        </w:rPr>
        <w:t>отсутствие</w:t>
      </w:r>
      <w:r>
        <w:t></w:t>
      </w:r>
      <w:r>
        <w:rPr>
          <w:rFonts w:hint="eastAsia"/>
        </w:rPr>
        <w:t>до</w:t>
      </w:r>
      <w:r>
        <w:t></w:t>
      </w:r>
      <w:r>
        <w:rPr>
          <w:rFonts w:hint="eastAsia"/>
        </w:rPr>
        <w:t>настоящего</w:t>
      </w:r>
      <w:r>
        <w:t></w:t>
      </w:r>
      <w:r>
        <w:rPr>
          <w:rFonts w:hint="eastAsia"/>
        </w:rPr>
        <w:t>момента</w:t>
      </w:r>
      <w:r>
        <w:t></w:t>
      </w:r>
      <w:r>
        <w:rPr>
          <w:rFonts w:hint="eastAsia"/>
        </w:rPr>
        <w:t>федеральных</w:t>
      </w:r>
      <w:r>
        <w:t></w:t>
      </w:r>
      <w:r>
        <w:rPr>
          <w:rFonts w:hint="eastAsia"/>
        </w:rPr>
        <w:t>законов</w:t>
      </w:r>
      <w:r>
        <w:t></w:t>
      </w:r>
      <w:r>
        <w:rPr>
          <w:rFonts w:hint="eastAsia"/>
        </w:rPr>
        <w:t>о</w:t>
      </w:r>
      <w:r>
        <w:t></w:t>
      </w:r>
      <w:r>
        <w:rPr>
          <w:rFonts w:hint="eastAsia"/>
        </w:rPr>
        <w:t>стандартах</w:t>
      </w:r>
      <w:r>
        <w:t></w:t>
      </w:r>
      <w:r>
        <w:rPr>
          <w:rFonts w:hint="eastAsia"/>
        </w:rPr>
        <w:t>государственных</w:t>
      </w:r>
      <w:r>
        <w:t></w:t>
      </w:r>
      <w:r>
        <w:rPr>
          <w:rFonts w:hint="eastAsia"/>
        </w:rPr>
        <w:t>услуг</w:t>
      </w:r>
      <w:r>
        <w:t></w:t>
      </w:r>
      <w:r>
        <w:rPr>
          <w:rFonts w:hint="eastAsia"/>
        </w:rPr>
        <w:t>и</w:t>
      </w:r>
      <w:r>
        <w:t></w:t>
      </w:r>
      <w:r>
        <w:rPr>
          <w:rFonts w:hint="eastAsia"/>
        </w:rPr>
        <w:t>об</w:t>
      </w:r>
      <w:r>
        <w:t></w:t>
      </w:r>
      <w:r>
        <w:rPr>
          <w:rFonts w:hint="eastAsia"/>
        </w:rPr>
        <w:t>административных</w:t>
      </w:r>
      <w:r>
        <w:t></w:t>
      </w:r>
      <w:r>
        <w:rPr>
          <w:rFonts w:hint="eastAsia"/>
        </w:rPr>
        <w:t>регламентах</w:t>
      </w:r>
      <w:r>
        <w:t></w:t>
      </w:r>
      <w:r>
        <w:t></w:t>
      </w:r>
      <w:r>
        <w:rPr>
          <w:rFonts w:hint="eastAsia"/>
        </w:rPr>
        <w:t>а</w:t>
      </w:r>
      <w:r>
        <w:t></w:t>
      </w:r>
      <w:r>
        <w:rPr>
          <w:rFonts w:hint="eastAsia"/>
        </w:rPr>
        <w:t>также</w:t>
      </w:r>
      <w:r>
        <w:t></w:t>
      </w:r>
      <w:r>
        <w:rPr>
          <w:rFonts w:hint="eastAsia"/>
        </w:rPr>
        <w:t>ряда</w:t>
      </w:r>
      <w:r>
        <w:t></w:t>
      </w:r>
      <w:r>
        <w:rPr>
          <w:rFonts w:hint="eastAsia"/>
        </w:rPr>
        <w:t>методических</w:t>
      </w:r>
      <w:r>
        <w:t></w:t>
      </w:r>
      <w:r>
        <w:rPr>
          <w:rFonts w:hint="eastAsia"/>
        </w:rPr>
        <w:t>документов</w:t>
      </w:r>
      <w:r>
        <w:t></w:t>
      </w:r>
      <w:r>
        <w:t></w:t>
      </w:r>
      <w:r>
        <w:rPr>
          <w:rFonts w:hint="eastAsia"/>
        </w:rPr>
        <w:t>касающихся</w:t>
      </w:r>
      <w:r>
        <w:t></w:t>
      </w:r>
      <w:r>
        <w:rPr>
          <w:rFonts w:hint="eastAsia"/>
        </w:rPr>
        <w:t>специфики</w:t>
      </w:r>
      <w:r>
        <w:t></w:t>
      </w:r>
      <w:r>
        <w:rPr>
          <w:rFonts w:hint="eastAsia"/>
        </w:rPr>
        <w:t>проведения</w:t>
      </w:r>
      <w:r>
        <w:t></w:t>
      </w:r>
      <w:r>
        <w:rPr>
          <w:rFonts w:hint="eastAsia"/>
        </w:rPr>
        <w:t>административной</w:t>
      </w:r>
      <w:r>
        <w:t></w:t>
      </w:r>
      <w:r>
        <w:rPr>
          <w:rFonts w:hint="eastAsia"/>
        </w:rPr>
        <w:t>реформы</w:t>
      </w:r>
      <w:r>
        <w:t></w:t>
      </w:r>
      <w:r>
        <w:rPr>
          <w:rFonts w:hint="eastAsia"/>
        </w:rPr>
        <w:t>в</w:t>
      </w:r>
      <w:r>
        <w:t></w:t>
      </w:r>
      <w:r>
        <w:rPr>
          <w:rFonts w:hint="eastAsia"/>
        </w:rPr>
        <w:t>муниципальных</w:t>
      </w:r>
      <w:r>
        <w:t></w:t>
      </w:r>
      <w:r>
        <w:rPr>
          <w:rFonts w:hint="eastAsia"/>
        </w:rPr>
        <w:t>образованиях</w:t>
      </w:r>
      <w:r>
        <w:t></w:t>
      </w:r>
    </w:p>
    <w:p w:rsidR="006737AE" w:rsidRDefault="006737AE" w:rsidP="006737AE">
      <w:r>
        <w:t></w:t>
      </w:r>
      <w:r>
        <w:tab/>
      </w:r>
      <w:r>
        <w:t></w:t>
      </w:r>
      <w:r>
        <w:rPr>
          <w:rFonts w:hint="eastAsia"/>
        </w:rPr>
        <w:t>слабую</w:t>
      </w:r>
      <w:r>
        <w:t></w:t>
      </w:r>
      <w:r>
        <w:rPr>
          <w:rFonts w:hint="eastAsia"/>
        </w:rPr>
        <w:t>координацию</w:t>
      </w:r>
      <w:r>
        <w:t></w:t>
      </w:r>
      <w:r>
        <w:rPr>
          <w:rFonts w:hint="eastAsia"/>
        </w:rPr>
        <w:t>деятельности</w:t>
      </w:r>
      <w:r>
        <w:t></w:t>
      </w:r>
      <w:r>
        <w:rPr>
          <w:rFonts w:hint="eastAsia"/>
        </w:rPr>
        <w:t>между</w:t>
      </w:r>
      <w:r>
        <w:t></w:t>
      </w:r>
      <w:r>
        <w:rPr>
          <w:rFonts w:hint="eastAsia"/>
        </w:rPr>
        <w:t>федеральными</w:t>
      </w:r>
      <w:r>
        <w:t></w:t>
      </w:r>
      <w:r>
        <w:rPr>
          <w:rFonts w:hint="eastAsia"/>
        </w:rPr>
        <w:t>и</w:t>
      </w:r>
      <w:r>
        <w:t></w:t>
      </w:r>
      <w:r>
        <w:rPr>
          <w:rFonts w:hint="eastAsia"/>
        </w:rPr>
        <w:t>региональными</w:t>
      </w:r>
      <w:r>
        <w:t></w:t>
      </w:r>
      <w:r>
        <w:rPr>
          <w:rFonts w:hint="eastAsia"/>
        </w:rPr>
        <w:t>органа</w:t>
      </w:r>
      <w:r>
        <w:t></w:t>
      </w:r>
      <w:r>
        <w:rPr>
          <w:rFonts w:hint="eastAsia"/>
        </w:rPr>
        <w:t>исполнительной</w:t>
      </w:r>
      <w:r>
        <w:t></w:t>
      </w:r>
      <w:r>
        <w:rPr>
          <w:rFonts w:hint="eastAsia"/>
        </w:rPr>
        <w:t>власти</w:t>
      </w:r>
      <w:r>
        <w:t></w:t>
      </w:r>
      <w:r>
        <w:rPr>
          <w:rFonts w:hint="eastAsia"/>
        </w:rPr>
        <w:t>по</w:t>
      </w:r>
      <w:r>
        <w:t></w:t>
      </w:r>
      <w:r>
        <w:rPr>
          <w:rFonts w:hint="eastAsia"/>
        </w:rPr>
        <w:t>вопросам</w:t>
      </w:r>
      <w:r>
        <w:t></w:t>
      </w:r>
      <w:r>
        <w:rPr>
          <w:rFonts w:hint="eastAsia"/>
        </w:rPr>
        <w:t>проведения</w:t>
      </w:r>
      <w:r>
        <w:t></w:t>
      </w:r>
      <w:r>
        <w:rPr>
          <w:rFonts w:hint="eastAsia"/>
        </w:rPr>
        <w:t>административной</w:t>
      </w:r>
      <w:r>
        <w:t></w:t>
      </w:r>
      <w:r>
        <w:rPr>
          <w:rFonts w:hint="eastAsia"/>
        </w:rPr>
        <w:t>реформы</w:t>
      </w:r>
      <w:r>
        <w:t></w:t>
      </w:r>
    </w:p>
    <w:p w:rsidR="006737AE" w:rsidRDefault="006737AE" w:rsidP="006737AE">
      <w:r>
        <w:lastRenderedPageBreak/>
        <w:t></w:t>
      </w:r>
      <w:r>
        <w:tab/>
      </w:r>
      <w:r>
        <w:t></w:t>
      </w:r>
      <w:r>
        <w:rPr>
          <w:rFonts w:hint="eastAsia"/>
        </w:rPr>
        <w:t>недостаточное</w:t>
      </w:r>
      <w:r>
        <w:t></w:t>
      </w:r>
      <w:r>
        <w:rPr>
          <w:rFonts w:hint="eastAsia"/>
        </w:rPr>
        <w:t>организационное</w:t>
      </w:r>
      <w:r>
        <w:t></w:t>
      </w:r>
      <w:r>
        <w:rPr>
          <w:rFonts w:hint="eastAsia"/>
        </w:rPr>
        <w:t>и</w:t>
      </w:r>
      <w:r>
        <w:t></w:t>
      </w:r>
      <w:r>
        <w:rPr>
          <w:rFonts w:hint="eastAsia"/>
        </w:rPr>
        <w:t>методологическое</w:t>
      </w:r>
      <w:r>
        <w:t></w:t>
      </w:r>
      <w:r>
        <w:rPr>
          <w:rFonts w:hint="eastAsia"/>
        </w:rPr>
        <w:t>взаимодействие</w:t>
      </w:r>
      <w:r>
        <w:t></w:t>
      </w:r>
      <w:r>
        <w:rPr>
          <w:rFonts w:hint="eastAsia"/>
        </w:rPr>
        <w:t>и</w:t>
      </w:r>
      <w:r>
        <w:t></w:t>
      </w:r>
      <w:r>
        <w:rPr>
          <w:rFonts w:hint="eastAsia"/>
        </w:rPr>
        <w:t>увязку</w:t>
      </w:r>
      <w:r>
        <w:t></w:t>
      </w:r>
      <w:r>
        <w:rPr>
          <w:rFonts w:hint="eastAsia"/>
        </w:rPr>
        <w:t>мероприятий</w:t>
      </w:r>
      <w:r>
        <w:t></w:t>
      </w:r>
      <w:r>
        <w:rPr>
          <w:rFonts w:hint="eastAsia"/>
        </w:rPr>
        <w:t>по</w:t>
      </w:r>
      <w:r>
        <w:t></w:t>
      </w:r>
      <w:r>
        <w:rPr>
          <w:rFonts w:hint="eastAsia"/>
        </w:rPr>
        <w:t>реализации</w:t>
      </w:r>
      <w:r>
        <w:t></w:t>
      </w:r>
      <w:r>
        <w:rPr>
          <w:rFonts w:hint="eastAsia"/>
        </w:rPr>
        <w:t>административной</w:t>
      </w:r>
      <w:r>
        <w:t></w:t>
      </w:r>
      <w:r>
        <w:t></w:t>
      </w:r>
      <w:r>
        <w:rPr>
          <w:rFonts w:hint="eastAsia"/>
        </w:rPr>
        <w:t>и</w:t>
      </w:r>
      <w:r>
        <w:t></w:t>
      </w:r>
      <w:r>
        <w:t></w:t>
      </w:r>
      <w:r>
        <w:t></w:t>
      </w:r>
      <w:r>
        <w:rPr>
          <w:rFonts w:hint="eastAsia"/>
        </w:rPr>
        <w:t>бюджетной</w:t>
      </w:r>
      <w:r>
        <w:t></w:t>
      </w:r>
      <w:r>
        <w:rPr>
          <w:rFonts w:hint="eastAsia"/>
        </w:rPr>
        <w:t>реформ</w:t>
      </w:r>
      <w:r>
        <w:t></w:t>
      </w:r>
      <w:r>
        <w:t></w:t>
      </w:r>
      <w:r>
        <w:rPr>
          <w:rFonts w:hint="eastAsia"/>
        </w:rPr>
        <w:t>а</w:t>
      </w:r>
      <w:r>
        <w:t></w:t>
      </w:r>
      <w:r>
        <w:rPr>
          <w:rFonts w:hint="eastAsia"/>
        </w:rPr>
        <w:t>также</w:t>
      </w:r>
      <w:r>
        <w:t></w:t>
      </w:r>
      <w:r>
        <w:rPr>
          <w:rFonts w:hint="eastAsia"/>
        </w:rPr>
        <w:t>программы</w:t>
      </w:r>
      <w:r>
        <w:t></w:t>
      </w:r>
      <w:r>
        <w:t></w:t>
      </w:r>
      <w:r>
        <w:rPr>
          <w:rFonts w:hint="eastAsia"/>
        </w:rPr>
        <w:t>Электронная</w:t>
      </w:r>
      <w:r>
        <w:t></w:t>
      </w:r>
      <w:r>
        <w:rPr>
          <w:rFonts w:hint="eastAsia"/>
        </w:rPr>
        <w:t>Россия</w:t>
      </w:r>
      <w:r>
        <w:t></w:t>
      </w:r>
      <w:r>
        <w:t></w:t>
      </w:r>
    </w:p>
    <w:p w:rsidR="006737AE" w:rsidRDefault="006737AE" w:rsidP="006737AE">
      <w:r>
        <w:t></w:t>
      </w:r>
      <w:r>
        <w:tab/>
      </w:r>
      <w:r>
        <w:t></w:t>
      </w:r>
      <w:r>
        <w:rPr>
          <w:rFonts w:hint="eastAsia"/>
        </w:rPr>
        <w:t>чрезмерное</w:t>
      </w:r>
      <w:r>
        <w:t></w:t>
      </w:r>
      <w:r>
        <w:rPr>
          <w:rFonts w:hint="eastAsia"/>
        </w:rPr>
        <w:t>многообразие</w:t>
      </w:r>
      <w:r>
        <w:t></w:t>
      </w:r>
      <w:r>
        <w:rPr>
          <w:rFonts w:hint="eastAsia"/>
        </w:rPr>
        <w:t>различных</w:t>
      </w:r>
      <w:r>
        <w:t></w:t>
      </w:r>
      <w:r>
        <w:rPr>
          <w:rFonts w:hint="eastAsia"/>
        </w:rPr>
        <w:t>моделей</w:t>
      </w:r>
      <w:r>
        <w:t></w:t>
      </w:r>
      <w:r>
        <w:rPr>
          <w:rFonts w:hint="eastAsia"/>
        </w:rPr>
        <w:t>органов</w:t>
      </w:r>
      <w:r>
        <w:t></w:t>
      </w:r>
      <w:r>
        <w:rPr>
          <w:rFonts w:hint="eastAsia"/>
        </w:rPr>
        <w:t>исполнительной</w:t>
      </w:r>
      <w:r>
        <w:t></w:t>
      </w:r>
      <w:r>
        <w:rPr>
          <w:rFonts w:hint="eastAsia"/>
        </w:rPr>
        <w:t>власти</w:t>
      </w:r>
      <w:r>
        <w:t></w:t>
      </w:r>
      <w:r>
        <w:rPr>
          <w:rFonts w:hint="eastAsia"/>
        </w:rPr>
        <w:t>субъектов</w:t>
      </w:r>
      <w:r>
        <w:t></w:t>
      </w:r>
      <w:r>
        <w:rPr>
          <w:rFonts w:hint="eastAsia"/>
        </w:rPr>
        <w:t>Российской</w:t>
      </w:r>
      <w:r>
        <w:t></w:t>
      </w:r>
      <w:r>
        <w:t></w:t>
      </w:r>
      <w:r>
        <w:rPr>
          <w:rFonts w:hint="eastAsia"/>
        </w:rPr>
        <w:t>Федерации</w:t>
      </w:r>
      <w:r>
        <w:t></w:t>
      </w:r>
      <w:r>
        <w:t></w:t>
      </w:r>
      <w:r>
        <w:rPr>
          <w:rFonts w:hint="eastAsia"/>
        </w:rPr>
        <w:t>что</w:t>
      </w:r>
      <w:r>
        <w:t></w:t>
      </w:r>
      <w:r>
        <w:rPr>
          <w:rFonts w:hint="eastAsia"/>
        </w:rPr>
        <w:t>не</w:t>
      </w:r>
      <w:r>
        <w:t></w:t>
      </w:r>
      <w:r>
        <w:rPr>
          <w:rFonts w:hint="eastAsia"/>
        </w:rPr>
        <w:t>способствует</w:t>
      </w:r>
      <w:r>
        <w:t></w:t>
      </w:r>
      <w:r>
        <w:rPr>
          <w:rFonts w:hint="eastAsia"/>
        </w:rPr>
        <w:t>укреплению</w:t>
      </w:r>
      <w:r>
        <w:t></w:t>
      </w:r>
      <w:r>
        <w:rPr>
          <w:rFonts w:hint="eastAsia"/>
        </w:rPr>
        <w:t>единой</w:t>
      </w:r>
      <w:r>
        <w:t></w:t>
      </w:r>
      <w:r>
        <w:rPr>
          <w:rFonts w:hint="eastAsia"/>
        </w:rPr>
        <w:t>системы</w:t>
      </w:r>
      <w:r>
        <w:t></w:t>
      </w:r>
      <w:r>
        <w:rPr>
          <w:rFonts w:hint="eastAsia"/>
        </w:rPr>
        <w:t>исполнительной</w:t>
      </w:r>
      <w:r>
        <w:t></w:t>
      </w:r>
      <w:r>
        <w:rPr>
          <w:rFonts w:hint="eastAsia"/>
        </w:rPr>
        <w:t>власти</w:t>
      </w:r>
      <w:r>
        <w:t></w:t>
      </w:r>
      <w:r>
        <w:t></w:t>
      </w:r>
      <w:r>
        <w:rPr>
          <w:rFonts w:hint="eastAsia"/>
        </w:rPr>
        <w:t>В</w:t>
      </w:r>
      <w:r>
        <w:t></w:t>
      </w:r>
      <w:r>
        <w:rPr>
          <w:rFonts w:hint="eastAsia"/>
        </w:rPr>
        <w:t>этой</w:t>
      </w:r>
      <w:r>
        <w:t></w:t>
      </w:r>
      <w:r>
        <w:rPr>
          <w:rFonts w:hint="eastAsia"/>
        </w:rPr>
        <w:t>связи</w:t>
      </w:r>
      <w:r>
        <w:t></w:t>
      </w:r>
      <w:r>
        <w:rPr>
          <w:rFonts w:hint="eastAsia"/>
        </w:rPr>
        <w:t>представляется</w:t>
      </w:r>
      <w:r>
        <w:t></w:t>
      </w:r>
      <w:r>
        <w:rPr>
          <w:rFonts w:hint="eastAsia"/>
        </w:rPr>
        <w:t>целесообразным</w:t>
      </w:r>
      <w:r>
        <w:t></w:t>
      </w:r>
      <w:r>
        <w:rPr>
          <w:rFonts w:hint="eastAsia"/>
        </w:rPr>
        <w:t>принять</w:t>
      </w:r>
      <w:r>
        <w:t></w:t>
      </w:r>
      <w:r>
        <w:rPr>
          <w:rFonts w:hint="eastAsia"/>
        </w:rPr>
        <w:t>унифицированную</w:t>
      </w:r>
      <w:r>
        <w:t></w:t>
      </w:r>
      <w:r>
        <w:rPr>
          <w:rFonts w:hint="eastAsia"/>
        </w:rPr>
        <w:t>схему</w:t>
      </w:r>
      <w:r>
        <w:t></w:t>
      </w:r>
      <w:r>
        <w:rPr>
          <w:rFonts w:hint="eastAsia"/>
        </w:rPr>
        <w:t>построения</w:t>
      </w:r>
      <w:r>
        <w:t></w:t>
      </w:r>
      <w:r>
        <w:rPr>
          <w:rFonts w:hint="eastAsia"/>
        </w:rPr>
        <w:t>органов</w:t>
      </w:r>
      <w:r>
        <w:t></w:t>
      </w:r>
      <w:r>
        <w:t></w:t>
      </w:r>
      <w:r>
        <w:rPr>
          <w:rFonts w:hint="eastAsia"/>
        </w:rPr>
        <w:t>исполнительной</w:t>
      </w:r>
      <w:r>
        <w:t></w:t>
      </w:r>
      <w:r>
        <w:rPr>
          <w:rFonts w:hint="eastAsia"/>
        </w:rPr>
        <w:t>власти</w:t>
      </w:r>
      <w:r>
        <w:t></w:t>
      </w:r>
      <w:r>
        <w:rPr>
          <w:rFonts w:hint="eastAsia"/>
        </w:rPr>
        <w:t>субъектов</w:t>
      </w:r>
      <w:r>
        <w:t></w:t>
      </w:r>
      <w:r>
        <w:rPr>
          <w:rFonts w:hint="eastAsia"/>
        </w:rPr>
        <w:t>Российской</w:t>
      </w:r>
      <w:r>
        <w:t></w:t>
      </w:r>
      <w:r>
        <w:rPr>
          <w:rFonts w:hint="eastAsia"/>
        </w:rPr>
        <w:t>Федерации</w:t>
      </w:r>
      <w:r>
        <w:t></w:t>
      </w:r>
      <w:r>
        <w:rPr>
          <w:rFonts w:hint="eastAsia"/>
        </w:rPr>
        <w:t>с</w:t>
      </w:r>
      <w:r>
        <w:t></w:t>
      </w:r>
      <w:r>
        <w:rPr>
          <w:rFonts w:hint="eastAsia"/>
        </w:rPr>
        <w:t>отражением</w:t>
      </w:r>
      <w:r>
        <w:t></w:t>
      </w:r>
      <w:r>
        <w:rPr>
          <w:rFonts w:hint="eastAsia"/>
        </w:rPr>
        <w:t>в</w:t>
      </w:r>
      <w:r>
        <w:t></w:t>
      </w:r>
      <w:r>
        <w:rPr>
          <w:rFonts w:hint="eastAsia"/>
        </w:rPr>
        <w:t>ней</w:t>
      </w:r>
      <w:r>
        <w:t></w:t>
      </w:r>
      <w:r>
        <w:rPr>
          <w:rFonts w:hint="eastAsia"/>
        </w:rPr>
        <w:t>программно</w:t>
      </w:r>
      <w:r>
        <w:t></w:t>
      </w:r>
      <w:r>
        <w:rPr>
          <w:rFonts w:hint="eastAsia"/>
        </w:rPr>
        <w:t>целевого</w:t>
      </w:r>
      <w:r>
        <w:t></w:t>
      </w:r>
      <w:r>
        <w:rPr>
          <w:rFonts w:hint="eastAsia"/>
        </w:rPr>
        <w:t>и</w:t>
      </w:r>
      <w:r>
        <w:t></w:t>
      </w:r>
      <w:r>
        <w:rPr>
          <w:rFonts w:hint="eastAsia"/>
        </w:rPr>
        <w:t>проблемно</w:t>
      </w:r>
      <w:r>
        <w:t></w:t>
      </w:r>
      <w:r>
        <w:rPr>
          <w:rFonts w:hint="eastAsia"/>
        </w:rPr>
        <w:t>ориентированных</w:t>
      </w:r>
      <w:r>
        <w:t></w:t>
      </w:r>
      <w:r>
        <w:rPr>
          <w:rFonts w:hint="eastAsia"/>
        </w:rPr>
        <w:t>принципов</w:t>
      </w:r>
      <w:r>
        <w:t></w:t>
      </w:r>
      <w:r>
        <w:rPr>
          <w:rFonts w:hint="eastAsia"/>
        </w:rPr>
        <w:t>организации</w:t>
      </w:r>
      <w:r>
        <w:t></w:t>
      </w:r>
      <w:r>
        <w:rPr>
          <w:rFonts w:hint="eastAsia"/>
        </w:rPr>
        <w:t>и</w:t>
      </w:r>
      <w:r>
        <w:t></w:t>
      </w:r>
      <w:r>
        <w:rPr>
          <w:rFonts w:hint="eastAsia"/>
        </w:rPr>
        <w:t>деятельности</w:t>
      </w:r>
      <w:r>
        <w:t></w:t>
      </w:r>
      <w:r>
        <w:rPr>
          <w:rFonts w:hint="eastAsia"/>
        </w:rPr>
        <w:t>этих</w:t>
      </w:r>
      <w:r>
        <w:t></w:t>
      </w:r>
      <w:r>
        <w:rPr>
          <w:rFonts w:hint="eastAsia"/>
        </w:rPr>
        <w:t>органов</w:t>
      </w:r>
      <w:r>
        <w:t></w:t>
      </w:r>
      <w:r>
        <w:t></w:t>
      </w:r>
      <w:r>
        <w:rPr>
          <w:rFonts w:hint="eastAsia"/>
        </w:rPr>
        <w:t>что</w:t>
      </w:r>
      <w:r>
        <w:t></w:t>
      </w:r>
      <w:r>
        <w:rPr>
          <w:rFonts w:hint="eastAsia"/>
        </w:rPr>
        <w:t>позволяет</w:t>
      </w:r>
      <w:r>
        <w:t></w:t>
      </w:r>
      <w:r>
        <w:rPr>
          <w:rFonts w:hint="eastAsia"/>
        </w:rPr>
        <w:t>учесть</w:t>
      </w:r>
      <w:r>
        <w:t></w:t>
      </w:r>
      <w:r>
        <w:rPr>
          <w:rFonts w:hint="eastAsia"/>
        </w:rPr>
        <w:t>в</w:t>
      </w:r>
      <w:r>
        <w:t></w:t>
      </w:r>
      <w:r>
        <w:rPr>
          <w:rFonts w:hint="eastAsia"/>
        </w:rPr>
        <w:t>структуре</w:t>
      </w:r>
      <w:r>
        <w:t></w:t>
      </w:r>
      <w:r>
        <w:rPr>
          <w:rFonts w:hint="eastAsia"/>
        </w:rPr>
        <w:t>управления</w:t>
      </w:r>
      <w:r>
        <w:t></w:t>
      </w:r>
      <w:r>
        <w:rPr>
          <w:rFonts w:hint="eastAsia"/>
        </w:rPr>
        <w:t>особенности</w:t>
      </w:r>
      <w:r>
        <w:t></w:t>
      </w:r>
      <w:r>
        <w:rPr>
          <w:rFonts w:hint="eastAsia"/>
        </w:rPr>
        <w:t>специфики</w:t>
      </w:r>
      <w:r>
        <w:t></w:t>
      </w:r>
      <w:r>
        <w:rPr>
          <w:rFonts w:hint="eastAsia"/>
        </w:rPr>
        <w:t>подведомственных</w:t>
      </w:r>
      <w:r>
        <w:t></w:t>
      </w:r>
      <w:r>
        <w:rPr>
          <w:rFonts w:hint="eastAsia"/>
        </w:rPr>
        <w:t>административно</w:t>
      </w:r>
      <w:r>
        <w:t></w:t>
      </w:r>
      <w:r>
        <w:rPr>
          <w:rFonts w:hint="eastAsia"/>
        </w:rPr>
        <w:t>территориальных</w:t>
      </w:r>
      <w:r>
        <w:t></w:t>
      </w:r>
      <w:r>
        <w:rPr>
          <w:rFonts w:hint="eastAsia"/>
        </w:rPr>
        <w:t>образований</w:t>
      </w:r>
      <w:r>
        <w:t></w:t>
      </w:r>
      <w:r>
        <w:t></w:t>
      </w:r>
    </w:p>
    <w:p w:rsidR="006737AE" w:rsidRDefault="006737AE" w:rsidP="006737AE">
      <w:r>
        <w:rPr>
          <w:rFonts w:hint="eastAsia"/>
        </w:rPr>
        <w:t>Следует</w:t>
      </w:r>
      <w:r>
        <w:t></w:t>
      </w:r>
      <w:r>
        <w:rPr>
          <w:rFonts w:hint="eastAsia"/>
        </w:rPr>
        <w:t>признать</w:t>
      </w:r>
      <w:r>
        <w:t></w:t>
      </w:r>
      <w:r>
        <w:t></w:t>
      </w:r>
      <w:r>
        <w:rPr>
          <w:rFonts w:hint="eastAsia"/>
        </w:rPr>
        <w:t>что</w:t>
      </w:r>
      <w:r>
        <w:t></w:t>
      </w:r>
      <w:r>
        <w:rPr>
          <w:rFonts w:hint="eastAsia"/>
        </w:rPr>
        <w:t>главными</w:t>
      </w:r>
      <w:r>
        <w:t></w:t>
      </w:r>
      <w:r>
        <w:rPr>
          <w:rFonts w:hint="eastAsia"/>
        </w:rPr>
        <w:t>признаками</w:t>
      </w:r>
      <w:r>
        <w:t></w:t>
      </w:r>
      <w:r>
        <w:t></w:t>
      </w:r>
      <w:r>
        <w:rPr>
          <w:rFonts w:hint="eastAsia"/>
        </w:rPr>
        <w:t>характеризующими</w:t>
      </w:r>
      <w:r>
        <w:t></w:t>
      </w:r>
      <w:r>
        <w:rPr>
          <w:rFonts w:hint="eastAsia"/>
        </w:rPr>
        <w:t>деятельность</w:t>
      </w:r>
      <w:r>
        <w:t></w:t>
      </w:r>
      <w:r>
        <w:rPr>
          <w:rFonts w:hint="eastAsia"/>
        </w:rPr>
        <w:t>руководителей</w:t>
      </w:r>
      <w:r>
        <w:t></w:t>
      </w:r>
      <w:r>
        <w:t></w:t>
      </w:r>
      <w:r>
        <w:rPr>
          <w:rFonts w:hint="eastAsia"/>
        </w:rPr>
        <w:t>и</w:t>
      </w:r>
      <w:r>
        <w:t></w:t>
      </w:r>
      <w:r>
        <w:rPr>
          <w:rFonts w:hint="eastAsia"/>
        </w:rPr>
        <w:t>специалистов</w:t>
      </w:r>
      <w:r>
        <w:t></w:t>
      </w:r>
      <w:r>
        <w:t></w:t>
      </w:r>
      <w:r>
        <w:rPr>
          <w:rFonts w:hint="eastAsia"/>
        </w:rPr>
        <w:t>структурных</w:t>
      </w:r>
      <w:r>
        <w:t></w:t>
      </w:r>
      <w:r>
        <w:rPr>
          <w:rFonts w:hint="eastAsia"/>
        </w:rPr>
        <w:t>звеньев</w:t>
      </w:r>
      <w:r>
        <w:t></w:t>
      </w:r>
      <w:r>
        <w:t></w:t>
      </w:r>
      <w:r>
        <w:rPr>
          <w:rFonts w:hint="eastAsia"/>
        </w:rPr>
        <w:t>органов</w:t>
      </w:r>
      <w:r>
        <w:t></w:t>
      </w:r>
      <w:r>
        <w:t></w:t>
      </w:r>
      <w:r>
        <w:rPr>
          <w:rFonts w:hint="eastAsia"/>
        </w:rPr>
        <w:t>управления</w:t>
      </w:r>
      <w:r>
        <w:t></w:t>
      </w:r>
      <w:r>
        <w:t></w:t>
      </w:r>
      <w:r>
        <w:rPr>
          <w:rFonts w:hint="eastAsia"/>
        </w:rPr>
        <w:t>является</w:t>
      </w:r>
      <w:r>
        <w:t></w:t>
      </w:r>
      <w:r>
        <w:rPr>
          <w:rFonts w:hint="eastAsia"/>
        </w:rPr>
        <w:t>их</w:t>
      </w:r>
      <w:r>
        <w:t></w:t>
      </w:r>
      <w:r>
        <w:rPr>
          <w:rFonts w:hint="eastAsia"/>
        </w:rPr>
        <w:t>вклад</w:t>
      </w:r>
      <w:r>
        <w:t></w:t>
      </w:r>
      <w:r>
        <w:rPr>
          <w:rFonts w:hint="eastAsia"/>
        </w:rPr>
        <w:t>в</w:t>
      </w:r>
      <w:r>
        <w:t></w:t>
      </w:r>
      <w:r>
        <w:rPr>
          <w:rFonts w:hint="eastAsia"/>
        </w:rPr>
        <w:t>обеспечение</w:t>
      </w:r>
      <w:r>
        <w:t></w:t>
      </w:r>
      <w:r>
        <w:rPr>
          <w:rFonts w:hint="eastAsia"/>
        </w:rPr>
        <w:t>полезности</w:t>
      </w:r>
      <w:r>
        <w:t></w:t>
      </w:r>
      <w:r>
        <w:rPr>
          <w:rFonts w:hint="eastAsia"/>
        </w:rPr>
        <w:t>конкретного</w:t>
      </w:r>
      <w:r>
        <w:t></w:t>
      </w:r>
      <w:r>
        <w:rPr>
          <w:rFonts w:hint="eastAsia"/>
        </w:rPr>
        <w:t>подразделения</w:t>
      </w:r>
      <w:r>
        <w:t></w:t>
      </w:r>
      <w:r>
        <w:t></w:t>
      </w:r>
      <w:r>
        <w:rPr>
          <w:rFonts w:hint="eastAsia"/>
        </w:rPr>
        <w:t>определенной</w:t>
      </w:r>
      <w:r>
        <w:t></w:t>
      </w:r>
      <w:r>
        <w:rPr>
          <w:rFonts w:hint="eastAsia"/>
        </w:rPr>
        <w:t>по</w:t>
      </w:r>
      <w:r>
        <w:t></w:t>
      </w:r>
      <w:r>
        <w:rPr>
          <w:rFonts w:hint="eastAsia"/>
        </w:rPr>
        <w:t>оценке</w:t>
      </w:r>
      <w:r>
        <w:t></w:t>
      </w:r>
      <w:r>
        <w:rPr>
          <w:rFonts w:hint="eastAsia"/>
        </w:rPr>
        <w:t>изменений</w:t>
      </w:r>
      <w:r>
        <w:t></w:t>
      </w:r>
      <w:r>
        <w:rPr>
          <w:rFonts w:hint="eastAsia"/>
        </w:rPr>
        <w:t>во</w:t>
      </w:r>
      <w:r>
        <w:t></w:t>
      </w:r>
      <w:r>
        <w:rPr>
          <w:rFonts w:hint="eastAsia"/>
        </w:rPr>
        <w:t>внешней</w:t>
      </w:r>
      <w:r>
        <w:t></w:t>
      </w:r>
      <w:r>
        <w:rPr>
          <w:rFonts w:hint="eastAsia"/>
        </w:rPr>
        <w:t>среде</w:t>
      </w:r>
      <w:r>
        <w:t></w:t>
      </w:r>
      <w:r>
        <w:t></w:t>
      </w:r>
      <w:r>
        <w:t></w:t>
      </w:r>
      <w:r>
        <w:rPr>
          <w:rFonts w:hint="eastAsia"/>
        </w:rPr>
        <w:t>Профессионально</w:t>
      </w:r>
      <w:r>
        <w:t></w:t>
      </w:r>
      <w:r>
        <w:rPr>
          <w:rFonts w:hint="eastAsia"/>
        </w:rPr>
        <w:t>квалификационные</w:t>
      </w:r>
      <w:r>
        <w:t></w:t>
      </w:r>
      <w:r>
        <w:rPr>
          <w:rFonts w:hint="eastAsia"/>
        </w:rPr>
        <w:t>и</w:t>
      </w:r>
      <w:r>
        <w:t></w:t>
      </w:r>
      <w:r>
        <w:rPr>
          <w:rFonts w:hint="eastAsia"/>
        </w:rPr>
        <w:t>личностно</w:t>
      </w:r>
      <w:r>
        <w:t></w:t>
      </w:r>
      <w:r>
        <w:rPr>
          <w:rFonts w:hint="eastAsia"/>
        </w:rPr>
        <w:t>деловые</w:t>
      </w:r>
      <w:r>
        <w:t></w:t>
      </w:r>
      <w:r>
        <w:rPr>
          <w:rFonts w:hint="eastAsia"/>
        </w:rPr>
        <w:t>характеристики</w:t>
      </w:r>
      <w:r>
        <w:t></w:t>
      </w:r>
      <w:r>
        <w:rPr>
          <w:rFonts w:hint="eastAsia"/>
        </w:rPr>
        <w:t>необходимо</w:t>
      </w:r>
      <w:r>
        <w:t></w:t>
      </w:r>
      <w:r>
        <w:rPr>
          <w:rFonts w:hint="eastAsia"/>
        </w:rPr>
        <w:t>рассматривать</w:t>
      </w:r>
      <w:r>
        <w:t></w:t>
      </w:r>
      <w:r>
        <w:rPr>
          <w:rFonts w:hint="eastAsia"/>
        </w:rPr>
        <w:t>как</w:t>
      </w:r>
      <w:r>
        <w:t></w:t>
      </w:r>
      <w:r>
        <w:rPr>
          <w:rFonts w:hint="eastAsia"/>
        </w:rPr>
        <w:t>дополнительные</w:t>
      </w:r>
      <w:r>
        <w:t></w:t>
      </w:r>
      <w:r>
        <w:rPr>
          <w:rFonts w:hint="eastAsia"/>
        </w:rPr>
        <w:t>к</w:t>
      </w:r>
      <w:r>
        <w:t></w:t>
      </w:r>
      <w:r>
        <w:rPr>
          <w:rFonts w:hint="eastAsia"/>
        </w:rPr>
        <w:t>главным</w:t>
      </w:r>
      <w:r>
        <w:t></w:t>
      </w:r>
      <w:r>
        <w:t></w:t>
      </w:r>
      <w:r>
        <w:rPr>
          <w:rFonts w:hint="eastAsia"/>
        </w:rPr>
        <w:t>Иными</w:t>
      </w:r>
      <w:r>
        <w:t></w:t>
      </w:r>
      <w:r>
        <w:rPr>
          <w:rFonts w:hint="eastAsia"/>
        </w:rPr>
        <w:t>словами</w:t>
      </w:r>
      <w:r>
        <w:t></w:t>
      </w:r>
      <w:r>
        <w:t></w:t>
      </w:r>
      <w:r>
        <w:rPr>
          <w:rFonts w:hint="eastAsia"/>
        </w:rPr>
        <w:t>главными</w:t>
      </w:r>
      <w:r>
        <w:t></w:t>
      </w:r>
      <w:r>
        <w:rPr>
          <w:rFonts w:hint="eastAsia"/>
        </w:rPr>
        <w:t>являются</w:t>
      </w:r>
      <w:r>
        <w:t></w:t>
      </w:r>
      <w:r>
        <w:rPr>
          <w:rFonts w:hint="eastAsia"/>
        </w:rPr>
        <w:t>оценки</w:t>
      </w:r>
      <w:r>
        <w:t></w:t>
      </w:r>
      <w:r>
        <w:rPr>
          <w:rFonts w:hint="eastAsia"/>
        </w:rPr>
        <w:t>результативности</w:t>
      </w:r>
      <w:r>
        <w:t></w:t>
      </w:r>
      <w:r>
        <w:t></w:t>
      </w:r>
      <w:r>
        <w:rPr>
          <w:rFonts w:hint="eastAsia"/>
        </w:rPr>
        <w:t>полезности</w:t>
      </w:r>
      <w:r>
        <w:t></w:t>
      </w:r>
      <w:r>
        <w:rPr>
          <w:rFonts w:hint="eastAsia"/>
        </w:rPr>
        <w:t>и</w:t>
      </w:r>
      <w:r>
        <w:t></w:t>
      </w:r>
      <w:r>
        <w:rPr>
          <w:rFonts w:hint="eastAsia"/>
        </w:rPr>
        <w:t>системности</w:t>
      </w:r>
      <w:r>
        <w:t></w:t>
      </w:r>
      <w:r>
        <w:rPr>
          <w:rFonts w:hint="eastAsia"/>
        </w:rPr>
        <w:t>деятельности</w:t>
      </w:r>
      <w:r>
        <w:t></w:t>
      </w:r>
      <w:r>
        <w:rPr>
          <w:rFonts w:hint="eastAsia"/>
        </w:rPr>
        <w:t>руководителей</w:t>
      </w:r>
      <w:r>
        <w:t></w:t>
      </w:r>
      <w:r>
        <w:rPr>
          <w:rFonts w:hint="eastAsia"/>
        </w:rPr>
        <w:t>и</w:t>
      </w:r>
      <w:r>
        <w:t></w:t>
      </w:r>
      <w:r>
        <w:rPr>
          <w:rFonts w:hint="eastAsia"/>
        </w:rPr>
        <w:t>специалистов</w:t>
      </w:r>
      <w:r>
        <w:t></w:t>
      </w:r>
      <w:r>
        <w:t></w:t>
      </w:r>
      <w:r>
        <w:rPr>
          <w:rFonts w:hint="eastAsia"/>
        </w:rPr>
        <w:t>при</w:t>
      </w:r>
      <w:r>
        <w:t></w:t>
      </w:r>
      <w:r>
        <w:rPr>
          <w:rFonts w:hint="eastAsia"/>
        </w:rPr>
        <w:t>условии</w:t>
      </w:r>
      <w:r>
        <w:t></w:t>
      </w:r>
      <w:r>
        <w:t></w:t>
      </w:r>
      <w:r>
        <w:rPr>
          <w:rFonts w:hint="eastAsia"/>
        </w:rPr>
        <w:t>что</w:t>
      </w:r>
      <w:r>
        <w:t></w:t>
      </w:r>
      <w:r>
        <w:rPr>
          <w:rFonts w:hint="eastAsia"/>
        </w:rPr>
        <w:t>эти</w:t>
      </w:r>
      <w:r>
        <w:t></w:t>
      </w:r>
      <w:r>
        <w:rPr>
          <w:rFonts w:hint="eastAsia"/>
        </w:rPr>
        <w:t>признаки</w:t>
      </w:r>
      <w:r>
        <w:t></w:t>
      </w:r>
      <w:r>
        <w:rPr>
          <w:rFonts w:hint="eastAsia"/>
        </w:rPr>
        <w:t>предварительно</w:t>
      </w:r>
      <w:r>
        <w:t></w:t>
      </w:r>
      <w:r>
        <w:rPr>
          <w:rFonts w:hint="eastAsia"/>
        </w:rPr>
        <w:t>обоснованы</w:t>
      </w:r>
      <w:r>
        <w:t></w:t>
      </w:r>
      <w:r>
        <w:t></w:t>
      </w:r>
      <w:r>
        <w:rPr>
          <w:rFonts w:hint="eastAsia"/>
        </w:rPr>
        <w:t>с</w:t>
      </w:r>
      <w:r>
        <w:t></w:t>
      </w:r>
      <w:r>
        <w:rPr>
          <w:rFonts w:hint="eastAsia"/>
        </w:rPr>
        <w:t>точки</w:t>
      </w:r>
      <w:r>
        <w:t></w:t>
      </w:r>
      <w:r>
        <w:rPr>
          <w:rFonts w:hint="eastAsia"/>
        </w:rPr>
        <w:t>зрения</w:t>
      </w:r>
      <w:r>
        <w:t></w:t>
      </w:r>
      <w:r>
        <w:rPr>
          <w:rFonts w:hint="eastAsia"/>
        </w:rPr>
        <w:t>их</w:t>
      </w:r>
      <w:r>
        <w:t></w:t>
      </w:r>
      <w:r>
        <w:rPr>
          <w:rFonts w:hint="eastAsia"/>
        </w:rPr>
        <w:t>ориентации</w:t>
      </w:r>
      <w:r>
        <w:t></w:t>
      </w:r>
      <w:r>
        <w:rPr>
          <w:rFonts w:hint="eastAsia"/>
        </w:rPr>
        <w:t>на</w:t>
      </w:r>
      <w:r>
        <w:t></w:t>
      </w:r>
      <w:r>
        <w:rPr>
          <w:rFonts w:hint="eastAsia"/>
        </w:rPr>
        <w:t>цели</w:t>
      </w:r>
      <w:r>
        <w:t></w:t>
      </w:r>
      <w:r>
        <w:t></w:t>
      </w:r>
    </w:p>
    <w:p w:rsidR="006737AE" w:rsidRDefault="006737AE" w:rsidP="006737AE">
      <w:r>
        <w:t></w:t>
      </w:r>
      <w:r>
        <w:t></w:t>
      </w:r>
      <w:r>
        <w:tab/>
      </w:r>
      <w:r>
        <w:rPr>
          <w:rFonts w:hint="eastAsia"/>
        </w:rPr>
        <w:t>Анализ</w:t>
      </w:r>
      <w:r>
        <w:t></w:t>
      </w:r>
      <w:r>
        <w:rPr>
          <w:rFonts w:hint="eastAsia"/>
        </w:rPr>
        <w:t>оценочных</w:t>
      </w:r>
      <w:r>
        <w:t></w:t>
      </w:r>
      <w:r>
        <w:rPr>
          <w:rFonts w:hint="eastAsia"/>
        </w:rPr>
        <w:t>процедур</w:t>
      </w:r>
      <w:r>
        <w:t></w:t>
      </w:r>
      <w:r>
        <w:rPr>
          <w:rFonts w:hint="eastAsia"/>
        </w:rPr>
        <w:t>применяемых</w:t>
      </w:r>
      <w:r>
        <w:t></w:t>
      </w:r>
      <w:r>
        <w:rPr>
          <w:rFonts w:hint="eastAsia"/>
        </w:rPr>
        <w:t>в</w:t>
      </w:r>
      <w:r>
        <w:t></w:t>
      </w:r>
      <w:r>
        <w:rPr>
          <w:rFonts w:hint="eastAsia"/>
        </w:rPr>
        <w:t>органах</w:t>
      </w:r>
      <w:r>
        <w:t></w:t>
      </w:r>
      <w:r>
        <w:rPr>
          <w:rFonts w:hint="eastAsia"/>
        </w:rPr>
        <w:t>власти</w:t>
      </w:r>
      <w:r>
        <w:t></w:t>
      </w:r>
      <w:r>
        <w:t></w:t>
      </w:r>
      <w:r>
        <w:rPr>
          <w:rFonts w:hint="eastAsia"/>
        </w:rPr>
        <w:t>показывает</w:t>
      </w:r>
      <w:r>
        <w:t></w:t>
      </w:r>
      <w:r>
        <w:t></w:t>
      </w:r>
      <w:r>
        <w:rPr>
          <w:rFonts w:hint="eastAsia"/>
        </w:rPr>
        <w:t>что</w:t>
      </w:r>
      <w:r>
        <w:t></w:t>
      </w:r>
      <w:r>
        <w:rPr>
          <w:rFonts w:hint="eastAsia"/>
        </w:rPr>
        <w:t>подход</w:t>
      </w:r>
      <w:r>
        <w:t></w:t>
      </w:r>
      <w:r>
        <w:t></w:t>
      </w:r>
      <w:r>
        <w:rPr>
          <w:rFonts w:hint="eastAsia"/>
        </w:rPr>
        <w:t>основанный</w:t>
      </w:r>
      <w:r>
        <w:t></w:t>
      </w:r>
      <w:r>
        <w:t></w:t>
      </w:r>
      <w:r>
        <w:rPr>
          <w:rFonts w:hint="eastAsia"/>
        </w:rPr>
        <w:t>на</w:t>
      </w:r>
      <w:r>
        <w:t></w:t>
      </w:r>
      <w:r>
        <w:rPr>
          <w:rFonts w:hint="eastAsia"/>
        </w:rPr>
        <w:t>выделении</w:t>
      </w:r>
      <w:r>
        <w:t></w:t>
      </w:r>
      <w:r>
        <w:rPr>
          <w:rFonts w:hint="eastAsia"/>
        </w:rPr>
        <w:t>функций</w:t>
      </w:r>
      <w:r>
        <w:t></w:t>
      </w:r>
      <w:r>
        <w:rPr>
          <w:rFonts w:hint="eastAsia"/>
        </w:rPr>
        <w:t>подразделений</w:t>
      </w:r>
      <w:r>
        <w:t></w:t>
      </w:r>
      <w:r>
        <w:rPr>
          <w:rFonts w:hint="eastAsia"/>
        </w:rPr>
        <w:t>и</w:t>
      </w:r>
    </w:p>
    <w:p w:rsidR="006737AE" w:rsidRDefault="006737AE" w:rsidP="006737AE">
      <w:r>
        <w:t></w:t>
      </w:r>
    </w:p>
    <w:p w:rsidR="006737AE" w:rsidRDefault="006737AE" w:rsidP="006737AE">
      <w:r>
        <w:t></w:t>
      </w:r>
      <w:r>
        <w:t></w:t>
      </w:r>
      <w:r>
        <w:t></w:t>
      </w:r>
    </w:p>
    <w:p w:rsidR="006737AE" w:rsidRDefault="006737AE" w:rsidP="006737AE">
      <w:r>
        <w:rPr>
          <w:rFonts w:hint="eastAsia"/>
        </w:rPr>
        <w:t>должностных</w:t>
      </w:r>
      <w:r>
        <w:t></w:t>
      </w:r>
      <w:r>
        <w:rPr>
          <w:rFonts w:hint="eastAsia"/>
        </w:rPr>
        <w:t>лиц</w:t>
      </w:r>
      <w:r>
        <w:t></w:t>
      </w:r>
      <w:r>
        <w:rPr>
          <w:rFonts w:hint="eastAsia"/>
        </w:rPr>
        <w:t>и</w:t>
      </w:r>
      <w:r>
        <w:t></w:t>
      </w:r>
      <w:r>
        <w:rPr>
          <w:rFonts w:hint="eastAsia"/>
        </w:rPr>
        <w:t>их</w:t>
      </w:r>
      <w:r>
        <w:t></w:t>
      </w:r>
      <w:r>
        <w:rPr>
          <w:rFonts w:hint="eastAsia"/>
        </w:rPr>
        <w:t>последующей</w:t>
      </w:r>
      <w:r>
        <w:t></w:t>
      </w:r>
      <w:r>
        <w:rPr>
          <w:rFonts w:hint="eastAsia"/>
        </w:rPr>
        <w:t>оценки</w:t>
      </w:r>
      <w:r>
        <w:t></w:t>
      </w:r>
      <w:r>
        <w:t></w:t>
      </w:r>
      <w:r>
        <w:rPr>
          <w:rFonts w:hint="eastAsia"/>
        </w:rPr>
        <w:t>лежащий</w:t>
      </w:r>
      <w:r>
        <w:t></w:t>
      </w:r>
      <w:r>
        <w:rPr>
          <w:rFonts w:hint="eastAsia"/>
        </w:rPr>
        <w:t>в</w:t>
      </w:r>
      <w:r>
        <w:t></w:t>
      </w:r>
      <w:r>
        <w:rPr>
          <w:rFonts w:hint="eastAsia"/>
        </w:rPr>
        <w:t>основе</w:t>
      </w:r>
      <w:r>
        <w:t></w:t>
      </w:r>
      <w:r>
        <w:rPr>
          <w:rFonts w:hint="eastAsia"/>
        </w:rPr>
        <w:t>большинства</w:t>
      </w:r>
      <w:r>
        <w:t></w:t>
      </w:r>
      <w:r>
        <w:rPr>
          <w:rFonts w:hint="eastAsia"/>
        </w:rPr>
        <w:t>широко</w:t>
      </w:r>
      <w:r>
        <w:t></w:t>
      </w:r>
      <w:r>
        <w:rPr>
          <w:rFonts w:hint="eastAsia"/>
        </w:rPr>
        <w:t>применяющихся</w:t>
      </w:r>
      <w:r>
        <w:t></w:t>
      </w:r>
      <w:r>
        <w:rPr>
          <w:rFonts w:hint="eastAsia"/>
        </w:rPr>
        <w:t>диагностических</w:t>
      </w:r>
      <w:r>
        <w:t></w:t>
      </w:r>
      <w:r>
        <w:rPr>
          <w:rFonts w:hint="eastAsia"/>
        </w:rPr>
        <w:t>•</w:t>
      </w:r>
      <w:r>
        <w:t></w:t>
      </w:r>
      <w:r>
        <w:rPr>
          <w:rFonts w:hint="eastAsia"/>
        </w:rPr>
        <w:t>и</w:t>
      </w:r>
      <w:r>
        <w:t></w:t>
      </w:r>
      <w:r>
        <w:rPr>
          <w:rFonts w:hint="eastAsia"/>
        </w:rPr>
        <w:t>оценочных</w:t>
      </w:r>
      <w:r>
        <w:t></w:t>
      </w:r>
      <w:r>
        <w:rPr>
          <w:rFonts w:hint="eastAsia"/>
        </w:rPr>
        <w:t>процедур</w:t>
      </w:r>
      <w:r>
        <w:t></w:t>
      </w:r>
      <w:r>
        <w:t></w:t>
      </w:r>
      <w:r>
        <w:rPr>
          <w:rFonts w:hint="eastAsia"/>
        </w:rPr>
        <w:t>схоластичен</w:t>
      </w:r>
      <w:r>
        <w:t></w:t>
      </w:r>
      <w:r>
        <w:t></w:t>
      </w:r>
      <w:r>
        <w:rPr>
          <w:rFonts w:hint="eastAsia"/>
        </w:rPr>
        <w:t>не</w:t>
      </w:r>
      <w:r>
        <w:t></w:t>
      </w:r>
      <w:r>
        <w:rPr>
          <w:rFonts w:hint="eastAsia"/>
        </w:rPr>
        <w:t>дает</w:t>
      </w:r>
      <w:r>
        <w:t></w:t>
      </w:r>
      <w:r>
        <w:rPr>
          <w:rFonts w:hint="eastAsia"/>
        </w:rPr>
        <w:t>представления</w:t>
      </w:r>
      <w:r>
        <w:t></w:t>
      </w:r>
      <w:r>
        <w:rPr>
          <w:rFonts w:hint="eastAsia"/>
        </w:rPr>
        <w:t>о</w:t>
      </w:r>
      <w:r>
        <w:t></w:t>
      </w:r>
      <w:r>
        <w:rPr>
          <w:rFonts w:hint="eastAsia"/>
        </w:rPr>
        <w:t>конечных</w:t>
      </w:r>
      <w:r>
        <w:t></w:t>
      </w:r>
      <w:r>
        <w:rPr>
          <w:rFonts w:hint="eastAsia"/>
        </w:rPr>
        <w:t>результатах</w:t>
      </w:r>
      <w:r>
        <w:t></w:t>
      </w:r>
      <w:r>
        <w:rPr>
          <w:rFonts w:hint="eastAsia"/>
        </w:rPr>
        <w:t>деятельности</w:t>
      </w:r>
      <w:r>
        <w:t></w:t>
      </w:r>
      <w:r>
        <w:rPr>
          <w:rFonts w:hint="eastAsia"/>
        </w:rPr>
        <w:t>оцениваемых</w:t>
      </w:r>
      <w:r>
        <w:t></w:t>
      </w:r>
      <w:r>
        <w:rPr>
          <w:rFonts w:hint="eastAsia"/>
        </w:rPr>
        <w:t>субъектов</w:t>
      </w:r>
      <w:r>
        <w:t></w:t>
      </w:r>
      <w:r>
        <w:rPr>
          <w:rFonts w:hint="eastAsia"/>
        </w:rPr>
        <w:t>и</w:t>
      </w:r>
      <w:r>
        <w:t></w:t>
      </w:r>
      <w:r>
        <w:t></w:t>
      </w:r>
      <w:r>
        <w:rPr>
          <w:rFonts w:hint="eastAsia"/>
        </w:rPr>
        <w:t>соответственно</w:t>
      </w:r>
      <w:r>
        <w:t></w:t>
      </w:r>
      <w:r>
        <w:t></w:t>
      </w:r>
      <w:r>
        <w:rPr>
          <w:rFonts w:hint="eastAsia"/>
        </w:rPr>
        <w:t>мало</w:t>
      </w:r>
      <w:r>
        <w:t></w:t>
      </w:r>
      <w:r>
        <w:rPr>
          <w:rFonts w:hint="eastAsia"/>
        </w:rPr>
        <w:t>полезен</w:t>
      </w:r>
      <w:r>
        <w:t></w:t>
      </w:r>
      <w:r>
        <w:rPr>
          <w:rFonts w:hint="eastAsia"/>
        </w:rPr>
        <w:t>для</w:t>
      </w:r>
      <w:r>
        <w:t></w:t>
      </w:r>
      <w:r>
        <w:rPr>
          <w:rFonts w:hint="eastAsia"/>
        </w:rPr>
        <w:t>задач</w:t>
      </w:r>
      <w:r>
        <w:t></w:t>
      </w:r>
      <w:r>
        <w:rPr>
          <w:rFonts w:hint="eastAsia"/>
        </w:rPr>
        <w:t>оценки</w:t>
      </w:r>
      <w:r>
        <w:t></w:t>
      </w:r>
      <w:r>
        <w:rPr>
          <w:rFonts w:hint="eastAsia"/>
        </w:rPr>
        <w:t>результатов</w:t>
      </w:r>
      <w:r>
        <w:t></w:t>
      </w:r>
      <w:r>
        <w:rPr>
          <w:rFonts w:hint="eastAsia"/>
        </w:rPr>
        <w:t>деятельности</w:t>
      </w:r>
      <w:r>
        <w:t></w:t>
      </w:r>
      <w:r>
        <w:rPr>
          <w:rFonts w:hint="eastAsia"/>
        </w:rPr>
        <w:t>органов</w:t>
      </w:r>
      <w:r>
        <w:t></w:t>
      </w:r>
      <w:r>
        <w:rPr>
          <w:rFonts w:hint="eastAsia"/>
        </w:rPr>
        <w:t>исполнительной</w:t>
      </w:r>
      <w:r>
        <w:t></w:t>
      </w:r>
      <w:r>
        <w:rPr>
          <w:rFonts w:hint="eastAsia"/>
        </w:rPr>
        <w:t>власти</w:t>
      </w:r>
      <w:r>
        <w:t></w:t>
      </w:r>
      <w:r>
        <w:t></w:t>
      </w:r>
      <w:r>
        <w:rPr>
          <w:rFonts w:hint="eastAsia"/>
        </w:rPr>
        <w:t>Это</w:t>
      </w:r>
      <w:r>
        <w:t></w:t>
      </w:r>
      <w:r>
        <w:rPr>
          <w:rFonts w:hint="eastAsia"/>
        </w:rPr>
        <w:t>обусловлено</w:t>
      </w:r>
      <w:r>
        <w:t></w:t>
      </w:r>
      <w:r>
        <w:rPr>
          <w:rFonts w:hint="eastAsia"/>
        </w:rPr>
        <w:t>тем</w:t>
      </w:r>
      <w:r>
        <w:t></w:t>
      </w:r>
      <w:r>
        <w:t></w:t>
      </w:r>
      <w:r>
        <w:rPr>
          <w:rFonts w:hint="eastAsia"/>
        </w:rPr>
        <w:t>что</w:t>
      </w:r>
      <w:r>
        <w:t></w:t>
      </w:r>
      <w:r>
        <w:rPr>
          <w:rFonts w:hint="eastAsia"/>
        </w:rPr>
        <w:t>многие</w:t>
      </w:r>
      <w:r>
        <w:t></w:t>
      </w:r>
      <w:r>
        <w:rPr>
          <w:rFonts w:hint="eastAsia"/>
        </w:rPr>
        <w:t>управленческие</w:t>
      </w:r>
      <w:r>
        <w:t></w:t>
      </w:r>
      <w:r>
        <w:rPr>
          <w:rFonts w:hint="eastAsia"/>
        </w:rPr>
        <w:t>решения</w:t>
      </w:r>
      <w:r>
        <w:t></w:t>
      </w:r>
      <w:r>
        <w:rPr>
          <w:rFonts w:hint="eastAsia"/>
        </w:rPr>
        <w:t>и</w:t>
      </w:r>
      <w:r>
        <w:t></w:t>
      </w:r>
      <w:r>
        <w:rPr>
          <w:rFonts w:hint="eastAsia"/>
        </w:rPr>
        <w:t>действия</w:t>
      </w:r>
      <w:r>
        <w:t></w:t>
      </w:r>
      <w:r>
        <w:rPr>
          <w:rFonts w:hint="eastAsia"/>
        </w:rPr>
        <w:t>органов</w:t>
      </w:r>
      <w:r>
        <w:t></w:t>
      </w:r>
      <w:r>
        <w:rPr>
          <w:rFonts w:hint="eastAsia"/>
        </w:rPr>
        <w:t>государственного</w:t>
      </w:r>
      <w:r>
        <w:t></w:t>
      </w:r>
      <w:r>
        <w:rPr>
          <w:rFonts w:hint="eastAsia"/>
        </w:rPr>
        <w:t>и</w:t>
      </w:r>
      <w:r>
        <w:t></w:t>
      </w:r>
      <w:r>
        <w:rPr>
          <w:rFonts w:hint="eastAsia"/>
        </w:rPr>
        <w:t>муниципального</w:t>
      </w:r>
      <w:r>
        <w:t></w:t>
      </w:r>
      <w:r>
        <w:rPr>
          <w:rFonts w:hint="eastAsia"/>
        </w:rPr>
        <w:t>управления</w:t>
      </w:r>
      <w:r>
        <w:t></w:t>
      </w:r>
      <w:r>
        <w:rPr>
          <w:rFonts w:hint="eastAsia"/>
        </w:rPr>
        <w:t>органично</w:t>
      </w:r>
      <w:r>
        <w:t></w:t>
      </w:r>
      <w:r>
        <w:rPr>
          <w:rFonts w:hint="eastAsia"/>
        </w:rPr>
        <w:t>включают</w:t>
      </w:r>
      <w:r>
        <w:t></w:t>
      </w:r>
      <w:r>
        <w:rPr>
          <w:rFonts w:hint="eastAsia"/>
        </w:rPr>
        <w:t>в</w:t>
      </w:r>
      <w:r>
        <w:t></w:t>
      </w:r>
      <w:r>
        <w:rPr>
          <w:rFonts w:hint="eastAsia"/>
        </w:rPr>
        <w:t>себя</w:t>
      </w:r>
      <w:r>
        <w:t></w:t>
      </w:r>
      <w:r>
        <w:rPr>
          <w:rFonts w:hint="eastAsia"/>
        </w:rPr>
        <w:t>исследовательский</w:t>
      </w:r>
      <w:r>
        <w:t></w:t>
      </w:r>
      <w:r>
        <w:t></w:t>
      </w:r>
      <w:r>
        <w:rPr>
          <w:rFonts w:hint="eastAsia"/>
        </w:rPr>
        <w:t>аналитический</w:t>
      </w:r>
      <w:r>
        <w:t></w:t>
      </w:r>
      <w:r>
        <w:t></w:t>
      </w:r>
      <w:r>
        <w:rPr>
          <w:rFonts w:hint="eastAsia"/>
        </w:rPr>
        <w:t>информационный</w:t>
      </w:r>
      <w:r>
        <w:t></w:t>
      </w:r>
      <w:r>
        <w:t></w:t>
      </w:r>
      <w:r>
        <w:rPr>
          <w:rFonts w:hint="eastAsia"/>
        </w:rPr>
        <w:t>социотехничёский</w:t>
      </w:r>
      <w:r>
        <w:t></w:t>
      </w:r>
      <w:r>
        <w:t></w:t>
      </w:r>
      <w:r>
        <w:rPr>
          <w:rFonts w:hint="eastAsia"/>
        </w:rPr>
        <w:t>организационный</w:t>
      </w:r>
      <w:r>
        <w:t></w:t>
      </w:r>
      <w:r>
        <w:t></w:t>
      </w:r>
      <w:r>
        <w:rPr>
          <w:rFonts w:hint="eastAsia"/>
        </w:rPr>
        <w:t>технологический</w:t>
      </w:r>
      <w:r>
        <w:t></w:t>
      </w:r>
      <w:r>
        <w:rPr>
          <w:rFonts w:hint="eastAsia"/>
        </w:rPr>
        <w:t>и</w:t>
      </w:r>
      <w:r>
        <w:t></w:t>
      </w:r>
      <w:r>
        <w:rPr>
          <w:rFonts w:hint="eastAsia"/>
        </w:rPr>
        <w:t>прочие</w:t>
      </w:r>
      <w:r>
        <w:t></w:t>
      </w:r>
      <w:r>
        <w:rPr>
          <w:rFonts w:hint="eastAsia"/>
        </w:rPr>
        <w:t>аспекты</w:t>
      </w:r>
      <w:r>
        <w:t></w:t>
      </w:r>
      <w:r>
        <w:t></w:t>
      </w:r>
      <w:r>
        <w:rPr>
          <w:rFonts w:hint="eastAsia"/>
        </w:rPr>
        <w:t>оценка</w:t>
      </w:r>
      <w:r>
        <w:t></w:t>
      </w:r>
      <w:r>
        <w:rPr>
          <w:rFonts w:hint="eastAsia"/>
        </w:rPr>
        <w:t>которых</w:t>
      </w:r>
      <w:r>
        <w:t></w:t>
      </w:r>
      <w:r>
        <w:t></w:t>
      </w:r>
      <w:r>
        <w:t></w:t>
      </w:r>
      <w:r>
        <w:rPr>
          <w:rFonts w:hint="eastAsia"/>
        </w:rPr>
        <w:t>требует</w:t>
      </w:r>
      <w:r>
        <w:t></w:t>
      </w:r>
      <w:r>
        <w:rPr>
          <w:rFonts w:hint="eastAsia"/>
        </w:rPr>
        <w:t>принципиально</w:t>
      </w:r>
      <w:r>
        <w:t></w:t>
      </w:r>
      <w:r>
        <w:rPr>
          <w:rFonts w:hint="eastAsia"/>
        </w:rPr>
        <w:t>иных</w:t>
      </w:r>
      <w:r>
        <w:t></w:t>
      </w:r>
      <w:r>
        <w:t></w:t>
      </w:r>
      <w:r>
        <w:rPr>
          <w:rFonts w:hint="eastAsia"/>
        </w:rPr>
        <w:t>более</w:t>
      </w:r>
      <w:r>
        <w:t></w:t>
      </w:r>
      <w:r>
        <w:rPr>
          <w:rFonts w:hint="eastAsia"/>
        </w:rPr>
        <w:t>системны</w:t>
      </w:r>
      <w:r>
        <w:rPr>
          <w:rFonts w:hint="eastAsia"/>
        </w:rPr>
        <w:lastRenderedPageBreak/>
        <w:t>х</w:t>
      </w:r>
      <w:r>
        <w:t></w:t>
      </w:r>
      <w:r>
        <w:t></w:t>
      </w:r>
      <w:r>
        <w:rPr>
          <w:rFonts w:hint="eastAsia"/>
        </w:rPr>
        <w:t>подходов</w:t>
      </w:r>
      <w:r>
        <w:t></w:t>
      </w:r>
    </w:p>
    <w:p w:rsidR="006737AE" w:rsidRDefault="006737AE" w:rsidP="006737AE">
      <w:r>
        <w:t></w:t>
      </w:r>
      <w:r>
        <w:t></w:t>
      </w:r>
      <w:r>
        <w:tab/>
      </w:r>
      <w:r>
        <w:rPr>
          <w:rFonts w:hint="eastAsia"/>
        </w:rPr>
        <w:t>Для</w:t>
      </w:r>
      <w:r>
        <w:t></w:t>
      </w:r>
      <w:r>
        <w:rPr>
          <w:rFonts w:hint="eastAsia"/>
        </w:rPr>
        <w:t>успешной</w:t>
      </w:r>
      <w:r>
        <w:t></w:t>
      </w:r>
      <w:r>
        <w:rPr>
          <w:rFonts w:hint="eastAsia"/>
        </w:rPr>
        <w:t>реализации</w:t>
      </w:r>
      <w:r>
        <w:t></w:t>
      </w:r>
      <w:r>
        <w:rPr>
          <w:rFonts w:hint="eastAsia"/>
        </w:rPr>
        <w:t>тех</w:t>
      </w:r>
      <w:r>
        <w:t></w:t>
      </w:r>
      <w:r>
        <w:rPr>
          <w:rFonts w:hint="eastAsia"/>
        </w:rPr>
        <w:t>или</w:t>
      </w:r>
      <w:r>
        <w:t></w:t>
      </w:r>
      <w:r>
        <w:rPr>
          <w:rFonts w:hint="eastAsia"/>
        </w:rPr>
        <w:t>иных</w:t>
      </w:r>
      <w:r>
        <w:t></w:t>
      </w:r>
      <w:r>
        <w:rPr>
          <w:rFonts w:hint="eastAsia"/>
        </w:rPr>
        <w:t>новаций</w:t>
      </w:r>
      <w:r>
        <w:t></w:t>
      </w:r>
      <w:r>
        <w:rPr>
          <w:rFonts w:hint="eastAsia"/>
        </w:rPr>
        <w:t>в</w:t>
      </w:r>
      <w:r>
        <w:t></w:t>
      </w:r>
      <w:r>
        <w:rPr>
          <w:rFonts w:hint="eastAsia"/>
        </w:rPr>
        <w:t>сфере</w:t>
      </w:r>
      <w:r>
        <w:t></w:t>
      </w:r>
      <w:r>
        <w:rPr>
          <w:rFonts w:hint="eastAsia"/>
        </w:rPr>
        <w:t>социально</w:t>
      </w:r>
      <w:r>
        <w:t></w:t>
      </w:r>
      <w:r>
        <w:rPr>
          <w:rFonts w:hint="eastAsia"/>
        </w:rPr>
        <w:t>экономических</w:t>
      </w:r>
      <w:r>
        <w:t></w:t>
      </w:r>
      <w:r>
        <w:rPr>
          <w:rFonts w:hint="eastAsia"/>
        </w:rPr>
        <w:t>образований</w:t>
      </w:r>
      <w:r>
        <w:t></w:t>
      </w:r>
      <w:r>
        <w:rPr>
          <w:rFonts w:hint="eastAsia"/>
        </w:rPr>
        <w:t>применение</w:t>
      </w:r>
      <w:r>
        <w:t></w:t>
      </w:r>
      <w:r>
        <w:rPr>
          <w:rFonts w:hint="eastAsia"/>
        </w:rPr>
        <w:t>этих</w:t>
      </w:r>
      <w:r>
        <w:t></w:t>
      </w:r>
      <w:r>
        <w:t></w:t>
      </w:r>
      <w:r>
        <w:rPr>
          <w:rFonts w:hint="eastAsia"/>
        </w:rPr>
        <w:t>мер</w:t>
      </w:r>
      <w:r>
        <w:t></w:t>
      </w:r>
      <w:r>
        <w:rPr>
          <w:rFonts w:hint="eastAsia"/>
        </w:rPr>
        <w:t>необходимо</w:t>
      </w:r>
      <w:r>
        <w:t></w:t>
      </w:r>
      <w:r>
        <w:rPr>
          <w:rFonts w:hint="eastAsia"/>
        </w:rPr>
        <w:t>и</w:t>
      </w:r>
      <w:r>
        <w:t></w:t>
      </w:r>
      <w:r>
        <w:rPr>
          <w:rFonts w:hint="eastAsia"/>
        </w:rPr>
        <w:t>усиливает</w:t>
      </w:r>
      <w:r>
        <w:t></w:t>
      </w:r>
      <w:r>
        <w:rPr>
          <w:rFonts w:hint="eastAsia"/>
        </w:rPr>
        <w:t>мотивацию</w:t>
      </w:r>
      <w:r>
        <w:t></w:t>
      </w:r>
      <w:r>
        <w:rPr>
          <w:rFonts w:hint="eastAsia"/>
        </w:rPr>
        <w:t>как</w:t>
      </w:r>
      <w:r>
        <w:t></w:t>
      </w:r>
      <w:r>
        <w:rPr>
          <w:rFonts w:hint="eastAsia"/>
        </w:rPr>
        <w:t>представителей</w:t>
      </w:r>
      <w:r>
        <w:t></w:t>
      </w:r>
      <w:r>
        <w:rPr>
          <w:rFonts w:hint="eastAsia"/>
        </w:rPr>
        <w:t>органов</w:t>
      </w:r>
      <w:r>
        <w:t></w:t>
      </w:r>
      <w:r>
        <w:rPr>
          <w:rFonts w:hint="eastAsia"/>
        </w:rPr>
        <w:t>муниципальной</w:t>
      </w:r>
      <w:r>
        <w:t></w:t>
      </w:r>
      <w:r>
        <w:rPr>
          <w:rFonts w:hint="eastAsia"/>
        </w:rPr>
        <w:t>власти</w:t>
      </w:r>
      <w:r>
        <w:t></w:t>
      </w:r>
      <w:r>
        <w:t></w:t>
      </w:r>
      <w:r>
        <w:rPr>
          <w:rFonts w:hint="eastAsia"/>
        </w:rPr>
        <w:t>так</w:t>
      </w:r>
      <w:r>
        <w:t></w:t>
      </w:r>
      <w:r>
        <w:rPr>
          <w:rFonts w:hint="eastAsia"/>
        </w:rPr>
        <w:t>и</w:t>
      </w:r>
      <w:r>
        <w:t></w:t>
      </w:r>
      <w:r>
        <w:rPr>
          <w:rFonts w:hint="eastAsia"/>
        </w:rPr>
        <w:t>населения</w:t>
      </w:r>
      <w:r>
        <w:t></w:t>
      </w:r>
      <w:r>
        <w:rPr>
          <w:rFonts w:hint="eastAsia"/>
        </w:rPr>
        <w:t>в</w:t>
      </w:r>
      <w:r>
        <w:t></w:t>
      </w:r>
      <w:r>
        <w:rPr>
          <w:rFonts w:hint="eastAsia"/>
        </w:rPr>
        <w:t>достижении</w:t>
      </w:r>
      <w:r>
        <w:t></w:t>
      </w:r>
      <w:r>
        <w:rPr>
          <w:rFonts w:hint="eastAsia"/>
        </w:rPr>
        <w:t>обоснованных</w:t>
      </w:r>
      <w:r>
        <w:t></w:t>
      </w:r>
      <w:r>
        <w:rPr>
          <w:rFonts w:hint="eastAsia"/>
        </w:rPr>
        <w:t>целей</w:t>
      </w:r>
      <w:r>
        <w:t></w:t>
      </w:r>
      <w:r>
        <w:rPr>
          <w:rFonts w:hint="eastAsia"/>
        </w:rPr>
        <w:t>развития</w:t>
      </w:r>
      <w:r>
        <w:t></w:t>
      </w:r>
    </w:p>
    <w:p w:rsidR="006737AE" w:rsidRDefault="006737AE" w:rsidP="006737AE">
      <w:r>
        <w:rPr>
          <w:rFonts w:hint="eastAsia"/>
        </w:rPr>
        <w:t>Необходима</w:t>
      </w:r>
      <w:r>
        <w:t></w:t>
      </w:r>
      <w:r>
        <w:rPr>
          <w:rFonts w:hint="eastAsia"/>
        </w:rPr>
        <w:t>и</w:t>
      </w:r>
      <w:r>
        <w:t></w:t>
      </w:r>
      <w:r>
        <w:rPr>
          <w:rFonts w:hint="eastAsia"/>
        </w:rPr>
        <w:t>соответствующая</w:t>
      </w:r>
      <w:r>
        <w:t></w:t>
      </w:r>
      <w:r>
        <w:rPr>
          <w:rFonts w:hint="eastAsia"/>
        </w:rPr>
        <w:t>дифференциация</w:t>
      </w:r>
      <w:r>
        <w:t></w:t>
      </w:r>
      <w:r>
        <w:rPr>
          <w:rFonts w:hint="eastAsia"/>
        </w:rPr>
        <w:t>индикативных</w:t>
      </w:r>
      <w:r>
        <w:t></w:t>
      </w:r>
      <w:r>
        <w:rPr>
          <w:rFonts w:hint="eastAsia"/>
        </w:rPr>
        <w:t>показателей</w:t>
      </w:r>
      <w:r>
        <w:t></w:t>
      </w:r>
      <w:r>
        <w:t></w:t>
      </w:r>
      <w:r>
        <w:rPr>
          <w:rFonts w:hint="eastAsia"/>
        </w:rPr>
        <w:t>как</w:t>
      </w:r>
      <w:r>
        <w:t></w:t>
      </w:r>
      <w:r>
        <w:rPr>
          <w:rFonts w:hint="eastAsia"/>
        </w:rPr>
        <w:t>естественная</w:t>
      </w:r>
      <w:r>
        <w:t></w:t>
      </w:r>
      <w:r>
        <w:rPr>
          <w:rFonts w:hint="eastAsia"/>
        </w:rPr>
        <w:t>альтернатива</w:t>
      </w:r>
      <w:r>
        <w:t></w:t>
      </w:r>
      <w:r>
        <w:rPr>
          <w:rFonts w:hint="eastAsia"/>
        </w:rPr>
        <w:t>универсальному</w:t>
      </w:r>
      <w:r>
        <w:t></w:t>
      </w:r>
      <w:r>
        <w:rPr>
          <w:rFonts w:hint="eastAsia"/>
        </w:rPr>
        <w:t>подходу</w:t>
      </w:r>
      <w:r>
        <w:t></w:t>
      </w:r>
      <w:r>
        <w:rPr>
          <w:rFonts w:hint="eastAsia"/>
        </w:rPr>
        <w:t>и</w:t>
      </w:r>
      <w:r>
        <w:t></w:t>
      </w:r>
      <w:r>
        <w:rPr>
          <w:rFonts w:hint="eastAsia"/>
        </w:rPr>
        <w:t>попыткам</w:t>
      </w:r>
      <w:r>
        <w:t></w:t>
      </w:r>
      <w:r>
        <w:rPr>
          <w:rFonts w:hint="eastAsia"/>
        </w:rPr>
        <w:t>применить</w:t>
      </w:r>
      <w:r>
        <w:t></w:t>
      </w:r>
      <w:r>
        <w:rPr>
          <w:rFonts w:hint="eastAsia"/>
        </w:rPr>
        <w:t>интегральные</w:t>
      </w:r>
      <w:r>
        <w:t></w:t>
      </w:r>
      <w:r>
        <w:rPr>
          <w:rFonts w:hint="eastAsia"/>
        </w:rPr>
        <w:t>показатели</w:t>
      </w:r>
      <w:r>
        <w:t></w:t>
      </w:r>
    </w:p>
    <w:p w:rsidR="006737AE" w:rsidRPr="006737AE" w:rsidRDefault="006737AE" w:rsidP="006737AE">
      <w:r>
        <w:t></w:t>
      </w:r>
      <w:r>
        <w:t></w:t>
      </w:r>
      <w:r>
        <w:tab/>
      </w:r>
      <w:r>
        <w:rPr>
          <w:rFonts w:hint="eastAsia"/>
        </w:rPr>
        <w:t>Проблема</w:t>
      </w:r>
      <w:r>
        <w:t></w:t>
      </w:r>
      <w:r>
        <w:rPr>
          <w:rFonts w:hint="eastAsia"/>
        </w:rPr>
        <w:t>установления</w:t>
      </w:r>
      <w:r>
        <w:t></w:t>
      </w:r>
      <w:r>
        <w:rPr>
          <w:rFonts w:hint="eastAsia"/>
        </w:rPr>
        <w:t>и</w:t>
      </w:r>
      <w:r>
        <w:t></w:t>
      </w:r>
      <w:r>
        <w:rPr>
          <w:rFonts w:hint="eastAsia"/>
        </w:rPr>
        <w:t>поддержаний</w:t>
      </w:r>
      <w:r>
        <w:t></w:t>
      </w:r>
      <w:r>
        <w:rPr>
          <w:rFonts w:hint="eastAsia"/>
        </w:rPr>
        <w:t>коммуникаций</w:t>
      </w:r>
      <w:r>
        <w:t></w:t>
      </w:r>
      <w:r>
        <w:rPr>
          <w:rFonts w:hint="eastAsia"/>
        </w:rPr>
        <w:t>в</w:t>
      </w:r>
      <w:r>
        <w:t></w:t>
      </w:r>
      <w:r>
        <w:rPr>
          <w:rFonts w:hint="eastAsia"/>
        </w:rPr>
        <w:t>сфере</w:t>
      </w:r>
      <w:r>
        <w:t></w:t>
      </w:r>
      <w:r>
        <w:rPr>
          <w:rFonts w:hint="eastAsia"/>
        </w:rPr>
        <w:t>муниципального</w:t>
      </w:r>
      <w:r>
        <w:t></w:t>
      </w:r>
      <w:r>
        <w:rPr>
          <w:rFonts w:hint="eastAsia"/>
        </w:rPr>
        <w:t>управления</w:t>
      </w:r>
      <w:r>
        <w:t></w:t>
      </w:r>
      <w:r>
        <w:rPr>
          <w:rFonts w:hint="eastAsia"/>
        </w:rPr>
        <w:t>является</w:t>
      </w:r>
      <w:r>
        <w:t></w:t>
      </w:r>
      <w:r>
        <w:rPr>
          <w:rFonts w:hint="eastAsia"/>
        </w:rPr>
        <w:t>важнейшим</w:t>
      </w:r>
      <w:r>
        <w:t></w:t>
      </w:r>
      <w:r>
        <w:rPr>
          <w:rFonts w:hint="eastAsia"/>
        </w:rPr>
        <w:t>фактором</w:t>
      </w:r>
      <w:r>
        <w:t></w:t>
      </w:r>
      <w:r>
        <w:t></w:t>
      </w:r>
      <w:r>
        <w:rPr>
          <w:rFonts w:hint="eastAsia"/>
        </w:rPr>
        <w:t>способствующим</w:t>
      </w:r>
      <w:r>
        <w:t></w:t>
      </w:r>
      <w:r>
        <w:rPr>
          <w:rFonts w:hint="eastAsia"/>
        </w:rPr>
        <w:t>вовлечению</w:t>
      </w:r>
      <w:r>
        <w:t></w:t>
      </w:r>
      <w:r>
        <w:rPr>
          <w:rFonts w:hint="eastAsia"/>
        </w:rPr>
        <w:t>местного</w:t>
      </w:r>
      <w:r>
        <w:t></w:t>
      </w:r>
      <w:r>
        <w:rPr>
          <w:rFonts w:hint="eastAsia"/>
        </w:rPr>
        <w:t>сообщества</w:t>
      </w:r>
      <w:r>
        <w:t></w:t>
      </w:r>
      <w:r>
        <w:rPr>
          <w:rFonts w:hint="eastAsia"/>
        </w:rPr>
        <w:t>и</w:t>
      </w:r>
      <w:r>
        <w:t></w:t>
      </w:r>
      <w:r>
        <w:rPr>
          <w:rFonts w:hint="eastAsia"/>
        </w:rPr>
        <w:t>хозяйствующих</w:t>
      </w:r>
      <w:r>
        <w:t></w:t>
      </w:r>
      <w:r>
        <w:rPr>
          <w:rFonts w:hint="eastAsia"/>
        </w:rPr>
        <w:t>субъектов</w:t>
      </w:r>
      <w:r>
        <w:t></w:t>
      </w:r>
      <w:r>
        <w:rPr>
          <w:rFonts w:hint="eastAsia"/>
        </w:rPr>
        <w:t>в</w:t>
      </w:r>
      <w:r>
        <w:t></w:t>
      </w:r>
      <w:r>
        <w:rPr>
          <w:rFonts w:hint="eastAsia"/>
        </w:rPr>
        <w:t>сложные</w:t>
      </w:r>
      <w:r>
        <w:t></w:t>
      </w:r>
      <w:r>
        <w:rPr>
          <w:rFonts w:hint="eastAsia"/>
        </w:rPr>
        <w:t>процессы</w:t>
      </w:r>
      <w:r>
        <w:t></w:t>
      </w:r>
      <w:r>
        <w:rPr>
          <w:rFonts w:hint="eastAsia"/>
        </w:rPr>
        <w:t>обеспечения</w:t>
      </w:r>
      <w:r>
        <w:t></w:t>
      </w:r>
      <w:r>
        <w:t></w:t>
      </w:r>
      <w:r>
        <w:rPr>
          <w:rFonts w:hint="eastAsia"/>
        </w:rPr>
        <w:t>жизнедеятельности</w:t>
      </w:r>
      <w:r>
        <w:t></w:t>
      </w:r>
      <w:r>
        <w:t></w:t>
      </w:r>
      <w:r>
        <w:t></w:t>
      </w:r>
      <w:r>
        <w:rPr>
          <w:rFonts w:hint="eastAsia"/>
        </w:rPr>
        <w:t>и</w:t>
      </w:r>
      <w:r>
        <w:t></w:t>
      </w:r>
      <w:r>
        <w:rPr>
          <w:rFonts w:hint="eastAsia"/>
        </w:rPr>
        <w:t>развития</w:t>
      </w:r>
      <w:r>
        <w:t></w:t>
      </w:r>
      <w:r>
        <w:rPr>
          <w:rFonts w:hint="eastAsia"/>
        </w:rPr>
        <w:t>муниципального</w:t>
      </w:r>
      <w:r>
        <w:t></w:t>
      </w:r>
      <w:r>
        <w:rPr>
          <w:rFonts w:hint="eastAsia"/>
        </w:rPr>
        <w:t>образования</w:t>
      </w:r>
      <w:r>
        <w:t></w:t>
      </w:r>
      <w:r>
        <w:t></w:t>
      </w:r>
      <w:r>
        <w:rPr>
          <w:rFonts w:hint="eastAsia"/>
        </w:rPr>
        <w:t>решение</w:t>
      </w:r>
      <w:r>
        <w:t></w:t>
      </w:r>
      <w:r>
        <w:rPr>
          <w:rFonts w:hint="eastAsia"/>
        </w:rPr>
        <w:t>присущих</w:t>
      </w:r>
      <w:r>
        <w:t></w:t>
      </w:r>
      <w:r>
        <w:rPr>
          <w:rFonts w:hint="eastAsia"/>
        </w:rPr>
        <w:t>ему</w:t>
      </w:r>
      <w:r>
        <w:t></w:t>
      </w:r>
      <w:r>
        <w:rPr>
          <w:rFonts w:hint="eastAsia"/>
        </w:rPr>
        <w:t>проблем</w:t>
      </w:r>
      <w:r>
        <w:t></w:t>
      </w:r>
      <w:r>
        <w:t></w:t>
      </w:r>
      <w:r>
        <w:rPr>
          <w:rFonts w:hint="eastAsia"/>
        </w:rPr>
        <w:t>При</w:t>
      </w:r>
      <w:r>
        <w:t></w:t>
      </w:r>
      <w:r>
        <w:rPr>
          <w:rFonts w:hint="eastAsia"/>
        </w:rPr>
        <w:t>этом</w:t>
      </w:r>
      <w:r>
        <w:t></w:t>
      </w:r>
      <w:r>
        <w:rPr>
          <w:rFonts w:hint="eastAsia"/>
        </w:rPr>
        <w:t>существует</w:t>
      </w:r>
      <w:r>
        <w:t></w:t>
      </w:r>
      <w:r>
        <w:rPr>
          <w:rFonts w:hint="eastAsia"/>
        </w:rPr>
        <w:t>значительное</w:t>
      </w:r>
      <w:r>
        <w:t></w:t>
      </w:r>
      <w:r>
        <w:rPr>
          <w:rFonts w:hint="eastAsia"/>
        </w:rPr>
        <w:t>многообразие</w:t>
      </w:r>
      <w:r>
        <w:t></w:t>
      </w:r>
      <w:r>
        <w:rPr>
          <w:rFonts w:hint="eastAsia"/>
        </w:rPr>
        <w:t>форм</w:t>
      </w:r>
      <w:r>
        <w:t></w:t>
      </w:r>
      <w:r>
        <w:rPr>
          <w:rFonts w:hint="eastAsia"/>
        </w:rPr>
        <w:t>и</w:t>
      </w:r>
      <w:r>
        <w:t></w:t>
      </w:r>
      <w:r>
        <w:rPr>
          <w:rFonts w:hint="eastAsia"/>
        </w:rPr>
        <w:t>методов</w:t>
      </w:r>
      <w:r>
        <w:t></w:t>
      </w:r>
      <w:r>
        <w:rPr>
          <w:rFonts w:hint="eastAsia"/>
        </w:rPr>
        <w:t>такого</w:t>
      </w:r>
      <w:r>
        <w:t></w:t>
      </w:r>
      <w:r>
        <w:rPr>
          <w:rFonts w:hint="eastAsia"/>
        </w:rPr>
        <w:t>взаимодействия</w:t>
      </w:r>
      <w:r>
        <w:t></w:t>
      </w:r>
      <w:r>
        <w:t></w:t>
      </w:r>
      <w:r>
        <w:rPr>
          <w:rFonts w:hint="eastAsia"/>
        </w:rPr>
        <w:t>которые</w:t>
      </w:r>
      <w:r>
        <w:t></w:t>
      </w:r>
      <w:r>
        <w:rPr>
          <w:rFonts w:hint="eastAsia"/>
        </w:rPr>
        <w:t>не</w:t>
      </w:r>
      <w:r>
        <w:t></w:t>
      </w:r>
      <w:r>
        <w:rPr>
          <w:rFonts w:hint="eastAsia"/>
        </w:rPr>
        <w:t>всегда</w:t>
      </w:r>
      <w:r>
        <w:t></w:t>
      </w:r>
      <w:r>
        <w:rPr>
          <w:rFonts w:hint="eastAsia"/>
        </w:rPr>
        <w:t>известны</w:t>
      </w:r>
      <w:r>
        <w:t></w:t>
      </w:r>
      <w:r>
        <w:rPr>
          <w:rFonts w:hint="eastAsia"/>
        </w:rPr>
        <w:t>и</w:t>
      </w:r>
      <w:r>
        <w:t></w:t>
      </w:r>
      <w:r>
        <w:rPr>
          <w:rFonts w:hint="eastAsia"/>
        </w:rPr>
        <w:t>эффективно</w:t>
      </w:r>
      <w:r>
        <w:t></w:t>
      </w:r>
      <w:r>
        <w:rPr>
          <w:rFonts w:hint="eastAsia"/>
        </w:rPr>
        <w:t>используемы</w:t>
      </w:r>
      <w:r>
        <w:t></w:t>
      </w:r>
      <w:r>
        <w:rPr>
          <w:rFonts w:hint="eastAsia"/>
        </w:rPr>
        <w:t>в</w:t>
      </w:r>
      <w:r>
        <w:t></w:t>
      </w:r>
      <w:r>
        <w:t></w:t>
      </w:r>
      <w:r>
        <w:rPr>
          <w:rFonts w:hint="eastAsia"/>
        </w:rPr>
        <w:t>муниципальных</w:t>
      </w:r>
      <w:r>
        <w:t></w:t>
      </w:r>
      <w:r>
        <w:rPr>
          <w:rFonts w:hint="eastAsia"/>
        </w:rPr>
        <w:t>образованиях</w:t>
      </w:r>
      <w:r>
        <w:t></w:t>
      </w:r>
      <w:r>
        <w:rPr>
          <w:rFonts w:hint="eastAsia"/>
        </w:rPr>
        <w:t>различного</w:t>
      </w:r>
      <w:r>
        <w:t></w:t>
      </w:r>
      <w:r>
        <w:rPr>
          <w:rFonts w:hint="eastAsia"/>
        </w:rPr>
        <w:t>типа</w:t>
      </w:r>
      <w:r>
        <w:t></w:t>
      </w:r>
      <w:r>
        <w:t></w:t>
      </w:r>
      <w:r>
        <w:rPr>
          <w:rFonts w:hint="eastAsia"/>
        </w:rPr>
        <w:t>Тем</w:t>
      </w:r>
      <w:r>
        <w:t></w:t>
      </w:r>
      <w:r>
        <w:rPr>
          <w:rFonts w:hint="eastAsia"/>
        </w:rPr>
        <w:t>не</w:t>
      </w:r>
      <w:r>
        <w:t></w:t>
      </w:r>
      <w:r>
        <w:rPr>
          <w:rFonts w:hint="eastAsia"/>
        </w:rPr>
        <w:t>менее</w:t>
      </w:r>
      <w:r>
        <w:t></w:t>
      </w:r>
      <w:r>
        <w:t></w:t>
      </w:r>
      <w:r>
        <w:rPr>
          <w:rFonts w:hint="eastAsia"/>
        </w:rPr>
        <w:t>для</w:t>
      </w:r>
      <w:r>
        <w:t></w:t>
      </w:r>
      <w:r>
        <w:rPr>
          <w:rFonts w:hint="eastAsia"/>
        </w:rPr>
        <w:t>успешной</w:t>
      </w:r>
      <w:r>
        <w:t></w:t>
      </w:r>
      <w:r>
        <w:rPr>
          <w:rFonts w:hint="eastAsia"/>
        </w:rPr>
        <w:t>реализации</w:t>
      </w:r>
      <w:r>
        <w:t></w:t>
      </w:r>
      <w:r>
        <w:rPr>
          <w:rFonts w:hint="eastAsia"/>
        </w:rPr>
        <w:t>тех</w:t>
      </w:r>
      <w:r>
        <w:t></w:t>
      </w:r>
      <w:r>
        <w:rPr>
          <w:rFonts w:hint="eastAsia"/>
        </w:rPr>
        <w:t>или</w:t>
      </w:r>
      <w:r>
        <w:t></w:t>
      </w:r>
      <w:r>
        <w:rPr>
          <w:rFonts w:hint="eastAsia"/>
        </w:rPr>
        <w:t>иных</w:t>
      </w:r>
      <w:r>
        <w:t></w:t>
      </w:r>
      <w:r>
        <w:rPr>
          <w:rFonts w:hint="eastAsia"/>
        </w:rPr>
        <w:t>новаций</w:t>
      </w:r>
      <w:r>
        <w:t></w:t>
      </w:r>
      <w:r>
        <w:rPr>
          <w:rFonts w:hint="eastAsia"/>
        </w:rPr>
        <w:t>в</w:t>
      </w:r>
      <w:r>
        <w:t></w:t>
      </w:r>
      <w:r>
        <w:rPr>
          <w:rFonts w:hint="eastAsia"/>
        </w:rPr>
        <w:t>сфере</w:t>
      </w:r>
      <w:r>
        <w:t></w:t>
      </w:r>
      <w:r>
        <w:rPr>
          <w:rFonts w:hint="eastAsia"/>
        </w:rPr>
        <w:t>социально</w:t>
      </w:r>
      <w:r>
        <w:t></w:t>
      </w:r>
      <w:r>
        <w:rPr>
          <w:rFonts w:hint="eastAsia"/>
        </w:rPr>
        <w:t>экономических</w:t>
      </w:r>
      <w:r>
        <w:t></w:t>
      </w:r>
      <w:r>
        <w:rPr>
          <w:rFonts w:hint="eastAsia"/>
        </w:rPr>
        <w:t>образований</w:t>
      </w:r>
      <w:r>
        <w:t></w:t>
      </w:r>
      <w:r>
        <w:rPr>
          <w:rFonts w:hint="eastAsia"/>
        </w:rPr>
        <w:t>применение</w:t>
      </w:r>
      <w:r>
        <w:t></w:t>
      </w:r>
      <w:r>
        <w:rPr>
          <w:rFonts w:hint="eastAsia"/>
        </w:rPr>
        <w:t>этих</w:t>
      </w:r>
      <w:r>
        <w:t></w:t>
      </w:r>
      <w:r>
        <w:rPr>
          <w:rFonts w:hint="eastAsia"/>
        </w:rPr>
        <w:t>мер</w:t>
      </w:r>
      <w:r>
        <w:t></w:t>
      </w:r>
      <w:r>
        <w:rPr>
          <w:rFonts w:hint="eastAsia"/>
        </w:rPr>
        <w:t>необходимо</w:t>
      </w:r>
      <w:r>
        <w:t></w:t>
      </w:r>
      <w:r>
        <w:rPr>
          <w:rFonts w:hint="eastAsia"/>
        </w:rPr>
        <w:t>и</w:t>
      </w:r>
      <w:r>
        <w:t></w:t>
      </w:r>
      <w:r>
        <w:rPr>
          <w:rFonts w:hint="eastAsia"/>
        </w:rPr>
        <w:t>усиливает</w:t>
      </w:r>
      <w:r>
        <w:t></w:t>
      </w:r>
      <w:r>
        <w:rPr>
          <w:rFonts w:hint="eastAsia"/>
        </w:rPr>
        <w:t>мотивацию</w:t>
      </w:r>
      <w:r>
        <w:t></w:t>
      </w:r>
      <w:r>
        <w:rPr>
          <w:rFonts w:hint="eastAsia"/>
        </w:rPr>
        <w:t>как</w:t>
      </w:r>
      <w:r>
        <w:t></w:t>
      </w:r>
      <w:r>
        <w:rPr>
          <w:rFonts w:hint="eastAsia"/>
        </w:rPr>
        <w:t>представителей</w:t>
      </w:r>
      <w:r>
        <w:t></w:t>
      </w:r>
      <w:r>
        <w:rPr>
          <w:rFonts w:hint="eastAsia"/>
        </w:rPr>
        <w:t>органов</w:t>
      </w:r>
      <w:r>
        <w:t></w:t>
      </w:r>
      <w:r>
        <w:rPr>
          <w:rFonts w:hint="eastAsia"/>
        </w:rPr>
        <w:t>муниципальной</w:t>
      </w:r>
      <w:r>
        <w:t></w:t>
      </w:r>
      <w:r>
        <w:rPr>
          <w:rFonts w:hint="eastAsia"/>
        </w:rPr>
        <w:t>власти</w:t>
      </w:r>
      <w:r>
        <w:t></w:t>
      </w:r>
      <w:r>
        <w:t></w:t>
      </w:r>
      <w:r>
        <w:rPr>
          <w:rFonts w:hint="eastAsia"/>
        </w:rPr>
        <w:t>так</w:t>
      </w:r>
      <w:r>
        <w:t></w:t>
      </w:r>
      <w:r>
        <w:rPr>
          <w:rFonts w:hint="eastAsia"/>
        </w:rPr>
        <w:t>и</w:t>
      </w:r>
      <w:r>
        <w:t></w:t>
      </w:r>
      <w:r>
        <w:rPr>
          <w:rFonts w:hint="eastAsia"/>
        </w:rPr>
        <w:t>населения</w:t>
      </w:r>
      <w:r>
        <w:t></w:t>
      </w:r>
      <w:r>
        <w:rPr>
          <w:rFonts w:hint="eastAsia"/>
        </w:rPr>
        <w:t>в</w:t>
      </w:r>
      <w:r>
        <w:t></w:t>
      </w:r>
      <w:r>
        <w:rPr>
          <w:rFonts w:hint="eastAsia"/>
        </w:rPr>
        <w:t>достижении</w:t>
      </w:r>
      <w:r>
        <w:t></w:t>
      </w:r>
      <w:r>
        <w:rPr>
          <w:rFonts w:hint="eastAsia"/>
        </w:rPr>
        <w:t>обоснованных</w:t>
      </w:r>
      <w:r>
        <w:t></w:t>
      </w:r>
      <w:r>
        <w:rPr>
          <w:rFonts w:hint="eastAsia"/>
        </w:rPr>
        <w:t>целей</w:t>
      </w:r>
      <w:r>
        <w:t></w:t>
      </w:r>
      <w:r>
        <w:rPr>
          <w:rFonts w:hint="eastAsia"/>
        </w:rPr>
        <w:t>развития</w:t>
      </w:r>
      <w:r>
        <w:t></w:t>
      </w:r>
      <w:bookmarkStart w:id="0" w:name="_GoBack"/>
      <w:bookmarkEnd w:id="0"/>
    </w:p>
    <w:sectPr w:rsidR="006737AE" w:rsidRPr="006737A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5B8" w:rsidRDefault="008065B8">
      <w:pPr>
        <w:spacing w:after="0" w:line="240" w:lineRule="auto"/>
      </w:pPr>
      <w:r>
        <w:separator/>
      </w:r>
    </w:p>
  </w:endnote>
  <w:endnote w:type="continuationSeparator" w:id="0">
    <w:p w:rsidR="008065B8" w:rsidRDefault="0080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5B8" w:rsidRDefault="008065B8"/>
    <w:p w:rsidR="008065B8" w:rsidRDefault="008065B8"/>
    <w:p w:rsidR="008065B8" w:rsidRDefault="008065B8"/>
    <w:p w:rsidR="008065B8" w:rsidRDefault="008065B8"/>
    <w:p w:rsidR="008065B8" w:rsidRDefault="008065B8"/>
    <w:p w:rsidR="008065B8" w:rsidRDefault="008065B8"/>
    <w:p w:rsidR="008065B8" w:rsidRDefault="008065B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B8" w:rsidRDefault="00806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065B8" w:rsidRDefault="00806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065B8" w:rsidRDefault="008065B8"/>
    <w:p w:rsidR="008065B8" w:rsidRDefault="008065B8"/>
    <w:p w:rsidR="008065B8" w:rsidRDefault="008065B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B8" w:rsidRDefault="008065B8"/>
                          <w:p w:rsidR="008065B8" w:rsidRDefault="008065B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065B8" w:rsidRDefault="008065B8"/>
                    <w:p w:rsidR="008065B8" w:rsidRDefault="008065B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065B8" w:rsidRDefault="008065B8"/>
    <w:p w:rsidR="008065B8" w:rsidRDefault="008065B8">
      <w:pPr>
        <w:rPr>
          <w:sz w:val="2"/>
          <w:szCs w:val="2"/>
        </w:rPr>
      </w:pPr>
    </w:p>
    <w:p w:rsidR="008065B8" w:rsidRDefault="008065B8"/>
    <w:p w:rsidR="008065B8" w:rsidRDefault="008065B8">
      <w:pPr>
        <w:spacing w:after="0" w:line="240" w:lineRule="auto"/>
      </w:pPr>
    </w:p>
  </w:footnote>
  <w:footnote w:type="continuationSeparator" w:id="0">
    <w:p w:rsidR="008065B8" w:rsidRDefault="0080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B8"/>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8E8C8-8B61-4205-8BD2-13F281D0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13552</TotalTime>
  <Pages>5</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374</cp:revision>
  <cp:lastPrinted>2009-02-06T05:36:00Z</cp:lastPrinted>
  <dcterms:created xsi:type="dcterms:W3CDTF">2023-09-07T12:38:00Z</dcterms:created>
  <dcterms:modified xsi:type="dcterms:W3CDTF">2023-11-09T12:41:00Z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