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30BF3" w14:textId="77777777" w:rsidR="005A6B80" w:rsidRPr="005A6B80" w:rsidRDefault="005A6B80" w:rsidP="005A6B80">
      <w:pPr>
        <w:rPr>
          <w:rFonts w:ascii="Helvetica" w:hAnsi="Helvetica" w:cs="Helvetica"/>
          <w:b/>
          <w:bCs/>
          <w:color w:val="222222"/>
          <w:sz w:val="21"/>
          <w:szCs w:val="21"/>
        </w:rPr>
      </w:pPr>
      <w:r w:rsidRPr="005A6B80">
        <w:rPr>
          <w:rFonts w:ascii="Helvetica" w:hAnsi="Helvetica" w:cs="Helvetica" w:hint="eastAsia"/>
          <w:b/>
          <w:bCs/>
          <w:color w:val="222222"/>
          <w:sz w:val="21"/>
          <w:szCs w:val="21"/>
        </w:rPr>
        <w:t>Фатхутдинова</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Римма</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Ахметовна</w:t>
      </w:r>
      <w:r w:rsidRPr="005A6B80">
        <w:rPr>
          <w:rFonts w:ascii="Helvetica" w:hAnsi="Helvetica" w:cs="Helvetica"/>
          <w:b/>
          <w:bCs/>
          <w:color w:val="222222"/>
          <w:sz w:val="21"/>
          <w:szCs w:val="21"/>
        </w:rPr>
        <w:t>.</w:t>
      </w:r>
    </w:p>
    <w:p w14:paraId="2E7E1EC7" w14:textId="77777777" w:rsidR="005A6B80" w:rsidRPr="005A6B80" w:rsidRDefault="005A6B80" w:rsidP="005A6B80">
      <w:pPr>
        <w:rPr>
          <w:rFonts w:ascii="Helvetica" w:hAnsi="Helvetica" w:cs="Helvetica"/>
          <w:b/>
          <w:bCs/>
          <w:color w:val="222222"/>
          <w:sz w:val="21"/>
          <w:szCs w:val="21"/>
        </w:rPr>
      </w:pPr>
      <w:r w:rsidRPr="005A6B80">
        <w:rPr>
          <w:rFonts w:ascii="Helvetica" w:hAnsi="Helvetica" w:cs="Helvetica" w:hint="eastAsia"/>
          <w:b/>
          <w:bCs/>
          <w:color w:val="222222"/>
          <w:sz w:val="21"/>
          <w:szCs w:val="21"/>
        </w:rPr>
        <w:t>Активность</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транскрипции</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генов</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рРНК</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у</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полиплоидных</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видов</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пшеницы</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и</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их</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диких</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сородичей</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на</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ранних</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этапах</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онтогенеза</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растений</w:t>
      </w:r>
      <w:r w:rsidRPr="005A6B80">
        <w:rPr>
          <w:rFonts w:ascii="Helvetica" w:hAnsi="Helvetica" w:cs="Helvetica"/>
          <w:b/>
          <w:bCs/>
          <w:color w:val="222222"/>
          <w:sz w:val="21"/>
          <w:szCs w:val="21"/>
        </w:rPr>
        <w:t xml:space="preserve"> : </w:t>
      </w:r>
      <w:r w:rsidRPr="005A6B80">
        <w:rPr>
          <w:rFonts w:ascii="Helvetica" w:hAnsi="Helvetica" w:cs="Helvetica" w:hint="eastAsia"/>
          <w:b/>
          <w:bCs/>
          <w:color w:val="222222"/>
          <w:sz w:val="21"/>
          <w:szCs w:val="21"/>
        </w:rPr>
        <w:t>диссертация</w:t>
      </w:r>
      <w:r w:rsidRPr="005A6B80">
        <w:rPr>
          <w:rFonts w:ascii="Helvetica" w:hAnsi="Helvetica" w:cs="Helvetica"/>
          <w:b/>
          <w:bCs/>
          <w:color w:val="222222"/>
          <w:sz w:val="21"/>
          <w:szCs w:val="21"/>
        </w:rPr>
        <w:t xml:space="preserve"> ... </w:t>
      </w:r>
      <w:r w:rsidRPr="005A6B80">
        <w:rPr>
          <w:rFonts w:ascii="Helvetica" w:hAnsi="Helvetica" w:cs="Helvetica" w:hint="eastAsia"/>
          <w:b/>
          <w:bCs/>
          <w:color w:val="222222"/>
          <w:sz w:val="21"/>
          <w:szCs w:val="21"/>
        </w:rPr>
        <w:t>кандидата</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биологических</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наук</w:t>
      </w:r>
      <w:r w:rsidRPr="005A6B80">
        <w:rPr>
          <w:rFonts w:ascii="Helvetica" w:hAnsi="Helvetica" w:cs="Helvetica"/>
          <w:b/>
          <w:bCs/>
          <w:color w:val="222222"/>
          <w:sz w:val="21"/>
          <w:szCs w:val="21"/>
        </w:rPr>
        <w:t xml:space="preserve"> : 03.00.12. - </w:t>
      </w:r>
      <w:r w:rsidRPr="005A6B80">
        <w:rPr>
          <w:rFonts w:ascii="Helvetica" w:hAnsi="Helvetica" w:cs="Helvetica" w:hint="eastAsia"/>
          <w:b/>
          <w:bCs/>
          <w:color w:val="222222"/>
          <w:sz w:val="21"/>
          <w:szCs w:val="21"/>
        </w:rPr>
        <w:t>Уфа</w:t>
      </w:r>
      <w:r w:rsidRPr="005A6B80">
        <w:rPr>
          <w:rFonts w:ascii="Helvetica" w:hAnsi="Helvetica" w:cs="Helvetica"/>
          <w:b/>
          <w:bCs/>
          <w:color w:val="222222"/>
          <w:sz w:val="21"/>
          <w:szCs w:val="21"/>
        </w:rPr>
        <w:t xml:space="preserve">, 1999. - 132 </w:t>
      </w:r>
      <w:r w:rsidRPr="005A6B80">
        <w:rPr>
          <w:rFonts w:ascii="Helvetica" w:hAnsi="Helvetica" w:cs="Helvetica" w:hint="eastAsia"/>
          <w:b/>
          <w:bCs/>
          <w:color w:val="222222"/>
          <w:sz w:val="21"/>
          <w:szCs w:val="21"/>
        </w:rPr>
        <w:t>с</w:t>
      </w:r>
      <w:r w:rsidRPr="005A6B80">
        <w:rPr>
          <w:rFonts w:ascii="Helvetica" w:hAnsi="Helvetica" w:cs="Helvetica"/>
          <w:b/>
          <w:bCs/>
          <w:color w:val="222222"/>
          <w:sz w:val="21"/>
          <w:szCs w:val="21"/>
        </w:rPr>
        <w:t xml:space="preserve">. : </w:t>
      </w:r>
      <w:r w:rsidRPr="005A6B80">
        <w:rPr>
          <w:rFonts w:ascii="Helvetica" w:hAnsi="Helvetica" w:cs="Helvetica" w:hint="eastAsia"/>
          <w:b/>
          <w:bCs/>
          <w:color w:val="222222"/>
          <w:sz w:val="21"/>
          <w:szCs w:val="21"/>
        </w:rPr>
        <w:t>ил</w:t>
      </w:r>
      <w:r w:rsidRPr="005A6B80">
        <w:rPr>
          <w:rFonts w:ascii="Helvetica" w:hAnsi="Helvetica" w:cs="Helvetica"/>
          <w:b/>
          <w:bCs/>
          <w:color w:val="222222"/>
          <w:sz w:val="21"/>
          <w:szCs w:val="21"/>
        </w:rPr>
        <w:t>.</w:t>
      </w:r>
    </w:p>
    <w:p w14:paraId="376F864B" w14:textId="77777777" w:rsidR="005A6B80" w:rsidRPr="005A6B80" w:rsidRDefault="005A6B80" w:rsidP="005A6B80">
      <w:pPr>
        <w:rPr>
          <w:rFonts w:ascii="Helvetica" w:hAnsi="Helvetica" w:cs="Helvetica"/>
          <w:b/>
          <w:bCs/>
          <w:color w:val="222222"/>
          <w:sz w:val="21"/>
          <w:szCs w:val="21"/>
        </w:rPr>
      </w:pPr>
      <w:r w:rsidRPr="005A6B80">
        <w:rPr>
          <w:rFonts w:ascii="Helvetica" w:hAnsi="Helvetica" w:cs="Helvetica" w:hint="eastAsia"/>
          <w:b/>
          <w:bCs/>
          <w:color w:val="222222"/>
          <w:sz w:val="21"/>
          <w:szCs w:val="21"/>
        </w:rPr>
        <w:t>больше</w:t>
      </w:r>
    </w:p>
    <w:p w14:paraId="4C7FC875" w14:textId="77777777" w:rsidR="005A6B80" w:rsidRPr="005A6B80" w:rsidRDefault="005A6B80" w:rsidP="005A6B80">
      <w:pPr>
        <w:rPr>
          <w:rFonts w:ascii="Helvetica" w:hAnsi="Helvetica" w:cs="Helvetica"/>
          <w:b/>
          <w:bCs/>
          <w:color w:val="222222"/>
          <w:sz w:val="21"/>
          <w:szCs w:val="21"/>
        </w:rPr>
      </w:pPr>
      <w:r w:rsidRPr="005A6B80">
        <w:rPr>
          <w:rFonts w:ascii="Helvetica" w:hAnsi="Helvetica" w:cs="Helvetica" w:hint="eastAsia"/>
          <w:b/>
          <w:bCs/>
          <w:color w:val="222222"/>
          <w:sz w:val="21"/>
          <w:szCs w:val="21"/>
        </w:rPr>
        <w:t>Цитаты</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из</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текста</w:t>
      </w:r>
      <w:r w:rsidRPr="005A6B80">
        <w:rPr>
          <w:rFonts w:ascii="Helvetica" w:hAnsi="Helvetica" w:cs="Helvetica"/>
          <w:b/>
          <w:bCs/>
          <w:color w:val="222222"/>
          <w:sz w:val="21"/>
          <w:szCs w:val="21"/>
        </w:rPr>
        <w:t>:</w:t>
      </w:r>
    </w:p>
    <w:p w14:paraId="5D3A08D8" w14:textId="77777777" w:rsidR="005A6B80" w:rsidRPr="005A6B80" w:rsidRDefault="005A6B80" w:rsidP="005A6B80">
      <w:pPr>
        <w:rPr>
          <w:rFonts w:ascii="Helvetica" w:hAnsi="Helvetica" w:cs="Helvetica"/>
          <w:b/>
          <w:bCs/>
          <w:color w:val="222222"/>
          <w:sz w:val="21"/>
          <w:szCs w:val="21"/>
        </w:rPr>
      </w:pPr>
      <w:r w:rsidRPr="005A6B80">
        <w:rPr>
          <w:rFonts w:ascii="Helvetica" w:hAnsi="Helvetica" w:cs="Helvetica" w:hint="eastAsia"/>
          <w:b/>
          <w:bCs/>
          <w:color w:val="222222"/>
          <w:sz w:val="21"/>
          <w:szCs w:val="21"/>
        </w:rPr>
        <w:t>стр</w:t>
      </w:r>
      <w:r w:rsidRPr="005A6B80">
        <w:rPr>
          <w:rFonts w:ascii="Helvetica" w:hAnsi="Helvetica" w:cs="Helvetica"/>
          <w:b/>
          <w:bCs/>
          <w:color w:val="222222"/>
          <w:sz w:val="21"/>
          <w:szCs w:val="21"/>
        </w:rPr>
        <w:t>. 1</w:t>
      </w:r>
    </w:p>
    <w:p w14:paraId="1672263B" w14:textId="77777777" w:rsidR="005A6B80" w:rsidRPr="005A6B80" w:rsidRDefault="005A6B80" w:rsidP="005A6B80">
      <w:pPr>
        <w:rPr>
          <w:rFonts w:ascii="Helvetica" w:hAnsi="Helvetica" w:cs="Helvetica"/>
          <w:b/>
          <w:bCs/>
          <w:color w:val="222222"/>
          <w:sz w:val="21"/>
          <w:szCs w:val="21"/>
        </w:rPr>
      </w:pPr>
      <w:r w:rsidRPr="005A6B80">
        <w:rPr>
          <w:rFonts w:ascii="Helvetica" w:hAnsi="Helvetica" w:cs="Helvetica" w:hint="eastAsia"/>
          <w:b/>
          <w:bCs/>
          <w:color w:val="222222"/>
          <w:sz w:val="21"/>
          <w:szCs w:val="21"/>
        </w:rPr>
        <w:t>РОССИЙСКАЯ</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АКАДЕМИЯ</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НАУК</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УФИМСКИЙ</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НАУЧНЫЙ</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ЦЕНТР</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ОТДЕЛ</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БИОХИМИИ</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И</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ЦИТОХИМИИ</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На</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правах</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рукописи</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ФАТХУТДИНОВА</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Римма</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Ахметовна</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АКТИВНОСТЬ</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ТРАНСКРИПЦИИ</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ГЕНОВ</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рРНК</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У</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ПОЛИПЛОИДНЫХ</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в</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и</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д</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о</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в</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ПШЕНИЦЫ</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и</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ИХ</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д</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и</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к</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и</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х</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СОРОДИЧЕЙ</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НА</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РАННИХ</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ЭТАПАХ</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ОНТОГЕНЕЗА</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РАСТЕНИЙ</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Диссертация</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на</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соискание</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ученой</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степени</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кандидата</w:t>
      </w:r>
    </w:p>
    <w:p w14:paraId="34315E28" w14:textId="77777777" w:rsidR="005A6B80" w:rsidRPr="005A6B80" w:rsidRDefault="005A6B80" w:rsidP="005A6B80">
      <w:pPr>
        <w:rPr>
          <w:rFonts w:ascii="Helvetica" w:hAnsi="Helvetica" w:cs="Helvetica"/>
          <w:b/>
          <w:bCs/>
          <w:color w:val="222222"/>
          <w:sz w:val="21"/>
          <w:szCs w:val="21"/>
        </w:rPr>
      </w:pPr>
      <w:r w:rsidRPr="005A6B80">
        <w:rPr>
          <w:rFonts w:ascii="Helvetica" w:hAnsi="Helvetica" w:cs="Helvetica" w:hint="eastAsia"/>
          <w:b/>
          <w:bCs/>
          <w:color w:val="222222"/>
          <w:sz w:val="21"/>
          <w:szCs w:val="21"/>
        </w:rPr>
        <w:t>стр</w:t>
      </w:r>
      <w:r w:rsidRPr="005A6B80">
        <w:rPr>
          <w:rFonts w:ascii="Helvetica" w:hAnsi="Helvetica" w:cs="Helvetica"/>
          <w:b/>
          <w:bCs/>
          <w:color w:val="222222"/>
          <w:sz w:val="21"/>
          <w:szCs w:val="21"/>
        </w:rPr>
        <w:t>. 79</w:t>
      </w:r>
    </w:p>
    <w:p w14:paraId="64F5EB43" w14:textId="77777777" w:rsidR="005A6B80" w:rsidRPr="005A6B80" w:rsidRDefault="005A6B80" w:rsidP="005A6B80">
      <w:pPr>
        <w:rPr>
          <w:rFonts w:ascii="Helvetica" w:hAnsi="Helvetica" w:cs="Helvetica"/>
          <w:b/>
          <w:bCs/>
          <w:color w:val="222222"/>
          <w:sz w:val="21"/>
          <w:szCs w:val="21"/>
        </w:rPr>
      </w:pPr>
      <w:r w:rsidRPr="005A6B80">
        <w:rPr>
          <w:rFonts w:ascii="Helvetica" w:hAnsi="Helvetica" w:cs="Helvetica" w:hint="eastAsia"/>
          <w:b/>
          <w:bCs/>
          <w:color w:val="222222"/>
          <w:sz w:val="21"/>
          <w:szCs w:val="21"/>
        </w:rPr>
        <w:t>генов</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рРНК</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от</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находящихся</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в</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геноме</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Причем</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можно</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считать</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что</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функционально</w:t>
      </w:r>
      <w:r w:rsidRPr="005A6B80">
        <w:rPr>
          <w:rFonts w:ascii="Helvetica" w:hAnsi="Helvetica" w:cs="Helvetica"/>
          <w:b/>
          <w:bCs/>
          <w:color w:val="222222"/>
          <w:sz w:val="21"/>
          <w:szCs w:val="21"/>
        </w:rPr>
        <w:t>-</w:t>
      </w:r>
      <w:r w:rsidRPr="005A6B80">
        <w:rPr>
          <w:rFonts w:ascii="Helvetica" w:hAnsi="Helvetica" w:cs="Helvetica" w:hint="eastAsia"/>
          <w:b/>
          <w:bCs/>
          <w:color w:val="222222"/>
          <w:sz w:val="21"/>
          <w:szCs w:val="21"/>
        </w:rPr>
        <w:t>активная</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часть</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повторов</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рДНК</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у</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всех</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исследованных</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ди</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и</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полиплоидных</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видов</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пшениц</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изменяется</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не</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кратно</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увеличению</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числа</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генов</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рРНК</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при</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переходе</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к</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полиплоидным</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формам</w:t>
      </w:r>
      <w:r w:rsidRPr="005A6B80">
        <w:rPr>
          <w:rFonts w:ascii="Helvetica" w:hAnsi="Helvetica" w:cs="Helvetica"/>
          <w:b/>
          <w:bCs/>
          <w:color w:val="222222"/>
          <w:sz w:val="21"/>
          <w:szCs w:val="21"/>
        </w:rPr>
        <w:t xml:space="preserve">. 3,2. </w:t>
      </w:r>
      <w:r w:rsidRPr="005A6B80">
        <w:rPr>
          <w:rFonts w:ascii="Helvetica" w:hAnsi="Helvetica" w:cs="Helvetica" w:hint="eastAsia"/>
          <w:b/>
          <w:bCs/>
          <w:color w:val="222222"/>
          <w:sz w:val="21"/>
          <w:szCs w:val="21"/>
        </w:rPr>
        <w:t>Активность</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транскрипции</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генов</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рРНК</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у</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ди</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и</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полиплоидных</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видов</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пшениц</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и</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эгилопсов</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выявляемая</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путем</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окрашивания</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ядрышек</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серебром</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Ввиду</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того</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что</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у</w:t>
      </w:r>
      <w:r w:rsidRPr="005A6B80">
        <w:rPr>
          <w:rFonts w:ascii="Helvetica" w:hAnsi="Helvetica" w:cs="Helvetica"/>
          <w:b/>
          <w:bCs/>
          <w:color w:val="222222"/>
          <w:sz w:val="21"/>
          <w:szCs w:val="21"/>
        </w:rPr>
        <w:t>...</w:t>
      </w:r>
    </w:p>
    <w:p w14:paraId="494F5529" w14:textId="77777777" w:rsidR="005A6B80" w:rsidRPr="005A6B80" w:rsidRDefault="005A6B80" w:rsidP="005A6B80">
      <w:pPr>
        <w:rPr>
          <w:rFonts w:ascii="Helvetica" w:hAnsi="Helvetica" w:cs="Helvetica"/>
          <w:b/>
          <w:bCs/>
          <w:color w:val="222222"/>
          <w:sz w:val="21"/>
          <w:szCs w:val="21"/>
        </w:rPr>
      </w:pPr>
      <w:r w:rsidRPr="005A6B80">
        <w:rPr>
          <w:rFonts w:ascii="Helvetica" w:hAnsi="Helvetica" w:cs="Helvetica" w:hint="eastAsia"/>
          <w:b/>
          <w:bCs/>
          <w:color w:val="222222"/>
          <w:sz w:val="21"/>
          <w:szCs w:val="21"/>
        </w:rPr>
        <w:t>стр</w:t>
      </w:r>
      <w:r w:rsidRPr="005A6B80">
        <w:rPr>
          <w:rFonts w:ascii="Helvetica" w:hAnsi="Helvetica" w:cs="Helvetica"/>
          <w:b/>
          <w:bCs/>
          <w:color w:val="222222"/>
          <w:sz w:val="21"/>
          <w:szCs w:val="21"/>
        </w:rPr>
        <w:t>. 86</w:t>
      </w:r>
    </w:p>
    <w:p w14:paraId="0382EE59" w14:textId="77777777" w:rsidR="005A6B80" w:rsidRPr="005A6B80" w:rsidRDefault="005A6B80" w:rsidP="005A6B80">
      <w:pPr>
        <w:rPr>
          <w:rFonts w:ascii="Helvetica" w:hAnsi="Helvetica" w:cs="Helvetica"/>
          <w:b/>
          <w:bCs/>
          <w:color w:val="222222"/>
          <w:sz w:val="21"/>
          <w:szCs w:val="21"/>
        </w:rPr>
      </w:pPr>
      <w:r w:rsidRPr="005A6B80">
        <w:rPr>
          <w:rFonts w:ascii="Helvetica" w:hAnsi="Helvetica" w:cs="Helvetica" w:hint="eastAsia"/>
          <w:b/>
          <w:bCs/>
          <w:color w:val="222222"/>
          <w:sz w:val="21"/>
          <w:szCs w:val="21"/>
        </w:rPr>
        <w:t>синтеза</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рРНК</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к</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числу</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генов</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Рис</w:t>
      </w:r>
      <w:r w:rsidRPr="005A6B80">
        <w:rPr>
          <w:rFonts w:ascii="Helvetica" w:hAnsi="Helvetica" w:cs="Helvetica"/>
          <w:b/>
          <w:bCs/>
          <w:color w:val="222222"/>
          <w:sz w:val="21"/>
          <w:szCs w:val="21"/>
        </w:rPr>
        <w:t xml:space="preserve">. 3.5. </w:t>
      </w:r>
      <w:r w:rsidRPr="005A6B80">
        <w:rPr>
          <w:rFonts w:ascii="Helvetica" w:hAnsi="Helvetica" w:cs="Helvetica" w:hint="eastAsia"/>
          <w:b/>
          <w:bCs/>
          <w:color w:val="222222"/>
          <w:sz w:val="21"/>
          <w:szCs w:val="21"/>
        </w:rPr>
        <w:t>Соотношение</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активности</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синтеза</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рРНК</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и</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количества</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генов</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рРНК</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у</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ДИ</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тетра</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и</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гексаплоидных</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видов</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пшеницы</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Следует</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отметить</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что</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разное</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количество</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выявляемых</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ЯОР</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у</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полиплоидных</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видов</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растений</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обусловлено</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несколькими</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причинами</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Так</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возможность</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детекции</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ядрышка</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зависит</w:t>
      </w:r>
    </w:p>
    <w:p w14:paraId="50FE87C0" w14:textId="77777777" w:rsidR="005A6B80" w:rsidRPr="005A6B80" w:rsidRDefault="005A6B80" w:rsidP="005A6B80">
      <w:pPr>
        <w:rPr>
          <w:rFonts w:ascii="Helvetica" w:hAnsi="Helvetica" w:cs="Helvetica"/>
          <w:b/>
          <w:bCs/>
          <w:color w:val="222222"/>
          <w:sz w:val="21"/>
          <w:szCs w:val="21"/>
        </w:rPr>
      </w:pPr>
    </w:p>
    <w:p w14:paraId="4FAAAC29" w14:textId="77777777" w:rsidR="005A6B80" w:rsidRPr="005A6B80" w:rsidRDefault="005A6B80" w:rsidP="005A6B80">
      <w:pPr>
        <w:rPr>
          <w:rFonts w:ascii="Helvetica" w:hAnsi="Helvetica" w:cs="Helvetica"/>
          <w:b/>
          <w:bCs/>
          <w:color w:val="222222"/>
          <w:sz w:val="21"/>
          <w:szCs w:val="21"/>
        </w:rPr>
      </w:pPr>
      <w:r w:rsidRPr="005A6B80">
        <w:rPr>
          <w:rFonts w:ascii="Helvetica" w:hAnsi="Helvetica" w:cs="Helvetica" w:hint="eastAsia"/>
          <w:b/>
          <w:bCs/>
          <w:color w:val="222222"/>
          <w:sz w:val="21"/>
          <w:szCs w:val="21"/>
        </w:rPr>
        <w:t>Оглавление</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диссертации</w:t>
      </w:r>
    </w:p>
    <w:p w14:paraId="619B91CF" w14:textId="77777777" w:rsidR="005A6B80" w:rsidRPr="005A6B80" w:rsidRDefault="005A6B80" w:rsidP="005A6B80">
      <w:pPr>
        <w:rPr>
          <w:rFonts w:ascii="Helvetica" w:hAnsi="Helvetica" w:cs="Helvetica"/>
          <w:b/>
          <w:bCs/>
          <w:color w:val="222222"/>
          <w:sz w:val="21"/>
          <w:szCs w:val="21"/>
        </w:rPr>
      </w:pPr>
      <w:r w:rsidRPr="005A6B80">
        <w:rPr>
          <w:rFonts w:ascii="Helvetica" w:hAnsi="Helvetica" w:cs="Helvetica" w:hint="eastAsia"/>
          <w:b/>
          <w:bCs/>
          <w:color w:val="222222"/>
          <w:sz w:val="21"/>
          <w:szCs w:val="21"/>
        </w:rPr>
        <w:t>кандидат</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биологических</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наук</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Фатхутдинова</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Рим</w:t>
      </w:r>
      <w:r w:rsidRPr="005A6B80">
        <w:rPr>
          <w:rFonts w:ascii="Helvetica" w:hAnsi="Helvetica" w:cs="Helvetica" w:hint="eastAsia"/>
          <w:b/>
          <w:bCs/>
          <w:color w:val="222222"/>
          <w:sz w:val="21"/>
          <w:szCs w:val="21"/>
        </w:rPr>
        <w:lastRenderedPageBreak/>
        <w:t>ма</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Ахметовна</w:t>
      </w:r>
    </w:p>
    <w:p w14:paraId="2835A823" w14:textId="77777777" w:rsidR="005A6B80" w:rsidRPr="005A6B80" w:rsidRDefault="005A6B80" w:rsidP="005A6B80">
      <w:pPr>
        <w:rPr>
          <w:rFonts w:ascii="Helvetica" w:hAnsi="Helvetica" w:cs="Helvetica"/>
          <w:b/>
          <w:bCs/>
          <w:color w:val="222222"/>
          <w:sz w:val="21"/>
          <w:szCs w:val="21"/>
        </w:rPr>
      </w:pPr>
      <w:r w:rsidRPr="005A6B80">
        <w:rPr>
          <w:rFonts w:ascii="Helvetica" w:hAnsi="Helvetica" w:cs="Helvetica" w:hint="eastAsia"/>
          <w:b/>
          <w:bCs/>
          <w:color w:val="222222"/>
          <w:sz w:val="21"/>
          <w:szCs w:val="21"/>
        </w:rPr>
        <w:t>Оглавление</w:t>
      </w:r>
    </w:p>
    <w:p w14:paraId="2D801CCF" w14:textId="77777777" w:rsidR="005A6B80" w:rsidRPr="005A6B80" w:rsidRDefault="005A6B80" w:rsidP="005A6B80">
      <w:pPr>
        <w:rPr>
          <w:rFonts w:ascii="Helvetica" w:hAnsi="Helvetica" w:cs="Helvetica"/>
          <w:b/>
          <w:bCs/>
          <w:color w:val="222222"/>
          <w:sz w:val="21"/>
          <w:szCs w:val="21"/>
        </w:rPr>
      </w:pPr>
    </w:p>
    <w:p w14:paraId="26DDFFBA" w14:textId="77777777" w:rsidR="005A6B80" w:rsidRPr="005A6B80" w:rsidRDefault="005A6B80" w:rsidP="005A6B80">
      <w:pPr>
        <w:rPr>
          <w:rFonts w:ascii="Helvetica" w:hAnsi="Helvetica" w:cs="Helvetica"/>
          <w:b/>
          <w:bCs/>
          <w:color w:val="222222"/>
          <w:sz w:val="21"/>
          <w:szCs w:val="21"/>
        </w:rPr>
      </w:pPr>
      <w:r w:rsidRPr="005A6B80">
        <w:rPr>
          <w:rFonts w:ascii="Helvetica" w:hAnsi="Helvetica" w:cs="Helvetica" w:hint="eastAsia"/>
          <w:b/>
          <w:bCs/>
          <w:color w:val="222222"/>
          <w:sz w:val="21"/>
          <w:szCs w:val="21"/>
        </w:rPr>
        <w:t>Стр</w:t>
      </w:r>
      <w:r w:rsidRPr="005A6B80">
        <w:rPr>
          <w:rFonts w:ascii="Helvetica" w:hAnsi="Helvetica" w:cs="Helvetica"/>
          <w:b/>
          <w:bCs/>
          <w:color w:val="222222"/>
          <w:sz w:val="21"/>
          <w:szCs w:val="21"/>
        </w:rPr>
        <w:t>.</w:t>
      </w:r>
    </w:p>
    <w:p w14:paraId="2DA843D6" w14:textId="77777777" w:rsidR="005A6B80" w:rsidRPr="005A6B80" w:rsidRDefault="005A6B80" w:rsidP="005A6B80">
      <w:pPr>
        <w:rPr>
          <w:rFonts w:ascii="Helvetica" w:hAnsi="Helvetica" w:cs="Helvetica"/>
          <w:b/>
          <w:bCs/>
          <w:color w:val="222222"/>
          <w:sz w:val="21"/>
          <w:szCs w:val="21"/>
        </w:rPr>
      </w:pPr>
    </w:p>
    <w:p w14:paraId="2B3F243D" w14:textId="77777777" w:rsidR="005A6B80" w:rsidRPr="005A6B80" w:rsidRDefault="005A6B80" w:rsidP="005A6B80">
      <w:pPr>
        <w:rPr>
          <w:rFonts w:ascii="Helvetica" w:hAnsi="Helvetica" w:cs="Helvetica"/>
          <w:b/>
          <w:bCs/>
          <w:color w:val="222222"/>
          <w:sz w:val="21"/>
          <w:szCs w:val="21"/>
        </w:rPr>
      </w:pPr>
      <w:r w:rsidRPr="005A6B80">
        <w:rPr>
          <w:rFonts w:ascii="Helvetica" w:hAnsi="Helvetica" w:cs="Helvetica" w:hint="eastAsia"/>
          <w:b/>
          <w:bCs/>
          <w:color w:val="222222"/>
          <w:sz w:val="21"/>
          <w:szCs w:val="21"/>
        </w:rPr>
        <w:t>Введение</w:t>
      </w:r>
      <w:r w:rsidRPr="005A6B80">
        <w:rPr>
          <w:rFonts w:ascii="Helvetica" w:hAnsi="Helvetica" w:cs="Helvetica"/>
          <w:b/>
          <w:bCs/>
          <w:color w:val="222222"/>
          <w:sz w:val="21"/>
          <w:szCs w:val="21"/>
        </w:rPr>
        <w:t xml:space="preserve"> 4 </w:t>
      </w:r>
      <w:r w:rsidRPr="005A6B80">
        <w:rPr>
          <w:rFonts w:ascii="Helvetica" w:hAnsi="Helvetica" w:cs="Helvetica" w:hint="eastAsia"/>
          <w:b/>
          <w:bCs/>
          <w:color w:val="222222"/>
          <w:sz w:val="21"/>
          <w:szCs w:val="21"/>
        </w:rPr>
        <w:t>Глава</w:t>
      </w:r>
      <w:r w:rsidRPr="005A6B80">
        <w:rPr>
          <w:rFonts w:ascii="Helvetica" w:hAnsi="Helvetica" w:cs="Helvetica"/>
          <w:b/>
          <w:bCs/>
          <w:color w:val="222222"/>
          <w:sz w:val="21"/>
          <w:szCs w:val="21"/>
        </w:rPr>
        <w:t xml:space="preserve"> 1. </w:t>
      </w:r>
      <w:r w:rsidRPr="005A6B80">
        <w:rPr>
          <w:rFonts w:ascii="Helvetica" w:hAnsi="Helvetica" w:cs="Helvetica" w:hint="eastAsia"/>
          <w:b/>
          <w:bCs/>
          <w:color w:val="222222"/>
          <w:sz w:val="21"/>
          <w:szCs w:val="21"/>
        </w:rPr>
        <w:t>СТРУКТУРНО</w:t>
      </w:r>
      <w:r w:rsidRPr="005A6B80">
        <w:rPr>
          <w:rFonts w:ascii="Helvetica" w:hAnsi="Helvetica" w:cs="Helvetica"/>
          <w:b/>
          <w:bCs/>
          <w:color w:val="222222"/>
          <w:sz w:val="21"/>
          <w:szCs w:val="21"/>
        </w:rPr>
        <w:t>-</w:t>
      </w:r>
      <w:r w:rsidRPr="005A6B80">
        <w:rPr>
          <w:rFonts w:ascii="Helvetica" w:hAnsi="Helvetica" w:cs="Helvetica" w:hint="eastAsia"/>
          <w:b/>
          <w:bCs/>
          <w:color w:val="222222"/>
          <w:sz w:val="21"/>
          <w:szCs w:val="21"/>
        </w:rPr>
        <w:t>ФУНКЦИОНАЛЬНАЯ</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ОРГАНИЗАЦИЯ</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ГЕНОВ</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РИБОСОМНЫХ</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РНК</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ВЫСШИХ</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РАСТЕНИЙ</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ТРАНСКРИБИРУЕМЫХ</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РНК</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ПОЛИМЕРАЗОЙ</w:t>
      </w:r>
      <w:r w:rsidRPr="005A6B80">
        <w:rPr>
          <w:rFonts w:ascii="Helvetica" w:hAnsi="Helvetica" w:cs="Helvetica"/>
          <w:b/>
          <w:bCs/>
          <w:color w:val="222222"/>
          <w:sz w:val="21"/>
          <w:szCs w:val="21"/>
        </w:rPr>
        <w:t>I (</w:t>
      </w:r>
      <w:r w:rsidRPr="005A6B80">
        <w:rPr>
          <w:rFonts w:ascii="Helvetica" w:hAnsi="Helvetica" w:cs="Helvetica" w:hint="eastAsia"/>
          <w:b/>
          <w:bCs/>
          <w:color w:val="222222"/>
          <w:sz w:val="21"/>
          <w:szCs w:val="21"/>
        </w:rPr>
        <w:t>Обзор</w:t>
      </w:r>
    </w:p>
    <w:p w14:paraId="305DF42E" w14:textId="77777777" w:rsidR="005A6B80" w:rsidRPr="005A6B80" w:rsidRDefault="005A6B80" w:rsidP="005A6B80">
      <w:pPr>
        <w:rPr>
          <w:rFonts w:ascii="Helvetica" w:hAnsi="Helvetica" w:cs="Helvetica"/>
          <w:b/>
          <w:bCs/>
          <w:color w:val="222222"/>
          <w:sz w:val="21"/>
          <w:szCs w:val="21"/>
        </w:rPr>
      </w:pPr>
    </w:p>
    <w:p w14:paraId="1F6D4F25" w14:textId="77777777" w:rsidR="005A6B80" w:rsidRPr="005A6B80" w:rsidRDefault="005A6B80" w:rsidP="005A6B80">
      <w:pPr>
        <w:rPr>
          <w:rFonts w:ascii="Helvetica" w:hAnsi="Helvetica" w:cs="Helvetica"/>
          <w:b/>
          <w:bCs/>
          <w:color w:val="222222"/>
          <w:sz w:val="21"/>
          <w:szCs w:val="21"/>
        </w:rPr>
      </w:pPr>
      <w:r w:rsidRPr="005A6B80">
        <w:rPr>
          <w:rFonts w:ascii="Helvetica" w:hAnsi="Helvetica" w:cs="Helvetica" w:hint="eastAsia"/>
          <w:b/>
          <w:bCs/>
          <w:color w:val="222222"/>
          <w:sz w:val="21"/>
          <w:szCs w:val="21"/>
        </w:rPr>
        <w:t>литературы</w:t>
      </w:r>
      <w:r w:rsidRPr="005A6B80">
        <w:rPr>
          <w:rFonts w:ascii="Helvetica" w:hAnsi="Helvetica" w:cs="Helvetica"/>
          <w:b/>
          <w:bCs/>
          <w:color w:val="222222"/>
          <w:sz w:val="21"/>
          <w:szCs w:val="21"/>
        </w:rPr>
        <w:t>)</w:t>
      </w:r>
    </w:p>
    <w:p w14:paraId="3F820E64" w14:textId="77777777" w:rsidR="005A6B80" w:rsidRPr="005A6B80" w:rsidRDefault="005A6B80" w:rsidP="005A6B80">
      <w:pPr>
        <w:rPr>
          <w:rFonts w:ascii="Helvetica" w:hAnsi="Helvetica" w:cs="Helvetica"/>
          <w:b/>
          <w:bCs/>
          <w:color w:val="222222"/>
          <w:sz w:val="21"/>
          <w:szCs w:val="21"/>
        </w:rPr>
      </w:pPr>
    </w:p>
    <w:p w14:paraId="7B6EE4E5" w14:textId="77777777" w:rsidR="005A6B80" w:rsidRPr="005A6B80" w:rsidRDefault="005A6B80" w:rsidP="005A6B80">
      <w:pPr>
        <w:rPr>
          <w:rFonts w:ascii="Helvetica" w:hAnsi="Helvetica" w:cs="Helvetica"/>
          <w:b/>
          <w:bCs/>
          <w:color w:val="222222"/>
          <w:sz w:val="21"/>
          <w:szCs w:val="21"/>
        </w:rPr>
      </w:pPr>
      <w:r w:rsidRPr="005A6B80">
        <w:rPr>
          <w:rFonts w:ascii="Helvetica" w:hAnsi="Helvetica" w:cs="Helvetica"/>
          <w:b/>
          <w:bCs/>
          <w:color w:val="222222"/>
          <w:sz w:val="21"/>
          <w:szCs w:val="21"/>
        </w:rPr>
        <w:t xml:space="preserve">1.1. </w:t>
      </w:r>
      <w:r w:rsidRPr="005A6B80">
        <w:rPr>
          <w:rFonts w:ascii="Helvetica" w:hAnsi="Helvetica" w:cs="Helvetica" w:hint="eastAsia"/>
          <w:b/>
          <w:bCs/>
          <w:color w:val="222222"/>
          <w:sz w:val="21"/>
          <w:szCs w:val="21"/>
        </w:rPr>
        <w:t>Рибосомные</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РНК</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растений</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и</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структурная</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организация</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кодирующих</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их</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генов</w:t>
      </w:r>
    </w:p>
    <w:p w14:paraId="68502BD6" w14:textId="77777777" w:rsidR="005A6B80" w:rsidRPr="005A6B80" w:rsidRDefault="005A6B80" w:rsidP="005A6B80">
      <w:pPr>
        <w:rPr>
          <w:rFonts w:ascii="Helvetica" w:hAnsi="Helvetica" w:cs="Helvetica"/>
          <w:b/>
          <w:bCs/>
          <w:color w:val="222222"/>
          <w:sz w:val="21"/>
          <w:szCs w:val="21"/>
        </w:rPr>
      </w:pPr>
    </w:p>
    <w:p w14:paraId="66AE9A50" w14:textId="77777777" w:rsidR="005A6B80" w:rsidRPr="005A6B80" w:rsidRDefault="005A6B80" w:rsidP="005A6B80">
      <w:pPr>
        <w:rPr>
          <w:rFonts w:ascii="Helvetica" w:hAnsi="Helvetica" w:cs="Helvetica"/>
          <w:b/>
          <w:bCs/>
          <w:color w:val="222222"/>
          <w:sz w:val="21"/>
          <w:szCs w:val="21"/>
        </w:rPr>
      </w:pPr>
      <w:r w:rsidRPr="005A6B80">
        <w:rPr>
          <w:rFonts w:ascii="Helvetica" w:hAnsi="Helvetica" w:cs="Helvetica"/>
          <w:b/>
          <w:bCs/>
          <w:color w:val="222222"/>
          <w:sz w:val="21"/>
          <w:szCs w:val="21"/>
        </w:rPr>
        <w:t xml:space="preserve">1.2. </w:t>
      </w:r>
      <w:r w:rsidRPr="005A6B80">
        <w:rPr>
          <w:rFonts w:ascii="Helvetica" w:hAnsi="Helvetica" w:cs="Helvetica" w:hint="eastAsia"/>
          <w:b/>
          <w:bCs/>
          <w:color w:val="222222"/>
          <w:sz w:val="21"/>
          <w:szCs w:val="21"/>
        </w:rPr>
        <w:t>Области</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рДНК</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кодирующие</w:t>
      </w:r>
      <w:r w:rsidRPr="005A6B80">
        <w:rPr>
          <w:rFonts w:ascii="Helvetica" w:hAnsi="Helvetica" w:cs="Helvetica"/>
          <w:b/>
          <w:bCs/>
          <w:color w:val="222222"/>
          <w:sz w:val="21"/>
          <w:szCs w:val="21"/>
        </w:rPr>
        <w:t xml:space="preserve"> 18S, 5,8S </w:t>
      </w:r>
      <w:r w:rsidRPr="005A6B80">
        <w:rPr>
          <w:rFonts w:ascii="Helvetica" w:hAnsi="Helvetica" w:cs="Helvetica" w:hint="eastAsia"/>
          <w:b/>
          <w:bCs/>
          <w:color w:val="222222"/>
          <w:sz w:val="21"/>
          <w:szCs w:val="21"/>
        </w:rPr>
        <w:t>и</w:t>
      </w:r>
      <w:r w:rsidRPr="005A6B80">
        <w:rPr>
          <w:rFonts w:ascii="Helvetica" w:hAnsi="Helvetica" w:cs="Helvetica"/>
          <w:b/>
          <w:bCs/>
          <w:color w:val="222222"/>
          <w:sz w:val="21"/>
          <w:szCs w:val="21"/>
        </w:rPr>
        <w:t xml:space="preserve"> 26S </w:t>
      </w:r>
      <w:r w:rsidRPr="005A6B80">
        <w:rPr>
          <w:rFonts w:ascii="Helvetica" w:hAnsi="Helvetica" w:cs="Helvetica" w:hint="eastAsia"/>
          <w:b/>
          <w:bCs/>
          <w:color w:val="222222"/>
          <w:sz w:val="21"/>
          <w:szCs w:val="21"/>
        </w:rPr>
        <w:t>рРНК</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растений</w:t>
      </w:r>
    </w:p>
    <w:p w14:paraId="5362ECA4" w14:textId="77777777" w:rsidR="005A6B80" w:rsidRPr="005A6B80" w:rsidRDefault="005A6B80" w:rsidP="005A6B80">
      <w:pPr>
        <w:rPr>
          <w:rFonts w:ascii="Helvetica" w:hAnsi="Helvetica" w:cs="Helvetica"/>
          <w:b/>
          <w:bCs/>
          <w:color w:val="222222"/>
          <w:sz w:val="21"/>
          <w:szCs w:val="21"/>
        </w:rPr>
      </w:pPr>
    </w:p>
    <w:p w14:paraId="151D39E8" w14:textId="77777777" w:rsidR="005A6B80" w:rsidRPr="005A6B80" w:rsidRDefault="005A6B80" w:rsidP="005A6B80">
      <w:pPr>
        <w:rPr>
          <w:rFonts w:ascii="Helvetica" w:hAnsi="Helvetica" w:cs="Helvetica"/>
          <w:b/>
          <w:bCs/>
          <w:color w:val="222222"/>
          <w:sz w:val="21"/>
          <w:szCs w:val="21"/>
        </w:rPr>
      </w:pPr>
      <w:r w:rsidRPr="005A6B80">
        <w:rPr>
          <w:rFonts w:ascii="Helvetica" w:hAnsi="Helvetica" w:cs="Helvetica" w:hint="eastAsia"/>
          <w:b/>
          <w:bCs/>
          <w:color w:val="222222"/>
          <w:sz w:val="21"/>
          <w:szCs w:val="21"/>
        </w:rPr>
        <w:t>и</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разделяющие</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их</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транскрибируемые</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спейсеры</w:t>
      </w:r>
    </w:p>
    <w:p w14:paraId="1D432318" w14:textId="77777777" w:rsidR="005A6B80" w:rsidRPr="005A6B80" w:rsidRDefault="005A6B80" w:rsidP="005A6B80">
      <w:pPr>
        <w:rPr>
          <w:rFonts w:ascii="Helvetica" w:hAnsi="Helvetica" w:cs="Helvetica"/>
          <w:b/>
          <w:bCs/>
          <w:color w:val="222222"/>
          <w:sz w:val="21"/>
          <w:szCs w:val="21"/>
        </w:rPr>
      </w:pPr>
    </w:p>
    <w:p w14:paraId="33A610D5" w14:textId="77777777" w:rsidR="005A6B80" w:rsidRPr="005A6B80" w:rsidRDefault="005A6B80" w:rsidP="005A6B80">
      <w:pPr>
        <w:rPr>
          <w:rFonts w:ascii="Helvetica" w:hAnsi="Helvetica" w:cs="Helvetica"/>
          <w:b/>
          <w:bCs/>
          <w:color w:val="222222"/>
          <w:sz w:val="21"/>
          <w:szCs w:val="21"/>
        </w:rPr>
      </w:pPr>
      <w:r w:rsidRPr="005A6B80">
        <w:rPr>
          <w:rFonts w:ascii="Helvetica" w:hAnsi="Helvetica" w:cs="Helvetica"/>
          <w:b/>
          <w:bCs/>
          <w:color w:val="222222"/>
          <w:sz w:val="21"/>
          <w:szCs w:val="21"/>
        </w:rPr>
        <w:t xml:space="preserve">1.3. </w:t>
      </w:r>
      <w:r w:rsidRPr="005A6B80">
        <w:rPr>
          <w:rFonts w:ascii="Helvetica" w:hAnsi="Helvetica" w:cs="Helvetica" w:hint="eastAsia"/>
          <w:b/>
          <w:bCs/>
          <w:color w:val="222222"/>
          <w:sz w:val="21"/>
          <w:szCs w:val="21"/>
        </w:rPr>
        <w:t>Межгенный</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спейсер</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рДНК</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растений</w:t>
      </w:r>
    </w:p>
    <w:p w14:paraId="04E08F4D" w14:textId="77777777" w:rsidR="005A6B80" w:rsidRPr="005A6B80" w:rsidRDefault="005A6B80" w:rsidP="005A6B80">
      <w:pPr>
        <w:rPr>
          <w:rFonts w:ascii="Helvetica" w:hAnsi="Helvetica" w:cs="Helvetica"/>
          <w:b/>
          <w:bCs/>
          <w:color w:val="222222"/>
          <w:sz w:val="21"/>
          <w:szCs w:val="21"/>
        </w:rPr>
      </w:pPr>
    </w:p>
    <w:p w14:paraId="35E6413C" w14:textId="77777777" w:rsidR="005A6B80" w:rsidRPr="005A6B80" w:rsidRDefault="005A6B80" w:rsidP="005A6B80">
      <w:pPr>
        <w:rPr>
          <w:rFonts w:ascii="Helvetica" w:hAnsi="Helvetica" w:cs="Helvetica"/>
          <w:b/>
          <w:bCs/>
          <w:color w:val="222222"/>
          <w:sz w:val="21"/>
          <w:szCs w:val="21"/>
        </w:rPr>
      </w:pPr>
      <w:r w:rsidRPr="005A6B80">
        <w:rPr>
          <w:rFonts w:ascii="Helvetica" w:hAnsi="Helvetica" w:cs="Helvetica"/>
          <w:b/>
          <w:bCs/>
          <w:color w:val="222222"/>
          <w:sz w:val="21"/>
          <w:szCs w:val="21"/>
        </w:rPr>
        <w:t xml:space="preserve">1.4. </w:t>
      </w:r>
      <w:r w:rsidRPr="005A6B80">
        <w:rPr>
          <w:rFonts w:ascii="Helvetica" w:hAnsi="Helvetica" w:cs="Helvetica" w:hint="eastAsia"/>
          <w:b/>
          <w:bCs/>
          <w:color w:val="222222"/>
          <w:sz w:val="21"/>
          <w:szCs w:val="21"/>
        </w:rPr>
        <w:t>Метилирование</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дитозиновых</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остатков</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и</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транскрипция</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генов</w:t>
      </w:r>
    </w:p>
    <w:p w14:paraId="5D61607B" w14:textId="77777777" w:rsidR="005A6B80" w:rsidRPr="005A6B80" w:rsidRDefault="005A6B80" w:rsidP="005A6B80">
      <w:pPr>
        <w:rPr>
          <w:rFonts w:ascii="Helvetica" w:hAnsi="Helvetica" w:cs="Helvetica"/>
          <w:b/>
          <w:bCs/>
          <w:color w:val="222222"/>
          <w:sz w:val="21"/>
          <w:szCs w:val="21"/>
        </w:rPr>
      </w:pPr>
    </w:p>
    <w:p w14:paraId="7BBF25AC" w14:textId="77777777" w:rsidR="005A6B80" w:rsidRPr="005A6B80" w:rsidRDefault="005A6B80" w:rsidP="005A6B80">
      <w:pPr>
        <w:rPr>
          <w:rFonts w:ascii="Helvetica" w:hAnsi="Helvetica" w:cs="Helvetica"/>
          <w:b/>
          <w:bCs/>
          <w:color w:val="222222"/>
          <w:sz w:val="21"/>
          <w:szCs w:val="21"/>
        </w:rPr>
      </w:pPr>
      <w:r w:rsidRPr="005A6B80">
        <w:rPr>
          <w:rFonts w:ascii="Helvetica" w:hAnsi="Helvetica" w:cs="Helvetica" w:hint="eastAsia"/>
          <w:b/>
          <w:bCs/>
          <w:color w:val="222222"/>
          <w:sz w:val="21"/>
          <w:szCs w:val="21"/>
        </w:rPr>
        <w:t>рРНК</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растений</w:t>
      </w:r>
    </w:p>
    <w:p w14:paraId="6F153343" w14:textId="77777777" w:rsidR="005A6B80" w:rsidRPr="005A6B80" w:rsidRDefault="005A6B80" w:rsidP="005A6B80">
      <w:pPr>
        <w:rPr>
          <w:rFonts w:ascii="Helvetica" w:hAnsi="Helvetica" w:cs="Helvetica"/>
          <w:b/>
          <w:bCs/>
          <w:color w:val="222222"/>
          <w:sz w:val="21"/>
          <w:szCs w:val="21"/>
        </w:rPr>
      </w:pPr>
    </w:p>
    <w:p w14:paraId="1B5C943E" w14:textId="77777777" w:rsidR="005A6B80" w:rsidRPr="005A6B80" w:rsidRDefault="005A6B80" w:rsidP="005A6B80">
      <w:pPr>
        <w:rPr>
          <w:rFonts w:ascii="Helvetica" w:hAnsi="Helvetica" w:cs="Helvetica"/>
          <w:b/>
          <w:bCs/>
          <w:color w:val="222222"/>
          <w:sz w:val="21"/>
          <w:szCs w:val="21"/>
        </w:rPr>
      </w:pPr>
      <w:r w:rsidRPr="005A6B80">
        <w:rPr>
          <w:rFonts w:ascii="Helvetica" w:hAnsi="Helvetica" w:cs="Helvetica"/>
          <w:b/>
          <w:bCs/>
          <w:color w:val="222222"/>
          <w:sz w:val="21"/>
          <w:szCs w:val="21"/>
        </w:rPr>
        <w:t xml:space="preserve">1.5. </w:t>
      </w:r>
      <w:r w:rsidRPr="005A6B80">
        <w:rPr>
          <w:rFonts w:ascii="Helvetica" w:hAnsi="Helvetica" w:cs="Helvetica" w:hint="eastAsia"/>
          <w:b/>
          <w:bCs/>
          <w:color w:val="222222"/>
          <w:sz w:val="21"/>
          <w:szCs w:val="21"/>
        </w:rPr>
        <w:t>Локализация</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генов</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рРНК</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растений</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и</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их</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повторяемость</w:t>
      </w:r>
      <w:r w:rsidRPr="005A6B80">
        <w:rPr>
          <w:rFonts w:ascii="Helvetica" w:hAnsi="Helvetica" w:cs="Helvetica"/>
          <w:b/>
          <w:bCs/>
          <w:color w:val="222222"/>
          <w:sz w:val="21"/>
          <w:szCs w:val="21"/>
        </w:rPr>
        <w:t xml:space="preserve"> 39 </w:t>
      </w:r>
      <w:r w:rsidRPr="005A6B80">
        <w:rPr>
          <w:rFonts w:ascii="Helvetica" w:hAnsi="Helvetica" w:cs="Helvetica" w:hint="eastAsia"/>
          <w:b/>
          <w:bCs/>
          <w:color w:val="222222"/>
          <w:sz w:val="21"/>
          <w:szCs w:val="21"/>
        </w:rPr>
        <w:t>Глава</w:t>
      </w:r>
      <w:r w:rsidRPr="005A6B80">
        <w:rPr>
          <w:rFonts w:ascii="Helvetica" w:hAnsi="Helvetica" w:cs="Helvetica"/>
          <w:b/>
          <w:bCs/>
          <w:color w:val="222222"/>
          <w:sz w:val="21"/>
          <w:szCs w:val="21"/>
        </w:rPr>
        <w:t xml:space="preserve"> 2. </w:t>
      </w:r>
      <w:r w:rsidRPr="005A6B80">
        <w:rPr>
          <w:rFonts w:ascii="Helvetica" w:hAnsi="Helvetica" w:cs="Helvetica" w:hint="eastAsia"/>
          <w:b/>
          <w:bCs/>
          <w:color w:val="222222"/>
          <w:sz w:val="21"/>
          <w:szCs w:val="21"/>
        </w:rPr>
        <w:t>МАТЕРИАЛЫ</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И</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МЕТОДЫ</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ИССЛЕДОВАНИЙ</w:t>
      </w:r>
    </w:p>
    <w:p w14:paraId="49AFCE96" w14:textId="77777777" w:rsidR="005A6B80" w:rsidRPr="005A6B80" w:rsidRDefault="005A6B80" w:rsidP="005A6B80">
      <w:pPr>
        <w:rPr>
          <w:rFonts w:ascii="Helvetica" w:hAnsi="Helvetica" w:cs="Helvetica"/>
          <w:b/>
          <w:bCs/>
          <w:color w:val="222222"/>
          <w:sz w:val="21"/>
          <w:szCs w:val="21"/>
        </w:rPr>
      </w:pPr>
    </w:p>
    <w:p w14:paraId="789535F1" w14:textId="77777777" w:rsidR="005A6B80" w:rsidRPr="005A6B80" w:rsidRDefault="005A6B80" w:rsidP="005A6B80">
      <w:pPr>
        <w:rPr>
          <w:rFonts w:ascii="Helvetica" w:hAnsi="Helvetica" w:cs="Helvetica"/>
          <w:b/>
          <w:bCs/>
          <w:color w:val="222222"/>
          <w:sz w:val="21"/>
          <w:szCs w:val="21"/>
        </w:rPr>
      </w:pPr>
      <w:r w:rsidRPr="005A6B80">
        <w:rPr>
          <w:rFonts w:ascii="Helvetica" w:hAnsi="Helvetica" w:cs="Helvetica"/>
          <w:b/>
          <w:bCs/>
          <w:color w:val="222222"/>
          <w:sz w:val="21"/>
          <w:szCs w:val="21"/>
        </w:rPr>
        <w:t xml:space="preserve">2.1. </w:t>
      </w:r>
      <w:r w:rsidRPr="005A6B80">
        <w:rPr>
          <w:rFonts w:ascii="Helvetica" w:hAnsi="Helvetica" w:cs="Helvetica" w:hint="eastAsia"/>
          <w:b/>
          <w:bCs/>
          <w:color w:val="222222"/>
          <w:sz w:val="21"/>
          <w:szCs w:val="21"/>
        </w:rPr>
        <w:t>Краткая</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характеристика</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объектов</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исследования</w:t>
      </w:r>
    </w:p>
    <w:p w14:paraId="0F435C82" w14:textId="77777777" w:rsidR="005A6B80" w:rsidRPr="005A6B80" w:rsidRDefault="005A6B80" w:rsidP="005A6B80">
      <w:pPr>
        <w:rPr>
          <w:rFonts w:ascii="Helvetica" w:hAnsi="Helvetica" w:cs="Helvetica"/>
          <w:b/>
          <w:bCs/>
          <w:color w:val="222222"/>
          <w:sz w:val="21"/>
          <w:szCs w:val="21"/>
        </w:rPr>
      </w:pPr>
    </w:p>
    <w:p w14:paraId="2640A7BE" w14:textId="77777777" w:rsidR="005A6B80" w:rsidRPr="005A6B80" w:rsidRDefault="005A6B80" w:rsidP="005A6B80">
      <w:pPr>
        <w:rPr>
          <w:rFonts w:ascii="Helvetica" w:hAnsi="Helvetica" w:cs="Helvetica"/>
          <w:b/>
          <w:bCs/>
          <w:color w:val="222222"/>
          <w:sz w:val="21"/>
          <w:szCs w:val="21"/>
        </w:rPr>
      </w:pPr>
      <w:r w:rsidRPr="005A6B80">
        <w:rPr>
          <w:rFonts w:ascii="Helvetica" w:hAnsi="Helvetica" w:cs="Helvetica"/>
          <w:b/>
          <w:bCs/>
          <w:color w:val="222222"/>
          <w:sz w:val="21"/>
          <w:szCs w:val="21"/>
        </w:rPr>
        <w:t xml:space="preserve">2.2. </w:t>
      </w:r>
      <w:r w:rsidRPr="005A6B80">
        <w:rPr>
          <w:rFonts w:ascii="Helvetica" w:hAnsi="Helvetica" w:cs="Helvetica" w:hint="eastAsia"/>
          <w:b/>
          <w:bCs/>
          <w:color w:val="222222"/>
          <w:sz w:val="21"/>
          <w:szCs w:val="21"/>
        </w:rPr>
        <w:t>Определение</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активности</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РНК</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полимеразы</w:t>
      </w:r>
      <w:r w:rsidRPr="005A6B80">
        <w:rPr>
          <w:rFonts w:ascii="Helvetica" w:hAnsi="Helvetica" w:cs="Helvetica"/>
          <w:b/>
          <w:bCs/>
          <w:color w:val="222222"/>
          <w:sz w:val="21"/>
          <w:szCs w:val="21"/>
        </w:rPr>
        <w:t xml:space="preserve"> I </w:t>
      </w:r>
      <w:r w:rsidRPr="005A6B80">
        <w:rPr>
          <w:rFonts w:ascii="Helvetica" w:hAnsi="Helvetica" w:cs="Helvetica" w:hint="eastAsia"/>
          <w:b/>
          <w:bCs/>
          <w:color w:val="222222"/>
          <w:sz w:val="21"/>
          <w:szCs w:val="21"/>
        </w:rPr>
        <w:t>в</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изолированных</w:t>
      </w:r>
    </w:p>
    <w:p w14:paraId="196FE690" w14:textId="77777777" w:rsidR="005A6B80" w:rsidRPr="005A6B80" w:rsidRDefault="005A6B80" w:rsidP="005A6B80">
      <w:pPr>
        <w:rPr>
          <w:rFonts w:ascii="Helvetica" w:hAnsi="Helvetica" w:cs="Helvetica"/>
          <w:b/>
          <w:bCs/>
          <w:color w:val="222222"/>
          <w:sz w:val="21"/>
          <w:szCs w:val="21"/>
        </w:rPr>
      </w:pPr>
    </w:p>
    <w:p w14:paraId="74ECE12D" w14:textId="77777777" w:rsidR="005A6B80" w:rsidRPr="005A6B80" w:rsidRDefault="005A6B80" w:rsidP="005A6B80">
      <w:pPr>
        <w:rPr>
          <w:rFonts w:ascii="Helvetica" w:hAnsi="Helvetica" w:cs="Helvetica"/>
          <w:b/>
          <w:bCs/>
          <w:color w:val="222222"/>
          <w:sz w:val="21"/>
          <w:szCs w:val="21"/>
        </w:rPr>
      </w:pPr>
      <w:r w:rsidRPr="005A6B80">
        <w:rPr>
          <w:rFonts w:ascii="Helvetica" w:hAnsi="Helvetica" w:cs="Helvetica" w:hint="eastAsia"/>
          <w:b/>
          <w:bCs/>
          <w:color w:val="222222"/>
          <w:sz w:val="21"/>
          <w:szCs w:val="21"/>
        </w:rPr>
        <w:t>ядрах</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прорастающих</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зародышей</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пшеницы</w:t>
      </w:r>
    </w:p>
    <w:p w14:paraId="3E876466" w14:textId="77777777" w:rsidR="005A6B80" w:rsidRPr="005A6B80" w:rsidRDefault="005A6B80" w:rsidP="005A6B80">
      <w:pPr>
        <w:rPr>
          <w:rFonts w:ascii="Helvetica" w:hAnsi="Helvetica" w:cs="Helvetica"/>
          <w:b/>
          <w:bCs/>
          <w:color w:val="222222"/>
          <w:sz w:val="21"/>
          <w:szCs w:val="21"/>
        </w:rPr>
      </w:pPr>
    </w:p>
    <w:p w14:paraId="6B236A01" w14:textId="77777777" w:rsidR="005A6B80" w:rsidRPr="005A6B80" w:rsidRDefault="005A6B80" w:rsidP="005A6B80">
      <w:pPr>
        <w:rPr>
          <w:rFonts w:ascii="Helvetica" w:hAnsi="Helvetica" w:cs="Helvetica"/>
          <w:b/>
          <w:bCs/>
          <w:color w:val="222222"/>
          <w:sz w:val="21"/>
          <w:szCs w:val="21"/>
        </w:rPr>
      </w:pPr>
      <w:r w:rsidRPr="005A6B80">
        <w:rPr>
          <w:rFonts w:ascii="Helvetica" w:hAnsi="Helvetica" w:cs="Helvetica"/>
          <w:b/>
          <w:bCs/>
          <w:color w:val="222222"/>
          <w:sz w:val="21"/>
          <w:szCs w:val="21"/>
        </w:rPr>
        <w:t xml:space="preserve">2.3. </w:t>
      </w:r>
      <w:r w:rsidRPr="005A6B80">
        <w:rPr>
          <w:rFonts w:ascii="Helvetica" w:hAnsi="Helvetica" w:cs="Helvetica" w:hint="eastAsia"/>
          <w:b/>
          <w:bCs/>
          <w:color w:val="222222"/>
          <w:sz w:val="21"/>
          <w:szCs w:val="21"/>
        </w:rPr>
        <w:t>Приготовление</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цитологических</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препаратов</w:t>
      </w:r>
    </w:p>
    <w:p w14:paraId="48A6971B" w14:textId="77777777" w:rsidR="005A6B80" w:rsidRPr="005A6B80" w:rsidRDefault="005A6B80" w:rsidP="005A6B80">
      <w:pPr>
        <w:rPr>
          <w:rFonts w:ascii="Helvetica" w:hAnsi="Helvetica" w:cs="Helvetica"/>
          <w:b/>
          <w:bCs/>
          <w:color w:val="222222"/>
          <w:sz w:val="21"/>
          <w:szCs w:val="21"/>
        </w:rPr>
      </w:pPr>
    </w:p>
    <w:p w14:paraId="39FFD2A2" w14:textId="77777777" w:rsidR="005A6B80" w:rsidRPr="005A6B80" w:rsidRDefault="005A6B80" w:rsidP="005A6B80">
      <w:pPr>
        <w:rPr>
          <w:rFonts w:ascii="Helvetica" w:hAnsi="Helvetica" w:cs="Helvetica"/>
          <w:b/>
          <w:bCs/>
          <w:color w:val="222222"/>
          <w:sz w:val="21"/>
          <w:szCs w:val="21"/>
        </w:rPr>
      </w:pPr>
      <w:r w:rsidRPr="005A6B80">
        <w:rPr>
          <w:rFonts w:ascii="Helvetica" w:hAnsi="Helvetica" w:cs="Helvetica"/>
          <w:b/>
          <w:bCs/>
          <w:color w:val="222222"/>
          <w:sz w:val="21"/>
          <w:szCs w:val="21"/>
        </w:rPr>
        <w:t xml:space="preserve">2.4. </w:t>
      </w:r>
      <w:r w:rsidRPr="005A6B80">
        <w:rPr>
          <w:rFonts w:ascii="Helvetica" w:hAnsi="Helvetica" w:cs="Helvetica" w:hint="eastAsia"/>
          <w:b/>
          <w:bCs/>
          <w:color w:val="222222"/>
          <w:sz w:val="21"/>
          <w:szCs w:val="21"/>
        </w:rPr>
        <w:t>Выявление</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ядрышек</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после</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их</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окрашивания</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серебром</w:t>
      </w:r>
    </w:p>
    <w:p w14:paraId="264052F1" w14:textId="77777777" w:rsidR="005A6B80" w:rsidRPr="005A6B80" w:rsidRDefault="005A6B80" w:rsidP="005A6B80">
      <w:pPr>
        <w:rPr>
          <w:rFonts w:ascii="Helvetica" w:hAnsi="Helvetica" w:cs="Helvetica"/>
          <w:b/>
          <w:bCs/>
          <w:color w:val="222222"/>
          <w:sz w:val="21"/>
          <w:szCs w:val="21"/>
        </w:rPr>
      </w:pPr>
    </w:p>
    <w:p w14:paraId="0CBAA2F9" w14:textId="77777777" w:rsidR="005A6B80" w:rsidRPr="005A6B80" w:rsidRDefault="005A6B80" w:rsidP="005A6B80">
      <w:pPr>
        <w:rPr>
          <w:rFonts w:ascii="Helvetica" w:hAnsi="Helvetica" w:cs="Helvetica"/>
          <w:b/>
          <w:bCs/>
          <w:color w:val="222222"/>
          <w:sz w:val="21"/>
          <w:szCs w:val="21"/>
        </w:rPr>
      </w:pPr>
      <w:r w:rsidRPr="005A6B80">
        <w:rPr>
          <w:rFonts w:ascii="Helvetica" w:hAnsi="Helvetica" w:cs="Helvetica"/>
          <w:b/>
          <w:bCs/>
          <w:color w:val="222222"/>
          <w:sz w:val="21"/>
          <w:szCs w:val="21"/>
        </w:rPr>
        <w:t xml:space="preserve">2.5. </w:t>
      </w:r>
      <w:r w:rsidRPr="005A6B80">
        <w:rPr>
          <w:rFonts w:ascii="Helvetica" w:hAnsi="Helvetica" w:cs="Helvetica" w:hint="eastAsia"/>
          <w:b/>
          <w:bCs/>
          <w:color w:val="222222"/>
          <w:sz w:val="21"/>
          <w:szCs w:val="21"/>
        </w:rPr>
        <w:t>Выделение</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и</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очистка</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ДНК</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растений</w:t>
      </w:r>
    </w:p>
    <w:p w14:paraId="6F0ADF81" w14:textId="77777777" w:rsidR="005A6B80" w:rsidRPr="005A6B80" w:rsidRDefault="005A6B80" w:rsidP="005A6B80">
      <w:pPr>
        <w:rPr>
          <w:rFonts w:ascii="Helvetica" w:hAnsi="Helvetica" w:cs="Helvetica"/>
          <w:b/>
          <w:bCs/>
          <w:color w:val="222222"/>
          <w:sz w:val="21"/>
          <w:szCs w:val="21"/>
        </w:rPr>
      </w:pPr>
    </w:p>
    <w:p w14:paraId="0F2D48C9" w14:textId="77777777" w:rsidR="005A6B80" w:rsidRPr="005A6B80" w:rsidRDefault="005A6B80" w:rsidP="005A6B80">
      <w:pPr>
        <w:rPr>
          <w:rFonts w:ascii="Helvetica" w:hAnsi="Helvetica" w:cs="Helvetica"/>
          <w:b/>
          <w:bCs/>
          <w:color w:val="222222"/>
          <w:sz w:val="21"/>
          <w:szCs w:val="21"/>
        </w:rPr>
      </w:pPr>
      <w:r w:rsidRPr="005A6B80">
        <w:rPr>
          <w:rFonts w:ascii="Helvetica" w:hAnsi="Helvetica" w:cs="Helvetica"/>
          <w:b/>
          <w:bCs/>
          <w:color w:val="222222"/>
          <w:sz w:val="21"/>
          <w:szCs w:val="21"/>
        </w:rPr>
        <w:t xml:space="preserve">2.6. </w:t>
      </w:r>
      <w:r w:rsidRPr="005A6B80">
        <w:rPr>
          <w:rFonts w:ascii="Helvetica" w:hAnsi="Helvetica" w:cs="Helvetica" w:hint="eastAsia"/>
          <w:b/>
          <w:bCs/>
          <w:color w:val="222222"/>
          <w:sz w:val="21"/>
          <w:szCs w:val="21"/>
        </w:rPr>
        <w:t>Выделение</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и</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очистка</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рекомбинантной</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плазмидной</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ДНК</w:t>
      </w:r>
    </w:p>
    <w:p w14:paraId="574DF04E" w14:textId="77777777" w:rsidR="005A6B80" w:rsidRPr="005A6B80" w:rsidRDefault="005A6B80" w:rsidP="005A6B80">
      <w:pPr>
        <w:rPr>
          <w:rFonts w:ascii="Helvetica" w:hAnsi="Helvetica" w:cs="Helvetica"/>
          <w:b/>
          <w:bCs/>
          <w:color w:val="222222"/>
          <w:sz w:val="21"/>
          <w:szCs w:val="21"/>
        </w:rPr>
      </w:pPr>
    </w:p>
    <w:p w14:paraId="6408BD65" w14:textId="77777777" w:rsidR="005A6B80" w:rsidRPr="005A6B80" w:rsidRDefault="005A6B80" w:rsidP="005A6B80">
      <w:pPr>
        <w:rPr>
          <w:rFonts w:ascii="Helvetica" w:hAnsi="Helvetica" w:cs="Helvetica"/>
          <w:b/>
          <w:bCs/>
          <w:color w:val="222222"/>
          <w:sz w:val="21"/>
          <w:szCs w:val="21"/>
        </w:rPr>
      </w:pPr>
      <w:r w:rsidRPr="005A6B80">
        <w:rPr>
          <w:rFonts w:ascii="Helvetica" w:hAnsi="Helvetica" w:cs="Helvetica"/>
          <w:b/>
          <w:bCs/>
          <w:color w:val="222222"/>
          <w:sz w:val="21"/>
          <w:szCs w:val="21"/>
        </w:rPr>
        <w:t xml:space="preserve">2.7. </w:t>
      </w:r>
      <w:r w:rsidRPr="005A6B80">
        <w:rPr>
          <w:rFonts w:ascii="Helvetica" w:hAnsi="Helvetica" w:cs="Helvetica" w:hint="eastAsia"/>
          <w:b/>
          <w:bCs/>
          <w:color w:val="222222"/>
          <w:sz w:val="21"/>
          <w:szCs w:val="21"/>
        </w:rPr>
        <w:t>Расщепление</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ДНК</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рестрикционными</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эндонуклеазами</w:t>
      </w:r>
    </w:p>
    <w:p w14:paraId="3E56BC75" w14:textId="77777777" w:rsidR="005A6B80" w:rsidRPr="005A6B80" w:rsidRDefault="005A6B80" w:rsidP="005A6B80">
      <w:pPr>
        <w:rPr>
          <w:rFonts w:ascii="Helvetica" w:hAnsi="Helvetica" w:cs="Helvetica"/>
          <w:b/>
          <w:bCs/>
          <w:color w:val="222222"/>
          <w:sz w:val="21"/>
          <w:szCs w:val="21"/>
        </w:rPr>
      </w:pPr>
    </w:p>
    <w:p w14:paraId="2088BC82" w14:textId="77777777" w:rsidR="005A6B80" w:rsidRPr="005A6B80" w:rsidRDefault="005A6B80" w:rsidP="005A6B80">
      <w:pPr>
        <w:rPr>
          <w:rFonts w:ascii="Helvetica" w:hAnsi="Helvetica" w:cs="Helvetica"/>
          <w:b/>
          <w:bCs/>
          <w:color w:val="222222"/>
          <w:sz w:val="21"/>
          <w:szCs w:val="21"/>
        </w:rPr>
      </w:pPr>
      <w:r w:rsidRPr="005A6B80">
        <w:rPr>
          <w:rFonts w:ascii="Helvetica" w:hAnsi="Helvetica" w:cs="Helvetica"/>
          <w:b/>
          <w:bCs/>
          <w:color w:val="222222"/>
          <w:sz w:val="21"/>
          <w:szCs w:val="21"/>
        </w:rPr>
        <w:t xml:space="preserve">2.8. </w:t>
      </w:r>
      <w:r w:rsidRPr="005A6B80">
        <w:rPr>
          <w:rFonts w:ascii="Helvetica" w:hAnsi="Helvetica" w:cs="Helvetica" w:hint="eastAsia"/>
          <w:b/>
          <w:bCs/>
          <w:color w:val="222222"/>
          <w:sz w:val="21"/>
          <w:szCs w:val="21"/>
        </w:rPr>
        <w:t>Электрофорез</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фрагментов</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ДНК</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в</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агарозных</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гелях</w:t>
      </w:r>
    </w:p>
    <w:p w14:paraId="38B47F33" w14:textId="77777777" w:rsidR="005A6B80" w:rsidRPr="005A6B80" w:rsidRDefault="005A6B80" w:rsidP="005A6B80">
      <w:pPr>
        <w:rPr>
          <w:rFonts w:ascii="Helvetica" w:hAnsi="Helvetica" w:cs="Helvetica"/>
          <w:b/>
          <w:bCs/>
          <w:color w:val="222222"/>
          <w:sz w:val="21"/>
          <w:szCs w:val="21"/>
        </w:rPr>
      </w:pPr>
    </w:p>
    <w:p w14:paraId="7F80954D" w14:textId="77777777" w:rsidR="005A6B80" w:rsidRPr="005A6B80" w:rsidRDefault="005A6B80" w:rsidP="005A6B80">
      <w:pPr>
        <w:rPr>
          <w:rFonts w:ascii="Helvetica" w:hAnsi="Helvetica" w:cs="Helvetica"/>
          <w:b/>
          <w:bCs/>
          <w:color w:val="222222"/>
          <w:sz w:val="21"/>
          <w:szCs w:val="21"/>
        </w:rPr>
      </w:pPr>
      <w:r w:rsidRPr="005A6B80">
        <w:rPr>
          <w:rFonts w:ascii="Helvetica" w:hAnsi="Helvetica" w:cs="Helvetica"/>
          <w:b/>
          <w:bCs/>
          <w:color w:val="222222"/>
          <w:sz w:val="21"/>
          <w:szCs w:val="21"/>
        </w:rPr>
        <w:t xml:space="preserve">2.9. </w:t>
      </w:r>
      <w:r w:rsidRPr="005A6B80">
        <w:rPr>
          <w:rFonts w:ascii="Helvetica" w:hAnsi="Helvetica" w:cs="Helvetica" w:hint="eastAsia"/>
          <w:b/>
          <w:bCs/>
          <w:color w:val="222222"/>
          <w:sz w:val="21"/>
          <w:szCs w:val="21"/>
        </w:rPr>
        <w:t>Блот</w:t>
      </w:r>
      <w:r w:rsidRPr="005A6B80">
        <w:rPr>
          <w:rFonts w:ascii="Helvetica" w:hAnsi="Helvetica" w:cs="Helvetica"/>
          <w:b/>
          <w:bCs/>
          <w:color w:val="222222"/>
          <w:sz w:val="21"/>
          <w:szCs w:val="21"/>
        </w:rPr>
        <w:t>-</w:t>
      </w:r>
      <w:r w:rsidRPr="005A6B80">
        <w:rPr>
          <w:rFonts w:ascii="Helvetica" w:hAnsi="Helvetica" w:cs="Helvetica" w:hint="eastAsia"/>
          <w:b/>
          <w:bCs/>
          <w:color w:val="222222"/>
          <w:sz w:val="21"/>
          <w:szCs w:val="21"/>
        </w:rPr>
        <w:t>гибридизация</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нуклеиновых</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кислот</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по</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Саузерну</w:t>
      </w:r>
    </w:p>
    <w:p w14:paraId="02EC99A5" w14:textId="77777777" w:rsidR="005A6B80" w:rsidRPr="005A6B80" w:rsidRDefault="005A6B80" w:rsidP="005A6B80">
      <w:pPr>
        <w:rPr>
          <w:rFonts w:ascii="Helvetica" w:hAnsi="Helvetica" w:cs="Helvetica"/>
          <w:b/>
          <w:bCs/>
          <w:color w:val="222222"/>
          <w:sz w:val="21"/>
          <w:szCs w:val="21"/>
        </w:rPr>
      </w:pPr>
    </w:p>
    <w:p w14:paraId="49CF0D5B" w14:textId="77777777" w:rsidR="005A6B80" w:rsidRPr="005A6B80" w:rsidRDefault="005A6B80" w:rsidP="005A6B80">
      <w:pPr>
        <w:rPr>
          <w:rFonts w:ascii="Helvetica" w:hAnsi="Helvetica" w:cs="Helvetica"/>
          <w:b/>
          <w:bCs/>
          <w:color w:val="222222"/>
          <w:sz w:val="21"/>
          <w:szCs w:val="21"/>
        </w:rPr>
      </w:pPr>
      <w:r w:rsidRPr="005A6B80">
        <w:rPr>
          <w:rFonts w:ascii="Helvetica" w:hAnsi="Helvetica" w:cs="Helvetica"/>
          <w:b/>
          <w:bCs/>
          <w:color w:val="222222"/>
          <w:sz w:val="21"/>
          <w:szCs w:val="21"/>
        </w:rPr>
        <w:t xml:space="preserve">2.10. </w:t>
      </w:r>
      <w:r w:rsidRPr="005A6B80">
        <w:rPr>
          <w:rFonts w:ascii="Helvetica" w:hAnsi="Helvetica" w:cs="Helvetica" w:hint="eastAsia"/>
          <w:b/>
          <w:bCs/>
          <w:color w:val="222222"/>
          <w:sz w:val="21"/>
          <w:szCs w:val="21"/>
        </w:rPr>
        <w:t>Радиоактивное</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мечение</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рекомбинантной</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плазмидной</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ДНК</w:t>
      </w:r>
    </w:p>
    <w:p w14:paraId="274041AA" w14:textId="77777777" w:rsidR="005A6B80" w:rsidRPr="005A6B80" w:rsidRDefault="005A6B80" w:rsidP="005A6B80">
      <w:pPr>
        <w:rPr>
          <w:rFonts w:ascii="Helvetica" w:hAnsi="Helvetica" w:cs="Helvetica"/>
          <w:b/>
          <w:bCs/>
          <w:color w:val="222222"/>
          <w:sz w:val="21"/>
          <w:szCs w:val="21"/>
        </w:rPr>
      </w:pPr>
    </w:p>
    <w:p w14:paraId="6723ECEC" w14:textId="77777777" w:rsidR="005A6B80" w:rsidRPr="005A6B80" w:rsidRDefault="005A6B80" w:rsidP="005A6B80">
      <w:pPr>
        <w:rPr>
          <w:rFonts w:ascii="Helvetica" w:hAnsi="Helvetica" w:cs="Helvetica"/>
          <w:b/>
          <w:bCs/>
          <w:color w:val="222222"/>
          <w:sz w:val="21"/>
          <w:szCs w:val="21"/>
        </w:rPr>
      </w:pPr>
      <w:r w:rsidRPr="005A6B80">
        <w:rPr>
          <w:rFonts w:ascii="Helvetica" w:hAnsi="Helvetica" w:cs="Helvetica"/>
          <w:b/>
          <w:bCs/>
          <w:color w:val="222222"/>
          <w:sz w:val="21"/>
          <w:szCs w:val="21"/>
        </w:rPr>
        <w:t xml:space="preserve">2.11. </w:t>
      </w:r>
      <w:r w:rsidRPr="005A6B80">
        <w:rPr>
          <w:rFonts w:ascii="Helvetica" w:hAnsi="Helvetica" w:cs="Helvetica" w:hint="eastAsia"/>
          <w:b/>
          <w:bCs/>
          <w:color w:val="222222"/>
          <w:sz w:val="21"/>
          <w:szCs w:val="21"/>
        </w:rPr>
        <w:t>Денситометрирование</w:t>
      </w:r>
    </w:p>
    <w:p w14:paraId="68451597" w14:textId="77777777" w:rsidR="005A6B80" w:rsidRPr="005A6B80" w:rsidRDefault="005A6B80" w:rsidP="005A6B80">
      <w:pPr>
        <w:rPr>
          <w:rFonts w:ascii="Helvetica" w:hAnsi="Helvetica" w:cs="Helvetica"/>
          <w:b/>
          <w:bCs/>
          <w:color w:val="222222"/>
          <w:sz w:val="21"/>
          <w:szCs w:val="21"/>
        </w:rPr>
      </w:pPr>
    </w:p>
    <w:p w14:paraId="3D5A255C" w14:textId="77777777" w:rsidR="005A6B80" w:rsidRPr="005A6B80" w:rsidRDefault="005A6B80" w:rsidP="005A6B80">
      <w:pPr>
        <w:rPr>
          <w:rFonts w:ascii="Helvetica" w:hAnsi="Helvetica" w:cs="Helvetica"/>
          <w:b/>
          <w:bCs/>
          <w:color w:val="222222"/>
          <w:sz w:val="21"/>
          <w:szCs w:val="21"/>
        </w:rPr>
      </w:pPr>
      <w:r w:rsidRPr="005A6B80">
        <w:rPr>
          <w:rFonts w:ascii="Helvetica" w:hAnsi="Helvetica" w:cs="Helvetica"/>
          <w:b/>
          <w:bCs/>
          <w:color w:val="222222"/>
          <w:sz w:val="21"/>
          <w:szCs w:val="21"/>
        </w:rPr>
        <w:t xml:space="preserve">2.12. </w:t>
      </w:r>
      <w:r w:rsidRPr="005A6B80">
        <w:rPr>
          <w:rFonts w:ascii="Helvetica" w:hAnsi="Helvetica" w:cs="Helvetica" w:hint="eastAsia"/>
          <w:b/>
          <w:bCs/>
          <w:color w:val="222222"/>
          <w:sz w:val="21"/>
          <w:szCs w:val="21"/>
        </w:rPr>
        <w:t>Статистическая</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обработка</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результатов</w:t>
      </w:r>
    </w:p>
    <w:p w14:paraId="46581CA7" w14:textId="77777777" w:rsidR="005A6B80" w:rsidRPr="005A6B80" w:rsidRDefault="005A6B80" w:rsidP="005A6B80">
      <w:pPr>
        <w:rPr>
          <w:rFonts w:ascii="Helvetica" w:hAnsi="Helvetica" w:cs="Helvetica"/>
          <w:b/>
          <w:bCs/>
          <w:color w:val="222222"/>
          <w:sz w:val="21"/>
          <w:szCs w:val="21"/>
        </w:rPr>
      </w:pPr>
    </w:p>
    <w:p w14:paraId="3D501187" w14:textId="77777777" w:rsidR="005A6B80" w:rsidRPr="005A6B80" w:rsidRDefault="005A6B80" w:rsidP="005A6B80">
      <w:pPr>
        <w:rPr>
          <w:rFonts w:ascii="Helvetica" w:hAnsi="Helvetica" w:cs="Helvetica"/>
          <w:b/>
          <w:bCs/>
          <w:color w:val="222222"/>
          <w:sz w:val="21"/>
          <w:szCs w:val="21"/>
        </w:rPr>
      </w:pPr>
      <w:r w:rsidRPr="005A6B80">
        <w:rPr>
          <w:rFonts w:ascii="Helvetica" w:hAnsi="Helvetica" w:cs="Helvetica"/>
          <w:b/>
          <w:bCs/>
          <w:color w:val="222222"/>
          <w:sz w:val="21"/>
          <w:szCs w:val="21"/>
        </w:rPr>
        <w:t xml:space="preserve">2.13. </w:t>
      </w:r>
      <w:r w:rsidRPr="005A6B80">
        <w:rPr>
          <w:rFonts w:ascii="Helvetica" w:hAnsi="Helvetica" w:cs="Helvetica" w:hint="eastAsia"/>
          <w:b/>
          <w:bCs/>
          <w:color w:val="222222"/>
          <w:sz w:val="21"/>
          <w:szCs w:val="21"/>
        </w:rPr>
        <w:t>Реактивы</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и</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материалы</w:t>
      </w:r>
    </w:p>
    <w:p w14:paraId="43BD403C" w14:textId="77777777" w:rsidR="005A6B80" w:rsidRPr="005A6B80" w:rsidRDefault="005A6B80" w:rsidP="005A6B80">
      <w:pPr>
        <w:rPr>
          <w:rFonts w:ascii="Helvetica" w:hAnsi="Helvetica" w:cs="Helvetica"/>
          <w:b/>
          <w:bCs/>
          <w:color w:val="222222"/>
          <w:sz w:val="21"/>
          <w:szCs w:val="21"/>
        </w:rPr>
      </w:pPr>
    </w:p>
    <w:p w14:paraId="4E560F9E" w14:textId="77777777" w:rsidR="005A6B80" w:rsidRPr="005A6B80" w:rsidRDefault="005A6B80" w:rsidP="005A6B80">
      <w:pPr>
        <w:rPr>
          <w:rFonts w:ascii="Helvetica" w:hAnsi="Helvetica" w:cs="Helvetica"/>
          <w:b/>
          <w:bCs/>
          <w:color w:val="222222"/>
          <w:sz w:val="21"/>
          <w:szCs w:val="21"/>
        </w:rPr>
      </w:pPr>
      <w:r w:rsidRPr="005A6B80">
        <w:rPr>
          <w:rFonts w:ascii="Helvetica" w:hAnsi="Helvetica" w:cs="Helvetica" w:hint="eastAsia"/>
          <w:b/>
          <w:bCs/>
          <w:color w:val="222222"/>
          <w:sz w:val="21"/>
          <w:szCs w:val="21"/>
        </w:rPr>
        <w:t>Глава</w:t>
      </w:r>
      <w:r w:rsidRPr="005A6B80">
        <w:rPr>
          <w:rFonts w:ascii="Helvetica" w:hAnsi="Helvetica" w:cs="Helvetica"/>
          <w:b/>
          <w:bCs/>
          <w:color w:val="222222"/>
          <w:sz w:val="21"/>
          <w:szCs w:val="21"/>
        </w:rPr>
        <w:t xml:space="preserve"> 3. </w:t>
      </w:r>
      <w:r w:rsidRPr="005A6B80">
        <w:rPr>
          <w:rFonts w:ascii="Helvetica" w:hAnsi="Helvetica" w:cs="Helvetica" w:hint="eastAsia"/>
          <w:b/>
          <w:bCs/>
          <w:color w:val="222222"/>
          <w:sz w:val="21"/>
          <w:szCs w:val="21"/>
        </w:rPr>
        <w:t>ТРАНСКРИПЦИОННАЯ</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АКТИВНОСТЬ</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ГЕНОВ</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рРНК</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У</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ДИ</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И</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ПОЛИПЛОИДНЫХ</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ВИДОВ</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ПШЕНИЦЫ</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И</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ИХ</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ДИКИХ</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СОРОДИЧЕЙ</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ЭГИЛОПСОВ</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Результаты</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исследований</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и</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их</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обсуждение</w:t>
      </w:r>
      <w:r w:rsidRPr="005A6B80">
        <w:rPr>
          <w:rFonts w:ascii="Helvetica" w:hAnsi="Helvetica" w:cs="Helvetica"/>
          <w:b/>
          <w:bCs/>
          <w:color w:val="222222"/>
          <w:sz w:val="21"/>
          <w:szCs w:val="21"/>
        </w:rPr>
        <w:t>)</w:t>
      </w:r>
    </w:p>
    <w:p w14:paraId="56A207B9" w14:textId="77777777" w:rsidR="005A6B80" w:rsidRPr="005A6B80" w:rsidRDefault="005A6B80" w:rsidP="005A6B80">
      <w:pPr>
        <w:rPr>
          <w:rFonts w:ascii="Helvetica" w:hAnsi="Helvetica" w:cs="Helvetica"/>
          <w:b/>
          <w:bCs/>
          <w:color w:val="222222"/>
          <w:sz w:val="21"/>
          <w:szCs w:val="21"/>
        </w:rPr>
      </w:pPr>
    </w:p>
    <w:p w14:paraId="210F308E" w14:textId="77777777" w:rsidR="005A6B80" w:rsidRPr="005A6B80" w:rsidRDefault="005A6B80" w:rsidP="005A6B80">
      <w:pPr>
        <w:rPr>
          <w:rFonts w:ascii="Helvetica" w:hAnsi="Helvetica" w:cs="Helvetica"/>
          <w:b/>
          <w:bCs/>
          <w:color w:val="222222"/>
          <w:sz w:val="21"/>
          <w:szCs w:val="21"/>
        </w:rPr>
      </w:pPr>
      <w:r w:rsidRPr="005A6B80">
        <w:rPr>
          <w:rFonts w:ascii="Helvetica" w:hAnsi="Helvetica" w:cs="Helvetica"/>
          <w:b/>
          <w:bCs/>
          <w:color w:val="222222"/>
          <w:sz w:val="21"/>
          <w:szCs w:val="21"/>
        </w:rPr>
        <w:t xml:space="preserve">3.1. </w:t>
      </w:r>
      <w:r w:rsidRPr="005A6B80">
        <w:rPr>
          <w:rFonts w:ascii="Helvetica" w:hAnsi="Helvetica" w:cs="Helvetica" w:hint="eastAsia"/>
          <w:b/>
          <w:bCs/>
          <w:color w:val="222222"/>
          <w:sz w:val="21"/>
          <w:szCs w:val="21"/>
        </w:rPr>
        <w:t>Активность</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РНК</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полимеразы</w:t>
      </w:r>
      <w:r w:rsidRPr="005A6B80">
        <w:rPr>
          <w:rFonts w:ascii="Helvetica" w:hAnsi="Helvetica" w:cs="Helvetica"/>
          <w:b/>
          <w:bCs/>
          <w:color w:val="222222"/>
          <w:sz w:val="21"/>
          <w:szCs w:val="21"/>
        </w:rPr>
        <w:t xml:space="preserve"> I </w:t>
      </w:r>
      <w:r w:rsidRPr="005A6B80">
        <w:rPr>
          <w:rFonts w:ascii="Helvetica" w:hAnsi="Helvetica" w:cs="Helvetica" w:hint="eastAsia"/>
          <w:b/>
          <w:bCs/>
          <w:color w:val="222222"/>
          <w:sz w:val="21"/>
          <w:szCs w:val="21"/>
        </w:rPr>
        <w:t>у</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ди</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тетра</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и</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гексаплоидных</w:t>
      </w:r>
    </w:p>
    <w:p w14:paraId="5EC68416" w14:textId="77777777" w:rsidR="005A6B80" w:rsidRPr="005A6B80" w:rsidRDefault="005A6B80" w:rsidP="005A6B80">
      <w:pPr>
        <w:rPr>
          <w:rFonts w:ascii="Helvetica" w:hAnsi="Helvetica" w:cs="Helvetica"/>
          <w:b/>
          <w:bCs/>
          <w:color w:val="222222"/>
          <w:sz w:val="21"/>
          <w:szCs w:val="21"/>
        </w:rPr>
      </w:pPr>
    </w:p>
    <w:p w14:paraId="00C62B4B" w14:textId="77777777" w:rsidR="005A6B80" w:rsidRPr="005A6B80" w:rsidRDefault="005A6B80" w:rsidP="005A6B80">
      <w:pPr>
        <w:rPr>
          <w:rFonts w:ascii="Helvetica" w:hAnsi="Helvetica" w:cs="Helvetica"/>
          <w:b/>
          <w:bCs/>
          <w:color w:val="222222"/>
          <w:sz w:val="21"/>
          <w:szCs w:val="21"/>
        </w:rPr>
      </w:pPr>
      <w:r w:rsidRPr="005A6B80">
        <w:rPr>
          <w:rFonts w:ascii="Helvetica" w:hAnsi="Helvetica" w:cs="Helvetica" w:hint="eastAsia"/>
          <w:b/>
          <w:bCs/>
          <w:color w:val="222222"/>
          <w:sz w:val="21"/>
          <w:szCs w:val="21"/>
        </w:rPr>
        <w:t>видов</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пшениц</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в</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системе</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изолированных</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ядер</w:t>
      </w:r>
    </w:p>
    <w:p w14:paraId="4D7793EB" w14:textId="77777777" w:rsidR="005A6B80" w:rsidRPr="005A6B80" w:rsidRDefault="005A6B80" w:rsidP="005A6B80">
      <w:pPr>
        <w:rPr>
          <w:rFonts w:ascii="Helvetica" w:hAnsi="Helvetica" w:cs="Helvetica"/>
          <w:b/>
          <w:bCs/>
          <w:color w:val="222222"/>
          <w:sz w:val="21"/>
          <w:szCs w:val="21"/>
        </w:rPr>
      </w:pPr>
    </w:p>
    <w:p w14:paraId="7F7276A2" w14:textId="77777777" w:rsidR="005A6B80" w:rsidRPr="005A6B80" w:rsidRDefault="005A6B80" w:rsidP="005A6B80">
      <w:pPr>
        <w:rPr>
          <w:rFonts w:ascii="Helvetica" w:hAnsi="Helvetica" w:cs="Helvetica"/>
          <w:b/>
          <w:bCs/>
          <w:color w:val="222222"/>
          <w:sz w:val="21"/>
          <w:szCs w:val="21"/>
        </w:rPr>
      </w:pPr>
      <w:r w:rsidRPr="005A6B80">
        <w:rPr>
          <w:rFonts w:ascii="Helvetica" w:hAnsi="Helvetica" w:cs="Helvetica"/>
          <w:b/>
          <w:bCs/>
          <w:color w:val="222222"/>
          <w:sz w:val="21"/>
          <w:szCs w:val="21"/>
        </w:rPr>
        <w:t xml:space="preserve">3.2. </w:t>
      </w:r>
      <w:r w:rsidRPr="005A6B80">
        <w:rPr>
          <w:rFonts w:ascii="Helvetica" w:hAnsi="Helvetica" w:cs="Helvetica" w:hint="eastAsia"/>
          <w:b/>
          <w:bCs/>
          <w:color w:val="222222"/>
          <w:sz w:val="21"/>
          <w:szCs w:val="21"/>
        </w:rPr>
        <w:t>Активность</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транскрипции</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генов</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рРНК</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у</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ди</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и</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полиплоидных</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видов</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пшениц</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и</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эгилопсов</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выявляемая</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путем</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окрашивания</w:t>
      </w:r>
    </w:p>
    <w:p w14:paraId="653E2F78" w14:textId="77777777" w:rsidR="005A6B80" w:rsidRPr="005A6B80" w:rsidRDefault="005A6B80" w:rsidP="005A6B80">
      <w:pPr>
        <w:rPr>
          <w:rFonts w:ascii="Helvetica" w:hAnsi="Helvetica" w:cs="Helvetica"/>
          <w:b/>
          <w:bCs/>
          <w:color w:val="222222"/>
          <w:sz w:val="21"/>
          <w:szCs w:val="21"/>
        </w:rPr>
      </w:pPr>
    </w:p>
    <w:p w14:paraId="1DAFE9EF" w14:textId="77777777" w:rsidR="005A6B80" w:rsidRPr="005A6B80" w:rsidRDefault="005A6B80" w:rsidP="005A6B80">
      <w:pPr>
        <w:rPr>
          <w:rFonts w:ascii="Helvetica" w:hAnsi="Helvetica" w:cs="Helvetica"/>
          <w:b/>
          <w:bCs/>
          <w:color w:val="222222"/>
          <w:sz w:val="21"/>
          <w:szCs w:val="21"/>
        </w:rPr>
      </w:pPr>
      <w:r w:rsidRPr="005A6B80">
        <w:rPr>
          <w:rFonts w:ascii="Helvetica" w:hAnsi="Helvetica" w:cs="Helvetica" w:hint="eastAsia"/>
          <w:b/>
          <w:bCs/>
          <w:color w:val="222222"/>
          <w:sz w:val="21"/>
          <w:szCs w:val="21"/>
        </w:rPr>
        <w:t>ядрышек</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серебром</w:t>
      </w:r>
    </w:p>
    <w:p w14:paraId="00AE396A" w14:textId="77777777" w:rsidR="005A6B80" w:rsidRPr="005A6B80" w:rsidRDefault="005A6B80" w:rsidP="005A6B80">
      <w:pPr>
        <w:rPr>
          <w:rFonts w:ascii="Helvetica" w:hAnsi="Helvetica" w:cs="Helvetica"/>
          <w:b/>
          <w:bCs/>
          <w:color w:val="222222"/>
          <w:sz w:val="21"/>
          <w:szCs w:val="21"/>
        </w:rPr>
      </w:pPr>
    </w:p>
    <w:p w14:paraId="36DD44D7" w14:textId="77777777" w:rsidR="005A6B80" w:rsidRPr="005A6B80" w:rsidRDefault="005A6B80" w:rsidP="005A6B80">
      <w:pPr>
        <w:rPr>
          <w:rFonts w:ascii="Helvetica" w:hAnsi="Helvetica" w:cs="Helvetica"/>
          <w:b/>
          <w:bCs/>
          <w:color w:val="222222"/>
          <w:sz w:val="21"/>
          <w:szCs w:val="21"/>
        </w:rPr>
      </w:pPr>
      <w:r w:rsidRPr="005A6B80">
        <w:rPr>
          <w:rFonts w:ascii="Helvetica" w:hAnsi="Helvetica" w:cs="Helvetica"/>
          <w:b/>
          <w:bCs/>
          <w:color w:val="222222"/>
          <w:sz w:val="21"/>
          <w:szCs w:val="21"/>
        </w:rPr>
        <w:t xml:space="preserve">3.3. </w:t>
      </w:r>
      <w:r w:rsidRPr="005A6B80">
        <w:rPr>
          <w:rFonts w:ascii="Helvetica" w:hAnsi="Helvetica" w:cs="Helvetica" w:hint="eastAsia"/>
          <w:b/>
          <w:bCs/>
          <w:color w:val="222222"/>
          <w:sz w:val="21"/>
          <w:szCs w:val="21"/>
        </w:rPr>
        <w:t>Особенности</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метилирования</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цитозиновых</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остатков</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в</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рДНК</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диплоидной</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пшеницы</w:t>
      </w:r>
      <w:r w:rsidRPr="005A6B80">
        <w:rPr>
          <w:rFonts w:ascii="Helvetica" w:hAnsi="Helvetica" w:cs="Helvetica"/>
          <w:b/>
          <w:bCs/>
          <w:color w:val="222222"/>
          <w:sz w:val="21"/>
          <w:szCs w:val="21"/>
        </w:rPr>
        <w:t xml:space="preserve"> Triticum urartu </w:t>
      </w:r>
      <w:r w:rsidRPr="005A6B80">
        <w:rPr>
          <w:rFonts w:ascii="Helvetica" w:hAnsi="Helvetica" w:cs="Helvetica" w:hint="eastAsia"/>
          <w:b/>
          <w:bCs/>
          <w:color w:val="222222"/>
          <w:sz w:val="21"/>
          <w:szCs w:val="21"/>
        </w:rPr>
        <w:t>и</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диплоидного</w:t>
      </w:r>
      <w:r w:rsidRPr="005A6B80">
        <w:rPr>
          <w:rFonts w:ascii="Helvetica" w:hAnsi="Helvetica" w:cs="Helvetica"/>
          <w:b/>
          <w:bCs/>
          <w:color w:val="222222"/>
          <w:sz w:val="21"/>
          <w:szCs w:val="21"/>
        </w:rPr>
        <w:t xml:space="preserve"> </w:t>
      </w:r>
      <w:r w:rsidRPr="005A6B80">
        <w:rPr>
          <w:rFonts w:ascii="Helvetica" w:hAnsi="Helvetica" w:cs="Helvetica" w:hint="eastAsia"/>
          <w:b/>
          <w:bCs/>
          <w:color w:val="222222"/>
          <w:sz w:val="21"/>
          <w:szCs w:val="21"/>
        </w:rPr>
        <w:t>эгилопса</w:t>
      </w:r>
    </w:p>
    <w:p w14:paraId="61A6C1D3" w14:textId="77777777" w:rsidR="005A6B80" w:rsidRPr="005A6B80" w:rsidRDefault="005A6B80" w:rsidP="005A6B80">
      <w:pPr>
        <w:rPr>
          <w:rFonts w:ascii="Helvetica" w:hAnsi="Helvetica" w:cs="Helvetica"/>
          <w:b/>
          <w:bCs/>
          <w:color w:val="222222"/>
          <w:sz w:val="21"/>
          <w:szCs w:val="21"/>
        </w:rPr>
      </w:pPr>
    </w:p>
    <w:p w14:paraId="55669929" w14:textId="77777777" w:rsidR="005A6B80" w:rsidRPr="005A6B80" w:rsidRDefault="005A6B80" w:rsidP="005A6B80">
      <w:pPr>
        <w:rPr>
          <w:rFonts w:ascii="Helvetica" w:hAnsi="Helvetica" w:cs="Helvetica"/>
          <w:b/>
          <w:bCs/>
          <w:color w:val="222222"/>
          <w:sz w:val="21"/>
          <w:szCs w:val="21"/>
        </w:rPr>
      </w:pPr>
      <w:r w:rsidRPr="005A6B80">
        <w:rPr>
          <w:rFonts w:ascii="Helvetica" w:hAnsi="Helvetica" w:cs="Helvetica"/>
          <w:b/>
          <w:bCs/>
          <w:color w:val="222222"/>
          <w:sz w:val="21"/>
          <w:szCs w:val="21"/>
        </w:rPr>
        <w:t>Aegilops umbellulata</w:t>
      </w:r>
    </w:p>
    <w:p w14:paraId="5C0EAE1B" w14:textId="77777777" w:rsidR="005A6B80" w:rsidRPr="005A6B80" w:rsidRDefault="005A6B80" w:rsidP="005A6B80">
      <w:pPr>
        <w:rPr>
          <w:rFonts w:ascii="Helvetica" w:hAnsi="Helvetica" w:cs="Helvetica"/>
          <w:b/>
          <w:bCs/>
          <w:color w:val="222222"/>
          <w:sz w:val="21"/>
          <w:szCs w:val="21"/>
        </w:rPr>
      </w:pPr>
    </w:p>
    <w:p w14:paraId="3A3A3772" w14:textId="77777777" w:rsidR="005A6B80" w:rsidRPr="005A6B80" w:rsidRDefault="005A6B80" w:rsidP="005A6B80">
      <w:pPr>
        <w:rPr>
          <w:rFonts w:ascii="Helvetica" w:hAnsi="Helvetica" w:cs="Helvetica"/>
          <w:b/>
          <w:bCs/>
          <w:color w:val="222222"/>
          <w:sz w:val="21"/>
          <w:szCs w:val="21"/>
        </w:rPr>
      </w:pPr>
      <w:r w:rsidRPr="005A6B80">
        <w:rPr>
          <w:rFonts w:ascii="Helvetica" w:hAnsi="Helvetica" w:cs="Helvetica" w:hint="eastAsia"/>
          <w:b/>
          <w:bCs/>
          <w:color w:val="222222"/>
          <w:sz w:val="21"/>
          <w:szCs w:val="21"/>
        </w:rPr>
        <w:t>ЗАКЛЮЧЕНИЕ</w:t>
      </w:r>
    </w:p>
    <w:p w14:paraId="666DF0FF" w14:textId="77777777" w:rsidR="005A6B80" w:rsidRPr="005A6B80" w:rsidRDefault="005A6B80" w:rsidP="005A6B80">
      <w:pPr>
        <w:rPr>
          <w:rFonts w:ascii="Helvetica" w:hAnsi="Helvetica" w:cs="Helvetica"/>
          <w:b/>
          <w:bCs/>
          <w:color w:val="222222"/>
          <w:sz w:val="21"/>
          <w:szCs w:val="21"/>
        </w:rPr>
      </w:pPr>
    </w:p>
    <w:p w14:paraId="109CC004" w14:textId="22C345A6" w:rsidR="00484EB4" w:rsidRPr="005A6B80" w:rsidRDefault="005A6B80" w:rsidP="005A6B80">
      <w:r w:rsidRPr="005A6B80">
        <w:rPr>
          <w:rFonts w:ascii="Helvetica" w:hAnsi="Helvetica" w:cs="Helvetica" w:hint="eastAsia"/>
          <w:b/>
          <w:bCs/>
          <w:color w:val="222222"/>
          <w:sz w:val="21"/>
          <w:szCs w:val="21"/>
        </w:rPr>
        <w:t>ЛИТЕРАТУРА</w:t>
      </w:r>
    </w:p>
    <w:sectPr w:rsidR="00484EB4" w:rsidRPr="005A6B8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EA5CF" w14:textId="77777777" w:rsidR="002C1BF9" w:rsidRDefault="002C1BF9">
      <w:pPr>
        <w:spacing w:after="0" w:line="240" w:lineRule="auto"/>
      </w:pPr>
      <w:r>
        <w:separator/>
      </w:r>
    </w:p>
  </w:endnote>
  <w:endnote w:type="continuationSeparator" w:id="0">
    <w:p w14:paraId="36D6CA6E" w14:textId="77777777" w:rsidR="002C1BF9" w:rsidRDefault="002C1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1B5B8" w14:textId="77777777" w:rsidR="002C1BF9" w:rsidRDefault="002C1BF9"/>
    <w:p w14:paraId="42F5608F" w14:textId="77777777" w:rsidR="002C1BF9" w:rsidRDefault="002C1BF9"/>
    <w:p w14:paraId="5A862C95" w14:textId="77777777" w:rsidR="002C1BF9" w:rsidRDefault="002C1BF9"/>
    <w:p w14:paraId="686939C7" w14:textId="77777777" w:rsidR="002C1BF9" w:rsidRDefault="002C1BF9"/>
    <w:p w14:paraId="27DA657B" w14:textId="77777777" w:rsidR="002C1BF9" w:rsidRDefault="002C1BF9"/>
    <w:p w14:paraId="0073DF87" w14:textId="77777777" w:rsidR="002C1BF9" w:rsidRDefault="002C1BF9"/>
    <w:p w14:paraId="7852E839" w14:textId="77777777" w:rsidR="002C1BF9" w:rsidRDefault="002C1BF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2F7EFA8" wp14:editId="2CB1FA7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FF5C2" w14:textId="77777777" w:rsidR="002C1BF9" w:rsidRDefault="002C1BF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F7EFA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52FF5C2" w14:textId="77777777" w:rsidR="002C1BF9" w:rsidRDefault="002C1BF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FA3DD07" w14:textId="77777777" w:rsidR="002C1BF9" w:rsidRDefault="002C1BF9"/>
    <w:p w14:paraId="6C632065" w14:textId="77777777" w:rsidR="002C1BF9" w:rsidRDefault="002C1BF9"/>
    <w:p w14:paraId="31DEAE24" w14:textId="77777777" w:rsidR="002C1BF9" w:rsidRDefault="002C1BF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2E1C18E" wp14:editId="69CB2BC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C20C7" w14:textId="77777777" w:rsidR="002C1BF9" w:rsidRDefault="002C1BF9"/>
                          <w:p w14:paraId="41524949" w14:textId="77777777" w:rsidR="002C1BF9" w:rsidRDefault="002C1BF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E1C18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90C20C7" w14:textId="77777777" w:rsidR="002C1BF9" w:rsidRDefault="002C1BF9"/>
                    <w:p w14:paraId="41524949" w14:textId="77777777" w:rsidR="002C1BF9" w:rsidRDefault="002C1BF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6CB60D6" w14:textId="77777777" w:rsidR="002C1BF9" w:rsidRDefault="002C1BF9"/>
    <w:p w14:paraId="034ECFB5" w14:textId="77777777" w:rsidR="002C1BF9" w:rsidRDefault="002C1BF9">
      <w:pPr>
        <w:rPr>
          <w:sz w:val="2"/>
          <w:szCs w:val="2"/>
        </w:rPr>
      </w:pPr>
    </w:p>
    <w:p w14:paraId="0182FDB1" w14:textId="77777777" w:rsidR="002C1BF9" w:rsidRDefault="002C1BF9"/>
    <w:p w14:paraId="194B25DB" w14:textId="77777777" w:rsidR="002C1BF9" w:rsidRDefault="002C1BF9">
      <w:pPr>
        <w:spacing w:after="0" w:line="240" w:lineRule="auto"/>
      </w:pPr>
    </w:p>
  </w:footnote>
  <w:footnote w:type="continuationSeparator" w:id="0">
    <w:p w14:paraId="65550AAE" w14:textId="77777777" w:rsidR="002C1BF9" w:rsidRDefault="002C1B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F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214252</TotalTime>
  <Pages>4</Pages>
  <Words>472</Words>
  <Characters>2694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2419</cp:revision>
  <cp:lastPrinted>2009-02-06T05:36:00Z</cp:lastPrinted>
  <dcterms:created xsi:type="dcterms:W3CDTF">2024-01-07T13:43:00Z</dcterms:created>
  <dcterms:modified xsi:type="dcterms:W3CDTF">2025-11-23T18:08:00Z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