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6772" w14:textId="67397582" w:rsidR="00F93B55" w:rsidRDefault="001A0752" w:rsidP="001A0752">
      <w:r w:rsidRPr="001A0752">
        <w:rPr>
          <w:rFonts w:hint="eastAsia"/>
        </w:rPr>
        <w:t>Романькова</w:t>
      </w:r>
      <w:r w:rsidRPr="001A0752">
        <w:t xml:space="preserve">, </w:t>
      </w:r>
      <w:r w:rsidRPr="001A0752">
        <w:rPr>
          <w:rFonts w:hint="eastAsia"/>
        </w:rPr>
        <w:t>Светлана</w:t>
      </w:r>
      <w:r w:rsidRPr="001A0752">
        <w:t xml:space="preserve"> </w:t>
      </w:r>
      <w:r w:rsidRPr="001A0752">
        <w:rPr>
          <w:rFonts w:hint="eastAsia"/>
        </w:rPr>
        <w:t>Александровна</w:t>
      </w:r>
      <w:r>
        <w:t xml:space="preserve"> </w:t>
      </w:r>
      <w:r w:rsidRPr="001A0752">
        <w:rPr>
          <w:rFonts w:hint="eastAsia"/>
        </w:rPr>
        <w:t>Административное</w:t>
      </w:r>
      <w:r w:rsidRPr="001A0752">
        <w:t xml:space="preserve"> </w:t>
      </w:r>
      <w:r w:rsidRPr="001A0752">
        <w:rPr>
          <w:rFonts w:hint="eastAsia"/>
        </w:rPr>
        <w:t>принуждение</w:t>
      </w:r>
      <w:r w:rsidRPr="001A0752">
        <w:t xml:space="preserve">, </w:t>
      </w:r>
      <w:r w:rsidRPr="001A0752">
        <w:rPr>
          <w:rFonts w:hint="eastAsia"/>
        </w:rPr>
        <w:t>применяемое</w:t>
      </w:r>
      <w:r w:rsidRPr="001A0752">
        <w:t xml:space="preserve"> </w:t>
      </w:r>
      <w:r w:rsidRPr="001A0752">
        <w:rPr>
          <w:rFonts w:hint="eastAsia"/>
        </w:rPr>
        <w:t>полицией</w:t>
      </w:r>
      <w:r w:rsidRPr="001A0752">
        <w:t xml:space="preserve"> </w:t>
      </w:r>
      <w:r w:rsidRPr="001A0752">
        <w:rPr>
          <w:rFonts w:hint="eastAsia"/>
        </w:rPr>
        <w:t>в</w:t>
      </w:r>
      <w:r w:rsidRPr="001A0752">
        <w:t xml:space="preserve"> </w:t>
      </w:r>
      <w:r w:rsidRPr="001A0752">
        <w:rPr>
          <w:rFonts w:hint="eastAsia"/>
        </w:rPr>
        <w:t>области</w:t>
      </w:r>
      <w:r w:rsidRPr="001A0752">
        <w:t xml:space="preserve"> </w:t>
      </w:r>
      <w:r w:rsidRPr="001A0752">
        <w:rPr>
          <w:rFonts w:hint="eastAsia"/>
        </w:rPr>
        <w:t>дорожного</w:t>
      </w:r>
      <w:r w:rsidRPr="001A0752">
        <w:t xml:space="preserve"> </w:t>
      </w:r>
      <w:r w:rsidRPr="001A0752">
        <w:rPr>
          <w:rFonts w:hint="eastAsia"/>
        </w:rPr>
        <w:t>движения</w:t>
      </w:r>
    </w:p>
    <w:p w14:paraId="2CFD5EEF" w14:textId="77777777" w:rsidR="001A0752" w:rsidRDefault="001A0752" w:rsidP="001A0752">
      <w:r>
        <w:rPr>
          <w:rFonts w:hint="eastAsia"/>
        </w:rPr>
        <w:t>ОГЛАВЛЕНИЕ</w:t>
      </w:r>
      <w:r>
        <w:t xml:space="preserve"> </w:t>
      </w:r>
      <w:r>
        <w:rPr>
          <w:rFonts w:hint="eastAsia"/>
        </w:rPr>
        <w:t>ДИССЕРТАЦИИ</w:t>
      </w:r>
    </w:p>
    <w:p w14:paraId="0F2FC4FA" w14:textId="77777777" w:rsidR="001A0752" w:rsidRDefault="001A0752" w:rsidP="001A0752">
      <w:r>
        <w:rPr>
          <w:rFonts w:hint="eastAsia"/>
        </w:rPr>
        <w:t>кандидат</w:t>
      </w:r>
      <w:r>
        <w:t xml:space="preserve"> </w:t>
      </w:r>
      <w:r>
        <w:rPr>
          <w:rFonts w:hint="eastAsia"/>
        </w:rPr>
        <w:t>наук</w:t>
      </w:r>
      <w:r>
        <w:t xml:space="preserve"> </w:t>
      </w:r>
      <w:r>
        <w:rPr>
          <w:rFonts w:hint="eastAsia"/>
        </w:rPr>
        <w:t>Романькова</w:t>
      </w:r>
      <w:r>
        <w:t xml:space="preserve">, </w:t>
      </w:r>
      <w:r>
        <w:rPr>
          <w:rFonts w:hint="eastAsia"/>
        </w:rPr>
        <w:t>Светлана</w:t>
      </w:r>
      <w:r>
        <w:t xml:space="preserve"> </w:t>
      </w:r>
      <w:r>
        <w:rPr>
          <w:rFonts w:hint="eastAsia"/>
        </w:rPr>
        <w:t>Александровна</w:t>
      </w:r>
    </w:p>
    <w:p w14:paraId="36A46F9B" w14:textId="77777777" w:rsidR="001A0752" w:rsidRDefault="001A0752" w:rsidP="001A0752">
      <w:r>
        <w:rPr>
          <w:rFonts w:hint="eastAsia"/>
        </w:rPr>
        <w:t>ОГЛАВЛЕНИЕ</w:t>
      </w:r>
    </w:p>
    <w:p w14:paraId="5D5A5D68" w14:textId="77777777" w:rsidR="001A0752" w:rsidRDefault="001A0752" w:rsidP="001A0752"/>
    <w:p w14:paraId="6EBE3F49" w14:textId="77777777" w:rsidR="001A0752" w:rsidRDefault="001A0752" w:rsidP="001A0752">
      <w:r>
        <w:rPr>
          <w:rFonts w:hint="eastAsia"/>
        </w:rPr>
        <w:t>ВВЕДЕНИЕ</w:t>
      </w:r>
    </w:p>
    <w:p w14:paraId="138ED1ED" w14:textId="77777777" w:rsidR="001A0752" w:rsidRDefault="001A0752" w:rsidP="001A0752"/>
    <w:p w14:paraId="6918350E" w14:textId="77777777" w:rsidR="001A0752" w:rsidRDefault="001A0752" w:rsidP="001A0752">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ПРИМЕНЯЕМОГО</w:t>
      </w:r>
      <w:r>
        <w:t xml:space="preserve"> </w:t>
      </w:r>
      <w:r>
        <w:rPr>
          <w:rFonts w:hint="eastAsia"/>
        </w:rPr>
        <w:t>ПОЛИЦИЕЙ</w:t>
      </w:r>
      <w:r>
        <w:t xml:space="preserve"> </w:t>
      </w:r>
      <w:r>
        <w:rPr>
          <w:rFonts w:hint="eastAsia"/>
        </w:rPr>
        <w:t>В</w:t>
      </w:r>
      <w:r>
        <w:t xml:space="preserve"> </w:t>
      </w:r>
      <w:r>
        <w:rPr>
          <w:rFonts w:hint="eastAsia"/>
        </w:rPr>
        <w:t>ОБЛАСТИ</w:t>
      </w:r>
      <w:r>
        <w:t xml:space="preserve"> </w:t>
      </w:r>
      <w:r>
        <w:rPr>
          <w:rFonts w:hint="eastAsia"/>
        </w:rPr>
        <w:t>ДОРОЖНОГО</w:t>
      </w:r>
    </w:p>
    <w:p w14:paraId="60B8509F" w14:textId="77777777" w:rsidR="001A0752" w:rsidRDefault="001A0752" w:rsidP="001A0752"/>
    <w:p w14:paraId="19F9CB3E" w14:textId="77777777" w:rsidR="001A0752" w:rsidRDefault="001A0752" w:rsidP="001A0752">
      <w:r>
        <w:rPr>
          <w:rFonts w:hint="eastAsia"/>
        </w:rPr>
        <w:t>ДВИЖЕНИЯ</w:t>
      </w:r>
    </w:p>
    <w:p w14:paraId="1EF6B715" w14:textId="77777777" w:rsidR="001A0752" w:rsidRDefault="001A0752" w:rsidP="001A0752"/>
    <w:p w14:paraId="79DA64E3" w14:textId="77777777" w:rsidR="001A0752" w:rsidRDefault="001A0752" w:rsidP="001A0752">
      <w:r>
        <w:rPr>
          <w:rFonts w:hint="eastAsia"/>
        </w:rPr>
        <w:t>§</w:t>
      </w:r>
      <w:r>
        <w:t xml:space="preserve"> 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применяемого</w:t>
      </w:r>
    </w:p>
    <w:p w14:paraId="4A5D4483" w14:textId="77777777" w:rsidR="001A0752" w:rsidRDefault="001A0752" w:rsidP="001A0752"/>
    <w:p w14:paraId="771A2CBA" w14:textId="77777777" w:rsidR="001A0752" w:rsidRDefault="001A0752" w:rsidP="001A0752">
      <w:r>
        <w:rPr>
          <w:rFonts w:hint="eastAsia"/>
        </w:rPr>
        <w:t>полицией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p>
    <w:p w14:paraId="4232E54A" w14:textId="77777777" w:rsidR="001A0752" w:rsidRDefault="001A0752" w:rsidP="001A0752"/>
    <w:p w14:paraId="35931C54" w14:textId="77777777" w:rsidR="001A0752" w:rsidRDefault="001A0752" w:rsidP="001A0752">
      <w:r>
        <w:rPr>
          <w:rFonts w:hint="eastAsia"/>
        </w:rPr>
        <w:t>§</w:t>
      </w:r>
      <w:r>
        <w:t xml:space="preserve"> 2. </w:t>
      </w:r>
      <w:r>
        <w:rPr>
          <w:rFonts w:hint="eastAsia"/>
        </w:rPr>
        <w:t>Развитие</w:t>
      </w:r>
      <w:r>
        <w:t xml:space="preserve"> </w:t>
      </w:r>
      <w:r>
        <w:rPr>
          <w:rFonts w:hint="eastAsia"/>
        </w:rPr>
        <w:t>нормативного</w:t>
      </w:r>
      <w:r>
        <w:t xml:space="preserve"> </w:t>
      </w:r>
      <w:r>
        <w:rPr>
          <w:rFonts w:hint="eastAsia"/>
        </w:rPr>
        <w:t>правового</w:t>
      </w:r>
      <w:r>
        <w:t xml:space="preserve"> </w:t>
      </w:r>
      <w:r>
        <w:rPr>
          <w:rFonts w:hint="eastAsia"/>
        </w:rPr>
        <w:t>регулирования</w:t>
      </w:r>
      <w:r>
        <w:t xml:space="preserve"> </w:t>
      </w:r>
      <w:r>
        <w:rPr>
          <w:rFonts w:hint="eastAsia"/>
        </w:rPr>
        <w:t>административного</w:t>
      </w:r>
    </w:p>
    <w:p w14:paraId="67B29130" w14:textId="77777777" w:rsidR="001A0752" w:rsidRDefault="001A0752" w:rsidP="001A0752"/>
    <w:p w14:paraId="4878D400" w14:textId="77777777" w:rsidR="001A0752" w:rsidRDefault="001A0752" w:rsidP="001A0752">
      <w:r>
        <w:rPr>
          <w:rFonts w:hint="eastAsia"/>
        </w:rPr>
        <w:t>принуждения</w:t>
      </w:r>
      <w:r>
        <w:t xml:space="preserve">, </w:t>
      </w:r>
      <w:r>
        <w:rPr>
          <w:rFonts w:hint="eastAsia"/>
        </w:rPr>
        <w:t>применяемого</w:t>
      </w:r>
      <w:r>
        <w:t xml:space="preserve"> </w:t>
      </w:r>
      <w:r>
        <w:rPr>
          <w:rFonts w:hint="eastAsia"/>
        </w:rPr>
        <w:t>полицией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p>
    <w:p w14:paraId="5E69DD9D" w14:textId="77777777" w:rsidR="001A0752" w:rsidRDefault="001A0752" w:rsidP="001A0752"/>
    <w:p w14:paraId="1E67B32B" w14:textId="77777777" w:rsidR="001A0752" w:rsidRDefault="001A0752" w:rsidP="001A0752">
      <w:r>
        <w:rPr>
          <w:rFonts w:hint="eastAsia"/>
        </w:rPr>
        <w:t>§</w:t>
      </w:r>
      <w:r>
        <w:t xml:space="preserve"> 3. </w:t>
      </w:r>
      <w:r>
        <w:rPr>
          <w:rFonts w:hint="eastAsia"/>
        </w:rPr>
        <w:t>Классификация</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применяемых</w:t>
      </w:r>
    </w:p>
    <w:p w14:paraId="0B513804" w14:textId="77777777" w:rsidR="001A0752" w:rsidRDefault="001A0752" w:rsidP="001A0752"/>
    <w:p w14:paraId="45DE9831" w14:textId="77777777" w:rsidR="001A0752" w:rsidRDefault="001A0752" w:rsidP="001A0752">
      <w:r>
        <w:rPr>
          <w:rFonts w:hint="eastAsia"/>
        </w:rPr>
        <w:t>полицией</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p>
    <w:p w14:paraId="0781661F" w14:textId="77777777" w:rsidR="001A0752" w:rsidRDefault="001A0752" w:rsidP="001A0752"/>
    <w:p w14:paraId="0A377055" w14:textId="77777777" w:rsidR="001A0752" w:rsidRDefault="001A0752" w:rsidP="001A0752">
      <w:r>
        <w:rPr>
          <w:rFonts w:hint="eastAsia"/>
        </w:rPr>
        <w:t>ГЛАВА</w:t>
      </w:r>
      <w:r>
        <w:t xml:space="preserve"> 2. </w:t>
      </w:r>
      <w:r>
        <w:rPr>
          <w:rFonts w:hint="eastAsia"/>
        </w:rPr>
        <w:t>ХАРАКТЕРИСТИКА</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r>
        <w:t xml:space="preserve">, </w:t>
      </w:r>
      <w:r>
        <w:rPr>
          <w:rFonts w:hint="eastAsia"/>
        </w:rPr>
        <w:t>ПРИМЕНЯЕМЫХ</w:t>
      </w:r>
      <w:r>
        <w:t xml:space="preserve"> </w:t>
      </w:r>
      <w:r>
        <w:rPr>
          <w:rFonts w:hint="eastAsia"/>
        </w:rPr>
        <w:t>ПОЛИЦИЕЙ</w:t>
      </w:r>
      <w:r>
        <w:t xml:space="preserve"> </w:t>
      </w:r>
      <w:r>
        <w:rPr>
          <w:rFonts w:hint="eastAsia"/>
        </w:rPr>
        <w:t>В</w:t>
      </w:r>
      <w:r>
        <w:t xml:space="preserve"> </w:t>
      </w:r>
      <w:r>
        <w:rPr>
          <w:rFonts w:hint="eastAsia"/>
        </w:rPr>
        <w:t>ОБЛАСТИ</w:t>
      </w:r>
      <w:r>
        <w:t xml:space="preserve"> </w:t>
      </w:r>
      <w:r>
        <w:rPr>
          <w:rFonts w:hint="eastAsia"/>
        </w:rPr>
        <w:t>ДОРОЖНОГО</w:t>
      </w:r>
    </w:p>
    <w:p w14:paraId="0BDD21C8" w14:textId="77777777" w:rsidR="001A0752" w:rsidRDefault="001A0752" w:rsidP="001A0752"/>
    <w:p w14:paraId="3D65B246" w14:textId="77777777" w:rsidR="001A0752" w:rsidRDefault="001A0752" w:rsidP="001A0752">
      <w:r>
        <w:rPr>
          <w:rFonts w:hint="eastAsia"/>
        </w:rPr>
        <w:t>ДВИЖЕНИЯ</w:t>
      </w:r>
    </w:p>
    <w:p w14:paraId="0174FF40" w14:textId="77777777" w:rsidR="001A0752" w:rsidRDefault="001A0752" w:rsidP="001A0752"/>
    <w:p w14:paraId="0070E93C" w14:textId="77777777" w:rsidR="001A0752" w:rsidRDefault="001A0752" w:rsidP="001A0752">
      <w:r>
        <w:rPr>
          <w:rFonts w:hint="eastAsia"/>
        </w:rPr>
        <w:t>§</w:t>
      </w:r>
      <w:r>
        <w:t xml:space="preserve"> 1. </w:t>
      </w:r>
      <w:r>
        <w:rPr>
          <w:rFonts w:hint="eastAsia"/>
        </w:rPr>
        <w:t>Меры</w:t>
      </w:r>
      <w:r>
        <w:t xml:space="preserve">, </w:t>
      </w:r>
      <w:r>
        <w:rPr>
          <w:rFonts w:hint="eastAsia"/>
        </w:rPr>
        <w:t>установленные</w:t>
      </w:r>
      <w:r>
        <w:t xml:space="preserve"> </w:t>
      </w:r>
      <w:r>
        <w:rPr>
          <w:rFonts w:hint="eastAsia"/>
        </w:rPr>
        <w:t>Законом</w:t>
      </w:r>
      <w:r>
        <w:t xml:space="preserve"> </w:t>
      </w:r>
      <w:r>
        <w:rPr>
          <w:rFonts w:hint="eastAsia"/>
        </w:rPr>
        <w:t>о</w:t>
      </w:r>
      <w:r>
        <w:t xml:space="preserve"> </w:t>
      </w:r>
      <w:r>
        <w:rPr>
          <w:rFonts w:hint="eastAsia"/>
        </w:rPr>
        <w:t>полиции</w:t>
      </w:r>
      <w:r>
        <w:t xml:space="preserve"> </w:t>
      </w:r>
      <w:r>
        <w:rPr>
          <w:rFonts w:hint="eastAsia"/>
        </w:rPr>
        <w:t>и</w:t>
      </w:r>
      <w:r>
        <w:t xml:space="preserve"> </w:t>
      </w:r>
      <w:r>
        <w:rPr>
          <w:rFonts w:hint="eastAsia"/>
        </w:rPr>
        <w:t>направленные</w:t>
      </w:r>
      <w:r>
        <w:t xml:space="preserve"> </w:t>
      </w:r>
      <w:r>
        <w:rPr>
          <w:rFonts w:hint="eastAsia"/>
        </w:rPr>
        <w:t>на</w:t>
      </w:r>
      <w:r>
        <w:t xml:space="preserve"> </w:t>
      </w:r>
      <w:r>
        <w:rPr>
          <w:rFonts w:hint="eastAsia"/>
        </w:rPr>
        <w:t>предупреждение</w:t>
      </w:r>
      <w:r>
        <w:t xml:space="preserve"> </w:t>
      </w:r>
      <w:r>
        <w:rPr>
          <w:rFonts w:hint="eastAsia"/>
        </w:rPr>
        <w:t>дорожно</w:t>
      </w:r>
      <w:r>
        <w:t>-</w:t>
      </w:r>
      <w:r>
        <w:rPr>
          <w:rFonts w:hint="eastAsia"/>
        </w:rPr>
        <w:t>транспортных</w:t>
      </w:r>
      <w:r>
        <w:t xml:space="preserve"> </w:t>
      </w:r>
      <w:r>
        <w:rPr>
          <w:rFonts w:hint="eastAsia"/>
        </w:rPr>
        <w:t>происшествий</w:t>
      </w:r>
      <w:r>
        <w:t xml:space="preserve">, </w:t>
      </w:r>
      <w:r>
        <w:rPr>
          <w:rFonts w:hint="eastAsia"/>
        </w:rPr>
        <w:t>снижение</w:t>
      </w:r>
      <w:r>
        <w:t xml:space="preserve"> </w:t>
      </w:r>
      <w:r>
        <w:rPr>
          <w:rFonts w:hint="eastAsia"/>
        </w:rPr>
        <w:t>тяжести</w:t>
      </w:r>
      <w:r>
        <w:t xml:space="preserve"> </w:t>
      </w:r>
      <w:r>
        <w:rPr>
          <w:rFonts w:hint="eastAsia"/>
        </w:rPr>
        <w:t>их</w:t>
      </w:r>
      <w:r>
        <w:t xml:space="preserve"> </w:t>
      </w:r>
      <w:r>
        <w:rPr>
          <w:rFonts w:hint="eastAsia"/>
        </w:rPr>
        <w:t>последствий</w:t>
      </w:r>
      <w:r>
        <w:t xml:space="preserve">, </w:t>
      </w:r>
      <w:r>
        <w:rPr>
          <w:rFonts w:hint="eastAsia"/>
        </w:rPr>
        <w:t>противодействие</w:t>
      </w:r>
      <w:r>
        <w:t xml:space="preserve"> </w:t>
      </w:r>
      <w:r>
        <w:rPr>
          <w:rFonts w:hint="eastAsia"/>
        </w:rPr>
        <w:t>противоправным</w:t>
      </w:r>
      <w:r>
        <w:t xml:space="preserve"> </w:t>
      </w:r>
      <w:r>
        <w:rPr>
          <w:rFonts w:hint="eastAsia"/>
        </w:rPr>
        <w:t>деяниям</w:t>
      </w:r>
      <w:r>
        <w:t xml:space="preserve">, </w:t>
      </w:r>
      <w:r>
        <w:rPr>
          <w:rFonts w:hint="eastAsia"/>
        </w:rPr>
        <w:t>обеспечение</w:t>
      </w:r>
      <w:r>
        <w:t xml:space="preserve"> </w:t>
      </w:r>
      <w:r>
        <w:rPr>
          <w:rFonts w:hint="eastAsia"/>
        </w:rPr>
        <w:t>личной</w:t>
      </w:r>
      <w:r>
        <w:t xml:space="preserve"> </w:t>
      </w:r>
      <w:r>
        <w:rPr>
          <w:rFonts w:hint="eastAsia"/>
        </w:rPr>
        <w:t>и</w:t>
      </w:r>
    </w:p>
    <w:p w14:paraId="06B05202" w14:textId="77777777" w:rsidR="001A0752" w:rsidRDefault="001A0752" w:rsidP="001A0752"/>
    <w:p w14:paraId="3546BFF9" w14:textId="77777777" w:rsidR="001A0752" w:rsidRDefault="001A0752" w:rsidP="001A0752">
      <w:r>
        <w:rPr>
          <w:rFonts w:hint="eastAsia"/>
        </w:rPr>
        <w:t>общественной</w:t>
      </w:r>
      <w:r>
        <w:t xml:space="preserve"> </w:t>
      </w:r>
      <w:r>
        <w:rPr>
          <w:rFonts w:hint="eastAsia"/>
        </w:rPr>
        <w:t>безопасности</w:t>
      </w:r>
    </w:p>
    <w:p w14:paraId="763F8938" w14:textId="77777777" w:rsidR="001A0752" w:rsidRDefault="001A0752" w:rsidP="001A0752"/>
    <w:p w14:paraId="7E80214D" w14:textId="77777777" w:rsidR="001A0752" w:rsidRDefault="001A0752" w:rsidP="001A0752">
      <w:r>
        <w:rPr>
          <w:rFonts w:hint="eastAsia"/>
        </w:rPr>
        <w:t>§</w:t>
      </w:r>
      <w:r>
        <w:t xml:space="preserve"> 2. </w:t>
      </w:r>
      <w:r>
        <w:rPr>
          <w:rFonts w:hint="eastAsia"/>
        </w:rPr>
        <w:t>Меры</w:t>
      </w:r>
      <w:r>
        <w:t xml:space="preserve">, </w:t>
      </w:r>
      <w:r>
        <w:rPr>
          <w:rFonts w:hint="eastAsia"/>
        </w:rPr>
        <w:t>основанные</w:t>
      </w:r>
      <w:r>
        <w:t xml:space="preserve"> </w:t>
      </w:r>
      <w:r>
        <w:rPr>
          <w:rFonts w:hint="eastAsia"/>
        </w:rPr>
        <w:t>на</w:t>
      </w:r>
      <w:r>
        <w:t xml:space="preserve"> </w:t>
      </w:r>
      <w:r>
        <w:rPr>
          <w:rFonts w:hint="eastAsia"/>
        </w:rPr>
        <w:t>законодательстве</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и</w:t>
      </w:r>
      <w:r>
        <w:t xml:space="preserve"> </w:t>
      </w:r>
      <w:r>
        <w:rPr>
          <w:rFonts w:hint="eastAsia"/>
        </w:rPr>
        <w:t>осуществляемые</w:t>
      </w:r>
      <w:r>
        <w:t xml:space="preserve"> </w:t>
      </w:r>
      <w:r>
        <w:rPr>
          <w:rFonts w:hint="eastAsia"/>
        </w:rPr>
        <w:t>с</w:t>
      </w:r>
      <w:r>
        <w:t xml:space="preserve"> </w:t>
      </w:r>
      <w:r>
        <w:rPr>
          <w:rFonts w:hint="eastAsia"/>
        </w:rPr>
        <w:t>целью</w:t>
      </w:r>
      <w:r>
        <w:t xml:space="preserve"> </w:t>
      </w:r>
      <w:r>
        <w:rPr>
          <w:rFonts w:hint="eastAsia"/>
        </w:rPr>
        <w:t>обеспечения</w:t>
      </w:r>
      <w:r>
        <w:t xml:space="preserve"> </w:t>
      </w:r>
      <w:r>
        <w:rPr>
          <w:rFonts w:hint="eastAsia"/>
        </w:rPr>
        <w:t>задач</w:t>
      </w:r>
      <w:r>
        <w:t xml:space="preserve"> </w:t>
      </w:r>
      <w:r>
        <w:rPr>
          <w:rFonts w:hint="eastAsia"/>
        </w:rPr>
        <w:t>производства</w:t>
      </w:r>
      <w:r>
        <w:t xml:space="preserve"> </w:t>
      </w:r>
      <w:r>
        <w:rPr>
          <w:rFonts w:hint="eastAsia"/>
        </w:rPr>
        <w:t>по</w:t>
      </w:r>
      <w:r>
        <w:t xml:space="preserve"> </w:t>
      </w:r>
      <w:r>
        <w:rPr>
          <w:rFonts w:hint="eastAsia"/>
        </w:rPr>
        <w:t>делам</w:t>
      </w:r>
      <w:r>
        <w:t xml:space="preserve"> </w:t>
      </w:r>
      <w:r>
        <w:rPr>
          <w:rFonts w:hint="eastAsia"/>
        </w:rPr>
        <w:t>об</w:t>
      </w:r>
      <w:r>
        <w:t xml:space="preserve"> </w:t>
      </w:r>
      <w:r>
        <w:rPr>
          <w:rFonts w:hint="eastAsia"/>
        </w:rPr>
        <w:t>административных</w:t>
      </w:r>
      <w:r>
        <w:t xml:space="preserve"> </w:t>
      </w:r>
      <w:r>
        <w:rPr>
          <w:rFonts w:hint="eastAsia"/>
        </w:rPr>
        <w:t>правонарушениях</w:t>
      </w:r>
      <w:r>
        <w:t xml:space="preserve"> </w:t>
      </w:r>
      <w:r>
        <w:rPr>
          <w:rFonts w:hint="eastAsia"/>
        </w:rPr>
        <w:t>в</w:t>
      </w:r>
      <w:r>
        <w:t xml:space="preserve"> </w:t>
      </w:r>
      <w:r>
        <w:rPr>
          <w:rFonts w:hint="eastAsia"/>
        </w:rPr>
        <w:t>области</w:t>
      </w:r>
      <w:r>
        <w:t xml:space="preserve"> </w:t>
      </w:r>
      <w:r>
        <w:rPr>
          <w:rFonts w:hint="eastAsia"/>
        </w:rPr>
        <w:t>дорожного</w:t>
      </w:r>
      <w:r>
        <w:t xml:space="preserve"> </w:t>
      </w:r>
      <w:r>
        <w:rPr>
          <w:rFonts w:hint="eastAsia"/>
        </w:rPr>
        <w:t>движения</w:t>
      </w:r>
      <w:r>
        <w:t xml:space="preserve"> </w:t>
      </w:r>
      <w:r>
        <w:rPr>
          <w:rFonts w:hint="eastAsia"/>
        </w:rPr>
        <w:t>и</w:t>
      </w:r>
    </w:p>
    <w:p w14:paraId="148A7FD6" w14:textId="77777777" w:rsidR="001A0752" w:rsidRDefault="001A0752" w:rsidP="001A0752"/>
    <w:p w14:paraId="2056E7C5" w14:textId="77777777" w:rsidR="001A0752" w:rsidRDefault="001A0752" w:rsidP="001A0752">
      <w:r>
        <w:rPr>
          <w:rFonts w:hint="eastAsia"/>
        </w:rPr>
        <w:t>привлечения</w:t>
      </w:r>
      <w:r>
        <w:t xml:space="preserve"> </w:t>
      </w:r>
      <w:r>
        <w:rPr>
          <w:rFonts w:hint="eastAsia"/>
        </w:rPr>
        <w:t>к</w:t>
      </w:r>
      <w:r>
        <w:t xml:space="preserve"> </w:t>
      </w:r>
      <w:r>
        <w:rPr>
          <w:rFonts w:hint="eastAsia"/>
        </w:rPr>
        <w:t>административной</w:t>
      </w:r>
      <w:r>
        <w:t xml:space="preserve"> </w:t>
      </w:r>
      <w:r>
        <w:rPr>
          <w:rFonts w:hint="eastAsia"/>
        </w:rPr>
        <w:t>ответственности</w:t>
      </w:r>
    </w:p>
    <w:p w14:paraId="41063ECB" w14:textId="77777777" w:rsidR="001A0752" w:rsidRDefault="001A0752" w:rsidP="001A0752"/>
    <w:p w14:paraId="27A3BD80" w14:textId="77777777" w:rsidR="001A0752" w:rsidRDefault="001A0752" w:rsidP="001A0752">
      <w:r>
        <w:rPr>
          <w:rFonts w:hint="eastAsia"/>
        </w:rPr>
        <w:t>§</w:t>
      </w:r>
      <w:r>
        <w:t xml:space="preserve"> 3. </w:t>
      </w:r>
      <w:r>
        <w:rPr>
          <w:rFonts w:hint="eastAsia"/>
        </w:rPr>
        <w:t>Меры</w:t>
      </w:r>
      <w:r>
        <w:t xml:space="preserve">, </w:t>
      </w:r>
      <w:r>
        <w:rPr>
          <w:rFonts w:hint="eastAsia"/>
        </w:rPr>
        <w:t>закрепленные</w:t>
      </w:r>
      <w:r>
        <w:t xml:space="preserve"> </w:t>
      </w:r>
      <w:r>
        <w:rPr>
          <w:rFonts w:hint="eastAsia"/>
        </w:rPr>
        <w:t>в</w:t>
      </w:r>
      <w:r>
        <w:t xml:space="preserve"> </w:t>
      </w:r>
      <w:r>
        <w:rPr>
          <w:rFonts w:hint="eastAsia"/>
        </w:rPr>
        <w:t>иных</w:t>
      </w:r>
      <w:r>
        <w:t xml:space="preserve"> </w:t>
      </w:r>
      <w:r>
        <w:rPr>
          <w:rFonts w:hint="eastAsia"/>
        </w:rPr>
        <w:t>законодательных</w:t>
      </w:r>
      <w:r>
        <w:t xml:space="preserve"> </w:t>
      </w:r>
      <w:r>
        <w:rPr>
          <w:rFonts w:hint="eastAsia"/>
        </w:rPr>
        <w:t>источниках</w:t>
      </w:r>
      <w:r>
        <w:t xml:space="preserve"> </w:t>
      </w:r>
      <w:r>
        <w:rPr>
          <w:rFonts w:hint="eastAsia"/>
        </w:rPr>
        <w:t>и</w:t>
      </w:r>
      <w:r>
        <w:t xml:space="preserve"> </w:t>
      </w:r>
      <w:r>
        <w:rPr>
          <w:rFonts w:hint="eastAsia"/>
        </w:rPr>
        <w:t>имеющие</w:t>
      </w:r>
      <w:r>
        <w:t xml:space="preserve"> </w:t>
      </w:r>
      <w:r>
        <w:rPr>
          <w:rFonts w:hint="eastAsia"/>
        </w:rPr>
        <w:t>целью</w:t>
      </w:r>
      <w:r>
        <w:t xml:space="preserve"> </w:t>
      </w:r>
      <w:r>
        <w:rPr>
          <w:rFonts w:hint="eastAsia"/>
        </w:rPr>
        <w:t>отражение</w:t>
      </w:r>
      <w:r>
        <w:t xml:space="preserve"> </w:t>
      </w:r>
      <w:r>
        <w:rPr>
          <w:rFonts w:hint="eastAsia"/>
        </w:rPr>
        <w:t>презюмируемых</w:t>
      </w:r>
      <w:r>
        <w:t xml:space="preserve"> </w:t>
      </w:r>
      <w:r>
        <w:rPr>
          <w:rFonts w:hint="eastAsia"/>
        </w:rPr>
        <w:t>или</w:t>
      </w:r>
      <w:r>
        <w:t xml:space="preserve"> </w:t>
      </w:r>
      <w:r>
        <w:rPr>
          <w:rFonts w:hint="eastAsia"/>
        </w:rPr>
        <w:t>реальных</w:t>
      </w:r>
      <w:r>
        <w:t xml:space="preserve"> </w:t>
      </w:r>
      <w:r>
        <w:rPr>
          <w:rFonts w:hint="eastAsia"/>
        </w:rPr>
        <w:t>угроз</w:t>
      </w:r>
      <w:r>
        <w:t xml:space="preserve"> </w:t>
      </w:r>
      <w:r>
        <w:rPr>
          <w:rFonts w:hint="eastAsia"/>
        </w:rPr>
        <w:t>охраняемым</w:t>
      </w:r>
    </w:p>
    <w:p w14:paraId="4FA9A37A" w14:textId="77777777" w:rsidR="001A0752" w:rsidRDefault="001A0752" w:rsidP="001A0752"/>
    <w:p w14:paraId="39F16034" w14:textId="77777777" w:rsidR="001A0752" w:rsidRDefault="001A0752" w:rsidP="001A0752">
      <w:r>
        <w:rPr>
          <w:rFonts w:hint="eastAsia"/>
        </w:rPr>
        <w:t>общественным</w:t>
      </w:r>
      <w:r>
        <w:t xml:space="preserve"> </w:t>
      </w:r>
      <w:r>
        <w:rPr>
          <w:rFonts w:hint="eastAsia"/>
        </w:rPr>
        <w:t>отношениям</w:t>
      </w:r>
      <w:r>
        <w:t xml:space="preserve">, </w:t>
      </w:r>
      <w:r>
        <w:rPr>
          <w:rFonts w:hint="eastAsia"/>
        </w:rPr>
        <w:t>связанным</w:t>
      </w:r>
      <w:r>
        <w:t xml:space="preserve"> </w:t>
      </w:r>
      <w:r>
        <w:rPr>
          <w:rFonts w:hint="eastAsia"/>
        </w:rPr>
        <w:t>с</w:t>
      </w:r>
      <w:r>
        <w:t xml:space="preserve"> </w:t>
      </w:r>
      <w:r>
        <w:rPr>
          <w:rFonts w:hint="eastAsia"/>
        </w:rPr>
        <w:t>дорожным</w:t>
      </w:r>
      <w:r>
        <w:t xml:space="preserve"> </w:t>
      </w:r>
      <w:r>
        <w:rPr>
          <w:rFonts w:hint="eastAsia"/>
        </w:rPr>
        <w:t>движением</w:t>
      </w:r>
    </w:p>
    <w:p w14:paraId="7C047F68" w14:textId="77777777" w:rsidR="001A0752" w:rsidRDefault="001A0752" w:rsidP="001A0752"/>
    <w:p w14:paraId="5398B4C9" w14:textId="77777777" w:rsidR="001A0752" w:rsidRDefault="001A0752" w:rsidP="001A0752">
      <w:r>
        <w:rPr>
          <w:rFonts w:hint="eastAsia"/>
        </w:rPr>
        <w:t>ЗАКЛЮЧЕНИЕ</w:t>
      </w:r>
    </w:p>
    <w:p w14:paraId="245C748A" w14:textId="77777777" w:rsidR="001A0752" w:rsidRDefault="001A0752" w:rsidP="001A0752"/>
    <w:p w14:paraId="09EF8CBB" w14:textId="77777777" w:rsidR="001A0752" w:rsidRDefault="001A0752" w:rsidP="001A0752">
      <w:r>
        <w:rPr>
          <w:rFonts w:hint="eastAsia"/>
        </w:rPr>
        <w:t>СПИСОК</w:t>
      </w:r>
      <w:r>
        <w:t xml:space="preserve"> </w:t>
      </w:r>
      <w:r>
        <w:rPr>
          <w:rFonts w:hint="eastAsia"/>
        </w:rPr>
        <w:t>ЛИТЕРАТУРЫ</w:t>
      </w:r>
    </w:p>
    <w:p w14:paraId="45F6970F" w14:textId="77777777" w:rsidR="001A0752" w:rsidRDefault="001A0752" w:rsidP="001A0752"/>
    <w:p w14:paraId="200DEBF9" w14:textId="77777777" w:rsidR="001A0752" w:rsidRDefault="001A0752" w:rsidP="001A0752">
      <w:r>
        <w:rPr>
          <w:rFonts w:hint="eastAsia"/>
        </w:rPr>
        <w:t>ПРИЛОЖЕНИЕ</w:t>
      </w:r>
    </w:p>
    <w:p w14:paraId="51227AE9" w14:textId="77777777" w:rsidR="001A0752" w:rsidRDefault="001A0752" w:rsidP="001A0752"/>
    <w:p w14:paraId="086813A2" w14:textId="32D2131D" w:rsidR="001A0752" w:rsidRPr="001A0752" w:rsidRDefault="001A0752" w:rsidP="001A0752">
      <w:r>
        <w:t>178</w:t>
      </w:r>
    </w:p>
    <w:sectPr w:rsidR="001A0752" w:rsidRPr="001A0752" w:rsidSect="003866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0D7A" w14:textId="77777777" w:rsidR="00386633" w:rsidRDefault="00386633">
      <w:pPr>
        <w:spacing w:after="0" w:line="240" w:lineRule="auto"/>
      </w:pPr>
      <w:r>
        <w:separator/>
      </w:r>
    </w:p>
  </w:endnote>
  <w:endnote w:type="continuationSeparator" w:id="0">
    <w:p w14:paraId="1434F06F" w14:textId="77777777" w:rsidR="00386633" w:rsidRDefault="0038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059E" w14:textId="77777777" w:rsidR="00386633" w:rsidRDefault="00386633"/>
    <w:p w14:paraId="7B5D6220" w14:textId="77777777" w:rsidR="00386633" w:rsidRDefault="00386633"/>
    <w:p w14:paraId="488A5CC3" w14:textId="77777777" w:rsidR="00386633" w:rsidRDefault="00386633"/>
    <w:p w14:paraId="7F15777B" w14:textId="77777777" w:rsidR="00386633" w:rsidRDefault="00386633"/>
    <w:p w14:paraId="7595B74C" w14:textId="77777777" w:rsidR="00386633" w:rsidRDefault="00386633"/>
    <w:p w14:paraId="0BA5C424" w14:textId="77777777" w:rsidR="00386633" w:rsidRDefault="00386633"/>
    <w:p w14:paraId="71625159" w14:textId="77777777" w:rsidR="00386633" w:rsidRDefault="003866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C86730" wp14:editId="522BA5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ADC0" w14:textId="77777777" w:rsidR="00386633" w:rsidRDefault="00386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867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9ADC0" w14:textId="77777777" w:rsidR="00386633" w:rsidRDefault="003866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D7ACFB" w14:textId="77777777" w:rsidR="00386633" w:rsidRDefault="00386633"/>
    <w:p w14:paraId="6413F784" w14:textId="77777777" w:rsidR="00386633" w:rsidRDefault="00386633"/>
    <w:p w14:paraId="6D0B7717" w14:textId="77777777" w:rsidR="00386633" w:rsidRDefault="003866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86A17D" wp14:editId="1AEE3D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648B" w14:textId="77777777" w:rsidR="00386633" w:rsidRDefault="00386633"/>
                          <w:p w14:paraId="6296D287" w14:textId="77777777" w:rsidR="00386633" w:rsidRDefault="00386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6A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CD648B" w14:textId="77777777" w:rsidR="00386633" w:rsidRDefault="00386633"/>
                    <w:p w14:paraId="6296D287" w14:textId="77777777" w:rsidR="00386633" w:rsidRDefault="003866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49C06" w14:textId="77777777" w:rsidR="00386633" w:rsidRDefault="00386633"/>
    <w:p w14:paraId="3C4276F5" w14:textId="77777777" w:rsidR="00386633" w:rsidRDefault="00386633">
      <w:pPr>
        <w:rPr>
          <w:sz w:val="2"/>
          <w:szCs w:val="2"/>
        </w:rPr>
      </w:pPr>
    </w:p>
    <w:p w14:paraId="5CDA7AAE" w14:textId="77777777" w:rsidR="00386633" w:rsidRDefault="00386633"/>
    <w:p w14:paraId="44A151B5" w14:textId="77777777" w:rsidR="00386633" w:rsidRDefault="00386633">
      <w:pPr>
        <w:spacing w:after="0" w:line="240" w:lineRule="auto"/>
      </w:pPr>
    </w:p>
  </w:footnote>
  <w:footnote w:type="continuationSeparator" w:id="0">
    <w:p w14:paraId="3E5B071F" w14:textId="77777777" w:rsidR="00386633" w:rsidRDefault="0038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3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554</cp:revision>
  <cp:lastPrinted>2009-02-06T05:36:00Z</cp:lastPrinted>
  <dcterms:created xsi:type="dcterms:W3CDTF">2024-04-09T10:20:00Z</dcterms:created>
  <dcterms:modified xsi:type="dcterms:W3CDTF">2024-04-13T20:40:00Z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