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B101E" w14:textId="0D69F423" w:rsidR="005A788B" w:rsidRDefault="00FB2C86" w:rsidP="00FB2C86">
      <w:r w:rsidRPr="00FB2C86">
        <w:rPr>
          <w:rFonts w:hint="eastAsia"/>
        </w:rPr>
        <w:t>Дубицкая</w:t>
      </w:r>
      <w:r w:rsidRPr="00FB2C86">
        <w:t xml:space="preserve"> </w:t>
      </w:r>
      <w:r w:rsidRPr="00FB2C86">
        <w:rPr>
          <w:rFonts w:hint="eastAsia"/>
        </w:rPr>
        <w:t>Елизавета</w:t>
      </w:r>
      <w:r w:rsidRPr="00FB2C86">
        <w:t xml:space="preserve"> </w:t>
      </w:r>
      <w:r w:rsidRPr="00FB2C86">
        <w:rPr>
          <w:rFonts w:hint="eastAsia"/>
        </w:rPr>
        <w:t>Андреевна</w:t>
      </w:r>
      <w:r>
        <w:t xml:space="preserve"> </w:t>
      </w:r>
      <w:r w:rsidRPr="00FB2C86">
        <w:rPr>
          <w:rFonts w:hint="eastAsia"/>
        </w:rPr>
        <w:t>Методы</w:t>
      </w:r>
      <w:r w:rsidRPr="00FB2C86">
        <w:t xml:space="preserve"> </w:t>
      </w:r>
      <w:r w:rsidRPr="00FB2C86">
        <w:rPr>
          <w:rFonts w:hint="eastAsia"/>
        </w:rPr>
        <w:t>и</w:t>
      </w:r>
      <w:r w:rsidRPr="00FB2C86">
        <w:t xml:space="preserve"> </w:t>
      </w:r>
      <w:r w:rsidRPr="00FB2C86">
        <w:rPr>
          <w:rFonts w:hint="eastAsia"/>
        </w:rPr>
        <w:t>модели</w:t>
      </w:r>
      <w:r w:rsidRPr="00FB2C86">
        <w:t xml:space="preserve"> </w:t>
      </w:r>
      <w:r w:rsidRPr="00FB2C86">
        <w:rPr>
          <w:rFonts w:hint="eastAsia"/>
        </w:rPr>
        <w:t>управления</w:t>
      </w:r>
      <w:r w:rsidRPr="00FB2C86">
        <w:t xml:space="preserve"> </w:t>
      </w:r>
      <w:r w:rsidRPr="00FB2C86">
        <w:rPr>
          <w:rFonts w:hint="eastAsia"/>
        </w:rPr>
        <w:t>инновационными</w:t>
      </w:r>
      <w:r w:rsidRPr="00FB2C86">
        <w:t xml:space="preserve"> </w:t>
      </w:r>
      <w:r w:rsidRPr="00FB2C86">
        <w:rPr>
          <w:rFonts w:hint="eastAsia"/>
        </w:rPr>
        <w:t>проектами</w:t>
      </w:r>
      <w:r w:rsidRPr="00FB2C86">
        <w:t xml:space="preserve"> </w:t>
      </w:r>
      <w:r w:rsidRPr="00FB2C86">
        <w:rPr>
          <w:rFonts w:hint="eastAsia"/>
        </w:rPr>
        <w:t>в</w:t>
      </w:r>
      <w:r w:rsidRPr="00FB2C86">
        <w:t xml:space="preserve"> </w:t>
      </w:r>
      <w:r w:rsidRPr="00FB2C86">
        <w:rPr>
          <w:rFonts w:hint="eastAsia"/>
        </w:rPr>
        <w:t>высокотехнологичных</w:t>
      </w:r>
      <w:r w:rsidRPr="00FB2C86">
        <w:t xml:space="preserve"> </w:t>
      </w:r>
      <w:r w:rsidRPr="00FB2C86">
        <w:rPr>
          <w:rFonts w:hint="eastAsia"/>
        </w:rPr>
        <w:t>отраслях</w:t>
      </w:r>
    </w:p>
    <w:p w14:paraId="6F192302" w14:textId="77777777" w:rsidR="00FB2C86" w:rsidRDefault="00FB2C86" w:rsidP="00FB2C86">
      <w:r>
        <w:rPr>
          <w:rFonts w:hint="eastAsia"/>
        </w:rPr>
        <w:t>ОГЛАВЛЕНИЕ</w:t>
      </w:r>
      <w:r>
        <w:t xml:space="preserve"> </w:t>
      </w:r>
      <w:r>
        <w:rPr>
          <w:rFonts w:hint="eastAsia"/>
        </w:rPr>
        <w:t>ДИССЕРТАЦИИ</w:t>
      </w:r>
    </w:p>
    <w:p w14:paraId="3260EB47" w14:textId="77777777" w:rsidR="00FB2C86" w:rsidRDefault="00FB2C86" w:rsidP="00FB2C86">
      <w:r>
        <w:rPr>
          <w:rFonts w:hint="eastAsia"/>
        </w:rPr>
        <w:t>кандидат</w:t>
      </w:r>
      <w:r>
        <w:t xml:space="preserve"> </w:t>
      </w:r>
      <w:r>
        <w:rPr>
          <w:rFonts w:hint="eastAsia"/>
        </w:rPr>
        <w:t>наук</w:t>
      </w:r>
      <w:r>
        <w:t xml:space="preserve"> </w:t>
      </w:r>
      <w:r>
        <w:rPr>
          <w:rFonts w:hint="eastAsia"/>
        </w:rPr>
        <w:t>Дубицкая</w:t>
      </w:r>
      <w:r>
        <w:t xml:space="preserve"> </w:t>
      </w:r>
      <w:r>
        <w:rPr>
          <w:rFonts w:hint="eastAsia"/>
        </w:rPr>
        <w:t>Елизавета</w:t>
      </w:r>
      <w:r>
        <w:t xml:space="preserve"> </w:t>
      </w:r>
      <w:r>
        <w:rPr>
          <w:rFonts w:hint="eastAsia"/>
        </w:rPr>
        <w:t>Андреевна</w:t>
      </w:r>
    </w:p>
    <w:p w14:paraId="4B2EDDD5" w14:textId="77777777" w:rsidR="00FB2C86" w:rsidRDefault="00FB2C86" w:rsidP="00FB2C86">
      <w:r>
        <w:rPr>
          <w:rFonts w:hint="eastAsia"/>
        </w:rPr>
        <w:t>ВВЕДЕНИЕ</w:t>
      </w:r>
    </w:p>
    <w:p w14:paraId="60010274" w14:textId="77777777" w:rsidR="00FB2C86" w:rsidRDefault="00FB2C86" w:rsidP="00FB2C86"/>
    <w:p w14:paraId="21C80052" w14:textId="77777777" w:rsidR="00FB2C86" w:rsidRDefault="00FB2C86" w:rsidP="00FB2C86">
      <w:r>
        <w:rPr>
          <w:rFonts w:hint="eastAsia"/>
        </w:rPr>
        <w:t>ГЛАВА</w:t>
      </w:r>
      <w:r>
        <w:t xml:space="preserve"> 1. </w:t>
      </w:r>
      <w:r>
        <w:rPr>
          <w:rFonts w:hint="eastAsia"/>
        </w:rPr>
        <w:t>ТЕОРЕТИЧЕСКИЕ</w:t>
      </w:r>
      <w:r>
        <w:t xml:space="preserve"> </w:t>
      </w:r>
      <w:r>
        <w:rPr>
          <w:rFonts w:hint="eastAsia"/>
        </w:rPr>
        <w:t>ПОЛОЖЕНИЯ</w:t>
      </w:r>
      <w:r>
        <w:t xml:space="preserve"> </w:t>
      </w:r>
      <w:r>
        <w:rPr>
          <w:rFonts w:hint="eastAsia"/>
        </w:rPr>
        <w:t>УПРАВЛЕНИЯ</w:t>
      </w:r>
      <w:r>
        <w:t xml:space="preserve"> </w:t>
      </w:r>
      <w:r>
        <w:rPr>
          <w:rFonts w:hint="eastAsia"/>
        </w:rPr>
        <w:t>ИННОВАЦИОННЫМИ</w:t>
      </w:r>
      <w:r>
        <w:t xml:space="preserve"> </w:t>
      </w:r>
      <w:r>
        <w:rPr>
          <w:rFonts w:hint="eastAsia"/>
        </w:rPr>
        <w:t>ПРОЕКТАМИ</w:t>
      </w:r>
      <w:r>
        <w:t xml:space="preserve"> </w:t>
      </w:r>
      <w:r>
        <w:rPr>
          <w:rFonts w:hint="eastAsia"/>
        </w:rPr>
        <w:t>В</w:t>
      </w:r>
      <w:r>
        <w:t xml:space="preserve"> </w:t>
      </w:r>
      <w:r>
        <w:rPr>
          <w:rFonts w:hint="eastAsia"/>
        </w:rPr>
        <w:t>ВЫСОКОТЕХНОЛОГИЧНЫХ</w:t>
      </w:r>
      <w:r>
        <w:t xml:space="preserve"> </w:t>
      </w:r>
      <w:r>
        <w:rPr>
          <w:rFonts w:hint="eastAsia"/>
        </w:rPr>
        <w:t>ОТРАСЛЯХ</w:t>
      </w:r>
    </w:p>
    <w:p w14:paraId="10C11E03" w14:textId="77777777" w:rsidR="00FB2C86" w:rsidRDefault="00FB2C86" w:rsidP="00FB2C86"/>
    <w:p w14:paraId="5BA912DC" w14:textId="77777777" w:rsidR="00FB2C86" w:rsidRDefault="00FB2C86" w:rsidP="00FB2C86">
      <w:r>
        <w:t xml:space="preserve">1.1. </w:t>
      </w:r>
      <w:r>
        <w:rPr>
          <w:rFonts w:hint="eastAsia"/>
        </w:rPr>
        <w:t>Анализ</w:t>
      </w:r>
      <w:r>
        <w:t xml:space="preserve"> </w:t>
      </w:r>
      <w:r>
        <w:rPr>
          <w:rFonts w:hint="eastAsia"/>
        </w:rPr>
        <w:t>сущности</w:t>
      </w:r>
      <w:r>
        <w:t xml:space="preserve"> </w:t>
      </w:r>
      <w:r>
        <w:rPr>
          <w:rFonts w:hint="eastAsia"/>
        </w:rPr>
        <w:t>высоких</w:t>
      </w:r>
      <w:r>
        <w:t xml:space="preserve"> </w:t>
      </w:r>
      <w:r>
        <w:rPr>
          <w:rFonts w:hint="eastAsia"/>
        </w:rPr>
        <w:t>технологий</w:t>
      </w:r>
      <w:r>
        <w:t xml:space="preserve"> </w:t>
      </w:r>
      <w:r>
        <w:rPr>
          <w:rFonts w:hint="eastAsia"/>
        </w:rPr>
        <w:t>и</w:t>
      </w:r>
      <w:r>
        <w:t xml:space="preserve"> </w:t>
      </w:r>
      <w:r>
        <w:rPr>
          <w:rFonts w:hint="eastAsia"/>
        </w:rPr>
        <w:t>роли</w:t>
      </w:r>
      <w:r>
        <w:t xml:space="preserve"> </w:t>
      </w:r>
      <w:r>
        <w:rPr>
          <w:rFonts w:hint="eastAsia"/>
        </w:rPr>
        <w:t>инновационных</w:t>
      </w:r>
      <w:r>
        <w:t xml:space="preserve"> </w:t>
      </w:r>
      <w:r>
        <w:rPr>
          <w:rFonts w:hint="eastAsia"/>
        </w:rPr>
        <w:t>проектов</w:t>
      </w:r>
      <w:r>
        <w:t xml:space="preserve"> </w:t>
      </w:r>
      <w:r>
        <w:rPr>
          <w:rFonts w:hint="eastAsia"/>
        </w:rPr>
        <w:t>в</w:t>
      </w:r>
      <w:r>
        <w:t xml:space="preserve"> </w:t>
      </w:r>
      <w:r>
        <w:rPr>
          <w:rFonts w:hint="eastAsia"/>
        </w:rPr>
        <w:t>их</w:t>
      </w:r>
      <w:r>
        <w:t xml:space="preserve"> </w:t>
      </w:r>
      <w:r>
        <w:rPr>
          <w:rFonts w:hint="eastAsia"/>
        </w:rPr>
        <w:t>развитии</w:t>
      </w:r>
    </w:p>
    <w:p w14:paraId="00455D7D" w14:textId="77777777" w:rsidR="00FB2C86" w:rsidRDefault="00FB2C86" w:rsidP="00FB2C86"/>
    <w:p w14:paraId="0020368B" w14:textId="77777777" w:rsidR="00FB2C86" w:rsidRDefault="00FB2C86" w:rsidP="00FB2C86">
      <w:r>
        <w:t xml:space="preserve">1.2. </w:t>
      </w:r>
      <w:r>
        <w:rPr>
          <w:rFonts w:hint="eastAsia"/>
        </w:rPr>
        <w:t>Исследование</w:t>
      </w:r>
      <w:r>
        <w:t xml:space="preserve"> </w:t>
      </w:r>
      <w:r>
        <w:rPr>
          <w:rFonts w:hint="eastAsia"/>
        </w:rPr>
        <w:t>сущности</w:t>
      </w:r>
      <w:r>
        <w:t xml:space="preserve"> </w:t>
      </w:r>
      <w:r>
        <w:rPr>
          <w:rFonts w:hint="eastAsia"/>
        </w:rPr>
        <w:t>инновационных</w:t>
      </w:r>
      <w:r>
        <w:t xml:space="preserve"> </w:t>
      </w:r>
      <w:r>
        <w:rPr>
          <w:rFonts w:hint="eastAsia"/>
        </w:rPr>
        <w:t>проектов</w:t>
      </w:r>
      <w:r>
        <w:t xml:space="preserve">. </w:t>
      </w:r>
      <w:r>
        <w:rPr>
          <w:rFonts w:hint="eastAsia"/>
        </w:rPr>
        <w:t>Классификация</w:t>
      </w:r>
      <w:r>
        <w:t xml:space="preserve"> </w:t>
      </w:r>
      <w:r>
        <w:rPr>
          <w:rFonts w:hint="eastAsia"/>
        </w:rPr>
        <w:t>инновационных</w:t>
      </w:r>
      <w:r>
        <w:t xml:space="preserve"> </w:t>
      </w:r>
      <w:r>
        <w:rPr>
          <w:rFonts w:hint="eastAsia"/>
        </w:rPr>
        <w:t>проектов</w:t>
      </w:r>
      <w:r>
        <w:t xml:space="preserve"> </w:t>
      </w:r>
      <w:r>
        <w:rPr>
          <w:rFonts w:hint="eastAsia"/>
        </w:rPr>
        <w:t>в</w:t>
      </w:r>
      <w:r>
        <w:t xml:space="preserve"> </w:t>
      </w:r>
      <w:r>
        <w:rPr>
          <w:rFonts w:hint="eastAsia"/>
        </w:rPr>
        <w:t>сфере</w:t>
      </w:r>
      <w:r>
        <w:t xml:space="preserve"> </w:t>
      </w:r>
      <w:r>
        <w:rPr>
          <w:rFonts w:hint="eastAsia"/>
        </w:rPr>
        <w:t>высоких</w:t>
      </w:r>
      <w:r>
        <w:t xml:space="preserve"> </w:t>
      </w:r>
      <w:r>
        <w:rPr>
          <w:rFonts w:hint="eastAsia"/>
        </w:rPr>
        <w:t>технологий</w:t>
      </w:r>
    </w:p>
    <w:p w14:paraId="6ED91377" w14:textId="77777777" w:rsidR="00FB2C86" w:rsidRDefault="00FB2C86" w:rsidP="00FB2C86"/>
    <w:p w14:paraId="18CCA173" w14:textId="77777777" w:rsidR="00FB2C86" w:rsidRDefault="00FB2C86" w:rsidP="00FB2C86">
      <w:r>
        <w:t xml:space="preserve">1.3. </w:t>
      </w:r>
      <w:r>
        <w:rPr>
          <w:rFonts w:hint="eastAsia"/>
        </w:rPr>
        <w:t>Анализ</w:t>
      </w:r>
      <w:r>
        <w:t xml:space="preserve"> </w:t>
      </w:r>
      <w:r>
        <w:rPr>
          <w:rFonts w:hint="eastAsia"/>
        </w:rPr>
        <w:t>влияния</w:t>
      </w:r>
      <w:r>
        <w:t xml:space="preserve"> </w:t>
      </w:r>
      <w:r>
        <w:rPr>
          <w:rFonts w:hint="eastAsia"/>
        </w:rPr>
        <w:t>факторов</w:t>
      </w:r>
      <w:r>
        <w:t xml:space="preserve"> </w:t>
      </w:r>
      <w:r>
        <w:rPr>
          <w:rFonts w:hint="eastAsia"/>
        </w:rPr>
        <w:t>внешней</w:t>
      </w:r>
      <w:r>
        <w:t xml:space="preserve"> </w:t>
      </w:r>
      <w:r>
        <w:rPr>
          <w:rFonts w:hint="eastAsia"/>
        </w:rPr>
        <w:t>среды</w:t>
      </w:r>
      <w:r>
        <w:t xml:space="preserve"> </w:t>
      </w:r>
      <w:r>
        <w:rPr>
          <w:rFonts w:hint="eastAsia"/>
        </w:rPr>
        <w:t>на</w:t>
      </w:r>
      <w:r>
        <w:t xml:space="preserve"> </w:t>
      </w:r>
      <w:r>
        <w:rPr>
          <w:rFonts w:hint="eastAsia"/>
        </w:rPr>
        <w:t>развитие</w:t>
      </w:r>
      <w:r>
        <w:t xml:space="preserve"> </w:t>
      </w:r>
      <w:r>
        <w:rPr>
          <w:rFonts w:hint="eastAsia"/>
        </w:rPr>
        <w:t>предприятий</w:t>
      </w:r>
    </w:p>
    <w:p w14:paraId="7D5A75D7" w14:textId="77777777" w:rsidR="00FB2C86" w:rsidRDefault="00FB2C86" w:rsidP="00FB2C86"/>
    <w:p w14:paraId="1267BABC" w14:textId="77777777" w:rsidR="00FB2C86" w:rsidRDefault="00FB2C86" w:rsidP="00FB2C86">
      <w:r>
        <w:rPr>
          <w:rFonts w:hint="eastAsia"/>
        </w:rPr>
        <w:t>высокотехнологичных</w:t>
      </w:r>
      <w:r>
        <w:t xml:space="preserve"> </w:t>
      </w:r>
      <w:r>
        <w:rPr>
          <w:rFonts w:hint="eastAsia"/>
        </w:rPr>
        <w:t>отраслей</w:t>
      </w:r>
    </w:p>
    <w:p w14:paraId="30737B11" w14:textId="77777777" w:rsidR="00FB2C86" w:rsidRDefault="00FB2C86" w:rsidP="00FB2C86"/>
    <w:p w14:paraId="5944FA90" w14:textId="77777777" w:rsidR="00FB2C86" w:rsidRDefault="00FB2C86" w:rsidP="00FB2C86">
      <w:r>
        <w:rPr>
          <w:rFonts w:hint="eastAsia"/>
        </w:rPr>
        <w:t>Выводы</w:t>
      </w:r>
      <w:r>
        <w:t xml:space="preserve"> </w:t>
      </w:r>
      <w:r>
        <w:rPr>
          <w:rFonts w:hint="eastAsia"/>
        </w:rPr>
        <w:t>по</w:t>
      </w:r>
      <w:r>
        <w:t xml:space="preserve"> </w:t>
      </w:r>
      <w:r>
        <w:rPr>
          <w:rFonts w:hint="eastAsia"/>
        </w:rPr>
        <w:t>главе</w:t>
      </w:r>
    </w:p>
    <w:p w14:paraId="464D59C7" w14:textId="77777777" w:rsidR="00FB2C86" w:rsidRDefault="00FB2C86" w:rsidP="00FB2C86"/>
    <w:p w14:paraId="2079FD9D" w14:textId="77777777" w:rsidR="00FB2C86" w:rsidRDefault="00FB2C86" w:rsidP="00FB2C86">
      <w:r>
        <w:rPr>
          <w:rFonts w:hint="eastAsia"/>
        </w:rPr>
        <w:t>ГЛАВА</w:t>
      </w:r>
      <w:r>
        <w:t xml:space="preserve"> 2. </w:t>
      </w:r>
      <w:r>
        <w:rPr>
          <w:rFonts w:hint="eastAsia"/>
        </w:rPr>
        <w:t>РАЗРАБОТКА</w:t>
      </w:r>
      <w:r>
        <w:t xml:space="preserve"> </w:t>
      </w:r>
      <w:r>
        <w:rPr>
          <w:rFonts w:hint="eastAsia"/>
        </w:rPr>
        <w:t>АЛГОРИТМА</w:t>
      </w:r>
      <w:r>
        <w:t xml:space="preserve"> </w:t>
      </w:r>
      <w:r>
        <w:rPr>
          <w:rFonts w:hint="eastAsia"/>
        </w:rPr>
        <w:t>И</w:t>
      </w:r>
      <w:r>
        <w:t xml:space="preserve"> </w:t>
      </w:r>
      <w:r>
        <w:rPr>
          <w:rFonts w:hint="eastAsia"/>
        </w:rPr>
        <w:t>МОДЕЛИ</w:t>
      </w:r>
      <w:r>
        <w:t xml:space="preserve"> </w:t>
      </w:r>
      <w:r>
        <w:rPr>
          <w:rFonts w:hint="eastAsia"/>
        </w:rPr>
        <w:t>УПРАВЛЕНИЯ</w:t>
      </w:r>
      <w:r>
        <w:t xml:space="preserve"> </w:t>
      </w:r>
      <w:r>
        <w:rPr>
          <w:rFonts w:hint="eastAsia"/>
        </w:rPr>
        <w:t>ИННОВАЦИОННЫМИ</w:t>
      </w:r>
      <w:r>
        <w:t xml:space="preserve"> </w:t>
      </w:r>
      <w:r>
        <w:rPr>
          <w:rFonts w:hint="eastAsia"/>
        </w:rPr>
        <w:t>ПРОЕКТАМИ</w:t>
      </w:r>
      <w:r>
        <w:t xml:space="preserve"> </w:t>
      </w:r>
      <w:r>
        <w:rPr>
          <w:rFonts w:hint="eastAsia"/>
        </w:rPr>
        <w:t>В</w:t>
      </w:r>
      <w:r>
        <w:t xml:space="preserve"> </w:t>
      </w:r>
      <w:r>
        <w:rPr>
          <w:rFonts w:hint="eastAsia"/>
        </w:rPr>
        <w:t>ВЫСОКОТЕХНОЛОГИЧНЫХ</w:t>
      </w:r>
      <w:r>
        <w:t xml:space="preserve"> </w:t>
      </w:r>
      <w:r>
        <w:rPr>
          <w:rFonts w:hint="eastAsia"/>
        </w:rPr>
        <w:t>ОТРАСЛЯХ</w:t>
      </w:r>
    </w:p>
    <w:p w14:paraId="03032D1B" w14:textId="77777777" w:rsidR="00FB2C86" w:rsidRDefault="00FB2C86" w:rsidP="00FB2C86"/>
    <w:p w14:paraId="2BE619B6" w14:textId="77777777" w:rsidR="00FB2C86" w:rsidRDefault="00FB2C86" w:rsidP="00FB2C86">
      <w:r>
        <w:t xml:space="preserve">2.1. </w:t>
      </w:r>
      <w:r>
        <w:rPr>
          <w:rFonts w:hint="eastAsia"/>
        </w:rPr>
        <w:t>Разработка</w:t>
      </w:r>
      <w:r>
        <w:t xml:space="preserve"> </w:t>
      </w:r>
      <w:r>
        <w:rPr>
          <w:rFonts w:hint="eastAsia"/>
        </w:rPr>
        <w:t>концепции</w:t>
      </w:r>
      <w:r>
        <w:t xml:space="preserve"> </w:t>
      </w:r>
      <w:r>
        <w:rPr>
          <w:rFonts w:hint="eastAsia"/>
        </w:rPr>
        <w:t>управления</w:t>
      </w:r>
      <w:r>
        <w:t xml:space="preserve"> </w:t>
      </w:r>
      <w:r>
        <w:rPr>
          <w:rFonts w:hint="eastAsia"/>
        </w:rPr>
        <w:t>инновационными</w:t>
      </w:r>
      <w:r>
        <w:t xml:space="preserve"> </w:t>
      </w:r>
      <w:r>
        <w:rPr>
          <w:rFonts w:hint="eastAsia"/>
        </w:rPr>
        <w:t>проектами</w:t>
      </w:r>
      <w:r>
        <w:t xml:space="preserve"> </w:t>
      </w:r>
      <w:r>
        <w:rPr>
          <w:rFonts w:hint="eastAsia"/>
        </w:rPr>
        <w:t>в</w:t>
      </w:r>
      <w:r>
        <w:t xml:space="preserve"> </w:t>
      </w:r>
      <w:r>
        <w:rPr>
          <w:rFonts w:hint="eastAsia"/>
        </w:rPr>
        <w:t>сфере</w:t>
      </w:r>
      <w:r>
        <w:t xml:space="preserve"> </w:t>
      </w:r>
      <w:r>
        <w:rPr>
          <w:rFonts w:hint="eastAsia"/>
        </w:rPr>
        <w:t>высокотехнологичного</w:t>
      </w:r>
      <w:r>
        <w:t xml:space="preserve"> </w:t>
      </w:r>
      <w:r>
        <w:rPr>
          <w:rFonts w:hint="eastAsia"/>
        </w:rPr>
        <w:t>производства</w:t>
      </w:r>
    </w:p>
    <w:p w14:paraId="357517BD" w14:textId="77777777" w:rsidR="00FB2C86" w:rsidRDefault="00FB2C86" w:rsidP="00FB2C86"/>
    <w:p w14:paraId="681C761D" w14:textId="77777777" w:rsidR="00FB2C86" w:rsidRDefault="00FB2C86" w:rsidP="00FB2C86">
      <w:r>
        <w:t xml:space="preserve">2.2. </w:t>
      </w:r>
      <w:r>
        <w:rPr>
          <w:rFonts w:hint="eastAsia"/>
        </w:rPr>
        <w:t>Разработка</w:t>
      </w:r>
      <w:r>
        <w:t xml:space="preserve"> </w:t>
      </w:r>
      <w:r>
        <w:rPr>
          <w:rFonts w:hint="eastAsia"/>
        </w:rPr>
        <w:t>алгоритма</w:t>
      </w:r>
      <w:r>
        <w:t xml:space="preserve"> </w:t>
      </w:r>
      <w:r>
        <w:rPr>
          <w:rFonts w:hint="eastAsia"/>
        </w:rPr>
        <w:t>управления</w:t>
      </w:r>
      <w:r>
        <w:t xml:space="preserve"> </w:t>
      </w:r>
      <w:r>
        <w:rPr>
          <w:rFonts w:hint="eastAsia"/>
        </w:rPr>
        <w:t>инновационными</w:t>
      </w:r>
      <w:r>
        <w:t xml:space="preserve"> </w:t>
      </w:r>
      <w:r>
        <w:rPr>
          <w:rFonts w:hint="eastAsia"/>
        </w:rPr>
        <w:t>проектами</w:t>
      </w:r>
    </w:p>
    <w:p w14:paraId="26EC292D" w14:textId="77777777" w:rsidR="00FB2C86" w:rsidRDefault="00FB2C86" w:rsidP="00FB2C86"/>
    <w:p w14:paraId="4CF479BD" w14:textId="77777777" w:rsidR="00FB2C86" w:rsidRDefault="00FB2C86" w:rsidP="00FB2C86">
      <w:r>
        <w:lastRenderedPageBreak/>
        <w:t xml:space="preserve">2.3. </w:t>
      </w:r>
      <w:r>
        <w:rPr>
          <w:rFonts w:hint="eastAsia"/>
        </w:rPr>
        <w:t>Модель</w:t>
      </w:r>
      <w:r>
        <w:t xml:space="preserve"> </w:t>
      </w:r>
      <w:r>
        <w:rPr>
          <w:rFonts w:hint="eastAsia"/>
        </w:rPr>
        <w:t>трехуровневой</w:t>
      </w:r>
      <w:r>
        <w:t xml:space="preserve"> </w:t>
      </w:r>
      <w:r>
        <w:rPr>
          <w:rFonts w:hint="eastAsia"/>
        </w:rPr>
        <w:t>системы</w:t>
      </w:r>
      <w:r>
        <w:t xml:space="preserve"> </w:t>
      </w:r>
      <w:r>
        <w:rPr>
          <w:rFonts w:hint="eastAsia"/>
        </w:rPr>
        <w:t>управления</w:t>
      </w:r>
      <w:r>
        <w:t xml:space="preserve"> </w:t>
      </w:r>
      <w:r>
        <w:rPr>
          <w:rFonts w:hint="eastAsia"/>
        </w:rPr>
        <w:t>инновационными</w:t>
      </w:r>
      <w:r>
        <w:t xml:space="preserve"> </w:t>
      </w:r>
      <w:r>
        <w:rPr>
          <w:rFonts w:hint="eastAsia"/>
        </w:rPr>
        <w:t>проектами</w:t>
      </w:r>
    </w:p>
    <w:p w14:paraId="59EF320F" w14:textId="77777777" w:rsidR="00FB2C86" w:rsidRDefault="00FB2C86" w:rsidP="00FB2C86"/>
    <w:p w14:paraId="48604097" w14:textId="77777777" w:rsidR="00FB2C86" w:rsidRDefault="00FB2C86" w:rsidP="00FB2C86">
      <w:r>
        <w:t xml:space="preserve">2.4. </w:t>
      </w:r>
      <w:r>
        <w:rPr>
          <w:rFonts w:hint="eastAsia"/>
        </w:rPr>
        <w:t>Создание</w:t>
      </w:r>
      <w:r>
        <w:t xml:space="preserve"> </w:t>
      </w:r>
      <w:r>
        <w:rPr>
          <w:rFonts w:hint="eastAsia"/>
        </w:rPr>
        <w:t>системы</w:t>
      </w:r>
      <w:r>
        <w:t xml:space="preserve"> </w:t>
      </w:r>
      <w:r>
        <w:rPr>
          <w:rFonts w:hint="eastAsia"/>
        </w:rPr>
        <w:t>взаимодействующих</w:t>
      </w:r>
      <w:r>
        <w:t xml:space="preserve"> </w:t>
      </w:r>
      <w:r>
        <w:rPr>
          <w:rFonts w:hint="eastAsia"/>
        </w:rPr>
        <w:t>показателей</w:t>
      </w:r>
      <w:r>
        <w:t xml:space="preserve"> </w:t>
      </w:r>
      <w:r>
        <w:rPr>
          <w:rFonts w:hint="eastAsia"/>
        </w:rPr>
        <w:t>результативности</w:t>
      </w:r>
    </w:p>
    <w:p w14:paraId="2F9AC436" w14:textId="77777777" w:rsidR="00FB2C86" w:rsidRDefault="00FB2C86" w:rsidP="00FB2C86"/>
    <w:p w14:paraId="5F661FE9" w14:textId="77777777" w:rsidR="00FB2C86" w:rsidRDefault="00FB2C86" w:rsidP="00FB2C86">
      <w:r>
        <w:rPr>
          <w:rFonts w:hint="eastAsia"/>
        </w:rPr>
        <w:t>управления</w:t>
      </w:r>
      <w:r>
        <w:t xml:space="preserve"> </w:t>
      </w:r>
      <w:r>
        <w:rPr>
          <w:rFonts w:hint="eastAsia"/>
        </w:rPr>
        <w:t>инновационными</w:t>
      </w:r>
      <w:r>
        <w:t xml:space="preserve"> </w:t>
      </w:r>
      <w:r>
        <w:rPr>
          <w:rFonts w:hint="eastAsia"/>
        </w:rPr>
        <w:t>проектами</w:t>
      </w:r>
      <w:r>
        <w:t xml:space="preserve"> </w:t>
      </w:r>
      <w:r>
        <w:rPr>
          <w:rFonts w:hint="eastAsia"/>
        </w:rPr>
        <w:t>в</w:t>
      </w:r>
      <w:r>
        <w:t xml:space="preserve"> </w:t>
      </w:r>
      <w:r>
        <w:rPr>
          <w:rFonts w:hint="eastAsia"/>
        </w:rPr>
        <w:t>высокотехнологичном</w:t>
      </w:r>
      <w:r>
        <w:t xml:space="preserve"> </w:t>
      </w:r>
      <w:r>
        <w:rPr>
          <w:rFonts w:hint="eastAsia"/>
        </w:rPr>
        <w:t>производстве</w:t>
      </w:r>
    </w:p>
    <w:p w14:paraId="6BE314BE" w14:textId="77777777" w:rsidR="00FB2C86" w:rsidRDefault="00FB2C86" w:rsidP="00FB2C86"/>
    <w:p w14:paraId="019FBAD5" w14:textId="77777777" w:rsidR="00FB2C86" w:rsidRDefault="00FB2C86" w:rsidP="00FB2C86">
      <w:r>
        <w:rPr>
          <w:rFonts w:hint="eastAsia"/>
        </w:rPr>
        <w:t>Выводы</w:t>
      </w:r>
      <w:r>
        <w:t xml:space="preserve"> </w:t>
      </w:r>
      <w:r>
        <w:rPr>
          <w:rFonts w:hint="eastAsia"/>
        </w:rPr>
        <w:t>по</w:t>
      </w:r>
      <w:r>
        <w:t xml:space="preserve"> </w:t>
      </w:r>
      <w:r>
        <w:rPr>
          <w:rFonts w:hint="eastAsia"/>
        </w:rPr>
        <w:t>главе</w:t>
      </w:r>
    </w:p>
    <w:p w14:paraId="67CF2FF4" w14:textId="77777777" w:rsidR="00FB2C86" w:rsidRDefault="00FB2C86" w:rsidP="00FB2C86"/>
    <w:p w14:paraId="126F94C9" w14:textId="77777777" w:rsidR="00FB2C86" w:rsidRDefault="00FB2C86" w:rsidP="00FB2C86">
      <w:r>
        <w:rPr>
          <w:rFonts w:hint="eastAsia"/>
        </w:rPr>
        <w:t>ГЛАВА</w:t>
      </w:r>
      <w:r>
        <w:t xml:space="preserve"> 3. </w:t>
      </w:r>
      <w:r>
        <w:rPr>
          <w:rFonts w:hint="eastAsia"/>
        </w:rPr>
        <w:t>СОВЕРШЕНСТВОВАНИЕ</w:t>
      </w:r>
      <w:r>
        <w:t xml:space="preserve"> </w:t>
      </w:r>
      <w:r>
        <w:rPr>
          <w:rFonts w:hint="eastAsia"/>
        </w:rPr>
        <w:t>МЕТОДОВ</w:t>
      </w:r>
      <w:r>
        <w:t xml:space="preserve"> </w:t>
      </w:r>
      <w:r>
        <w:rPr>
          <w:rFonts w:hint="eastAsia"/>
        </w:rPr>
        <w:t>УПРАВЛЕНИЯ</w:t>
      </w:r>
      <w:r>
        <w:t xml:space="preserve"> </w:t>
      </w:r>
      <w:r>
        <w:rPr>
          <w:rFonts w:hint="eastAsia"/>
        </w:rPr>
        <w:t>ИННОВАЦИОННЫМИ</w:t>
      </w:r>
      <w:r>
        <w:t xml:space="preserve"> </w:t>
      </w:r>
      <w:r>
        <w:rPr>
          <w:rFonts w:hint="eastAsia"/>
        </w:rPr>
        <w:t>ПРОЕКТАМИ</w:t>
      </w:r>
      <w:r>
        <w:t xml:space="preserve"> </w:t>
      </w:r>
      <w:r>
        <w:rPr>
          <w:rFonts w:hint="eastAsia"/>
        </w:rPr>
        <w:t>В</w:t>
      </w:r>
      <w:r>
        <w:t xml:space="preserve"> </w:t>
      </w:r>
      <w:r>
        <w:rPr>
          <w:rFonts w:hint="eastAsia"/>
        </w:rPr>
        <w:t>ВЫСОКОТЕХНОЛОГИЧНЫХ</w:t>
      </w:r>
      <w:r>
        <w:t xml:space="preserve"> </w:t>
      </w:r>
      <w:r>
        <w:rPr>
          <w:rFonts w:hint="eastAsia"/>
        </w:rPr>
        <w:t>ОТРАСЛЯХ</w:t>
      </w:r>
    </w:p>
    <w:p w14:paraId="5DABAC99" w14:textId="77777777" w:rsidR="00FB2C86" w:rsidRDefault="00FB2C86" w:rsidP="00FB2C86"/>
    <w:p w14:paraId="1E0951A9" w14:textId="77777777" w:rsidR="00FB2C86" w:rsidRDefault="00FB2C86" w:rsidP="00FB2C86">
      <w:r>
        <w:t xml:space="preserve">3.1. </w:t>
      </w:r>
      <w:r>
        <w:rPr>
          <w:rFonts w:hint="eastAsia"/>
        </w:rPr>
        <w:t>Метод</w:t>
      </w:r>
      <w:r>
        <w:t xml:space="preserve"> </w:t>
      </w:r>
      <w:r>
        <w:rPr>
          <w:rFonts w:hint="eastAsia"/>
        </w:rPr>
        <w:t>оценки</w:t>
      </w:r>
      <w:r>
        <w:t xml:space="preserve"> </w:t>
      </w:r>
      <w:r>
        <w:rPr>
          <w:rFonts w:hint="eastAsia"/>
        </w:rPr>
        <w:t>инновационного</w:t>
      </w:r>
      <w:r>
        <w:t xml:space="preserve"> </w:t>
      </w:r>
      <w:r>
        <w:rPr>
          <w:rFonts w:hint="eastAsia"/>
        </w:rPr>
        <w:t>потенциала</w:t>
      </w:r>
      <w:r>
        <w:t xml:space="preserve"> </w:t>
      </w:r>
      <w:r>
        <w:rPr>
          <w:rFonts w:hint="eastAsia"/>
        </w:rPr>
        <w:t>предприятий</w:t>
      </w:r>
      <w:r>
        <w:t xml:space="preserve"> </w:t>
      </w:r>
      <w:r>
        <w:rPr>
          <w:rFonts w:hint="eastAsia"/>
        </w:rPr>
        <w:t>высокотехнологичных</w:t>
      </w:r>
      <w:r>
        <w:t xml:space="preserve"> </w:t>
      </w:r>
      <w:r>
        <w:rPr>
          <w:rFonts w:hint="eastAsia"/>
        </w:rPr>
        <w:t>отраслей</w:t>
      </w:r>
    </w:p>
    <w:p w14:paraId="668E7F55" w14:textId="77777777" w:rsidR="00FB2C86" w:rsidRDefault="00FB2C86" w:rsidP="00FB2C86"/>
    <w:p w14:paraId="03B7CFE7" w14:textId="77777777" w:rsidR="00FB2C86" w:rsidRDefault="00FB2C86" w:rsidP="00FB2C86">
      <w:r>
        <w:t xml:space="preserve">3.2. </w:t>
      </w:r>
      <w:r>
        <w:rPr>
          <w:rFonts w:hint="eastAsia"/>
        </w:rPr>
        <w:t>Формирование</w:t>
      </w:r>
      <w:r>
        <w:t xml:space="preserve"> </w:t>
      </w:r>
      <w:r>
        <w:rPr>
          <w:rFonts w:hint="eastAsia"/>
        </w:rPr>
        <w:t>механизма</w:t>
      </w:r>
      <w:r>
        <w:t xml:space="preserve"> </w:t>
      </w:r>
      <w:r>
        <w:rPr>
          <w:rFonts w:hint="eastAsia"/>
        </w:rPr>
        <w:t>по</w:t>
      </w:r>
      <w:r>
        <w:t xml:space="preserve"> </w:t>
      </w:r>
      <w:r>
        <w:rPr>
          <w:rFonts w:hint="eastAsia"/>
        </w:rPr>
        <w:t>оценке</w:t>
      </w:r>
      <w:r>
        <w:t xml:space="preserve"> </w:t>
      </w:r>
      <w:r>
        <w:rPr>
          <w:rFonts w:hint="eastAsia"/>
        </w:rPr>
        <w:t>рисков</w:t>
      </w:r>
      <w:r>
        <w:t xml:space="preserve"> </w:t>
      </w:r>
      <w:r>
        <w:rPr>
          <w:rFonts w:hint="eastAsia"/>
        </w:rPr>
        <w:t>при</w:t>
      </w:r>
      <w:r>
        <w:t xml:space="preserve"> </w:t>
      </w:r>
      <w:r>
        <w:rPr>
          <w:rFonts w:hint="eastAsia"/>
        </w:rPr>
        <w:t>реализации</w:t>
      </w:r>
      <w:r>
        <w:t xml:space="preserve"> </w:t>
      </w:r>
      <w:r>
        <w:rPr>
          <w:rFonts w:hint="eastAsia"/>
        </w:rPr>
        <w:t>инновационных</w:t>
      </w:r>
      <w:r>
        <w:t xml:space="preserve"> </w:t>
      </w:r>
      <w:r>
        <w:rPr>
          <w:rFonts w:hint="eastAsia"/>
        </w:rPr>
        <w:t>проектов</w:t>
      </w:r>
    </w:p>
    <w:p w14:paraId="3DAF733C" w14:textId="77777777" w:rsidR="00FB2C86" w:rsidRDefault="00FB2C86" w:rsidP="00FB2C86"/>
    <w:p w14:paraId="0EE4A5FB" w14:textId="77777777" w:rsidR="00FB2C86" w:rsidRDefault="00FB2C86" w:rsidP="00FB2C86">
      <w:r>
        <w:t xml:space="preserve">3.3. </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повышению</w:t>
      </w:r>
      <w:r>
        <w:t xml:space="preserve"> </w:t>
      </w:r>
      <w:r>
        <w:rPr>
          <w:rFonts w:hint="eastAsia"/>
        </w:rPr>
        <w:t>инновационного</w:t>
      </w:r>
      <w:r>
        <w:t xml:space="preserve"> </w:t>
      </w:r>
      <w:r>
        <w:rPr>
          <w:rFonts w:hint="eastAsia"/>
        </w:rPr>
        <w:t>потенциала</w:t>
      </w:r>
    </w:p>
    <w:p w14:paraId="74C05836" w14:textId="77777777" w:rsidR="00FB2C86" w:rsidRDefault="00FB2C86" w:rsidP="00FB2C86"/>
    <w:p w14:paraId="1204FB24" w14:textId="77777777" w:rsidR="00FB2C86" w:rsidRDefault="00FB2C86" w:rsidP="00FB2C86">
      <w:r>
        <w:rPr>
          <w:rFonts w:hint="eastAsia"/>
        </w:rPr>
        <w:t>предприятий</w:t>
      </w:r>
      <w:r>
        <w:t xml:space="preserve"> </w:t>
      </w:r>
      <w:r>
        <w:rPr>
          <w:rFonts w:hint="eastAsia"/>
        </w:rPr>
        <w:t>высокотехнологичных</w:t>
      </w:r>
      <w:r>
        <w:t xml:space="preserve"> </w:t>
      </w:r>
      <w:r>
        <w:rPr>
          <w:rFonts w:hint="eastAsia"/>
        </w:rPr>
        <w:t>отраслей</w:t>
      </w:r>
    </w:p>
    <w:p w14:paraId="642360BA" w14:textId="77777777" w:rsidR="00FB2C86" w:rsidRDefault="00FB2C86" w:rsidP="00FB2C86"/>
    <w:p w14:paraId="3C42B8CE" w14:textId="77777777" w:rsidR="00FB2C86" w:rsidRDefault="00FB2C86" w:rsidP="00FB2C86">
      <w:r>
        <w:rPr>
          <w:rFonts w:hint="eastAsia"/>
        </w:rPr>
        <w:t>Выводы</w:t>
      </w:r>
      <w:r>
        <w:t xml:space="preserve"> </w:t>
      </w:r>
      <w:r>
        <w:rPr>
          <w:rFonts w:hint="eastAsia"/>
        </w:rPr>
        <w:t>по</w:t>
      </w:r>
      <w:r>
        <w:t xml:space="preserve"> </w:t>
      </w:r>
      <w:r>
        <w:rPr>
          <w:rFonts w:hint="eastAsia"/>
        </w:rPr>
        <w:t>главе</w:t>
      </w:r>
    </w:p>
    <w:p w14:paraId="66B88CA0" w14:textId="77777777" w:rsidR="00FB2C86" w:rsidRDefault="00FB2C86" w:rsidP="00FB2C86"/>
    <w:p w14:paraId="50F7D581" w14:textId="77777777" w:rsidR="00FB2C86" w:rsidRDefault="00FB2C86" w:rsidP="00FB2C86">
      <w:r>
        <w:rPr>
          <w:rFonts w:hint="eastAsia"/>
        </w:rPr>
        <w:t>ЗАКЛЮЧЕНИЕ</w:t>
      </w:r>
    </w:p>
    <w:p w14:paraId="4EC6879C" w14:textId="77777777" w:rsidR="00FB2C86" w:rsidRDefault="00FB2C86" w:rsidP="00FB2C86"/>
    <w:p w14:paraId="314D4C08" w14:textId="77777777" w:rsidR="00FB2C86" w:rsidRDefault="00FB2C86" w:rsidP="00FB2C86">
      <w:r>
        <w:rPr>
          <w:rFonts w:hint="eastAsia"/>
        </w:rPr>
        <w:t>СПИСОК</w:t>
      </w:r>
      <w:r>
        <w:t xml:space="preserve"> </w:t>
      </w:r>
      <w:r>
        <w:rPr>
          <w:rFonts w:hint="eastAsia"/>
        </w:rPr>
        <w:t>ЛИТЕРАТУРЫ</w:t>
      </w:r>
    </w:p>
    <w:p w14:paraId="7D6A9902" w14:textId="77777777" w:rsidR="00FB2C86" w:rsidRDefault="00FB2C86" w:rsidP="00FB2C86"/>
    <w:p w14:paraId="7D7CD437" w14:textId="77777777" w:rsidR="00FB2C86" w:rsidRDefault="00FB2C86" w:rsidP="00FB2C86">
      <w:r>
        <w:rPr>
          <w:rFonts w:hint="eastAsia"/>
        </w:rPr>
        <w:t>Приложение</w:t>
      </w:r>
    </w:p>
    <w:p w14:paraId="38E630CD" w14:textId="77777777" w:rsidR="00FB2C86" w:rsidRDefault="00FB2C86" w:rsidP="00FB2C86"/>
    <w:p w14:paraId="6AB3C69F" w14:textId="71EAF4D2" w:rsidR="00FB2C86" w:rsidRPr="00FB2C86" w:rsidRDefault="00FB2C86" w:rsidP="00FB2C86">
      <w:r>
        <w:rPr>
          <w:rFonts w:hint="eastAsia"/>
        </w:rPr>
        <w:lastRenderedPageBreak/>
        <w:t>ВВЕДЕНИЕ</w:t>
      </w:r>
    </w:p>
    <w:sectPr w:rsidR="00FB2C86" w:rsidRPr="00FB2C86" w:rsidSect="00E3797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41E2C" w14:textId="77777777" w:rsidR="00E37979" w:rsidRDefault="00E37979">
      <w:pPr>
        <w:spacing w:after="0" w:line="240" w:lineRule="auto"/>
      </w:pPr>
      <w:r>
        <w:separator/>
      </w:r>
    </w:p>
  </w:endnote>
  <w:endnote w:type="continuationSeparator" w:id="0">
    <w:p w14:paraId="448B826B" w14:textId="77777777" w:rsidR="00E37979" w:rsidRDefault="00E37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7BCA" w14:textId="77777777" w:rsidR="00E37979" w:rsidRDefault="00E37979"/>
    <w:p w14:paraId="4D30BF9C" w14:textId="77777777" w:rsidR="00E37979" w:rsidRDefault="00E37979"/>
    <w:p w14:paraId="6233AB98" w14:textId="77777777" w:rsidR="00E37979" w:rsidRDefault="00E37979"/>
    <w:p w14:paraId="734AE3F2" w14:textId="77777777" w:rsidR="00E37979" w:rsidRDefault="00E37979"/>
    <w:p w14:paraId="1B17B32D" w14:textId="77777777" w:rsidR="00E37979" w:rsidRDefault="00E37979"/>
    <w:p w14:paraId="77418D5A" w14:textId="77777777" w:rsidR="00E37979" w:rsidRDefault="00E37979"/>
    <w:p w14:paraId="28D8A4E4" w14:textId="77777777" w:rsidR="00E37979" w:rsidRDefault="00E379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6575F6" wp14:editId="736B66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96CB" w14:textId="77777777" w:rsidR="00E37979" w:rsidRDefault="00E379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6575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1E96CB" w14:textId="77777777" w:rsidR="00E37979" w:rsidRDefault="00E379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3A8796" w14:textId="77777777" w:rsidR="00E37979" w:rsidRDefault="00E37979"/>
    <w:p w14:paraId="52704747" w14:textId="77777777" w:rsidR="00E37979" w:rsidRDefault="00E37979"/>
    <w:p w14:paraId="386B5B11" w14:textId="77777777" w:rsidR="00E37979" w:rsidRDefault="00E379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374BDA" wp14:editId="3665D4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3403F" w14:textId="77777777" w:rsidR="00E37979" w:rsidRDefault="00E37979"/>
                          <w:p w14:paraId="31248A21" w14:textId="77777777" w:rsidR="00E37979" w:rsidRDefault="00E379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374B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8E3403F" w14:textId="77777777" w:rsidR="00E37979" w:rsidRDefault="00E37979"/>
                    <w:p w14:paraId="31248A21" w14:textId="77777777" w:rsidR="00E37979" w:rsidRDefault="00E379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9160B6" w14:textId="77777777" w:rsidR="00E37979" w:rsidRDefault="00E37979"/>
    <w:p w14:paraId="2937EF2D" w14:textId="77777777" w:rsidR="00E37979" w:rsidRDefault="00E37979">
      <w:pPr>
        <w:rPr>
          <w:sz w:val="2"/>
          <w:szCs w:val="2"/>
        </w:rPr>
      </w:pPr>
    </w:p>
    <w:p w14:paraId="61DF48A5" w14:textId="77777777" w:rsidR="00E37979" w:rsidRDefault="00E37979"/>
    <w:p w14:paraId="4DF2BDBA" w14:textId="77777777" w:rsidR="00E37979" w:rsidRDefault="00E37979">
      <w:pPr>
        <w:spacing w:after="0" w:line="240" w:lineRule="auto"/>
      </w:pPr>
    </w:p>
  </w:footnote>
  <w:footnote w:type="continuationSeparator" w:id="0">
    <w:p w14:paraId="61B2FCC1" w14:textId="77777777" w:rsidR="00E37979" w:rsidRDefault="00E37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79"/>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8570</TotalTime>
  <Pages>3</Pages>
  <Words>233</Words>
  <Characters>1332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1149</cp:revision>
  <cp:lastPrinted>2009-02-06T05:36:00Z</cp:lastPrinted>
  <dcterms:created xsi:type="dcterms:W3CDTF">2024-04-09T10:20:00Z</dcterms:created>
  <dcterms:modified xsi:type="dcterms:W3CDTF">2024-04-21T13:02:00Z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