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9B1B2E" w:rsidRDefault="009B1B2E" w:rsidP="009B1B2E">
      <w:r w:rsidRPr="008A0E55">
        <w:rPr>
          <w:rFonts w:ascii="Times New Roman" w:eastAsia="Calibri" w:hAnsi="Times New Roman" w:cs="Times New Roman"/>
          <w:b/>
          <w:sz w:val="24"/>
          <w:szCs w:val="24"/>
          <w:lang w:eastAsia="ru-RU"/>
        </w:rPr>
        <w:t xml:space="preserve">Ковалишин Оксана Ігорівна, </w:t>
      </w:r>
      <w:r w:rsidRPr="008A0E55">
        <w:rPr>
          <w:rFonts w:ascii="Times New Roman" w:eastAsia="Calibri" w:hAnsi="Times New Roman" w:cs="Times New Roman"/>
          <w:sz w:val="24"/>
          <w:szCs w:val="24"/>
          <w:lang w:eastAsia="ru-RU"/>
        </w:rPr>
        <w:t>асистент кафедри загальної педагогіки та педагогіки вищої школи, Львівський національний університет імені Івана Франка. Назва дисертації: «Освітньо-просвітницька діяльність Наукового товариства імені Шевченка у Львові (1873-1939 рр.)». Шифр та назва спеціальності</w:t>
      </w:r>
      <w:r w:rsidRPr="008A0E55">
        <w:rPr>
          <w:rFonts w:ascii="Times New Roman" w:eastAsia="Calibri" w:hAnsi="Times New Roman" w:cs="Times New Roman"/>
          <w:b/>
          <w:i/>
          <w:sz w:val="24"/>
          <w:szCs w:val="24"/>
          <w:lang w:eastAsia="ru-RU"/>
        </w:rPr>
        <w:t xml:space="preserve"> </w:t>
      </w:r>
      <w:r w:rsidRPr="008A0E55">
        <w:rPr>
          <w:rFonts w:ascii="Times New Roman" w:eastAsia="Calibri" w:hAnsi="Times New Roman" w:cs="Times New Roman"/>
          <w:sz w:val="24"/>
          <w:szCs w:val="24"/>
          <w:lang w:eastAsia="ru-RU"/>
        </w:rPr>
        <w:t xml:space="preserve">– 13.00.01 – </w:t>
      </w:r>
      <w:r w:rsidRPr="008A0E55">
        <w:rPr>
          <w:rFonts w:ascii="Times New Roman" w:eastAsia="Calibri" w:hAnsi="Times New Roman" w:cs="Times New Roman"/>
          <w:bCs/>
          <w:sz w:val="24"/>
          <w:szCs w:val="24"/>
          <w:lang w:eastAsia="ru-RU"/>
        </w:rPr>
        <w:t xml:space="preserve">загальна педагогіка та історія педагогіки. Спецрада </w:t>
      </w:r>
      <w:r w:rsidRPr="008A0E55">
        <w:rPr>
          <w:rFonts w:ascii="Times New Roman" w:eastAsia="Calibri" w:hAnsi="Times New Roman" w:cs="Times New Roman"/>
          <w:sz w:val="24"/>
          <w:szCs w:val="24"/>
          <w:lang w:eastAsia="ru-RU"/>
        </w:rPr>
        <w:t>Д 36.053.01 Дрогобицького державного педагогічного університету імені Івана Франка</w:t>
      </w:r>
    </w:p>
    <w:sectPr w:rsidR="00C47332" w:rsidRPr="009B1B2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D669C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D669C5">
                <w:pPr>
                  <w:spacing w:line="240" w:lineRule="auto"/>
                </w:pPr>
                <w:fldSimple w:instr=" PAGE \* MERGEFORMAT ">
                  <w:r w:rsidR="009B1B2E" w:rsidRPr="009B1B2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D669C5">
                  <w:pPr>
                    <w:spacing w:line="240" w:lineRule="auto"/>
                  </w:pPr>
                  <w:fldSimple w:instr=" PAGE \* MERGEFORMAT ">
                    <w:r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D669C5">
      <w:pPr>
        <w:rPr>
          <w:sz w:val="2"/>
          <w:szCs w:val="2"/>
        </w:rPr>
      </w:pPr>
      <w:r w:rsidRPr="000F76B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F9579-F2C2-4EC4-A85F-BCC484AA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2020-09-21T08:23:00Z</dcterms:created>
  <dcterms:modified xsi:type="dcterms:W3CDTF">2020-09-21T08:32:00Z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