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3C528" w14:textId="1D43F94B" w:rsidR="00440D7F" w:rsidRDefault="00A92B41" w:rsidP="00A92B41">
      <w:r w:rsidRPr="00A92B41">
        <w:rPr>
          <w:rFonts w:hint="eastAsia"/>
        </w:rPr>
        <w:t>Мараховская</w:t>
      </w:r>
      <w:r w:rsidRPr="00A92B41">
        <w:t xml:space="preserve">, </w:t>
      </w:r>
      <w:r w:rsidRPr="00A92B41">
        <w:rPr>
          <w:rFonts w:hint="eastAsia"/>
        </w:rPr>
        <w:t>Инна</w:t>
      </w:r>
      <w:r w:rsidRPr="00A92B41">
        <w:t xml:space="preserve"> </w:t>
      </w:r>
      <w:r w:rsidRPr="00A92B41">
        <w:rPr>
          <w:rFonts w:hint="eastAsia"/>
        </w:rPr>
        <w:t>Юрьевна</w:t>
      </w:r>
      <w:r>
        <w:t xml:space="preserve"> </w:t>
      </w:r>
      <w:r w:rsidRPr="00A92B41">
        <w:rPr>
          <w:rFonts w:hint="eastAsia"/>
        </w:rPr>
        <w:t>Обеспечение</w:t>
      </w:r>
      <w:r w:rsidRPr="00A92B41">
        <w:t xml:space="preserve"> </w:t>
      </w:r>
      <w:r w:rsidRPr="00A92B41">
        <w:rPr>
          <w:rFonts w:hint="eastAsia"/>
        </w:rPr>
        <w:t>конкурентоспособности</w:t>
      </w:r>
      <w:r w:rsidRPr="00A92B41">
        <w:t xml:space="preserve"> </w:t>
      </w:r>
      <w:r w:rsidRPr="00A92B41">
        <w:rPr>
          <w:rFonts w:hint="eastAsia"/>
        </w:rPr>
        <w:t>наукоёмких</w:t>
      </w:r>
      <w:r w:rsidRPr="00A92B41">
        <w:t xml:space="preserve"> </w:t>
      </w:r>
      <w:r w:rsidRPr="00A92B41">
        <w:rPr>
          <w:rFonts w:hint="eastAsia"/>
        </w:rPr>
        <w:t>предпринимательских</w:t>
      </w:r>
      <w:r w:rsidRPr="00A92B41">
        <w:t xml:space="preserve"> </w:t>
      </w:r>
      <w:r w:rsidRPr="00A92B41">
        <w:rPr>
          <w:rFonts w:hint="eastAsia"/>
        </w:rPr>
        <w:t>структур</w:t>
      </w:r>
    </w:p>
    <w:p w14:paraId="382F7F61" w14:textId="77777777" w:rsidR="00A92B41" w:rsidRDefault="00A92B41" w:rsidP="00A92B41">
      <w:r>
        <w:rPr>
          <w:rFonts w:hint="eastAsia"/>
        </w:rPr>
        <w:t>ОГЛАВЛЕНИЕ</w:t>
      </w:r>
      <w:r>
        <w:t xml:space="preserve"> </w:t>
      </w:r>
      <w:r>
        <w:rPr>
          <w:rFonts w:hint="eastAsia"/>
        </w:rPr>
        <w:t>ДИССЕРТАЦИИ</w:t>
      </w:r>
    </w:p>
    <w:p w14:paraId="11368E06" w14:textId="77777777" w:rsidR="00A92B41" w:rsidRDefault="00A92B41" w:rsidP="00A92B41">
      <w:r>
        <w:rPr>
          <w:rFonts w:hint="eastAsia"/>
        </w:rPr>
        <w:t>кандидат</w:t>
      </w:r>
      <w:r>
        <w:t xml:space="preserve"> </w:t>
      </w:r>
      <w:r>
        <w:rPr>
          <w:rFonts w:hint="eastAsia"/>
        </w:rPr>
        <w:t>наук</w:t>
      </w:r>
      <w:r>
        <w:t xml:space="preserve"> </w:t>
      </w:r>
      <w:r>
        <w:rPr>
          <w:rFonts w:hint="eastAsia"/>
        </w:rPr>
        <w:t>Мараховская</w:t>
      </w:r>
      <w:r>
        <w:t xml:space="preserve">, </w:t>
      </w:r>
      <w:r>
        <w:rPr>
          <w:rFonts w:hint="eastAsia"/>
        </w:rPr>
        <w:t>Инна</w:t>
      </w:r>
      <w:r>
        <w:t xml:space="preserve"> </w:t>
      </w:r>
      <w:r>
        <w:rPr>
          <w:rFonts w:hint="eastAsia"/>
        </w:rPr>
        <w:t>Юрьевна</w:t>
      </w:r>
    </w:p>
    <w:p w14:paraId="74F3313A" w14:textId="77777777" w:rsidR="00A92B41" w:rsidRDefault="00A92B41" w:rsidP="00A92B41">
      <w:r>
        <w:rPr>
          <w:rFonts w:hint="eastAsia"/>
        </w:rPr>
        <w:t>ОГЛАВЛЕНИЕ</w:t>
      </w:r>
    </w:p>
    <w:p w14:paraId="30B46EFD" w14:textId="77777777" w:rsidR="00A92B41" w:rsidRDefault="00A92B41" w:rsidP="00A92B41"/>
    <w:p w14:paraId="1512AF90" w14:textId="77777777" w:rsidR="00A92B41" w:rsidRDefault="00A92B41" w:rsidP="00A92B41">
      <w:r>
        <w:rPr>
          <w:rFonts w:hint="eastAsia"/>
        </w:rPr>
        <w:t>Введение</w:t>
      </w:r>
    </w:p>
    <w:p w14:paraId="08E5DE04" w14:textId="77777777" w:rsidR="00A92B41" w:rsidRDefault="00A92B41" w:rsidP="00A92B41"/>
    <w:p w14:paraId="7582E37E" w14:textId="77777777" w:rsidR="00A92B41" w:rsidRDefault="00A92B41" w:rsidP="00A92B41">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развития</w:t>
      </w:r>
      <w:r>
        <w:t xml:space="preserve"> </w:t>
      </w:r>
      <w:r>
        <w:rPr>
          <w:rFonts w:hint="eastAsia"/>
        </w:rPr>
        <w:t>предпринимательских</w:t>
      </w:r>
      <w:r>
        <w:t xml:space="preserve"> </w:t>
      </w:r>
      <w:r>
        <w:rPr>
          <w:rFonts w:hint="eastAsia"/>
        </w:rPr>
        <w:t>структур</w:t>
      </w:r>
      <w:r>
        <w:t xml:space="preserve"> </w:t>
      </w:r>
      <w:r>
        <w:rPr>
          <w:rFonts w:hint="eastAsia"/>
        </w:rPr>
        <w:t>в</w:t>
      </w:r>
      <w:r>
        <w:t xml:space="preserve"> </w:t>
      </w:r>
      <w:r>
        <w:rPr>
          <w:rFonts w:hint="eastAsia"/>
        </w:rPr>
        <w:t>условиях</w:t>
      </w:r>
      <w:r>
        <w:t xml:space="preserve"> </w:t>
      </w:r>
      <w:r>
        <w:rPr>
          <w:rFonts w:hint="eastAsia"/>
        </w:rPr>
        <w:t>нарастания</w:t>
      </w:r>
      <w:r>
        <w:t xml:space="preserve"> </w:t>
      </w:r>
      <w:r>
        <w:rPr>
          <w:rFonts w:hint="eastAsia"/>
        </w:rPr>
        <w:t>конкуренции</w:t>
      </w:r>
      <w:r>
        <w:t xml:space="preserve">, </w:t>
      </w:r>
      <w:r>
        <w:rPr>
          <w:rFonts w:hint="eastAsia"/>
        </w:rPr>
        <w:t>вызовов</w:t>
      </w:r>
      <w:r>
        <w:t xml:space="preserve"> </w:t>
      </w:r>
      <w:r>
        <w:rPr>
          <w:rFonts w:hint="eastAsia"/>
        </w:rPr>
        <w:t>и</w:t>
      </w:r>
      <w:r>
        <w:t xml:space="preserve"> </w:t>
      </w:r>
      <w:r>
        <w:rPr>
          <w:rFonts w:hint="eastAsia"/>
        </w:rPr>
        <w:t>угроз</w:t>
      </w:r>
    </w:p>
    <w:p w14:paraId="395E40C6" w14:textId="77777777" w:rsidR="00A92B41" w:rsidRDefault="00A92B41" w:rsidP="00A92B41"/>
    <w:p w14:paraId="6FE7CA43" w14:textId="77777777" w:rsidR="00A92B41" w:rsidRDefault="00A92B41" w:rsidP="00A92B41">
      <w:r>
        <w:t xml:space="preserve">1.1 </w:t>
      </w:r>
      <w:r>
        <w:rPr>
          <w:rFonts w:hint="eastAsia"/>
        </w:rPr>
        <w:t>Теоретические</w:t>
      </w:r>
      <w:r>
        <w:t xml:space="preserve"> </w:t>
      </w:r>
      <w:r>
        <w:rPr>
          <w:rFonts w:hint="eastAsia"/>
        </w:rPr>
        <w:t>основы</w:t>
      </w:r>
      <w:r>
        <w:t xml:space="preserve"> </w:t>
      </w:r>
      <w:r>
        <w:rPr>
          <w:rFonts w:hint="eastAsia"/>
        </w:rPr>
        <w:t>обеспечения</w:t>
      </w:r>
      <w:r>
        <w:t xml:space="preserve"> </w:t>
      </w:r>
      <w:r>
        <w:rPr>
          <w:rFonts w:hint="eastAsia"/>
        </w:rPr>
        <w:t>конкурентоспособности</w:t>
      </w:r>
      <w:r>
        <w:t xml:space="preserve"> </w:t>
      </w:r>
      <w:r>
        <w:rPr>
          <w:rFonts w:hint="eastAsia"/>
        </w:rPr>
        <w:t>предпринимательских</w:t>
      </w:r>
      <w:r>
        <w:t xml:space="preserve"> </w:t>
      </w:r>
      <w:r>
        <w:rPr>
          <w:rFonts w:hint="eastAsia"/>
        </w:rPr>
        <w:t>структур</w:t>
      </w:r>
    </w:p>
    <w:p w14:paraId="2A47607B" w14:textId="77777777" w:rsidR="00A92B41" w:rsidRDefault="00A92B41" w:rsidP="00A92B41"/>
    <w:p w14:paraId="0F4D1724" w14:textId="77777777" w:rsidR="00A92B41" w:rsidRDefault="00A92B41" w:rsidP="00A92B41">
      <w:r>
        <w:t xml:space="preserve">1.2 </w:t>
      </w:r>
      <w:r>
        <w:rPr>
          <w:rFonts w:hint="eastAsia"/>
        </w:rPr>
        <w:t>Конкурентоспособность</w:t>
      </w:r>
      <w:r>
        <w:t xml:space="preserve"> </w:t>
      </w:r>
      <w:r>
        <w:rPr>
          <w:rFonts w:hint="eastAsia"/>
        </w:rPr>
        <w:t>наукоёмких</w:t>
      </w:r>
      <w:r>
        <w:t xml:space="preserve"> </w:t>
      </w:r>
      <w:r>
        <w:rPr>
          <w:rFonts w:hint="eastAsia"/>
        </w:rPr>
        <w:t>предпринимательских</w:t>
      </w:r>
      <w:r>
        <w:t xml:space="preserve"> </w:t>
      </w:r>
      <w:r>
        <w:rPr>
          <w:rFonts w:hint="eastAsia"/>
        </w:rPr>
        <w:t>структур</w:t>
      </w:r>
      <w:r>
        <w:t xml:space="preserve"> </w:t>
      </w:r>
      <w:r>
        <w:rPr>
          <w:rFonts w:hint="eastAsia"/>
        </w:rPr>
        <w:t>как</w:t>
      </w:r>
      <w:r>
        <w:t xml:space="preserve"> </w:t>
      </w:r>
      <w:r>
        <w:rPr>
          <w:rFonts w:hint="eastAsia"/>
        </w:rPr>
        <w:t>объект</w:t>
      </w:r>
      <w:r>
        <w:t xml:space="preserve"> </w:t>
      </w:r>
      <w:r>
        <w:rPr>
          <w:rFonts w:hint="eastAsia"/>
        </w:rPr>
        <w:t>управления</w:t>
      </w:r>
      <w:r>
        <w:t xml:space="preserve"> </w:t>
      </w:r>
      <w:r>
        <w:rPr>
          <w:rFonts w:hint="eastAsia"/>
        </w:rPr>
        <w:t>в</w:t>
      </w:r>
      <w:r>
        <w:t xml:space="preserve"> </w:t>
      </w:r>
      <w:r>
        <w:rPr>
          <w:rFonts w:hint="eastAsia"/>
        </w:rPr>
        <w:t>условиях</w:t>
      </w:r>
      <w:r>
        <w:t xml:space="preserve"> </w:t>
      </w:r>
      <w:r>
        <w:rPr>
          <w:rFonts w:hint="eastAsia"/>
        </w:rPr>
        <w:t>нарастания</w:t>
      </w:r>
      <w:r>
        <w:t xml:space="preserve"> </w:t>
      </w:r>
      <w:r>
        <w:rPr>
          <w:rFonts w:hint="eastAsia"/>
        </w:rPr>
        <w:t>вызовов</w:t>
      </w:r>
      <w:r>
        <w:t xml:space="preserve"> </w:t>
      </w:r>
      <w:r>
        <w:rPr>
          <w:rFonts w:hint="eastAsia"/>
        </w:rPr>
        <w:t>и</w:t>
      </w:r>
      <w:r>
        <w:t xml:space="preserve"> </w:t>
      </w:r>
      <w:r>
        <w:rPr>
          <w:rFonts w:hint="eastAsia"/>
        </w:rPr>
        <w:t>угроз</w:t>
      </w:r>
    </w:p>
    <w:p w14:paraId="1B7D8C5C" w14:textId="77777777" w:rsidR="00A92B41" w:rsidRDefault="00A92B41" w:rsidP="00A92B41"/>
    <w:p w14:paraId="3A7E5574" w14:textId="77777777" w:rsidR="00A92B41" w:rsidRDefault="00A92B41" w:rsidP="00A92B41">
      <w:r>
        <w:t xml:space="preserve">1.3 </w:t>
      </w:r>
      <w:r>
        <w:rPr>
          <w:rFonts w:hint="eastAsia"/>
        </w:rPr>
        <w:t>Основные</w:t>
      </w:r>
      <w:r>
        <w:t xml:space="preserve"> </w:t>
      </w:r>
      <w:r>
        <w:rPr>
          <w:rFonts w:hint="eastAsia"/>
        </w:rPr>
        <w:t>направления</w:t>
      </w:r>
      <w:r>
        <w:t xml:space="preserve"> </w:t>
      </w:r>
      <w:r>
        <w:rPr>
          <w:rFonts w:hint="eastAsia"/>
        </w:rPr>
        <w:t>исследования</w:t>
      </w:r>
      <w:r>
        <w:t xml:space="preserve"> </w:t>
      </w:r>
      <w:r>
        <w:rPr>
          <w:rFonts w:hint="eastAsia"/>
        </w:rPr>
        <w:t>связи</w:t>
      </w:r>
      <w:r>
        <w:t xml:space="preserve"> </w:t>
      </w:r>
      <w:r>
        <w:rPr>
          <w:rFonts w:hint="eastAsia"/>
        </w:rPr>
        <w:t>конкурентоспособности</w:t>
      </w:r>
    </w:p>
    <w:p w14:paraId="1BA1072E" w14:textId="77777777" w:rsidR="00A92B41" w:rsidRDefault="00A92B41" w:rsidP="00A92B41"/>
    <w:p w14:paraId="0B9D207E" w14:textId="77777777" w:rsidR="00A92B41" w:rsidRDefault="00A92B41" w:rsidP="00A92B41">
      <w:r>
        <w:rPr>
          <w:rFonts w:hint="eastAsia"/>
        </w:rPr>
        <w:t>предпринимательских</w:t>
      </w:r>
      <w:r>
        <w:t xml:space="preserve"> </w:t>
      </w:r>
      <w:r>
        <w:rPr>
          <w:rFonts w:hint="eastAsia"/>
        </w:rPr>
        <w:t>структур</w:t>
      </w:r>
      <w:r>
        <w:t xml:space="preserve"> </w:t>
      </w:r>
      <w:r>
        <w:rPr>
          <w:rFonts w:hint="eastAsia"/>
        </w:rPr>
        <w:t>и</w:t>
      </w:r>
      <w:r>
        <w:t xml:space="preserve"> </w:t>
      </w:r>
      <w:r>
        <w:rPr>
          <w:rFonts w:hint="eastAsia"/>
        </w:rPr>
        <w:t>жизненного</w:t>
      </w:r>
      <w:r>
        <w:t xml:space="preserve"> </w:t>
      </w:r>
      <w:r>
        <w:rPr>
          <w:rFonts w:hint="eastAsia"/>
        </w:rPr>
        <w:t>цикла</w:t>
      </w:r>
      <w:r>
        <w:t xml:space="preserve"> </w:t>
      </w:r>
      <w:r>
        <w:rPr>
          <w:rFonts w:hint="eastAsia"/>
        </w:rPr>
        <w:t>продукции</w:t>
      </w:r>
    </w:p>
    <w:p w14:paraId="25F43EC4" w14:textId="77777777" w:rsidR="00A92B41" w:rsidRDefault="00A92B41" w:rsidP="00A92B41"/>
    <w:p w14:paraId="2618B980" w14:textId="77777777" w:rsidR="00A92B41" w:rsidRDefault="00A92B41" w:rsidP="00A92B41">
      <w:r>
        <w:rPr>
          <w:rFonts w:hint="eastAsia"/>
        </w:rPr>
        <w:t>Глава</w:t>
      </w:r>
      <w:r>
        <w:t xml:space="preserve"> 2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тенденции</w:t>
      </w:r>
      <w:r>
        <w:t xml:space="preserve"> </w:t>
      </w:r>
      <w:r>
        <w:rPr>
          <w:rFonts w:hint="eastAsia"/>
        </w:rPr>
        <w:t>развития</w:t>
      </w:r>
      <w:r>
        <w:t xml:space="preserve"> </w:t>
      </w:r>
      <w:r>
        <w:rPr>
          <w:rFonts w:hint="eastAsia"/>
        </w:rPr>
        <w:t>предпринимательских</w:t>
      </w:r>
      <w:r>
        <w:t xml:space="preserve"> </w:t>
      </w:r>
      <w:r>
        <w:rPr>
          <w:rFonts w:hint="eastAsia"/>
        </w:rPr>
        <w:t>структур</w:t>
      </w:r>
    </w:p>
    <w:p w14:paraId="1D91243E" w14:textId="77777777" w:rsidR="00A92B41" w:rsidRDefault="00A92B41" w:rsidP="00A92B41"/>
    <w:p w14:paraId="64280F99" w14:textId="77777777" w:rsidR="00A92B41" w:rsidRDefault="00A92B41" w:rsidP="00A92B41">
      <w:r>
        <w:t xml:space="preserve">2.1 </w:t>
      </w:r>
      <w:r>
        <w:rPr>
          <w:rFonts w:hint="eastAsia"/>
        </w:rPr>
        <w:t>Конкурентные</w:t>
      </w:r>
      <w:r>
        <w:t xml:space="preserve"> </w:t>
      </w:r>
      <w:r>
        <w:rPr>
          <w:rFonts w:hint="eastAsia"/>
        </w:rPr>
        <w:t>позиции</w:t>
      </w:r>
      <w:r>
        <w:t xml:space="preserve"> </w:t>
      </w:r>
      <w:r>
        <w:rPr>
          <w:rFonts w:hint="eastAsia"/>
        </w:rPr>
        <w:t>отечественных</w:t>
      </w:r>
      <w:r>
        <w:t xml:space="preserve"> </w:t>
      </w:r>
      <w:r>
        <w:rPr>
          <w:rFonts w:hint="eastAsia"/>
        </w:rPr>
        <w:t>наукоёмких</w:t>
      </w:r>
      <w:r>
        <w:t xml:space="preserve"> </w:t>
      </w:r>
      <w:r>
        <w:rPr>
          <w:rFonts w:hint="eastAsia"/>
        </w:rPr>
        <w:t>предпринимательских</w:t>
      </w:r>
      <w:r>
        <w:t xml:space="preserve"> </w:t>
      </w:r>
      <w:r>
        <w:rPr>
          <w:rFonts w:hint="eastAsia"/>
        </w:rPr>
        <w:t>структур</w:t>
      </w:r>
    </w:p>
    <w:p w14:paraId="6FEB5FCF" w14:textId="77777777" w:rsidR="00A92B41" w:rsidRDefault="00A92B41" w:rsidP="00A92B41"/>
    <w:p w14:paraId="33C77260" w14:textId="77777777" w:rsidR="00A92B41" w:rsidRDefault="00A92B41" w:rsidP="00A92B41">
      <w:r>
        <w:t xml:space="preserve">2.2 </w:t>
      </w:r>
      <w:r>
        <w:rPr>
          <w:rFonts w:hint="eastAsia"/>
        </w:rPr>
        <w:t>Современное</w:t>
      </w:r>
      <w:r>
        <w:t xml:space="preserve"> </w:t>
      </w:r>
      <w:r>
        <w:rPr>
          <w:rFonts w:hint="eastAsia"/>
        </w:rPr>
        <w:t>состояние</w:t>
      </w:r>
      <w:r>
        <w:t xml:space="preserve"> </w:t>
      </w:r>
      <w:r>
        <w:rPr>
          <w:rFonts w:hint="eastAsia"/>
        </w:rPr>
        <w:t>конкурентоспособности</w:t>
      </w:r>
      <w:r>
        <w:t xml:space="preserve"> </w:t>
      </w:r>
      <w:r>
        <w:rPr>
          <w:rFonts w:hint="eastAsia"/>
        </w:rPr>
        <w:t>наукоёмких</w:t>
      </w:r>
      <w:r>
        <w:t xml:space="preserve"> </w:t>
      </w:r>
      <w:r>
        <w:rPr>
          <w:rFonts w:hint="eastAsia"/>
        </w:rPr>
        <w:t>предпринимательских</w:t>
      </w:r>
      <w:r>
        <w:t xml:space="preserve"> </w:t>
      </w:r>
      <w:r>
        <w:rPr>
          <w:rFonts w:hint="eastAsia"/>
        </w:rPr>
        <w:t>структур</w:t>
      </w:r>
    </w:p>
    <w:p w14:paraId="057B8F31" w14:textId="77777777" w:rsidR="00A92B41" w:rsidRDefault="00A92B41" w:rsidP="00A92B41"/>
    <w:p w14:paraId="7030F4C2" w14:textId="77777777" w:rsidR="00A92B41" w:rsidRDefault="00A92B41" w:rsidP="00A92B41">
      <w:r>
        <w:lastRenderedPageBreak/>
        <w:t xml:space="preserve">2.3 </w:t>
      </w:r>
      <w:r>
        <w:rPr>
          <w:rFonts w:hint="eastAsia"/>
        </w:rPr>
        <w:t>Управление</w:t>
      </w:r>
      <w:r>
        <w:t xml:space="preserve"> </w:t>
      </w:r>
      <w:r>
        <w:rPr>
          <w:rFonts w:hint="eastAsia"/>
        </w:rPr>
        <w:t>конкурентоспособностью</w:t>
      </w:r>
      <w:r>
        <w:t xml:space="preserve"> </w:t>
      </w:r>
      <w:r>
        <w:rPr>
          <w:rFonts w:hint="eastAsia"/>
        </w:rPr>
        <w:t>наукоёмких</w:t>
      </w:r>
      <w:r>
        <w:t xml:space="preserve"> </w:t>
      </w:r>
      <w:r>
        <w:rPr>
          <w:rFonts w:hint="eastAsia"/>
        </w:rPr>
        <w:t>предпринимательских</w:t>
      </w:r>
      <w:r>
        <w:t xml:space="preserve"> </w:t>
      </w:r>
      <w:r>
        <w:rPr>
          <w:rFonts w:hint="eastAsia"/>
        </w:rPr>
        <w:t>структур</w:t>
      </w:r>
      <w:r>
        <w:t xml:space="preserve"> </w:t>
      </w:r>
      <w:r>
        <w:rPr>
          <w:rFonts w:hint="eastAsia"/>
        </w:rPr>
        <w:t>посредством</w:t>
      </w:r>
      <w:r>
        <w:t xml:space="preserve"> </w:t>
      </w:r>
      <w:r>
        <w:rPr>
          <w:rFonts w:hint="eastAsia"/>
        </w:rPr>
        <w:t>механизма</w:t>
      </w:r>
      <w:r>
        <w:t xml:space="preserve"> </w:t>
      </w:r>
      <w:r>
        <w:rPr>
          <w:rFonts w:hint="eastAsia"/>
        </w:rPr>
        <w:t>информационно</w:t>
      </w:r>
      <w:r>
        <w:t>-</w:t>
      </w:r>
      <w:r>
        <w:rPr>
          <w:rFonts w:hint="eastAsia"/>
        </w:rPr>
        <w:t>методического</w:t>
      </w:r>
      <w:r>
        <w:t xml:space="preserve"> </w:t>
      </w:r>
      <w:r>
        <w:rPr>
          <w:rFonts w:hint="eastAsia"/>
        </w:rPr>
        <w:t>обеспечения</w:t>
      </w:r>
    </w:p>
    <w:p w14:paraId="212AABE4" w14:textId="77777777" w:rsidR="00A92B41" w:rsidRDefault="00A92B41" w:rsidP="00A92B41"/>
    <w:p w14:paraId="7D111594" w14:textId="77777777" w:rsidR="00A92B41" w:rsidRDefault="00A92B41" w:rsidP="00A92B41">
      <w:r>
        <w:rPr>
          <w:rFonts w:hint="eastAsia"/>
        </w:rPr>
        <w:t>Глава</w:t>
      </w:r>
      <w:r>
        <w:t xml:space="preserve"> 3 </w:t>
      </w:r>
      <w:r>
        <w:rPr>
          <w:rFonts w:hint="eastAsia"/>
        </w:rPr>
        <w:t>Организационно</w:t>
      </w:r>
      <w:r>
        <w:t>-</w:t>
      </w:r>
      <w:r>
        <w:rPr>
          <w:rFonts w:hint="eastAsia"/>
        </w:rPr>
        <w:t>экономический</w:t>
      </w:r>
      <w:r>
        <w:t xml:space="preserve"> </w:t>
      </w:r>
      <w:r>
        <w:rPr>
          <w:rFonts w:hint="eastAsia"/>
        </w:rPr>
        <w:t>механизм</w:t>
      </w:r>
      <w:r>
        <w:t xml:space="preserve"> </w:t>
      </w:r>
      <w:r>
        <w:rPr>
          <w:rFonts w:hint="eastAsia"/>
        </w:rPr>
        <w:t>обеспечения</w:t>
      </w:r>
      <w:r>
        <w:t xml:space="preserve"> </w:t>
      </w:r>
      <w:r>
        <w:rPr>
          <w:rFonts w:hint="eastAsia"/>
        </w:rPr>
        <w:t>конкурентоспособности</w:t>
      </w:r>
      <w:r>
        <w:t xml:space="preserve"> </w:t>
      </w:r>
      <w:r>
        <w:rPr>
          <w:rFonts w:hint="eastAsia"/>
        </w:rPr>
        <w:t>наукоёмких</w:t>
      </w:r>
      <w:r>
        <w:t xml:space="preserve"> </w:t>
      </w:r>
      <w:r>
        <w:rPr>
          <w:rFonts w:hint="eastAsia"/>
        </w:rPr>
        <w:t>предпринимательских</w:t>
      </w:r>
      <w:r>
        <w:t xml:space="preserve"> </w:t>
      </w:r>
      <w:r>
        <w:rPr>
          <w:rFonts w:hint="eastAsia"/>
        </w:rPr>
        <w:t>структур</w:t>
      </w:r>
    </w:p>
    <w:p w14:paraId="1375C11C" w14:textId="77777777" w:rsidR="00A92B41" w:rsidRDefault="00A92B41" w:rsidP="00A92B41"/>
    <w:p w14:paraId="277E09D8" w14:textId="77777777" w:rsidR="00A92B41" w:rsidRDefault="00A92B41" w:rsidP="00A92B41">
      <w:r>
        <w:t xml:space="preserve">3.1 </w:t>
      </w:r>
      <w:r>
        <w:rPr>
          <w:rFonts w:hint="eastAsia"/>
        </w:rPr>
        <w:t>Организация</w:t>
      </w:r>
      <w:r>
        <w:t xml:space="preserve"> </w:t>
      </w:r>
      <w:r>
        <w:rPr>
          <w:rFonts w:hint="eastAsia"/>
        </w:rPr>
        <w:t>управления</w:t>
      </w:r>
      <w:r>
        <w:t xml:space="preserve"> </w:t>
      </w:r>
      <w:r>
        <w:rPr>
          <w:rFonts w:hint="eastAsia"/>
        </w:rPr>
        <w:t>конкурентоспособностью</w:t>
      </w:r>
      <w:r>
        <w:t xml:space="preserve"> </w:t>
      </w:r>
      <w:r>
        <w:rPr>
          <w:rFonts w:hint="eastAsia"/>
        </w:rPr>
        <w:t>наукоёмких</w:t>
      </w:r>
      <w:r>
        <w:t xml:space="preserve"> </w:t>
      </w:r>
      <w:r>
        <w:rPr>
          <w:rFonts w:hint="eastAsia"/>
        </w:rPr>
        <w:t>предпринимательских</w:t>
      </w:r>
      <w:r>
        <w:t xml:space="preserve"> </w:t>
      </w:r>
      <w:r>
        <w:rPr>
          <w:rFonts w:hint="eastAsia"/>
        </w:rPr>
        <w:t>структур</w:t>
      </w:r>
      <w:r>
        <w:t xml:space="preserve"> </w:t>
      </w:r>
      <w:r>
        <w:rPr>
          <w:rFonts w:hint="eastAsia"/>
        </w:rPr>
        <w:t>на</w:t>
      </w:r>
      <w:r>
        <w:t xml:space="preserve"> </w:t>
      </w:r>
      <w:r>
        <w:rPr>
          <w:rFonts w:hint="eastAsia"/>
        </w:rPr>
        <w:t>всех</w:t>
      </w:r>
      <w:r>
        <w:t xml:space="preserve"> </w:t>
      </w:r>
      <w:r>
        <w:rPr>
          <w:rFonts w:hint="eastAsia"/>
        </w:rPr>
        <w:t>стадиях</w:t>
      </w:r>
      <w:r>
        <w:t xml:space="preserve"> </w:t>
      </w:r>
      <w:r>
        <w:rPr>
          <w:rFonts w:hint="eastAsia"/>
        </w:rPr>
        <w:t>жизненного</w:t>
      </w:r>
      <w:r>
        <w:t xml:space="preserve"> </w:t>
      </w:r>
      <w:r>
        <w:rPr>
          <w:rFonts w:hint="eastAsia"/>
        </w:rPr>
        <w:t>цикла</w:t>
      </w:r>
      <w:r>
        <w:t xml:space="preserve"> </w:t>
      </w:r>
      <w:r>
        <w:rPr>
          <w:rFonts w:hint="eastAsia"/>
        </w:rPr>
        <w:t>продукции</w:t>
      </w:r>
    </w:p>
    <w:p w14:paraId="294C5F90" w14:textId="77777777" w:rsidR="00A92B41" w:rsidRDefault="00A92B41" w:rsidP="00A92B41"/>
    <w:p w14:paraId="71FAE4B6" w14:textId="77777777" w:rsidR="00A92B41" w:rsidRDefault="00A92B41" w:rsidP="00A92B41">
      <w:r>
        <w:t xml:space="preserve">3.2 </w:t>
      </w:r>
      <w:r>
        <w:rPr>
          <w:rFonts w:hint="eastAsia"/>
        </w:rPr>
        <w:t>Механизм</w:t>
      </w:r>
      <w:r>
        <w:t xml:space="preserve"> </w:t>
      </w:r>
      <w:r>
        <w:rPr>
          <w:rFonts w:hint="eastAsia"/>
        </w:rPr>
        <w:t>информационно</w:t>
      </w:r>
      <w:r>
        <w:t>-</w:t>
      </w:r>
      <w:r>
        <w:rPr>
          <w:rFonts w:hint="eastAsia"/>
        </w:rPr>
        <w:t>методического</w:t>
      </w:r>
      <w:r>
        <w:t xml:space="preserve"> </w:t>
      </w:r>
      <w:r>
        <w:rPr>
          <w:rFonts w:hint="eastAsia"/>
        </w:rPr>
        <w:t>обеспечения</w:t>
      </w:r>
      <w:r>
        <w:t xml:space="preserve"> </w:t>
      </w:r>
      <w:r>
        <w:rPr>
          <w:rFonts w:hint="eastAsia"/>
        </w:rPr>
        <w:t>конкурентоспособности</w:t>
      </w:r>
      <w:r>
        <w:t xml:space="preserve"> </w:t>
      </w:r>
      <w:r>
        <w:rPr>
          <w:rFonts w:hint="eastAsia"/>
        </w:rPr>
        <w:t>наукоёмких</w:t>
      </w:r>
      <w:r>
        <w:t xml:space="preserve"> </w:t>
      </w:r>
      <w:r>
        <w:rPr>
          <w:rFonts w:hint="eastAsia"/>
        </w:rPr>
        <w:t>предпринимательских</w:t>
      </w:r>
      <w:r>
        <w:t xml:space="preserve"> </w:t>
      </w:r>
      <w:r>
        <w:rPr>
          <w:rFonts w:hint="eastAsia"/>
        </w:rPr>
        <w:t>структур</w:t>
      </w:r>
    </w:p>
    <w:p w14:paraId="41250C4F" w14:textId="77777777" w:rsidR="00A92B41" w:rsidRDefault="00A92B41" w:rsidP="00A92B41"/>
    <w:p w14:paraId="455605A5" w14:textId="77777777" w:rsidR="00A92B41" w:rsidRDefault="00A92B41" w:rsidP="00A92B41">
      <w:r>
        <w:t xml:space="preserve">3.3 </w:t>
      </w:r>
      <w:r>
        <w:rPr>
          <w:rFonts w:hint="eastAsia"/>
        </w:rPr>
        <w:t>Экономический</w:t>
      </w:r>
      <w:r>
        <w:t xml:space="preserve"> </w:t>
      </w:r>
      <w:r>
        <w:rPr>
          <w:rFonts w:hint="eastAsia"/>
        </w:rPr>
        <w:t>эффект</w:t>
      </w:r>
      <w:r>
        <w:t xml:space="preserve"> </w:t>
      </w:r>
      <w:r>
        <w:rPr>
          <w:rFonts w:hint="eastAsia"/>
        </w:rPr>
        <w:t>повышения</w:t>
      </w:r>
      <w:r>
        <w:t xml:space="preserve"> </w:t>
      </w:r>
      <w:r>
        <w:rPr>
          <w:rFonts w:hint="eastAsia"/>
        </w:rPr>
        <w:t>конкурентоспособности</w:t>
      </w:r>
      <w:r>
        <w:t xml:space="preserve"> </w:t>
      </w:r>
      <w:r>
        <w:rPr>
          <w:rFonts w:hint="eastAsia"/>
        </w:rPr>
        <w:t>наукоёмких</w:t>
      </w:r>
    </w:p>
    <w:p w14:paraId="102367B5" w14:textId="77777777" w:rsidR="00A92B41" w:rsidRDefault="00A92B41" w:rsidP="00A92B41"/>
    <w:p w14:paraId="394E3949" w14:textId="77777777" w:rsidR="00A92B41" w:rsidRDefault="00A92B41" w:rsidP="00A92B41">
      <w:r>
        <w:rPr>
          <w:rFonts w:hint="eastAsia"/>
        </w:rPr>
        <w:t>предпринимательских</w:t>
      </w:r>
      <w:r>
        <w:t xml:space="preserve"> </w:t>
      </w:r>
      <w:r>
        <w:rPr>
          <w:rFonts w:hint="eastAsia"/>
        </w:rPr>
        <w:t>структур</w:t>
      </w:r>
    </w:p>
    <w:p w14:paraId="08F877A5" w14:textId="77777777" w:rsidR="00A92B41" w:rsidRDefault="00A92B41" w:rsidP="00A92B41"/>
    <w:p w14:paraId="702721F4" w14:textId="3F12AB6A" w:rsidR="00A92B41" w:rsidRPr="00A92B41" w:rsidRDefault="00A92B41" w:rsidP="00A92B41">
      <w:r>
        <w:rPr>
          <w:rFonts w:hint="eastAsia"/>
        </w:rPr>
        <w:t>Заключение</w:t>
      </w:r>
    </w:p>
    <w:sectPr w:rsidR="00A92B41" w:rsidRPr="00A92B41" w:rsidSect="00C61A3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8B640" w14:textId="77777777" w:rsidR="00C61A3F" w:rsidRDefault="00C61A3F">
      <w:pPr>
        <w:spacing w:after="0" w:line="240" w:lineRule="auto"/>
      </w:pPr>
      <w:r>
        <w:separator/>
      </w:r>
    </w:p>
  </w:endnote>
  <w:endnote w:type="continuationSeparator" w:id="0">
    <w:p w14:paraId="6579C2EC" w14:textId="77777777" w:rsidR="00C61A3F" w:rsidRDefault="00C61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F432D" w14:textId="77777777" w:rsidR="00C61A3F" w:rsidRDefault="00C61A3F"/>
    <w:p w14:paraId="3D310A76" w14:textId="77777777" w:rsidR="00C61A3F" w:rsidRDefault="00C61A3F"/>
    <w:p w14:paraId="1D6B271D" w14:textId="77777777" w:rsidR="00C61A3F" w:rsidRDefault="00C61A3F"/>
    <w:p w14:paraId="32C839A2" w14:textId="77777777" w:rsidR="00C61A3F" w:rsidRDefault="00C61A3F"/>
    <w:p w14:paraId="4657DB3C" w14:textId="77777777" w:rsidR="00C61A3F" w:rsidRDefault="00C61A3F"/>
    <w:p w14:paraId="33826F67" w14:textId="77777777" w:rsidR="00C61A3F" w:rsidRDefault="00C61A3F"/>
    <w:p w14:paraId="2DF89DC2" w14:textId="77777777" w:rsidR="00C61A3F" w:rsidRDefault="00C61A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70ADE3" wp14:editId="24CBCA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E9304" w14:textId="77777777" w:rsidR="00C61A3F" w:rsidRDefault="00C61A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70AD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0CE9304" w14:textId="77777777" w:rsidR="00C61A3F" w:rsidRDefault="00C61A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C8DF10" w14:textId="77777777" w:rsidR="00C61A3F" w:rsidRDefault="00C61A3F"/>
    <w:p w14:paraId="76223C81" w14:textId="77777777" w:rsidR="00C61A3F" w:rsidRDefault="00C61A3F"/>
    <w:p w14:paraId="1A781CF2" w14:textId="77777777" w:rsidR="00C61A3F" w:rsidRDefault="00C61A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20FC08" wp14:editId="417189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14915" w14:textId="77777777" w:rsidR="00C61A3F" w:rsidRDefault="00C61A3F"/>
                          <w:p w14:paraId="7FDD81C4" w14:textId="77777777" w:rsidR="00C61A3F" w:rsidRDefault="00C61A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20FC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9814915" w14:textId="77777777" w:rsidR="00C61A3F" w:rsidRDefault="00C61A3F"/>
                    <w:p w14:paraId="7FDD81C4" w14:textId="77777777" w:rsidR="00C61A3F" w:rsidRDefault="00C61A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FB41F7" w14:textId="77777777" w:rsidR="00C61A3F" w:rsidRDefault="00C61A3F"/>
    <w:p w14:paraId="1E1E503D" w14:textId="77777777" w:rsidR="00C61A3F" w:rsidRDefault="00C61A3F">
      <w:pPr>
        <w:rPr>
          <w:sz w:val="2"/>
          <w:szCs w:val="2"/>
        </w:rPr>
      </w:pPr>
    </w:p>
    <w:p w14:paraId="0BF8EDC9" w14:textId="77777777" w:rsidR="00C61A3F" w:rsidRDefault="00C61A3F"/>
    <w:p w14:paraId="67C6DF48" w14:textId="77777777" w:rsidR="00C61A3F" w:rsidRDefault="00C61A3F">
      <w:pPr>
        <w:spacing w:after="0" w:line="240" w:lineRule="auto"/>
      </w:pPr>
    </w:p>
  </w:footnote>
  <w:footnote w:type="continuationSeparator" w:id="0">
    <w:p w14:paraId="1C5BDE79" w14:textId="77777777" w:rsidR="00C61A3F" w:rsidRDefault="00C61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3F"/>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10871</TotalTime>
  <Pages>2</Pages>
  <Words>226</Words>
  <Characters>1292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1581</cp:revision>
  <cp:lastPrinted>2009-02-06T05:36:00Z</cp:lastPrinted>
  <dcterms:created xsi:type="dcterms:W3CDTF">2024-04-09T10:20:00Z</dcterms:created>
  <dcterms:modified xsi:type="dcterms:W3CDTF">2024-04-23T15:37:00Z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