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0356C0" w14:textId="0E550E4E" w:rsidR="0004762E" w:rsidRDefault="009A542E" w:rsidP="009A542E">
      <w:bookmarkStart w:id="0" w:name="_GoBack"/>
      <w:r w:rsidRPr="009A542E">
        <w:rPr>
          <w:rFonts w:hint="eastAsia"/>
        </w:rPr>
        <w:t>Этиологическое</w:t>
      </w:r>
      <w:r w:rsidRPr="009A542E">
        <w:t></w:t>
      </w:r>
      <w:r w:rsidRPr="009A542E">
        <w:rPr>
          <w:rFonts w:hint="eastAsia"/>
        </w:rPr>
        <w:t>и</w:t>
      </w:r>
      <w:r w:rsidRPr="009A542E">
        <w:t></w:t>
      </w:r>
      <w:r w:rsidRPr="009A542E">
        <w:rPr>
          <w:rFonts w:hint="eastAsia"/>
        </w:rPr>
        <w:t>эпизоотологическое</w:t>
      </w:r>
      <w:r w:rsidRPr="009A542E">
        <w:t></w:t>
      </w:r>
      <w:r w:rsidRPr="009A542E">
        <w:rPr>
          <w:rFonts w:hint="eastAsia"/>
        </w:rPr>
        <w:t>значение</w:t>
      </w:r>
      <w:r w:rsidRPr="009A542E">
        <w:t></w:t>
      </w:r>
      <w:r w:rsidRPr="009A542E">
        <w:rPr>
          <w:rFonts w:hint="eastAsia"/>
        </w:rPr>
        <w:t>пастерелл</w:t>
      </w:r>
      <w:r w:rsidRPr="009A542E">
        <w:t></w:t>
      </w:r>
      <w:r w:rsidRPr="009A542E">
        <w:rPr>
          <w:rFonts w:hint="eastAsia"/>
        </w:rPr>
        <w:t>при</w:t>
      </w:r>
      <w:r w:rsidRPr="009A542E">
        <w:t></w:t>
      </w:r>
      <w:r w:rsidRPr="009A542E">
        <w:rPr>
          <w:rFonts w:hint="eastAsia"/>
        </w:rPr>
        <w:t>смешанных</w:t>
      </w:r>
      <w:r w:rsidRPr="009A542E">
        <w:t></w:t>
      </w:r>
      <w:r w:rsidRPr="009A542E">
        <w:rPr>
          <w:rFonts w:hint="eastAsia"/>
        </w:rPr>
        <w:t>респираторных</w:t>
      </w:r>
      <w:r w:rsidRPr="009A542E">
        <w:t></w:t>
      </w:r>
      <w:r w:rsidRPr="009A542E">
        <w:rPr>
          <w:rFonts w:hint="eastAsia"/>
        </w:rPr>
        <w:t>инфекциях</w:t>
      </w:r>
      <w:r w:rsidRPr="009A542E">
        <w:t></w:t>
      </w:r>
      <w:r w:rsidRPr="009A542E">
        <w:rPr>
          <w:rFonts w:hint="eastAsia"/>
        </w:rPr>
        <w:t>крупного</w:t>
      </w:r>
      <w:r w:rsidRPr="009A542E">
        <w:t></w:t>
      </w:r>
      <w:r w:rsidRPr="009A542E">
        <w:rPr>
          <w:rFonts w:hint="eastAsia"/>
        </w:rPr>
        <w:t>рогатого</w:t>
      </w:r>
      <w:r w:rsidRPr="009A542E">
        <w:t></w:t>
      </w:r>
      <w:r w:rsidRPr="009A542E">
        <w:rPr>
          <w:rFonts w:hint="eastAsia"/>
        </w:rPr>
        <w:t>скота</w:t>
      </w:r>
      <w:r>
        <w:t></w:t>
      </w:r>
      <w:r w:rsidRPr="009A542E">
        <w:t></w:t>
      </w:r>
      <w:r w:rsidRPr="009A542E">
        <w:rPr>
          <w:rFonts w:hint="eastAsia"/>
        </w:rPr>
        <w:t>Масимов</w:t>
      </w:r>
      <w:r w:rsidRPr="009A542E">
        <w:t></w:t>
      </w:r>
      <w:r w:rsidRPr="009A542E">
        <w:t></w:t>
      </w:r>
      <w:r w:rsidRPr="009A542E">
        <w:rPr>
          <w:rFonts w:hint="eastAsia"/>
        </w:rPr>
        <w:t>Нусрат</w:t>
      </w:r>
      <w:r w:rsidRPr="009A542E">
        <w:t></w:t>
      </w:r>
      <w:r w:rsidRPr="009A542E">
        <w:rPr>
          <w:rFonts w:hint="eastAsia"/>
        </w:rPr>
        <w:t>Абулфат</w:t>
      </w:r>
      <w:r w:rsidRPr="009A542E">
        <w:t></w:t>
      </w:r>
      <w:r w:rsidRPr="009A542E">
        <w:rPr>
          <w:rFonts w:hint="eastAsia"/>
        </w:rPr>
        <w:t>оглы</w:t>
      </w:r>
    </w:p>
    <w:p w14:paraId="2AA50283" w14:textId="77777777" w:rsidR="009A542E" w:rsidRPr="009A542E" w:rsidRDefault="009A542E" w:rsidP="009A542E">
      <w:pPr>
        <w:rPr>
          <w:lang w:val="en-US"/>
        </w:rPr>
      </w:pPr>
      <w:r w:rsidRPr="009A542E">
        <w:rPr>
          <w:rFonts w:hint="eastAsia"/>
          <w:lang w:val="en-US"/>
        </w:rPr>
        <w:t>ОГЛАВЛЕНИЕ</w:t>
      </w:r>
      <w:r w:rsidRPr="009A542E">
        <w:rPr>
          <w:lang w:val="en-US"/>
        </w:rPr>
        <w:t></w:t>
      </w:r>
      <w:r w:rsidRPr="009A542E">
        <w:rPr>
          <w:rFonts w:hint="eastAsia"/>
          <w:lang w:val="en-US"/>
        </w:rPr>
        <w:t>ДИССЕРТАЦИИ</w:t>
      </w:r>
    </w:p>
    <w:p w14:paraId="175E349C" w14:textId="77777777" w:rsidR="009A542E" w:rsidRPr="009A542E" w:rsidRDefault="009A542E" w:rsidP="009A542E">
      <w:pPr>
        <w:rPr>
          <w:lang w:val="en-US"/>
        </w:rPr>
      </w:pPr>
      <w:r w:rsidRPr="009A542E">
        <w:rPr>
          <w:rFonts w:hint="eastAsia"/>
          <w:lang w:val="en-US"/>
        </w:rPr>
        <w:t>доктор</w:t>
      </w:r>
      <w:r w:rsidRPr="009A542E">
        <w:rPr>
          <w:lang w:val="en-US"/>
        </w:rPr>
        <w:t></w:t>
      </w:r>
      <w:r w:rsidRPr="009A542E">
        <w:rPr>
          <w:rFonts w:hint="eastAsia"/>
          <w:lang w:val="en-US"/>
        </w:rPr>
        <w:t>ветеринарных</w:t>
      </w:r>
      <w:r w:rsidRPr="009A542E">
        <w:rPr>
          <w:lang w:val="en-US"/>
        </w:rPr>
        <w:t></w:t>
      </w:r>
      <w:r w:rsidRPr="009A542E">
        <w:rPr>
          <w:rFonts w:hint="eastAsia"/>
          <w:lang w:val="en-US"/>
        </w:rPr>
        <w:t>наук</w:t>
      </w:r>
      <w:r w:rsidRPr="009A542E">
        <w:rPr>
          <w:lang w:val="en-US"/>
        </w:rPr>
        <w:t></w:t>
      </w:r>
      <w:r w:rsidRPr="009A542E">
        <w:rPr>
          <w:rFonts w:hint="eastAsia"/>
          <w:lang w:val="en-US"/>
        </w:rPr>
        <w:t>Масимов</w:t>
      </w:r>
      <w:r w:rsidRPr="009A542E">
        <w:rPr>
          <w:lang w:val="en-US"/>
        </w:rPr>
        <w:t></w:t>
      </w:r>
      <w:r w:rsidRPr="009A542E">
        <w:rPr>
          <w:lang w:val="en-US"/>
        </w:rPr>
        <w:t></w:t>
      </w:r>
      <w:r w:rsidRPr="009A542E">
        <w:rPr>
          <w:rFonts w:hint="eastAsia"/>
          <w:lang w:val="en-US"/>
        </w:rPr>
        <w:t>Нусрат</w:t>
      </w:r>
      <w:r w:rsidRPr="009A542E">
        <w:rPr>
          <w:lang w:val="en-US"/>
        </w:rPr>
        <w:t></w:t>
      </w:r>
      <w:r w:rsidRPr="009A542E">
        <w:rPr>
          <w:rFonts w:hint="eastAsia"/>
          <w:lang w:val="en-US"/>
        </w:rPr>
        <w:t>Абулфат</w:t>
      </w:r>
      <w:r w:rsidRPr="009A542E">
        <w:rPr>
          <w:lang w:val="en-US"/>
        </w:rPr>
        <w:t></w:t>
      </w:r>
      <w:r w:rsidRPr="009A542E">
        <w:rPr>
          <w:rFonts w:hint="eastAsia"/>
          <w:lang w:val="en-US"/>
        </w:rPr>
        <w:t>оглы</w:t>
      </w:r>
    </w:p>
    <w:p w14:paraId="1414F00F"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rFonts w:hint="eastAsia"/>
          <w:lang w:val="en-US"/>
        </w:rPr>
        <w:t>Введение</w:t>
      </w:r>
      <w:r w:rsidRPr="009A542E">
        <w:rPr>
          <w:lang w:val="en-US"/>
        </w:rPr>
        <w:t></w:t>
      </w:r>
    </w:p>
    <w:p w14:paraId="024A2973" w14:textId="77777777" w:rsidR="009A542E" w:rsidRPr="009A542E" w:rsidRDefault="009A542E" w:rsidP="009A542E">
      <w:pPr>
        <w:rPr>
          <w:lang w:val="en-US"/>
        </w:rPr>
      </w:pPr>
    </w:p>
    <w:p w14:paraId="7224C484"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rFonts w:hint="eastAsia"/>
          <w:lang w:val="en-US"/>
        </w:rPr>
        <w:t>Обзор</w:t>
      </w:r>
      <w:r w:rsidRPr="009A542E">
        <w:rPr>
          <w:lang w:val="en-US"/>
        </w:rPr>
        <w:t></w:t>
      </w:r>
      <w:r w:rsidRPr="009A542E">
        <w:rPr>
          <w:rFonts w:hint="eastAsia"/>
          <w:lang w:val="en-US"/>
        </w:rPr>
        <w:t>литературы</w:t>
      </w:r>
      <w:r w:rsidRPr="009A542E">
        <w:rPr>
          <w:lang w:val="en-US"/>
        </w:rPr>
        <w:t></w:t>
      </w:r>
    </w:p>
    <w:p w14:paraId="0793EE73" w14:textId="77777777" w:rsidR="009A542E" w:rsidRPr="009A542E" w:rsidRDefault="009A542E" w:rsidP="009A542E">
      <w:pPr>
        <w:rPr>
          <w:lang w:val="en-US"/>
        </w:rPr>
      </w:pPr>
    </w:p>
    <w:p w14:paraId="512F6AF2"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Общие</w:t>
      </w:r>
      <w:r w:rsidRPr="009A542E">
        <w:rPr>
          <w:lang w:val="en-US"/>
        </w:rPr>
        <w:t></w:t>
      </w:r>
      <w:r w:rsidRPr="009A542E">
        <w:rPr>
          <w:rFonts w:hint="eastAsia"/>
          <w:lang w:val="en-US"/>
        </w:rPr>
        <w:t>сведения</w:t>
      </w:r>
      <w:r w:rsidRPr="009A542E">
        <w:rPr>
          <w:lang w:val="en-US"/>
        </w:rPr>
        <w:t></w:t>
      </w:r>
      <w:r w:rsidRPr="009A542E">
        <w:rPr>
          <w:rFonts w:hint="eastAsia"/>
          <w:lang w:val="en-US"/>
        </w:rPr>
        <w:t>о</w:t>
      </w:r>
      <w:r w:rsidRPr="009A542E">
        <w:rPr>
          <w:lang w:val="en-US"/>
        </w:rPr>
        <w:t></w:t>
      </w:r>
      <w:r w:rsidRPr="009A542E">
        <w:rPr>
          <w:rFonts w:hint="eastAsia"/>
          <w:lang w:val="en-US"/>
        </w:rPr>
        <w:t>смешанных</w:t>
      </w:r>
      <w:r w:rsidRPr="009A542E">
        <w:rPr>
          <w:lang w:val="en-US"/>
        </w:rPr>
        <w:t></w:t>
      </w:r>
      <w:r w:rsidRPr="009A542E">
        <w:rPr>
          <w:rFonts w:hint="eastAsia"/>
          <w:lang w:val="en-US"/>
        </w:rPr>
        <w:t>инфекциях</w:t>
      </w:r>
      <w:r w:rsidRPr="009A542E">
        <w:rPr>
          <w:lang w:val="en-US"/>
        </w:rPr>
        <w:t></w:t>
      </w:r>
    </w:p>
    <w:p w14:paraId="2326B675" w14:textId="77777777" w:rsidR="009A542E" w:rsidRPr="009A542E" w:rsidRDefault="009A542E" w:rsidP="009A542E">
      <w:pPr>
        <w:rPr>
          <w:lang w:val="en-US"/>
        </w:rPr>
      </w:pPr>
    </w:p>
    <w:p w14:paraId="1F32799A"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Смешанные</w:t>
      </w:r>
      <w:r w:rsidRPr="009A542E">
        <w:rPr>
          <w:lang w:val="en-US"/>
        </w:rPr>
        <w:t></w:t>
      </w:r>
      <w:r w:rsidRPr="009A542E">
        <w:rPr>
          <w:rFonts w:hint="eastAsia"/>
          <w:lang w:val="en-US"/>
        </w:rPr>
        <w:t>респираторные</w:t>
      </w:r>
      <w:r w:rsidRPr="009A542E">
        <w:rPr>
          <w:lang w:val="en-US"/>
        </w:rPr>
        <w:t></w:t>
      </w:r>
      <w:r w:rsidRPr="009A542E">
        <w:rPr>
          <w:rFonts w:hint="eastAsia"/>
          <w:lang w:val="en-US"/>
        </w:rPr>
        <w:t>инфекции</w:t>
      </w:r>
      <w:r w:rsidRPr="009A542E">
        <w:rPr>
          <w:lang w:val="en-US"/>
        </w:rPr>
        <w:t></w:t>
      </w:r>
      <w:r w:rsidRPr="009A542E">
        <w:rPr>
          <w:rFonts w:hint="eastAsia"/>
          <w:lang w:val="en-US"/>
        </w:rPr>
        <w:t>крупного</w:t>
      </w:r>
      <w:r w:rsidRPr="009A542E">
        <w:rPr>
          <w:lang w:val="en-US"/>
        </w:rPr>
        <w:t></w:t>
      </w:r>
      <w:r w:rsidRPr="009A542E">
        <w:rPr>
          <w:rFonts w:hint="eastAsia"/>
          <w:lang w:val="en-US"/>
        </w:rPr>
        <w:t>рогатого</w:t>
      </w:r>
      <w:r w:rsidRPr="009A542E">
        <w:rPr>
          <w:lang w:val="en-US"/>
        </w:rPr>
        <w:t></w:t>
      </w:r>
      <w:r w:rsidRPr="009A542E">
        <w:rPr>
          <w:rFonts w:hint="eastAsia"/>
          <w:lang w:val="en-US"/>
        </w:rPr>
        <w:t>скота</w:t>
      </w:r>
      <w:r w:rsidRPr="009A542E">
        <w:rPr>
          <w:lang w:val="en-US"/>
        </w:rPr>
        <w:t></w:t>
      </w:r>
    </w:p>
    <w:p w14:paraId="6E6FCD47" w14:textId="77777777" w:rsidR="009A542E" w:rsidRPr="009A542E" w:rsidRDefault="009A542E" w:rsidP="009A542E">
      <w:pPr>
        <w:rPr>
          <w:lang w:val="en-US"/>
        </w:rPr>
      </w:pPr>
    </w:p>
    <w:p w14:paraId="52230FCF"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Этиопатогенетические</w:t>
      </w:r>
      <w:r w:rsidRPr="009A542E">
        <w:rPr>
          <w:lang w:val="en-US"/>
        </w:rPr>
        <w:t></w:t>
      </w:r>
      <w:r w:rsidRPr="009A542E">
        <w:rPr>
          <w:rFonts w:hint="eastAsia"/>
          <w:lang w:val="en-US"/>
        </w:rPr>
        <w:t>аспекты</w:t>
      </w:r>
      <w:r w:rsidRPr="009A542E">
        <w:rPr>
          <w:lang w:val="en-US"/>
        </w:rPr>
        <w:t></w:t>
      </w:r>
    </w:p>
    <w:p w14:paraId="26224B26" w14:textId="77777777" w:rsidR="009A542E" w:rsidRPr="009A542E" w:rsidRDefault="009A542E" w:rsidP="009A542E">
      <w:pPr>
        <w:rPr>
          <w:lang w:val="en-US"/>
        </w:rPr>
      </w:pPr>
    </w:p>
    <w:p w14:paraId="0CA9A735"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Серологические</w:t>
      </w:r>
      <w:r w:rsidRPr="009A542E">
        <w:rPr>
          <w:lang w:val="en-US"/>
        </w:rPr>
        <w:t></w:t>
      </w:r>
      <w:r w:rsidRPr="009A542E">
        <w:rPr>
          <w:rFonts w:hint="eastAsia"/>
          <w:lang w:val="en-US"/>
        </w:rPr>
        <w:t>варианты</w:t>
      </w:r>
      <w:r w:rsidRPr="009A542E">
        <w:rPr>
          <w:lang w:val="en-US"/>
        </w:rPr>
        <w:t></w:t>
      </w:r>
      <w:r w:rsidRPr="009A542E">
        <w:rPr>
          <w:rFonts w:hint="eastAsia"/>
          <w:lang w:val="en-US"/>
        </w:rPr>
        <w:t>пастерелл</w:t>
      </w:r>
      <w:r w:rsidRPr="009A542E">
        <w:rPr>
          <w:lang w:val="en-US"/>
        </w:rPr>
        <w:t></w:t>
      </w:r>
      <w:r w:rsidRPr="009A542E">
        <w:rPr>
          <w:rFonts w:hint="eastAsia"/>
          <w:lang w:val="en-US"/>
        </w:rPr>
        <w:t>и</w:t>
      </w:r>
      <w:r w:rsidRPr="009A542E">
        <w:rPr>
          <w:lang w:val="en-US"/>
        </w:rPr>
        <w:t></w:t>
      </w:r>
      <w:r w:rsidRPr="009A542E">
        <w:rPr>
          <w:rFonts w:hint="eastAsia"/>
          <w:lang w:val="en-US"/>
        </w:rPr>
        <w:t>их</w:t>
      </w:r>
      <w:r w:rsidRPr="009A542E">
        <w:rPr>
          <w:lang w:val="en-US"/>
        </w:rPr>
        <w:t></w:t>
      </w:r>
      <w:r w:rsidRPr="009A542E">
        <w:rPr>
          <w:rFonts w:hint="eastAsia"/>
          <w:lang w:val="en-US"/>
        </w:rPr>
        <w:t>этиологическое</w:t>
      </w:r>
      <w:r w:rsidRPr="009A542E">
        <w:rPr>
          <w:lang w:val="en-US"/>
        </w:rPr>
        <w:t></w:t>
      </w:r>
      <w:r w:rsidRPr="009A542E">
        <w:rPr>
          <w:rFonts w:hint="eastAsia"/>
          <w:lang w:val="en-US"/>
        </w:rPr>
        <w:t>значение</w:t>
      </w:r>
      <w:r w:rsidRPr="009A542E">
        <w:rPr>
          <w:lang w:val="en-US"/>
        </w:rPr>
        <w:t></w:t>
      </w:r>
      <w:r w:rsidRPr="009A542E">
        <w:rPr>
          <w:rFonts w:hint="eastAsia"/>
          <w:lang w:val="en-US"/>
        </w:rPr>
        <w:t>при</w:t>
      </w:r>
      <w:r w:rsidRPr="009A542E">
        <w:rPr>
          <w:lang w:val="en-US"/>
        </w:rPr>
        <w:t></w:t>
      </w:r>
      <w:r w:rsidRPr="009A542E">
        <w:rPr>
          <w:rFonts w:hint="eastAsia"/>
          <w:lang w:val="en-US"/>
        </w:rPr>
        <w:t>смешанных</w:t>
      </w:r>
      <w:r w:rsidRPr="009A542E">
        <w:rPr>
          <w:lang w:val="en-US"/>
        </w:rPr>
        <w:t></w:t>
      </w:r>
      <w:r w:rsidRPr="009A542E">
        <w:rPr>
          <w:rFonts w:hint="eastAsia"/>
          <w:lang w:val="en-US"/>
        </w:rPr>
        <w:t>респираторных</w:t>
      </w:r>
      <w:r w:rsidRPr="009A542E">
        <w:rPr>
          <w:lang w:val="en-US"/>
        </w:rPr>
        <w:t></w:t>
      </w:r>
      <w:r w:rsidRPr="009A542E">
        <w:rPr>
          <w:rFonts w:hint="eastAsia"/>
          <w:lang w:val="en-US"/>
        </w:rPr>
        <w:t>инфекциях</w:t>
      </w:r>
      <w:r w:rsidRPr="009A542E">
        <w:rPr>
          <w:lang w:val="en-US"/>
        </w:rPr>
        <w:t></w:t>
      </w:r>
      <w:r w:rsidRPr="009A542E">
        <w:rPr>
          <w:rFonts w:hint="eastAsia"/>
          <w:lang w:val="en-US"/>
        </w:rPr>
        <w:t>крупного</w:t>
      </w:r>
      <w:r w:rsidRPr="009A542E">
        <w:rPr>
          <w:lang w:val="en-US"/>
        </w:rPr>
        <w:t></w:t>
      </w:r>
      <w:r w:rsidRPr="009A542E">
        <w:rPr>
          <w:rFonts w:hint="eastAsia"/>
          <w:lang w:val="en-US"/>
        </w:rPr>
        <w:t>рогатого</w:t>
      </w:r>
      <w:r w:rsidRPr="009A542E">
        <w:rPr>
          <w:lang w:val="en-US"/>
        </w:rPr>
        <w:t></w:t>
      </w:r>
      <w:r w:rsidRPr="009A542E">
        <w:rPr>
          <w:rFonts w:hint="eastAsia"/>
          <w:lang w:val="en-US"/>
        </w:rPr>
        <w:t>скота</w:t>
      </w:r>
      <w:r w:rsidRPr="009A542E">
        <w:rPr>
          <w:lang w:val="en-US"/>
        </w:rPr>
        <w:t></w:t>
      </w:r>
      <w:r w:rsidRPr="009A542E">
        <w:rPr>
          <w:lang w:val="en-US"/>
        </w:rPr>
        <w:t></w:t>
      </w:r>
      <w:r w:rsidRPr="009A542E">
        <w:rPr>
          <w:lang w:val="en-US"/>
        </w:rPr>
        <w:t></w:t>
      </w:r>
    </w:p>
    <w:p w14:paraId="63804AC8" w14:textId="77777777" w:rsidR="009A542E" w:rsidRPr="009A542E" w:rsidRDefault="009A542E" w:rsidP="009A542E">
      <w:pPr>
        <w:rPr>
          <w:lang w:val="en-US"/>
        </w:rPr>
      </w:pPr>
    </w:p>
    <w:p w14:paraId="4BC1D324"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Эпизоотологические</w:t>
      </w:r>
      <w:r w:rsidRPr="009A542E">
        <w:rPr>
          <w:lang w:val="en-US"/>
        </w:rPr>
        <w:t></w:t>
      </w:r>
      <w:r w:rsidRPr="009A542E">
        <w:rPr>
          <w:rFonts w:hint="eastAsia"/>
          <w:lang w:val="en-US"/>
        </w:rPr>
        <w:t>особенности</w:t>
      </w:r>
      <w:r w:rsidRPr="009A542E">
        <w:rPr>
          <w:lang w:val="en-US"/>
        </w:rPr>
        <w:t></w:t>
      </w:r>
    </w:p>
    <w:p w14:paraId="65CDE8EA" w14:textId="77777777" w:rsidR="009A542E" w:rsidRPr="009A542E" w:rsidRDefault="009A542E" w:rsidP="009A542E">
      <w:pPr>
        <w:rPr>
          <w:lang w:val="en-US"/>
        </w:rPr>
      </w:pPr>
    </w:p>
    <w:p w14:paraId="276D34DF"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Клинические</w:t>
      </w:r>
      <w:r w:rsidRPr="009A542E">
        <w:rPr>
          <w:lang w:val="en-US"/>
        </w:rPr>
        <w:t></w:t>
      </w:r>
      <w:r w:rsidRPr="009A542E">
        <w:rPr>
          <w:rFonts w:hint="eastAsia"/>
          <w:lang w:val="en-US"/>
        </w:rPr>
        <w:t>признаки</w:t>
      </w:r>
      <w:r w:rsidRPr="009A542E">
        <w:rPr>
          <w:lang w:val="en-US"/>
        </w:rPr>
        <w:t></w:t>
      </w:r>
      <w:r w:rsidRPr="009A542E">
        <w:rPr>
          <w:rFonts w:hint="eastAsia"/>
          <w:lang w:val="en-US"/>
        </w:rPr>
        <w:t>и</w:t>
      </w:r>
      <w:r w:rsidRPr="009A542E">
        <w:rPr>
          <w:lang w:val="en-US"/>
        </w:rPr>
        <w:t></w:t>
      </w:r>
      <w:r w:rsidRPr="009A542E">
        <w:rPr>
          <w:rFonts w:hint="eastAsia"/>
          <w:lang w:val="en-US"/>
        </w:rPr>
        <w:t>патологоанатомические</w:t>
      </w:r>
      <w:r w:rsidRPr="009A542E">
        <w:rPr>
          <w:lang w:val="en-US"/>
        </w:rPr>
        <w:t></w:t>
      </w:r>
      <w:r w:rsidRPr="009A542E">
        <w:rPr>
          <w:rFonts w:hint="eastAsia"/>
          <w:lang w:val="en-US"/>
        </w:rPr>
        <w:t>изменения</w:t>
      </w:r>
      <w:r w:rsidRPr="009A542E">
        <w:rPr>
          <w:lang w:val="en-US"/>
        </w:rPr>
        <w:t></w:t>
      </w:r>
    </w:p>
    <w:p w14:paraId="23921D04" w14:textId="77777777" w:rsidR="009A542E" w:rsidRPr="009A542E" w:rsidRDefault="009A542E" w:rsidP="009A542E">
      <w:pPr>
        <w:rPr>
          <w:lang w:val="en-US"/>
        </w:rPr>
      </w:pPr>
    </w:p>
    <w:p w14:paraId="376FD94D"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Диагностика</w:t>
      </w:r>
      <w:r w:rsidRPr="009A542E">
        <w:rPr>
          <w:lang w:val="en-US"/>
        </w:rPr>
        <w:t></w:t>
      </w:r>
      <w:r w:rsidRPr="009A542E">
        <w:rPr>
          <w:rFonts w:hint="eastAsia"/>
          <w:lang w:val="en-US"/>
        </w:rPr>
        <w:t>респираторных</w:t>
      </w:r>
      <w:r w:rsidRPr="009A542E">
        <w:rPr>
          <w:lang w:val="en-US"/>
        </w:rPr>
        <w:t></w:t>
      </w:r>
      <w:r w:rsidRPr="009A542E">
        <w:rPr>
          <w:rFonts w:hint="eastAsia"/>
          <w:lang w:val="en-US"/>
        </w:rPr>
        <w:t>болезней</w:t>
      </w:r>
      <w:r w:rsidRPr="009A542E">
        <w:rPr>
          <w:lang w:val="en-US"/>
        </w:rPr>
        <w:t></w:t>
      </w:r>
    </w:p>
    <w:p w14:paraId="58F03750" w14:textId="77777777" w:rsidR="009A542E" w:rsidRPr="009A542E" w:rsidRDefault="009A542E" w:rsidP="009A542E">
      <w:pPr>
        <w:rPr>
          <w:lang w:val="en-US"/>
        </w:rPr>
      </w:pPr>
    </w:p>
    <w:p w14:paraId="1286D7D3"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Лечебно</w:t>
      </w:r>
      <w:r w:rsidRPr="009A542E">
        <w:rPr>
          <w:lang w:val="en-US"/>
        </w:rPr>
        <w:t></w:t>
      </w:r>
      <w:r w:rsidRPr="009A542E">
        <w:rPr>
          <w:rFonts w:hint="eastAsia"/>
          <w:lang w:val="en-US"/>
        </w:rPr>
        <w:t>профилактические</w:t>
      </w:r>
      <w:r w:rsidRPr="009A542E">
        <w:rPr>
          <w:lang w:val="en-US"/>
        </w:rPr>
        <w:t></w:t>
      </w:r>
      <w:r w:rsidRPr="009A542E">
        <w:rPr>
          <w:rFonts w:hint="eastAsia"/>
          <w:lang w:val="en-US"/>
        </w:rPr>
        <w:t>мероприятия</w:t>
      </w:r>
      <w:r w:rsidRPr="009A542E">
        <w:rPr>
          <w:lang w:val="en-US"/>
        </w:rPr>
        <w:t></w:t>
      </w:r>
    </w:p>
    <w:p w14:paraId="5A12725F" w14:textId="77777777" w:rsidR="009A542E" w:rsidRPr="009A542E" w:rsidRDefault="009A542E" w:rsidP="009A542E">
      <w:pPr>
        <w:rPr>
          <w:lang w:val="en-US"/>
        </w:rPr>
      </w:pPr>
    </w:p>
    <w:p w14:paraId="10BA939C"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Серопрофилактика</w:t>
      </w:r>
      <w:r w:rsidRPr="009A542E">
        <w:rPr>
          <w:lang w:val="en-US"/>
        </w:rPr>
        <w:t></w:t>
      </w:r>
      <w:r w:rsidRPr="009A542E">
        <w:rPr>
          <w:rFonts w:hint="eastAsia"/>
          <w:lang w:val="en-US"/>
        </w:rPr>
        <w:t>и</w:t>
      </w:r>
      <w:r w:rsidRPr="009A542E">
        <w:rPr>
          <w:lang w:val="en-US"/>
        </w:rPr>
        <w:t></w:t>
      </w:r>
      <w:r w:rsidRPr="009A542E">
        <w:rPr>
          <w:rFonts w:hint="eastAsia"/>
          <w:lang w:val="en-US"/>
        </w:rPr>
        <w:t>серотерапия</w:t>
      </w:r>
      <w:r w:rsidRPr="009A542E">
        <w:rPr>
          <w:lang w:val="en-US"/>
        </w:rPr>
        <w:t></w:t>
      </w:r>
      <w:r w:rsidRPr="009A542E">
        <w:rPr>
          <w:rFonts w:hint="eastAsia"/>
          <w:lang w:val="en-US"/>
        </w:rPr>
        <w:t>смешанных</w:t>
      </w:r>
      <w:r w:rsidRPr="009A542E">
        <w:rPr>
          <w:lang w:val="en-US"/>
        </w:rPr>
        <w:t></w:t>
      </w:r>
      <w:r w:rsidRPr="009A542E">
        <w:rPr>
          <w:rFonts w:hint="eastAsia"/>
          <w:lang w:val="en-US"/>
        </w:rPr>
        <w:t>респираторных</w:t>
      </w:r>
      <w:r w:rsidRPr="009A542E">
        <w:rPr>
          <w:lang w:val="en-US"/>
        </w:rPr>
        <w:t></w:t>
      </w:r>
      <w:r w:rsidRPr="009A542E">
        <w:rPr>
          <w:rFonts w:hint="eastAsia"/>
          <w:lang w:val="en-US"/>
        </w:rPr>
        <w:t>инфекций</w:t>
      </w:r>
      <w:r w:rsidRPr="009A542E">
        <w:rPr>
          <w:lang w:val="en-US"/>
        </w:rPr>
        <w:t></w:t>
      </w:r>
      <w:r w:rsidRPr="009A542E">
        <w:rPr>
          <w:rFonts w:hint="eastAsia"/>
          <w:lang w:val="en-US"/>
        </w:rPr>
        <w:t>крупного</w:t>
      </w:r>
      <w:r w:rsidRPr="009A542E">
        <w:rPr>
          <w:lang w:val="en-US"/>
        </w:rPr>
        <w:t></w:t>
      </w:r>
      <w:r w:rsidRPr="009A542E">
        <w:rPr>
          <w:rFonts w:hint="eastAsia"/>
          <w:lang w:val="en-US"/>
        </w:rPr>
        <w:t>рогатого</w:t>
      </w:r>
      <w:r w:rsidRPr="009A542E">
        <w:rPr>
          <w:lang w:val="en-US"/>
        </w:rPr>
        <w:t></w:t>
      </w:r>
      <w:r w:rsidRPr="009A542E">
        <w:rPr>
          <w:rFonts w:hint="eastAsia"/>
          <w:lang w:val="en-US"/>
        </w:rPr>
        <w:t>скота</w:t>
      </w:r>
      <w:r w:rsidRPr="009A542E">
        <w:rPr>
          <w:lang w:val="en-US"/>
        </w:rPr>
        <w:t></w:t>
      </w:r>
    </w:p>
    <w:p w14:paraId="60BD8D21" w14:textId="77777777" w:rsidR="009A542E" w:rsidRPr="009A542E" w:rsidRDefault="009A542E" w:rsidP="009A542E">
      <w:pPr>
        <w:rPr>
          <w:lang w:val="en-US"/>
        </w:rPr>
      </w:pPr>
    </w:p>
    <w:p w14:paraId="62DC1370"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rFonts w:hint="eastAsia"/>
          <w:lang w:val="en-US"/>
        </w:rPr>
        <w:t>Собственные</w:t>
      </w:r>
      <w:r w:rsidRPr="009A542E">
        <w:rPr>
          <w:lang w:val="en-US"/>
        </w:rPr>
        <w:t></w:t>
      </w:r>
      <w:r w:rsidRPr="009A542E">
        <w:rPr>
          <w:rFonts w:hint="eastAsia"/>
          <w:lang w:val="en-US"/>
        </w:rPr>
        <w:t>исследования</w:t>
      </w:r>
    </w:p>
    <w:p w14:paraId="2FE29178" w14:textId="77777777" w:rsidR="009A542E" w:rsidRPr="009A542E" w:rsidRDefault="009A542E" w:rsidP="009A542E">
      <w:pPr>
        <w:rPr>
          <w:lang w:val="en-US"/>
        </w:rPr>
      </w:pPr>
    </w:p>
    <w:p w14:paraId="21F38402" w14:textId="77777777" w:rsidR="009A542E" w:rsidRPr="009A542E" w:rsidRDefault="009A542E" w:rsidP="009A542E">
      <w:pPr>
        <w:rPr>
          <w:lang w:val="en-US"/>
        </w:rPr>
      </w:pPr>
      <w:r w:rsidRPr="009A542E">
        <w:rPr>
          <w:lang w:val="en-US"/>
        </w:rPr>
        <w:lastRenderedPageBreak/>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Материалы</w:t>
      </w:r>
      <w:r w:rsidRPr="009A542E">
        <w:rPr>
          <w:lang w:val="en-US"/>
        </w:rPr>
        <w:t></w:t>
      </w:r>
      <w:r w:rsidRPr="009A542E">
        <w:rPr>
          <w:rFonts w:hint="eastAsia"/>
          <w:lang w:val="en-US"/>
        </w:rPr>
        <w:t>и</w:t>
      </w:r>
      <w:r w:rsidRPr="009A542E">
        <w:rPr>
          <w:lang w:val="en-US"/>
        </w:rPr>
        <w:t></w:t>
      </w:r>
      <w:r w:rsidRPr="009A542E">
        <w:rPr>
          <w:rFonts w:hint="eastAsia"/>
          <w:lang w:val="en-US"/>
        </w:rPr>
        <w:t>методы</w:t>
      </w:r>
      <w:r w:rsidRPr="009A542E">
        <w:rPr>
          <w:lang w:val="en-US"/>
        </w:rPr>
        <w:t></w:t>
      </w:r>
      <w:r w:rsidRPr="009A542E">
        <w:rPr>
          <w:rFonts w:hint="eastAsia"/>
          <w:lang w:val="en-US"/>
        </w:rPr>
        <w:t>исследования</w:t>
      </w:r>
      <w:r w:rsidRPr="009A542E">
        <w:rPr>
          <w:lang w:val="en-US"/>
        </w:rPr>
        <w:t></w:t>
      </w:r>
    </w:p>
    <w:p w14:paraId="161C0B48" w14:textId="77777777" w:rsidR="009A542E" w:rsidRPr="009A542E" w:rsidRDefault="009A542E" w:rsidP="009A542E">
      <w:pPr>
        <w:rPr>
          <w:lang w:val="en-US"/>
        </w:rPr>
      </w:pPr>
    </w:p>
    <w:p w14:paraId="4CE998BB"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Результаты</w:t>
      </w:r>
      <w:r w:rsidRPr="009A542E">
        <w:rPr>
          <w:lang w:val="en-US"/>
        </w:rPr>
        <w:t></w:t>
      </w:r>
      <w:r w:rsidRPr="009A542E">
        <w:rPr>
          <w:rFonts w:hint="eastAsia"/>
          <w:lang w:val="en-US"/>
        </w:rPr>
        <w:t>изучения</w:t>
      </w:r>
      <w:r w:rsidRPr="009A542E">
        <w:rPr>
          <w:lang w:val="en-US"/>
        </w:rPr>
        <w:t></w:t>
      </w:r>
      <w:r w:rsidRPr="009A542E">
        <w:rPr>
          <w:rFonts w:hint="eastAsia"/>
          <w:lang w:val="en-US"/>
        </w:rPr>
        <w:t>этиологического</w:t>
      </w:r>
      <w:r w:rsidRPr="009A542E">
        <w:rPr>
          <w:lang w:val="en-US"/>
        </w:rPr>
        <w:t></w:t>
      </w:r>
      <w:r w:rsidRPr="009A542E">
        <w:rPr>
          <w:rFonts w:hint="eastAsia"/>
          <w:lang w:val="en-US"/>
        </w:rPr>
        <w:t>значения</w:t>
      </w:r>
      <w:r w:rsidRPr="009A542E">
        <w:rPr>
          <w:lang w:val="en-US"/>
        </w:rPr>
        <w:t></w:t>
      </w:r>
      <w:r w:rsidRPr="009A542E">
        <w:rPr>
          <w:rFonts w:hint="eastAsia"/>
          <w:lang w:val="en-US"/>
        </w:rPr>
        <w:t>различных</w:t>
      </w:r>
      <w:r w:rsidRPr="009A542E">
        <w:rPr>
          <w:lang w:val="en-US"/>
        </w:rPr>
        <w:t></w:t>
      </w:r>
      <w:r w:rsidRPr="009A542E">
        <w:rPr>
          <w:rFonts w:hint="eastAsia"/>
          <w:lang w:val="en-US"/>
        </w:rPr>
        <w:t>микроорганизмов</w:t>
      </w:r>
      <w:r w:rsidRPr="009A542E">
        <w:rPr>
          <w:lang w:val="en-US"/>
        </w:rPr>
        <w:t></w:t>
      </w:r>
      <w:r w:rsidRPr="009A542E">
        <w:rPr>
          <w:rFonts w:hint="eastAsia"/>
          <w:lang w:val="en-US"/>
        </w:rPr>
        <w:t>при</w:t>
      </w:r>
      <w:r w:rsidRPr="009A542E">
        <w:rPr>
          <w:lang w:val="en-US"/>
        </w:rPr>
        <w:t></w:t>
      </w:r>
      <w:r w:rsidRPr="009A542E">
        <w:rPr>
          <w:rFonts w:hint="eastAsia"/>
          <w:lang w:val="en-US"/>
        </w:rPr>
        <w:t>смешанных</w:t>
      </w:r>
      <w:r w:rsidRPr="009A542E">
        <w:rPr>
          <w:lang w:val="en-US"/>
        </w:rPr>
        <w:t></w:t>
      </w:r>
      <w:r w:rsidRPr="009A542E">
        <w:rPr>
          <w:rFonts w:hint="eastAsia"/>
          <w:lang w:val="en-US"/>
        </w:rPr>
        <w:t>респираторных</w:t>
      </w:r>
      <w:r w:rsidRPr="009A542E">
        <w:rPr>
          <w:lang w:val="en-US"/>
        </w:rPr>
        <w:t></w:t>
      </w:r>
      <w:r w:rsidRPr="009A542E">
        <w:rPr>
          <w:rFonts w:hint="eastAsia"/>
          <w:lang w:val="en-US"/>
        </w:rPr>
        <w:t>инфекциях</w:t>
      </w:r>
      <w:r w:rsidRPr="009A542E">
        <w:rPr>
          <w:lang w:val="en-US"/>
        </w:rPr>
        <w:t></w:t>
      </w:r>
      <w:r w:rsidRPr="009A542E">
        <w:rPr>
          <w:rFonts w:hint="eastAsia"/>
          <w:lang w:val="en-US"/>
        </w:rPr>
        <w:t>молодняка</w:t>
      </w:r>
      <w:r w:rsidRPr="009A542E">
        <w:rPr>
          <w:lang w:val="en-US"/>
        </w:rPr>
        <w:t></w:t>
      </w:r>
      <w:r w:rsidRPr="009A542E">
        <w:rPr>
          <w:rFonts w:hint="eastAsia"/>
          <w:lang w:val="en-US"/>
        </w:rPr>
        <w:t>крупного</w:t>
      </w:r>
      <w:r w:rsidRPr="009A542E">
        <w:rPr>
          <w:lang w:val="en-US"/>
        </w:rPr>
        <w:t></w:t>
      </w:r>
      <w:r w:rsidRPr="009A542E">
        <w:rPr>
          <w:rFonts w:hint="eastAsia"/>
          <w:lang w:val="en-US"/>
        </w:rPr>
        <w:t>рогатого</w:t>
      </w:r>
      <w:r w:rsidRPr="009A542E">
        <w:rPr>
          <w:lang w:val="en-US"/>
        </w:rPr>
        <w:t></w:t>
      </w:r>
      <w:r w:rsidRPr="009A542E">
        <w:rPr>
          <w:rFonts w:hint="eastAsia"/>
          <w:lang w:val="en-US"/>
        </w:rPr>
        <w:t>скота</w:t>
      </w:r>
      <w:r w:rsidRPr="009A542E">
        <w:rPr>
          <w:lang w:val="en-US"/>
        </w:rPr>
        <w:t></w:t>
      </w:r>
    </w:p>
    <w:p w14:paraId="38951407" w14:textId="77777777" w:rsidR="009A542E" w:rsidRPr="009A542E" w:rsidRDefault="009A542E" w:rsidP="009A542E">
      <w:pPr>
        <w:rPr>
          <w:lang w:val="en-US"/>
        </w:rPr>
      </w:pPr>
    </w:p>
    <w:p w14:paraId="4A2E1F11"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Результаты</w:t>
      </w:r>
      <w:r w:rsidRPr="009A542E">
        <w:rPr>
          <w:lang w:val="en-US"/>
        </w:rPr>
        <w:t></w:t>
      </w:r>
      <w:r w:rsidRPr="009A542E">
        <w:rPr>
          <w:rFonts w:hint="eastAsia"/>
          <w:lang w:val="en-US"/>
        </w:rPr>
        <w:t>бактериологических</w:t>
      </w:r>
      <w:r w:rsidRPr="009A542E">
        <w:rPr>
          <w:lang w:val="en-US"/>
        </w:rPr>
        <w:t></w:t>
      </w:r>
      <w:r w:rsidRPr="009A542E">
        <w:rPr>
          <w:rFonts w:hint="eastAsia"/>
          <w:lang w:val="en-US"/>
        </w:rPr>
        <w:t>исследований</w:t>
      </w:r>
      <w:r w:rsidRPr="009A542E">
        <w:rPr>
          <w:lang w:val="en-US"/>
        </w:rPr>
        <w:t></w:t>
      </w:r>
    </w:p>
    <w:p w14:paraId="666AB6CD" w14:textId="77777777" w:rsidR="009A542E" w:rsidRPr="009A542E" w:rsidRDefault="009A542E" w:rsidP="009A542E">
      <w:pPr>
        <w:rPr>
          <w:lang w:val="en-US"/>
        </w:rPr>
      </w:pPr>
    </w:p>
    <w:p w14:paraId="26F3B855"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Эпизоотологическое</w:t>
      </w:r>
      <w:r w:rsidRPr="009A542E">
        <w:rPr>
          <w:lang w:val="en-US"/>
        </w:rPr>
        <w:t></w:t>
      </w:r>
      <w:r w:rsidRPr="009A542E">
        <w:rPr>
          <w:rFonts w:hint="eastAsia"/>
          <w:lang w:val="en-US"/>
        </w:rPr>
        <w:t>значение</w:t>
      </w:r>
      <w:r w:rsidRPr="009A542E">
        <w:rPr>
          <w:lang w:val="en-US"/>
        </w:rPr>
        <w:t></w:t>
      </w:r>
      <w:r w:rsidRPr="009A542E">
        <w:rPr>
          <w:rFonts w:hint="eastAsia"/>
          <w:lang w:val="en-US"/>
        </w:rPr>
        <w:t>пастреллоносительства</w:t>
      </w:r>
      <w:r w:rsidRPr="009A542E">
        <w:rPr>
          <w:lang w:val="en-US"/>
        </w:rPr>
        <w:t></w:t>
      </w:r>
      <w:r w:rsidRPr="009A542E">
        <w:rPr>
          <w:rFonts w:hint="eastAsia"/>
          <w:lang w:val="en-US"/>
        </w:rPr>
        <w:t>при</w:t>
      </w:r>
      <w:r w:rsidRPr="009A542E">
        <w:rPr>
          <w:lang w:val="en-US"/>
        </w:rPr>
        <w:t></w:t>
      </w:r>
      <w:r w:rsidRPr="009A542E">
        <w:rPr>
          <w:rFonts w:hint="eastAsia"/>
          <w:lang w:val="en-US"/>
        </w:rPr>
        <w:t>возникновении</w:t>
      </w:r>
      <w:r w:rsidRPr="009A542E">
        <w:rPr>
          <w:lang w:val="en-US"/>
        </w:rPr>
        <w:t></w:t>
      </w:r>
      <w:r w:rsidRPr="009A542E">
        <w:rPr>
          <w:rFonts w:hint="eastAsia"/>
          <w:lang w:val="en-US"/>
        </w:rPr>
        <w:t>респираторных</w:t>
      </w:r>
      <w:r w:rsidRPr="009A542E">
        <w:rPr>
          <w:lang w:val="en-US"/>
        </w:rPr>
        <w:t></w:t>
      </w:r>
      <w:r w:rsidRPr="009A542E">
        <w:rPr>
          <w:rFonts w:hint="eastAsia"/>
          <w:lang w:val="en-US"/>
        </w:rPr>
        <w:t>инфекций</w:t>
      </w:r>
      <w:r w:rsidRPr="009A542E">
        <w:rPr>
          <w:lang w:val="en-US"/>
        </w:rPr>
        <w:t></w:t>
      </w:r>
      <w:r w:rsidRPr="009A542E">
        <w:rPr>
          <w:rFonts w:hint="eastAsia"/>
          <w:lang w:val="en-US"/>
        </w:rPr>
        <w:t>молодняка</w:t>
      </w:r>
      <w:r w:rsidRPr="009A542E">
        <w:rPr>
          <w:lang w:val="en-US"/>
        </w:rPr>
        <w:t></w:t>
      </w:r>
      <w:r w:rsidRPr="009A542E">
        <w:rPr>
          <w:rFonts w:hint="eastAsia"/>
          <w:lang w:val="en-US"/>
        </w:rPr>
        <w:t>крупного</w:t>
      </w:r>
      <w:r w:rsidRPr="009A542E">
        <w:rPr>
          <w:lang w:val="en-US"/>
        </w:rPr>
        <w:t></w:t>
      </w:r>
      <w:r w:rsidRPr="009A542E">
        <w:rPr>
          <w:rFonts w:hint="eastAsia"/>
          <w:lang w:val="en-US"/>
        </w:rPr>
        <w:t>рогатого</w:t>
      </w:r>
      <w:r w:rsidRPr="009A542E">
        <w:rPr>
          <w:lang w:val="en-US"/>
        </w:rPr>
        <w:t></w:t>
      </w:r>
      <w:r w:rsidRPr="009A542E">
        <w:rPr>
          <w:rFonts w:hint="eastAsia"/>
          <w:lang w:val="en-US"/>
        </w:rPr>
        <w:t>скота</w:t>
      </w:r>
      <w:r w:rsidRPr="009A542E">
        <w:rPr>
          <w:lang w:val="en-US"/>
        </w:rPr>
        <w:t></w:t>
      </w:r>
    </w:p>
    <w:p w14:paraId="6EF350E5" w14:textId="77777777" w:rsidR="009A542E" w:rsidRPr="009A542E" w:rsidRDefault="009A542E" w:rsidP="009A542E">
      <w:pPr>
        <w:rPr>
          <w:lang w:val="en-US"/>
        </w:rPr>
      </w:pPr>
    </w:p>
    <w:p w14:paraId="07734DFE"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Характеристика</w:t>
      </w:r>
      <w:r w:rsidRPr="009A542E">
        <w:rPr>
          <w:lang w:val="en-US"/>
        </w:rPr>
        <w:t></w:t>
      </w:r>
      <w:r w:rsidRPr="009A542E">
        <w:rPr>
          <w:rFonts w:hint="eastAsia"/>
          <w:lang w:val="en-US"/>
        </w:rPr>
        <w:t>выделенных</w:t>
      </w:r>
      <w:r w:rsidRPr="009A542E">
        <w:rPr>
          <w:lang w:val="en-US"/>
        </w:rPr>
        <w:t></w:t>
      </w:r>
      <w:r w:rsidRPr="009A542E">
        <w:rPr>
          <w:rFonts w:hint="eastAsia"/>
          <w:lang w:val="en-US"/>
        </w:rPr>
        <w:t>эпизоотических</w:t>
      </w:r>
      <w:r w:rsidRPr="009A542E">
        <w:rPr>
          <w:lang w:val="en-US"/>
        </w:rPr>
        <w:t></w:t>
      </w:r>
      <w:r w:rsidRPr="009A542E">
        <w:rPr>
          <w:rFonts w:hint="eastAsia"/>
          <w:lang w:val="en-US"/>
        </w:rPr>
        <w:t>изолятов</w:t>
      </w:r>
      <w:r w:rsidRPr="009A542E">
        <w:rPr>
          <w:lang w:val="en-US"/>
        </w:rPr>
        <w:t></w:t>
      </w:r>
      <w:r w:rsidRPr="009A542E">
        <w:rPr>
          <w:rFonts w:hint="eastAsia"/>
          <w:lang w:val="en-US"/>
        </w:rPr>
        <w:t>пастерелл</w:t>
      </w:r>
      <w:r w:rsidRPr="009A542E">
        <w:rPr>
          <w:lang w:val="en-US"/>
        </w:rPr>
        <w:t></w:t>
      </w:r>
    </w:p>
    <w:p w14:paraId="6D83B2DB" w14:textId="77777777" w:rsidR="009A542E" w:rsidRPr="009A542E" w:rsidRDefault="009A542E" w:rsidP="009A542E">
      <w:pPr>
        <w:rPr>
          <w:lang w:val="en-US"/>
        </w:rPr>
      </w:pPr>
    </w:p>
    <w:p w14:paraId="7071747E"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Результаты</w:t>
      </w:r>
      <w:r w:rsidRPr="009A542E">
        <w:rPr>
          <w:lang w:val="en-US"/>
        </w:rPr>
        <w:t></w:t>
      </w:r>
      <w:r w:rsidRPr="009A542E">
        <w:rPr>
          <w:rFonts w:hint="eastAsia"/>
          <w:lang w:val="en-US"/>
        </w:rPr>
        <w:t>серологической</w:t>
      </w:r>
      <w:r w:rsidRPr="009A542E">
        <w:rPr>
          <w:lang w:val="en-US"/>
        </w:rPr>
        <w:t></w:t>
      </w:r>
      <w:r w:rsidRPr="009A542E">
        <w:rPr>
          <w:rFonts w:hint="eastAsia"/>
          <w:lang w:val="en-US"/>
        </w:rPr>
        <w:t>типизации</w:t>
      </w:r>
      <w:r w:rsidRPr="009A542E">
        <w:rPr>
          <w:lang w:val="en-US"/>
        </w:rPr>
        <w:t></w:t>
      </w:r>
      <w:r w:rsidRPr="009A542E">
        <w:rPr>
          <w:rFonts w:hint="eastAsia"/>
          <w:lang w:val="en-US"/>
        </w:rPr>
        <w:t>пастерелл</w:t>
      </w:r>
      <w:r w:rsidRPr="009A542E">
        <w:rPr>
          <w:lang w:val="en-US"/>
        </w:rPr>
        <w:t></w:t>
      </w:r>
    </w:p>
    <w:p w14:paraId="4B8EE635" w14:textId="77777777" w:rsidR="009A542E" w:rsidRPr="009A542E" w:rsidRDefault="009A542E" w:rsidP="009A542E">
      <w:pPr>
        <w:rPr>
          <w:lang w:val="en-US"/>
        </w:rPr>
      </w:pPr>
    </w:p>
    <w:p w14:paraId="44225067"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Культурально</w:t>
      </w:r>
      <w:r w:rsidRPr="009A542E">
        <w:rPr>
          <w:lang w:val="en-US"/>
        </w:rPr>
        <w:t></w:t>
      </w:r>
      <w:r w:rsidRPr="009A542E">
        <w:rPr>
          <w:rFonts w:hint="eastAsia"/>
          <w:lang w:val="en-US"/>
        </w:rPr>
        <w:t>морфологические</w:t>
      </w:r>
      <w:r w:rsidRPr="009A542E">
        <w:rPr>
          <w:lang w:val="en-US"/>
        </w:rPr>
        <w:t></w:t>
      </w:r>
      <w:r w:rsidRPr="009A542E">
        <w:rPr>
          <w:lang w:val="en-US"/>
        </w:rPr>
        <w:t></w:t>
      </w:r>
      <w:r w:rsidRPr="009A542E">
        <w:rPr>
          <w:rFonts w:hint="eastAsia"/>
          <w:lang w:val="en-US"/>
        </w:rPr>
        <w:t>тинкториальные</w:t>
      </w:r>
      <w:r w:rsidRPr="009A542E">
        <w:rPr>
          <w:lang w:val="en-US"/>
        </w:rPr>
        <w:t></w:t>
      </w:r>
      <w:r w:rsidRPr="009A542E">
        <w:rPr>
          <w:lang w:val="en-US"/>
        </w:rPr>
        <w:t></w:t>
      </w:r>
      <w:r w:rsidRPr="009A542E">
        <w:rPr>
          <w:rFonts w:hint="eastAsia"/>
          <w:lang w:val="en-US"/>
        </w:rPr>
        <w:t>биохимические</w:t>
      </w:r>
      <w:r w:rsidRPr="009A542E">
        <w:rPr>
          <w:lang w:val="en-US"/>
        </w:rPr>
        <w:t></w:t>
      </w:r>
      <w:r w:rsidRPr="009A542E">
        <w:rPr>
          <w:lang w:val="en-US"/>
        </w:rPr>
        <w:t></w:t>
      </w:r>
      <w:r w:rsidRPr="009A542E">
        <w:rPr>
          <w:rFonts w:hint="eastAsia"/>
          <w:lang w:val="en-US"/>
        </w:rPr>
        <w:t>вирулентные</w:t>
      </w:r>
      <w:r w:rsidRPr="009A542E">
        <w:rPr>
          <w:lang w:val="en-US"/>
        </w:rPr>
        <w:t></w:t>
      </w:r>
      <w:r w:rsidRPr="009A542E">
        <w:rPr>
          <w:lang w:val="en-US"/>
        </w:rPr>
        <w:t></w:t>
      </w:r>
      <w:r w:rsidRPr="009A542E">
        <w:rPr>
          <w:rFonts w:hint="eastAsia"/>
          <w:lang w:val="en-US"/>
        </w:rPr>
        <w:t>антигенные</w:t>
      </w:r>
      <w:r w:rsidRPr="009A542E">
        <w:rPr>
          <w:lang w:val="en-US"/>
        </w:rPr>
        <w:t></w:t>
      </w:r>
      <w:r w:rsidRPr="009A542E">
        <w:rPr>
          <w:rFonts w:hint="eastAsia"/>
          <w:lang w:val="en-US"/>
        </w:rPr>
        <w:t>и</w:t>
      </w:r>
      <w:r w:rsidRPr="009A542E">
        <w:rPr>
          <w:lang w:val="en-US"/>
        </w:rPr>
        <w:t></w:t>
      </w:r>
      <w:r w:rsidRPr="009A542E">
        <w:rPr>
          <w:rFonts w:hint="eastAsia"/>
          <w:lang w:val="en-US"/>
        </w:rPr>
        <w:t>иммуногенные</w:t>
      </w:r>
      <w:r w:rsidRPr="009A542E">
        <w:rPr>
          <w:lang w:val="en-US"/>
        </w:rPr>
        <w:t></w:t>
      </w:r>
      <w:r w:rsidRPr="009A542E">
        <w:rPr>
          <w:rFonts w:hint="eastAsia"/>
          <w:lang w:val="en-US"/>
        </w:rPr>
        <w:t>свойства</w:t>
      </w:r>
      <w:r w:rsidRPr="009A542E">
        <w:rPr>
          <w:lang w:val="en-US"/>
        </w:rPr>
        <w:t></w:t>
      </w:r>
      <w:r w:rsidRPr="009A542E">
        <w:rPr>
          <w:rFonts w:hint="eastAsia"/>
          <w:lang w:val="en-US"/>
        </w:rPr>
        <w:t>штаммов</w:t>
      </w:r>
      <w:r w:rsidRPr="009A542E">
        <w:rPr>
          <w:lang w:val="en-US"/>
        </w:rPr>
        <w:t></w:t>
      </w:r>
      <w:r w:rsidRPr="009A542E">
        <w:rPr>
          <w:rFonts w:hint="eastAsia"/>
          <w:lang w:val="en-US"/>
        </w:rPr>
        <w:t>пастерелл</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А</w:t>
      </w:r>
      <w:r w:rsidRPr="009A542E">
        <w:rPr>
          <w:lang w:val="en-US"/>
        </w:rPr>
        <w:t></w:t>
      </w:r>
      <w:r w:rsidRPr="009A542E">
        <w:rPr>
          <w:lang w:val="en-US"/>
        </w:rPr>
        <w:t></w:t>
      </w:r>
      <w:r w:rsidRPr="009A542E">
        <w:rPr>
          <w:rFonts w:hint="eastAsia"/>
          <w:lang w:val="en-US"/>
        </w:rPr>
        <w:t>серовариант</w:t>
      </w:r>
      <w:r w:rsidRPr="009A542E">
        <w:rPr>
          <w:lang w:val="en-US"/>
        </w:rPr>
        <w:t></w:t>
      </w:r>
      <w:r w:rsidRPr="009A542E">
        <w:rPr>
          <w:rFonts w:hint="eastAsia"/>
          <w:lang w:val="en-US"/>
        </w:rPr>
        <w:t>А</w:t>
      </w:r>
      <w:r w:rsidRPr="009A542E">
        <w:rPr>
          <w:lang w:val="en-US"/>
        </w:rPr>
        <w:t></w:t>
      </w:r>
      <w:r w:rsidRPr="009A542E">
        <w:rPr>
          <w:lang w:val="en-US"/>
        </w:rPr>
        <w:t></w:t>
      </w:r>
      <w:r w:rsidRPr="009A542E">
        <w:rPr>
          <w:rFonts w:hint="eastAsia"/>
          <w:lang w:val="en-US"/>
        </w:rPr>
        <w:t>и</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Д</w:t>
      </w:r>
      <w:r w:rsidRPr="009A542E">
        <w:rPr>
          <w:lang w:val="en-US"/>
        </w:rPr>
        <w:t></w:t>
      </w:r>
      <w:r w:rsidRPr="009A542E">
        <w:rPr>
          <w:rFonts w:hint="eastAsia"/>
          <w:lang w:val="en-US"/>
        </w:rPr>
        <w:t>серо</w:t>
      </w:r>
      <w:r w:rsidRPr="009A542E">
        <w:rPr>
          <w:lang w:val="en-US"/>
        </w:rPr>
        <w:t></w:t>
      </w:r>
      <w:r w:rsidRPr="009A542E">
        <w:rPr>
          <w:rFonts w:hint="eastAsia"/>
          <w:lang w:val="en-US"/>
        </w:rPr>
        <w:t>вариант</w:t>
      </w:r>
      <w:r w:rsidRPr="009A542E">
        <w:rPr>
          <w:lang w:val="en-US"/>
        </w:rPr>
        <w:t></w:t>
      </w:r>
      <w:r w:rsidRPr="009A542E">
        <w:rPr>
          <w:rFonts w:hint="eastAsia"/>
          <w:lang w:val="en-US"/>
        </w:rPr>
        <w:t>Д</w:t>
      </w:r>
      <w:r w:rsidRPr="009A542E">
        <w:rPr>
          <w:lang w:val="en-US"/>
        </w:rPr>
        <w:t></w:t>
      </w:r>
      <w:r w:rsidRPr="009A542E">
        <w:rPr>
          <w:lang w:val="en-US"/>
        </w:rPr>
        <w:t></w:t>
      </w:r>
      <w:r w:rsidRPr="009A542E">
        <w:rPr>
          <w:lang w:val="en-US"/>
        </w:rPr>
        <w:t></w:t>
      </w:r>
      <w:r w:rsidRPr="009A542E">
        <w:rPr>
          <w:lang w:val="en-US"/>
        </w:rPr>
        <w:t></w:t>
      </w:r>
    </w:p>
    <w:p w14:paraId="73734E64" w14:textId="77777777" w:rsidR="009A542E" w:rsidRPr="009A542E" w:rsidRDefault="009A542E" w:rsidP="009A542E">
      <w:pPr>
        <w:rPr>
          <w:lang w:val="en-US"/>
        </w:rPr>
      </w:pPr>
    </w:p>
    <w:p w14:paraId="29933D67"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Результаты</w:t>
      </w:r>
      <w:r w:rsidRPr="009A542E">
        <w:rPr>
          <w:lang w:val="en-US"/>
        </w:rPr>
        <w:t></w:t>
      </w:r>
      <w:r w:rsidRPr="009A542E">
        <w:rPr>
          <w:rFonts w:hint="eastAsia"/>
          <w:lang w:val="en-US"/>
        </w:rPr>
        <w:t>экспериментального</w:t>
      </w:r>
      <w:r w:rsidRPr="009A542E">
        <w:rPr>
          <w:lang w:val="en-US"/>
        </w:rPr>
        <w:t></w:t>
      </w:r>
      <w:r w:rsidRPr="009A542E">
        <w:rPr>
          <w:rFonts w:hint="eastAsia"/>
          <w:lang w:val="en-US"/>
        </w:rPr>
        <w:t>заражения</w:t>
      </w:r>
      <w:r w:rsidRPr="009A542E">
        <w:rPr>
          <w:lang w:val="en-US"/>
        </w:rPr>
        <w:t></w:t>
      </w:r>
      <w:r w:rsidRPr="009A542E">
        <w:rPr>
          <w:rFonts w:hint="eastAsia"/>
          <w:lang w:val="en-US"/>
        </w:rPr>
        <w:t>телят</w:t>
      </w:r>
      <w:r w:rsidRPr="009A542E">
        <w:rPr>
          <w:lang w:val="en-US"/>
        </w:rPr>
        <w:t></w:t>
      </w:r>
    </w:p>
    <w:p w14:paraId="10A761A0" w14:textId="77777777" w:rsidR="009A542E" w:rsidRPr="009A542E" w:rsidRDefault="009A542E" w:rsidP="009A542E">
      <w:pPr>
        <w:rPr>
          <w:lang w:val="en-US"/>
        </w:rPr>
      </w:pPr>
    </w:p>
    <w:p w14:paraId="0058FC5D"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Характеристика</w:t>
      </w:r>
      <w:r w:rsidRPr="009A542E">
        <w:rPr>
          <w:lang w:val="en-US"/>
        </w:rPr>
        <w:t></w:t>
      </w:r>
      <w:r w:rsidRPr="009A542E">
        <w:rPr>
          <w:rFonts w:hint="eastAsia"/>
          <w:lang w:val="en-US"/>
        </w:rPr>
        <w:t>эпизоотического</w:t>
      </w:r>
      <w:r w:rsidRPr="009A542E">
        <w:rPr>
          <w:lang w:val="en-US"/>
        </w:rPr>
        <w:t></w:t>
      </w:r>
      <w:r w:rsidRPr="009A542E">
        <w:rPr>
          <w:rFonts w:hint="eastAsia"/>
          <w:lang w:val="en-US"/>
        </w:rPr>
        <w:t>процесса</w:t>
      </w:r>
      <w:r w:rsidRPr="009A542E">
        <w:rPr>
          <w:lang w:val="en-US"/>
        </w:rPr>
        <w:t></w:t>
      </w:r>
      <w:r w:rsidRPr="009A542E">
        <w:rPr>
          <w:rFonts w:hint="eastAsia"/>
          <w:lang w:val="en-US"/>
        </w:rPr>
        <w:t>респираторных</w:t>
      </w:r>
      <w:r w:rsidRPr="009A542E">
        <w:rPr>
          <w:lang w:val="en-US"/>
        </w:rPr>
        <w:t></w:t>
      </w:r>
      <w:r w:rsidRPr="009A542E">
        <w:rPr>
          <w:rFonts w:hint="eastAsia"/>
          <w:lang w:val="en-US"/>
        </w:rPr>
        <w:t>инфекций</w:t>
      </w:r>
      <w:r w:rsidRPr="009A542E">
        <w:rPr>
          <w:lang w:val="en-US"/>
        </w:rPr>
        <w:t></w:t>
      </w:r>
      <w:r w:rsidRPr="009A542E">
        <w:rPr>
          <w:rFonts w:hint="eastAsia"/>
          <w:lang w:val="en-US"/>
        </w:rPr>
        <w:t>телят</w:t>
      </w:r>
      <w:r w:rsidRPr="009A542E">
        <w:rPr>
          <w:lang w:val="en-US"/>
        </w:rPr>
        <w:t></w:t>
      </w:r>
      <w:r w:rsidRPr="009A542E">
        <w:rPr>
          <w:rFonts w:hint="eastAsia"/>
          <w:lang w:val="en-US"/>
        </w:rPr>
        <w:t>в</w:t>
      </w:r>
      <w:r w:rsidRPr="009A542E">
        <w:rPr>
          <w:lang w:val="en-US"/>
        </w:rPr>
        <w:t></w:t>
      </w:r>
      <w:r w:rsidRPr="009A542E">
        <w:rPr>
          <w:rFonts w:hint="eastAsia"/>
          <w:lang w:val="en-US"/>
        </w:rPr>
        <w:t>откормочных</w:t>
      </w:r>
      <w:r w:rsidRPr="009A542E">
        <w:rPr>
          <w:lang w:val="en-US"/>
        </w:rPr>
        <w:t></w:t>
      </w:r>
      <w:r w:rsidRPr="009A542E">
        <w:rPr>
          <w:rFonts w:hint="eastAsia"/>
          <w:lang w:val="en-US"/>
        </w:rPr>
        <w:t>комплексах</w:t>
      </w:r>
      <w:r w:rsidRPr="009A542E">
        <w:rPr>
          <w:lang w:val="en-US"/>
        </w:rPr>
        <w:t></w:t>
      </w:r>
    </w:p>
    <w:p w14:paraId="70D628F7" w14:textId="77777777" w:rsidR="009A542E" w:rsidRPr="009A542E" w:rsidRDefault="009A542E" w:rsidP="009A542E">
      <w:pPr>
        <w:rPr>
          <w:lang w:val="en-US"/>
        </w:rPr>
      </w:pPr>
    </w:p>
    <w:p w14:paraId="62EE79E0"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Лечебно</w:t>
      </w:r>
      <w:r w:rsidRPr="009A542E">
        <w:rPr>
          <w:lang w:val="en-US"/>
        </w:rPr>
        <w:t></w:t>
      </w:r>
      <w:r w:rsidRPr="009A542E">
        <w:rPr>
          <w:rFonts w:hint="eastAsia"/>
          <w:lang w:val="en-US"/>
        </w:rPr>
        <w:t>профилактические</w:t>
      </w:r>
      <w:r w:rsidRPr="009A542E">
        <w:rPr>
          <w:lang w:val="en-US"/>
        </w:rPr>
        <w:t></w:t>
      </w:r>
      <w:r w:rsidRPr="009A542E">
        <w:rPr>
          <w:rFonts w:hint="eastAsia"/>
          <w:lang w:val="en-US"/>
        </w:rPr>
        <w:t>мероприятия</w:t>
      </w:r>
      <w:r w:rsidRPr="009A542E">
        <w:rPr>
          <w:lang w:val="en-US"/>
        </w:rPr>
        <w:t></w:t>
      </w:r>
    </w:p>
    <w:p w14:paraId="71C66F0C" w14:textId="77777777" w:rsidR="009A542E" w:rsidRPr="009A542E" w:rsidRDefault="009A542E" w:rsidP="009A542E">
      <w:pPr>
        <w:rPr>
          <w:lang w:val="en-US"/>
        </w:rPr>
      </w:pPr>
    </w:p>
    <w:p w14:paraId="649F160B"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Получение</w:t>
      </w:r>
      <w:r w:rsidRPr="009A542E">
        <w:rPr>
          <w:lang w:val="en-US"/>
        </w:rPr>
        <w:t></w:t>
      </w:r>
      <w:r w:rsidRPr="009A542E">
        <w:rPr>
          <w:rFonts w:hint="eastAsia"/>
          <w:lang w:val="en-US"/>
        </w:rPr>
        <w:t>и</w:t>
      </w:r>
      <w:r w:rsidRPr="009A542E">
        <w:rPr>
          <w:lang w:val="en-US"/>
        </w:rPr>
        <w:t></w:t>
      </w:r>
      <w:r w:rsidRPr="009A542E">
        <w:rPr>
          <w:rFonts w:hint="eastAsia"/>
          <w:lang w:val="en-US"/>
        </w:rPr>
        <w:t>изучение</w:t>
      </w:r>
      <w:r w:rsidRPr="009A542E">
        <w:rPr>
          <w:lang w:val="en-US"/>
        </w:rPr>
        <w:t></w:t>
      </w:r>
      <w:r w:rsidRPr="009A542E">
        <w:rPr>
          <w:rFonts w:hint="eastAsia"/>
          <w:lang w:val="en-US"/>
        </w:rPr>
        <w:t>иммунологических</w:t>
      </w:r>
      <w:r w:rsidRPr="009A542E">
        <w:rPr>
          <w:lang w:val="en-US"/>
        </w:rPr>
        <w:t></w:t>
      </w:r>
      <w:r w:rsidRPr="009A542E">
        <w:rPr>
          <w:rFonts w:hint="eastAsia"/>
          <w:lang w:val="en-US"/>
        </w:rPr>
        <w:t>свойств</w:t>
      </w:r>
      <w:r w:rsidRPr="009A542E">
        <w:rPr>
          <w:lang w:val="en-US"/>
        </w:rPr>
        <w:t></w:t>
      </w:r>
      <w:r w:rsidRPr="009A542E">
        <w:rPr>
          <w:rFonts w:hint="eastAsia"/>
          <w:lang w:val="en-US"/>
        </w:rPr>
        <w:t>монои</w:t>
      </w:r>
      <w:r w:rsidRPr="009A542E">
        <w:rPr>
          <w:lang w:val="en-US"/>
        </w:rPr>
        <w:t></w:t>
      </w:r>
      <w:r w:rsidRPr="009A542E">
        <w:rPr>
          <w:rFonts w:hint="eastAsia"/>
          <w:lang w:val="en-US"/>
        </w:rPr>
        <w:t>поливалентных</w:t>
      </w:r>
      <w:r w:rsidRPr="009A542E">
        <w:rPr>
          <w:lang w:val="en-US"/>
        </w:rPr>
        <w:t></w:t>
      </w:r>
      <w:r w:rsidRPr="009A542E">
        <w:rPr>
          <w:rFonts w:hint="eastAsia"/>
          <w:lang w:val="en-US"/>
        </w:rPr>
        <w:t>гипериммунных</w:t>
      </w:r>
      <w:r w:rsidRPr="009A542E">
        <w:rPr>
          <w:lang w:val="en-US"/>
        </w:rPr>
        <w:t></w:t>
      </w:r>
      <w:r w:rsidRPr="009A542E">
        <w:rPr>
          <w:rFonts w:hint="eastAsia"/>
          <w:lang w:val="en-US"/>
        </w:rPr>
        <w:t>сывороток</w:t>
      </w:r>
      <w:r w:rsidRPr="009A542E">
        <w:rPr>
          <w:lang w:val="en-US"/>
        </w:rPr>
        <w:t></w:t>
      </w:r>
      <w:r w:rsidRPr="009A542E">
        <w:rPr>
          <w:rFonts w:hint="eastAsia"/>
          <w:lang w:val="en-US"/>
        </w:rPr>
        <w:t>против</w:t>
      </w:r>
      <w:r w:rsidRPr="009A542E">
        <w:rPr>
          <w:lang w:val="en-US"/>
        </w:rPr>
        <w:t></w:t>
      </w:r>
      <w:r w:rsidRPr="009A542E">
        <w:rPr>
          <w:rFonts w:hint="eastAsia"/>
          <w:lang w:val="en-US"/>
        </w:rPr>
        <w:t>серологических</w:t>
      </w:r>
      <w:r w:rsidRPr="009A542E">
        <w:rPr>
          <w:lang w:val="en-US"/>
        </w:rPr>
        <w:t></w:t>
      </w:r>
      <w:r w:rsidRPr="009A542E">
        <w:rPr>
          <w:rFonts w:hint="eastAsia"/>
          <w:lang w:val="en-US"/>
        </w:rPr>
        <w:t>вариантов</w:t>
      </w:r>
      <w:r w:rsidRPr="009A542E">
        <w:rPr>
          <w:lang w:val="en-US"/>
        </w:rPr>
        <w:t></w:t>
      </w:r>
      <w:r w:rsidRPr="009A542E">
        <w:rPr>
          <w:rFonts w:hint="eastAsia"/>
          <w:lang w:val="en-US"/>
        </w:rPr>
        <w:t>А</w:t>
      </w:r>
      <w:r w:rsidRPr="009A542E">
        <w:rPr>
          <w:lang w:val="en-US"/>
        </w:rPr>
        <w:t></w:t>
      </w:r>
      <w:r w:rsidRPr="009A542E">
        <w:rPr>
          <w:rFonts w:hint="eastAsia"/>
          <w:lang w:val="en-US"/>
        </w:rPr>
        <w:t>и</w:t>
      </w:r>
      <w:r w:rsidRPr="009A542E">
        <w:rPr>
          <w:lang w:val="en-US"/>
        </w:rPr>
        <w:t></w:t>
      </w:r>
      <w:r w:rsidRPr="009A542E">
        <w:rPr>
          <w:rFonts w:hint="eastAsia"/>
          <w:lang w:val="en-US"/>
        </w:rPr>
        <w:t>Д</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p>
    <w:p w14:paraId="461D9969" w14:textId="77777777" w:rsidR="009A542E" w:rsidRPr="009A542E" w:rsidRDefault="009A542E" w:rsidP="009A542E">
      <w:pPr>
        <w:rPr>
          <w:lang w:val="en-US"/>
        </w:rPr>
      </w:pPr>
    </w:p>
    <w:p w14:paraId="78931CD2"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Схема</w:t>
      </w:r>
      <w:r w:rsidRPr="009A542E">
        <w:rPr>
          <w:lang w:val="en-US"/>
        </w:rPr>
        <w:t></w:t>
      </w:r>
      <w:r w:rsidRPr="009A542E">
        <w:rPr>
          <w:rFonts w:hint="eastAsia"/>
          <w:lang w:val="en-US"/>
        </w:rPr>
        <w:t>гипериммунизации</w:t>
      </w:r>
      <w:r w:rsidRPr="009A542E">
        <w:rPr>
          <w:lang w:val="en-US"/>
        </w:rPr>
        <w:t></w:t>
      </w:r>
      <w:r w:rsidRPr="009A542E">
        <w:rPr>
          <w:rFonts w:hint="eastAsia"/>
          <w:lang w:val="en-US"/>
        </w:rPr>
        <w:t>продуцентов</w:t>
      </w:r>
      <w:r w:rsidRPr="009A542E">
        <w:rPr>
          <w:lang w:val="en-US"/>
        </w:rPr>
        <w:t></w:t>
      </w:r>
    </w:p>
    <w:p w14:paraId="3EC58FA9" w14:textId="77777777" w:rsidR="009A542E" w:rsidRPr="009A542E" w:rsidRDefault="009A542E" w:rsidP="009A542E">
      <w:pPr>
        <w:rPr>
          <w:lang w:val="en-US"/>
        </w:rPr>
      </w:pPr>
    </w:p>
    <w:p w14:paraId="3C252B79"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Контроль</w:t>
      </w:r>
      <w:r w:rsidRPr="009A542E">
        <w:rPr>
          <w:lang w:val="en-US"/>
        </w:rPr>
        <w:t></w:t>
      </w:r>
      <w:r w:rsidRPr="009A542E">
        <w:rPr>
          <w:rFonts w:hint="eastAsia"/>
          <w:lang w:val="en-US"/>
        </w:rPr>
        <w:t>за</w:t>
      </w:r>
      <w:r w:rsidRPr="009A542E">
        <w:rPr>
          <w:lang w:val="en-US"/>
        </w:rPr>
        <w:t></w:t>
      </w:r>
      <w:r w:rsidRPr="009A542E">
        <w:rPr>
          <w:rFonts w:hint="eastAsia"/>
          <w:lang w:val="en-US"/>
        </w:rPr>
        <w:t>ходом</w:t>
      </w:r>
      <w:r w:rsidRPr="009A542E">
        <w:rPr>
          <w:lang w:val="en-US"/>
        </w:rPr>
        <w:t></w:t>
      </w:r>
      <w:r w:rsidRPr="009A542E">
        <w:rPr>
          <w:rFonts w:hint="eastAsia"/>
          <w:lang w:val="en-US"/>
        </w:rPr>
        <w:t>гипериммунизации</w:t>
      </w:r>
      <w:r w:rsidRPr="009A542E">
        <w:rPr>
          <w:lang w:val="en-US"/>
        </w:rPr>
        <w:t></w:t>
      </w:r>
    </w:p>
    <w:p w14:paraId="79019C11" w14:textId="77777777" w:rsidR="009A542E" w:rsidRPr="009A542E" w:rsidRDefault="009A542E" w:rsidP="009A542E">
      <w:pPr>
        <w:rPr>
          <w:lang w:val="en-US"/>
        </w:rPr>
      </w:pPr>
    </w:p>
    <w:p w14:paraId="4DCD3395"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Изучение</w:t>
      </w:r>
      <w:r w:rsidRPr="009A542E">
        <w:rPr>
          <w:lang w:val="en-US"/>
        </w:rPr>
        <w:t></w:t>
      </w:r>
      <w:r w:rsidRPr="009A542E">
        <w:rPr>
          <w:rFonts w:hint="eastAsia"/>
          <w:lang w:val="en-US"/>
        </w:rPr>
        <w:t>превентивных</w:t>
      </w:r>
      <w:r w:rsidRPr="009A542E">
        <w:rPr>
          <w:lang w:val="en-US"/>
        </w:rPr>
        <w:t></w:t>
      </w:r>
      <w:r w:rsidRPr="009A542E">
        <w:rPr>
          <w:rFonts w:hint="eastAsia"/>
          <w:lang w:val="en-US"/>
        </w:rPr>
        <w:t>свойств</w:t>
      </w:r>
      <w:r w:rsidRPr="009A542E">
        <w:rPr>
          <w:lang w:val="en-US"/>
        </w:rPr>
        <w:t></w:t>
      </w:r>
      <w:r w:rsidRPr="009A542E">
        <w:rPr>
          <w:rFonts w:hint="eastAsia"/>
          <w:lang w:val="en-US"/>
        </w:rPr>
        <w:t>гипериммунных</w:t>
      </w:r>
      <w:r w:rsidRPr="009A542E">
        <w:rPr>
          <w:lang w:val="en-US"/>
        </w:rPr>
        <w:t></w:t>
      </w:r>
      <w:r w:rsidRPr="009A542E">
        <w:rPr>
          <w:rFonts w:hint="eastAsia"/>
          <w:lang w:val="en-US"/>
        </w:rPr>
        <w:t>сывороток</w:t>
      </w:r>
      <w:r w:rsidRPr="009A542E">
        <w:rPr>
          <w:lang w:val="en-US"/>
        </w:rPr>
        <w:t></w:t>
      </w:r>
    </w:p>
    <w:p w14:paraId="5440BB43" w14:textId="77777777" w:rsidR="009A542E" w:rsidRPr="009A542E" w:rsidRDefault="009A542E" w:rsidP="009A542E">
      <w:pPr>
        <w:rPr>
          <w:lang w:val="en-US"/>
        </w:rPr>
      </w:pPr>
    </w:p>
    <w:p w14:paraId="525CD4E7" w14:textId="77777777"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Изучение</w:t>
      </w:r>
      <w:r w:rsidRPr="009A542E">
        <w:rPr>
          <w:lang w:val="en-US"/>
        </w:rPr>
        <w:t></w:t>
      </w:r>
      <w:r w:rsidRPr="009A542E">
        <w:rPr>
          <w:rFonts w:hint="eastAsia"/>
          <w:lang w:val="en-US"/>
        </w:rPr>
        <w:t>лечебной</w:t>
      </w:r>
      <w:r w:rsidRPr="009A542E">
        <w:rPr>
          <w:lang w:val="en-US"/>
        </w:rPr>
        <w:t></w:t>
      </w:r>
      <w:r w:rsidRPr="009A542E">
        <w:rPr>
          <w:rFonts w:hint="eastAsia"/>
          <w:lang w:val="en-US"/>
        </w:rPr>
        <w:t>и</w:t>
      </w:r>
      <w:r w:rsidRPr="009A542E">
        <w:rPr>
          <w:lang w:val="en-US"/>
        </w:rPr>
        <w:t></w:t>
      </w:r>
      <w:r w:rsidRPr="009A542E">
        <w:rPr>
          <w:rFonts w:hint="eastAsia"/>
          <w:lang w:val="en-US"/>
        </w:rPr>
        <w:t>профилактической</w:t>
      </w:r>
      <w:r w:rsidRPr="009A542E">
        <w:rPr>
          <w:lang w:val="en-US"/>
        </w:rPr>
        <w:t></w:t>
      </w:r>
      <w:r w:rsidRPr="009A542E">
        <w:rPr>
          <w:rFonts w:hint="eastAsia"/>
          <w:lang w:val="en-US"/>
        </w:rPr>
        <w:t>эффективности</w:t>
      </w:r>
      <w:r w:rsidRPr="009A542E">
        <w:rPr>
          <w:lang w:val="en-US"/>
        </w:rPr>
        <w:t></w:t>
      </w:r>
      <w:r w:rsidRPr="009A542E">
        <w:rPr>
          <w:rFonts w:hint="eastAsia"/>
          <w:lang w:val="en-US"/>
        </w:rPr>
        <w:t>гиперим</w:t>
      </w:r>
      <w:r w:rsidRPr="009A542E">
        <w:rPr>
          <w:lang w:val="en-US"/>
        </w:rPr>
        <w:t></w:t>
      </w:r>
      <w:r w:rsidRPr="009A542E">
        <w:rPr>
          <w:rFonts w:hint="eastAsia"/>
          <w:lang w:val="en-US"/>
        </w:rPr>
        <w:t>мунных</w:t>
      </w:r>
      <w:r w:rsidRPr="009A542E">
        <w:rPr>
          <w:lang w:val="en-US"/>
        </w:rPr>
        <w:t></w:t>
      </w:r>
      <w:r w:rsidRPr="009A542E">
        <w:rPr>
          <w:rFonts w:hint="eastAsia"/>
          <w:lang w:val="en-US"/>
        </w:rPr>
        <w:t>сыровоток</w:t>
      </w:r>
      <w:r w:rsidRPr="009A542E">
        <w:rPr>
          <w:lang w:val="en-US"/>
        </w:rPr>
        <w:t></w:t>
      </w:r>
      <w:r w:rsidRPr="009A542E">
        <w:rPr>
          <w:rFonts w:hint="eastAsia"/>
          <w:lang w:val="en-US"/>
        </w:rPr>
        <w:t>при</w:t>
      </w:r>
      <w:r w:rsidRPr="009A542E">
        <w:rPr>
          <w:lang w:val="en-US"/>
        </w:rPr>
        <w:t></w:t>
      </w:r>
      <w:r w:rsidRPr="009A542E">
        <w:rPr>
          <w:rFonts w:hint="eastAsia"/>
          <w:lang w:val="en-US"/>
        </w:rPr>
        <w:t>смешанных</w:t>
      </w:r>
      <w:r w:rsidRPr="009A542E">
        <w:rPr>
          <w:lang w:val="en-US"/>
        </w:rPr>
        <w:t></w:t>
      </w:r>
      <w:r w:rsidRPr="009A542E">
        <w:rPr>
          <w:rFonts w:hint="eastAsia"/>
          <w:lang w:val="en-US"/>
        </w:rPr>
        <w:t>респираторных</w:t>
      </w:r>
      <w:r w:rsidRPr="009A542E">
        <w:rPr>
          <w:lang w:val="en-US"/>
        </w:rPr>
        <w:t></w:t>
      </w:r>
      <w:r w:rsidRPr="009A542E">
        <w:rPr>
          <w:rFonts w:hint="eastAsia"/>
          <w:lang w:val="en-US"/>
        </w:rPr>
        <w:t>инфекциях</w:t>
      </w:r>
      <w:r w:rsidRPr="009A542E">
        <w:rPr>
          <w:lang w:val="en-US"/>
        </w:rPr>
        <w:t></w:t>
      </w:r>
      <w:r w:rsidRPr="009A542E">
        <w:rPr>
          <w:rFonts w:hint="eastAsia"/>
          <w:lang w:val="en-US"/>
        </w:rPr>
        <w:t>мо</w:t>
      </w:r>
      <w:r w:rsidRPr="009A542E">
        <w:rPr>
          <w:lang w:val="en-US"/>
        </w:rPr>
        <w:t></w:t>
      </w:r>
      <w:r w:rsidRPr="009A542E">
        <w:rPr>
          <w:rFonts w:hint="eastAsia"/>
          <w:lang w:val="en-US"/>
        </w:rPr>
        <w:t>лодняка</w:t>
      </w:r>
      <w:r w:rsidRPr="009A542E">
        <w:rPr>
          <w:lang w:val="en-US"/>
        </w:rPr>
        <w:t></w:t>
      </w:r>
      <w:r w:rsidRPr="009A542E">
        <w:rPr>
          <w:rFonts w:hint="eastAsia"/>
          <w:lang w:val="en-US"/>
        </w:rPr>
        <w:t>крупного</w:t>
      </w:r>
      <w:r w:rsidRPr="009A542E">
        <w:rPr>
          <w:lang w:val="en-US"/>
        </w:rPr>
        <w:t></w:t>
      </w:r>
      <w:r w:rsidRPr="009A542E">
        <w:rPr>
          <w:rFonts w:hint="eastAsia"/>
          <w:lang w:val="en-US"/>
        </w:rPr>
        <w:t>рогатого</w:t>
      </w:r>
      <w:r w:rsidRPr="009A542E">
        <w:rPr>
          <w:lang w:val="en-US"/>
        </w:rPr>
        <w:t></w:t>
      </w:r>
      <w:r w:rsidRPr="009A542E">
        <w:rPr>
          <w:rFonts w:hint="eastAsia"/>
          <w:lang w:val="en-US"/>
        </w:rPr>
        <w:t>скота</w:t>
      </w:r>
      <w:r w:rsidRPr="009A542E">
        <w:rPr>
          <w:lang w:val="en-US"/>
        </w:rPr>
        <w:t></w:t>
      </w:r>
      <w:r w:rsidRPr="009A542E">
        <w:rPr>
          <w:lang w:val="en-US"/>
        </w:rPr>
        <w:t></w:t>
      </w:r>
      <w:r w:rsidRPr="009A542E">
        <w:rPr>
          <w:rFonts w:hint="eastAsia"/>
          <w:lang w:val="en-US"/>
        </w:rPr>
        <w:t>а</w:t>
      </w:r>
      <w:r w:rsidRPr="009A542E">
        <w:rPr>
          <w:lang w:val="en-US"/>
        </w:rPr>
        <w:t></w:t>
      </w:r>
      <w:r w:rsidRPr="009A542E">
        <w:rPr>
          <w:lang w:val="en-US"/>
        </w:rPr>
        <w:t></w:t>
      </w:r>
      <w:r w:rsidRPr="009A542E">
        <w:rPr>
          <w:lang w:val="en-US"/>
        </w:rPr>
        <w:t></w:t>
      </w:r>
      <w:r w:rsidRPr="009A542E">
        <w:rPr>
          <w:rFonts w:hint="eastAsia"/>
          <w:lang w:val="en-US"/>
        </w:rPr>
        <w:t>результаты</w:t>
      </w:r>
      <w:r w:rsidRPr="009A542E">
        <w:rPr>
          <w:lang w:val="en-US"/>
        </w:rPr>
        <w:t></w:t>
      </w:r>
      <w:r w:rsidRPr="009A542E">
        <w:rPr>
          <w:rFonts w:hint="eastAsia"/>
          <w:lang w:val="en-US"/>
        </w:rPr>
        <w:t>применения</w:t>
      </w:r>
      <w:r w:rsidRPr="009A542E">
        <w:rPr>
          <w:lang w:val="en-US"/>
        </w:rPr>
        <w:t></w:t>
      </w:r>
      <w:r w:rsidRPr="009A542E">
        <w:rPr>
          <w:rFonts w:hint="eastAsia"/>
          <w:lang w:val="en-US"/>
        </w:rPr>
        <w:t>сыворотки</w:t>
      </w:r>
      <w:r w:rsidRPr="009A542E">
        <w:rPr>
          <w:lang w:val="en-US"/>
        </w:rPr>
        <w:t></w:t>
      </w:r>
      <w:r w:rsidRPr="009A542E">
        <w:rPr>
          <w:rFonts w:hint="eastAsia"/>
          <w:lang w:val="en-US"/>
        </w:rPr>
        <w:t>против</w:t>
      </w:r>
      <w:r w:rsidRPr="009A542E">
        <w:rPr>
          <w:lang w:val="en-US"/>
        </w:rPr>
        <w:t></w:t>
      </w:r>
      <w:r w:rsidRPr="009A542E">
        <w:rPr>
          <w:rFonts w:hint="eastAsia"/>
          <w:lang w:val="en-US"/>
        </w:rPr>
        <w:t>пастереллеза</w:t>
      </w:r>
      <w:r w:rsidRPr="009A542E">
        <w:rPr>
          <w:lang w:val="en-US"/>
        </w:rPr>
        <w:t></w:t>
      </w:r>
      <w:r w:rsidRPr="009A542E">
        <w:rPr>
          <w:rFonts w:hint="eastAsia"/>
          <w:lang w:val="en-US"/>
        </w:rPr>
        <w:t>крупного</w:t>
      </w:r>
      <w:r w:rsidRPr="009A542E">
        <w:rPr>
          <w:lang w:val="en-US"/>
        </w:rPr>
        <w:t></w:t>
      </w:r>
      <w:r w:rsidRPr="009A542E">
        <w:rPr>
          <w:rFonts w:hint="eastAsia"/>
          <w:lang w:val="en-US"/>
        </w:rPr>
        <w:t>рогатого</w:t>
      </w:r>
      <w:r w:rsidRPr="009A542E">
        <w:rPr>
          <w:lang w:val="en-US"/>
        </w:rPr>
        <w:t></w:t>
      </w:r>
      <w:r w:rsidRPr="009A542E">
        <w:rPr>
          <w:rFonts w:hint="eastAsia"/>
          <w:lang w:val="en-US"/>
        </w:rPr>
        <w:t>скота</w:t>
      </w:r>
      <w:r w:rsidRPr="009A542E">
        <w:rPr>
          <w:lang w:val="en-US"/>
        </w:rPr>
        <w:t></w:t>
      </w:r>
      <w:r w:rsidRPr="009A542E">
        <w:rPr>
          <w:lang w:val="en-US"/>
        </w:rPr>
        <w:t></w:t>
      </w:r>
      <w:r w:rsidRPr="009A542E">
        <w:rPr>
          <w:rFonts w:hint="eastAsia"/>
          <w:lang w:val="en-US"/>
        </w:rPr>
        <w:t>буйволов</w:t>
      </w:r>
      <w:r w:rsidRPr="009A542E">
        <w:rPr>
          <w:lang w:val="en-US"/>
        </w:rPr>
        <w:t></w:t>
      </w:r>
      <w:r w:rsidRPr="009A542E">
        <w:rPr>
          <w:lang w:val="en-US"/>
        </w:rPr>
        <w:t></w:t>
      </w:r>
      <w:r w:rsidRPr="009A542E">
        <w:rPr>
          <w:rFonts w:hint="eastAsia"/>
          <w:lang w:val="en-US"/>
        </w:rPr>
        <w:t>овец</w:t>
      </w:r>
      <w:r w:rsidRPr="009A542E">
        <w:rPr>
          <w:lang w:val="en-US"/>
        </w:rPr>
        <w:t></w:t>
      </w:r>
      <w:r w:rsidRPr="009A542E">
        <w:rPr>
          <w:rFonts w:hint="eastAsia"/>
          <w:lang w:val="en-US"/>
        </w:rPr>
        <w:t>и</w:t>
      </w:r>
      <w:r w:rsidRPr="009A542E">
        <w:rPr>
          <w:lang w:val="en-US"/>
        </w:rPr>
        <w:t></w:t>
      </w:r>
      <w:r w:rsidRPr="009A542E">
        <w:rPr>
          <w:rFonts w:hint="eastAsia"/>
          <w:lang w:val="en-US"/>
        </w:rPr>
        <w:t>свиней</w:t>
      </w:r>
      <w:r w:rsidRPr="009A542E">
        <w:rPr>
          <w:lang w:val="en-US"/>
        </w:rPr>
        <w:t></w:t>
      </w:r>
      <w:r w:rsidRPr="009A542E">
        <w:rPr>
          <w:lang w:val="en-US"/>
        </w:rPr>
        <w:t></w:t>
      </w:r>
      <w:r w:rsidRPr="009A542E">
        <w:rPr>
          <w:rFonts w:hint="eastAsia"/>
          <w:lang w:val="en-US"/>
        </w:rPr>
        <w:t>б</w:t>
      </w:r>
      <w:r w:rsidRPr="009A542E">
        <w:rPr>
          <w:lang w:val="en-US"/>
        </w:rPr>
        <w:t></w:t>
      </w:r>
      <w:r w:rsidRPr="009A542E">
        <w:rPr>
          <w:lang w:val="en-US"/>
        </w:rPr>
        <w:t></w:t>
      </w:r>
      <w:r w:rsidRPr="009A542E">
        <w:rPr>
          <w:lang w:val="en-US"/>
        </w:rPr>
        <w:t></w:t>
      </w:r>
      <w:r w:rsidRPr="009A542E">
        <w:rPr>
          <w:rFonts w:hint="eastAsia"/>
          <w:lang w:val="en-US"/>
        </w:rPr>
        <w:t>изучение</w:t>
      </w:r>
      <w:r w:rsidRPr="009A542E">
        <w:rPr>
          <w:lang w:val="en-US"/>
        </w:rPr>
        <w:t></w:t>
      </w:r>
      <w:r w:rsidRPr="009A542E">
        <w:rPr>
          <w:rFonts w:hint="eastAsia"/>
          <w:lang w:val="en-US"/>
        </w:rPr>
        <w:t>лечебно</w:t>
      </w:r>
      <w:r w:rsidRPr="009A542E">
        <w:rPr>
          <w:lang w:val="en-US"/>
        </w:rPr>
        <w:t></w:t>
      </w:r>
      <w:r w:rsidRPr="009A542E">
        <w:rPr>
          <w:rFonts w:hint="eastAsia"/>
          <w:lang w:val="en-US"/>
        </w:rPr>
        <w:t>профилактической</w:t>
      </w:r>
      <w:r w:rsidRPr="009A542E">
        <w:rPr>
          <w:lang w:val="en-US"/>
        </w:rPr>
        <w:t></w:t>
      </w:r>
      <w:r w:rsidRPr="009A542E">
        <w:rPr>
          <w:rFonts w:hint="eastAsia"/>
          <w:lang w:val="en-US"/>
        </w:rPr>
        <w:t>эффективности</w:t>
      </w:r>
      <w:r w:rsidRPr="009A542E">
        <w:rPr>
          <w:lang w:val="en-US"/>
        </w:rPr>
        <w:t></w:t>
      </w:r>
      <w:r w:rsidRPr="009A542E">
        <w:rPr>
          <w:rFonts w:hint="eastAsia"/>
          <w:lang w:val="en-US"/>
        </w:rPr>
        <w:t>моновалентной</w:t>
      </w:r>
      <w:r w:rsidRPr="009A542E">
        <w:rPr>
          <w:lang w:val="en-US"/>
        </w:rPr>
        <w:t></w:t>
      </w:r>
      <w:r w:rsidRPr="009A542E">
        <w:rPr>
          <w:rFonts w:hint="eastAsia"/>
          <w:lang w:val="en-US"/>
        </w:rPr>
        <w:t>сыворотки</w:t>
      </w:r>
      <w:r w:rsidRPr="009A542E">
        <w:rPr>
          <w:lang w:val="en-US"/>
        </w:rPr>
        <w:t></w:t>
      </w:r>
      <w:r w:rsidRPr="009A542E">
        <w:rPr>
          <w:rFonts w:hint="eastAsia"/>
          <w:lang w:val="en-US"/>
        </w:rPr>
        <w:t>против</w:t>
      </w:r>
      <w:r w:rsidRPr="009A542E">
        <w:rPr>
          <w:lang w:val="en-US"/>
        </w:rPr>
        <w:t></w:t>
      </w:r>
      <w:r w:rsidRPr="009A542E">
        <w:rPr>
          <w:rFonts w:hint="eastAsia"/>
          <w:lang w:val="en-US"/>
        </w:rPr>
        <w:t>серологического</w:t>
      </w:r>
      <w:r w:rsidRPr="009A542E">
        <w:rPr>
          <w:lang w:val="en-US"/>
        </w:rPr>
        <w:t></w:t>
      </w:r>
      <w:r w:rsidRPr="009A542E">
        <w:rPr>
          <w:rFonts w:hint="eastAsia"/>
          <w:lang w:val="en-US"/>
        </w:rPr>
        <w:t>варианта</w:t>
      </w:r>
      <w:r w:rsidRPr="009A542E">
        <w:rPr>
          <w:lang w:val="en-US"/>
        </w:rPr>
        <w:t></w:t>
      </w:r>
      <w:r w:rsidRPr="009A542E">
        <w:rPr>
          <w:rFonts w:hint="eastAsia"/>
          <w:lang w:val="en-US"/>
        </w:rPr>
        <w:t>А</w:t>
      </w:r>
      <w:r w:rsidRPr="009A542E">
        <w:rPr>
          <w:lang w:val="en-US"/>
        </w:rPr>
        <w:t></w:t>
      </w:r>
      <w:r w:rsidRPr="009A542E">
        <w:rPr>
          <w:rFonts w:hint="eastAsia"/>
          <w:lang w:val="en-US"/>
        </w:rPr>
        <w:t>пастерелла</w:t>
      </w:r>
      <w:r w:rsidRPr="009A542E">
        <w:rPr>
          <w:lang w:val="en-US"/>
        </w:rPr>
        <w:t></w:t>
      </w:r>
      <w:r w:rsidRPr="009A542E">
        <w:rPr>
          <w:rFonts w:hint="eastAsia"/>
          <w:lang w:val="en-US"/>
        </w:rPr>
        <w:t>мультоцида</w:t>
      </w:r>
      <w:r w:rsidRPr="009A542E">
        <w:rPr>
          <w:lang w:val="en-US"/>
        </w:rPr>
        <w:t></w:t>
      </w:r>
      <w:r w:rsidRPr="009A542E">
        <w:rPr>
          <w:rFonts w:hint="eastAsia"/>
          <w:lang w:val="en-US"/>
        </w:rPr>
        <w:t>при</w:t>
      </w:r>
      <w:r w:rsidRPr="009A542E">
        <w:rPr>
          <w:lang w:val="en-US"/>
        </w:rPr>
        <w:t></w:t>
      </w:r>
      <w:r w:rsidRPr="009A542E">
        <w:rPr>
          <w:rFonts w:hint="eastAsia"/>
          <w:lang w:val="en-US"/>
        </w:rPr>
        <w:t>респираторных</w:t>
      </w:r>
      <w:r w:rsidRPr="009A542E">
        <w:rPr>
          <w:lang w:val="en-US"/>
        </w:rPr>
        <w:t></w:t>
      </w:r>
      <w:r w:rsidRPr="009A542E">
        <w:rPr>
          <w:rFonts w:hint="eastAsia"/>
          <w:lang w:val="en-US"/>
        </w:rPr>
        <w:t>заболеваниях</w:t>
      </w:r>
      <w:r w:rsidRPr="009A542E">
        <w:rPr>
          <w:lang w:val="en-US"/>
        </w:rPr>
        <w:t></w:t>
      </w:r>
      <w:r w:rsidRPr="009A542E">
        <w:rPr>
          <w:rFonts w:hint="eastAsia"/>
          <w:lang w:val="en-US"/>
        </w:rPr>
        <w:t>телят</w:t>
      </w:r>
      <w:r w:rsidRPr="009A542E">
        <w:rPr>
          <w:lang w:val="en-US"/>
        </w:rPr>
        <w:t></w:t>
      </w:r>
      <w:r w:rsidRPr="009A542E">
        <w:rPr>
          <w:lang w:val="en-US"/>
        </w:rPr>
        <w:t></w:t>
      </w:r>
      <w:r w:rsidRPr="009A542E">
        <w:rPr>
          <w:rFonts w:hint="eastAsia"/>
          <w:lang w:val="en-US"/>
        </w:rPr>
        <w:t>в</w:t>
      </w:r>
      <w:r w:rsidRPr="009A542E">
        <w:rPr>
          <w:lang w:val="en-US"/>
        </w:rPr>
        <w:t></w:t>
      </w:r>
      <w:r w:rsidRPr="009A542E">
        <w:rPr>
          <w:lang w:val="en-US"/>
        </w:rPr>
        <w:t></w:t>
      </w:r>
      <w:r w:rsidRPr="009A542E">
        <w:rPr>
          <w:lang w:val="en-US"/>
        </w:rPr>
        <w:t></w:t>
      </w:r>
      <w:r w:rsidRPr="009A542E">
        <w:rPr>
          <w:rFonts w:hint="eastAsia"/>
          <w:lang w:val="en-US"/>
        </w:rPr>
        <w:t>изучение</w:t>
      </w:r>
      <w:r w:rsidRPr="009A542E">
        <w:rPr>
          <w:lang w:val="en-US"/>
        </w:rPr>
        <w:t></w:t>
      </w:r>
      <w:r w:rsidRPr="009A542E">
        <w:rPr>
          <w:rFonts w:hint="eastAsia"/>
          <w:lang w:val="en-US"/>
        </w:rPr>
        <w:t>лечебно</w:t>
      </w:r>
      <w:r w:rsidRPr="009A542E">
        <w:rPr>
          <w:lang w:val="en-US"/>
        </w:rPr>
        <w:t></w:t>
      </w:r>
      <w:r w:rsidRPr="009A542E">
        <w:rPr>
          <w:rFonts w:hint="eastAsia"/>
          <w:lang w:val="en-US"/>
        </w:rPr>
        <w:t>профилактической</w:t>
      </w:r>
      <w:r w:rsidRPr="009A542E">
        <w:rPr>
          <w:lang w:val="en-US"/>
        </w:rPr>
        <w:t></w:t>
      </w:r>
      <w:r w:rsidRPr="009A542E">
        <w:rPr>
          <w:rFonts w:hint="eastAsia"/>
          <w:lang w:val="en-US"/>
        </w:rPr>
        <w:t>эффективности</w:t>
      </w:r>
      <w:r w:rsidRPr="009A542E">
        <w:rPr>
          <w:lang w:val="en-US"/>
        </w:rPr>
        <w:t></w:t>
      </w:r>
      <w:r w:rsidRPr="009A542E">
        <w:rPr>
          <w:rFonts w:hint="eastAsia"/>
          <w:lang w:val="en-US"/>
        </w:rPr>
        <w:t>моновалентной</w:t>
      </w:r>
      <w:r w:rsidRPr="009A542E">
        <w:rPr>
          <w:lang w:val="en-US"/>
        </w:rPr>
        <w:t></w:t>
      </w:r>
      <w:r w:rsidRPr="009A542E">
        <w:rPr>
          <w:rFonts w:hint="eastAsia"/>
          <w:lang w:val="en-US"/>
        </w:rPr>
        <w:t>сыворотки</w:t>
      </w:r>
      <w:r w:rsidRPr="009A542E">
        <w:rPr>
          <w:lang w:val="en-US"/>
        </w:rPr>
        <w:t></w:t>
      </w:r>
      <w:r w:rsidRPr="009A542E">
        <w:rPr>
          <w:rFonts w:hint="eastAsia"/>
          <w:lang w:val="en-US"/>
        </w:rPr>
        <w:t>против</w:t>
      </w:r>
      <w:r w:rsidRPr="009A542E">
        <w:rPr>
          <w:lang w:val="en-US"/>
        </w:rPr>
        <w:t></w:t>
      </w:r>
      <w:r w:rsidRPr="009A542E">
        <w:rPr>
          <w:rFonts w:hint="eastAsia"/>
          <w:lang w:val="en-US"/>
        </w:rPr>
        <w:t>серологического</w:t>
      </w:r>
      <w:r w:rsidRPr="009A542E">
        <w:rPr>
          <w:lang w:val="en-US"/>
        </w:rPr>
        <w:t></w:t>
      </w:r>
      <w:r w:rsidRPr="009A542E">
        <w:rPr>
          <w:rFonts w:hint="eastAsia"/>
          <w:lang w:val="en-US"/>
        </w:rPr>
        <w:t>варианта</w:t>
      </w:r>
      <w:r w:rsidRPr="009A542E">
        <w:rPr>
          <w:lang w:val="en-US"/>
        </w:rPr>
        <w:t></w:t>
      </w:r>
      <w:r w:rsidRPr="009A542E">
        <w:rPr>
          <w:rFonts w:hint="eastAsia"/>
          <w:lang w:val="en-US"/>
        </w:rPr>
        <w:t>Д</w:t>
      </w:r>
      <w:r w:rsidRPr="009A542E">
        <w:rPr>
          <w:lang w:val="en-US"/>
        </w:rPr>
        <w:t></w:t>
      </w:r>
      <w:r w:rsidRPr="009A542E">
        <w:rPr>
          <w:rFonts w:hint="eastAsia"/>
          <w:lang w:val="en-US"/>
        </w:rPr>
        <w:t>пастерелла</w:t>
      </w:r>
      <w:r w:rsidRPr="009A542E">
        <w:rPr>
          <w:lang w:val="en-US"/>
        </w:rPr>
        <w:t></w:t>
      </w:r>
      <w:r w:rsidRPr="009A542E">
        <w:rPr>
          <w:rFonts w:hint="eastAsia"/>
          <w:lang w:val="en-US"/>
        </w:rPr>
        <w:t>мультоцида</w:t>
      </w:r>
      <w:r w:rsidRPr="009A542E">
        <w:rPr>
          <w:lang w:val="en-US"/>
        </w:rPr>
        <w:t></w:t>
      </w:r>
      <w:r w:rsidRPr="009A542E">
        <w:rPr>
          <w:rFonts w:hint="eastAsia"/>
          <w:lang w:val="en-US"/>
        </w:rPr>
        <w:t>при</w:t>
      </w:r>
      <w:r w:rsidRPr="009A542E">
        <w:rPr>
          <w:lang w:val="en-US"/>
        </w:rPr>
        <w:t></w:t>
      </w:r>
      <w:r w:rsidRPr="009A542E">
        <w:rPr>
          <w:rFonts w:hint="eastAsia"/>
          <w:lang w:val="en-US"/>
        </w:rPr>
        <w:t>респираторных</w:t>
      </w:r>
      <w:r w:rsidRPr="009A542E">
        <w:rPr>
          <w:lang w:val="en-US"/>
        </w:rPr>
        <w:t></w:t>
      </w:r>
      <w:r w:rsidRPr="009A542E">
        <w:rPr>
          <w:rFonts w:hint="eastAsia"/>
          <w:lang w:val="en-US"/>
        </w:rPr>
        <w:t>заболеваниях</w:t>
      </w:r>
      <w:r w:rsidRPr="009A542E">
        <w:rPr>
          <w:lang w:val="en-US"/>
        </w:rPr>
        <w:t></w:t>
      </w:r>
      <w:r w:rsidRPr="009A542E">
        <w:rPr>
          <w:rFonts w:hint="eastAsia"/>
          <w:lang w:val="en-US"/>
        </w:rPr>
        <w:t>телят</w:t>
      </w:r>
      <w:r w:rsidRPr="009A542E">
        <w:rPr>
          <w:lang w:val="en-US"/>
        </w:rPr>
        <w:t></w:t>
      </w:r>
      <w:r w:rsidRPr="009A542E">
        <w:rPr>
          <w:lang w:val="en-US"/>
        </w:rPr>
        <w:t></w:t>
      </w:r>
      <w:r w:rsidRPr="009A542E">
        <w:rPr>
          <w:rFonts w:hint="eastAsia"/>
          <w:lang w:val="en-US"/>
        </w:rPr>
        <w:t>г</w:t>
      </w:r>
      <w:r w:rsidRPr="009A542E">
        <w:rPr>
          <w:lang w:val="en-US"/>
        </w:rPr>
        <w:t></w:t>
      </w:r>
      <w:r w:rsidRPr="009A542E">
        <w:rPr>
          <w:lang w:val="en-US"/>
        </w:rPr>
        <w:t></w:t>
      </w:r>
      <w:r w:rsidRPr="009A542E">
        <w:rPr>
          <w:lang w:val="en-US"/>
        </w:rPr>
        <w:t></w:t>
      </w:r>
      <w:r w:rsidRPr="009A542E">
        <w:rPr>
          <w:rFonts w:hint="eastAsia"/>
          <w:lang w:val="en-US"/>
        </w:rPr>
        <w:t>изучение</w:t>
      </w:r>
      <w:r w:rsidRPr="009A542E">
        <w:rPr>
          <w:lang w:val="en-US"/>
        </w:rPr>
        <w:t></w:t>
      </w:r>
      <w:r w:rsidRPr="009A542E">
        <w:rPr>
          <w:rFonts w:hint="eastAsia"/>
          <w:lang w:val="en-US"/>
        </w:rPr>
        <w:t>лечебно</w:t>
      </w:r>
      <w:r w:rsidRPr="009A542E">
        <w:rPr>
          <w:lang w:val="en-US"/>
        </w:rPr>
        <w:t></w:t>
      </w:r>
      <w:r w:rsidRPr="009A542E">
        <w:rPr>
          <w:rFonts w:hint="eastAsia"/>
          <w:lang w:val="en-US"/>
        </w:rPr>
        <w:t>профилактической</w:t>
      </w:r>
      <w:r w:rsidRPr="009A542E">
        <w:rPr>
          <w:lang w:val="en-US"/>
        </w:rPr>
        <w:t></w:t>
      </w:r>
      <w:r w:rsidRPr="009A542E">
        <w:rPr>
          <w:rFonts w:hint="eastAsia"/>
          <w:lang w:val="en-US"/>
        </w:rPr>
        <w:t>эффективности</w:t>
      </w:r>
      <w:r w:rsidRPr="009A542E">
        <w:rPr>
          <w:lang w:val="en-US"/>
        </w:rPr>
        <w:t></w:t>
      </w:r>
      <w:r w:rsidRPr="009A542E">
        <w:rPr>
          <w:rFonts w:hint="eastAsia"/>
          <w:lang w:val="en-US"/>
        </w:rPr>
        <w:t>бивалентной</w:t>
      </w:r>
      <w:r w:rsidRPr="009A542E">
        <w:rPr>
          <w:lang w:val="en-US"/>
        </w:rPr>
        <w:t></w:t>
      </w:r>
      <w:r w:rsidRPr="009A542E">
        <w:rPr>
          <w:rFonts w:hint="eastAsia"/>
          <w:lang w:val="en-US"/>
        </w:rPr>
        <w:t>сыворотки</w:t>
      </w:r>
      <w:r w:rsidRPr="009A542E">
        <w:rPr>
          <w:lang w:val="en-US"/>
        </w:rPr>
        <w:t></w:t>
      </w:r>
      <w:r w:rsidRPr="009A542E">
        <w:rPr>
          <w:rFonts w:hint="eastAsia"/>
          <w:lang w:val="en-US"/>
        </w:rPr>
        <w:t>против</w:t>
      </w:r>
      <w:r w:rsidRPr="009A542E">
        <w:rPr>
          <w:lang w:val="en-US"/>
        </w:rPr>
        <w:t></w:t>
      </w:r>
      <w:r w:rsidRPr="009A542E">
        <w:rPr>
          <w:rFonts w:hint="eastAsia"/>
          <w:lang w:val="en-US"/>
        </w:rPr>
        <w:t>серологических</w:t>
      </w:r>
      <w:r w:rsidRPr="009A542E">
        <w:rPr>
          <w:lang w:val="en-US"/>
        </w:rPr>
        <w:t></w:t>
      </w:r>
      <w:r w:rsidRPr="009A542E">
        <w:rPr>
          <w:rFonts w:hint="eastAsia"/>
          <w:lang w:val="en-US"/>
        </w:rPr>
        <w:t>вариантов</w:t>
      </w:r>
      <w:r w:rsidRPr="009A542E">
        <w:rPr>
          <w:lang w:val="en-US"/>
        </w:rPr>
        <w:t></w:t>
      </w:r>
      <w:r w:rsidRPr="009A542E">
        <w:rPr>
          <w:rFonts w:hint="eastAsia"/>
          <w:lang w:val="en-US"/>
        </w:rPr>
        <w:t>А</w:t>
      </w:r>
      <w:r w:rsidRPr="009A542E">
        <w:rPr>
          <w:lang w:val="en-US"/>
        </w:rPr>
        <w:t></w:t>
      </w:r>
      <w:r w:rsidRPr="009A542E">
        <w:rPr>
          <w:rFonts w:hint="eastAsia"/>
          <w:lang w:val="en-US"/>
        </w:rPr>
        <w:t>и</w:t>
      </w:r>
      <w:r w:rsidRPr="009A542E">
        <w:rPr>
          <w:lang w:val="en-US"/>
        </w:rPr>
        <w:t></w:t>
      </w:r>
      <w:r w:rsidRPr="009A542E">
        <w:rPr>
          <w:rFonts w:hint="eastAsia"/>
          <w:lang w:val="en-US"/>
        </w:rPr>
        <w:t>Д</w:t>
      </w:r>
      <w:r w:rsidRPr="009A542E">
        <w:rPr>
          <w:lang w:val="en-US"/>
        </w:rPr>
        <w:t></w:t>
      </w:r>
      <w:r w:rsidRPr="009A542E">
        <w:rPr>
          <w:rFonts w:hint="eastAsia"/>
          <w:lang w:val="en-US"/>
        </w:rPr>
        <w:t>пастерелла</w:t>
      </w:r>
      <w:r w:rsidRPr="009A542E">
        <w:rPr>
          <w:lang w:val="en-US"/>
        </w:rPr>
        <w:t></w:t>
      </w:r>
      <w:r w:rsidRPr="009A542E">
        <w:rPr>
          <w:rFonts w:hint="eastAsia"/>
          <w:lang w:val="en-US"/>
        </w:rPr>
        <w:t>мультоцида</w:t>
      </w:r>
      <w:r w:rsidRPr="009A542E">
        <w:rPr>
          <w:lang w:val="en-US"/>
        </w:rPr>
        <w:t></w:t>
      </w:r>
      <w:r w:rsidRPr="009A542E">
        <w:rPr>
          <w:lang w:val="en-US"/>
        </w:rPr>
        <w:t></w:t>
      </w:r>
      <w:r w:rsidRPr="009A542E">
        <w:rPr>
          <w:rFonts w:hint="eastAsia"/>
          <w:lang w:val="en-US"/>
        </w:rPr>
        <w:t>д</w:t>
      </w:r>
      <w:r w:rsidRPr="009A542E">
        <w:rPr>
          <w:lang w:val="en-US"/>
        </w:rPr>
        <w:t></w:t>
      </w:r>
      <w:r w:rsidRPr="009A542E">
        <w:rPr>
          <w:lang w:val="en-US"/>
        </w:rPr>
        <w:t></w:t>
      </w:r>
      <w:r w:rsidRPr="009A542E">
        <w:rPr>
          <w:lang w:val="en-US"/>
        </w:rPr>
        <w:t></w:t>
      </w:r>
      <w:r w:rsidRPr="009A542E">
        <w:rPr>
          <w:rFonts w:hint="eastAsia"/>
          <w:lang w:val="en-US"/>
        </w:rPr>
        <w:t>изучение</w:t>
      </w:r>
      <w:r w:rsidRPr="009A542E">
        <w:rPr>
          <w:lang w:val="en-US"/>
        </w:rPr>
        <w:t></w:t>
      </w:r>
      <w:r w:rsidRPr="009A542E">
        <w:rPr>
          <w:rFonts w:hint="eastAsia"/>
          <w:lang w:val="en-US"/>
        </w:rPr>
        <w:t>лечебно</w:t>
      </w:r>
      <w:r w:rsidRPr="009A542E">
        <w:rPr>
          <w:lang w:val="en-US"/>
        </w:rPr>
        <w:t></w:t>
      </w:r>
      <w:r w:rsidRPr="009A542E">
        <w:rPr>
          <w:rFonts w:hint="eastAsia"/>
          <w:lang w:val="en-US"/>
        </w:rPr>
        <w:t>профилактической</w:t>
      </w:r>
      <w:r w:rsidRPr="009A542E">
        <w:rPr>
          <w:lang w:val="en-US"/>
        </w:rPr>
        <w:t></w:t>
      </w:r>
      <w:r w:rsidRPr="009A542E">
        <w:rPr>
          <w:rFonts w:hint="eastAsia"/>
          <w:lang w:val="en-US"/>
        </w:rPr>
        <w:t>эффективности</w:t>
      </w:r>
      <w:r w:rsidRPr="009A542E">
        <w:rPr>
          <w:lang w:val="en-US"/>
        </w:rPr>
        <w:t></w:t>
      </w:r>
      <w:r w:rsidRPr="009A542E">
        <w:rPr>
          <w:rFonts w:hint="eastAsia"/>
          <w:lang w:val="en-US"/>
        </w:rPr>
        <w:t>поливалентной</w:t>
      </w:r>
      <w:r w:rsidRPr="009A542E">
        <w:rPr>
          <w:lang w:val="en-US"/>
        </w:rPr>
        <w:t></w:t>
      </w:r>
      <w:r w:rsidRPr="009A542E">
        <w:rPr>
          <w:rFonts w:hint="eastAsia"/>
          <w:lang w:val="en-US"/>
        </w:rPr>
        <w:t>сыворотки</w:t>
      </w:r>
      <w:r w:rsidRPr="009A542E">
        <w:rPr>
          <w:lang w:val="en-US"/>
        </w:rPr>
        <w:t></w:t>
      </w:r>
      <w:r w:rsidRPr="009A542E">
        <w:rPr>
          <w:rFonts w:hint="eastAsia"/>
          <w:lang w:val="en-US"/>
        </w:rPr>
        <w:t>против</w:t>
      </w:r>
      <w:r w:rsidRPr="009A542E">
        <w:rPr>
          <w:lang w:val="en-US"/>
        </w:rPr>
        <w:t></w:t>
      </w:r>
      <w:r w:rsidRPr="009A542E">
        <w:rPr>
          <w:rFonts w:hint="eastAsia"/>
          <w:lang w:val="en-US"/>
        </w:rPr>
        <w:t>вирусов</w:t>
      </w:r>
      <w:r w:rsidRPr="009A542E">
        <w:rPr>
          <w:lang w:val="en-US"/>
        </w:rPr>
        <w:t></w:t>
      </w:r>
      <w:r w:rsidRPr="009A542E">
        <w:rPr>
          <w:rFonts w:hint="eastAsia"/>
          <w:lang w:val="en-US"/>
        </w:rPr>
        <w:t>ИРТ</w:t>
      </w:r>
      <w:r w:rsidRPr="009A542E">
        <w:rPr>
          <w:lang w:val="en-US"/>
        </w:rPr>
        <w:t></w:t>
      </w:r>
      <w:r w:rsidRPr="009A542E">
        <w:rPr>
          <w:lang w:val="en-US"/>
        </w:rPr>
        <w:t></w:t>
      </w:r>
      <w:r w:rsidRPr="009A542E">
        <w:rPr>
          <w:rFonts w:hint="eastAsia"/>
          <w:lang w:val="en-US"/>
        </w:rPr>
        <w:t>ПГ</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ВД</w:t>
      </w:r>
      <w:r w:rsidRPr="009A542E">
        <w:rPr>
          <w:lang w:val="en-US"/>
        </w:rPr>
        <w:t></w:t>
      </w:r>
      <w:r w:rsidRPr="009A542E">
        <w:rPr>
          <w:lang w:val="en-US"/>
        </w:rPr>
        <w:t></w:t>
      </w:r>
      <w:r w:rsidRPr="009A542E">
        <w:rPr>
          <w:rFonts w:hint="eastAsia"/>
          <w:lang w:val="en-US"/>
        </w:rPr>
        <w:t>адено</w:t>
      </w:r>
      <w:r w:rsidRPr="009A542E">
        <w:rPr>
          <w:lang w:val="en-US"/>
        </w:rPr>
        <w:t></w:t>
      </w:r>
      <w:r w:rsidRPr="009A542E">
        <w:rPr>
          <w:rFonts w:hint="eastAsia"/>
          <w:lang w:val="en-US"/>
        </w:rPr>
        <w:t>и</w:t>
      </w:r>
      <w:r w:rsidRPr="009A542E">
        <w:rPr>
          <w:lang w:val="en-US"/>
        </w:rPr>
        <w:t></w:t>
      </w:r>
      <w:r w:rsidRPr="009A542E">
        <w:rPr>
          <w:rFonts w:hint="eastAsia"/>
          <w:lang w:val="en-US"/>
        </w:rPr>
        <w:t>пастерелл</w:t>
      </w:r>
      <w:r w:rsidRPr="009A542E">
        <w:rPr>
          <w:lang w:val="en-US"/>
        </w:rPr>
        <w:t></w:t>
      </w:r>
      <w:r w:rsidRPr="009A542E">
        <w:rPr>
          <w:rFonts w:hint="eastAsia"/>
          <w:lang w:val="en-US"/>
        </w:rPr>
        <w:t>серологических</w:t>
      </w:r>
      <w:r w:rsidRPr="009A542E">
        <w:rPr>
          <w:lang w:val="en-US"/>
        </w:rPr>
        <w:t></w:t>
      </w:r>
      <w:r w:rsidRPr="009A542E">
        <w:rPr>
          <w:rFonts w:hint="eastAsia"/>
          <w:lang w:val="en-US"/>
        </w:rPr>
        <w:t>вариантов</w:t>
      </w:r>
      <w:r w:rsidRPr="009A542E">
        <w:rPr>
          <w:lang w:val="en-US"/>
        </w:rPr>
        <w:t></w:t>
      </w:r>
      <w:r w:rsidRPr="009A542E">
        <w:rPr>
          <w:rFonts w:hint="eastAsia"/>
          <w:lang w:val="en-US"/>
        </w:rPr>
        <w:t>А</w:t>
      </w:r>
      <w:r w:rsidRPr="009A542E">
        <w:rPr>
          <w:lang w:val="en-US"/>
        </w:rPr>
        <w:t></w:t>
      </w:r>
      <w:r w:rsidRPr="009A542E">
        <w:rPr>
          <w:rFonts w:hint="eastAsia"/>
          <w:lang w:val="en-US"/>
        </w:rPr>
        <w:t>и</w:t>
      </w:r>
      <w:r w:rsidRPr="009A542E">
        <w:rPr>
          <w:lang w:val="en-US"/>
        </w:rPr>
        <w:t></w:t>
      </w:r>
      <w:r w:rsidRPr="009A542E">
        <w:rPr>
          <w:rFonts w:hint="eastAsia"/>
          <w:lang w:val="en-US"/>
        </w:rPr>
        <w:t>Д</w:t>
      </w:r>
      <w:r w:rsidRPr="009A542E">
        <w:rPr>
          <w:lang w:val="en-US"/>
        </w:rPr>
        <w:t></w:t>
      </w:r>
    </w:p>
    <w:p w14:paraId="4E607A68" w14:textId="77777777" w:rsidR="009A542E" w:rsidRPr="009A542E" w:rsidRDefault="009A542E" w:rsidP="009A542E">
      <w:pPr>
        <w:rPr>
          <w:lang w:val="en-US"/>
        </w:rPr>
      </w:pPr>
    </w:p>
    <w:p w14:paraId="7012832D" w14:textId="6644D579" w:rsidR="009A542E" w:rsidRPr="009A542E" w:rsidRDefault="009A542E" w:rsidP="009A542E">
      <w:pPr>
        <w:rPr>
          <w:lang w:val="en-US"/>
        </w:rPr>
      </w:pPr>
      <w:r w:rsidRPr="009A542E">
        <w:rPr>
          <w:lang w:val="en-US"/>
        </w:rPr>
        <w:t></w:t>
      </w:r>
      <w:r w:rsidRPr="009A542E">
        <w:rPr>
          <w:lang w:val="en-US"/>
        </w:rPr>
        <w:t></w:t>
      </w:r>
      <w:r w:rsidRPr="009A542E">
        <w:rPr>
          <w:lang w:val="en-US"/>
        </w:rPr>
        <w:t></w:t>
      </w:r>
      <w:r w:rsidRPr="009A542E">
        <w:rPr>
          <w:lang w:val="en-US"/>
        </w:rPr>
        <w:t></w:t>
      </w:r>
      <w:r w:rsidRPr="009A542E">
        <w:rPr>
          <w:lang w:val="en-US"/>
        </w:rPr>
        <w:t></w:t>
      </w:r>
      <w:r w:rsidRPr="009A542E">
        <w:rPr>
          <w:rFonts w:hint="eastAsia"/>
          <w:lang w:val="en-US"/>
        </w:rPr>
        <w:t>Система</w:t>
      </w:r>
      <w:r w:rsidRPr="009A542E">
        <w:rPr>
          <w:lang w:val="en-US"/>
        </w:rPr>
        <w:t></w:t>
      </w:r>
      <w:r w:rsidRPr="009A542E">
        <w:rPr>
          <w:rFonts w:hint="eastAsia"/>
          <w:lang w:val="en-US"/>
        </w:rPr>
        <w:t>ветеринарно</w:t>
      </w:r>
      <w:r w:rsidRPr="009A542E">
        <w:rPr>
          <w:lang w:val="en-US"/>
        </w:rPr>
        <w:t></w:t>
      </w:r>
      <w:r w:rsidRPr="009A542E">
        <w:rPr>
          <w:rFonts w:hint="eastAsia"/>
          <w:lang w:val="en-US"/>
        </w:rPr>
        <w:t>профилактических</w:t>
      </w:r>
      <w:r w:rsidRPr="009A542E">
        <w:rPr>
          <w:lang w:val="en-US"/>
        </w:rPr>
        <w:t></w:t>
      </w:r>
      <w:r w:rsidRPr="009A542E">
        <w:rPr>
          <w:rFonts w:hint="eastAsia"/>
          <w:lang w:val="en-US"/>
        </w:rPr>
        <w:t>мероприятий</w:t>
      </w:r>
      <w:r w:rsidRPr="009A542E">
        <w:rPr>
          <w:lang w:val="en-US"/>
        </w:rPr>
        <w:t></w:t>
      </w:r>
      <w:r w:rsidRPr="009A542E">
        <w:rPr>
          <w:rFonts w:hint="eastAsia"/>
          <w:lang w:val="en-US"/>
        </w:rPr>
        <w:t>при</w:t>
      </w:r>
      <w:r w:rsidRPr="009A542E">
        <w:rPr>
          <w:lang w:val="en-US"/>
        </w:rPr>
        <w:t></w:t>
      </w:r>
      <w:r w:rsidRPr="009A542E">
        <w:rPr>
          <w:rFonts w:hint="eastAsia"/>
          <w:lang w:val="en-US"/>
        </w:rPr>
        <w:t>интенсивной</w:t>
      </w:r>
      <w:r w:rsidRPr="009A542E">
        <w:rPr>
          <w:lang w:val="en-US"/>
        </w:rPr>
        <w:t></w:t>
      </w:r>
      <w:r w:rsidRPr="009A542E">
        <w:rPr>
          <w:rFonts w:hint="eastAsia"/>
          <w:lang w:val="en-US"/>
        </w:rPr>
        <w:t>технологии</w:t>
      </w:r>
      <w:r w:rsidRPr="009A542E">
        <w:rPr>
          <w:lang w:val="en-US"/>
        </w:rPr>
        <w:t></w:t>
      </w:r>
      <w:r w:rsidRPr="009A542E">
        <w:rPr>
          <w:rFonts w:hint="eastAsia"/>
          <w:lang w:val="en-US"/>
        </w:rPr>
        <w:t>выращивания</w:t>
      </w:r>
      <w:r w:rsidRPr="009A542E">
        <w:rPr>
          <w:lang w:val="en-US"/>
        </w:rPr>
        <w:t></w:t>
      </w:r>
      <w:r w:rsidRPr="009A542E">
        <w:rPr>
          <w:rFonts w:hint="eastAsia"/>
          <w:lang w:val="en-US"/>
        </w:rPr>
        <w:t>и</w:t>
      </w:r>
      <w:r w:rsidRPr="009A542E">
        <w:rPr>
          <w:lang w:val="en-US"/>
        </w:rPr>
        <w:t></w:t>
      </w:r>
      <w:r w:rsidRPr="009A542E">
        <w:rPr>
          <w:rFonts w:hint="eastAsia"/>
          <w:lang w:val="en-US"/>
        </w:rPr>
        <w:t>содержания</w:t>
      </w:r>
      <w:r w:rsidRPr="009A542E">
        <w:rPr>
          <w:lang w:val="en-US"/>
        </w:rPr>
        <w:t></w:t>
      </w:r>
      <w:r w:rsidRPr="009A542E">
        <w:rPr>
          <w:rFonts w:hint="eastAsia"/>
          <w:lang w:val="en-US"/>
        </w:rPr>
        <w:t>крупного</w:t>
      </w:r>
      <w:r w:rsidRPr="009A542E">
        <w:rPr>
          <w:lang w:val="en-US"/>
        </w:rPr>
        <w:t></w:t>
      </w:r>
      <w:r w:rsidRPr="009A542E">
        <w:rPr>
          <w:rFonts w:hint="eastAsia"/>
          <w:lang w:val="en-US"/>
        </w:rPr>
        <w:t>рогатого</w:t>
      </w:r>
      <w:r w:rsidRPr="009A542E">
        <w:rPr>
          <w:lang w:val="en-US"/>
        </w:rPr>
        <w:t></w:t>
      </w:r>
      <w:r w:rsidRPr="009A542E">
        <w:rPr>
          <w:rFonts w:hint="eastAsia"/>
          <w:lang w:val="en-US"/>
        </w:rPr>
        <w:t>скота</w:t>
      </w:r>
      <w:r w:rsidRPr="009A542E">
        <w:rPr>
          <w:lang w:val="en-US"/>
        </w:rPr>
        <w:t></w:t>
      </w:r>
      <w:bookmarkEnd w:id="0"/>
    </w:p>
    <w:sectPr w:rsidR="009A542E" w:rsidRPr="009A542E"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A6E00" w14:textId="77777777" w:rsidR="00F259EC" w:rsidRPr="008D1934" w:rsidRDefault="00F259EC">
      <w:pPr>
        <w:spacing w:after="0" w:line="240" w:lineRule="auto"/>
      </w:pPr>
      <w:r w:rsidRPr="008D1934">
        <w:separator/>
      </w:r>
    </w:p>
  </w:endnote>
  <w:endnote w:type="continuationSeparator" w:id="0">
    <w:p w14:paraId="00934406" w14:textId="77777777" w:rsidR="00F259EC" w:rsidRPr="008D1934" w:rsidRDefault="00F259EC">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7BB1F" w14:textId="77777777" w:rsidR="00F259EC" w:rsidRPr="008D1934" w:rsidRDefault="00F259EC"/>
    <w:p w14:paraId="5A223A06" w14:textId="77777777" w:rsidR="00F259EC" w:rsidRPr="008D1934" w:rsidRDefault="00F259EC"/>
    <w:p w14:paraId="6E18E6FF" w14:textId="77777777" w:rsidR="00F259EC" w:rsidRPr="008D1934" w:rsidRDefault="00F259EC"/>
    <w:p w14:paraId="4C62B747" w14:textId="77777777" w:rsidR="00F259EC" w:rsidRPr="008D1934" w:rsidRDefault="00F259EC"/>
    <w:p w14:paraId="021DF557" w14:textId="77777777" w:rsidR="00F259EC" w:rsidRPr="008D1934" w:rsidRDefault="00F259EC"/>
    <w:p w14:paraId="5259B637" w14:textId="77777777" w:rsidR="00F259EC" w:rsidRPr="008D1934" w:rsidRDefault="00F259EC"/>
    <w:p w14:paraId="56B02AE2" w14:textId="77777777" w:rsidR="00F259EC" w:rsidRPr="008D1934" w:rsidRDefault="00F259EC">
      <w:pPr>
        <w:rPr>
          <w:sz w:val="2"/>
          <w:szCs w:val="2"/>
        </w:rPr>
      </w:pPr>
      <w:r>
        <w:rPr>
          <w:noProof/>
        </w:rPr>
        <mc:AlternateContent>
          <mc:Choice Requires="wps">
            <w:drawing>
              <wp:anchor distT="0" distB="0" distL="63500" distR="63500" simplePos="0" relativeHeight="251660288" behindDoc="1" locked="0" layoutInCell="1" allowOverlap="1" wp14:anchorId="63191E67" wp14:editId="55B042B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A13BCED" w14:textId="77777777" w:rsidR="00F259EC" w:rsidRPr="008D1934" w:rsidRDefault="00F259E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191E67"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" filled="f" stroked="f">
                <v:textbox style="mso-fit-shape-to-text:t" inset="0,0,0,0">
                  <w:txbxContent>
                    <w:p w14:paraId="7A13BCED" w14:textId="77777777" w:rsidR="00F259EC" w:rsidRPr="008D1934" w:rsidRDefault="00F259E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3F69F4D9" w14:textId="77777777" w:rsidR="00F259EC" w:rsidRPr="008D1934" w:rsidRDefault="00F259EC"/>
    <w:p w14:paraId="5EE2ED04" w14:textId="77777777" w:rsidR="00F259EC" w:rsidRPr="008D1934" w:rsidRDefault="00F259EC"/>
    <w:p w14:paraId="42AB9788" w14:textId="77777777" w:rsidR="00F259EC" w:rsidRPr="008D1934" w:rsidRDefault="00F259EC">
      <w:pPr>
        <w:rPr>
          <w:sz w:val="2"/>
          <w:szCs w:val="2"/>
        </w:rPr>
      </w:pPr>
      <w:r>
        <w:rPr>
          <w:noProof/>
        </w:rPr>
        <mc:AlternateContent>
          <mc:Choice Requires="wps">
            <w:drawing>
              <wp:anchor distT="0" distB="0" distL="63500" distR="63500" simplePos="0" relativeHeight="251659264" behindDoc="1" locked="0" layoutInCell="1" allowOverlap="1" wp14:anchorId="65FD2706" wp14:editId="3BCEED44">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5EBA8A5F" w14:textId="77777777" w:rsidR="00F259EC" w:rsidRPr="008D1934" w:rsidRDefault="00F259E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FD2706"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" filled="f" stroked="f">
                <v:textbox style="mso-fit-shape-to-text:t" inset="0,0,0,0">
                  <w:txbxContent>
                    <w:p w14:paraId="5EBA8A5F" w14:textId="77777777" w:rsidR="00F259EC" w:rsidRPr="008D1934" w:rsidRDefault="00F259EC">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4BE11785" w14:textId="77777777" w:rsidR="00F259EC" w:rsidRPr="008D1934" w:rsidRDefault="00F259EC"/>
    <w:p w14:paraId="15501E5D" w14:textId="77777777" w:rsidR="00F259EC" w:rsidRPr="008D1934" w:rsidRDefault="00F259EC">
      <w:pPr>
        <w:rPr>
          <w:sz w:val="2"/>
          <w:szCs w:val="2"/>
        </w:rPr>
      </w:pPr>
    </w:p>
    <w:p w14:paraId="3DA98F7B" w14:textId="77777777" w:rsidR="00F259EC" w:rsidRPr="008D1934" w:rsidRDefault="00F259EC"/>
    <w:p w14:paraId="2CF23647" w14:textId="77777777" w:rsidR="00F259EC" w:rsidRPr="008D1934" w:rsidRDefault="00F259EC">
      <w:pPr>
        <w:spacing w:after="0" w:line="240" w:lineRule="auto"/>
      </w:pPr>
    </w:p>
  </w:footnote>
  <w:footnote w:type="continuationSeparator" w:id="0">
    <w:p w14:paraId="6CC92D84" w14:textId="77777777" w:rsidR="00F259EC" w:rsidRPr="008D1934" w:rsidRDefault="00F259EC">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3A"/>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D"/>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E"/>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CD0"/>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15"/>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BF0"/>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0BA"/>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5C"/>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7C"/>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85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B3"/>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3E"/>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4A"/>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8C"/>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38"/>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CB"/>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1B"/>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38"/>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27"/>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1F51"/>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A9B"/>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8BA"/>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4FD"/>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7F"/>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CFF"/>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63"/>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C1"/>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95"/>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5F"/>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61"/>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CD6"/>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0D"/>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4F6"/>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3FBE"/>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26"/>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A9"/>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1E"/>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B"/>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52"/>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4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70"/>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1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DDC"/>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70"/>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693"/>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84"/>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46"/>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ABC"/>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D75"/>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2C"/>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279"/>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92"/>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5B"/>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4F"/>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06"/>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0F9"/>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9A1"/>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22"/>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20"/>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16"/>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5B"/>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0B5"/>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9B"/>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7D"/>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9A9"/>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1DE"/>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6"/>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EF5"/>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3D"/>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08"/>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5AB"/>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5EC"/>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8A4"/>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0"/>
    <w:rsid w:val="007A35BC"/>
    <w:rsid w:val="007A363F"/>
    <w:rsid w:val="007A3668"/>
    <w:rsid w:val="007A3671"/>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4A6"/>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991"/>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71F"/>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A7"/>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74"/>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0"/>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17"/>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51"/>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A5"/>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2E"/>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4B"/>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3F9"/>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7D"/>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1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05"/>
    <w:rsid w:val="00A45A50"/>
    <w:rsid w:val="00A45A6C"/>
    <w:rsid w:val="00A45B09"/>
    <w:rsid w:val="00A45B0E"/>
    <w:rsid w:val="00A45B99"/>
    <w:rsid w:val="00A45BA3"/>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6F84"/>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04"/>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67"/>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AE"/>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10B"/>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5A6"/>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15"/>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62A"/>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E77"/>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5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13"/>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07"/>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6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8D8"/>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3CD"/>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B0"/>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AB7"/>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1D"/>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51"/>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4E"/>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51"/>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57"/>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6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C2"/>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13"/>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65"/>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D5"/>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1B"/>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7"/>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88C"/>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C5"/>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23"/>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7D5"/>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8AB"/>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9EC"/>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BA"/>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4A"/>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5C"/>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C79"/>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1F7"/>
    <w:rsid w:val="00FE720C"/>
    <w:rsid w:val="00FE72A5"/>
    <w:rsid w:val="00FE72DE"/>
    <w:rsid w:val="00FE73EE"/>
    <w:rsid w:val="00FE74C4"/>
    <w:rsid w:val="00FE752C"/>
    <w:rsid w:val="00FE7551"/>
    <w:rsid w:val="00FE7556"/>
    <w:rsid w:val="00FE7599"/>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550">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23732">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103909">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3423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328">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56398">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29586">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1955">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5885">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6105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0292">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3835">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4897">
      <w:bodyDiv w:val="1"/>
      <w:marLeft w:val="0"/>
      <w:marRight w:val="0"/>
      <w:marTop w:val="0"/>
      <w:marBottom w:val="0"/>
      <w:divBdr>
        <w:top w:val="none" w:sz="0" w:space="0" w:color="auto"/>
        <w:left w:val="none" w:sz="0" w:space="0" w:color="auto"/>
        <w:bottom w:val="none" w:sz="0" w:space="0" w:color="auto"/>
        <w:right w:val="none" w:sz="0" w:space="0" w:color="auto"/>
      </w:divBdr>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595605">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4856352">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7961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563506">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055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499064">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377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1603">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761984">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092215">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452971">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220160">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5010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5805">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788773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552842">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099040">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8059">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27539">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0700">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53325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72168">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7522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916658">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054517">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4478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66128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25084">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729666">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2649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073199">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515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279">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001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169520">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37109">
      <w:bodyDiv w:val="1"/>
      <w:marLeft w:val="0"/>
      <w:marRight w:val="0"/>
      <w:marTop w:val="0"/>
      <w:marBottom w:val="0"/>
      <w:divBdr>
        <w:top w:val="none" w:sz="0" w:space="0" w:color="auto"/>
        <w:left w:val="none" w:sz="0" w:space="0" w:color="auto"/>
        <w:bottom w:val="none" w:sz="0" w:space="0" w:color="auto"/>
        <w:right w:val="none" w:sz="0" w:space="0" w:color="auto"/>
      </w:divBdr>
    </w:div>
    <w:div w:id="434398208">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874521">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60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8160">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65159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004800">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16804">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1136">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1670">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424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488528">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491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84715">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347764">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500069">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8957239">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64076">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492446">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49103">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769">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8133">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438531">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361377">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168420">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46872">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579690">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761747">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265637">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6838">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81885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112118">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3320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19673">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870358">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12368">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234867">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385330">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543753">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541818">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597816">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534073">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74295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449247">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3158">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5207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271174">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3953">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69531">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33163">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11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2167">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1775026">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7580">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292025">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486425">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89431">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08594">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288134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693614">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466123">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246660">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68472">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79403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297014">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28732">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56806">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52951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038">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4178">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591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3400">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031106">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02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2103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69126">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59209">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58323">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5597">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399697">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141966">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8465">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88386">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680005">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032">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132">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191446">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5988">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1996">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00813">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37420">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42444">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881229">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4833">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2957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319590">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548952">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667463">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00996">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19757">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8460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2840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46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0794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72373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4921">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5995262">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1934">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739656">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343501">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38874">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1261">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663407">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801980">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2915">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04139">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186621">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1536">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087">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681220">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1565">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34129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235">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23170">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3327">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7463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1299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8996257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547246">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03525">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696325">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773251">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2619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469725">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323729">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408010">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0458">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000423">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05134">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194">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36088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37252">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779398">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3729217">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632739">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860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6624">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68728">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38699">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529225">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11679">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7909658">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03727">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882286">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5462">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086426">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3939743">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20462">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641511">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6929">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01490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488967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5649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941041">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39516">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04312">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5997">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485664">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598168">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786578">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8628">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88258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1997327">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2992663">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26753">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0898425">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27365">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12356">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4864">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234253">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896180">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1771">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035981">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1962">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10222">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7637">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15941">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30234">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0416">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6958527">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604">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37901">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09749962">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0743">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237819">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812894">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2501">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350252">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53087">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231">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839625">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390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8938185">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90386">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48530">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63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8392">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785561">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4974989">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337281">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5762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51317E-2824-4DAD-A89C-323FB23FB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460</Words>
  <Characters>2626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3080</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109</cp:revision>
  <cp:lastPrinted>2024-05-12T14:21:00Z</cp:lastPrinted>
  <dcterms:created xsi:type="dcterms:W3CDTF">2024-06-09T18:55:00Z</dcterms:created>
  <dcterms:modified xsi:type="dcterms:W3CDTF">2024-06-10T09:14:00Z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