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6E70" w14:textId="6B6822E5" w:rsidR="0055176E" w:rsidRDefault="00F50C67" w:rsidP="00F50C67">
      <w:r w:rsidRPr="00F50C67">
        <w:rPr>
          <w:rFonts w:hint="eastAsia"/>
        </w:rPr>
        <w:t>Зимин</w:t>
      </w:r>
      <w:r w:rsidRPr="00F50C67">
        <w:t xml:space="preserve"> </w:t>
      </w:r>
      <w:r w:rsidRPr="00F50C67">
        <w:rPr>
          <w:rFonts w:hint="eastAsia"/>
        </w:rPr>
        <w:t>Владислав</w:t>
      </w:r>
      <w:r w:rsidRPr="00F50C67">
        <w:t xml:space="preserve"> </w:t>
      </w:r>
      <w:r w:rsidRPr="00F50C67">
        <w:rPr>
          <w:rFonts w:hint="eastAsia"/>
        </w:rPr>
        <w:t>Владимирович</w:t>
      </w:r>
      <w:r>
        <w:t xml:space="preserve"> </w:t>
      </w:r>
      <w:r w:rsidRPr="00F50C67">
        <w:rPr>
          <w:rFonts w:hint="eastAsia"/>
        </w:rPr>
        <w:t>Развитие</w:t>
      </w:r>
      <w:r w:rsidRPr="00F50C67">
        <w:t xml:space="preserve"> </w:t>
      </w:r>
      <w:r w:rsidRPr="00F50C67">
        <w:rPr>
          <w:rFonts w:hint="eastAsia"/>
        </w:rPr>
        <w:t>инструментария</w:t>
      </w:r>
      <w:r w:rsidRPr="00F50C67">
        <w:t xml:space="preserve"> </w:t>
      </w:r>
      <w:r w:rsidRPr="00F50C67">
        <w:rPr>
          <w:rFonts w:hint="eastAsia"/>
        </w:rPr>
        <w:t>стоимостной</w:t>
      </w:r>
      <w:r w:rsidRPr="00F50C67">
        <w:t xml:space="preserve"> </w:t>
      </w:r>
      <w:r w:rsidRPr="00F50C67">
        <w:rPr>
          <w:rFonts w:hint="eastAsia"/>
        </w:rPr>
        <w:t>оценки</w:t>
      </w:r>
      <w:r w:rsidRPr="00F50C67">
        <w:t xml:space="preserve"> </w:t>
      </w:r>
      <w:r w:rsidRPr="00F50C67">
        <w:rPr>
          <w:rFonts w:hint="eastAsia"/>
        </w:rPr>
        <w:t>синергетического</w:t>
      </w:r>
      <w:r w:rsidRPr="00F50C67">
        <w:t xml:space="preserve"> </w:t>
      </w:r>
      <w:r w:rsidRPr="00F50C67">
        <w:rPr>
          <w:rFonts w:hint="eastAsia"/>
        </w:rPr>
        <w:t>эффекта</w:t>
      </w:r>
      <w:r w:rsidRPr="00F50C67">
        <w:t xml:space="preserve"> </w:t>
      </w:r>
      <w:r w:rsidRPr="00F50C67">
        <w:rPr>
          <w:rFonts w:hint="eastAsia"/>
        </w:rPr>
        <w:t>сделок</w:t>
      </w:r>
      <w:r w:rsidRPr="00F50C67">
        <w:t xml:space="preserve"> </w:t>
      </w:r>
      <w:r w:rsidRPr="00F50C67">
        <w:rPr>
          <w:rFonts w:hint="eastAsia"/>
        </w:rPr>
        <w:t>слияния</w:t>
      </w:r>
      <w:r w:rsidRPr="00F50C67">
        <w:t xml:space="preserve"> </w:t>
      </w:r>
      <w:r w:rsidRPr="00F50C67">
        <w:rPr>
          <w:rFonts w:hint="eastAsia"/>
        </w:rPr>
        <w:t>и</w:t>
      </w:r>
      <w:r w:rsidRPr="00F50C67">
        <w:t xml:space="preserve"> </w:t>
      </w:r>
      <w:r w:rsidRPr="00F50C67">
        <w:rPr>
          <w:rFonts w:hint="eastAsia"/>
        </w:rPr>
        <w:t>поглощения</w:t>
      </w:r>
    </w:p>
    <w:p w14:paraId="7F4FA92E" w14:textId="77777777" w:rsidR="00F50C67" w:rsidRDefault="00F50C67" w:rsidP="00F50C67">
      <w:r>
        <w:rPr>
          <w:rFonts w:hint="eastAsia"/>
        </w:rPr>
        <w:t>ОГЛАВЛЕНИЕ</w:t>
      </w:r>
      <w:r>
        <w:t xml:space="preserve"> </w:t>
      </w:r>
      <w:r>
        <w:rPr>
          <w:rFonts w:hint="eastAsia"/>
        </w:rPr>
        <w:t>ДИССЕРТАЦИИ</w:t>
      </w:r>
    </w:p>
    <w:p w14:paraId="2E1A45F2" w14:textId="77777777" w:rsidR="00F50C67" w:rsidRDefault="00F50C67" w:rsidP="00F50C67">
      <w:r>
        <w:rPr>
          <w:rFonts w:hint="eastAsia"/>
        </w:rPr>
        <w:t>кандидат</w:t>
      </w:r>
      <w:r>
        <w:t xml:space="preserve"> </w:t>
      </w:r>
      <w:r>
        <w:rPr>
          <w:rFonts w:hint="eastAsia"/>
        </w:rPr>
        <w:t>наук</w:t>
      </w:r>
      <w:r>
        <w:t xml:space="preserve"> </w:t>
      </w:r>
      <w:r>
        <w:rPr>
          <w:rFonts w:hint="eastAsia"/>
        </w:rPr>
        <w:t>Зимин</w:t>
      </w:r>
      <w:r>
        <w:t xml:space="preserve"> </w:t>
      </w:r>
      <w:r>
        <w:rPr>
          <w:rFonts w:hint="eastAsia"/>
        </w:rPr>
        <w:t>Владислав</w:t>
      </w:r>
      <w:r>
        <w:t xml:space="preserve"> </w:t>
      </w:r>
      <w:r>
        <w:rPr>
          <w:rFonts w:hint="eastAsia"/>
        </w:rPr>
        <w:t>Владимирович</w:t>
      </w:r>
    </w:p>
    <w:p w14:paraId="40FA0EAF" w14:textId="77777777" w:rsidR="00F50C67" w:rsidRDefault="00F50C67" w:rsidP="00F50C67">
      <w:r>
        <w:rPr>
          <w:rFonts w:hint="eastAsia"/>
        </w:rPr>
        <w:t>ВВЕДЕНИЕ</w:t>
      </w:r>
    </w:p>
    <w:p w14:paraId="54122B23" w14:textId="77777777" w:rsidR="00F50C67" w:rsidRDefault="00F50C67" w:rsidP="00F50C67"/>
    <w:p w14:paraId="580DB634" w14:textId="77777777" w:rsidR="00F50C67" w:rsidRDefault="00F50C67" w:rsidP="00F50C67">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ВЛИЯНИЯ</w:t>
      </w:r>
      <w:r>
        <w:t xml:space="preserve"> </w:t>
      </w:r>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НА</w:t>
      </w:r>
      <w:r>
        <w:t xml:space="preserve"> </w:t>
      </w:r>
      <w:r>
        <w:rPr>
          <w:rFonts w:hint="eastAsia"/>
        </w:rPr>
        <w:t>СТОИМОСТЬ</w:t>
      </w:r>
      <w:r>
        <w:t xml:space="preserve"> </w:t>
      </w:r>
      <w:r>
        <w:rPr>
          <w:rFonts w:hint="eastAsia"/>
        </w:rPr>
        <w:t>КОМПАНИИ</w:t>
      </w:r>
    </w:p>
    <w:p w14:paraId="2113D696" w14:textId="77777777" w:rsidR="00F50C67" w:rsidRDefault="00F50C67" w:rsidP="00F50C67"/>
    <w:p w14:paraId="111C0F56" w14:textId="77777777" w:rsidR="00F50C67" w:rsidRDefault="00F50C67" w:rsidP="00F50C67">
      <w:r>
        <w:t xml:space="preserve">1.1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стоимость</w:t>
      </w:r>
      <w:r>
        <w:t xml:space="preserve"> </w:t>
      </w:r>
      <w:r>
        <w:rPr>
          <w:rFonts w:hint="eastAsia"/>
        </w:rPr>
        <w:t>компании</w:t>
      </w:r>
      <w:r>
        <w:t xml:space="preserve"> </w:t>
      </w:r>
      <w:r>
        <w:rPr>
          <w:rFonts w:hint="eastAsia"/>
        </w:rPr>
        <w:t>в</w:t>
      </w:r>
      <w:r>
        <w:t xml:space="preserve"> </w:t>
      </w:r>
      <w:r>
        <w:rPr>
          <w:rFonts w:hint="eastAsia"/>
        </w:rPr>
        <w:t>сделках</w:t>
      </w:r>
      <w:r>
        <w:t xml:space="preserve"> </w:t>
      </w:r>
      <w:r>
        <w:rPr>
          <w:rFonts w:hint="eastAsia"/>
        </w:rPr>
        <w:t>по</w:t>
      </w:r>
      <w:r>
        <w:t xml:space="preserve"> </w:t>
      </w:r>
      <w:r>
        <w:rPr>
          <w:rFonts w:hint="eastAsia"/>
        </w:rPr>
        <w:t>слиянию</w:t>
      </w:r>
      <w:r>
        <w:t xml:space="preserve"> </w:t>
      </w:r>
      <w:r>
        <w:rPr>
          <w:rFonts w:hint="eastAsia"/>
        </w:rPr>
        <w:t>и</w:t>
      </w:r>
      <w:r>
        <w:t xml:space="preserve"> </w:t>
      </w:r>
      <w:r>
        <w:rPr>
          <w:rFonts w:hint="eastAsia"/>
        </w:rPr>
        <w:t>поглощению</w:t>
      </w:r>
    </w:p>
    <w:p w14:paraId="7C851DB8" w14:textId="77777777" w:rsidR="00F50C67" w:rsidRDefault="00F50C67" w:rsidP="00F50C67"/>
    <w:p w14:paraId="19D226FD" w14:textId="77777777" w:rsidR="00F50C67" w:rsidRDefault="00F50C67" w:rsidP="00F50C67">
      <w:r>
        <w:t xml:space="preserve">1.2 </w:t>
      </w:r>
      <w:r>
        <w:rPr>
          <w:rFonts w:hint="eastAsia"/>
        </w:rPr>
        <w:t>Финансово</w:t>
      </w:r>
      <w:r>
        <w:t>-</w:t>
      </w:r>
      <w:r>
        <w:rPr>
          <w:rFonts w:hint="eastAsia"/>
        </w:rPr>
        <w:t>экономические</w:t>
      </w:r>
      <w:r>
        <w:t xml:space="preserve"> </w:t>
      </w:r>
      <w:r>
        <w:rPr>
          <w:rFonts w:hint="eastAsia"/>
        </w:rPr>
        <w:t>аспекты</w:t>
      </w:r>
      <w:r>
        <w:t xml:space="preserve"> </w:t>
      </w:r>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p>
    <w:p w14:paraId="2E2E773A" w14:textId="77777777" w:rsidR="00F50C67" w:rsidRDefault="00F50C67" w:rsidP="00F50C67"/>
    <w:p w14:paraId="47A0B234" w14:textId="77777777" w:rsidR="00F50C67" w:rsidRDefault="00F50C67" w:rsidP="00F50C67">
      <w:r>
        <w:t xml:space="preserve">1.3 </w:t>
      </w:r>
      <w:r>
        <w:rPr>
          <w:rFonts w:hint="eastAsia"/>
        </w:rPr>
        <w:t>Синергетический</w:t>
      </w:r>
      <w:r>
        <w:t xml:space="preserve"> </w:t>
      </w:r>
      <w:r>
        <w:rPr>
          <w:rFonts w:hint="eastAsia"/>
        </w:rPr>
        <w:t>эффект</w:t>
      </w:r>
      <w:r>
        <w:t xml:space="preserve"> </w:t>
      </w:r>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понятие</w:t>
      </w:r>
      <w:r>
        <w:t xml:space="preserve">, </w:t>
      </w:r>
      <w:r>
        <w:rPr>
          <w:rFonts w:hint="eastAsia"/>
        </w:rPr>
        <w:t>анализ</w:t>
      </w:r>
      <w:r>
        <w:t>,</w:t>
      </w:r>
    </w:p>
    <w:p w14:paraId="7AE14F53" w14:textId="77777777" w:rsidR="00F50C67" w:rsidRDefault="00F50C67" w:rsidP="00F50C67"/>
    <w:p w14:paraId="30AD2C92" w14:textId="77777777" w:rsidR="00F50C67" w:rsidRDefault="00F50C67" w:rsidP="00F50C67">
      <w:r>
        <w:rPr>
          <w:rFonts w:hint="eastAsia"/>
        </w:rPr>
        <w:t>классификация</w:t>
      </w:r>
    </w:p>
    <w:p w14:paraId="7E93BBF8" w14:textId="77777777" w:rsidR="00F50C67" w:rsidRDefault="00F50C67" w:rsidP="00F50C67"/>
    <w:p w14:paraId="049F1E9F" w14:textId="77777777" w:rsidR="00F50C67" w:rsidRDefault="00F50C67" w:rsidP="00F50C67">
      <w:r>
        <w:rPr>
          <w:rFonts w:hint="eastAsia"/>
        </w:rPr>
        <w:t>ГЛАВА</w:t>
      </w:r>
      <w:r>
        <w:t xml:space="preserve"> 2 </w:t>
      </w:r>
      <w:r>
        <w:rPr>
          <w:rFonts w:hint="eastAsia"/>
        </w:rPr>
        <w:t>ОСОБЕННОСТИ</w:t>
      </w:r>
      <w:r>
        <w:t xml:space="preserve"> </w:t>
      </w:r>
      <w:r>
        <w:rPr>
          <w:rFonts w:hint="eastAsia"/>
        </w:rPr>
        <w:t>КОМПАНИЙ</w:t>
      </w:r>
      <w:r>
        <w:t xml:space="preserve"> </w:t>
      </w:r>
      <w:r>
        <w:rPr>
          <w:rFonts w:hint="eastAsia"/>
        </w:rPr>
        <w:t>НЕБАНКОВСКОГО</w:t>
      </w:r>
      <w:r>
        <w:t xml:space="preserve"> </w:t>
      </w:r>
      <w:r>
        <w:rPr>
          <w:rFonts w:hint="eastAsia"/>
        </w:rPr>
        <w:t>ФИНАНСОВОГО</w:t>
      </w:r>
      <w:r>
        <w:t xml:space="preserve"> </w:t>
      </w:r>
      <w:r>
        <w:rPr>
          <w:rFonts w:hint="eastAsia"/>
        </w:rPr>
        <w:t>СЕКТОРА</w:t>
      </w:r>
      <w:r>
        <w:t xml:space="preserve"> </w:t>
      </w:r>
      <w:r>
        <w:rPr>
          <w:rFonts w:hint="eastAsia"/>
        </w:rPr>
        <w:t>ПО</w:t>
      </w:r>
      <w:r>
        <w:t xml:space="preserve"> </w:t>
      </w:r>
      <w:r>
        <w:rPr>
          <w:rFonts w:hint="eastAsia"/>
        </w:rPr>
        <w:t>СДЕЛКАМ</w:t>
      </w:r>
      <w:r>
        <w:t xml:space="preserve"> </w:t>
      </w:r>
      <w:r>
        <w:rPr>
          <w:rFonts w:hint="eastAsia"/>
        </w:rPr>
        <w:t>СЛИЯНИЯ</w:t>
      </w:r>
      <w:r>
        <w:t xml:space="preserve"> </w:t>
      </w:r>
      <w:r>
        <w:rPr>
          <w:rFonts w:hint="eastAsia"/>
        </w:rPr>
        <w:t>И</w:t>
      </w:r>
      <w:r>
        <w:t xml:space="preserve"> </w:t>
      </w:r>
      <w:r>
        <w:rPr>
          <w:rFonts w:hint="eastAsia"/>
        </w:rPr>
        <w:t>ПОГЛОЩЕНИЯ</w:t>
      </w:r>
    </w:p>
    <w:p w14:paraId="6766613F" w14:textId="77777777" w:rsidR="00F50C67" w:rsidRDefault="00F50C67" w:rsidP="00F50C67"/>
    <w:p w14:paraId="5DADA386" w14:textId="77777777" w:rsidR="00F50C67" w:rsidRDefault="00F50C67" w:rsidP="00F50C67">
      <w:r>
        <w:t xml:space="preserve">2.1 </w:t>
      </w:r>
      <w:r>
        <w:rPr>
          <w:rFonts w:hint="eastAsia"/>
        </w:rPr>
        <w:t>Анализ</w:t>
      </w:r>
      <w:r>
        <w:t xml:space="preserve"> </w:t>
      </w:r>
      <w:r>
        <w:rPr>
          <w:rFonts w:hint="eastAsia"/>
        </w:rPr>
        <w:t>практического</w:t>
      </w:r>
      <w:r>
        <w:t xml:space="preserve"> </w:t>
      </w:r>
      <w:r>
        <w:rPr>
          <w:rFonts w:hint="eastAsia"/>
        </w:rPr>
        <w:t>опыта</w:t>
      </w:r>
      <w:r>
        <w:t xml:space="preserve">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компаний</w:t>
      </w:r>
      <w:r>
        <w:t xml:space="preserve"> </w:t>
      </w:r>
      <w:r>
        <w:rPr>
          <w:rFonts w:hint="eastAsia"/>
        </w:rPr>
        <w:t>на</w:t>
      </w:r>
      <w:r>
        <w:t xml:space="preserve"> </w:t>
      </w:r>
      <w:r>
        <w:rPr>
          <w:rFonts w:hint="eastAsia"/>
        </w:rPr>
        <w:t>российском</w:t>
      </w:r>
      <w:r>
        <w:t xml:space="preserve"> </w:t>
      </w:r>
      <w:r>
        <w:rPr>
          <w:rFonts w:hint="eastAsia"/>
        </w:rPr>
        <w:t>и</w:t>
      </w:r>
      <w:r>
        <w:t xml:space="preserve"> </w:t>
      </w:r>
      <w:r>
        <w:rPr>
          <w:rFonts w:hint="eastAsia"/>
        </w:rPr>
        <w:t>международном</w:t>
      </w:r>
      <w:r>
        <w:t xml:space="preserve"> </w:t>
      </w:r>
      <w:r>
        <w:rPr>
          <w:rFonts w:hint="eastAsia"/>
        </w:rPr>
        <w:t>рынках</w:t>
      </w:r>
    </w:p>
    <w:p w14:paraId="69672C43" w14:textId="77777777" w:rsidR="00F50C67" w:rsidRDefault="00F50C67" w:rsidP="00F50C67"/>
    <w:p w14:paraId="3619E55A" w14:textId="77777777" w:rsidR="00F50C67" w:rsidRDefault="00F50C67" w:rsidP="00F50C67">
      <w:r>
        <w:t xml:space="preserve">2.2 </w:t>
      </w:r>
      <w:r>
        <w:rPr>
          <w:rFonts w:hint="eastAsia"/>
        </w:rPr>
        <w:t>Комплексный</w:t>
      </w:r>
      <w:r>
        <w:t xml:space="preserve"> </w:t>
      </w:r>
      <w:r>
        <w:rPr>
          <w:rFonts w:hint="eastAsia"/>
        </w:rPr>
        <w:t>анализ</w:t>
      </w:r>
      <w:r>
        <w:t xml:space="preserve"> </w:t>
      </w:r>
      <w:r>
        <w:rPr>
          <w:rFonts w:hint="eastAsia"/>
        </w:rPr>
        <w:t>эффективности</w:t>
      </w:r>
      <w:r>
        <w:t xml:space="preserve"> </w:t>
      </w:r>
      <w:r>
        <w:rPr>
          <w:rFonts w:hint="eastAsia"/>
        </w:rPr>
        <w:t>сделок</w:t>
      </w:r>
      <w:r>
        <w:t xml:space="preserve"> </w:t>
      </w:r>
      <w:r>
        <w:rPr>
          <w:rFonts w:hint="eastAsia"/>
        </w:rPr>
        <w:t>по</w:t>
      </w:r>
      <w:r>
        <w:t xml:space="preserve"> </w:t>
      </w:r>
      <w:r>
        <w:rPr>
          <w:rFonts w:hint="eastAsia"/>
        </w:rPr>
        <w:t>слиянию</w:t>
      </w:r>
      <w:r>
        <w:t xml:space="preserve"> </w:t>
      </w:r>
      <w:r>
        <w:rPr>
          <w:rFonts w:hint="eastAsia"/>
        </w:rPr>
        <w:t>и</w:t>
      </w:r>
      <w:r>
        <w:t xml:space="preserve"> </w:t>
      </w:r>
      <w:r>
        <w:rPr>
          <w:rFonts w:hint="eastAsia"/>
        </w:rPr>
        <w:t>поглощению</w:t>
      </w:r>
      <w:r>
        <w:t xml:space="preserve"> </w:t>
      </w:r>
      <w:r>
        <w:rPr>
          <w:rFonts w:hint="eastAsia"/>
        </w:rPr>
        <w:t>на</w:t>
      </w:r>
      <w:r>
        <w:t xml:space="preserve"> </w:t>
      </w:r>
      <w:r>
        <w:rPr>
          <w:rFonts w:hint="eastAsia"/>
        </w:rPr>
        <w:t>примере</w:t>
      </w:r>
      <w:r>
        <w:t xml:space="preserve"> </w:t>
      </w:r>
      <w:r>
        <w:rPr>
          <w:rFonts w:hint="eastAsia"/>
        </w:rPr>
        <w:t>российского</w:t>
      </w:r>
      <w:r>
        <w:t xml:space="preserve"> </w:t>
      </w:r>
      <w:r>
        <w:rPr>
          <w:rFonts w:hint="eastAsia"/>
        </w:rPr>
        <w:t>бизнеса</w:t>
      </w:r>
    </w:p>
    <w:p w14:paraId="1A806D76" w14:textId="77777777" w:rsidR="00F50C67" w:rsidRDefault="00F50C67" w:rsidP="00F50C67"/>
    <w:p w14:paraId="4BF41172" w14:textId="77777777" w:rsidR="00F50C67" w:rsidRDefault="00F50C67" w:rsidP="00F50C67">
      <w:r>
        <w:t xml:space="preserve">2.3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синергетических</w:t>
      </w:r>
      <w:r>
        <w:t xml:space="preserve"> </w:t>
      </w:r>
      <w:r>
        <w:rPr>
          <w:rFonts w:hint="eastAsia"/>
        </w:rPr>
        <w:t>эффектов</w:t>
      </w:r>
      <w:r>
        <w:t xml:space="preserve"> </w:t>
      </w:r>
      <w:r>
        <w:rPr>
          <w:rFonts w:hint="eastAsia"/>
        </w:rPr>
        <w:t>при</w:t>
      </w:r>
      <w:r>
        <w:t xml:space="preserve"> </w:t>
      </w:r>
      <w:r>
        <w:rPr>
          <w:rFonts w:hint="eastAsia"/>
        </w:rPr>
        <w:t>слиянии</w:t>
      </w:r>
      <w:r>
        <w:t xml:space="preserve"> </w:t>
      </w:r>
      <w:r>
        <w:rPr>
          <w:rFonts w:hint="eastAsia"/>
        </w:rPr>
        <w:t>и</w:t>
      </w:r>
    </w:p>
    <w:p w14:paraId="6D4E2A7D" w14:textId="77777777" w:rsidR="00F50C67" w:rsidRDefault="00F50C67" w:rsidP="00F50C67"/>
    <w:p w14:paraId="6AC0E2B6" w14:textId="77777777" w:rsidR="00F50C67" w:rsidRDefault="00F50C67" w:rsidP="00F50C67">
      <w:r>
        <w:rPr>
          <w:rFonts w:hint="eastAsia"/>
        </w:rPr>
        <w:t>поглощении</w:t>
      </w:r>
      <w:r>
        <w:t xml:space="preserve"> </w:t>
      </w:r>
      <w:r>
        <w:rPr>
          <w:rFonts w:hint="eastAsia"/>
        </w:rPr>
        <w:t>компаний</w:t>
      </w:r>
    </w:p>
    <w:p w14:paraId="04C65024" w14:textId="77777777" w:rsidR="00F50C67" w:rsidRDefault="00F50C67" w:rsidP="00F50C67"/>
    <w:p w14:paraId="46FD1765" w14:textId="77777777" w:rsidR="00F50C67" w:rsidRDefault="00F50C67" w:rsidP="00F50C67">
      <w:r>
        <w:rPr>
          <w:rFonts w:hint="eastAsia"/>
        </w:rPr>
        <w:t>ГЛАВА</w:t>
      </w:r>
      <w:r>
        <w:t xml:space="preserve"> 3 </w:t>
      </w:r>
      <w:r>
        <w:rPr>
          <w:rFonts w:hint="eastAsia"/>
        </w:rPr>
        <w:t>СОВЕРШЕНСТВОВАНИЕ</w:t>
      </w:r>
      <w:r>
        <w:t xml:space="preserve"> </w:t>
      </w:r>
      <w:r>
        <w:rPr>
          <w:rFonts w:hint="eastAsia"/>
        </w:rPr>
        <w:t>ОСНОВ</w:t>
      </w:r>
      <w:r>
        <w:t xml:space="preserve"> </w:t>
      </w:r>
      <w:r>
        <w:rPr>
          <w:rFonts w:hint="eastAsia"/>
        </w:rPr>
        <w:t>СТОИМОСТНОЙ</w:t>
      </w:r>
      <w:r>
        <w:t xml:space="preserve"> </w:t>
      </w:r>
      <w:r>
        <w:rPr>
          <w:rFonts w:hint="eastAsia"/>
        </w:rPr>
        <w:t>ОЦЕНКИ</w:t>
      </w:r>
      <w:r>
        <w:t xml:space="preserve"> </w:t>
      </w:r>
      <w:r>
        <w:rPr>
          <w:rFonts w:hint="eastAsia"/>
        </w:rPr>
        <w:t>СИНЕРГЕТИЧЕСКОГО</w:t>
      </w:r>
      <w:r>
        <w:t xml:space="preserve"> </w:t>
      </w:r>
      <w:r>
        <w:rPr>
          <w:rFonts w:hint="eastAsia"/>
        </w:rPr>
        <w:t>ЭФФЕКТА</w:t>
      </w:r>
      <w:r>
        <w:t xml:space="preserve"> </w:t>
      </w:r>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p>
    <w:p w14:paraId="76775EDF" w14:textId="77777777" w:rsidR="00F50C67" w:rsidRDefault="00F50C67" w:rsidP="00F50C67"/>
    <w:p w14:paraId="5C7F8167" w14:textId="77777777" w:rsidR="00F50C67" w:rsidRDefault="00F50C67" w:rsidP="00F50C67">
      <w:r>
        <w:t xml:space="preserve">3.1 </w:t>
      </w:r>
      <w:r>
        <w:rPr>
          <w:rFonts w:hint="eastAsia"/>
        </w:rPr>
        <w:t>Развитие</w:t>
      </w:r>
      <w:r>
        <w:t xml:space="preserve"> </w:t>
      </w:r>
      <w:r>
        <w:rPr>
          <w:rFonts w:hint="eastAsia"/>
        </w:rPr>
        <w:t>методического</w:t>
      </w:r>
      <w:r>
        <w:t xml:space="preserve"> </w:t>
      </w:r>
      <w:r>
        <w:rPr>
          <w:rFonts w:hint="eastAsia"/>
        </w:rPr>
        <w:t>инструментария</w:t>
      </w:r>
      <w:r>
        <w:t xml:space="preserve">: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механизма</w:t>
      </w:r>
      <w:r>
        <w:t xml:space="preserve"> </w:t>
      </w:r>
      <w:r>
        <w:rPr>
          <w:rFonts w:hint="eastAsia"/>
        </w:rPr>
        <w:t>стоимостной</w:t>
      </w:r>
      <w:r>
        <w:t xml:space="preserve"> </w:t>
      </w:r>
      <w:r>
        <w:rPr>
          <w:rFonts w:hint="eastAsia"/>
        </w:rPr>
        <w:t>оценки</w:t>
      </w:r>
      <w:r>
        <w:t xml:space="preserve"> </w:t>
      </w:r>
      <w:r>
        <w:rPr>
          <w:rFonts w:hint="eastAsia"/>
        </w:rPr>
        <w:t>синергетического</w:t>
      </w:r>
      <w:r>
        <w:t xml:space="preserve"> </w:t>
      </w:r>
      <w:r>
        <w:rPr>
          <w:rFonts w:hint="eastAsia"/>
        </w:rPr>
        <w:t>эффекта</w:t>
      </w:r>
      <w:r>
        <w:t xml:space="preserve"> </w:t>
      </w:r>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p>
    <w:p w14:paraId="229437F1" w14:textId="77777777" w:rsidR="00F50C67" w:rsidRDefault="00F50C67" w:rsidP="00F50C67"/>
    <w:p w14:paraId="2B32E521" w14:textId="77777777" w:rsidR="00F50C67" w:rsidRDefault="00F50C67" w:rsidP="00F50C67">
      <w:r>
        <w:t xml:space="preserve">3.2 </w:t>
      </w:r>
      <w:r>
        <w:rPr>
          <w:rFonts w:hint="eastAsia"/>
        </w:rPr>
        <w:t>Алгоритм</w:t>
      </w:r>
      <w:r>
        <w:t xml:space="preserve"> </w:t>
      </w:r>
      <w:r>
        <w:rPr>
          <w:rFonts w:hint="eastAsia"/>
        </w:rPr>
        <w:t>оценки</w:t>
      </w:r>
      <w:r>
        <w:t xml:space="preserve"> </w:t>
      </w:r>
      <w:r>
        <w:rPr>
          <w:rFonts w:hint="eastAsia"/>
        </w:rPr>
        <w:t>результативности</w:t>
      </w:r>
      <w:r>
        <w:t xml:space="preserve"> </w:t>
      </w:r>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p>
    <w:p w14:paraId="5A8CEEE4" w14:textId="77777777" w:rsidR="00F50C67" w:rsidRDefault="00F50C67" w:rsidP="00F50C67"/>
    <w:p w14:paraId="6BB57ABD" w14:textId="77777777" w:rsidR="00F50C67" w:rsidRDefault="00F50C67" w:rsidP="00F50C67">
      <w:r>
        <w:t xml:space="preserve">3.3 </w:t>
      </w:r>
      <w:r>
        <w:rPr>
          <w:rFonts w:hint="eastAsia"/>
        </w:rPr>
        <w:t>Разработка</w:t>
      </w:r>
      <w:r>
        <w:t xml:space="preserve"> </w:t>
      </w:r>
      <w:r>
        <w:rPr>
          <w:rFonts w:hint="eastAsia"/>
        </w:rPr>
        <w:t>методики</w:t>
      </w:r>
      <w:r>
        <w:t xml:space="preserve"> </w:t>
      </w:r>
      <w:r>
        <w:rPr>
          <w:rFonts w:hint="eastAsia"/>
        </w:rPr>
        <w:t>стоимостной</w:t>
      </w:r>
      <w:r>
        <w:t xml:space="preserve"> </w:t>
      </w:r>
      <w:r>
        <w:rPr>
          <w:rFonts w:hint="eastAsia"/>
        </w:rPr>
        <w:t>оценки</w:t>
      </w:r>
      <w:r>
        <w:t xml:space="preserve"> </w:t>
      </w:r>
      <w:r>
        <w:rPr>
          <w:rFonts w:hint="eastAsia"/>
        </w:rPr>
        <w:t>синергетического</w:t>
      </w:r>
      <w:r>
        <w:t xml:space="preserve"> </w:t>
      </w:r>
      <w:r>
        <w:rPr>
          <w:rFonts w:hint="eastAsia"/>
        </w:rPr>
        <w:t>эффекта</w:t>
      </w:r>
    </w:p>
    <w:p w14:paraId="2C32A3AA" w14:textId="77777777" w:rsidR="00F50C67" w:rsidRDefault="00F50C67" w:rsidP="00F50C67"/>
    <w:p w14:paraId="2DBD861A" w14:textId="77777777" w:rsidR="00F50C67" w:rsidRDefault="00F50C67" w:rsidP="00F50C67">
      <w:r>
        <w:rPr>
          <w:rFonts w:hint="eastAsia"/>
        </w:rPr>
        <w:t>сделок</w:t>
      </w:r>
      <w:r>
        <w:t xml:space="preserve"> </w:t>
      </w:r>
      <w:r>
        <w:rPr>
          <w:rFonts w:hint="eastAsia"/>
        </w:rPr>
        <w:t>слияния</w:t>
      </w:r>
      <w:r>
        <w:t xml:space="preserve"> </w:t>
      </w:r>
      <w:r>
        <w:rPr>
          <w:rFonts w:hint="eastAsia"/>
        </w:rPr>
        <w:t>и</w:t>
      </w:r>
      <w:r>
        <w:t xml:space="preserve"> </w:t>
      </w:r>
      <w:r>
        <w:rPr>
          <w:rFonts w:hint="eastAsia"/>
        </w:rPr>
        <w:t>поглощения</w:t>
      </w:r>
    </w:p>
    <w:p w14:paraId="5ACE6903" w14:textId="77777777" w:rsidR="00F50C67" w:rsidRDefault="00F50C67" w:rsidP="00F50C67"/>
    <w:p w14:paraId="3B9F8290" w14:textId="77777777" w:rsidR="00F50C67" w:rsidRDefault="00F50C67" w:rsidP="00F50C67">
      <w:r>
        <w:rPr>
          <w:rFonts w:hint="eastAsia"/>
        </w:rPr>
        <w:t>ЗАКЛЮЧЕНИЕ</w:t>
      </w:r>
    </w:p>
    <w:p w14:paraId="7160AC6B" w14:textId="77777777" w:rsidR="00F50C67" w:rsidRDefault="00F50C67" w:rsidP="00F50C67"/>
    <w:p w14:paraId="24C38A78" w14:textId="77777777" w:rsidR="00F50C67" w:rsidRDefault="00F50C67" w:rsidP="00F50C67">
      <w:r>
        <w:rPr>
          <w:rFonts w:hint="eastAsia"/>
        </w:rPr>
        <w:t>СПИСОК</w:t>
      </w:r>
      <w:r>
        <w:t xml:space="preserve"> </w:t>
      </w:r>
      <w:r>
        <w:rPr>
          <w:rFonts w:hint="eastAsia"/>
        </w:rPr>
        <w:t>ЛИТЕРАТУРЫ</w:t>
      </w:r>
    </w:p>
    <w:p w14:paraId="7CA3F256" w14:textId="77777777" w:rsidR="00F50C67" w:rsidRDefault="00F50C67" w:rsidP="00F50C67"/>
    <w:p w14:paraId="3894B7CA" w14:textId="77777777" w:rsidR="00F50C67" w:rsidRDefault="00F50C67" w:rsidP="00F50C67">
      <w:r>
        <w:rPr>
          <w:rFonts w:hint="eastAsia"/>
        </w:rPr>
        <w:t>ПРИЛОЖЕНИЕ</w:t>
      </w:r>
      <w:r>
        <w:t xml:space="preserve"> </w:t>
      </w:r>
      <w:r>
        <w:rPr>
          <w:rFonts w:hint="eastAsia"/>
        </w:rPr>
        <w:t>А</w:t>
      </w:r>
      <w:r>
        <w:t xml:space="preserve"> </w:t>
      </w:r>
      <w:r>
        <w:rPr>
          <w:rFonts w:hint="eastAsia"/>
        </w:rPr>
        <w:t>Семантический</w:t>
      </w:r>
      <w:r>
        <w:t xml:space="preserve"> </w:t>
      </w:r>
      <w:r>
        <w:rPr>
          <w:rFonts w:hint="eastAsia"/>
        </w:rPr>
        <w:t>анализ</w:t>
      </w:r>
      <w:r>
        <w:t xml:space="preserve"> </w:t>
      </w:r>
      <w:r>
        <w:rPr>
          <w:rFonts w:hint="eastAsia"/>
        </w:rPr>
        <w:t>понятий</w:t>
      </w:r>
      <w:r>
        <w:t xml:space="preserve"> </w:t>
      </w:r>
      <w:r>
        <w:rPr>
          <w:rFonts w:hint="eastAsia"/>
        </w:rPr>
        <w:t>слияния</w:t>
      </w:r>
      <w:r>
        <w:t xml:space="preserve"> </w:t>
      </w:r>
      <w:r>
        <w:rPr>
          <w:rFonts w:hint="eastAsia"/>
        </w:rPr>
        <w:t>и</w:t>
      </w:r>
      <w:r>
        <w:t xml:space="preserve"> </w:t>
      </w:r>
      <w:r>
        <w:rPr>
          <w:rFonts w:hint="eastAsia"/>
        </w:rPr>
        <w:t>поглощение</w:t>
      </w:r>
    </w:p>
    <w:p w14:paraId="3C5BA59D" w14:textId="77777777" w:rsidR="00F50C67" w:rsidRDefault="00F50C67" w:rsidP="00F50C67"/>
    <w:p w14:paraId="22ED3AB9" w14:textId="77777777" w:rsidR="00F50C67" w:rsidRDefault="00F50C67" w:rsidP="00F50C67">
      <w:r>
        <w:rPr>
          <w:rFonts w:hint="eastAsia"/>
        </w:rPr>
        <w:t>ПРИЛОЖЕНИЕ</w:t>
      </w:r>
      <w:r>
        <w:t xml:space="preserve"> </w:t>
      </w:r>
      <w:r>
        <w:rPr>
          <w:rFonts w:hint="eastAsia"/>
        </w:rPr>
        <w:t>Б</w:t>
      </w:r>
      <w:r>
        <w:t xml:space="preserve"> </w:t>
      </w:r>
      <w:r>
        <w:rPr>
          <w:rFonts w:hint="eastAsia"/>
        </w:rPr>
        <w:t>Анализ</w:t>
      </w:r>
      <w:r>
        <w:t xml:space="preserve"> </w:t>
      </w:r>
      <w:r>
        <w:rPr>
          <w:rFonts w:hint="eastAsia"/>
        </w:rPr>
        <w:t>рынка</w:t>
      </w:r>
      <w:r>
        <w:t xml:space="preserve"> </w:t>
      </w:r>
      <w:r>
        <w:rPr>
          <w:rFonts w:hint="eastAsia"/>
        </w:rPr>
        <w:t>слияния</w:t>
      </w:r>
      <w:r>
        <w:t xml:space="preserve"> </w:t>
      </w:r>
      <w:r>
        <w:rPr>
          <w:rFonts w:hint="eastAsia"/>
        </w:rPr>
        <w:t>и</w:t>
      </w:r>
      <w:r>
        <w:t xml:space="preserve"> </w:t>
      </w:r>
      <w:r>
        <w:rPr>
          <w:rFonts w:hint="eastAsia"/>
        </w:rPr>
        <w:t>поглощений</w:t>
      </w:r>
      <w:r>
        <w:t xml:space="preserve"> </w:t>
      </w:r>
      <w:r>
        <w:rPr>
          <w:rFonts w:hint="eastAsia"/>
        </w:rPr>
        <w:t>с</w:t>
      </w:r>
      <w:r>
        <w:t xml:space="preserve"> </w:t>
      </w:r>
      <w:r>
        <w:rPr>
          <w:rFonts w:hint="eastAsia"/>
        </w:rPr>
        <w:t>использованием</w:t>
      </w:r>
    </w:p>
    <w:p w14:paraId="01F29803" w14:textId="77777777" w:rsidR="00F50C67" w:rsidRDefault="00F50C67" w:rsidP="00F50C67"/>
    <w:p w14:paraId="52BE6588" w14:textId="77777777" w:rsidR="00F50C67" w:rsidRDefault="00F50C67" w:rsidP="00F50C67">
      <w:r>
        <w:rPr>
          <w:rFonts w:hint="eastAsia"/>
        </w:rPr>
        <w:t>платформы</w:t>
      </w:r>
      <w:r>
        <w:t xml:space="preserve"> </w:t>
      </w:r>
      <w:r>
        <w:rPr>
          <w:rFonts w:hint="eastAsia"/>
        </w:rPr>
        <w:t>ЫоотЬе</w:t>
      </w:r>
      <w:r>
        <w:t>^</w:t>
      </w:r>
    </w:p>
    <w:p w14:paraId="6D4A0652" w14:textId="77777777" w:rsidR="00F50C67" w:rsidRDefault="00F50C67" w:rsidP="00F50C67"/>
    <w:p w14:paraId="1240D545" w14:textId="4BE1688E" w:rsidR="00F50C67" w:rsidRPr="00F50C67" w:rsidRDefault="00F50C67" w:rsidP="00F50C67">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показателей</w:t>
      </w:r>
      <w:r>
        <w:t xml:space="preserve"> </w:t>
      </w:r>
      <w:r>
        <w:rPr>
          <w:rFonts w:hint="eastAsia"/>
        </w:rPr>
        <w:t>ликвидности</w:t>
      </w:r>
      <w:r>
        <w:t xml:space="preserve"> </w:t>
      </w:r>
      <w:r>
        <w:rPr>
          <w:rFonts w:hint="eastAsia"/>
        </w:rPr>
        <w:t>и</w:t>
      </w:r>
      <w:r>
        <w:t xml:space="preserve"> </w:t>
      </w:r>
      <w:r>
        <w:rPr>
          <w:rFonts w:hint="eastAsia"/>
        </w:rPr>
        <w:t>рентабельности</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регион</w:t>
      </w:r>
      <w:r>
        <w:t xml:space="preserve"> </w:t>
      </w:r>
      <w:r>
        <w:rPr>
          <w:rFonts w:hint="eastAsia"/>
        </w:rPr>
        <w:t>групп</w:t>
      </w:r>
      <w:r>
        <w:t xml:space="preserve"> </w:t>
      </w:r>
      <w:r>
        <w:rPr>
          <w:rFonts w:hint="eastAsia"/>
        </w:rPr>
        <w:t>лизинг</w:t>
      </w:r>
      <w:r>
        <w:rPr>
          <w:rFonts w:hint="eastAsia"/>
        </w:rPr>
        <w:t>»</w:t>
      </w:r>
    </w:p>
    <w:sectPr w:rsidR="00F50C67" w:rsidRPr="00F50C67" w:rsidSect="00261E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A9FC" w14:textId="77777777" w:rsidR="00261E83" w:rsidRDefault="00261E83">
      <w:pPr>
        <w:spacing w:after="0" w:line="240" w:lineRule="auto"/>
      </w:pPr>
      <w:r>
        <w:separator/>
      </w:r>
    </w:p>
  </w:endnote>
  <w:endnote w:type="continuationSeparator" w:id="0">
    <w:p w14:paraId="0F6EF7E2" w14:textId="77777777" w:rsidR="00261E83" w:rsidRDefault="0026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52C7" w14:textId="77777777" w:rsidR="00261E83" w:rsidRDefault="00261E83"/>
    <w:p w14:paraId="2BA18EA3" w14:textId="77777777" w:rsidR="00261E83" w:rsidRDefault="00261E83"/>
    <w:p w14:paraId="6FE9BDBB" w14:textId="77777777" w:rsidR="00261E83" w:rsidRDefault="00261E83"/>
    <w:p w14:paraId="7520A9D0" w14:textId="77777777" w:rsidR="00261E83" w:rsidRDefault="00261E83"/>
    <w:p w14:paraId="011F8C93" w14:textId="77777777" w:rsidR="00261E83" w:rsidRDefault="00261E83"/>
    <w:p w14:paraId="32608831" w14:textId="77777777" w:rsidR="00261E83" w:rsidRDefault="00261E83"/>
    <w:p w14:paraId="3C55A0C2" w14:textId="77777777" w:rsidR="00261E83" w:rsidRDefault="00261E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09B21" wp14:editId="1FFC3B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9106" w14:textId="77777777" w:rsidR="00261E83" w:rsidRDefault="00261E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09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B9106" w14:textId="77777777" w:rsidR="00261E83" w:rsidRDefault="00261E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51977" w14:textId="77777777" w:rsidR="00261E83" w:rsidRDefault="00261E83"/>
    <w:p w14:paraId="2AAECA71" w14:textId="77777777" w:rsidR="00261E83" w:rsidRDefault="00261E83"/>
    <w:p w14:paraId="0E990D39" w14:textId="77777777" w:rsidR="00261E83" w:rsidRDefault="00261E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7D9090" wp14:editId="2E1FA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E2A7E" w14:textId="77777777" w:rsidR="00261E83" w:rsidRDefault="00261E83"/>
                          <w:p w14:paraId="2B10D6CD" w14:textId="77777777" w:rsidR="00261E83" w:rsidRDefault="00261E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D90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DE2A7E" w14:textId="77777777" w:rsidR="00261E83" w:rsidRDefault="00261E83"/>
                    <w:p w14:paraId="2B10D6CD" w14:textId="77777777" w:rsidR="00261E83" w:rsidRDefault="00261E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CF1B7" w14:textId="77777777" w:rsidR="00261E83" w:rsidRDefault="00261E83"/>
    <w:p w14:paraId="3FF1C130" w14:textId="77777777" w:rsidR="00261E83" w:rsidRDefault="00261E83">
      <w:pPr>
        <w:rPr>
          <w:sz w:val="2"/>
          <w:szCs w:val="2"/>
        </w:rPr>
      </w:pPr>
    </w:p>
    <w:p w14:paraId="388D21C2" w14:textId="77777777" w:rsidR="00261E83" w:rsidRDefault="00261E83"/>
    <w:p w14:paraId="1954E8B8" w14:textId="77777777" w:rsidR="00261E83" w:rsidRDefault="00261E83">
      <w:pPr>
        <w:spacing w:after="0" w:line="240" w:lineRule="auto"/>
      </w:pPr>
    </w:p>
  </w:footnote>
  <w:footnote w:type="continuationSeparator" w:id="0">
    <w:p w14:paraId="0D1E9FEC" w14:textId="77777777" w:rsidR="00261E83" w:rsidRDefault="0026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83"/>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14913</TotalTime>
  <Pages>2</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2352</cp:revision>
  <cp:lastPrinted>2009-02-06T05:36:00Z</cp:lastPrinted>
  <dcterms:created xsi:type="dcterms:W3CDTF">2024-04-09T10:20:00Z</dcterms:created>
  <dcterms:modified xsi:type="dcterms:W3CDTF">2024-04-27T08:58:00Z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