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43C1" w:rsidRPr="003B43C1" w:rsidRDefault="003B43C1" w:rsidP="003B43C1">
      <w:pPr>
        <w:rPr>
          <w:rFonts w:ascii="Times New Roman" w:eastAsia="Times New Roman" w:hAnsi="Times New Roman" w:cs="Times New Roman"/>
          <w:kern w:val="0"/>
          <w:sz w:val="28"/>
          <w:szCs w:val="28"/>
          <w:lang w:eastAsia="ru-RU"/>
        </w:rPr>
      </w:pPr>
      <w:r w:rsidRPr="003B43C1">
        <w:rPr>
          <w:rFonts w:ascii="Times New Roman" w:eastAsia="Times New Roman" w:hAnsi="Times New Roman" w:cs="Times New Roman" w:hint="eastAsia"/>
          <w:kern w:val="0"/>
          <w:sz w:val="28"/>
          <w:szCs w:val="28"/>
          <w:lang w:eastAsia="ru-RU"/>
        </w:rPr>
        <w:t>Министерство</w:t>
      </w:r>
      <w:r w:rsidRPr="003B43C1">
        <w:rPr>
          <w:rFonts w:ascii="Times New Roman" w:eastAsia="Times New Roman" w:hAnsi="Times New Roman" w:cs="Times New Roman"/>
          <w:kern w:val="0"/>
          <w:sz w:val="28"/>
          <w:szCs w:val="28"/>
          <w:lang w:eastAsia="ru-RU"/>
        </w:rPr>
        <w:t xml:space="preserve"> </w:t>
      </w:r>
      <w:r w:rsidRPr="003B43C1">
        <w:rPr>
          <w:rFonts w:ascii="Times New Roman" w:eastAsia="Times New Roman" w:hAnsi="Times New Roman" w:cs="Times New Roman" w:hint="eastAsia"/>
          <w:kern w:val="0"/>
          <w:sz w:val="28"/>
          <w:szCs w:val="28"/>
          <w:lang w:eastAsia="ru-RU"/>
        </w:rPr>
        <w:t>образования</w:t>
      </w:r>
      <w:r w:rsidRPr="003B43C1">
        <w:rPr>
          <w:rFonts w:ascii="Times New Roman" w:eastAsia="Times New Roman" w:hAnsi="Times New Roman" w:cs="Times New Roman"/>
          <w:kern w:val="0"/>
          <w:sz w:val="28"/>
          <w:szCs w:val="28"/>
          <w:lang w:eastAsia="ru-RU"/>
        </w:rPr>
        <w:t xml:space="preserve"> </w:t>
      </w:r>
      <w:r w:rsidRPr="003B43C1">
        <w:rPr>
          <w:rFonts w:ascii="Times New Roman" w:eastAsia="Times New Roman" w:hAnsi="Times New Roman" w:cs="Times New Roman" w:hint="eastAsia"/>
          <w:kern w:val="0"/>
          <w:sz w:val="28"/>
          <w:szCs w:val="28"/>
          <w:lang w:eastAsia="ru-RU"/>
        </w:rPr>
        <w:t>и</w:t>
      </w:r>
      <w:r w:rsidRPr="003B43C1">
        <w:rPr>
          <w:rFonts w:ascii="Times New Roman" w:eastAsia="Times New Roman" w:hAnsi="Times New Roman" w:cs="Times New Roman"/>
          <w:kern w:val="0"/>
          <w:sz w:val="28"/>
          <w:szCs w:val="28"/>
          <w:lang w:eastAsia="ru-RU"/>
        </w:rPr>
        <w:t xml:space="preserve"> </w:t>
      </w:r>
      <w:r w:rsidRPr="003B43C1">
        <w:rPr>
          <w:rFonts w:ascii="Times New Roman" w:eastAsia="Times New Roman" w:hAnsi="Times New Roman" w:cs="Times New Roman" w:hint="eastAsia"/>
          <w:kern w:val="0"/>
          <w:sz w:val="28"/>
          <w:szCs w:val="28"/>
          <w:lang w:eastAsia="ru-RU"/>
        </w:rPr>
        <w:t>науки</w:t>
      </w:r>
      <w:r w:rsidRPr="003B43C1">
        <w:rPr>
          <w:rFonts w:ascii="Times New Roman" w:eastAsia="Times New Roman" w:hAnsi="Times New Roman" w:cs="Times New Roman"/>
          <w:kern w:val="0"/>
          <w:sz w:val="28"/>
          <w:szCs w:val="28"/>
          <w:lang w:eastAsia="ru-RU"/>
        </w:rPr>
        <w:t xml:space="preserve"> </w:t>
      </w:r>
      <w:r w:rsidRPr="003B43C1">
        <w:rPr>
          <w:rFonts w:ascii="Times New Roman" w:eastAsia="Times New Roman" w:hAnsi="Times New Roman" w:cs="Times New Roman" w:hint="eastAsia"/>
          <w:kern w:val="0"/>
          <w:sz w:val="28"/>
          <w:szCs w:val="28"/>
          <w:lang w:eastAsia="ru-RU"/>
        </w:rPr>
        <w:t>Российской</w:t>
      </w:r>
      <w:r w:rsidRPr="003B43C1">
        <w:rPr>
          <w:rFonts w:ascii="Times New Roman" w:eastAsia="Times New Roman" w:hAnsi="Times New Roman" w:cs="Times New Roman"/>
          <w:kern w:val="0"/>
          <w:sz w:val="28"/>
          <w:szCs w:val="28"/>
          <w:lang w:eastAsia="ru-RU"/>
        </w:rPr>
        <w:t xml:space="preserve"> </w:t>
      </w:r>
      <w:r w:rsidRPr="003B43C1">
        <w:rPr>
          <w:rFonts w:ascii="Times New Roman" w:eastAsia="Times New Roman" w:hAnsi="Times New Roman" w:cs="Times New Roman" w:hint="eastAsia"/>
          <w:kern w:val="0"/>
          <w:sz w:val="28"/>
          <w:szCs w:val="28"/>
          <w:lang w:eastAsia="ru-RU"/>
        </w:rPr>
        <w:t>Федерации</w:t>
      </w:r>
    </w:p>
    <w:p w:rsidR="003B43C1" w:rsidRPr="003B43C1" w:rsidRDefault="003B43C1" w:rsidP="003B43C1">
      <w:pPr>
        <w:rPr>
          <w:rFonts w:ascii="Times New Roman" w:eastAsia="Times New Roman" w:hAnsi="Times New Roman" w:cs="Times New Roman"/>
          <w:kern w:val="0"/>
          <w:sz w:val="28"/>
          <w:szCs w:val="28"/>
          <w:lang w:eastAsia="ru-RU"/>
        </w:rPr>
      </w:pPr>
      <w:r w:rsidRPr="003B43C1">
        <w:rPr>
          <w:rFonts w:ascii="Times New Roman" w:eastAsia="Times New Roman" w:hAnsi="Times New Roman" w:cs="Times New Roman" w:hint="eastAsia"/>
          <w:kern w:val="0"/>
          <w:sz w:val="28"/>
          <w:szCs w:val="28"/>
          <w:lang w:eastAsia="ru-RU"/>
        </w:rPr>
        <w:t>Федеральное</w:t>
      </w:r>
      <w:r w:rsidRPr="003B43C1">
        <w:rPr>
          <w:rFonts w:ascii="Times New Roman" w:eastAsia="Times New Roman" w:hAnsi="Times New Roman" w:cs="Times New Roman"/>
          <w:kern w:val="0"/>
          <w:sz w:val="28"/>
          <w:szCs w:val="28"/>
          <w:lang w:eastAsia="ru-RU"/>
        </w:rPr>
        <w:t xml:space="preserve"> </w:t>
      </w:r>
      <w:r w:rsidRPr="003B43C1">
        <w:rPr>
          <w:rFonts w:ascii="Times New Roman" w:eastAsia="Times New Roman" w:hAnsi="Times New Roman" w:cs="Times New Roman" w:hint="eastAsia"/>
          <w:kern w:val="0"/>
          <w:sz w:val="28"/>
          <w:szCs w:val="28"/>
          <w:lang w:eastAsia="ru-RU"/>
        </w:rPr>
        <w:t>агентство</w:t>
      </w:r>
      <w:r w:rsidRPr="003B43C1">
        <w:rPr>
          <w:rFonts w:ascii="Times New Roman" w:eastAsia="Times New Roman" w:hAnsi="Times New Roman" w:cs="Times New Roman"/>
          <w:kern w:val="0"/>
          <w:sz w:val="28"/>
          <w:szCs w:val="28"/>
          <w:lang w:eastAsia="ru-RU"/>
        </w:rPr>
        <w:t xml:space="preserve"> </w:t>
      </w:r>
      <w:r w:rsidRPr="003B43C1">
        <w:rPr>
          <w:rFonts w:ascii="Times New Roman" w:eastAsia="Times New Roman" w:hAnsi="Times New Roman" w:cs="Times New Roman" w:hint="eastAsia"/>
          <w:kern w:val="0"/>
          <w:sz w:val="28"/>
          <w:szCs w:val="28"/>
          <w:lang w:eastAsia="ru-RU"/>
        </w:rPr>
        <w:t>по</w:t>
      </w:r>
      <w:r w:rsidRPr="003B43C1">
        <w:rPr>
          <w:rFonts w:ascii="Times New Roman" w:eastAsia="Times New Roman" w:hAnsi="Times New Roman" w:cs="Times New Roman"/>
          <w:kern w:val="0"/>
          <w:sz w:val="28"/>
          <w:szCs w:val="28"/>
          <w:lang w:eastAsia="ru-RU"/>
        </w:rPr>
        <w:t xml:space="preserve"> </w:t>
      </w:r>
      <w:r w:rsidRPr="003B43C1">
        <w:rPr>
          <w:rFonts w:ascii="Times New Roman" w:eastAsia="Times New Roman" w:hAnsi="Times New Roman" w:cs="Times New Roman" w:hint="eastAsia"/>
          <w:kern w:val="0"/>
          <w:sz w:val="28"/>
          <w:szCs w:val="28"/>
          <w:lang w:eastAsia="ru-RU"/>
        </w:rPr>
        <w:t>образованию</w:t>
      </w:r>
    </w:p>
    <w:p w:rsidR="003B43C1" w:rsidRPr="003B43C1" w:rsidRDefault="003B43C1" w:rsidP="003B43C1">
      <w:pPr>
        <w:rPr>
          <w:rFonts w:ascii="Times New Roman" w:eastAsia="Times New Roman" w:hAnsi="Times New Roman" w:cs="Times New Roman"/>
          <w:kern w:val="0"/>
          <w:sz w:val="28"/>
          <w:szCs w:val="28"/>
          <w:lang w:eastAsia="ru-RU"/>
        </w:rPr>
      </w:pPr>
      <w:r w:rsidRPr="003B43C1">
        <w:rPr>
          <w:rFonts w:ascii="Times New Roman" w:eastAsia="Times New Roman" w:hAnsi="Times New Roman" w:cs="Times New Roman" w:hint="eastAsia"/>
          <w:kern w:val="0"/>
          <w:sz w:val="28"/>
          <w:szCs w:val="28"/>
          <w:lang w:eastAsia="ru-RU"/>
        </w:rPr>
        <w:t>Государственное</w:t>
      </w:r>
      <w:r w:rsidRPr="003B43C1">
        <w:rPr>
          <w:rFonts w:ascii="Times New Roman" w:eastAsia="Times New Roman" w:hAnsi="Times New Roman" w:cs="Times New Roman"/>
          <w:kern w:val="0"/>
          <w:sz w:val="28"/>
          <w:szCs w:val="28"/>
          <w:lang w:eastAsia="ru-RU"/>
        </w:rPr>
        <w:t xml:space="preserve"> </w:t>
      </w:r>
      <w:r w:rsidRPr="003B43C1">
        <w:rPr>
          <w:rFonts w:ascii="Times New Roman" w:eastAsia="Times New Roman" w:hAnsi="Times New Roman" w:cs="Times New Roman" w:hint="eastAsia"/>
          <w:kern w:val="0"/>
          <w:sz w:val="28"/>
          <w:szCs w:val="28"/>
          <w:lang w:eastAsia="ru-RU"/>
        </w:rPr>
        <w:t>образовательное</w:t>
      </w:r>
      <w:r w:rsidRPr="003B43C1">
        <w:rPr>
          <w:rFonts w:ascii="Times New Roman" w:eastAsia="Times New Roman" w:hAnsi="Times New Roman" w:cs="Times New Roman"/>
          <w:kern w:val="0"/>
          <w:sz w:val="28"/>
          <w:szCs w:val="28"/>
          <w:lang w:eastAsia="ru-RU"/>
        </w:rPr>
        <w:t xml:space="preserve"> </w:t>
      </w:r>
      <w:r w:rsidRPr="003B43C1">
        <w:rPr>
          <w:rFonts w:ascii="Times New Roman" w:eastAsia="Times New Roman" w:hAnsi="Times New Roman" w:cs="Times New Roman" w:hint="eastAsia"/>
          <w:kern w:val="0"/>
          <w:sz w:val="28"/>
          <w:szCs w:val="28"/>
          <w:lang w:eastAsia="ru-RU"/>
        </w:rPr>
        <w:t>учреждение</w:t>
      </w:r>
      <w:r w:rsidRPr="003B43C1">
        <w:rPr>
          <w:rFonts w:ascii="Times New Roman" w:eastAsia="Times New Roman" w:hAnsi="Times New Roman" w:cs="Times New Roman"/>
          <w:kern w:val="0"/>
          <w:sz w:val="28"/>
          <w:szCs w:val="28"/>
          <w:lang w:eastAsia="ru-RU"/>
        </w:rPr>
        <w:t xml:space="preserve"> </w:t>
      </w:r>
      <w:r w:rsidRPr="003B43C1">
        <w:rPr>
          <w:rFonts w:ascii="Times New Roman" w:eastAsia="Times New Roman" w:hAnsi="Times New Roman" w:cs="Times New Roman" w:hint="eastAsia"/>
          <w:kern w:val="0"/>
          <w:sz w:val="28"/>
          <w:szCs w:val="28"/>
          <w:lang w:eastAsia="ru-RU"/>
        </w:rPr>
        <w:t>высшего</w:t>
      </w:r>
      <w:r w:rsidRPr="003B43C1">
        <w:rPr>
          <w:rFonts w:ascii="Times New Roman" w:eastAsia="Times New Roman" w:hAnsi="Times New Roman" w:cs="Times New Roman"/>
          <w:kern w:val="0"/>
          <w:sz w:val="28"/>
          <w:szCs w:val="28"/>
          <w:lang w:eastAsia="ru-RU"/>
        </w:rPr>
        <w:t xml:space="preserve"> </w:t>
      </w:r>
      <w:r w:rsidRPr="003B43C1">
        <w:rPr>
          <w:rFonts w:ascii="Times New Roman" w:eastAsia="Times New Roman" w:hAnsi="Times New Roman" w:cs="Times New Roman" w:hint="eastAsia"/>
          <w:kern w:val="0"/>
          <w:sz w:val="28"/>
          <w:szCs w:val="28"/>
          <w:lang w:eastAsia="ru-RU"/>
        </w:rPr>
        <w:t>профессионального</w:t>
      </w:r>
      <w:r w:rsidRPr="003B43C1">
        <w:rPr>
          <w:rFonts w:ascii="Times New Roman" w:eastAsia="Times New Roman" w:hAnsi="Times New Roman" w:cs="Times New Roman"/>
          <w:kern w:val="0"/>
          <w:sz w:val="28"/>
          <w:szCs w:val="28"/>
          <w:lang w:eastAsia="ru-RU"/>
        </w:rPr>
        <w:t xml:space="preserve"> </w:t>
      </w:r>
      <w:r w:rsidRPr="003B43C1">
        <w:rPr>
          <w:rFonts w:ascii="Times New Roman" w:eastAsia="Times New Roman" w:hAnsi="Times New Roman" w:cs="Times New Roman" w:hint="eastAsia"/>
          <w:kern w:val="0"/>
          <w:sz w:val="28"/>
          <w:szCs w:val="28"/>
          <w:lang w:eastAsia="ru-RU"/>
        </w:rPr>
        <w:t>образования</w:t>
      </w:r>
      <w:r w:rsidRPr="003B43C1">
        <w:rPr>
          <w:rFonts w:ascii="Times New Roman" w:eastAsia="Times New Roman" w:hAnsi="Times New Roman" w:cs="Times New Roman"/>
          <w:kern w:val="0"/>
          <w:sz w:val="28"/>
          <w:szCs w:val="28"/>
          <w:lang w:eastAsia="ru-RU"/>
        </w:rPr>
        <w:t xml:space="preserve"> </w:t>
      </w:r>
      <w:r w:rsidRPr="003B43C1">
        <w:rPr>
          <w:rFonts w:ascii="Times New Roman" w:eastAsia="Times New Roman" w:hAnsi="Times New Roman" w:cs="Times New Roman" w:hint="eastAsia"/>
          <w:kern w:val="0"/>
          <w:sz w:val="28"/>
          <w:szCs w:val="28"/>
          <w:lang w:eastAsia="ru-RU"/>
        </w:rPr>
        <w:t>«Красноярский</w:t>
      </w:r>
      <w:r w:rsidRPr="003B43C1">
        <w:rPr>
          <w:rFonts w:ascii="Times New Roman" w:eastAsia="Times New Roman" w:hAnsi="Times New Roman" w:cs="Times New Roman"/>
          <w:kern w:val="0"/>
          <w:sz w:val="28"/>
          <w:szCs w:val="28"/>
          <w:lang w:eastAsia="ru-RU"/>
        </w:rPr>
        <w:t xml:space="preserve"> </w:t>
      </w:r>
      <w:r w:rsidRPr="003B43C1">
        <w:rPr>
          <w:rFonts w:ascii="Times New Roman" w:eastAsia="Times New Roman" w:hAnsi="Times New Roman" w:cs="Times New Roman" w:hint="eastAsia"/>
          <w:kern w:val="0"/>
          <w:sz w:val="28"/>
          <w:szCs w:val="28"/>
          <w:lang w:eastAsia="ru-RU"/>
        </w:rPr>
        <w:t>государственный</w:t>
      </w:r>
      <w:r w:rsidRPr="003B43C1">
        <w:rPr>
          <w:rFonts w:ascii="Times New Roman" w:eastAsia="Times New Roman" w:hAnsi="Times New Roman" w:cs="Times New Roman"/>
          <w:kern w:val="0"/>
          <w:sz w:val="28"/>
          <w:szCs w:val="28"/>
          <w:lang w:eastAsia="ru-RU"/>
        </w:rPr>
        <w:t xml:space="preserve"> </w:t>
      </w:r>
      <w:r w:rsidRPr="003B43C1">
        <w:rPr>
          <w:rFonts w:ascii="Times New Roman" w:eastAsia="Times New Roman" w:hAnsi="Times New Roman" w:cs="Times New Roman" w:hint="eastAsia"/>
          <w:kern w:val="0"/>
          <w:sz w:val="28"/>
          <w:szCs w:val="28"/>
          <w:lang w:eastAsia="ru-RU"/>
        </w:rPr>
        <w:t>педагогический</w:t>
      </w:r>
      <w:r w:rsidRPr="003B43C1">
        <w:rPr>
          <w:rFonts w:ascii="Times New Roman" w:eastAsia="Times New Roman" w:hAnsi="Times New Roman" w:cs="Times New Roman"/>
          <w:kern w:val="0"/>
          <w:sz w:val="28"/>
          <w:szCs w:val="28"/>
          <w:lang w:eastAsia="ru-RU"/>
        </w:rPr>
        <w:t xml:space="preserve"> </w:t>
      </w:r>
      <w:r w:rsidRPr="003B43C1">
        <w:rPr>
          <w:rFonts w:ascii="Times New Roman" w:eastAsia="Times New Roman" w:hAnsi="Times New Roman" w:cs="Times New Roman" w:hint="eastAsia"/>
          <w:kern w:val="0"/>
          <w:sz w:val="28"/>
          <w:szCs w:val="28"/>
          <w:lang w:eastAsia="ru-RU"/>
        </w:rPr>
        <w:t>университет</w:t>
      </w:r>
    </w:p>
    <w:p w:rsidR="003B43C1" w:rsidRPr="003B43C1" w:rsidRDefault="003B43C1" w:rsidP="003B43C1">
      <w:pPr>
        <w:rPr>
          <w:rFonts w:ascii="Times New Roman" w:eastAsia="Times New Roman" w:hAnsi="Times New Roman" w:cs="Times New Roman"/>
          <w:kern w:val="0"/>
          <w:sz w:val="28"/>
          <w:szCs w:val="28"/>
          <w:lang w:eastAsia="ru-RU"/>
        </w:rPr>
      </w:pPr>
      <w:r w:rsidRPr="003B43C1">
        <w:rPr>
          <w:rFonts w:ascii="Times New Roman" w:eastAsia="Times New Roman" w:hAnsi="Times New Roman" w:cs="Times New Roman" w:hint="eastAsia"/>
          <w:kern w:val="0"/>
          <w:sz w:val="28"/>
          <w:szCs w:val="28"/>
          <w:lang w:eastAsia="ru-RU"/>
        </w:rPr>
        <w:t>им</w:t>
      </w:r>
      <w:r w:rsidRPr="003B43C1">
        <w:rPr>
          <w:rFonts w:ascii="Times New Roman" w:eastAsia="Times New Roman" w:hAnsi="Times New Roman" w:cs="Times New Roman"/>
          <w:kern w:val="0"/>
          <w:sz w:val="28"/>
          <w:szCs w:val="28"/>
          <w:lang w:eastAsia="ru-RU"/>
        </w:rPr>
        <w:t xml:space="preserve">. </w:t>
      </w:r>
      <w:r w:rsidRPr="003B43C1">
        <w:rPr>
          <w:rFonts w:ascii="Times New Roman" w:eastAsia="Times New Roman" w:hAnsi="Times New Roman" w:cs="Times New Roman" w:hint="eastAsia"/>
          <w:kern w:val="0"/>
          <w:sz w:val="28"/>
          <w:szCs w:val="28"/>
          <w:lang w:eastAsia="ru-RU"/>
        </w:rPr>
        <w:t>В</w:t>
      </w:r>
      <w:r w:rsidRPr="003B43C1">
        <w:rPr>
          <w:rFonts w:ascii="Times New Roman" w:eastAsia="Times New Roman" w:hAnsi="Times New Roman" w:cs="Times New Roman"/>
          <w:kern w:val="0"/>
          <w:sz w:val="28"/>
          <w:szCs w:val="28"/>
          <w:lang w:eastAsia="ru-RU"/>
        </w:rPr>
        <w:t>.</w:t>
      </w:r>
      <w:r w:rsidRPr="003B43C1">
        <w:rPr>
          <w:rFonts w:ascii="Times New Roman" w:eastAsia="Times New Roman" w:hAnsi="Times New Roman" w:cs="Times New Roman" w:hint="eastAsia"/>
          <w:kern w:val="0"/>
          <w:sz w:val="28"/>
          <w:szCs w:val="28"/>
          <w:lang w:eastAsia="ru-RU"/>
        </w:rPr>
        <w:t>П</w:t>
      </w:r>
      <w:r w:rsidRPr="003B43C1">
        <w:rPr>
          <w:rFonts w:ascii="Times New Roman" w:eastAsia="Times New Roman" w:hAnsi="Times New Roman" w:cs="Times New Roman"/>
          <w:kern w:val="0"/>
          <w:sz w:val="28"/>
          <w:szCs w:val="28"/>
          <w:lang w:eastAsia="ru-RU"/>
        </w:rPr>
        <w:t xml:space="preserve">. </w:t>
      </w:r>
      <w:r w:rsidRPr="003B43C1">
        <w:rPr>
          <w:rFonts w:ascii="Times New Roman" w:eastAsia="Times New Roman" w:hAnsi="Times New Roman" w:cs="Times New Roman" w:hint="eastAsia"/>
          <w:kern w:val="0"/>
          <w:sz w:val="28"/>
          <w:szCs w:val="28"/>
          <w:lang w:eastAsia="ru-RU"/>
        </w:rPr>
        <w:t>Астафьева»</w:t>
      </w:r>
    </w:p>
    <w:p w:rsidR="003B43C1" w:rsidRPr="003B43C1" w:rsidRDefault="003B43C1" w:rsidP="003B43C1">
      <w:pPr>
        <w:rPr>
          <w:rFonts w:ascii="Times New Roman" w:eastAsia="Times New Roman" w:hAnsi="Times New Roman" w:cs="Times New Roman"/>
          <w:kern w:val="0"/>
          <w:sz w:val="28"/>
          <w:szCs w:val="28"/>
          <w:lang w:eastAsia="ru-RU"/>
        </w:rPr>
      </w:pPr>
      <w:r w:rsidRPr="003B43C1">
        <w:rPr>
          <w:rFonts w:ascii="Times New Roman" w:eastAsia="Times New Roman" w:hAnsi="Times New Roman" w:cs="Times New Roman" w:hint="eastAsia"/>
          <w:kern w:val="0"/>
          <w:sz w:val="28"/>
          <w:szCs w:val="28"/>
          <w:lang w:eastAsia="ru-RU"/>
        </w:rPr>
        <w:t>На</w:t>
      </w:r>
      <w:r w:rsidRPr="003B43C1">
        <w:rPr>
          <w:rFonts w:ascii="Times New Roman" w:eastAsia="Times New Roman" w:hAnsi="Times New Roman" w:cs="Times New Roman"/>
          <w:kern w:val="0"/>
          <w:sz w:val="28"/>
          <w:szCs w:val="28"/>
          <w:lang w:eastAsia="ru-RU"/>
        </w:rPr>
        <w:t xml:space="preserve"> </w:t>
      </w:r>
      <w:r w:rsidRPr="003B43C1">
        <w:rPr>
          <w:rFonts w:ascii="Times New Roman" w:eastAsia="Times New Roman" w:hAnsi="Times New Roman" w:cs="Times New Roman" w:hint="eastAsia"/>
          <w:kern w:val="0"/>
          <w:sz w:val="28"/>
          <w:szCs w:val="28"/>
          <w:lang w:eastAsia="ru-RU"/>
        </w:rPr>
        <w:t>правах</w:t>
      </w:r>
      <w:r w:rsidRPr="003B43C1">
        <w:rPr>
          <w:rFonts w:ascii="Times New Roman" w:eastAsia="Times New Roman" w:hAnsi="Times New Roman" w:cs="Times New Roman"/>
          <w:kern w:val="0"/>
          <w:sz w:val="28"/>
          <w:szCs w:val="28"/>
          <w:lang w:eastAsia="ru-RU"/>
        </w:rPr>
        <w:t xml:space="preserve"> </w:t>
      </w:r>
      <w:r w:rsidRPr="003B43C1">
        <w:rPr>
          <w:rFonts w:ascii="Times New Roman" w:eastAsia="Times New Roman" w:hAnsi="Times New Roman" w:cs="Times New Roman" w:hint="eastAsia"/>
          <w:kern w:val="0"/>
          <w:sz w:val="28"/>
          <w:szCs w:val="28"/>
          <w:lang w:eastAsia="ru-RU"/>
        </w:rPr>
        <w:t>рукописи</w:t>
      </w:r>
    </w:p>
    <w:p w:rsidR="003B43C1" w:rsidRPr="003B43C1" w:rsidRDefault="003B43C1" w:rsidP="003B43C1">
      <w:pPr>
        <w:rPr>
          <w:rFonts w:ascii="Times New Roman" w:eastAsia="Times New Roman" w:hAnsi="Times New Roman" w:cs="Times New Roman"/>
          <w:kern w:val="0"/>
          <w:sz w:val="28"/>
          <w:szCs w:val="28"/>
          <w:lang w:eastAsia="ru-RU"/>
        </w:rPr>
      </w:pPr>
      <w:r w:rsidRPr="003B43C1">
        <w:rPr>
          <w:rFonts w:ascii="Times New Roman" w:eastAsia="Times New Roman" w:hAnsi="Times New Roman" w:cs="Times New Roman"/>
          <w:kern w:val="0"/>
          <w:sz w:val="28"/>
          <w:szCs w:val="28"/>
          <w:lang w:eastAsia="ru-RU"/>
        </w:rPr>
        <w:t>104.20 0.9 0587 5 "</w:t>
      </w:r>
    </w:p>
    <w:p w:rsidR="003B43C1" w:rsidRPr="003B43C1" w:rsidRDefault="003B43C1" w:rsidP="003B43C1">
      <w:pPr>
        <w:rPr>
          <w:rFonts w:ascii="Times New Roman" w:eastAsia="Times New Roman" w:hAnsi="Times New Roman" w:cs="Times New Roman"/>
          <w:kern w:val="0"/>
          <w:sz w:val="28"/>
          <w:szCs w:val="28"/>
          <w:lang w:eastAsia="ru-RU"/>
        </w:rPr>
      </w:pPr>
      <w:r w:rsidRPr="003B43C1">
        <w:rPr>
          <w:rFonts w:ascii="Times New Roman" w:eastAsia="Times New Roman" w:hAnsi="Times New Roman" w:cs="Times New Roman" w:hint="eastAsia"/>
          <w:kern w:val="0"/>
          <w:sz w:val="28"/>
          <w:szCs w:val="28"/>
          <w:lang w:eastAsia="ru-RU"/>
        </w:rPr>
        <w:t>Уметбаев</w:t>
      </w:r>
      <w:r w:rsidRPr="003B43C1">
        <w:rPr>
          <w:rFonts w:ascii="Times New Roman" w:eastAsia="Times New Roman" w:hAnsi="Times New Roman" w:cs="Times New Roman"/>
          <w:kern w:val="0"/>
          <w:sz w:val="28"/>
          <w:szCs w:val="28"/>
          <w:lang w:eastAsia="ru-RU"/>
        </w:rPr>
        <w:t xml:space="preserve"> </w:t>
      </w:r>
      <w:r w:rsidRPr="003B43C1">
        <w:rPr>
          <w:rFonts w:ascii="Times New Roman" w:eastAsia="Times New Roman" w:hAnsi="Times New Roman" w:cs="Times New Roman" w:hint="eastAsia"/>
          <w:kern w:val="0"/>
          <w:sz w:val="28"/>
          <w:szCs w:val="28"/>
          <w:lang w:eastAsia="ru-RU"/>
        </w:rPr>
        <w:t>Тимур</w:t>
      </w:r>
      <w:r w:rsidRPr="003B43C1">
        <w:rPr>
          <w:rFonts w:ascii="Times New Roman" w:eastAsia="Times New Roman" w:hAnsi="Times New Roman" w:cs="Times New Roman"/>
          <w:kern w:val="0"/>
          <w:sz w:val="28"/>
          <w:szCs w:val="28"/>
          <w:lang w:eastAsia="ru-RU"/>
        </w:rPr>
        <w:t xml:space="preserve"> </w:t>
      </w:r>
      <w:r w:rsidRPr="003B43C1">
        <w:rPr>
          <w:rFonts w:ascii="Times New Roman" w:eastAsia="Times New Roman" w:hAnsi="Times New Roman" w:cs="Times New Roman" w:hint="eastAsia"/>
          <w:kern w:val="0"/>
          <w:sz w:val="28"/>
          <w:szCs w:val="28"/>
          <w:lang w:eastAsia="ru-RU"/>
        </w:rPr>
        <w:t>Шамилевич</w:t>
      </w:r>
    </w:p>
    <w:p w:rsidR="003B43C1" w:rsidRPr="003B43C1" w:rsidRDefault="003B43C1" w:rsidP="003B43C1">
      <w:pPr>
        <w:rPr>
          <w:rFonts w:ascii="Times New Roman" w:eastAsia="Times New Roman" w:hAnsi="Times New Roman" w:cs="Times New Roman"/>
          <w:kern w:val="0"/>
          <w:sz w:val="28"/>
          <w:szCs w:val="28"/>
          <w:lang w:eastAsia="ru-RU"/>
        </w:rPr>
      </w:pPr>
      <w:r w:rsidRPr="003B43C1">
        <w:rPr>
          <w:rFonts w:ascii="Times New Roman" w:eastAsia="Times New Roman" w:hAnsi="Times New Roman" w:cs="Times New Roman" w:hint="eastAsia"/>
          <w:kern w:val="0"/>
          <w:sz w:val="28"/>
          <w:szCs w:val="28"/>
          <w:lang w:eastAsia="ru-RU"/>
        </w:rPr>
        <w:t>ТЮРКСКИЕ</w:t>
      </w:r>
      <w:r w:rsidRPr="003B43C1">
        <w:rPr>
          <w:rFonts w:ascii="Times New Roman" w:eastAsia="Times New Roman" w:hAnsi="Times New Roman" w:cs="Times New Roman"/>
          <w:kern w:val="0"/>
          <w:sz w:val="28"/>
          <w:szCs w:val="28"/>
          <w:lang w:eastAsia="ru-RU"/>
        </w:rPr>
        <w:t xml:space="preserve"> </w:t>
      </w:r>
      <w:r w:rsidRPr="003B43C1">
        <w:rPr>
          <w:rFonts w:ascii="Times New Roman" w:eastAsia="Times New Roman" w:hAnsi="Times New Roman" w:cs="Times New Roman" w:hint="eastAsia"/>
          <w:kern w:val="0"/>
          <w:sz w:val="28"/>
          <w:szCs w:val="28"/>
          <w:lang w:eastAsia="ru-RU"/>
        </w:rPr>
        <w:t>ЭТНОПОЛИТИЧЕСКИЕ</w:t>
      </w:r>
      <w:r w:rsidRPr="003B43C1">
        <w:rPr>
          <w:rFonts w:ascii="Times New Roman" w:eastAsia="Times New Roman" w:hAnsi="Times New Roman" w:cs="Times New Roman"/>
          <w:kern w:val="0"/>
          <w:sz w:val="28"/>
          <w:szCs w:val="28"/>
          <w:lang w:eastAsia="ru-RU"/>
        </w:rPr>
        <w:t xml:space="preserve"> </w:t>
      </w:r>
      <w:r w:rsidRPr="003B43C1">
        <w:rPr>
          <w:rFonts w:ascii="Times New Roman" w:eastAsia="Times New Roman" w:hAnsi="Times New Roman" w:cs="Times New Roman" w:hint="eastAsia"/>
          <w:kern w:val="0"/>
          <w:sz w:val="28"/>
          <w:szCs w:val="28"/>
          <w:lang w:eastAsia="ru-RU"/>
        </w:rPr>
        <w:t>ОБЩНОСТИ</w:t>
      </w:r>
      <w:r w:rsidRPr="003B43C1">
        <w:rPr>
          <w:rFonts w:ascii="Times New Roman" w:eastAsia="Times New Roman" w:hAnsi="Times New Roman" w:cs="Times New Roman"/>
          <w:kern w:val="0"/>
          <w:sz w:val="28"/>
          <w:szCs w:val="28"/>
          <w:lang w:eastAsia="ru-RU"/>
        </w:rPr>
        <w:t xml:space="preserve"> </w:t>
      </w:r>
      <w:r w:rsidRPr="003B43C1">
        <w:rPr>
          <w:rFonts w:ascii="Times New Roman" w:eastAsia="Times New Roman" w:hAnsi="Times New Roman" w:cs="Times New Roman" w:hint="eastAsia"/>
          <w:kern w:val="0"/>
          <w:sz w:val="28"/>
          <w:szCs w:val="28"/>
          <w:lang w:eastAsia="ru-RU"/>
        </w:rPr>
        <w:t>В</w:t>
      </w:r>
      <w:r w:rsidRPr="003B43C1">
        <w:rPr>
          <w:rFonts w:ascii="Times New Roman" w:eastAsia="Times New Roman" w:hAnsi="Times New Roman" w:cs="Times New Roman"/>
          <w:kern w:val="0"/>
          <w:sz w:val="28"/>
          <w:szCs w:val="28"/>
          <w:lang w:eastAsia="ru-RU"/>
        </w:rPr>
        <w:t xml:space="preserve"> </w:t>
      </w:r>
      <w:r w:rsidRPr="003B43C1">
        <w:rPr>
          <w:rFonts w:ascii="Times New Roman" w:eastAsia="Times New Roman" w:hAnsi="Times New Roman" w:cs="Times New Roman" w:hint="eastAsia"/>
          <w:kern w:val="0"/>
          <w:sz w:val="28"/>
          <w:szCs w:val="28"/>
          <w:lang w:eastAsia="ru-RU"/>
        </w:rPr>
        <w:t>ДЖУНГАРСКОМ</w:t>
      </w:r>
      <w:r w:rsidRPr="003B43C1">
        <w:rPr>
          <w:rFonts w:ascii="Times New Roman" w:eastAsia="Times New Roman" w:hAnsi="Times New Roman" w:cs="Times New Roman"/>
          <w:kern w:val="0"/>
          <w:sz w:val="28"/>
          <w:szCs w:val="28"/>
          <w:lang w:eastAsia="ru-RU"/>
        </w:rPr>
        <w:t xml:space="preserve"> </w:t>
      </w:r>
      <w:r w:rsidRPr="003B43C1">
        <w:rPr>
          <w:rFonts w:ascii="Times New Roman" w:eastAsia="Times New Roman" w:hAnsi="Times New Roman" w:cs="Times New Roman" w:hint="eastAsia"/>
          <w:kern w:val="0"/>
          <w:sz w:val="28"/>
          <w:szCs w:val="28"/>
          <w:lang w:eastAsia="ru-RU"/>
        </w:rPr>
        <w:t>ХАНСТВЕ</w:t>
      </w:r>
      <w:r w:rsidRPr="003B43C1">
        <w:rPr>
          <w:rFonts w:ascii="Times New Roman" w:eastAsia="Times New Roman" w:hAnsi="Times New Roman" w:cs="Times New Roman"/>
          <w:kern w:val="0"/>
          <w:sz w:val="28"/>
          <w:szCs w:val="28"/>
          <w:lang w:eastAsia="ru-RU"/>
        </w:rPr>
        <w:t xml:space="preserve"> </w:t>
      </w:r>
      <w:r w:rsidRPr="003B43C1">
        <w:rPr>
          <w:rFonts w:ascii="Times New Roman" w:eastAsia="Times New Roman" w:hAnsi="Times New Roman" w:cs="Times New Roman" w:hint="eastAsia"/>
          <w:kern w:val="0"/>
          <w:sz w:val="28"/>
          <w:szCs w:val="28"/>
          <w:lang w:eastAsia="ru-RU"/>
        </w:rPr>
        <w:t>В</w:t>
      </w:r>
      <w:r w:rsidRPr="003B43C1">
        <w:rPr>
          <w:rFonts w:ascii="Times New Roman" w:eastAsia="Times New Roman" w:hAnsi="Times New Roman" w:cs="Times New Roman"/>
          <w:kern w:val="0"/>
          <w:sz w:val="28"/>
          <w:szCs w:val="28"/>
          <w:lang w:eastAsia="ru-RU"/>
        </w:rPr>
        <w:t xml:space="preserve"> XVII-XVTII </w:t>
      </w:r>
      <w:r w:rsidRPr="003B43C1">
        <w:rPr>
          <w:rFonts w:ascii="Times New Roman" w:eastAsia="Times New Roman" w:hAnsi="Times New Roman" w:cs="Times New Roman" w:hint="eastAsia"/>
          <w:kern w:val="0"/>
          <w:sz w:val="28"/>
          <w:szCs w:val="28"/>
          <w:lang w:eastAsia="ru-RU"/>
        </w:rPr>
        <w:t>вв</w:t>
      </w:r>
      <w:r w:rsidRPr="003B43C1">
        <w:rPr>
          <w:rFonts w:ascii="Times New Roman" w:eastAsia="Times New Roman" w:hAnsi="Times New Roman" w:cs="Times New Roman"/>
          <w:kern w:val="0"/>
          <w:sz w:val="28"/>
          <w:szCs w:val="28"/>
          <w:lang w:eastAsia="ru-RU"/>
        </w:rPr>
        <w:t>.</w:t>
      </w:r>
    </w:p>
    <w:p w:rsidR="003B43C1" w:rsidRPr="003B43C1" w:rsidRDefault="003B43C1" w:rsidP="003B43C1">
      <w:pPr>
        <w:rPr>
          <w:rFonts w:ascii="Times New Roman" w:eastAsia="Times New Roman" w:hAnsi="Times New Roman" w:cs="Times New Roman"/>
          <w:kern w:val="0"/>
          <w:sz w:val="28"/>
          <w:szCs w:val="28"/>
          <w:lang w:eastAsia="ru-RU"/>
        </w:rPr>
      </w:pPr>
      <w:r w:rsidRPr="003B43C1">
        <w:rPr>
          <w:rFonts w:ascii="Times New Roman" w:eastAsia="Times New Roman" w:hAnsi="Times New Roman" w:cs="Times New Roman" w:hint="eastAsia"/>
          <w:kern w:val="0"/>
          <w:sz w:val="28"/>
          <w:szCs w:val="28"/>
          <w:lang w:eastAsia="ru-RU"/>
        </w:rPr>
        <w:t>Специальность</w:t>
      </w:r>
      <w:r w:rsidRPr="003B43C1">
        <w:rPr>
          <w:rFonts w:ascii="Times New Roman" w:eastAsia="Times New Roman" w:hAnsi="Times New Roman" w:cs="Times New Roman"/>
          <w:kern w:val="0"/>
          <w:sz w:val="28"/>
          <w:szCs w:val="28"/>
          <w:lang w:eastAsia="ru-RU"/>
        </w:rPr>
        <w:t xml:space="preserve"> 07.00.03 - </w:t>
      </w:r>
      <w:r w:rsidRPr="003B43C1">
        <w:rPr>
          <w:rFonts w:ascii="Times New Roman" w:eastAsia="Times New Roman" w:hAnsi="Times New Roman" w:cs="Times New Roman" w:hint="eastAsia"/>
          <w:kern w:val="0"/>
          <w:sz w:val="28"/>
          <w:szCs w:val="28"/>
          <w:lang w:eastAsia="ru-RU"/>
        </w:rPr>
        <w:t>всеобщая</w:t>
      </w:r>
      <w:r w:rsidRPr="003B43C1">
        <w:rPr>
          <w:rFonts w:ascii="Times New Roman" w:eastAsia="Times New Roman" w:hAnsi="Times New Roman" w:cs="Times New Roman"/>
          <w:kern w:val="0"/>
          <w:sz w:val="28"/>
          <w:szCs w:val="28"/>
          <w:lang w:eastAsia="ru-RU"/>
        </w:rPr>
        <w:t xml:space="preserve"> </w:t>
      </w:r>
      <w:r w:rsidRPr="003B43C1">
        <w:rPr>
          <w:rFonts w:ascii="Times New Roman" w:eastAsia="Times New Roman" w:hAnsi="Times New Roman" w:cs="Times New Roman" w:hint="eastAsia"/>
          <w:kern w:val="0"/>
          <w:sz w:val="28"/>
          <w:szCs w:val="28"/>
          <w:lang w:eastAsia="ru-RU"/>
        </w:rPr>
        <w:t>история</w:t>
      </w:r>
    </w:p>
    <w:p w:rsidR="003B43C1" w:rsidRPr="003B43C1" w:rsidRDefault="003B43C1" w:rsidP="003B43C1">
      <w:pPr>
        <w:rPr>
          <w:rFonts w:ascii="Times New Roman" w:eastAsia="Times New Roman" w:hAnsi="Times New Roman" w:cs="Times New Roman"/>
          <w:kern w:val="0"/>
          <w:sz w:val="28"/>
          <w:szCs w:val="28"/>
          <w:lang w:eastAsia="ru-RU"/>
        </w:rPr>
      </w:pPr>
      <w:r w:rsidRPr="003B43C1">
        <w:rPr>
          <w:rFonts w:ascii="Times New Roman" w:eastAsia="Times New Roman" w:hAnsi="Times New Roman" w:cs="Times New Roman" w:hint="eastAsia"/>
          <w:kern w:val="0"/>
          <w:sz w:val="28"/>
          <w:szCs w:val="28"/>
          <w:lang w:eastAsia="ru-RU"/>
        </w:rPr>
        <w:t>ДИССЕРТАЦИЯ</w:t>
      </w:r>
      <w:r w:rsidRPr="003B43C1">
        <w:rPr>
          <w:rFonts w:ascii="Times New Roman" w:eastAsia="Times New Roman" w:hAnsi="Times New Roman" w:cs="Times New Roman"/>
          <w:kern w:val="0"/>
          <w:sz w:val="28"/>
          <w:szCs w:val="28"/>
          <w:lang w:eastAsia="ru-RU"/>
        </w:rPr>
        <w:t xml:space="preserve"> </w:t>
      </w:r>
      <w:r w:rsidRPr="003B43C1">
        <w:rPr>
          <w:rFonts w:ascii="Times New Roman" w:eastAsia="Times New Roman" w:hAnsi="Times New Roman" w:cs="Times New Roman" w:hint="eastAsia"/>
          <w:kern w:val="0"/>
          <w:sz w:val="28"/>
          <w:szCs w:val="28"/>
          <w:lang w:eastAsia="ru-RU"/>
        </w:rPr>
        <w:t>на</w:t>
      </w:r>
      <w:r w:rsidRPr="003B43C1">
        <w:rPr>
          <w:rFonts w:ascii="Times New Roman" w:eastAsia="Times New Roman" w:hAnsi="Times New Roman" w:cs="Times New Roman"/>
          <w:kern w:val="0"/>
          <w:sz w:val="28"/>
          <w:szCs w:val="28"/>
          <w:lang w:eastAsia="ru-RU"/>
        </w:rPr>
        <w:t xml:space="preserve"> </w:t>
      </w:r>
      <w:r w:rsidRPr="003B43C1">
        <w:rPr>
          <w:rFonts w:ascii="Times New Roman" w:eastAsia="Times New Roman" w:hAnsi="Times New Roman" w:cs="Times New Roman" w:hint="eastAsia"/>
          <w:kern w:val="0"/>
          <w:sz w:val="28"/>
          <w:szCs w:val="28"/>
          <w:lang w:eastAsia="ru-RU"/>
        </w:rPr>
        <w:t>соискание</w:t>
      </w:r>
      <w:r w:rsidRPr="003B43C1">
        <w:rPr>
          <w:rFonts w:ascii="Times New Roman" w:eastAsia="Times New Roman" w:hAnsi="Times New Roman" w:cs="Times New Roman"/>
          <w:kern w:val="0"/>
          <w:sz w:val="28"/>
          <w:szCs w:val="28"/>
          <w:lang w:eastAsia="ru-RU"/>
        </w:rPr>
        <w:t xml:space="preserve"> </w:t>
      </w:r>
      <w:r w:rsidRPr="003B43C1">
        <w:rPr>
          <w:rFonts w:ascii="Times New Roman" w:eastAsia="Times New Roman" w:hAnsi="Times New Roman" w:cs="Times New Roman" w:hint="eastAsia"/>
          <w:kern w:val="0"/>
          <w:sz w:val="28"/>
          <w:szCs w:val="28"/>
          <w:lang w:eastAsia="ru-RU"/>
        </w:rPr>
        <w:t>ученой</w:t>
      </w:r>
      <w:r w:rsidRPr="003B43C1">
        <w:rPr>
          <w:rFonts w:ascii="Times New Roman" w:eastAsia="Times New Roman" w:hAnsi="Times New Roman" w:cs="Times New Roman"/>
          <w:kern w:val="0"/>
          <w:sz w:val="28"/>
          <w:szCs w:val="28"/>
          <w:lang w:eastAsia="ru-RU"/>
        </w:rPr>
        <w:t xml:space="preserve"> </w:t>
      </w:r>
      <w:r w:rsidRPr="003B43C1">
        <w:rPr>
          <w:rFonts w:ascii="Times New Roman" w:eastAsia="Times New Roman" w:hAnsi="Times New Roman" w:cs="Times New Roman" w:hint="eastAsia"/>
          <w:kern w:val="0"/>
          <w:sz w:val="28"/>
          <w:szCs w:val="28"/>
          <w:lang w:eastAsia="ru-RU"/>
        </w:rPr>
        <w:t>степени</w:t>
      </w:r>
      <w:r w:rsidRPr="003B43C1">
        <w:rPr>
          <w:rFonts w:ascii="Times New Roman" w:eastAsia="Times New Roman" w:hAnsi="Times New Roman" w:cs="Times New Roman"/>
          <w:kern w:val="0"/>
          <w:sz w:val="28"/>
          <w:szCs w:val="28"/>
          <w:lang w:eastAsia="ru-RU"/>
        </w:rPr>
        <w:t xml:space="preserve"> </w:t>
      </w:r>
      <w:r w:rsidRPr="003B43C1">
        <w:rPr>
          <w:rFonts w:ascii="Times New Roman" w:eastAsia="Times New Roman" w:hAnsi="Times New Roman" w:cs="Times New Roman" w:hint="eastAsia"/>
          <w:kern w:val="0"/>
          <w:sz w:val="28"/>
          <w:szCs w:val="28"/>
          <w:lang w:eastAsia="ru-RU"/>
        </w:rPr>
        <w:t>кандидат</w:t>
      </w:r>
      <w:r w:rsidRPr="003B43C1">
        <w:rPr>
          <w:rFonts w:ascii="Times New Roman" w:eastAsia="Times New Roman" w:hAnsi="Times New Roman" w:cs="Times New Roman"/>
          <w:kern w:val="0"/>
          <w:sz w:val="28"/>
          <w:szCs w:val="28"/>
          <w:lang w:eastAsia="ru-RU"/>
        </w:rPr>
        <w:t xml:space="preserve"> </w:t>
      </w:r>
      <w:r w:rsidRPr="003B43C1">
        <w:rPr>
          <w:rFonts w:ascii="Times New Roman" w:eastAsia="Times New Roman" w:hAnsi="Times New Roman" w:cs="Times New Roman" w:hint="eastAsia"/>
          <w:kern w:val="0"/>
          <w:sz w:val="28"/>
          <w:szCs w:val="28"/>
          <w:lang w:eastAsia="ru-RU"/>
        </w:rPr>
        <w:t>исторических</w:t>
      </w:r>
      <w:r w:rsidRPr="003B43C1">
        <w:rPr>
          <w:rFonts w:ascii="Times New Roman" w:eastAsia="Times New Roman" w:hAnsi="Times New Roman" w:cs="Times New Roman"/>
          <w:kern w:val="0"/>
          <w:sz w:val="28"/>
          <w:szCs w:val="28"/>
          <w:lang w:eastAsia="ru-RU"/>
        </w:rPr>
        <w:t xml:space="preserve"> </w:t>
      </w:r>
      <w:r w:rsidRPr="003B43C1">
        <w:rPr>
          <w:rFonts w:ascii="Times New Roman" w:eastAsia="Times New Roman" w:hAnsi="Times New Roman" w:cs="Times New Roman" w:hint="eastAsia"/>
          <w:kern w:val="0"/>
          <w:sz w:val="28"/>
          <w:szCs w:val="28"/>
          <w:lang w:eastAsia="ru-RU"/>
        </w:rPr>
        <w:t>наук</w:t>
      </w:r>
    </w:p>
    <w:p w:rsidR="003B43C1" w:rsidRPr="003B43C1" w:rsidRDefault="003B43C1" w:rsidP="003B43C1">
      <w:pPr>
        <w:rPr>
          <w:rFonts w:ascii="Times New Roman" w:eastAsia="Times New Roman" w:hAnsi="Times New Roman" w:cs="Times New Roman"/>
          <w:kern w:val="0"/>
          <w:sz w:val="28"/>
          <w:szCs w:val="28"/>
          <w:lang w:eastAsia="ru-RU"/>
        </w:rPr>
      </w:pPr>
      <w:r w:rsidRPr="003B43C1">
        <w:rPr>
          <w:rFonts w:ascii="Times New Roman" w:eastAsia="Times New Roman" w:hAnsi="Times New Roman" w:cs="Times New Roman" w:hint="eastAsia"/>
          <w:kern w:val="0"/>
          <w:sz w:val="28"/>
          <w:szCs w:val="28"/>
          <w:lang w:eastAsia="ru-RU"/>
        </w:rPr>
        <w:t>Научный</w:t>
      </w:r>
      <w:r w:rsidRPr="003B43C1">
        <w:rPr>
          <w:rFonts w:ascii="Times New Roman" w:eastAsia="Times New Roman" w:hAnsi="Times New Roman" w:cs="Times New Roman"/>
          <w:kern w:val="0"/>
          <w:sz w:val="28"/>
          <w:szCs w:val="28"/>
          <w:lang w:eastAsia="ru-RU"/>
        </w:rPr>
        <w:t xml:space="preserve"> </w:t>
      </w:r>
      <w:r w:rsidRPr="003B43C1">
        <w:rPr>
          <w:rFonts w:ascii="Times New Roman" w:eastAsia="Times New Roman" w:hAnsi="Times New Roman" w:cs="Times New Roman" w:hint="eastAsia"/>
          <w:kern w:val="0"/>
          <w:sz w:val="28"/>
          <w:szCs w:val="28"/>
          <w:lang w:eastAsia="ru-RU"/>
        </w:rPr>
        <w:t>руководитель</w:t>
      </w:r>
      <w:r w:rsidRPr="003B43C1">
        <w:rPr>
          <w:rFonts w:ascii="Times New Roman" w:eastAsia="Times New Roman" w:hAnsi="Times New Roman" w:cs="Times New Roman"/>
          <w:kern w:val="0"/>
          <w:sz w:val="28"/>
          <w:szCs w:val="28"/>
          <w:lang w:eastAsia="ru-RU"/>
        </w:rPr>
        <w:t xml:space="preserve">: </w:t>
      </w:r>
      <w:r w:rsidRPr="003B43C1">
        <w:rPr>
          <w:rFonts w:ascii="Times New Roman" w:eastAsia="Times New Roman" w:hAnsi="Times New Roman" w:cs="Times New Roman" w:hint="eastAsia"/>
          <w:kern w:val="0"/>
          <w:sz w:val="28"/>
          <w:szCs w:val="28"/>
          <w:lang w:eastAsia="ru-RU"/>
        </w:rPr>
        <w:t>доктор</w:t>
      </w:r>
      <w:r w:rsidRPr="003B43C1">
        <w:rPr>
          <w:rFonts w:ascii="Times New Roman" w:eastAsia="Times New Roman" w:hAnsi="Times New Roman" w:cs="Times New Roman"/>
          <w:kern w:val="0"/>
          <w:sz w:val="28"/>
          <w:szCs w:val="28"/>
          <w:lang w:eastAsia="ru-RU"/>
        </w:rPr>
        <w:t xml:space="preserve"> </w:t>
      </w:r>
      <w:r w:rsidRPr="003B43C1">
        <w:rPr>
          <w:rFonts w:ascii="Times New Roman" w:eastAsia="Times New Roman" w:hAnsi="Times New Roman" w:cs="Times New Roman" w:hint="eastAsia"/>
          <w:kern w:val="0"/>
          <w:sz w:val="28"/>
          <w:szCs w:val="28"/>
          <w:lang w:eastAsia="ru-RU"/>
        </w:rPr>
        <w:t>исторических</w:t>
      </w:r>
      <w:r w:rsidRPr="003B43C1">
        <w:rPr>
          <w:rFonts w:ascii="Times New Roman" w:eastAsia="Times New Roman" w:hAnsi="Times New Roman" w:cs="Times New Roman"/>
          <w:kern w:val="0"/>
          <w:sz w:val="28"/>
          <w:szCs w:val="28"/>
          <w:lang w:eastAsia="ru-RU"/>
        </w:rPr>
        <w:t xml:space="preserve"> </w:t>
      </w:r>
      <w:r w:rsidRPr="003B43C1">
        <w:rPr>
          <w:rFonts w:ascii="Times New Roman" w:eastAsia="Times New Roman" w:hAnsi="Times New Roman" w:cs="Times New Roman" w:hint="eastAsia"/>
          <w:kern w:val="0"/>
          <w:sz w:val="28"/>
          <w:szCs w:val="28"/>
          <w:lang w:eastAsia="ru-RU"/>
        </w:rPr>
        <w:t>наук</w:t>
      </w:r>
      <w:r w:rsidRPr="003B43C1">
        <w:rPr>
          <w:rFonts w:ascii="Times New Roman" w:eastAsia="Times New Roman" w:hAnsi="Times New Roman" w:cs="Times New Roman"/>
          <w:kern w:val="0"/>
          <w:sz w:val="28"/>
          <w:szCs w:val="28"/>
          <w:lang w:eastAsia="ru-RU"/>
        </w:rPr>
        <w:t xml:space="preserve">, </w:t>
      </w:r>
      <w:r w:rsidRPr="003B43C1">
        <w:rPr>
          <w:rFonts w:ascii="Times New Roman" w:eastAsia="Times New Roman" w:hAnsi="Times New Roman" w:cs="Times New Roman" w:hint="eastAsia"/>
          <w:kern w:val="0"/>
          <w:sz w:val="28"/>
          <w:szCs w:val="28"/>
          <w:lang w:eastAsia="ru-RU"/>
        </w:rPr>
        <w:t>профессор</w:t>
      </w:r>
      <w:r w:rsidRPr="003B43C1">
        <w:rPr>
          <w:rFonts w:ascii="Times New Roman" w:eastAsia="Times New Roman" w:hAnsi="Times New Roman" w:cs="Times New Roman"/>
          <w:kern w:val="0"/>
          <w:sz w:val="28"/>
          <w:szCs w:val="28"/>
          <w:lang w:eastAsia="ru-RU"/>
        </w:rPr>
        <w:t xml:space="preserve"> </w:t>
      </w:r>
      <w:r w:rsidRPr="003B43C1">
        <w:rPr>
          <w:rFonts w:ascii="Times New Roman" w:eastAsia="Times New Roman" w:hAnsi="Times New Roman" w:cs="Times New Roman" w:hint="eastAsia"/>
          <w:kern w:val="0"/>
          <w:sz w:val="28"/>
          <w:szCs w:val="28"/>
          <w:lang w:eastAsia="ru-RU"/>
        </w:rPr>
        <w:t>В</w:t>
      </w:r>
      <w:r w:rsidRPr="003B43C1">
        <w:rPr>
          <w:rFonts w:ascii="Times New Roman" w:eastAsia="Times New Roman" w:hAnsi="Times New Roman" w:cs="Times New Roman"/>
          <w:kern w:val="0"/>
          <w:sz w:val="28"/>
          <w:szCs w:val="28"/>
          <w:lang w:eastAsia="ru-RU"/>
        </w:rPr>
        <w:t>.</w:t>
      </w:r>
      <w:r w:rsidRPr="003B43C1">
        <w:rPr>
          <w:rFonts w:ascii="Times New Roman" w:eastAsia="Times New Roman" w:hAnsi="Times New Roman" w:cs="Times New Roman" w:hint="eastAsia"/>
          <w:kern w:val="0"/>
          <w:sz w:val="28"/>
          <w:szCs w:val="28"/>
          <w:lang w:eastAsia="ru-RU"/>
        </w:rPr>
        <w:t>Г</w:t>
      </w:r>
      <w:r w:rsidRPr="003B43C1">
        <w:rPr>
          <w:rFonts w:ascii="Times New Roman" w:eastAsia="Times New Roman" w:hAnsi="Times New Roman" w:cs="Times New Roman"/>
          <w:kern w:val="0"/>
          <w:sz w:val="28"/>
          <w:szCs w:val="28"/>
          <w:lang w:eastAsia="ru-RU"/>
        </w:rPr>
        <w:t xml:space="preserve">. </w:t>
      </w:r>
      <w:r w:rsidRPr="003B43C1">
        <w:rPr>
          <w:rFonts w:ascii="Times New Roman" w:eastAsia="Times New Roman" w:hAnsi="Times New Roman" w:cs="Times New Roman" w:hint="eastAsia"/>
          <w:kern w:val="0"/>
          <w:sz w:val="28"/>
          <w:szCs w:val="28"/>
          <w:lang w:eastAsia="ru-RU"/>
        </w:rPr>
        <w:t>Дацышен</w:t>
      </w:r>
    </w:p>
    <w:p w:rsidR="003B43C1" w:rsidRPr="003B43C1" w:rsidRDefault="003B43C1" w:rsidP="003B43C1">
      <w:pPr>
        <w:rPr>
          <w:rFonts w:ascii="Times New Roman" w:eastAsia="Times New Roman" w:hAnsi="Times New Roman" w:cs="Times New Roman"/>
          <w:kern w:val="0"/>
          <w:sz w:val="28"/>
          <w:szCs w:val="28"/>
          <w:lang w:eastAsia="ru-RU"/>
        </w:rPr>
      </w:pPr>
      <w:r w:rsidRPr="003B43C1">
        <w:rPr>
          <w:rFonts w:ascii="Times New Roman" w:eastAsia="Times New Roman" w:hAnsi="Times New Roman" w:cs="Times New Roman" w:hint="eastAsia"/>
          <w:kern w:val="0"/>
          <w:sz w:val="28"/>
          <w:szCs w:val="28"/>
          <w:lang w:eastAsia="ru-RU"/>
        </w:rPr>
        <w:t>Красноярск</w:t>
      </w:r>
      <w:r w:rsidRPr="003B43C1">
        <w:rPr>
          <w:rFonts w:ascii="Times New Roman" w:eastAsia="Times New Roman" w:hAnsi="Times New Roman" w:cs="Times New Roman"/>
          <w:kern w:val="0"/>
          <w:sz w:val="28"/>
          <w:szCs w:val="28"/>
          <w:lang w:eastAsia="ru-RU"/>
        </w:rPr>
        <w:t xml:space="preserve"> - 2009</w:t>
      </w:r>
    </w:p>
    <w:p w:rsidR="003B43C1" w:rsidRPr="003B43C1" w:rsidRDefault="003B43C1" w:rsidP="003B43C1">
      <w:pPr>
        <w:rPr>
          <w:rFonts w:ascii="Times New Roman" w:eastAsia="Times New Roman" w:hAnsi="Times New Roman" w:cs="Times New Roman"/>
          <w:kern w:val="0"/>
          <w:sz w:val="28"/>
          <w:szCs w:val="28"/>
          <w:lang w:eastAsia="ru-RU"/>
        </w:rPr>
      </w:pPr>
      <w:r w:rsidRPr="003B43C1">
        <w:rPr>
          <w:rFonts w:ascii="Times New Roman" w:eastAsia="Times New Roman" w:hAnsi="Times New Roman" w:cs="Times New Roman"/>
          <w:kern w:val="0"/>
          <w:sz w:val="28"/>
          <w:szCs w:val="28"/>
          <w:lang w:eastAsia="ru-RU"/>
        </w:rPr>
        <w:t xml:space="preserve"> </w:t>
      </w:r>
    </w:p>
    <w:p w:rsidR="003B43C1" w:rsidRPr="003B43C1" w:rsidRDefault="003B43C1" w:rsidP="003B43C1">
      <w:pPr>
        <w:rPr>
          <w:rFonts w:ascii="Times New Roman" w:eastAsia="Times New Roman" w:hAnsi="Times New Roman" w:cs="Times New Roman"/>
          <w:kern w:val="0"/>
          <w:sz w:val="28"/>
          <w:szCs w:val="28"/>
          <w:lang w:eastAsia="ru-RU"/>
        </w:rPr>
      </w:pPr>
      <w:r w:rsidRPr="003B43C1">
        <w:rPr>
          <w:rFonts w:ascii="Times New Roman" w:eastAsia="Times New Roman" w:hAnsi="Times New Roman" w:cs="Times New Roman" w:hint="eastAsia"/>
          <w:kern w:val="0"/>
          <w:sz w:val="28"/>
          <w:szCs w:val="28"/>
          <w:lang w:eastAsia="ru-RU"/>
        </w:rPr>
        <w:t>СОДЕРЖАНИЕ</w:t>
      </w:r>
    </w:p>
    <w:p w:rsidR="003B43C1" w:rsidRPr="003B43C1" w:rsidRDefault="003B43C1" w:rsidP="003B43C1">
      <w:pPr>
        <w:rPr>
          <w:rFonts w:ascii="Times New Roman" w:eastAsia="Times New Roman" w:hAnsi="Times New Roman" w:cs="Times New Roman"/>
          <w:kern w:val="0"/>
          <w:sz w:val="28"/>
          <w:szCs w:val="28"/>
          <w:lang w:eastAsia="ru-RU"/>
        </w:rPr>
      </w:pPr>
      <w:r w:rsidRPr="003B43C1">
        <w:rPr>
          <w:rFonts w:ascii="Times New Roman" w:eastAsia="Times New Roman" w:hAnsi="Times New Roman" w:cs="Times New Roman" w:hint="eastAsia"/>
          <w:kern w:val="0"/>
          <w:sz w:val="28"/>
          <w:szCs w:val="28"/>
          <w:lang w:eastAsia="ru-RU"/>
        </w:rPr>
        <w:t>Введение</w:t>
      </w:r>
      <w:r w:rsidRPr="003B43C1">
        <w:rPr>
          <w:rFonts w:ascii="Times New Roman" w:eastAsia="Times New Roman" w:hAnsi="Times New Roman" w:cs="Times New Roman"/>
          <w:kern w:val="0"/>
          <w:sz w:val="28"/>
          <w:szCs w:val="28"/>
          <w:lang w:eastAsia="ru-RU"/>
        </w:rPr>
        <w:tab/>
        <w:t>3</w:t>
      </w:r>
    </w:p>
    <w:p w:rsidR="003B43C1" w:rsidRPr="003B43C1" w:rsidRDefault="003B43C1" w:rsidP="003B43C1">
      <w:pPr>
        <w:rPr>
          <w:rFonts w:ascii="Times New Roman" w:eastAsia="Times New Roman" w:hAnsi="Times New Roman" w:cs="Times New Roman"/>
          <w:kern w:val="0"/>
          <w:sz w:val="28"/>
          <w:szCs w:val="28"/>
          <w:lang w:eastAsia="ru-RU"/>
        </w:rPr>
      </w:pPr>
      <w:r w:rsidRPr="003B43C1">
        <w:rPr>
          <w:rFonts w:ascii="Times New Roman" w:eastAsia="Times New Roman" w:hAnsi="Times New Roman" w:cs="Times New Roman" w:hint="eastAsia"/>
          <w:kern w:val="0"/>
          <w:sz w:val="28"/>
          <w:szCs w:val="28"/>
          <w:lang w:eastAsia="ru-RU"/>
        </w:rPr>
        <w:t>ГЛАВА</w:t>
      </w:r>
      <w:r w:rsidRPr="003B43C1">
        <w:rPr>
          <w:rFonts w:ascii="Times New Roman" w:eastAsia="Times New Roman" w:hAnsi="Times New Roman" w:cs="Times New Roman"/>
          <w:kern w:val="0"/>
          <w:sz w:val="28"/>
          <w:szCs w:val="28"/>
          <w:lang w:eastAsia="ru-RU"/>
        </w:rPr>
        <w:t xml:space="preserve"> I. </w:t>
      </w:r>
      <w:r w:rsidRPr="003B43C1">
        <w:rPr>
          <w:rFonts w:ascii="Times New Roman" w:eastAsia="Times New Roman" w:hAnsi="Times New Roman" w:cs="Times New Roman" w:hint="eastAsia"/>
          <w:kern w:val="0"/>
          <w:sz w:val="28"/>
          <w:szCs w:val="28"/>
          <w:lang w:eastAsia="ru-RU"/>
        </w:rPr>
        <w:t>Природно</w:t>
      </w:r>
      <w:r w:rsidRPr="003B43C1">
        <w:rPr>
          <w:rFonts w:ascii="Times New Roman" w:eastAsia="Times New Roman" w:hAnsi="Times New Roman" w:cs="Times New Roman"/>
          <w:kern w:val="0"/>
          <w:sz w:val="28"/>
          <w:szCs w:val="28"/>
          <w:lang w:eastAsia="ru-RU"/>
        </w:rPr>
        <w:t>-</w:t>
      </w:r>
      <w:r w:rsidRPr="003B43C1">
        <w:rPr>
          <w:rFonts w:ascii="Times New Roman" w:eastAsia="Times New Roman" w:hAnsi="Times New Roman" w:cs="Times New Roman" w:hint="eastAsia"/>
          <w:kern w:val="0"/>
          <w:sz w:val="28"/>
          <w:szCs w:val="28"/>
          <w:lang w:eastAsia="ru-RU"/>
        </w:rPr>
        <w:t>географические</w:t>
      </w:r>
      <w:r w:rsidRPr="003B43C1">
        <w:rPr>
          <w:rFonts w:ascii="Times New Roman" w:eastAsia="Times New Roman" w:hAnsi="Times New Roman" w:cs="Times New Roman"/>
          <w:kern w:val="0"/>
          <w:sz w:val="28"/>
          <w:szCs w:val="28"/>
          <w:lang w:eastAsia="ru-RU"/>
        </w:rPr>
        <w:t xml:space="preserve"> </w:t>
      </w:r>
      <w:r w:rsidRPr="003B43C1">
        <w:rPr>
          <w:rFonts w:ascii="Times New Roman" w:eastAsia="Times New Roman" w:hAnsi="Times New Roman" w:cs="Times New Roman" w:hint="eastAsia"/>
          <w:kern w:val="0"/>
          <w:sz w:val="28"/>
          <w:szCs w:val="28"/>
          <w:lang w:eastAsia="ru-RU"/>
        </w:rPr>
        <w:t>и</w:t>
      </w:r>
      <w:r w:rsidRPr="003B43C1">
        <w:rPr>
          <w:rFonts w:ascii="Times New Roman" w:eastAsia="Times New Roman" w:hAnsi="Times New Roman" w:cs="Times New Roman"/>
          <w:kern w:val="0"/>
          <w:sz w:val="28"/>
          <w:szCs w:val="28"/>
          <w:lang w:eastAsia="ru-RU"/>
        </w:rPr>
        <w:t xml:space="preserve"> </w:t>
      </w:r>
      <w:r w:rsidRPr="003B43C1">
        <w:rPr>
          <w:rFonts w:ascii="Times New Roman" w:eastAsia="Times New Roman" w:hAnsi="Times New Roman" w:cs="Times New Roman" w:hint="eastAsia"/>
          <w:kern w:val="0"/>
          <w:sz w:val="28"/>
          <w:szCs w:val="28"/>
          <w:lang w:eastAsia="ru-RU"/>
        </w:rPr>
        <w:t>исторические</w:t>
      </w:r>
      <w:r w:rsidRPr="003B43C1">
        <w:rPr>
          <w:rFonts w:ascii="Times New Roman" w:eastAsia="Times New Roman" w:hAnsi="Times New Roman" w:cs="Times New Roman"/>
          <w:kern w:val="0"/>
          <w:sz w:val="28"/>
          <w:szCs w:val="28"/>
          <w:lang w:eastAsia="ru-RU"/>
        </w:rPr>
        <w:t xml:space="preserve"> </w:t>
      </w:r>
      <w:r w:rsidRPr="003B43C1">
        <w:rPr>
          <w:rFonts w:ascii="Times New Roman" w:eastAsia="Times New Roman" w:hAnsi="Times New Roman" w:cs="Times New Roman" w:hint="eastAsia"/>
          <w:kern w:val="0"/>
          <w:sz w:val="28"/>
          <w:szCs w:val="28"/>
          <w:lang w:eastAsia="ru-RU"/>
        </w:rPr>
        <w:t>условия</w:t>
      </w:r>
      <w:r w:rsidRPr="003B43C1">
        <w:rPr>
          <w:rFonts w:ascii="Times New Roman" w:eastAsia="Times New Roman" w:hAnsi="Times New Roman" w:cs="Times New Roman"/>
          <w:kern w:val="0"/>
          <w:sz w:val="28"/>
          <w:szCs w:val="28"/>
          <w:lang w:eastAsia="ru-RU"/>
        </w:rPr>
        <w:t xml:space="preserve"> </w:t>
      </w:r>
      <w:r w:rsidRPr="003B43C1">
        <w:rPr>
          <w:rFonts w:ascii="Times New Roman" w:eastAsia="Times New Roman" w:hAnsi="Times New Roman" w:cs="Times New Roman" w:hint="eastAsia"/>
          <w:kern w:val="0"/>
          <w:sz w:val="28"/>
          <w:szCs w:val="28"/>
          <w:lang w:eastAsia="ru-RU"/>
        </w:rPr>
        <w:t>развития</w:t>
      </w:r>
      <w:r w:rsidRPr="003B43C1">
        <w:rPr>
          <w:rFonts w:ascii="Times New Roman" w:eastAsia="Times New Roman" w:hAnsi="Times New Roman" w:cs="Times New Roman"/>
          <w:kern w:val="0"/>
          <w:sz w:val="28"/>
          <w:szCs w:val="28"/>
          <w:lang w:eastAsia="ru-RU"/>
        </w:rPr>
        <w:t xml:space="preserve"> </w:t>
      </w:r>
      <w:r w:rsidRPr="003B43C1">
        <w:rPr>
          <w:rFonts w:ascii="Times New Roman" w:eastAsia="Times New Roman" w:hAnsi="Times New Roman" w:cs="Times New Roman" w:hint="eastAsia"/>
          <w:kern w:val="0"/>
          <w:sz w:val="28"/>
          <w:szCs w:val="28"/>
          <w:lang w:eastAsia="ru-RU"/>
        </w:rPr>
        <w:t>тюркских</w:t>
      </w:r>
      <w:r w:rsidRPr="003B43C1">
        <w:rPr>
          <w:rFonts w:ascii="Times New Roman" w:eastAsia="Times New Roman" w:hAnsi="Times New Roman" w:cs="Times New Roman"/>
          <w:kern w:val="0"/>
          <w:sz w:val="28"/>
          <w:szCs w:val="28"/>
          <w:lang w:eastAsia="ru-RU"/>
        </w:rPr>
        <w:t xml:space="preserve"> </w:t>
      </w:r>
      <w:r w:rsidRPr="003B43C1">
        <w:rPr>
          <w:rFonts w:ascii="Times New Roman" w:eastAsia="Times New Roman" w:hAnsi="Times New Roman" w:cs="Times New Roman" w:hint="eastAsia"/>
          <w:kern w:val="0"/>
          <w:sz w:val="28"/>
          <w:szCs w:val="28"/>
          <w:lang w:eastAsia="ru-RU"/>
        </w:rPr>
        <w:t>этнополитических</w:t>
      </w:r>
      <w:r w:rsidRPr="003B43C1">
        <w:rPr>
          <w:rFonts w:ascii="Times New Roman" w:eastAsia="Times New Roman" w:hAnsi="Times New Roman" w:cs="Times New Roman"/>
          <w:kern w:val="0"/>
          <w:sz w:val="28"/>
          <w:szCs w:val="28"/>
          <w:lang w:eastAsia="ru-RU"/>
        </w:rPr>
        <w:t xml:space="preserve"> </w:t>
      </w:r>
      <w:r w:rsidRPr="003B43C1">
        <w:rPr>
          <w:rFonts w:ascii="Times New Roman" w:eastAsia="Times New Roman" w:hAnsi="Times New Roman" w:cs="Times New Roman" w:hint="eastAsia"/>
          <w:kern w:val="0"/>
          <w:sz w:val="28"/>
          <w:szCs w:val="28"/>
          <w:lang w:eastAsia="ru-RU"/>
        </w:rPr>
        <w:t>общностей</w:t>
      </w:r>
      <w:r w:rsidRPr="003B43C1">
        <w:rPr>
          <w:rFonts w:ascii="Times New Roman" w:eastAsia="Times New Roman" w:hAnsi="Times New Roman" w:cs="Times New Roman"/>
          <w:kern w:val="0"/>
          <w:sz w:val="28"/>
          <w:szCs w:val="28"/>
          <w:lang w:eastAsia="ru-RU"/>
        </w:rPr>
        <w:t xml:space="preserve"> </w:t>
      </w:r>
      <w:r w:rsidRPr="003B43C1">
        <w:rPr>
          <w:rFonts w:ascii="Times New Roman" w:eastAsia="Times New Roman" w:hAnsi="Times New Roman" w:cs="Times New Roman" w:hint="eastAsia"/>
          <w:kern w:val="0"/>
          <w:sz w:val="28"/>
          <w:szCs w:val="28"/>
          <w:lang w:eastAsia="ru-RU"/>
        </w:rPr>
        <w:t>Центральной</w:t>
      </w:r>
      <w:r w:rsidRPr="003B43C1">
        <w:rPr>
          <w:rFonts w:ascii="Times New Roman" w:eastAsia="Times New Roman" w:hAnsi="Times New Roman" w:cs="Times New Roman"/>
          <w:kern w:val="0"/>
          <w:sz w:val="28"/>
          <w:szCs w:val="28"/>
          <w:lang w:eastAsia="ru-RU"/>
        </w:rPr>
        <w:t xml:space="preserve"> </w:t>
      </w:r>
      <w:r w:rsidRPr="003B43C1">
        <w:rPr>
          <w:rFonts w:ascii="Times New Roman" w:eastAsia="Times New Roman" w:hAnsi="Times New Roman" w:cs="Times New Roman" w:hint="eastAsia"/>
          <w:kern w:val="0"/>
          <w:sz w:val="28"/>
          <w:szCs w:val="28"/>
          <w:lang w:eastAsia="ru-RU"/>
        </w:rPr>
        <w:t>Азии</w:t>
      </w:r>
      <w:r w:rsidRPr="003B43C1">
        <w:rPr>
          <w:rFonts w:ascii="Times New Roman" w:eastAsia="Times New Roman" w:hAnsi="Times New Roman" w:cs="Times New Roman"/>
          <w:kern w:val="0"/>
          <w:sz w:val="28"/>
          <w:szCs w:val="28"/>
          <w:lang w:eastAsia="ru-RU"/>
        </w:rPr>
        <w:t xml:space="preserve"> </w:t>
      </w:r>
      <w:r w:rsidRPr="003B43C1">
        <w:rPr>
          <w:rFonts w:ascii="Times New Roman" w:eastAsia="Times New Roman" w:hAnsi="Times New Roman" w:cs="Times New Roman" w:hint="eastAsia"/>
          <w:kern w:val="0"/>
          <w:sz w:val="28"/>
          <w:szCs w:val="28"/>
          <w:lang w:eastAsia="ru-RU"/>
        </w:rPr>
        <w:t>и</w:t>
      </w:r>
      <w:r w:rsidRPr="003B43C1">
        <w:rPr>
          <w:rFonts w:ascii="Times New Roman" w:eastAsia="Times New Roman" w:hAnsi="Times New Roman" w:cs="Times New Roman"/>
          <w:kern w:val="0"/>
          <w:sz w:val="28"/>
          <w:szCs w:val="28"/>
          <w:lang w:eastAsia="ru-RU"/>
        </w:rPr>
        <w:t xml:space="preserve"> </w:t>
      </w:r>
      <w:r w:rsidRPr="003B43C1">
        <w:rPr>
          <w:rFonts w:ascii="Times New Roman" w:eastAsia="Times New Roman" w:hAnsi="Times New Roman" w:cs="Times New Roman" w:hint="eastAsia"/>
          <w:kern w:val="0"/>
          <w:sz w:val="28"/>
          <w:szCs w:val="28"/>
          <w:lang w:eastAsia="ru-RU"/>
        </w:rPr>
        <w:t>Южной</w:t>
      </w:r>
      <w:r w:rsidRPr="003B43C1">
        <w:rPr>
          <w:rFonts w:ascii="Times New Roman" w:eastAsia="Times New Roman" w:hAnsi="Times New Roman" w:cs="Times New Roman"/>
          <w:kern w:val="0"/>
          <w:sz w:val="28"/>
          <w:szCs w:val="28"/>
          <w:lang w:eastAsia="ru-RU"/>
        </w:rPr>
        <w:t xml:space="preserve"> </w:t>
      </w:r>
      <w:r w:rsidRPr="003B43C1">
        <w:rPr>
          <w:rFonts w:ascii="Times New Roman" w:eastAsia="Times New Roman" w:hAnsi="Times New Roman" w:cs="Times New Roman" w:hint="eastAsia"/>
          <w:kern w:val="0"/>
          <w:sz w:val="28"/>
          <w:szCs w:val="28"/>
          <w:lang w:eastAsia="ru-RU"/>
        </w:rPr>
        <w:t>Сибири</w:t>
      </w:r>
      <w:r w:rsidRPr="003B43C1">
        <w:rPr>
          <w:rFonts w:ascii="Times New Roman" w:eastAsia="Times New Roman" w:hAnsi="Times New Roman" w:cs="Times New Roman"/>
          <w:kern w:val="0"/>
          <w:sz w:val="28"/>
          <w:szCs w:val="28"/>
          <w:lang w:eastAsia="ru-RU"/>
        </w:rPr>
        <w:t xml:space="preserve"> </w:t>
      </w:r>
      <w:r w:rsidRPr="003B43C1">
        <w:rPr>
          <w:rFonts w:ascii="Times New Roman" w:eastAsia="Times New Roman" w:hAnsi="Times New Roman" w:cs="Times New Roman" w:hint="eastAsia"/>
          <w:kern w:val="0"/>
          <w:sz w:val="28"/>
          <w:szCs w:val="28"/>
          <w:lang w:eastAsia="ru-RU"/>
        </w:rPr>
        <w:t>в</w:t>
      </w:r>
      <w:r w:rsidRPr="003B43C1">
        <w:rPr>
          <w:rFonts w:ascii="Times New Roman" w:eastAsia="Times New Roman" w:hAnsi="Times New Roman" w:cs="Times New Roman"/>
          <w:kern w:val="0"/>
          <w:sz w:val="28"/>
          <w:szCs w:val="28"/>
          <w:lang w:eastAsia="ru-RU"/>
        </w:rPr>
        <w:t xml:space="preserve"> </w:t>
      </w:r>
      <w:r w:rsidRPr="003B43C1">
        <w:rPr>
          <w:rFonts w:ascii="Times New Roman" w:eastAsia="Times New Roman" w:hAnsi="Times New Roman" w:cs="Times New Roman" w:hint="eastAsia"/>
          <w:kern w:val="0"/>
          <w:sz w:val="28"/>
          <w:szCs w:val="28"/>
          <w:lang w:eastAsia="ru-RU"/>
        </w:rPr>
        <w:t>Джунгарском</w:t>
      </w:r>
      <w:r w:rsidRPr="003B43C1">
        <w:rPr>
          <w:rFonts w:ascii="Times New Roman" w:eastAsia="Times New Roman" w:hAnsi="Times New Roman" w:cs="Times New Roman"/>
          <w:kern w:val="0"/>
          <w:sz w:val="28"/>
          <w:szCs w:val="28"/>
          <w:lang w:eastAsia="ru-RU"/>
        </w:rPr>
        <w:t xml:space="preserve"> </w:t>
      </w:r>
      <w:r w:rsidRPr="003B43C1">
        <w:rPr>
          <w:rFonts w:ascii="Times New Roman" w:eastAsia="Times New Roman" w:hAnsi="Times New Roman" w:cs="Times New Roman" w:hint="eastAsia"/>
          <w:kern w:val="0"/>
          <w:sz w:val="28"/>
          <w:szCs w:val="28"/>
          <w:lang w:eastAsia="ru-RU"/>
        </w:rPr>
        <w:t>ханстве</w:t>
      </w:r>
      <w:r w:rsidRPr="003B43C1">
        <w:rPr>
          <w:rFonts w:ascii="Times New Roman" w:eastAsia="Times New Roman" w:hAnsi="Times New Roman" w:cs="Times New Roman"/>
          <w:kern w:val="0"/>
          <w:sz w:val="28"/>
          <w:szCs w:val="28"/>
          <w:lang w:eastAsia="ru-RU"/>
        </w:rPr>
        <w:tab/>
        <w:t>46</w:t>
      </w:r>
    </w:p>
    <w:p w:rsidR="003B43C1" w:rsidRPr="003B43C1" w:rsidRDefault="003B43C1" w:rsidP="003B43C1">
      <w:pPr>
        <w:rPr>
          <w:rFonts w:ascii="Times New Roman" w:eastAsia="Times New Roman" w:hAnsi="Times New Roman" w:cs="Times New Roman"/>
          <w:kern w:val="0"/>
          <w:sz w:val="28"/>
          <w:szCs w:val="28"/>
          <w:lang w:eastAsia="ru-RU"/>
        </w:rPr>
      </w:pPr>
      <w:r w:rsidRPr="003B43C1">
        <w:rPr>
          <w:rFonts w:ascii="Times New Roman" w:eastAsia="Times New Roman" w:hAnsi="Times New Roman" w:cs="Times New Roman"/>
          <w:kern w:val="0"/>
          <w:sz w:val="28"/>
          <w:szCs w:val="28"/>
          <w:lang w:eastAsia="ru-RU"/>
        </w:rPr>
        <w:t>1.1.</w:t>
      </w:r>
      <w:r w:rsidRPr="003B43C1">
        <w:rPr>
          <w:rFonts w:ascii="Times New Roman" w:eastAsia="Times New Roman" w:hAnsi="Times New Roman" w:cs="Times New Roman"/>
          <w:kern w:val="0"/>
          <w:sz w:val="28"/>
          <w:szCs w:val="28"/>
          <w:lang w:eastAsia="ru-RU"/>
        </w:rPr>
        <w:tab/>
        <w:t xml:space="preserve"> </w:t>
      </w:r>
      <w:r w:rsidRPr="003B43C1">
        <w:rPr>
          <w:rFonts w:ascii="Times New Roman" w:eastAsia="Times New Roman" w:hAnsi="Times New Roman" w:cs="Times New Roman" w:hint="eastAsia"/>
          <w:kern w:val="0"/>
          <w:sz w:val="28"/>
          <w:szCs w:val="28"/>
          <w:lang w:eastAsia="ru-RU"/>
        </w:rPr>
        <w:t>Природно</w:t>
      </w:r>
      <w:r w:rsidRPr="003B43C1">
        <w:rPr>
          <w:rFonts w:ascii="Times New Roman" w:eastAsia="Times New Roman" w:hAnsi="Times New Roman" w:cs="Times New Roman"/>
          <w:kern w:val="0"/>
          <w:sz w:val="28"/>
          <w:szCs w:val="28"/>
          <w:lang w:eastAsia="ru-RU"/>
        </w:rPr>
        <w:t>-</w:t>
      </w:r>
      <w:r w:rsidRPr="003B43C1">
        <w:rPr>
          <w:rFonts w:ascii="Times New Roman" w:eastAsia="Times New Roman" w:hAnsi="Times New Roman" w:cs="Times New Roman" w:hint="eastAsia"/>
          <w:kern w:val="0"/>
          <w:sz w:val="28"/>
          <w:szCs w:val="28"/>
          <w:lang w:eastAsia="ru-RU"/>
        </w:rPr>
        <w:t>географические</w:t>
      </w:r>
      <w:r w:rsidRPr="003B43C1">
        <w:rPr>
          <w:rFonts w:ascii="Times New Roman" w:eastAsia="Times New Roman" w:hAnsi="Times New Roman" w:cs="Times New Roman"/>
          <w:kern w:val="0"/>
          <w:sz w:val="28"/>
          <w:szCs w:val="28"/>
          <w:lang w:eastAsia="ru-RU"/>
        </w:rPr>
        <w:t xml:space="preserve"> </w:t>
      </w:r>
      <w:r w:rsidRPr="003B43C1">
        <w:rPr>
          <w:rFonts w:ascii="Times New Roman" w:eastAsia="Times New Roman" w:hAnsi="Times New Roman" w:cs="Times New Roman" w:hint="eastAsia"/>
          <w:kern w:val="0"/>
          <w:sz w:val="28"/>
          <w:szCs w:val="28"/>
          <w:lang w:eastAsia="ru-RU"/>
        </w:rPr>
        <w:t>условия</w:t>
      </w:r>
      <w:r w:rsidRPr="003B43C1">
        <w:rPr>
          <w:rFonts w:ascii="Times New Roman" w:eastAsia="Times New Roman" w:hAnsi="Times New Roman" w:cs="Times New Roman"/>
          <w:kern w:val="0"/>
          <w:sz w:val="28"/>
          <w:szCs w:val="28"/>
          <w:lang w:eastAsia="ru-RU"/>
        </w:rPr>
        <w:t xml:space="preserve"> </w:t>
      </w:r>
      <w:r w:rsidRPr="003B43C1">
        <w:rPr>
          <w:rFonts w:ascii="Times New Roman" w:eastAsia="Times New Roman" w:hAnsi="Times New Roman" w:cs="Times New Roman" w:hint="eastAsia"/>
          <w:kern w:val="0"/>
          <w:sz w:val="28"/>
          <w:szCs w:val="28"/>
          <w:lang w:eastAsia="ru-RU"/>
        </w:rPr>
        <w:t>этнополитических</w:t>
      </w:r>
      <w:r w:rsidRPr="003B43C1">
        <w:rPr>
          <w:rFonts w:ascii="Times New Roman" w:eastAsia="Times New Roman" w:hAnsi="Times New Roman" w:cs="Times New Roman"/>
          <w:kern w:val="0"/>
          <w:sz w:val="28"/>
          <w:szCs w:val="28"/>
          <w:lang w:eastAsia="ru-RU"/>
        </w:rPr>
        <w:t xml:space="preserve"> </w:t>
      </w:r>
      <w:r w:rsidRPr="003B43C1">
        <w:rPr>
          <w:rFonts w:ascii="Times New Roman" w:eastAsia="Times New Roman" w:hAnsi="Times New Roman" w:cs="Times New Roman" w:hint="eastAsia"/>
          <w:kern w:val="0"/>
          <w:sz w:val="28"/>
          <w:szCs w:val="28"/>
          <w:lang w:eastAsia="ru-RU"/>
        </w:rPr>
        <w:t>процессов</w:t>
      </w:r>
      <w:r w:rsidRPr="003B43C1">
        <w:rPr>
          <w:rFonts w:ascii="Times New Roman" w:eastAsia="Times New Roman" w:hAnsi="Times New Roman" w:cs="Times New Roman"/>
          <w:kern w:val="0"/>
          <w:sz w:val="28"/>
          <w:szCs w:val="28"/>
          <w:lang w:eastAsia="ru-RU"/>
        </w:rPr>
        <w:t xml:space="preserve"> 46</w:t>
      </w:r>
    </w:p>
    <w:p w:rsidR="003B43C1" w:rsidRPr="003B43C1" w:rsidRDefault="003B43C1" w:rsidP="003B43C1">
      <w:pPr>
        <w:rPr>
          <w:rFonts w:ascii="Times New Roman" w:eastAsia="Times New Roman" w:hAnsi="Times New Roman" w:cs="Times New Roman"/>
          <w:kern w:val="0"/>
          <w:sz w:val="28"/>
          <w:szCs w:val="28"/>
          <w:lang w:eastAsia="ru-RU"/>
        </w:rPr>
      </w:pPr>
      <w:r w:rsidRPr="003B43C1">
        <w:rPr>
          <w:rFonts w:ascii="Times New Roman" w:eastAsia="Times New Roman" w:hAnsi="Times New Roman" w:cs="Times New Roman"/>
          <w:kern w:val="0"/>
          <w:sz w:val="28"/>
          <w:szCs w:val="28"/>
          <w:lang w:eastAsia="ru-RU"/>
        </w:rPr>
        <w:t>1.2.</w:t>
      </w:r>
      <w:r w:rsidRPr="003B43C1">
        <w:rPr>
          <w:rFonts w:ascii="Times New Roman" w:eastAsia="Times New Roman" w:hAnsi="Times New Roman" w:cs="Times New Roman"/>
          <w:kern w:val="0"/>
          <w:sz w:val="28"/>
          <w:szCs w:val="28"/>
          <w:lang w:eastAsia="ru-RU"/>
        </w:rPr>
        <w:tab/>
        <w:t xml:space="preserve"> </w:t>
      </w:r>
      <w:r w:rsidRPr="003B43C1">
        <w:rPr>
          <w:rFonts w:ascii="Times New Roman" w:eastAsia="Times New Roman" w:hAnsi="Times New Roman" w:cs="Times New Roman" w:hint="eastAsia"/>
          <w:kern w:val="0"/>
          <w:sz w:val="28"/>
          <w:szCs w:val="28"/>
          <w:lang w:eastAsia="ru-RU"/>
        </w:rPr>
        <w:t>Причины</w:t>
      </w:r>
      <w:r w:rsidRPr="003B43C1">
        <w:rPr>
          <w:rFonts w:ascii="Times New Roman" w:eastAsia="Times New Roman" w:hAnsi="Times New Roman" w:cs="Times New Roman"/>
          <w:kern w:val="0"/>
          <w:sz w:val="28"/>
          <w:szCs w:val="28"/>
          <w:lang w:eastAsia="ru-RU"/>
        </w:rPr>
        <w:t xml:space="preserve"> </w:t>
      </w:r>
      <w:r w:rsidRPr="003B43C1">
        <w:rPr>
          <w:rFonts w:ascii="Times New Roman" w:eastAsia="Times New Roman" w:hAnsi="Times New Roman" w:cs="Times New Roman" w:hint="eastAsia"/>
          <w:kern w:val="0"/>
          <w:sz w:val="28"/>
          <w:szCs w:val="28"/>
          <w:lang w:eastAsia="ru-RU"/>
        </w:rPr>
        <w:t>возникновения</w:t>
      </w:r>
      <w:r w:rsidRPr="003B43C1">
        <w:rPr>
          <w:rFonts w:ascii="Times New Roman" w:eastAsia="Times New Roman" w:hAnsi="Times New Roman" w:cs="Times New Roman"/>
          <w:kern w:val="0"/>
          <w:sz w:val="28"/>
          <w:szCs w:val="28"/>
          <w:lang w:eastAsia="ru-RU"/>
        </w:rPr>
        <w:t xml:space="preserve"> </w:t>
      </w:r>
      <w:r w:rsidRPr="003B43C1">
        <w:rPr>
          <w:rFonts w:ascii="Times New Roman" w:eastAsia="Times New Roman" w:hAnsi="Times New Roman" w:cs="Times New Roman" w:hint="eastAsia"/>
          <w:kern w:val="0"/>
          <w:sz w:val="28"/>
          <w:szCs w:val="28"/>
          <w:lang w:eastAsia="ru-RU"/>
        </w:rPr>
        <w:t>последней</w:t>
      </w:r>
      <w:r w:rsidRPr="003B43C1">
        <w:rPr>
          <w:rFonts w:ascii="Times New Roman" w:eastAsia="Times New Roman" w:hAnsi="Times New Roman" w:cs="Times New Roman"/>
          <w:kern w:val="0"/>
          <w:sz w:val="28"/>
          <w:szCs w:val="28"/>
          <w:lang w:eastAsia="ru-RU"/>
        </w:rPr>
        <w:t xml:space="preserve"> </w:t>
      </w:r>
      <w:r w:rsidRPr="003B43C1">
        <w:rPr>
          <w:rFonts w:ascii="Times New Roman" w:eastAsia="Times New Roman" w:hAnsi="Times New Roman" w:cs="Times New Roman" w:hint="eastAsia"/>
          <w:kern w:val="0"/>
          <w:sz w:val="28"/>
          <w:szCs w:val="28"/>
          <w:lang w:eastAsia="ru-RU"/>
        </w:rPr>
        <w:t>«степной</w:t>
      </w:r>
      <w:r w:rsidRPr="003B43C1">
        <w:rPr>
          <w:rFonts w:ascii="Times New Roman" w:eastAsia="Times New Roman" w:hAnsi="Times New Roman" w:cs="Times New Roman"/>
          <w:kern w:val="0"/>
          <w:sz w:val="28"/>
          <w:szCs w:val="28"/>
          <w:lang w:eastAsia="ru-RU"/>
        </w:rPr>
        <w:t xml:space="preserve"> </w:t>
      </w:r>
      <w:r w:rsidRPr="003B43C1">
        <w:rPr>
          <w:rFonts w:ascii="Times New Roman" w:eastAsia="Times New Roman" w:hAnsi="Times New Roman" w:cs="Times New Roman" w:hint="eastAsia"/>
          <w:kern w:val="0"/>
          <w:sz w:val="28"/>
          <w:szCs w:val="28"/>
          <w:lang w:eastAsia="ru-RU"/>
        </w:rPr>
        <w:t>империи»</w:t>
      </w:r>
      <w:r w:rsidRPr="003B43C1">
        <w:rPr>
          <w:rFonts w:ascii="Times New Roman" w:eastAsia="Times New Roman" w:hAnsi="Times New Roman" w:cs="Times New Roman"/>
          <w:kern w:val="0"/>
          <w:sz w:val="28"/>
          <w:szCs w:val="28"/>
          <w:lang w:eastAsia="ru-RU"/>
        </w:rPr>
        <w:tab/>
        <w:t>53</w:t>
      </w:r>
    </w:p>
    <w:p w:rsidR="003B43C1" w:rsidRPr="003B43C1" w:rsidRDefault="003B43C1" w:rsidP="003B43C1">
      <w:pPr>
        <w:rPr>
          <w:rFonts w:ascii="Times New Roman" w:eastAsia="Times New Roman" w:hAnsi="Times New Roman" w:cs="Times New Roman"/>
          <w:kern w:val="0"/>
          <w:sz w:val="28"/>
          <w:szCs w:val="28"/>
          <w:lang w:eastAsia="ru-RU"/>
        </w:rPr>
      </w:pPr>
      <w:r w:rsidRPr="003B43C1">
        <w:rPr>
          <w:rFonts w:ascii="Times New Roman" w:eastAsia="Times New Roman" w:hAnsi="Times New Roman" w:cs="Times New Roman"/>
          <w:kern w:val="0"/>
          <w:sz w:val="28"/>
          <w:szCs w:val="28"/>
          <w:lang w:eastAsia="ru-RU"/>
        </w:rPr>
        <w:t>1.3.</w:t>
      </w:r>
      <w:r w:rsidRPr="003B43C1">
        <w:rPr>
          <w:rFonts w:ascii="Times New Roman" w:eastAsia="Times New Roman" w:hAnsi="Times New Roman" w:cs="Times New Roman"/>
          <w:kern w:val="0"/>
          <w:sz w:val="28"/>
          <w:szCs w:val="28"/>
          <w:lang w:eastAsia="ru-RU"/>
        </w:rPr>
        <w:tab/>
        <w:t xml:space="preserve"> </w:t>
      </w:r>
      <w:r w:rsidRPr="003B43C1">
        <w:rPr>
          <w:rFonts w:ascii="Times New Roman" w:eastAsia="Times New Roman" w:hAnsi="Times New Roman" w:cs="Times New Roman" w:hint="eastAsia"/>
          <w:kern w:val="0"/>
          <w:sz w:val="28"/>
          <w:szCs w:val="28"/>
          <w:lang w:eastAsia="ru-RU"/>
        </w:rPr>
        <w:t>Исторические</w:t>
      </w:r>
      <w:r w:rsidRPr="003B43C1">
        <w:rPr>
          <w:rFonts w:ascii="Times New Roman" w:eastAsia="Times New Roman" w:hAnsi="Times New Roman" w:cs="Times New Roman"/>
          <w:kern w:val="0"/>
          <w:sz w:val="28"/>
          <w:szCs w:val="28"/>
          <w:lang w:eastAsia="ru-RU"/>
        </w:rPr>
        <w:t xml:space="preserve"> </w:t>
      </w:r>
      <w:r w:rsidRPr="003B43C1">
        <w:rPr>
          <w:rFonts w:ascii="Times New Roman" w:eastAsia="Times New Roman" w:hAnsi="Times New Roman" w:cs="Times New Roman" w:hint="eastAsia"/>
          <w:kern w:val="0"/>
          <w:sz w:val="28"/>
          <w:szCs w:val="28"/>
          <w:lang w:eastAsia="ru-RU"/>
        </w:rPr>
        <w:t>условия</w:t>
      </w:r>
      <w:r w:rsidRPr="003B43C1">
        <w:rPr>
          <w:rFonts w:ascii="Times New Roman" w:eastAsia="Times New Roman" w:hAnsi="Times New Roman" w:cs="Times New Roman"/>
          <w:kern w:val="0"/>
          <w:sz w:val="28"/>
          <w:szCs w:val="28"/>
          <w:lang w:eastAsia="ru-RU"/>
        </w:rPr>
        <w:t xml:space="preserve"> </w:t>
      </w:r>
      <w:r w:rsidRPr="003B43C1">
        <w:rPr>
          <w:rFonts w:ascii="Times New Roman" w:eastAsia="Times New Roman" w:hAnsi="Times New Roman" w:cs="Times New Roman" w:hint="eastAsia"/>
          <w:kern w:val="0"/>
          <w:sz w:val="28"/>
          <w:szCs w:val="28"/>
          <w:lang w:eastAsia="ru-RU"/>
        </w:rPr>
        <w:t>этнополитических</w:t>
      </w:r>
      <w:r w:rsidRPr="003B43C1">
        <w:rPr>
          <w:rFonts w:ascii="Times New Roman" w:eastAsia="Times New Roman" w:hAnsi="Times New Roman" w:cs="Times New Roman"/>
          <w:kern w:val="0"/>
          <w:sz w:val="28"/>
          <w:szCs w:val="28"/>
          <w:lang w:eastAsia="ru-RU"/>
        </w:rPr>
        <w:t xml:space="preserve"> </w:t>
      </w:r>
      <w:r w:rsidRPr="003B43C1">
        <w:rPr>
          <w:rFonts w:ascii="Times New Roman" w:eastAsia="Times New Roman" w:hAnsi="Times New Roman" w:cs="Times New Roman" w:hint="eastAsia"/>
          <w:kern w:val="0"/>
          <w:sz w:val="28"/>
          <w:szCs w:val="28"/>
          <w:lang w:eastAsia="ru-RU"/>
        </w:rPr>
        <w:t>процессов</w:t>
      </w:r>
      <w:r w:rsidRPr="003B43C1">
        <w:rPr>
          <w:rFonts w:ascii="Times New Roman" w:eastAsia="Times New Roman" w:hAnsi="Times New Roman" w:cs="Times New Roman"/>
          <w:kern w:val="0"/>
          <w:sz w:val="28"/>
          <w:szCs w:val="28"/>
          <w:lang w:eastAsia="ru-RU"/>
        </w:rPr>
        <w:tab/>
        <w:t>58</w:t>
      </w:r>
    </w:p>
    <w:p w:rsidR="003B43C1" w:rsidRPr="003B43C1" w:rsidRDefault="003B43C1" w:rsidP="003B43C1">
      <w:pPr>
        <w:rPr>
          <w:rFonts w:ascii="Times New Roman" w:eastAsia="Times New Roman" w:hAnsi="Times New Roman" w:cs="Times New Roman"/>
          <w:kern w:val="0"/>
          <w:sz w:val="28"/>
          <w:szCs w:val="28"/>
          <w:lang w:eastAsia="ru-RU"/>
        </w:rPr>
      </w:pPr>
      <w:r w:rsidRPr="003B43C1">
        <w:rPr>
          <w:rFonts w:ascii="Times New Roman" w:eastAsia="Times New Roman" w:hAnsi="Times New Roman" w:cs="Times New Roman"/>
          <w:kern w:val="0"/>
          <w:sz w:val="28"/>
          <w:szCs w:val="28"/>
          <w:lang w:eastAsia="ru-RU"/>
        </w:rPr>
        <w:t>1.4.</w:t>
      </w:r>
      <w:r w:rsidRPr="003B43C1">
        <w:rPr>
          <w:rFonts w:ascii="Times New Roman" w:eastAsia="Times New Roman" w:hAnsi="Times New Roman" w:cs="Times New Roman"/>
          <w:kern w:val="0"/>
          <w:sz w:val="28"/>
          <w:szCs w:val="28"/>
          <w:lang w:eastAsia="ru-RU"/>
        </w:rPr>
        <w:tab/>
        <w:t xml:space="preserve"> </w:t>
      </w:r>
      <w:r w:rsidRPr="003B43C1">
        <w:rPr>
          <w:rFonts w:ascii="Times New Roman" w:eastAsia="Times New Roman" w:hAnsi="Times New Roman" w:cs="Times New Roman" w:hint="eastAsia"/>
          <w:kern w:val="0"/>
          <w:sz w:val="28"/>
          <w:szCs w:val="28"/>
          <w:lang w:eastAsia="ru-RU"/>
        </w:rPr>
        <w:t>Этнополитическая</w:t>
      </w:r>
      <w:r w:rsidRPr="003B43C1">
        <w:rPr>
          <w:rFonts w:ascii="Times New Roman" w:eastAsia="Times New Roman" w:hAnsi="Times New Roman" w:cs="Times New Roman"/>
          <w:kern w:val="0"/>
          <w:sz w:val="28"/>
          <w:szCs w:val="28"/>
          <w:lang w:eastAsia="ru-RU"/>
        </w:rPr>
        <w:t xml:space="preserve"> </w:t>
      </w:r>
      <w:r w:rsidRPr="003B43C1">
        <w:rPr>
          <w:rFonts w:ascii="Times New Roman" w:eastAsia="Times New Roman" w:hAnsi="Times New Roman" w:cs="Times New Roman" w:hint="eastAsia"/>
          <w:kern w:val="0"/>
          <w:sz w:val="28"/>
          <w:szCs w:val="28"/>
          <w:lang w:eastAsia="ru-RU"/>
        </w:rPr>
        <w:t>классификация</w:t>
      </w:r>
      <w:r w:rsidRPr="003B43C1">
        <w:rPr>
          <w:rFonts w:ascii="Times New Roman" w:eastAsia="Times New Roman" w:hAnsi="Times New Roman" w:cs="Times New Roman"/>
          <w:kern w:val="0"/>
          <w:sz w:val="28"/>
          <w:szCs w:val="28"/>
          <w:lang w:eastAsia="ru-RU"/>
        </w:rPr>
        <w:t xml:space="preserve"> </w:t>
      </w:r>
      <w:r w:rsidRPr="003B43C1">
        <w:rPr>
          <w:rFonts w:ascii="Times New Roman" w:eastAsia="Times New Roman" w:hAnsi="Times New Roman" w:cs="Times New Roman" w:hint="eastAsia"/>
          <w:kern w:val="0"/>
          <w:sz w:val="28"/>
          <w:szCs w:val="28"/>
          <w:lang w:eastAsia="ru-RU"/>
        </w:rPr>
        <w:t>тюркских</w:t>
      </w:r>
      <w:r w:rsidRPr="003B43C1">
        <w:rPr>
          <w:rFonts w:ascii="Times New Roman" w:eastAsia="Times New Roman" w:hAnsi="Times New Roman" w:cs="Times New Roman"/>
          <w:kern w:val="0"/>
          <w:sz w:val="28"/>
          <w:szCs w:val="28"/>
          <w:lang w:eastAsia="ru-RU"/>
        </w:rPr>
        <w:t xml:space="preserve"> </w:t>
      </w:r>
      <w:r w:rsidRPr="003B43C1">
        <w:rPr>
          <w:rFonts w:ascii="Times New Roman" w:eastAsia="Times New Roman" w:hAnsi="Times New Roman" w:cs="Times New Roman" w:hint="eastAsia"/>
          <w:kern w:val="0"/>
          <w:sz w:val="28"/>
          <w:szCs w:val="28"/>
          <w:lang w:eastAsia="ru-RU"/>
        </w:rPr>
        <w:t>этнополитических</w:t>
      </w:r>
      <w:r w:rsidRPr="003B43C1">
        <w:rPr>
          <w:rFonts w:ascii="Times New Roman" w:eastAsia="Times New Roman" w:hAnsi="Times New Roman" w:cs="Times New Roman"/>
          <w:kern w:val="0"/>
          <w:sz w:val="28"/>
          <w:szCs w:val="28"/>
          <w:lang w:eastAsia="ru-RU"/>
        </w:rPr>
        <w:t xml:space="preserve"> </w:t>
      </w:r>
      <w:r w:rsidRPr="003B43C1">
        <w:rPr>
          <w:rFonts w:ascii="Times New Roman" w:eastAsia="Times New Roman" w:hAnsi="Times New Roman" w:cs="Times New Roman" w:hint="eastAsia"/>
          <w:kern w:val="0"/>
          <w:sz w:val="28"/>
          <w:szCs w:val="28"/>
          <w:lang w:eastAsia="ru-RU"/>
        </w:rPr>
        <w:t>общностей</w:t>
      </w:r>
      <w:r w:rsidRPr="003B43C1">
        <w:rPr>
          <w:rFonts w:ascii="Times New Roman" w:eastAsia="Times New Roman" w:hAnsi="Times New Roman" w:cs="Times New Roman"/>
          <w:kern w:val="0"/>
          <w:sz w:val="28"/>
          <w:szCs w:val="28"/>
          <w:lang w:eastAsia="ru-RU"/>
        </w:rPr>
        <w:t xml:space="preserve">, </w:t>
      </w:r>
      <w:r w:rsidRPr="003B43C1">
        <w:rPr>
          <w:rFonts w:ascii="Times New Roman" w:eastAsia="Times New Roman" w:hAnsi="Times New Roman" w:cs="Times New Roman" w:hint="eastAsia"/>
          <w:kern w:val="0"/>
          <w:sz w:val="28"/>
          <w:szCs w:val="28"/>
          <w:lang w:eastAsia="ru-RU"/>
        </w:rPr>
        <w:t>в</w:t>
      </w:r>
      <w:r w:rsidRPr="003B43C1">
        <w:rPr>
          <w:rFonts w:ascii="Times New Roman" w:eastAsia="Times New Roman" w:hAnsi="Times New Roman" w:cs="Times New Roman"/>
          <w:kern w:val="0"/>
          <w:sz w:val="28"/>
          <w:szCs w:val="28"/>
          <w:lang w:eastAsia="ru-RU"/>
        </w:rPr>
        <w:t xml:space="preserve"> </w:t>
      </w:r>
      <w:r w:rsidRPr="003B43C1">
        <w:rPr>
          <w:rFonts w:ascii="Times New Roman" w:eastAsia="Times New Roman" w:hAnsi="Times New Roman" w:cs="Times New Roman" w:hint="eastAsia"/>
          <w:kern w:val="0"/>
          <w:sz w:val="28"/>
          <w:szCs w:val="28"/>
          <w:lang w:eastAsia="ru-RU"/>
        </w:rPr>
        <w:t>Джунгарском</w:t>
      </w:r>
      <w:r w:rsidRPr="003B43C1">
        <w:rPr>
          <w:rFonts w:ascii="Times New Roman" w:eastAsia="Times New Roman" w:hAnsi="Times New Roman" w:cs="Times New Roman"/>
          <w:kern w:val="0"/>
          <w:sz w:val="28"/>
          <w:szCs w:val="28"/>
          <w:lang w:eastAsia="ru-RU"/>
        </w:rPr>
        <w:t xml:space="preserve"> </w:t>
      </w:r>
      <w:r w:rsidRPr="003B43C1">
        <w:rPr>
          <w:rFonts w:ascii="Times New Roman" w:eastAsia="Times New Roman" w:hAnsi="Times New Roman" w:cs="Times New Roman" w:hint="eastAsia"/>
          <w:kern w:val="0"/>
          <w:sz w:val="28"/>
          <w:szCs w:val="28"/>
          <w:lang w:eastAsia="ru-RU"/>
        </w:rPr>
        <w:t>ханстве</w:t>
      </w:r>
      <w:r w:rsidRPr="003B43C1">
        <w:rPr>
          <w:rFonts w:ascii="Times New Roman" w:eastAsia="Times New Roman" w:hAnsi="Times New Roman" w:cs="Times New Roman"/>
          <w:kern w:val="0"/>
          <w:sz w:val="28"/>
          <w:szCs w:val="28"/>
          <w:lang w:eastAsia="ru-RU"/>
        </w:rPr>
        <w:tab/>
        <w:t>90</w:t>
      </w:r>
    </w:p>
    <w:p w:rsidR="003B43C1" w:rsidRPr="003B43C1" w:rsidRDefault="003B43C1" w:rsidP="003B43C1">
      <w:pPr>
        <w:rPr>
          <w:rFonts w:ascii="Times New Roman" w:eastAsia="Times New Roman" w:hAnsi="Times New Roman" w:cs="Times New Roman"/>
          <w:kern w:val="0"/>
          <w:sz w:val="28"/>
          <w:szCs w:val="28"/>
          <w:lang w:eastAsia="ru-RU"/>
        </w:rPr>
      </w:pPr>
      <w:r w:rsidRPr="003B43C1">
        <w:rPr>
          <w:rFonts w:ascii="Times New Roman" w:eastAsia="Times New Roman" w:hAnsi="Times New Roman" w:cs="Times New Roman" w:hint="eastAsia"/>
          <w:kern w:val="0"/>
          <w:sz w:val="28"/>
          <w:szCs w:val="28"/>
          <w:lang w:eastAsia="ru-RU"/>
        </w:rPr>
        <w:t>ГЛАВА</w:t>
      </w:r>
      <w:r w:rsidRPr="003B43C1">
        <w:rPr>
          <w:rFonts w:ascii="Times New Roman" w:eastAsia="Times New Roman" w:hAnsi="Times New Roman" w:cs="Times New Roman"/>
          <w:kern w:val="0"/>
          <w:sz w:val="28"/>
          <w:szCs w:val="28"/>
          <w:lang w:eastAsia="ru-RU"/>
        </w:rPr>
        <w:t xml:space="preserve"> II. </w:t>
      </w:r>
      <w:r w:rsidRPr="003B43C1">
        <w:rPr>
          <w:rFonts w:ascii="Times New Roman" w:eastAsia="Times New Roman" w:hAnsi="Times New Roman" w:cs="Times New Roman" w:hint="eastAsia"/>
          <w:kern w:val="0"/>
          <w:sz w:val="28"/>
          <w:szCs w:val="28"/>
          <w:lang w:eastAsia="ru-RU"/>
        </w:rPr>
        <w:t>Влияние</w:t>
      </w:r>
      <w:r w:rsidRPr="003B43C1">
        <w:rPr>
          <w:rFonts w:ascii="Times New Roman" w:eastAsia="Times New Roman" w:hAnsi="Times New Roman" w:cs="Times New Roman"/>
          <w:kern w:val="0"/>
          <w:sz w:val="28"/>
          <w:szCs w:val="28"/>
          <w:lang w:eastAsia="ru-RU"/>
        </w:rPr>
        <w:t xml:space="preserve"> </w:t>
      </w:r>
      <w:r w:rsidRPr="003B43C1">
        <w:rPr>
          <w:rFonts w:ascii="Times New Roman" w:eastAsia="Times New Roman" w:hAnsi="Times New Roman" w:cs="Times New Roman" w:hint="eastAsia"/>
          <w:kern w:val="0"/>
          <w:sz w:val="28"/>
          <w:szCs w:val="28"/>
          <w:lang w:eastAsia="ru-RU"/>
        </w:rPr>
        <w:t>образа</w:t>
      </w:r>
      <w:r w:rsidRPr="003B43C1">
        <w:rPr>
          <w:rFonts w:ascii="Times New Roman" w:eastAsia="Times New Roman" w:hAnsi="Times New Roman" w:cs="Times New Roman"/>
          <w:kern w:val="0"/>
          <w:sz w:val="28"/>
          <w:szCs w:val="28"/>
          <w:lang w:eastAsia="ru-RU"/>
        </w:rPr>
        <w:t xml:space="preserve"> </w:t>
      </w:r>
      <w:r w:rsidRPr="003B43C1">
        <w:rPr>
          <w:rFonts w:ascii="Times New Roman" w:eastAsia="Times New Roman" w:hAnsi="Times New Roman" w:cs="Times New Roman" w:hint="eastAsia"/>
          <w:kern w:val="0"/>
          <w:sz w:val="28"/>
          <w:szCs w:val="28"/>
          <w:lang w:eastAsia="ru-RU"/>
        </w:rPr>
        <w:t>жизни</w:t>
      </w:r>
      <w:r w:rsidRPr="003B43C1">
        <w:rPr>
          <w:rFonts w:ascii="Times New Roman" w:eastAsia="Times New Roman" w:hAnsi="Times New Roman" w:cs="Times New Roman"/>
          <w:kern w:val="0"/>
          <w:sz w:val="28"/>
          <w:szCs w:val="28"/>
          <w:lang w:eastAsia="ru-RU"/>
        </w:rPr>
        <w:t xml:space="preserve">, </w:t>
      </w:r>
      <w:r w:rsidRPr="003B43C1">
        <w:rPr>
          <w:rFonts w:ascii="Times New Roman" w:eastAsia="Times New Roman" w:hAnsi="Times New Roman" w:cs="Times New Roman" w:hint="eastAsia"/>
          <w:kern w:val="0"/>
          <w:sz w:val="28"/>
          <w:szCs w:val="28"/>
          <w:lang w:eastAsia="ru-RU"/>
        </w:rPr>
        <w:t>общественно</w:t>
      </w:r>
      <w:r w:rsidRPr="003B43C1">
        <w:rPr>
          <w:rFonts w:ascii="Times New Roman" w:eastAsia="Times New Roman" w:hAnsi="Times New Roman" w:cs="Times New Roman"/>
          <w:kern w:val="0"/>
          <w:sz w:val="28"/>
          <w:szCs w:val="28"/>
          <w:lang w:eastAsia="ru-RU"/>
        </w:rPr>
        <w:t>-</w:t>
      </w:r>
      <w:r w:rsidRPr="003B43C1">
        <w:rPr>
          <w:rFonts w:ascii="Times New Roman" w:eastAsia="Times New Roman" w:hAnsi="Times New Roman" w:cs="Times New Roman" w:hint="eastAsia"/>
          <w:kern w:val="0"/>
          <w:sz w:val="28"/>
          <w:szCs w:val="28"/>
          <w:lang w:eastAsia="ru-RU"/>
        </w:rPr>
        <w:t>правового</w:t>
      </w:r>
      <w:r w:rsidRPr="003B43C1">
        <w:rPr>
          <w:rFonts w:ascii="Times New Roman" w:eastAsia="Times New Roman" w:hAnsi="Times New Roman" w:cs="Times New Roman"/>
          <w:kern w:val="0"/>
          <w:sz w:val="28"/>
          <w:szCs w:val="28"/>
          <w:lang w:eastAsia="ru-RU"/>
        </w:rPr>
        <w:t xml:space="preserve"> </w:t>
      </w:r>
      <w:r w:rsidRPr="003B43C1">
        <w:rPr>
          <w:rFonts w:ascii="Times New Roman" w:eastAsia="Times New Roman" w:hAnsi="Times New Roman" w:cs="Times New Roman" w:hint="eastAsia"/>
          <w:kern w:val="0"/>
          <w:sz w:val="28"/>
          <w:szCs w:val="28"/>
          <w:lang w:eastAsia="ru-RU"/>
        </w:rPr>
        <w:t>строя</w:t>
      </w:r>
      <w:r w:rsidRPr="003B43C1">
        <w:rPr>
          <w:rFonts w:ascii="Times New Roman" w:eastAsia="Times New Roman" w:hAnsi="Times New Roman" w:cs="Times New Roman"/>
          <w:kern w:val="0"/>
          <w:sz w:val="28"/>
          <w:szCs w:val="28"/>
          <w:lang w:eastAsia="ru-RU"/>
        </w:rPr>
        <w:t xml:space="preserve"> </w:t>
      </w:r>
      <w:r w:rsidRPr="003B43C1">
        <w:rPr>
          <w:rFonts w:ascii="Times New Roman" w:eastAsia="Times New Roman" w:hAnsi="Times New Roman" w:cs="Times New Roman" w:hint="eastAsia"/>
          <w:kern w:val="0"/>
          <w:sz w:val="28"/>
          <w:szCs w:val="28"/>
          <w:lang w:eastAsia="ru-RU"/>
        </w:rPr>
        <w:t>и</w:t>
      </w:r>
      <w:r w:rsidRPr="003B43C1">
        <w:rPr>
          <w:rFonts w:ascii="Times New Roman" w:eastAsia="Times New Roman" w:hAnsi="Times New Roman" w:cs="Times New Roman"/>
          <w:kern w:val="0"/>
          <w:sz w:val="28"/>
          <w:szCs w:val="28"/>
          <w:lang w:eastAsia="ru-RU"/>
        </w:rPr>
        <w:t xml:space="preserve"> </w:t>
      </w:r>
      <w:r w:rsidRPr="003B43C1">
        <w:rPr>
          <w:rFonts w:ascii="Times New Roman" w:eastAsia="Times New Roman" w:hAnsi="Times New Roman" w:cs="Times New Roman" w:hint="eastAsia"/>
          <w:kern w:val="0"/>
          <w:sz w:val="28"/>
          <w:szCs w:val="28"/>
          <w:lang w:eastAsia="ru-RU"/>
        </w:rPr>
        <w:t>экономики</w:t>
      </w:r>
      <w:r w:rsidRPr="003B43C1">
        <w:rPr>
          <w:rFonts w:ascii="Times New Roman" w:eastAsia="Times New Roman" w:hAnsi="Times New Roman" w:cs="Times New Roman"/>
          <w:kern w:val="0"/>
          <w:sz w:val="28"/>
          <w:szCs w:val="28"/>
          <w:lang w:eastAsia="ru-RU"/>
        </w:rPr>
        <w:t xml:space="preserve"> </w:t>
      </w:r>
      <w:r w:rsidRPr="003B43C1">
        <w:rPr>
          <w:rFonts w:ascii="Times New Roman" w:eastAsia="Times New Roman" w:hAnsi="Times New Roman" w:cs="Times New Roman" w:hint="eastAsia"/>
          <w:kern w:val="0"/>
          <w:sz w:val="28"/>
          <w:szCs w:val="28"/>
          <w:lang w:eastAsia="ru-RU"/>
        </w:rPr>
        <w:t>на</w:t>
      </w:r>
      <w:r w:rsidRPr="003B43C1">
        <w:rPr>
          <w:rFonts w:ascii="Times New Roman" w:eastAsia="Times New Roman" w:hAnsi="Times New Roman" w:cs="Times New Roman"/>
          <w:kern w:val="0"/>
          <w:sz w:val="28"/>
          <w:szCs w:val="28"/>
          <w:lang w:eastAsia="ru-RU"/>
        </w:rPr>
        <w:t xml:space="preserve"> </w:t>
      </w:r>
      <w:r w:rsidRPr="003B43C1">
        <w:rPr>
          <w:rFonts w:ascii="Times New Roman" w:eastAsia="Times New Roman" w:hAnsi="Times New Roman" w:cs="Times New Roman" w:hint="eastAsia"/>
          <w:kern w:val="0"/>
          <w:sz w:val="28"/>
          <w:szCs w:val="28"/>
          <w:lang w:eastAsia="ru-RU"/>
        </w:rPr>
        <w:t>развитие</w:t>
      </w:r>
      <w:r w:rsidRPr="003B43C1">
        <w:rPr>
          <w:rFonts w:ascii="Times New Roman" w:eastAsia="Times New Roman" w:hAnsi="Times New Roman" w:cs="Times New Roman"/>
          <w:kern w:val="0"/>
          <w:sz w:val="28"/>
          <w:szCs w:val="28"/>
          <w:lang w:eastAsia="ru-RU"/>
        </w:rPr>
        <w:t xml:space="preserve"> </w:t>
      </w:r>
      <w:r w:rsidRPr="003B43C1">
        <w:rPr>
          <w:rFonts w:ascii="Times New Roman" w:eastAsia="Times New Roman" w:hAnsi="Times New Roman" w:cs="Times New Roman" w:hint="eastAsia"/>
          <w:kern w:val="0"/>
          <w:sz w:val="28"/>
          <w:szCs w:val="28"/>
          <w:lang w:eastAsia="ru-RU"/>
        </w:rPr>
        <w:t>тюркских</w:t>
      </w:r>
      <w:r w:rsidRPr="003B43C1">
        <w:rPr>
          <w:rFonts w:ascii="Times New Roman" w:eastAsia="Times New Roman" w:hAnsi="Times New Roman" w:cs="Times New Roman"/>
          <w:kern w:val="0"/>
          <w:sz w:val="28"/>
          <w:szCs w:val="28"/>
          <w:lang w:eastAsia="ru-RU"/>
        </w:rPr>
        <w:t xml:space="preserve"> </w:t>
      </w:r>
      <w:r w:rsidRPr="003B43C1">
        <w:rPr>
          <w:rFonts w:ascii="Times New Roman" w:eastAsia="Times New Roman" w:hAnsi="Times New Roman" w:cs="Times New Roman" w:hint="eastAsia"/>
          <w:kern w:val="0"/>
          <w:sz w:val="28"/>
          <w:szCs w:val="28"/>
          <w:lang w:eastAsia="ru-RU"/>
        </w:rPr>
        <w:t>этнополитических</w:t>
      </w:r>
      <w:r w:rsidRPr="003B43C1">
        <w:rPr>
          <w:rFonts w:ascii="Times New Roman" w:eastAsia="Times New Roman" w:hAnsi="Times New Roman" w:cs="Times New Roman"/>
          <w:kern w:val="0"/>
          <w:sz w:val="28"/>
          <w:szCs w:val="28"/>
          <w:lang w:eastAsia="ru-RU"/>
        </w:rPr>
        <w:t xml:space="preserve"> </w:t>
      </w:r>
      <w:r w:rsidRPr="003B43C1">
        <w:rPr>
          <w:rFonts w:ascii="Times New Roman" w:eastAsia="Times New Roman" w:hAnsi="Times New Roman" w:cs="Times New Roman" w:hint="eastAsia"/>
          <w:kern w:val="0"/>
          <w:sz w:val="28"/>
          <w:szCs w:val="28"/>
          <w:lang w:eastAsia="ru-RU"/>
        </w:rPr>
        <w:t>общностей</w:t>
      </w:r>
      <w:r w:rsidRPr="003B43C1">
        <w:rPr>
          <w:rFonts w:ascii="Times New Roman" w:eastAsia="Times New Roman" w:hAnsi="Times New Roman" w:cs="Times New Roman"/>
          <w:kern w:val="0"/>
          <w:sz w:val="28"/>
          <w:szCs w:val="28"/>
          <w:lang w:eastAsia="ru-RU"/>
        </w:rPr>
        <w:t xml:space="preserve"> </w:t>
      </w:r>
      <w:r w:rsidRPr="003B43C1">
        <w:rPr>
          <w:rFonts w:ascii="Times New Roman" w:eastAsia="Times New Roman" w:hAnsi="Times New Roman" w:cs="Times New Roman" w:hint="eastAsia"/>
          <w:kern w:val="0"/>
          <w:sz w:val="28"/>
          <w:szCs w:val="28"/>
          <w:lang w:eastAsia="ru-RU"/>
        </w:rPr>
        <w:t>в</w:t>
      </w:r>
      <w:r w:rsidRPr="003B43C1">
        <w:rPr>
          <w:rFonts w:ascii="Times New Roman" w:eastAsia="Times New Roman" w:hAnsi="Times New Roman" w:cs="Times New Roman"/>
          <w:kern w:val="0"/>
          <w:sz w:val="28"/>
          <w:szCs w:val="28"/>
          <w:lang w:eastAsia="ru-RU"/>
        </w:rPr>
        <w:t xml:space="preserve"> </w:t>
      </w:r>
      <w:r w:rsidRPr="003B43C1">
        <w:rPr>
          <w:rFonts w:ascii="Times New Roman" w:eastAsia="Times New Roman" w:hAnsi="Times New Roman" w:cs="Times New Roman" w:hint="eastAsia"/>
          <w:kern w:val="0"/>
          <w:sz w:val="28"/>
          <w:szCs w:val="28"/>
          <w:lang w:eastAsia="ru-RU"/>
        </w:rPr>
        <w:t>Джунгарском</w:t>
      </w:r>
      <w:r w:rsidRPr="003B43C1">
        <w:rPr>
          <w:rFonts w:ascii="Times New Roman" w:eastAsia="Times New Roman" w:hAnsi="Times New Roman" w:cs="Times New Roman"/>
          <w:kern w:val="0"/>
          <w:sz w:val="28"/>
          <w:szCs w:val="28"/>
          <w:lang w:eastAsia="ru-RU"/>
        </w:rPr>
        <w:t xml:space="preserve"> </w:t>
      </w:r>
      <w:r w:rsidRPr="003B43C1">
        <w:rPr>
          <w:rFonts w:ascii="Times New Roman" w:eastAsia="Times New Roman" w:hAnsi="Times New Roman" w:cs="Times New Roman" w:hint="eastAsia"/>
          <w:kern w:val="0"/>
          <w:sz w:val="28"/>
          <w:szCs w:val="28"/>
          <w:lang w:eastAsia="ru-RU"/>
        </w:rPr>
        <w:t>ханстве</w:t>
      </w:r>
      <w:r w:rsidRPr="003B43C1">
        <w:rPr>
          <w:rFonts w:ascii="Times New Roman" w:eastAsia="Times New Roman" w:hAnsi="Times New Roman" w:cs="Times New Roman"/>
          <w:kern w:val="0"/>
          <w:sz w:val="28"/>
          <w:szCs w:val="28"/>
          <w:lang w:eastAsia="ru-RU"/>
        </w:rPr>
        <w:tab/>
        <w:t>96</w:t>
      </w:r>
    </w:p>
    <w:p w:rsidR="003B43C1" w:rsidRPr="003B43C1" w:rsidRDefault="003B43C1" w:rsidP="003B43C1">
      <w:pPr>
        <w:rPr>
          <w:rFonts w:ascii="Times New Roman" w:eastAsia="Times New Roman" w:hAnsi="Times New Roman" w:cs="Times New Roman"/>
          <w:kern w:val="0"/>
          <w:sz w:val="28"/>
          <w:szCs w:val="28"/>
          <w:lang w:eastAsia="ru-RU"/>
        </w:rPr>
      </w:pPr>
      <w:r w:rsidRPr="003B43C1">
        <w:rPr>
          <w:rFonts w:ascii="Times New Roman" w:eastAsia="Times New Roman" w:hAnsi="Times New Roman" w:cs="Times New Roman"/>
          <w:kern w:val="0"/>
          <w:sz w:val="28"/>
          <w:szCs w:val="28"/>
          <w:lang w:eastAsia="ru-RU"/>
        </w:rPr>
        <w:t>2.1.</w:t>
      </w:r>
      <w:r w:rsidRPr="003B43C1">
        <w:rPr>
          <w:rFonts w:ascii="Times New Roman" w:eastAsia="Times New Roman" w:hAnsi="Times New Roman" w:cs="Times New Roman"/>
          <w:kern w:val="0"/>
          <w:sz w:val="28"/>
          <w:szCs w:val="28"/>
          <w:lang w:eastAsia="ru-RU"/>
        </w:rPr>
        <w:tab/>
        <w:t xml:space="preserve"> </w:t>
      </w:r>
      <w:r w:rsidRPr="003B43C1">
        <w:rPr>
          <w:rFonts w:ascii="Times New Roman" w:eastAsia="Times New Roman" w:hAnsi="Times New Roman" w:cs="Times New Roman" w:hint="eastAsia"/>
          <w:kern w:val="0"/>
          <w:sz w:val="28"/>
          <w:szCs w:val="28"/>
          <w:lang w:eastAsia="ru-RU"/>
        </w:rPr>
        <w:t>Образ</w:t>
      </w:r>
      <w:r w:rsidRPr="003B43C1">
        <w:rPr>
          <w:rFonts w:ascii="Times New Roman" w:eastAsia="Times New Roman" w:hAnsi="Times New Roman" w:cs="Times New Roman"/>
          <w:kern w:val="0"/>
          <w:sz w:val="28"/>
          <w:szCs w:val="28"/>
          <w:lang w:eastAsia="ru-RU"/>
        </w:rPr>
        <w:t xml:space="preserve"> </w:t>
      </w:r>
      <w:r w:rsidRPr="003B43C1">
        <w:rPr>
          <w:rFonts w:ascii="Times New Roman" w:eastAsia="Times New Roman" w:hAnsi="Times New Roman" w:cs="Times New Roman" w:hint="eastAsia"/>
          <w:kern w:val="0"/>
          <w:sz w:val="28"/>
          <w:szCs w:val="28"/>
          <w:lang w:eastAsia="ru-RU"/>
        </w:rPr>
        <w:t>жизни</w:t>
      </w:r>
      <w:r w:rsidRPr="003B43C1">
        <w:rPr>
          <w:rFonts w:ascii="Times New Roman" w:eastAsia="Times New Roman" w:hAnsi="Times New Roman" w:cs="Times New Roman"/>
          <w:kern w:val="0"/>
          <w:sz w:val="28"/>
          <w:szCs w:val="28"/>
          <w:lang w:eastAsia="ru-RU"/>
        </w:rPr>
        <w:t xml:space="preserve"> </w:t>
      </w:r>
      <w:r w:rsidRPr="003B43C1">
        <w:rPr>
          <w:rFonts w:ascii="Times New Roman" w:eastAsia="Times New Roman" w:hAnsi="Times New Roman" w:cs="Times New Roman" w:hint="eastAsia"/>
          <w:kern w:val="0"/>
          <w:sz w:val="28"/>
          <w:szCs w:val="28"/>
          <w:lang w:eastAsia="ru-RU"/>
        </w:rPr>
        <w:t>тюркских</w:t>
      </w:r>
      <w:r w:rsidRPr="003B43C1">
        <w:rPr>
          <w:rFonts w:ascii="Times New Roman" w:eastAsia="Times New Roman" w:hAnsi="Times New Roman" w:cs="Times New Roman"/>
          <w:kern w:val="0"/>
          <w:sz w:val="28"/>
          <w:szCs w:val="28"/>
          <w:lang w:eastAsia="ru-RU"/>
        </w:rPr>
        <w:t xml:space="preserve"> </w:t>
      </w:r>
      <w:r w:rsidRPr="003B43C1">
        <w:rPr>
          <w:rFonts w:ascii="Times New Roman" w:eastAsia="Times New Roman" w:hAnsi="Times New Roman" w:cs="Times New Roman" w:hint="eastAsia"/>
          <w:kern w:val="0"/>
          <w:sz w:val="28"/>
          <w:szCs w:val="28"/>
          <w:lang w:eastAsia="ru-RU"/>
        </w:rPr>
        <w:t>этнополитических</w:t>
      </w:r>
      <w:r w:rsidRPr="003B43C1">
        <w:rPr>
          <w:rFonts w:ascii="Times New Roman" w:eastAsia="Times New Roman" w:hAnsi="Times New Roman" w:cs="Times New Roman"/>
          <w:kern w:val="0"/>
          <w:sz w:val="28"/>
          <w:szCs w:val="28"/>
          <w:lang w:eastAsia="ru-RU"/>
        </w:rPr>
        <w:t xml:space="preserve"> </w:t>
      </w:r>
      <w:r w:rsidRPr="003B43C1">
        <w:rPr>
          <w:rFonts w:ascii="Times New Roman" w:eastAsia="Times New Roman" w:hAnsi="Times New Roman" w:cs="Times New Roman" w:hint="eastAsia"/>
          <w:kern w:val="0"/>
          <w:sz w:val="28"/>
          <w:szCs w:val="28"/>
          <w:lang w:eastAsia="ru-RU"/>
        </w:rPr>
        <w:t>общностей</w:t>
      </w:r>
      <w:r w:rsidRPr="003B43C1">
        <w:rPr>
          <w:rFonts w:ascii="Times New Roman" w:eastAsia="Times New Roman" w:hAnsi="Times New Roman" w:cs="Times New Roman"/>
          <w:kern w:val="0"/>
          <w:sz w:val="28"/>
          <w:szCs w:val="28"/>
          <w:lang w:eastAsia="ru-RU"/>
        </w:rPr>
        <w:tab/>
        <w:t>96</w:t>
      </w:r>
    </w:p>
    <w:p w:rsidR="003B43C1" w:rsidRPr="003B43C1" w:rsidRDefault="003B43C1" w:rsidP="003B43C1">
      <w:pPr>
        <w:rPr>
          <w:rFonts w:ascii="Times New Roman" w:eastAsia="Times New Roman" w:hAnsi="Times New Roman" w:cs="Times New Roman"/>
          <w:kern w:val="0"/>
          <w:sz w:val="28"/>
          <w:szCs w:val="28"/>
          <w:lang w:eastAsia="ru-RU"/>
        </w:rPr>
      </w:pPr>
      <w:r w:rsidRPr="003B43C1">
        <w:rPr>
          <w:rFonts w:ascii="Times New Roman" w:eastAsia="Times New Roman" w:hAnsi="Times New Roman" w:cs="Times New Roman"/>
          <w:kern w:val="0"/>
          <w:sz w:val="28"/>
          <w:szCs w:val="28"/>
          <w:lang w:eastAsia="ru-RU"/>
        </w:rPr>
        <w:lastRenderedPageBreak/>
        <w:t>2.2.</w:t>
      </w:r>
      <w:r w:rsidRPr="003B43C1">
        <w:rPr>
          <w:rFonts w:ascii="Times New Roman" w:eastAsia="Times New Roman" w:hAnsi="Times New Roman" w:cs="Times New Roman"/>
          <w:kern w:val="0"/>
          <w:sz w:val="28"/>
          <w:szCs w:val="28"/>
          <w:lang w:eastAsia="ru-RU"/>
        </w:rPr>
        <w:tab/>
        <w:t xml:space="preserve"> </w:t>
      </w:r>
      <w:r w:rsidRPr="003B43C1">
        <w:rPr>
          <w:rFonts w:ascii="Times New Roman" w:eastAsia="Times New Roman" w:hAnsi="Times New Roman" w:cs="Times New Roman" w:hint="eastAsia"/>
          <w:kern w:val="0"/>
          <w:sz w:val="28"/>
          <w:szCs w:val="28"/>
          <w:lang w:eastAsia="ru-RU"/>
        </w:rPr>
        <w:t>Особенности</w:t>
      </w:r>
      <w:r w:rsidRPr="003B43C1">
        <w:rPr>
          <w:rFonts w:ascii="Times New Roman" w:eastAsia="Times New Roman" w:hAnsi="Times New Roman" w:cs="Times New Roman"/>
          <w:kern w:val="0"/>
          <w:sz w:val="28"/>
          <w:szCs w:val="28"/>
          <w:lang w:eastAsia="ru-RU"/>
        </w:rPr>
        <w:t xml:space="preserve"> </w:t>
      </w:r>
      <w:r w:rsidRPr="003B43C1">
        <w:rPr>
          <w:rFonts w:ascii="Times New Roman" w:eastAsia="Times New Roman" w:hAnsi="Times New Roman" w:cs="Times New Roman" w:hint="eastAsia"/>
          <w:kern w:val="0"/>
          <w:sz w:val="28"/>
          <w:szCs w:val="28"/>
          <w:lang w:eastAsia="ru-RU"/>
        </w:rPr>
        <w:t>общественно</w:t>
      </w:r>
      <w:r w:rsidRPr="003B43C1">
        <w:rPr>
          <w:rFonts w:ascii="Times New Roman" w:eastAsia="Times New Roman" w:hAnsi="Times New Roman" w:cs="Times New Roman"/>
          <w:kern w:val="0"/>
          <w:sz w:val="28"/>
          <w:szCs w:val="28"/>
          <w:lang w:eastAsia="ru-RU"/>
        </w:rPr>
        <w:t>-</w:t>
      </w:r>
      <w:r w:rsidRPr="003B43C1">
        <w:rPr>
          <w:rFonts w:ascii="Times New Roman" w:eastAsia="Times New Roman" w:hAnsi="Times New Roman" w:cs="Times New Roman" w:hint="eastAsia"/>
          <w:kern w:val="0"/>
          <w:sz w:val="28"/>
          <w:szCs w:val="28"/>
          <w:lang w:eastAsia="ru-RU"/>
        </w:rPr>
        <w:t>правового</w:t>
      </w:r>
      <w:r w:rsidRPr="003B43C1">
        <w:rPr>
          <w:rFonts w:ascii="Times New Roman" w:eastAsia="Times New Roman" w:hAnsi="Times New Roman" w:cs="Times New Roman"/>
          <w:kern w:val="0"/>
          <w:sz w:val="28"/>
          <w:szCs w:val="28"/>
          <w:lang w:eastAsia="ru-RU"/>
        </w:rPr>
        <w:t xml:space="preserve"> </w:t>
      </w:r>
      <w:r w:rsidRPr="003B43C1">
        <w:rPr>
          <w:rFonts w:ascii="Times New Roman" w:eastAsia="Times New Roman" w:hAnsi="Times New Roman" w:cs="Times New Roman" w:hint="eastAsia"/>
          <w:kern w:val="0"/>
          <w:sz w:val="28"/>
          <w:szCs w:val="28"/>
          <w:lang w:eastAsia="ru-RU"/>
        </w:rPr>
        <w:t>строя</w:t>
      </w:r>
      <w:r w:rsidRPr="003B43C1">
        <w:rPr>
          <w:rFonts w:ascii="Times New Roman" w:eastAsia="Times New Roman" w:hAnsi="Times New Roman" w:cs="Times New Roman"/>
          <w:kern w:val="0"/>
          <w:sz w:val="28"/>
          <w:szCs w:val="28"/>
          <w:lang w:eastAsia="ru-RU"/>
        </w:rPr>
        <w:tab/>
        <w:t>113</w:t>
      </w:r>
    </w:p>
    <w:p w:rsidR="003B43C1" w:rsidRPr="003B43C1" w:rsidRDefault="003B43C1" w:rsidP="003B43C1">
      <w:pPr>
        <w:rPr>
          <w:rFonts w:ascii="Times New Roman" w:eastAsia="Times New Roman" w:hAnsi="Times New Roman" w:cs="Times New Roman"/>
          <w:kern w:val="0"/>
          <w:sz w:val="28"/>
          <w:szCs w:val="28"/>
          <w:lang w:eastAsia="ru-RU"/>
        </w:rPr>
      </w:pPr>
      <w:r w:rsidRPr="003B43C1">
        <w:rPr>
          <w:rFonts w:ascii="Times New Roman" w:eastAsia="Times New Roman" w:hAnsi="Times New Roman" w:cs="Times New Roman"/>
          <w:kern w:val="0"/>
          <w:sz w:val="28"/>
          <w:szCs w:val="28"/>
          <w:lang w:eastAsia="ru-RU"/>
        </w:rPr>
        <w:t>2.3.</w:t>
      </w:r>
      <w:r w:rsidRPr="003B43C1">
        <w:rPr>
          <w:rFonts w:ascii="Times New Roman" w:eastAsia="Times New Roman" w:hAnsi="Times New Roman" w:cs="Times New Roman"/>
          <w:kern w:val="0"/>
          <w:sz w:val="28"/>
          <w:szCs w:val="28"/>
          <w:lang w:eastAsia="ru-RU"/>
        </w:rPr>
        <w:tab/>
        <w:t xml:space="preserve"> </w:t>
      </w:r>
      <w:r w:rsidRPr="003B43C1">
        <w:rPr>
          <w:rFonts w:ascii="Times New Roman" w:eastAsia="Times New Roman" w:hAnsi="Times New Roman" w:cs="Times New Roman" w:hint="eastAsia"/>
          <w:kern w:val="0"/>
          <w:sz w:val="28"/>
          <w:szCs w:val="28"/>
          <w:lang w:eastAsia="ru-RU"/>
        </w:rPr>
        <w:t>Участие</w:t>
      </w:r>
      <w:r w:rsidRPr="003B43C1">
        <w:rPr>
          <w:rFonts w:ascii="Times New Roman" w:eastAsia="Times New Roman" w:hAnsi="Times New Roman" w:cs="Times New Roman"/>
          <w:kern w:val="0"/>
          <w:sz w:val="28"/>
          <w:szCs w:val="28"/>
          <w:lang w:eastAsia="ru-RU"/>
        </w:rPr>
        <w:t xml:space="preserve"> </w:t>
      </w:r>
      <w:r w:rsidRPr="003B43C1">
        <w:rPr>
          <w:rFonts w:ascii="Times New Roman" w:eastAsia="Times New Roman" w:hAnsi="Times New Roman" w:cs="Times New Roman" w:hint="eastAsia"/>
          <w:kern w:val="0"/>
          <w:sz w:val="28"/>
          <w:szCs w:val="28"/>
          <w:lang w:eastAsia="ru-RU"/>
        </w:rPr>
        <w:t>тюркских</w:t>
      </w:r>
      <w:r w:rsidRPr="003B43C1">
        <w:rPr>
          <w:rFonts w:ascii="Times New Roman" w:eastAsia="Times New Roman" w:hAnsi="Times New Roman" w:cs="Times New Roman"/>
          <w:kern w:val="0"/>
          <w:sz w:val="28"/>
          <w:szCs w:val="28"/>
          <w:lang w:eastAsia="ru-RU"/>
        </w:rPr>
        <w:t xml:space="preserve"> </w:t>
      </w:r>
      <w:r w:rsidRPr="003B43C1">
        <w:rPr>
          <w:rFonts w:ascii="Times New Roman" w:eastAsia="Times New Roman" w:hAnsi="Times New Roman" w:cs="Times New Roman" w:hint="eastAsia"/>
          <w:kern w:val="0"/>
          <w:sz w:val="28"/>
          <w:szCs w:val="28"/>
          <w:lang w:eastAsia="ru-RU"/>
        </w:rPr>
        <w:t>этнополитических</w:t>
      </w:r>
      <w:r w:rsidRPr="003B43C1">
        <w:rPr>
          <w:rFonts w:ascii="Times New Roman" w:eastAsia="Times New Roman" w:hAnsi="Times New Roman" w:cs="Times New Roman"/>
          <w:kern w:val="0"/>
          <w:sz w:val="28"/>
          <w:szCs w:val="28"/>
          <w:lang w:eastAsia="ru-RU"/>
        </w:rPr>
        <w:t xml:space="preserve"> </w:t>
      </w:r>
      <w:r w:rsidRPr="003B43C1">
        <w:rPr>
          <w:rFonts w:ascii="Times New Roman" w:eastAsia="Times New Roman" w:hAnsi="Times New Roman" w:cs="Times New Roman" w:hint="eastAsia"/>
          <w:kern w:val="0"/>
          <w:sz w:val="28"/>
          <w:szCs w:val="28"/>
          <w:lang w:eastAsia="ru-RU"/>
        </w:rPr>
        <w:t>общностей</w:t>
      </w:r>
      <w:r w:rsidRPr="003B43C1">
        <w:rPr>
          <w:rFonts w:ascii="Times New Roman" w:eastAsia="Times New Roman" w:hAnsi="Times New Roman" w:cs="Times New Roman"/>
          <w:kern w:val="0"/>
          <w:sz w:val="28"/>
          <w:szCs w:val="28"/>
          <w:lang w:eastAsia="ru-RU"/>
        </w:rPr>
        <w:t xml:space="preserve"> </w:t>
      </w:r>
      <w:r w:rsidRPr="003B43C1">
        <w:rPr>
          <w:rFonts w:ascii="Times New Roman" w:eastAsia="Times New Roman" w:hAnsi="Times New Roman" w:cs="Times New Roman" w:hint="eastAsia"/>
          <w:kern w:val="0"/>
          <w:sz w:val="28"/>
          <w:szCs w:val="28"/>
          <w:lang w:eastAsia="ru-RU"/>
        </w:rPr>
        <w:t>в</w:t>
      </w:r>
      <w:r w:rsidRPr="003B43C1">
        <w:rPr>
          <w:rFonts w:ascii="Times New Roman" w:eastAsia="Times New Roman" w:hAnsi="Times New Roman" w:cs="Times New Roman"/>
          <w:kern w:val="0"/>
          <w:sz w:val="28"/>
          <w:szCs w:val="28"/>
          <w:lang w:eastAsia="ru-RU"/>
        </w:rPr>
        <w:t xml:space="preserve"> </w:t>
      </w:r>
      <w:r w:rsidRPr="003B43C1">
        <w:rPr>
          <w:rFonts w:ascii="Times New Roman" w:eastAsia="Times New Roman" w:hAnsi="Times New Roman" w:cs="Times New Roman" w:hint="eastAsia"/>
          <w:kern w:val="0"/>
          <w:sz w:val="28"/>
          <w:szCs w:val="28"/>
          <w:lang w:eastAsia="ru-RU"/>
        </w:rPr>
        <w:t>экономической</w:t>
      </w:r>
      <w:r w:rsidRPr="003B43C1">
        <w:rPr>
          <w:rFonts w:ascii="Times New Roman" w:eastAsia="Times New Roman" w:hAnsi="Times New Roman" w:cs="Times New Roman"/>
          <w:kern w:val="0"/>
          <w:sz w:val="28"/>
          <w:szCs w:val="28"/>
          <w:lang w:eastAsia="ru-RU"/>
        </w:rPr>
        <w:t xml:space="preserve"> </w:t>
      </w:r>
      <w:r w:rsidRPr="003B43C1">
        <w:rPr>
          <w:rFonts w:ascii="Times New Roman" w:eastAsia="Times New Roman" w:hAnsi="Times New Roman" w:cs="Times New Roman" w:hint="eastAsia"/>
          <w:kern w:val="0"/>
          <w:sz w:val="28"/>
          <w:szCs w:val="28"/>
          <w:lang w:eastAsia="ru-RU"/>
        </w:rPr>
        <w:t>жизни</w:t>
      </w:r>
      <w:r w:rsidRPr="003B43C1">
        <w:rPr>
          <w:rFonts w:ascii="Times New Roman" w:eastAsia="Times New Roman" w:hAnsi="Times New Roman" w:cs="Times New Roman"/>
          <w:kern w:val="0"/>
          <w:sz w:val="28"/>
          <w:szCs w:val="28"/>
          <w:lang w:eastAsia="ru-RU"/>
        </w:rPr>
        <w:t xml:space="preserve"> </w:t>
      </w:r>
      <w:r w:rsidRPr="003B43C1">
        <w:rPr>
          <w:rFonts w:ascii="Times New Roman" w:eastAsia="Times New Roman" w:hAnsi="Times New Roman" w:cs="Times New Roman" w:hint="eastAsia"/>
          <w:kern w:val="0"/>
          <w:sz w:val="28"/>
          <w:szCs w:val="28"/>
          <w:lang w:eastAsia="ru-RU"/>
        </w:rPr>
        <w:t>Джунгарского</w:t>
      </w:r>
      <w:r w:rsidRPr="003B43C1">
        <w:rPr>
          <w:rFonts w:ascii="Times New Roman" w:eastAsia="Times New Roman" w:hAnsi="Times New Roman" w:cs="Times New Roman"/>
          <w:kern w:val="0"/>
          <w:sz w:val="28"/>
          <w:szCs w:val="28"/>
          <w:lang w:eastAsia="ru-RU"/>
        </w:rPr>
        <w:t xml:space="preserve"> </w:t>
      </w:r>
      <w:r w:rsidRPr="003B43C1">
        <w:rPr>
          <w:rFonts w:ascii="Times New Roman" w:eastAsia="Times New Roman" w:hAnsi="Times New Roman" w:cs="Times New Roman" w:hint="eastAsia"/>
          <w:kern w:val="0"/>
          <w:sz w:val="28"/>
          <w:szCs w:val="28"/>
          <w:lang w:eastAsia="ru-RU"/>
        </w:rPr>
        <w:t>ханства</w:t>
      </w:r>
      <w:r w:rsidRPr="003B43C1">
        <w:rPr>
          <w:rFonts w:ascii="Times New Roman" w:eastAsia="Times New Roman" w:hAnsi="Times New Roman" w:cs="Times New Roman"/>
          <w:kern w:val="0"/>
          <w:sz w:val="28"/>
          <w:szCs w:val="28"/>
          <w:lang w:eastAsia="ru-RU"/>
        </w:rPr>
        <w:tab/>
        <w:t>120</w:t>
      </w:r>
    </w:p>
    <w:p w:rsidR="003B43C1" w:rsidRPr="003B43C1" w:rsidRDefault="003B43C1" w:rsidP="003B43C1">
      <w:pPr>
        <w:rPr>
          <w:rFonts w:ascii="Times New Roman" w:eastAsia="Times New Roman" w:hAnsi="Times New Roman" w:cs="Times New Roman"/>
          <w:kern w:val="0"/>
          <w:sz w:val="28"/>
          <w:szCs w:val="28"/>
          <w:lang w:eastAsia="ru-RU"/>
        </w:rPr>
      </w:pPr>
      <w:r w:rsidRPr="003B43C1">
        <w:rPr>
          <w:rFonts w:ascii="Times New Roman" w:eastAsia="Times New Roman" w:hAnsi="Times New Roman" w:cs="Times New Roman" w:hint="eastAsia"/>
          <w:kern w:val="0"/>
          <w:sz w:val="28"/>
          <w:szCs w:val="28"/>
          <w:lang w:eastAsia="ru-RU"/>
        </w:rPr>
        <w:t>ГЛАВА</w:t>
      </w:r>
      <w:r w:rsidRPr="003B43C1">
        <w:rPr>
          <w:rFonts w:ascii="Times New Roman" w:eastAsia="Times New Roman" w:hAnsi="Times New Roman" w:cs="Times New Roman"/>
          <w:kern w:val="0"/>
          <w:sz w:val="28"/>
          <w:szCs w:val="28"/>
          <w:lang w:eastAsia="ru-RU"/>
        </w:rPr>
        <w:t xml:space="preserve"> III. </w:t>
      </w:r>
      <w:r w:rsidRPr="003B43C1">
        <w:rPr>
          <w:rFonts w:ascii="Times New Roman" w:eastAsia="Times New Roman" w:hAnsi="Times New Roman" w:cs="Times New Roman" w:hint="eastAsia"/>
          <w:kern w:val="0"/>
          <w:sz w:val="28"/>
          <w:szCs w:val="28"/>
          <w:lang w:eastAsia="ru-RU"/>
        </w:rPr>
        <w:t>Тюркские</w:t>
      </w:r>
      <w:r w:rsidRPr="003B43C1">
        <w:rPr>
          <w:rFonts w:ascii="Times New Roman" w:eastAsia="Times New Roman" w:hAnsi="Times New Roman" w:cs="Times New Roman"/>
          <w:kern w:val="0"/>
          <w:sz w:val="28"/>
          <w:szCs w:val="28"/>
          <w:lang w:eastAsia="ru-RU"/>
        </w:rPr>
        <w:t xml:space="preserve"> </w:t>
      </w:r>
      <w:r w:rsidRPr="003B43C1">
        <w:rPr>
          <w:rFonts w:ascii="Times New Roman" w:eastAsia="Times New Roman" w:hAnsi="Times New Roman" w:cs="Times New Roman" w:hint="eastAsia"/>
          <w:kern w:val="0"/>
          <w:sz w:val="28"/>
          <w:szCs w:val="28"/>
          <w:lang w:eastAsia="ru-RU"/>
        </w:rPr>
        <w:t>этнополитические</w:t>
      </w:r>
      <w:r w:rsidRPr="003B43C1">
        <w:rPr>
          <w:rFonts w:ascii="Times New Roman" w:eastAsia="Times New Roman" w:hAnsi="Times New Roman" w:cs="Times New Roman"/>
          <w:kern w:val="0"/>
          <w:sz w:val="28"/>
          <w:szCs w:val="28"/>
          <w:lang w:eastAsia="ru-RU"/>
        </w:rPr>
        <w:t xml:space="preserve"> </w:t>
      </w:r>
      <w:r w:rsidRPr="003B43C1">
        <w:rPr>
          <w:rFonts w:ascii="Times New Roman" w:eastAsia="Times New Roman" w:hAnsi="Times New Roman" w:cs="Times New Roman" w:hint="eastAsia"/>
          <w:kern w:val="0"/>
          <w:sz w:val="28"/>
          <w:szCs w:val="28"/>
          <w:lang w:eastAsia="ru-RU"/>
        </w:rPr>
        <w:t>общности</w:t>
      </w:r>
      <w:r w:rsidRPr="003B43C1">
        <w:rPr>
          <w:rFonts w:ascii="Times New Roman" w:eastAsia="Times New Roman" w:hAnsi="Times New Roman" w:cs="Times New Roman"/>
          <w:kern w:val="0"/>
          <w:sz w:val="28"/>
          <w:szCs w:val="28"/>
          <w:lang w:eastAsia="ru-RU"/>
        </w:rPr>
        <w:t xml:space="preserve"> </w:t>
      </w:r>
      <w:r w:rsidRPr="003B43C1">
        <w:rPr>
          <w:rFonts w:ascii="Times New Roman" w:eastAsia="Times New Roman" w:hAnsi="Times New Roman" w:cs="Times New Roman" w:hint="eastAsia"/>
          <w:kern w:val="0"/>
          <w:sz w:val="28"/>
          <w:szCs w:val="28"/>
          <w:lang w:eastAsia="ru-RU"/>
        </w:rPr>
        <w:t>в</w:t>
      </w:r>
      <w:r w:rsidRPr="003B43C1">
        <w:rPr>
          <w:rFonts w:ascii="Times New Roman" w:eastAsia="Times New Roman" w:hAnsi="Times New Roman" w:cs="Times New Roman"/>
          <w:kern w:val="0"/>
          <w:sz w:val="28"/>
          <w:szCs w:val="28"/>
          <w:lang w:eastAsia="ru-RU"/>
        </w:rPr>
        <w:t xml:space="preserve"> </w:t>
      </w:r>
      <w:r w:rsidRPr="003B43C1">
        <w:rPr>
          <w:rFonts w:ascii="Times New Roman" w:eastAsia="Times New Roman" w:hAnsi="Times New Roman" w:cs="Times New Roman" w:hint="eastAsia"/>
          <w:kern w:val="0"/>
          <w:sz w:val="28"/>
          <w:szCs w:val="28"/>
          <w:lang w:eastAsia="ru-RU"/>
        </w:rPr>
        <w:t>Джунгарском</w:t>
      </w:r>
    </w:p>
    <w:p w:rsidR="003B43C1" w:rsidRPr="003B43C1" w:rsidRDefault="003B43C1" w:rsidP="003B43C1">
      <w:pPr>
        <w:rPr>
          <w:rFonts w:ascii="Times New Roman" w:eastAsia="Times New Roman" w:hAnsi="Times New Roman" w:cs="Times New Roman"/>
          <w:kern w:val="0"/>
          <w:sz w:val="28"/>
          <w:szCs w:val="28"/>
          <w:lang w:eastAsia="ru-RU"/>
        </w:rPr>
      </w:pPr>
      <w:r w:rsidRPr="003B43C1">
        <w:rPr>
          <w:rFonts w:ascii="Times New Roman" w:eastAsia="Times New Roman" w:hAnsi="Times New Roman" w:cs="Times New Roman" w:hint="eastAsia"/>
          <w:kern w:val="0"/>
          <w:sz w:val="28"/>
          <w:szCs w:val="28"/>
          <w:lang w:eastAsia="ru-RU"/>
        </w:rPr>
        <w:t>ханстве</w:t>
      </w:r>
      <w:r w:rsidRPr="003B43C1">
        <w:rPr>
          <w:rFonts w:ascii="Times New Roman" w:eastAsia="Times New Roman" w:hAnsi="Times New Roman" w:cs="Times New Roman"/>
          <w:kern w:val="0"/>
          <w:sz w:val="28"/>
          <w:szCs w:val="28"/>
          <w:lang w:eastAsia="ru-RU"/>
        </w:rPr>
        <w:tab/>
        <w:t>130</w:t>
      </w:r>
    </w:p>
    <w:p w:rsidR="003B43C1" w:rsidRPr="003B43C1" w:rsidRDefault="003B43C1" w:rsidP="003B43C1">
      <w:pPr>
        <w:rPr>
          <w:rFonts w:ascii="Times New Roman" w:eastAsia="Times New Roman" w:hAnsi="Times New Roman" w:cs="Times New Roman"/>
          <w:kern w:val="0"/>
          <w:sz w:val="28"/>
          <w:szCs w:val="28"/>
          <w:lang w:eastAsia="ru-RU"/>
        </w:rPr>
      </w:pPr>
      <w:r w:rsidRPr="003B43C1">
        <w:rPr>
          <w:rFonts w:ascii="Times New Roman" w:eastAsia="Times New Roman" w:hAnsi="Times New Roman" w:cs="Times New Roman"/>
          <w:kern w:val="0"/>
          <w:sz w:val="28"/>
          <w:szCs w:val="28"/>
          <w:lang w:eastAsia="ru-RU"/>
        </w:rPr>
        <w:t>3.1.</w:t>
      </w:r>
      <w:r w:rsidRPr="003B43C1">
        <w:rPr>
          <w:rFonts w:ascii="Times New Roman" w:eastAsia="Times New Roman" w:hAnsi="Times New Roman" w:cs="Times New Roman"/>
          <w:kern w:val="0"/>
          <w:sz w:val="28"/>
          <w:szCs w:val="28"/>
          <w:lang w:eastAsia="ru-RU"/>
        </w:rPr>
        <w:tab/>
      </w:r>
      <w:r w:rsidRPr="003B43C1">
        <w:rPr>
          <w:rFonts w:ascii="Times New Roman" w:eastAsia="Times New Roman" w:hAnsi="Times New Roman" w:cs="Times New Roman" w:hint="eastAsia"/>
          <w:kern w:val="0"/>
          <w:sz w:val="28"/>
          <w:szCs w:val="28"/>
          <w:lang w:eastAsia="ru-RU"/>
        </w:rPr>
        <w:t>Кыргызская</w:t>
      </w:r>
      <w:r w:rsidRPr="003B43C1">
        <w:rPr>
          <w:rFonts w:ascii="Times New Roman" w:eastAsia="Times New Roman" w:hAnsi="Times New Roman" w:cs="Times New Roman"/>
          <w:kern w:val="0"/>
          <w:sz w:val="28"/>
          <w:szCs w:val="28"/>
          <w:lang w:eastAsia="ru-RU"/>
        </w:rPr>
        <w:t xml:space="preserve"> (</w:t>
      </w:r>
      <w:r w:rsidRPr="003B43C1">
        <w:rPr>
          <w:rFonts w:ascii="Times New Roman" w:eastAsia="Times New Roman" w:hAnsi="Times New Roman" w:cs="Times New Roman" w:hint="eastAsia"/>
          <w:kern w:val="0"/>
          <w:sz w:val="28"/>
          <w:szCs w:val="28"/>
          <w:lang w:eastAsia="ru-RU"/>
        </w:rPr>
        <w:t>енисейская</w:t>
      </w:r>
      <w:r w:rsidRPr="003B43C1">
        <w:rPr>
          <w:rFonts w:ascii="Times New Roman" w:eastAsia="Times New Roman" w:hAnsi="Times New Roman" w:cs="Times New Roman"/>
          <w:kern w:val="0"/>
          <w:sz w:val="28"/>
          <w:szCs w:val="28"/>
          <w:lang w:eastAsia="ru-RU"/>
        </w:rPr>
        <w:t xml:space="preserve">) </w:t>
      </w:r>
      <w:r w:rsidRPr="003B43C1">
        <w:rPr>
          <w:rFonts w:ascii="Times New Roman" w:eastAsia="Times New Roman" w:hAnsi="Times New Roman" w:cs="Times New Roman" w:hint="eastAsia"/>
          <w:kern w:val="0"/>
          <w:sz w:val="28"/>
          <w:szCs w:val="28"/>
          <w:lang w:eastAsia="ru-RU"/>
        </w:rPr>
        <w:t>этнополитическая</w:t>
      </w:r>
      <w:r w:rsidRPr="003B43C1">
        <w:rPr>
          <w:rFonts w:ascii="Times New Roman" w:eastAsia="Times New Roman" w:hAnsi="Times New Roman" w:cs="Times New Roman"/>
          <w:kern w:val="0"/>
          <w:sz w:val="28"/>
          <w:szCs w:val="28"/>
          <w:lang w:eastAsia="ru-RU"/>
        </w:rPr>
        <w:t xml:space="preserve"> </w:t>
      </w:r>
      <w:r w:rsidRPr="003B43C1">
        <w:rPr>
          <w:rFonts w:ascii="Times New Roman" w:eastAsia="Times New Roman" w:hAnsi="Times New Roman" w:cs="Times New Roman" w:hint="eastAsia"/>
          <w:kern w:val="0"/>
          <w:sz w:val="28"/>
          <w:szCs w:val="28"/>
          <w:lang w:eastAsia="ru-RU"/>
        </w:rPr>
        <w:t>общность</w:t>
      </w:r>
      <w:r w:rsidRPr="003B43C1">
        <w:rPr>
          <w:rFonts w:ascii="Times New Roman" w:eastAsia="Times New Roman" w:hAnsi="Times New Roman" w:cs="Times New Roman"/>
          <w:kern w:val="0"/>
          <w:sz w:val="28"/>
          <w:szCs w:val="28"/>
          <w:lang w:eastAsia="ru-RU"/>
        </w:rPr>
        <w:tab/>
        <w:t>130</w:t>
      </w:r>
    </w:p>
    <w:p w:rsidR="003B43C1" w:rsidRPr="003B43C1" w:rsidRDefault="003B43C1" w:rsidP="003B43C1">
      <w:pPr>
        <w:rPr>
          <w:rFonts w:ascii="Times New Roman" w:eastAsia="Times New Roman" w:hAnsi="Times New Roman" w:cs="Times New Roman"/>
          <w:kern w:val="0"/>
          <w:sz w:val="28"/>
          <w:szCs w:val="28"/>
          <w:lang w:eastAsia="ru-RU"/>
        </w:rPr>
      </w:pPr>
      <w:r w:rsidRPr="003B43C1">
        <w:rPr>
          <w:rFonts w:ascii="Times New Roman" w:eastAsia="Times New Roman" w:hAnsi="Times New Roman" w:cs="Times New Roman"/>
          <w:kern w:val="0"/>
          <w:sz w:val="28"/>
          <w:szCs w:val="28"/>
          <w:lang w:eastAsia="ru-RU"/>
        </w:rPr>
        <w:t>3.2.</w:t>
      </w:r>
      <w:r w:rsidRPr="003B43C1">
        <w:rPr>
          <w:rFonts w:ascii="Times New Roman" w:eastAsia="Times New Roman" w:hAnsi="Times New Roman" w:cs="Times New Roman"/>
          <w:kern w:val="0"/>
          <w:sz w:val="28"/>
          <w:szCs w:val="28"/>
          <w:lang w:eastAsia="ru-RU"/>
        </w:rPr>
        <w:tab/>
      </w:r>
      <w:r w:rsidRPr="003B43C1">
        <w:rPr>
          <w:rFonts w:ascii="Times New Roman" w:eastAsia="Times New Roman" w:hAnsi="Times New Roman" w:cs="Times New Roman" w:hint="eastAsia"/>
          <w:kern w:val="0"/>
          <w:sz w:val="28"/>
          <w:szCs w:val="28"/>
          <w:lang w:eastAsia="ru-RU"/>
        </w:rPr>
        <w:t>Казахская</w:t>
      </w:r>
      <w:r w:rsidRPr="003B43C1">
        <w:rPr>
          <w:rFonts w:ascii="Times New Roman" w:eastAsia="Times New Roman" w:hAnsi="Times New Roman" w:cs="Times New Roman"/>
          <w:kern w:val="0"/>
          <w:sz w:val="28"/>
          <w:szCs w:val="28"/>
          <w:lang w:eastAsia="ru-RU"/>
        </w:rPr>
        <w:t xml:space="preserve"> </w:t>
      </w:r>
      <w:r w:rsidRPr="003B43C1">
        <w:rPr>
          <w:rFonts w:ascii="Times New Roman" w:eastAsia="Times New Roman" w:hAnsi="Times New Roman" w:cs="Times New Roman" w:hint="eastAsia"/>
          <w:kern w:val="0"/>
          <w:sz w:val="28"/>
          <w:szCs w:val="28"/>
          <w:lang w:eastAsia="ru-RU"/>
        </w:rPr>
        <w:t>и</w:t>
      </w:r>
      <w:r w:rsidRPr="003B43C1">
        <w:rPr>
          <w:rFonts w:ascii="Times New Roman" w:eastAsia="Times New Roman" w:hAnsi="Times New Roman" w:cs="Times New Roman"/>
          <w:kern w:val="0"/>
          <w:sz w:val="28"/>
          <w:szCs w:val="28"/>
          <w:lang w:eastAsia="ru-RU"/>
        </w:rPr>
        <w:t xml:space="preserve"> </w:t>
      </w:r>
      <w:r w:rsidRPr="003B43C1">
        <w:rPr>
          <w:rFonts w:ascii="Times New Roman" w:eastAsia="Times New Roman" w:hAnsi="Times New Roman" w:cs="Times New Roman" w:hint="eastAsia"/>
          <w:kern w:val="0"/>
          <w:sz w:val="28"/>
          <w:szCs w:val="28"/>
          <w:lang w:eastAsia="ru-RU"/>
        </w:rPr>
        <w:t>киргизская</w:t>
      </w:r>
      <w:r w:rsidRPr="003B43C1">
        <w:rPr>
          <w:rFonts w:ascii="Times New Roman" w:eastAsia="Times New Roman" w:hAnsi="Times New Roman" w:cs="Times New Roman"/>
          <w:kern w:val="0"/>
          <w:sz w:val="28"/>
          <w:szCs w:val="28"/>
          <w:lang w:eastAsia="ru-RU"/>
        </w:rPr>
        <w:t xml:space="preserve"> </w:t>
      </w:r>
      <w:r w:rsidRPr="003B43C1">
        <w:rPr>
          <w:rFonts w:ascii="Times New Roman" w:eastAsia="Times New Roman" w:hAnsi="Times New Roman" w:cs="Times New Roman" w:hint="eastAsia"/>
          <w:kern w:val="0"/>
          <w:sz w:val="28"/>
          <w:szCs w:val="28"/>
          <w:lang w:eastAsia="ru-RU"/>
        </w:rPr>
        <w:t>этнополитические</w:t>
      </w:r>
      <w:r w:rsidRPr="003B43C1">
        <w:rPr>
          <w:rFonts w:ascii="Times New Roman" w:eastAsia="Times New Roman" w:hAnsi="Times New Roman" w:cs="Times New Roman"/>
          <w:kern w:val="0"/>
          <w:sz w:val="28"/>
          <w:szCs w:val="28"/>
          <w:lang w:eastAsia="ru-RU"/>
        </w:rPr>
        <w:t xml:space="preserve"> </w:t>
      </w:r>
      <w:r w:rsidRPr="003B43C1">
        <w:rPr>
          <w:rFonts w:ascii="Times New Roman" w:eastAsia="Times New Roman" w:hAnsi="Times New Roman" w:cs="Times New Roman" w:hint="eastAsia"/>
          <w:kern w:val="0"/>
          <w:sz w:val="28"/>
          <w:szCs w:val="28"/>
          <w:lang w:eastAsia="ru-RU"/>
        </w:rPr>
        <w:t>общности</w:t>
      </w:r>
      <w:r w:rsidRPr="003B43C1">
        <w:rPr>
          <w:rFonts w:ascii="Times New Roman" w:eastAsia="Times New Roman" w:hAnsi="Times New Roman" w:cs="Times New Roman"/>
          <w:kern w:val="0"/>
          <w:sz w:val="28"/>
          <w:szCs w:val="28"/>
          <w:lang w:eastAsia="ru-RU"/>
        </w:rPr>
        <w:tab/>
        <w:t>144</w:t>
      </w:r>
    </w:p>
    <w:p w:rsidR="003B43C1" w:rsidRPr="003B43C1" w:rsidRDefault="003B43C1" w:rsidP="003B43C1">
      <w:pPr>
        <w:rPr>
          <w:rFonts w:ascii="Times New Roman" w:eastAsia="Times New Roman" w:hAnsi="Times New Roman" w:cs="Times New Roman"/>
          <w:kern w:val="0"/>
          <w:sz w:val="28"/>
          <w:szCs w:val="28"/>
          <w:lang w:eastAsia="ru-RU"/>
        </w:rPr>
      </w:pPr>
      <w:r w:rsidRPr="003B43C1">
        <w:rPr>
          <w:rFonts w:ascii="Times New Roman" w:eastAsia="Times New Roman" w:hAnsi="Times New Roman" w:cs="Times New Roman"/>
          <w:kern w:val="0"/>
          <w:sz w:val="28"/>
          <w:szCs w:val="28"/>
          <w:lang w:eastAsia="ru-RU"/>
        </w:rPr>
        <w:t>3.3.</w:t>
      </w:r>
      <w:r w:rsidRPr="003B43C1">
        <w:rPr>
          <w:rFonts w:ascii="Times New Roman" w:eastAsia="Times New Roman" w:hAnsi="Times New Roman" w:cs="Times New Roman"/>
          <w:kern w:val="0"/>
          <w:sz w:val="28"/>
          <w:szCs w:val="28"/>
          <w:lang w:eastAsia="ru-RU"/>
        </w:rPr>
        <w:tab/>
      </w:r>
      <w:r w:rsidRPr="003B43C1">
        <w:rPr>
          <w:rFonts w:ascii="Times New Roman" w:eastAsia="Times New Roman" w:hAnsi="Times New Roman" w:cs="Times New Roman" w:hint="eastAsia"/>
          <w:kern w:val="0"/>
          <w:sz w:val="28"/>
          <w:szCs w:val="28"/>
          <w:lang w:eastAsia="ru-RU"/>
        </w:rPr>
        <w:t>Саяно</w:t>
      </w:r>
      <w:r w:rsidRPr="003B43C1">
        <w:rPr>
          <w:rFonts w:ascii="Times New Roman" w:eastAsia="Times New Roman" w:hAnsi="Times New Roman" w:cs="Times New Roman"/>
          <w:kern w:val="0"/>
          <w:sz w:val="28"/>
          <w:szCs w:val="28"/>
          <w:lang w:eastAsia="ru-RU"/>
        </w:rPr>
        <w:t>-</w:t>
      </w:r>
      <w:r w:rsidRPr="003B43C1">
        <w:rPr>
          <w:rFonts w:ascii="Times New Roman" w:eastAsia="Times New Roman" w:hAnsi="Times New Roman" w:cs="Times New Roman" w:hint="eastAsia"/>
          <w:kern w:val="0"/>
          <w:sz w:val="28"/>
          <w:szCs w:val="28"/>
          <w:lang w:eastAsia="ru-RU"/>
        </w:rPr>
        <w:t>алтайская</w:t>
      </w:r>
      <w:r w:rsidRPr="003B43C1">
        <w:rPr>
          <w:rFonts w:ascii="Times New Roman" w:eastAsia="Times New Roman" w:hAnsi="Times New Roman" w:cs="Times New Roman"/>
          <w:kern w:val="0"/>
          <w:sz w:val="28"/>
          <w:szCs w:val="28"/>
          <w:lang w:eastAsia="ru-RU"/>
        </w:rPr>
        <w:t xml:space="preserve"> </w:t>
      </w:r>
      <w:r w:rsidRPr="003B43C1">
        <w:rPr>
          <w:rFonts w:ascii="Times New Roman" w:eastAsia="Times New Roman" w:hAnsi="Times New Roman" w:cs="Times New Roman" w:hint="eastAsia"/>
          <w:kern w:val="0"/>
          <w:sz w:val="28"/>
          <w:szCs w:val="28"/>
          <w:lang w:eastAsia="ru-RU"/>
        </w:rPr>
        <w:t>этнополитическая</w:t>
      </w:r>
      <w:r w:rsidRPr="003B43C1">
        <w:rPr>
          <w:rFonts w:ascii="Times New Roman" w:eastAsia="Times New Roman" w:hAnsi="Times New Roman" w:cs="Times New Roman"/>
          <w:kern w:val="0"/>
          <w:sz w:val="28"/>
          <w:szCs w:val="28"/>
          <w:lang w:eastAsia="ru-RU"/>
        </w:rPr>
        <w:t xml:space="preserve"> </w:t>
      </w:r>
      <w:r w:rsidRPr="003B43C1">
        <w:rPr>
          <w:rFonts w:ascii="Times New Roman" w:eastAsia="Times New Roman" w:hAnsi="Times New Roman" w:cs="Times New Roman" w:hint="eastAsia"/>
          <w:kern w:val="0"/>
          <w:sz w:val="28"/>
          <w:szCs w:val="28"/>
          <w:lang w:eastAsia="ru-RU"/>
        </w:rPr>
        <w:t>общность</w:t>
      </w:r>
      <w:r w:rsidRPr="003B43C1">
        <w:rPr>
          <w:rFonts w:ascii="Times New Roman" w:eastAsia="Times New Roman" w:hAnsi="Times New Roman" w:cs="Times New Roman"/>
          <w:kern w:val="0"/>
          <w:sz w:val="28"/>
          <w:szCs w:val="28"/>
          <w:lang w:eastAsia="ru-RU"/>
        </w:rPr>
        <w:tab/>
        <w:t>153</w:t>
      </w:r>
    </w:p>
    <w:p w:rsidR="003B43C1" w:rsidRPr="003B43C1" w:rsidRDefault="003B43C1" w:rsidP="003B43C1">
      <w:pPr>
        <w:rPr>
          <w:rFonts w:ascii="Times New Roman" w:eastAsia="Times New Roman" w:hAnsi="Times New Roman" w:cs="Times New Roman"/>
          <w:kern w:val="0"/>
          <w:sz w:val="28"/>
          <w:szCs w:val="28"/>
          <w:lang w:eastAsia="ru-RU"/>
        </w:rPr>
      </w:pPr>
      <w:r w:rsidRPr="003B43C1">
        <w:rPr>
          <w:rFonts w:ascii="Times New Roman" w:eastAsia="Times New Roman" w:hAnsi="Times New Roman" w:cs="Times New Roman"/>
          <w:kern w:val="0"/>
          <w:sz w:val="28"/>
          <w:szCs w:val="28"/>
          <w:lang w:eastAsia="ru-RU"/>
        </w:rPr>
        <w:t>3.4.</w:t>
      </w:r>
      <w:r w:rsidRPr="003B43C1">
        <w:rPr>
          <w:rFonts w:ascii="Times New Roman" w:eastAsia="Times New Roman" w:hAnsi="Times New Roman" w:cs="Times New Roman"/>
          <w:kern w:val="0"/>
          <w:sz w:val="28"/>
          <w:szCs w:val="28"/>
          <w:lang w:eastAsia="ru-RU"/>
        </w:rPr>
        <w:tab/>
      </w:r>
      <w:r w:rsidRPr="003B43C1">
        <w:rPr>
          <w:rFonts w:ascii="Times New Roman" w:eastAsia="Times New Roman" w:hAnsi="Times New Roman" w:cs="Times New Roman" w:hint="eastAsia"/>
          <w:kern w:val="0"/>
          <w:sz w:val="28"/>
          <w:szCs w:val="28"/>
          <w:lang w:eastAsia="ru-RU"/>
        </w:rPr>
        <w:t>Тюрки</w:t>
      </w:r>
      <w:r w:rsidRPr="003B43C1">
        <w:rPr>
          <w:rFonts w:ascii="Times New Roman" w:eastAsia="Times New Roman" w:hAnsi="Times New Roman" w:cs="Times New Roman"/>
          <w:kern w:val="0"/>
          <w:sz w:val="28"/>
          <w:szCs w:val="28"/>
          <w:lang w:eastAsia="ru-RU"/>
        </w:rPr>
        <w:t xml:space="preserve"> </w:t>
      </w:r>
      <w:r w:rsidRPr="003B43C1">
        <w:rPr>
          <w:rFonts w:ascii="Times New Roman" w:eastAsia="Times New Roman" w:hAnsi="Times New Roman" w:cs="Times New Roman" w:hint="eastAsia"/>
          <w:kern w:val="0"/>
          <w:sz w:val="28"/>
          <w:szCs w:val="28"/>
          <w:lang w:eastAsia="ru-RU"/>
        </w:rPr>
        <w:t>оазисов</w:t>
      </w:r>
      <w:r w:rsidRPr="003B43C1">
        <w:rPr>
          <w:rFonts w:ascii="Times New Roman" w:eastAsia="Times New Roman" w:hAnsi="Times New Roman" w:cs="Times New Roman"/>
          <w:kern w:val="0"/>
          <w:sz w:val="28"/>
          <w:szCs w:val="28"/>
          <w:lang w:eastAsia="ru-RU"/>
        </w:rPr>
        <w:t xml:space="preserve"> </w:t>
      </w:r>
      <w:r w:rsidRPr="003B43C1">
        <w:rPr>
          <w:rFonts w:ascii="Times New Roman" w:eastAsia="Times New Roman" w:hAnsi="Times New Roman" w:cs="Times New Roman" w:hint="eastAsia"/>
          <w:kern w:val="0"/>
          <w:sz w:val="28"/>
          <w:szCs w:val="28"/>
          <w:lang w:eastAsia="ru-RU"/>
        </w:rPr>
        <w:t>Восточного</w:t>
      </w:r>
      <w:r w:rsidRPr="003B43C1">
        <w:rPr>
          <w:rFonts w:ascii="Times New Roman" w:eastAsia="Times New Roman" w:hAnsi="Times New Roman" w:cs="Times New Roman"/>
          <w:kern w:val="0"/>
          <w:sz w:val="28"/>
          <w:szCs w:val="28"/>
          <w:lang w:eastAsia="ru-RU"/>
        </w:rPr>
        <w:t xml:space="preserve"> </w:t>
      </w:r>
      <w:r w:rsidRPr="003B43C1">
        <w:rPr>
          <w:rFonts w:ascii="Times New Roman" w:eastAsia="Times New Roman" w:hAnsi="Times New Roman" w:cs="Times New Roman" w:hint="eastAsia"/>
          <w:kern w:val="0"/>
          <w:sz w:val="28"/>
          <w:szCs w:val="28"/>
          <w:lang w:eastAsia="ru-RU"/>
        </w:rPr>
        <w:t>Туркестана</w:t>
      </w:r>
      <w:r w:rsidRPr="003B43C1">
        <w:rPr>
          <w:rFonts w:ascii="Times New Roman" w:eastAsia="Times New Roman" w:hAnsi="Times New Roman" w:cs="Times New Roman"/>
          <w:kern w:val="0"/>
          <w:sz w:val="28"/>
          <w:szCs w:val="28"/>
          <w:lang w:eastAsia="ru-RU"/>
        </w:rPr>
        <w:tab/>
        <w:t>170</w:t>
      </w:r>
    </w:p>
    <w:p w:rsidR="003B43C1" w:rsidRPr="003B43C1" w:rsidRDefault="003B43C1" w:rsidP="003B43C1">
      <w:pPr>
        <w:rPr>
          <w:rFonts w:ascii="Times New Roman" w:eastAsia="Times New Roman" w:hAnsi="Times New Roman" w:cs="Times New Roman"/>
          <w:kern w:val="0"/>
          <w:sz w:val="28"/>
          <w:szCs w:val="28"/>
          <w:lang w:eastAsia="ru-RU"/>
        </w:rPr>
      </w:pPr>
      <w:r w:rsidRPr="003B43C1">
        <w:rPr>
          <w:rFonts w:ascii="Times New Roman" w:eastAsia="Times New Roman" w:hAnsi="Times New Roman" w:cs="Times New Roman"/>
          <w:kern w:val="0"/>
          <w:sz w:val="28"/>
          <w:szCs w:val="28"/>
          <w:lang w:eastAsia="ru-RU"/>
        </w:rPr>
        <w:t>3.5.</w:t>
      </w:r>
      <w:r w:rsidRPr="003B43C1">
        <w:rPr>
          <w:rFonts w:ascii="Times New Roman" w:eastAsia="Times New Roman" w:hAnsi="Times New Roman" w:cs="Times New Roman"/>
          <w:kern w:val="0"/>
          <w:sz w:val="28"/>
          <w:szCs w:val="28"/>
          <w:lang w:eastAsia="ru-RU"/>
        </w:rPr>
        <w:tab/>
      </w:r>
      <w:r w:rsidRPr="003B43C1">
        <w:rPr>
          <w:rFonts w:ascii="Times New Roman" w:eastAsia="Times New Roman" w:hAnsi="Times New Roman" w:cs="Times New Roman" w:hint="eastAsia"/>
          <w:kern w:val="0"/>
          <w:sz w:val="28"/>
          <w:szCs w:val="28"/>
          <w:lang w:eastAsia="ru-RU"/>
        </w:rPr>
        <w:t>Барабинские</w:t>
      </w:r>
      <w:r w:rsidRPr="003B43C1">
        <w:rPr>
          <w:rFonts w:ascii="Times New Roman" w:eastAsia="Times New Roman" w:hAnsi="Times New Roman" w:cs="Times New Roman"/>
          <w:kern w:val="0"/>
          <w:sz w:val="28"/>
          <w:szCs w:val="28"/>
          <w:lang w:eastAsia="ru-RU"/>
        </w:rPr>
        <w:t xml:space="preserve"> </w:t>
      </w:r>
      <w:r w:rsidRPr="003B43C1">
        <w:rPr>
          <w:rFonts w:ascii="Times New Roman" w:eastAsia="Times New Roman" w:hAnsi="Times New Roman" w:cs="Times New Roman" w:hint="eastAsia"/>
          <w:kern w:val="0"/>
          <w:sz w:val="28"/>
          <w:szCs w:val="28"/>
          <w:lang w:eastAsia="ru-RU"/>
        </w:rPr>
        <w:t>татары</w:t>
      </w:r>
      <w:r w:rsidRPr="003B43C1">
        <w:rPr>
          <w:rFonts w:ascii="Times New Roman" w:eastAsia="Times New Roman" w:hAnsi="Times New Roman" w:cs="Times New Roman"/>
          <w:kern w:val="0"/>
          <w:sz w:val="28"/>
          <w:szCs w:val="28"/>
          <w:lang w:eastAsia="ru-RU"/>
        </w:rPr>
        <w:t xml:space="preserve"> </w:t>
      </w:r>
      <w:r w:rsidRPr="003B43C1">
        <w:rPr>
          <w:rFonts w:ascii="Times New Roman" w:eastAsia="Times New Roman" w:hAnsi="Times New Roman" w:cs="Times New Roman" w:hint="eastAsia"/>
          <w:kern w:val="0"/>
          <w:sz w:val="28"/>
          <w:szCs w:val="28"/>
          <w:lang w:eastAsia="ru-RU"/>
        </w:rPr>
        <w:t>в</w:t>
      </w:r>
      <w:r w:rsidRPr="003B43C1">
        <w:rPr>
          <w:rFonts w:ascii="Times New Roman" w:eastAsia="Times New Roman" w:hAnsi="Times New Roman" w:cs="Times New Roman"/>
          <w:kern w:val="0"/>
          <w:sz w:val="28"/>
          <w:szCs w:val="28"/>
          <w:lang w:eastAsia="ru-RU"/>
        </w:rPr>
        <w:t xml:space="preserve"> </w:t>
      </w:r>
      <w:r w:rsidRPr="003B43C1">
        <w:rPr>
          <w:rFonts w:ascii="Times New Roman" w:eastAsia="Times New Roman" w:hAnsi="Times New Roman" w:cs="Times New Roman" w:hint="eastAsia"/>
          <w:kern w:val="0"/>
          <w:sz w:val="28"/>
          <w:szCs w:val="28"/>
          <w:lang w:eastAsia="ru-RU"/>
        </w:rPr>
        <w:t>Джунгарском</w:t>
      </w:r>
      <w:r w:rsidRPr="003B43C1">
        <w:rPr>
          <w:rFonts w:ascii="Times New Roman" w:eastAsia="Times New Roman" w:hAnsi="Times New Roman" w:cs="Times New Roman"/>
          <w:kern w:val="0"/>
          <w:sz w:val="28"/>
          <w:szCs w:val="28"/>
          <w:lang w:eastAsia="ru-RU"/>
        </w:rPr>
        <w:t xml:space="preserve"> </w:t>
      </w:r>
      <w:r w:rsidRPr="003B43C1">
        <w:rPr>
          <w:rFonts w:ascii="Times New Roman" w:eastAsia="Times New Roman" w:hAnsi="Times New Roman" w:cs="Times New Roman" w:hint="eastAsia"/>
          <w:kern w:val="0"/>
          <w:sz w:val="28"/>
          <w:szCs w:val="28"/>
          <w:lang w:eastAsia="ru-RU"/>
        </w:rPr>
        <w:t>ханстве</w:t>
      </w:r>
      <w:r w:rsidRPr="003B43C1">
        <w:rPr>
          <w:rFonts w:ascii="Times New Roman" w:eastAsia="Times New Roman" w:hAnsi="Times New Roman" w:cs="Times New Roman"/>
          <w:kern w:val="0"/>
          <w:sz w:val="28"/>
          <w:szCs w:val="28"/>
          <w:lang w:eastAsia="ru-RU"/>
        </w:rPr>
        <w:tab/>
        <w:t>176</w:t>
      </w:r>
    </w:p>
    <w:p w:rsidR="003B43C1" w:rsidRPr="003B43C1" w:rsidRDefault="003B43C1" w:rsidP="003B43C1">
      <w:pPr>
        <w:rPr>
          <w:rFonts w:ascii="Times New Roman" w:eastAsia="Times New Roman" w:hAnsi="Times New Roman" w:cs="Times New Roman"/>
          <w:kern w:val="0"/>
          <w:sz w:val="28"/>
          <w:szCs w:val="28"/>
          <w:lang w:eastAsia="ru-RU"/>
        </w:rPr>
      </w:pPr>
      <w:r w:rsidRPr="003B43C1">
        <w:rPr>
          <w:rFonts w:ascii="Times New Roman" w:eastAsia="Times New Roman" w:hAnsi="Times New Roman" w:cs="Times New Roman" w:hint="eastAsia"/>
          <w:kern w:val="0"/>
          <w:sz w:val="28"/>
          <w:szCs w:val="28"/>
          <w:lang w:eastAsia="ru-RU"/>
        </w:rPr>
        <w:t>ГЛАВА</w:t>
      </w:r>
      <w:r w:rsidRPr="003B43C1">
        <w:rPr>
          <w:rFonts w:ascii="Times New Roman" w:eastAsia="Times New Roman" w:hAnsi="Times New Roman" w:cs="Times New Roman"/>
          <w:kern w:val="0"/>
          <w:sz w:val="28"/>
          <w:szCs w:val="28"/>
          <w:lang w:eastAsia="ru-RU"/>
        </w:rPr>
        <w:t xml:space="preserve"> IV. </w:t>
      </w:r>
      <w:r w:rsidRPr="003B43C1">
        <w:rPr>
          <w:rFonts w:ascii="Times New Roman" w:eastAsia="Times New Roman" w:hAnsi="Times New Roman" w:cs="Times New Roman" w:hint="eastAsia"/>
          <w:kern w:val="0"/>
          <w:sz w:val="28"/>
          <w:szCs w:val="28"/>
          <w:lang w:eastAsia="ru-RU"/>
        </w:rPr>
        <w:t>Тюркские</w:t>
      </w:r>
      <w:r w:rsidRPr="003B43C1">
        <w:rPr>
          <w:rFonts w:ascii="Times New Roman" w:eastAsia="Times New Roman" w:hAnsi="Times New Roman" w:cs="Times New Roman"/>
          <w:kern w:val="0"/>
          <w:sz w:val="28"/>
          <w:szCs w:val="28"/>
          <w:lang w:eastAsia="ru-RU"/>
        </w:rPr>
        <w:t xml:space="preserve"> </w:t>
      </w:r>
      <w:r w:rsidRPr="003B43C1">
        <w:rPr>
          <w:rFonts w:ascii="Times New Roman" w:eastAsia="Times New Roman" w:hAnsi="Times New Roman" w:cs="Times New Roman" w:hint="eastAsia"/>
          <w:kern w:val="0"/>
          <w:sz w:val="28"/>
          <w:szCs w:val="28"/>
          <w:lang w:eastAsia="ru-RU"/>
        </w:rPr>
        <w:t>этнополитические</w:t>
      </w:r>
      <w:r w:rsidRPr="003B43C1">
        <w:rPr>
          <w:rFonts w:ascii="Times New Roman" w:eastAsia="Times New Roman" w:hAnsi="Times New Roman" w:cs="Times New Roman"/>
          <w:kern w:val="0"/>
          <w:sz w:val="28"/>
          <w:szCs w:val="28"/>
          <w:lang w:eastAsia="ru-RU"/>
        </w:rPr>
        <w:t xml:space="preserve"> </w:t>
      </w:r>
      <w:r w:rsidRPr="003B43C1">
        <w:rPr>
          <w:rFonts w:ascii="Times New Roman" w:eastAsia="Times New Roman" w:hAnsi="Times New Roman" w:cs="Times New Roman" w:hint="eastAsia"/>
          <w:kern w:val="0"/>
          <w:sz w:val="28"/>
          <w:szCs w:val="28"/>
          <w:lang w:eastAsia="ru-RU"/>
        </w:rPr>
        <w:t>общности</w:t>
      </w:r>
      <w:r w:rsidRPr="003B43C1">
        <w:rPr>
          <w:rFonts w:ascii="Times New Roman" w:eastAsia="Times New Roman" w:hAnsi="Times New Roman" w:cs="Times New Roman"/>
          <w:kern w:val="0"/>
          <w:sz w:val="28"/>
          <w:szCs w:val="28"/>
          <w:lang w:eastAsia="ru-RU"/>
        </w:rPr>
        <w:t xml:space="preserve"> </w:t>
      </w:r>
      <w:r w:rsidRPr="003B43C1">
        <w:rPr>
          <w:rFonts w:ascii="Times New Roman" w:eastAsia="Times New Roman" w:hAnsi="Times New Roman" w:cs="Times New Roman" w:hint="eastAsia"/>
          <w:kern w:val="0"/>
          <w:sz w:val="28"/>
          <w:szCs w:val="28"/>
          <w:lang w:eastAsia="ru-RU"/>
        </w:rPr>
        <w:t>Центральной</w:t>
      </w:r>
      <w:r w:rsidRPr="003B43C1">
        <w:rPr>
          <w:rFonts w:ascii="Times New Roman" w:eastAsia="Times New Roman" w:hAnsi="Times New Roman" w:cs="Times New Roman"/>
          <w:kern w:val="0"/>
          <w:sz w:val="28"/>
          <w:szCs w:val="28"/>
          <w:lang w:eastAsia="ru-RU"/>
        </w:rPr>
        <w:t xml:space="preserve"> </w:t>
      </w:r>
      <w:r w:rsidRPr="003B43C1">
        <w:rPr>
          <w:rFonts w:ascii="Times New Roman" w:eastAsia="Times New Roman" w:hAnsi="Times New Roman" w:cs="Times New Roman" w:hint="eastAsia"/>
          <w:kern w:val="0"/>
          <w:sz w:val="28"/>
          <w:szCs w:val="28"/>
          <w:lang w:eastAsia="ru-RU"/>
        </w:rPr>
        <w:t>Азии</w:t>
      </w:r>
      <w:r w:rsidRPr="003B43C1">
        <w:rPr>
          <w:rFonts w:ascii="Times New Roman" w:eastAsia="Times New Roman" w:hAnsi="Times New Roman" w:cs="Times New Roman"/>
          <w:kern w:val="0"/>
          <w:sz w:val="28"/>
          <w:szCs w:val="28"/>
          <w:lang w:eastAsia="ru-RU"/>
        </w:rPr>
        <w:t xml:space="preserve"> </w:t>
      </w:r>
      <w:r w:rsidRPr="003B43C1">
        <w:rPr>
          <w:rFonts w:ascii="Times New Roman" w:eastAsia="Times New Roman" w:hAnsi="Times New Roman" w:cs="Times New Roman" w:hint="eastAsia"/>
          <w:kern w:val="0"/>
          <w:sz w:val="28"/>
          <w:szCs w:val="28"/>
          <w:lang w:eastAsia="ru-RU"/>
        </w:rPr>
        <w:t>и</w:t>
      </w:r>
    </w:p>
    <w:p w:rsidR="003B43C1" w:rsidRPr="003B43C1" w:rsidRDefault="003B43C1" w:rsidP="003B43C1">
      <w:pPr>
        <w:rPr>
          <w:rFonts w:ascii="Times New Roman" w:eastAsia="Times New Roman" w:hAnsi="Times New Roman" w:cs="Times New Roman"/>
          <w:kern w:val="0"/>
          <w:sz w:val="28"/>
          <w:szCs w:val="28"/>
          <w:lang w:eastAsia="ru-RU"/>
        </w:rPr>
      </w:pPr>
      <w:r w:rsidRPr="003B43C1">
        <w:rPr>
          <w:rFonts w:ascii="Times New Roman" w:eastAsia="Times New Roman" w:hAnsi="Times New Roman" w:cs="Times New Roman" w:hint="eastAsia"/>
          <w:kern w:val="0"/>
          <w:sz w:val="28"/>
          <w:szCs w:val="28"/>
          <w:lang w:eastAsia="ru-RU"/>
        </w:rPr>
        <w:t>Южной</w:t>
      </w:r>
      <w:r w:rsidRPr="003B43C1">
        <w:rPr>
          <w:rFonts w:ascii="Times New Roman" w:eastAsia="Times New Roman" w:hAnsi="Times New Roman" w:cs="Times New Roman"/>
          <w:kern w:val="0"/>
          <w:sz w:val="28"/>
          <w:szCs w:val="28"/>
          <w:lang w:eastAsia="ru-RU"/>
        </w:rPr>
        <w:t xml:space="preserve"> </w:t>
      </w:r>
      <w:r w:rsidRPr="003B43C1">
        <w:rPr>
          <w:rFonts w:ascii="Times New Roman" w:eastAsia="Times New Roman" w:hAnsi="Times New Roman" w:cs="Times New Roman" w:hint="eastAsia"/>
          <w:kern w:val="0"/>
          <w:sz w:val="28"/>
          <w:szCs w:val="28"/>
          <w:lang w:eastAsia="ru-RU"/>
        </w:rPr>
        <w:t>Сибири</w:t>
      </w:r>
      <w:r w:rsidRPr="003B43C1">
        <w:rPr>
          <w:rFonts w:ascii="Times New Roman" w:eastAsia="Times New Roman" w:hAnsi="Times New Roman" w:cs="Times New Roman"/>
          <w:kern w:val="0"/>
          <w:sz w:val="28"/>
          <w:szCs w:val="28"/>
          <w:lang w:eastAsia="ru-RU"/>
        </w:rPr>
        <w:t xml:space="preserve"> </w:t>
      </w:r>
      <w:r w:rsidRPr="003B43C1">
        <w:rPr>
          <w:rFonts w:ascii="Times New Roman" w:eastAsia="Times New Roman" w:hAnsi="Times New Roman" w:cs="Times New Roman" w:hint="eastAsia"/>
          <w:kern w:val="0"/>
          <w:sz w:val="28"/>
          <w:szCs w:val="28"/>
          <w:lang w:eastAsia="ru-RU"/>
        </w:rPr>
        <w:t>после</w:t>
      </w:r>
      <w:r w:rsidRPr="003B43C1">
        <w:rPr>
          <w:rFonts w:ascii="Times New Roman" w:eastAsia="Times New Roman" w:hAnsi="Times New Roman" w:cs="Times New Roman"/>
          <w:kern w:val="0"/>
          <w:sz w:val="28"/>
          <w:szCs w:val="28"/>
          <w:lang w:eastAsia="ru-RU"/>
        </w:rPr>
        <w:t xml:space="preserve"> </w:t>
      </w:r>
      <w:r w:rsidRPr="003B43C1">
        <w:rPr>
          <w:rFonts w:ascii="Times New Roman" w:eastAsia="Times New Roman" w:hAnsi="Times New Roman" w:cs="Times New Roman" w:hint="eastAsia"/>
          <w:kern w:val="0"/>
          <w:sz w:val="28"/>
          <w:szCs w:val="28"/>
          <w:lang w:eastAsia="ru-RU"/>
        </w:rPr>
        <w:t>ликвидации</w:t>
      </w:r>
      <w:r w:rsidRPr="003B43C1">
        <w:rPr>
          <w:rFonts w:ascii="Times New Roman" w:eastAsia="Times New Roman" w:hAnsi="Times New Roman" w:cs="Times New Roman"/>
          <w:kern w:val="0"/>
          <w:sz w:val="28"/>
          <w:szCs w:val="28"/>
          <w:lang w:eastAsia="ru-RU"/>
        </w:rPr>
        <w:t xml:space="preserve"> </w:t>
      </w:r>
      <w:r w:rsidRPr="003B43C1">
        <w:rPr>
          <w:rFonts w:ascii="Times New Roman" w:eastAsia="Times New Roman" w:hAnsi="Times New Roman" w:cs="Times New Roman" w:hint="eastAsia"/>
          <w:kern w:val="0"/>
          <w:sz w:val="28"/>
          <w:szCs w:val="28"/>
          <w:lang w:eastAsia="ru-RU"/>
        </w:rPr>
        <w:t>Джунгарского</w:t>
      </w:r>
      <w:r w:rsidRPr="003B43C1">
        <w:rPr>
          <w:rFonts w:ascii="Times New Roman" w:eastAsia="Times New Roman" w:hAnsi="Times New Roman" w:cs="Times New Roman"/>
          <w:kern w:val="0"/>
          <w:sz w:val="28"/>
          <w:szCs w:val="28"/>
          <w:lang w:eastAsia="ru-RU"/>
        </w:rPr>
        <w:t xml:space="preserve"> </w:t>
      </w:r>
      <w:r w:rsidRPr="003B43C1">
        <w:rPr>
          <w:rFonts w:ascii="Times New Roman" w:eastAsia="Times New Roman" w:hAnsi="Times New Roman" w:cs="Times New Roman" w:hint="eastAsia"/>
          <w:kern w:val="0"/>
          <w:sz w:val="28"/>
          <w:szCs w:val="28"/>
          <w:lang w:eastAsia="ru-RU"/>
        </w:rPr>
        <w:t>ханства</w:t>
      </w:r>
      <w:r w:rsidRPr="003B43C1">
        <w:rPr>
          <w:rFonts w:ascii="Times New Roman" w:eastAsia="Times New Roman" w:hAnsi="Times New Roman" w:cs="Times New Roman"/>
          <w:kern w:val="0"/>
          <w:sz w:val="28"/>
          <w:szCs w:val="28"/>
          <w:lang w:eastAsia="ru-RU"/>
        </w:rPr>
        <w:tab/>
        <w:t>179</w:t>
      </w:r>
    </w:p>
    <w:p w:rsidR="003B43C1" w:rsidRPr="003B43C1" w:rsidRDefault="003B43C1" w:rsidP="003B43C1">
      <w:pPr>
        <w:rPr>
          <w:rFonts w:ascii="Times New Roman" w:eastAsia="Times New Roman" w:hAnsi="Times New Roman" w:cs="Times New Roman"/>
          <w:kern w:val="0"/>
          <w:sz w:val="28"/>
          <w:szCs w:val="28"/>
          <w:lang w:eastAsia="ru-RU"/>
        </w:rPr>
      </w:pPr>
      <w:r w:rsidRPr="003B43C1">
        <w:rPr>
          <w:rFonts w:ascii="Times New Roman" w:eastAsia="Times New Roman" w:hAnsi="Times New Roman" w:cs="Times New Roman"/>
          <w:kern w:val="0"/>
          <w:sz w:val="28"/>
          <w:szCs w:val="28"/>
          <w:lang w:eastAsia="ru-RU"/>
        </w:rPr>
        <w:t>4.1.</w:t>
      </w:r>
      <w:r w:rsidRPr="003B43C1">
        <w:rPr>
          <w:rFonts w:ascii="Times New Roman" w:eastAsia="Times New Roman" w:hAnsi="Times New Roman" w:cs="Times New Roman"/>
          <w:kern w:val="0"/>
          <w:sz w:val="28"/>
          <w:szCs w:val="28"/>
          <w:lang w:eastAsia="ru-RU"/>
        </w:rPr>
        <w:tab/>
        <w:t xml:space="preserve"> </w:t>
      </w:r>
      <w:r w:rsidRPr="003B43C1">
        <w:rPr>
          <w:rFonts w:ascii="Times New Roman" w:eastAsia="Times New Roman" w:hAnsi="Times New Roman" w:cs="Times New Roman" w:hint="eastAsia"/>
          <w:kern w:val="0"/>
          <w:sz w:val="28"/>
          <w:szCs w:val="28"/>
          <w:lang w:eastAsia="ru-RU"/>
        </w:rPr>
        <w:t>Первые</w:t>
      </w:r>
      <w:r w:rsidRPr="003B43C1">
        <w:rPr>
          <w:rFonts w:ascii="Times New Roman" w:eastAsia="Times New Roman" w:hAnsi="Times New Roman" w:cs="Times New Roman"/>
          <w:kern w:val="0"/>
          <w:sz w:val="28"/>
          <w:szCs w:val="28"/>
          <w:lang w:eastAsia="ru-RU"/>
        </w:rPr>
        <w:t xml:space="preserve"> </w:t>
      </w:r>
      <w:r w:rsidRPr="003B43C1">
        <w:rPr>
          <w:rFonts w:ascii="Times New Roman" w:eastAsia="Times New Roman" w:hAnsi="Times New Roman" w:cs="Times New Roman" w:hint="eastAsia"/>
          <w:kern w:val="0"/>
          <w:sz w:val="28"/>
          <w:szCs w:val="28"/>
          <w:lang w:eastAsia="ru-RU"/>
        </w:rPr>
        <w:t>последствия</w:t>
      </w:r>
      <w:r w:rsidRPr="003B43C1">
        <w:rPr>
          <w:rFonts w:ascii="Times New Roman" w:eastAsia="Times New Roman" w:hAnsi="Times New Roman" w:cs="Times New Roman"/>
          <w:kern w:val="0"/>
          <w:sz w:val="28"/>
          <w:szCs w:val="28"/>
          <w:lang w:eastAsia="ru-RU"/>
        </w:rPr>
        <w:t xml:space="preserve"> </w:t>
      </w:r>
      <w:r w:rsidRPr="003B43C1">
        <w:rPr>
          <w:rFonts w:ascii="Times New Roman" w:eastAsia="Times New Roman" w:hAnsi="Times New Roman" w:cs="Times New Roman" w:hint="eastAsia"/>
          <w:kern w:val="0"/>
          <w:sz w:val="28"/>
          <w:szCs w:val="28"/>
          <w:lang w:eastAsia="ru-RU"/>
        </w:rPr>
        <w:t>падения</w:t>
      </w:r>
      <w:r w:rsidRPr="003B43C1">
        <w:rPr>
          <w:rFonts w:ascii="Times New Roman" w:eastAsia="Times New Roman" w:hAnsi="Times New Roman" w:cs="Times New Roman"/>
          <w:kern w:val="0"/>
          <w:sz w:val="28"/>
          <w:szCs w:val="28"/>
          <w:lang w:eastAsia="ru-RU"/>
        </w:rPr>
        <w:t xml:space="preserve"> </w:t>
      </w:r>
      <w:r w:rsidRPr="003B43C1">
        <w:rPr>
          <w:rFonts w:ascii="Times New Roman" w:eastAsia="Times New Roman" w:hAnsi="Times New Roman" w:cs="Times New Roman" w:hint="eastAsia"/>
          <w:kern w:val="0"/>
          <w:sz w:val="28"/>
          <w:szCs w:val="28"/>
          <w:lang w:eastAsia="ru-RU"/>
        </w:rPr>
        <w:t>Джунгарского</w:t>
      </w:r>
      <w:r w:rsidRPr="003B43C1">
        <w:rPr>
          <w:rFonts w:ascii="Times New Roman" w:eastAsia="Times New Roman" w:hAnsi="Times New Roman" w:cs="Times New Roman"/>
          <w:kern w:val="0"/>
          <w:sz w:val="28"/>
          <w:szCs w:val="28"/>
          <w:lang w:eastAsia="ru-RU"/>
        </w:rPr>
        <w:t xml:space="preserve"> </w:t>
      </w:r>
      <w:r w:rsidRPr="003B43C1">
        <w:rPr>
          <w:rFonts w:ascii="Times New Roman" w:eastAsia="Times New Roman" w:hAnsi="Times New Roman" w:cs="Times New Roman" w:hint="eastAsia"/>
          <w:kern w:val="0"/>
          <w:sz w:val="28"/>
          <w:szCs w:val="28"/>
          <w:lang w:eastAsia="ru-RU"/>
        </w:rPr>
        <w:t>ханства</w:t>
      </w:r>
      <w:r w:rsidRPr="003B43C1">
        <w:rPr>
          <w:rFonts w:ascii="Times New Roman" w:eastAsia="Times New Roman" w:hAnsi="Times New Roman" w:cs="Times New Roman"/>
          <w:kern w:val="0"/>
          <w:sz w:val="28"/>
          <w:szCs w:val="28"/>
          <w:lang w:eastAsia="ru-RU"/>
        </w:rPr>
        <w:tab/>
        <w:t>179</w:t>
      </w:r>
    </w:p>
    <w:p w:rsidR="003B43C1" w:rsidRPr="003B43C1" w:rsidRDefault="003B43C1" w:rsidP="003B43C1">
      <w:pPr>
        <w:rPr>
          <w:rFonts w:ascii="Times New Roman" w:eastAsia="Times New Roman" w:hAnsi="Times New Roman" w:cs="Times New Roman"/>
          <w:kern w:val="0"/>
          <w:sz w:val="28"/>
          <w:szCs w:val="28"/>
          <w:lang w:eastAsia="ru-RU"/>
        </w:rPr>
      </w:pPr>
      <w:r w:rsidRPr="003B43C1">
        <w:rPr>
          <w:rFonts w:ascii="Times New Roman" w:eastAsia="Times New Roman" w:hAnsi="Times New Roman" w:cs="Times New Roman"/>
          <w:kern w:val="0"/>
          <w:sz w:val="28"/>
          <w:szCs w:val="28"/>
          <w:lang w:eastAsia="ru-RU"/>
        </w:rPr>
        <w:t>4.2.</w:t>
      </w:r>
      <w:r w:rsidRPr="003B43C1">
        <w:rPr>
          <w:rFonts w:ascii="Times New Roman" w:eastAsia="Times New Roman" w:hAnsi="Times New Roman" w:cs="Times New Roman"/>
          <w:kern w:val="0"/>
          <w:sz w:val="28"/>
          <w:szCs w:val="28"/>
          <w:lang w:eastAsia="ru-RU"/>
        </w:rPr>
        <w:tab/>
        <w:t xml:space="preserve"> </w:t>
      </w:r>
      <w:r w:rsidRPr="003B43C1">
        <w:rPr>
          <w:rFonts w:ascii="Times New Roman" w:eastAsia="Times New Roman" w:hAnsi="Times New Roman" w:cs="Times New Roman" w:hint="eastAsia"/>
          <w:kern w:val="0"/>
          <w:sz w:val="28"/>
          <w:szCs w:val="28"/>
          <w:lang w:eastAsia="ru-RU"/>
        </w:rPr>
        <w:t>Распределение</w:t>
      </w:r>
      <w:r w:rsidRPr="003B43C1">
        <w:rPr>
          <w:rFonts w:ascii="Times New Roman" w:eastAsia="Times New Roman" w:hAnsi="Times New Roman" w:cs="Times New Roman"/>
          <w:kern w:val="0"/>
          <w:sz w:val="28"/>
          <w:szCs w:val="28"/>
          <w:lang w:eastAsia="ru-RU"/>
        </w:rPr>
        <w:t xml:space="preserve"> </w:t>
      </w:r>
      <w:r w:rsidRPr="003B43C1">
        <w:rPr>
          <w:rFonts w:ascii="Times New Roman" w:eastAsia="Times New Roman" w:hAnsi="Times New Roman" w:cs="Times New Roman" w:hint="eastAsia"/>
          <w:kern w:val="0"/>
          <w:sz w:val="28"/>
          <w:szCs w:val="28"/>
          <w:lang w:eastAsia="ru-RU"/>
        </w:rPr>
        <w:t>территории</w:t>
      </w:r>
      <w:r w:rsidRPr="003B43C1">
        <w:rPr>
          <w:rFonts w:ascii="Times New Roman" w:eastAsia="Times New Roman" w:hAnsi="Times New Roman" w:cs="Times New Roman"/>
          <w:kern w:val="0"/>
          <w:sz w:val="28"/>
          <w:szCs w:val="28"/>
          <w:lang w:eastAsia="ru-RU"/>
        </w:rPr>
        <w:t xml:space="preserve"> </w:t>
      </w:r>
      <w:r w:rsidRPr="003B43C1">
        <w:rPr>
          <w:rFonts w:ascii="Times New Roman" w:eastAsia="Times New Roman" w:hAnsi="Times New Roman" w:cs="Times New Roman" w:hint="eastAsia"/>
          <w:kern w:val="0"/>
          <w:sz w:val="28"/>
          <w:szCs w:val="28"/>
          <w:lang w:eastAsia="ru-RU"/>
        </w:rPr>
        <w:t>Джунгарского</w:t>
      </w:r>
      <w:r w:rsidRPr="003B43C1">
        <w:rPr>
          <w:rFonts w:ascii="Times New Roman" w:eastAsia="Times New Roman" w:hAnsi="Times New Roman" w:cs="Times New Roman"/>
          <w:kern w:val="0"/>
          <w:sz w:val="28"/>
          <w:szCs w:val="28"/>
          <w:lang w:eastAsia="ru-RU"/>
        </w:rPr>
        <w:t xml:space="preserve"> </w:t>
      </w:r>
      <w:r w:rsidRPr="003B43C1">
        <w:rPr>
          <w:rFonts w:ascii="Times New Roman" w:eastAsia="Times New Roman" w:hAnsi="Times New Roman" w:cs="Times New Roman" w:hint="eastAsia"/>
          <w:kern w:val="0"/>
          <w:sz w:val="28"/>
          <w:szCs w:val="28"/>
          <w:lang w:eastAsia="ru-RU"/>
        </w:rPr>
        <w:t>ханства</w:t>
      </w:r>
      <w:r w:rsidRPr="003B43C1">
        <w:rPr>
          <w:rFonts w:ascii="Times New Roman" w:eastAsia="Times New Roman" w:hAnsi="Times New Roman" w:cs="Times New Roman"/>
          <w:kern w:val="0"/>
          <w:sz w:val="28"/>
          <w:szCs w:val="28"/>
          <w:lang w:eastAsia="ru-RU"/>
        </w:rPr>
        <w:tab/>
        <w:t>186</w:t>
      </w:r>
    </w:p>
    <w:p w:rsidR="003B43C1" w:rsidRPr="003B43C1" w:rsidRDefault="003B43C1" w:rsidP="003B43C1">
      <w:pPr>
        <w:rPr>
          <w:rFonts w:ascii="Times New Roman" w:eastAsia="Times New Roman" w:hAnsi="Times New Roman" w:cs="Times New Roman"/>
          <w:kern w:val="0"/>
          <w:sz w:val="28"/>
          <w:szCs w:val="28"/>
          <w:lang w:eastAsia="ru-RU"/>
        </w:rPr>
      </w:pPr>
      <w:r w:rsidRPr="003B43C1">
        <w:rPr>
          <w:rFonts w:ascii="Times New Roman" w:eastAsia="Times New Roman" w:hAnsi="Times New Roman" w:cs="Times New Roman" w:hint="eastAsia"/>
          <w:kern w:val="0"/>
          <w:sz w:val="28"/>
          <w:szCs w:val="28"/>
          <w:lang w:eastAsia="ru-RU"/>
        </w:rPr>
        <w:t>Заключение</w:t>
      </w:r>
      <w:r w:rsidRPr="003B43C1">
        <w:rPr>
          <w:rFonts w:ascii="Times New Roman" w:eastAsia="Times New Roman" w:hAnsi="Times New Roman" w:cs="Times New Roman"/>
          <w:kern w:val="0"/>
          <w:sz w:val="28"/>
          <w:szCs w:val="28"/>
          <w:lang w:eastAsia="ru-RU"/>
        </w:rPr>
        <w:tab/>
        <w:t>194</w:t>
      </w:r>
    </w:p>
    <w:p w:rsidR="003B43C1" w:rsidRPr="003B43C1" w:rsidRDefault="003B43C1" w:rsidP="003B43C1">
      <w:pPr>
        <w:rPr>
          <w:rFonts w:ascii="Times New Roman" w:eastAsia="Times New Roman" w:hAnsi="Times New Roman" w:cs="Times New Roman"/>
          <w:kern w:val="0"/>
          <w:sz w:val="28"/>
          <w:szCs w:val="28"/>
          <w:lang w:eastAsia="ru-RU"/>
        </w:rPr>
      </w:pPr>
      <w:r w:rsidRPr="003B43C1">
        <w:rPr>
          <w:rFonts w:ascii="Times New Roman" w:eastAsia="Times New Roman" w:hAnsi="Times New Roman" w:cs="Times New Roman" w:hint="eastAsia"/>
          <w:kern w:val="0"/>
          <w:sz w:val="28"/>
          <w:szCs w:val="28"/>
          <w:lang w:eastAsia="ru-RU"/>
        </w:rPr>
        <w:t>Библиографический</w:t>
      </w:r>
      <w:r w:rsidRPr="003B43C1">
        <w:rPr>
          <w:rFonts w:ascii="Times New Roman" w:eastAsia="Times New Roman" w:hAnsi="Times New Roman" w:cs="Times New Roman"/>
          <w:kern w:val="0"/>
          <w:sz w:val="28"/>
          <w:szCs w:val="28"/>
          <w:lang w:eastAsia="ru-RU"/>
        </w:rPr>
        <w:t xml:space="preserve"> </w:t>
      </w:r>
      <w:r w:rsidRPr="003B43C1">
        <w:rPr>
          <w:rFonts w:ascii="Times New Roman" w:eastAsia="Times New Roman" w:hAnsi="Times New Roman" w:cs="Times New Roman" w:hint="eastAsia"/>
          <w:kern w:val="0"/>
          <w:sz w:val="28"/>
          <w:szCs w:val="28"/>
          <w:lang w:eastAsia="ru-RU"/>
        </w:rPr>
        <w:t>раздел</w:t>
      </w:r>
      <w:r w:rsidRPr="003B43C1">
        <w:rPr>
          <w:rFonts w:ascii="Times New Roman" w:eastAsia="Times New Roman" w:hAnsi="Times New Roman" w:cs="Times New Roman"/>
          <w:kern w:val="0"/>
          <w:sz w:val="28"/>
          <w:szCs w:val="28"/>
          <w:lang w:eastAsia="ru-RU"/>
        </w:rPr>
        <w:tab/>
        <w:t>204</w:t>
      </w:r>
    </w:p>
    <w:p w:rsidR="003B43C1" w:rsidRPr="003B43C1" w:rsidRDefault="003B43C1" w:rsidP="003B43C1">
      <w:pPr>
        <w:rPr>
          <w:rFonts w:ascii="Times New Roman" w:eastAsia="Times New Roman" w:hAnsi="Times New Roman" w:cs="Times New Roman"/>
          <w:kern w:val="0"/>
          <w:sz w:val="28"/>
          <w:szCs w:val="28"/>
          <w:lang w:eastAsia="ru-RU"/>
        </w:rPr>
      </w:pPr>
      <w:r w:rsidRPr="003B43C1">
        <w:rPr>
          <w:rFonts w:ascii="Times New Roman" w:eastAsia="Times New Roman" w:hAnsi="Times New Roman" w:cs="Times New Roman" w:hint="eastAsia"/>
          <w:kern w:val="0"/>
          <w:sz w:val="28"/>
          <w:szCs w:val="28"/>
          <w:lang w:eastAsia="ru-RU"/>
        </w:rPr>
        <w:t>Список</w:t>
      </w:r>
      <w:r w:rsidRPr="003B43C1">
        <w:rPr>
          <w:rFonts w:ascii="Times New Roman" w:eastAsia="Times New Roman" w:hAnsi="Times New Roman" w:cs="Times New Roman"/>
          <w:kern w:val="0"/>
          <w:sz w:val="28"/>
          <w:szCs w:val="28"/>
          <w:lang w:eastAsia="ru-RU"/>
        </w:rPr>
        <w:t xml:space="preserve"> </w:t>
      </w:r>
      <w:r w:rsidRPr="003B43C1">
        <w:rPr>
          <w:rFonts w:ascii="Times New Roman" w:eastAsia="Times New Roman" w:hAnsi="Times New Roman" w:cs="Times New Roman" w:hint="eastAsia"/>
          <w:kern w:val="0"/>
          <w:sz w:val="28"/>
          <w:szCs w:val="28"/>
          <w:lang w:eastAsia="ru-RU"/>
        </w:rPr>
        <w:t>сокращений</w:t>
      </w:r>
      <w:r w:rsidRPr="003B43C1">
        <w:rPr>
          <w:rFonts w:ascii="Times New Roman" w:eastAsia="Times New Roman" w:hAnsi="Times New Roman" w:cs="Times New Roman"/>
          <w:kern w:val="0"/>
          <w:sz w:val="28"/>
          <w:szCs w:val="28"/>
          <w:lang w:eastAsia="ru-RU"/>
        </w:rPr>
        <w:tab/>
        <w:t>218</w:t>
      </w:r>
    </w:p>
    <w:p w:rsidR="003B43C1" w:rsidRPr="003B43C1" w:rsidRDefault="003B43C1" w:rsidP="003B43C1">
      <w:pPr>
        <w:rPr>
          <w:rFonts w:ascii="Times New Roman" w:eastAsia="Times New Roman" w:hAnsi="Times New Roman" w:cs="Times New Roman"/>
          <w:kern w:val="0"/>
          <w:sz w:val="28"/>
          <w:szCs w:val="28"/>
          <w:lang w:eastAsia="ru-RU"/>
        </w:rPr>
      </w:pPr>
      <w:r w:rsidRPr="003B43C1">
        <w:rPr>
          <w:rFonts w:ascii="Times New Roman" w:eastAsia="Times New Roman" w:hAnsi="Times New Roman" w:cs="Times New Roman" w:hint="eastAsia"/>
          <w:kern w:val="0"/>
          <w:sz w:val="28"/>
          <w:szCs w:val="28"/>
          <w:lang w:eastAsia="ru-RU"/>
        </w:rPr>
        <w:t>Приложения</w:t>
      </w:r>
      <w:r w:rsidRPr="003B43C1">
        <w:rPr>
          <w:rFonts w:ascii="Times New Roman" w:eastAsia="Times New Roman" w:hAnsi="Times New Roman" w:cs="Times New Roman"/>
          <w:kern w:val="0"/>
          <w:sz w:val="28"/>
          <w:szCs w:val="28"/>
          <w:lang w:eastAsia="ru-RU"/>
        </w:rPr>
        <w:tab/>
        <w:t>219</w:t>
      </w:r>
    </w:p>
    <w:p w:rsidR="003C7A6A" w:rsidRDefault="003C7A6A" w:rsidP="003B43C1"/>
    <w:p w:rsidR="003B43C1" w:rsidRDefault="003B43C1" w:rsidP="003B43C1"/>
    <w:p w:rsidR="003B43C1" w:rsidRDefault="003B43C1" w:rsidP="003B43C1"/>
    <w:p w:rsidR="003B43C1" w:rsidRDefault="003B43C1" w:rsidP="003B43C1"/>
    <w:p w:rsidR="00AD30C3" w:rsidRDefault="00AD30C3" w:rsidP="00AD30C3">
      <w:r>
        <w:rPr>
          <w:rFonts w:hint="eastAsia"/>
        </w:rPr>
        <w:t>ЗАКЛЮЧЕНИЕ</w:t>
      </w:r>
    </w:p>
    <w:p w:rsidR="00AD30C3" w:rsidRDefault="00AD30C3" w:rsidP="00AD30C3">
      <w:r>
        <w:rPr>
          <w:rFonts w:hint="eastAsia"/>
        </w:rPr>
        <w:t>В</w:t>
      </w:r>
      <w:r>
        <w:t></w:t>
      </w:r>
      <w:r>
        <w:t></w:t>
      </w:r>
      <w:r>
        <w:t></w:t>
      </w:r>
      <w:r>
        <w:t></w:t>
      </w:r>
      <w:r>
        <w:t></w:t>
      </w:r>
      <w:r>
        <w:t></w:t>
      </w:r>
      <w:r>
        <w:t></w:t>
      </w:r>
      <w:r>
        <w:t></w:t>
      </w:r>
      <w:r>
        <w:t></w:t>
      </w:r>
      <w:r>
        <w:t></w:t>
      </w:r>
      <w:r>
        <w:t></w:t>
      </w:r>
      <w:r>
        <w:t></w:t>
      </w:r>
      <w:r>
        <w:rPr>
          <w:rFonts w:hint="eastAsia"/>
        </w:rPr>
        <w:t>вв</w:t>
      </w:r>
      <w:r>
        <w:t></w:t>
      </w:r>
      <w:r>
        <w:t></w:t>
      </w:r>
      <w:r>
        <w:rPr>
          <w:rFonts w:hint="eastAsia"/>
        </w:rPr>
        <w:t>ряд</w:t>
      </w:r>
      <w:r>
        <w:t></w:t>
      </w:r>
      <w:r>
        <w:rPr>
          <w:rFonts w:hint="eastAsia"/>
        </w:rPr>
        <w:t>тюркских</w:t>
      </w:r>
      <w:r>
        <w:t></w:t>
      </w:r>
      <w:r>
        <w:rPr>
          <w:rFonts w:hint="eastAsia"/>
        </w:rPr>
        <w:t>этнополитических</w:t>
      </w:r>
      <w:r>
        <w:t></w:t>
      </w:r>
      <w:r>
        <w:rPr>
          <w:rFonts w:hint="eastAsia"/>
        </w:rPr>
        <w:t>общностей</w:t>
      </w:r>
      <w:r>
        <w:t></w:t>
      </w:r>
      <w:r>
        <w:rPr>
          <w:rFonts w:hint="eastAsia"/>
        </w:rPr>
        <w:t>оказались</w:t>
      </w:r>
      <w:r>
        <w:t></w:t>
      </w:r>
      <w:r>
        <w:rPr>
          <w:rFonts w:hint="eastAsia"/>
        </w:rPr>
        <w:t>втянутыми</w:t>
      </w:r>
      <w:r>
        <w:t></w:t>
      </w:r>
      <w:r>
        <w:rPr>
          <w:rFonts w:hint="eastAsia"/>
        </w:rPr>
        <w:t>в</w:t>
      </w:r>
      <w:r>
        <w:t></w:t>
      </w:r>
      <w:r>
        <w:rPr>
          <w:rFonts w:hint="eastAsia"/>
        </w:rPr>
        <w:t>орбиту</w:t>
      </w:r>
      <w:r>
        <w:t></w:t>
      </w:r>
      <w:r>
        <w:rPr>
          <w:rFonts w:hint="eastAsia"/>
        </w:rPr>
        <w:t>кочевого</w:t>
      </w:r>
      <w:r>
        <w:t></w:t>
      </w:r>
      <w:r>
        <w:rPr>
          <w:rFonts w:hint="eastAsia"/>
        </w:rPr>
        <w:t>государства</w:t>
      </w:r>
      <w:r>
        <w:t></w:t>
      </w:r>
      <w:r>
        <w:t></w:t>
      </w:r>
      <w:r>
        <w:rPr>
          <w:rFonts w:hint="eastAsia"/>
        </w:rPr>
        <w:t>испытали</w:t>
      </w:r>
      <w:r>
        <w:t></w:t>
      </w:r>
      <w:r>
        <w:rPr>
          <w:rFonts w:hint="eastAsia"/>
        </w:rPr>
        <w:t>с</w:t>
      </w:r>
      <w:r>
        <w:t></w:t>
      </w:r>
      <w:r>
        <w:rPr>
          <w:rFonts w:hint="eastAsia"/>
        </w:rPr>
        <w:t>его</w:t>
      </w:r>
      <w:r>
        <w:t></w:t>
      </w:r>
      <w:r>
        <w:rPr>
          <w:rFonts w:hint="eastAsia"/>
        </w:rPr>
        <w:t>стороны</w:t>
      </w:r>
      <w:r>
        <w:t></w:t>
      </w:r>
      <w:r>
        <w:rPr>
          <w:rFonts w:hint="eastAsia"/>
        </w:rPr>
        <w:t>определенное</w:t>
      </w:r>
      <w:r>
        <w:t></w:t>
      </w:r>
      <w:r>
        <w:rPr>
          <w:rFonts w:hint="eastAsia"/>
        </w:rPr>
        <w:t>влияние</w:t>
      </w:r>
      <w:r>
        <w:t></w:t>
      </w:r>
      <w:r>
        <w:rPr>
          <w:rFonts w:hint="eastAsia"/>
        </w:rPr>
        <w:t>и</w:t>
      </w:r>
      <w:r>
        <w:t></w:t>
      </w:r>
      <w:r>
        <w:t></w:t>
      </w:r>
      <w:r>
        <w:rPr>
          <w:rFonts w:hint="eastAsia"/>
        </w:rPr>
        <w:t>в</w:t>
      </w:r>
      <w:r>
        <w:t></w:t>
      </w:r>
      <w:r>
        <w:rPr>
          <w:rFonts w:hint="eastAsia"/>
        </w:rPr>
        <w:t>свою</w:t>
      </w:r>
      <w:r>
        <w:t></w:t>
      </w:r>
      <w:r>
        <w:rPr>
          <w:rFonts w:hint="eastAsia"/>
        </w:rPr>
        <w:t>очередь</w:t>
      </w:r>
      <w:r>
        <w:t></w:t>
      </w:r>
      <w:r>
        <w:t></w:t>
      </w:r>
      <w:r>
        <w:rPr>
          <w:rFonts w:hint="eastAsia"/>
        </w:rPr>
        <w:t>составили</w:t>
      </w:r>
      <w:r>
        <w:t></w:t>
      </w:r>
      <w:r>
        <w:rPr>
          <w:rFonts w:hint="eastAsia"/>
        </w:rPr>
        <w:t>один</w:t>
      </w:r>
      <w:r>
        <w:t></w:t>
      </w:r>
      <w:r>
        <w:rPr>
          <w:rFonts w:hint="eastAsia"/>
        </w:rPr>
        <w:t>из</w:t>
      </w:r>
      <w:r>
        <w:t></w:t>
      </w:r>
      <w:r>
        <w:rPr>
          <w:rFonts w:hint="eastAsia"/>
        </w:rPr>
        <w:t>этнополитических</w:t>
      </w:r>
      <w:r>
        <w:t></w:t>
      </w:r>
      <w:r>
        <w:rPr>
          <w:rFonts w:hint="eastAsia"/>
        </w:rPr>
        <w:t>компонентов</w:t>
      </w:r>
      <w:r>
        <w:t></w:t>
      </w:r>
      <w:r>
        <w:t></w:t>
      </w:r>
      <w:r>
        <w:rPr>
          <w:rFonts w:hint="eastAsia"/>
        </w:rPr>
        <w:t>из</w:t>
      </w:r>
      <w:r>
        <w:t></w:t>
      </w:r>
      <w:r>
        <w:rPr>
          <w:rFonts w:hint="eastAsia"/>
        </w:rPr>
        <w:t>которых</w:t>
      </w:r>
      <w:r>
        <w:t></w:t>
      </w:r>
      <w:r>
        <w:rPr>
          <w:rFonts w:hint="eastAsia"/>
        </w:rPr>
        <w:t>складывалась</w:t>
      </w:r>
      <w:r>
        <w:t></w:t>
      </w:r>
      <w:r>
        <w:rPr>
          <w:rFonts w:hint="eastAsia"/>
        </w:rPr>
        <w:t>ойратская</w:t>
      </w:r>
      <w:r>
        <w:t></w:t>
      </w:r>
      <w:r>
        <w:rPr>
          <w:rFonts w:hint="eastAsia"/>
        </w:rPr>
        <w:t>государственная</w:t>
      </w:r>
      <w:r>
        <w:t></w:t>
      </w:r>
      <w:r>
        <w:rPr>
          <w:rFonts w:hint="eastAsia"/>
        </w:rPr>
        <w:t>система</w:t>
      </w:r>
      <w:r>
        <w:t></w:t>
      </w:r>
      <w:r>
        <w:t></w:t>
      </w:r>
      <w:r>
        <w:rPr>
          <w:rFonts w:hint="eastAsia"/>
        </w:rPr>
        <w:t>Джунгарское</w:t>
      </w:r>
      <w:r>
        <w:t></w:t>
      </w:r>
      <w:r>
        <w:rPr>
          <w:rFonts w:hint="eastAsia"/>
        </w:rPr>
        <w:t>ханство</w:t>
      </w:r>
      <w:r>
        <w:t></w:t>
      </w:r>
      <w:r>
        <w:rPr>
          <w:rFonts w:hint="eastAsia"/>
        </w:rPr>
        <w:t>стало</w:t>
      </w:r>
      <w:r>
        <w:t></w:t>
      </w:r>
      <w:r>
        <w:rPr>
          <w:rFonts w:hint="eastAsia"/>
        </w:rPr>
        <w:t>тем</w:t>
      </w:r>
      <w:r>
        <w:t></w:t>
      </w:r>
      <w:r>
        <w:rPr>
          <w:rFonts w:hint="eastAsia"/>
        </w:rPr>
        <w:t>механизмом</w:t>
      </w:r>
      <w:r>
        <w:t></w:t>
      </w:r>
      <w:r>
        <w:t></w:t>
      </w:r>
      <w:r>
        <w:rPr>
          <w:rFonts w:hint="eastAsia"/>
        </w:rPr>
        <w:t>который</w:t>
      </w:r>
      <w:r>
        <w:t></w:t>
      </w:r>
      <w:r>
        <w:rPr>
          <w:rFonts w:hint="eastAsia"/>
        </w:rPr>
        <w:t>определил</w:t>
      </w:r>
      <w:r>
        <w:t></w:t>
      </w:r>
      <w:r>
        <w:rPr>
          <w:rFonts w:hint="eastAsia"/>
        </w:rPr>
        <w:t>особенности</w:t>
      </w:r>
      <w:r>
        <w:t></w:t>
      </w:r>
      <w:r>
        <w:rPr>
          <w:rFonts w:hint="eastAsia"/>
        </w:rPr>
        <w:t>протека</w:t>
      </w:r>
      <w:r>
        <w:rPr>
          <w:rFonts w:hint="eastAsia"/>
        </w:rPr>
        <w:lastRenderedPageBreak/>
        <w:t>ния</w:t>
      </w:r>
      <w:r>
        <w:t></w:t>
      </w:r>
      <w:r>
        <w:rPr>
          <w:rFonts w:hint="eastAsia"/>
        </w:rPr>
        <w:t>этнополитических</w:t>
      </w:r>
      <w:r>
        <w:t></w:t>
      </w:r>
      <w:r>
        <w:rPr>
          <w:rFonts w:hint="eastAsia"/>
        </w:rPr>
        <w:t>процессов</w:t>
      </w:r>
      <w:r>
        <w:t></w:t>
      </w:r>
      <w:r>
        <w:rPr>
          <w:rFonts w:hint="eastAsia"/>
        </w:rPr>
        <w:t>в</w:t>
      </w:r>
      <w:r>
        <w:t></w:t>
      </w:r>
      <w:r>
        <w:t></w:t>
      </w:r>
      <w:r>
        <w:t></w:t>
      </w:r>
      <w:r>
        <w:t></w:t>
      </w:r>
      <w:r>
        <w:t></w:t>
      </w:r>
      <w:r>
        <w:t></w:t>
      </w:r>
      <w:r>
        <w:t></w:t>
      </w:r>
      <w:r>
        <w:t></w:t>
      </w:r>
      <w:r>
        <w:t></w:t>
      </w:r>
      <w:r>
        <w:t></w:t>
      </w:r>
      <w:r>
        <w:t></w:t>
      </w:r>
      <w:r>
        <w:t></w:t>
      </w:r>
      <w:r>
        <w:rPr>
          <w:rFonts w:hint="eastAsia"/>
        </w:rPr>
        <w:t>вв</w:t>
      </w:r>
      <w:r>
        <w:t></w:t>
      </w:r>
    </w:p>
    <w:p w:rsidR="00AD30C3" w:rsidRDefault="00AD30C3" w:rsidP="00AD30C3">
      <w:r>
        <w:rPr>
          <w:rFonts w:hint="eastAsia"/>
        </w:rPr>
        <w:t>Удобная</w:t>
      </w:r>
      <w:r>
        <w:t></w:t>
      </w:r>
      <w:r>
        <w:rPr>
          <w:rFonts w:hint="eastAsia"/>
        </w:rPr>
        <w:t>природно</w:t>
      </w:r>
      <w:r>
        <w:t></w:t>
      </w:r>
      <w:r>
        <w:rPr>
          <w:rFonts w:hint="eastAsia"/>
        </w:rPr>
        <w:t>географическая</w:t>
      </w:r>
      <w:r>
        <w:t></w:t>
      </w:r>
      <w:r>
        <w:rPr>
          <w:rFonts w:hint="eastAsia"/>
        </w:rPr>
        <w:t>конфигурация</w:t>
      </w:r>
      <w:r>
        <w:t></w:t>
      </w:r>
      <w:r>
        <w:rPr>
          <w:rFonts w:hint="eastAsia"/>
        </w:rPr>
        <w:t>собственно</w:t>
      </w:r>
      <w:r>
        <w:t></w:t>
      </w:r>
      <w:r>
        <w:rPr>
          <w:rFonts w:hint="eastAsia"/>
        </w:rPr>
        <w:t>ойратской</w:t>
      </w:r>
      <w:r>
        <w:t></w:t>
      </w:r>
      <w:r>
        <w:rPr>
          <w:rFonts w:hint="eastAsia"/>
        </w:rPr>
        <w:t>территории</w:t>
      </w:r>
      <w:r>
        <w:t></w:t>
      </w:r>
      <w:r>
        <w:rPr>
          <w:rFonts w:hint="eastAsia"/>
        </w:rPr>
        <w:t>имела</w:t>
      </w:r>
      <w:r>
        <w:t></w:t>
      </w:r>
      <w:r>
        <w:rPr>
          <w:rFonts w:hint="eastAsia"/>
        </w:rPr>
        <w:t>определенные</w:t>
      </w:r>
      <w:r>
        <w:t></w:t>
      </w:r>
      <w:r>
        <w:rPr>
          <w:rFonts w:hint="eastAsia"/>
        </w:rPr>
        <w:t>преимущества</w:t>
      </w:r>
      <w:r>
        <w:t></w:t>
      </w:r>
      <w:r>
        <w:rPr>
          <w:rFonts w:hint="eastAsia"/>
        </w:rPr>
        <w:t>перед</w:t>
      </w:r>
      <w:r>
        <w:t></w:t>
      </w:r>
      <w:r>
        <w:rPr>
          <w:rFonts w:hint="eastAsia"/>
        </w:rPr>
        <w:t>соседями</w:t>
      </w:r>
      <w:r>
        <w:t></w:t>
      </w:r>
      <w:r>
        <w:t></w:t>
      </w:r>
      <w:r>
        <w:rPr>
          <w:rFonts w:hint="eastAsia"/>
        </w:rPr>
        <w:t>Регион</w:t>
      </w:r>
      <w:r>
        <w:t></w:t>
      </w:r>
      <w:r>
        <w:rPr>
          <w:rFonts w:hint="eastAsia"/>
        </w:rPr>
        <w:t>был</w:t>
      </w:r>
      <w:r>
        <w:t></w:t>
      </w:r>
      <w:r>
        <w:rPr>
          <w:rFonts w:hint="eastAsia"/>
        </w:rPr>
        <w:t>значительным</w:t>
      </w:r>
      <w:r>
        <w:t></w:t>
      </w:r>
      <w:r>
        <w:rPr>
          <w:rFonts w:hint="eastAsia"/>
        </w:rPr>
        <w:t>образом</w:t>
      </w:r>
      <w:r>
        <w:t></w:t>
      </w:r>
      <w:r>
        <w:rPr>
          <w:rFonts w:hint="eastAsia"/>
        </w:rPr>
        <w:t>защищен</w:t>
      </w:r>
      <w:r>
        <w:t></w:t>
      </w:r>
      <w:r>
        <w:rPr>
          <w:rFonts w:hint="eastAsia"/>
        </w:rPr>
        <w:t>от</w:t>
      </w:r>
      <w:r>
        <w:t></w:t>
      </w:r>
      <w:r>
        <w:rPr>
          <w:rFonts w:hint="eastAsia"/>
        </w:rPr>
        <w:t>внешних</w:t>
      </w:r>
      <w:r>
        <w:t></w:t>
      </w:r>
      <w:r>
        <w:rPr>
          <w:rFonts w:hint="eastAsia"/>
        </w:rPr>
        <w:t>термических</w:t>
      </w:r>
      <w:r>
        <w:t></w:t>
      </w:r>
      <w:r>
        <w:rPr>
          <w:rFonts w:hint="eastAsia"/>
        </w:rPr>
        <w:t>и</w:t>
      </w:r>
      <w:r>
        <w:t></w:t>
      </w:r>
      <w:r>
        <w:rPr>
          <w:rFonts w:hint="eastAsia"/>
        </w:rPr>
        <w:t>климатических</w:t>
      </w:r>
      <w:r>
        <w:t></w:t>
      </w:r>
      <w:r>
        <w:rPr>
          <w:rFonts w:hint="eastAsia"/>
        </w:rPr>
        <w:t>воздействий</w:t>
      </w:r>
      <w:r>
        <w:t></w:t>
      </w:r>
      <w:r>
        <w:t></w:t>
      </w:r>
      <w:r>
        <w:rPr>
          <w:rFonts w:hint="eastAsia"/>
        </w:rPr>
        <w:t>имел</w:t>
      </w:r>
      <w:r>
        <w:t></w:t>
      </w:r>
      <w:r>
        <w:rPr>
          <w:rFonts w:hint="eastAsia"/>
        </w:rPr>
        <w:t>удобные</w:t>
      </w:r>
      <w:r>
        <w:t></w:t>
      </w:r>
      <w:r>
        <w:rPr>
          <w:rFonts w:hint="eastAsia"/>
        </w:rPr>
        <w:t>летние</w:t>
      </w:r>
      <w:r>
        <w:t></w:t>
      </w:r>
      <w:r>
        <w:rPr>
          <w:rFonts w:hint="eastAsia"/>
        </w:rPr>
        <w:t>и</w:t>
      </w:r>
      <w:r>
        <w:t></w:t>
      </w:r>
      <w:r>
        <w:rPr>
          <w:rFonts w:hint="eastAsia"/>
        </w:rPr>
        <w:t>зимние</w:t>
      </w:r>
      <w:r>
        <w:t></w:t>
      </w:r>
      <w:r>
        <w:rPr>
          <w:rFonts w:hint="eastAsia"/>
        </w:rPr>
        <w:t>пастбища</w:t>
      </w:r>
      <w:r>
        <w:t></w:t>
      </w:r>
      <w:r>
        <w:t></w:t>
      </w:r>
      <w:r>
        <w:rPr>
          <w:rFonts w:hint="eastAsia"/>
        </w:rPr>
        <w:t>Кроме</w:t>
      </w:r>
      <w:r>
        <w:t></w:t>
      </w:r>
      <w:r>
        <w:rPr>
          <w:rFonts w:hint="eastAsia"/>
        </w:rPr>
        <w:t>того</w:t>
      </w:r>
      <w:r>
        <w:t></w:t>
      </w:r>
      <w:r>
        <w:t></w:t>
      </w:r>
      <w:r>
        <w:rPr>
          <w:rFonts w:hint="eastAsia"/>
        </w:rPr>
        <w:t>Джунгария</w:t>
      </w:r>
      <w:r>
        <w:t></w:t>
      </w:r>
      <w:r>
        <w:rPr>
          <w:rFonts w:hint="eastAsia"/>
        </w:rPr>
        <w:t>представляла</w:t>
      </w:r>
      <w:r>
        <w:t></w:t>
      </w:r>
      <w:r>
        <w:rPr>
          <w:rFonts w:hint="eastAsia"/>
        </w:rPr>
        <w:t>собою</w:t>
      </w:r>
      <w:r>
        <w:t></w:t>
      </w:r>
      <w:r>
        <w:rPr>
          <w:rFonts w:hint="eastAsia"/>
        </w:rPr>
        <w:t>естественную</w:t>
      </w:r>
      <w:r>
        <w:t></w:t>
      </w:r>
      <w:r>
        <w:rPr>
          <w:rFonts w:hint="eastAsia"/>
        </w:rPr>
        <w:t>крепость</w:t>
      </w:r>
      <w:r>
        <w:t></w:t>
      </w:r>
      <w:r>
        <w:t></w:t>
      </w:r>
      <w:r>
        <w:rPr>
          <w:rFonts w:hint="eastAsia"/>
        </w:rPr>
        <w:t>позволявшую</w:t>
      </w:r>
      <w:r>
        <w:t></w:t>
      </w:r>
      <w:r>
        <w:rPr>
          <w:rFonts w:hint="eastAsia"/>
        </w:rPr>
        <w:t>вести</w:t>
      </w:r>
      <w:r>
        <w:t></w:t>
      </w:r>
      <w:r>
        <w:rPr>
          <w:rFonts w:hint="eastAsia"/>
        </w:rPr>
        <w:t>с</w:t>
      </w:r>
      <w:r>
        <w:t></w:t>
      </w:r>
      <w:r>
        <w:rPr>
          <w:rFonts w:hint="eastAsia"/>
        </w:rPr>
        <w:t>этой</w:t>
      </w:r>
      <w:r>
        <w:t></w:t>
      </w:r>
      <w:r>
        <w:rPr>
          <w:rFonts w:hint="eastAsia"/>
        </w:rPr>
        <w:t>территории</w:t>
      </w:r>
      <w:r>
        <w:t></w:t>
      </w:r>
      <w:r>
        <w:rPr>
          <w:rFonts w:hint="eastAsia"/>
        </w:rPr>
        <w:t>наступательные</w:t>
      </w:r>
      <w:r>
        <w:t></w:t>
      </w:r>
      <w:r>
        <w:rPr>
          <w:rFonts w:hint="eastAsia"/>
        </w:rPr>
        <w:t>операции</w:t>
      </w:r>
      <w:r>
        <w:t></w:t>
      </w:r>
      <w:r>
        <w:t></w:t>
      </w:r>
      <w:r>
        <w:rPr>
          <w:rFonts w:hint="eastAsia"/>
        </w:rPr>
        <w:t>сохраняя</w:t>
      </w:r>
      <w:r>
        <w:t></w:t>
      </w:r>
      <w:r>
        <w:rPr>
          <w:rFonts w:hint="eastAsia"/>
        </w:rPr>
        <w:t>при</w:t>
      </w:r>
      <w:r>
        <w:t></w:t>
      </w:r>
      <w:r>
        <w:rPr>
          <w:rFonts w:hint="eastAsia"/>
        </w:rPr>
        <w:t>этом</w:t>
      </w:r>
      <w:r>
        <w:t></w:t>
      </w:r>
      <w:r>
        <w:rPr>
          <w:rFonts w:hint="eastAsia"/>
        </w:rPr>
        <w:t>относительную</w:t>
      </w:r>
      <w:r>
        <w:t></w:t>
      </w:r>
      <w:r>
        <w:rPr>
          <w:rFonts w:hint="eastAsia"/>
        </w:rPr>
        <w:t>целостность</w:t>
      </w:r>
      <w:r>
        <w:t></w:t>
      </w:r>
      <w:r>
        <w:rPr>
          <w:rFonts w:hint="eastAsia"/>
        </w:rPr>
        <w:t>собственной</w:t>
      </w:r>
      <w:r>
        <w:t></w:t>
      </w:r>
      <w:r>
        <w:rPr>
          <w:rFonts w:hint="eastAsia"/>
        </w:rPr>
        <w:t>территории</w:t>
      </w:r>
      <w:r>
        <w:t></w:t>
      </w:r>
      <w:r>
        <w:t></w:t>
      </w:r>
      <w:r>
        <w:rPr>
          <w:rFonts w:hint="eastAsia"/>
        </w:rPr>
        <w:t>Наконец</w:t>
      </w:r>
      <w:r>
        <w:t></w:t>
      </w:r>
      <w:r>
        <w:t></w:t>
      </w:r>
      <w:r>
        <w:rPr>
          <w:rFonts w:hint="eastAsia"/>
        </w:rPr>
        <w:t>нахождение</w:t>
      </w:r>
      <w:r>
        <w:t></w:t>
      </w:r>
      <w:r>
        <w:rPr>
          <w:rFonts w:hint="eastAsia"/>
        </w:rPr>
        <w:t>в</w:t>
      </w:r>
      <w:r>
        <w:t></w:t>
      </w:r>
      <w:r>
        <w:rPr>
          <w:rFonts w:hint="eastAsia"/>
        </w:rPr>
        <w:t>самом</w:t>
      </w:r>
      <w:r>
        <w:t></w:t>
      </w:r>
      <w:r>
        <w:rPr>
          <w:rFonts w:hint="eastAsia"/>
        </w:rPr>
        <w:t>центре</w:t>
      </w:r>
      <w:r>
        <w:t></w:t>
      </w:r>
      <w:r>
        <w:rPr>
          <w:rFonts w:hint="eastAsia"/>
        </w:rPr>
        <w:t>азиатского</w:t>
      </w:r>
      <w:r>
        <w:t></w:t>
      </w:r>
      <w:r>
        <w:rPr>
          <w:rFonts w:hint="eastAsia"/>
        </w:rPr>
        <w:t>естественно</w:t>
      </w:r>
      <w:r>
        <w:t></w:t>
      </w:r>
      <w:r>
        <w:rPr>
          <w:rFonts w:hint="eastAsia"/>
        </w:rPr>
        <w:t>географического</w:t>
      </w:r>
      <w:r>
        <w:t></w:t>
      </w:r>
      <w:r>
        <w:rPr>
          <w:rFonts w:hint="eastAsia"/>
        </w:rPr>
        <w:t>степного</w:t>
      </w:r>
      <w:r>
        <w:t></w:t>
      </w:r>
      <w:r>
        <w:rPr>
          <w:rFonts w:hint="eastAsia"/>
        </w:rPr>
        <w:t>пояса</w:t>
      </w:r>
      <w:r>
        <w:t></w:t>
      </w:r>
      <w:r>
        <w:rPr>
          <w:rFonts w:hint="eastAsia"/>
        </w:rPr>
        <w:t>также</w:t>
      </w:r>
      <w:r>
        <w:t></w:t>
      </w:r>
      <w:r>
        <w:rPr>
          <w:rFonts w:hint="eastAsia"/>
        </w:rPr>
        <w:t>обеспечило</w:t>
      </w:r>
      <w:r>
        <w:t></w:t>
      </w:r>
      <w:r>
        <w:rPr>
          <w:rFonts w:hint="eastAsia"/>
        </w:rPr>
        <w:t>ускорение</w:t>
      </w:r>
      <w:r>
        <w:t></w:t>
      </w:r>
      <w:r>
        <w:rPr>
          <w:rFonts w:hint="eastAsia"/>
        </w:rPr>
        <w:t>протекания</w:t>
      </w:r>
      <w:r>
        <w:t></w:t>
      </w:r>
      <w:r>
        <w:rPr>
          <w:rFonts w:hint="eastAsia"/>
        </w:rPr>
        <w:t>этнополитических</w:t>
      </w:r>
      <w:r>
        <w:t></w:t>
      </w:r>
      <w:r>
        <w:rPr>
          <w:rFonts w:hint="eastAsia"/>
        </w:rPr>
        <w:t>процессов</w:t>
      </w:r>
      <w:r>
        <w:t></w:t>
      </w:r>
      <w:r>
        <w:t></w:t>
      </w:r>
      <w:r>
        <w:rPr>
          <w:rFonts w:hint="eastAsia"/>
        </w:rPr>
        <w:t>в</w:t>
      </w:r>
      <w:r>
        <w:t></w:t>
      </w:r>
      <w:r>
        <w:rPr>
          <w:rFonts w:hint="eastAsia"/>
        </w:rPr>
        <w:t>результате</w:t>
      </w:r>
      <w:r>
        <w:t></w:t>
      </w:r>
      <w:r>
        <w:rPr>
          <w:rFonts w:hint="eastAsia"/>
        </w:rPr>
        <w:t>чего</w:t>
      </w:r>
      <w:r>
        <w:t></w:t>
      </w:r>
      <w:r>
        <w:rPr>
          <w:rFonts w:hint="eastAsia"/>
        </w:rPr>
        <w:t>ойраты</w:t>
      </w:r>
      <w:r>
        <w:t></w:t>
      </w:r>
      <w:r>
        <w:rPr>
          <w:rFonts w:hint="eastAsia"/>
        </w:rPr>
        <w:t>на</w:t>
      </w:r>
      <w:r>
        <w:t></w:t>
      </w:r>
      <w:r>
        <w:rPr>
          <w:rFonts w:hint="eastAsia"/>
        </w:rPr>
        <w:t>рубеже</w:t>
      </w:r>
      <w:r>
        <w:t></w:t>
      </w:r>
      <w:r>
        <w:t></w:t>
      </w:r>
      <w:r>
        <w:t></w:t>
      </w:r>
      <w:r>
        <w:t></w:t>
      </w:r>
      <w:r>
        <w:t></w:t>
      </w:r>
      <w:r>
        <w:t></w:t>
      </w:r>
      <w:r>
        <w:t></w:t>
      </w:r>
      <w:r>
        <w:t></w:t>
      </w:r>
      <w:r>
        <w:t></w:t>
      </w:r>
      <w:r>
        <w:t></w:t>
      </w:r>
      <w:r>
        <w:t></w:t>
      </w:r>
      <w:r>
        <w:t></w:t>
      </w:r>
      <w:r>
        <w:rPr>
          <w:rFonts w:hint="eastAsia"/>
        </w:rPr>
        <w:t>вв</w:t>
      </w:r>
      <w:r>
        <w:t></w:t>
      </w:r>
      <w:r>
        <w:t></w:t>
      </w:r>
      <w:r>
        <w:rPr>
          <w:rFonts w:hint="eastAsia"/>
        </w:rPr>
        <w:t>вступили</w:t>
      </w:r>
      <w:r>
        <w:t></w:t>
      </w:r>
      <w:r>
        <w:rPr>
          <w:rFonts w:hint="eastAsia"/>
        </w:rPr>
        <w:t>из</w:t>
      </w:r>
      <w:r>
        <w:t></w:t>
      </w:r>
      <w:r>
        <w:rPr>
          <w:rFonts w:hint="eastAsia"/>
        </w:rPr>
        <w:t>второй</w:t>
      </w:r>
      <w:r>
        <w:t></w:t>
      </w:r>
      <w:r>
        <w:rPr>
          <w:rFonts w:hint="eastAsia"/>
        </w:rPr>
        <w:t>стадии</w:t>
      </w:r>
      <w:r>
        <w:t></w:t>
      </w:r>
      <w:r>
        <w:rPr>
          <w:rFonts w:hint="eastAsia"/>
        </w:rPr>
        <w:t>кочевания</w:t>
      </w:r>
      <w:r>
        <w:t></w:t>
      </w:r>
      <w:r>
        <w:rPr>
          <w:rFonts w:hint="eastAsia"/>
        </w:rPr>
        <w:t>в</w:t>
      </w:r>
      <w:r>
        <w:t></w:t>
      </w:r>
      <w:r>
        <w:rPr>
          <w:rFonts w:hint="eastAsia"/>
        </w:rPr>
        <w:t>третью</w:t>
      </w:r>
      <w:r>
        <w:t></w:t>
      </w:r>
      <w:r>
        <w:t></w:t>
      </w:r>
      <w:r>
        <w:rPr>
          <w:rFonts w:hint="eastAsia"/>
        </w:rPr>
        <w:t>стали</w:t>
      </w:r>
      <w:r>
        <w:t></w:t>
      </w:r>
      <w:r>
        <w:rPr>
          <w:rFonts w:hint="eastAsia"/>
        </w:rPr>
        <w:t>переходить</w:t>
      </w:r>
      <w:r>
        <w:t></w:t>
      </w:r>
      <w:r>
        <w:rPr>
          <w:rFonts w:hint="eastAsia"/>
        </w:rPr>
        <w:t>из</w:t>
      </w:r>
      <w:r>
        <w:t></w:t>
      </w:r>
      <w:r>
        <w:rPr>
          <w:rFonts w:hint="eastAsia"/>
        </w:rPr>
        <w:t>этнической</w:t>
      </w:r>
      <w:r>
        <w:t></w:t>
      </w:r>
      <w:r>
        <w:rPr>
          <w:rFonts w:hint="eastAsia"/>
        </w:rPr>
        <w:t>фузии</w:t>
      </w:r>
      <w:r>
        <w:t></w:t>
      </w:r>
      <w:r>
        <w:rPr>
          <w:rFonts w:hint="eastAsia"/>
        </w:rPr>
        <w:t>в</w:t>
      </w:r>
      <w:r>
        <w:t></w:t>
      </w:r>
      <w:r>
        <w:rPr>
          <w:rFonts w:hint="eastAsia"/>
        </w:rPr>
        <w:t>этническую</w:t>
      </w:r>
      <w:r>
        <w:t></w:t>
      </w:r>
      <w:r>
        <w:rPr>
          <w:rFonts w:hint="eastAsia"/>
        </w:rPr>
        <w:t>консолидацию</w:t>
      </w:r>
      <w:r>
        <w:t></w:t>
      </w:r>
      <w:r>
        <w:t></w:t>
      </w:r>
      <w:r>
        <w:rPr>
          <w:rFonts w:hint="eastAsia"/>
        </w:rPr>
        <w:t>Этому</w:t>
      </w:r>
      <w:r>
        <w:t></w:t>
      </w:r>
      <w:r>
        <w:rPr>
          <w:rFonts w:hint="eastAsia"/>
        </w:rPr>
        <w:t>процессу</w:t>
      </w:r>
      <w:r>
        <w:t></w:t>
      </w:r>
      <w:r>
        <w:rPr>
          <w:rFonts w:hint="eastAsia"/>
        </w:rPr>
        <w:t>способствовали</w:t>
      </w:r>
      <w:r>
        <w:t></w:t>
      </w:r>
      <w:r>
        <w:rPr>
          <w:rFonts w:hint="eastAsia"/>
        </w:rPr>
        <w:t>также</w:t>
      </w:r>
      <w:r>
        <w:t></w:t>
      </w:r>
      <w:r>
        <w:rPr>
          <w:rFonts w:hint="eastAsia"/>
        </w:rPr>
        <w:t>увеличение</w:t>
      </w:r>
      <w:r>
        <w:t></w:t>
      </w:r>
      <w:r>
        <w:rPr>
          <w:rFonts w:hint="eastAsia"/>
        </w:rPr>
        <w:t>народонаселения</w:t>
      </w:r>
      <w:r>
        <w:t></w:t>
      </w:r>
      <w:r>
        <w:rPr>
          <w:rFonts w:hint="eastAsia"/>
        </w:rPr>
        <w:t>и</w:t>
      </w:r>
      <w:r>
        <w:t></w:t>
      </w:r>
      <w:r>
        <w:rPr>
          <w:rFonts w:hint="eastAsia"/>
        </w:rPr>
        <w:t>дефицит</w:t>
      </w:r>
      <w:r>
        <w:t></w:t>
      </w:r>
      <w:r>
        <w:rPr>
          <w:rFonts w:hint="eastAsia"/>
        </w:rPr>
        <w:t>пастбищ</w:t>
      </w:r>
      <w:r>
        <w:t></w:t>
      </w:r>
      <w:r>
        <w:t></w:t>
      </w:r>
      <w:r>
        <w:rPr>
          <w:rFonts w:hint="eastAsia"/>
        </w:rPr>
        <w:t>которые</w:t>
      </w:r>
      <w:r>
        <w:t></w:t>
      </w:r>
      <w:r>
        <w:rPr>
          <w:rFonts w:hint="eastAsia"/>
        </w:rPr>
        <w:t>привели</w:t>
      </w:r>
      <w:r>
        <w:t></w:t>
      </w:r>
      <w:r>
        <w:rPr>
          <w:rFonts w:hint="eastAsia"/>
        </w:rPr>
        <w:t>к</w:t>
      </w:r>
      <w:r>
        <w:t></w:t>
      </w:r>
      <w:r>
        <w:rPr>
          <w:rFonts w:hint="eastAsia"/>
        </w:rPr>
        <w:t>уходу</w:t>
      </w:r>
      <w:r>
        <w:t></w:t>
      </w:r>
      <w:r>
        <w:rPr>
          <w:rFonts w:hint="eastAsia"/>
        </w:rPr>
        <w:t>значительной</w:t>
      </w:r>
      <w:r>
        <w:t></w:t>
      </w:r>
      <w:r>
        <w:rPr>
          <w:rFonts w:hint="eastAsia"/>
        </w:rPr>
        <w:t>части</w:t>
      </w:r>
      <w:r>
        <w:t></w:t>
      </w:r>
      <w:r>
        <w:rPr>
          <w:rFonts w:hint="eastAsia"/>
        </w:rPr>
        <w:t>ойратов</w:t>
      </w:r>
      <w:r>
        <w:t></w:t>
      </w:r>
      <w:r>
        <w:rPr>
          <w:rFonts w:hint="eastAsia"/>
        </w:rPr>
        <w:t>на</w:t>
      </w:r>
      <w:r>
        <w:t></w:t>
      </w:r>
      <w:r>
        <w:rPr>
          <w:rFonts w:hint="eastAsia"/>
        </w:rPr>
        <w:t>запад</w:t>
      </w:r>
      <w:r>
        <w:t></w:t>
      </w:r>
      <w:r>
        <w:rPr>
          <w:rFonts w:hint="eastAsia"/>
        </w:rPr>
        <w:t>и</w:t>
      </w:r>
      <w:r>
        <w:t></w:t>
      </w:r>
      <w:r>
        <w:rPr>
          <w:rFonts w:hint="eastAsia"/>
        </w:rPr>
        <w:t>восток</w:t>
      </w:r>
      <w:r>
        <w:t></w:t>
      </w:r>
    </w:p>
    <w:p w:rsidR="00AD30C3" w:rsidRDefault="00AD30C3" w:rsidP="00AD30C3">
      <w:r>
        <w:rPr>
          <w:rFonts w:hint="eastAsia"/>
        </w:rPr>
        <w:t>При</w:t>
      </w:r>
      <w:r>
        <w:t></w:t>
      </w:r>
      <w:r>
        <w:rPr>
          <w:rFonts w:hint="eastAsia"/>
        </w:rPr>
        <w:t>изучении</w:t>
      </w:r>
      <w:r>
        <w:t></w:t>
      </w:r>
      <w:r>
        <w:rPr>
          <w:rFonts w:hint="eastAsia"/>
        </w:rPr>
        <w:t>природно</w:t>
      </w:r>
      <w:r>
        <w:t></w:t>
      </w:r>
      <w:r>
        <w:rPr>
          <w:rFonts w:hint="eastAsia"/>
        </w:rPr>
        <w:t>географических</w:t>
      </w:r>
      <w:r>
        <w:t></w:t>
      </w:r>
      <w:r>
        <w:rPr>
          <w:rFonts w:hint="eastAsia"/>
        </w:rPr>
        <w:t>условий</w:t>
      </w:r>
      <w:r>
        <w:t></w:t>
      </w:r>
      <w:r>
        <w:rPr>
          <w:rFonts w:hint="eastAsia"/>
        </w:rPr>
        <w:t>установлено</w:t>
      </w:r>
      <w:r>
        <w:t></w:t>
      </w:r>
      <w:r>
        <w:t></w:t>
      </w:r>
      <w:r>
        <w:rPr>
          <w:rFonts w:hint="eastAsia"/>
        </w:rPr>
        <w:t>что</w:t>
      </w:r>
      <w:r>
        <w:t></w:t>
      </w:r>
      <w:r>
        <w:rPr>
          <w:rFonts w:hint="eastAsia"/>
        </w:rPr>
        <w:t>географическая</w:t>
      </w:r>
      <w:r>
        <w:t></w:t>
      </w:r>
      <w:r>
        <w:rPr>
          <w:rFonts w:hint="eastAsia"/>
        </w:rPr>
        <w:t>и</w:t>
      </w:r>
      <w:r>
        <w:t></w:t>
      </w:r>
      <w:r>
        <w:rPr>
          <w:rFonts w:hint="eastAsia"/>
        </w:rPr>
        <w:t>политическая</w:t>
      </w:r>
      <w:r>
        <w:t></w:t>
      </w:r>
      <w:r>
        <w:rPr>
          <w:rFonts w:hint="eastAsia"/>
        </w:rPr>
        <w:t>оторванность</w:t>
      </w:r>
      <w:r>
        <w:t></w:t>
      </w:r>
      <w:r>
        <w:rPr>
          <w:rFonts w:hint="eastAsia"/>
        </w:rPr>
        <w:t>оазисов</w:t>
      </w:r>
      <w:r>
        <w:t></w:t>
      </w:r>
      <w:r>
        <w:rPr>
          <w:rFonts w:hint="eastAsia"/>
        </w:rPr>
        <w:t>Восточного</w:t>
      </w:r>
      <w:r>
        <w:t></w:t>
      </w:r>
      <w:r>
        <w:rPr>
          <w:rFonts w:hint="eastAsia"/>
        </w:rPr>
        <w:t>Туркестана</w:t>
      </w:r>
      <w:r>
        <w:t></w:t>
      </w:r>
      <w:r>
        <w:rPr>
          <w:rFonts w:hint="eastAsia"/>
        </w:rPr>
        <w:t>позволила</w:t>
      </w:r>
      <w:r>
        <w:t></w:t>
      </w:r>
      <w:r>
        <w:rPr>
          <w:rFonts w:hint="eastAsia"/>
        </w:rPr>
        <w:t>легко</w:t>
      </w:r>
      <w:r>
        <w:t></w:t>
      </w:r>
      <w:r>
        <w:rPr>
          <w:rFonts w:hint="eastAsia"/>
        </w:rPr>
        <w:t>подчинить</w:t>
      </w:r>
      <w:r>
        <w:t></w:t>
      </w:r>
      <w:r>
        <w:rPr>
          <w:rFonts w:hint="eastAsia"/>
        </w:rPr>
        <w:t>и</w:t>
      </w:r>
      <w:r>
        <w:t></w:t>
      </w:r>
      <w:r>
        <w:rPr>
          <w:rFonts w:hint="eastAsia"/>
        </w:rPr>
        <w:t>управлять</w:t>
      </w:r>
      <w:r>
        <w:t></w:t>
      </w:r>
      <w:r>
        <w:rPr>
          <w:rFonts w:hint="eastAsia"/>
        </w:rPr>
        <w:t>ими</w:t>
      </w:r>
      <w:r>
        <w:t></w:t>
      </w:r>
      <w:r>
        <w:t></w:t>
      </w:r>
      <w:r>
        <w:rPr>
          <w:rFonts w:hint="eastAsia"/>
        </w:rPr>
        <w:t>Близость</w:t>
      </w:r>
      <w:r>
        <w:t></w:t>
      </w:r>
      <w:r>
        <w:rPr>
          <w:rFonts w:hint="eastAsia"/>
        </w:rPr>
        <w:t>земледельческих</w:t>
      </w:r>
      <w:r>
        <w:t></w:t>
      </w:r>
      <w:r>
        <w:rPr>
          <w:rFonts w:hint="eastAsia"/>
        </w:rPr>
        <w:t>центров</w:t>
      </w:r>
      <w:r>
        <w:t></w:t>
      </w:r>
      <w:r>
        <w:rPr>
          <w:rFonts w:hint="eastAsia"/>
        </w:rPr>
        <w:t>оказало</w:t>
      </w:r>
      <w:r>
        <w:t></w:t>
      </w:r>
      <w:r>
        <w:rPr>
          <w:rFonts w:hint="eastAsia"/>
        </w:rPr>
        <w:t>благотворное</w:t>
      </w:r>
      <w:r>
        <w:t></w:t>
      </w:r>
      <w:r>
        <w:rPr>
          <w:rFonts w:hint="eastAsia"/>
        </w:rPr>
        <w:t>влияние</w:t>
      </w:r>
      <w:r>
        <w:t></w:t>
      </w:r>
      <w:r>
        <w:rPr>
          <w:rFonts w:hint="eastAsia"/>
        </w:rPr>
        <w:t>на</w:t>
      </w:r>
      <w:r>
        <w:t></w:t>
      </w:r>
      <w:r>
        <w:rPr>
          <w:rFonts w:hint="eastAsia"/>
        </w:rPr>
        <w:t>развитие</w:t>
      </w:r>
      <w:r>
        <w:t></w:t>
      </w:r>
      <w:r>
        <w:rPr>
          <w:rFonts w:hint="eastAsia"/>
        </w:rPr>
        <w:t>кочевников</w:t>
      </w:r>
      <w:r>
        <w:t></w:t>
      </w:r>
      <w:r>
        <w:t></w:t>
      </w:r>
      <w:r>
        <w:rPr>
          <w:rFonts w:hint="eastAsia"/>
        </w:rPr>
        <w:t>В</w:t>
      </w:r>
      <w:r>
        <w:t></w:t>
      </w:r>
      <w:r>
        <w:rPr>
          <w:rFonts w:hint="eastAsia"/>
        </w:rPr>
        <w:t>свою</w:t>
      </w:r>
      <w:r>
        <w:t></w:t>
      </w:r>
      <w:r>
        <w:rPr>
          <w:rFonts w:hint="eastAsia"/>
        </w:rPr>
        <w:t>очередь</w:t>
      </w:r>
      <w:r>
        <w:t></w:t>
      </w:r>
      <w:r>
        <w:t></w:t>
      </w:r>
      <w:r>
        <w:rPr>
          <w:rFonts w:hint="eastAsia"/>
        </w:rPr>
        <w:t>богатые</w:t>
      </w:r>
      <w:r>
        <w:t></w:t>
      </w:r>
      <w:r>
        <w:rPr>
          <w:rFonts w:hint="eastAsia"/>
        </w:rPr>
        <w:t>природные</w:t>
      </w:r>
      <w:r>
        <w:t></w:t>
      </w:r>
      <w:r>
        <w:rPr>
          <w:rFonts w:hint="eastAsia"/>
        </w:rPr>
        <w:t>условия</w:t>
      </w:r>
      <w:r>
        <w:t></w:t>
      </w:r>
      <w:r>
        <w:rPr>
          <w:rFonts w:hint="eastAsia"/>
        </w:rPr>
        <w:t>на</w:t>
      </w:r>
      <w:r>
        <w:t></w:t>
      </w:r>
      <w:r>
        <w:rPr>
          <w:rFonts w:hint="eastAsia"/>
        </w:rPr>
        <w:t>Алтае</w:t>
      </w:r>
      <w:r>
        <w:t></w:t>
      </w:r>
      <w:r>
        <w:rPr>
          <w:rFonts w:hint="eastAsia"/>
        </w:rPr>
        <w:t>снижали</w:t>
      </w:r>
      <w:r>
        <w:t></w:t>
      </w:r>
      <w:r>
        <w:rPr>
          <w:rFonts w:hint="eastAsia"/>
        </w:rPr>
        <w:t>потребности</w:t>
      </w:r>
      <w:r>
        <w:t></w:t>
      </w:r>
      <w:r>
        <w:rPr>
          <w:rFonts w:hint="eastAsia"/>
        </w:rPr>
        <w:t>в</w:t>
      </w:r>
      <w:r>
        <w:t></w:t>
      </w:r>
      <w:r>
        <w:rPr>
          <w:rFonts w:hint="eastAsia"/>
        </w:rPr>
        <w:t>этническом</w:t>
      </w:r>
      <w:r>
        <w:t></w:t>
      </w:r>
      <w:r>
        <w:rPr>
          <w:rFonts w:hint="eastAsia"/>
        </w:rPr>
        <w:t>и</w:t>
      </w:r>
      <w:r>
        <w:t></w:t>
      </w:r>
      <w:r>
        <w:rPr>
          <w:rFonts w:hint="eastAsia"/>
        </w:rPr>
        <w:t>этнополитическом</w:t>
      </w:r>
      <w:r>
        <w:t></w:t>
      </w:r>
      <w:r>
        <w:rPr>
          <w:rFonts w:hint="eastAsia"/>
        </w:rPr>
        <w:t>взаимодействии</w:t>
      </w:r>
      <w:r>
        <w:t></w:t>
      </w:r>
      <w:r>
        <w:rPr>
          <w:rFonts w:hint="eastAsia"/>
        </w:rPr>
        <w:t>среди</w:t>
      </w:r>
      <w:r>
        <w:t></w:t>
      </w:r>
      <w:r>
        <w:rPr>
          <w:rFonts w:hint="eastAsia"/>
        </w:rPr>
        <w:t>местных</w:t>
      </w:r>
      <w:r>
        <w:t></w:t>
      </w:r>
      <w:r>
        <w:rPr>
          <w:rFonts w:hint="eastAsia"/>
        </w:rPr>
        <w:t>тюркских</w:t>
      </w:r>
      <w:r>
        <w:t></w:t>
      </w:r>
      <w:r>
        <w:rPr>
          <w:rFonts w:hint="eastAsia"/>
        </w:rPr>
        <w:t>народов</w:t>
      </w:r>
      <w:r>
        <w:t></w:t>
      </w:r>
      <w:r>
        <w:t></w:t>
      </w:r>
      <w:r>
        <w:rPr>
          <w:rFonts w:hint="eastAsia"/>
        </w:rPr>
        <w:t>Кроме</w:t>
      </w:r>
      <w:r>
        <w:t></w:t>
      </w:r>
      <w:r>
        <w:rPr>
          <w:rFonts w:hint="eastAsia"/>
        </w:rPr>
        <w:t>этого</w:t>
      </w:r>
      <w:r>
        <w:t></w:t>
      </w:r>
      <w:r>
        <w:t></w:t>
      </w:r>
      <w:r>
        <w:rPr>
          <w:rFonts w:hint="eastAsia"/>
        </w:rPr>
        <w:t>процесс</w:t>
      </w:r>
      <w:r>
        <w:t></w:t>
      </w:r>
      <w:r>
        <w:rPr>
          <w:rFonts w:hint="eastAsia"/>
        </w:rPr>
        <w:t>понижения</w:t>
      </w:r>
      <w:r>
        <w:t></w:t>
      </w:r>
      <w:r>
        <w:rPr>
          <w:rFonts w:hint="eastAsia"/>
        </w:rPr>
        <w:t>средних</w:t>
      </w:r>
      <w:r>
        <w:t></w:t>
      </w:r>
      <w:r>
        <w:rPr>
          <w:rFonts w:hint="eastAsia"/>
        </w:rPr>
        <w:t>летних</w:t>
      </w:r>
      <w:r>
        <w:t></w:t>
      </w:r>
      <w:r>
        <w:rPr>
          <w:rFonts w:hint="eastAsia"/>
        </w:rPr>
        <w:t>температур</w:t>
      </w:r>
      <w:r>
        <w:t></w:t>
      </w:r>
      <w:r>
        <w:rPr>
          <w:rFonts w:hint="eastAsia"/>
        </w:rPr>
        <w:t>в</w:t>
      </w:r>
      <w:r>
        <w:t></w:t>
      </w:r>
      <w:r>
        <w:rPr>
          <w:rFonts w:hint="eastAsia"/>
        </w:rPr>
        <w:t>южной</w:t>
      </w:r>
      <w:r>
        <w:t></w:t>
      </w:r>
      <w:r>
        <w:rPr>
          <w:rFonts w:hint="eastAsia"/>
        </w:rPr>
        <w:t>Сибири</w:t>
      </w:r>
      <w:r>
        <w:t></w:t>
      </w:r>
      <w:r>
        <w:rPr>
          <w:rFonts w:hint="eastAsia"/>
        </w:rPr>
        <w:t>с</w:t>
      </w:r>
      <w:r>
        <w:t></w:t>
      </w:r>
      <w:r>
        <w:rPr>
          <w:rFonts w:hint="eastAsia"/>
        </w:rPr>
        <w:t>конца</w:t>
      </w:r>
      <w:r>
        <w:t></w:t>
      </w:r>
      <w:r>
        <w:t></w:t>
      </w:r>
      <w:r>
        <w:t></w:t>
      </w:r>
      <w:r>
        <w:t></w:t>
      </w:r>
      <w:r>
        <w:rPr>
          <w:rFonts w:hint="eastAsia"/>
        </w:rPr>
        <w:t>в</w:t>
      </w:r>
      <w:r>
        <w:t></w:t>
      </w:r>
      <w:r>
        <w:t></w:t>
      </w:r>
      <w:r>
        <w:rPr>
          <w:rFonts w:hint="eastAsia"/>
        </w:rPr>
        <w:t>снизил</w:t>
      </w:r>
      <w:r>
        <w:t></w:t>
      </w:r>
      <w:r>
        <w:rPr>
          <w:rFonts w:hint="eastAsia"/>
        </w:rPr>
        <w:t>интенсивность</w:t>
      </w:r>
      <w:r>
        <w:t></w:t>
      </w:r>
      <w:r>
        <w:rPr>
          <w:rFonts w:hint="eastAsia"/>
        </w:rPr>
        <w:t>экономических</w:t>
      </w:r>
      <w:r>
        <w:t></w:t>
      </w:r>
      <w:r>
        <w:rPr>
          <w:rFonts w:hint="eastAsia"/>
        </w:rPr>
        <w:t>связей</w:t>
      </w:r>
      <w:r>
        <w:t></w:t>
      </w:r>
      <w:r>
        <w:t></w:t>
      </w:r>
      <w:r>
        <w:rPr>
          <w:rFonts w:hint="eastAsia"/>
        </w:rPr>
        <w:t>развития</w:t>
      </w:r>
      <w:r>
        <w:t></w:t>
      </w:r>
      <w:r>
        <w:rPr>
          <w:rFonts w:hint="eastAsia"/>
        </w:rPr>
        <w:t>социально</w:t>
      </w:r>
      <w:r>
        <w:t></w:t>
      </w:r>
      <w:r>
        <w:rPr>
          <w:rFonts w:hint="eastAsia"/>
        </w:rPr>
        <w:t>политических</w:t>
      </w:r>
      <w:r>
        <w:t></w:t>
      </w:r>
      <w:r>
        <w:rPr>
          <w:rFonts w:hint="eastAsia"/>
        </w:rPr>
        <w:t>и</w:t>
      </w:r>
      <w:r>
        <w:t></w:t>
      </w:r>
      <w:r>
        <w:rPr>
          <w:rFonts w:hint="eastAsia"/>
        </w:rPr>
        <w:t>правовых</w:t>
      </w:r>
      <w:r>
        <w:t></w:t>
      </w:r>
      <w:r>
        <w:rPr>
          <w:rFonts w:hint="eastAsia"/>
        </w:rPr>
        <w:t>институтов</w:t>
      </w:r>
      <w:r>
        <w:t></w:t>
      </w:r>
      <w:r>
        <w:t></w:t>
      </w:r>
      <w:r>
        <w:rPr>
          <w:rFonts w:hint="eastAsia"/>
        </w:rPr>
        <w:t>Сложные</w:t>
      </w:r>
      <w:r>
        <w:t></w:t>
      </w:r>
      <w:r>
        <w:rPr>
          <w:rFonts w:hint="eastAsia"/>
        </w:rPr>
        <w:t>климатические</w:t>
      </w:r>
    </w:p>
    <w:p w:rsidR="00AD30C3" w:rsidRDefault="00AD30C3" w:rsidP="00AD30C3">
      <w:r>
        <w:t></w:t>
      </w:r>
    </w:p>
    <w:p w:rsidR="00AD30C3" w:rsidRDefault="00AD30C3" w:rsidP="00AD30C3">
      <w:r>
        <w:t></w:t>
      </w:r>
      <w:r>
        <w:t></w:t>
      </w:r>
      <w:r>
        <w:t></w:t>
      </w:r>
    </w:p>
    <w:p w:rsidR="00AD30C3" w:rsidRDefault="00AD30C3" w:rsidP="00AD30C3">
      <w:r>
        <w:rPr>
          <w:rFonts w:hint="eastAsia"/>
        </w:rPr>
        <w:t>условия</w:t>
      </w:r>
      <w:r>
        <w:t></w:t>
      </w:r>
      <w:r>
        <w:rPr>
          <w:rFonts w:hint="eastAsia"/>
        </w:rPr>
        <w:t>в</w:t>
      </w:r>
      <w:r>
        <w:t></w:t>
      </w:r>
      <w:r>
        <w:rPr>
          <w:rFonts w:hint="eastAsia"/>
        </w:rPr>
        <w:t>Дешт</w:t>
      </w:r>
      <w:r>
        <w:t></w:t>
      </w:r>
      <w:r>
        <w:rPr>
          <w:rFonts w:hint="eastAsia"/>
        </w:rPr>
        <w:t>и</w:t>
      </w:r>
      <w:r>
        <w:t></w:t>
      </w:r>
      <w:r>
        <w:rPr>
          <w:rFonts w:hint="eastAsia"/>
        </w:rPr>
        <w:t>Кыпчак</w:t>
      </w:r>
      <w:r>
        <w:t></w:t>
      </w:r>
      <w:r>
        <w:t></w:t>
      </w:r>
      <w:r>
        <w:rPr>
          <w:rFonts w:hint="eastAsia"/>
        </w:rPr>
        <w:t>понижение</w:t>
      </w:r>
      <w:r>
        <w:t></w:t>
      </w:r>
      <w:r>
        <w:rPr>
          <w:rFonts w:hint="eastAsia"/>
        </w:rPr>
        <w:t>температур</w:t>
      </w:r>
      <w:r>
        <w:t></w:t>
      </w:r>
      <w:r>
        <w:t></w:t>
      </w:r>
      <w:r>
        <w:rPr>
          <w:rFonts w:hint="eastAsia"/>
        </w:rPr>
        <w:t>открытость</w:t>
      </w:r>
      <w:r>
        <w:t></w:t>
      </w:r>
      <w:r>
        <w:rPr>
          <w:rFonts w:hint="eastAsia"/>
        </w:rPr>
        <w:t>степи</w:t>
      </w:r>
      <w:r>
        <w:t></w:t>
      </w:r>
      <w:r>
        <w:rPr>
          <w:rFonts w:hint="eastAsia"/>
        </w:rPr>
        <w:t>воздушным</w:t>
      </w:r>
      <w:r>
        <w:t></w:t>
      </w:r>
      <w:r>
        <w:rPr>
          <w:rFonts w:hint="eastAsia"/>
        </w:rPr>
        <w:t>вторжениям</w:t>
      </w:r>
      <w:r>
        <w:t></w:t>
      </w:r>
      <w:r>
        <w:rPr>
          <w:rFonts w:hint="eastAsia"/>
        </w:rPr>
        <w:t>обеспечили</w:t>
      </w:r>
      <w:r>
        <w:t></w:t>
      </w:r>
      <w:r>
        <w:rPr>
          <w:rFonts w:hint="eastAsia"/>
        </w:rPr>
        <w:t>значительную</w:t>
      </w:r>
      <w:r>
        <w:t></w:t>
      </w:r>
      <w:r>
        <w:rPr>
          <w:rFonts w:hint="eastAsia"/>
        </w:rPr>
        <w:t>географию</w:t>
      </w:r>
      <w:r>
        <w:t></w:t>
      </w:r>
      <w:r>
        <w:rPr>
          <w:rFonts w:hint="eastAsia"/>
        </w:rPr>
        <w:t>кочевания</w:t>
      </w:r>
      <w:r>
        <w:t></w:t>
      </w:r>
      <w:r>
        <w:rPr>
          <w:rFonts w:hint="eastAsia"/>
        </w:rPr>
        <w:t>казахов</w:t>
      </w:r>
      <w:r>
        <w:t></w:t>
      </w:r>
      <w:r>
        <w:rPr>
          <w:rFonts w:hint="eastAsia"/>
        </w:rPr>
        <w:t>и</w:t>
      </w:r>
      <w:r>
        <w:t></w:t>
      </w:r>
      <w:r>
        <w:rPr>
          <w:rFonts w:hint="eastAsia"/>
        </w:rPr>
        <w:t>способствовали</w:t>
      </w:r>
      <w:r>
        <w:t></w:t>
      </w:r>
      <w:r>
        <w:rPr>
          <w:rFonts w:hint="eastAsia"/>
        </w:rPr>
        <w:t>развитию</w:t>
      </w:r>
      <w:r>
        <w:t></w:t>
      </w:r>
      <w:r>
        <w:rPr>
          <w:rFonts w:hint="eastAsia"/>
        </w:rPr>
        <w:t>удельного</w:t>
      </w:r>
      <w:r>
        <w:t></w:t>
      </w:r>
      <w:r>
        <w:rPr>
          <w:rFonts w:hint="eastAsia"/>
        </w:rPr>
        <w:t>кризиса</w:t>
      </w:r>
      <w:r>
        <w:t></w:t>
      </w:r>
      <w:r>
        <w:rPr>
          <w:rFonts w:hint="eastAsia"/>
        </w:rPr>
        <w:t>в</w:t>
      </w:r>
      <w:r>
        <w:t></w:t>
      </w:r>
      <w:r>
        <w:rPr>
          <w:rFonts w:hint="eastAsia"/>
        </w:rPr>
        <w:t>Казахстане</w:t>
      </w:r>
      <w:r>
        <w:t></w:t>
      </w:r>
    </w:p>
    <w:p w:rsidR="00AD30C3" w:rsidRDefault="00AD30C3" w:rsidP="00AD30C3">
      <w:r>
        <w:rPr>
          <w:rFonts w:hint="eastAsia"/>
        </w:rPr>
        <w:t>Необратимость</w:t>
      </w:r>
      <w:r>
        <w:t></w:t>
      </w:r>
      <w:r>
        <w:rPr>
          <w:rFonts w:hint="eastAsia"/>
        </w:rPr>
        <w:t>становления</w:t>
      </w:r>
      <w:r>
        <w:t></w:t>
      </w:r>
      <w:r>
        <w:rPr>
          <w:rFonts w:hint="eastAsia"/>
        </w:rPr>
        <w:t>Джунгарского</w:t>
      </w:r>
      <w:r>
        <w:t></w:t>
      </w:r>
      <w:r>
        <w:rPr>
          <w:rFonts w:hint="eastAsia"/>
        </w:rPr>
        <w:t>ханства</w:t>
      </w:r>
      <w:r>
        <w:t></w:t>
      </w:r>
      <w:r>
        <w:rPr>
          <w:rFonts w:hint="eastAsia"/>
        </w:rPr>
        <w:t>была</w:t>
      </w:r>
      <w:r>
        <w:t></w:t>
      </w:r>
      <w:r>
        <w:rPr>
          <w:rFonts w:hint="eastAsia"/>
        </w:rPr>
        <w:t>обусловлена</w:t>
      </w:r>
      <w:r>
        <w:t></w:t>
      </w:r>
      <w:r>
        <w:rPr>
          <w:rFonts w:hint="eastAsia"/>
        </w:rPr>
        <w:t>комплексом</w:t>
      </w:r>
      <w:r>
        <w:t></w:t>
      </w:r>
      <w:r>
        <w:rPr>
          <w:rFonts w:hint="eastAsia"/>
        </w:rPr>
        <w:t>причин</w:t>
      </w:r>
      <w:r>
        <w:t></w:t>
      </w:r>
      <w:r>
        <w:t></w:t>
      </w:r>
      <w:r>
        <w:rPr>
          <w:rFonts w:hint="eastAsia"/>
        </w:rPr>
        <w:t>вызванных</w:t>
      </w:r>
      <w:r>
        <w:t></w:t>
      </w:r>
      <w:r>
        <w:rPr>
          <w:rFonts w:hint="eastAsia"/>
        </w:rPr>
        <w:t>экономическими</w:t>
      </w:r>
      <w:r>
        <w:t></w:t>
      </w:r>
      <w:r>
        <w:t></w:t>
      </w:r>
      <w:r>
        <w:rPr>
          <w:rFonts w:hint="eastAsia"/>
        </w:rPr>
        <w:t>политическими</w:t>
      </w:r>
      <w:r>
        <w:t></w:t>
      </w:r>
      <w:r>
        <w:t></w:t>
      </w:r>
      <w:r>
        <w:rPr>
          <w:rFonts w:hint="eastAsia"/>
        </w:rPr>
        <w:t>климатическими</w:t>
      </w:r>
      <w:r>
        <w:t></w:t>
      </w:r>
      <w:r>
        <w:t></w:t>
      </w:r>
      <w:r>
        <w:rPr>
          <w:rFonts w:hint="eastAsia"/>
        </w:rPr>
        <w:t>географическими</w:t>
      </w:r>
      <w:r>
        <w:t></w:t>
      </w:r>
      <w:r>
        <w:t></w:t>
      </w:r>
      <w:r>
        <w:rPr>
          <w:rFonts w:hint="eastAsia"/>
        </w:rPr>
        <w:t>социально</w:t>
      </w:r>
      <w:r>
        <w:t></w:t>
      </w:r>
      <w:r>
        <w:rPr>
          <w:rFonts w:hint="eastAsia"/>
        </w:rPr>
        <w:t>политическими</w:t>
      </w:r>
      <w:r>
        <w:t></w:t>
      </w:r>
      <w:r>
        <w:rPr>
          <w:rFonts w:hint="eastAsia"/>
        </w:rPr>
        <w:t>факторами</w:t>
      </w:r>
      <w:r>
        <w:t></w:t>
      </w:r>
      <w:r>
        <w:t></w:t>
      </w:r>
      <w:r>
        <w:rPr>
          <w:rFonts w:hint="eastAsia"/>
        </w:rPr>
        <w:t>Дж</w:t>
      </w:r>
      <w:r>
        <w:rPr>
          <w:rFonts w:hint="eastAsia"/>
        </w:rPr>
        <w:lastRenderedPageBreak/>
        <w:t>унгарское</w:t>
      </w:r>
      <w:r>
        <w:t></w:t>
      </w:r>
      <w:r>
        <w:rPr>
          <w:rFonts w:hint="eastAsia"/>
        </w:rPr>
        <w:t>ханство</w:t>
      </w:r>
      <w:r>
        <w:t></w:t>
      </w:r>
      <w:r>
        <w:rPr>
          <w:rFonts w:hint="eastAsia"/>
        </w:rPr>
        <w:t>стало</w:t>
      </w:r>
      <w:r>
        <w:t></w:t>
      </w:r>
      <w:r>
        <w:rPr>
          <w:rFonts w:hint="eastAsia"/>
        </w:rPr>
        <w:t>завершающим</w:t>
      </w:r>
      <w:r>
        <w:t></w:t>
      </w:r>
      <w:r>
        <w:rPr>
          <w:rFonts w:hint="eastAsia"/>
        </w:rPr>
        <w:t>этапом</w:t>
      </w:r>
      <w:r>
        <w:t></w:t>
      </w:r>
      <w:r>
        <w:rPr>
          <w:rFonts w:hint="eastAsia"/>
        </w:rPr>
        <w:t>периода</w:t>
      </w:r>
      <w:r>
        <w:t></w:t>
      </w:r>
      <w:r>
        <w:rPr>
          <w:rFonts w:hint="eastAsia"/>
        </w:rPr>
        <w:t>степных</w:t>
      </w:r>
      <w:r>
        <w:t></w:t>
      </w:r>
      <w:r>
        <w:rPr>
          <w:rFonts w:hint="eastAsia"/>
        </w:rPr>
        <w:t>империй</w:t>
      </w:r>
      <w:r>
        <w:t></w:t>
      </w:r>
      <w:r>
        <w:t></w:t>
      </w:r>
      <w:r>
        <w:rPr>
          <w:rFonts w:hint="eastAsia"/>
        </w:rPr>
        <w:t>основной</w:t>
      </w:r>
      <w:r>
        <w:t></w:t>
      </w:r>
      <w:r>
        <w:rPr>
          <w:rFonts w:hint="eastAsia"/>
        </w:rPr>
        <w:t>смысл</w:t>
      </w:r>
      <w:r>
        <w:t></w:t>
      </w:r>
      <w:r>
        <w:rPr>
          <w:rFonts w:hint="eastAsia"/>
        </w:rPr>
        <w:t>которых</w:t>
      </w:r>
      <w:r>
        <w:t></w:t>
      </w:r>
      <w:r>
        <w:rPr>
          <w:rFonts w:hint="eastAsia"/>
        </w:rPr>
        <w:t>—</w:t>
      </w:r>
      <w:r>
        <w:t></w:t>
      </w:r>
      <w:r>
        <w:rPr>
          <w:rFonts w:hint="eastAsia"/>
        </w:rPr>
        <w:t>направленность</w:t>
      </w:r>
      <w:r>
        <w:t></w:t>
      </w:r>
      <w:r>
        <w:rPr>
          <w:rFonts w:hint="eastAsia"/>
        </w:rPr>
        <w:t>завоевательного</w:t>
      </w:r>
      <w:r>
        <w:t></w:t>
      </w:r>
      <w:r>
        <w:rPr>
          <w:rFonts w:hint="eastAsia"/>
        </w:rPr>
        <w:t>импульса</w:t>
      </w:r>
      <w:r>
        <w:t></w:t>
      </w:r>
      <w:r>
        <w:rPr>
          <w:rFonts w:hint="eastAsia"/>
        </w:rPr>
        <w:t>на</w:t>
      </w:r>
      <w:r>
        <w:t></w:t>
      </w:r>
      <w:r>
        <w:rPr>
          <w:rFonts w:hint="eastAsia"/>
        </w:rPr>
        <w:t>покорение</w:t>
      </w:r>
      <w:r>
        <w:t></w:t>
      </w:r>
      <w:r>
        <w:rPr>
          <w:rFonts w:hint="eastAsia"/>
        </w:rPr>
        <w:t>территорий</w:t>
      </w:r>
      <w:r>
        <w:t></w:t>
      </w:r>
      <w:r>
        <w:rPr>
          <w:rFonts w:hint="eastAsia"/>
        </w:rPr>
        <w:t>с</w:t>
      </w:r>
      <w:r>
        <w:t></w:t>
      </w:r>
      <w:r>
        <w:rPr>
          <w:rFonts w:hint="eastAsia"/>
        </w:rPr>
        <w:t>иным</w:t>
      </w:r>
      <w:r>
        <w:t></w:t>
      </w:r>
      <w:r>
        <w:rPr>
          <w:rFonts w:hint="eastAsia"/>
        </w:rPr>
        <w:t>хозяйственно</w:t>
      </w:r>
      <w:r>
        <w:t></w:t>
      </w:r>
      <w:r>
        <w:rPr>
          <w:rFonts w:hint="eastAsia"/>
        </w:rPr>
        <w:t>культурным</w:t>
      </w:r>
      <w:r>
        <w:t></w:t>
      </w:r>
      <w:r>
        <w:rPr>
          <w:rFonts w:hint="eastAsia"/>
        </w:rPr>
        <w:t>комплексом</w:t>
      </w:r>
      <w:r>
        <w:t></w:t>
      </w:r>
      <w:r>
        <w:t></w:t>
      </w:r>
      <w:r>
        <w:rPr>
          <w:rFonts w:hint="eastAsia"/>
        </w:rPr>
        <w:t>Кроме</w:t>
      </w:r>
      <w:r>
        <w:t></w:t>
      </w:r>
      <w:r>
        <w:rPr>
          <w:rFonts w:hint="eastAsia"/>
        </w:rPr>
        <w:t>этого</w:t>
      </w:r>
      <w:r>
        <w:t></w:t>
      </w:r>
      <w:r>
        <w:t></w:t>
      </w:r>
      <w:r>
        <w:rPr>
          <w:rFonts w:hint="eastAsia"/>
        </w:rPr>
        <w:t>на</w:t>
      </w:r>
      <w:r>
        <w:t></w:t>
      </w:r>
      <w:r>
        <w:rPr>
          <w:rFonts w:hint="eastAsia"/>
        </w:rPr>
        <w:t>рубеже</w:t>
      </w:r>
      <w:r>
        <w:t></w:t>
      </w:r>
      <w:r>
        <w:t></w:t>
      </w:r>
      <w:r>
        <w:t></w:t>
      </w:r>
      <w:r>
        <w:t></w:t>
      </w:r>
      <w:r>
        <w:t></w:t>
      </w:r>
      <w:r>
        <w:t></w:t>
      </w:r>
      <w:r>
        <w:t></w:t>
      </w:r>
      <w:r>
        <w:t></w:t>
      </w:r>
      <w:r>
        <w:t></w:t>
      </w:r>
      <w:r>
        <w:t></w:t>
      </w:r>
      <w:r>
        <w:rPr>
          <w:rFonts w:hint="eastAsia"/>
        </w:rPr>
        <w:t>вв</w:t>
      </w:r>
      <w:r>
        <w:t></w:t>
      </w:r>
      <w:r>
        <w:t></w:t>
      </w:r>
      <w:r>
        <w:rPr>
          <w:rFonts w:hint="eastAsia"/>
        </w:rPr>
        <w:t>происходил</w:t>
      </w:r>
      <w:r>
        <w:t></w:t>
      </w:r>
      <w:r>
        <w:rPr>
          <w:rFonts w:hint="eastAsia"/>
        </w:rPr>
        <w:t>переход</w:t>
      </w:r>
      <w:r>
        <w:t></w:t>
      </w:r>
      <w:r>
        <w:rPr>
          <w:rFonts w:hint="eastAsia"/>
        </w:rPr>
        <w:t>ойратов</w:t>
      </w:r>
      <w:r>
        <w:t></w:t>
      </w:r>
      <w:r>
        <w:rPr>
          <w:rFonts w:hint="eastAsia"/>
        </w:rPr>
        <w:t>из</w:t>
      </w:r>
      <w:r>
        <w:t></w:t>
      </w:r>
      <w:r>
        <w:rPr>
          <w:rFonts w:hint="eastAsia"/>
        </w:rPr>
        <w:t>второй</w:t>
      </w:r>
      <w:r>
        <w:t></w:t>
      </w:r>
      <w:r>
        <w:rPr>
          <w:rFonts w:hint="eastAsia"/>
        </w:rPr>
        <w:t>в</w:t>
      </w:r>
      <w:r>
        <w:t></w:t>
      </w:r>
      <w:r>
        <w:rPr>
          <w:rFonts w:hint="eastAsia"/>
        </w:rPr>
        <w:t>третью</w:t>
      </w:r>
      <w:r>
        <w:t></w:t>
      </w:r>
      <w:r>
        <w:rPr>
          <w:rFonts w:hint="eastAsia"/>
        </w:rPr>
        <w:t>стадию</w:t>
      </w:r>
      <w:r>
        <w:t></w:t>
      </w:r>
      <w:r>
        <w:rPr>
          <w:rFonts w:hint="eastAsia"/>
        </w:rPr>
        <w:t>кочевания</w:t>
      </w:r>
      <w:r>
        <w:t></w:t>
      </w:r>
      <w:r>
        <w:rPr>
          <w:rFonts w:hint="eastAsia"/>
        </w:rPr>
        <w:t>с</w:t>
      </w:r>
      <w:r>
        <w:t></w:t>
      </w:r>
      <w:r>
        <w:rPr>
          <w:rFonts w:hint="eastAsia"/>
        </w:rPr>
        <w:t>характерными</w:t>
      </w:r>
      <w:r>
        <w:t></w:t>
      </w:r>
      <w:r>
        <w:rPr>
          <w:rFonts w:hint="eastAsia"/>
        </w:rPr>
        <w:t>признаками</w:t>
      </w:r>
      <w:r>
        <w:t></w:t>
      </w:r>
      <w:r>
        <w:t></w:t>
      </w:r>
      <w:r>
        <w:rPr>
          <w:rFonts w:hint="eastAsia"/>
        </w:rPr>
        <w:t>закрепление</w:t>
      </w:r>
      <w:r>
        <w:t></w:t>
      </w:r>
      <w:r>
        <w:rPr>
          <w:rFonts w:hint="eastAsia"/>
        </w:rPr>
        <w:t>мировой</w:t>
      </w:r>
      <w:r>
        <w:t></w:t>
      </w:r>
      <w:r>
        <w:rPr>
          <w:rFonts w:hint="eastAsia"/>
        </w:rPr>
        <w:t>религии</w:t>
      </w:r>
      <w:r>
        <w:t></w:t>
      </w:r>
      <w:r>
        <w:t></w:t>
      </w:r>
      <w:r>
        <w:rPr>
          <w:rFonts w:hint="eastAsia"/>
        </w:rPr>
        <w:t>осознание</w:t>
      </w:r>
      <w:r>
        <w:t></w:t>
      </w:r>
      <w:r>
        <w:rPr>
          <w:rFonts w:hint="eastAsia"/>
        </w:rPr>
        <w:t>ойратов</w:t>
      </w:r>
      <w:r>
        <w:t></w:t>
      </w:r>
      <w:r>
        <w:rPr>
          <w:rFonts w:hint="eastAsia"/>
        </w:rPr>
        <w:t>себя</w:t>
      </w:r>
      <w:r>
        <w:t></w:t>
      </w:r>
      <w:r>
        <w:rPr>
          <w:rFonts w:hint="eastAsia"/>
        </w:rPr>
        <w:t>в</w:t>
      </w:r>
      <w:r>
        <w:t></w:t>
      </w:r>
      <w:r>
        <w:rPr>
          <w:rFonts w:hint="eastAsia"/>
        </w:rPr>
        <w:t>качестве</w:t>
      </w:r>
      <w:r>
        <w:t></w:t>
      </w:r>
      <w:r>
        <w:rPr>
          <w:rFonts w:hint="eastAsia"/>
        </w:rPr>
        <w:t>единой</w:t>
      </w:r>
      <w:r>
        <w:t></w:t>
      </w:r>
      <w:r>
        <w:rPr>
          <w:rFonts w:hint="eastAsia"/>
        </w:rPr>
        <w:t>этнической</w:t>
      </w:r>
      <w:r>
        <w:t></w:t>
      </w:r>
      <w:r>
        <w:rPr>
          <w:rFonts w:hint="eastAsia"/>
        </w:rPr>
        <w:t>общности</w:t>
      </w:r>
      <w:r>
        <w:t></w:t>
      </w:r>
      <w:r>
        <w:t></w:t>
      </w:r>
      <w:r>
        <w:rPr>
          <w:rFonts w:hint="eastAsia"/>
        </w:rPr>
        <w:t>изменение</w:t>
      </w:r>
      <w:r>
        <w:t></w:t>
      </w:r>
      <w:r>
        <w:rPr>
          <w:rFonts w:hint="eastAsia"/>
        </w:rPr>
        <w:t>характера</w:t>
      </w:r>
      <w:r>
        <w:t></w:t>
      </w:r>
      <w:r>
        <w:rPr>
          <w:rFonts w:hint="eastAsia"/>
        </w:rPr>
        <w:t>военных</w:t>
      </w:r>
      <w:r>
        <w:t></w:t>
      </w:r>
      <w:r>
        <w:rPr>
          <w:rFonts w:hint="eastAsia"/>
        </w:rPr>
        <w:t>действий</w:t>
      </w:r>
      <w:r>
        <w:t></w:t>
      </w:r>
      <w:r>
        <w:rPr>
          <w:rFonts w:hint="eastAsia"/>
        </w:rPr>
        <w:t>с</w:t>
      </w:r>
      <w:r>
        <w:t></w:t>
      </w:r>
      <w:r>
        <w:rPr>
          <w:rFonts w:hint="eastAsia"/>
        </w:rPr>
        <w:t>грабительских</w:t>
      </w:r>
      <w:r>
        <w:t></w:t>
      </w:r>
      <w:r>
        <w:rPr>
          <w:rFonts w:hint="eastAsia"/>
        </w:rPr>
        <w:t>набегов</w:t>
      </w:r>
      <w:r>
        <w:t></w:t>
      </w:r>
      <w:r>
        <w:rPr>
          <w:rFonts w:hint="eastAsia"/>
        </w:rPr>
        <w:t>на</w:t>
      </w:r>
      <w:r>
        <w:t></w:t>
      </w:r>
      <w:r>
        <w:rPr>
          <w:rFonts w:hint="eastAsia"/>
        </w:rPr>
        <w:t>подчинение</w:t>
      </w:r>
      <w:r>
        <w:t></w:t>
      </w:r>
      <w:r>
        <w:rPr>
          <w:rFonts w:hint="eastAsia"/>
        </w:rPr>
        <w:t>иной</w:t>
      </w:r>
      <w:r>
        <w:t></w:t>
      </w:r>
      <w:r>
        <w:rPr>
          <w:rFonts w:hint="eastAsia"/>
        </w:rPr>
        <w:t>территории</w:t>
      </w:r>
      <w:r>
        <w:t></w:t>
      </w:r>
      <w:r>
        <w:t></w:t>
      </w:r>
      <w:r>
        <w:rPr>
          <w:rFonts w:hint="eastAsia"/>
        </w:rPr>
        <w:t>появление</w:t>
      </w:r>
      <w:r>
        <w:t></w:t>
      </w:r>
      <w:r>
        <w:rPr>
          <w:rFonts w:hint="eastAsia"/>
        </w:rPr>
        <w:t>национальной</w:t>
      </w:r>
      <w:r>
        <w:t></w:t>
      </w:r>
      <w:r>
        <w:rPr>
          <w:rFonts w:hint="eastAsia"/>
        </w:rPr>
        <w:t>письменности</w:t>
      </w:r>
      <w:r>
        <w:t></w:t>
      </w:r>
      <w:r>
        <w:t></w:t>
      </w:r>
      <w:r>
        <w:rPr>
          <w:rFonts w:hint="eastAsia"/>
        </w:rPr>
        <w:t>рост</w:t>
      </w:r>
      <w:r>
        <w:t></w:t>
      </w:r>
      <w:r>
        <w:rPr>
          <w:rFonts w:hint="eastAsia"/>
        </w:rPr>
        <w:t>потребностей</w:t>
      </w:r>
      <w:r>
        <w:t></w:t>
      </w:r>
      <w:r>
        <w:rPr>
          <w:rFonts w:hint="eastAsia"/>
        </w:rPr>
        <w:t>в</w:t>
      </w:r>
      <w:r>
        <w:t></w:t>
      </w:r>
      <w:r>
        <w:rPr>
          <w:rFonts w:hint="eastAsia"/>
        </w:rPr>
        <w:t>квалифицированных</w:t>
      </w:r>
      <w:r>
        <w:t></w:t>
      </w:r>
      <w:r>
        <w:rPr>
          <w:rFonts w:hint="eastAsia"/>
        </w:rPr>
        <w:t>специалистах</w:t>
      </w:r>
      <w:r>
        <w:t></w:t>
      </w:r>
      <w:r>
        <w:rPr>
          <w:rFonts w:hint="eastAsia"/>
        </w:rPr>
        <w:t>и</w:t>
      </w:r>
      <w:r>
        <w:t></w:t>
      </w:r>
      <w:r>
        <w:rPr>
          <w:rFonts w:hint="eastAsia"/>
        </w:rPr>
        <w:t>собственной</w:t>
      </w:r>
      <w:r>
        <w:t></w:t>
      </w:r>
      <w:r>
        <w:rPr>
          <w:rFonts w:hint="eastAsia"/>
        </w:rPr>
        <w:t>промышленности</w:t>
      </w:r>
      <w:r>
        <w:t></w:t>
      </w:r>
      <w:r>
        <w:t></w:t>
      </w:r>
      <w:r>
        <w:t></w:t>
      </w:r>
      <w:r>
        <w:rPr>
          <w:rFonts w:hint="eastAsia"/>
        </w:rPr>
        <w:t>В</w:t>
      </w:r>
      <w:r>
        <w:t></w:t>
      </w:r>
      <w:r>
        <w:rPr>
          <w:rFonts w:hint="eastAsia"/>
        </w:rPr>
        <w:t>основе</w:t>
      </w:r>
      <w:r>
        <w:t></w:t>
      </w:r>
      <w:r>
        <w:rPr>
          <w:rFonts w:hint="eastAsia"/>
        </w:rPr>
        <w:t>причин</w:t>
      </w:r>
      <w:r>
        <w:t></w:t>
      </w:r>
      <w:r>
        <w:rPr>
          <w:rFonts w:hint="eastAsia"/>
        </w:rPr>
        <w:t>образования</w:t>
      </w:r>
      <w:r>
        <w:t></w:t>
      </w:r>
      <w:r>
        <w:rPr>
          <w:rFonts w:hint="eastAsia"/>
        </w:rPr>
        <w:t>государства</w:t>
      </w:r>
      <w:r>
        <w:t></w:t>
      </w:r>
      <w:r>
        <w:rPr>
          <w:rFonts w:hint="eastAsia"/>
        </w:rPr>
        <w:t>ойратов</w:t>
      </w:r>
      <w:r>
        <w:t></w:t>
      </w:r>
      <w:r>
        <w:rPr>
          <w:rFonts w:hint="eastAsia"/>
        </w:rPr>
        <w:t>также</w:t>
      </w:r>
      <w:r>
        <w:t></w:t>
      </w:r>
      <w:r>
        <w:rPr>
          <w:rFonts w:hint="eastAsia"/>
        </w:rPr>
        <w:t>оказались</w:t>
      </w:r>
      <w:r>
        <w:t></w:t>
      </w:r>
      <w:r>
        <w:rPr>
          <w:rFonts w:hint="eastAsia"/>
        </w:rPr>
        <w:t>наличие</w:t>
      </w:r>
      <w:r>
        <w:t></w:t>
      </w:r>
      <w:r>
        <w:rPr>
          <w:rFonts w:hint="eastAsia"/>
        </w:rPr>
        <w:t>государственных</w:t>
      </w:r>
      <w:r>
        <w:t></w:t>
      </w:r>
      <w:r>
        <w:rPr>
          <w:rFonts w:hint="eastAsia"/>
        </w:rPr>
        <w:t>традиций</w:t>
      </w:r>
      <w:r>
        <w:t></w:t>
      </w:r>
      <w:r>
        <w:rPr>
          <w:rFonts w:hint="eastAsia"/>
        </w:rPr>
        <w:t>в</w:t>
      </w:r>
      <w:r>
        <w:t></w:t>
      </w:r>
      <w:r>
        <w:rPr>
          <w:rFonts w:hint="eastAsia"/>
        </w:rPr>
        <w:t>ойратском</w:t>
      </w:r>
      <w:r>
        <w:t></w:t>
      </w:r>
      <w:r>
        <w:rPr>
          <w:rFonts w:hint="eastAsia"/>
        </w:rPr>
        <w:t>этносе</w:t>
      </w:r>
      <w:r>
        <w:t></w:t>
      </w:r>
      <w:r>
        <w:rPr>
          <w:rFonts w:hint="eastAsia"/>
        </w:rPr>
        <w:t>со</w:t>
      </w:r>
      <w:r>
        <w:t></w:t>
      </w:r>
      <w:r>
        <w:rPr>
          <w:rFonts w:hint="eastAsia"/>
        </w:rPr>
        <w:t>времен</w:t>
      </w:r>
      <w:r>
        <w:t></w:t>
      </w:r>
      <w:r>
        <w:rPr>
          <w:rFonts w:hint="eastAsia"/>
        </w:rPr>
        <w:t>Чингисхана</w:t>
      </w:r>
      <w:r>
        <w:t></w:t>
      </w:r>
      <w:r>
        <w:t></w:t>
      </w:r>
      <w:r>
        <w:rPr>
          <w:rFonts w:hint="eastAsia"/>
        </w:rPr>
        <w:t>выдающиеся</w:t>
      </w:r>
      <w:r>
        <w:t></w:t>
      </w:r>
      <w:r>
        <w:rPr>
          <w:rFonts w:hint="eastAsia"/>
        </w:rPr>
        <w:t>особенности</w:t>
      </w:r>
      <w:r>
        <w:t></w:t>
      </w:r>
      <w:r>
        <w:rPr>
          <w:rFonts w:hint="eastAsia"/>
        </w:rPr>
        <w:t>личности</w:t>
      </w:r>
      <w:r>
        <w:t></w:t>
      </w:r>
      <w:r>
        <w:rPr>
          <w:rFonts w:hint="eastAsia"/>
        </w:rPr>
        <w:t>Батура</w:t>
      </w:r>
      <w:r>
        <w:t></w:t>
      </w:r>
      <w:r>
        <w:rPr>
          <w:rFonts w:hint="eastAsia"/>
        </w:rPr>
        <w:t>хунтайджи</w:t>
      </w:r>
      <w:r>
        <w:t></w:t>
      </w:r>
      <w:r>
        <w:t></w:t>
      </w:r>
      <w:r>
        <w:rPr>
          <w:rFonts w:hint="eastAsia"/>
        </w:rPr>
        <w:t>усиление</w:t>
      </w:r>
      <w:r>
        <w:t></w:t>
      </w:r>
      <w:r>
        <w:rPr>
          <w:rFonts w:hint="eastAsia"/>
        </w:rPr>
        <w:t>экономических</w:t>
      </w:r>
      <w:r>
        <w:t></w:t>
      </w:r>
      <w:r>
        <w:rPr>
          <w:rFonts w:hint="eastAsia"/>
        </w:rPr>
        <w:t>связей</w:t>
      </w:r>
      <w:r>
        <w:t></w:t>
      </w:r>
      <w:r>
        <w:rPr>
          <w:rFonts w:hint="eastAsia"/>
        </w:rPr>
        <w:t>города</w:t>
      </w:r>
      <w:r>
        <w:t></w:t>
      </w:r>
      <w:r>
        <w:rPr>
          <w:rFonts w:hint="eastAsia"/>
        </w:rPr>
        <w:t>со</w:t>
      </w:r>
      <w:r>
        <w:t></w:t>
      </w:r>
      <w:r>
        <w:rPr>
          <w:rFonts w:hint="eastAsia"/>
        </w:rPr>
        <w:t>степью</w:t>
      </w:r>
      <w:r>
        <w:t></w:t>
      </w:r>
      <w:r>
        <w:t></w:t>
      </w:r>
      <w:r>
        <w:rPr>
          <w:rFonts w:hint="eastAsia"/>
        </w:rPr>
        <w:t>пастбищный</w:t>
      </w:r>
      <w:r>
        <w:t></w:t>
      </w:r>
      <w:r>
        <w:rPr>
          <w:rFonts w:hint="eastAsia"/>
        </w:rPr>
        <w:t>кризис</w:t>
      </w:r>
      <w:r>
        <w:t></w:t>
      </w:r>
      <w:r>
        <w:rPr>
          <w:rFonts w:hint="eastAsia"/>
        </w:rPr>
        <w:t>в</w:t>
      </w:r>
      <w:r>
        <w:t></w:t>
      </w:r>
      <w:r>
        <w:rPr>
          <w:rFonts w:hint="eastAsia"/>
        </w:rPr>
        <w:t>самой</w:t>
      </w:r>
      <w:r>
        <w:t></w:t>
      </w:r>
      <w:r>
        <w:rPr>
          <w:rFonts w:hint="eastAsia"/>
        </w:rPr>
        <w:t>Джунгарии</w:t>
      </w:r>
      <w:r>
        <w:t></w:t>
      </w:r>
      <w:r>
        <w:t></w:t>
      </w:r>
      <w:r>
        <w:rPr>
          <w:rFonts w:hint="eastAsia"/>
        </w:rPr>
        <w:t>а</w:t>
      </w:r>
      <w:r>
        <w:t></w:t>
      </w:r>
      <w:r>
        <w:rPr>
          <w:rFonts w:hint="eastAsia"/>
        </w:rPr>
        <w:t>также</w:t>
      </w:r>
      <w:r>
        <w:t></w:t>
      </w:r>
      <w:r>
        <w:rPr>
          <w:rFonts w:hint="eastAsia"/>
        </w:rPr>
        <w:t>размельчение</w:t>
      </w:r>
      <w:r>
        <w:t></w:t>
      </w:r>
      <w:r>
        <w:rPr>
          <w:rFonts w:hint="eastAsia"/>
        </w:rPr>
        <w:t>улусов</w:t>
      </w:r>
      <w:r>
        <w:t></w:t>
      </w:r>
      <w:r>
        <w:rPr>
          <w:rFonts w:hint="eastAsia"/>
        </w:rPr>
        <w:t>и</w:t>
      </w:r>
      <w:r>
        <w:t></w:t>
      </w:r>
      <w:r>
        <w:rPr>
          <w:rFonts w:hint="eastAsia"/>
        </w:rPr>
        <w:t>появление</w:t>
      </w:r>
      <w:r>
        <w:t></w:t>
      </w:r>
      <w:r>
        <w:rPr>
          <w:rFonts w:hint="eastAsia"/>
        </w:rPr>
        <w:t>значительного</w:t>
      </w:r>
      <w:r>
        <w:t></w:t>
      </w:r>
      <w:r>
        <w:rPr>
          <w:rFonts w:hint="eastAsia"/>
        </w:rPr>
        <w:t>числа</w:t>
      </w:r>
      <w:r>
        <w:t></w:t>
      </w:r>
      <w:r>
        <w:rPr>
          <w:rFonts w:hint="eastAsia"/>
        </w:rPr>
        <w:t>мелких</w:t>
      </w:r>
      <w:r>
        <w:t></w:t>
      </w:r>
      <w:r>
        <w:rPr>
          <w:rFonts w:hint="eastAsia"/>
        </w:rPr>
        <w:t>феодалов</w:t>
      </w:r>
      <w:r>
        <w:t></w:t>
      </w:r>
      <w:r>
        <w:t></w:t>
      </w:r>
      <w:r>
        <w:rPr>
          <w:rFonts w:hint="eastAsia"/>
        </w:rPr>
        <w:t>т</w:t>
      </w:r>
      <w:r>
        <w:t></w:t>
      </w:r>
      <w:r>
        <w:rPr>
          <w:rFonts w:hint="eastAsia"/>
        </w:rPr>
        <w:t>е</w:t>
      </w:r>
      <w:r>
        <w:t></w:t>
      </w:r>
      <w:r>
        <w:t></w:t>
      </w:r>
      <w:r>
        <w:rPr>
          <w:rFonts w:hint="eastAsia"/>
        </w:rPr>
        <w:t>социальной</w:t>
      </w:r>
      <w:r>
        <w:t></w:t>
      </w:r>
      <w:r>
        <w:rPr>
          <w:rFonts w:hint="eastAsia"/>
        </w:rPr>
        <w:t>базы</w:t>
      </w:r>
      <w:r>
        <w:t></w:t>
      </w:r>
      <w:r>
        <w:rPr>
          <w:rFonts w:hint="eastAsia"/>
        </w:rPr>
        <w:t>Джунгарского</w:t>
      </w:r>
      <w:r>
        <w:t></w:t>
      </w:r>
      <w:r>
        <w:rPr>
          <w:rFonts w:hint="eastAsia"/>
        </w:rPr>
        <w:t>ханства</w:t>
      </w:r>
      <w:r>
        <w:t></w:t>
      </w:r>
      <w:r>
        <w:t></w:t>
      </w:r>
      <w:r>
        <w:rPr>
          <w:rFonts w:hint="eastAsia"/>
        </w:rPr>
        <w:t>Результатом</w:t>
      </w:r>
      <w:r>
        <w:t></w:t>
      </w:r>
      <w:r>
        <w:rPr>
          <w:rFonts w:hint="eastAsia"/>
        </w:rPr>
        <w:t>необратимости</w:t>
      </w:r>
      <w:r>
        <w:t></w:t>
      </w:r>
      <w:r>
        <w:rPr>
          <w:rFonts w:hint="eastAsia"/>
        </w:rPr>
        <w:t>этих</w:t>
      </w:r>
      <w:r>
        <w:t></w:t>
      </w:r>
      <w:r>
        <w:rPr>
          <w:rFonts w:hint="eastAsia"/>
        </w:rPr>
        <w:t>процессов</w:t>
      </w:r>
      <w:r>
        <w:t></w:t>
      </w:r>
      <w:r>
        <w:rPr>
          <w:rFonts w:hint="eastAsia"/>
        </w:rPr>
        <w:t>стало</w:t>
      </w:r>
      <w:r>
        <w:t></w:t>
      </w:r>
      <w:r>
        <w:t></w:t>
      </w:r>
      <w:r>
        <w:rPr>
          <w:rFonts w:hint="eastAsia"/>
        </w:rPr>
        <w:t>с</w:t>
      </w:r>
      <w:r>
        <w:t></w:t>
      </w:r>
      <w:r>
        <w:rPr>
          <w:rFonts w:hint="eastAsia"/>
        </w:rPr>
        <w:t>одной</w:t>
      </w:r>
      <w:r>
        <w:t></w:t>
      </w:r>
      <w:r>
        <w:rPr>
          <w:rFonts w:hint="eastAsia"/>
        </w:rPr>
        <w:t>стороны</w:t>
      </w:r>
      <w:r>
        <w:t></w:t>
      </w:r>
      <w:r>
        <w:t></w:t>
      </w:r>
      <w:r>
        <w:rPr>
          <w:rFonts w:hint="eastAsia"/>
        </w:rPr>
        <w:t>преодоление</w:t>
      </w:r>
      <w:r>
        <w:t></w:t>
      </w:r>
      <w:r>
        <w:rPr>
          <w:rFonts w:hint="eastAsia"/>
        </w:rPr>
        <w:t>ойратами</w:t>
      </w:r>
      <w:r>
        <w:t></w:t>
      </w:r>
      <w:r>
        <w:rPr>
          <w:rFonts w:hint="eastAsia"/>
        </w:rPr>
        <w:t>удельного</w:t>
      </w:r>
      <w:r>
        <w:t></w:t>
      </w:r>
      <w:r>
        <w:rPr>
          <w:rFonts w:hint="eastAsia"/>
        </w:rPr>
        <w:t>кризиса</w:t>
      </w:r>
      <w:r>
        <w:t></w:t>
      </w:r>
      <w:r>
        <w:t></w:t>
      </w:r>
      <w:r>
        <w:rPr>
          <w:rFonts w:hint="eastAsia"/>
        </w:rPr>
        <w:t>с</w:t>
      </w:r>
      <w:r>
        <w:t></w:t>
      </w:r>
      <w:r>
        <w:rPr>
          <w:rFonts w:hint="eastAsia"/>
        </w:rPr>
        <w:t>другой</w:t>
      </w:r>
      <w:r>
        <w:t></w:t>
      </w:r>
      <w:r>
        <w:t></w:t>
      </w:r>
      <w:r>
        <w:t></w:t>
      </w:r>
      <w:r>
        <w:rPr>
          <w:rFonts w:hint="eastAsia"/>
        </w:rPr>
        <w:t>формирование</w:t>
      </w:r>
      <w:r>
        <w:t></w:t>
      </w:r>
      <w:r>
        <w:rPr>
          <w:rFonts w:hint="eastAsia"/>
        </w:rPr>
        <w:t>единого</w:t>
      </w:r>
      <w:r>
        <w:t></w:t>
      </w:r>
      <w:r>
        <w:rPr>
          <w:rFonts w:hint="eastAsia"/>
        </w:rPr>
        <w:t>ойратского</w:t>
      </w:r>
      <w:r>
        <w:t></w:t>
      </w:r>
      <w:r>
        <w:rPr>
          <w:rFonts w:hint="eastAsia"/>
        </w:rPr>
        <w:t>народа</w:t>
      </w:r>
      <w:r>
        <w:t></w:t>
      </w:r>
    </w:p>
    <w:p w:rsidR="00AD30C3" w:rsidRDefault="00AD30C3" w:rsidP="00AD30C3">
      <w:r>
        <w:rPr>
          <w:rFonts w:hint="eastAsia"/>
        </w:rPr>
        <w:t>Джунгарское</w:t>
      </w:r>
      <w:r>
        <w:t></w:t>
      </w:r>
      <w:r>
        <w:rPr>
          <w:rFonts w:hint="eastAsia"/>
        </w:rPr>
        <w:t>ханство</w:t>
      </w:r>
      <w:r>
        <w:t></w:t>
      </w:r>
      <w:r>
        <w:t></w:t>
      </w:r>
      <w:r>
        <w:rPr>
          <w:rFonts w:hint="eastAsia"/>
        </w:rPr>
        <w:t>проводя</w:t>
      </w:r>
      <w:r>
        <w:t></w:t>
      </w:r>
      <w:r>
        <w:rPr>
          <w:rFonts w:hint="eastAsia"/>
        </w:rPr>
        <w:t>активную</w:t>
      </w:r>
      <w:r>
        <w:t></w:t>
      </w:r>
      <w:r>
        <w:rPr>
          <w:rFonts w:hint="eastAsia"/>
        </w:rPr>
        <w:t>внешнюю</w:t>
      </w:r>
      <w:r>
        <w:t></w:t>
      </w:r>
      <w:r>
        <w:rPr>
          <w:rFonts w:hint="eastAsia"/>
        </w:rPr>
        <w:t>политику</w:t>
      </w:r>
      <w:r>
        <w:t></w:t>
      </w:r>
      <w:r>
        <w:t></w:t>
      </w:r>
      <w:r>
        <w:rPr>
          <w:rFonts w:hint="eastAsia"/>
        </w:rPr>
        <w:t>находилось</w:t>
      </w:r>
      <w:r>
        <w:t></w:t>
      </w:r>
      <w:r>
        <w:rPr>
          <w:rFonts w:hint="eastAsia"/>
        </w:rPr>
        <w:t>в</w:t>
      </w:r>
      <w:r>
        <w:t></w:t>
      </w:r>
      <w:r>
        <w:rPr>
          <w:rFonts w:hint="eastAsia"/>
        </w:rPr>
        <w:t>состоянии</w:t>
      </w:r>
      <w:r>
        <w:t></w:t>
      </w:r>
      <w:r>
        <w:t></w:t>
      </w:r>
      <w:r>
        <w:rPr>
          <w:rFonts w:hint="eastAsia"/>
        </w:rPr>
        <w:t>динамической</w:t>
      </w:r>
      <w:r>
        <w:t></w:t>
      </w:r>
      <w:r>
        <w:rPr>
          <w:rFonts w:hint="eastAsia"/>
        </w:rPr>
        <w:t>стабильности</w:t>
      </w:r>
      <w:r>
        <w:t></w:t>
      </w:r>
      <w:r>
        <w:t></w:t>
      </w:r>
      <w:r>
        <w:rPr>
          <w:rFonts w:hint="eastAsia"/>
        </w:rPr>
        <w:t>с</w:t>
      </w:r>
      <w:r>
        <w:t></w:t>
      </w:r>
      <w:r>
        <w:rPr>
          <w:rFonts w:hint="eastAsia"/>
        </w:rPr>
        <w:t>Россией</w:t>
      </w:r>
      <w:r>
        <w:t></w:t>
      </w:r>
      <w:r>
        <w:t></w:t>
      </w:r>
      <w:r>
        <w:rPr>
          <w:rFonts w:hint="eastAsia"/>
        </w:rPr>
        <w:t>поскольку</w:t>
      </w:r>
      <w:r>
        <w:t></w:t>
      </w:r>
      <w:r>
        <w:rPr>
          <w:rFonts w:hint="eastAsia"/>
        </w:rPr>
        <w:t>экономические</w:t>
      </w:r>
      <w:r>
        <w:t></w:t>
      </w:r>
      <w:r>
        <w:rPr>
          <w:rFonts w:hint="eastAsia"/>
        </w:rPr>
        <w:t>и</w:t>
      </w:r>
      <w:r>
        <w:t></w:t>
      </w:r>
      <w:r>
        <w:rPr>
          <w:rFonts w:hint="eastAsia"/>
        </w:rPr>
        <w:t>политические</w:t>
      </w:r>
      <w:r>
        <w:t></w:t>
      </w:r>
      <w:r>
        <w:rPr>
          <w:rFonts w:hint="eastAsia"/>
        </w:rPr>
        <w:t>интересы</w:t>
      </w:r>
      <w:r>
        <w:t></w:t>
      </w:r>
      <w:r>
        <w:rPr>
          <w:rFonts w:hint="eastAsia"/>
        </w:rPr>
        <w:t>государства</w:t>
      </w:r>
      <w:r>
        <w:t></w:t>
      </w:r>
      <w:r>
        <w:rPr>
          <w:rFonts w:hint="eastAsia"/>
        </w:rPr>
        <w:t>ойратов</w:t>
      </w:r>
      <w:r>
        <w:t></w:t>
      </w:r>
      <w:r>
        <w:rPr>
          <w:rFonts w:hint="eastAsia"/>
        </w:rPr>
        <w:t>находились</w:t>
      </w:r>
      <w:r>
        <w:t></w:t>
      </w:r>
      <w:r>
        <w:rPr>
          <w:rFonts w:hint="eastAsia"/>
        </w:rPr>
        <w:t>не</w:t>
      </w:r>
      <w:r>
        <w:t></w:t>
      </w:r>
      <w:r>
        <w:rPr>
          <w:rFonts w:hint="eastAsia"/>
        </w:rPr>
        <w:t>столько</w:t>
      </w:r>
      <w:r>
        <w:t></w:t>
      </w:r>
      <w:r>
        <w:rPr>
          <w:rFonts w:hint="eastAsia"/>
        </w:rPr>
        <w:t>на</w:t>
      </w:r>
      <w:r>
        <w:t></w:t>
      </w:r>
      <w:r>
        <w:rPr>
          <w:rFonts w:hint="eastAsia"/>
        </w:rPr>
        <w:t>севере</w:t>
      </w:r>
      <w:r>
        <w:t></w:t>
      </w:r>
      <w:r>
        <w:t></w:t>
      </w:r>
      <w:r>
        <w:rPr>
          <w:rFonts w:hint="eastAsia"/>
        </w:rPr>
        <w:t>сколько</w:t>
      </w:r>
      <w:r>
        <w:t></w:t>
      </w:r>
      <w:r>
        <w:rPr>
          <w:rFonts w:hint="eastAsia"/>
        </w:rPr>
        <w:t>на</w:t>
      </w:r>
      <w:r>
        <w:t></w:t>
      </w:r>
      <w:r>
        <w:rPr>
          <w:rFonts w:hint="eastAsia"/>
        </w:rPr>
        <w:t>западе</w:t>
      </w:r>
      <w:r>
        <w:t></w:t>
      </w:r>
      <w:r>
        <w:t></w:t>
      </w:r>
      <w:r>
        <w:rPr>
          <w:rFonts w:hint="eastAsia"/>
        </w:rPr>
        <w:t>юге</w:t>
      </w:r>
      <w:r>
        <w:t></w:t>
      </w:r>
      <w:r>
        <w:rPr>
          <w:rFonts w:hint="eastAsia"/>
        </w:rPr>
        <w:t>и</w:t>
      </w:r>
      <w:r>
        <w:t></w:t>
      </w:r>
      <w:r>
        <w:rPr>
          <w:rFonts w:hint="eastAsia"/>
        </w:rPr>
        <w:t>востоке</w:t>
      </w:r>
      <w:r>
        <w:t></w:t>
      </w:r>
      <w:r>
        <w:t></w:t>
      </w:r>
      <w:r>
        <w:rPr>
          <w:rFonts w:hint="eastAsia"/>
        </w:rPr>
        <w:t>При</w:t>
      </w:r>
      <w:r>
        <w:t></w:t>
      </w:r>
      <w:r>
        <w:rPr>
          <w:rFonts w:hint="eastAsia"/>
        </w:rPr>
        <w:t>этом</w:t>
      </w:r>
      <w:r>
        <w:t></w:t>
      </w:r>
      <w:r>
        <w:rPr>
          <w:rFonts w:hint="eastAsia"/>
        </w:rPr>
        <w:t>главным</w:t>
      </w:r>
      <w:r>
        <w:t></w:t>
      </w:r>
      <w:r>
        <w:rPr>
          <w:rFonts w:hint="eastAsia"/>
        </w:rPr>
        <w:t>камнем</w:t>
      </w:r>
      <w:r>
        <w:t></w:t>
      </w:r>
      <w:r>
        <w:rPr>
          <w:rFonts w:hint="eastAsia"/>
        </w:rPr>
        <w:t>преткновения</w:t>
      </w:r>
      <w:r>
        <w:t></w:t>
      </w:r>
      <w:r>
        <w:rPr>
          <w:rFonts w:hint="eastAsia"/>
        </w:rPr>
        <w:t>в</w:t>
      </w:r>
      <w:r>
        <w:t></w:t>
      </w:r>
      <w:r>
        <w:rPr>
          <w:rFonts w:hint="eastAsia"/>
        </w:rPr>
        <w:t>борьбе</w:t>
      </w:r>
      <w:r>
        <w:t></w:t>
      </w:r>
      <w:r>
        <w:rPr>
          <w:rFonts w:hint="eastAsia"/>
        </w:rPr>
        <w:t>за</w:t>
      </w:r>
      <w:r>
        <w:t></w:t>
      </w:r>
      <w:r>
        <w:rPr>
          <w:rFonts w:hint="eastAsia"/>
        </w:rPr>
        <w:t>гегемонию</w:t>
      </w:r>
      <w:r>
        <w:t></w:t>
      </w:r>
      <w:r>
        <w:rPr>
          <w:rFonts w:hint="eastAsia"/>
        </w:rPr>
        <w:t>в</w:t>
      </w:r>
      <w:r>
        <w:t></w:t>
      </w:r>
      <w:r>
        <w:rPr>
          <w:rFonts w:hint="eastAsia"/>
        </w:rPr>
        <w:t>Центральной</w:t>
      </w:r>
      <w:r>
        <w:t></w:t>
      </w:r>
      <w:r>
        <w:rPr>
          <w:rFonts w:hint="eastAsia"/>
        </w:rPr>
        <w:t>Азии</w:t>
      </w:r>
      <w:r>
        <w:t></w:t>
      </w:r>
      <w:r>
        <w:rPr>
          <w:rFonts w:hint="eastAsia"/>
        </w:rPr>
        <w:t>стали</w:t>
      </w:r>
      <w:r>
        <w:t></w:t>
      </w:r>
      <w:r>
        <w:rPr>
          <w:rFonts w:hint="eastAsia"/>
        </w:rPr>
        <w:t>Монголия</w:t>
      </w:r>
      <w:r>
        <w:t></w:t>
      </w:r>
      <w:r>
        <w:t></w:t>
      </w:r>
      <w:r>
        <w:rPr>
          <w:rFonts w:hint="eastAsia"/>
        </w:rPr>
        <w:t>Восточный</w:t>
      </w:r>
      <w:r>
        <w:t></w:t>
      </w:r>
      <w:r>
        <w:rPr>
          <w:rFonts w:hint="eastAsia"/>
        </w:rPr>
        <w:t>Туркестан</w:t>
      </w:r>
      <w:r>
        <w:t></w:t>
      </w:r>
      <w:r>
        <w:rPr>
          <w:rFonts w:hint="eastAsia"/>
        </w:rPr>
        <w:t>и</w:t>
      </w:r>
      <w:r>
        <w:t></w:t>
      </w:r>
      <w:r>
        <w:rPr>
          <w:rFonts w:hint="eastAsia"/>
        </w:rPr>
        <w:t>Тибет</w:t>
      </w:r>
      <w:r>
        <w:t></w:t>
      </w:r>
      <w:r>
        <w:t></w:t>
      </w:r>
      <w:r>
        <w:rPr>
          <w:rFonts w:hint="eastAsia"/>
        </w:rPr>
        <w:t>что</w:t>
      </w:r>
      <w:r>
        <w:t></w:t>
      </w:r>
      <w:r>
        <w:rPr>
          <w:rFonts w:hint="eastAsia"/>
        </w:rPr>
        <w:t>и</w:t>
      </w:r>
      <w:r>
        <w:t></w:t>
      </w:r>
      <w:r>
        <w:rPr>
          <w:rFonts w:hint="eastAsia"/>
        </w:rPr>
        <w:t>обусловило</w:t>
      </w:r>
      <w:r>
        <w:t></w:t>
      </w:r>
      <w:r>
        <w:rPr>
          <w:rFonts w:hint="eastAsia"/>
        </w:rPr>
        <w:t>особую</w:t>
      </w:r>
      <w:r>
        <w:t></w:t>
      </w:r>
      <w:r>
        <w:rPr>
          <w:rFonts w:hint="eastAsia"/>
        </w:rPr>
        <w:t>остроту</w:t>
      </w:r>
      <w:r>
        <w:t></w:t>
      </w:r>
      <w:r>
        <w:rPr>
          <w:rFonts w:hint="eastAsia"/>
        </w:rPr>
        <w:t>конфликта</w:t>
      </w:r>
    </w:p>
    <w:p w:rsidR="00AD30C3" w:rsidRDefault="00AD30C3" w:rsidP="00AD30C3">
      <w:r>
        <w:t></w:t>
      </w:r>
    </w:p>
    <w:p w:rsidR="00AD30C3" w:rsidRDefault="00AD30C3" w:rsidP="00AD30C3">
      <w:r>
        <w:t></w:t>
      </w:r>
      <w:r>
        <w:t></w:t>
      </w:r>
      <w:r>
        <w:t></w:t>
      </w:r>
    </w:p>
    <w:p w:rsidR="00AD30C3" w:rsidRDefault="00AD30C3" w:rsidP="00AD30C3">
      <w:r>
        <w:rPr>
          <w:rFonts w:hint="eastAsia"/>
        </w:rPr>
        <w:t>с</w:t>
      </w:r>
      <w:r>
        <w:t></w:t>
      </w:r>
      <w:r>
        <w:rPr>
          <w:rFonts w:hint="eastAsia"/>
        </w:rPr>
        <w:t>Цинской</w:t>
      </w:r>
      <w:r>
        <w:t></w:t>
      </w:r>
      <w:r>
        <w:rPr>
          <w:rFonts w:hint="eastAsia"/>
        </w:rPr>
        <w:t>империей</w:t>
      </w:r>
      <w:r>
        <w:t></w:t>
      </w:r>
      <w:r>
        <w:t></w:t>
      </w:r>
      <w:r>
        <w:rPr>
          <w:rFonts w:hint="eastAsia"/>
        </w:rPr>
        <w:t>Необходимо</w:t>
      </w:r>
      <w:r>
        <w:t></w:t>
      </w:r>
      <w:r>
        <w:rPr>
          <w:rFonts w:hint="eastAsia"/>
        </w:rPr>
        <w:t>отметить</w:t>
      </w:r>
      <w:r>
        <w:t></w:t>
      </w:r>
      <w:r>
        <w:t></w:t>
      </w:r>
      <w:r>
        <w:rPr>
          <w:rFonts w:hint="eastAsia"/>
        </w:rPr>
        <w:t>что</w:t>
      </w:r>
      <w:r>
        <w:t></w:t>
      </w:r>
      <w:r>
        <w:rPr>
          <w:rFonts w:hint="eastAsia"/>
        </w:rPr>
        <w:t>сферы</w:t>
      </w:r>
      <w:r>
        <w:t></w:t>
      </w:r>
      <w:r>
        <w:rPr>
          <w:rFonts w:hint="eastAsia"/>
        </w:rPr>
        <w:t>политических</w:t>
      </w:r>
      <w:r>
        <w:t></w:t>
      </w:r>
      <w:r>
        <w:rPr>
          <w:rFonts w:hint="eastAsia"/>
        </w:rPr>
        <w:t>интересов</w:t>
      </w:r>
      <w:r>
        <w:t></w:t>
      </w:r>
      <w:r>
        <w:rPr>
          <w:rFonts w:hint="eastAsia"/>
        </w:rPr>
        <w:t>ойратов</w:t>
      </w:r>
      <w:r>
        <w:t></w:t>
      </w:r>
      <w:r>
        <w:rPr>
          <w:rFonts w:hint="eastAsia"/>
        </w:rPr>
        <w:t>на</w:t>
      </w:r>
      <w:r>
        <w:t></w:t>
      </w:r>
      <w:r>
        <w:rPr>
          <w:rFonts w:hint="eastAsia"/>
        </w:rPr>
        <w:t>севере</w:t>
      </w:r>
      <w:r>
        <w:t></w:t>
      </w:r>
      <w:r>
        <w:rPr>
          <w:rFonts w:hint="eastAsia"/>
        </w:rPr>
        <w:t>были</w:t>
      </w:r>
      <w:r>
        <w:t></w:t>
      </w:r>
      <w:r>
        <w:rPr>
          <w:rFonts w:hint="eastAsia"/>
        </w:rPr>
        <w:t>значительно</w:t>
      </w:r>
      <w:r>
        <w:t></w:t>
      </w:r>
      <w:r>
        <w:rPr>
          <w:rFonts w:hint="eastAsia"/>
        </w:rPr>
        <w:t>меньше</w:t>
      </w:r>
      <w:r>
        <w:t></w:t>
      </w:r>
      <w:r>
        <w:t></w:t>
      </w:r>
      <w:r>
        <w:rPr>
          <w:rFonts w:hint="eastAsia"/>
        </w:rPr>
        <w:t>чем</w:t>
      </w:r>
      <w:r>
        <w:t></w:t>
      </w:r>
      <w:r>
        <w:rPr>
          <w:rFonts w:hint="eastAsia"/>
        </w:rPr>
        <w:t>в</w:t>
      </w:r>
      <w:r>
        <w:t></w:t>
      </w:r>
      <w:r>
        <w:rPr>
          <w:rFonts w:hint="eastAsia"/>
        </w:rPr>
        <w:t>других</w:t>
      </w:r>
      <w:r>
        <w:t></w:t>
      </w:r>
      <w:r>
        <w:rPr>
          <w:rFonts w:hint="eastAsia"/>
        </w:rPr>
        <w:t>географических</w:t>
      </w:r>
      <w:r>
        <w:t></w:t>
      </w:r>
      <w:r>
        <w:rPr>
          <w:rFonts w:hint="eastAsia"/>
        </w:rPr>
        <w:t>направлениях</w:t>
      </w:r>
      <w:r>
        <w:t></w:t>
      </w:r>
      <w:r>
        <w:t></w:t>
      </w:r>
      <w:r>
        <w:rPr>
          <w:rFonts w:hint="eastAsia"/>
        </w:rPr>
        <w:t>Скажем</w:t>
      </w:r>
      <w:r>
        <w:t></w:t>
      </w:r>
      <w:r>
        <w:t></w:t>
      </w:r>
      <w:r>
        <w:rPr>
          <w:rFonts w:hint="eastAsia"/>
        </w:rPr>
        <w:t>тюрки</w:t>
      </w:r>
      <w:r>
        <w:t></w:t>
      </w:r>
      <w:r>
        <w:rPr>
          <w:rFonts w:hint="eastAsia"/>
        </w:rPr>
        <w:t>Южной</w:t>
      </w:r>
      <w:r>
        <w:t></w:t>
      </w:r>
      <w:r>
        <w:rPr>
          <w:rFonts w:hint="eastAsia"/>
        </w:rPr>
        <w:t>Сибири</w:t>
      </w:r>
      <w:r>
        <w:t></w:t>
      </w:r>
      <w:r>
        <w:rPr>
          <w:rFonts w:hint="eastAsia"/>
        </w:rPr>
        <w:t>были</w:t>
      </w:r>
      <w:r>
        <w:t></w:t>
      </w:r>
      <w:r>
        <w:rPr>
          <w:rFonts w:hint="eastAsia"/>
        </w:rPr>
        <w:t>заинтересованы</w:t>
      </w:r>
      <w:r>
        <w:t></w:t>
      </w:r>
      <w:r>
        <w:rPr>
          <w:rFonts w:hint="eastAsia"/>
        </w:rPr>
        <w:t>в</w:t>
      </w:r>
      <w:r>
        <w:t></w:t>
      </w:r>
      <w:r>
        <w:rPr>
          <w:rFonts w:hint="eastAsia"/>
        </w:rPr>
        <w:t>Джунгарском</w:t>
      </w:r>
      <w:r>
        <w:t></w:t>
      </w:r>
      <w:r>
        <w:rPr>
          <w:rFonts w:hint="eastAsia"/>
        </w:rPr>
        <w:t>ханстве</w:t>
      </w:r>
      <w:r>
        <w:t></w:t>
      </w:r>
      <w:r>
        <w:rPr>
          <w:rFonts w:hint="eastAsia"/>
        </w:rPr>
        <w:t>даже</w:t>
      </w:r>
      <w:r>
        <w:t></w:t>
      </w:r>
      <w:r>
        <w:rPr>
          <w:rFonts w:hint="eastAsia"/>
        </w:rPr>
        <w:t>больше</w:t>
      </w:r>
      <w:r>
        <w:t></w:t>
      </w:r>
      <w:r>
        <w:t></w:t>
      </w:r>
      <w:r>
        <w:rPr>
          <w:rFonts w:hint="eastAsia"/>
        </w:rPr>
        <w:t>чем</w:t>
      </w:r>
      <w:r>
        <w:t></w:t>
      </w:r>
      <w:r>
        <w:rPr>
          <w:rFonts w:hint="eastAsia"/>
        </w:rPr>
        <w:t>сами</w:t>
      </w:r>
      <w:r>
        <w:t></w:t>
      </w:r>
      <w:r>
        <w:rPr>
          <w:rFonts w:hint="eastAsia"/>
        </w:rPr>
        <w:t>ойраты</w:t>
      </w:r>
      <w:r>
        <w:t></w:t>
      </w:r>
      <w:r>
        <w:rPr>
          <w:rFonts w:hint="eastAsia"/>
        </w:rPr>
        <w:t>в</w:t>
      </w:r>
      <w:r>
        <w:t></w:t>
      </w:r>
      <w:r>
        <w:rPr>
          <w:rFonts w:hint="eastAsia"/>
        </w:rPr>
        <w:t>тюрках</w:t>
      </w:r>
      <w:r>
        <w:t></w:t>
      </w:r>
      <w:r>
        <w:t></w:t>
      </w:r>
      <w:r>
        <w:rPr>
          <w:rFonts w:hint="eastAsia"/>
        </w:rPr>
        <w:t>Кыргызская</w:t>
      </w:r>
      <w:r>
        <w:t></w:t>
      </w:r>
      <w:r>
        <w:rPr>
          <w:rFonts w:hint="eastAsia"/>
        </w:rPr>
        <w:t>земля</w:t>
      </w:r>
      <w:r>
        <w:t></w:t>
      </w:r>
      <w:r>
        <w:rPr>
          <w:rFonts w:hint="eastAsia"/>
        </w:rPr>
        <w:t>оказалась</w:t>
      </w:r>
      <w:r>
        <w:t></w:t>
      </w:r>
      <w:r>
        <w:rPr>
          <w:rFonts w:hint="eastAsia"/>
        </w:rPr>
        <w:t>в</w:t>
      </w:r>
      <w:r>
        <w:t></w:t>
      </w:r>
      <w:r>
        <w:rPr>
          <w:rFonts w:hint="eastAsia"/>
        </w:rPr>
        <w:t>сфере</w:t>
      </w:r>
      <w:r>
        <w:t></w:t>
      </w:r>
      <w:r>
        <w:rPr>
          <w:rFonts w:hint="eastAsia"/>
        </w:rPr>
        <w:t>Джунгарского</w:t>
      </w:r>
      <w:r>
        <w:t></w:t>
      </w:r>
      <w:r>
        <w:rPr>
          <w:rFonts w:hint="eastAsia"/>
        </w:rPr>
        <w:t>ханства</w:t>
      </w:r>
      <w:r>
        <w:t></w:t>
      </w:r>
      <w:r>
        <w:rPr>
          <w:rFonts w:hint="eastAsia"/>
        </w:rPr>
        <w:t>во</w:t>
      </w:r>
      <w:r>
        <w:t></w:t>
      </w:r>
      <w:r>
        <w:rPr>
          <w:rFonts w:hint="eastAsia"/>
        </w:rPr>
        <w:t>многом</w:t>
      </w:r>
      <w:r>
        <w:t></w:t>
      </w:r>
      <w:r>
        <w:rPr>
          <w:rFonts w:hint="eastAsia"/>
        </w:rPr>
        <w:t>ввиду</w:t>
      </w:r>
      <w:r>
        <w:t></w:t>
      </w:r>
      <w:r>
        <w:rPr>
          <w:rFonts w:hint="eastAsia"/>
        </w:rPr>
        <w:t>слабости</w:t>
      </w:r>
      <w:r>
        <w:t></w:t>
      </w:r>
      <w:r>
        <w:rPr>
          <w:rFonts w:hint="eastAsia"/>
        </w:rPr>
        <w:t>русских</w:t>
      </w:r>
      <w:r>
        <w:t></w:t>
      </w:r>
      <w:r>
        <w:rPr>
          <w:rFonts w:hint="eastAsia"/>
        </w:rPr>
        <w:t>военных</w:t>
      </w:r>
      <w:r>
        <w:t></w:t>
      </w:r>
      <w:r>
        <w:rPr>
          <w:rFonts w:hint="eastAsia"/>
        </w:rPr>
        <w:t>сил</w:t>
      </w:r>
      <w:r>
        <w:t></w:t>
      </w:r>
      <w:r>
        <w:rPr>
          <w:rFonts w:hint="eastAsia"/>
        </w:rPr>
        <w:t>на</w:t>
      </w:r>
      <w:r>
        <w:t></w:t>
      </w:r>
      <w:r>
        <w:rPr>
          <w:rFonts w:hint="eastAsia"/>
        </w:rPr>
        <w:t>Енисее</w:t>
      </w:r>
      <w:r>
        <w:t></w:t>
      </w:r>
      <w:r>
        <w:rPr>
          <w:rFonts w:hint="eastAsia"/>
        </w:rPr>
        <w:t>и</w:t>
      </w:r>
      <w:r>
        <w:t></w:t>
      </w:r>
      <w:r>
        <w:rPr>
          <w:rFonts w:hint="eastAsia"/>
        </w:rPr>
        <w:t>заинтересованностью</w:t>
      </w:r>
      <w:r>
        <w:t></w:t>
      </w:r>
      <w:r>
        <w:rPr>
          <w:rFonts w:hint="eastAsia"/>
        </w:rPr>
        <w:t>самих</w:t>
      </w:r>
      <w:r>
        <w:t></w:t>
      </w:r>
      <w:r>
        <w:rPr>
          <w:rFonts w:hint="eastAsia"/>
        </w:rPr>
        <w:t>кыргызов</w:t>
      </w:r>
      <w:r>
        <w:t></w:t>
      </w:r>
      <w:r>
        <w:rPr>
          <w:rFonts w:hint="eastAsia"/>
        </w:rPr>
        <w:t>в</w:t>
      </w:r>
      <w:r>
        <w:t></w:t>
      </w:r>
      <w:r>
        <w:rPr>
          <w:rFonts w:hint="eastAsia"/>
        </w:rPr>
        <w:t>ойратском</w:t>
      </w:r>
      <w:r>
        <w:t></w:t>
      </w:r>
      <w:r>
        <w:rPr>
          <w:rFonts w:hint="eastAsia"/>
        </w:rPr>
        <w:t>сюзеренитете</w:t>
      </w:r>
      <w:r>
        <w:t></w:t>
      </w:r>
    </w:p>
    <w:p w:rsidR="00AD30C3" w:rsidRDefault="00AD30C3" w:rsidP="00AD30C3">
      <w:r>
        <w:rPr>
          <w:rFonts w:hint="eastAsia"/>
        </w:rPr>
        <w:lastRenderedPageBreak/>
        <w:t>Однако</w:t>
      </w:r>
      <w:r>
        <w:t></w:t>
      </w:r>
      <w:r>
        <w:rPr>
          <w:rFonts w:hint="eastAsia"/>
        </w:rPr>
        <w:t>в</w:t>
      </w:r>
      <w:r>
        <w:t></w:t>
      </w:r>
      <w:r>
        <w:rPr>
          <w:rFonts w:hint="eastAsia"/>
        </w:rPr>
        <w:t>первой</w:t>
      </w:r>
      <w:r>
        <w:t></w:t>
      </w:r>
      <w:r>
        <w:rPr>
          <w:rFonts w:hint="eastAsia"/>
        </w:rPr>
        <w:t>половине</w:t>
      </w:r>
      <w:r>
        <w:t></w:t>
      </w:r>
      <w:r>
        <w:t></w:t>
      </w:r>
      <w:r>
        <w:t></w:t>
      </w:r>
      <w:r>
        <w:t></w:t>
      </w:r>
      <w:r>
        <w:t></w:t>
      </w:r>
      <w:r>
        <w:t></w:t>
      </w:r>
      <w:r>
        <w:t></w:t>
      </w:r>
      <w:r>
        <w:rPr>
          <w:rFonts w:hint="eastAsia"/>
        </w:rPr>
        <w:t>в</w:t>
      </w:r>
      <w:r>
        <w:t></w:t>
      </w:r>
      <w:r>
        <w:t></w:t>
      </w:r>
      <w:r>
        <w:rPr>
          <w:rFonts w:hint="eastAsia"/>
        </w:rPr>
        <w:t>произошли</w:t>
      </w:r>
      <w:r>
        <w:t></w:t>
      </w:r>
      <w:r>
        <w:rPr>
          <w:rFonts w:hint="eastAsia"/>
        </w:rPr>
        <w:t>события</w:t>
      </w:r>
      <w:r>
        <w:t></w:t>
      </w:r>
      <w:r>
        <w:t></w:t>
      </w:r>
      <w:r>
        <w:rPr>
          <w:rFonts w:hint="eastAsia"/>
        </w:rPr>
        <w:t>которые</w:t>
      </w:r>
      <w:r>
        <w:t></w:t>
      </w:r>
      <w:r>
        <w:rPr>
          <w:rFonts w:hint="eastAsia"/>
        </w:rPr>
        <w:t>поставили</w:t>
      </w:r>
      <w:r>
        <w:t></w:t>
      </w:r>
      <w:r>
        <w:rPr>
          <w:rFonts w:hint="eastAsia"/>
        </w:rPr>
        <w:t>под</w:t>
      </w:r>
      <w:r>
        <w:t></w:t>
      </w:r>
      <w:r>
        <w:rPr>
          <w:rFonts w:hint="eastAsia"/>
        </w:rPr>
        <w:t>угрозу</w:t>
      </w:r>
      <w:r>
        <w:t></w:t>
      </w:r>
      <w:r>
        <w:t></w:t>
      </w:r>
      <w:r>
        <w:rPr>
          <w:rFonts w:hint="eastAsia"/>
        </w:rPr>
        <w:t>динамическую</w:t>
      </w:r>
      <w:r>
        <w:t></w:t>
      </w:r>
      <w:r>
        <w:rPr>
          <w:rFonts w:hint="eastAsia"/>
        </w:rPr>
        <w:t>стабильность</w:t>
      </w:r>
      <w:r>
        <w:t></w:t>
      </w:r>
      <w:r>
        <w:t></w:t>
      </w:r>
      <w:r>
        <w:rPr>
          <w:rFonts w:hint="eastAsia"/>
        </w:rPr>
        <w:t>во</w:t>
      </w:r>
      <w:r>
        <w:t></w:t>
      </w:r>
      <w:r>
        <w:rPr>
          <w:rFonts w:hint="eastAsia"/>
        </w:rPr>
        <w:t>взаимоотношениях</w:t>
      </w:r>
      <w:r>
        <w:t></w:t>
      </w:r>
      <w:r>
        <w:rPr>
          <w:rFonts w:hint="eastAsia"/>
        </w:rPr>
        <w:t>с</w:t>
      </w:r>
      <w:r>
        <w:t></w:t>
      </w:r>
      <w:r>
        <w:rPr>
          <w:rFonts w:hint="eastAsia"/>
        </w:rPr>
        <w:t>северным</w:t>
      </w:r>
      <w:r>
        <w:t></w:t>
      </w:r>
      <w:r>
        <w:rPr>
          <w:rFonts w:hint="eastAsia"/>
        </w:rPr>
        <w:t>соседом</w:t>
      </w:r>
      <w:r>
        <w:t></w:t>
      </w:r>
      <w:r>
        <w:t></w:t>
      </w:r>
      <w:r>
        <w:rPr>
          <w:rFonts w:hint="eastAsia"/>
        </w:rPr>
        <w:t>поскольку</w:t>
      </w:r>
      <w:r>
        <w:t></w:t>
      </w:r>
      <w:r>
        <w:rPr>
          <w:rFonts w:hint="eastAsia"/>
        </w:rPr>
        <w:t>Россия</w:t>
      </w:r>
      <w:r>
        <w:t></w:t>
      </w:r>
      <w:r>
        <w:rPr>
          <w:rFonts w:hint="eastAsia"/>
        </w:rPr>
        <w:t>стала</w:t>
      </w:r>
      <w:r>
        <w:t></w:t>
      </w:r>
      <w:r>
        <w:rPr>
          <w:rFonts w:hint="eastAsia"/>
        </w:rPr>
        <w:t>проводить</w:t>
      </w:r>
      <w:r>
        <w:t></w:t>
      </w:r>
      <w:r>
        <w:rPr>
          <w:rFonts w:hint="eastAsia"/>
        </w:rPr>
        <w:t>более</w:t>
      </w:r>
      <w:r>
        <w:t></w:t>
      </w:r>
      <w:r>
        <w:rPr>
          <w:rFonts w:hint="eastAsia"/>
        </w:rPr>
        <w:t>активную</w:t>
      </w:r>
      <w:r>
        <w:t></w:t>
      </w:r>
      <w:r>
        <w:rPr>
          <w:rFonts w:hint="eastAsia"/>
        </w:rPr>
        <w:t>внешнюю</w:t>
      </w:r>
      <w:r>
        <w:t></w:t>
      </w:r>
      <w:r>
        <w:rPr>
          <w:rFonts w:hint="eastAsia"/>
        </w:rPr>
        <w:t>политику</w:t>
      </w:r>
      <w:r>
        <w:t></w:t>
      </w:r>
      <w:r>
        <w:rPr>
          <w:rFonts w:hint="eastAsia"/>
        </w:rPr>
        <w:t>в</w:t>
      </w:r>
      <w:r>
        <w:t></w:t>
      </w:r>
      <w:r>
        <w:rPr>
          <w:rFonts w:hint="eastAsia"/>
        </w:rPr>
        <w:t>Центральной</w:t>
      </w:r>
      <w:r>
        <w:t></w:t>
      </w:r>
      <w:r>
        <w:rPr>
          <w:rFonts w:hint="eastAsia"/>
        </w:rPr>
        <w:t>Азии</w:t>
      </w:r>
      <w:r>
        <w:t></w:t>
      </w:r>
      <w:r>
        <w:t></w:t>
      </w:r>
      <w:r>
        <w:rPr>
          <w:rFonts w:hint="eastAsia"/>
        </w:rPr>
        <w:t>активно</w:t>
      </w:r>
      <w:r>
        <w:t></w:t>
      </w:r>
      <w:r>
        <w:rPr>
          <w:rFonts w:hint="eastAsia"/>
        </w:rPr>
        <w:t>продвигаясь</w:t>
      </w:r>
      <w:r>
        <w:t></w:t>
      </w:r>
      <w:r>
        <w:rPr>
          <w:rFonts w:hint="eastAsia"/>
        </w:rPr>
        <w:t>по</w:t>
      </w:r>
      <w:r>
        <w:t></w:t>
      </w:r>
      <w:r>
        <w:rPr>
          <w:rFonts w:hint="eastAsia"/>
        </w:rPr>
        <w:t>течению</w:t>
      </w:r>
      <w:r>
        <w:t></w:t>
      </w:r>
      <w:r>
        <w:rPr>
          <w:rFonts w:hint="eastAsia"/>
        </w:rPr>
        <w:t>крупнейших</w:t>
      </w:r>
      <w:r>
        <w:t></w:t>
      </w:r>
      <w:r>
        <w:rPr>
          <w:rFonts w:hint="eastAsia"/>
        </w:rPr>
        <w:t>рек</w:t>
      </w:r>
      <w:r>
        <w:t></w:t>
      </w:r>
      <w:r>
        <w:rPr>
          <w:rFonts w:hint="eastAsia"/>
        </w:rPr>
        <w:t>Иртыш</w:t>
      </w:r>
      <w:r>
        <w:t></w:t>
      </w:r>
      <w:r>
        <w:t></w:t>
      </w:r>
      <w:r>
        <w:rPr>
          <w:rFonts w:hint="eastAsia"/>
        </w:rPr>
        <w:t>Обь</w:t>
      </w:r>
      <w:r>
        <w:t></w:t>
      </w:r>
      <w:r>
        <w:rPr>
          <w:rFonts w:hint="eastAsia"/>
        </w:rPr>
        <w:t>и</w:t>
      </w:r>
      <w:r>
        <w:t></w:t>
      </w:r>
      <w:r>
        <w:rPr>
          <w:rFonts w:hint="eastAsia"/>
        </w:rPr>
        <w:t>Енисей</w:t>
      </w:r>
      <w:r>
        <w:t></w:t>
      </w:r>
      <w:r>
        <w:t></w:t>
      </w:r>
      <w:r>
        <w:rPr>
          <w:rFonts w:hint="eastAsia"/>
        </w:rPr>
        <w:t>По</w:t>
      </w:r>
      <w:r>
        <w:t></w:t>
      </w:r>
      <w:r>
        <w:rPr>
          <w:rFonts w:hint="eastAsia"/>
        </w:rPr>
        <w:t>сути</w:t>
      </w:r>
      <w:r>
        <w:t></w:t>
      </w:r>
      <w:r>
        <w:rPr>
          <w:rFonts w:hint="eastAsia"/>
        </w:rPr>
        <w:t>встал</w:t>
      </w:r>
      <w:r>
        <w:t></w:t>
      </w:r>
      <w:r>
        <w:rPr>
          <w:rFonts w:hint="eastAsia"/>
        </w:rPr>
        <w:t>вопрос</w:t>
      </w:r>
      <w:r>
        <w:t></w:t>
      </w:r>
      <w:r>
        <w:rPr>
          <w:rFonts w:hint="eastAsia"/>
        </w:rPr>
        <w:t>о</w:t>
      </w:r>
      <w:r>
        <w:t></w:t>
      </w:r>
      <w:r>
        <w:rPr>
          <w:rFonts w:hint="eastAsia"/>
        </w:rPr>
        <w:t>подчиненности</w:t>
      </w:r>
      <w:r>
        <w:t></w:t>
      </w:r>
      <w:r>
        <w:rPr>
          <w:rFonts w:hint="eastAsia"/>
        </w:rPr>
        <w:t>казахской</w:t>
      </w:r>
      <w:r>
        <w:t></w:t>
      </w:r>
      <w:r>
        <w:rPr>
          <w:rFonts w:hint="eastAsia"/>
        </w:rPr>
        <w:t>и</w:t>
      </w:r>
      <w:r>
        <w:t></w:t>
      </w:r>
      <w:r>
        <w:rPr>
          <w:rFonts w:hint="eastAsia"/>
        </w:rPr>
        <w:t>саяно</w:t>
      </w:r>
      <w:r>
        <w:t></w:t>
      </w:r>
      <w:r>
        <w:rPr>
          <w:rFonts w:hint="eastAsia"/>
        </w:rPr>
        <w:t>алтайской</w:t>
      </w:r>
      <w:r>
        <w:t></w:t>
      </w:r>
      <w:r>
        <w:rPr>
          <w:rFonts w:hint="eastAsia"/>
        </w:rPr>
        <w:t>этнополитических</w:t>
      </w:r>
      <w:r>
        <w:t></w:t>
      </w:r>
      <w:r>
        <w:rPr>
          <w:rFonts w:hint="eastAsia"/>
        </w:rPr>
        <w:t>общностей</w:t>
      </w:r>
      <w:r>
        <w:t></w:t>
      </w:r>
      <w:r>
        <w:t></w:t>
      </w:r>
      <w:r>
        <w:rPr>
          <w:rFonts w:hint="eastAsia"/>
        </w:rPr>
        <w:t>Негативному</w:t>
      </w:r>
      <w:r>
        <w:t></w:t>
      </w:r>
      <w:r>
        <w:rPr>
          <w:rFonts w:hint="eastAsia"/>
        </w:rPr>
        <w:t>для</w:t>
      </w:r>
      <w:r>
        <w:t></w:t>
      </w:r>
      <w:r>
        <w:rPr>
          <w:rFonts w:hint="eastAsia"/>
        </w:rPr>
        <w:t>России</w:t>
      </w:r>
      <w:r>
        <w:t></w:t>
      </w:r>
      <w:r>
        <w:rPr>
          <w:rFonts w:hint="eastAsia"/>
        </w:rPr>
        <w:t>развитию</w:t>
      </w:r>
      <w:r>
        <w:t></w:t>
      </w:r>
      <w:r>
        <w:rPr>
          <w:rFonts w:hint="eastAsia"/>
        </w:rPr>
        <w:t>событий</w:t>
      </w:r>
      <w:r>
        <w:t></w:t>
      </w:r>
      <w:r>
        <w:rPr>
          <w:rFonts w:hint="eastAsia"/>
        </w:rPr>
        <w:t>помешала</w:t>
      </w:r>
      <w:r>
        <w:t></w:t>
      </w:r>
      <w:r>
        <w:rPr>
          <w:rFonts w:hint="eastAsia"/>
        </w:rPr>
        <w:t>отвлеченность</w:t>
      </w:r>
      <w:r>
        <w:t></w:t>
      </w:r>
      <w:r>
        <w:rPr>
          <w:rFonts w:hint="eastAsia"/>
        </w:rPr>
        <w:t>военных</w:t>
      </w:r>
      <w:r>
        <w:t></w:t>
      </w:r>
      <w:r>
        <w:rPr>
          <w:rFonts w:hint="eastAsia"/>
        </w:rPr>
        <w:t>сил</w:t>
      </w:r>
      <w:r>
        <w:t></w:t>
      </w:r>
      <w:r>
        <w:rPr>
          <w:rFonts w:hint="eastAsia"/>
        </w:rPr>
        <w:t>Джунгарского</w:t>
      </w:r>
      <w:r>
        <w:t></w:t>
      </w:r>
      <w:r>
        <w:rPr>
          <w:rFonts w:hint="eastAsia"/>
        </w:rPr>
        <w:t>ханства</w:t>
      </w:r>
      <w:r>
        <w:t></w:t>
      </w:r>
      <w:r>
        <w:rPr>
          <w:rFonts w:hint="eastAsia"/>
        </w:rPr>
        <w:t>конфликтом</w:t>
      </w:r>
      <w:r>
        <w:t></w:t>
      </w:r>
      <w:r>
        <w:rPr>
          <w:rFonts w:hint="eastAsia"/>
        </w:rPr>
        <w:t>с</w:t>
      </w:r>
      <w:r>
        <w:t></w:t>
      </w:r>
      <w:r>
        <w:rPr>
          <w:rFonts w:hint="eastAsia"/>
        </w:rPr>
        <w:t>Цинской</w:t>
      </w:r>
      <w:r>
        <w:t></w:t>
      </w:r>
      <w:r>
        <w:rPr>
          <w:rFonts w:hint="eastAsia"/>
        </w:rPr>
        <w:t>империей</w:t>
      </w:r>
      <w:r>
        <w:t></w:t>
      </w:r>
      <w:r>
        <w:rPr>
          <w:rFonts w:hint="eastAsia"/>
        </w:rPr>
        <w:t>и</w:t>
      </w:r>
      <w:r>
        <w:t></w:t>
      </w:r>
      <w:r>
        <w:rPr>
          <w:rFonts w:hint="eastAsia"/>
        </w:rPr>
        <w:t>смерть</w:t>
      </w:r>
      <w:r>
        <w:t></w:t>
      </w:r>
      <w:r>
        <w:rPr>
          <w:rFonts w:hint="eastAsia"/>
        </w:rPr>
        <w:t>в</w:t>
      </w:r>
      <w:r>
        <w:t></w:t>
      </w:r>
      <w:r>
        <w:t></w:t>
      </w:r>
      <w:r>
        <w:t></w:t>
      </w:r>
      <w:r>
        <w:t></w:t>
      </w:r>
      <w:r>
        <w:t></w:t>
      </w:r>
      <w:r>
        <w:t></w:t>
      </w:r>
      <w:r>
        <w:rPr>
          <w:rFonts w:hint="eastAsia"/>
        </w:rPr>
        <w:t>г</w:t>
      </w:r>
      <w:r>
        <w:t></w:t>
      </w:r>
      <w:r>
        <w:t></w:t>
      </w:r>
      <w:r>
        <w:rPr>
          <w:rFonts w:hint="eastAsia"/>
        </w:rPr>
        <w:t>Галдан</w:t>
      </w:r>
      <w:r>
        <w:t></w:t>
      </w:r>
      <w:r>
        <w:rPr>
          <w:rFonts w:hint="eastAsia"/>
        </w:rPr>
        <w:t>Церена</w:t>
      </w:r>
      <w:r>
        <w:t></w:t>
      </w:r>
      <w:r>
        <w:rPr>
          <w:rFonts w:hint="eastAsia"/>
        </w:rPr>
        <w:t>—</w:t>
      </w:r>
      <w:r>
        <w:t></w:t>
      </w:r>
      <w:r>
        <w:rPr>
          <w:rFonts w:hint="eastAsia"/>
        </w:rPr>
        <w:t>последнего</w:t>
      </w:r>
      <w:r>
        <w:t></w:t>
      </w:r>
      <w:r>
        <w:rPr>
          <w:rFonts w:hint="eastAsia"/>
        </w:rPr>
        <w:t>крупного</w:t>
      </w:r>
      <w:r>
        <w:t></w:t>
      </w:r>
      <w:r>
        <w:rPr>
          <w:rFonts w:hint="eastAsia"/>
        </w:rPr>
        <w:t>ойратского</w:t>
      </w:r>
      <w:r>
        <w:t></w:t>
      </w:r>
      <w:r>
        <w:rPr>
          <w:rFonts w:hint="eastAsia"/>
        </w:rPr>
        <w:t>правителя</w:t>
      </w:r>
      <w:r>
        <w:t></w:t>
      </w:r>
      <w:r>
        <w:t></w:t>
      </w:r>
      <w:r>
        <w:rPr>
          <w:rFonts w:hint="eastAsia"/>
        </w:rPr>
        <w:t>намеревавшегося</w:t>
      </w:r>
      <w:r>
        <w:t></w:t>
      </w:r>
      <w:r>
        <w:rPr>
          <w:rFonts w:hint="eastAsia"/>
        </w:rPr>
        <w:t>вступить</w:t>
      </w:r>
      <w:r>
        <w:t></w:t>
      </w:r>
      <w:r>
        <w:rPr>
          <w:rFonts w:hint="eastAsia"/>
        </w:rPr>
        <w:t>в</w:t>
      </w:r>
      <w:r>
        <w:t></w:t>
      </w:r>
      <w:r>
        <w:rPr>
          <w:rFonts w:hint="eastAsia"/>
        </w:rPr>
        <w:t>открытое</w:t>
      </w:r>
      <w:r>
        <w:t></w:t>
      </w:r>
      <w:r>
        <w:rPr>
          <w:rFonts w:hint="eastAsia"/>
        </w:rPr>
        <w:t>военное</w:t>
      </w:r>
      <w:r>
        <w:t></w:t>
      </w:r>
      <w:r>
        <w:rPr>
          <w:rFonts w:hint="eastAsia"/>
        </w:rPr>
        <w:t>противостояние</w:t>
      </w:r>
      <w:r>
        <w:t></w:t>
      </w:r>
      <w:r>
        <w:rPr>
          <w:rFonts w:hint="eastAsia"/>
        </w:rPr>
        <w:t>с</w:t>
      </w:r>
      <w:r>
        <w:t></w:t>
      </w:r>
      <w:r>
        <w:rPr>
          <w:rFonts w:hint="eastAsia"/>
        </w:rPr>
        <w:t>Российской</w:t>
      </w:r>
      <w:r>
        <w:t></w:t>
      </w:r>
      <w:r>
        <w:rPr>
          <w:rFonts w:hint="eastAsia"/>
        </w:rPr>
        <w:t>империей</w:t>
      </w:r>
      <w:r>
        <w:t></w:t>
      </w:r>
    </w:p>
    <w:p w:rsidR="00AD30C3" w:rsidRDefault="00AD30C3" w:rsidP="00AD30C3">
      <w:r>
        <w:rPr>
          <w:rFonts w:hint="eastAsia"/>
        </w:rPr>
        <w:t>Относительность</w:t>
      </w:r>
      <w:r>
        <w:t></w:t>
      </w:r>
      <w:r>
        <w:t></w:t>
      </w:r>
      <w:r>
        <w:rPr>
          <w:rFonts w:hint="eastAsia"/>
        </w:rPr>
        <w:t>государственной</w:t>
      </w:r>
      <w:r>
        <w:t></w:t>
      </w:r>
      <w:r>
        <w:t></w:t>
      </w:r>
      <w:r>
        <w:rPr>
          <w:rFonts w:hint="eastAsia"/>
        </w:rPr>
        <w:t>границы</w:t>
      </w:r>
      <w:r>
        <w:t></w:t>
      </w:r>
      <w:r>
        <w:rPr>
          <w:rFonts w:hint="eastAsia"/>
        </w:rPr>
        <w:t>Джунгарского</w:t>
      </w:r>
      <w:r>
        <w:t></w:t>
      </w:r>
      <w:r>
        <w:rPr>
          <w:rFonts w:hint="eastAsia"/>
        </w:rPr>
        <w:t>ханства</w:t>
      </w:r>
      <w:r>
        <w:t></w:t>
      </w:r>
      <w:r>
        <w:rPr>
          <w:rFonts w:hint="eastAsia"/>
        </w:rPr>
        <w:t>была</w:t>
      </w:r>
      <w:r>
        <w:t></w:t>
      </w:r>
      <w:r>
        <w:rPr>
          <w:rFonts w:hint="eastAsia"/>
        </w:rPr>
        <w:t>обусловлена</w:t>
      </w:r>
      <w:r>
        <w:t></w:t>
      </w:r>
      <w:r>
        <w:t></w:t>
      </w:r>
      <w:r>
        <w:rPr>
          <w:rFonts w:hint="eastAsia"/>
        </w:rPr>
        <w:t>во</w:t>
      </w:r>
      <w:r>
        <w:t></w:t>
      </w:r>
      <w:r>
        <w:rPr>
          <w:rFonts w:hint="eastAsia"/>
        </w:rPr>
        <w:t>первых</w:t>
      </w:r>
      <w:r>
        <w:t></w:t>
      </w:r>
      <w:r>
        <w:t></w:t>
      </w:r>
      <w:r>
        <w:rPr>
          <w:rFonts w:hint="eastAsia"/>
        </w:rPr>
        <w:t>кочевым</w:t>
      </w:r>
      <w:r>
        <w:t></w:t>
      </w:r>
      <w:r>
        <w:rPr>
          <w:rFonts w:hint="eastAsia"/>
        </w:rPr>
        <w:t>в</w:t>
      </w:r>
      <w:r>
        <w:t></w:t>
      </w:r>
      <w:r>
        <w:rPr>
          <w:rFonts w:hint="eastAsia"/>
        </w:rPr>
        <w:t>основе</w:t>
      </w:r>
      <w:r>
        <w:t></w:t>
      </w:r>
      <w:r>
        <w:rPr>
          <w:rFonts w:hint="eastAsia"/>
        </w:rPr>
        <w:t>типом</w:t>
      </w:r>
      <w:r>
        <w:t></w:t>
      </w:r>
      <w:r>
        <w:rPr>
          <w:rFonts w:hint="eastAsia"/>
        </w:rPr>
        <w:t>хозяйственной</w:t>
      </w:r>
      <w:r>
        <w:t></w:t>
      </w:r>
      <w:r>
        <w:rPr>
          <w:rFonts w:hint="eastAsia"/>
        </w:rPr>
        <w:t>жизни</w:t>
      </w:r>
      <w:r>
        <w:t></w:t>
      </w:r>
      <w:r>
        <w:rPr>
          <w:rFonts w:hint="eastAsia"/>
        </w:rPr>
        <w:t>самих</w:t>
      </w:r>
      <w:r>
        <w:t></w:t>
      </w:r>
      <w:r>
        <w:rPr>
          <w:rFonts w:hint="eastAsia"/>
        </w:rPr>
        <w:t>ойратов</w:t>
      </w:r>
      <w:r>
        <w:t></w:t>
      </w:r>
      <w:r>
        <w:t></w:t>
      </w:r>
      <w:r>
        <w:rPr>
          <w:rFonts w:hint="eastAsia"/>
        </w:rPr>
        <w:t>во</w:t>
      </w:r>
      <w:r>
        <w:t></w:t>
      </w:r>
      <w:r>
        <w:rPr>
          <w:rFonts w:hint="eastAsia"/>
        </w:rPr>
        <w:t>вторых</w:t>
      </w:r>
      <w:r>
        <w:t></w:t>
      </w:r>
      <w:r>
        <w:t></w:t>
      </w:r>
      <w:r>
        <w:rPr>
          <w:rFonts w:hint="eastAsia"/>
        </w:rPr>
        <w:t>удельной</w:t>
      </w:r>
      <w:r>
        <w:t></w:t>
      </w:r>
      <w:r>
        <w:rPr>
          <w:rFonts w:hint="eastAsia"/>
        </w:rPr>
        <w:t>социальной</w:t>
      </w:r>
      <w:r>
        <w:t></w:t>
      </w:r>
      <w:r>
        <w:rPr>
          <w:rFonts w:hint="eastAsia"/>
        </w:rPr>
        <w:t>системой</w:t>
      </w:r>
      <w:r>
        <w:t></w:t>
      </w:r>
      <w:r>
        <w:rPr>
          <w:rFonts w:hint="eastAsia"/>
        </w:rPr>
        <w:t>кочевников</w:t>
      </w:r>
      <w:r>
        <w:t></w:t>
      </w:r>
      <w:r>
        <w:t></w:t>
      </w:r>
      <w:r>
        <w:rPr>
          <w:rFonts w:hint="eastAsia"/>
        </w:rPr>
        <w:t>в</w:t>
      </w:r>
      <w:r>
        <w:t></w:t>
      </w:r>
      <w:r>
        <w:t></w:t>
      </w:r>
      <w:r>
        <w:rPr>
          <w:rFonts w:hint="eastAsia"/>
        </w:rPr>
        <w:t>третьих</w:t>
      </w:r>
      <w:r>
        <w:t></w:t>
      </w:r>
      <w:r>
        <w:t></w:t>
      </w:r>
      <w:r>
        <w:rPr>
          <w:rFonts w:hint="eastAsia"/>
        </w:rPr>
        <w:t>особенностью</w:t>
      </w:r>
      <w:r>
        <w:t></w:t>
      </w:r>
      <w:r>
        <w:rPr>
          <w:rFonts w:hint="eastAsia"/>
        </w:rPr>
        <w:t>их</w:t>
      </w:r>
      <w:r>
        <w:t></w:t>
      </w:r>
      <w:r>
        <w:rPr>
          <w:rFonts w:hint="eastAsia"/>
        </w:rPr>
        <w:t>менталитета</w:t>
      </w:r>
      <w:r>
        <w:t></w:t>
      </w:r>
      <w:r>
        <w:t></w:t>
      </w:r>
      <w:r>
        <w:rPr>
          <w:rFonts w:hint="eastAsia"/>
        </w:rPr>
        <w:t>для</w:t>
      </w:r>
      <w:r>
        <w:t></w:t>
      </w:r>
      <w:r>
        <w:rPr>
          <w:rFonts w:hint="eastAsia"/>
        </w:rPr>
        <w:t>которого</w:t>
      </w:r>
      <w:r>
        <w:t></w:t>
      </w:r>
      <w:r>
        <w:rPr>
          <w:rFonts w:hint="eastAsia"/>
        </w:rPr>
        <w:t>не</w:t>
      </w:r>
      <w:r>
        <w:t></w:t>
      </w:r>
      <w:r>
        <w:rPr>
          <w:rFonts w:hint="eastAsia"/>
        </w:rPr>
        <w:t>существовало</w:t>
      </w:r>
      <w:r>
        <w:t></w:t>
      </w:r>
      <w:r>
        <w:rPr>
          <w:rFonts w:hint="eastAsia"/>
        </w:rPr>
        <w:t>государственных</w:t>
      </w:r>
      <w:r>
        <w:t></w:t>
      </w:r>
      <w:r>
        <w:rPr>
          <w:rFonts w:hint="eastAsia"/>
        </w:rPr>
        <w:t>границ</w:t>
      </w:r>
      <w:r>
        <w:t></w:t>
      </w:r>
      <w:r>
        <w:rPr>
          <w:rFonts w:hint="eastAsia"/>
        </w:rPr>
        <w:t>в</w:t>
      </w:r>
      <w:r>
        <w:t></w:t>
      </w:r>
      <w:r>
        <w:rPr>
          <w:rFonts w:hint="eastAsia"/>
        </w:rPr>
        <w:t>привычном</w:t>
      </w:r>
      <w:r>
        <w:t></w:t>
      </w:r>
      <w:r>
        <w:rPr>
          <w:rFonts w:hint="eastAsia"/>
        </w:rPr>
        <w:t>для</w:t>
      </w:r>
      <w:r>
        <w:t></w:t>
      </w:r>
      <w:r>
        <w:rPr>
          <w:rFonts w:hint="eastAsia"/>
        </w:rPr>
        <w:t>нас</w:t>
      </w:r>
      <w:r>
        <w:t></w:t>
      </w:r>
      <w:r>
        <w:rPr>
          <w:rFonts w:hint="eastAsia"/>
        </w:rPr>
        <w:t>понимании</w:t>
      </w:r>
      <w:r>
        <w:t></w:t>
      </w:r>
      <w:r>
        <w:rPr>
          <w:rFonts w:hint="eastAsia"/>
        </w:rPr>
        <w:t>этого</w:t>
      </w:r>
      <w:r>
        <w:t></w:t>
      </w:r>
      <w:r>
        <w:rPr>
          <w:rFonts w:hint="eastAsia"/>
        </w:rPr>
        <w:t>слова</w:t>
      </w:r>
      <w:r>
        <w:t></w:t>
      </w:r>
    </w:p>
    <w:p w:rsidR="00AD30C3" w:rsidRDefault="00AD30C3" w:rsidP="00AD30C3">
      <w:r>
        <w:rPr>
          <w:rFonts w:hint="eastAsia"/>
        </w:rPr>
        <w:t>Успешно</w:t>
      </w:r>
      <w:r>
        <w:t></w:t>
      </w:r>
      <w:r>
        <w:rPr>
          <w:rFonts w:hint="eastAsia"/>
        </w:rPr>
        <w:t>преодолев</w:t>
      </w:r>
      <w:r>
        <w:t></w:t>
      </w:r>
      <w:r>
        <w:rPr>
          <w:rFonts w:hint="eastAsia"/>
        </w:rPr>
        <w:t>удельный</w:t>
      </w:r>
      <w:r>
        <w:t></w:t>
      </w:r>
      <w:r>
        <w:rPr>
          <w:rFonts w:hint="eastAsia"/>
        </w:rPr>
        <w:t>кризис</w:t>
      </w:r>
      <w:r>
        <w:t></w:t>
      </w:r>
      <w:r>
        <w:t></w:t>
      </w:r>
      <w:r>
        <w:rPr>
          <w:rFonts w:hint="eastAsia"/>
        </w:rPr>
        <w:t>Джунгарское</w:t>
      </w:r>
      <w:r>
        <w:t></w:t>
      </w:r>
      <w:r>
        <w:rPr>
          <w:rFonts w:hint="eastAsia"/>
        </w:rPr>
        <w:t>ханство</w:t>
      </w:r>
      <w:r>
        <w:t></w:t>
      </w:r>
      <w:r>
        <w:rPr>
          <w:rFonts w:hint="eastAsia"/>
        </w:rPr>
        <w:t>имело</w:t>
      </w:r>
      <w:r>
        <w:t></w:t>
      </w:r>
      <w:r>
        <w:rPr>
          <w:rFonts w:hint="eastAsia"/>
        </w:rPr>
        <w:t>определенные</w:t>
      </w:r>
      <w:r>
        <w:t></w:t>
      </w:r>
      <w:r>
        <w:rPr>
          <w:rFonts w:hint="eastAsia"/>
        </w:rPr>
        <w:t>перспективы</w:t>
      </w:r>
      <w:r>
        <w:t></w:t>
      </w:r>
      <w:r>
        <w:rPr>
          <w:rFonts w:hint="eastAsia"/>
        </w:rPr>
        <w:t>для</w:t>
      </w:r>
      <w:r>
        <w:t></w:t>
      </w:r>
      <w:r>
        <w:rPr>
          <w:rFonts w:hint="eastAsia"/>
        </w:rPr>
        <w:t>продолжения</w:t>
      </w:r>
      <w:r>
        <w:t></w:t>
      </w:r>
      <w:r>
        <w:rPr>
          <w:rFonts w:hint="eastAsia"/>
        </w:rPr>
        <w:t>своего</w:t>
      </w:r>
      <w:r>
        <w:t></w:t>
      </w:r>
      <w:r>
        <w:rPr>
          <w:rFonts w:hint="eastAsia"/>
        </w:rPr>
        <w:t>существования</w:t>
      </w:r>
      <w:r>
        <w:t></w:t>
      </w:r>
      <w:r>
        <w:t></w:t>
      </w:r>
      <w:r>
        <w:rPr>
          <w:rFonts w:hint="eastAsia"/>
        </w:rPr>
        <w:t>Однако</w:t>
      </w:r>
      <w:r>
        <w:t></w:t>
      </w:r>
      <w:r>
        <w:rPr>
          <w:rFonts w:hint="eastAsia"/>
        </w:rPr>
        <w:t>основные</w:t>
      </w:r>
      <w:r>
        <w:t></w:t>
      </w:r>
      <w:r>
        <w:rPr>
          <w:rFonts w:hint="eastAsia"/>
        </w:rPr>
        <w:t>причины</w:t>
      </w:r>
      <w:r>
        <w:t></w:t>
      </w:r>
      <w:r>
        <w:rPr>
          <w:rFonts w:hint="eastAsia"/>
        </w:rPr>
        <w:t>его</w:t>
      </w:r>
      <w:r>
        <w:t></w:t>
      </w:r>
      <w:r>
        <w:rPr>
          <w:rFonts w:hint="eastAsia"/>
        </w:rPr>
        <w:t>падения</w:t>
      </w:r>
      <w:r>
        <w:t></w:t>
      </w:r>
      <w:r>
        <w:rPr>
          <w:rFonts w:hint="eastAsia"/>
        </w:rPr>
        <w:t>лежали</w:t>
      </w:r>
      <w:r>
        <w:t></w:t>
      </w:r>
      <w:r>
        <w:rPr>
          <w:rFonts w:hint="eastAsia"/>
        </w:rPr>
        <w:t>не</w:t>
      </w:r>
      <w:r>
        <w:t></w:t>
      </w:r>
      <w:r>
        <w:rPr>
          <w:rFonts w:hint="eastAsia"/>
        </w:rPr>
        <w:t>внутри</w:t>
      </w:r>
      <w:r>
        <w:t></w:t>
      </w:r>
      <w:r>
        <w:t></w:t>
      </w:r>
      <w:r>
        <w:rPr>
          <w:rFonts w:hint="eastAsia"/>
        </w:rPr>
        <w:t>а</w:t>
      </w:r>
      <w:r>
        <w:t></w:t>
      </w:r>
      <w:r>
        <w:rPr>
          <w:rFonts w:hint="eastAsia"/>
        </w:rPr>
        <w:t>вне</w:t>
      </w:r>
      <w:r>
        <w:t></w:t>
      </w:r>
      <w:r>
        <w:rPr>
          <w:rFonts w:hint="eastAsia"/>
        </w:rPr>
        <w:t>пределов</w:t>
      </w:r>
      <w:r>
        <w:t></w:t>
      </w:r>
      <w:r>
        <w:rPr>
          <w:rFonts w:hint="eastAsia"/>
        </w:rPr>
        <w:t>государства</w:t>
      </w:r>
      <w:r>
        <w:t></w:t>
      </w:r>
      <w:r>
        <w:rPr>
          <w:rFonts w:hint="eastAsia"/>
        </w:rPr>
        <w:t>ойратов</w:t>
      </w:r>
      <w:r>
        <w:t></w:t>
      </w:r>
      <w:r>
        <w:t></w:t>
      </w:r>
      <w:r>
        <w:rPr>
          <w:rFonts w:hint="eastAsia"/>
        </w:rPr>
        <w:t>и</w:t>
      </w:r>
      <w:r>
        <w:t></w:t>
      </w:r>
      <w:r>
        <w:rPr>
          <w:rFonts w:hint="eastAsia"/>
        </w:rPr>
        <w:t>связаны</w:t>
      </w:r>
      <w:r>
        <w:t></w:t>
      </w:r>
      <w:r>
        <w:rPr>
          <w:rFonts w:hint="eastAsia"/>
        </w:rPr>
        <w:t>они</w:t>
      </w:r>
      <w:r>
        <w:t></w:t>
      </w:r>
      <w:r>
        <w:rPr>
          <w:rFonts w:hint="eastAsia"/>
        </w:rPr>
        <w:t>с</w:t>
      </w:r>
      <w:r>
        <w:t></w:t>
      </w:r>
      <w:r>
        <w:rPr>
          <w:rFonts w:hint="eastAsia"/>
        </w:rPr>
        <w:t>тем</w:t>
      </w:r>
      <w:r>
        <w:t></w:t>
      </w:r>
      <w:r>
        <w:t></w:t>
      </w:r>
      <w:r>
        <w:rPr>
          <w:rFonts w:hint="eastAsia"/>
        </w:rPr>
        <w:t>что</w:t>
      </w:r>
      <w:r>
        <w:t></w:t>
      </w:r>
      <w:r>
        <w:rPr>
          <w:rFonts w:hint="eastAsia"/>
        </w:rPr>
        <w:t>мощные</w:t>
      </w:r>
      <w:r>
        <w:t></w:t>
      </w:r>
      <w:r>
        <w:rPr>
          <w:rFonts w:hint="eastAsia"/>
        </w:rPr>
        <w:t>внешние</w:t>
      </w:r>
      <w:r>
        <w:t></w:t>
      </w:r>
      <w:r>
        <w:rPr>
          <w:rFonts w:hint="eastAsia"/>
        </w:rPr>
        <w:t>силы</w:t>
      </w:r>
      <w:r>
        <w:t></w:t>
      </w:r>
      <w:r>
        <w:rPr>
          <w:rFonts w:hint="eastAsia"/>
        </w:rPr>
        <w:t>воздействовали</w:t>
      </w:r>
      <w:r>
        <w:t></w:t>
      </w:r>
      <w:r>
        <w:rPr>
          <w:rFonts w:hint="eastAsia"/>
        </w:rPr>
        <w:t>на</w:t>
      </w:r>
      <w:r>
        <w:t></w:t>
      </w:r>
      <w:r>
        <w:rPr>
          <w:rFonts w:hint="eastAsia"/>
        </w:rPr>
        <w:t>государство</w:t>
      </w:r>
      <w:r>
        <w:t></w:t>
      </w:r>
      <w:r>
        <w:rPr>
          <w:rFonts w:hint="eastAsia"/>
        </w:rPr>
        <w:t>в</w:t>
      </w:r>
      <w:r>
        <w:t></w:t>
      </w:r>
      <w:r>
        <w:rPr>
          <w:rFonts w:hint="eastAsia"/>
        </w:rPr>
        <w:t>период</w:t>
      </w:r>
      <w:r>
        <w:t></w:t>
      </w:r>
      <w:r>
        <w:rPr>
          <w:rFonts w:hint="eastAsia"/>
        </w:rPr>
        <w:t>четвертого</w:t>
      </w:r>
      <w:r>
        <w:t></w:t>
      </w:r>
      <w:r>
        <w:rPr>
          <w:rFonts w:hint="eastAsia"/>
        </w:rPr>
        <w:t>политического</w:t>
      </w:r>
      <w:r>
        <w:t></w:t>
      </w:r>
      <w:r>
        <w:rPr>
          <w:rFonts w:hint="eastAsia"/>
        </w:rPr>
        <w:t>кризиса</w:t>
      </w:r>
      <w:r>
        <w:t></w:t>
      </w:r>
      <w:r>
        <w:t></w:t>
      </w:r>
      <w:r>
        <w:rPr>
          <w:rFonts w:hint="eastAsia"/>
        </w:rPr>
        <w:t>Не</w:t>
      </w:r>
      <w:r>
        <w:t></w:t>
      </w:r>
      <w:r>
        <w:rPr>
          <w:rFonts w:hint="eastAsia"/>
        </w:rPr>
        <w:t>имея</w:t>
      </w:r>
      <w:r>
        <w:t></w:t>
      </w:r>
      <w:r>
        <w:rPr>
          <w:rFonts w:hint="eastAsia"/>
        </w:rPr>
        <w:t>значительных</w:t>
      </w:r>
      <w:r>
        <w:t></w:t>
      </w:r>
      <w:r>
        <w:rPr>
          <w:rFonts w:hint="eastAsia"/>
        </w:rPr>
        <w:t>экономических</w:t>
      </w:r>
      <w:r>
        <w:t></w:t>
      </w:r>
      <w:r>
        <w:rPr>
          <w:rFonts w:hint="eastAsia"/>
        </w:rPr>
        <w:t>и</w:t>
      </w:r>
      <w:r>
        <w:t></w:t>
      </w:r>
      <w:r>
        <w:rPr>
          <w:rFonts w:hint="eastAsia"/>
        </w:rPr>
        <w:t>военных</w:t>
      </w:r>
      <w:r>
        <w:t></w:t>
      </w:r>
      <w:r>
        <w:rPr>
          <w:rFonts w:hint="eastAsia"/>
        </w:rPr>
        <w:t>ресурсов</w:t>
      </w:r>
      <w:r>
        <w:t></w:t>
      </w:r>
      <w:r>
        <w:rPr>
          <w:rFonts w:hint="eastAsia"/>
        </w:rPr>
        <w:t>для</w:t>
      </w:r>
      <w:r>
        <w:t></w:t>
      </w:r>
      <w:r>
        <w:rPr>
          <w:rFonts w:hint="eastAsia"/>
        </w:rPr>
        <w:t>глобального</w:t>
      </w:r>
      <w:r>
        <w:t></w:t>
      </w:r>
      <w:r>
        <w:rPr>
          <w:rFonts w:hint="eastAsia"/>
        </w:rPr>
        <w:t>противостояния</w:t>
      </w:r>
      <w:r>
        <w:t></w:t>
      </w:r>
      <w:r>
        <w:rPr>
          <w:rFonts w:hint="eastAsia"/>
        </w:rPr>
        <w:t>Цинской</w:t>
      </w:r>
      <w:r>
        <w:t></w:t>
      </w:r>
      <w:r>
        <w:rPr>
          <w:rFonts w:hint="eastAsia"/>
        </w:rPr>
        <w:t>и</w:t>
      </w:r>
      <w:r>
        <w:t></w:t>
      </w:r>
      <w:r>
        <w:rPr>
          <w:rFonts w:hint="eastAsia"/>
        </w:rPr>
        <w:t>Российской</w:t>
      </w:r>
      <w:r>
        <w:t></w:t>
      </w:r>
      <w:r>
        <w:rPr>
          <w:rFonts w:hint="eastAsia"/>
        </w:rPr>
        <w:t>империям</w:t>
      </w:r>
      <w:r>
        <w:t></w:t>
      </w:r>
      <w:r>
        <w:t></w:t>
      </w:r>
      <w:r>
        <w:rPr>
          <w:rFonts w:hint="eastAsia"/>
        </w:rPr>
        <w:t>Джунгарское</w:t>
      </w:r>
      <w:r>
        <w:t></w:t>
      </w:r>
      <w:r>
        <w:rPr>
          <w:rFonts w:hint="eastAsia"/>
        </w:rPr>
        <w:t>ханство</w:t>
      </w:r>
      <w:r>
        <w:t></w:t>
      </w:r>
      <w:r>
        <w:rPr>
          <w:rFonts w:hint="eastAsia"/>
        </w:rPr>
        <w:t>было</w:t>
      </w:r>
      <w:r>
        <w:t></w:t>
      </w:r>
      <w:r>
        <w:rPr>
          <w:rFonts w:hint="eastAsia"/>
        </w:rPr>
        <w:t>обречено</w:t>
      </w:r>
      <w:r>
        <w:t></w:t>
      </w:r>
      <w:r>
        <w:rPr>
          <w:rFonts w:hint="eastAsia"/>
        </w:rPr>
        <w:t>на</w:t>
      </w:r>
      <w:r>
        <w:t></w:t>
      </w:r>
      <w:r>
        <w:rPr>
          <w:rFonts w:hint="eastAsia"/>
        </w:rPr>
        <w:t>гибель</w:t>
      </w:r>
      <w:r>
        <w:t></w:t>
      </w:r>
    </w:p>
    <w:p w:rsidR="00AD30C3" w:rsidRDefault="00AD30C3" w:rsidP="00AD30C3">
      <w:r>
        <w:t></w:t>
      </w:r>
    </w:p>
    <w:p w:rsidR="00AD30C3" w:rsidRDefault="00AD30C3" w:rsidP="00AD30C3">
      <w:r>
        <w:t></w:t>
      </w:r>
      <w:r>
        <w:t></w:t>
      </w:r>
      <w:r>
        <w:t></w:t>
      </w:r>
    </w:p>
    <w:p w:rsidR="00AD30C3" w:rsidRDefault="00AD30C3" w:rsidP="00AD30C3">
      <w:r>
        <w:rPr>
          <w:rFonts w:hint="eastAsia"/>
        </w:rPr>
        <w:t>Тюркские</w:t>
      </w:r>
      <w:r>
        <w:t></w:t>
      </w:r>
      <w:r>
        <w:rPr>
          <w:rFonts w:hint="eastAsia"/>
        </w:rPr>
        <w:t>этнополитические</w:t>
      </w:r>
      <w:r>
        <w:t></w:t>
      </w:r>
      <w:r>
        <w:rPr>
          <w:rFonts w:hint="eastAsia"/>
        </w:rPr>
        <w:t>общности</w:t>
      </w:r>
      <w:r>
        <w:t></w:t>
      </w:r>
      <w:r>
        <w:rPr>
          <w:rFonts w:hint="eastAsia"/>
        </w:rPr>
        <w:t>Джунгарского</w:t>
      </w:r>
      <w:r>
        <w:t></w:t>
      </w:r>
      <w:r>
        <w:rPr>
          <w:rFonts w:hint="eastAsia"/>
        </w:rPr>
        <w:t>ханства</w:t>
      </w:r>
      <w:r>
        <w:t></w:t>
      </w:r>
      <w:r>
        <w:rPr>
          <w:rFonts w:hint="eastAsia"/>
        </w:rPr>
        <w:t>различались</w:t>
      </w:r>
      <w:r>
        <w:t></w:t>
      </w:r>
      <w:r>
        <w:rPr>
          <w:rFonts w:hint="eastAsia"/>
        </w:rPr>
        <w:t>по</w:t>
      </w:r>
      <w:r>
        <w:t></w:t>
      </w:r>
      <w:r>
        <w:rPr>
          <w:rFonts w:hint="eastAsia"/>
        </w:rPr>
        <w:t>типу</w:t>
      </w:r>
      <w:r>
        <w:t></w:t>
      </w:r>
      <w:r>
        <w:rPr>
          <w:rFonts w:hint="eastAsia"/>
        </w:rPr>
        <w:t>экономики</w:t>
      </w:r>
      <w:r>
        <w:t></w:t>
      </w:r>
      <w:r>
        <w:t></w:t>
      </w:r>
      <w:r>
        <w:rPr>
          <w:rFonts w:hint="eastAsia"/>
        </w:rPr>
        <w:t>хозяйственной</w:t>
      </w:r>
      <w:r>
        <w:t></w:t>
      </w:r>
      <w:r>
        <w:rPr>
          <w:rFonts w:hint="eastAsia"/>
        </w:rPr>
        <w:t>жизни</w:t>
      </w:r>
      <w:r>
        <w:t></w:t>
      </w:r>
      <w:r>
        <w:t></w:t>
      </w:r>
      <w:r>
        <w:rPr>
          <w:rFonts w:hint="eastAsia"/>
        </w:rPr>
        <w:t>уровню</w:t>
      </w:r>
      <w:r>
        <w:t></w:t>
      </w:r>
      <w:r>
        <w:rPr>
          <w:rFonts w:hint="eastAsia"/>
        </w:rPr>
        <w:t>развития</w:t>
      </w:r>
      <w:r>
        <w:t></w:t>
      </w:r>
      <w:r>
        <w:rPr>
          <w:rFonts w:hint="eastAsia"/>
        </w:rPr>
        <w:t>государственно</w:t>
      </w:r>
      <w:r>
        <w:t></w:t>
      </w:r>
      <w:r>
        <w:rPr>
          <w:rFonts w:hint="eastAsia"/>
        </w:rPr>
        <w:t>правовых</w:t>
      </w:r>
      <w:r>
        <w:t></w:t>
      </w:r>
      <w:r>
        <w:rPr>
          <w:rFonts w:hint="eastAsia"/>
        </w:rPr>
        <w:t>институтов</w:t>
      </w:r>
      <w:r>
        <w:t></w:t>
      </w:r>
      <w:r>
        <w:t></w:t>
      </w:r>
      <w:r>
        <w:rPr>
          <w:rFonts w:hint="eastAsia"/>
        </w:rPr>
        <w:t>социума</w:t>
      </w:r>
      <w:r>
        <w:t></w:t>
      </w:r>
      <w:r>
        <w:t></w:t>
      </w:r>
      <w:r>
        <w:rPr>
          <w:rFonts w:hint="eastAsia"/>
        </w:rPr>
        <w:t>образу</w:t>
      </w:r>
      <w:r>
        <w:t></w:t>
      </w:r>
      <w:r>
        <w:rPr>
          <w:rFonts w:hint="eastAsia"/>
        </w:rPr>
        <w:t>жизни</w:t>
      </w:r>
      <w:r>
        <w:t></w:t>
      </w:r>
      <w:r>
        <w:t></w:t>
      </w:r>
      <w:r>
        <w:rPr>
          <w:rFonts w:hint="eastAsia"/>
        </w:rPr>
        <w:t>Они</w:t>
      </w:r>
      <w:r>
        <w:t></w:t>
      </w:r>
      <w:r>
        <w:rPr>
          <w:rFonts w:hint="eastAsia"/>
        </w:rPr>
        <w:t>оказались</w:t>
      </w:r>
      <w:r>
        <w:t></w:t>
      </w:r>
      <w:r>
        <w:rPr>
          <w:rFonts w:hint="eastAsia"/>
        </w:rPr>
        <w:t>на</w:t>
      </w:r>
      <w:r>
        <w:t></w:t>
      </w:r>
      <w:r>
        <w:rPr>
          <w:rFonts w:hint="eastAsia"/>
        </w:rPr>
        <w:t>различной</w:t>
      </w:r>
      <w:r>
        <w:t></w:t>
      </w:r>
      <w:r>
        <w:rPr>
          <w:rFonts w:hint="eastAsia"/>
        </w:rPr>
        <w:t>стадии</w:t>
      </w:r>
      <w:r>
        <w:t></w:t>
      </w:r>
      <w:r>
        <w:rPr>
          <w:rFonts w:hint="eastAsia"/>
        </w:rPr>
        <w:t>феодализма</w:t>
      </w:r>
      <w:r>
        <w:t></w:t>
      </w:r>
      <w:r>
        <w:t></w:t>
      </w:r>
      <w:r>
        <w:rPr>
          <w:rFonts w:hint="eastAsia"/>
        </w:rPr>
        <w:t>в</w:t>
      </w:r>
      <w:r>
        <w:t></w:t>
      </w:r>
      <w:r>
        <w:rPr>
          <w:rFonts w:hint="eastAsia"/>
        </w:rPr>
        <w:t>т</w:t>
      </w:r>
      <w:r>
        <w:t></w:t>
      </w:r>
      <w:r>
        <w:rPr>
          <w:rFonts w:hint="eastAsia"/>
        </w:rPr>
        <w:t>ч</w:t>
      </w:r>
      <w:r>
        <w:t></w:t>
      </w:r>
      <w:r>
        <w:t></w:t>
      </w:r>
      <w:r>
        <w:rPr>
          <w:rFonts w:hint="eastAsia"/>
        </w:rPr>
        <w:t>кочевого</w:t>
      </w:r>
      <w:r>
        <w:t></w:t>
      </w:r>
      <w:r>
        <w:rPr>
          <w:rFonts w:hint="eastAsia"/>
        </w:rPr>
        <w:t>феодализма</w:t>
      </w:r>
      <w:r>
        <w:t></w:t>
      </w:r>
      <w:r>
        <w:t></w:t>
      </w:r>
      <w:r>
        <w:rPr>
          <w:rFonts w:hint="eastAsia"/>
        </w:rPr>
        <w:t>а</w:t>
      </w:r>
      <w:r>
        <w:t></w:t>
      </w:r>
      <w:r>
        <w:rPr>
          <w:rFonts w:hint="eastAsia"/>
        </w:rPr>
        <w:t>также</w:t>
      </w:r>
      <w:r>
        <w:t></w:t>
      </w:r>
      <w:r>
        <w:rPr>
          <w:rFonts w:hint="eastAsia"/>
        </w:rPr>
        <w:t>на</w:t>
      </w:r>
      <w:r>
        <w:t></w:t>
      </w:r>
      <w:r>
        <w:rPr>
          <w:rFonts w:hint="eastAsia"/>
        </w:rPr>
        <w:t>различных</w:t>
      </w:r>
      <w:r>
        <w:t></w:t>
      </w:r>
      <w:r>
        <w:rPr>
          <w:rFonts w:hint="eastAsia"/>
        </w:rPr>
        <w:t>стадиях</w:t>
      </w:r>
      <w:r>
        <w:t></w:t>
      </w:r>
      <w:r>
        <w:rPr>
          <w:rFonts w:hint="eastAsia"/>
        </w:rPr>
        <w:t>кочевания</w:t>
      </w:r>
      <w:r>
        <w:t></w:t>
      </w:r>
      <w:r>
        <w:t></w:t>
      </w:r>
      <w:r>
        <w:rPr>
          <w:rFonts w:hint="eastAsia"/>
        </w:rPr>
        <w:t>а</w:t>
      </w:r>
      <w:r>
        <w:t></w:t>
      </w:r>
      <w:r>
        <w:rPr>
          <w:rFonts w:hint="eastAsia"/>
        </w:rPr>
        <w:t>также</w:t>
      </w:r>
      <w:r>
        <w:t></w:t>
      </w:r>
      <w:r>
        <w:rPr>
          <w:rFonts w:hint="eastAsia"/>
        </w:rPr>
        <w:t>этнополитических</w:t>
      </w:r>
      <w:r>
        <w:t></w:t>
      </w:r>
      <w:r>
        <w:rPr>
          <w:rFonts w:hint="eastAsia"/>
        </w:rPr>
        <w:t>процессов</w:t>
      </w:r>
      <w:r>
        <w:t></w:t>
      </w:r>
    </w:p>
    <w:p w:rsidR="00AD30C3" w:rsidRDefault="00AD30C3" w:rsidP="00AD30C3">
      <w:r>
        <w:rPr>
          <w:rFonts w:hint="eastAsia"/>
        </w:rPr>
        <w:t>Так</w:t>
      </w:r>
      <w:r>
        <w:t></w:t>
      </w:r>
      <w:r>
        <w:t></w:t>
      </w:r>
      <w:r>
        <w:rPr>
          <w:rFonts w:hint="eastAsia"/>
        </w:rPr>
        <w:t>возможность</w:t>
      </w:r>
      <w:r>
        <w:t></w:t>
      </w:r>
      <w:r>
        <w:rPr>
          <w:rFonts w:hint="eastAsia"/>
        </w:rPr>
        <w:t>маневра</w:t>
      </w:r>
      <w:r>
        <w:t></w:t>
      </w:r>
      <w:r>
        <w:rPr>
          <w:rFonts w:hint="eastAsia"/>
        </w:rPr>
        <w:t>на</w:t>
      </w:r>
      <w:r>
        <w:t></w:t>
      </w:r>
      <w:r>
        <w:rPr>
          <w:rFonts w:hint="eastAsia"/>
        </w:rPr>
        <w:t>значительной</w:t>
      </w:r>
      <w:r>
        <w:t></w:t>
      </w:r>
      <w:r>
        <w:rPr>
          <w:rFonts w:hint="eastAsia"/>
        </w:rPr>
        <w:t>по</w:t>
      </w:r>
      <w:r>
        <w:t></w:t>
      </w:r>
      <w:r>
        <w:rPr>
          <w:rFonts w:hint="eastAsia"/>
        </w:rPr>
        <w:t>площади</w:t>
      </w:r>
      <w:r>
        <w:t></w:t>
      </w:r>
      <w:r>
        <w:rPr>
          <w:rFonts w:hint="eastAsia"/>
        </w:rPr>
        <w:t>территории</w:t>
      </w:r>
      <w:r>
        <w:t></w:t>
      </w:r>
      <w:r>
        <w:rPr>
          <w:rFonts w:hint="eastAsia"/>
        </w:rPr>
        <w:t>улучшала</w:t>
      </w:r>
      <w:r>
        <w:t></w:t>
      </w:r>
      <w:r>
        <w:rPr>
          <w:rFonts w:hint="eastAsia"/>
        </w:rPr>
        <w:t>условия</w:t>
      </w:r>
      <w:r>
        <w:t></w:t>
      </w:r>
      <w:r>
        <w:rPr>
          <w:rFonts w:hint="eastAsia"/>
        </w:rPr>
        <w:t>генетического</w:t>
      </w:r>
      <w:r>
        <w:t></w:t>
      </w:r>
      <w:r>
        <w:rPr>
          <w:rFonts w:hint="eastAsia"/>
        </w:rPr>
        <w:t>дрейфа</w:t>
      </w:r>
      <w:r>
        <w:t></w:t>
      </w:r>
      <w:r>
        <w:rPr>
          <w:rFonts w:hint="eastAsia"/>
        </w:rPr>
        <w:t>и</w:t>
      </w:r>
      <w:r>
        <w:t></w:t>
      </w:r>
      <w:r>
        <w:rPr>
          <w:rFonts w:hint="eastAsia"/>
        </w:rPr>
        <w:t>культурного</w:t>
      </w:r>
      <w:r>
        <w:t></w:t>
      </w:r>
      <w:r>
        <w:rPr>
          <w:rFonts w:hint="eastAsia"/>
        </w:rPr>
        <w:t>обмена</w:t>
      </w:r>
      <w:r>
        <w:t></w:t>
      </w:r>
      <w:r>
        <w:t></w:t>
      </w:r>
      <w:r>
        <w:rPr>
          <w:rFonts w:hint="eastAsia"/>
        </w:rPr>
        <w:t>Кочевание</w:t>
      </w:r>
      <w:r>
        <w:t></w:t>
      </w:r>
      <w:r>
        <w:rPr>
          <w:rFonts w:hint="eastAsia"/>
        </w:rPr>
        <w:t>определило</w:t>
      </w:r>
      <w:r>
        <w:t></w:t>
      </w:r>
      <w:r>
        <w:rPr>
          <w:rFonts w:hint="eastAsia"/>
        </w:rPr>
        <w:t>и</w:t>
      </w:r>
      <w:r>
        <w:t></w:t>
      </w:r>
      <w:r>
        <w:rPr>
          <w:rFonts w:hint="eastAsia"/>
        </w:rPr>
        <w:t>пр</w:t>
      </w:r>
      <w:r>
        <w:rPr>
          <w:rFonts w:hint="eastAsia"/>
        </w:rPr>
        <w:lastRenderedPageBreak/>
        <w:t>остой</w:t>
      </w:r>
      <w:r>
        <w:t></w:t>
      </w:r>
      <w:r>
        <w:rPr>
          <w:rFonts w:hint="eastAsia"/>
        </w:rPr>
        <w:t>образ</w:t>
      </w:r>
      <w:r>
        <w:t></w:t>
      </w:r>
      <w:r>
        <w:rPr>
          <w:rFonts w:hint="eastAsia"/>
        </w:rPr>
        <w:t>жизни</w:t>
      </w:r>
      <w:r>
        <w:t></w:t>
      </w:r>
      <w:r>
        <w:rPr>
          <w:rFonts w:hint="eastAsia"/>
        </w:rPr>
        <w:t>тюрков</w:t>
      </w:r>
      <w:r>
        <w:t></w:t>
      </w:r>
      <w:r>
        <w:rPr>
          <w:rFonts w:hint="eastAsia"/>
        </w:rPr>
        <w:t>кочевников</w:t>
      </w:r>
      <w:r>
        <w:t></w:t>
      </w:r>
      <w:r>
        <w:t></w:t>
      </w:r>
      <w:r>
        <w:rPr>
          <w:rFonts w:hint="eastAsia"/>
        </w:rPr>
        <w:t>элементарный</w:t>
      </w:r>
      <w:r>
        <w:t></w:t>
      </w:r>
      <w:r>
        <w:rPr>
          <w:rFonts w:hint="eastAsia"/>
        </w:rPr>
        <w:t>быт</w:t>
      </w:r>
      <w:r>
        <w:t></w:t>
      </w:r>
      <w:r>
        <w:t></w:t>
      </w:r>
      <w:r>
        <w:rPr>
          <w:rFonts w:hint="eastAsia"/>
        </w:rPr>
        <w:t>Благодаря</w:t>
      </w:r>
      <w:r>
        <w:t></w:t>
      </w:r>
      <w:r>
        <w:rPr>
          <w:rFonts w:hint="eastAsia"/>
        </w:rPr>
        <w:t>включению</w:t>
      </w:r>
      <w:r>
        <w:t></w:t>
      </w:r>
      <w:r>
        <w:rPr>
          <w:rFonts w:hint="eastAsia"/>
        </w:rPr>
        <w:t>сибирских</w:t>
      </w:r>
      <w:r>
        <w:t></w:t>
      </w:r>
      <w:r>
        <w:rPr>
          <w:rFonts w:hint="eastAsia"/>
        </w:rPr>
        <w:t>тюрков</w:t>
      </w:r>
      <w:r>
        <w:t></w:t>
      </w:r>
      <w:r>
        <w:rPr>
          <w:rFonts w:hint="eastAsia"/>
        </w:rPr>
        <w:t>в</w:t>
      </w:r>
      <w:r>
        <w:t></w:t>
      </w:r>
      <w:r>
        <w:rPr>
          <w:rFonts w:hint="eastAsia"/>
        </w:rPr>
        <w:t>состав</w:t>
      </w:r>
      <w:r>
        <w:t></w:t>
      </w:r>
      <w:r>
        <w:rPr>
          <w:rFonts w:hint="eastAsia"/>
        </w:rPr>
        <w:t>Джунгарского</w:t>
      </w:r>
      <w:r>
        <w:t></w:t>
      </w:r>
      <w:r>
        <w:rPr>
          <w:rFonts w:hint="eastAsia"/>
        </w:rPr>
        <w:t>ханства</w:t>
      </w:r>
      <w:r>
        <w:t></w:t>
      </w:r>
      <w:r>
        <w:rPr>
          <w:rFonts w:hint="eastAsia"/>
        </w:rPr>
        <w:t>продукты</w:t>
      </w:r>
      <w:r>
        <w:t></w:t>
      </w:r>
      <w:r>
        <w:rPr>
          <w:rFonts w:hint="eastAsia"/>
        </w:rPr>
        <w:t>земледелия</w:t>
      </w:r>
      <w:r>
        <w:t></w:t>
      </w:r>
      <w:r>
        <w:t></w:t>
      </w:r>
      <w:r>
        <w:rPr>
          <w:rFonts w:hint="eastAsia"/>
        </w:rPr>
        <w:t>техника</w:t>
      </w:r>
      <w:r>
        <w:t></w:t>
      </w:r>
      <w:r>
        <w:rPr>
          <w:rFonts w:hint="eastAsia"/>
        </w:rPr>
        <w:t>переработки</w:t>
      </w:r>
      <w:r>
        <w:t></w:t>
      </w:r>
      <w:r>
        <w:rPr>
          <w:rFonts w:hint="eastAsia"/>
        </w:rPr>
        <w:t>земли</w:t>
      </w:r>
      <w:r>
        <w:t></w:t>
      </w:r>
      <w:r>
        <w:t></w:t>
      </w:r>
      <w:r>
        <w:rPr>
          <w:rFonts w:hint="eastAsia"/>
        </w:rPr>
        <w:t>некоторые</w:t>
      </w:r>
      <w:r>
        <w:t></w:t>
      </w:r>
      <w:r>
        <w:rPr>
          <w:rFonts w:hint="eastAsia"/>
        </w:rPr>
        <w:t>элементы</w:t>
      </w:r>
      <w:r>
        <w:t></w:t>
      </w:r>
      <w:r>
        <w:rPr>
          <w:rFonts w:hint="eastAsia"/>
        </w:rPr>
        <w:t>ремесла</w:t>
      </w:r>
      <w:r>
        <w:t></w:t>
      </w:r>
      <w:r>
        <w:rPr>
          <w:rFonts w:hint="eastAsia"/>
        </w:rPr>
        <w:t>проникли</w:t>
      </w:r>
      <w:r>
        <w:t></w:t>
      </w:r>
      <w:r>
        <w:rPr>
          <w:rFonts w:hint="eastAsia"/>
        </w:rPr>
        <w:t>сюда</w:t>
      </w:r>
      <w:r>
        <w:t></w:t>
      </w:r>
      <w:r>
        <w:rPr>
          <w:rFonts w:hint="eastAsia"/>
        </w:rPr>
        <w:t>из</w:t>
      </w:r>
      <w:r>
        <w:t></w:t>
      </w:r>
      <w:r>
        <w:rPr>
          <w:rFonts w:hint="eastAsia"/>
        </w:rPr>
        <w:t>оазисов</w:t>
      </w:r>
      <w:r>
        <w:t></w:t>
      </w:r>
      <w:r>
        <w:rPr>
          <w:rFonts w:hint="eastAsia"/>
        </w:rPr>
        <w:t>Центральной</w:t>
      </w:r>
      <w:r>
        <w:t></w:t>
      </w:r>
      <w:r>
        <w:rPr>
          <w:rFonts w:hint="eastAsia"/>
        </w:rPr>
        <w:t>Азии</w:t>
      </w:r>
      <w:r>
        <w:t></w:t>
      </w:r>
    </w:p>
    <w:p w:rsidR="00AD30C3" w:rsidRDefault="00AD30C3" w:rsidP="00AD30C3">
      <w:r>
        <w:rPr>
          <w:rFonts w:hint="eastAsia"/>
        </w:rPr>
        <w:t>В</w:t>
      </w:r>
      <w:r>
        <w:t></w:t>
      </w:r>
      <w:r>
        <w:rPr>
          <w:rFonts w:hint="eastAsia"/>
        </w:rPr>
        <w:t>жизни</w:t>
      </w:r>
      <w:r>
        <w:t></w:t>
      </w:r>
      <w:r>
        <w:rPr>
          <w:rFonts w:hint="eastAsia"/>
        </w:rPr>
        <w:t>тюркских</w:t>
      </w:r>
      <w:r>
        <w:t></w:t>
      </w:r>
      <w:r>
        <w:rPr>
          <w:rFonts w:hint="eastAsia"/>
        </w:rPr>
        <w:t>племен</w:t>
      </w:r>
      <w:r>
        <w:t></w:t>
      </w:r>
      <w:r>
        <w:rPr>
          <w:rFonts w:hint="eastAsia"/>
        </w:rPr>
        <w:t>Южной</w:t>
      </w:r>
      <w:r>
        <w:t></w:t>
      </w:r>
      <w:r>
        <w:rPr>
          <w:rFonts w:hint="eastAsia"/>
        </w:rPr>
        <w:t>Сибири</w:t>
      </w:r>
      <w:r>
        <w:t></w:t>
      </w:r>
      <w:r>
        <w:t></w:t>
      </w:r>
      <w:r>
        <w:rPr>
          <w:rFonts w:hint="eastAsia"/>
        </w:rPr>
        <w:t>находившихся</w:t>
      </w:r>
      <w:r>
        <w:t></w:t>
      </w:r>
      <w:r>
        <w:rPr>
          <w:rFonts w:hint="eastAsia"/>
        </w:rPr>
        <w:t>на</w:t>
      </w:r>
      <w:r>
        <w:t></w:t>
      </w:r>
      <w:r>
        <w:rPr>
          <w:rFonts w:hint="eastAsia"/>
        </w:rPr>
        <w:t>второй</w:t>
      </w:r>
      <w:r>
        <w:t></w:t>
      </w:r>
      <w:r>
        <w:rPr>
          <w:rFonts w:hint="eastAsia"/>
        </w:rPr>
        <w:t>стадии</w:t>
      </w:r>
      <w:r>
        <w:t></w:t>
      </w:r>
      <w:r>
        <w:rPr>
          <w:rFonts w:hint="eastAsia"/>
        </w:rPr>
        <w:t>кочевания</w:t>
      </w:r>
      <w:r>
        <w:t></w:t>
      </w:r>
      <w:r>
        <w:t></w:t>
      </w:r>
      <w:r>
        <w:rPr>
          <w:rFonts w:hint="eastAsia"/>
        </w:rPr>
        <w:t>продолжал</w:t>
      </w:r>
      <w:r>
        <w:t></w:t>
      </w:r>
      <w:r>
        <w:rPr>
          <w:rFonts w:hint="eastAsia"/>
        </w:rPr>
        <w:t>господствовать</w:t>
      </w:r>
      <w:r>
        <w:t></w:t>
      </w:r>
      <w:r>
        <w:rPr>
          <w:rFonts w:hint="eastAsia"/>
        </w:rPr>
        <w:t>шаманизм</w:t>
      </w:r>
      <w:r>
        <w:t></w:t>
      </w:r>
      <w:r>
        <w:t></w:t>
      </w:r>
      <w:r>
        <w:rPr>
          <w:rFonts w:hint="eastAsia"/>
        </w:rPr>
        <w:t>Принятие</w:t>
      </w:r>
      <w:r>
        <w:t></w:t>
      </w:r>
      <w:r>
        <w:rPr>
          <w:rFonts w:hint="eastAsia"/>
        </w:rPr>
        <w:t>мировых</w:t>
      </w:r>
      <w:r>
        <w:t></w:t>
      </w:r>
      <w:r>
        <w:rPr>
          <w:rFonts w:hint="eastAsia"/>
        </w:rPr>
        <w:t>религий</w:t>
      </w:r>
      <w:r>
        <w:t></w:t>
      </w:r>
      <w:r>
        <w:rPr>
          <w:rFonts w:hint="eastAsia"/>
        </w:rPr>
        <w:t>способствовало</w:t>
      </w:r>
      <w:r>
        <w:t></w:t>
      </w:r>
      <w:r>
        <w:rPr>
          <w:rFonts w:hint="eastAsia"/>
        </w:rPr>
        <w:t>ускорению</w:t>
      </w:r>
      <w:r>
        <w:t></w:t>
      </w:r>
      <w:r>
        <w:rPr>
          <w:rFonts w:hint="eastAsia"/>
        </w:rPr>
        <w:t>развития</w:t>
      </w:r>
      <w:r>
        <w:t></w:t>
      </w:r>
      <w:r>
        <w:rPr>
          <w:rFonts w:hint="eastAsia"/>
        </w:rPr>
        <w:t>кочевого</w:t>
      </w:r>
      <w:r>
        <w:t></w:t>
      </w:r>
      <w:r>
        <w:rPr>
          <w:rFonts w:hint="eastAsia"/>
        </w:rPr>
        <w:t>феодального</w:t>
      </w:r>
      <w:r>
        <w:t></w:t>
      </w:r>
      <w:r>
        <w:rPr>
          <w:rFonts w:hint="eastAsia"/>
        </w:rPr>
        <w:t>общества</w:t>
      </w:r>
      <w:r>
        <w:t></w:t>
      </w:r>
      <w:r>
        <w:t></w:t>
      </w:r>
      <w:r>
        <w:rPr>
          <w:rFonts w:hint="eastAsia"/>
        </w:rPr>
        <w:t>а</w:t>
      </w:r>
      <w:r>
        <w:t></w:t>
      </w:r>
      <w:r>
        <w:rPr>
          <w:rFonts w:hint="eastAsia"/>
        </w:rPr>
        <w:t>также</w:t>
      </w:r>
      <w:r>
        <w:t></w:t>
      </w:r>
      <w:r>
        <w:rPr>
          <w:rFonts w:hint="eastAsia"/>
        </w:rPr>
        <w:t>этнополитических</w:t>
      </w:r>
      <w:r>
        <w:t></w:t>
      </w:r>
      <w:r>
        <w:rPr>
          <w:rFonts w:hint="eastAsia"/>
        </w:rPr>
        <w:t>консолидирующих</w:t>
      </w:r>
      <w:r>
        <w:t></w:t>
      </w:r>
      <w:r>
        <w:rPr>
          <w:rFonts w:hint="eastAsia"/>
        </w:rPr>
        <w:t>процессов</w:t>
      </w:r>
      <w:r>
        <w:t></w:t>
      </w:r>
      <w:r>
        <w:t></w:t>
      </w:r>
      <w:r>
        <w:rPr>
          <w:rFonts w:hint="eastAsia"/>
        </w:rPr>
        <w:t>Ислам</w:t>
      </w:r>
      <w:r>
        <w:t></w:t>
      </w:r>
      <w:r>
        <w:rPr>
          <w:rFonts w:hint="eastAsia"/>
        </w:rPr>
        <w:t>ускорил</w:t>
      </w:r>
      <w:r>
        <w:t></w:t>
      </w:r>
      <w:r>
        <w:rPr>
          <w:rFonts w:hint="eastAsia"/>
        </w:rPr>
        <w:t>развитие</w:t>
      </w:r>
      <w:r>
        <w:t></w:t>
      </w:r>
      <w:r>
        <w:rPr>
          <w:rFonts w:hint="eastAsia"/>
        </w:rPr>
        <w:t>этнических</w:t>
      </w:r>
      <w:r>
        <w:t></w:t>
      </w:r>
      <w:r>
        <w:rPr>
          <w:rFonts w:hint="eastAsia"/>
        </w:rPr>
        <w:t>и</w:t>
      </w:r>
      <w:r>
        <w:t></w:t>
      </w:r>
      <w:r>
        <w:rPr>
          <w:rFonts w:hint="eastAsia"/>
        </w:rPr>
        <w:t>этнополитических</w:t>
      </w:r>
      <w:r>
        <w:t></w:t>
      </w:r>
      <w:r>
        <w:rPr>
          <w:rFonts w:hint="eastAsia"/>
        </w:rPr>
        <w:t>процессов</w:t>
      </w:r>
      <w:r>
        <w:t></w:t>
      </w:r>
      <w:r>
        <w:rPr>
          <w:rFonts w:hint="eastAsia"/>
        </w:rPr>
        <w:t>среди</w:t>
      </w:r>
      <w:r>
        <w:t></w:t>
      </w:r>
      <w:r>
        <w:rPr>
          <w:rFonts w:hint="eastAsia"/>
        </w:rPr>
        <w:t>казахов</w:t>
      </w:r>
      <w:r>
        <w:t></w:t>
      </w:r>
      <w:r>
        <w:rPr>
          <w:rFonts w:hint="eastAsia"/>
        </w:rPr>
        <w:t>и</w:t>
      </w:r>
      <w:r>
        <w:t></w:t>
      </w:r>
      <w:r>
        <w:rPr>
          <w:rFonts w:hint="eastAsia"/>
        </w:rPr>
        <w:t>киргизов</w:t>
      </w:r>
      <w:r>
        <w:t></w:t>
      </w:r>
      <w:r>
        <w:rPr>
          <w:rFonts w:hint="eastAsia"/>
        </w:rPr>
        <w:t>и</w:t>
      </w:r>
      <w:r>
        <w:t></w:t>
      </w:r>
      <w:r>
        <w:rPr>
          <w:rFonts w:hint="eastAsia"/>
        </w:rPr>
        <w:t>во</w:t>
      </w:r>
      <w:r>
        <w:t></w:t>
      </w:r>
      <w:r>
        <w:rPr>
          <w:rFonts w:hint="eastAsia"/>
        </w:rPr>
        <w:t>многом</w:t>
      </w:r>
      <w:r>
        <w:t></w:t>
      </w:r>
      <w:r>
        <w:rPr>
          <w:rFonts w:hint="eastAsia"/>
        </w:rPr>
        <w:t>сцементировал</w:t>
      </w:r>
      <w:r>
        <w:t></w:t>
      </w:r>
      <w:r>
        <w:rPr>
          <w:rFonts w:hint="eastAsia"/>
        </w:rPr>
        <w:t>базу</w:t>
      </w:r>
      <w:r>
        <w:t></w:t>
      </w:r>
      <w:r>
        <w:rPr>
          <w:rFonts w:hint="eastAsia"/>
        </w:rPr>
        <w:t>казахской</w:t>
      </w:r>
      <w:r>
        <w:t></w:t>
      </w:r>
      <w:r>
        <w:rPr>
          <w:rFonts w:hint="eastAsia"/>
        </w:rPr>
        <w:t>государственности</w:t>
      </w:r>
      <w:r>
        <w:t></w:t>
      </w:r>
      <w:r>
        <w:t></w:t>
      </w:r>
      <w:r>
        <w:rPr>
          <w:rFonts w:hint="eastAsia"/>
        </w:rPr>
        <w:t>Он</w:t>
      </w:r>
      <w:r>
        <w:t></w:t>
      </w:r>
      <w:r>
        <w:rPr>
          <w:rFonts w:hint="eastAsia"/>
        </w:rPr>
        <w:t>имел</w:t>
      </w:r>
      <w:r>
        <w:t></w:t>
      </w:r>
      <w:r>
        <w:rPr>
          <w:rFonts w:hint="eastAsia"/>
        </w:rPr>
        <w:t>достаточно</w:t>
      </w:r>
      <w:r>
        <w:t></w:t>
      </w:r>
      <w:r>
        <w:rPr>
          <w:rFonts w:hint="eastAsia"/>
        </w:rPr>
        <w:t>крепкие</w:t>
      </w:r>
      <w:r>
        <w:t></w:t>
      </w:r>
      <w:r>
        <w:rPr>
          <w:rFonts w:hint="eastAsia"/>
        </w:rPr>
        <w:t>корни</w:t>
      </w:r>
      <w:r>
        <w:t></w:t>
      </w:r>
      <w:r>
        <w:rPr>
          <w:rFonts w:hint="eastAsia"/>
        </w:rPr>
        <w:t>в</w:t>
      </w:r>
      <w:r>
        <w:t></w:t>
      </w:r>
      <w:r>
        <w:rPr>
          <w:rFonts w:hint="eastAsia"/>
        </w:rPr>
        <w:t>Восточном</w:t>
      </w:r>
      <w:r>
        <w:t></w:t>
      </w:r>
      <w:r>
        <w:rPr>
          <w:rFonts w:hint="eastAsia"/>
        </w:rPr>
        <w:t>Туркестане</w:t>
      </w:r>
      <w:r>
        <w:t></w:t>
      </w:r>
      <w:r>
        <w:t></w:t>
      </w:r>
      <w:r>
        <w:rPr>
          <w:rFonts w:hint="eastAsia"/>
        </w:rPr>
        <w:t>который</w:t>
      </w:r>
      <w:r>
        <w:t></w:t>
      </w:r>
      <w:r>
        <w:rPr>
          <w:rFonts w:hint="eastAsia"/>
        </w:rPr>
        <w:t>был</w:t>
      </w:r>
      <w:r>
        <w:t></w:t>
      </w:r>
      <w:r>
        <w:rPr>
          <w:rFonts w:hint="eastAsia"/>
        </w:rPr>
        <w:t>органически</w:t>
      </w:r>
      <w:r>
        <w:t></w:t>
      </w:r>
      <w:r>
        <w:rPr>
          <w:rFonts w:hint="eastAsia"/>
        </w:rPr>
        <w:t>связан</w:t>
      </w:r>
      <w:r>
        <w:t></w:t>
      </w:r>
      <w:r>
        <w:rPr>
          <w:rFonts w:hint="eastAsia"/>
        </w:rPr>
        <w:t>с</w:t>
      </w:r>
      <w:r>
        <w:t></w:t>
      </w:r>
      <w:r>
        <w:rPr>
          <w:rFonts w:hint="eastAsia"/>
        </w:rPr>
        <w:t>городскими</w:t>
      </w:r>
      <w:r>
        <w:t></w:t>
      </w:r>
      <w:r>
        <w:rPr>
          <w:rFonts w:hint="eastAsia"/>
        </w:rPr>
        <w:t>центрами</w:t>
      </w:r>
      <w:r>
        <w:t></w:t>
      </w:r>
      <w:r>
        <w:rPr>
          <w:rFonts w:hint="eastAsia"/>
        </w:rPr>
        <w:t>Средней</w:t>
      </w:r>
      <w:r>
        <w:t></w:t>
      </w:r>
      <w:r>
        <w:rPr>
          <w:rFonts w:hint="eastAsia"/>
        </w:rPr>
        <w:t>Азии</w:t>
      </w:r>
      <w:r>
        <w:t></w:t>
      </w:r>
      <w:r>
        <w:rPr>
          <w:rFonts w:hint="eastAsia"/>
        </w:rPr>
        <w:t>и</w:t>
      </w:r>
      <w:r>
        <w:t></w:t>
      </w:r>
      <w:r>
        <w:rPr>
          <w:rFonts w:hint="eastAsia"/>
        </w:rPr>
        <w:t>являлся</w:t>
      </w:r>
      <w:r>
        <w:t></w:t>
      </w:r>
      <w:r>
        <w:rPr>
          <w:rFonts w:hint="eastAsia"/>
        </w:rPr>
        <w:t>силой</w:t>
      </w:r>
      <w:r>
        <w:t></w:t>
      </w:r>
      <w:r>
        <w:t></w:t>
      </w:r>
      <w:r>
        <w:rPr>
          <w:rFonts w:hint="eastAsia"/>
        </w:rPr>
        <w:t>объединяющей</w:t>
      </w:r>
      <w:r>
        <w:t></w:t>
      </w:r>
      <w:r>
        <w:rPr>
          <w:rFonts w:hint="eastAsia"/>
        </w:rPr>
        <w:t>городские</w:t>
      </w:r>
      <w:r>
        <w:t></w:t>
      </w:r>
      <w:r>
        <w:rPr>
          <w:rFonts w:hint="eastAsia"/>
        </w:rPr>
        <w:t>центры</w:t>
      </w:r>
      <w:r>
        <w:t></w:t>
      </w:r>
      <w:r>
        <w:rPr>
          <w:rFonts w:hint="eastAsia"/>
        </w:rPr>
        <w:t>тюрков</w:t>
      </w:r>
      <w:r>
        <w:t></w:t>
      </w:r>
      <w:r>
        <w:t></w:t>
      </w:r>
      <w:r>
        <w:rPr>
          <w:rFonts w:hint="eastAsia"/>
        </w:rPr>
        <w:t>В</w:t>
      </w:r>
      <w:r>
        <w:t></w:t>
      </w:r>
      <w:r>
        <w:rPr>
          <w:rFonts w:hint="eastAsia"/>
        </w:rPr>
        <w:t>то</w:t>
      </w:r>
      <w:r>
        <w:t></w:t>
      </w:r>
      <w:r>
        <w:rPr>
          <w:rFonts w:hint="eastAsia"/>
        </w:rPr>
        <w:t>же</w:t>
      </w:r>
      <w:r>
        <w:t></w:t>
      </w:r>
      <w:r>
        <w:rPr>
          <w:rFonts w:hint="eastAsia"/>
        </w:rPr>
        <w:t>время</w:t>
      </w:r>
      <w:r>
        <w:t></w:t>
      </w:r>
      <w:r>
        <w:rPr>
          <w:rFonts w:hint="eastAsia"/>
        </w:rPr>
        <w:t>сибирские</w:t>
      </w:r>
      <w:r>
        <w:t></w:t>
      </w:r>
      <w:r>
        <w:rPr>
          <w:rFonts w:hint="eastAsia"/>
        </w:rPr>
        <w:t>тюрки</w:t>
      </w:r>
      <w:r>
        <w:t></w:t>
      </w:r>
      <w:r>
        <w:rPr>
          <w:rFonts w:hint="eastAsia"/>
        </w:rPr>
        <w:t>ни</w:t>
      </w:r>
      <w:r>
        <w:t></w:t>
      </w:r>
      <w:r>
        <w:rPr>
          <w:rFonts w:hint="eastAsia"/>
        </w:rPr>
        <w:t>экономически</w:t>
      </w:r>
      <w:r>
        <w:t></w:t>
      </w:r>
      <w:r>
        <w:t></w:t>
      </w:r>
      <w:r>
        <w:rPr>
          <w:rFonts w:hint="eastAsia"/>
        </w:rPr>
        <w:t>ни</w:t>
      </w:r>
      <w:r>
        <w:t></w:t>
      </w:r>
      <w:r>
        <w:rPr>
          <w:rFonts w:hint="eastAsia"/>
        </w:rPr>
        <w:t>политически</w:t>
      </w:r>
      <w:r>
        <w:t></w:t>
      </w:r>
      <w:r>
        <w:t></w:t>
      </w:r>
      <w:r>
        <w:rPr>
          <w:rFonts w:hint="eastAsia"/>
        </w:rPr>
        <w:t>ни</w:t>
      </w:r>
      <w:r>
        <w:t></w:t>
      </w:r>
      <w:r>
        <w:rPr>
          <w:rFonts w:hint="eastAsia"/>
        </w:rPr>
        <w:t>духовно</w:t>
      </w:r>
      <w:r>
        <w:t></w:t>
      </w:r>
      <w:r>
        <w:rPr>
          <w:rFonts w:hint="eastAsia"/>
        </w:rPr>
        <w:t>не</w:t>
      </w:r>
      <w:r>
        <w:t></w:t>
      </w:r>
      <w:r>
        <w:rPr>
          <w:rFonts w:hint="eastAsia"/>
        </w:rPr>
        <w:t>были</w:t>
      </w:r>
      <w:r>
        <w:t></w:t>
      </w:r>
      <w:r>
        <w:rPr>
          <w:rFonts w:hint="eastAsia"/>
        </w:rPr>
        <w:t>в</w:t>
      </w:r>
      <w:r>
        <w:t></w:t>
      </w:r>
      <w:r>
        <w:rPr>
          <w:rFonts w:hint="eastAsia"/>
        </w:rPr>
        <w:t>этот</w:t>
      </w:r>
      <w:r>
        <w:t></w:t>
      </w:r>
      <w:r>
        <w:rPr>
          <w:rFonts w:hint="eastAsia"/>
        </w:rPr>
        <w:t>период</w:t>
      </w:r>
      <w:r>
        <w:t></w:t>
      </w:r>
      <w:r>
        <w:rPr>
          <w:rFonts w:hint="eastAsia"/>
        </w:rPr>
        <w:t>времени</w:t>
      </w:r>
      <w:r>
        <w:t></w:t>
      </w:r>
      <w:r>
        <w:rPr>
          <w:rFonts w:hint="eastAsia"/>
        </w:rPr>
        <w:t>достаточно</w:t>
      </w:r>
      <w:r>
        <w:t></w:t>
      </w:r>
      <w:r>
        <w:rPr>
          <w:rFonts w:hint="eastAsia"/>
        </w:rPr>
        <w:t>подготовлены</w:t>
      </w:r>
      <w:r>
        <w:t></w:t>
      </w:r>
      <w:r>
        <w:rPr>
          <w:rFonts w:hint="eastAsia"/>
        </w:rPr>
        <w:t>к</w:t>
      </w:r>
      <w:r>
        <w:t></w:t>
      </w:r>
      <w:r>
        <w:rPr>
          <w:rFonts w:hint="eastAsia"/>
        </w:rPr>
        <w:t>принятию</w:t>
      </w:r>
      <w:r>
        <w:t></w:t>
      </w:r>
      <w:r>
        <w:rPr>
          <w:rFonts w:hint="eastAsia"/>
        </w:rPr>
        <w:t>мировых</w:t>
      </w:r>
      <w:r>
        <w:t></w:t>
      </w:r>
      <w:r>
        <w:rPr>
          <w:rFonts w:hint="eastAsia"/>
        </w:rPr>
        <w:t>религий</w:t>
      </w:r>
      <w:r>
        <w:t></w:t>
      </w:r>
      <w:r>
        <w:t></w:t>
      </w:r>
      <w:r>
        <w:rPr>
          <w:rFonts w:hint="eastAsia"/>
        </w:rPr>
        <w:t>которые</w:t>
      </w:r>
      <w:r>
        <w:t></w:t>
      </w:r>
      <w:r>
        <w:t></w:t>
      </w:r>
      <w:r>
        <w:rPr>
          <w:rFonts w:hint="eastAsia"/>
        </w:rPr>
        <w:t>несмотря</w:t>
      </w:r>
      <w:r>
        <w:t></w:t>
      </w:r>
      <w:r>
        <w:rPr>
          <w:rFonts w:hint="eastAsia"/>
        </w:rPr>
        <w:t>на</w:t>
      </w:r>
      <w:r>
        <w:t></w:t>
      </w:r>
      <w:r>
        <w:rPr>
          <w:rFonts w:hint="eastAsia"/>
        </w:rPr>
        <w:t>это</w:t>
      </w:r>
      <w:r>
        <w:t></w:t>
      </w:r>
      <w:r>
        <w:t></w:t>
      </w:r>
      <w:r>
        <w:rPr>
          <w:rFonts w:hint="eastAsia"/>
        </w:rPr>
        <w:t>все</w:t>
      </w:r>
      <w:r>
        <w:t></w:t>
      </w:r>
      <w:r>
        <w:t></w:t>
      </w:r>
      <w:r>
        <w:rPr>
          <w:rFonts w:hint="eastAsia"/>
        </w:rPr>
        <w:t>таки</w:t>
      </w:r>
      <w:r>
        <w:t></w:t>
      </w:r>
      <w:r>
        <w:rPr>
          <w:rFonts w:hint="eastAsia"/>
        </w:rPr>
        <w:t>оказали</w:t>
      </w:r>
      <w:r>
        <w:t></w:t>
      </w:r>
      <w:r>
        <w:rPr>
          <w:rFonts w:hint="eastAsia"/>
        </w:rPr>
        <w:t>определенное</w:t>
      </w:r>
      <w:r>
        <w:t></w:t>
      </w:r>
      <w:r>
        <w:rPr>
          <w:rFonts w:hint="eastAsia"/>
        </w:rPr>
        <w:t>культурное</w:t>
      </w:r>
      <w:r>
        <w:t></w:t>
      </w:r>
      <w:r>
        <w:rPr>
          <w:rFonts w:hint="eastAsia"/>
        </w:rPr>
        <w:t>воздействие</w:t>
      </w:r>
      <w:r>
        <w:t></w:t>
      </w:r>
      <w:r>
        <w:rPr>
          <w:rFonts w:hint="eastAsia"/>
        </w:rPr>
        <w:t>на</w:t>
      </w:r>
      <w:r>
        <w:t></w:t>
      </w:r>
      <w:r>
        <w:rPr>
          <w:rFonts w:hint="eastAsia"/>
        </w:rPr>
        <w:t>кочевников</w:t>
      </w:r>
      <w:r>
        <w:t></w:t>
      </w:r>
    </w:p>
    <w:p w:rsidR="00AD30C3" w:rsidRDefault="00AD30C3" w:rsidP="00AD30C3">
      <w:r>
        <w:rPr>
          <w:rFonts w:hint="eastAsia"/>
        </w:rPr>
        <w:t>Именно</w:t>
      </w:r>
      <w:r>
        <w:t></w:t>
      </w:r>
      <w:r>
        <w:rPr>
          <w:rFonts w:hint="eastAsia"/>
        </w:rPr>
        <w:t>во</w:t>
      </w:r>
      <w:r>
        <w:t></w:t>
      </w:r>
      <w:r>
        <w:rPr>
          <w:rFonts w:hint="eastAsia"/>
        </w:rPr>
        <w:t>времена</w:t>
      </w:r>
      <w:r>
        <w:t></w:t>
      </w:r>
      <w:r>
        <w:rPr>
          <w:rFonts w:hint="eastAsia"/>
        </w:rPr>
        <w:t>Джунгарского</w:t>
      </w:r>
      <w:r>
        <w:t></w:t>
      </w:r>
      <w:r>
        <w:rPr>
          <w:rFonts w:hint="eastAsia"/>
        </w:rPr>
        <w:t>ханства</w:t>
      </w:r>
      <w:r>
        <w:t></w:t>
      </w:r>
      <w:r>
        <w:rPr>
          <w:rFonts w:hint="eastAsia"/>
        </w:rPr>
        <w:t>интенсифицировались</w:t>
      </w:r>
      <w:r>
        <w:t></w:t>
      </w:r>
      <w:r>
        <w:rPr>
          <w:rFonts w:hint="eastAsia"/>
        </w:rPr>
        <w:t>процессы</w:t>
      </w:r>
      <w:r>
        <w:t></w:t>
      </w:r>
      <w:r>
        <w:rPr>
          <w:rFonts w:hint="eastAsia"/>
        </w:rPr>
        <w:t>разложения</w:t>
      </w:r>
      <w:r>
        <w:t></w:t>
      </w:r>
      <w:r>
        <w:rPr>
          <w:rFonts w:hint="eastAsia"/>
        </w:rPr>
        <w:t>среди</w:t>
      </w:r>
      <w:r>
        <w:t></w:t>
      </w:r>
      <w:r>
        <w:rPr>
          <w:rFonts w:hint="eastAsia"/>
        </w:rPr>
        <w:t>тюркских</w:t>
      </w:r>
      <w:r>
        <w:t></w:t>
      </w:r>
      <w:r>
        <w:rPr>
          <w:rFonts w:hint="eastAsia"/>
        </w:rPr>
        <w:t>этнополитических</w:t>
      </w:r>
      <w:r>
        <w:t></w:t>
      </w:r>
      <w:r>
        <w:rPr>
          <w:rFonts w:hint="eastAsia"/>
        </w:rPr>
        <w:t>общностей</w:t>
      </w:r>
      <w:r>
        <w:t></w:t>
      </w:r>
      <w:r>
        <w:rPr>
          <w:rFonts w:hint="eastAsia"/>
        </w:rPr>
        <w:t>Южной</w:t>
      </w:r>
      <w:r>
        <w:t></w:t>
      </w:r>
      <w:r>
        <w:rPr>
          <w:rFonts w:hint="eastAsia"/>
        </w:rPr>
        <w:t>Сибири</w:t>
      </w:r>
      <w:r>
        <w:t></w:t>
      </w:r>
      <w:r>
        <w:rPr>
          <w:rFonts w:hint="eastAsia"/>
        </w:rPr>
        <w:t>родового</w:t>
      </w:r>
      <w:r>
        <w:t></w:t>
      </w:r>
      <w:r>
        <w:rPr>
          <w:rFonts w:hint="eastAsia"/>
        </w:rPr>
        <w:t>общества</w:t>
      </w:r>
      <w:r>
        <w:t></w:t>
      </w:r>
      <w:r>
        <w:rPr>
          <w:rFonts w:hint="eastAsia"/>
        </w:rPr>
        <w:t>и</w:t>
      </w:r>
      <w:r>
        <w:t></w:t>
      </w:r>
      <w:r>
        <w:rPr>
          <w:rFonts w:hint="eastAsia"/>
        </w:rPr>
        <w:t>наступления</w:t>
      </w:r>
      <w:r>
        <w:t></w:t>
      </w:r>
      <w:r>
        <w:rPr>
          <w:rFonts w:hint="eastAsia"/>
        </w:rPr>
        <w:t>раннефеодальных</w:t>
      </w:r>
      <w:r>
        <w:t></w:t>
      </w:r>
      <w:r>
        <w:rPr>
          <w:rFonts w:hint="eastAsia"/>
        </w:rPr>
        <w:t>отношений</w:t>
      </w:r>
      <w:r>
        <w:t></w:t>
      </w:r>
      <w:r>
        <w:t></w:t>
      </w:r>
      <w:r>
        <w:rPr>
          <w:rFonts w:hint="eastAsia"/>
        </w:rPr>
        <w:t>При</w:t>
      </w:r>
      <w:r>
        <w:t></w:t>
      </w:r>
      <w:r>
        <w:rPr>
          <w:rFonts w:hint="eastAsia"/>
        </w:rPr>
        <w:t>этом</w:t>
      </w:r>
      <w:r>
        <w:t></w:t>
      </w:r>
      <w:r>
        <w:rPr>
          <w:rFonts w:hint="eastAsia"/>
        </w:rPr>
        <w:t>удельная</w:t>
      </w:r>
      <w:r>
        <w:t></w:t>
      </w:r>
      <w:r>
        <w:t></w:t>
      </w:r>
      <w:r>
        <w:rPr>
          <w:rFonts w:hint="eastAsia"/>
        </w:rPr>
        <w:t>улусная</w:t>
      </w:r>
      <w:r>
        <w:t></w:t>
      </w:r>
      <w:r>
        <w:t></w:t>
      </w:r>
      <w:r>
        <w:rPr>
          <w:rFonts w:hint="eastAsia"/>
        </w:rPr>
        <w:t>система</w:t>
      </w:r>
      <w:r>
        <w:t></w:t>
      </w:r>
      <w:r>
        <w:rPr>
          <w:rFonts w:hint="eastAsia"/>
        </w:rPr>
        <w:t>лежала</w:t>
      </w:r>
      <w:r>
        <w:t></w:t>
      </w:r>
      <w:r>
        <w:rPr>
          <w:rFonts w:hint="eastAsia"/>
        </w:rPr>
        <w:t>в</w:t>
      </w:r>
      <w:r>
        <w:t></w:t>
      </w:r>
      <w:r>
        <w:rPr>
          <w:rFonts w:hint="eastAsia"/>
        </w:rPr>
        <w:t>основе</w:t>
      </w:r>
      <w:r>
        <w:t></w:t>
      </w:r>
      <w:r>
        <w:rPr>
          <w:rFonts w:hint="eastAsia"/>
        </w:rPr>
        <w:t>хозяйственной</w:t>
      </w:r>
      <w:r>
        <w:t></w:t>
      </w:r>
      <w:r>
        <w:rPr>
          <w:rFonts w:hint="eastAsia"/>
        </w:rPr>
        <w:t>жизни</w:t>
      </w:r>
      <w:r>
        <w:t></w:t>
      </w:r>
      <w:r>
        <w:t></w:t>
      </w:r>
      <w:r>
        <w:rPr>
          <w:rFonts w:hint="eastAsia"/>
        </w:rPr>
        <w:t>системы</w:t>
      </w:r>
      <w:r>
        <w:t></w:t>
      </w:r>
      <w:r>
        <w:rPr>
          <w:rFonts w:hint="eastAsia"/>
        </w:rPr>
        <w:t>налогов</w:t>
      </w:r>
      <w:r>
        <w:t></w:t>
      </w:r>
      <w:r>
        <w:rPr>
          <w:rFonts w:hint="eastAsia"/>
        </w:rPr>
        <w:t>и</w:t>
      </w:r>
      <w:r>
        <w:t></w:t>
      </w:r>
      <w:r>
        <w:rPr>
          <w:rFonts w:hint="eastAsia"/>
        </w:rPr>
        <w:t>правовых</w:t>
      </w:r>
      <w:r>
        <w:t></w:t>
      </w:r>
      <w:r>
        <w:rPr>
          <w:rFonts w:hint="eastAsia"/>
        </w:rPr>
        <w:t>институтов</w:t>
      </w:r>
      <w:r>
        <w:t></w:t>
      </w:r>
      <w:r>
        <w:rPr>
          <w:rFonts w:hint="eastAsia"/>
        </w:rPr>
        <w:t>в</w:t>
      </w:r>
      <w:r>
        <w:t></w:t>
      </w:r>
      <w:r>
        <w:rPr>
          <w:rFonts w:hint="eastAsia"/>
        </w:rPr>
        <w:t>Джунгарском</w:t>
      </w:r>
      <w:r>
        <w:t></w:t>
      </w:r>
      <w:r>
        <w:rPr>
          <w:rFonts w:hint="eastAsia"/>
        </w:rPr>
        <w:t>ханстве</w:t>
      </w:r>
      <w:r>
        <w:t></w:t>
      </w:r>
      <w:r>
        <w:t></w:t>
      </w:r>
      <w:r>
        <w:rPr>
          <w:rFonts w:hint="eastAsia"/>
        </w:rPr>
        <w:t>Более</w:t>
      </w:r>
      <w:r>
        <w:t></w:t>
      </w:r>
      <w:r>
        <w:rPr>
          <w:rFonts w:hint="eastAsia"/>
        </w:rPr>
        <w:t>того</w:t>
      </w:r>
      <w:r>
        <w:t></w:t>
      </w:r>
      <w:r>
        <w:t></w:t>
      </w:r>
      <w:r>
        <w:rPr>
          <w:rFonts w:hint="eastAsia"/>
        </w:rPr>
        <w:t>в</w:t>
      </w:r>
      <w:r>
        <w:t></w:t>
      </w:r>
      <w:r>
        <w:rPr>
          <w:rFonts w:hint="eastAsia"/>
        </w:rPr>
        <w:t>Джунгарском</w:t>
      </w:r>
      <w:r>
        <w:t></w:t>
      </w:r>
      <w:r>
        <w:rPr>
          <w:rFonts w:hint="eastAsia"/>
        </w:rPr>
        <w:t>ханстве</w:t>
      </w:r>
      <w:r>
        <w:t></w:t>
      </w:r>
      <w:r>
        <w:rPr>
          <w:rFonts w:hint="eastAsia"/>
        </w:rPr>
        <w:t>улусы</w:t>
      </w:r>
      <w:r>
        <w:t></w:t>
      </w:r>
      <w:r>
        <w:rPr>
          <w:rFonts w:hint="eastAsia"/>
        </w:rPr>
        <w:t>превращались</w:t>
      </w:r>
      <w:r>
        <w:t></w:t>
      </w:r>
      <w:r>
        <w:rPr>
          <w:rFonts w:hint="eastAsia"/>
        </w:rPr>
        <w:t>в</w:t>
      </w:r>
      <w:r>
        <w:t></w:t>
      </w:r>
      <w:r>
        <w:rPr>
          <w:rFonts w:hint="eastAsia"/>
        </w:rPr>
        <w:t>регионы</w:t>
      </w:r>
      <w:r>
        <w:t></w:t>
      </w:r>
      <w:r>
        <w:t></w:t>
      </w:r>
      <w:r>
        <w:rPr>
          <w:rFonts w:hint="eastAsia"/>
        </w:rPr>
        <w:t>подчиненные</w:t>
      </w:r>
    </w:p>
    <w:p w:rsidR="00AD30C3" w:rsidRDefault="00AD30C3" w:rsidP="00AD30C3">
      <w:r>
        <w:t></w:t>
      </w:r>
    </w:p>
    <w:p w:rsidR="00AD30C3" w:rsidRDefault="00AD30C3" w:rsidP="00AD30C3">
      <w:r>
        <w:t></w:t>
      </w:r>
      <w:r>
        <w:t></w:t>
      </w:r>
      <w:r>
        <w:t></w:t>
      </w:r>
    </w:p>
    <w:p w:rsidR="00AD30C3" w:rsidRDefault="00AD30C3" w:rsidP="00AD30C3">
      <w:r>
        <w:rPr>
          <w:rFonts w:hint="eastAsia"/>
        </w:rPr>
        <w:t>центральной</w:t>
      </w:r>
      <w:r>
        <w:t></w:t>
      </w:r>
      <w:r>
        <w:rPr>
          <w:rFonts w:hint="eastAsia"/>
        </w:rPr>
        <w:t>власти</w:t>
      </w:r>
      <w:r>
        <w:t></w:t>
      </w:r>
      <w:r>
        <w:t></w:t>
      </w:r>
      <w:r>
        <w:rPr>
          <w:rFonts w:hint="eastAsia"/>
        </w:rPr>
        <w:t>В</w:t>
      </w:r>
      <w:r>
        <w:t></w:t>
      </w:r>
      <w:r>
        <w:rPr>
          <w:rFonts w:hint="eastAsia"/>
        </w:rPr>
        <w:t>этом</w:t>
      </w:r>
      <w:r>
        <w:t></w:t>
      </w:r>
      <w:r>
        <w:rPr>
          <w:rFonts w:hint="eastAsia"/>
        </w:rPr>
        <w:t>смысле</w:t>
      </w:r>
      <w:r>
        <w:t></w:t>
      </w:r>
      <w:r>
        <w:rPr>
          <w:rFonts w:hint="eastAsia"/>
        </w:rPr>
        <w:t>Джунгарское</w:t>
      </w:r>
      <w:r>
        <w:t></w:t>
      </w:r>
      <w:r>
        <w:rPr>
          <w:rFonts w:hint="eastAsia"/>
        </w:rPr>
        <w:t>ханство</w:t>
      </w:r>
      <w:r>
        <w:t></w:t>
      </w:r>
      <w:r>
        <w:rPr>
          <w:rFonts w:hint="eastAsia"/>
        </w:rPr>
        <w:t>использовало</w:t>
      </w:r>
      <w:r>
        <w:t></w:t>
      </w:r>
      <w:r>
        <w:rPr>
          <w:rFonts w:hint="eastAsia"/>
        </w:rPr>
        <w:t>уже</w:t>
      </w:r>
      <w:r>
        <w:t></w:t>
      </w:r>
      <w:r>
        <w:rPr>
          <w:rFonts w:hint="eastAsia"/>
        </w:rPr>
        <w:t>имеющееся</w:t>
      </w:r>
      <w:r>
        <w:t></w:t>
      </w:r>
      <w:r>
        <w:rPr>
          <w:rFonts w:hint="eastAsia"/>
        </w:rPr>
        <w:t>родоплеменное</w:t>
      </w:r>
      <w:r>
        <w:t></w:t>
      </w:r>
      <w:r>
        <w:rPr>
          <w:rFonts w:hint="eastAsia"/>
        </w:rPr>
        <w:t>разделение</w:t>
      </w:r>
      <w:r>
        <w:t></w:t>
      </w:r>
      <w:r>
        <w:rPr>
          <w:rFonts w:hint="eastAsia"/>
        </w:rPr>
        <w:t>для</w:t>
      </w:r>
      <w:r>
        <w:t></w:t>
      </w:r>
      <w:r>
        <w:rPr>
          <w:rFonts w:hint="eastAsia"/>
        </w:rPr>
        <w:t>организации</w:t>
      </w:r>
      <w:r>
        <w:t></w:t>
      </w:r>
      <w:r>
        <w:rPr>
          <w:rFonts w:hint="eastAsia"/>
        </w:rPr>
        <w:t>подчиненной</w:t>
      </w:r>
      <w:r>
        <w:t></w:t>
      </w:r>
      <w:r>
        <w:rPr>
          <w:rFonts w:hint="eastAsia"/>
        </w:rPr>
        <w:t>правовой</w:t>
      </w:r>
      <w:r>
        <w:t></w:t>
      </w:r>
      <w:r>
        <w:rPr>
          <w:rFonts w:hint="eastAsia"/>
        </w:rPr>
        <w:t>системы</w:t>
      </w:r>
      <w:r>
        <w:t></w:t>
      </w:r>
      <w:r>
        <w:rPr>
          <w:rFonts w:hint="eastAsia"/>
        </w:rPr>
        <w:t>в</w:t>
      </w:r>
      <w:r>
        <w:t></w:t>
      </w:r>
      <w:r>
        <w:rPr>
          <w:rFonts w:hint="eastAsia"/>
        </w:rPr>
        <w:t>регионах</w:t>
      </w:r>
      <w:r>
        <w:t></w:t>
      </w:r>
      <w:r>
        <w:t></w:t>
      </w:r>
      <w:r>
        <w:rPr>
          <w:rFonts w:hint="eastAsia"/>
        </w:rPr>
        <w:t>В</w:t>
      </w:r>
      <w:r>
        <w:t></w:t>
      </w:r>
      <w:r>
        <w:rPr>
          <w:rFonts w:hint="eastAsia"/>
        </w:rPr>
        <w:t>то</w:t>
      </w:r>
      <w:r>
        <w:t></w:t>
      </w:r>
      <w:r>
        <w:rPr>
          <w:rFonts w:hint="eastAsia"/>
        </w:rPr>
        <w:t>же</w:t>
      </w:r>
      <w:r>
        <w:t></w:t>
      </w:r>
      <w:r>
        <w:rPr>
          <w:rFonts w:hint="eastAsia"/>
        </w:rPr>
        <w:t>время</w:t>
      </w:r>
      <w:r>
        <w:t></w:t>
      </w:r>
      <w:r>
        <w:rPr>
          <w:rFonts w:hint="eastAsia"/>
        </w:rPr>
        <w:t>властная</w:t>
      </w:r>
      <w:r>
        <w:t></w:t>
      </w:r>
      <w:r>
        <w:rPr>
          <w:rFonts w:hint="eastAsia"/>
        </w:rPr>
        <w:t>и</w:t>
      </w:r>
      <w:r>
        <w:t></w:t>
      </w:r>
      <w:r>
        <w:rPr>
          <w:rFonts w:hint="eastAsia"/>
        </w:rPr>
        <w:t>правовая</w:t>
      </w:r>
      <w:r>
        <w:t></w:t>
      </w:r>
      <w:r>
        <w:rPr>
          <w:rFonts w:hint="eastAsia"/>
        </w:rPr>
        <w:t>система</w:t>
      </w:r>
      <w:r>
        <w:t></w:t>
      </w:r>
      <w:r>
        <w:rPr>
          <w:rFonts w:hint="eastAsia"/>
        </w:rPr>
        <w:t>в</w:t>
      </w:r>
      <w:r>
        <w:t></w:t>
      </w:r>
      <w:r>
        <w:rPr>
          <w:rFonts w:hint="eastAsia"/>
        </w:rPr>
        <w:t>Джунгарском</w:t>
      </w:r>
      <w:r>
        <w:t></w:t>
      </w:r>
      <w:r>
        <w:rPr>
          <w:rFonts w:hint="eastAsia"/>
        </w:rPr>
        <w:t>ханстве</w:t>
      </w:r>
      <w:r>
        <w:t></w:t>
      </w:r>
      <w:r>
        <w:rPr>
          <w:rFonts w:hint="eastAsia"/>
        </w:rPr>
        <w:t>не</w:t>
      </w:r>
      <w:r>
        <w:t></w:t>
      </w:r>
      <w:r>
        <w:rPr>
          <w:rFonts w:hint="eastAsia"/>
        </w:rPr>
        <w:t>повлияла</w:t>
      </w:r>
      <w:r>
        <w:t></w:t>
      </w:r>
      <w:r>
        <w:rPr>
          <w:rFonts w:hint="eastAsia"/>
        </w:rPr>
        <w:t>сколько</w:t>
      </w:r>
      <w:r>
        <w:t></w:t>
      </w:r>
      <w:r>
        <w:rPr>
          <w:rFonts w:hint="eastAsia"/>
        </w:rPr>
        <w:t>нибудь</w:t>
      </w:r>
      <w:r>
        <w:t></w:t>
      </w:r>
      <w:r>
        <w:rPr>
          <w:rFonts w:hint="eastAsia"/>
        </w:rPr>
        <w:t>значительно</w:t>
      </w:r>
      <w:r>
        <w:t></w:t>
      </w:r>
      <w:r>
        <w:rPr>
          <w:rFonts w:hint="eastAsia"/>
        </w:rPr>
        <w:t>на</w:t>
      </w:r>
      <w:r>
        <w:t></w:t>
      </w:r>
      <w:r>
        <w:rPr>
          <w:rFonts w:hint="eastAsia"/>
        </w:rPr>
        <w:t>мусульманское</w:t>
      </w:r>
      <w:r>
        <w:t></w:t>
      </w:r>
      <w:r>
        <w:rPr>
          <w:rFonts w:hint="eastAsia"/>
        </w:rPr>
        <w:t>право</w:t>
      </w:r>
      <w:r>
        <w:t></w:t>
      </w:r>
      <w:r>
        <w:rPr>
          <w:rFonts w:hint="eastAsia"/>
        </w:rPr>
        <w:t>мусульманское</w:t>
      </w:r>
      <w:r>
        <w:t></w:t>
      </w:r>
      <w:r>
        <w:rPr>
          <w:rFonts w:hint="eastAsia"/>
        </w:rPr>
        <w:t>право</w:t>
      </w:r>
      <w:r>
        <w:t></w:t>
      </w:r>
      <w:r>
        <w:rPr>
          <w:rFonts w:hint="eastAsia"/>
        </w:rPr>
        <w:t>и</w:t>
      </w:r>
      <w:r>
        <w:t></w:t>
      </w:r>
      <w:r>
        <w:rPr>
          <w:rFonts w:hint="eastAsia"/>
        </w:rPr>
        <w:t>систему</w:t>
      </w:r>
      <w:r>
        <w:t></w:t>
      </w:r>
      <w:r>
        <w:rPr>
          <w:rFonts w:hint="eastAsia"/>
        </w:rPr>
        <w:t>управления</w:t>
      </w:r>
      <w:r>
        <w:t></w:t>
      </w:r>
      <w:r>
        <w:rPr>
          <w:rFonts w:hint="eastAsia"/>
        </w:rPr>
        <w:t>кочевников</w:t>
      </w:r>
      <w:r>
        <w:t></w:t>
      </w:r>
      <w:r>
        <w:rPr>
          <w:rFonts w:hint="eastAsia"/>
        </w:rPr>
        <w:t>и</w:t>
      </w:r>
      <w:r>
        <w:t></w:t>
      </w:r>
      <w:r>
        <w:rPr>
          <w:rFonts w:hint="eastAsia"/>
        </w:rPr>
        <w:t>жителей</w:t>
      </w:r>
      <w:r>
        <w:t></w:t>
      </w:r>
      <w:r>
        <w:rPr>
          <w:rFonts w:hint="eastAsia"/>
        </w:rPr>
        <w:t>оазисов</w:t>
      </w:r>
      <w:r>
        <w:t></w:t>
      </w:r>
      <w:r>
        <w:rPr>
          <w:rFonts w:hint="eastAsia"/>
        </w:rPr>
        <w:t>Центральной</w:t>
      </w:r>
      <w:r>
        <w:t></w:t>
      </w:r>
      <w:r>
        <w:rPr>
          <w:rFonts w:hint="eastAsia"/>
        </w:rPr>
        <w:t>Азии</w:t>
      </w:r>
      <w:r>
        <w:t></w:t>
      </w:r>
    </w:p>
    <w:p w:rsidR="00AD30C3" w:rsidRDefault="00AD30C3" w:rsidP="00AD30C3">
      <w:r>
        <w:rPr>
          <w:rFonts w:hint="eastAsia"/>
        </w:rPr>
        <w:t>Основную</w:t>
      </w:r>
      <w:r>
        <w:t></w:t>
      </w:r>
      <w:r>
        <w:rPr>
          <w:rFonts w:hint="eastAsia"/>
        </w:rPr>
        <w:t>отрасль</w:t>
      </w:r>
      <w:r>
        <w:t></w:t>
      </w:r>
      <w:r>
        <w:rPr>
          <w:rFonts w:hint="eastAsia"/>
        </w:rPr>
        <w:t>хозяйства</w:t>
      </w:r>
      <w:r>
        <w:t></w:t>
      </w:r>
      <w:r>
        <w:rPr>
          <w:rFonts w:hint="eastAsia"/>
        </w:rPr>
        <w:t>кочевых</w:t>
      </w:r>
      <w:r>
        <w:t></w:t>
      </w:r>
      <w:r>
        <w:rPr>
          <w:rFonts w:hint="eastAsia"/>
        </w:rPr>
        <w:t>тюркских</w:t>
      </w:r>
      <w:r>
        <w:t></w:t>
      </w:r>
      <w:r>
        <w:rPr>
          <w:rFonts w:hint="eastAsia"/>
        </w:rPr>
        <w:t>народов</w:t>
      </w:r>
      <w:r>
        <w:t></w:t>
      </w:r>
      <w:r>
        <w:rPr>
          <w:rFonts w:hint="eastAsia"/>
        </w:rPr>
        <w:t>составляло</w:t>
      </w:r>
      <w:r>
        <w:t></w:t>
      </w:r>
      <w:r>
        <w:rPr>
          <w:rFonts w:hint="eastAsia"/>
        </w:rPr>
        <w:t>скотоводство</w:t>
      </w:r>
      <w:r>
        <w:t></w:t>
      </w:r>
      <w:r>
        <w:t></w:t>
      </w:r>
      <w:r>
        <w:rPr>
          <w:rFonts w:hint="eastAsia"/>
        </w:rPr>
        <w:t>На</w:t>
      </w:r>
      <w:r>
        <w:t></w:t>
      </w:r>
      <w:r>
        <w:rPr>
          <w:rFonts w:hint="eastAsia"/>
        </w:rPr>
        <w:t>втором</w:t>
      </w:r>
      <w:r>
        <w:t></w:t>
      </w:r>
      <w:r>
        <w:rPr>
          <w:rFonts w:hint="eastAsia"/>
        </w:rPr>
        <w:t>месте</w:t>
      </w:r>
      <w:r>
        <w:t></w:t>
      </w:r>
      <w:r>
        <w:rPr>
          <w:rFonts w:hint="eastAsia"/>
        </w:rPr>
        <w:t>сто</w:t>
      </w:r>
      <w:r>
        <w:rPr>
          <w:rFonts w:hint="eastAsia"/>
        </w:rPr>
        <w:lastRenderedPageBreak/>
        <w:t>яли</w:t>
      </w:r>
      <w:r>
        <w:t></w:t>
      </w:r>
      <w:r>
        <w:rPr>
          <w:rFonts w:hint="eastAsia"/>
        </w:rPr>
        <w:t>охота</w:t>
      </w:r>
      <w:r>
        <w:t></w:t>
      </w:r>
      <w:r>
        <w:rPr>
          <w:rFonts w:hint="eastAsia"/>
        </w:rPr>
        <w:t>и</w:t>
      </w:r>
      <w:r>
        <w:t></w:t>
      </w:r>
      <w:r>
        <w:rPr>
          <w:rFonts w:hint="eastAsia"/>
        </w:rPr>
        <w:t>рыболовство</w:t>
      </w:r>
      <w:r>
        <w:t></w:t>
      </w:r>
      <w:r>
        <w:t></w:t>
      </w:r>
      <w:r>
        <w:rPr>
          <w:rFonts w:hint="eastAsia"/>
        </w:rPr>
        <w:t>причем</w:t>
      </w:r>
      <w:r>
        <w:t></w:t>
      </w:r>
      <w:r>
        <w:rPr>
          <w:rFonts w:hint="eastAsia"/>
        </w:rPr>
        <w:t>пушной</w:t>
      </w:r>
      <w:r>
        <w:t></w:t>
      </w:r>
      <w:r>
        <w:rPr>
          <w:rFonts w:hint="eastAsia"/>
        </w:rPr>
        <w:t>промысел</w:t>
      </w:r>
      <w:r>
        <w:t></w:t>
      </w:r>
      <w:r>
        <w:rPr>
          <w:rFonts w:hint="eastAsia"/>
        </w:rPr>
        <w:t>обеспечивал</w:t>
      </w:r>
      <w:r>
        <w:t></w:t>
      </w:r>
      <w:r>
        <w:rPr>
          <w:rFonts w:hint="eastAsia"/>
        </w:rPr>
        <w:t>значительную</w:t>
      </w:r>
      <w:r>
        <w:t></w:t>
      </w:r>
      <w:r>
        <w:rPr>
          <w:rFonts w:hint="eastAsia"/>
        </w:rPr>
        <w:t>часть</w:t>
      </w:r>
      <w:r>
        <w:t></w:t>
      </w:r>
      <w:r>
        <w:rPr>
          <w:rFonts w:hint="eastAsia"/>
        </w:rPr>
        <w:t>доходов</w:t>
      </w:r>
      <w:r>
        <w:t></w:t>
      </w:r>
      <w:r>
        <w:t></w:t>
      </w:r>
      <w:r>
        <w:rPr>
          <w:rFonts w:hint="eastAsia"/>
        </w:rPr>
        <w:t>Торговля</w:t>
      </w:r>
      <w:r>
        <w:t></w:t>
      </w:r>
      <w:r>
        <w:rPr>
          <w:rFonts w:hint="eastAsia"/>
        </w:rPr>
        <w:t>в</w:t>
      </w:r>
      <w:r>
        <w:t></w:t>
      </w:r>
      <w:r>
        <w:rPr>
          <w:rFonts w:hint="eastAsia"/>
        </w:rPr>
        <w:t>основном</w:t>
      </w:r>
      <w:r>
        <w:t></w:t>
      </w:r>
      <w:r>
        <w:rPr>
          <w:rFonts w:hint="eastAsia"/>
        </w:rPr>
        <w:t>обеспечивалась</w:t>
      </w:r>
      <w:r>
        <w:t></w:t>
      </w:r>
      <w:r>
        <w:rPr>
          <w:rFonts w:hint="eastAsia"/>
        </w:rPr>
        <w:t>путем</w:t>
      </w:r>
      <w:r>
        <w:t></w:t>
      </w:r>
      <w:r>
        <w:rPr>
          <w:rFonts w:hint="eastAsia"/>
        </w:rPr>
        <w:t>натурального</w:t>
      </w:r>
      <w:r>
        <w:t></w:t>
      </w:r>
      <w:r>
        <w:rPr>
          <w:rFonts w:hint="eastAsia"/>
        </w:rPr>
        <w:t>обмена</w:t>
      </w:r>
      <w:r>
        <w:t></w:t>
      </w:r>
      <w:r>
        <w:rPr>
          <w:rFonts w:hint="eastAsia"/>
        </w:rPr>
        <w:t>и</w:t>
      </w:r>
      <w:r>
        <w:t></w:t>
      </w:r>
      <w:r>
        <w:rPr>
          <w:rFonts w:hint="eastAsia"/>
        </w:rPr>
        <w:t>находилась</w:t>
      </w:r>
      <w:r>
        <w:t></w:t>
      </w:r>
      <w:r>
        <w:rPr>
          <w:rFonts w:hint="eastAsia"/>
        </w:rPr>
        <w:t>главным</w:t>
      </w:r>
      <w:r>
        <w:t></w:t>
      </w:r>
      <w:r>
        <w:rPr>
          <w:rFonts w:hint="eastAsia"/>
        </w:rPr>
        <w:t>образом</w:t>
      </w:r>
      <w:r>
        <w:t></w:t>
      </w:r>
      <w:r>
        <w:rPr>
          <w:rFonts w:hint="eastAsia"/>
        </w:rPr>
        <w:t>в</w:t>
      </w:r>
      <w:r>
        <w:t></w:t>
      </w:r>
      <w:r>
        <w:rPr>
          <w:rFonts w:hint="eastAsia"/>
        </w:rPr>
        <w:t>руках</w:t>
      </w:r>
      <w:r>
        <w:t></w:t>
      </w:r>
      <w:r>
        <w:rPr>
          <w:rFonts w:hint="eastAsia"/>
        </w:rPr>
        <w:t>восточнотуркестанских</w:t>
      </w:r>
      <w:r>
        <w:t></w:t>
      </w:r>
      <w:r>
        <w:rPr>
          <w:rFonts w:hint="eastAsia"/>
        </w:rPr>
        <w:t>купцов</w:t>
      </w:r>
      <w:r>
        <w:t></w:t>
      </w:r>
      <w:r>
        <w:t></w:t>
      </w:r>
      <w:r>
        <w:rPr>
          <w:rFonts w:hint="eastAsia"/>
        </w:rPr>
        <w:t>Области</w:t>
      </w:r>
      <w:r>
        <w:t></w:t>
      </w:r>
      <w:r>
        <w:rPr>
          <w:rFonts w:hint="eastAsia"/>
        </w:rPr>
        <w:t>Восточного</w:t>
      </w:r>
      <w:r>
        <w:t></w:t>
      </w:r>
      <w:r>
        <w:rPr>
          <w:rFonts w:hint="eastAsia"/>
        </w:rPr>
        <w:t>Туркестана</w:t>
      </w:r>
      <w:r>
        <w:t></w:t>
      </w:r>
      <w:r>
        <w:rPr>
          <w:rFonts w:hint="eastAsia"/>
        </w:rPr>
        <w:t>удовлетворяли</w:t>
      </w:r>
      <w:r>
        <w:t></w:t>
      </w:r>
      <w:r>
        <w:rPr>
          <w:rFonts w:hint="eastAsia"/>
        </w:rPr>
        <w:t>значительную</w:t>
      </w:r>
      <w:r>
        <w:t></w:t>
      </w:r>
      <w:r>
        <w:rPr>
          <w:rFonts w:hint="eastAsia"/>
        </w:rPr>
        <w:t>часть</w:t>
      </w:r>
      <w:r>
        <w:t></w:t>
      </w:r>
      <w:r>
        <w:rPr>
          <w:rFonts w:hint="eastAsia"/>
        </w:rPr>
        <w:t>потребностей</w:t>
      </w:r>
      <w:r>
        <w:t></w:t>
      </w:r>
      <w:r>
        <w:rPr>
          <w:rFonts w:hint="eastAsia"/>
        </w:rPr>
        <w:t>в</w:t>
      </w:r>
      <w:r>
        <w:t></w:t>
      </w:r>
      <w:r>
        <w:rPr>
          <w:rFonts w:hint="eastAsia"/>
        </w:rPr>
        <w:t>продуктах</w:t>
      </w:r>
      <w:r>
        <w:t></w:t>
      </w:r>
      <w:r>
        <w:rPr>
          <w:rFonts w:hint="eastAsia"/>
        </w:rPr>
        <w:t>земледелия</w:t>
      </w:r>
      <w:r>
        <w:t></w:t>
      </w:r>
      <w:r>
        <w:rPr>
          <w:rFonts w:hint="eastAsia"/>
        </w:rPr>
        <w:t>и</w:t>
      </w:r>
      <w:r>
        <w:t></w:t>
      </w:r>
      <w:r>
        <w:rPr>
          <w:rFonts w:hint="eastAsia"/>
        </w:rPr>
        <w:t>промышленного</w:t>
      </w:r>
      <w:r>
        <w:t></w:t>
      </w:r>
      <w:r>
        <w:rPr>
          <w:rFonts w:hint="eastAsia"/>
        </w:rPr>
        <w:t>производства</w:t>
      </w:r>
      <w:r>
        <w:t></w:t>
      </w:r>
      <w:r>
        <w:t></w:t>
      </w:r>
      <w:r>
        <w:rPr>
          <w:rFonts w:hint="eastAsia"/>
        </w:rPr>
        <w:t>При</w:t>
      </w:r>
      <w:r>
        <w:t></w:t>
      </w:r>
      <w:r>
        <w:rPr>
          <w:rFonts w:hint="eastAsia"/>
        </w:rPr>
        <w:t>этом</w:t>
      </w:r>
      <w:r>
        <w:t></w:t>
      </w:r>
      <w:r>
        <w:rPr>
          <w:rFonts w:hint="eastAsia"/>
        </w:rPr>
        <w:t>увеличение</w:t>
      </w:r>
      <w:r>
        <w:t></w:t>
      </w:r>
      <w:r>
        <w:rPr>
          <w:rFonts w:hint="eastAsia"/>
        </w:rPr>
        <w:t>внутреннего</w:t>
      </w:r>
      <w:r>
        <w:t></w:t>
      </w:r>
      <w:r>
        <w:rPr>
          <w:rFonts w:hint="eastAsia"/>
        </w:rPr>
        <w:t>товарооборота</w:t>
      </w:r>
      <w:r>
        <w:t></w:t>
      </w:r>
      <w:r>
        <w:rPr>
          <w:rFonts w:hint="eastAsia"/>
        </w:rPr>
        <w:t>способствовало</w:t>
      </w:r>
      <w:r>
        <w:t></w:t>
      </w:r>
      <w:r>
        <w:rPr>
          <w:rFonts w:hint="eastAsia"/>
        </w:rPr>
        <w:t>увеличению</w:t>
      </w:r>
      <w:r>
        <w:t></w:t>
      </w:r>
      <w:r>
        <w:rPr>
          <w:rFonts w:hint="eastAsia"/>
        </w:rPr>
        <w:t>интенсивности</w:t>
      </w:r>
      <w:r>
        <w:t></w:t>
      </w:r>
      <w:r>
        <w:rPr>
          <w:rFonts w:hint="eastAsia"/>
        </w:rPr>
        <w:t>экономического</w:t>
      </w:r>
      <w:r>
        <w:t></w:t>
      </w:r>
      <w:r>
        <w:rPr>
          <w:rFonts w:hint="eastAsia"/>
        </w:rPr>
        <w:t>взаимодействия</w:t>
      </w:r>
      <w:r>
        <w:t></w:t>
      </w:r>
      <w:r>
        <w:rPr>
          <w:rFonts w:hint="eastAsia"/>
        </w:rPr>
        <w:t>и</w:t>
      </w:r>
      <w:r>
        <w:t></w:t>
      </w:r>
      <w:r>
        <w:t></w:t>
      </w:r>
      <w:r>
        <w:rPr>
          <w:rFonts w:hint="eastAsia"/>
        </w:rPr>
        <w:t>как</w:t>
      </w:r>
      <w:r>
        <w:t></w:t>
      </w:r>
      <w:r>
        <w:rPr>
          <w:rFonts w:hint="eastAsia"/>
        </w:rPr>
        <w:t>следствие</w:t>
      </w:r>
      <w:r>
        <w:t></w:t>
      </w:r>
      <w:r>
        <w:t></w:t>
      </w:r>
      <w:r>
        <w:rPr>
          <w:rFonts w:hint="eastAsia"/>
        </w:rPr>
        <w:t>интегрирующих</w:t>
      </w:r>
      <w:r>
        <w:t></w:t>
      </w:r>
      <w:r>
        <w:rPr>
          <w:rFonts w:hint="eastAsia"/>
        </w:rPr>
        <w:t>этнополитических</w:t>
      </w:r>
      <w:r>
        <w:t></w:t>
      </w:r>
      <w:r>
        <w:rPr>
          <w:rFonts w:hint="eastAsia"/>
        </w:rPr>
        <w:t>процессов</w:t>
      </w:r>
      <w:r>
        <w:t></w:t>
      </w:r>
    </w:p>
    <w:p w:rsidR="00AD30C3" w:rsidRDefault="00AD30C3" w:rsidP="00AD30C3">
      <w:r>
        <w:rPr>
          <w:rFonts w:hint="eastAsia"/>
        </w:rPr>
        <w:t>В</w:t>
      </w:r>
      <w:r>
        <w:t></w:t>
      </w:r>
      <w:r>
        <w:rPr>
          <w:rFonts w:hint="eastAsia"/>
        </w:rPr>
        <w:t>связи</w:t>
      </w:r>
      <w:r>
        <w:t></w:t>
      </w:r>
      <w:r>
        <w:rPr>
          <w:rFonts w:hint="eastAsia"/>
        </w:rPr>
        <w:t>с</w:t>
      </w:r>
      <w:r>
        <w:t></w:t>
      </w:r>
      <w:r>
        <w:rPr>
          <w:rFonts w:hint="eastAsia"/>
        </w:rPr>
        <w:t>этим</w:t>
      </w:r>
      <w:r>
        <w:t></w:t>
      </w:r>
      <w:r>
        <w:t></w:t>
      </w:r>
      <w:r>
        <w:rPr>
          <w:rFonts w:hint="eastAsia"/>
        </w:rPr>
        <w:t>невозможно</w:t>
      </w:r>
      <w:r>
        <w:t></w:t>
      </w:r>
      <w:r>
        <w:rPr>
          <w:rFonts w:hint="eastAsia"/>
        </w:rPr>
        <w:t>уложить</w:t>
      </w:r>
      <w:r>
        <w:t></w:t>
      </w:r>
      <w:r>
        <w:rPr>
          <w:rFonts w:hint="eastAsia"/>
        </w:rPr>
        <w:t>общую</w:t>
      </w:r>
      <w:r>
        <w:t></w:t>
      </w:r>
      <w:r>
        <w:rPr>
          <w:rFonts w:hint="eastAsia"/>
        </w:rPr>
        <w:t>этнополитическую</w:t>
      </w:r>
      <w:r>
        <w:t></w:t>
      </w:r>
      <w:r>
        <w:rPr>
          <w:rFonts w:hint="eastAsia"/>
        </w:rPr>
        <w:t>историю</w:t>
      </w:r>
      <w:r>
        <w:t></w:t>
      </w:r>
      <w:r>
        <w:rPr>
          <w:rFonts w:hint="eastAsia"/>
        </w:rPr>
        <w:t>тюркских</w:t>
      </w:r>
      <w:r>
        <w:t></w:t>
      </w:r>
      <w:r>
        <w:rPr>
          <w:rFonts w:hint="eastAsia"/>
        </w:rPr>
        <w:t>племен</w:t>
      </w:r>
      <w:r>
        <w:t></w:t>
      </w:r>
      <w:r>
        <w:rPr>
          <w:rFonts w:hint="eastAsia"/>
        </w:rPr>
        <w:t>в</w:t>
      </w:r>
      <w:r>
        <w:t></w:t>
      </w:r>
      <w:r>
        <w:rPr>
          <w:rFonts w:hint="eastAsia"/>
        </w:rPr>
        <w:t>привычную</w:t>
      </w:r>
      <w:r>
        <w:t></w:t>
      </w:r>
      <w:r>
        <w:rPr>
          <w:rFonts w:hint="eastAsia"/>
        </w:rPr>
        <w:t>вертикальную</w:t>
      </w:r>
      <w:r>
        <w:t></w:t>
      </w:r>
      <w:r>
        <w:rPr>
          <w:rFonts w:hint="eastAsia"/>
        </w:rPr>
        <w:t>схему</w:t>
      </w:r>
      <w:r>
        <w:t></w:t>
      </w:r>
      <w:r>
        <w:rPr>
          <w:rFonts w:hint="eastAsia"/>
        </w:rPr>
        <w:t>событий</w:t>
      </w:r>
      <w:r>
        <w:t></w:t>
      </w:r>
      <w:r>
        <w:t></w:t>
      </w:r>
      <w:r>
        <w:rPr>
          <w:rFonts w:hint="eastAsia"/>
        </w:rPr>
        <w:t>разделив</w:t>
      </w:r>
      <w:r>
        <w:t></w:t>
      </w:r>
      <w:r>
        <w:rPr>
          <w:rFonts w:hint="eastAsia"/>
        </w:rPr>
        <w:t>ее</w:t>
      </w:r>
      <w:r>
        <w:t></w:t>
      </w:r>
      <w:r>
        <w:rPr>
          <w:rFonts w:hint="eastAsia"/>
        </w:rPr>
        <w:t>при</w:t>
      </w:r>
      <w:r>
        <w:t></w:t>
      </w:r>
      <w:r>
        <w:rPr>
          <w:rFonts w:hint="eastAsia"/>
        </w:rPr>
        <w:t>этом</w:t>
      </w:r>
      <w:r>
        <w:t></w:t>
      </w:r>
      <w:r>
        <w:rPr>
          <w:rFonts w:hint="eastAsia"/>
        </w:rPr>
        <w:t>на</w:t>
      </w:r>
      <w:r>
        <w:t></w:t>
      </w:r>
      <w:r>
        <w:rPr>
          <w:rFonts w:hint="eastAsia"/>
        </w:rPr>
        <w:t>этапы</w:t>
      </w:r>
      <w:r>
        <w:t></w:t>
      </w:r>
      <w:r>
        <w:t></w:t>
      </w:r>
      <w:r>
        <w:rPr>
          <w:rFonts w:hint="eastAsia"/>
        </w:rPr>
        <w:t>Более</w:t>
      </w:r>
      <w:r>
        <w:t></w:t>
      </w:r>
      <w:r>
        <w:rPr>
          <w:rFonts w:hint="eastAsia"/>
        </w:rPr>
        <w:t>целесообразно</w:t>
      </w:r>
      <w:r>
        <w:t></w:t>
      </w:r>
      <w:r>
        <w:rPr>
          <w:rFonts w:hint="eastAsia"/>
        </w:rPr>
        <w:t>горизонтальное</w:t>
      </w:r>
      <w:r>
        <w:t></w:t>
      </w:r>
      <w:r>
        <w:rPr>
          <w:rFonts w:hint="eastAsia"/>
        </w:rPr>
        <w:t>географическое</w:t>
      </w:r>
      <w:r>
        <w:t></w:t>
      </w:r>
      <w:r>
        <w:rPr>
          <w:rFonts w:hint="eastAsia"/>
        </w:rPr>
        <w:t>разделение</w:t>
      </w:r>
      <w:r>
        <w:t></w:t>
      </w:r>
      <w:r>
        <w:rPr>
          <w:rFonts w:hint="eastAsia"/>
        </w:rPr>
        <w:t>исторических</w:t>
      </w:r>
      <w:r>
        <w:t></w:t>
      </w:r>
      <w:r>
        <w:rPr>
          <w:rFonts w:hint="eastAsia"/>
        </w:rPr>
        <w:t>процессов</w:t>
      </w:r>
      <w:r>
        <w:t></w:t>
      </w:r>
      <w:r>
        <w:rPr>
          <w:rFonts w:hint="eastAsia"/>
        </w:rPr>
        <w:t>тюркских</w:t>
      </w:r>
      <w:r>
        <w:t></w:t>
      </w:r>
      <w:r>
        <w:rPr>
          <w:rFonts w:hint="eastAsia"/>
        </w:rPr>
        <w:t>народов</w:t>
      </w:r>
      <w:r>
        <w:t></w:t>
      </w:r>
      <w:r>
        <w:rPr>
          <w:rFonts w:hint="eastAsia"/>
        </w:rPr>
        <w:t>Джунгарского</w:t>
      </w:r>
      <w:r>
        <w:t></w:t>
      </w:r>
      <w:r>
        <w:rPr>
          <w:rFonts w:hint="eastAsia"/>
        </w:rPr>
        <w:t>ханства</w:t>
      </w:r>
      <w:r>
        <w:t></w:t>
      </w:r>
      <w:r>
        <w:t></w:t>
      </w:r>
      <w:r>
        <w:rPr>
          <w:rFonts w:hint="eastAsia"/>
        </w:rPr>
        <w:t>в</w:t>
      </w:r>
      <w:r>
        <w:t></w:t>
      </w:r>
      <w:r>
        <w:rPr>
          <w:rFonts w:hint="eastAsia"/>
        </w:rPr>
        <w:t>зависимости</w:t>
      </w:r>
      <w:r>
        <w:t></w:t>
      </w:r>
      <w:r>
        <w:rPr>
          <w:rFonts w:hint="eastAsia"/>
        </w:rPr>
        <w:t>от</w:t>
      </w:r>
      <w:r>
        <w:t></w:t>
      </w:r>
      <w:r>
        <w:rPr>
          <w:rFonts w:hint="eastAsia"/>
        </w:rPr>
        <w:t>уровня</w:t>
      </w:r>
      <w:r>
        <w:t></w:t>
      </w:r>
      <w:r>
        <w:rPr>
          <w:rFonts w:hint="eastAsia"/>
        </w:rPr>
        <w:t>экономических</w:t>
      </w:r>
      <w:r>
        <w:t></w:t>
      </w:r>
      <w:r>
        <w:rPr>
          <w:rFonts w:hint="eastAsia"/>
        </w:rPr>
        <w:t>и</w:t>
      </w:r>
      <w:r>
        <w:t></w:t>
      </w:r>
      <w:r>
        <w:rPr>
          <w:rFonts w:hint="eastAsia"/>
        </w:rPr>
        <w:t>этнополитических</w:t>
      </w:r>
      <w:r>
        <w:t></w:t>
      </w:r>
      <w:r>
        <w:rPr>
          <w:rFonts w:hint="eastAsia"/>
        </w:rPr>
        <w:t>процессов</w:t>
      </w:r>
      <w:r>
        <w:t></w:t>
      </w:r>
      <w:r>
        <w:rPr>
          <w:rFonts w:hint="eastAsia"/>
        </w:rPr>
        <w:t>в</w:t>
      </w:r>
      <w:r>
        <w:t></w:t>
      </w:r>
      <w:r>
        <w:rPr>
          <w:rFonts w:hint="eastAsia"/>
        </w:rPr>
        <w:t>их</w:t>
      </w:r>
      <w:r>
        <w:t></w:t>
      </w:r>
      <w:r>
        <w:rPr>
          <w:rFonts w:hint="eastAsia"/>
        </w:rPr>
        <w:t>среде</w:t>
      </w:r>
      <w:r>
        <w:t></w:t>
      </w:r>
      <w:r>
        <w:t></w:t>
      </w:r>
      <w:r>
        <w:rPr>
          <w:rFonts w:hint="eastAsia"/>
        </w:rPr>
        <w:t>При</w:t>
      </w:r>
      <w:r>
        <w:t></w:t>
      </w:r>
      <w:r>
        <w:rPr>
          <w:rFonts w:hint="eastAsia"/>
        </w:rPr>
        <w:t>этом</w:t>
      </w:r>
      <w:r>
        <w:t></w:t>
      </w:r>
      <w:r>
        <w:rPr>
          <w:rFonts w:hint="eastAsia"/>
        </w:rPr>
        <w:t>в</w:t>
      </w:r>
      <w:r>
        <w:t></w:t>
      </w:r>
      <w:r>
        <w:rPr>
          <w:rFonts w:hint="eastAsia"/>
        </w:rPr>
        <w:t>основе</w:t>
      </w:r>
      <w:r>
        <w:t></w:t>
      </w:r>
      <w:r>
        <w:rPr>
          <w:rFonts w:hint="eastAsia"/>
        </w:rPr>
        <w:t>данного</w:t>
      </w:r>
      <w:r>
        <w:t></w:t>
      </w:r>
      <w:r>
        <w:rPr>
          <w:rFonts w:hint="eastAsia"/>
        </w:rPr>
        <w:t>разделения</w:t>
      </w:r>
      <w:r>
        <w:t></w:t>
      </w:r>
      <w:r>
        <w:rPr>
          <w:rFonts w:hint="eastAsia"/>
        </w:rPr>
        <w:t>представляется</w:t>
      </w:r>
      <w:r>
        <w:t></w:t>
      </w:r>
      <w:r>
        <w:rPr>
          <w:rFonts w:hint="eastAsia"/>
        </w:rPr>
        <w:t>целесообразной</w:t>
      </w:r>
      <w:r>
        <w:t></w:t>
      </w:r>
      <w:r>
        <w:rPr>
          <w:rFonts w:hint="eastAsia"/>
        </w:rPr>
        <w:t>этнополитическая</w:t>
      </w:r>
      <w:r>
        <w:t></w:t>
      </w:r>
      <w:r>
        <w:rPr>
          <w:rFonts w:hint="eastAsia"/>
        </w:rPr>
        <w:t>классификация</w:t>
      </w:r>
      <w:r>
        <w:t></w:t>
      </w:r>
      <w:r>
        <w:rPr>
          <w:rFonts w:hint="eastAsia"/>
        </w:rPr>
        <w:t>тюркских</w:t>
      </w:r>
      <w:r>
        <w:t></w:t>
      </w:r>
      <w:r>
        <w:rPr>
          <w:rFonts w:hint="eastAsia"/>
        </w:rPr>
        <w:t>народов</w:t>
      </w:r>
      <w:r>
        <w:t></w:t>
      </w:r>
      <w:r>
        <w:rPr>
          <w:rFonts w:hint="eastAsia"/>
        </w:rPr>
        <w:t>Джунгарского</w:t>
      </w:r>
      <w:r>
        <w:t></w:t>
      </w:r>
      <w:r>
        <w:rPr>
          <w:rFonts w:hint="eastAsia"/>
        </w:rPr>
        <w:t>ханства</w:t>
      </w:r>
      <w:r>
        <w:t></w:t>
      </w:r>
    </w:p>
    <w:p w:rsidR="00AD30C3" w:rsidRDefault="00AD30C3" w:rsidP="00AD30C3">
      <w:r>
        <w:rPr>
          <w:rFonts w:hint="eastAsia"/>
        </w:rPr>
        <w:t>Казахская</w:t>
      </w:r>
      <w:r>
        <w:t></w:t>
      </w:r>
      <w:r>
        <w:rPr>
          <w:rFonts w:hint="eastAsia"/>
        </w:rPr>
        <w:t>этнополитическая</w:t>
      </w:r>
      <w:r>
        <w:t></w:t>
      </w:r>
      <w:r>
        <w:rPr>
          <w:rFonts w:hint="eastAsia"/>
        </w:rPr>
        <w:t>общность</w:t>
      </w:r>
      <w:r>
        <w:t></w:t>
      </w:r>
    </w:p>
    <w:p w:rsidR="00AD30C3" w:rsidRDefault="00AD30C3" w:rsidP="00AD30C3">
      <w:r>
        <w:rPr>
          <w:rFonts w:hint="eastAsia"/>
        </w:rPr>
        <w:t>Казахстан</w:t>
      </w:r>
      <w:r>
        <w:t></w:t>
      </w:r>
      <w:r>
        <w:rPr>
          <w:rFonts w:hint="eastAsia"/>
        </w:rPr>
        <w:t>имел</w:t>
      </w:r>
      <w:r>
        <w:t></w:t>
      </w:r>
      <w:r>
        <w:rPr>
          <w:rFonts w:hint="eastAsia"/>
        </w:rPr>
        <w:t>наиболее</w:t>
      </w:r>
      <w:r>
        <w:t></w:t>
      </w:r>
      <w:r>
        <w:rPr>
          <w:rFonts w:hint="eastAsia"/>
        </w:rPr>
        <w:t>невыгодную</w:t>
      </w:r>
      <w:r>
        <w:t></w:t>
      </w:r>
      <w:r>
        <w:rPr>
          <w:rFonts w:hint="eastAsia"/>
        </w:rPr>
        <w:t>в</w:t>
      </w:r>
      <w:r>
        <w:t></w:t>
      </w:r>
      <w:r>
        <w:rPr>
          <w:rFonts w:hint="eastAsia"/>
        </w:rPr>
        <w:t>географическом</w:t>
      </w:r>
      <w:r>
        <w:t></w:t>
      </w:r>
      <w:r>
        <w:rPr>
          <w:rFonts w:hint="eastAsia"/>
        </w:rPr>
        <w:t>и</w:t>
      </w:r>
      <w:r>
        <w:t></w:t>
      </w:r>
      <w:r>
        <w:rPr>
          <w:rFonts w:hint="eastAsia"/>
        </w:rPr>
        <w:t>климатическом</w:t>
      </w:r>
      <w:r>
        <w:t></w:t>
      </w:r>
      <w:r>
        <w:rPr>
          <w:rFonts w:hint="eastAsia"/>
        </w:rPr>
        <w:t>отношениях</w:t>
      </w:r>
      <w:r>
        <w:t></w:t>
      </w:r>
      <w:r>
        <w:rPr>
          <w:rFonts w:hint="eastAsia"/>
        </w:rPr>
        <w:t>территорию</w:t>
      </w:r>
      <w:r>
        <w:t></w:t>
      </w:r>
      <w:r>
        <w:t></w:t>
      </w:r>
      <w:r>
        <w:rPr>
          <w:rFonts w:hint="eastAsia"/>
        </w:rPr>
        <w:t>открытую</w:t>
      </w:r>
      <w:r>
        <w:t></w:t>
      </w:r>
      <w:r>
        <w:rPr>
          <w:rFonts w:hint="eastAsia"/>
        </w:rPr>
        <w:t>для</w:t>
      </w:r>
      <w:r>
        <w:t></w:t>
      </w:r>
      <w:r>
        <w:rPr>
          <w:rFonts w:hint="eastAsia"/>
        </w:rPr>
        <w:t>внешних</w:t>
      </w:r>
      <w:r>
        <w:t></w:t>
      </w:r>
      <w:r>
        <w:rPr>
          <w:rFonts w:hint="eastAsia"/>
        </w:rPr>
        <w:t>воздействий</w:t>
      </w:r>
      <w:r>
        <w:t></w:t>
      </w:r>
      <w:r>
        <w:rPr>
          <w:rFonts w:hint="eastAsia"/>
        </w:rPr>
        <w:t>любого</w:t>
      </w:r>
      <w:r>
        <w:t></w:t>
      </w:r>
      <w:r>
        <w:rPr>
          <w:rFonts w:hint="eastAsia"/>
        </w:rPr>
        <w:t>рода</w:t>
      </w:r>
      <w:r>
        <w:t></w:t>
      </w:r>
      <w:r>
        <w:t></w:t>
      </w:r>
      <w:r>
        <w:rPr>
          <w:rFonts w:hint="eastAsia"/>
        </w:rPr>
        <w:t>Во</w:t>
      </w:r>
      <w:r>
        <w:t></w:t>
      </w:r>
      <w:r>
        <w:rPr>
          <w:rFonts w:hint="eastAsia"/>
        </w:rPr>
        <w:t>многом</w:t>
      </w:r>
      <w:r>
        <w:t></w:t>
      </w:r>
      <w:r>
        <w:rPr>
          <w:rFonts w:hint="eastAsia"/>
        </w:rPr>
        <w:t>этим</w:t>
      </w:r>
      <w:r>
        <w:t></w:t>
      </w:r>
      <w:r>
        <w:rPr>
          <w:rFonts w:hint="eastAsia"/>
        </w:rPr>
        <w:t>было</w:t>
      </w:r>
      <w:r>
        <w:t></w:t>
      </w:r>
      <w:r>
        <w:rPr>
          <w:rFonts w:hint="eastAsia"/>
        </w:rPr>
        <w:t>обусловлено</w:t>
      </w:r>
      <w:r>
        <w:t></w:t>
      </w:r>
      <w:r>
        <w:rPr>
          <w:rFonts w:hint="eastAsia"/>
        </w:rPr>
        <w:t>отставание</w:t>
      </w:r>
      <w:r>
        <w:t></w:t>
      </w:r>
      <w:r>
        <w:rPr>
          <w:rFonts w:hint="eastAsia"/>
        </w:rPr>
        <w:t>по</w:t>
      </w:r>
      <w:r>
        <w:t></w:t>
      </w:r>
      <w:r>
        <w:rPr>
          <w:rFonts w:hint="eastAsia"/>
        </w:rPr>
        <w:t>сравнению</w:t>
      </w:r>
      <w:r>
        <w:t></w:t>
      </w:r>
      <w:r>
        <w:rPr>
          <w:rFonts w:hint="eastAsia"/>
        </w:rPr>
        <w:t>с</w:t>
      </w:r>
      <w:r>
        <w:t></w:t>
      </w:r>
      <w:r>
        <w:rPr>
          <w:rFonts w:hint="eastAsia"/>
        </w:rPr>
        <w:t>ойратами</w:t>
      </w:r>
      <w:r>
        <w:t></w:t>
      </w:r>
      <w:r>
        <w:rPr>
          <w:rFonts w:hint="eastAsia"/>
        </w:rPr>
        <w:t>в</w:t>
      </w:r>
      <w:r>
        <w:t></w:t>
      </w:r>
      <w:r>
        <w:rPr>
          <w:rFonts w:hint="eastAsia"/>
        </w:rPr>
        <w:t>развитии</w:t>
      </w:r>
      <w:r>
        <w:t></w:t>
      </w:r>
      <w:r>
        <w:rPr>
          <w:rFonts w:hint="eastAsia"/>
        </w:rPr>
        <w:t>этноконсолидирующих</w:t>
      </w:r>
      <w:r>
        <w:t></w:t>
      </w:r>
      <w:r>
        <w:rPr>
          <w:rFonts w:hint="eastAsia"/>
        </w:rPr>
        <w:t>процессов</w:t>
      </w:r>
      <w:r>
        <w:t></w:t>
      </w:r>
      <w:r>
        <w:t></w:t>
      </w:r>
      <w:r>
        <w:rPr>
          <w:rFonts w:hint="eastAsia"/>
        </w:rPr>
        <w:t>которое</w:t>
      </w:r>
      <w:r>
        <w:t></w:t>
      </w:r>
      <w:r>
        <w:t></w:t>
      </w:r>
      <w:r>
        <w:rPr>
          <w:rFonts w:hint="eastAsia"/>
        </w:rPr>
        <w:t>в</w:t>
      </w:r>
      <w:r>
        <w:t></w:t>
      </w:r>
      <w:r>
        <w:rPr>
          <w:rFonts w:hint="eastAsia"/>
        </w:rPr>
        <w:t>свою</w:t>
      </w:r>
      <w:r>
        <w:t></w:t>
      </w:r>
      <w:r>
        <w:rPr>
          <w:rFonts w:hint="eastAsia"/>
        </w:rPr>
        <w:t>очередь</w:t>
      </w:r>
      <w:r>
        <w:t></w:t>
      </w:r>
      <w:r>
        <w:t></w:t>
      </w:r>
      <w:r>
        <w:rPr>
          <w:rFonts w:hint="eastAsia"/>
        </w:rPr>
        <w:t>не</w:t>
      </w:r>
      <w:r>
        <w:t></w:t>
      </w:r>
      <w:r>
        <w:rPr>
          <w:rFonts w:hint="eastAsia"/>
        </w:rPr>
        <w:t>позволило</w:t>
      </w:r>
      <w:r>
        <w:t></w:t>
      </w:r>
      <w:r>
        <w:rPr>
          <w:rFonts w:hint="eastAsia"/>
        </w:rPr>
        <w:t>выработать</w:t>
      </w:r>
      <w:r>
        <w:t></w:t>
      </w:r>
      <w:r>
        <w:rPr>
          <w:rFonts w:hint="eastAsia"/>
        </w:rPr>
        <w:t>эффективные</w:t>
      </w:r>
      <w:r>
        <w:t></w:t>
      </w:r>
      <w:r>
        <w:rPr>
          <w:rFonts w:hint="eastAsia"/>
        </w:rPr>
        <w:t>формы</w:t>
      </w:r>
      <w:r>
        <w:t></w:t>
      </w:r>
      <w:r>
        <w:rPr>
          <w:rFonts w:hint="eastAsia"/>
        </w:rPr>
        <w:t>государственной</w:t>
      </w:r>
      <w:r>
        <w:t></w:t>
      </w:r>
      <w:r>
        <w:rPr>
          <w:rFonts w:hint="eastAsia"/>
        </w:rPr>
        <w:t>организации</w:t>
      </w:r>
      <w:r>
        <w:t></w:t>
      </w:r>
      <w:r>
        <w:rPr>
          <w:rFonts w:hint="eastAsia"/>
        </w:rPr>
        <w:t>для</w:t>
      </w:r>
      <w:r>
        <w:t></w:t>
      </w:r>
      <w:r>
        <w:rPr>
          <w:rFonts w:hint="eastAsia"/>
        </w:rPr>
        <w:t>длительного</w:t>
      </w:r>
      <w:r>
        <w:t></w:t>
      </w:r>
      <w:r>
        <w:rPr>
          <w:rFonts w:hint="eastAsia"/>
        </w:rPr>
        <w:t>противостояния</w:t>
      </w:r>
      <w:r>
        <w:t></w:t>
      </w:r>
      <w:r>
        <w:t></w:t>
      </w:r>
      <w:r>
        <w:rPr>
          <w:rFonts w:hint="eastAsia"/>
        </w:rPr>
        <w:t>В</w:t>
      </w:r>
      <w:r>
        <w:t></w:t>
      </w:r>
      <w:r>
        <w:rPr>
          <w:rFonts w:hint="eastAsia"/>
        </w:rPr>
        <w:t>то</w:t>
      </w:r>
      <w:r>
        <w:t></w:t>
      </w:r>
      <w:r>
        <w:rPr>
          <w:rFonts w:hint="eastAsia"/>
        </w:rPr>
        <w:t>же</w:t>
      </w:r>
      <w:r>
        <w:t></w:t>
      </w:r>
      <w:r>
        <w:rPr>
          <w:rFonts w:hint="eastAsia"/>
        </w:rPr>
        <w:t>время</w:t>
      </w:r>
      <w:r>
        <w:t></w:t>
      </w:r>
      <w:r>
        <w:rPr>
          <w:rFonts w:hint="eastAsia"/>
        </w:rPr>
        <w:t>усиление</w:t>
      </w:r>
    </w:p>
    <w:p w:rsidR="00AD30C3" w:rsidRDefault="00AD30C3" w:rsidP="00AD30C3">
      <w:r>
        <w:t></w:t>
      </w:r>
    </w:p>
    <w:p w:rsidR="00AD30C3" w:rsidRDefault="00AD30C3" w:rsidP="00AD30C3">
      <w:r>
        <w:t></w:t>
      </w:r>
      <w:r>
        <w:t></w:t>
      </w:r>
      <w:r>
        <w:t></w:t>
      </w:r>
    </w:p>
    <w:p w:rsidR="00AD30C3" w:rsidRDefault="00AD30C3" w:rsidP="00AD30C3">
      <w:r>
        <w:rPr>
          <w:rFonts w:hint="eastAsia"/>
        </w:rPr>
        <w:t>Джунгарского</w:t>
      </w:r>
      <w:r>
        <w:t></w:t>
      </w:r>
      <w:r>
        <w:rPr>
          <w:rFonts w:hint="eastAsia"/>
        </w:rPr>
        <w:t>ханства</w:t>
      </w:r>
      <w:r>
        <w:t></w:t>
      </w:r>
      <w:r>
        <w:rPr>
          <w:rFonts w:hint="eastAsia"/>
        </w:rPr>
        <w:t>в</w:t>
      </w:r>
      <w:r>
        <w:t></w:t>
      </w:r>
      <w:r>
        <w:rPr>
          <w:rFonts w:hint="eastAsia"/>
        </w:rPr>
        <w:t>первой</w:t>
      </w:r>
      <w:r>
        <w:t></w:t>
      </w:r>
      <w:r>
        <w:rPr>
          <w:rFonts w:hint="eastAsia"/>
        </w:rPr>
        <w:t>половине</w:t>
      </w:r>
      <w:r>
        <w:t></w:t>
      </w:r>
      <w:r>
        <w:t></w:t>
      </w:r>
      <w:r>
        <w:t></w:t>
      </w:r>
      <w:r>
        <w:t></w:t>
      </w:r>
      <w:r>
        <w:t></w:t>
      </w:r>
      <w:r>
        <w:t></w:t>
      </w:r>
      <w:r>
        <w:t></w:t>
      </w:r>
      <w:r>
        <w:rPr>
          <w:rFonts w:hint="eastAsia"/>
        </w:rPr>
        <w:t>в</w:t>
      </w:r>
      <w:r>
        <w:t></w:t>
      </w:r>
      <w:r>
        <w:t></w:t>
      </w:r>
      <w:r>
        <w:rPr>
          <w:rFonts w:hint="eastAsia"/>
        </w:rPr>
        <w:t>способствовало</w:t>
      </w:r>
      <w:r>
        <w:t></w:t>
      </w:r>
      <w:r>
        <w:rPr>
          <w:rFonts w:hint="eastAsia"/>
        </w:rPr>
        <w:t>некоторым</w:t>
      </w:r>
      <w:r>
        <w:t></w:t>
      </w:r>
      <w:r>
        <w:rPr>
          <w:rFonts w:hint="eastAsia"/>
        </w:rPr>
        <w:t>консолидирующим</w:t>
      </w:r>
      <w:r>
        <w:t></w:t>
      </w:r>
      <w:r>
        <w:rPr>
          <w:rFonts w:hint="eastAsia"/>
        </w:rPr>
        <w:t>процессам</w:t>
      </w:r>
      <w:r>
        <w:t></w:t>
      </w:r>
      <w:r>
        <w:t></w:t>
      </w:r>
      <w:r>
        <w:rPr>
          <w:rFonts w:hint="eastAsia"/>
        </w:rPr>
        <w:t>однако</w:t>
      </w:r>
      <w:r>
        <w:t></w:t>
      </w:r>
      <w:r>
        <w:rPr>
          <w:rFonts w:hint="eastAsia"/>
        </w:rPr>
        <w:t>даже</w:t>
      </w:r>
      <w:r>
        <w:t></w:t>
      </w:r>
      <w:r>
        <w:rPr>
          <w:rFonts w:hint="eastAsia"/>
        </w:rPr>
        <w:t>эта</w:t>
      </w:r>
      <w:r>
        <w:t></w:t>
      </w:r>
      <w:r>
        <w:rPr>
          <w:rFonts w:hint="eastAsia"/>
        </w:rPr>
        <w:t>угроза</w:t>
      </w:r>
      <w:r>
        <w:t></w:t>
      </w:r>
      <w:r>
        <w:rPr>
          <w:rFonts w:hint="eastAsia"/>
        </w:rPr>
        <w:t>не</w:t>
      </w:r>
      <w:r>
        <w:t></w:t>
      </w:r>
      <w:r>
        <w:rPr>
          <w:rFonts w:hint="eastAsia"/>
        </w:rPr>
        <w:t>привела</w:t>
      </w:r>
      <w:r>
        <w:t></w:t>
      </w:r>
      <w:r>
        <w:rPr>
          <w:rFonts w:hint="eastAsia"/>
        </w:rPr>
        <w:t>к</w:t>
      </w:r>
      <w:r>
        <w:t></w:t>
      </w:r>
      <w:r>
        <w:rPr>
          <w:rFonts w:hint="eastAsia"/>
        </w:rPr>
        <w:t>объединению</w:t>
      </w:r>
      <w:r>
        <w:t></w:t>
      </w:r>
      <w:r>
        <w:rPr>
          <w:rFonts w:hint="eastAsia"/>
        </w:rPr>
        <w:t>Казахстана</w:t>
      </w:r>
      <w:r>
        <w:t></w:t>
      </w:r>
      <w:r>
        <w:rPr>
          <w:rFonts w:hint="eastAsia"/>
        </w:rPr>
        <w:t>и</w:t>
      </w:r>
      <w:r>
        <w:t></w:t>
      </w:r>
      <w:r>
        <w:rPr>
          <w:rFonts w:hint="eastAsia"/>
        </w:rPr>
        <w:t>созданию</w:t>
      </w:r>
      <w:r>
        <w:t></w:t>
      </w:r>
      <w:r>
        <w:t></w:t>
      </w:r>
      <w:r>
        <w:rPr>
          <w:rFonts w:hint="eastAsia"/>
        </w:rPr>
        <w:t>степной</w:t>
      </w:r>
      <w:r>
        <w:t></w:t>
      </w:r>
      <w:r>
        <w:rPr>
          <w:rFonts w:hint="eastAsia"/>
        </w:rPr>
        <w:t>империи</w:t>
      </w:r>
      <w:r>
        <w:t></w:t>
      </w:r>
      <w:r>
        <w:t></w:t>
      </w:r>
      <w:r>
        <w:t></w:t>
      </w:r>
      <w:r>
        <w:rPr>
          <w:rFonts w:hint="eastAsia"/>
        </w:rPr>
        <w:t>к</w:t>
      </w:r>
      <w:r>
        <w:t></w:t>
      </w:r>
      <w:r>
        <w:rPr>
          <w:rFonts w:hint="eastAsia"/>
        </w:rPr>
        <w:t>которой</w:t>
      </w:r>
      <w:r>
        <w:t></w:t>
      </w:r>
      <w:r>
        <w:rPr>
          <w:rFonts w:hint="eastAsia"/>
        </w:rPr>
        <w:t>казахи</w:t>
      </w:r>
      <w:r>
        <w:t></w:t>
      </w:r>
      <w:r>
        <w:rPr>
          <w:rFonts w:hint="eastAsia"/>
        </w:rPr>
        <w:t>оказались</w:t>
      </w:r>
      <w:r>
        <w:t></w:t>
      </w:r>
      <w:r>
        <w:rPr>
          <w:rFonts w:hint="eastAsia"/>
        </w:rPr>
        <w:t>не</w:t>
      </w:r>
      <w:r>
        <w:t></w:t>
      </w:r>
      <w:r>
        <w:rPr>
          <w:rFonts w:hint="eastAsia"/>
        </w:rPr>
        <w:t>готовы</w:t>
      </w:r>
      <w:r>
        <w:t></w:t>
      </w:r>
      <w:r>
        <w:t></w:t>
      </w:r>
      <w:r>
        <w:rPr>
          <w:rFonts w:hint="eastAsia"/>
        </w:rPr>
        <w:t>Отсутствие</w:t>
      </w:r>
      <w:r>
        <w:t></w:t>
      </w:r>
      <w:r>
        <w:rPr>
          <w:rFonts w:hint="eastAsia"/>
        </w:rPr>
        <w:t>необходимой</w:t>
      </w:r>
      <w:r>
        <w:t></w:t>
      </w:r>
      <w:r>
        <w:rPr>
          <w:rFonts w:hint="eastAsia"/>
        </w:rPr>
        <w:t>этнополитической</w:t>
      </w:r>
      <w:r>
        <w:t></w:t>
      </w:r>
      <w:r>
        <w:rPr>
          <w:rFonts w:hint="eastAsia"/>
        </w:rPr>
        <w:t>консолидации</w:t>
      </w:r>
      <w:r>
        <w:t></w:t>
      </w:r>
      <w:r>
        <w:rPr>
          <w:rFonts w:hint="eastAsia"/>
        </w:rPr>
        <w:t>способствовало</w:t>
      </w:r>
      <w:r>
        <w:t></w:t>
      </w:r>
      <w:r>
        <w:rPr>
          <w:rFonts w:hint="eastAsia"/>
        </w:rPr>
        <w:t>тому</w:t>
      </w:r>
      <w:r>
        <w:t></w:t>
      </w:r>
      <w:r>
        <w:t></w:t>
      </w:r>
      <w:r>
        <w:rPr>
          <w:rFonts w:hint="eastAsia"/>
        </w:rPr>
        <w:t>что</w:t>
      </w:r>
      <w:r>
        <w:t></w:t>
      </w:r>
      <w:r>
        <w:rPr>
          <w:rFonts w:hint="eastAsia"/>
        </w:rPr>
        <w:t>часть</w:t>
      </w:r>
      <w:r>
        <w:t></w:t>
      </w:r>
      <w:r>
        <w:rPr>
          <w:rFonts w:hint="eastAsia"/>
        </w:rPr>
        <w:t>казахов</w:t>
      </w:r>
      <w:r>
        <w:t></w:t>
      </w:r>
      <w:r>
        <w:rPr>
          <w:rFonts w:hint="eastAsia"/>
        </w:rPr>
        <w:t>на</w:t>
      </w:r>
      <w:r>
        <w:t></w:t>
      </w:r>
      <w:r>
        <w:rPr>
          <w:rFonts w:hint="eastAsia"/>
        </w:rPr>
        <w:t>определенном</w:t>
      </w:r>
      <w:r>
        <w:t></w:t>
      </w:r>
      <w:r>
        <w:rPr>
          <w:rFonts w:hint="eastAsia"/>
        </w:rPr>
        <w:t>этапе</w:t>
      </w:r>
      <w:r>
        <w:t></w:t>
      </w:r>
      <w:r>
        <w:rPr>
          <w:rFonts w:hint="eastAsia"/>
        </w:rPr>
        <w:t>своей</w:t>
      </w:r>
      <w:r>
        <w:t></w:t>
      </w:r>
      <w:r>
        <w:rPr>
          <w:rFonts w:hint="eastAsia"/>
        </w:rPr>
        <w:t>истории</w:t>
      </w:r>
      <w:r>
        <w:t></w:t>
      </w:r>
      <w:r>
        <w:rPr>
          <w:rFonts w:hint="eastAsia"/>
        </w:rPr>
        <w:t>вошла</w:t>
      </w:r>
      <w:r>
        <w:t></w:t>
      </w:r>
      <w:r>
        <w:rPr>
          <w:rFonts w:hint="eastAsia"/>
        </w:rPr>
        <w:t>в</w:t>
      </w:r>
      <w:r>
        <w:t></w:t>
      </w:r>
      <w:r>
        <w:rPr>
          <w:rFonts w:hint="eastAsia"/>
        </w:rPr>
        <w:t>состав</w:t>
      </w:r>
      <w:r>
        <w:t></w:t>
      </w:r>
      <w:r>
        <w:rPr>
          <w:rFonts w:hint="eastAsia"/>
        </w:rPr>
        <w:t>Джунгарского</w:t>
      </w:r>
      <w:r>
        <w:t></w:t>
      </w:r>
      <w:r>
        <w:rPr>
          <w:rFonts w:hint="eastAsia"/>
        </w:rPr>
        <w:t>ханства</w:t>
      </w:r>
      <w:r>
        <w:t></w:t>
      </w:r>
      <w:r>
        <w:rPr>
          <w:rFonts w:hint="eastAsia"/>
        </w:rPr>
        <w:t>и</w:t>
      </w:r>
      <w:r>
        <w:t></w:t>
      </w:r>
      <w:r>
        <w:rPr>
          <w:rFonts w:hint="eastAsia"/>
        </w:rPr>
        <w:t>это</w:t>
      </w:r>
      <w:r>
        <w:t></w:t>
      </w:r>
      <w:r>
        <w:rPr>
          <w:rFonts w:hint="eastAsia"/>
        </w:rPr>
        <w:t>снизило</w:t>
      </w:r>
      <w:r>
        <w:t></w:t>
      </w:r>
      <w:r>
        <w:rPr>
          <w:rFonts w:hint="eastAsia"/>
        </w:rPr>
        <w:t>степень</w:t>
      </w:r>
      <w:r>
        <w:t></w:t>
      </w:r>
      <w:r>
        <w:rPr>
          <w:rFonts w:hint="eastAsia"/>
        </w:rPr>
        <w:t>интенсивности</w:t>
      </w:r>
      <w:r>
        <w:t></w:t>
      </w:r>
      <w:r>
        <w:rPr>
          <w:rFonts w:hint="eastAsia"/>
        </w:rPr>
        <w:t>этнополитических</w:t>
      </w:r>
      <w:r>
        <w:t></w:t>
      </w:r>
      <w:r>
        <w:rPr>
          <w:rFonts w:hint="eastAsia"/>
        </w:rPr>
        <w:t>процессов</w:t>
      </w:r>
      <w:r>
        <w:t></w:t>
      </w:r>
      <w:r>
        <w:rPr>
          <w:rFonts w:hint="eastAsia"/>
        </w:rPr>
        <w:t>для</w:t>
      </w:r>
      <w:r>
        <w:t></w:t>
      </w:r>
      <w:r>
        <w:rPr>
          <w:rFonts w:hint="eastAsia"/>
        </w:rPr>
        <w:t>этой</w:t>
      </w:r>
      <w:r>
        <w:t></w:t>
      </w:r>
      <w:r>
        <w:rPr>
          <w:rFonts w:hint="eastAsia"/>
        </w:rPr>
        <w:t>части</w:t>
      </w:r>
      <w:r>
        <w:t></w:t>
      </w:r>
      <w:r>
        <w:t></w:t>
      </w:r>
      <w:r>
        <w:rPr>
          <w:rFonts w:hint="eastAsia"/>
        </w:rPr>
        <w:t>Только</w:t>
      </w:r>
      <w:r>
        <w:t></w:t>
      </w:r>
      <w:r>
        <w:rPr>
          <w:rFonts w:hint="eastAsia"/>
        </w:rPr>
        <w:t>обусловленность</w:t>
      </w:r>
      <w:r>
        <w:t></w:t>
      </w:r>
      <w:r>
        <w:rPr>
          <w:rFonts w:hint="eastAsia"/>
        </w:rPr>
        <w:t>занятостью</w:t>
      </w:r>
      <w:r>
        <w:t></w:t>
      </w:r>
      <w:r>
        <w:rPr>
          <w:rFonts w:hint="eastAsia"/>
        </w:rPr>
        <w:t>Джунгарского</w:t>
      </w:r>
      <w:r>
        <w:t></w:t>
      </w:r>
      <w:r>
        <w:rPr>
          <w:rFonts w:hint="eastAsia"/>
        </w:rPr>
        <w:t>ханства</w:t>
      </w:r>
      <w:r>
        <w:t></w:t>
      </w:r>
      <w:r>
        <w:rPr>
          <w:rFonts w:hint="eastAsia"/>
        </w:rPr>
        <w:t>восточными</w:t>
      </w:r>
      <w:r>
        <w:t></w:t>
      </w:r>
      <w:r>
        <w:rPr>
          <w:rFonts w:hint="eastAsia"/>
        </w:rPr>
        <w:t>вопросами</w:t>
      </w:r>
      <w:r>
        <w:t></w:t>
      </w:r>
      <w:r>
        <w:rPr>
          <w:rFonts w:hint="eastAsia"/>
        </w:rPr>
        <w:t>и</w:t>
      </w:r>
      <w:r>
        <w:t></w:t>
      </w:r>
      <w:r>
        <w:rPr>
          <w:rFonts w:hint="eastAsia"/>
        </w:rPr>
        <w:t>свое</w:t>
      </w:r>
      <w:r>
        <w:rPr>
          <w:rFonts w:hint="eastAsia"/>
        </w:rPr>
        <w:lastRenderedPageBreak/>
        <w:t>временное</w:t>
      </w:r>
      <w:r>
        <w:t></w:t>
      </w:r>
      <w:r>
        <w:rPr>
          <w:rFonts w:hint="eastAsia"/>
        </w:rPr>
        <w:t>вхождение</w:t>
      </w:r>
      <w:r>
        <w:t></w:t>
      </w:r>
      <w:r>
        <w:rPr>
          <w:rFonts w:hint="eastAsia"/>
        </w:rPr>
        <w:t>казахов</w:t>
      </w:r>
      <w:r>
        <w:t></w:t>
      </w:r>
      <w:r>
        <w:rPr>
          <w:rFonts w:hint="eastAsia"/>
        </w:rPr>
        <w:t>в</w:t>
      </w:r>
      <w:r>
        <w:t></w:t>
      </w:r>
      <w:r>
        <w:rPr>
          <w:rFonts w:hint="eastAsia"/>
        </w:rPr>
        <w:t>состав</w:t>
      </w:r>
      <w:r>
        <w:t></w:t>
      </w:r>
      <w:r>
        <w:rPr>
          <w:rFonts w:hint="eastAsia"/>
        </w:rPr>
        <w:t>Российской</w:t>
      </w:r>
      <w:r>
        <w:t></w:t>
      </w:r>
      <w:r>
        <w:rPr>
          <w:rFonts w:hint="eastAsia"/>
        </w:rPr>
        <w:t>империи</w:t>
      </w:r>
      <w:r>
        <w:t></w:t>
      </w:r>
      <w:r>
        <w:rPr>
          <w:rFonts w:hint="eastAsia"/>
        </w:rPr>
        <w:t>сохранили</w:t>
      </w:r>
      <w:r>
        <w:t></w:t>
      </w:r>
      <w:r>
        <w:rPr>
          <w:rFonts w:hint="eastAsia"/>
        </w:rPr>
        <w:t>преобладание</w:t>
      </w:r>
      <w:r>
        <w:t></w:t>
      </w:r>
      <w:r>
        <w:rPr>
          <w:rFonts w:hint="eastAsia"/>
        </w:rPr>
        <w:t>казахов</w:t>
      </w:r>
      <w:r>
        <w:t></w:t>
      </w:r>
      <w:r>
        <w:rPr>
          <w:rFonts w:hint="eastAsia"/>
        </w:rPr>
        <w:t>в</w:t>
      </w:r>
      <w:r>
        <w:t></w:t>
      </w:r>
      <w:r>
        <w:rPr>
          <w:rFonts w:hint="eastAsia"/>
        </w:rPr>
        <w:t>Дешт</w:t>
      </w:r>
      <w:r>
        <w:t></w:t>
      </w:r>
      <w:r>
        <w:rPr>
          <w:rFonts w:hint="eastAsia"/>
        </w:rPr>
        <w:t>и</w:t>
      </w:r>
      <w:r>
        <w:t></w:t>
      </w:r>
      <w:r>
        <w:rPr>
          <w:rFonts w:hint="eastAsia"/>
        </w:rPr>
        <w:t>Кыпчак</w:t>
      </w:r>
      <w:r>
        <w:t></w:t>
      </w:r>
      <w:r>
        <w:t></w:t>
      </w:r>
      <w:r>
        <w:rPr>
          <w:rFonts w:hint="eastAsia"/>
        </w:rPr>
        <w:t>В</w:t>
      </w:r>
      <w:r>
        <w:t></w:t>
      </w:r>
      <w:r>
        <w:rPr>
          <w:rFonts w:hint="eastAsia"/>
        </w:rPr>
        <w:t>то</w:t>
      </w:r>
      <w:r>
        <w:t></w:t>
      </w:r>
      <w:r>
        <w:rPr>
          <w:rFonts w:hint="eastAsia"/>
        </w:rPr>
        <w:t>же</w:t>
      </w:r>
      <w:r>
        <w:t></w:t>
      </w:r>
      <w:r>
        <w:rPr>
          <w:rFonts w:hint="eastAsia"/>
        </w:rPr>
        <w:t>время</w:t>
      </w:r>
      <w:r>
        <w:t></w:t>
      </w:r>
      <w:r>
        <w:rPr>
          <w:rFonts w:hint="eastAsia"/>
        </w:rPr>
        <w:t>казахи</w:t>
      </w:r>
      <w:r>
        <w:t></w:t>
      </w:r>
      <w:r>
        <w:rPr>
          <w:rFonts w:hint="eastAsia"/>
        </w:rPr>
        <w:t>были</w:t>
      </w:r>
      <w:r>
        <w:t></w:t>
      </w:r>
      <w:r>
        <w:rPr>
          <w:rFonts w:hint="eastAsia"/>
        </w:rPr>
        <w:t>связаны</w:t>
      </w:r>
      <w:r>
        <w:t></w:t>
      </w:r>
      <w:r>
        <w:rPr>
          <w:rFonts w:hint="eastAsia"/>
        </w:rPr>
        <w:t>с</w:t>
      </w:r>
      <w:r>
        <w:t></w:t>
      </w:r>
      <w:r>
        <w:rPr>
          <w:rFonts w:hint="eastAsia"/>
        </w:rPr>
        <w:t>торгово</w:t>
      </w:r>
      <w:r>
        <w:t></w:t>
      </w:r>
      <w:r>
        <w:rPr>
          <w:rFonts w:hint="eastAsia"/>
        </w:rPr>
        <w:t>ремесленными</w:t>
      </w:r>
      <w:r>
        <w:t></w:t>
      </w:r>
      <w:r>
        <w:rPr>
          <w:rFonts w:hint="eastAsia"/>
        </w:rPr>
        <w:t>центрами</w:t>
      </w:r>
      <w:r>
        <w:t></w:t>
      </w:r>
      <w:r>
        <w:rPr>
          <w:rFonts w:hint="eastAsia"/>
        </w:rPr>
        <w:t>Средней</w:t>
      </w:r>
      <w:r>
        <w:t></w:t>
      </w:r>
      <w:r>
        <w:rPr>
          <w:rFonts w:hint="eastAsia"/>
        </w:rPr>
        <w:t>Азии</w:t>
      </w:r>
      <w:r>
        <w:t></w:t>
      </w:r>
      <w:r>
        <w:t></w:t>
      </w:r>
      <w:r>
        <w:rPr>
          <w:rFonts w:hint="eastAsia"/>
        </w:rPr>
        <w:t>зависели</w:t>
      </w:r>
      <w:r>
        <w:t></w:t>
      </w:r>
      <w:r>
        <w:rPr>
          <w:rFonts w:hint="eastAsia"/>
        </w:rPr>
        <w:t>от</w:t>
      </w:r>
      <w:r>
        <w:t></w:t>
      </w:r>
      <w:r>
        <w:rPr>
          <w:rFonts w:hint="eastAsia"/>
        </w:rPr>
        <w:t>них</w:t>
      </w:r>
      <w:r>
        <w:t></w:t>
      </w:r>
      <w:r>
        <w:t></w:t>
      </w:r>
      <w:r>
        <w:rPr>
          <w:rFonts w:hint="eastAsia"/>
        </w:rPr>
        <w:t>Значительное</w:t>
      </w:r>
      <w:r>
        <w:t></w:t>
      </w:r>
      <w:r>
        <w:rPr>
          <w:rFonts w:hint="eastAsia"/>
        </w:rPr>
        <w:t>влияние</w:t>
      </w:r>
      <w:r>
        <w:t></w:t>
      </w:r>
      <w:r>
        <w:rPr>
          <w:rFonts w:hint="eastAsia"/>
        </w:rPr>
        <w:t>на</w:t>
      </w:r>
      <w:r>
        <w:t></w:t>
      </w:r>
      <w:r>
        <w:rPr>
          <w:rFonts w:hint="eastAsia"/>
        </w:rPr>
        <w:t>их</w:t>
      </w:r>
      <w:r>
        <w:t></w:t>
      </w:r>
      <w:r>
        <w:rPr>
          <w:rFonts w:hint="eastAsia"/>
        </w:rPr>
        <w:t>культурное</w:t>
      </w:r>
      <w:r>
        <w:t></w:t>
      </w:r>
      <w:r>
        <w:rPr>
          <w:rFonts w:hint="eastAsia"/>
        </w:rPr>
        <w:t>и</w:t>
      </w:r>
      <w:r>
        <w:t></w:t>
      </w:r>
      <w:r>
        <w:rPr>
          <w:rFonts w:hint="eastAsia"/>
        </w:rPr>
        <w:t>религиозное</w:t>
      </w:r>
      <w:r>
        <w:t></w:t>
      </w:r>
      <w:r>
        <w:rPr>
          <w:rFonts w:hint="eastAsia"/>
        </w:rPr>
        <w:t>развитие</w:t>
      </w:r>
      <w:r>
        <w:t></w:t>
      </w:r>
      <w:r>
        <w:rPr>
          <w:rFonts w:hint="eastAsia"/>
        </w:rPr>
        <w:t>оказало</w:t>
      </w:r>
      <w:r>
        <w:t></w:t>
      </w:r>
      <w:r>
        <w:rPr>
          <w:rFonts w:hint="eastAsia"/>
        </w:rPr>
        <w:t>принятие</w:t>
      </w:r>
      <w:r>
        <w:t></w:t>
      </w:r>
      <w:r>
        <w:rPr>
          <w:rFonts w:hint="eastAsia"/>
        </w:rPr>
        <w:t>мусульманской</w:t>
      </w:r>
      <w:r>
        <w:t></w:t>
      </w:r>
      <w:r>
        <w:rPr>
          <w:rFonts w:hint="eastAsia"/>
        </w:rPr>
        <w:t>религии</w:t>
      </w:r>
      <w:r>
        <w:t></w:t>
      </w:r>
      <w:r>
        <w:t></w:t>
      </w:r>
      <w:r>
        <w:rPr>
          <w:rFonts w:hint="eastAsia"/>
        </w:rPr>
        <w:t>что</w:t>
      </w:r>
      <w:r>
        <w:t></w:t>
      </w:r>
      <w:r>
        <w:t></w:t>
      </w:r>
      <w:r>
        <w:rPr>
          <w:rFonts w:hint="eastAsia"/>
        </w:rPr>
        <w:t>в</w:t>
      </w:r>
      <w:r>
        <w:t></w:t>
      </w:r>
      <w:r>
        <w:rPr>
          <w:rFonts w:hint="eastAsia"/>
        </w:rPr>
        <w:t>свою</w:t>
      </w:r>
      <w:r>
        <w:t></w:t>
      </w:r>
      <w:r>
        <w:rPr>
          <w:rFonts w:hint="eastAsia"/>
        </w:rPr>
        <w:t>очередь</w:t>
      </w:r>
      <w:r>
        <w:t></w:t>
      </w:r>
      <w:r>
        <w:t></w:t>
      </w:r>
      <w:r>
        <w:rPr>
          <w:rFonts w:hint="eastAsia"/>
        </w:rPr>
        <w:t>повлияло</w:t>
      </w:r>
      <w:r>
        <w:t></w:t>
      </w:r>
      <w:r>
        <w:rPr>
          <w:rFonts w:hint="eastAsia"/>
        </w:rPr>
        <w:t>на</w:t>
      </w:r>
      <w:r>
        <w:t></w:t>
      </w:r>
      <w:r>
        <w:rPr>
          <w:rFonts w:hint="eastAsia"/>
        </w:rPr>
        <w:t>образ</w:t>
      </w:r>
      <w:r>
        <w:t></w:t>
      </w:r>
      <w:r>
        <w:rPr>
          <w:rFonts w:hint="eastAsia"/>
        </w:rPr>
        <w:t>жизни</w:t>
      </w:r>
      <w:r>
        <w:t></w:t>
      </w:r>
      <w:r>
        <w:rPr>
          <w:rFonts w:hint="eastAsia"/>
        </w:rPr>
        <w:t>и</w:t>
      </w:r>
      <w:r>
        <w:t></w:t>
      </w:r>
      <w:r>
        <w:rPr>
          <w:rFonts w:hint="eastAsia"/>
        </w:rPr>
        <w:t>сознания</w:t>
      </w:r>
      <w:r>
        <w:t></w:t>
      </w:r>
      <w:r>
        <w:t></w:t>
      </w:r>
      <w:r>
        <w:rPr>
          <w:rFonts w:hint="eastAsia"/>
        </w:rPr>
        <w:t>способствовало</w:t>
      </w:r>
      <w:r>
        <w:t></w:t>
      </w:r>
      <w:r>
        <w:rPr>
          <w:rFonts w:hint="eastAsia"/>
        </w:rPr>
        <w:t>развитию</w:t>
      </w:r>
      <w:r>
        <w:t></w:t>
      </w:r>
      <w:r>
        <w:rPr>
          <w:rFonts w:hint="eastAsia"/>
        </w:rPr>
        <w:t>собственной</w:t>
      </w:r>
      <w:r>
        <w:t></w:t>
      </w:r>
      <w:r>
        <w:rPr>
          <w:rFonts w:hint="eastAsia"/>
        </w:rPr>
        <w:t>литературы</w:t>
      </w:r>
      <w:r>
        <w:t></w:t>
      </w:r>
      <w:r>
        <w:t></w:t>
      </w:r>
      <w:r>
        <w:rPr>
          <w:rFonts w:hint="eastAsia"/>
        </w:rPr>
        <w:t>ускоряло</w:t>
      </w:r>
      <w:r>
        <w:t></w:t>
      </w:r>
      <w:r>
        <w:rPr>
          <w:rFonts w:hint="eastAsia"/>
        </w:rPr>
        <w:t>протекание</w:t>
      </w:r>
      <w:r>
        <w:t></w:t>
      </w:r>
      <w:r>
        <w:rPr>
          <w:rFonts w:hint="eastAsia"/>
        </w:rPr>
        <w:t>этнополитических</w:t>
      </w:r>
      <w:r>
        <w:t></w:t>
      </w:r>
      <w:r>
        <w:rPr>
          <w:rFonts w:hint="eastAsia"/>
        </w:rPr>
        <w:t>процессов</w:t>
      </w:r>
      <w:r>
        <w:t></w:t>
      </w:r>
      <w:r>
        <w:rPr>
          <w:rFonts w:hint="eastAsia"/>
        </w:rPr>
        <w:t>в</w:t>
      </w:r>
      <w:r>
        <w:t></w:t>
      </w:r>
      <w:r>
        <w:rPr>
          <w:rFonts w:hint="eastAsia"/>
        </w:rPr>
        <w:t>невыгодных</w:t>
      </w:r>
      <w:r>
        <w:t></w:t>
      </w:r>
      <w:r>
        <w:rPr>
          <w:rFonts w:hint="eastAsia"/>
        </w:rPr>
        <w:t>климатических</w:t>
      </w:r>
      <w:r>
        <w:t></w:t>
      </w:r>
      <w:r>
        <w:rPr>
          <w:rFonts w:hint="eastAsia"/>
        </w:rPr>
        <w:t>и</w:t>
      </w:r>
      <w:r>
        <w:t></w:t>
      </w:r>
      <w:r>
        <w:rPr>
          <w:rFonts w:hint="eastAsia"/>
        </w:rPr>
        <w:t>географических</w:t>
      </w:r>
      <w:r>
        <w:t></w:t>
      </w:r>
      <w:r>
        <w:rPr>
          <w:rFonts w:hint="eastAsia"/>
        </w:rPr>
        <w:t>условиях</w:t>
      </w:r>
      <w:r>
        <w:t></w:t>
      </w:r>
    </w:p>
    <w:p w:rsidR="00AD30C3" w:rsidRDefault="00AD30C3" w:rsidP="00AD30C3">
      <w:r>
        <w:rPr>
          <w:rFonts w:hint="eastAsia"/>
        </w:rPr>
        <w:t>Киргизская</w:t>
      </w:r>
      <w:r>
        <w:t></w:t>
      </w:r>
      <w:r>
        <w:rPr>
          <w:rFonts w:hint="eastAsia"/>
        </w:rPr>
        <w:t>этнополитическая</w:t>
      </w:r>
      <w:r>
        <w:t></w:t>
      </w:r>
      <w:r>
        <w:rPr>
          <w:rFonts w:hint="eastAsia"/>
        </w:rPr>
        <w:t>общность</w:t>
      </w:r>
      <w:r>
        <w:t></w:t>
      </w:r>
    </w:p>
    <w:p w:rsidR="00AD30C3" w:rsidRDefault="00AD30C3" w:rsidP="00AD30C3">
      <w:r>
        <w:rPr>
          <w:rFonts w:hint="eastAsia"/>
        </w:rPr>
        <w:t>Этнополитические</w:t>
      </w:r>
      <w:r>
        <w:t></w:t>
      </w:r>
      <w:r>
        <w:rPr>
          <w:rFonts w:hint="eastAsia"/>
        </w:rPr>
        <w:t>процессы</w:t>
      </w:r>
      <w:r>
        <w:t></w:t>
      </w:r>
      <w:r>
        <w:rPr>
          <w:rFonts w:hint="eastAsia"/>
        </w:rPr>
        <w:t>среди</w:t>
      </w:r>
      <w:r>
        <w:t></w:t>
      </w:r>
      <w:r>
        <w:rPr>
          <w:rFonts w:hint="eastAsia"/>
        </w:rPr>
        <w:t>киргизов</w:t>
      </w:r>
      <w:r>
        <w:t></w:t>
      </w:r>
      <w:r>
        <w:rPr>
          <w:rFonts w:hint="eastAsia"/>
        </w:rPr>
        <w:t>в</w:t>
      </w:r>
      <w:r>
        <w:t></w:t>
      </w:r>
      <w:r>
        <w:rPr>
          <w:rFonts w:hint="eastAsia"/>
        </w:rPr>
        <w:t>определенной</w:t>
      </w:r>
      <w:r>
        <w:t></w:t>
      </w:r>
      <w:r>
        <w:rPr>
          <w:rFonts w:hint="eastAsia"/>
        </w:rPr>
        <w:t>степени</w:t>
      </w:r>
      <w:r>
        <w:t></w:t>
      </w:r>
      <w:r>
        <w:rPr>
          <w:rFonts w:hint="eastAsia"/>
        </w:rPr>
        <w:t>протекали</w:t>
      </w:r>
      <w:r>
        <w:t></w:t>
      </w:r>
      <w:r>
        <w:rPr>
          <w:rFonts w:hint="eastAsia"/>
        </w:rPr>
        <w:t>по</w:t>
      </w:r>
      <w:r>
        <w:t></w:t>
      </w:r>
      <w:r>
        <w:rPr>
          <w:rFonts w:hint="eastAsia"/>
        </w:rPr>
        <w:t>тем</w:t>
      </w:r>
      <w:r>
        <w:t></w:t>
      </w:r>
      <w:r>
        <w:rPr>
          <w:rFonts w:hint="eastAsia"/>
        </w:rPr>
        <w:t>же</w:t>
      </w:r>
      <w:r>
        <w:t></w:t>
      </w:r>
      <w:r>
        <w:rPr>
          <w:rFonts w:hint="eastAsia"/>
        </w:rPr>
        <w:t>закономерностям</w:t>
      </w:r>
      <w:r>
        <w:t></w:t>
      </w:r>
      <w:r>
        <w:t></w:t>
      </w:r>
      <w:r>
        <w:rPr>
          <w:rFonts w:hint="eastAsia"/>
        </w:rPr>
        <w:t>что</w:t>
      </w:r>
      <w:r>
        <w:t></w:t>
      </w:r>
      <w:r>
        <w:rPr>
          <w:rFonts w:hint="eastAsia"/>
        </w:rPr>
        <w:t>и</w:t>
      </w:r>
      <w:r>
        <w:t></w:t>
      </w:r>
      <w:r>
        <w:rPr>
          <w:rFonts w:hint="eastAsia"/>
        </w:rPr>
        <w:t>среди</w:t>
      </w:r>
      <w:r>
        <w:t></w:t>
      </w:r>
      <w:r>
        <w:rPr>
          <w:rFonts w:hint="eastAsia"/>
        </w:rPr>
        <w:t>казахов</w:t>
      </w:r>
      <w:r>
        <w:t></w:t>
      </w:r>
      <w:r>
        <w:t></w:t>
      </w:r>
      <w:r>
        <w:rPr>
          <w:rFonts w:hint="eastAsia"/>
        </w:rPr>
        <w:t>что</w:t>
      </w:r>
      <w:r>
        <w:t></w:t>
      </w:r>
      <w:r>
        <w:rPr>
          <w:rFonts w:hint="eastAsia"/>
        </w:rPr>
        <w:t>обусловлено</w:t>
      </w:r>
      <w:r>
        <w:t></w:t>
      </w:r>
      <w:r>
        <w:rPr>
          <w:rFonts w:hint="eastAsia"/>
        </w:rPr>
        <w:t>близостью</w:t>
      </w:r>
      <w:r>
        <w:t></w:t>
      </w:r>
      <w:r>
        <w:rPr>
          <w:rFonts w:hint="eastAsia"/>
        </w:rPr>
        <w:t>культуры</w:t>
      </w:r>
      <w:r>
        <w:t></w:t>
      </w:r>
      <w:r>
        <w:rPr>
          <w:rFonts w:hint="eastAsia"/>
        </w:rPr>
        <w:t>и</w:t>
      </w:r>
      <w:r>
        <w:t></w:t>
      </w:r>
      <w:r>
        <w:rPr>
          <w:rFonts w:hint="eastAsia"/>
        </w:rPr>
        <w:t>языка</w:t>
      </w:r>
      <w:r>
        <w:t></w:t>
      </w:r>
      <w:r>
        <w:t></w:t>
      </w:r>
      <w:r>
        <w:rPr>
          <w:rFonts w:hint="eastAsia"/>
        </w:rPr>
        <w:t>хотя</w:t>
      </w:r>
      <w:r>
        <w:t></w:t>
      </w:r>
      <w:r>
        <w:rPr>
          <w:rFonts w:hint="eastAsia"/>
        </w:rPr>
        <w:t>и</w:t>
      </w:r>
      <w:r>
        <w:t></w:t>
      </w:r>
      <w:r>
        <w:rPr>
          <w:rFonts w:hint="eastAsia"/>
        </w:rPr>
        <w:t>имело</w:t>
      </w:r>
      <w:r>
        <w:t></w:t>
      </w:r>
      <w:r>
        <w:rPr>
          <w:rFonts w:hint="eastAsia"/>
        </w:rPr>
        <w:t>определенные</w:t>
      </w:r>
      <w:r>
        <w:t></w:t>
      </w:r>
      <w:r>
        <w:rPr>
          <w:rFonts w:hint="eastAsia"/>
        </w:rPr>
        <w:t>отличия</w:t>
      </w:r>
      <w:r>
        <w:t></w:t>
      </w:r>
      <w:r>
        <w:t></w:t>
      </w:r>
      <w:r>
        <w:rPr>
          <w:rFonts w:hint="eastAsia"/>
        </w:rPr>
        <w:t>Во</w:t>
      </w:r>
      <w:r>
        <w:t></w:t>
      </w:r>
      <w:r>
        <w:rPr>
          <w:rFonts w:hint="eastAsia"/>
        </w:rPr>
        <w:t>первых</w:t>
      </w:r>
      <w:r>
        <w:t></w:t>
      </w:r>
      <w:r>
        <w:t></w:t>
      </w:r>
      <w:r>
        <w:rPr>
          <w:rFonts w:hint="eastAsia"/>
        </w:rPr>
        <w:t>это</w:t>
      </w:r>
      <w:r>
        <w:t></w:t>
      </w:r>
      <w:r>
        <w:rPr>
          <w:rFonts w:hint="eastAsia"/>
        </w:rPr>
        <w:t>более</w:t>
      </w:r>
      <w:r>
        <w:t></w:t>
      </w:r>
      <w:r>
        <w:rPr>
          <w:rFonts w:hint="eastAsia"/>
        </w:rPr>
        <w:t>выгодные</w:t>
      </w:r>
      <w:r>
        <w:t></w:t>
      </w:r>
      <w:r>
        <w:t></w:t>
      </w:r>
      <w:r>
        <w:rPr>
          <w:rFonts w:hint="eastAsia"/>
        </w:rPr>
        <w:t>чем</w:t>
      </w:r>
      <w:r>
        <w:t></w:t>
      </w:r>
      <w:r>
        <w:rPr>
          <w:rFonts w:hint="eastAsia"/>
        </w:rPr>
        <w:t>у</w:t>
      </w:r>
      <w:r>
        <w:t></w:t>
      </w:r>
      <w:r>
        <w:rPr>
          <w:rFonts w:hint="eastAsia"/>
        </w:rPr>
        <w:t>казахов</w:t>
      </w:r>
      <w:r>
        <w:t></w:t>
      </w:r>
      <w:r>
        <w:t></w:t>
      </w:r>
      <w:r>
        <w:rPr>
          <w:rFonts w:hint="eastAsia"/>
        </w:rPr>
        <w:t>природно</w:t>
      </w:r>
      <w:r>
        <w:t></w:t>
      </w:r>
      <w:r>
        <w:rPr>
          <w:rFonts w:hint="eastAsia"/>
        </w:rPr>
        <w:t>географические</w:t>
      </w:r>
      <w:r>
        <w:t></w:t>
      </w:r>
      <w:r>
        <w:rPr>
          <w:rFonts w:hint="eastAsia"/>
        </w:rPr>
        <w:t>условия</w:t>
      </w:r>
      <w:r>
        <w:t></w:t>
      </w:r>
      <w:r>
        <w:t></w:t>
      </w:r>
      <w:r>
        <w:rPr>
          <w:rFonts w:hint="eastAsia"/>
        </w:rPr>
        <w:t>Во</w:t>
      </w:r>
      <w:r>
        <w:t></w:t>
      </w:r>
      <w:r>
        <w:t></w:t>
      </w:r>
      <w:r>
        <w:rPr>
          <w:rFonts w:hint="eastAsia"/>
        </w:rPr>
        <w:t>вторых</w:t>
      </w:r>
      <w:r>
        <w:t></w:t>
      </w:r>
      <w:r>
        <w:t></w:t>
      </w:r>
      <w:r>
        <w:rPr>
          <w:rFonts w:hint="eastAsia"/>
        </w:rPr>
        <w:t>они</w:t>
      </w:r>
      <w:r>
        <w:t></w:t>
      </w:r>
      <w:r>
        <w:rPr>
          <w:rFonts w:hint="eastAsia"/>
        </w:rPr>
        <w:t>находились</w:t>
      </w:r>
      <w:r>
        <w:t></w:t>
      </w:r>
      <w:r>
        <w:rPr>
          <w:rFonts w:hint="eastAsia"/>
        </w:rPr>
        <w:t>значительно</w:t>
      </w:r>
      <w:r>
        <w:t></w:t>
      </w:r>
      <w:r>
        <w:rPr>
          <w:rFonts w:hint="eastAsia"/>
        </w:rPr>
        <w:t>ближе</w:t>
      </w:r>
      <w:r>
        <w:t></w:t>
      </w:r>
      <w:r>
        <w:rPr>
          <w:rFonts w:hint="eastAsia"/>
        </w:rPr>
        <w:t>к</w:t>
      </w:r>
      <w:r>
        <w:t></w:t>
      </w:r>
      <w:r>
        <w:rPr>
          <w:rFonts w:hint="eastAsia"/>
        </w:rPr>
        <w:t>торгово</w:t>
      </w:r>
      <w:r>
        <w:t></w:t>
      </w:r>
      <w:r>
        <w:rPr>
          <w:rFonts w:hint="eastAsia"/>
        </w:rPr>
        <w:t>ремесленным</w:t>
      </w:r>
      <w:r>
        <w:t></w:t>
      </w:r>
      <w:r>
        <w:rPr>
          <w:rFonts w:hint="eastAsia"/>
        </w:rPr>
        <w:t>центрам</w:t>
      </w:r>
      <w:r>
        <w:t></w:t>
      </w:r>
      <w:r>
        <w:t></w:t>
      </w:r>
      <w:r>
        <w:rPr>
          <w:rFonts w:hint="eastAsia"/>
        </w:rPr>
        <w:t>в</w:t>
      </w:r>
      <w:r>
        <w:t></w:t>
      </w:r>
      <w:r>
        <w:rPr>
          <w:rFonts w:hint="eastAsia"/>
        </w:rPr>
        <w:t>том</w:t>
      </w:r>
      <w:r>
        <w:t></w:t>
      </w:r>
      <w:r>
        <w:rPr>
          <w:rFonts w:hint="eastAsia"/>
        </w:rPr>
        <w:t>числе</w:t>
      </w:r>
      <w:r>
        <w:t></w:t>
      </w:r>
      <w:r>
        <w:rPr>
          <w:rFonts w:hint="eastAsia"/>
        </w:rPr>
        <w:t>и</w:t>
      </w:r>
      <w:r>
        <w:t></w:t>
      </w:r>
      <w:r>
        <w:rPr>
          <w:rFonts w:hint="eastAsia"/>
        </w:rPr>
        <w:t>Восточного</w:t>
      </w:r>
      <w:r>
        <w:t></w:t>
      </w:r>
      <w:r>
        <w:rPr>
          <w:rFonts w:hint="eastAsia"/>
        </w:rPr>
        <w:t>Туркестана</w:t>
      </w:r>
      <w:r>
        <w:t></w:t>
      </w:r>
      <w:r>
        <w:t></w:t>
      </w:r>
      <w:r>
        <w:rPr>
          <w:rFonts w:hint="eastAsia"/>
        </w:rPr>
        <w:t>И</w:t>
      </w:r>
      <w:r>
        <w:t></w:t>
      </w:r>
      <w:r>
        <w:t></w:t>
      </w:r>
      <w:r>
        <w:rPr>
          <w:rFonts w:hint="eastAsia"/>
        </w:rPr>
        <w:t>наконец</w:t>
      </w:r>
      <w:r>
        <w:t></w:t>
      </w:r>
      <w:r>
        <w:t></w:t>
      </w:r>
      <w:r>
        <w:rPr>
          <w:rFonts w:hint="eastAsia"/>
        </w:rPr>
        <w:t>киргизы</w:t>
      </w:r>
      <w:r>
        <w:t></w:t>
      </w:r>
      <w:r>
        <w:rPr>
          <w:rFonts w:hint="eastAsia"/>
        </w:rPr>
        <w:t>в</w:t>
      </w:r>
      <w:r>
        <w:t></w:t>
      </w:r>
      <w:r>
        <w:rPr>
          <w:rFonts w:hint="eastAsia"/>
        </w:rPr>
        <w:t>большей</w:t>
      </w:r>
      <w:r>
        <w:t></w:t>
      </w:r>
      <w:r>
        <w:rPr>
          <w:rFonts w:hint="eastAsia"/>
        </w:rPr>
        <w:t>степени</w:t>
      </w:r>
      <w:r>
        <w:t></w:t>
      </w:r>
      <w:r>
        <w:t></w:t>
      </w:r>
      <w:r>
        <w:rPr>
          <w:rFonts w:hint="eastAsia"/>
        </w:rPr>
        <w:t>чем</w:t>
      </w:r>
      <w:r>
        <w:t></w:t>
      </w:r>
      <w:r>
        <w:rPr>
          <w:rFonts w:hint="eastAsia"/>
        </w:rPr>
        <w:t>казахи</w:t>
      </w:r>
      <w:r>
        <w:t></w:t>
      </w:r>
      <w:r>
        <w:t></w:t>
      </w:r>
      <w:r>
        <w:rPr>
          <w:rFonts w:hint="eastAsia"/>
        </w:rPr>
        <w:t>оказались</w:t>
      </w:r>
      <w:r>
        <w:t></w:t>
      </w:r>
      <w:r>
        <w:rPr>
          <w:rFonts w:hint="eastAsia"/>
        </w:rPr>
        <w:t>способными</w:t>
      </w:r>
      <w:r>
        <w:t></w:t>
      </w:r>
      <w:r>
        <w:rPr>
          <w:rFonts w:hint="eastAsia"/>
        </w:rPr>
        <w:t>к</w:t>
      </w:r>
      <w:r>
        <w:t></w:t>
      </w:r>
      <w:r>
        <w:rPr>
          <w:rFonts w:hint="eastAsia"/>
        </w:rPr>
        <w:t>обширным</w:t>
      </w:r>
      <w:r>
        <w:t></w:t>
      </w:r>
      <w:r>
        <w:rPr>
          <w:rFonts w:hint="eastAsia"/>
        </w:rPr>
        <w:t>этнополитическим</w:t>
      </w:r>
      <w:r>
        <w:t></w:t>
      </w:r>
      <w:r>
        <w:rPr>
          <w:rFonts w:hint="eastAsia"/>
        </w:rPr>
        <w:t>контактам</w:t>
      </w:r>
      <w:r>
        <w:t></w:t>
      </w:r>
      <w:r>
        <w:rPr>
          <w:rFonts w:hint="eastAsia"/>
        </w:rPr>
        <w:t>с</w:t>
      </w:r>
      <w:r>
        <w:t></w:t>
      </w:r>
      <w:r>
        <w:rPr>
          <w:rFonts w:hint="eastAsia"/>
        </w:rPr>
        <w:t>ойратами</w:t>
      </w:r>
      <w:r>
        <w:t></w:t>
      </w:r>
      <w:r>
        <w:t></w:t>
      </w:r>
      <w:r>
        <w:rPr>
          <w:rFonts w:hint="eastAsia"/>
        </w:rPr>
        <w:t>что</w:t>
      </w:r>
      <w:r>
        <w:t></w:t>
      </w:r>
      <w:r>
        <w:rPr>
          <w:rFonts w:hint="eastAsia"/>
        </w:rPr>
        <w:t>было</w:t>
      </w:r>
      <w:r>
        <w:t></w:t>
      </w:r>
      <w:r>
        <w:rPr>
          <w:rFonts w:hint="eastAsia"/>
        </w:rPr>
        <w:t>обусловлено</w:t>
      </w:r>
      <w:r>
        <w:t></w:t>
      </w:r>
      <w:r>
        <w:rPr>
          <w:rFonts w:hint="eastAsia"/>
        </w:rPr>
        <w:t>вхождением</w:t>
      </w:r>
      <w:r>
        <w:t></w:t>
      </w:r>
      <w:r>
        <w:rPr>
          <w:rFonts w:hint="eastAsia"/>
        </w:rPr>
        <w:t>их</w:t>
      </w:r>
      <w:r>
        <w:t></w:t>
      </w:r>
      <w:r>
        <w:rPr>
          <w:rFonts w:hint="eastAsia"/>
        </w:rPr>
        <w:t>значительного</w:t>
      </w:r>
      <w:r>
        <w:t></w:t>
      </w:r>
      <w:r>
        <w:rPr>
          <w:rFonts w:hint="eastAsia"/>
        </w:rPr>
        <w:t>числа</w:t>
      </w:r>
      <w:r>
        <w:t></w:t>
      </w:r>
      <w:r>
        <w:rPr>
          <w:rFonts w:hint="eastAsia"/>
        </w:rPr>
        <w:t>в</w:t>
      </w:r>
      <w:r>
        <w:t></w:t>
      </w:r>
      <w:r>
        <w:rPr>
          <w:rFonts w:hint="eastAsia"/>
        </w:rPr>
        <w:t>состав</w:t>
      </w:r>
      <w:r>
        <w:t></w:t>
      </w:r>
      <w:r>
        <w:rPr>
          <w:rFonts w:hint="eastAsia"/>
        </w:rPr>
        <w:t>Джунгарского</w:t>
      </w:r>
      <w:r>
        <w:t></w:t>
      </w:r>
      <w:r>
        <w:rPr>
          <w:rFonts w:hint="eastAsia"/>
        </w:rPr>
        <w:t>ханства</w:t>
      </w:r>
      <w:r>
        <w:t></w:t>
      </w:r>
      <w:r>
        <w:t></w:t>
      </w:r>
      <w:r>
        <w:rPr>
          <w:rFonts w:hint="eastAsia"/>
        </w:rPr>
        <w:t>Вхождение</w:t>
      </w:r>
      <w:r>
        <w:t></w:t>
      </w:r>
      <w:r>
        <w:rPr>
          <w:rFonts w:hint="eastAsia"/>
        </w:rPr>
        <w:t>в</w:t>
      </w:r>
      <w:r>
        <w:t></w:t>
      </w:r>
      <w:r>
        <w:rPr>
          <w:rFonts w:hint="eastAsia"/>
        </w:rPr>
        <w:t>состав</w:t>
      </w:r>
      <w:r>
        <w:t></w:t>
      </w:r>
      <w:r>
        <w:rPr>
          <w:rFonts w:hint="eastAsia"/>
        </w:rPr>
        <w:t>Джунгарского</w:t>
      </w:r>
      <w:r>
        <w:t></w:t>
      </w:r>
      <w:r>
        <w:rPr>
          <w:rFonts w:hint="eastAsia"/>
        </w:rPr>
        <w:t>ханства</w:t>
      </w:r>
      <w:r>
        <w:t></w:t>
      </w:r>
      <w:r>
        <w:rPr>
          <w:rFonts w:hint="eastAsia"/>
        </w:rPr>
        <w:t>оказало</w:t>
      </w:r>
      <w:r>
        <w:t></w:t>
      </w:r>
      <w:r>
        <w:rPr>
          <w:rFonts w:hint="eastAsia"/>
        </w:rPr>
        <w:t>определенное</w:t>
      </w:r>
      <w:r>
        <w:t></w:t>
      </w:r>
      <w:r>
        <w:rPr>
          <w:rFonts w:hint="eastAsia"/>
        </w:rPr>
        <w:t>позитивное</w:t>
      </w:r>
      <w:r>
        <w:t></w:t>
      </w:r>
      <w:r>
        <w:rPr>
          <w:rFonts w:hint="eastAsia"/>
        </w:rPr>
        <w:t>влияние</w:t>
      </w:r>
      <w:r>
        <w:t></w:t>
      </w:r>
      <w:r>
        <w:rPr>
          <w:rFonts w:hint="eastAsia"/>
        </w:rPr>
        <w:t>на</w:t>
      </w:r>
      <w:r>
        <w:t></w:t>
      </w:r>
      <w:r>
        <w:rPr>
          <w:rFonts w:hint="eastAsia"/>
        </w:rPr>
        <w:t>формирование</w:t>
      </w:r>
      <w:r>
        <w:t></w:t>
      </w:r>
      <w:r>
        <w:rPr>
          <w:rFonts w:hint="eastAsia"/>
        </w:rPr>
        <w:t>киргизской</w:t>
      </w:r>
      <w:r>
        <w:t></w:t>
      </w:r>
      <w:r>
        <w:rPr>
          <w:rFonts w:hint="eastAsia"/>
        </w:rPr>
        <w:t>народности</w:t>
      </w:r>
      <w:r>
        <w:t></w:t>
      </w:r>
      <w:r>
        <w:t></w:t>
      </w:r>
      <w:r>
        <w:rPr>
          <w:rFonts w:hint="eastAsia"/>
        </w:rPr>
        <w:t>осознанию</w:t>
      </w:r>
      <w:r>
        <w:t></w:t>
      </w:r>
      <w:r>
        <w:rPr>
          <w:rFonts w:hint="eastAsia"/>
        </w:rPr>
        <w:t>общности</w:t>
      </w:r>
      <w:r>
        <w:t></w:t>
      </w:r>
      <w:r>
        <w:rPr>
          <w:rFonts w:hint="eastAsia"/>
        </w:rPr>
        <w:t>исторической</w:t>
      </w:r>
      <w:r>
        <w:t></w:t>
      </w:r>
      <w:r>
        <w:rPr>
          <w:rFonts w:hint="eastAsia"/>
        </w:rPr>
        <w:t>судьбы</w:t>
      </w:r>
      <w:r>
        <w:t></w:t>
      </w:r>
    </w:p>
    <w:p w:rsidR="00AD30C3" w:rsidRDefault="00AD30C3" w:rsidP="00AD30C3">
      <w:r>
        <w:rPr>
          <w:rFonts w:hint="eastAsia"/>
        </w:rPr>
        <w:t>Кыргызская</w:t>
      </w:r>
      <w:r>
        <w:t></w:t>
      </w:r>
      <w:r>
        <w:t></w:t>
      </w:r>
      <w:r>
        <w:rPr>
          <w:rFonts w:hint="eastAsia"/>
        </w:rPr>
        <w:t>енисейская</w:t>
      </w:r>
      <w:r>
        <w:t></w:t>
      </w:r>
      <w:r>
        <w:t></w:t>
      </w:r>
      <w:r>
        <w:rPr>
          <w:rFonts w:hint="eastAsia"/>
        </w:rPr>
        <w:t>этнополитическая</w:t>
      </w:r>
      <w:r>
        <w:t></w:t>
      </w:r>
      <w:r>
        <w:rPr>
          <w:rFonts w:hint="eastAsia"/>
        </w:rPr>
        <w:t>общность</w:t>
      </w:r>
      <w:r>
        <w:t></w:t>
      </w:r>
      <w:r w:rsidRPr="00AD30C3">
        <w:t></w:t>
      </w:r>
      <w:r>
        <w:rPr>
          <w:rFonts w:hint="eastAsia"/>
        </w:rPr>
        <w:t>ЗАКЛЮЧЕНИЕ</w:t>
      </w:r>
    </w:p>
    <w:p w:rsidR="00AD30C3" w:rsidRDefault="00AD30C3" w:rsidP="00AD30C3">
      <w:r>
        <w:rPr>
          <w:rFonts w:hint="eastAsia"/>
        </w:rPr>
        <w:t>В</w:t>
      </w:r>
      <w:r>
        <w:t></w:t>
      </w:r>
      <w:r>
        <w:t></w:t>
      </w:r>
      <w:r>
        <w:t></w:t>
      </w:r>
      <w:r>
        <w:t></w:t>
      </w:r>
      <w:r>
        <w:t></w:t>
      </w:r>
      <w:r>
        <w:t></w:t>
      </w:r>
      <w:r>
        <w:t></w:t>
      </w:r>
      <w:r>
        <w:t></w:t>
      </w:r>
      <w:r>
        <w:t></w:t>
      </w:r>
      <w:r>
        <w:t></w:t>
      </w:r>
      <w:r>
        <w:t></w:t>
      </w:r>
      <w:r>
        <w:t></w:t>
      </w:r>
      <w:r>
        <w:rPr>
          <w:rFonts w:hint="eastAsia"/>
        </w:rPr>
        <w:t>вв</w:t>
      </w:r>
      <w:r>
        <w:t></w:t>
      </w:r>
      <w:r>
        <w:t></w:t>
      </w:r>
      <w:r>
        <w:rPr>
          <w:rFonts w:hint="eastAsia"/>
        </w:rPr>
        <w:t>ряд</w:t>
      </w:r>
      <w:r>
        <w:t></w:t>
      </w:r>
      <w:r>
        <w:rPr>
          <w:rFonts w:hint="eastAsia"/>
        </w:rPr>
        <w:t>тюркских</w:t>
      </w:r>
      <w:r>
        <w:t></w:t>
      </w:r>
      <w:r>
        <w:rPr>
          <w:rFonts w:hint="eastAsia"/>
        </w:rPr>
        <w:t>этнополитических</w:t>
      </w:r>
      <w:r>
        <w:t></w:t>
      </w:r>
      <w:r>
        <w:rPr>
          <w:rFonts w:hint="eastAsia"/>
        </w:rPr>
        <w:t>общностей</w:t>
      </w:r>
      <w:r>
        <w:t></w:t>
      </w:r>
      <w:r>
        <w:rPr>
          <w:rFonts w:hint="eastAsia"/>
        </w:rPr>
        <w:t>оказались</w:t>
      </w:r>
      <w:r>
        <w:t></w:t>
      </w:r>
      <w:r>
        <w:rPr>
          <w:rFonts w:hint="eastAsia"/>
        </w:rPr>
        <w:t>втянутыми</w:t>
      </w:r>
      <w:r>
        <w:t></w:t>
      </w:r>
      <w:r>
        <w:rPr>
          <w:rFonts w:hint="eastAsia"/>
        </w:rPr>
        <w:t>в</w:t>
      </w:r>
      <w:r>
        <w:t></w:t>
      </w:r>
      <w:r>
        <w:rPr>
          <w:rFonts w:hint="eastAsia"/>
        </w:rPr>
        <w:t>орбиту</w:t>
      </w:r>
      <w:r>
        <w:t></w:t>
      </w:r>
      <w:r>
        <w:rPr>
          <w:rFonts w:hint="eastAsia"/>
        </w:rPr>
        <w:t>кочевого</w:t>
      </w:r>
      <w:r>
        <w:t></w:t>
      </w:r>
      <w:r>
        <w:rPr>
          <w:rFonts w:hint="eastAsia"/>
        </w:rPr>
        <w:t>государства</w:t>
      </w:r>
      <w:r>
        <w:t></w:t>
      </w:r>
      <w:r>
        <w:t></w:t>
      </w:r>
      <w:r>
        <w:rPr>
          <w:rFonts w:hint="eastAsia"/>
        </w:rPr>
        <w:t>испытали</w:t>
      </w:r>
      <w:r>
        <w:t></w:t>
      </w:r>
      <w:r>
        <w:rPr>
          <w:rFonts w:hint="eastAsia"/>
        </w:rPr>
        <w:t>с</w:t>
      </w:r>
      <w:r>
        <w:t></w:t>
      </w:r>
      <w:r>
        <w:rPr>
          <w:rFonts w:hint="eastAsia"/>
        </w:rPr>
        <w:t>его</w:t>
      </w:r>
      <w:r>
        <w:t></w:t>
      </w:r>
      <w:r>
        <w:rPr>
          <w:rFonts w:hint="eastAsia"/>
        </w:rPr>
        <w:t>стороны</w:t>
      </w:r>
      <w:r>
        <w:t></w:t>
      </w:r>
      <w:r>
        <w:rPr>
          <w:rFonts w:hint="eastAsia"/>
        </w:rPr>
        <w:t>определенное</w:t>
      </w:r>
      <w:r>
        <w:t></w:t>
      </w:r>
      <w:r>
        <w:rPr>
          <w:rFonts w:hint="eastAsia"/>
        </w:rPr>
        <w:t>влияние</w:t>
      </w:r>
      <w:r>
        <w:t></w:t>
      </w:r>
      <w:r>
        <w:rPr>
          <w:rFonts w:hint="eastAsia"/>
        </w:rPr>
        <w:t>и</w:t>
      </w:r>
      <w:r>
        <w:t></w:t>
      </w:r>
      <w:r>
        <w:t></w:t>
      </w:r>
      <w:r>
        <w:rPr>
          <w:rFonts w:hint="eastAsia"/>
        </w:rPr>
        <w:t>в</w:t>
      </w:r>
      <w:r>
        <w:t></w:t>
      </w:r>
      <w:r>
        <w:rPr>
          <w:rFonts w:hint="eastAsia"/>
        </w:rPr>
        <w:t>свою</w:t>
      </w:r>
      <w:r>
        <w:t></w:t>
      </w:r>
      <w:r>
        <w:rPr>
          <w:rFonts w:hint="eastAsia"/>
        </w:rPr>
        <w:t>очередь</w:t>
      </w:r>
      <w:r>
        <w:t></w:t>
      </w:r>
      <w:r>
        <w:t></w:t>
      </w:r>
      <w:r>
        <w:rPr>
          <w:rFonts w:hint="eastAsia"/>
        </w:rPr>
        <w:t>составили</w:t>
      </w:r>
      <w:r>
        <w:t></w:t>
      </w:r>
      <w:r>
        <w:rPr>
          <w:rFonts w:hint="eastAsia"/>
        </w:rPr>
        <w:t>один</w:t>
      </w:r>
      <w:r>
        <w:t></w:t>
      </w:r>
      <w:r>
        <w:rPr>
          <w:rFonts w:hint="eastAsia"/>
        </w:rPr>
        <w:t>из</w:t>
      </w:r>
      <w:r>
        <w:t></w:t>
      </w:r>
      <w:r>
        <w:rPr>
          <w:rFonts w:hint="eastAsia"/>
        </w:rPr>
        <w:t>этнополитических</w:t>
      </w:r>
      <w:r>
        <w:t></w:t>
      </w:r>
      <w:r>
        <w:rPr>
          <w:rFonts w:hint="eastAsia"/>
        </w:rPr>
        <w:t>компонентов</w:t>
      </w:r>
      <w:r>
        <w:t></w:t>
      </w:r>
      <w:r>
        <w:t></w:t>
      </w:r>
      <w:r>
        <w:rPr>
          <w:rFonts w:hint="eastAsia"/>
        </w:rPr>
        <w:t>из</w:t>
      </w:r>
      <w:r>
        <w:t></w:t>
      </w:r>
      <w:r>
        <w:rPr>
          <w:rFonts w:hint="eastAsia"/>
        </w:rPr>
        <w:t>которых</w:t>
      </w:r>
      <w:r>
        <w:t></w:t>
      </w:r>
      <w:r>
        <w:rPr>
          <w:rFonts w:hint="eastAsia"/>
        </w:rPr>
        <w:t>складывалась</w:t>
      </w:r>
      <w:r>
        <w:t></w:t>
      </w:r>
      <w:r>
        <w:rPr>
          <w:rFonts w:hint="eastAsia"/>
        </w:rPr>
        <w:t>ойратская</w:t>
      </w:r>
      <w:r>
        <w:t></w:t>
      </w:r>
      <w:r>
        <w:rPr>
          <w:rFonts w:hint="eastAsia"/>
        </w:rPr>
        <w:t>государственная</w:t>
      </w:r>
      <w:r>
        <w:t></w:t>
      </w:r>
      <w:r>
        <w:rPr>
          <w:rFonts w:hint="eastAsia"/>
        </w:rPr>
        <w:t>система</w:t>
      </w:r>
      <w:r>
        <w:t></w:t>
      </w:r>
      <w:r>
        <w:t></w:t>
      </w:r>
      <w:r>
        <w:rPr>
          <w:rFonts w:hint="eastAsia"/>
        </w:rPr>
        <w:t>Джунгарское</w:t>
      </w:r>
      <w:r>
        <w:t></w:t>
      </w:r>
      <w:r>
        <w:rPr>
          <w:rFonts w:hint="eastAsia"/>
        </w:rPr>
        <w:t>ханство</w:t>
      </w:r>
      <w:r>
        <w:t></w:t>
      </w:r>
      <w:r>
        <w:rPr>
          <w:rFonts w:hint="eastAsia"/>
        </w:rPr>
        <w:t>стало</w:t>
      </w:r>
      <w:r>
        <w:t></w:t>
      </w:r>
      <w:r>
        <w:rPr>
          <w:rFonts w:hint="eastAsia"/>
        </w:rPr>
        <w:t>тем</w:t>
      </w:r>
      <w:r>
        <w:t></w:t>
      </w:r>
      <w:r>
        <w:rPr>
          <w:rFonts w:hint="eastAsia"/>
        </w:rPr>
        <w:t>механизмом</w:t>
      </w:r>
      <w:r>
        <w:t></w:t>
      </w:r>
      <w:r>
        <w:t></w:t>
      </w:r>
      <w:r>
        <w:rPr>
          <w:rFonts w:hint="eastAsia"/>
        </w:rPr>
        <w:t>который</w:t>
      </w:r>
      <w:r>
        <w:t></w:t>
      </w:r>
      <w:r>
        <w:rPr>
          <w:rFonts w:hint="eastAsia"/>
        </w:rPr>
        <w:t>определил</w:t>
      </w:r>
      <w:r>
        <w:t></w:t>
      </w:r>
      <w:r>
        <w:rPr>
          <w:rFonts w:hint="eastAsia"/>
        </w:rPr>
        <w:t>особенности</w:t>
      </w:r>
      <w:r>
        <w:t></w:t>
      </w:r>
      <w:r>
        <w:rPr>
          <w:rFonts w:hint="eastAsia"/>
        </w:rPr>
        <w:t>протекания</w:t>
      </w:r>
      <w:r>
        <w:t></w:t>
      </w:r>
      <w:r>
        <w:rPr>
          <w:rFonts w:hint="eastAsia"/>
        </w:rPr>
        <w:t>этнополитических</w:t>
      </w:r>
      <w:r>
        <w:t></w:t>
      </w:r>
      <w:r>
        <w:rPr>
          <w:rFonts w:hint="eastAsia"/>
        </w:rPr>
        <w:t>процессов</w:t>
      </w:r>
      <w:r>
        <w:t></w:t>
      </w:r>
      <w:r>
        <w:rPr>
          <w:rFonts w:hint="eastAsia"/>
        </w:rPr>
        <w:t>в</w:t>
      </w:r>
      <w:r>
        <w:t></w:t>
      </w:r>
      <w:r>
        <w:t></w:t>
      </w:r>
      <w:r>
        <w:t></w:t>
      </w:r>
      <w:r>
        <w:t></w:t>
      </w:r>
      <w:r>
        <w:t></w:t>
      </w:r>
      <w:r>
        <w:t></w:t>
      </w:r>
      <w:r>
        <w:t></w:t>
      </w:r>
      <w:r>
        <w:t></w:t>
      </w:r>
      <w:r>
        <w:t></w:t>
      </w:r>
      <w:r>
        <w:t></w:t>
      </w:r>
      <w:r>
        <w:t></w:t>
      </w:r>
      <w:r>
        <w:t></w:t>
      </w:r>
      <w:r>
        <w:rPr>
          <w:rFonts w:hint="eastAsia"/>
        </w:rPr>
        <w:t>вв</w:t>
      </w:r>
      <w:r>
        <w:t></w:t>
      </w:r>
    </w:p>
    <w:p w:rsidR="00AD30C3" w:rsidRDefault="00AD30C3" w:rsidP="00AD30C3">
      <w:r>
        <w:rPr>
          <w:rFonts w:hint="eastAsia"/>
        </w:rPr>
        <w:t>Удобная</w:t>
      </w:r>
      <w:r>
        <w:t></w:t>
      </w:r>
      <w:r>
        <w:rPr>
          <w:rFonts w:hint="eastAsia"/>
        </w:rPr>
        <w:t>природно</w:t>
      </w:r>
      <w:r>
        <w:t></w:t>
      </w:r>
      <w:r>
        <w:rPr>
          <w:rFonts w:hint="eastAsia"/>
        </w:rPr>
        <w:t>географическая</w:t>
      </w:r>
      <w:r>
        <w:t></w:t>
      </w:r>
      <w:r>
        <w:rPr>
          <w:rFonts w:hint="eastAsia"/>
        </w:rPr>
        <w:t>конфигурация</w:t>
      </w:r>
      <w:r>
        <w:t></w:t>
      </w:r>
      <w:r>
        <w:rPr>
          <w:rFonts w:hint="eastAsia"/>
        </w:rPr>
        <w:t>собственно</w:t>
      </w:r>
      <w:r>
        <w:t></w:t>
      </w:r>
      <w:r>
        <w:rPr>
          <w:rFonts w:hint="eastAsia"/>
        </w:rPr>
        <w:t>ойратской</w:t>
      </w:r>
      <w:r>
        <w:t></w:t>
      </w:r>
      <w:r>
        <w:rPr>
          <w:rFonts w:hint="eastAsia"/>
        </w:rPr>
        <w:t>территории</w:t>
      </w:r>
      <w:r>
        <w:t></w:t>
      </w:r>
      <w:r>
        <w:rPr>
          <w:rFonts w:hint="eastAsia"/>
        </w:rPr>
        <w:t>имела</w:t>
      </w:r>
      <w:r>
        <w:t></w:t>
      </w:r>
      <w:r>
        <w:rPr>
          <w:rFonts w:hint="eastAsia"/>
        </w:rPr>
        <w:t>определенные</w:t>
      </w:r>
      <w:r>
        <w:t></w:t>
      </w:r>
      <w:r>
        <w:rPr>
          <w:rFonts w:hint="eastAsia"/>
        </w:rPr>
        <w:t>преимущества</w:t>
      </w:r>
      <w:r>
        <w:t></w:t>
      </w:r>
      <w:r>
        <w:rPr>
          <w:rFonts w:hint="eastAsia"/>
        </w:rPr>
        <w:t>перед</w:t>
      </w:r>
      <w:r>
        <w:t></w:t>
      </w:r>
      <w:r>
        <w:rPr>
          <w:rFonts w:hint="eastAsia"/>
        </w:rPr>
        <w:t>соседями</w:t>
      </w:r>
      <w:r>
        <w:t></w:t>
      </w:r>
      <w:r>
        <w:t></w:t>
      </w:r>
      <w:r>
        <w:rPr>
          <w:rFonts w:hint="eastAsia"/>
        </w:rPr>
        <w:t>Регион</w:t>
      </w:r>
      <w:r>
        <w:t></w:t>
      </w:r>
      <w:r>
        <w:rPr>
          <w:rFonts w:hint="eastAsia"/>
        </w:rPr>
        <w:t>был</w:t>
      </w:r>
      <w:r>
        <w:t></w:t>
      </w:r>
      <w:r>
        <w:rPr>
          <w:rFonts w:hint="eastAsia"/>
        </w:rPr>
        <w:t>значительным</w:t>
      </w:r>
      <w:r>
        <w:t></w:t>
      </w:r>
      <w:r>
        <w:rPr>
          <w:rFonts w:hint="eastAsia"/>
        </w:rPr>
        <w:t>образом</w:t>
      </w:r>
      <w:r>
        <w:t></w:t>
      </w:r>
      <w:r>
        <w:rPr>
          <w:rFonts w:hint="eastAsia"/>
        </w:rPr>
        <w:t>защищен</w:t>
      </w:r>
      <w:r>
        <w:t></w:t>
      </w:r>
      <w:r>
        <w:rPr>
          <w:rFonts w:hint="eastAsia"/>
        </w:rPr>
        <w:t>от</w:t>
      </w:r>
      <w:r>
        <w:t></w:t>
      </w:r>
      <w:r>
        <w:rPr>
          <w:rFonts w:hint="eastAsia"/>
        </w:rPr>
        <w:t>внешних</w:t>
      </w:r>
      <w:r>
        <w:t></w:t>
      </w:r>
      <w:r>
        <w:rPr>
          <w:rFonts w:hint="eastAsia"/>
        </w:rPr>
        <w:t>термических</w:t>
      </w:r>
      <w:r>
        <w:t></w:t>
      </w:r>
      <w:r>
        <w:rPr>
          <w:rFonts w:hint="eastAsia"/>
        </w:rPr>
        <w:t>и</w:t>
      </w:r>
      <w:r>
        <w:t></w:t>
      </w:r>
      <w:r>
        <w:rPr>
          <w:rFonts w:hint="eastAsia"/>
        </w:rPr>
        <w:t>климатических</w:t>
      </w:r>
      <w:r>
        <w:t></w:t>
      </w:r>
      <w:r>
        <w:rPr>
          <w:rFonts w:hint="eastAsia"/>
        </w:rPr>
        <w:t>воздействий</w:t>
      </w:r>
      <w:r>
        <w:t></w:t>
      </w:r>
      <w:r>
        <w:t></w:t>
      </w:r>
      <w:r>
        <w:rPr>
          <w:rFonts w:hint="eastAsia"/>
        </w:rPr>
        <w:t>имел</w:t>
      </w:r>
      <w:r>
        <w:t></w:t>
      </w:r>
      <w:r>
        <w:rPr>
          <w:rFonts w:hint="eastAsia"/>
        </w:rPr>
        <w:t>удобные</w:t>
      </w:r>
      <w:r>
        <w:t></w:t>
      </w:r>
      <w:r>
        <w:rPr>
          <w:rFonts w:hint="eastAsia"/>
        </w:rPr>
        <w:t>летние</w:t>
      </w:r>
      <w:r>
        <w:t></w:t>
      </w:r>
      <w:r>
        <w:rPr>
          <w:rFonts w:hint="eastAsia"/>
        </w:rPr>
        <w:t>и</w:t>
      </w:r>
      <w:r>
        <w:t></w:t>
      </w:r>
      <w:r>
        <w:rPr>
          <w:rFonts w:hint="eastAsia"/>
        </w:rPr>
        <w:t>зимние</w:t>
      </w:r>
      <w:r>
        <w:t></w:t>
      </w:r>
      <w:r>
        <w:rPr>
          <w:rFonts w:hint="eastAsia"/>
        </w:rPr>
        <w:t>пастбища</w:t>
      </w:r>
      <w:r>
        <w:t></w:t>
      </w:r>
      <w:r>
        <w:t></w:t>
      </w:r>
      <w:r>
        <w:rPr>
          <w:rFonts w:hint="eastAsia"/>
        </w:rPr>
        <w:t>Кроме</w:t>
      </w:r>
      <w:r>
        <w:t></w:t>
      </w:r>
      <w:r>
        <w:rPr>
          <w:rFonts w:hint="eastAsia"/>
        </w:rPr>
        <w:t>того</w:t>
      </w:r>
      <w:r>
        <w:t></w:t>
      </w:r>
      <w:r>
        <w:t></w:t>
      </w:r>
      <w:r>
        <w:rPr>
          <w:rFonts w:hint="eastAsia"/>
        </w:rPr>
        <w:t>Джунгария</w:t>
      </w:r>
      <w:r>
        <w:t></w:t>
      </w:r>
      <w:r>
        <w:rPr>
          <w:rFonts w:hint="eastAsia"/>
        </w:rPr>
        <w:t>представляла</w:t>
      </w:r>
      <w:r>
        <w:t></w:t>
      </w:r>
      <w:r>
        <w:rPr>
          <w:rFonts w:hint="eastAsia"/>
        </w:rPr>
        <w:t>собою</w:t>
      </w:r>
      <w:r>
        <w:t></w:t>
      </w:r>
      <w:r>
        <w:rPr>
          <w:rFonts w:hint="eastAsia"/>
        </w:rPr>
        <w:t>естественную</w:t>
      </w:r>
      <w:r>
        <w:t></w:t>
      </w:r>
      <w:r>
        <w:rPr>
          <w:rFonts w:hint="eastAsia"/>
        </w:rPr>
        <w:t>крепость</w:t>
      </w:r>
      <w:r>
        <w:t></w:t>
      </w:r>
      <w:r>
        <w:t></w:t>
      </w:r>
      <w:r>
        <w:rPr>
          <w:rFonts w:hint="eastAsia"/>
        </w:rPr>
        <w:t>позволявшую</w:t>
      </w:r>
      <w:r>
        <w:t></w:t>
      </w:r>
      <w:r>
        <w:rPr>
          <w:rFonts w:hint="eastAsia"/>
        </w:rPr>
        <w:t>вести</w:t>
      </w:r>
      <w:r>
        <w:t></w:t>
      </w:r>
      <w:r>
        <w:rPr>
          <w:rFonts w:hint="eastAsia"/>
        </w:rPr>
        <w:t>с</w:t>
      </w:r>
      <w:r>
        <w:t></w:t>
      </w:r>
      <w:r>
        <w:rPr>
          <w:rFonts w:hint="eastAsia"/>
        </w:rPr>
        <w:t>этой</w:t>
      </w:r>
      <w:r>
        <w:t></w:t>
      </w:r>
      <w:r>
        <w:rPr>
          <w:rFonts w:hint="eastAsia"/>
        </w:rPr>
        <w:t>территории</w:t>
      </w:r>
      <w:r>
        <w:t></w:t>
      </w:r>
      <w:r>
        <w:rPr>
          <w:rFonts w:hint="eastAsia"/>
        </w:rPr>
        <w:t>наступательные</w:t>
      </w:r>
      <w:r>
        <w:t></w:t>
      </w:r>
      <w:r>
        <w:rPr>
          <w:rFonts w:hint="eastAsia"/>
        </w:rPr>
        <w:t>операции</w:t>
      </w:r>
      <w:r>
        <w:t></w:t>
      </w:r>
      <w:r>
        <w:t></w:t>
      </w:r>
      <w:r>
        <w:rPr>
          <w:rFonts w:hint="eastAsia"/>
        </w:rPr>
        <w:t>сохраняя</w:t>
      </w:r>
      <w:r>
        <w:t></w:t>
      </w:r>
      <w:r>
        <w:rPr>
          <w:rFonts w:hint="eastAsia"/>
        </w:rPr>
        <w:t>при</w:t>
      </w:r>
      <w:r>
        <w:t></w:t>
      </w:r>
      <w:r>
        <w:rPr>
          <w:rFonts w:hint="eastAsia"/>
        </w:rPr>
        <w:t>э</w:t>
      </w:r>
      <w:r>
        <w:rPr>
          <w:rFonts w:hint="eastAsia"/>
        </w:rPr>
        <w:lastRenderedPageBreak/>
        <w:t>том</w:t>
      </w:r>
      <w:r>
        <w:t></w:t>
      </w:r>
      <w:r>
        <w:rPr>
          <w:rFonts w:hint="eastAsia"/>
        </w:rPr>
        <w:t>относительную</w:t>
      </w:r>
      <w:r>
        <w:t></w:t>
      </w:r>
      <w:r>
        <w:rPr>
          <w:rFonts w:hint="eastAsia"/>
        </w:rPr>
        <w:t>целостность</w:t>
      </w:r>
      <w:r>
        <w:t></w:t>
      </w:r>
      <w:r>
        <w:rPr>
          <w:rFonts w:hint="eastAsia"/>
        </w:rPr>
        <w:t>собственной</w:t>
      </w:r>
      <w:r>
        <w:t></w:t>
      </w:r>
      <w:r>
        <w:rPr>
          <w:rFonts w:hint="eastAsia"/>
        </w:rPr>
        <w:t>территории</w:t>
      </w:r>
      <w:r>
        <w:t></w:t>
      </w:r>
      <w:r>
        <w:t></w:t>
      </w:r>
      <w:r>
        <w:rPr>
          <w:rFonts w:hint="eastAsia"/>
        </w:rPr>
        <w:t>Наконец</w:t>
      </w:r>
      <w:r>
        <w:t></w:t>
      </w:r>
      <w:r>
        <w:t></w:t>
      </w:r>
      <w:r>
        <w:rPr>
          <w:rFonts w:hint="eastAsia"/>
        </w:rPr>
        <w:t>нахождение</w:t>
      </w:r>
      <w:r>
        <w:t></w:t>
      </w:r>
      <w:r>
        <w:rPr>
          <w:rFonts w:hint="eastAsia"/>
        </w:rPr>
        <w:t>в</w:t>
      </w:r>
      <w:r>
        <w:t></w:t>
      </w:r>
      <w:r>
        <w:rPr>
          <w:rFonts w:hint="eastAsia"/>
        </w:rPr>
        <w:t>самом</w:t>
      </w:r>
      <w:r>
        <w:t></w:t>
      </w:r>
      <w:r>
        <w:rPr>
          <w:rFonts w:hint="eastAsia"/>
        </w:rPr>
        <w:t>центре</w:t>
      </w:r>
      <w:r>
        <w:t></w:t>
      </w:r>
      <w:r>
        <w:rPr>
          <w:rFonts w:hint="eastAsia"/>
        </w:rPr>
        <w:t>азиатского</w:t>
      </w:r>
      <w:r>
        <w:t></w:t>
      </w:r>
      <w:r>
        <w:rPr>
          <w:rFonts w:hint="eastAsia"/>
        </w:rPr>
        <w:t>естественно</w:t>
      </w:r>
      <w:r>
        <w:t></w:t>
      </w:r>
      <w:r>
        <w:rPr>
          <w:rFonts w:hint="eastAsia"/>
        </w:rPr>
        <w:t>географического</w:t>
      </w:r>
      <w:r>
        <w:t></w:t>
      </w:r>
      <w:r>
        <w:rPr>
          <w:rFonts w:hint="eastAsia"/>
        </w:rPr>
        <w:t>степного</w:t>
      </w:r>
      <w:r>
        <w:t></w:t>
      </w:r>
      <w:r>
        <w:rPr>
          <w:rFonts w:hint="eastAsia"/>
        </w:rPr>
        <w:t>пояса</w:t>
      </w:r>
      <w:r>
        <w:t></w:t>
      </w:r>
      <w:r>
        <w:rPr>
          <w:rFonts w:hint="eastAsia"/>
        </w:rPr>
        <w:t>также</w:t>
      </w:r>
      <w:r>
        <w:t></w:t>
      </w:r>
      <w:r>
        <w:rPr>
          <w:rFonts w:hint="eastAsia"/>
        </w:rPr>
        <w:t>обеспечило</w:t>
      </w:r>
      <w:r>
        <w:t></w:t>
      </w:r>
      <w:r>
        <w:rPr>
          <w:rFonts w:hint="eastAsia"/>
        </w:rPr>
        <w:t>ускорение</w:t>
      </w:r>
      <w:r>
        <w:t></w:t>
      </w:r>
      <w:r>
        <w:rPr>
          <w:rFonts w:hint="eastAsia"/>
        </w:rPr>
        <w:t>протекания</w:t>
      </w:r>
      <w:r>
        <w:t></w:t>
      </w:r>
      <w:r>
        <w:rPr>
          <w:rFonts w:hint="eastAsia"/>
        </w:rPr>
        <w:t>этнополитических</w:t>
      </w:r>
      <w:r>
        <w:t></w:t>
      </w:r>
      <w:r>
        <w:rPr>
          <w:rFonts w:hint="eastAsia"/>
        </w:rPr>
        <w:t>процессов</w:t>
      </w:r>
      <w:r>
        <w:t></w:t>
      </w:r>
      <w:r>
        <w:t></w:t>
      </w:r>
      <w:r>
        <w:rPr>
          <w:rFonts w:hint="eastAsia"/>
        </w:rPr>
        <w:t>в</w:t>
      </w:r>
      <w:r>
        <w:t></w:t>
      </w:r>
      <w:r>
        <w:rPr>
          <w:rFonts w:hint="eastAsia"/>
        </w:rPr>
        <w:t>результате</w:t>
      </w:r>
      <w:r>
        <w:t></w:t>
      </w:r>
      <w:r>
        <w:rPr>
          <w:rFonts w:hint="eastAsia"/>
        </w:rPr>
        <w:t>чего</w:t>
      </w:r>
      <w:r>
        <w:t></w:t>
      </w:r>
      <w:r>
        <w:rPr>
          <w:rFonts w:hint="eastAsia"/>
        </w:rPr>
        <w:t>ойраты</w:t>
      </w:r>
      <w:r>
        <w:t></w:t>
      </w:r>
      <w:r>
        <w:rPr>
          <w:rFonts w:hint="eastAsia"/>
        </w:rPr>
        <w:t>на</w:t>
      </w:r>
      <w:r>
        <w:t></w:t>
      </w:r>
      <w:r>
        <w:rPr>
          <w:rFonts w:hint="eastAsia"/>
        </w:rPr>
        <w:t>рубеже</w:t>
      </w:r>
      <w:r>
        <w:t></w:t>
      </w:r>
      <w:r>
        <w:t></w:t>
      </w:r>
      <w:r>
        <w:t></w:t>
      </w:r>
      <w:r>
        <w:t></w:t>
      </w:r>
      <w:r>
        <w:t></w:t>
      </w:r>
      <w:r>
        <w:t></w:t>
      </w:r>
      <w:r>
        <w:t></w:t>
      </w:r>
      <w:r>
        <w:t></w:t>
      </w:r>
      <w:r>
        <w:t></w:t>
      </w:r>
      <w:r>
        <w:t></w:t>
      </w:r>
      <w:r>
        <w:t></w:t>
      </w:r>
      <w:r>
        <w:t></w:t>
      </w:r>
      <w:r>
        <w:rPr>
          <w:rFonts w:hint="eastAsia"/>
        </w:rPr>
        <w:t>вв</w:t>
      </w:r>
      <w:r>
        <w:t></w:t>
      </w:r>
      <w:r>
        <w:t></w:t>
      </w:r>
      <w:r>
        <w:rPr>
          <w:rFonts w:hint="eastAsia"/>
        </w:rPr>
        <w:t>вступили</w:t>
      </w:r>
      <w:r>
        <w:t></w:t>
      </w:r>
      <w:r>
        <w:rPr>
          <w:rFonts w:hint="eastAsia"/>
        </w:rPr>
        <w:t>из</w:t>
      </w:r>
      <w:r>
        <w:t></w:t>
      </w:r>
      <w:r>
        <w:rPr>
          <w:rFonts w:hint="eastAsia"/>
        </w:rPr>
        <w:t>второй</w:t>
      </w:r>
      <w:r>
        <w:t></w:t>
      </w:r>
      <w:r>
        <w:rPr>
          <w:rFonts w:hint="eastAsia"/>
        </w:rPr>
        <w:t>стадии</w:t>
      </w:r>
      <w:r>
        <w:t></w:t>
      </w:r>
      <w:r>
        <w:rPr>
          <w:rFonts w:hint="eastAsia"/>
        </w:rPr>
        <w:t>кочевания</w:t>
      </w:r>
      <w:r>
        <w:t></w:t>
      </w:r>
      <w:r>
        <w:rPr>
          <w:rFonts w:hint="eastAsia"/>
        </w:rPr>
        <w:t>в</w:t>
      </w:r>
      <w:r>
        <w:t></w:t>
      </w:r>
      <w:r>
        <w:rPr>
          <w:rFonts w:hint="eastAsia"/>
        </w:rPr>
        <w:t>третью</w:t>
      </w:r>
      <w:r>
        <w:t></w:t>
      </w:r>
      <w:r>
        <w:t></w:t>
      </w:r>
      <w:r>
        <w:rPr>
          <w:rFonts w:hint="eastAsia"/>
        </w:rPr>
        <w:t>стали</w:t>
      </w:r>
      <w:r>
        <w:t></w:t>
      </w:r>
      <w:r>
        <w:rPr>
          <w:rFonts w:hint="eastAsia"/>
        </w:rPr>
        <w:t>переходить</w:t>
      </w:r>
      <w:r>
        <w:t></w:t>
      </w:r>
      <w:r>
        <w:rPr>
          <w:rFonts w:hint="eastAsia"/>
        </w:rPr>
        <w:t>из</w:t>
      </w:r>
      <w:r>
        <w:t></w:t>
      </w:r>
      <w:r>
        <w:rPr>
          <w:rFonts w:hint="eastAsia"/>
        </w:rPr>
        <w:t>этнической</w:t>
      </w:r>
      <w:r>
        <w:t></w:t>
      </w:r>
      <w:r>
        <w:rPr>
          <w:rFonts w:hint="eastAsia"/>
        </w:rPr>
        <w:t>фузии</w:t>
      </w:r>
      <w:r>
        <w:t></w:t>
      </w:r>
      <w:r>
        <w:rPr>
          <w:rFonts w:hint="eastAsia"/>
        </w:rPr>
        <w:t>в</w:t>
      </w:r>
      <w:r>
        <w:t></w:t>
      </w:r>
      <w:r>
        <w:rPr>
          <w:rFonts w:hint="eastAsia"/>
        </w:rPr>
        <w:t>этническую</w:t>
      </w:r>
      <w:r>
        <w:t></w:t>
      </w:r>
      <w:r>
        <w:rPr>
          <w:rFonts w:hint="eastAsia"/>
        </w:rPr>
        <w:t>консолидацию</w:t>
      </w:r>
      <w:r>
        <w:t></w:t>
      </w:r>
      <w:r>
        <w:t></w:t>
      </w:r>
      <w:r>
        <w:rPr>
          <w:rFonts w:hint="eastAsia"/>
        </w:rPr>
        <w:t>Этому</w:t>
      </w:r>
      <w:r>
        <w:t></w:t>
      </w:r>
      <w:r>
        <w:rPr>
          <w:rFonts w:hint="eastAsia"/>
        </w:rPr>
        <w:t>процессу</w:t>
      </w:r>
      <w:r>
        <w:t></w:t>
      </w:r>
      <w:r>
        <w:rPr>
          <w:rFonts w:hint="eastAsia"/>
        </w:rPr>
        <w:t>способствовали</w:t>
      </w:r>
      <w:r>
        <w:t></w:t>
      </w:r>
      <w:r>
        <w:rPr>
          <w:rFonts w:hint="eastAsia"/>
        </w:rPr>
        <w:t>также</w:t>
      </w:r>
      <w:r>
        <w:t></w:t>
      </w:r>
      <w:r>
        <w:rPr>
          <w:rFonts w:hint="eastAsia"/>
        </w:rPr>
        <w:t>увеличение</w:t>
      </w:r>
      <w:r>
        <w:t></w:t>
      </w:r>
      <w:r>
        <w:rPr>
          <w:rFonts w:hint="eastAsia"/>
        </w:rPr>
        <w:t>народонаселения</w:t>
      </w:r>
      <w:r>
        <w:t></w:t>
      </w:r>
      <w:r>
        <w:rPr>
          <w:rFonts w:hint="eastAsia"/>
        </w:rPr>
        <w:t>и</w:t>
      </w:r>
      <w:r>
        <w:t></w:t>
      </w:r>
      <w:r>
        <w:rPr>
          <w:rFonts w:hint="eastAsia"/>
        </w:rPr>
        <w:t>дефицит</w:t>
      </w:r>
      <w:r>
        <w:t></w:t>
      </w:r>
      <w:r>
        <w:rPr>
          <w:rFonts w:hint="eastAsia"/>
        </w:rPr>
        <w:t>пастбищ</w:t>
      </w:r>
      <w:r>
        <w:t></w:t>
      </w:r>
      <w:r>
        <w:t></w:t>
      </w:r>
      <w:r>
        <w:rPr>
          <w:rFonts w:hint="eastAsia"/>
        </w:rPr>
        <w:t>которые</w:t>
      </w:r>
      <w:r>
        <w:t></w:t>
      </w:r>
      <w:r>
        <w:rPr>
          <w:rFonts w:hint="eastAsia"/>
        </w:rPr>
        <w:t>привели</w:t>
      </w:r>
      <w:r>
        <w:t></w:t>
      </w:r>
      <w:r>
        <w:rPr>
          <w:rFonts w:hint="eastAsia"/>
        </w:rPr>
        <w:t>к</w:t>
      </w:r>
      <w:r>
        <w:t></w:t>
      </w:r>
      <w:r>
        <w:rPr>
          <w:rFonts w:hint="eastAsia"/>
        </w:rPr>
        <w:t>уходу</w:t>
      </w:r>
      <w:r>
        <w:t></w:t>
      </w:r>
      <w:r>
        <w:rPr>
          <w:rFonts w:hint="eastAsia"/>
        </w:rPr>
        <w:t>значительной</w:t>
      </w:r>
      <w:r>
        <w:t></w:t>
      </w:r>
      <w:r>
        <w:rPr>
          <w:rFonts w:hint="eastAsia"/>
        </w:rPr>
        <w:t>части</w:t>
      </w:r>
      <w:r>
        <w:t></w:t>
      </w:r>
      <w:r>
        <w:rPr>
          <w:rFonts w:hint="eastAsia"/>
        </w:rPr>
        <w:t>ойратов</w:t>
      </w:r>
      <w:r>
        <w:t></w:t>
      </w:r>
      <w:r>
        <w:rPr>
          <w:rFonts w:hint="eastAsia"/>
        </w:rPr>
        <w:t>на</w:t>
      </w:r>
      <w:r>
        <w:t></w:t>
      </w:r>
      <w:r>
        <w:rPr>
          <w:rFonts w:hint="eastAsia"/>
        </w:rPr>
        <w:t>запад</w:t>
      </w:r>
      <w:r>
        <w:t></w:t>
      </w:r>
      <w:r>
        <w:rPr>
          <w:rFonts w:hint="eastAsia"/>
        </w:rPr>
        <w:t>и</w:t>
      </w:r>
      <w:r>
        <w:t></w:t>
      </w:r>
      <w:r>
        <w:rPr>
          <w:rFonts w:hint="eastAsia"/>
        </w:rPr>
        <w:t>восток</w:t>
      </w:r>
      <w:r>
        <w:t></w:t>
      </w:r>
    </w:p>
    <w:p w:rsidR="00AD30C3" w:rsidRDefault="00AD30C3" w:rsidP="00AD30C3">
      <w:r>
        <w:rPr>
          <w:rFonts w:hint="eastAsia"/>
        </w:rPr>
        <w:t>При</w:t>
      </w:r>
      <w:r>
        <w:t></w:t>
      </w:r>
      <w:r>
        <w:rPr>
          <w:rFonts w:hint="eastAsia"/>
        </w:rPr>
        <w:t>изучении</w:t>
      </w:r>
      <w:r>
        <w:t></w:t>
      </w:r>
      <w:r>
        <w:rPr>
          <w:rFonts w:hint="eastAsia"/>
        </w:rPr>
        <w:t>природно</w:t>
      </w:r>
      <w:r>
        <w:t></w:t>
      </w:r>
      <w:r>
        <w:rPr>
          <w:rFonts w:hint="eastAsia"/>
        </w:rPr>
        <w:t>географических</w:t>
      </w:r>
      <w:r>
        <w:t></w:t>
      </w:r>
      <w:r>
        <w:rPr>
          <w:rFonts w:hint="eastAsia"/>
        </w:rPr>
        <w:t>условий</w:t>
      </w:r>
      <w:r>
        <w:t></w:t>
      </w:r>
      <w:r>
        <w:rPr>
          <w:rFonts w:hint="eastAsia"/>
        </w:rPr>
        <w:t>установлено</w:t>
      </w:r>
      <w:r>
        <w:t></w:t>
      </w:r>
      <w:r>
        <w:t></w:t>
      </w:r>
      <w:r>
        <w:rPr>
          <w:rFonts w:hint="eastAsia"/>
        </w:rPr>
        <w:t>что</w:t>
      </w:r>
      <w:r>
        <w:t></w:t>
      </w:r>
      <w:r>
        <w:rPr>
          <w:rFonts w:hint="eastAsia"/>
        </w:rPr>
        <w:t>географическая</w:t>
      </w:r>
      <w:r>
        <w:t></w:t>
      </w:r>
      <w:r>
        <w:rPr>
          <w:rFonts w:hint="eastAsia"/>
        </w:rPr>
        <w:t>и</w:t>
      </w:r>
      <w:r>
        <w:t></w:t>
      </w:r>
      <w:r>
        <w:rPr>
          <w:rFonts w:hint="eastAsia"/>
        </w:rPr>
        <w:t>политическая</w:t>
      </w:r>
      <w:r>
        <w:t></w:t>
      </w:r>
      <w:r>
        <w:rPr>
          <w:rFonts w:hint="eastAsia"/>
        </w:rPr>
        <w:t>оторванность</w:t>
      </w:r>
      <w:r>
        <w:t></w:t>
      </w:r>
      <w:r>
        <w:rPr>
          <w:rFonts w:hint="eastAsia"/>
        </w:rPr>
        <w:t>оазисов</w:t>
      </w:r>
      <w:r>
        <w:t></w:t>
      </w:r>
      <w:r>
        <w:rPr>
          <w:rFonts w:hint="eastAsia"/>
        </w:rPr>
        <w:t>Восточного</w:t>
      </w:r>
      <w:r>
        <w:t></w:t>
      </w:r>
      <w:r>
        <w:rPr>
          <w:rFonts w:hint="eastAsia"/>
        </w:rPr>
        <w:t>Туркестана</w:t>
      </w:r>
      <w:r>
        <w:t></w:t>
      </w:r>
      <w:r>
        <w:rPr>
          <w:rFonts w:hint="eastAsia"/>
        </w:rPr>
        <w:t>позволила</w:t>
      </w:r>
      <w:r>
        <w:t></w:t>
      </w:r>
      <w:r>
        <w:rPr>
          <w:rFonts w:hint="eastAsia"/>
        </w:rPr>
        <w:t>легко</w:t>
      </w:r>
      <w:r>
        <w:t></w:t>
      </w:r>
      <w:r>
        <w:rPr>
          <w:rFonts w:hint="eastAsia"/>
        </w:rPr>
        <w:t>подчинить</w:t>
      </w:r>
      <w:r>
        <w:t></w:t>
      </w:r>
      <w:r>
        <w:rPr>
          <w:rFonts w:hint="eastAsia"/>
        </w:rPr>
        <w:t>и</w:t>
      </w:r>
      <w:r>
        <w:t></w:t>
      </w:r>
      <w:r>
        <w:rPr>
          <w:rFonts w:hint="eastAsia"/>
        </w:rPr>
        <w:t>управлять</w:t>
      </w:r>
      <w:r>
        <w:t></w:t>
      </w:r>
      <w:r>
        <w:rPr>
          <w:rFonts w:hint="eastAsia"/>
        </w:rPr>
        <w:t>ими</w:t>
      </w:r>
      <w:r>
        <w:t></w:t>
      </w:r>
      <w:r>
        <w:t></w:t>
      </w:r>
      <w:r>
        <w:rPr>
          <w:rFonts w:hint="eastAsia"/>
        </w:rPr>
        <w:t>Близость</w:t>
      </w:r>
      <w:r>
        <w:t></w:t>
      </w:r>
      <w:r>
        <w:rPr>
          <w:rFonts w:hint="eastAsia"/>
        </w:rPr>
        <w:t>земледельческих</w:t>
      </w:r>
      <w:r>
        <w:t></w:t>
      </w:r>
      <w:r>
        <w:rPr>
          <w:rFonts w:hint="eastAsia"/>
        </w:rPr>
        <w:t>центров</w:t>
      </w:r>
      <w:r>
        <w:t></w:t>
      </w:r>
      <w:r>
        <w:rPr>
          <w:rFonts w:hint="eastAsia"/>
        </w:rPr>
        <w:t>оказало</w:t>
      </w:r>
      <w:r>
        <w:t></w:t>
      </w:r>
      <w:r>
        <w:rPr>
          <w:rFonts w:hint="eastAsia"/>
        </w:rPr>
        <w:t>благотворное</w:t>
      </w:r>
      <w:r>
        <w:t></w:t>
      </w:r>
      <w:r>
        <w:rPr>
          <w:rFonts w:hint="eastAsia"/>
        </w:rPr>
        <w:t>влияние</w:t>
      </w:r>
      <w:r>
        <w:t></w:t>
      </w:r>
      <w:r>
        <w:rPr>
          <w:rFonts w:hint="eastAsia"/>
        </w:rPr>
        <w:t>на</w:t>
      </w:r>
      <w:r>
        <w:t></w:t>
      </w:r>
      <w:r>
        <w:rPr>
          <w:rFonts w:hint="eastAsia"/>
        </w:rPr>
        <w:t>развитие</w:t>
      </w:r>
      <w:r>
        <w:t></w:t>
      </w:r>
      <w:r>
        <w:rPr>
          <w:rFonts w:hint="eastAsia"/>
        </w:rPr>
        <w:t>кочевников</w:t>
      </w:r>
      <w:r>
        <w:t></w:t>
      </w:r>
      <w:r>
        <w:t></w:t>
      </w:r>
      <w:r>
        <w:rPr>
          <w:rFonts w:hint="eastAsia"/>
        </w:rPr>
        <w:t>В</w:t>
      </w:r>
      <w:r>
        <w:t></w:t>
      </w:r>
      <w:r>
        <w:rPr>
          <w:rFonts w:hint="eastAsia"/>
        </w:rPr>
        <w:t>свою</w:t>
      </w:r>
      <w:r>
        <w:t></w:t>
      </w:r>
      <w:r>
        <w:rPr>
          <w:rFonts w:hint="eastAsia"/>
        </w:rPr>
        <w:t>очередь</w:t>
      </w:r>
      <w:r>
        <w:t></w:t>
      </w:r>
      <w:r>
        <w:t></w:t>
      </w:r>
      <w:r>
        <w:rPr>
          <w:rFonts w:hint="eastAsia"/>
        </w:rPr>
        <w:t>богатые</w:t>
      </w:r>
      <w:r>
        <w:t></w:t>
      </w:r>
      <w:r>
        <w:rPr>
          <w:rFonts w:hint="eastAsia"/>
        </w:rPr>
        <w:t>природные</w:t>
      </w:r>
      <w:r>
        <w:t></w:t>
      </w:r>
      <w:r>
        <w:rPr>
          <w:rFonts w:hint="eastAsia"/>
        </w:rPr>
        <w:t>условия</w:t>
      </w:r>
      <w:r>
        <w:t></w:t>
      </w:r>
      <w:r>
        <w:rPr>
          <w:rFonts w:hint="eastAsia"/>
        </w:rPr>
        <w:t>на</w:t>
      </w:r>
      <w:r>
        <w:t></w:t>
      </w:r>
      <w:r>
        <w:rPr>
          <w:rFonts w:hint="eastAsia"/>
        </w:rPr>
        <w:t>Алтае</w:t>
      </w:r>
      <w:r>
        <w:t></w:t>
      </w:r>
      <w:r>
        <w:rPr>
          <w:rFonts w:hint="eastAsia"/>
        </w:rPr>
        <w:t>снижали</w:t>
      </w:r>
      <w:r>
        <w:t></w:t>
      </w:r>
      <w:r>
        <w:rPr>
          <w:rFonts w:hint="eastAsia"/>
        </w:rPr>
        <w:t>потребности</w:t>
      </w:r>
      <w:r>
        <w:t></w:t>
      </w:r>
      <w:r>
        <w:rPr>
          <w:rFonts w:hint="eastAsia"/>
        </w:rPr>
        <w:t>в</w:t>
      </w:r>
      <w:r>
        <w:t></w:t>
      </w:r>
      <w:r>
        <w:rPr>
          <w:rFonts w:hint="eastAsia"/>
        </w:rPr>
        <w:t>этническом</w:t>
      </w:r>
      <w:r>
        <w:t></w:t>
      </w:r>
      <w:r>
        <w:rPr>
          <w:rFonts w:hint="eastAsia"/>
        </w:rPr>
        <w:t>и</w:t>
      </w:r>
      <w:r>
        <w:t></w:t>
      </w:r>
      <w:r>
        <w:rPr>
          <w:rFonts w:hint="eastAsia"/>
        </w:rPr>
        <w:t>этнополитическом</w:t>
      </w:r>
      <w:r>
        <w:t></w:t>
      </w:r>
      <w:r>
        <w:rPr>
          <w:rFonts w:hint="eastAsia"/>
        </w:rPr>
        <w:t>взаимодействии</w:t>
      </w:r>
      <w:r>
        <w:t></w:t>
      </w:r>
      <w:r>
        <w:rPr>
          <w:rFonts w:hint="eastAsia"/>
        </w:rPr>
        <w:t>среди</w:t>
      </w:r>
      <w:r>
        <w:t></w:t>
      </w:r>
      <w:r>
        <w:rPr>
          <w:rFonts w:hint="eastAsia"/>
        </w:rPr>
        <w:t>местных</w:t>
      </w:r>
      <w:r>
        <w:t></w:t>
      </w:r>
      <w:r>
        <w:rPr>
          <w:rFonts w:hint="eastAsia"/>
        </w:rPr>
        <w:t>тюркских</w:t>
      </w:r>
      <w:r>
        <w:t></w:t>
      </w:r>
      <w:r>
        <w:rPr>
          <w:rFonts w:hint="eastAsia"/>
        </w:rPr>
        <w:t>народов</w:t>
      </w:r>
      <w:r>
        <w:t></w:t>
      </w:r>
      <w:r>
        <w:t></w:t>
      </w:r>
      <w:r>
        <w:rPr>
          <w:rFonts w:hint="eastAsia"/>
        </w:rPr>
        <w:t>Кроме</w:t>
      </w:r>
      <w:r>
        <w:t></w:t>
      </w:r>
      <w:r>
        <w:rPr>
          <w:rFonts w:hint="eastAsia"/>
        </w:rPr>
        <w:t>этого</w:t>
      </w:r>
      <w:r>
        <w:t></w:t>
      </w:r>
      <w:r>
        <w:t></w:t>
      </w:r>
      <w:r>
        <w:rPr>
          <w:rFonts w:hint="eastAsia"/>
        </w:rPr>
        <w:t>процесс</w:t>
      </w:r>
      <w:r>
        <w:t></w:t>
      </w:r>
      <w:r>
        <w:rPr>
          <w:rFonts w:hint="eastAsia"/>
        </w:rPr>
        <w:t>понижения</w:t>
      </w:r>
      <w:r>
        <w:t></w:t>
      </w:r>
      <w:r>
        <w:rPr>
          <w:rFonts w:hint="eastAsia"/>
        </w:rPr>
        <w:t>средних</w:t>
      </w:r>
      <w:r>
        <w:t></w:t>
      </w:r>
      <w:r>
        <w:rPr>
          <w:rFonts w:hint="eastAsia"/>
        </w:rPr>
        <w:t>летних</w:t>
      </w:r>
      <w:r>
        <w:t></w:t>
      </w:r>
      <w:r>
        <w:rPr>
          <w:rFonts w:hint="eastAsia"/>
        </w:rPr>
        <w:t>температур</w:t>
      </w:r>
      <w:r>
        <w:t></w:t>
      </w:r>
      <w:r>
        <w:rPr>
          <w:rFonts w:hint="eastAsia"/>
        </w:rPr>
        <w:t>в</w:t>
      </w:r>
      <w:r>
        <w:t></w:t>
      </w:r>
      <w:r>
        <w:rPr>
          <w:rFonts w:hint="eastAsia"/>
        </w:rPr>
        <w:t>южной</w:t>
      </w:r>
      <w:r>
        <w:t></w:t>
      </w:r>
      <w:r>
        <w:rPr>
          <w:rFonts w:hint="eastAsia"/>
        </w:rPr>
        <w:t>Сибири</w:t>
      </w:r>
      <w:r>
        <w:t></w:t>
      </w:r>
      <w:r>
        <w:rPr>
          <w:rFonts w:hint="eastAsia"/>
        </w:rPr>
        <w:t>с</w:t>
      </w:r>
      <w:r>
        <w:t></w:t>
      </w:r>
      <w:r>
        <w:rPr>
          <w:rFonts w:hint="eastAsia"/>
        </w:rPr>
        <w:t>конца</w:t>
      </w:r>
      <w:r>
        <w:t></w:t>
      </w:r>
      <w:r>
        <w:t></w:t>
      </w:r>
      <w:r>
        <w:t></w:t>
      </w:r>
      <w:r>
        <w:t></w:t>
      </w:r>
      <w:r>
        <w:rPr>
          <w:rFonts w:hint="eastAsia"/>
        </w:rPr>
        <w:t>в</w:t>
      </w:r>
      <w:r>
        <w:t></w:t>
      </w:r>
      <w:r>
        <w:t></w:t>
      </w:r>
      <w:r>
        <w:rPr>
          <w:rFonts w:hint="eastAsia"/>
        </w:rPr>
        <w:t>снизил</w:t>
      </w:r>
      <w:r>
        <w:t></w:t>
      </w:r>
      <w:r>
        <w:rPr>
          <w:rFonts w:hint="eastAsia"/>
        </w:rPr>
        <w:t>интенсивность</w:t>
      </w:r>
      <w:r>
        <w:t></w:t>
      </w:r>
      <w:r>
        <w:rPr>
          <w:rFonts w:hint="eastAsia"/>
        </w:rPr>
        <w:t>экономических</w:t>
      </w:r>
      <w:r>
        <w:t></w:t>
      </w:r>
      <w:r>
        <w:rPr>
          <w:rFonts w:hint="eastAsia"/>
        </w:rPr>
        <w:t>связей</w:t>
      </w:r>
      <w:r>
        <w:t></w:t>
      </w:r>
      <w:r>
        <w:t></w:t>
      </w:r>
      <w:r>
        <w:rPr>
          <w:rFonts w:hint="eastAsia"/>
        </w:rPr>
        <w:t>развития</w:t>
      </w:r>
      <w:r>
        <w:t></w:t>
      </w:r>
      <w:r>
        <w:rPr>
          <w:rFonts w:hint="eastAsia"/>
        </w:rPr>
        <w:t>социально</w:t>
      </w:r>
      <w:r>
        <w:t></w:t>
      </w:r>
      <w:r>
        <w:rPr>
          <w:rFonts w:hint="eastAsia"/>
        </w:rPr>
        <w:t>политических</w:t>
      </w:r>
      <w:r>
        <w:t></w:t>
      </w:r>
      <w:r>
        <w:rPr>
          <w:rFonts w:hint="eastAsia"/>
        </w:rPr>
        <w:t>и</w:t>
      </w:r>
      <w:r>
        <w:t></w:t>
      </w:r>
      <w:r>
        <w:rPr>
          <w:rFonts w:hint="eastAsia"/>
        </w:rPr>
        <w:t>правовых</w:t>
      </w:r>
      <w:r>
        <w:t></w:t>
      </w:r>
      <w:r>
        <w:rPr>
          <w:rFonts w:hint="eastAsia"/>
        </w:rPr>
        <w:t>институтов</w:t>
      </w:r>
      <w:r>
        <w:t></w:t>
      </w:r>
      <w:r>
        <w:t></w:t>
      </w:r>
      <w:r>
        <w:rPr>
          <w:rFonts w:hint="eastAsia"/>
        </w:rPr>
        <w:t>Сложные</w:t>
      </w:r>
      <w:r>
        <w:t></w:t>
      </w:r>
      <w:r>
        <w:rPr>
          <w:rFonts w:hint="eastAsia"/>
        </w:rPr>
        <w:t>климатические</w:t>
      </w:r>
    </w:p>
    <w:p w:rsidR="00AD30C3" w:rsidRDefault="00AD30C3" w:rsidP="00AD30C3">
      <w:r>
        <w:t></w:t>
      </w:r>
    </w:p>
    <w:p w:rsidR="00AD30C3" w:rsidRDefault="00AD30C3" w:rsidP="00AD30C3">
      <w:r>
        <w:t></w:t>
      </w:r>
      <w:r>
        <w:t></w:t>
      </w:r>
      <w:r>
        <w:t></w:t>
      </w:r>
    </w:p>
    <w:p w:rsidR="00AD30C3" w:rsidRDefault="00AD30C3" w:rsidP="00AD30C3">
      <w:r>
        <w:rPr>
          <w:rFonts w:hint="eastAsia"/>
        </w:rPr>
        <w:t>условия</w:t>
      </w:r>
      <w:r>
        <w:t></w:t>
      </w:r>
      <w:r>
        <w:rPr>
          <w:rFonts w:hint="eastAsia"/>
        </w:rPr>
        <w:t>в</w:t>
      </w:r>
      <w:r>
        <w:t></w:t>
      </w:r>
      <w:r>
        <w:rPr>
          <w:rFonts w:hint="eastAsia"/>
        </w:rPr>
        <w:t>Дешт</w:t>
      </w:r>
      <w:r>
        <w:t></w:t>
      </w:r>
      <w:r>
        <w:rPr>
          <w:rFonts w:hint="eastAsia"/>
        </w:rPr>
        <w:t>и</w:t>
      </w:r>
      <w:r>
        <w:t></w:t>
      </w:r>
      <w:r>
        <w:rPr>
          <w:rFonts w:hint="eastAsia"/>
        </w:rPr>
        <w:t>Кыпчак</w:t>
      </w:r>
      <w:r>
        <w:t></w:t>
      </w:r>
      <w:r>
        <w:t></w:t>
      </w:r>
      <w:r>
        <w:rPr>
          <w:rFonts w:hint="eastAsia"/>
        </w:rPr>
        <w:t>понижение</w:t>
      </w:r>
      <w:r>
        <w:t></w:t>
      </w:r>
      <w:r>
        <w:rPr>
          <w:rFonts w:hint="eastAsia"/>
        </w:rPr>
        <w:t>температур</w:t>
      </w:r>
      <w:r>
        <w:t></w:t>
      </w:r>
      <w:r>
        <w:t></w:t>
      </w:r>
      <w:r>
        <w:rPr>
          <w:rFonts w:hint="eastAsia"/>
        </w:rPr>
        <w:t>открытость</w:t>
      </w:r>
      <w:r>
        <w:t></w:t>
      </w:r>
      <w:r>
        <w:rPr>
          <w:rFonts w:hint="eastAsia"/>
        </w:rPr>
        <w:t>степи</w:t>
      </w:r>
      <w:r>
        <w:t></w:t>
      </w:r>
      <w:r>
        <w:rPr>
          <w:rFonts w:hint="eastAsia"/>
        </w:rPr>
        <w:t>воздушным</w:t>
      </w:r>
      <w:r>
        <w:t></w:t>
      </w:r>
      <w:r>
        <w:rPr>
          <w:rFonts w:hint="eastAsia"/>
        </w:rPr>
        <w:t>вторжениям</w:t>
      </w:r>
      <w:r>
        <w:t></w:t>
      </w:r>
      <w:r>
        <w:rPr>
          <w:rFonts w:hint="eastAsia"/>
        </w:rPr>
        <w:t>обеспечили</w:t>
      </w:r>
      <w:r>
        <w:t></w:t>
      </w:r>
      <w:r>
        <w:rPr>
          <w:rFonts w:hint="eastAsia"/>
        </w:rPr>
        <w:t>значительную</w:t>
      </w:r>
      <w:r>
        <w:t></w:t>
      </w:r>
      <w:r>
        <w:rPr>
          <w:rFonts w:hint="eastAsia"/>
        </w:rPr>
        <w:t>географию</w:t>
      </w:r>
      <w:r>
        <w:t></w:t>
      </w:r>
      <w:r>
        <w:rPr>
          <w:rFonts w:hint="eastAsia"/>
        </w:rPr>
        <w:t>кочевания</w:t>
      </w:r>
      <w:r>
        <w:t></w:t>
      </w:r>
      <w:r>
        <w:rPr>
          <w:rFonts w:hint="eastAsia"/>
        </w:rPr>
        <w:t>казахов</w:t>
      </w:r>
      <w:r>
        <w:t></w:t>
      </w:r>
      <w:r>
        <w:rPr>
          <w:rFonts w:hint="eastAsia"/>
        </w:rPr>
        <w:t>и</w:t>
      </w:r>
      <w:r>
        <w:t></w:t>
      </w:r>
      <w:r>
        <w:rPr>
          <w:rFonts w:hint="eastAsia"/>
        </w:rPr>
        <w:t>способствовали</w:t>
      </w:r>
      <w:r>
        <w:t></w:t>
      </w:r>
      <w:r>
        <w:rPr>
          <w:rFonts w:hint="eastAsia"/>
        </w:rPr>
        <w:t>развитию</w:t>
      </w:r>
      <w:r>
        <w:t></w:t>
      </w:r>
      <w:r>
        <w:rPr>
          <w:rFonts w:hint="eastAsia"/>
        </w:rPr>
        <w:t>удельного</w:t>
      </w:r>
      <w:r>
        <w:t></w:t>
      </w:r>
      <w:r>
        <w:rPr>
          <w:rFonts w:hint="eastAsia"/>
        </w:rPr>
        <w:t>кризиса</w:t>
      </w:r>
      <w:r>
        <w:t></w:t>
      </w:r>
      <w:r>
        <w:rPr>
          <w:rFonts w:hint="eastAsia"/>
        </w:rPr>
        <w:t>в</w:t>
      </w:r>
      <w:r>
        <w:t></w:t>
      </w:r>
      <w:r>
        <w:rPr>
          <w:rFonts w:hint="eastAsia"/>
        </w:rPr>
        <w:t>Казахстане</w:t>
      </w:r>
      <w:r>
        <w:t></w:t>
      </w:r>
    </w:p>
    <w:p w:rsidR="00AD30C3" w:rsidRDefault="00AD30C3" w:rsidP="00AD30C3">
      <w:r>
        <w:rPr>
          <w:rFonts w:hint="eastAsia"/>
        </w:rPr>
        <w:t>Необратимость</w:t>
      </w:r>
      <w:r>
        <w:t></w:t>
      </w:r>
      <w:r>
        <w:rPr>
          <w:rFonts w:hint="eastAsia"/>
        </w:rPr>
        <w:t>становления</w:t>
      </w:r>
      <w:r>
        <w:t></w:t>
      </w:r>
      <w:r>
        <w:rPr>
          <w:rFonts w:hint="eastAsia"/>
        </w:rPr>
        <w:t>Джунгарского</w:t>
      </w:r>
      <w:r>
        <w:t></w:t>
      </w:r>
      <w:r>
        <w:rPr>
          <w:rFonts w:hint="eastAsia"/>
        </w:rPr>
        <w:t>ханства</w:t>
      </w:r>
      <w:r>
        <w:t></w:t>
      </w:r>
      <w:r>
        <w:rPr>
          <w:rFonts w:hint="eastAsia"/>
        </w:rPr>
        <w:t>была</w:t>
      </w:r>
      <w:r>
        <w:t></w:t>
      </w:r>
      <w:r>
        <w:rPr>
          <w:rFonts w:hint="eastAsia"/>
        </w:rPr>
        <w:t>обусловлена</w:t>
      </w:r>
      <w:r>
        <w:t></w:t>
      </w:r>
      <w:r>
        <w:rPr>
          <w:rFonts w:hint="eastAsia"/>
        </w:rPr>
        <w:t>комплексом</w:t>
      </w:r>
      <w:r>
        <w:t></w:t>
      </w:r>
      <w:r>
        <w:rPr>
          <w:rFonts w:hint="eastAsia"/>
        </w:rPr>
        <w:t>причин</w:t>
      </w:r>
      <w:r>
        <w:t></w:t>
      </w:r>
      <w:r>
        <w:t></w:t>
      </w:r>
      <w:r>
        <w:rPr>
          <w:rFonts w:hint="eastAsia"/>
        </w:rPr>
        <w:t>вызванных</w:t>
      </w:r>
      <w:r>
        <w:t></w:t>
      </w:r>
      <w:r>
        <w:rPr>
          <w:rFonts w:hint="eastAsia"/>
        </w:rPr>
        <w:t>экономическими</w:t>
      </w:r>
      <w:r>
        <w:t></w:t>
      </w:r>
      <w:r>
        <w:t></w:t>
      </w:r>
      <w:r>
        <w:rPr>
          <w:rFonts w:hint="eastAsia"/>
        </w:rPr>
        <w:t>политическими</w:t>
      </w:r>
      <w:r>
        <w:t></w:t>
      </w:r>
      <w:r>
        <w:t></w:t>
      </w:r>
      <w:r>
        <w:rPr>
          <w:rFonts w:hint="eastAsia"/>
        </w:rPr>
        <w:t>климатическими</w:t>
      </w:r>
      <w:r>
        <w:t></w:t>
      </w:r>
      <w:r>
        <w:t></w:t>
      </w:r>
      <w:r>
        <w:rPr>
          <w:rFonts w:hint="eastAsia"/>
        </w:rPr>
        <w:t>географическими</w:t>
      </w:r>
      <w:r>
        <w:t></w:t>
      </w:r>
      <w:r>
        <w:t></w:t>
      </w:r>
      <w:r>
        <w:rPr>
          <w:rFonts w:hint="eastAsia"/>
        </w:rPr>
        <w:t>социально</w:t>
      </w:r>
      <w:r>
        <w:t></w:t>
      </w:r>
      <w:r>
        <w:rPr>
          <w:rFonts w:hint="eastAsia"/>
        </w:rPr>
        <w:t>политическими</w:t>
      </w:r>
      <w:r>
        <w:t></w:t>
      </w:r>
      <w:r>
        <w:rPr>
          <w:rFonts w:hint="eastAsia"/>
        </w:rPr>
        <w:t>факторами</w:t>
      </w:r>
      <w:r>
        <w:t></w:t>
      </w:r>
      <w:r>
        <w:t></w:t>
      </w:r>
      <w:r>
        <w:rPr>
          <w:rFonts w:hint="eastAsia"/>
        </w:rPr>
        <w:t>Джунгарское</w:t>
      </w:r>
      <w:r>
        <w:t></w:t>
      </w:r>
      <w:r>
        <w:rPr>
          <w:rFonts w:hint="eastAsia"/>
        </w:rPr>
        <w:t>ханство</w:t>
      </w:r>
      <w:r>
        <w:t></w:t>
      </w:r>
      <w:r>
        <w:rPr>
          <w:rFonts w:hint="eastAsia"/>
        </w:rPr>
        <w:t>стало</w:t>
      </w:r>
      <w:r>
        <w:t></w:t>
      </w:r>
      <w:r>
        <w:rPr>
          <w:rFonts w:hint="eastAsia"/>
        </w:rPr>
        <w:t>завершающим</w:t>
      </w:r>
      <w:r>
        <w:t></w:t>
      </w:r>
      <w:r>
        <w:rPr>
          <w:rFonts w:hint="eastAsia"/>
        </w:rPr>
        <w:t>этапом</w:t>
      </w:r>
      <w:r>
        <w:t></w:t>
      </w:r>
      <w:r>
        <w:rPr>
          <w:rFonts w:hint="eastAsia"/>
        </w:rPr>
        <w:t>периода</w:t>
      </w:r>
      <w:r>
        <w:t></w:t>
      </w:r>
      <w:r>
        <w:rPr>
          <w:rFonts w:hint="eastAsia"/>
        </w:rPr>
        <w:t>степных</w:t>
      </w:r>
      <w:r>
        <w:t></w:t>
      </w:r>
      <w:r>
        <w:rPr>
          <w:rFonts w:hint="eastAsia"/>
        </w:rPr>
        <w:t>империй</w:t>
      </w:r>
      <w:r>
        <w:t></w:t>
      </w:r>
      <w:r>
        <w:t></w:t>
      </w:r>
      <w:r>
        <w:rPr>
          <w:rFonts w:hint="eastAsia"/>
        </w:rPr>
        <w:t>основной</w:t>
      </w:r>
      <w:r>
        <w:t></w:t>
      </w:r>
      <w:r>
        <w:rPr>
          <w:rFonts w:hint="eastAsia"/>
        </w:rPr>
        <w:t>смысл</w:t>
      </w:r>
      <w:r>
        <w:t></w:t>
      </w:r>
      <w:r>
        <w:rPr>
          <w:rFonts w:hint="eastAsia"/>
        </w:rPr>
        <w:t>которых</w:t>
      </w:r>
      <w:r>
        <w:t></w:t>
      </w:r>
      <w:r>
        <w:rPr>
          <w:rFonts w:hint="eastAsia"/>
        </w:rPr>
        <w:t>—</w:t>
      </w:r>
      <w:r>
        <w:t></w:t>
      </w:r>
      <w:r>
        <w:rPr>
          <w:rFonts w:hint="eastAsia"/>
        </w:rPr>
        <w:t>направленность</w:t>
      </w:r>
      <w:r>
        <w:t></w:t>
      </w:r>
      <w:r>
        <w:rPr>
          <w:rFonts w:hint="eastAsia"/>
        </w:rPr>
        <w:t>завоевательного</w:t>
      </w:r>
      <w:r>
        <w:t></w:t>
      </w:r>
      <w:r>
        <w:rPr>
          <w:rFonts w:hint="eastAsia"/>
        </w:rPr>
        <w:t>импульса</w:t>
      </w:r>
      <w:r>
        <w:t></w:t>
      </w:r>
      <w:r>
        <w:rPr>
          <w:rFonts w:hint="eastAsia"/>
        </w:rPr>
        <w:t>на</w:t>
      </w:r>
      <w:r>
        <w:t></w:t>
      </w:r>
      <w:r>
        <w:rPr>
          <w:rFonts w:hint="eastAsia"/>
        </w:rPr>
        <w:t>покорение</w:t>
      </w:r>
      <w:r>
        <w:t></w:t>
      </w:r>
      <w:r>
        <w:rPr>
          <w:rFonts w:hint="eastAsia"/>
        </w:rPr>
        <w:t>территорий</w:t>
      </w:r>
      <w:r>
        <w:t></w:t>
      </w:r>
      <w:r>
        <w:rPr>
          <w:rFonts w:hint="eastAsia"/>
        </w:rPr>
        <w:t>с</w:t>
      </w:r>
      <w:r>
        <w:t></w:t>
      </w:r>
      <w:r>
        <w:rPr>
          <w:rFonts w:hint="eastAsia"/>
        </w:rPr>
        <w:t>иным</w:t>
      </w:r>
      <w:r>
        <w:t></w:t>
      </w:r>
      <w:r>
        <w:rPr>
          <w:rFonts w:hint="eastAsia"/>
        </w:rPr>
        <w:t>хозяйственно</w:t>
      </w:r>
      <w:r>
        <w:t></w:t>
      </w:r>
      <w:r>
        <w:rPr>
          <w:rFonts w:hint="eastAsia"/>
        </w:rPr>
        <w:t>культурным</w:t>
      </w:r>
      <w:r>
        <w:t></w:t>
      </w:r>
      <w:r>
        <w:rPr>
          <w:rFonts w:hint="eastAsia"/>
        </w:rPr>
        <w:t>комплексом</w:t>
      </w:r>
      <w:r>
        <w:t></w:t>
      </w:r>
      <w:r>
        <w:t></w:t>
      </w:r>
      <w:r>
        <w:rPr>
          <w:rFonts w:hint="eastAsia"/>
        </w:rPr>
        <w:t>Кроме</w:t>
      </w:r>
      <w:r>
        <w:t></w:t>
      </w:r>
      <w:r>
        <w:rPr>
          <w:rFonts w:hint="eastAsia"/>
        </w:rPr>
        <w:t>этого</w:t>
      </w:r>
      <w:r>
        <w:t></w:t>
      </w:r>
      <w:r>
        <w:t></w:t>
      </w:r>
      <w:r>
        <w:rPr>
          <w:rFonts w:hint="eastAsia"/>
        </w:rPr>
        <w:t>на</w:t>
      </w:r>
      <w:r>
        <w:t></w:t>
      </w:r>
      <w:r>
        <w:rPr>
          <w:rFonts w:hint="eastAsia"/>
        </w:rPr>
        <w:t>рубеже</w:t>
      </w:r>
      <w:r>
        <w:t></w:t>
      </w:r>
      <w:r>
        <w:t></w:t>
      </w:r>
      <w:r>
        <w:t></w:t>
      </w:r>
      <w:r>
        <w:t></w:t>
      </w:r>
      <w:r>
        <w:t></w:t>
      </w:r>
      <w:r>
        <w:t></w:t>
      </w:r>
      <w:r>
        <w:t></w:t>
      </w:r>
      <w:r>
        <w:t></w:t>
      </w:r>
      <w:r>
        <w:t></w:t>
      </w:r>
      <w:r>
        <w:t></w:t>
      </w:r>
      <w:r>
        <w:rPr>
          <w:rFonts w:hint="eastAsia"/>
        </w:rPr>
        <w:t>вв</w:t>
      </w:r>
      <w:r>
        <w:t></w:t>
      </w:r>
      <w:r>
        <w:t></w:t>
      </w:r>
      <w:r>
        <w:rPr>
          <w:rFonts w:hint="eastAsia"/>
        </w:rPr>
        <w:t>происходил</w:t>
      </w:r>
      <w:r>
        <w:t></w:t>
      </w:r>
      <w:r>
        <w:rPr>
          <w:rFonts w:hint="eastAsia"/>
        </w:rPr>
        <w:t>переход</w:t>
      </w:r>
      <w:r>
        <w:t></w:t>
      </w:r>
      <w:r>
        <w:rPr>
          <w:rFonts w:hint="eastAsia"/>
        </w:rPr>
        <w:t>ойратов</w:t>
      </w:r>
      <w:r>
        <w:t></w:t>
      </w:r>
      <w:r>
        <w:rPr>
          <w:rFonts w:hint="eastAsia"/>
        </w:rPr>
        <w:t>из</w:t>
      </w:r>
      <w:r>
        <w:t></w:t>
      </w:r>
      <w:r>
        <w:rPr>
          <w:rFonts w:hint="eastAsia"/>
        </w:rPr>
        <w:t>второй</w:t>
      </w:r>
      <w:r>
        <w:t></w:t>
      </w:r>
      <w:r>
        <w:rPr>
          <w:rFonts w:hint="eastAsia"/>
        </w:rPr>
        <w:t>в</w:t>
      </w:r>
      <w:r>
        <w:t></w:t>
      </w:r>
      <w:r>
        <w:rPr>
          <w:rFonts w:hint="eastAsia"/>
        </w:rPr>
        <w:t>третью</w:t>
      </w:r>
      <w:r>
        <w:t></w:t>
      </w:r>
      <w:r>
        <w:rPr>
          <w:rFonts w:hint="eastAsia"/>
        </w:rPr>
        <w:t>стадию</w:t>
      </w:r>
      <w:r>
        <w:t></w:t>
      </w:r>
      <w:r>
        <w:rPr>
          <w:rFonts w:hint="eastAsia"/>
        </w:rPr>
        <w:t>кочевания</w:t>
      </w:r>
      <w:r>
        <w:t></w:t>
      </w:r>
      <w:r>
        <w:rPr>
          <w:rFonts w:hint="eastAsia"/>
        </w:rPr>
        <w:t>с</w:t>
      </w:r>
      <w:r>
        <w:t></w:t>
      </w:r>
      <w:r>
        <w:rPr>
          <w:rFonts w:hint="eastAsia"/>
        </w:rPr>
        <w:t>характерными</w:t>
      </w:r>
      <w:r>
        <w:t></w:t>
      </w:r>
      <w:r>
        <w:rPr>
          <w:rFonts w:hint="eastAsia"/>
        </w:rPr>
        <w:t>признаками</w:t>
      </w:r>
      <w:r>
        <w:t></w:t>
      </w:r>
      <w:r>
        <w:t></w:t>
      </w:r>
      <w:r>
        <w:rPr>
          <w:rFonts w:hint="eastAsia"/>
        </w:rPr>
        <w:t>закрепление</w:t>
      </w:r>
      <w:r>
        <w:t></w:t>
      </w:r>
      <w:r>
        <w:rPr>
          <w:rFonts w:hint="eastAsia"/>
        </w:rPr>
        <w:t>мировой</w:t>
      </w:r>
      <w:r>
        <w:t></w:t>
      </w:r>
      <w:r>
        <w:rPr>
          <w:rFonts w:hint="eastAsia"/>
        </w:rPr>
        <w:t>религии</w:t>
      </w:r>
      <w:r>
        <w:t></w:t>
      </w:r>
      <w:r>
        <w:t></w:t>
      </w:r>
      <w:r>
        <w:rPr>
          <w:rFonts w:hint="eastAsia"/>
        </w:rPr>
        <w:t>осознание</w:t>
      </w:r>
      <w:r>
        <w:t></w:t>
      </w:r>
      <w:r>
        <w:rPr>
          <w:rFonts w:hint="eastAsia"/>
        </w:rPr>
        <w:t>ойратов</w:t>
      </w:r>
      <w:r>
        <w:t></w:t>
      </w:r>
      <w:r>
        <w:rPr>
          <w:rFonts w:hint="eastAsia"/>
        </w:rPr>
        <w:t>себя</w:t>
      </w:r>
      <w:r>
        <w:t></w:t>
      </w:r>
      <w:r>
        <w:rPr>
          <w:rFonts w:hint="eastAsia"/>
        </w:rPr>
        <w:t>в</w:t>
      </w:r>
      <w:r>
        <w:t></w:t>
      </w:r>
      <w:r>
        <w:rPr>
          <w:rFonts w:hint="eastAsia"/>
        </w:rPr>
        <w:t>качестве</w:t>
      </w:r>
      <w:r>
        <w:t></w:t>
      </w:r>
      <w:r>
        <w:rPr>
          <w:rFonts w:hint="eastAsia"/>
        </w:rPr>
        <w:t>единой</w:t>
      </w:r>
      <w:r>
        <w:t></w:t>
      </w:r>
      <w:r>
        <w:rPr>
          <w:rFonts w:hint="eastAsia"/>
        </w:rPr>
        <w:t>этнической</w:t>
      </w:r>
      <w:r>
        <w:t></w:t>
      </w:r>
      <w:r>
        <w:rPr>
          <w:rFonts w:hint="eastAsia"/>
        </w:rPr>
        <w:t>общности</w:t>
      </w:r>
      <w:r>
        <w:t></w:t>
      </w:r>
      <w:r>
        <w:t></w:t>
      </w:r>
      <w:r>
        <w:rPr>
          <w:rFonts w:hint="eastAsia"/>
        </w:rPr>
        <w:t>изменение</w:t>
      </w:r>
      <w:r>
        <w:t></w:t>
      </w:r>
      <w:r>
        <w:rPr>
          <w:rFonts w:hint="eastAsia"/>
        </w:rPr>
        <w:t>характера</w:t>
      </w:r>
      <w:r>
        <w:t></w:t>
      </w:r>
      <w:r>
        <w:rPr>
          <w:rFonts w:hint="eastAsia"/>
        </w:rPr>
        <w:t>военных</w:t>
      </w:r>
      <w:r>
        <w:t></w:t>
      </w:r>
      <w:r>
        <w:rPr>
          <w:rFonts w:hint="eastAsia"/>
        </w:rPr>
        <w:t>действий</w:t>
      </w:r>
      <w:r>
        <w:t></w:t>
      </w:r>
      <w:r>
        <w:rPr>
          <w:rFonts w:hint="eastAsia"/>
        </w:rPr>
        <w:t>с</w:t>
      </w:r>
      <w:r>
        <w:t></w:t>
      </w:r>
      <w:r>
        <w:rPr>
          <w:rFonts w:hint="eastAsia"/>
        </w:rPr>
        <w:t>грабительских</w:t>
      </w:r>
      <w:r>
        <w:t></w:t>
      </w:r>
      <w:r>
        <w:rPr>
          <w:rFonts w:hint="eastAsia"/>
        </w:rPr>
        <w:t>набегов</w:t>
      </w:r>
      <w:r>
        <w:t></w:t>
      </w:r>
      <w:r>
        <w:rPr>
          <w:rFonts w:hint="eastAsia"/>
        </w:rPr>
        <w:t>на</w:t>
      </w:r>
      <w:r>
        <w:t></w:t>
      </w:r>
      <w:r>
        <w:rPr>
          <w:rFonts w:hint="eastAsia"/>
        </w:rPr>
        <w:t>подчинение</w:t>
      </w:r>
      <w:r>
        <w:t></w:t>
      </w:r>
      <w:r>
        <w:rPr>
          <w:rFonts w:hint="eastAsia"/>
        </w:rPr>
        <w:t>иной</w:t>
      </w:r>
      <w:r>
        <w:t></w:t>
      </w:r>
      <w:r>
        <w:rPr>
          <w:rFonts w:hint="eastAsia"/>
        </w:rPr>
        <w:t>территории</w:t>
      </w:r>
      <w:r>
        <w:lastRenderedPageBreak/>
        <w:t></w:t>
      </w:r>
      <w:r>
        <w:t></w:t>
      </w:r>
      <w:r>
        <w:rPr>
          <w:rFonts w:hint="eastAsia"/>
        </w:rPr>
        <w:t>появление</w:t>
      </w:r>
      <w:r>
        <w:t></w:t>
      </w:r>
      <w:r>
        <w:rPr>
          <w:rFonts w:hint="eastAsia"/>
        </w:rPr>
        <w:t>национальной</w:t>
      </w:r>
      <w:r>
        <w:t></w:t>
      </w:r>
      <w:r>
        <w:rPr>
          <w:rFonts w:hint="eastAsia"/>
        </w:rPr>
        <w:t>письменности</w:t>
      </w:r>
      <w:r>
        <w:t></w:t>
      </w:r>
      <w:r>
        <w:t></w:t>
      </w:r>
      <w:r>
        <w:rPr>
          <w:rFonts w:hint="eastAsia"/>
        </w:rPr>
        <w:t>рост</w:t>
      </w:r>
      <w:r>
        <w:t></w:t>
      </w:r>
      <w:r>
        <w:rPr>
          <w:rFonts w:hint="eastAsia"/>
        </w:rPr>
        <w:t>потребностей</w:t>
      </w:r>
      <w:r>
        <w:t></w:t>
      </w:r>
      <w:r>
        <w:rPr>
          <w:rFonts w:hint="eastAsia"/>
        </w:rPr>
        <w:t>в</w:t>
      </w:r>
      <w:r>
        <w:t></w:t>
      </w:r>
      <w:r>
        <w:rPr>
          <w:rFonts w:hint="eastAsia"/>
        </w:rPr>
        <w:t>квалифицированных</w:t>
      </w:r>
      <w:r>
        <w:t></w:t>
      </w:r>
      <w:r>
        <w:rPr>
          <w:rFonts w:hint="eastAsia"/>
        </w:rPr>
        <w:t>специалистах</w:t>
      </w:r>
      <w:r>
        <w:t></w:t>
      </w:r>
      <w:r>
        <w:rPr>
          <w:rFonts w:hint="eastAsia"/>
        </w:rPr>
        <w:t>и</w:t>
      </w:r>
      <w:r>
        <w:t></w:t>
      </w:r>
      <w:r>
        <w:rPr>
          <w:rFonts w:hint="eastAsia"/>
        </w:rPr>
        <w:t>собственной</w:t>
      </w:r>
      <w:r>
        <w:t></w:t>
      </w:r>
      <w:r>
        <w:rPr>
          <w:rFonts w:hint="eastAsia"/>
        </w:rPr>
        <w:t>промышленности</w:t>
      </w:r>
      <w:r>
        <w:t></w:t>
      </w:r>
      <w:r>
        <w:t></w:t>
      </w:r>
      <w:r>
        <w:t></w:t>
      </w:r>
      <w:r>
        <w:rPr>
          <w:rFonts w:hint="eastAsia"/>
        </w:rPr>
        <w:t>В</w:t>
      </w:r>
      <w:r>
        <w:t></w:t>
      </w:r>
      <w:r>
        <w:rPr>
          <w:rFonts w:hint="eastAsia"/>
        </w:rPr>
        <w:t>основе</w:t>
      </w:r>
      <w:r>
        <w:t></w:t>
      </w:r>
      <w:r>
        <w:rPr>
          <w:rFonts w:hint="eastAsia"/>
        </w:rPr>
        <w:t>причин</w:t>
      </w:r>
      <w:r>
        <w:t></w:t>
      </w:r>
      <w:r>
        <w:rPr>
          <w:rFonts w:hint="eastAsia"/>
        </w:rPr>
        <w:t>образования</w:t>
      </w:r>
      <w:r>
        <w:t></w:t>
      </w:r>
      <w:r>
        <w:rPr>
          <w:rFonts w:hint="eastAsia"/>
        </w:rPr>
        <w:t>государства</w:t>
      </w:r>
      <w:r>
        <w:t></w:t>
      </w:r>
      <w:r>
        <w:rPr>
          <w:rFonts w:hint="eastAsia"/>
        </w:rPr>
        <w:t>ойратов</w:t>
      </w:r>
      <w:r>
        <w:t></w:t>
      </w:r>
      <w:r>
        <w:rPr>
          <w:rFonts w:hint="eastAsia"/>
        </w:rPr>
        <w:t>также</w:t>
      </w:r>
      <w:r>
        <w:t></w:t>
      </w:r>
      <w:r>
        <w:rPr>
          <w:rFonts w:hint="eastAsia"/>
        </w:rPr>
        <w:t>оказались</w:t>
      </w:r>
      <w:r>
        <w:t></w:t>
      </w:r>
      <w:r>
        <w:rPr>
          <w:rFonts w:hint="eastAsia"/>
        </w:rPr>
        <w:t>наличие</w:t>
      </w:r>
      <w:r>
        <w:t></w:t>
      </w:r>
      <w:r>
        <w:rPr>
          <w:rFonts w:hint="eastAsia"/>
        </w:rPr>
        <w:t>государственных</w:t>
      </w:r>
      <w:r>
        <w:t></w:t>
      </w:r>
      <w:r>
        <w:rPr>
          <w:rFonts w:hint="eastAsia"/>
        </w:rPr>
        <w:t>традиций</w:t>
      </w:r>
      <w:r>
        <w:t></w:t>
      </w:r>
      <w:r>
        <w:rPr>
          <w:rFonts w:hint="eastAsia"/>
        </w:rPr>
        <w:t>в</w:t>
      </w:r>
      <w:r>
        <w:t></w:t>
      </w:r>
      <w:r>
        <w:rPr>
          <w:rFonts w:hint="eastAsia"/>
        </w:rPr>
        <w:t>ойратском</w:t>
      </w:r>
      <w:r>
        <w:t></w:t>
      </w:r>
      <w:r>
        <w:rPr>
          <w:rFonts w:hint="eastAsia"/>
        </w:rPr>
        <w:t>этносе</w:t>
      </w:r>
      <w:r>
        <w:t></w:t>
      </w:r>
      <w:r>
        <w:rPr>
          <w:rFonts w:hint="eastAsia"/>
        </w:rPr>
        <w:t>со</w:t>
      </w:r>
      <w:r>
        <w:t></w:t>
      </w:r>
      <w:r>
        <w:rPr>
          <w:rFonts w:hint="eastAsia"/>
        </w:rPr>
        <w:t>времен</w:t>
      </w:r>
      <w:r>
        <w:t></w:t>
      </w:r>
      <w:r>
        <w:rPr>
          <w:rFonts w:hint="eastAsia"/>
        </w:rPr>
        <w:t>Чингисхана</w:t>
      </w:r>
      <w:r>
        <w:t></w:t>
      </w:r>
      <w:r>
        <w:t></w:t>
      </w:r>
      <w:r>
        <w:rPr>
          <w:rFonts w:hint="eastAsia"/>
        </w:rPr>
        <w:t>выдающиеся</w:t>
      </w:r>
      <w:r>
        <w:t></w:t>
      </w:r>
      <w:r>
        <w:rPr>
          <w:rFonts w:hint="eastAsia"/>
        </w:rPr>
        <w:t>особенности</w:t>
      </w:r>
      <w:r>
        <w:t></w:t>
      </w:r>
      <w:r>
        <w:rPr>
          <w:rFonts w:hint="eastAsia"/>
        </w:rPr>
        <w:t>личности</w:t>
      </w:r>
      <w:r>
        <w:t></w:t>
      </w:r>
      <w:r>
        <w:rPr>
          <w:rFonts w:hint="eastAsia"/>
        </w:rPr>
        <w:t>Батура</w:t>
      </w:r>
      <w:r>
        <w:t></w:t>
      </w:r>
      <w:r>
        <w:rPr>
          <w:rFonts w:hint="eastAsia"/>
        </w:rPr>
        <w:t>хунтайджи</w:t>
      </w:r>
      <w:r>
        <w:t></w:t>
      </w:r>
      <w:r>
        <w:t></w:t>
      </w:r>
      <w:r>
        <w:rPr>
          <w:rFonts w:hint="eastAsia"/>
        </w:rPr>
        <w:t>усиление</w:t>
      </w:r>
      <w:r>
        <w:t></w:t>
      </w:r>
      <w:r>
        <w:rPr>
          <w:rFonts w:hint="eastAsia"/>
        </w:rPr>
        <w:t>экономических</w:t>
      </w:r>
      <w:r>
        <w:t></w:t>
      </w:r>
      <w:r>
        <w:rPr>
          <w:rFonts w:hint="eastAsia"/>
        </w:rPr>
        <w:t>связей</w:t>
      </w:r>
      <w:r>
        <w:t></w:t>
      </w:r>
      <w:r>
        <w:rPr>
          <w:rFonts w:hint="eastAsia"/>
        </w:rPr>
        <w:t>города</w:t>
      </w:r>
      <w:r>
        <w:t></w:t>
      </w:r>
      <w:r>
        <w:rPr>
          <w:rFonts w:hint="eastAsia"/>
        </w:rPr>
        <w:t>со</w:t>
      </w:r>
      <w:r>
        <w:t></w:t>
      </w:r>
      <w:r>
        <w:rPr>
          <w:rFonts w:hint="eastAsia"/>
        </w:rPr>
        <w:t>степью</w:t>
      </w:r>
      <w:r>
        <w:t></w:t>
      </w:r>
      <w:r>
        <w:t></w:t>
      </w:r>
      <w:r>
        <w:rPr>
          <w:rFonts w:hint="eastAsia"/>
        </w:rPr>
        <w:t>пастбищный</w:t>
      </w:r>
      <w:r>
        <w:t></w:t>
      </w:r>
      <w:r>
        <w:rPr>
          <w:rFonts w:hint="eastAsia"/>
        </w:rPr>
        <w:t>кризис</w:t>
      </w:r>
      <w:r>
        <w:t></w:t>
      </w:r>
      <w:r>
        <w:rPr>
          <w:rFonts w:hint="eastAsia"/>
        </w:rPr>
        <w:t>в</w:t>
      </w:r>
      <w:r>
        <w:t></w:t>
      </w:r>
      <w:r>
        <w:rPr>
          <w:rFonts w:hint="eastAsia"/>
        </w:rPr>
        <w:t>самой</w:t>
      </w:r>
      <w:r>
        <w:t></w:t>
      </w:r>
      <w:r>
        <w:rPr>
          <w:rFonts w:hint="eastAsia"/>
        </w:rPr>
        <w:t>Джунгарии</w:t>
      </w:r>
      <w:r>
        <w:t></w:t>
      </w:r>
      <w:r>
        <w:t></w:t>
      </w:r>
      <w:r>
        <w:rPr>
          <w:rFonts w:hint="eastAsia"/>
        </w:rPr>
        <w:t>а</w:t>
      </w:r>
      <w:r>
        <w:t></w:t>
      </w:r>
      <w:r>
        <w:rPr>
          <w:rFonts w:hint="eastAsia"/>
        </w:rPr>
        <w:t>также</w:t>
      </w:r>
      <w:r>
        <w:t></w:t>
      </w:r>
      <w:r>
        <w:rPr>
          <w:rFonts w:hint="eastAsia"/>
        </w:rPr>
        <w:t>размельчение</w:t>
      </w:r>
      <w:r>
        <w:t></w:t>
      </w:r>
      <w:r>
        <w:rPr>
          <w:rFonts w:hint="eastAsia"/>
        </w:rPr>
        <w:t>улусов</w:t>
      </w:r>
      <w:r>
        <w:t></w:t>
      </w:r>
      <w:r>
        <w:rPr>
          <w:rFonts w:hint="eastAsia"/>
        </w:rPr>
        <w:t>и</w:t>
      </w:r>
      <w:r>
        <w:t></w:t>
      </w:r>
      <w:r>
        <w:rPr>
          <w:rFonts w:hint="eastAsia"/>
        </w:rPr>
        <w:t>появление</w:t>
      </w:r>
      <w:r>
        <w:t></w:t>
      </w:r>
      <w:r>
        <w:rPr>
          <w:rFonts w:hint="eastAsia"/>
        </w:rPr>
        <w:t>значительного</w:t>
      </w:r>
      <w:r>
        <w:t></w:t>
      </w:r>
      <w:r>
        <w:rPr>
          <w:rFonts w:hint="eastAsia"/>
        </w:rPr>
        <w:t>числа</w:t>
      </w:r>
      <w:r>
        <w:t></w:t>
      </w:r>
      <w:r>
        <w:rPr>
          <w:rFonts w:hint="eastAsia"/>
        </w:rPr>
        <w:t>мелких</w:t>
      </w:r>
      <w:r>
        <w:t></w:t>
      </w:r>
      <w:r>
        <w:rPr>
          <w:rFonts w:hint="eastAsia"/>
        </w:rPr>
        <w:t>феодалов</w:t>
      </w:r>
      <w:r>
        <w:t></w:t>
      </w:r>
      <w:r>
        <w:t></w:t>
      </w:r>
      <w:r>
        <w:rPr>
          <w:rFonts w:hint="eastAsia"/>
        </w:rPr>
        <w:t>т</w:t>
      </w:r>
      <w:r>
        <w:t></w:t>
      </w:r>
      <w:r>
        <w:rPr>
          <w:rFonts w:hint="eastAsia"/>
        </w:rPr>
        <w:t>е</w:t>
      </w:r>
      <w:r>
        <w:t></w:t>
      </w:r>
      <w:r>
        <w:t></w:t>
      </w:r>
      <w:r>
        <w:rPr>
          <w:rFonts w:hint="eastAsia"/>
        </w:rPr>
        <w:t>социальной</w:t>
      </w:r>
      <w:r>
        <w:t></w:t>
      </w:r>
      <w:r>
        <w:rPr>
          <w:rFonts w:hint="eastAsia"/>
        </w:rPr>
        <w:t>базы</w:t>
      </w:r>
      <w:r>
        <w:t></w:t>
      </w:r>
      <w:r>
        <w:rPr>
          <w:rFonts w:hint="eastAsia"/>
        </w:rPr>
        <w:t>Джунгарского</w:t>
      </w:r>
      <w:r>
        <w:t></w:t>
      </w:r>
      <w:r>
        <w:rPr>
          <w:rFonts w:hint="eastAsia"/>
        </w:rPr>
        <w:t>ханства</w:t>
      </w:r>
      <w:r>
        <w:t></w:t>
      </w:r>
      <w:r>
        <w:t></w:t>
      </w:r>
      <w:r>
        <w:rPr>
          <w:rFonts w:hint="eastAsia"/>
        </w:rPr>
        <w:t>Результатом</w:t>
      </w:r>
      <w:r>
        <w:t></w:t>
      </w:r>
      <w:r>
        <w:rPr>
          <w:rFonts w:hint="eastAsia"/>
        </w:rPr>
        <w:t>необратимости</w:t>
      </w:r>
      <w:r>
        <w:t></w:t>
      </w:r>
      <w:r>
        <w:rPr>
          <w:rFonts w:hint="eastAsia"/>
        </w:rPr>
        <w:t>этих</w:t>
      </w:r>
      <w:r>
        <w:t></w:t>
      </w:r>
      <w:r>
        <w:rPr>
          <w:rFonts w:hint="eastAsia"/>
        </w:rPr>
        <w:t>процессов</w:t>
      </w:r>
      <w:r>
        <w:t></w:t>
      </w:r>
      <w:r>
        <w:rPr>
          <w:rFonts w:hint="eastAsia"/>
        </w:rPr>
        <w:t>стало</w:t>
      </w:r>
      <w:r>
        <w:t></w:t>
      </w:r>
      <w:r>
        <w:t></w:t>
      </w:r>
      <w:r>
        <w:rPr>
          <w:rFonts w:hint="eastAsia"/>
        </w:rPr>
        <w:t>с</w:t>
      </w:r>
      <w:r>
        <w:t></w:t>
      </w:r>
      <w:r>
        <w:rPr>
          <w:rFonts w:hint="eastAsia"/>
        </w:rPr>
        <w:t>одной</w:t>
      </w:r>
      <w:r>
        <w:t></w:t>
      </w:r>
      <w:r>
        <w:rPr>
          <w:rFonts w:hint="eastAsia"/>
        </w:rPr>
        <w:t>стороны</w:t>
      </w:r>
      <w:r>
        <w:t></w:t>
      </w:r>
      <w:r>
        <w:t></w:t>
      </w:r>
      <w:r>
        <w:rPr>
          <w:rFonts w:hint="eastAsia"/>
        </w:rPr>
        <w:t>преодоление</w:t>
      </w:r>
      <w:r>
        <w:t></w:t>
      </w:r>
      <w:r>
        <w:rPr>
          <w:rFonts w:hint="eastAsia"/>
        </w:rPr>
        <w:t>ойратами</w:t>
      </w:r>
      <w:r>
        <w:t></w:t>
      </w:r>
      <w:r>
        <w:rPr>
          <w:rFonts w:hint="eastAsia"/>
        </w:rPr>
        <w:t>удельного</w:t>
      </w:r>
      <w:r>
        <w:t></w:t>
      </w:r>
      <w:r>
        <w:rPr>
          <w:rFonts w:hint="eastAsia"/>
        </w:rPr>
        <w:t>кризиса</w:t>
      </w:r>
      <w:r>
        <w:t></w:t>
      </w:r>
      <w:r>
        <w:t></w:t>
      </w:r>
      <w:r>
        <w:rPr>
          <w:rFonts w:hint="eastAsia"/>
        </w:rPr>
        <w:t>с</w:t>
      </w:r>
      <w:r>
        <w:t></w:t>
      </w:r>
      <w:r>
        <w:rPr>
          <w:rFonts w:hint="eastAsia"/>
        </w:rPr>
        <w:t>другой</w:t>
      </w:r>
      <w:r>
        <w:t></w:t>
      </w:r>
      <w:r>
        <w:t></w:t>
      </w:r>
      <w:r>
        <w:t></w:t>
      </w:r>
      <w:r>
        <w:rPr>
          <w:rFonts w:hint="eastAsia"/>
        </w:rPr>
        <w:t>формирование</w:t>
      </w:r>
      <w:r>
        <w:t></w:t>
      </w:r>
      <w:r>
        <w:rPr>
          <w:rFonts w:hint="eastAsia"/>
        </w:rPr>
        <w:t>единого</w:t>
      </w:r>
      <w:r>
        <w:t></w:t>
      </w:r>
      <w:r>
        <w:rPr>
          <w:rFonts w:hint="eastAsia"/>
        </w:rPr>
        <w:t>ойратского</w:t>
      </w:r>
      <w:r>
        <w:t></w:t>
      </w:r>
      <w:r>
        <w:rPr>
          <w:rFonts w:hint="eastAsia"/>
        </w:rPr>
        <w:t>народа</w:t>
      </w:r>
      <w:r>
        <w:t></w:t>
      </w:r>
    </w:p>
    <w:p w:rsidR="00AD30C3" w:rsidRDefault="00AD30C3" w:rsidP="00AD30C3">
      <w:r>
        <w:rPr>
          <w:rFonts w:hint="eastAsia"/>
        </w:rPr>
        <w:t>Джунгарское</w:t>
      </w:r>
      <w:r>
        <w:t></w:t>
      </w:r>
      <w:r>
        <w:rPr>
          <w:rFonts w:hint="eastAsia"/>
        </w:rPr>
        <w:t>ханство</w:t>
      </w:r>
      <w:r>
        <w:t></w:t>
      </w:r>
      <w:r>
        <w:t></w:t>
      </w:r>
      <w:r>
        <w:rPr>
          <w:rFonts w:hint="eastAsia"/>
        </w:rPr>
        <w:t>проводя</w:t>
      </w:r>
      <w:r>
        <w:t></w:t>
      </w:r>
      <w:r>
        <w:rPr>
          <w:rFonts w:hint="eastAsia"/>
        </w:rPr>
        <w:t>активную</w:t>
      </w:r>
      <w:r>
        <w:t></w:t>
      </w:r>
      <w:r>
        <w:rPr>
          <w:rFonts w:hint="eastAsia"/>
        </w:rPr>
        <w:t>внешнюю</w:t>
      </w:r>
      <w:r>
        <w:t></w:t>
      </w:r>
      <w:r>
        <w:rPr>
          <w:rFonts w:hint="eastAsia"/>
        </w:rPr>
        <w:t>политику</w:t>
      </w:r>
      <w:r>
        <w:t></w:t>
      </w:r>
      <w:r>
        <w:t></w:t>
      </w:r>
      <w:r>
        <w:rPr>
          <w:rFonts w:hint="eastAsia"/>
        </w:rPr>
        <w:t>находилось</w:t>
      </w:r>
      <w:r>
        <w:t></w:t>
      </w:r>
      <w:r>
        <w:rPr>
          <w:rFonts w:hint="eastAsia"/>
        </w:rPr>
        <w:t>в</w:t>
      </w:r>
      <w:r>
        <w:t></w:t>
      </w:r>
      <w:r>
        <w:rPr>
          <w:rFonts w:hint="eastAsia"/>
        </w:rPr>
        <w:t>состоянии</w:t>
      </w:r>
      <w:r>
        <w:t></w:t>
      </w:r>
      <w:r>
        <w:t></w:t>
      </w:r>
      <w:r>
        <w:rPr>
          <w:rFonts w:hint="eastAsia"/>
        </w:rPr>
        <w:t>динамической</w:t>
      </w:r>
      <w:r>
        <w:t></w:t>
      </w:r>
      <w:r>
        <w:rPr>
          <w:rFonts w:hint="eastAsia"/>
        </w:rPr>
        <w:t>стабильности</w:t>
      </w:r>
      <w:r>
        <w:t></w:t>
      </w:r>
      <w:r>
        <w:t></w:t>
      </w:r>
      <w:r>
        <w:rPr>
          <w:rFonts w:hint="eastAsia"/>
        </w:rPr>
        <w:t>с</w:t>
      </w:r>
      <w:r>
        <w:t></w:t>
      </w:r>
      <w:r>
        <w:rPr>
          <w:rFonts w:hint="eastAsia"/>
        </w:rPr>
        <w:t>Россией</w:t>
      </w:r>
      <w:r>
        <w:t></w:t>
      </w:r>
      <w:r>
        <w:t></w:t>
      </w:r>
      <w:r>
        <w:rPr>
          <w:rFonts w:hint="eastAsia"/>
        </w:rPr>
        <w:t>поскольку</w:t>
      </w:r>
      <w:r>
        <w:t></w:t>
      </w:r>
      <w:r>
        <w:rPr>
          <w:rFonts w:hint="eastAsia"/>
        </w:rPr>
        <w:t>экономические</w:t>
      </w:r>
      <w:r>
        <w:t></w:t>
      </w:r>
      <w:r>
        <w:rPr>
          <w:rFonts w:hint="eastAsia"/>
        </w:rPr>
        <w:t>и</w:t>
      </w:r>
      <w:r>
        <w:t></w:t>
      </w:r>
      <w:r>
        <w:rPr>
          <w:rFonts w:hint="eastAsia"/>
        </w:rPr>
        <w:t>политические</w:t>
      </w:r>
      <w:r>
        <w:t></w:t>
      </w:r>
      <w:r>
        <w:rPr>
          <w:rFonts w:hint="eastAsia"/>
        </w:rPr>
        <w:t>интересы</w:t>
      </w:r>
      <w:r>
        <w:t></w:t>
      </w:r>
      <w:r>
        <w:rPr>
          <w:rFonts w:hint="eastAsia"/>
        </w:rPr>
        <w:t>государства</w:t>
      </w:r>
      <w:r>
        <w:t></w:t>
      </w:r>
      <w:r>
        <w:rPr>
          <w:rFonts w:hint="eastAsia"/>
        </w:rPr>
        <w:t>ойратов</w:t>
      </w:r>
      <w:r>
        <w:t></w:t>
      </w:r>
      <w:r>
        <w:rPr>
          <w:rFonts w:hint="eastAsia"/>
        </w:rPr>
        <w:t>находились</w:t>
      </w:r>
      <w:r>
        <w:t></w:t>
      </w:r>
      <w:r>
        <w:rPr>
          <w:rFonts w:hint="eastAsia"/>
        </w:rPr>
        <w:t>не</w:t>
      </w:r>
      <w:r>
        <w:t></w:t>
      </w:r>
      <w:r>
        <w:rPr>
          <w:rFonts w:hint="eastAsia"/>
        </w:rPr>
        <w:t>столько</w:t>
      </w:r>
      <w:r>
        <w:t></w:t>
      </w:r>
      <w:r>
        <w:rPr>
          <w:rFonts w:hint="eastAsia"/>
        </w:rPr>
        <w:t>на</w:t>
      </w:r>
      <w:r>
        <w:t></w:t>
      </w:r>
      <w:r>
        <w:rPr>
          <w:rFonts w:hint="eastAsia"/>
        </w:rPr>
        <w:t>севере</w:t>
      </w:r>
      <w:r>
        <w:t></w:t>
      </w:r>
      <w:r>
        <w:t></w:t>
      </w:r>
      <w:r>
        <w:rPr>
          <w:rFonts w:hint="eastAsia"/>
        </w:rPr>
        <w:t>сколько</w:t>
      </w:r>
      <w:r>
        <w:t></w:t>
      </w:r>
      <w:r>
        <w:rPr>
          <w:rFonts w:hint="eastAsia"/>
        </w:rPr>
        <w:t>на</w:t>
      </w:r>
      <w:r>
        <w:t></w:t>
      </w:r>
      <w:r>
        <w:rPr>
          <w:rFonts w:hint="eastAsia"/>
        </w:rPr>
        <w:t>западе</w:t>
      </w:r>
      <w:r>
        <w:t></w:t>
      </w:r>
      <w:r>
        <w:t></w:t>
      </w:r>
      <w:r>
        <w:rPr>
          <w:rFonts w:hint="eastAsia"/>
        </w:rPr>
        <w:t>юге</w:t>
      </w:r>
      <w:r>
        <w:t></w:t>
      </w:r>
      <w:r>
        <w:rPr>
          <w:rFonts w:hint="eastAsia"/>
        </w:rPr>
        <w:t>и</w:t>
      </w:r>
      <w:r>
        <w:t></w:t>
      </w:r>
      <w:r>
        <w:rPr>
          <w:rFonts w:hint="eastAsia"/>
        </w:rPr>
        <w:t>востоке</w:t>
      </w:r>
      <w:r>
        <w:t></w:t>
      </w:r>
      <w:r>
        <w:t></w:t>
      </w:r>
      <w:r>
        <w:rPr>
          <w:rFonts w:hint="eastAsia"/>
        </w:rPr>
        <w:t>При</w:t>
      </w:r>
      <w:r>
        <w:t></w:t>
      </w:r>
      <w:r>
        <w:rPr>
          <w:rFonts w:hint="eastAsia"/>
        </w:rPr>
        <w:t>этом</w:t>
      </w:r>
      <w:r>
        <w:t></w:t>
      </w:r>
      <w:r>
        <w:rPr>
          <w:rFonts w:hint="eastAsia"/>
        </w:rPr>
        <w:t>главным</w:t>
      </w:r>
      <w:r>
        <w:t></w:t>
      </w:r>
      <w:r>
        <w:rPr>
          <w:rFonts w:hint="eastAsia"/>
        </w:rPr>
        <w:t>камнем</w:t>
      </w:r>
      <w:r>
        <w:t></w:t>
      </w:r>
      <w:r>
        <w:rPr>
          <w:rFonts w:hint="eastAsia"/>
        </w:rPr>
        <w:t>преткновения</w:t>
      </w:r>
      <w:r>
        <w:t></w:t>
      </w:r>
      <w:r>
        <w:rPr>
          <w:rFonts w:hint="eastAsia"/>
        </w:rPr>
        <w:t>в</w:t>
      </w:r>
      <w:r>
        <w:t></w:t>
      </w:r>
      <w:r>
        <w:rPr>
          <w:rFonts w:hint="eastAsia"/>
        </w:rPr>
        <w:t>борьбе</w:t>
      </w:r>
      <w:r>
        <w:t></w:t>
      </w:r>
      <w:r>
        <w:rPr>
          <w:rFonts w:hint="eastAsia"/>
        </w:rPr>
        <w:t>за</w:t>
      </w:r>
      <w:r>
        <w:t></w:t>
      </w:r>
      <w:r>
        <w:rPr>
          <w:rFonts w:hint="eastAsia"/>
        </w:rPr>
        <w:t>гегемонию</w:t>
      </w:r>
      <w:r>
        <w:t></w:t>
      </w:r>
      <w:r>
        <w:rPr>
          <w:rFonts w:hint="eastAsia"/>
        </w:rPr>
        <w:t>в</w:t>
      </w:r>
      <w:r>
        <w:t></w:t>
      </w:r>
      <w:r>
        <w:rPr>
          <w:rFonts w:hint="eastAsia"/>
        </w:rPr>
        <w:t>Центральной</w:t>
      </w:r>
      <w:r>
        <w:t></w:t>
      </w:r>
      <w:r>
        <w:rPr>
          <w:rFonts w:hint="eastAsia"/>
        </w:rPr>
        <w:t>Азии</w:t>
      </w:r>
      <w:r>
        <w:t></w:t>
      </w:r>
      <w:r>
        <w:rPr>
          <w:rFonts w:hint="eastAsia"/>
        </w:rPr>
        <w:t>стали</w:t>
      </w:r>
      <w:r>
        <w:t></w:t>
      </w:r>
      <w:r>
        <w:rPr>
          <w:rFonts w:hint="eastAsia"/>
        </w:rPr>
        <w:t>Монголия</w:t>
      </w:r>
      <w:r>
        <w:t></w:t>
      </w:r>
      <w:r>
        <w:t></w:t>
      </w:r>
      <w:r>
        <w:rPr>
          <w:rFonts w:hint="eastAsia"/>
        </w:rPr>
        <w:t>Восточный</w:t>
      </w:r>
      <w:r>
        <w:t></w:t>
      </w:r>
      <w:r>
        <w:rPr>
          <w:rFonts w:hint="eastAsia"/>
        </w:rPr>
        <w:t>Туркестан</w:t>
      </w:r>
      <w:r>
        <w:t></w:t>
      </w:r>
      <w:r>
        <w:rPr>
          <w:rFonts w:hint="eastAsia"/>
        </w:rPr>
        <w:t>и</w:t>
      </w:r>
      <w:r>
        <w:t></w:t>
      </w:r>
      <w:r>
        <w:rPr>
          <w:rFonts w:hint="eastAsia"/>
        </w:rPr>
        <w:t>Тибет</w:t>
      </w:r>
      <w:r>
        <w:t></w:t>
      </w:r>
      <w:r>
        <w:t></w:t>
      </w:r>
      <w:r>
        <w:rPr>
          <w:rFonts w:hint="eastAsia"/>
        </w:rPr>
        <w:t>что</w:t>
      </w:r>
      <w:r>
        <w:t></w:t>
      </w:r>
      <w:r>
        <w:rPr>
          <w:rFonts w:hint="eastAsia"/>
        </w:rPr>
        <w:t>и</w:t>
      </w:r>
      <w:r>
        <w:t></w:t>
      </w:r>
      <w:r>
        <w:rPr>
          <w:rFonts w:hint="eastAsia"/>
        </w:rPr>
        <w:t>обусловило</w:t>
      </w:r>
      <w:r>
        <w:t></w:t>
      </w:r>
      <w:r>
        <w:rPr>
          <w:rFonts w:hint="eastAsia"/>
        </w:rPr>
        <w:t>особую</w:t>
      </w:r>
      <w:r>
        <w:t></w:t>
      </w:r>
      <w:r>
        <w:rPr>
          <w:rFonts w:hint="eastAsia"/>
        </w:rPr>
        <w:t>остроту</w:t>
      </w:r>
      <w:r>
        <w:t></w:t>
      </w:r>
      <w:r>
        <w:rPr>
          <w:rFonts w:hint="eastAsia"/>
        </w:rPr>
        <w:t>конфликта</w:t>
      </w:r>
    </w:p>
    <w:p w:rsidR="00AD30C3" w:rsidRDefault="00AD30C3" w:rsidP="00AD30C3">
      <w:r>
        <w:t></w:t>
      </w:r>
    </w:p>
    <w:p w:rsidR="00AD30C3" w:rsidRDefault="00AD30C3" w:rsidP="00AD30C3">
      <w:r>
        <w:t></w:t>
      </w:r>
      <w:r>
        <w:t></w:t>
      </w:r>
      <w:r>
        <w:t></w:t>
      </w:r>
    </w:p>
    <w:p w:rsidR="00AD30C3" w:rsidRDefault="00AD30C3" w:rsidP="00AD30C3">
      <w:r>
        <w:rPr>
          <w:rFonts w:hint="eastAsia"/>
        </w:rPr>
        <w:t>с</w:t>
      </w:r>
      <w:r>
        <w:t></w:t>
      </w:r>
      <w:r>
        <w:rPr>
          <w:rFonts w:hint="eastAsia"/>
        </w:rPr>
        <w:t>Цинской</w:t>
      </w:r>
      <w:r>
        <w:t></w:t>
      </w:r>
      <w:r>
        <w:rPr>
          <w:rFonts w:hint="eastAsia"/>
        </w:rPr>
        <w:t>империей</w:t>
      </w:r>
      <w:r>
        <w:t></w:t>
      </w:r>
      <w:r>
        <w:t></w:t>
      </w:r>
      <w:r>
        <w:rPr>
          <w:rFonts w:hint="eastAsia"/>
        </w:rPr>
        <w:t>Необходимо</w:t>
      </w:r>
      <w:r>
        <w:t></w:t>
      </w:r>
      <w:r>
        <w:rPr>
          <w:rFonts w:hint="eastAsia"/>
        </w:rPr>
        <w:t>отметить</w:t>
      </w:r>
      <w:r>
        <w:t></w:t>
      </w:r>
      <w:r>
        <w:t></w:t>
      </w:r>
      <w:r>
        <w:rPr>
          <w:rFonts w:hint="eastAsia"/>
        </w:rPr>
        <w:t>что</w:t>
      </w:r>
      <w:r>
        <w:t></w:t>
      </w:r>
      <w:r>
        <w:rPr>
          <w:rFonts w:hint="eastAsia"/>
        </w:rPr>
        <w:t>сферы</w:t>
      </w:r>
      <w:r>
        <w:t></w:t>
      </w:r>
      <w:r>
        <w:rPr>
          <w:rFonts w:hint="eastAsia"/>
        </w:rPr>
        <w:t>политических</w:t>
      </w:r>
      <w:r>
        <w:t></w:t>
      </w:r>
      <w:r>
        <w:rPr>
          <w:rFonts w:hint="eastAsia"/>
        </w:rPr>
        <w:t>интересов</w:t>
      </w:r>
      <w:r>
        <w:t></w:t>
      </w:r>
      <w:r>
        <w:rPr>
          <w:rFonts w:hint="eastAsia"/>
        </w:rPr>
        <w:t>ойратов</w:t>
      </w:r>
      <w:r>
        <w:t></w:t>
      </w:r>
      <w:r>
        <w:rPr>
          <w:rFonts w:hint="eastAsia"/>
        </w:rPr>
        <w:t>на</w:t>
      </w:r>
      <w:r>
        <w:t></w:t>
      </w:r>
      <w:r>
        <w:rPr>
          <w:rFonts w:hint="eastAsia"/>
        </w:rPr>
        <w:t>севере</w:t>
      </w:r>
      <w:r>
        <w:t></w:t>
      </w:r>
      <w:r>
        <w:rPr>
          <w:rFonts w:hint="eastAsia"/>
        </w:rPr>
        <w:t>были</w:t>
      </w:r>
      <w:r>
        <w:t></w:t>
      </w:r>
      <w:r>
        <w:rPr>
          <w:rFonts w:hint="eastAsia"/>
        </w:rPr>
        <w:t>значительно</w:t>
      </w:r>
      <w:r>
        <w:t></w:t>
      </w:r>
      <w:r>
        <w:rPr>
          <w:rFonts w:hint="eastAsia"/>
        </w:rPr>
        <w:t>меньше</w:t>
      </w:r>
      <w:r>
        <w:t></w:t>
      </w:r>
      <w:r>
        <w:t></w:t>
      </w:r>
      <w:r>
        <w:rPr>
          <w:rFonts w:hint="eastAsia"/>
        </w:rPr>
        <w:t>чем</w:t>
      </w:r>
      <w:r>
        <w:t></w:t>
      </w:r>
      <w:r>
        <w:rPr>
          <w:rFonts w:hint="eastAsia"/>
        </w:rPr>
        <w:t>в</w:t>
      </w:r>
      <w:r>
        <w:t></w:t>
      </w:r>
      <w:r>
        <w:rPr>
          <w:rFonts w:hint="eastAsia"/>
        </w:rPr>
        <w:t>других</w:t>
      </w:r>
      <w:r>
        <w:t></w:t>
      </w:r>
      <w:r>
        <w:rPr>
          <w:rFonts w:hint="eastAsia"/>
        </w:rPr>
        <w:t>географических</w:t>
      </w:r>
      <w:r>
        <w:t></w:t>
      </w:r>
      <w:r>
        <w:rPr>
          <w:rFonts w:hint="eastAsia"/>
        </w:rPr>
        <w:t>направлениях</w:t>
      </w:r>
      <w:r>
        <w:t></w:t>
      </w:r>
      <w:r>
        <w:t></w:t>
      </w:r>
      <w:r>
        <w:rPr>
          <w:rFonts w:hint="eastAsia"/>
        </w:rPr>
        <w:t>Скажем</w:t>
      </w:r>
      <w:r>
        <w:t></w:t>
      </w:r>
      <w:r>
        <w:t></w:t>
      </w:r>
      <w:r>
        <w:rPr>
          <w:rFonts w:hint="eastAsia"/>
        </w:rPr>
        <w:t>тюрки</w:t>
      </w:r>
      <w:r>
        <w:t></w:t>
      </w:r>
      <w:r>
        <w:rPr>
          <w:rFonts w:hint="eastAsia"/>
        </w:rPr>
        <w:t>Южной</w:t>
      </w:r>
      <w:r>
        <w:t></w:t>
      </w:r>
      <w:r>
        <w:rPr>
          <w:rFonts w:hint="eastAsia"/>
        </w:rPr>
        <w:t>Сибири</w:t>
      </w:r>
      <w:r>
        <w:t></w:t>
      </w:r>
      <w:r>
        <w:rPr>
          <w:rFonts w:hint="eastAsia"/>
        </w:rPr>
        <w:t>были</w:t>
      </w:r>
      <w:r>
        <w:t></w:t>
      </w:r>
      <w:r>
        <w:rPr>
          <w:rFonts w:hint="eastAsia"/>
        </w:rPr>
        <w:t>заинтересованы</w:t>
      </w:r>
      <w:r>
        <w:t></w:t>
      </w:r>
      <w:r>
        <w:rPr>
          <w:rFonts w:hint="eastAsia"/>
        </w:rPr>
        <w:t>в</w:t>
      </w:r>
      <w:r>
        <w:t></w:t>
      </w:r>
      <w:r>
        <w:rPr>
          <w:rFonts w:hint="eastAsia"/>
        </w:rPr>
        <w:t>Джунгарском</w:t>
      </w:r>
      <w:r>
        <w:t></w:t>
      </w:r>
      <w:r>
        <w:rPr>
          <w:rFonts w:hint="eastAsia"/>
        </w:rPr>
        <w:t>ханстве</w:t>
      </w:r>
      <w:r>
        <w:t></w:t>
      </w:r>
      <w:r>
        <w:rPr>
          <w:rFonts w:hint="eastAsia"/>
        </w:rPr>
        <w:t>даже</w:t>
      </w:r>
      <w:r>
        <w:t></w:t>
      </w:r>
      <w:r>
        <w:rPr>
          <w:rFonts w:hint="eastAsia"/>
        </w:rPr>
        <w:t>больше</w:t>
      </w:r>
      <w:r>
        <w:t></w:t>
      </w:r>
      <w:r>
        <w:t></w:t>
      </w:r>
      <w:r>
        <w:rPr>
          <w:rFonts w:hint="eastAsia"/>
        </w:rPr>
        <w:t>чем</w:t>
      </w:r>
      <w:r>
        <w:t></w:t>
      </w:r>
      <w:r>
        <w:rPr>
          <w:rFonts w:hint="eastAsia"/>
        </w:rPr>
        <w:t>сами</w:t>
      </w:r>
      <w:r>
        <w:t></w:t>
      </w:r>
      <w:r>
        <w:rPr>
          <w:rFonts w:hint="eastAsia"/>
        </w:rPr>
        <w:t>ойраты</w:t>
      </w:r>
      <w:r>
        <w:t></w:t>
      </w:r>
      <w:r>
        <w:rPr>
          <w:rFonts w:hint="eastAsia"/>
        </w:rPr>
        <w:t>в</w:t>
      </w:r>
      <w:r>
        <w:t></w:t>
      </w:r>
      <w:r>
        <w:rPr>
          <w:rFonts w:hint="eastAsia"/>
        </w:rPr>
        <w:t>тюрках</w:t>
      </w:r>
      <w:r>
        <w:t></w:t>
      </w:r>
      <w:r>
        <w:t></w:t>
      </w:r>
      <w:r>
        <w:rPr>
          <w:rFonts w:hint="eastAsia"/>
        </w:rPr>
        <w:t>Кыргызская</w:t>
      </w:r>
      <w:r>
        <w:t></w:t>
      </w:r>
      <w:r>
        <w:rPr>
          <w:rFonts w:hint="eastAsia"/>
        </w:rPr>
        <w:t>земля</w:t>
      </w:r>
      <w:r>
        <w:t></w:t>
      </w:r>
      <w:r>
        <w:rPr>
          <w:rFonts w:hint="eastAsia"/>
        </w:rPr>
        <w:t>оказалась</w:t>
      </w:r>
      <w:r>
        <w:t></w:t>
      </w:r>
      <w:r>
        <w:rPr>
          <w:rFonts w:hint="eastAsia"/>
        </w:rPr>
        <w:t>в</w:t>
      </w:r>
      <w:r>
        <w:t></w:t>
      </w:r>
      <w:r>
        <w:rPr>
          <w:rFonts w:hint="eastAsia"/>
        </w:rPr>
        <w:t>сфере</w:t>
      </w:r>
      <w:r>
        <w:t></w:t>
      </w:r>
      <w:r>
        <w:rPr>
          <w:rFonts w:hint="eastAsia"/>
        </w:rPr>
        <w:t>Джунгарского</w:t>
      </w:r>
      <w:r>
        <w:t></w:t>
      </w:r>
      <w:r>
        <w:rPr>
          <w:rFonts w:hint="eastAsia"/>
        </w:rPr>
        <w:t>ханства</w:t>
      </w:r>
      <w:r>
        <w:t></w:t>
      </w:r>
      <w:r>
        <w:rPr>
          <w:rFonts w:hint="eastAsia"/>
        </w:rPr>
        <w:t>во</w:t>
      </w:r>
      <w:r>
        <w:t></w:t>
      </w:r>
      <w:r>
        <w:rPr>
          <w:rFonts w:hint="eastAsia"/>
        </w:rPr>
        <w:t>многом</w:t>
      </w:r>
      <w:r>
        <w:t></w:t>
      </w:r>
      <w:r>
        <w:rPr>
          <w:rFonts w:hint="eastAsia"/>
        </w:rPr>
        <w:t>ввиду</w:t>
      </w:r>
      <w:r>
        <w:t></w:t>
      </w:r>
      <w:r>
        <w:rPr>
          <w:rFonts w:hint="eastAsia"/>
        </w:rPr>
        <w:t>слабости</w:t>
      </w:r>
      <w:r>
        <w:t></w:t>
      </w:r>
      <w:r>
        <w:rPr>
          <w:rFonts w:hint="eastAsia"/>
        </w:rPr>
        <w:t>русских</w:t>
      </w:r>
      <w:r>
        <w:t></w:t>
      </w:r>
      <w:r>
        <w:rPr>
          <w:rFonts w:hint="eastAsia"/>
        </w:rPr>
        <w:t>военных</w:t>
      </w:r>
      <w:r>
        <w:t></w:t>
      </w:r>
      <w:r>
        <w:rPr>
          <w:rFonts w:hint="eastAsia"/>
        </w:rPr>
        <w:t>сил</w:t>
      </w:r>
      <w:r>
        <w:t></w:t>
      </w:r>
      <w:r>
        <w:rPr>
          <w:rFonts w:hint="eastAsia"/>
        </w:rPr>
        <w:t>на</w:t>
      </w:r>
      <w:r>
        <w:t></w:t>
      </w:r>
      <w:r>
        <w:rPr>
          <w:rFonts w:hint="eastAsia"/>
        </w:rPr>
        <w:t>Енисее</w:t>
      </w:r>
      <w:r>
        <w:t></w:t>
      </w:r>
      <w:r>
        <w:rPr>
          <w:rFonts w:hint="eastAsia"/>
        </w:rPr>
        <w:t>и</w:t>
      </w:r>
      <w:r>
        <w:t></w:t>
      </w:r>
      <w:r>
        <w:rPr>
          <w:rFonts w:hint="eastAsia"/>
        </w:rPr>
        <w:t>заинтересованностью</w:t>
      </w:r>
      <w:r>
        <w:t></w:t>
      </w:r>
      <w:r>
        <w:rPr>
          <w:rFonts w:hint="eastAsia"/>
        </w:rPr>
        <w:t>самих</w:t>
      </w:r>
      <w:r>
        <w:t></w:t>
      </w:r>
      <w:r>
        <w:rPr>
          <w:rFonts w:hint="eastAsia"/>
        </w:rPr>
        <w:t>кыргызов</w:t>
      </w:r>
      <w:r>
        <w:t></w:t>
      </w:r>
      <w:r>
        <w:rPr>
          <w:rFonts w:hint="eastAsia"/>
        </w:rPr>
        <w:t>в</w:t>
      </w:r>
      <w:r>
        <w:t></w:t>
      </w:r>
      <w:r>
        <w:rPr>
          <w:rFonts w:hint="eastAsia"/>
        </w:rPr>
        <w:t>ойратском</w:t>
      </w:r>
      <w:r>
        <w:t></w:t>
      </w:r>
      <w:r>
        <w:rPr>
          <w:rFonts w:hint="eastAsia"/>
        </w:rPr>
        <w:t>сюзеренитете</w:t>
      </w:r>
      <w:r>
        <w:t></w:t>
      </w:r>
    </w:p>
    <w:p w:rsidR="00AD30C3" w:rsidRDefault="00AD30C3" w:rsidP="00AD30C3">
      <w:r>
        <w:rPr>
          <w:rFonts w:hint="eastAsia"/>
        </w:rPr>
        <w:t>Однако</w:t>
      </w:r>
      <w:r>
        <w:t></w:t>
      </w:r>
      <w:r>
        <w:rPr>
          <w:rFonts w:hint="eastAsia"/>
        </w:rPr>
        <w:t>в</w:t>
      </w:r>
      <w:r>
        <w:t></w:t>
      </w:r>
      <w:r>
        <w:rPr>
          <w:rFonts w:hint="eastAsia"/>
        </w:rPr>
        <w:t>первой</w:t>
      </w:r>
      <w:r>
        <w:t></w:t>
      </w:r>
      <w:r>
        <w:rPr>
          <w:rFonts w:hint="eastAsia"/>
        </w:rPr>
        <w:t>половине</w:t>
      </w:r>
      <w:r>
        <w:t></w:t>
      </w:r>
      <w:r>
        <w:t></w:t>
      </w:r>
      <w:r>
        <w:t></w:t>
      </w:r>
      <w:r>
        <w:t></w:t>
      </w:r>
      <w:r>
        <w:t></w:t>
      </w:r>
      <w:r>
        <w:t></w:t>
      </w:r>
      <w:r>
        <w:t></w:t>
      </w:r>
      <w:r>
        <w:rPr>
          <w:rFonts w:hint="eastAsia"/>
        </w:rPr>
        <w:t>в</w:t>
      </w:r>
      <w:r>
        <w:t></w:t>
      </w:r>
      <w:r>
        <w:t></w:t>
      </w:r>
      <w:r>
        <w:rPr>
          <w:rFonts w:hint="eastAsia"/>
        </w:rPr>
        <w:t>произошли</w:t>
      </w:r>
      <w:r>
        <w:t></w:t>
      </w:r>
      <w:r>
        <w:rPr>
          <w:rFonts w:hint="eastAsia"/>
        </w:rPr>
        <w:t>события</w:t>
      </w:r>
      <w:r>
        <w:t></w:t>
      </w:r>
      <w:r>
        <w:t></w:t>
      </w:r>
      <w:r>
        <w:rPr>
          <w:rFonts w:hint="eastAsia"/>
        </w:rPr>
        <w:t>которые</w:t>
      </w:r>
      <w:r>
        <w:t></w:t>
      </w:r>
      <w:r>
        <w:rPr>
          <w:rFonts w:hint="eastAsia"/>
        </w:rPr>
        <w:t>поставили</w:t>
      </w:r>
      <w:r>
        <w:t></w:t>
      </w:r>
      <w:r>
        <w:rPr>
          <w:rFonts w:hint="eastAsia"/>
        </w:rPr>
        <w:t>под</w:t>
      </w:r>
      <w:r>
        <w:t></w:t>
      </w:r>
      <w:r>
        <w:rPr>
          <w:rFonts w:hint="eastAsia"/>
        </w:rPr>
        <w:t>угрозу</w:t>
      </w:r>
      <w:r>
        <w:t></w:t>
      </w:r>
      <w:r>
        <w:t></w:t>
      </w:r>
      <w:r>
        <w:rPr>
          <w:rFonts w:hint="eastAsia"/>
        </w:rPr>
        <w:t>динамическую</w:t>
      </w:r>
      <w:r>
        <w:t></w:t>
      </w:r>
      <w:r>
        <w:rPr>
          <w:rFonts w:hint="eastAsia"/>
        </w:rPr>
        <w:t>стабильность</w:t>
      </w:r>
      <w:r>
        <w:t></w:t>
      </w:r>
      <w:r>
        <w:t></w:t>
      </w:r>
      <w:r>
        <w:rPr>
          <w:rFonts w:hint="eastAsia"/>
        </w:rPr>
        <w:t>во</w:t>
      </w:r>
      <w:r>
        <w:t></w:t>
      </w:r>
      <w:r>
        <w:rPr>
          <w:rFonts w:hint="eastAsia"/>
        </w:rPr>
        <w:t>взаимоотношениях</w:t>
      </w:r>
      <w:r>
        <w:t></w:t>
      </w:r>
      <w:r>
        <w:rPr>
          <w:rFonts w:hint="eastAsia"/>
        </w:rPr>
        <w:t>с</w:t>
      </w:r>
      <w:r>
        <w:t></w:t>
      </w:r>
      <w:r>
        <w:rPr>
          <w:rFonts w:hint="eastAsia"/>
        </w:rPr>
        <w:t>северным</w:t>
      </w:r>
      <w:r>
        <w:t></w:t>
      </w:r>
      <w:r>
        <w:rPr>
          <w:rFonts w:hint="eastAsia"/>
        </w:rPr>
        <w:t>соседом</w:t>
      </w:r>
      <w:r>
        <w:t></w:t>
      </w:r>
      <w:r>
        <w:t></w:t>
      </w:r>
      <w:r>
        <w:rPr>
          <w:rFonts w:hint="eastAsia"/>
        </w:rPr>
        <w:t>поскольку</w:t>
      </w:r>
      <w:r>
        <w:t></w:t>
      </w:r>
      <w:r>
        <w:rPr>
          <w:rFonts w:hint="eastAsia"/>
        </w:rPr>
        <w:t>Россия</w:t>
      </w:r>
      <w:r>
        <w:t></w:t>
      </w:r>
      <w:r>
        <w:rPr>
          <w:rFonts w:hint="eastAsia"/>
        </w:rPr>
        <w:t>стала</w:t>
      </w:r>
      <w:r>
        <w:t></w:t>
      </w:r>
      <w:r>
        <w:rPr>
          <w:rFonts w:hint="eastAsia"/>
        </w:rPr>
        <w:t>проводить</w:t>
      </w:r>
      <w:r>
        <w:t></w:t>
      </w:r>
      <w:r>
        <w:rPr>
          <w:rFonts w:hint="eastAsia"/>
        </w:rPr>
        <w:t>более</w:t>
      </w:r>
      <w:r>
        <w:t></w:t>
      </w:r>
      <w:r>
        <w:rPr>
          <w:rFonts w:hint="eastAsia"/>
        </w:rPr>
        <w:t>активную</w:t>
      </w:r>
      <w:r>
        <w:t></w:t>
      </w:r>
      <w:r>
        <w:rPr>
          <w:rFonts w:hint="eastAsia"/>
        </w:rPr>
        <w:t>внешнюю</w:t>
      </w:r>
      <w:r>
        <w:t></w:t>
      </w:r>
      <w:r>
        <w:rPr>
          <w:rFonts w:hint="eastAsia"/>
        </w:rPr>
        <w:t>политику</w:t>
      </w:r>
      <w:r>
        <w:t></w:t>
      </w:r>
      <w:r>
        <w:rPr>
          <w:rFonts w:hint="eastAsia"/>
        </w:rPr>
        <w:t>в</w:t>
      </w:r>
      <w:r>
        <w:t></w:t>
      </w:r>
      <w:r>
        <w:rPr>
          <w:rFonts w:hint="eastAsia"/>
        </w:rPr>
        <w:t>Центральной</w:t>
      </w:r>
      <w:r>
        <w:t></w:t>
      </w:r>
      <w:r>
        <w:rPr>
          <w:rFonts w:hint="eastAsia"/>
        </w:rPr>
        <w:t>Азии</w:t>
      </w:r>
      <w:r>
        <w:t></w:t>
      </w:r>
      <w:r>
        <w:t></w:t>
      </w:r>
      <w:r>
        <w:rPr>
          <w:rFonts w:hint="eastAsia"/>
        </w:rPr>
        <w:t>активно</w:t>
      </w:r>
      <w:r>
        <w:t></w:t>
      </w:r>
      <w:r>
        <w:rPr>
          <w:rFonts w:hint="eastAsia"/>
        </w:rPr>
        <w:t>продвигаясь</w:t>
      </w:r>
      <w:r>
        <w:t></w:t>
      </w:r>
      <w:r>
        <w:rPr>
          <w:rFonts w:hint="eastAsia"/>
        </w:rPr>
        <w:t>по</w:t>
      </w:r>
      <w:r>
        <w:t></w:t>
      </w:r>
      <w:r>
        <w:rPr>
          <w:rFonts w:hint="eastAsia"/>
        </w:rPr>
        <w:t>течению</w:t>
      </w:r>
      <w:r>
        <w:t></w:t>
      </w:r>
      <w:r>
        <w:rPr>
          <w:rFonts w:hint="eastAsia"/>
        </w:rPr>
        <w:t>крупнейших</w:t>
      </w:r>
      <w:r>
        <w:t></w:t>
      </w:r>
      <w:r>
        <w:rPr>
          <w:rFonts w:hint="eastAsia"/>
        </w:rPr>
        <w:t>рек</w:t>
      </w:r>
      <w:r>
        <w:t></w:t>
      </w:r>
      <w:r>
        <w:rPr>
          <w:rFonts w:hint="eastAsia"/>
        </w:rPr>
        <w:t>Иртыш</w:t>
      </w:r>
      <w:r>
        <w:t></w:t>
      </w:r>
      <w:r>
        <w:t></w:t>
      </w:r>
      <w:r>
        <w:rPr>
          <w:rFonts w:hint="eastAsia"/>
        </w:rPr>
        <w:t>Обь</w:t>
      </w:r>
      <w:r>
        <w:t></w:t>
      </w:r>
      <w:r>
        <w:rPr>
          <w:rFonts w:hint="eastAsia"/>
        </w:rPr>
        <w:t>и</w:t>
      </w:r>
      <w:r>
        <w:t></w:t>
      </w:r>
      <w:r>
        <w:rPr>
          <w:rFonts w:hint="eastAsia"/>
        </w:rPr>
        <w:t>Енисей</w:t>
      </w:r>
      <w:r>
        <w:t></w:t>
      </w:r>
      <w:r>
        <w:t></w:t>
      </w:r>
      <w:r>
        <w:rPr>
          <w:rFonts w:hint="eastAsia"/>
        </w:rPr>
        <w:t>По</w:t>
      </w:r>
      <w:r>
        <w:t></w:t>
      </w:r>
      <w:r>
        <w:rPr>
          <w:rFonts w:hint="eastAsia"/>
        </w:rPr>
        <w:t>сути</w:t>
      </w:r>
      <w:r>
        <w:t></w:t>
      </w:r>
      <w:r>
        <w:rPr>
          <w:rFonts w:hint="eastAsia"/>
        </w:rPr>
        <w:t>встал</w:t>
      </w:r>
      <w:r>
        <w:t></w:t>
      </w:r>
      <w:r>
        <w:rPr>
          <w:rFonts w:hint="eastAsia"/>
        </w:rPr>
        <w:t>вопрос</w:t>
      </w:r>
      <w:r>
        <w:t></w:t>
      </w:r>
      <w:r>
        <w:rPr>
          <w:rFonts w:hint="eastAsia"/>
        </w:rPr>
        <w:t>о</w:t>
      </w:r>
      <w:r>
        <w:t></w:t>
      </w:r>
      <w:r>
        <w:rPr>
          <w:rFonts w:hint="eastAsia"/>
        </w:rPr>
        <w:t>подчиненности</w:t>
      </w:r>
      <w:r>
        <w:t></w:t>
      </w:r>
      <w:r>
        <w:rPr>
          <w:rFonts w:hint="eastAsia"/>
        </w:rPr>
        <w:t>казахской</w:t>
      </w:r>
      <w:r>
        <w:t></w:t>
      </w:r>
      <w:r>
        <w:rPr>
          <w:rFonts w:hint="eastAsia"/>
        </w:rPr>
        <w:t>и</w:t>
      </w:r>
      <w:r>
        <w:t></w:t>
      </w:r>
      <w:r>
        <w:rPr>
          <w:rFonts w:hint="eastAsia"/>
        </w:rPr>
        <w:t>саяно</w:t>
      </w:r>
      <w:r>
        <w:t></w:t>
      </w:r>
      <w:r>
        <w:rPr>
          <w:rFonts w:hint="eastAsia"/>
        </w:rPr>
        <w:t>алтайской</w:t>
      </w:r>
      <w:r>
        <w:t></w:t>
      </w:r>
      <w:r>
        <w:rPr>
          <w:rFonts w:hint="eastAsia"/>
        </w:rPr>
        <w:t>этнополитических</w:t>
      </w:r>
      <w:r>
        <w:t></w:t>
      </w:r>
      <w:r>
        <w:rPr>
          <w:rFonts w:hint="eastAsia"/>
        </w:rPr>
        <w:t>общностей</w:t>
      </w:r>
      <w:r>
        <w:t></w:t>
      </w:r>
      <w:r>
        <w:t></w:t>
      </w:r>
      <w:r>
        <w:rPr>
          <w:rFonts w:hint="eastAsia"/>
        </w:rPr>
        <w:t>Негативному</w:t>
      </w:r>
      <w:r>
        <w:t></w:t>
      </w:r>
      <w:r>
        <w:rPr>
          <w:rFonts w:hint="eastAsia"/>
        </w:rPr>
        <w:t>для</w:t>
      </w:r>
      <w:r>
        <w:t></w:t>
      </w:r>
      <w:r>
        <w:rPr>
          <w:rFonts w:hint="eastAsia"/>
        </w:rPr>
        <w:t>России</w:t>
      </w:r>
      <w:r>
        <w:t></w:t>
      </w:r>
      <w:r>
        <w:rPr>
          <w:rFonts w:hint="eastAsia"/>
        </w:rPr>
        <w:t>развитию</w:t>
      </w:r>
      <w:r>
        <w:t></w:t>
      </w:r>
      <w:r>
        <w:rPr>
          <w:rFonts w:hint="eastAsia"/>
        </w:rPr>
        <w:t>событий</w:t>
      </w:r>
      <w:r>
        <w:t></w:t>
      </w:r>
      <w:r>
        <w:rPr>
          <w:rFonts w:hint="eastAsia"/>
        </w:rPr>
        <w:t>помешала</w:t>
      </w:r>
      <w:r>
        <w:t></w:t>
      </w:r>
      <w:r>
        <w:rPr>
          <w:rFonts w:hint="eastAsia"/>
        </w:rPr>
        <w:t>отвлеченность</w:t>
      </w:r>
      <w:r>
        <w:t></w:t>
      </w:r>
      <w:r>
        <w:rPr>
          <w:rFonts w:hint="eastAsia"/>
        </w:rPr>
        <w:t>военных</w:t>
      </w:r>
      <w:r>
        <w:t></w:t>
      </w:r>
      <w:r>
        <w:rPr>
          <w:rFonts w:hint="eastAsia"/>
        </w:rPr>
        <w:t>сил</w:t>
      </w:r>
      <w:r>
        <w:t></w:t>
      </w:r>
      <w:r>
        <w:rPr>
          <w:rFonts w:hint="eastAsia"/>
        </w:rPr>
        <w:t>Джунгарского</w:t>
      </w:r>
      <w:r>
        <w:t></w:t>
      </w:r>
      <w:r>
        <w:rPr>
          <w:rFonts w:hint="eastAsia"/>
        </w:rPr>
        <w:t>ханства</w:t>
      </w:r>
      <w:r>
        <w:t></w:t>
      </w:r>
      <w:r>
        <w:rPr>
          <w:rFonts w:hint="eastAsia"/>
        </w:rPr>
        <w:t>конфликтом</w:t>
      </w:r>
      <w:r>
        <w:t></w:t>
      </w:r>
      <w:r>
        <w:rPr>
          <w:rFonts w:hint="eastAsia"/>
        </w:rPr>
        <w:t>с</w:t>
      </w:r>
      <w:r>
        <w:t></w:t>
      </w:r>
      <w:r>
        <w:rPr>
          <w:rFonts w:hint="eastAsia"/>
        </w:rPr>
        <w:t>Ци</w:t>
      </w:r>
      <w:r>
        <w:rPr>
          <w:rFonts w:hint="eastAsia"/>
        </w:rPr>
        <w:lastRenderedPageBreak/>
        <w:t>нской</w:t>
      </w:r>
      <w:r>
        <w:t></w:t>
      </w:r>
      <w:r>
        <w:rPr>
          <w:rFonts w:hint="eastAsia"/>
        </w:rPr>
        <w:t>империей</w:t>
      </w:r>
      <w:r>
        <w:t></w:t>
      </w:r>
      <w:r>
        <w:rPr>
          <w:rFonts w:hint="eastAsia"/>
        </w:rPr>
        <w:t>и</w:t>
      </w:r>
      <w:r>
        <w:t></w:t>
      </w:r>
      <w:r>
        <w:rPr>
          <w:rFonts w:hint="eastAsia"/>
        </w:rPr>
        <w:t>смерть</w:t>
      </w:r>
      <w:r>
        <w:t></w:t>
      </w:r>
      <w:r>
        <w:rPr>
          <w:rFonts w:hint="eastAsia"/>
        </w:rPr>
        <w:t>в</w:t>
      </w:r>
      <w:r>
        <w:t></w:t>
      </w:r>
      <w:r>
        <w:t></w:t>
      </w:r>
      <w:r>
        <w:t></w:t>
      </w:r>
      <w:r>
        <w:t></w:t>
      </w:r>
      <w:r>
        <w:t></w:t>
      </w:r>
      <w:r>
        <w:t></w:t>
      </w:r>
      <w:r>
        <w:rPr>
          <w:rFonts w:hint="eastAsia"/>
        </w:rPr>
        <w:t>г</w:t>
      </w:r>
      <w:r>
        <w:t></w:t>
      </w:r>
      <w:r>
        <w:t></w:t>
      </w:r>
      <w:r>
        <w:rPr>
          <w:rFonts w:hint="eastAsia"/>
        </w:rPr>
        <w:t>Галдан</w:t>
      </w:r>
      <w:r>
        <w:t></w:t>
      </w:r>
      <w:r>
        <w:rPr>
          <w:rFonts w:hint="eastAsia"/>
        </w:rPr>
        <w:t>Церена</w:t>
      </w:r>
      <w:r>
        <w:t></w:t>
      </w:r>
      <w:r>
        <w:rPr>
          <w:rFonts w:hint="eastAsia"/>
        </w:rPr>
        <w:t>—</w:t>
      </w:r>
      <w:r>
        <w:t></w:t>
      </w:r>
      <w:r>
        <w:rPr>
          <w:rFonts w:hint="eastAsia"/>
        </w:rPr>
        <w:t>последнего</w:t>
      </w:r>
      <w:r>
        <w:t></w:t>
      </w:r>
      <w:r>
        <w:rPr>
          <w:rFonts w:hint="eastAsia"/>
        </w:rPr>
        <w:t>крупного</w:t>
      </w:r>
      <w:r>
        <w:t></w:t>
      </w:r>
      <w:r>
        <w:rPr>
          <w:rFonts w:hint="eastAsia"/>
        </w:rPr>
        <w:t>ойратского</w:t>
      </w:r>
      <w:r>
        <w:t></w:t>
      </w:r>
      <w:r>
        <w:rPr>
          <w:rFonts w:hint="eastAsia"/>
        </w:rPr>
        <w:t>правителя</w:t>
      </w:r>
      <w:r>
        <w:t></w:t>
      </w:r>
      <w:r>
        <w:t></w:t>
      </w:r>
      <w:r>
        <w:rPr>
          <w:rFonts w:hint="eastAsia"/>
        </w:rPr>
        <w:t>намеревавшегося</w:t>
      </w:r>
      <w:r>
        <w:t></w:t>
      </w:r>
      <w:r>
        <w:rPr>
          <w:rFonts w:hint="eastAsia"/>
        </w:rPr>
        <w:t>вступить</w:t>
      </w:r>
      <w:r>
        <w:t></w:t>
      </w:r>
      <w:r>
        <w:rPr>
          <w:rFonts w:hint="eastAsia"/>
        </w:rPr>
        <w:t>в</w:t>
      </w:r>
      <w:r>
        <w:t></w:t>
      </w:r>
      <w:r>
        <w:rPr>
          <w:rFonts w:hint="eastAsia"/>
        </w:rPr>
        <w:t>открытое</w:t>
      </w:r>
      <w:r>
        <w:t></w:t>
      </w:r>
      <w:r>
        <w:rPr>
          <w:rFonts w:hint="eastAsia"/>
        </w:rPr>
        <w:t>военное</w:t>
      </w:r>
      <w:r>
        <w:t></w:t>
      </w:r>
      <w:r>
        <w:rPr>
          <w:rFonts w:hint="eastAsia"/>
        </w:rPr>
        <w:t>противостояние</w:t>
      </w:r>
      <w:r>
        <w:t></w:t>
      </w:r>
      <w:r>
        <w:rPr>
          <w:rFonts w:hint="eastAsia"/>
        </w:rPr>
        <w:t>с</w:t>
      </w:r>
      <w:r>
        <w:t></w:t>
      </w:r>
      <w:r>
        <w:rPr>
          <w:rFonts w:hint="eastAsia"/>
        </w:rPr>
        <w:t>Российской</w:t>
      </w:r>
      <w:r>
        <w:t></w:t>
      </w:r>
      <w:r>
        <w:rPr>
          <w:rFonts w:hint="eastAsia"/>
        </w:rPr>
        <w:t>империей</w:t>
      </w:r>
      <w:r>
        <w:t></w:t>
      </w:r>
    </w:p>
    <w:p w:rsidR="00AD30C3" w:rsidRDefault="00AD30C3" w:rsidP="00AD30C3">
      <w:r>
        <w:rPr>
          <w:rFonts w:hint="eastAsia"/>
        </w:rPr>
        <w:t>Относительность</w:t>
      </w:r>
      <w:r>
        <w:t></w:t>
      </w:r>
      <w:r>
        <w:t></w:t>
      </w:r>
      <w:r>
        <w:rPr>
          <w:rFonts w:hint="eastAsia"/>
        </w:rPr>
        <w:t>государственной</w:t>
      </w:r>
      <w:r>
        <w:t></w:t>
      </w:r>
      <w:r>
        <w:t></w:t>
      </w:r>
      <w:r>
        <w:rPr>
          <w:rFonts w:hint="eastAsia"/>
        </w:rPr>
        <w:t>границы</w:t>
      </w:r>
      <w:r>
        <w:t></w:t>
      </w:r>
      <w:r>
        <w:rPr>
          <w:rFonts w:hint="eastAsia"/>
        </w:rPr>
        <w:t>Джунгарского</w:t>
      </w:r>
      <w:r>
        <w:t></w:t>
      </w:r>
      <w:r>
        <w:rPr>
          <w:rFonts w:hint="eastAsia"/>
        </w:rPr>
        <w:t>ханства</w:t>
      </w:r>
      <w:r>
        <w:t></w:t>
      </w:r>
      <w:r>
        <w:rPr>
          <w:rFonts w:hint="eastAsia"/>
        </w:rPr>
        <w:t>была</w:t>
      </w:r>
      <w:r>
        <w:t></w:t>
      </w:r>
      <w:r>
        <w:rPr>
          <w:rFonts w:hint="eastAsia"/>
        </w:rPr>
        <w:t>обусловлена</w:t>
      </w:r>
      <w:r>
        <w:t></w:t>
      </w:r>
      <w:r>
        <w:t></w:t>
      </w:r>
      <w:r>
        <w:rPr>
          <w:rFonts w:hint="eastAsia"/>
        </w:rPr>
        <w:t>во</w:t>
      </w:r>
      <w:r>
        <w:t></w:t>
      </w:r>
      <w:r>
        <w:rPr>
          <w:rFonts w:hint="eastAsia"/>
        </w:rPr>
        <w:t>первых</w:t>
      </w:r>
      <w:r>
        <w:t></w:t>
      </w:r>
      <w:r>
        <w:t></w:t>
      </w:r>
      <w:r>
        <w:rPr>
          <w:rFonts w:hint="eastAsia"/>
        </w:rPr>
        <w:t>кочевым</w:t>
      </w:r>
      <w:r>
        <w:t></w:t>
      </w:r>
      <w:r>
        <w:rPr>
          <w:rFonts w:hint="eastAsia"/>
        </w:rPr>
        <w:t>в</w:t>
      </w:r>
      <w:r>
        <w:t></w:t>
      </w:r>
      <w:r>
        <w:rPr>
          <w:rFonts w:hint="eastAsia"/>
        </w:rPr>
        <w:t>основе</w:t>
      </w:r>
      <w:r>
        <w:t></w:t>
      </w:r>
      <w:r>
        <w:rPr>
          <w:rFonts w:hint="eastAsia"/>
        </w:rPr>
        <w:t>типом</w:t>
      </w:r>
      <w:r>
        <w:t></w:t>
      </w:r>
      <w:r>
        <w:rPr>
          <w:rFonts w:hint="eastAsia"/>
        </w:rPr>
        <w:t>хозяйственной</w:t>
      </w:r>
      <w:r>
        <w:t></w:t>
      </w:r>
      <w:r>
        <w:rPr>
          <w:rFonts w:hint="eastAsia"/>
        </w:rPr>
        <w:t>жизни</w:t>
      </w:r>
      <w:r>
        <w:t></w:t>
      </w:r>
      <w:r>
        <w:rPr>
          <w:rFonts w:hint="eastAsia"/>
        </w:rPr>
        <w:t>самих</w:t>
      </w:r>
      <w:r>
        <w:t></w:t>
      </w:r>
      <w:r>
        <w:rPr>
          <w:rFonts w:hint="eastAsia"/>
        </w:rPr>
        <w:t>ойратов</w:t>
      </w:r>
      <w:r>
        <w:t></w:t>
      </w:r>
      <w:r>
        <w:t></w:t>
      </w:r>
      <w:r>
        <w:rPr>
          <w:rFonts w:hint="eastAsia"/>
        </w:rPr>
        <w:t>во</w:t>
      </w:r>
      <w:r>
        <w:t></w:t>
      </w:r>
      <w:r>
        <w:rPr>
          <w:rFonts w:hint="eastAsia"/>
        </w:rPr>
        <w:t>вторых</w:t>
      </w:r>
      <w:r>
        <w:t></w:t>
      </w:r>
      <w:r>
        <w:t></w:t>
      </w:r>
      <w:r>
        <w:rPr>
          <w:rFonts w:hint="eastAsia"/>
        </w:rPr>
        <w:t>удельной</w:t>
      </w:r>
      <w:r>
        <w:t></w:t>
      </w:r>
      <w:r>
        <w:rPr>
          <w:rFonts w:hint="eastAsia"/>
        </w:rPr>
        <w:t>социальной</w:t>
      </w:r>
      <w:r>
        <w:t></w:t>
      </w:r>
      <w:r>
        <w:rPr>
          <w:rFonts w:hint="eastAsia"/>
        </w:rPr>
        <w:t>системой</w:t>
      </w:r>
      <w:r>
        <w:t></w:t>
      </w:r>
      <w:r>
        <w:rPr>
          <w:rFonts w:hint="eastAsia"/>
        </w:rPr>
        <w:t>кочевников</w:t>
      </w:r>
      <w:r>
        <w:t></w:t>
      </w:r>
      <w:r>
        <w:t></w:t>
      </w:r>
      <w:r>
        <w:rPr>
          <w:rFonts w:hint="eastAsia"/>
        </w:rPr>
        <w:t>в</w:t>
      </w:r>
      <w:r>
        <w:t></w:t>
      </w:r>
      <w:r>
        <w:t></w:t>
      </w:r>
      <w:r>
        <w:rPr>
          <w:rFonts w:hint="eastAsia"/>
        </w:rPr>
        <w:t>третьих</w:t>
      </w:r>
      <w:r>
        <w:t></w:t>
      </w:r>
      <w:r>
        <w:t></w:t>
      </w:r>
      <w:r>
        <w:rPr>
          <w:rFonts w:hint="eastAsia"/>
        </w:rPr>
        <w:t>особенностью</w:t>
      </w:r>
      <w:r>
        <w:t></w:t>
      </w:r>
      <w:r>
        <w:rPr>
          <w:rFonts w:hint="eastAsia"/>
        </w:rPr>
        <w:t>их</w:t>
      </w:r>
      <w:r>
        <w:t></w:t>
      </w:r>
      <w:r>
        <w:rPr>
          <w:rFonts w:hint="eastAsia"/>
        </w:rPr>
        <w:t>менталитета</w:t>
      </w:r>
      <w:r>
        <w:t></w:t>
      </w:r>
      <w:r>
        <w:t></w:t>
      </w:r>
      <w:r>
        <w:rPr>
          <w:rFonts w:hint="eastAsia"/>
        </w:rPr>
        <w:t>для</w:t>
      </w:r>
      <w:r>
        <w:t></w:t>
      </w:r>
      <w:r>
        <w:rPr>
          <w:rFonts w:hint="eastAsia"/>
        </w:rPr>
        <w:t>которого</w:t>
      </w:r>
      <w:r>
        <w:t></w:t>
      </w:r>
      <w:r>
        <w:rPr>
          <w:rFonts w:hint="eastAsia"/>
        </w:rPr>
        <w:t>не</w:t>
      </w:r>
      <w:r>
        <w:t></w:t>
      </w:r>
      <w:r>
        <w:rPr>
          <w:rFonts w:hint="eastAsia"/>
        </w:rPr>
        <w:t>существовало</w:t>
      </w:r>
      <w:r>
        <w:t></w:t>
      </w:r>
      <w:r>
        <w:rPr>
          <w:rFonts w:hint="eastAsia"/>
        </w:rPr>
        <w:t>государственных</w:t>
      </w:r>
      <w:r>
        <w:t></w:t>
      </w:r>
      <w:r>
        <w:rPr>
          <w:rFonts w:hint="eastAsia"/>
        </w:rPr>
        <w:t>границ</w:t>
      </w:r>
      <w:r>
        <w:t></w:t>
      </w:r>
      <w:r>
        <w:rPr>
          <w:rFonts w:hint="eastAsia"/>
        </w:rPr>
        <w:t>в</w:t>
      </w:r>
      <w:r>
        <w:t></w:t>
      </w:r>
      <w:r>
        <w:rPr>
          <w:rFonts w:hint="eastAsia"/>
        </w:rPr>
        <w:t>привычном</w:t>
      </w:r>
      <w:r>
        <w:t></w:t>
      </w:r>
      <w:r>
        <w:rPr>
          <w:rFonts w:hint="eastAsia"/>
        </w:rPr>
        <w:t>для</w:t>
      </w:r>
      <w:r>
        <w:t></w:t>
      </w:r>
      <w:r>
        <w:rPr>
          <w:rFonts w:hint="eastAsia"/>
        </w:rPr>
        <w:t>нас</w:t>
      </w:r>
      <w:r>
        <w:t></w:t>
      </w:r>
      <w:r>
        <w:rPr>
          <w:rFonts w:hint="eastAsia"/>
        </w:rPr>
        <w:t>понимании</w:t>
      </w:r>
      <w:r>
        <w:t></w:t>
      </w:r>
      <w:r>
        <w:rPr>
          <w:rFonts w:hint="eastAsia"/>
        </w:rPr>
        <w:t>этого</w:t>
      </w:r>
      <w:r>
        <w:t></w:t>
      </w:r>
      <w:r>
        <w:rPr>
          <w:rFonts w:hint="eastAsia"/>
        </w:rPr>
        <w:t>слова</w:t>
      </w:r>
      <w:r>
        <w:t></w:t>
      </w:r>
    </w:p>
    <w:p w:rsidR="00AD30C3" w:rsidRDefault="00AD30C3" w:rsidP="00AD30C3">
      <w:r>
        <w:rPr>
          <w:rFonts w:hint="eastAsia"/>
        </w:rPr>
        <w:t>Успешно</w:t>
      </w:r>
      <w:r>
        <w:t></w:t>
      </w:r>
      <w:r>
        <w:rPr>
          <w:rFonts w:hint="eastAsia"/>
        </w:rPr>
        <w:t>преодолев</w:t>
      </w:r>
      <w:r>
        <w:t></w:t>
      </w:r>
      <w:r>
        <w:rPr>
          <w:rFonts w:hint="eastAsia"/>
        </w:rPr>
        <w:t>удельный</w:t>
      </w:r>
      <w:r>
        <w:t></w:t>
      </w:r>
      <w:r>
        <w:rPr>
          <w:rFonts w:hint="eastAsia"/>
        </w:rPr>
        <w:t>кризис</w:t>
      </w:r>
      <w:r>
        <w:t></w:t>
      </w:r>
      <w:r>
        <w:t></w:t>
      </w:r>
      <w:r>
        <w:rPr>
          <w:rFonts w:hint="eastAsia"/>
        </w:rPr>
        <w:t>Джунгарское</w:t>
      </w:r>
      <w:r>
        <w:t></w:t>
      </w:r>
      <w:r>
        <w:rPr>
          <w:rFonts w:hint="eastAsia"/>
        </w:rPr>
        <w:t>ханство</w:t>
      </w:r>
      <w:r>
        <w:t></w:t>
      </w:r>
      <w:r>
        <w:rPr>
          <w:rFonts w:hint="eastAsia"/>
        </w:rPr>
        <w:t>имело</w:t>
      </w:r>
      <w:r>
        <w:t></w:t>
      </w:r>
      <w:r>
        <w:rPr>
          <w:rFonts w:hint="eastAsia"/>
        </w:rPr>
        <w:t>определенные</w:t>
      </w:r>
      <w:r>
        <w:t></w:t>
      </w:r>
      <w:r>
        <w:rPr>
          <w:rFonts w:hint="eastAsia"/>
        </w:rPr>
        <w:t>перспективы</w:t>
      </w:r>
      <w:r>
        <w:t></w:t>
      </w:r>
      <w:r>
        <w:rPr>
          <w:rFonts w:hint="eastAsia"/>
        </w:rPr>
        <w:t>для</w:t>
      </w:r>
      <w:r>
        <w:t></w:t>
      </w:r>
      <w:r>
        <w:rPr>
          <w:rFonts w:hint="eastAsia"/>
        </w:rPr>
        <w:t>продолжения</w:t>
      </w:r>
      <w:r>
        <w:t></w:t>
      </w:r>
      <w:r>
        <w:rPr>
          <w:rFonts w:hint="eastAsia"/>
        </w:rPr>
        <w:t>своего</w:t>
      </w:r>
      <w:r>
        <w:t></w:t>
      </w:r>
      <w:r>
        <w:rPr>
          <w:rFonts w:hint="eastAsia"/>
        </w:rPr>
        <w:t>существования</w:t>
      </w:r>
      <w:r>
        <w:t></w:t>
      </w:r>
      <w:r>
        <w:t></w:t>
      </w:r>
      <w:r>
        <w:rPr>
          <w:rFonts w:hint="eastAsia"/>
        </w:rPr>
        <w:t>Однако</w:t>
      </w:r>
      <w:r>
        <w:t></w:t>
      </w:r>
      <w:r>
        <w:rPr>
          <w:rFonts w:hint="eastAsia"/>
        </w:rPr>
        <w:t>основные</w:t>
      </w:r>
      <w:r>
        <w:t></w:t>
      </w:r>
      <w:r>
        <w:rPr>
          <w:rFonts w:hint="eastAsia"/>
        </w:rPr>
        <w:t>причины</w:t>
      </w:r>
      <w:r>
        <w:t></w:t>
      </w:r>
      <w:r>
        <w:rPr>
          <w:rFonts w:hint="eastAsia"/>
        </w:rPr>
        <w:t>его</w:t>
      </w:r>
      <w:r>
        <w:t></w:t>
      </w:r>
      <w:r>
        <w:rPr>
          <w:rFonts w:hint="eastAsia"/>
        </w:rPr>
        <w:t>падения</w:t>
      </w:r>
      <w:r>
        <w:t></w:t>
      </w:r>
      <w:r>
        <w:rPr>
          <w:rFonts w:hint="eastAsia"/>
        </w:rPr>
        <w:t>лежали</w:t>
      </w:r>
      <w:r>
        <w:t></w:t>
      </w:r>
      <w:r>
        <w:rPr>
          <w:rFonts w:hint="eastAsia"/>
        </w:rPr>
        <w:t>не</w:t>
      </w:r>
      <w:r>
        <w:t></w:t>
      </w:r>
      <w:r>
        <w:rPr>
          <w:rFonts w:hint="eastAsia"/>
        </w:rPr>
        <w:t>внутри</w:t>
      </w:r>
      <w:r>
        <w:t></w:t>
      </w:r>
      <w:r>
        <w:t></w:t>
      </w:r>
      <w:r>
        <w:rPr>
          <w:rFonts w:hint="eastAsia"/>
        </w:rPr>
        <w:t>а</w:t>
      </w:r>
      <w:r>
        <w:t></w:t>
      </w:r>
      <w:r>
        <w:rPr>
          <w:rFonts w:hint="eastAsia"/>
        </w:rPr>
        <w:t>вне</w:t>
      </w:r>
      <w:r>
        <w:t></w:t>
      </w:r>
      <w:r>
        <w:rPr>
          <w:rFonts w:hint="eastAsia"/>
        </w:rPr>
        <w:t>пределов</w:t>
      </w:r>
      <w:r>
        <w:t></w:t>
      </w:r>
      <w:r>
        <w:rPr>
          <w:rFonts w:hint="eastAsia"/>
        </w:rPr>
        <w:t>государства</w:t>
      </w:r>
      <w:r>
        <w:t></w:t>
      </w:r>
      <w:r>
        <w:rPr>
          <w:rFonts w:hint="eastAsia"/>
        </w:rPr>
        <w:t>ойратов</w:t>
      </w:r>
      <w:r>
        <w:t></w:t>
      </w:r>
      <w:r>
        <w:t></w:t>
      </w:r>
      <w:r>
        <w:rPr>
          <w:rFonts w:hint="eastAsia"/>
        </w:rPr>
        <w:t>и</w:t>
      </w:r>
      <w:r>
        <w:t></w:t>
      </w:r>
      <w:r>
        <w:rPr>
          <w:rFonts w:hint="eastAsia"/>
        </w:rPr>
        <w:t>связаны</w:t>
      </w:r>
      <w:r>
        <w:t></w:t>
      </w:r>
      <w:r>
        <w:rPr>
          <w:rFonts w:hint="eastAsia"/>
        </w:rPr>
        <w:t>они</w:t>
      </w:r>
      <w:r>
        <w:t></w:t>
      </w:r>
      <w:r>
        <w:rPr>
          <w:rFonts w:hint="eastAsia"/>
        </w:rPr>
        <w:t>с</w:t>
      </w:r>
      <w:r>
        <w:t></w:t>
      </w:r>
      <w:r>
        <w:rPr>
          <w:rFonts w:hint="eastAsia"/>
        </w:rPr>
        <w:t>тем</w:t>
      </w:r>
      <w:r>
        <w:t></w:t>
      </w:r>
      <w:r>
        <w:t></w:t>
      </w:r>
      <w:r>
        <w:rPr>
          <w:rFonts w:hint="eastAsia"/>
        </w:rPr>
        <w:t>что</w:t>
      </w:r>
      <w:r>
        <w:t></w:t>
      </w:r>
      <w:r>
        <w:rPr>
          <w:rFonts w:hint="eastAsia"/>
        </w:rPr>
        <w:t>мощные</w:t>
      </w:r>
      <w:r>
        <w:t></w:t>
      </w:r>
      <w:r>
        <w:rPr>
          <w:rFonts w:hint="eastAsia"/>
        </w:rPr>
        <w:t>внешние</w:t>
      </w:r>
      <w:r>
        <w:t></w:t>
      </w:r>
      <w:r>
        <w:rPr>
          <w:rFonts w:hint="eastAsia"/>
        </w:rPr>
        <w:t>силы</w:t>
      </w:r>
      <w:r>
        <w:t></w:t>
      </w:r>
      <w:r>
        <w:rPr>
          <w:rFonts w:hint="eastAsia"/>
        </w:rPr>
        <w:t>воздействовали</w:t>
      </w:r>
      <w:r>
        <w:t></w:t>
      </w:r>
      <w:r>
        <w:rPr>
          <w:rFonts w:hint="eastAsia"/>
        </w:rPr>
        <w:t>на</w:t>
      </w:r>
      <w:r>
        <w:t></w:t>
      </w:r>
      <w:r>
        <w:rPr>
          <w:rFonts w:hint="eastAsia"/>
        </w:rPr>
        <w:t>государство</w:t>
      </w:r>
      <w:r>
        <w:t></w:t>
      </w:r>
      <w:r>
        <w:rPr>
          <w:rFonts w:hint="eastAsia"/>
        </w:rPr>
        <w:t>в</w:t>
      </w:r>
      <w:r>
        <w:t></w:t>
      </w:r>
      <w:r>
        <w:rPr>
          <w:rFonts w:hint="eastAsia"/>
        </w:rPr>
        <w:t>период</w:t>
      </w:r>
      <w:r>
        <w:t></w:t>
      </w:r>
      <w:r>
        <w:rPr>
          <w:rFonts w:hint="eastAsia"/>
        </w:rPr>
        <w:t>четвертого</w:t>
      </w:r>
      <w:r>
        <w:t></w:t>
      </w:r>
      <w:r>
        <w:rPr>
          <w:rFonts w:hint="eastAsia"/>
        </w:rPr>
        <w:t>политического</w:t>
      </w:r>
      <w:r>
        <w:t></w:t>
      </w:r>
      <w:r>
        <w:rPr>
          <w:rFonts w:hint="eastAsia"/>
        </w:rPr>
        <w:t>кризиса</w:t>
      </w:r>
      <w:r>
        <w:t></w:t>
      </w:r>
      <w:r>
        <w:t></w:t>
      </w:r>
      <w:r>
        <w:rPr>
          <w:rFonts w:hint="eastAsia"/>
        </w:rPr>
        <w:t>Не</w:t>
      </w:r>
      <w:r>
        <w:t></w:t>
      </w:r>
      <w:r>
        <w:rPr>
          <w:rFonts w:hint="eastAsia"/>
        </w:rPr>
        <w:t>имея</w:t>
      </w:r>
      <w:r>
        <w:t></w:t>
      </w:r>
      <w:r>
        <w:rPr>
          <w:rFonts w:hint="eastAsia"/>
        </w:rPr>
        <w:t>значительных</w:t>
      </w:r>
      <w:r>
        <w:t></w:t>
      </w:r>
      <w:r>
        <w:rPr>
          <w:rFonts w:hint="eastAsia"/>
        </w:rPr>
        <w:t>экономических</w:t>
      </w:r>
      <w:r>
        <w:t></w:t>
      </w:r>
      <w:r>
        <w:rPr>
          <w:rFonts w:hint="eastAsia"/>
        </w:rPr>
        <w:t>и</w:t>
      </w:r>
      <w:r>
        <w:t></w:t>
      </w:r>
      <w:r>
        <w:rPr>
          <w:rFonts w:hint="eastAsia"/>
        </w:rPr>
        <w:t>военных</w:t>
      </w:r>
      <w:r>
        <w:t></w:t>
      </w:r>
      <w:r>
        <w:rPr>
          <w:rFonts w:hint="eastAsia"/>
        </w:rPr>
        <w:t>ресурсов</w:t>
      </w:r>
      <w:r>
        <w:t></w:t>
      </w:r>
      <w:r>
        <w:rPr>
          <w:rFonts w:hint="eastAsia"/>
        </w:rPr>
        <w:t>для</w:t>
      </w:r>
      <w:r>
        <w:t></w:t>
      </w:r>
      <w:r>
        <w:rPr>
          <w:rFonts w:hint="eastAsia"/>
        </w:rPr>
        <w:t>глобального</w:t>
      </w:r>
      <w:r>
        <w:t></w:t>
      </w:r>
      <w:r>
        <w:rPr>
          <w:rFonts w:hint="eastAsia"/>
        </w:rPr>
        <w:t>противостояния</w:t>
      </w:r>
      <w:r>
        <w:t></w:t>
      </w:r>
      <w:r>
        <w:rPr>
          <w:rFonts w:hint="eastAsia"/>
        </w:rPr>
        <w:t>Цинской</w:t>
      </w:r>
      <w:r>
        <w:t></w:t>
      </w:r>
      <w:r>
        <w:rPr>
          <w:rFonts w:hint="eastAsia"/>
        </w:rPr>
        <w:t>и</w:t>
      </w:r>
      <w:r>
        <w:t></w:t>
      </w:r>
      <w:r>
        <w:rPr>
          <w:rFonts w:hint="eastAsia"/>
        </w:rPr>
        <w:t>Российской</w:t>
      </w:r>
      <w:r>
        <w:t></w:t>
      </w:r>
      <w:r>
        <w:rPr>
          <w:rFonts w:hint="eastAsia"/>
        </w:rPr>
        <w:t>империям</w:t>
      </w:r>
      <w:r>
        <w:t></w:t>
      </w:r>
      <w:r>
        <w:t></w:t>
      </w:r>
      <w:r>
        <w:rPr>
          <w:rFonts w:hint="eastAsia"/>
        </w:rPr>
        <w:t>Джунгарское</w:t>
      </w:r>
      <w:r>
        <w:t></w:t>
      </w:r>
      <w:r>
        <w:rPr>
          <w:rFonts w:hint="eastAsia"/>
        </w:rPr>
        <w:t>ханство</w:t>
      </w:r>
      <w:r>
        <w:t></w:t>
      </w:r>
      <w:r>
        <w:rPr>
          <w:rFonts w:hint="eastAsia"/>
        </w:rPr>
        <w:t>было</w:t>
      </w:r>
      <w:r>
        <w:t></w:t>
      </w:r>
      <w:r>
        <w:rPr>
          <w:rFonts w:hint="eastAsia"/>
        </w:rPr>
        <w:t>обречено</w:t>
      </w:r>
      <w:r>
        <w:t></w:t>
      </w:r>
      <w:r>
        <w:rPr>
          <w:rFonts w:hint="eastAsia"/>
        </w:rPr>
        <w:t>на</w:t>
      </w:r>
      <w:r>
        <w:t></w:t>
      </w:r>
      <w:r>
        <w:rPr>
          <w:rFonts w:hint="eastAsia"/>
        </w:rPr>
        <w:t>гибель</w:t>
      </w:r>
      <w:r>
        <w:t></w:t>
      </w:r>
    </w:p>
    <w:p w:rsidR="00AD30C3" w:rsidRDefault="00AD30C3" w:rsidP="00AD30C3">
      <w:r>
        <w:t></w:t>
      </w:r>
    </w:p>
    <w:p w:rsidR="00AD30C3" w:rsidRDefault="00AD30C3" w:rsidP="00AD30C3">
      <w:r>
        <w:t></w:t>
      </w:r>
      <w:r>
        <w:t></w:t>
      </w:r>
      <w:r>
        <w:t></w:t>
      </w:r>
    </w:p>
    <w:p w:rsidR="00AD30C3" w:rsidRDefault="00AD30C3" w:rsidP="00AD30C3">
      <w:r>
        <w:rPr>
          <w:rFonts w:hint="eastAsia"/>
        </w:rPr>
        <w:t>Тюркские</w:t>
      </w:r>
      <w:r>
        <w:t></w:t>
      </w:r>
      <w:r>
        <w:rPr>
          <w:rFonts w:hint="eastAsia"/>
        </w:rPr>
        <w:t>этнополитические</w:t>
      </w:r>
      <w:r>
        <w:t></w:t>
      </w:r>
      <w:r>
        <w:rPr>
          <w:rFonts w:hint="eastAsia"/>
        </w:rPr>
        <w:t>общности</w:t>
      </w:r>
      <w:r>
        <w:t></w:t>
      </w:r>
      <w:r>
        <w:rPr>
          <w:rFonts w:hint="eastAsia"/>
        </w:rPr>
        <w:t>Джунгарского</w:t>
      </w:r>
      <w:r>
        <w:t></w:t>
      </w:r>
      <w:r>
        <w:rPr>
          <w:rFonts w:hint="eastAsia"/>
        </w:rPr>
        <w:t>ханства</w:t>
      </w:r>
      <w:r>
        <w:t></w:t>
      </w:r>
      <w:r>
        <w:rPr>
          <w:rFonts w:hint="eastAsia"/>
        </w:rPr>
        <w:t>различались</w:t>
      </w:r>
      <w:r>
        <w:t></w:t>
      </w:r>
      <w:r>
        <w:rPr>
          <w:rFonts w:hint="eastAsia"/>
        </w:rPr>
        <w:t>по</w:t>
      </w:r>
      <w:r>
        <w:t></w:t>
      </w:r>
      <w:r>
        <w:rPr>
          <w:rFonts w:hint="eastAsia"/>
        </w:rPr>
        <w:t>типу</w:t>
      </w:r>
      <w:r>
        <w:t></w:t>
      </w:r>
      <w:r>
        <w:rPr>
          <w:rFonts w:hint="eastAsia"/>
        </w:rPr>
        <w:t>экономики</w:t>
      </w:r>
      <w:r>
        <w:t></w:t>
      </w:r>
      <w:r>
        <w:t></w:t>
      </w:r>
      <w:r>
        <w:rPr>
          <w:rFonts w:hint="eastAsia"/>
        </w:rPr>
        <w:t>хозяйственной</w:t>
      </w:r>
      <w:r>
        <w:t></w:t>
      </w:r>
      <w:r>
        <w:rPr>
          <w:rFonts w:hint="eastAsia"/>
        </w:rPr>
        <w:t>жизни</w:t>
      </w:r>
      <w:r>
        <w:t></w:t>
      </w:r>
      <w:r>
        <w:t></w:t>
      </w:r>
      <w:r>
        <w:rPr>
          <w:rFonts w:hint="eastAsia"/>
        </w:rPr>
        <w:t>уровню</w:t>
      </w:r>
      <w:r>
        <w:t></w:t>
      </w:r>
      <w:r>
        <w:rPr>
          <w:rFonts w:hint="eastAsia"/>
        </w:rPr>
        <w:t>развития</w:t>
      </w:r>
      <w:r>
        <w:t></w:t>
      </w:r>
      <w:r>
        <w:rPr>
          <w:rFonts w:hint="eastAsia"/>
        </w:rPr>
        <w:t>государственно</w:t>
      </w:r>
      <w:r>
        <w:t></w:t>
      </w:r>
      <w:r>
        <w:rPr>
          <w:rFonts w:hint="eastAsia"/>
        </w:rPr>
        <w:t>правовых</w:t>
      </w:r>
      <w:r>
        <w:t></w:t>
      </w:r>
      <w:r>
        <w:rPr>
          <w:rFonts w:hint="eastAsia"/>
        </w:rPr>
        <w:t>институтов</w:t>
      </w:r>
      <w:r>
        <w:t></w:t>
      </w:r>
      <w:r>
        <w:t></w:t>
      </w:r>
      <w:r>
        <w:rPr>
          <w:rFonts w:hint="eastAsia"/>
        </w:rPr>
        <w:t>социума</w:t>
      </w:r>
      <w:r>
        <w:t></w:t>
      </w:r>
      <w:r>
        <w:t></w:t>
      </w:r>
      <w:r>
        <w:rPr>
          <w:rFonts w:hint="eastAsia"/>
        </w:rPr>
        <w:t>образу</w:t>
      </w:r>
      <w:r>
        <w:t></w:t>
      </w:r>
      <w:r>
        <w:rPr>
          <w:rFonts w:hint="eastAsia"/>
        </w:rPr>
        <w:t>жизни</w:t>
      </w:r>
      <w:r>
        <w:t></w:t>
      </w:r>
      <w:r>
        <w:t></w:t>
      </w:r>
      <w:r>
        <w:rPr>
          <w:rFonts w:hint="eastAsia"/>
        </w:rPr>
        <w:t>Они</w:t>
      </w:r>
      <w:r>
        <w:t></w:t>
      </w:r>
      <w:r>
        <w:rPr>
          <w:rFonts w:hint="eastAsia"/>
        </w:rPr>
        <w:t>оказались</w:t>
      </w:r>
      <w:r>
        <w:t></w:t>
      </w:r>
      <w:r>
        <w:rPr>
          <w:rFonts w:hint="eastAsia"/>
        </w:rPr>
        <w:t>на</w:t>
      </w:r>
      <w:r>
        <w:t></w:t>
      </w:r>
      <w:r>
        <w:rPr>
          <w:rFonts w:hint="eastAsia"/>
        </w:rPr>
        <w:t>различной</w:t>
      </w:r>
      <w:r>
        <w:t></w:t>
      </w:r>
      <w:r>
        <w:rPr>
          <w:rFonts w:hint="eastAsia"/>
        </w:rPr>
        <w:t>стадии</w:t>
      </w:r>
      <w:r>
        <w:t></w:t>
      </w:r>
      <w:r>
        <w:rPr>
          <w:rFonts w:hint="eastAsia"/>
        </w:rPr>
        <w:t>феодализма</w:t>
      </w:r>
      <w:r>
        <w:t></w:t>
      </w:r>
      <w:r>
        <w:t></w:t>
      </w:r>
      <w:r>
        <w:rPr>
          <w:rFonts w:hint="eastAsia"/>
        </w:rPr>
        <w:t>в</w:t>
      </w:r>
      <w:r>
        <w:t></w:t>
      </w:r>
      <w:r>
        <w:rPr>
          <w:rFonts w:hint="eastAsia"/>
        </w:rPr>
        <w:t>т</w:t>
      </w:r>
      <w:r>
        <w:t></w:t>
      </w:r>
      <w:r>
        <w:rPr>
          <w:rFonts w:hint="eastAsia"/>
        </w:rPr>
        <w:t>ч</w:t>
      </w:r>
      <w:r>
        <w:t></w:t>
      </w:r>
      <w:r>
        <w:t></w:t>
      </w:r>
      <w:r>
        <w:rPr>
          <w:rFonts w:hint="eastAsia"/>
        </w:rPr>
        <w:t>кочевого</w:t>
      </w:r>
      <w:r>
        <w:t></w:t>
      </w:r>
      <w:r>
        <w:rPr>
          <w:rFonts w:hint="eastAsia"/>
        </w:rPr>
        <w:t>феодализма</w:t>
      </w:r>
      <w:r>
        <w:t></w:t>
      </w:r>
      <w:r>
        <w:t></w:t>
      </w:r>
      <w:r>
        <w:rPr>
          <w:rFonts w:hint="eastAsia"/>
        </w:rPr>
        <w:t>а</w:t>
      </w:r>
      <w:r>
        <w:t></w:t>
      </w:r>
      <w:r>
        <w:rPr>
          <w:rFonts w:hint="eastAsia"/>
        </w:rPr>
        <w:t>также</w:t>
      </w:r>
      <w:r>
        <w:t></w:t>
      </w:r>
      <w:r>
        <w:rPr>
          <w:rFonts w:hint="eastAsia"/>
        </w:rPr>
        <w:t>на</w:t>
      </w:r>
      <w:r>
        <w:t></w:t>
      </w:r>
      <w:r>
        <w:rPr>
          <w:rFonts w:hint="eastAsia"/>
        </w:rPr>
        <w:t>различных</w:t>
      </w:r>
      <w:r>
        <w:t></w:t>
      </w:r>
      <w:r>
        <w:rPr>
          <w:rFonts w:hint="eastAsia"/>
        </w:rPr>
        <w:t>стадиях</w:t>
      </w:r>
      <w:r>
        <w:t></w:t>
      </w:r>
      <w:r>
        <w:rPr>
          <w:rFonts w:hint="eastAsia"/>
        </w:rPr>
        <w:t>кочевания</w:t>
      </w:r>
      <w:r>
        <w:t></w:t>
      </w:r>
      <w:r>
        <w:t></w:t>
      </w:r>
      <w:r>
        <w:rPr>
          <w:rFonts w:hint="eastAsia"/>
        </w:rPr>
        <w:t>а</w:t>
      </w:r>
      <w:r>
        <w:t></w:t>
      </w:r>
      <w:r>
        <w:rPr>
          <w:rFonts w:hint="eastAsia"/>
        </w:rPr>
        <w:t>также</w:t>
      </w:r>
      <w:r>
        <w:t></w:t>
      </w:r>
      <w:r>
        <w:rPr>
          <w:rFonts w:hint="eastAsia"/>
        </w:rPr>
        <w:t>этнополитических</w:t>
      </w:r>
      <w:r>
        <w:t></w:t>
      </w:r>
      <w:r>
        <w:rPr>
          <w:rFonts w:hint="eastAsia"/>
        </w:rPr>
        <w:t>процессов</w:t>
      </w:r>
      <w:r>
        <w:t></w:t>
      </w:r>
    </w:p>
    <w:p w:rsidR="00AD30C3" w:rsidRDefault="00AD30C3" w:rsidP="00AD30C3">
      <w:r>
        <w:rPr>
          <w:rFonts w:hint="eastAsia"/>
        </w:rPr>
        <w:t>Так</w:t>
      </w:r>
      <w:r>
        <w:t></w:t>
      </w:r>
      <w:r>
        <w:t></w:t>
      </w:r>
      <w:r>
        <w:rPr>
          <w:rFonts w:hint="eastAsia"/>
        </w:rPr>
        <w:t>возможность</w:t>
      </w:r>
      <w:r>
        <w:t></w:t>
      </w:r>
      <w:r>
        <w:rPr>
          <w:rFonts w:hint="eastAsia"/>
        </w:rPr>
        <w:t>маневра</w:t>
      </w:r>
      <w:r>
        <w:t></w:t>
      </w:r>
      <w:r>
        <w:rPr>
          <w:rFonts w:hint="eastAsia"/>
        </w:rPr>
        <w:t>на</w:t>
      </w:r>
      <w:r>
        <w:t></w:t>
      </w:r>
      <w:r>
        <w:rPr>
          <w:rFonts w:hint="eastAsia"/>
        </w:rPr>
        <w:t>значительной</w:t>
      </w:r>
      <w:r>
        <w:t></w:t>
      </w:r>
      <w:r>
        <w:rPr>
          <w:rFonts w:hint="eastAsia"/>
        </w:rPr>
        <w:t>по</w:t>
      </w:r>
      <w:r>
        <w:t></w:t>
      </w:r>
      <w:r>
        <w:rPr>
          <w:rFonts w:hint="eastAsia"/>
        </w:rPr>
        <w:t>площади</w:t>
      </w:r>
      <w:r>
        <w:t></w:t>
      </w:r>
      <w:r>
        <w:rPr>
          <w:rFonts w:hint="eastAsia"/>
        </w:rPr>
        <w:t>территории</w:t>
      </w:r>
      <w:r>
        <w:t></w:t>
      </w:r>
      <w:r>
        <w:rPr>
          <w:rFonts w:hint="eastAsia"/>
        </w:rPr>
        <w:t>улучшала</w:t>
      </w:r>
      <w:r>
        <w:t></w:t>
      </w:r>
      <w:r>
        <w:rPr>
          <w:rFonts w:hint="eastAsia"/>
        </w:rPr>
        <w:t>условия</w:t>
      </w:r>
      <w:r>
        <w:t></w:t>
      </w:r>
      <w:r>
        <w:rPr>
          <w:rFonts w:hint="eastAsia"/>
        </w:rPr>
        <w:t>генетического</w:t>
      </w:r>
      <w:r>
        <w:t></w:t>
      </w:r>
      <w:r>
        <w:rPr>
          <w:rFonts w:hint="eastAsia"/>
        </w:rPr>
        <w:t>дрейфа</w:t>
      </w:r>
      <w:r>
        <w:t></w:t>
      </w:r>
      <w:r>
        <w:rPr>
          <w:rFonts w:hint="eastAsia"/>
        </w:rPr>
        <w:t>и</w:t>
      </w:r>
      <w:r>
        <w:t></w:t>
      </w:r>
      <w:r>
        <w:rPr>
          <w:rFonts w:hint="eastAsia"/>
        </w:rPr>
        <w:t>культурного</w:t>
      </w:r>
      <w:r>
        <w:t></w:t>
      </w:r>
      <w:r>
        <w:rPr>
          <w:rFonts w:hint="eastAsia"/>
        </w:rPr>
        <w:t>обмена</w:t>
      </w:r>
      <w:r>
        <w:t></w:t>
      </w:r>
      <w:r>
        <w:t></w:t>
      </w:r>
      <w:r>
        <w:rPr>
          <w:rFonts w:hint="eastAsia"/>
        </w:rPr>
        <w:t>Кочевание</w:t>
      </w:r>
      <w:r>
        <w:t></w:t>
      </w:r>
      <w:r>
        <w:rPr>
          <w:rFonts w:hint="eastAsia"/>
        </w:rPr>
        <w:t>определило</w:t>
      </w:r>
      <w:r>
        <w:t></w:t>
      </w:r>
      <w:r>
        <w:rPr>
          <w:rFonts w:hint="eastAsia"/>
        </w:rPr>
        <w:t>и</w:t>
      </w:r>
      <w:r>
        <w:t></w:t>
      </w:r>
      <w:r>
        <w:rPr>
          <w:rFonts w:hint="eastAsia"/>
        </w:rPr>
        <w:t>простой</w:t>
      </w:r>
      <w:r>
        <w:t></w:t>
      </w:r>
      <w:r>
        <w:rPr>
          <w:rFonts w:hint="eastAsia"/>
        </w:rPr>
        <w:t>образ</w:t>
      </w:r>
      <w:r>
        <w:t></w:t>
      </w:r>
      <w:r>
        <w:rPr>
          <w:rFonts w:hint="eastAsia"/>
        </w:rPr>
        <w:t>жизни</w:t>
      </w:r>
      <w:r>
        <w:t></w:t>
      </w:r>
      <w:r>
        <w:rPr>
          <w:rFonts w:hint="eastAsia"/>
        </w:rPr>
        <w:t>тюрков</w:t>
      </w:r>
      <w:r>
        <w:t></w:t>
      </w:r>
      <w:r>
        <w:rPr>
          <w:rFonts w:hint="eastAsia"/>
        </w:rPr>
        <w:t>кочевников</w:t>
      </w:r>
      <w:r>
        <w:t></w:t>
      </w:r>
      <w:r>
        <w:t></w:t>
      </w:r>
      <w:r>
        <w:rPr>
          <w:rFonts w:hint="eastAsia"/>
        </w:rPr>
        <w:t>элементарный</w:t>
      </w:r>
      <w:r>
        <w:t></w:t>
      </w:r>
      <w:r>
        <w:rPr>
          <w:rFonts w:hint="eastAsia"/>
        </w:rPr>
        <w:t>быт</w:t>
      </w:r>
      <w:r>
        <w:t></w:t>
      </w:r>
      <w:r>
        <w:t></w:t>
      </w:r>
      <w:r>
        <w:rPr>
          <w:rFonts w:hint="eastAsia"/>
        </w:rPr>
        <w:t>Благодаря</w:t>
      </w:r>
      <w:r>
        <w:t></w:t>
      </w:r>
      <w:r>
        <w:rPr>
          <w:rFonts w:hint="eastAsia"/>
        </w:rPr>
        <w:t>включению</w:t>
      </w:r>
      <w:r>
        <w:t></w:t>
      </w:r>
      <w:r>
        <w:rPr>
          <w:rFonts w:hint="eastAsia"/>
        </w:rPr>
        <w:t>сибирских</w:t>
      </w:r>
      <w:r>
        <w:t></w:t>
      </w:r>
      <w:r>
        <w:rPr>
          <w:rFonts w:hint="eastAsia"/>
        </w:rPr>
        <w:t>тюрков</w:t>
      </w:r>
      <w:r>
        <w:t></w:t>
      </w:r>
      <w:r>
        <w:rPr>
          <w:rFonts w:hint="eastAsia"/>
        </w:rPr>
        <w:t>в</w:t>
      </w:r>
      <w:r>
        <w:t></w:t>
      </w:r>
      <w:r>
        <w:rPr>
          <w:rFonts w:hint="eastAsia"/>
        </w:rPr>
        <w:t>состав</w:t>
      </w:r>
      <w:r>
        <w:t></w:t>
      </w:r>
      <w:r>
        <w:rPr>
          <w:rFonts w:hint="eastAsia"/>
        </w:rPr>
        <w:t>Джунгарского</w:t>
      </w:r>
      <w:r>
        <w:t></w:t>
      </w:r>
      <w:r>
        <w:rPr>
          <w:rFonts w:hint="eastAsia"/>
        </w:rPr>
        <w:t>ханства</w:t>
      </w:r>
      <w:r>
        <w:t></w:t>
      </w:r>
      <w:r>
        <w:rPr>
          <w:rFonts w:hint="eastAsia"/>
        </w:rPr>
        <w:t>продукты</w:t>
      </w:r>
      <w:r>
        <w:t></w:t>
      </w:r>
      <w:r>
        <w:rPr>
          <w:rFonts w:hint="eastAsia"/>
        </w:rPr>
        <w:t>земледелия</w:t>
      </w:r>
      <w:r>
        <w:t></w:t>
      </w:r>
      <w:r>
        <w:t></w:t>
      </w:r>
      <w:r>
        <w:rPr>
          <w:rFonts w:hint="eastAsia"/>
        </w:rPr>
        <w:t>техника</w:t>
      </w:r>
      <w:r>
        <w:t></w:t>
      </w:r>
      <w:r>
        <w:rPr>
          <w:rFonts w:hint="eastAsia"/>
        </w:rPr>
        <w:t>переработки</w:t>
      </w:r>
      <w:r>
        <w:t></w:t>
      </w:r>
      <w:r>
        <w:rPr>
          <w:rFonts w:hint="eastAsia"/>
        </w:rPr>
        <w:t>земли</w:t>
      </w:r>
      <w:r>
        <w:t></w:t>
      </w:r>
      <w:r>
        <w:t></w:t>
      </w:r>
      <w:r>
        <w:rPr>
          <w:rFonts w:hint="eastAsia"/>
        </w:rPr>
        <w:t>некоторые</w:t>
      </w:r>
      <w:r>
        <w:t></w:t>
      </w:r>
      <w:r>
        <w:rPr>
          <w:rFonts w:hint="eastAsia"/>
        </w:rPr>
        <w:t>элементы</w:t>
      </w:r>
      <w:r>
        <w:t></w:t>
      </w:r>
      <w:r>
        <w:rPr>
          <w:rFonts w:hint="eastAsia"/>
        </w:rPr>
        <w:t>ремесла</w:t>
      </w:r>
      <w:r>
        <w:t></w:t>
      </w:r>
      <w:r>
        <w:rPr>
          <w:rFonts w:hint="eastAsia"/>
        </w:rPr>
        <w:t>проникли</w:t>
      </w:r>
      <w:r>
        <w:t></w:t>
      </w:r>
      <w:r>
        <w:rPr>
          <w:rFonts w:hint="eastAsia"/>
        </w:rPr>
        <w:t>сюда</w:t>
      </w:r>
      <w:r>
        <w:t></w:t>
      </w:r>
      <w:r>
        <w:rPr>
          <w:rFonts w:hint="eastAsia"/>
        </w:rPr>
        <w:t>из</w:t>
      </w:r>
      <w:r>
        <w:t></w:t>
      </w:r>
      <w:r>
        <w:rPr>
          <w:rFonts w:hint="eastAsia"/>
        </w:rPr>
        <w:t>оазисов</w:t>
      </w:r>
      <w:r>
        <w:t></w:t>
      </w:r>
      <w:r>
        <w:rPr>
          <w:rFonts w:hint="eastAsia"/>
        </w:rPr>
        <w:t>Центральной</w:t>
      </w:r>
      <w:r>
        <w:t></w:t>
      </w:r>
      <w:r>
        <w:rPr>
          <w:rFonts w:hint="eastAsia"/>
        </w:rPr>
        <w:t>Азии</w:t>
      </w:r>
      <w:r>
        <w:t></w:t>
      </w:r>
    </w:p>
    <w:p w:rsidR="00AD30C3" w:rsidRDefault="00AD30C3" w:rsidP="00AD30C3">
      <w:r>
        <w:rPr>
          <w:rFonts w:hint="eastAsia"/>
        </w:rPr>
        <w:t>В</w:t>
      </w:r>
      <w:r>
        <w:t></w:t>
      </w:r>
      <w:r>
        <w:rPr>
          <w:rFonts w:hint="eastAsia"/>
        </w:rPr>
        <w:t>жизни</w:t>
      </w:r>
      <w:r>
        <w:t></w:t>
      </w:r>
      <w:r>
        <w:rPr>
          <w:rFonts w:hint="eastAsia"/>
        </w:rPr>
        <w:t>тюркских</w:t>
      </w:r>
      <w:r>
        <w:t></w:t>
      </w:r>
      <w:r>
        <w:rPr>
          <w:rFonts w:hint="eastAsia"/>
        </w:rPr>
        <w:t>племен</w:t>
      </w:r>
      <w:r>
        <w:t></w:t>
      </w:r>
      <w:r>
        <w:rPr>
          <w:rFonts w:hint="eastAsia"/>
        </w:rPr>
        <w:t>Южной</w:t>
      </w:r>
      <w:r>
        <w:t></w:t>
      </w:r>
      <w:r>
        <w:rPr>
          <w:rFonts w:hint="eastAsia"/>
        </w:rPr>
        <w:t>Сибири</w:t>
      </w:r>
      <w:r>
        <w:t></w:t>
      </w:r>
      <w:r>
        <w:t></w:t>
      </w:r>
      <w:r>
        <w:rPr>
          <w:rFonts w:hint="eastAsia"/>
        </w:rPr>
        <w:t>находившихся</w:t>
      </w:r>
      <w:r>
        <w:t></w:t>
      </w:r>
      <w:r>
        <w:rPr>
          <w:rFonts w:hint="eastAsia"/>
        </w:rPr>
        <w:t>на</w:t>
      </w:r>
      <w:r>
        <w:t></w:t>
      </w:r>
      <w:r>
        <w:rPr>
          <w:rFonts w:hint="eastAsia"/>
        </w:rPr>
        <w:t>второй</w:t>
      </w:r>
      <w:r>
        <w:t></w:t>
      </w:r>
      <w:r>
        <w:rPr>
          <w:rFonts w:hint="eastAsia"/>
        </w:rPr>
        <w:t>стадии</w:t>
      </w:r>
      <w:r>
        <w:t></w:t>
      </w:r>
      <w:r>
        <w:rPr>
          <w:rFonts w:hint="eastAsia"/>
        </w:rPr>
        <w:t>кочевания</w:t>
      </w:r>
      <w:r>
        <w:t></w:t>
      </w:r>
      <w:r>
        <w:t></w:t>
      </w:r>
      <w:r>
        <w:rPr>
          <w:rFonts w:hint="eastAsia"/>
        </w:rPr>
        <w:t>продолжал</w:t>
      </w:r>
      <w:r>
        <w:t></w:t>
      </w:r>
      <w:r>
        <w:rPr>
          <w:rFonts w:hint="eastAsia"/>
        </w:rPr>
        <w:t>господствовать</w:t>
      </w:r>
      <w:r>
        <w:t></w:t>
      </w:r>
      <w:r>
        <w:rPr>
          <w:rFonts w:hint="eastAsia"/>
        </w:rPr>
        <w:t>шаманизм</w:t>
      </w:r>
      <w:r>
        <w:t></w:t>
      </w:r>
      <w:r>
        <w:t></w:t>
      </w:r>
      <w:r>
        <w:rPr>
          <w:rFonts w:hint="eastAsia"/>
        </w:rPr>
        <w:t>Принятие</w:t>
      </w:r>
      <w:r>
        <w:t></w:t>
      </w:r>
      <w:r>
        <w:rPr>
          <w:rFonts w:hint="eastAsia"/>
        </w:rPr>
        <w:t>мировых</w:t>
      </w:r>
      <w:r>
        <w:t></w:t>
      </w:r>
      <w:r>
        <w:rPr>
          <w:rFonts w:hint="eastAsia"/>
        </w:rPr>
        <w:t>религий</w:t>
      </w:r>
      <w:r>
        <w:t></w:t>
      </w:r>
      <w:r>
        <w:rPr>
          <w:rFonts w:hint="eastAsia"/>
        </w:rPr>
        <w:t>способствовало</w:t>
      </w:r>
      <w:r>
        <w:t></w:t>
      </w:r>
      <w:r>
        <w:rPr>
          <w:rFonts w:hint="eastAsia"/>
        </w:rPr>
        <w:t>ускорению</w:t>
      </w:r>
      <w:r>
        <w:t></w:t>
      </w:r>
      <w:r>
        <w:rPr>
          <w:rFonts w:hint="eastAsia"/>
        </w:rPr>
        <w:t>развития</w:t>
      </w:r>
      <w:r>
        <w:t></w:t>
      </w:r>
      <w:r>
        <w:rPr>
          <w:rFonts w:hint="eastAsia"/>
        </w:rPr>
        <w:t>кочевого</w:t>
      </w:r>
      <w:r>
        <w:t></w:t>
      </w:r>
      <w:r>
        <w:rPr>
          <w:rFonts w:hint="eastAsia"/>
        </w:rPr>
        <w:t>феодального</w:t>
      </w:r>
      <w:r>
        <w:t></w:t>
      </w:r>
      <w:r>
        <w:rPr>
          <w:rFonts w:hint="eastAsia"/>
        </w:rPr>
        <w:t>общ</w:t>
      </w:r>
      <w:r>
        <w:rPr>
          <w:rFonts w:hint="eastAsia"/>
        </w:rPr>
        <w:lastRenderedPageBreak/>
        <w:t>ества</w:t>
      </w:r>
      <w:r>
        <w:t></w:t>
      </w:r>
      <w:r>
        <w:t></w:t>
      </w:r>
      <w:r>
        <w:rPr>
          <w:rFonts w:hint="eastAsia"/>
        </w:rPr>
        <w:t>а</w:t>
      </w:r>
      <w:r>
        <w:t></w:t>
      </w:r>
      <w:r>
        <w:rPr>
          <w:rFonts w:hint="eastAsia"/>
        </w:rPr>
        <w:t>также</w:t>
      </w:r>
      <w:r>
        <w:t></w:t>
      </w:r>
      <w:r>
        <w:rPr>
          <w:rFonts w:hint="eastAsia"/>
        </w:rPr>
        <w:t>этнополитических</w:t>
      </w:r>
      <w:r>
        <w:t></w:t>
      </w:r>
      <w:r>
        <w:rPr>
          <w:rFonts w:hint="eastAsia"/>
        </w:rPr>
        <w:t>консолидирующих</w:t>
      </w:r>
      <w:r>
        <w:t></w:t>
      </w:r>
      <w:r>
        <w:rPr>
          <w:rFonts w:hint="eastAsia"/>
        </w:rPr>
        <w:t>процессов</w:t>
      </w:r>
      <w:r>
        <w:t></w:t>
      </w:r>
      <w:r>
        <w:t></w:t>
      </w:r>
      <w:r>
        <w:rPr>
          <w:rFonts w:hint="eastAsia"/>
        </w:rPr>
        <w:t>Ислам</w:t>
      </w:r>
      <w:r>
        <w:t></w:t>
      </w:r>
      <w:r>
        <w:rPr>
          <w:rFonts w:hint="eastAsia"/>
        </w:rPr>
        <w:t>ускорил</w:t>
      </w:r>
      <w:r>
        <w:t></w:t>
      </w:r>
      <w:r>
        <w:rPr>
          <w:rFonts w:hint="eastAsia"/>
        </w:rPr>
        <w:t>развитие</w:t>
      </w:r>
      <w:r>
        <w:t></w:t>
      </w:r>
      <w:r>
        <w:rPr>
          <w:rFonts w:hint="eastAsia"/>
        </w:rPr>
        <w:t>этнических</w:t>
      </w:r>
      <w:r>
        <w:t></w:t>
      </w:r>
      <w:r>
        <w:rPr>
          <w:rFonts w:hint="eastAsia"/>
        </w:rPr>
        <w:t>и</w:t>
      </w:r>
      <w:r>
        <w:t></w:t>
      </w:r>
      <w:r>
        <w:rPr>
          <w:rFonts w:hint="eastAsia"/>
        </w:rPr>
        <w:t>этнополитических</w:t>
      </w:r>
      <w:r>
        <w:t></w:t>
      </w:r>
      <w:r>
        <w:rPr>
          <w:rFonts w:hint="eastAsia"/>
        </w:rPr>
        <w:t>процессов</w:t>
      </w:r>
      <w:r>
        <w:t></w:t>
      </w:r>
      <w:r>
        <w:rPr>
          <w:rFonts w:hint="eastAsia"/>
        </w:rPr>
        <w:t>среди</w:t>
      </w:r>
      <w:r>
        <w:t></w:t>
      </w:r>
      <w:r>
        <w:rPr>
          <w:rFonts w:hint="eastAsia"/>
        </w:rPr>
        <w:t>казахов</w:t>
      </w:r>
      <w:r>
        <w:t></w:t>
      </w:r>
      <w:r>
        <w:rPr>
          <w:rFonts w:hint="eastAsia"/>
        </w:rPr>
        <w:t>и</w:t>
      </w:r>
      <w:r>
        <w:t></w:t>
      </w:r>
      <w:r>
        <w:rPr>
          <w:rFonts w:hint="eastAsia"/>
        </w:rPr>
        <w:t>киргизов</w:t>
      </w:r>
      <w:r>
        <w:t></w:t>
      </w:r>
      <w:r>
        <w:rPr>
          <w:rFonts w:hint="eastAsia"/>
        </w:rPr>
        <w:t>и</w:t>
      </w:r>
      <w:r>
        <w:t></w:t>
      </w:r>
      <w:r>
        <w:rPr>
          <w:rFonts w:hint="eastAsia"/>
        </w:rPr>
        <w:t>во</w:t>
      </w:r>
      <w:r>
        <w:t></w:t>
      </w:r>
      <w:r>
        <w:rPr>
          <w:rFonts w:hint="eastAsia"/>
        </w:rPr>
        <w:t>многом</w:t>
      </w:r>
      <w:r>
        <w:t></w:t>
      </w:r>
      <w:r>
        <w:rPr>
          <w:rFonts w:hint="eastAsia"/>
        </w:rPr>
        <w:t>сцементировал</w:t>
      </w:r>
      <w:r>
        <w:t></w:t>
      </w:r>
      <w:r>
        <w:rPr>
          <w:rFonts w:hint="eastAsia"/>
        </w:rPr>
        <w:t>базу</w:t>
      </w:r>
      <w:r>
        <w:t></w:t>
      </w:r>
      <w:r>
        <w:rPr>
          <w:rFonts w:hint="eastAsia"/>
        </w:rPr>
        <w:t>казахской</w:t>
      </w:r>
      <w:r>
        <w:t></w:t>
      </w:r>
      <w:r>
        <w:rPr>
          <w:rFonts w:hint="eastAsia"/>
        </w:rPr>
        <w:t>государственности</w:t>
      </w:r>
      <w:r>
        <w:t></w:t>
      </w:r>
      <w:r>
        <w:t></w:t>
      </w:r>
      <w:r>
        <w:rPr>
          <w:rFonts w:hint="eastAsia"/>
        </w:rPr>
        <w:t>Он</w:t>
      </w:r>
      <w:r>
        <w:t></w:t>
      </w:r>
      <w:r>
        <w:rPr>
          <w:rFonts w:hint="eastAsia"/>
        </w:rPr>
        <w:t>имел</w:t>
      </w:r>
      <w:r>
        <w:t></w:t>
      </w:r>
      <w:r>
        <w:rPr>
          <w:rFonts w:hint="eastAsia"/>
        </w:rPr>
        <w:t>достаточно</w:t>
      </w:r>
      <w:r>
        <w:t></w:t>
      </w:r>
      <w:r>
        <w:rPr>
          <w:rFonts w:hint="eastAsia"/>
        </w:rPr>
        <w:t>крепкие</w:t>
      </w:r>
      <w:r>
        <w:t></w:t>
      </w:r>
      <w:r>
        <w:rPr>
          <w:rFonts w:hint="eastAsia"/>
        </w:rPr>
        <w:t>корни</w:t>
      </w:r>
      <w:r>
        <w:t></w:t>
      </w:r>
      <w:r>
        <w:rPr>
          <w:rFonts w:hint="eastAsia"/>
        </w:rPr>
        <w:t>в</w:t>
      </w:r>
      <w:r>
        <w:t></w:t>
      </w:r>
      <w:r>
        <w:rPr>
          <w:rFonts w:hint="eastAsia"/>
        </w:rPr>
        <w:t>Восточном</w:t>
      </w:r>
      <w:r>
        <w:t></w:t>
      </w:r>
      <w:r>
        <w:rPr>
          <w:rFonts w:hint="eastAsia"/>
        </w:rPr>
        <w:t>Туркестане</w:t>
      </w:r>
      <w:r>
        <w:t></w:t>
      </w:r>
      <w:r>
        <w:t></w:t>
      </w:r>
      <w:r>
        <w:rPr>
          <w:rFonts w:hint="eastAsia"/>
        </w:rPr>
        <w:t>который</w:t>
      </w:r>
      <w:r>
        <w:t></w:t>
      </w:r>
      <w:r>
        <w:rPr>
          <w:rFonts w:hint="eastAsia"/>
        </w:rPr>
        <w:t>был</w:t>
      </w:r>
      <w:r>
        <w:t></w:t>
      </w:r>
      <w:r>
        <w:rPr>
          <w:rFonts w:hint="eastAsia"/>
        </w:rPr>
        <w:t>органически</w:t>
      </w:r>
      <w:r>
        <w:t></w:t>
      </w:r>
      <w:r>
        <w:rPr>
          <w:rFonts w:hint="eastAsia"/>
        </w:rPr>
        <w:t>связан</w:t>
      </w:r>
      <w:r>
        <w:t></w:t>
      </w:r>
      <w:r>
        <w:rPr>
          <w:rFonts w:hint="eastAsia"/>
        </w:rPr>
        <w:t>с</w:t>
      </w:r>
      <w:r>
        <w:t></w:t>
      </w:r>
      <w:r>
        <w:rPr>
          <w:rFonts w:hint="eastAsia"/>
        </w:rPr>
        <w:t>городскими</w:t>
      </w:r>
      <w:r>
        <w:t></w:t>
      </w:r>
      <w:r>
        <w:rPr>
          <w:rFonts w:hint="eastAsia"/>
        </w:rPr>
        <w:t>центрами</w:t>
      </w:r>
      <w:r>
        <w:t></w:t>
      </w:r>
      <w:r>
        <w:rPr>
          <w:rFonts w:hint="eastAsia"/>
        </w:rPr>
        <w:t>Средней</w:t>
      </w:r>
      <w:r>
        <w:t></w:t>
      </w:r>
      <w:r>
        <w:rPr>
          <w:rFonts w:hint="eastAsia"/>
        </w:rPr>
        <w:t>Азии</w:t>
      </w:r>
      <w:r>
        <w:t></w:t>
      </w:r>
      <w:r>
        <w:rPr>
          <w:rFonts w:hint="eastAsia"/>
        </w:rPr>
        <w:t>и</w:t>
      </w:r>
      <w:r>
        <w:t></w:t>
      </w:r>
      <w:r>
        <w:rPr>
          <w:rFonts w:hint="eastAsia"/>
        </w:rPr>
        <w:t>являлся</w:t>
      </w:r>
      <w:r>
        <w:t></w:t>
      </w:r>
      <w:r>
        <w:rPr>
          <w:rFonts w:hint="eastAsia"/>
        </w:rPr>
        <w:t>силой</w:t>
      </w:r>
      <w:r>
        <w:t></w:t>
      </w:r>
      <w:r>
        <w:t></w:t>
      </w:r>
      <w:r>
        <w:rPr>
          <w:rFonts w:hint="eastAsia"/>
        </w:rPr>
        <w:t>объединяющей</w:t>
      </w:r>
      <w:r>
        <w:t></w:t>
      </w:r>
      <w:r>
        <w:rPr>
          <w:rFonts w:hint="eastAsia"/>
        </w:rPr>
        <w:t>городские</w:t>
      </w:r>
      <w:r>
        <w:t></w:t>
      </w:r>
      <w:r>
        <w:rPr>
          <w:rFonts w:hint="eastAsia"/>
        </w:rPr>
        <w:t>центры</w:t>
      </w:r>
      <w:r>
        <w:t></w:t>
      </w:r>
      <w:r>
        <w:rPr>
          <w:rFonts w:hint="eastAsia"/>
        </w:rPr>
        <w:t>тюрков</w:t>
      </w:r>
      <w:r>
        <w:t></w:t>
      </w:r>
      <w:r>
        <w:t></w:t>
      </w:r>
      <w:r>
        <w:rPr>
          <w:rFonts w:hint="eastAsia"/>
        </w:rPr>
        <w:t>В</w:t>
      </w:r>
      <w:r>
        <w:t></w:t>
      </w:r>
      <w:r>
        <w:rPr>
          <w:rFonts w:hint="eastAsia"/>
        </w:rPr>
        <w:t>то</w:t>
      </w:r>
      <w:r>
        <w:t></w:t>
      </w:r>
      <w:r>
        <w:rPr>
          <w:rFonts w:hint="eastAsia"/>
        </w:rPr>
        <w:t>же</w:t>
      </w:r>
      <w:r>
        <w:t></w:t>
      </w:r>
      <w:r>
        <w:rPr>
          <w:rFonts w:hint="eastAsia"/>
        </w:rPr>
        <w:t>время</w:t>
      </w:r>
      <w:r>
        <w:t></w:t>
      </w:r>
      <w:r>
        <w:rPr>
          <w:rFonts w:hint="eastAsia"/>
        </w:rPr>
        <w:t>сибирские</w:t>
      </w:r>
      <w:r>
        <w:t></w:t>
      </w:r>
      <w:r>
        <w:rPr>
          <w:rFonts w:hint="eastAsia"/>
        </w:rPr>
        <w:t>тюрки</w:t>
      </w:r>
      <w:r>
        <w:t></w:t>
      </w:r>
      <w:r>
        <w:rPr>
          <w:rFonts w:hint="eastAsia"/>
        </w:rPr>
        <w:t>ни</w:t>
      </w:r>
      <w:r>
        <w:t></w:t>
      </w:r>
      <w:r>
        <w:rPr>
          <w:rFonts w:hint="eastAsia"/>
        </w:rPr>
        <w:t>экономически</w:t>
      </w:r>
      <w:r>
        <w:t></w:t>
      </w:r>
      <w:r>
        <w:t></w:t>
      </w:r>
      <w:r>
        <w:rPr>
          <w:rFonts w:hint="eastAsia"/>
        </w:rPr>
        <w:t>ни</w:t>
      </w:r>
      <w:r>
        <w:t></w:t>
      </w:r>
      <w:r>
        <w:rPr>
          <w:rFonts w:hint="eastAsia"/>
        </w:rPr>
        <w:t>политически</w:t>
      </w:r>
      <w:r>
        <w:t></w:t>
      </w:r>
      <w:r>
        <w:t></w:t>
      </w:r>
      <w:r>
        <w:rPr>
          <w:rFonts w:hint="eastAsia"/>
        </w:rPr>
        <w:t>ни</w:t>
      </w:r>
      <w:r>
        <w:t></w:t>
      </w:r>
      <w:r>
        <w:rPr>
          <w:rFonts w:hint="eastAsia"/>
        </w:rPr>
        <w:t>духовно</w:t>
      </w:r>
      <w:r>
        <w:t></w:t>
      </w:r>
      <w:r>
        <w:rPr>
          <w:rFonts w:hint="eastAsia"/>
        </w:rPr>
        <w:t>не</w:t>
      </w:r>
      <w:r>
        <w:t></w:t>
      </w:r>
      <w:r>
        <w:rPr>
          <w:rFonts w:hint="eastAsia"/>
        </w:rPr>
        <w:t>были</w:t>
      </w:r>
      <w:r>
        <w:t></w:t>
      </w:r>
      <w:r>
        <w:rPr>
          <w:rFonts w:hint="eastAsia"/>
        </w:rPr>
        <w:t>в</w:t>
      </w:r>
      <w:r>
        <w:t></w:t>
      </w:r>
      <w:r>
        <w:rPr>
          <w:rFonts w:hint="eastAsia"/>
        </w:rPr>
        <w:t>этот</w:t>
      </w:r>
      <w:r>
        <w:t></w:t>
      </w:r>
      <w:r>
        <w:rPr>
          <w:rFonts w:hint="eastAsia"/>
        </w:rPr>
        <w:t>период</w:t>
      </w:r>
      <w:r>
        <w:t></w:t>
      </w:r>
      <w:r>
        <w:rPr>
          <w:rFonts w:hint="eastAsia"/>
        </w:rPr>
        <w:t>времени</w:t>
      </w:r>
      <w:r>
        <w:t></w:t>
      </w:r>
      <w:r>
        <w:rPr>
          <w:rFonts w:hint="eastAsia"/>
        </w:rPr>
        <w:t>достаточно</w:t>
      </w:r>
      <w:r>
        <w:t></w:t>
      </w:r>
      <w:r>
        <w:rPr>
          <w:rFonts w:hint="eastAsia"/>
        </w:rPr>
        <w:t>подготовлены</w:t>
      </w:r>
      <w:r>
        <w:t></w:t>
      </w:r>
      <w:r>
        <w:rPr>
          <w:rFonts w:hint="eastAsia"/>
        </w:rPr>
        <w:t>к</w:t>
      </w:r>
      <w:r>
        <w:t></w:t>
      </w:r>
      <w:r>
        <w:rPr>
          <w:rFonts w:hint="eastAsia"/>
        </w:rPr>
        <w:t>принятию</w:t>
      </w:r>
      <w:r>
        <w:t></w:t>
      </w:r>
      <w:r>
        <w:rPr>
          <w:rFonts w:hint="eastAsia"/>
        </w:rPr>
        <w:t>мировых</w:t>
      </w:r>
      <w:r>
        <w:t></w:t>
      </w:r>
      <w:r>
        <w:rPr>
          <w:rFonts w:hint="eastAsia"/>
        </w:rPr>
        <w:t>религий</w:t>
      </w:r>
      <w:r>
        <w:t></w:t>
      </w:r>
      <w:r>
        <w:t></w:t>
      </w:r>
      <w:r>
        <w:rPr>
          <w:rFonts w:hint="eastAsia"/>
        </w:rPr>
        <w:t>которые</w:t>
      </w:r>
      <w:r>
        <w:t></w:t>
      </w:r>
      <w:r>
        <w:t></w:t>
      </w:r>
      <w:r>
        <w:rPr>
          <w:rFonts w:hint="eastAsia"/>
        </w:rPr>
        <w:t>несмотря</w:t>
      </w:r>
      <w:r>
        <w:t></w:t>
      </w:r>
      <w:r>
        <w:rPr>
          <w:rFonts w:hint="eastAsia"/>
        </w:rPr>
        <w:t>на</w:t>
      </w:r>
      <w:r>
        <w:t></w:t>
      </w:r>
      <w:r>
        <w:rPr>
          <w:rFonts w:hint="eastAsia"/>
        </w:rPr>
        <w:t>это</w:t>
      </w:r>
      <w:r>
        <w:t></w:t>
      </w:r>
      <w:r>
        <w:t></w:t>
      </w:r>
      <w:r>
        <w:rPr>
          <w:rFonts w:hint="eastAsia"/>
        </w:rPr>
        <w:t>все</w:t>
      </w:r>
      <w:r>
        <w:t></w:t>
      </w:r>
      <w:r>
        <w:t></w:t>
      </w:r>
      <w:r>
        <w:rPr>
          <w:rFonts w:hint="eastAsia"/>
        </w:rPr>
        <w:t>таки</w:t>
      </w:r>
      <w:r>
        <w:t></w:t>
      </w:r>
      <w:r>
        <w:rPr>
          <w:rFonts w:hint="eastAsia"/>
        </w:rPr>
        <w:t>оказали</w:t>
      </w:r>
      <w:r>
        <w:t></w:t>
      </w:r>
      <w:r>
        <w:rPr>
          <w:rFonts w:hint="eastAsia"/>
        </w:rPr>
        <w:t>определенное</w:t>
      </w:r>
      <w:r>
        <w:t></w:t>
      </w:r>
      <w:r>
        <w:rPr>
          <w:rFonts w:hint="eastAsia"/>
        </w:rPr>
        <w:t>культурное</w:t>
      </w:r>
      <w:r>
        <w:t></w:t>
      </w:r>
      <w:r>
        <w:rPr>
          <w:rFonts w:hint="eastAsia"/>
        </w:rPr>
        <w:t>воздействие</w:t>
      </w:r>
      <w:r>
        <w:t></w:t>
      </w:r>
      <w:r>
        <w:rPr>
          <w:rFonts w:hint="eastAsia"/>
        </w:rPr>
        <w:t>на</w:t>
      </w:r>
      <w:r>
        <w:t></w:t>
      </w:r>
      <w:r>
        <w:rPr>
          <w:rFonts w:hint="eastAsia"/>
        </w:rPr>
        <w:t>кочевников</w:t>
      </w:r>
      <w:r>
        <w:t></w:t>
      </w:r>
    </w:p>
    <w:p w:rsidR="00AD30C3" w:rsidRDefault="00AD30C3" w:rsidP="00AD30C3">
      <w:r>
        <w:rPr>
          <w:rFonts w:hint="eastAsia"/>
        </w:rPr>
        <w:t>Именно</w:t>
      </w:r>
      <w:r>
        <w:t></w:t>
      </w:r>
      <w:r>
        <w:rPr>
          <w:rFonts w:hint="eastAsia"/>
        </w:rPr>
        <w:t>во</w:t>
      </w:r>
      <w:r>
        <w:t></w:t>
      </w:r>
      <w:r>
        <w:rPr>
          <w:rFonts w:hint="eastAsia"/>
        </w:rPr>
        <w:t>времена</w:t>
      </w:r>
      <w:r>
        <w:t></w:t>
      </w:r>
      <w:r>
        <w:rPr>
          <w:rFonts w:hint="eastAsia"/>
        </w:rPr>
        <w:t>Джунгарского</w:t>
      </w:r>
      <w:r>
        <w:t></w:t>
      </w:r>
      <w:r>
        <w:rPr>
          <w:rFonts w:hint="eastAsia"/>
        </w:rPr>
        <w:t>ханства</w:t>
      </w:r>
      <w:r>
        <w:t></w:t>
      </w:r>
      <w:r>
        <w:rPr>
          <w:rFonts w:hint="eastAsia"/>
        </w:rPr>
        <w:t>интенсифицировались</w:t>
      </w:r>
      <w:r>
        <w:t></w:t>
      </w:r>
      <w:r>
        <w:rPr>
          <w:rFonts w:hint="eastAsia"/>
        </w:rPr>
        <w:t>процессы</w:t>
      </w:r>
      <w:r>
        <w:t></w:t>
      </w:r>
      <w:r>
        <w:rPr>
          <w:rFonts w:hint="eastAsia"/>
        </w:rPr>
        <w:t>разложения</w:t>
      </w:r>
      <w:r>
        <w:t></w:t>
      </w:r>
      <w:r>
        <w:rPr>
          <w:rFonts w:hint="eastAsia"/>
        </w:rPr>
        <w:t>среди</w:t>
      </w:r>
      <w:r>
        <w:t></w:t>
      </w:r>
      <w:r>
        <w:rPr>
          <w:rFonts w:hint="eastAsia"/>
        </w:rPr>
        <w:t>тюркских</w:t>
      </w:r>
      <w:r>
        <w:t></w:t>
      </w:r>
      <w:r>
        <w:rPr>
          <w:rFonts w:hint="eastAsia"/>
        </w:rPr>
        <w:t>этнополитических</w:t>
      </w:r>
      <w:r>
        <w:t></w:t>
      </w:r>
      <w:r>
        <w:rPr>
          <w:rFonts w:hint="eastAsia"/>
        </w:rPr>
        <w:t>общностей</w:t>
      </w:r>
      <w:r>
        <w:t></w:t>
      </w:r>
      <w:r>
        <w:rPr>
          <w:rFonts w:hint="eastAsia"/>
        </w:rPr>
        <w:t>Южной</w:t>
      </w:r>
      <w:r>
        <w:t></w:t>
      </w:r>
      <w:r>
        <w:rPr>
          <w:rFonts w:hint="eastAsia"/>
        </w:rPr>
        <w:t>Сибири</w:t>
      </w:r>
      <w:r>
        <w:t></w:t>
      </w:r>
      <w:r>
        <w:rPr>
          <w:rFonts w:hint="eastAsia"/>
        </w:rPr>
        <w:t>родового</w:t>
      </w:r>
      <w:r>
        <w:t></w:t>
      </w:r>
      <w:r>
        <w:rPr>
          <w:rFonts w:hint="eastAsia"/>
        </w:rPr>
        <w:t>общества</w:t>
      </w:r>
      <w:r>
        <w:t></w:t>
      </w:r>
      <w:r>
        <w:rPr>
          <w:rFonts w:hint="eastAsia"/>
        </w:rPr>
        <w:t>и</w:t>
      </w:r>
      <w:r>
        <w:t></w:t>
      </w:r>
      <w:r>
        <w:rPr>
          <w:rFonts w:hint="eastAsia"/>
        </w:rPr>
        <w:t>наступления</w:t>
      </w:r>
      <w:r>
        <w:t></w:t>
      </w:r>
      <w:r>
        <w:rPr>
          <w:rFonts w:hint="eastAsia"/>
        </w:rPr>
        <w:t>раннефеодальных</w:t>
      </w:r>
      <w:r>
        <w:t></w:t>
      </w:r>
      <w:r>
        <w:rPr>
          <w:rFonts w:hint="eastAsia"/>
        </w:rPr>
        <w:t>отношений</w:t>
      </w:r>
      <w:r>
        <w:t></w:t>
      </w:r>
      <w:r>
        <w:t></w:t>
      </w:r>
      <w:r>
        <w:rPr>
          <w:rFonts w:hint="eastAsia"/>
        </w:rPr>
        <w:t>При</w:t>
      </w:r>
      <w:r>
        <w:t></w:t>
      </w:r>
      <w:r>
        <w:rPr>
          <w:rFonts w:hint="eastAsia"/>
        </w:rPr>
        <w:t>этом</w:t>
      </w:r>
      <w:r>
        <w:t></w:t>
      </w:r>
      <w:r>
        <w:rPr>
          <w:rFonts w:hint="eastAsia"/>
        </w:rPr>
        <w:t>удельная</w:t>
      </w:r>
      <w:r>
        <w:t></w:t>
      </w:r>
      <w:r>
        <w:t></w:t>
      </w:r>
      <w:r>
        <w:rPr>
          <w:rFonts w:hint="eastAsia"/>
        </w:rPr>
        <w:t>улусная</w:t>
      </w:r>
      <w:r>
        <w:t></w:t>
      </w:r>
      <w:r>
        <w:t></w:t>
      </w:r>
      <w:r>
        <w:rPr>
          <w:rFonts w:hint="eastAsia"/>
        </w:rPr>
        <w:t>система</w:t>
      </w:r>
      <w:r>
        <w:t></w:t>
      </w:r>
      <w:r>
        <w:rPr>
          <w:rFonts w:hint="eastAsia"/>
        </w:rPr>
        <w:t>лежала</w:t>
      </w:r>
      <w:r>
        <w:t></w:t>
      </w:r>
      <w:r>
        <w:rPr>
          <w:rFonts w:hint="eastAsia"/>
        </w:rPr>
        <w:t>в</w:t>
      </w:r>
      <w:r>
        <w:t></w:t>
      </w:r>
      <w:r>
        <w:rPr>
          <w:rFonts w:hint="eastAsia"/>
        </w:rPr>
        <w:t>основе</w:t>
      </w:r>
      <w:r>
        <w:t></w:t>
      </w:r>
      <w:r>
        <w:rPr>
          <w:rFonts w:hint="eastAsia"/>
        </w:rPr>
        <w:t>хозяйственной</w:t>
      </w:r>
      <w:r>
        <w:t></w:t>
      </w:r>
      <w:r>
        <w:rPr>
          <w:rFonts w:hint="eastAsia"/>
        </w:rPr>
        <w:t>жизни</w:t>
      </w:r>
      <w:r>
        <w:t></w:t>
      </w:r>
      <w:r>
        <w:t></w:t>
      </w:r>
      <w:r>
        <w:rPr>
          <w:rFonts w:hint="eastAsia"/>
        </w:rPr>
        <w:t>системы</w:t>
      </w:r>
      <w:r>
        <w:t></w:t>
      </w:r>
      <w:r>
        <w:rPr>
          <w:rFonts w:hint="eastAsia"/>
        </w:rPr>
        <w:t>налогов</w:t>
      </w:r>
      <w:r>
        <w:t></w:t>
      </w:r>
      <w:r>
        <w:rPr>
          <w:rFonts w:hint="eastAsia"/>
        </w:rPr>
        <w:t>и</w:t>
      </w:r>
      <w:r>
        <w:t></w:t>
      </w:r>
      <w:r>
        <w:rPr>
          <w:rFonts w:hint="eastAsia"/>
        </w:rPr>
        <w:t>правовых</w:t>
      </w:r>
      <w:r>
        <w:t></w:t>
      </w:r>
      <w:r>
        <w:rPr>
          <w:rFonts w:hint="eastAsia"/>
        </w:rPr>
        <w:t>институтов</w:t>
      </w:r>
      <w:r>
        <w:t></w:t>
      </w:r>
      <w:r>
        <w:rPr>
          <w:rFonts w:hint="eastAsia"/>
        </w:rPr>
        <w:t>в</w:t>
      </w:r>
      <w:r>
        <w:t></w:t>
      </w:r>
      <w:r>
        <w:rPr>
          <w:rFonts w:hint="eastAsia"/>
        </w:rPr>
        <w:t>Джунгарском</w:t>
      </w:r>
      <w:r>
        <w:t></w:t>
      </w:r>
      <w:r>
        <w:rPr>
          <w:rFonts w:hint="eastAsia"/>
        </w:rPr>
        <w:t>ханстве</w:t>
      </w:r>
      <w:r>
        <w:t></w:t>
      </w:r>
      <w:r>
        <w:t></w:t>
      </w:r>
      <w:r>
        <w:rPr>
          <w:rFonts w:hint="eastAsia"/>
        </w:rPr>
        <w:t>Более</w:t>
      </w:r>
      <w:r>
        <w:t></w:t>
      </w:r>
      <w:r>
        <w:rPr>
          <w:rFonts w:hint="eastAsia"/>
        </w:rPr>
        <w:t>того</w:t>
      </w:r>
      <w:r>
        <w:t></w:t>
      </w:r>
      <w:r>
        <w:t></w:t>
      </w:r>
      <w:r>
        <w:rPr>
          <w:rFonts w:hint="eastAsia"/>
        </w:rPr>
        <w:t>в</w:t>
      </w:r>
      <w:r>
        <w:t></w:t>
      </w:r>
      <w:r>
        <w:rPr>
          <w:rFonts w:hint="eastAsia"/>
        </w:rPr>
        <w:t>Джунгарском</w:t>
      </w:r>
      <w:r>
        <w:t></w:t>
      </w:r>
      <w:r>
        <w:rPr>
          <w:rFonts w:hint="eastAsia"/>
        </w:rPr>
        <w:t>ханстве</w:t>
      </w:r>
      <w:r>
        <w:t></w:t>
      </w:r>
      <w:r>
        <w:rPr>
          <w:rFonts w:hint="eastAsia"/>
        </w:rPr>
        <w:t>улусы</w:t>
      </w:r>
      <w:r>
        <w:t></w:t>
      </w:r>
      <w:r>
        <w:rPr>
          <w:rFonts w:hint="eastAsia"/>
        </w:rPr>
        <w:t>превращались</w:t>
      </w:r>
      <w:r>
        <w:t></w:t>
      </w:r>
      <w:r>
        <w:rPr>
          <w:rFonts w:hint="eastAsia"/>
        </w:rPr>
        <w:t>в</w:t>
      </w:r>
      <w:r>
        <w:t></w:t>
      </w:r>
      <w:r>
        <w:rPr>
          <w:rFonts w:hint="eastAsia"/>
        </w:rPr>
        <w:t>регионы</w:t>
      </w:r>
      <w:r>
        <w:t></w:t>
      </w:r>
      <w:r>
        <w:t></w:t>
      </w:r>
      <w:r>
        <w:rPr>
          <w:rFonts w:hint="eastAsia"/>
        </w:rPr>
        <w:t>подчиненные</w:t>
      </w:r>
    </w:p>
    <w:p w:rsidR="00AD30C3" w:rsidRDefault="00AD30C3" w:rsidP="00AD30C3">
      <w:r>
        <w:t></w:t>
      </w:r>
    </w:p>
    <w:p w:rsidR="00AD30C3" w:rsidRDefault="00AD30C3" w:rsidP="00AD30C3">
      <w:r>
        <w:t></w:t>
      </w:r>
      <w:r>
        <w:t></w:t>
      </w:r>
      <w:r>
        <w:t></w:t>
      </w:r>
    </w:p>
    <w:p w:rsidR="00AD30C3" w:rsidRDefault="00AD30C3" w:rsidP="00AD30C3">
      <w:r>
        <w:rPr>
          <w:rFonts w:hint="eastAsia"/>
        </w:rPr>
        <w:t>центральной</w:t>
      </w:r>
      <w:r>
        <w:t></w:t>
      </w:r>
      <w:r>
        <w:rPr>
          <w:rFonts w:hint="eastAsia"/>
        </w:rPr>
        <w:t>власти</w:t>
      </w:r>
      <w:r>
        <w:t></w:t>
      </w:r>
      <w:r>
        <w:t></w:t>
      </w:r>
      <w:r>
        <w:rPr>
          <w:rFonts w:hint="eastAsia"/>
        </w:rPr>
        <w:t>В</w:t>
      </w:r>
      <w:r>
        <w:t></w:t>
      </w:r>
      <w:r>
        <w:rPr>
          <w:rFonts w:hint="eastAsia"/>
        </w:rPr>
        <w:t>этом</w:t>
      </w:r>
      <w:r>
        <w:t></w:t>
      </w:r>
      <w:r>
        <w:rPr>
          <w:rFonts w:hint="eastAsia"/>
        </w:rPr>
        <w:t>смысле</w:t>
      </w:r>
      <w:r>
        <w:t></w:t>
      </w:r>
      <w:r>
        <w:rPr>
          <w:rFonts w:hint="eastAsia"/>
        </w:rPr>
        <w:t>Джунгарское</w:t>
      </w:r>
      <w:r>
        <w:t></w:t>
      </w:r>
      <w:r>
        <w:rPr>
          <w:rFonts w:hint="eastAsia"/>
        </w:rPr>
        <w:t>ханство</w:t>
      </w:r>
      <w:r>
        <w:t></w:t>
      </w:r>
      <w:r>
        <w:rPr>
          <w:rFonts w:hint="eastAsia"/>
        </w:rPr>
        <w:t>использовало</w:t>
      </w:r>
      <w:r>
        <w:t></w:t>
      </w:r>
      <w:r>
        <w:rPr>
          <w:rFonts w:hint="eastAsia"/>
        </w:rPr>
        <w:t>уже</w:t>
      </w:r>
      <w:r>
        <w:t></w:t>
      </w:r>
      <w:r>
        <w:rPr>
          <w:rFonts w:hint="eastAsia"/>
        </w:rPr>
        <w:t>имеющееся</w:t>
      </w:r>
      <w:r>
        <w:t></w:t>
      </w:r>
      <w:r>
        <w:rPr>
          <w:rFonts w:hint="eastAsia"/>
        </w:rPr>
        <w:t>родоплеменное</w:t>
      </w:r>
      <w:r>
        <w:t></w:t>
      </w:r>
      <w:r>
        <w:rPr>
          <w:rFonts w:hint="eastAsia"/>
        </w:rPr>
        <w:t>разделение</w:t>
      </w:r>
      <w:r>
        <w:t></w:t>
      </w:r>
      <w:r>
        <w:rPr>
          <w:rFonts w:hint="eastAsia"/>
        </w:rPr>
        <w:t>для</w:t>
      </w:r>
      <w:r>
        <w:t></w:t>
      </w:r>
      <w:r>
        <w:rPr>
          <w:rFonts w:hint="eastAsia"/>
        </w:rPr>
        <w:t>организации</w:t>
      </w:r>
      <w:r>
        <w:t></w:t>
      </w:r>
      <w:r>
        <w:rPr>
          <w:rFonts w:hint="eastAsia"/>
        </w:rPr>
        <w:t>подчиненной</w:t>
      </w:r>
      <w:r>
        <w:t></w:t>
      </w:r>
      <w:r>
        <w:rPr>
          <w:rFonts w:hint="eastAsia"/>
        </w:rPr>
        <w:t>правовой</w:t>
      </w:r>
      <w:r>
        <w:t></w:t>
      </w:r>
      <w:r>
        <w:rPr>
          <w:rFonts w:hint="eastAsia"/>
        </w:rPr>
        <w:t>системы</w:t>
      </w:r>
      <w:r>
        <w:t></w:t>
      </w:r>
      <w:r>
        <w:rPr>
          <w:rFonts w:hint="eastAsia"/>
        </w:rPr>
        <w:t>в</w:t>
      </w:r>
      <w:r>
        <w:t></w:t>
      </w:r>
      <w:r>
        <w:rPr>
          <w:rFonts w:hint="eastAsia"/>
        </w:rPr>
        <w:t>регионах</w:t>
      </w:r>
      <w:r>
        <w:t></w:t>
      </w:r>
      <w:r>
        <w:t></w:t>
      </w:r>
      <w:r>
        <w:rPr>
          <w:rFonts w:hint="eastAsia"/>
        </w:rPr>
        <w:t>В</w:t>
      </w:r>
      <w:r>
        <w:t></w:t>
      </w:r>
      <w:r>
        <w:rPr>
          <w:rFonts w:hint="eastAsia"/>
        </w:rPr>
        <w:t>то</w:t>
      </w:r>
      <w:r>
        <w:t></w:t>
      </w:r>
      <w:r>
        <w:rPr>
          <w:rFonts w:hint="eastAsia"/>
        </w:rPr>
        <w:t>же</w:t>
      </w:r>
      <w:r>
        <w:t></w:t>
      </w:r>
      <w:r>
        <w:rPr>
          <w:rFonts w:hint="eastAsia"/>
        </w:rPr>
        <w:t>время</w:t>
      </w:r>
      <w:r>
        <w:t></w:t>
      </w:r>
      <w:r>
        <w:rPr>
          <w:rFonts w:hint="eastAsia"/>
        </w:rPr>
        <w:t>властная</w:t>
      </w:r>
      <w:r>
        <w:t></w:t>
      </w:r>
      <w:r>
        <w:rPr>
          <w:rFonts w:hint="eastAsia"/>
        </w:rPr>
        <w:t>и</w:t>
      </w:r>
      <w:r>
        <w:t></w:t>
      </w:r>
      <w:r>
        <w:rPr>
          <w:rFonts w:hint="eastAsia"/>
        </w:rPr>
        <w:t>правовая</w:t>
      </w:r>
      <w:r>
        <w:t></w:t>
      </w:r>
      <w:r>
        <w:rPr>
          <w:rFonts w:hint="eastAsia"/>
        </w:rPr>
        <w:t>система</w:t>
      </w:r>
      <w:r>
        <w:t></w:t>
      </w:r>
      <w:r>
        <w:rPr>
          <w:rFonts w:hint="eastAsia"/>
        </w:rPr>
        <w:t>в</w:t>
      </w:r>
      <w:r>
        <w:t></w:t>
      </w:r>
      <w:r>
        <w:rPr>
          <w:rFonts w:hint="eastAsia"/>
        </w:rPr>
        <w:t>Джунгарском</w:t>
      </w:r>
      <w:r>
        <w:t></w:t>
      </w:r>
      <w:r>
        <w:rPr>
          <w:rFonts w:hint="eastAsia"/>
        </w:rPr>
        <w:t>ханстве</w:t>
      </w:r>
      <w:r>
        <w:t></w:t>
      </w:r>
      <w:r>
        <w:rPr>
          <w:rFonts w:hint="eastAsia"/>
        </w:rPr>
        <w:t>не</w:t>
      </w:r>
      <w:r>
        <w:t></w:t>
      </w:r>
      <w:r>
        <w:rPr>
          <w:rFonts w:hint="eastAsia"/>
        </w:rPr>
        <w:t>повлияла</w:t>
      </w:r>
      <w:r>
        <w:t></w:t>
      </w:r>
      <w:r>
        <w:rPr>
          <w:rFonts w:hint="eastAsia"/>
        </w:rPr>
        <w:t>сколько</w:t>
      </w:r>
      <w:r>
        <w:t></w:t>
      </w:r>
      <w:r>
        <w:rPr>
          <w:rFonts w:hint="eastAsia"/>
        </w:rPr>
        <w:t>нибудь</w:t>
      </w:r>
      <w:r>
        <w:t></w:t>
      </w:r>
      <w:r>
        <w:rPr>
          <w:rFonts w:hint="eastAsia"/>
        </w:rPr>
        <w:t>значительно</w:t>
      </w:r>
      <w:r>
        <w:t></w:t>
      </w:r>
      <w:r>
        <w:rPr>
          <w:rFonts w:hint="eastAsia"/>
        </w:rPr>
        <w:t>на</w:t>
      </w:r>
      <w:r>
        <w:t></w:t>
      </w:r>
      <w:r>
        <w:rPr>
          <w:rFonts w:hint="eastAsia"/>
        </w:rPr>
        <w:t>мусульманское</w:t>
      </w:r>
      <w:r>
        <w:t></w:t>
      </w:r>
      <w:r>
        <w:rPr>
          <w:rFonts w:hint="eastAsia"/>
        </w:rPr>
        <w:t>право</w:t>
      </w:r>
      <w:r>
        <w:t></w:t>
      </w:r>
      <w:r>
        <w:rPr>
          <w:rFonts w:hint="eastAsia"/>
        </w:rPr>
        <w:t>мусульманское</w:t>
      </w:r>
      <w:r>
        <w:t></w:t>
      </w:r>
      <w:r>
        <w:rPr>
          <w:rFonts w:hint="eastAsia"/>
        </w:rPr>
        <w:t>право</w:t>
      </w:r>
      <w:r>
        <w:t></w:t>
      </w:r>
      <w:r>
        <w:rPr>
          <w:rFonts w:hint="eastAsia"/>
        </w:rPr>
        <w:t>и</w:t>
      </w:r>
      <w:r>
        <w:t></w:t>
      </w:r>
      <w:r>
        <w:rPr>
          <w:rFonts w:hint="eastAsia"/>
        </w:rPr>
        <w:t>систему</w:t>
      </w:r>
      <w:r>
        <w:t></w:t>
      </w:r>
      <w:r>
        <w:rPr>
          <w:rFonts w:hint="eastAsia"/>
        </w:rPr>
        <w:t>управления</w:t>
      </w:r>
      <w:r>
        <w:t></w:t>
      </w:r>
      <w:r>
        <w:rPr>
          <w:rFonts w:hint="eastAsia"/>
        </w:rPr>
        <w:t>кочевников</w:t>
      </w:r>
      <w:r>
        <w:t></w:t>
      </w:r>
      <w:r>
        <w:rPr>
          <w:rFonts w:hint="eastAsia"/>
        </w:rPr>
        <w:t>и</w:t>
      </w:r>
      <w:r>
        <w:t></w:t>
      </w:r>
      <w:r>
        <w:rPr>
          <w:rFonts w:hint="eastAsia"/>
        </w:rPr>
        <w:t>жителей</w:t>
      </w:r>
      <w:r>
        <w:t></w:t>
      </w:r>
      <w:r>
        <w:rPr>
          <w:rFonts w:hint="eastAsia"/>
        </w:rPr>
        <w:t>оазисов</w:t>
      </w:r>
      <w:r>
        <w:t></w:t>
      </w:r>
      <w:r>
        <w:rPr>
          <w:rFonts w:hint="eastAsia"/>
        </w:rPr>
        <w:t>Центральной</w:t>
      </w:r>
      <w:r>
        <w:t></w:t>
      </w:r>
      <w:r>
        <w:rPr>
          <w:rFonts w:hint="eastAsia"/>
        </w:rPr>
        <w:t>Азии</w:t>
      </w:r>
      <w:r>
        <w:t></w:t>
      </w:r>
    </w:p>
    <w:p w:rsidR="00AD30C3" w:rsidRDefault="00AD30C3" w:rsidP="00AD30C3">
      <w:r>
        <w:rPr>
          <w:rFonts w:hint="eastAsia"/>
        </w:rPr>
        <w:t>Основную</w:t>
      </w:r>
      <w:r>
        <w:t></w:t>
      </w:r>
      <w:r>
        <w:rPr>
          <w:rFonts w:hint="eastAsia"/>
        </w:rPr>
        <w:t>отрасль</w:t>
      </w:r>
      <w:r>
        <w:t></w:t>
      </w:r>
      <w:r>
        <w:rPr>
          <w:rFonts w:hint="eastAsia"/>
        </w:rPr>
        <w:t>хозяйства</w:t>
      </w:r>
      <w:r>
        <w:t></w:t>
      </w:r>
      <w:r>
        <w:rPr>
          <w:rFonts w:hint="eastAsia"/>
        </w:rPr>
        <w:t>кочевых</w:t>
      </w:r>
      <w:r>
        <w:t></w:t>
      </w:r>
      <w:r>
        <w:rPr>
          <w:rFonts w:hint="eastAsia"/>
        </w:rPr>
        <w:t>тюркских</w:t>
      </w:r>
      <w:r>
        <w:t></w:t>
      </w:r>
      <w:r>
        <w:rPr>
          <w:rFonts w:hint="eastAsia"/>
        </w:rPr>
        <w:t>народов</w:t>
      </w:r>
      <w:r>
        <w:t></w:t>
      </w:r>
      <w:r>
        <w:rPr>
          <w:rFonts w:hint="eastAsia"/>
        </w:rPr>
        <w:t>составляло</w:t>
      </w:r>
      <w:r>
        <w:t></w:t>
      </w:r>
      <w:r>
        <w:rPr>
          <w:rFonts w:hint="eastAsia"/>
        </w:rPr>
        <w:t>скотоводство</w:t>
      </w:r>
      <w:r>
        <w:t></w:t>
      </w:r>
      <w:r>
        <w:t></w:t>
      </w:r>
      <w:r>
        <w:rPr>
          <w:rFonts w:hint="eastAsia"/>
        </w:rPr>
        <w:t>На</w:t>
      </w:r>
      <w:r>
        <w:t></w:t>
      </w:r>
      <w:r>
        <w:rPr>
          <w:rFonts w:hint="eastAsia"/>
        </w:rPr>
        <w:t>втором</w:t>
      </w:r>
      <w:r>
        <w:t></w:t>
      </w:r>
      <w:r>
        <w:rPr>
          <w:rFonts w:hint="eastAsia"/>
        </w:rPr>
        <w:t>месте</w:t>
      </w:r>
      <w:r>
        <w:t></w:t>
      </w:r>
      <w:r>
        <w:rPr>
          <w:rFonts w:hint="eastAsia"/>
        </w:rPr>
        <w:t>стояли</w:t>
      </w:r>
      <w:r>
        <w:t></w:t>
      </w:r>
      <w:r>
        <w:rPr>
          <w:rFonts w:hint="eastAsia"/>
        </w:rPr>
        <w:t>охота</w:t>
      </w:r>
      <w:r>
        <w:t></w:t>
      </w:r>
      <w:r>
        <w:rPr>
          <w:rFonts w:hint="eastAsia"/>
        </w:rPr>
        <w:t>и</w:t>
      </w:r>
      <w:r>
        <w:t></w:t>
      </w:r>
      <w:r>
        <w:rPr>
          <w:rFonts w:hint="eastAsia"/>
        </w:rPr>
        <w:t>рыболовство</w:t>
      </w:r>
      <w:r>
        <w:t></w:t>
      </w:r>
      <w:r>
        <w:t></w:t>
      </w:r>
      <w:r>
        <w:rPr>
          <w:rFonts w:hint="eastAsia"/>
        </w:rPr>
        <w:t>причем</w:t>
      </w:r>
      <w:r>
        <w:t></w:t>
      </w:r>
      <w:r>
        <w:rPr>
          <w:rFonts w:hint="eastAsia"/>
        </w:rPr>
        <w:t>пушной</w:t>
      </w:r>
      <w:r>
        <w:t></w:t>
      </w:r>
      <w:r>
        <w:rPr>
          <w:rFonts w:hint="eastAsia"/>
        </w:rPr>
        <w:t>промысел</w:t>
      </w:r>
      <w:r>
        <w:t></w:t>
      </w:r>
      <w:r>
        <w:rPr>
          <w:rFonts w:hint="eastAsia"/>
        </w:rPr>
        <w:t>обеспечивал</w:t>
      </w:r>
      <w:r>
        <w:t></w:t>
      </w:r>
      <w:r>
        <w:rPr>
          <w:rFonts w:hint="eastAsia"/>
        </w:rPr>
        <w:t>значительную</w:t>
      </w:r>
      <w:r>
        <w:t></w:t>
      </w:r>
      <w:r>
        <w:rPr>
          <w:rFonts w:hint="eastAsia"/>
        </w:rPr>
        <w:t>часть</w:t>
      </w:r>
      <w:r>
        <w:t></w:t>
      </w:r>
      <w:r>
        <w:rPr>
          <w:rFonts w:hint="eastAsia"/>
        </w:rPr>
        <w:t>доходов</w:t>
      </w:r>
      <w:r>
        <w:t></w:t>
      </w:r>
      <w:r>
        <w:t></w:t>
      </w:r>
      <w:r>
        <w:rPr>
          <w:rFonts w:hint="eastAsia"/>
        </w:rPr>
        <w:t>Торговля</w:t>
      </w:r>
      <w:r>
        <w:t></w:t>
      </w:r>
      <w:r>
        <w:rPr>
          <w:rFonts w:hint="eastAsia"/>
        </w:rPr>
        <w:t>в</w:t>
      </w:r>
      <w:r>
        <w:t></w:t>
      </w:r>
      <w:r>
        <w:rPr>
          <w:rFonts w:hint="eastAsia"/>
        </w:rPr>
        <w:t>основном</w:t>
      </w:r>
      <w:r>
        <w:t></w:t>
      </w:r>
      <w:r>
        <w:rPr>
          <w:rFonts w:hint="eastAsia"/>
        </w:rPr>
        <w:t>обеспечивалась</w:t>
      </w:r>
      <w:r>
        <w:t></w:t>
      </w:r>
      <w:r>
        <w:rPr>
          <w:rFonts w:hint="eastAsia"/>
        </w:rPr>
        <w:t>путем</w:t>
      </w:r>
      <w:r>
        <w:t></w:t>
      </w:r>
      <w:r>
        <w:rPr>
          <w:rFonts w:hint="eastAsia"/>
        </w:rPr>
        <w:t>натурального</w:t>
      </w:r>
      <w:r>
        <w:t></w:t>
      </w:r>
      <w:r>
        <w:rPr>
          <w:rFonts w:hint="eastAsia"/>
        </w:rPr>
        <w:t>обмена</w:t>
      </w:r>
      <w:r>
        <w:t></w:t>
      </w:r>
      <w:r>
        <w:rPr>
          <w:rFonts w:hint="eastAsia"/>
        </w:rPr>
        <w:t>и</w:t>
      </w:r>
      <w:r>
        <w:t></w:t>
      </w:r>
      <w:r>
        <w:rPr>
          <w:rFonts w:hint="eastAsia"/>
        </w:rPr>
        <w:t>находилась</w:t>
      </w:r>
      <w:r>
        <w:t></w:t>
      </w:r>
      <w:r>
        <w:rPr>
          <w:rFonts w:hint="eastAsia"/>
        </w:rPr>
        <w:t>главным</w:t>
      </w:r>
      <w:r>
        <w:t></w:t>
      </w:r>
      <w:r>
        <w:rPr>
          <w:rFonts w:hint="eastAsia"/>
        </w:rPr>
        <w:t>образом</w:t>
      </w:r>
      <w:r>
        <w:t></w:t>
      </w:r>
      <w:r>
        <w:rPr>
          <w:rFonts w:hint="eastAsia"/>
        </w:rPr>
        <w:t>в</w:t>
      </w:r>
      <w:r>
        <w:t></w:t>
      </w:r>
      <w:r>
        <w:rPr>
          <w:rFonts w:hint="eastAsia"/>
        </w:rPr>
        <w:t>руках</w:t>
      </w:r>
      <w:r>
        <w:t></w:t>
      </w:r>
      <w:r>
        <w:rPr>
          <w:rFonts w:hint="eastAsia"/>
        </w:rPr>
        <w:t>восточнотуркестанских</w:t>
      </w:r>
      <w:r>
        <w:t></w:t>
      </w:r>
      <w:r>
        <w:rPr>
          <w:rFonts w:hint="eastAsia"/>
        </w:rPr>
        <w:t>купцов</w:t>
      </w:r>
      <w:r>
        <w:t></w:t>
      </w:r>
      <w:r>
        <w:t></w:t>
      </w:r>
      <w:r>
        <w:rPr>
          <w:rFonts w:hint="eastAsia"/>
        </w:rPr>
        <w:t>Области</w:t>
      </w:r>
      <w:r>
        <w:t></w:t>
      </w:r>
      <w:r>
        <w:rPr>
          <w:rFonts w:hint="eastAsia"/>
        </w:rPr>
        <w:t>Восточного</w:t>
      </w:r>
      <w:r>
        <w:t></w:t>
      </w:r>
      <w:r>
        <w:rPr>
          <w:rFonts w:hint="eastAsia"/>
        </w:rPr>
        <w:t>Туркестана</w:t>
      </w:r>
      <w:r>
        <w:t></w:t>
      </w:r>
      <w:r>
        <w:rPr>
          <w:rFonts w:hint="eastAsia"/>
        </w:rPr>
        <w:t>удовлетворяли</w:t>
      </w:r>
      <w:r>
        <w:t></w:t>
      </w:r>
      <w:r>
        <w:rPr>
          <w:rFonts w:hint="eastAsia"/>
        </w:rPr>
        <w:t>значительную</w:t>
      </w:r>
      <w:r>
        <w:t></w:t>
      </w:r>
      <w:r>
        <w:rPr>
          <w:rFonts w:hint="eastAsia"/>
        </w:rPr>
        <w:t>часть</w:t>
      </w:r>
      <w:r>
        <w:t></w:t>
      </w:r>
      <w:r>
        <w:rPr>
          <w:rFonts w:hint="eastAsia"/>
        </w:rPr>
        <w:t>потребностей</w:t>
      </w:r>
      <w:r>
        <w:t></w:t>
      </w:r>
      <w:r>
        <w:rPr>
          <w:rFonts w:hint="eastAsia"/>
        </w:rPr>
        <w:t>в</w:t>
      </w:r>
      <w:r>
        <w:t></w:t>
      </w:r>
      <w:r>
        <w:rPr>
          <w:rFonts w:hint="eastAsia"/>
        </w:rPr>
        <w:t>продуктах</w:t>
      </w:r>
      <w:r>
        <w:t></w:t>
      </w:r>
      <w:r>
        <w:rPr>
          <w:rFonts w:hint="eastAsia"/>
        </w:rPr>
        <w:t>земледелия</w:t>
      </w:r>
      <w:r>
        <w:t></w:t>
      </w:r>
      <w:r>
        <w:rPr>
          <w:rFonts w:hint="eastAsia"/>
        </w:rPr>
        <w:t>и</w:t>
      </w:r>
      <w:r>
        <w:t></w:t>
      </w:r>
      <w:r>
        <w:rPr>
          <w:rFonts w:hint="eastAsia"/>
        </w:rPr>
        <w:t>промышленного</w:t>
      </w:r>
      <w:r>
        <w:t></w:t>
      </w:r>
      <w:r>
        <w:rPr>
          <w:rFonts w:hint="eastAsia"/>
        </w:rPr>
        <w:t>производства</w:t>
      </w:r>
      <w:r>
        <w:t></w:t>
      </w:r>
      <w:r>
        <w:t></w:t>
      </w:r>
      <w:r>
        <w:rPr>
          <w:rFonts w:hint="eastAsia"/>
        </w:rPr>
        <w:t>При</w:t>
      </w:r>
      <w:r>
        <w:t></w:t>
      </w:r>
      <w:r>
        <w:rPr>
          <w:rFonts w:hint="eastAsia"/>
        </w:rPr>
        <w:t>этом</w:t>
      </w:r>
      <w:r>
        <w:t></w:t>
      </w:r>
      <w:r>
        <w:rPr>
          <w:rFonts w:hint="eastAsia"/>
        </w:rPr>
        <w:t>увеличение</w:t>
      </w:r>
      <w:r>
        <w:t></w:t>
      </w:r>
      <w:r>
        <w:rPr>
          <w:rFonts w:hint="eastAsia"/>
        </w:rPr>
        <w:t>внутреннего</w:t>
      </w:r>
      <w:r>
        <w:t></w:t>
      </w:r>
      <w:r>
        <w:rPr>
          <w:rFonts w:hint="eastAsia"/>
        </w:rPr>
        <w:t>товарооборота</w:t>
      </w:r>
      <w:r>
        <w:t></w:t>
      </w:r>
      <w:r>
        <w:rPr>
          <w:rFonts w:hint="eastAsia"/>
        </w:rPr>
        <w:t>способствовало</w:t>
      </w:r>
      <w:r>
        <w:t></w:t>
      </w:r>
      <w:r>
        <w:rPr>
          <w:rFonts w:hint="eastAsia"/>
        </w:rPr>
        <w:t>увеличению</w:t>
      </w:r>
      <w:r>
        <w:t></w:t>
      </w:r>
      <w:r>
        <w:rPr>
          <w:rFonts w:hint="eastAsia"/>
        </w:rPr>
        <w:t>интенсивности</w:t>
      </w:r>
      <w:r>
        <w:t></w:t>
      </w:r>
      <w:r>
        <w:rPr>
          <w:rFonts w:hint="eastAsia"/>
        </w:rPr>
        <w:t>экономического</w:t>
      </w:r>
      <w:r>
        <w:t></w:t>
      </w:r>
      <w:r>
        <w:rPr>
          <w:rFonts w:hint="eastAsia"/>
        </w:rPr>
        <w:t>взаимодействия</w:t>
      </w:r>
      <w:r>
        <w:t></w:t>
      </w:r>
      <w:r>
        <w:rPr>
          <w:rFonts w:hint="eastAsia"/>
        </w:rPr>
        <w:t>и</w:t>
      </w:r>
      <w:r>
        <w:t></w:t>
      </w:r>
      <w:r>
        <w:t></w:t>
      </w:r>
      <w:r>
        <w:rPr>
          <w:rFonts w:hint="eastAsia"/>
        </w:rPr>
        <w:t>как</w:t>
      </w:r>
      <w:r>
        <w:t></w:t>
      </w:r>
      <w:r>
        <w:rPr>
          <w:rFonts w:hint="eastAsia"/>
        </w:rPr>
        <w:t>следствие</w:t>
      </w:r>
      <w:r>
        <w:t></w:t>
      </w:r>
      <w:r>
        <w:t></w:t>
      </w:r>
      <w:r>
        <w:rPr>
          <w:rFonts w:hint="eastAsia"/>
        </w:rPr>
        <w:t>интегрирующих</w:t>
      </w:r>
      <w:r>
        <w:t></w:t>
      </w:r>
      <w:r>
        <w:rPr>
          <w:rFonts w:hint="eastAsia"/>
        </w:rPr>
        <w:t>эт</w:t>
      </w:r>
      <w:r>
        <w:rPr>
          <w:rFonts w:hint="eastAsia"/>
        </w:rPr>
        <w:lastRenderedPageBreak/>
        <w:t>нополитических</w:t>
      </w:r>
      <w:r>
        <w:t></w:t>
      </w:r>
      <w:r>
        <w:rPr>
          <w:rFonts w:hint="eastAsia"/>
        </w:rPr>
        <w:t>процессов</w:t>
      </w:r>
      <w:r>
        <w:t></w:t>
      </w:r>
    </w:p>
    <w:p w:rsidR="00AD30C3" w:rsidRDefault="00AD30C3" w:rsidP="00AD30C3">
      <w:r>
        <w:rPr>
          <w:rFonts w:hint="eastAsia"/>
        </w:rPr>
        <w:t>В</w:t>
      </w:r>
      <w:r>
        <w:t></w:t>
      </w:r>
      <w:r>
        <w:rPr>
          <w:rFonts w:hint="eastAsia"/>
        </w:rPr>
        <w:t>связи</w:t>
      </w:r>
      <w:r>
        <w:t></w:t>
      </w:r>
      <w:r>
        <w:rPr>
          <w:rFonts w:hint="eastAsia"/>
        </w:rPr>
        <w:t>с</w:t>
      </w:r>
      <w:r>
        <w:t></w:t>
      </w:r>
      <w:r>
        <w:rPr>
          <w:rFonts w:hint="eastAsia"/>
        </w:rPr>
        <w:t>этим</w:t>
      </w:r>
      <w:r>
        <w:t></w:t>
      </w:r>
      <w:r>
        <w:t></w:t>
      </w:r>
      <w:r>
        <w:rPr>
          <w:rFonts w:hint="eastAsia"/>
        </w:rPr>
        <w:t>невозможно</w:t>
      </w:r>
      <w:r>
        <w:t></w:t>
      </w:r>
      <w:r>
        <w:rPr>
          <w:rFonts w:hint="eastAsia"/>
        </w:rPr>
        <w:t>уложить</w:t>
      </w:r>
      <w:r>
        <w:t></w:t>
      </w:r>
      <w:r>
        <w:rPr>
          <w:rFonts w:hint="eastAsia"/>
        </w:rPr>
        <w:t>общую</w:t>
      </w:r>
      <w:r>
        <w:t></w:t>
      </w:r>
      <w:r>
        <w:rPr>
          <w:rFonts w:hint="eastAsia"/>
        </w:rPr>
        <w:t>этнополитическую</w:t>
      </w:r>
      <w:r>
        <w:t></w:t>
      </w:r>
      <w:r>
        <w:rPr>
          <w:rFonts w:hint="eastAsia"/>
        </w:rPr>
        <w:t>историю</w:t>
      </w:r>
      <w:r>
        <w:t></w:t>
      </w:r>
      <w:r>
        <w:rPr>
          <w:rFonts w:hint="eastAsia"/>
        </w:rPr>
        <w:t>тюркских</w:t>
      </w:r>
      <w:r>
        <w:t></w:t>
      </w:r>
      <w:r>
        <w:rPr>
          <w:rFonts w:hint="eastAsia"/>
        </w:rPr>
        <w:t>племен</w:t>
      </w:r>
      <w:r>
        <w:t></w:t>
      </w:r>
      <w:r>
        <w:rPr>
          <w:rFonts w:hint="eastAsia"/>
        </w:rPr>
        <w:t>в</w:t>
      </w:r>
      <w:r>
        <w:t></w:t>
      </w:r>
      <w:r>
        <w:rPr>
          <w:rFonts w:hint="eastAsia"/>
        </w:rPr>
        <w:t>привычную</w:t>
      </w:r>
      <w:r>
        <w:t></w:t>
      </w:r>
      <w:r>
        <w:rPr>
          <w:rFonts w:hint="eastAsia"/>
        </w:rPr>
        <w:t>вертикальную</w:t>
      </w:r>
      <w:r>
        <w:t></w:t>
      </w:r>
      <w:r>
        <w:rPr>
          <w:rFonts w:hint="eastAsia"/>
        </w:rPr>
        <w:t>схему</w:t>
      </w:r>
      <w:r>
        <w:t></w:t>
      </w:r>
      <w:r>
        <w:rPr>
          <w:rFonts w:hint="eastAsia"/>
        </w:rPr>
        <w:t>событий</w:t>
      </w:r>
      <w:r>
        <w:t></w:t>
      </w:r>
      <w:r>
        <w:t></w:t>
      </w:r>
      <w:r>
        <w:rPr>
          <w:rFonts w:hint="eastAsia"/>
        </w:rPr>
        <w:t>разделив</w:t>
      </w:r>
      <w:r>
        <w:t></w:t>
      </w:r>
      <w:r>
        <w:rPr>
          <w:rFonts w:hint="eastAsia"/>
        </w:rPr>
        <w:t>ее</w:t>
      </w:r>
      <w:r>
        <w:t></w:t>
      </w:r>
      <w:r>
        <w:rPr>
          <w:rFonts w:hint="eastAsia"/>
        </w:rPr>
        <w:t>при</w:t>
      </w:r>
      <w:r>
        <w:t></w:t>
      </w:r>
      <w:r>
        <w:rPr>
          <w:rFonts w:hint="eastAsia"/>
        </w:rPr>
        <w:t>этом</w:t>
      </w:r>
      <w:r>
        <w:t></w:t>
      </w:r>
      <w:r>
        <w:rPr>
          <w:rFonts w:hint="eastAsia"/>
        </w:rPr>
        <w:t>на</w:t>
      </w:r>
      <w:r>
        <w:t></w:t>
      </w:r>
      <w:r>
        <w:rPr>
          <w:rFonts w:hint="eastAsia"/>
        </w:rPr>
        <w:t>этапы</w:t>
      </w:r>
      <w:r>
        <w:t></w:t>
      </w:r>
      <w:r>
        <w:t></w:t>
      </w:r>
      <w:r>
        <w:rPr>
          <w:rFonts w:hint="eastAsia"/>
        </w:rPr>
        <w:t>Более</w:t>
      </w:r>
      <w:r>
        <w:t></w:t>
      </w:r>
      <w:r>
        <w:rPr>
          <w:rFonts w:hint="eastAsia"/>
        </w:rPr>
        <w:t>целесообразно</w:t>
      </w:r>
      <w:r>
        <w:t></w:t>
      </w:r>
      <w:r>
        <w:rPr>
          <w:rFonts w:hint="eastAsia"/>
        </w:rPr>
        <w:t>горизонтальное</w:t>
      </w:r>
      <w:r>
        <w:t></w:t>
      </w:r>
      <w:r>
        <w:rPr>
          <w:rFonts w:hint="eastAsia"/>
        </w:rPr>
        <w:t>географическое</w:t>
      </w:r>
      <w:r>
        <w:t></w:t>
      </w:r>
      <w:r>
        <w:rPr>
          <w:rFonts w:hint="eastAsia"/>
        </w:rPr>
        <w:t>разделение</w:t>
      </w:r>
      <w:r>
        <w:t></w:t>
      </w:r>
      <w:r>
        <w:rPr>
          <w:rFonts w:hint="eastAsia"/>
        </w:rPr>
        <w:t>исторических</w:t>
      </w:r>
      <w:r>
        <w:t></w:t>
      </w:r>
      <w:r>
        <w:rPr>
          <w:rFonts w:hint="eastAsia"/>
        </w:rPr>
        <w:t>процессов</w:t>
      </w:r>
      <w:r>
        <w:t></w:t>
      </w:r>
      <w:r>
        <w:rPr>
          <w:rFonts w:hint="eastAsia"/>
        </w:rPr>
        <w:t>тюркских</w:t>
      </w:r>
      <w:r>
        <w:t></w:t>
      </w:r>
      <w:r>
        <w:rPr>
          <w:rFonts w:hint="eastAsia"/>
        </w:rPr>
        <w:t>народов</w:t>
      </w:r>
      <w:r>
        <w:t></w:t>
      </w:r>
      <w:r>
        <w:rPr>
          <w:rFonts w:hint="eastAsia"/>
        </w:rPr>
        <w:t>Джунгарского</w:t>
      </w:r>
      <w:r>
        <w:t></w:t>
      </w:r>
      <w:r>
        <w:rPr>
          <w:rFonts w:hint="eastAsia"/>
        </w:rPr>
        <w:t>ханства</w:t>
      </w:r>
      <w:r>
        <w:t></w:t>
      </w:r>
      <w:r>
        <w:t></w:t>
      </w:r>
      <w:r>
        <w:rPr>
          <w:rFonts w:hint="eastAsia"/>
        </w:rPr>
        <w:t>в</w:t>
      </w:r>
      <w:r>
        <w:t></w:t>
      </w:r>
      <w:r>
        <w:rPr>
          <w:rFonts w:hint="eastAsia"/>
        </w:rPr>
        <w:t>зависимости</w:t>
      </w:r>
      <w:r>
        <w:t></w:t>
      </w:r>
      <w:r>
        <w:rPr>
          <w:rFonts w:hint="eastAsia"/>
        </w:rPr>
        <w:t>от</w:t>
      </w:r>
      <w:r>
        <w:t></w:t>
      </w:r>
      <w:r>
        <w:rPr>
          <w:rFonts w:hint="eastAsia"/>
        </w:rPr>
        <w:t>уровня</w:t>
      </w:r>
      <w:r>
        <w:t></w:t>
      </w:r>
      <w:r>
        <w:rPr>
          <w:rFonts w:hint="eastAsia"/>
        </w:rPr>
        <w:t>экономических</w:t>
      </w:r>
      <w:r>
        <w:t></w:t>
      </w:r>
      <w:r>
        <w:rPr>
          <w:rFonts w:hint="eastAsia"/>
        </w:rPr>
        <w:t>и</w:t>
      </w:r>
      <w:r>
        <w:t></w:t>
      </w:r>
      <w:r>
        <w:rPr>
          <w:rFonts w:hint="eastAsia"/>
        </w:rPr>
        <w:t>этнополитических</w:t>
      </w:r>
      <w:r>
        <w:t></w:t>
      </w:r>
      <w:r>
        <w:rPr>
          <w:rFonts w:hint="eastAsia"/>
        </w:rPr>
        <w:t>процессов</w:t>
      </w:r>
      <w:r>
        <w:t></w:t>
      </w:r>
      <w:r>
        <w:rPr>
          <w:rFonts w:hint="eastAsia"/>
        </w:rPr>
        <w:t>в</w:t>
      </w:r>
      <w:r>
        <w:t></w:t>
      </w:r>
      <w:r>
        <w:rPr>
          <w:rFonts w:hint="eastAsia"/>
        </w:rPr>
        <w:t>их</w:t>
      </w:r>
      <w:r>
        <w:t></w:t>
      </w:r>
      <w:r>
        <w:rPr>
          <w:rFonts w:hint="eastAsia"/>
        </w:rPr>
        <w:t>среде</w:t>
      </w:r>
      <w:r>
        <w:t></w:t>
      </w:r>
      <w:r>
        <w:t></w:t>
      </w:r>
      <w:r>
        <w:rPr>
          <w:rFonts w:hint="eastAsia"/>
        </w:rPr>
        <w:t>При</w:t>
      </w:r>
      <w:r>
        <w:t></w:t>
      </w:r>
      <w:r>
        <w:rPr>
          <w:rFonts w:hint="eastAsia"/>
        </w:rPr>
        <w:t>этом</w:t>
      </w:r>
      <w:r>
        <w:t></w:t>
      </w:r>
      <w:r>
        <w:rPr>
          <w:rFonts w:hint="eastAsia"/>
        </w:rPr>
        <w:t>в</w:t>
      </w:r>
      <w:r>
        <w:t></w:t>
      </w:r>
      <w:r>
        <w:rPr>
          <w:rFonts w:hint="eastAsia"/>
        </w:rPr>
        <w:t>основе</w:t>
      </w:r>
      <w:r>
        <w:t></w:t>
      </w:r>
      <w:r>
        <w:rPr>
          <w:rFonts w:hint="eastAsia"/>
        </w:rPr>
        <w:t>данного</w:t>
      </w:r>
      <w:r>
        <w:t></w:t>
      </w:r>
      <w:r>
        <w:rPr>
          <w:rFonts w:hint="eastAsia"/>
        </w:rPr>
        <w:t>разделения</w:t>
      </w:r>
      <w:r>
        <w:t></w:t>
      </w:r>
      <w:r>
        <w:rPr>
          <w:rFonts w:hint="eastAsia"/>
        </w:rPr>
        <w:t>представляется</w:t>
      </w:r>
      <w:r>
        <w:t></w:t>
      </w:r>
      <w:r>
        <w:rPr>
          <w:rFonts w:hint="eastAsia"/>
        </w:rPr>
        <w:t>целесообразной</w:t>
      </w:r>
      <w:r>
        <w:t></w:t>
      </w:r>
      <w:r>
        <w:rPr>
          <w:rFonts w:hint="eastAsia"/>
        </w:rPr>
        <w:t>этнополитическая</w:t>
      </w:r>
      <w:r>
        <w:t></w:t>
      </w:r>
      <w:r>
        <w:rPr>
          <w:rFonts w:hint="eastAsia"/>
        </w:rPr>
        <w:t>классификация</w:t>
      </w:r>
      <w:r>
        <w:t></w:t>
      </w:r>
      <w:r>
        <w:rPr>
          <w:rFonts w:hint="eastAsia"/>
        </w:rPr>
        <w:t>тюркских</w:t>
      </w:r>
      <w:r>
        <w:t></w:t>
      </w:r>
      <w:r>
        <w:rPr>
          <w:rFonts w:hint="eastAsia"/>
        </w:rPr>
        <w:t>народов</w:t>
      </w:r>
      <w:r>
        <w:t></w:t>
      </w:r>
      <w:r>
        <w:rPr>
          <w:rFonts w:hint="eastAsia"/>
        </w:rPr>
        <w:t>Джунгарского</w:t>
      </w:r>
      <w:r>
        <w:t></w:t>
      </w:r>
      <w:r>
        <w:rPr>
          <w:rFonts w:hint="eastAsia"/>
        </w:rPr>
        <w:t>ханства</w:t>
      </w:r>
      <w:r>
        <w:t></w:t>
      </w:r>
    </w:p>
    <w:p w:rsidR="00AD30C3" w:rsidRDefault="00AD30C3" w:rsidP="00AD30C3">
      <w:r>
        <w:rPr>
          <w:rFonts w:hint="eastAsia"/>
        </w:rPr>
        <w:t>Казахская</w:t>
      </w:r>
      <w:r>
        <w:t></w:t>
      </w:r>
      <w:r>
        <w:rPr>
          <w:rFonts w:hint="eastAsia"/>
        </w:rPr>
        <w:t>этнополитическая</w:t>
      </w:r>
      <w:r>
        <w:t></w:t>
      </w:r>
      <w:r>
        <w:rPr>
          <w:rFonts w:hint="eastAsia"/>
        </w:rPr>
        <w:t>общность</w:t>
      </w:r>
      <w:r>
        <w:t></w:t>
      </w:r>
    </w:p>
    <w:p w:rsidR="00AD30C3" w:rsidRDefault="00AD30C3" w:rsidP="00AD30C3">
      <w:r>
        <w:rPr>
          <w:rFonts w:hint="eastAsia"/>
        </w:rPr>
        <w:t>Казахстан</w:t>
      </w:r>
      <w:r>
        <w:t></w:t>
      </w:r>
      <w:r>
        <w:rPr>
          <w:rFonts w:hint="eastAsia"/>
        </w:rPr>
        <w:t>имел</w:t>
      </w:r>
      <w:r>
        <w:t></w:t>
      </w:r>
      <w:r>
        <w:rPr>
          <w:rFonts w:hint="eastAsia"/>
        </w:rPr>
        <w:t>наиболее</w:t>
      </w:r>
      <w:r>
        <w:t></w:t>
      </w:r>
      <w:r>
        <w:rPr>
          <w:rFonts w:hint="eastAsia"/>
        </w:rPr>
        <w:t>невыгодную</w:t>
      </w:r>
      <w:r>
        <w:t></w:t>
      </w:r>
      <w:r>
        <w:rPr>
          <w:rFonts w:hint="eastAsia"/>
        </w:rPr>
        <w:t>в</w:t>
      </w:r>
      <w:r>
        <w:t></w:t>
      </w:r>
      <w:r>
        <w:rPr>
          <w:rFonts w:hint="eastAsia"/>
        </w:rPr>
        <w:t>географическом</w:t>
      </w:r>
      <w:r>
        <w:t></w:t>
      </w:r>
      <w:r>
        <w:rPr>
          <w:rFonts w:hint="eastAsia"/>
        </w:rPr>
        <w:t>и</w:t>
      </w:r>
      <w:r>
        <w:t></w:t>
      </w:r>
      <w:r>
        <w:rPr>
          <w:rFonts w:hint="eastAsia"/>
        </w:rPr>
        <w:t>климатическом</w:t>
      </w:r>
      <w:r>
        <w:t></w:t>
      </w:r>
      <w:r>
        <w:rPr>
          <w:rFonts w:hint="eastAsia"/>
        </w:rPr>
        <w:t>отношениях</w:t>
      </w:r>
      <w:r>
        <w:t></w:t>
      </w:r>
      <w:r>
        <w:rPr>
          <w:rFonts w:hint="eastAsia"/>
        </w:rPr>
        <w:t>территорию</w:t>
      </w:r>
      <w:r>
        <w:t></w:t>
      </w:r>
      <w:r>
        <w:t></w:t>
      </w:r>
      <w:r>
        <w:rPr>
          <w:rFonts w:hint="eastAsia"/>
        </w:rPr>
        <w:t>открытую</w:t>
      </w:r>
      <w:r>
        <w:t></w:t>
      </w:r>
      <w:r>
        <w:rPr>
          <w:rFonts w:hint="eastAsia"/>
        </w:rPr>
        <w:t>для</w:t>
      </w:r>
      <w:r>
        <w:t></w:t>
      </w:r>
      <w:r>
        <w:rPr>
          <w:rFonts w:hint="eastAsia"/>
        </w:rPr>
        <w:t>внешних</w:t>
      </w:r>
      <w:r>
        <w:t></w:t>
      </w:r>
      <w:r>
        <w:rPr>
          <w:rFonts w:hint="eastAsia"/>
        </w:rPr>
        <w:t>воздействий</w:t>
      </w:r>
      <w:r>
        <w:t></w:t>
      </w:r>
      <w:r>
        <w:rPr>
          <w:rFonts w:hint="eastAsia"/>
        </w:rPr>
        <w:t>любого</w:t>
      </w:r>
      <w:r>
        <w:t></w:t>
      </w:r>
      <w:r>
        <w:rPr>
          <w:rFonts w:hint="eastAsia"/>
        </w:rPr>
        <w:t>рода</w:t>
      </w:r>
      <w:r>
        <w:t></w:t>
      </w:r>
      <w:r>
        <w:t></w:t>
      </w:r>
      <w:r>
        <w:rPr>
          <w:rFonts w:hint="eastAsia"/>
        </w:rPr>
        <w:t>Во</w:t>
      </w:r>
      <w:r>
        <w:t></w:t>
      </w:r>
      <w:r>
        <w:rPr>
          <w:rFonts w:hint="eastAsia"/>
        </w:rPr>
        <w:t>многом</w:t>
      </w:r>
      <w:r>
        <w:t></w:t>
      </w:r>
      <w:r>
        <w:rPr>
          <w:rFonts w:hint="eastAsia"/>
        </w:rPr>
        <w:t>этим</w:t>
      </w:r>
      <w:r>
        <w:t></w:t>
      </w:r>
      <w:r>
        <w:rPr>
          <w:rFonts w:hint="eastAsia"/>
        </w:rPr>
        <w:t>было</w:t>
      </w:r>
      <w:r>
        <w:t></w:t>
      </w:r>
      <w:r>
        <w:rPr>
          <w:rFonts w:hint="eastAsia"/>
        </w:rPr>
        <w:t>обусловлено</w:t>
      </w:r>
      <w:r>
        <w:t></w:t>
      </w:r>
      <w:r>
        <w:rPr>
          <w:rFonts w:hint="eastAsia"/>
        </w:rPr>
        <w:t>отставание</w:t>
      </w:r>
      <w:r>
        <w:t></w:t>
      </w:r>
      <w:r>
        <w:rPr>
          <w:rFonts w:hint="eastAsia"/>
        </w:rPr>
        <w:t>по</w:t>
      </w:r>
      <w:r>
        <w:t></w:t>
      </w:r>
      <w:r>
        <w:rPr>
          <w:rFonts w:hint="eastAsia"/>
        </w:rPr>
        <w:t>сравнению</w:t>
      </w:r>
      <w:r>
        <w:t></w:t>
      </w:r>
      <w:r>
        <w:rPr>
          <w:rFonts w:hint="eastAsia"/>
        </w:rPr>
        <w:t>с</w:t>
      </w:r>
      <w:r>
        <w:t></w:t>
      </w:r>
      <w:r>
        <w:rPr>
          <w:rFonts w:hint="eastAsia"/>
        </w:rPr>
        <w:t>ойратами</w:t>
      </w:r>
      <w:r>
        <w:t></w:t>
      </w:r>
      <w:r>
        <w:rPr>
          <w:rFonts w:hint="eastAsia"/>
        </w:rPr>
        <w:t>в</w:t>
      </w:r>
      <w:r>
        <w:t></w:t>
      </w:r>
      <w:r>
        <w:rPr>
          <w:rFonts w:hint="eastAsia"/>
        </w:rPr>
        <w:t>развитии</w:t>
      </w:r>
      <w:r>
        <w:t></w:t>
      </w:r>
      <w:r>
        <w:rPr>
          <w:rFonts w:hint="eastAsia"/>
        </w:rPr>
        <w:t>этноконсолидирующих</w:t>
      </w:r>
      <w:r>
        <w:t></w:t>
      </w:r>
      <w:r>
        <w:rPr>
          <w:rFonts w:hint="eastAsia"/>
        </w:rPr>
        <w:t>процессов</w:t>
      </w:r>
      <w:r>
        <w:t></w:t>
      </w:r>
      <w:r>
        <w:t></w:t>
      </w:r>
      <w:r>
        <w:rPr>
          <w:rFonts w:hint="eastAsia"/>
        </w:rPr>
        <w:t>которое</w:t>
      </w:r>
      <w:r>
        <w:t></w:t>
      </w:r>
      <w:r>
        <w:t></w:t>
      </w:r>
      <w:r>
        <w:rPr>
          <w:rFonts w:hint="eastAsia"/>
        </w:rPr>
        <w:t>в</w:t>
      </w:r>
      <w:r>
        <w:t></w:t>
      </w:r>
      <w:r>
        <w:rPr>
          <w:rFonts w:hint="eastAsia"/>
        </w:rPr>
        <w:t>свою</w:t>
      </w:r>
      <w:r>
        <w:t></w:t>
      </w:r>
      <w:r>
        <w:rPr>
          <w:rFonts w:hint="eastAsia"/>
        </w:rPr>
        <w:t>очередь</w:t>
      </w:r>
      <w:r>
        <w:t></w:t>
      </w:r>
      <w:r>
        <w:t></w:t>
      </w:r>
      <w:r>
        <w:rPr>
          <w:rFonts w:hint="eastAsia"/>
        </w:rPr>
        <w:t>не</w:t>
      </w:r>
      <w:r>
        <w:t></w:t>
      </w:r>
      <w:r>
        <w:rPr>
          <w:rFonts w:hint="eastAsia"/>
        </w:rPr>
        <w:t>позволило</w:t>
      </w:r>
      <w:r>
        <w:t></w:t>
      </w:r>
      <w:r>
        <w:rPr>
          <w:rFonts w:hint="eastAsia"/>
        </w:rPr>
        <w:t>выработать</w:t>
      </w:r>
      <w:r>
        <w:t></w:t>
      </w:r>
      <w:r>
        <w:rPr>
          <w:rFonts w:hint="eastAsia"/>
        </w:rPr>
        <w:t>эффективные</w:t>
      </w:r>
      <w:r>
        <w:t></w:t>
      </w:r>
      <w:r>
        <w:rPr>
          <w:rFonts w:hint="eastAsia"/>
        </w:rPr>
        <w:t>формы</w:t>
      </w:r>
      <w:r>
        <w:t></w:t>
      </w:r>
      <w:r>
        <w:rPr>
          <w:rFonts w:hint="eastAsia"/>
        </w:rPr>
        <w:t>государственной</w:t>
      </w:r>
      <w:r>
        <w:t></w:t>
      </w:r>
      <w:r>
        <w:rPr>
          <w:rFonts w:hint="eastAsia"/>
        </w:rPr>
        <w:t>организации</w:t>
      </w:r>
      <w:r>
        <w:t></w:t>
      </w:r>
      <w:r>
        <w:rPr>
          <w:rFonts w:hint="eastAsia"/>
        </w:rPr>
        <w:t>для</w:t>
      </w:r>
      <w:r>
        <w:t></w:t>
      </w:r>
      <w:r>
        <w:rPr>
          <w:rFonts w:hint="eastAsia"/>
        </w:rPr>
        <w:t>длительного</w:t>
      </w:r>
      <w:r>
        <w:t></w:t>
      </w:r>
      <w:r>
        <w:rPr>
          <w:rFonts w:hint="eastAsia"/>
        </w:rPr>
        <w:t>противостояния</w:t>
      </w:r>
      <w:r>
        <w:t></w:t>
      </w:r>
      <w:r>
        <w:t></w:t>
      </w:r>
      <w:r>
        <w:rPr>
          <w:rFonts w:hint="eastAsia"/>
        </w:rPr>
        <w:t>В</w:t>
      </w:r>
      <w:r>
        <w:t></w:t>
      </w:r>
      <w:r>
        <w:rPr>
          <w:rFonts w:hint="eastAsia"/>
        </w:rPr>
        <w:t>то</w:t>
      </w:r>
      <w:r>
        <w:t></w:t>
      </w:r>
      <w:r>
        <w:rPr>
          <w:rFonts w:hint="eastAsia"/>
        </w:rPr>
        <w:t>же</w:t>
      </w:r>
      <w:r>
        <w:t></w:t>
      </w:r>
      <w:r>
        <w:rPr>
          <w:rFonts w:hint="eastAsia"/>
        </w:rPr>
        <w:t>время</w:t>
      </w:r>
      <w:r>
        <w:t></w:t>
      </w:r>
      <w:r>
        <w:rPr>
          <w:rFonts w:hint="eastAsia"/>
        </w:rPr>
        <w:t>усиление</w:t>
      </w:r>
    </w:p>
    <w:p w:rsidR="00AD30C3" w:rsidRDefault="00AD30C3" w:rsidP="00AD30C3">
      <w:r>
        <w:t></w:t>
      </w:r>
    </w:p>
    <w:p w:rsidR="00AD30C3" w:rsidRDefault="00AD30C3" w:rsidP="00AD30C3">
      <w:r>
        <w:t></w:t>
      </w:r>
      <w:r>
        <w:t></w:t>
      </w:r>
      <w:r>
        <w:t></w:t>
      </w:r>
    </w:p>
    <w:p w:rsidR="00AD30C3" w:rsidRDefault="00AD30C3" w:rsidP="00AD30C3">
      <w:r>
        <w:rPr>
          <w:rFonts w:hint="eastAsia"/>
        </w:rPr>
        <w:t>Джунгарского</w:t>
      </w:r>
      <w:r>
        <w:t></w:t>
      </w:r>
      <w:r>
        <w:rPr>
          <w:rFonts w:hint="eastAsia"/>
        </w:rPr>
        <w:t>ханства</w:t>
      </w:r>
      <w:r>
        <w:t></w:t>
      </w:r>
      <w:r>
        <w:rPr>
          <w:rFonts w:hint="eastAsia"/>
        </w:rPr>
        <w:t>в</w:t>
      </w:r>
      <w:r>
        <w:t></w:t>
      </w:r>
      <w:r>
        <w:rPr>
          <w:rFonts w:hint="eastAsia"/>
        </w:rPr>
        <w:t>первой</w:t>
      </w:r>
      <w:r>
        <w:t></w:t>
      </w:r>
      <w:r>
        <w:rPr>
          <w:rFonts w:hint="eastAsia"/>
        </w:rPr>
        <w:t>половине</w:t>
      </w:r>
      <w:r>
        <w:t></w:t>
      </w:r>
      <w:r>
        <w:t></w:t>
      </w:r>
      <w:r>
        <w:t></w:t>
      </w:r>
      <w:r>
        <w:t></w:t>
      </w:r>
      <w:r>
        <w:t></w:t>
      </w:r>
      <w:r>
        <w:t></w:t>
      </w:r>
      <w:r>
        <w:t></w:t>
      </w:r>
      <w:r>
        <w:rPr>
          <w:rFonts w:hint="eastAsia"/>
        </w:rPr>
        <w:t>в</w:t>
      </w:r>
      <w:r>
        <w:t></w:t>
      </w:r>
      <w:r>
        <w:t></w:t>
      </w:r>
      <w:r>
        <w:rPr>
          <w:rFonts w:hint="eastAsia"/>
        </w:rPr>
        <w:t>способствовало</w:t>
      </w:r>
      <w:r>
        <w:t></w:t>
      </w:r>
      <w:r>
        <w:rPr>
          <w:rFonts w:hint="eastAsia"/>
        </w:rPr>
        <w:t>некоторым</w:t>
      </w:r>
      <w:r>
        <w:t></w:t>
      </w:r>
      <w:r>
        <w:rPr>
          <w:rFonts w:hint="eastAsia"/>
        </w:rPr>
        <w:t>консолидирующим</w:t>
      </w:r>
      <w:r>
        <w:t></w:t>
      </w:r>
      <w:r>
        <w:rPr>
          <w:rFonts w:hint="eastAsia"/>
        </w:rPr>
        <w:t>процессам</w:t>
      </w:r>
      <w:r>
        <w:t></w:t>
      </w:r>
      <w:r>
        <w:t></w:t>
      </w:r>
      <w:r>
        <w:rPr>
          <w:rFonts w:hint="eastAsia"/>
        </w:rPr>
        <w:t>однако</w:t>
      </w:r>
      <w:r>
        <w:t></w:t>
      </w:r>
      <w:r>
        <w:rPr>
          <w:rFonts w:hint="eastAsia"/>
        </w:rPr>
        <w:t>даже</w:t>
      </w:r>
      <w:r>
        <w:t></w:t>
      </w:r>
      <w:r>
        <w:rPr>
          <w:rFonts w:hint="eastAsia"/>
        </w:rPr>
        <w:t>эта</w:t>
      </w:r>
      <w:r>
        <w:t></w:t>
      </w:r>
      <w:r>
        <w:rPr>
          <w:rFonts w:hint="eastAsia"/>
        </w:rPr>
        <w:t>угроза</w:t>
      </w:r>
      <w:r>
        <w:t></w:t>
      </w:r>
      <w:r>
        <w:rPr>
          <w:rFonts w:hint="eastAsia"/>
        </w:rPr>
        <w:t>не</w:t>
      </w:r>
      <w:r>
        <w:t></w:t>
      </w:r>
      <w:r>
        <w:rPr>
          <w:rFonts w:hint="eastAsia"/>
        </w:rPr>
        <w:t>привела</w:t>
      </w:r>
      <w:r>
        <w:t></w:t>
      </w:r>
      <w:r>
        <w:rPr>
          <w:rFonts w:hint="eastAsia"/>
        </w:rPr>
        <w:t>к</w:t>
      </w:r>
      <w:r>
        <w:t></w:t>
      </w:r>
      <w:r>
        <w:rPr>
          <w:rFonts w:hint="eastAsia"/>
        </w:rPr>
        <w:t>объединению</w:t>
      </w:r>
      <w:r>
        <w:t></w:t>
      </w:r>
      <w:r>
        <w:rPr>
          <w:rFonts w:hint="eastAsia"/>
        </w:rPr>
        <w:t>Казахстана</w:t>
      </w:r>
      <w:r>
        <w:t></w:t>
      </w:r>
      <w:r>
        <w:rPr>
          <w:rFonts w:hint="eastAsia"/>
        </w:rPr>
        <w:t>и</w:t>
      </w:r>
      <w:r>
        <w:t></w:t>
      </w:r>
      <w:r>
        <w:rPr>
          <w:rFonts w:hint="eastAsia"/>
        </w:rPr>
        <w:t>созданию</w:t>
      </w:r>
      <w:r>
        <w:t></w:t>
      </w:r>
      <w:r>
        <w:t></w:t>
      </w:r>
      <w:r>
        <w:rPr>
          <w:rFonts w:hint="eastAsia"/>
        </w:rPr>
        <w:t>степной</w:t>
      </w:r>
      <w:r>
        <w:t></w:t>
      </w:r>
      <w:r>
        <w:rPr>
          <w:rFonts w:hint="eastAsia"/>
        </w:rPr>
        <w:t>империи</w:t>
      </w:r>
      <w:r>
        <w:t></w:t>
      </w:r>
      <w:r>
        <w:t></w:t>
      </w:r>
      <w:r>
        <w:t></w:t>
      </w:r>
      <w:r>
        <w:rPr>
          <w:rFonts w:hint="eastAsia"/>
        </w:rPr>
        <w:t>к</w:t>
      </w:r>
      <w:r>
        <w:t></w:t>
      </w:r>
      <w:r>
        <w:rPr>
          <w:rFonts w:hint="eastAsia"/>
        </w:rPr>
        <w:t>которой</w:t>
      </w:r>
      <w:r>
        <w:t></w:t>
      </w:r>
      <w:r>
        <w:rPr>
          <w:rFonts w:hint="eastAsia"/>
        </w:rPr>
        <w:t>казахи</w:t>
      </w:r>
      <w:r>
        <w:t></w:t>
      </w:r>
      <w:r>
        <w:rPr>
          <w:rFonts w:hint="eastAsia"/>
        </w:rPr>
        <w:t>оказались</w:t>
      </w:r>
      <w:r>
        <w:t></w:t>
      </w:r>
      <w:r>
        <w:rPr>
          <w:rFonts w:hint="eastAsia"/>
        </w:rPr>
        <w:t>не</w:t>
      </w:r>
      <w:r>
        <w:t></w:t>
      </w:r>
      <w:r>
        <w:rPr>
          <w:rFonts w:hint="eastAsia"/>
        </w:rPr>
        <w:t>готовы</w:t>
      </w:r>
      <w:r>
        <w:t></w:t>
      </w:r>
      <w:r>
        <w:t></w:t>
      </w:r>
      <w:r>
        <w:rPr>
          <w:rFonts w:hint="eastAsia"/>
        </w:rPr>
        <w:t>Отсутствие</w:t>
      </w:r>
      <w:r>
        <w:t></w:t>
      </w:r>
      <w:r>
        <w:rPr>
          <w:rFonts w:hint="eastAsia"/>
        </w:rPr>
        <w:t>необходимой</w:t>
      </w:r>
      <w:r>
        <w:t></w:t>
      </w:r>
      <w:r>
        <w:rPr>
          <w:rFonts w:hint="eastAsia"/>
        </w:rPr>
        <w:t>этнополитической</w:t>
      </w:r>
      <w:r>
        <w:t></w:t>
      </w:r>
      <w:r>
        <w:rPr>
          <w:rFonts w:hint="eastAsia"/>
        </w:rPr>
        <w:t>консолидации</w:t>
      </w:r>
      <w:r>
        <w:t></w:t>
      </w:r>
      <w:r>
        <w:rPr>
          <w:rFonts w:hint="eastAsia"/>
        </w:rPr>
        <w:t>способствовало</w:t>
      </w:r>
      <w:r>
        <w:t></w:t>
      </w:r>
      <w:r>
        <w:rPr>
          <w:rFonts w:hint="eastAsia"/>
        </w:rPr>
        <w:t>тому</w:t>
      </w:r>
      <w:r>
        <w:t></w:t>
      </w:r>
      <w:r>
        <w:t></w:t>
      </w:r>
      <w:r>
        <w:rPr>
          <w:rFonts w:hint="eastAsia"/>
        </w:rPr>
        <w:t>что</w:t>
      </w:r>
      <w:r>
        <w:t></w:t>
      </w:r>
      <w:r>
        <w:rPr>
          <w:rFonts w:hint="eastAsia"/>
        </w:rPr>
        <w:t>часть</w:t>
      </w:r>
      <w:r>
        <w:t></w:t>
      </w:r>
      <w:r>
        <w:rPr>
          <w:rFonts w:hint="eastAsia"/>
        </w:rPr>
        <w:t>казахов</w:t>
      </w:r>
      <w:r>
        <w:t></w:t>
      </w:r>
      <w:r>
        <w:rPr>
          <w:rFonts w:hint="eastAsia"/>
        </w:rPr>
        <w:t>на</w:t>
      </w:r>
      <w:r>
        <w:t></w:t>
      </w:r>
      <w:r>
        <w:rPr>
          <w:rFonts w:hint="eastAsia"/>
        </w:rPr>
        <w:t>определенном</w:t>
      </w:r>
      <w:r>
        <w:t></w:t>
      </w:r>
      <w:r>
        <w:rPr>
          <w:rFonts w:hint="eastAsia"/>
        </w:rPr>
        <w:t>этапе</w:t>
      </w:r>
      <w:r>
        <w:t></w:t>
      </w:r>
      <w:r>
        <w:rPr>
          <w:rFonts w:hint="eastAsia"/>
        </w:rPr>
        <w:t>своей</w:t>
      </w:r>
      <w:r>
        <w:t></w:t>
      </w:r>
      <w:r>
        <w:rPr>
          <w:rFonts w:hint="eastAsia"/>
        </w:rPr>
        <w:t>истории</w:t>
      </w:r>
      <w:r>
        <w:t></w:t>
      </w:r>
      <w:r>
        <w:rPr>
          <w:rFonts w:hint="eastAsia"/>
        </w:rPr>
        <w:t>вошла</w:t>
      </w:r>
      <w:r>
        <w:t></w:t>
      </w:r>
      <w:r>
        <w:rPr>
          <w:rFonts w:hint="eastAsia"/>
        </w:rPr>
        <w:t>в</w:t>
      </w:r>
      <w:r>
        <w:t></w:t>
      </w:r>
      <w:r>
        <w:rPr>
          <w:rFonts w:hint="eastAsia"/>
        </w:rPr>
        <w:t>состав</w:t>
      </w:r>
      <w:r>
        <w:t></w:t>
      </w:r>
      <w:r>
        <w:rPr>
          <w:rFonts w:hint="eastAsia"/>
        </w:rPr>
        <w:t>Джунгарского</w:t>
      </w:r>
      <w:r>
        <w:t></w:t>
      </w:r>
      <w:r>
        <w:rPr>
          <w:rFonts w:hint="eastAsia"/>
        </w:rPr>
        <w:t>ханства</w:t>
      </w:r>
      <w:r>
        <w:t></w:t>
      </w:r>
      <w:r>
        <w:rPr>
          <w:rFonts w:hint="eastAsia"/>
        </w:rPr>
        <w:t>и</w:t>
      </w:r>
      <w:r>
        <w:t></w:t>
      </w:r>
      <w:r>
        <w:rPr>
          <w:rFonts w:hint="eastAsia"/>
        </w:rPr>
        <w:t>это</w:t>
      </w:r>
      <w:r>
        <w:t></w:t>
      </w:r>
      <w:r>
        <w:rPr>
          <w:rFonts w:hint="eastAsia"/>
        </w:rPr>
        <w:t>снизило</w:t>
      </w:r>
      <w:r>
        <w:t></w:t>
      </w:r>
      <w:r>
        <w:rPr>
          <w:rFonts w:hint="eastAsia"/>
        </w:rPr>
        <w:t>степень</w:t>
      </w:r>
      <w:r>
        <w:t></w:t>
      </w:r>
      <w:r>
        <w:rPr>
          <w:rFonts w:hint="eastAsia"/>
        </w:rPr>
        <w:t>интенсивности</w:t>
      </w:r>
      <w:r>
        <w:t></w:t>
      </w:r>
      <w:r>
        <w:rPr>
          <w:rFonts w:hint="eastAsia"/>
        </w:rPr>
        <w:t>этнополитических</w:t>
      </w:r>
      <w:r>
        <w:t></w:t>
      </w:r>
      <w:r>
        <w:rPr>
          <w:rFonts w:hint="eastAsia"/>
        </w:rPr>
        <w:t>процессов</w:t>
      </w:r>
      <w:r>
        <w:t></w:t>
      </w:r>
      <w:r>
        <w:rPr>
          <w:rFonts w:hint="eastAsia"/>
        </w:rPr>
        <w:t>для</w:t>
      </w:r>
      <w:r>
        <w:t></w:t>
      </w:r>
      <w:r>
        <w:rPr>
          <w:rFonts w:hint="eastAsia"/>
        </w:rPr>
        <w:t>этой</w:t>
      </w:r>
      <w:r>
        <w:t></w:t>
      </w:r>
      <w:r>
        <w:rPr>
          <w:rFonts w:hint="eastAsia"/>
        </w:rPr>
        <w:t>части</w:t>
      </w:r>
      <w:r>
        <w:t></w:t>
      </w:r>
      <w:r>
        <w:t></w:t>
      </w:r>
      <w:r>
        <w:rPr>
          <w:rFonts w:hint="eastAsia"/>
        </w:rPr>
        <w:t>Только</w:t>
      </w:r>
      <w:r>
        <w:t></w:t>
      </w:r>
      <w:r>
        <w:rPr>
          <w:rFonts w:hint="eastAsia"/>
        </w:rPr>
        <w:t>обусловленность</w:t>
      </w:r>
      <w:r>
        <w:t></w:t>
      </w:r>
      <w:r>
        <w:rPr>
          <w:rFonts w:hint="eastAsia"/>
        </w:rPr>
        <w:t>занятостью</w:t>
      </w:r>
      <w:r>
        <w:t></w:t>
      </w:r>
      <w:r>
        <w:rPr>
          <w:rFonts w:hint="eastAsia"/>
        </w:rPr>
        <w:t>Джунгарского</w:t>
      </w:r>
      <w:r>
        <w:t></w:t>
      </w:r>
      <w:r>
        <w:rPr>
          <w:rFonts w:hint="eastAsia"/>
        </w:rPr>
        <w:t>ханства</w:t>
      </w:r>
      <w:r>
        <w:t></w:t>
      </w:r>
      <w:r>
        <w:rPr>
          <w:rFonts w:hint="eastAsia"/>
        </w:rPr>
        <w:t>восточными</w:t>
      </w:r>
      <w:r>
        <w:t></w:t>
      </w:r>
      <w:r>
        <w:rPr>
          <w:rFonts w:hint="eastAsia"/>
        </w:rPr>
        <w:t>вопросами</w:t>
      </w:r>
      <w:r>
        <w:t></w:t>
      </w:r>
      <w:r>
        <w:rPr>
          <w:rFonts w:hint="eastAsia"/>
        </w:rPr>
        <w:t>и</w:t>
      </w:r>
      <w:r>
        <w:t></w:t>
      </w:r>
      <w:r>
        <w:rPr>
          <w:rFonts w:hint="eastAsia"/>
        </w:rPr>
        <w:t>своевременное</w:t>
      </w:r>
      <w:r>
        <w:t></w:t>
      </w:r>
      <w:r>
        <w:rPr>
          <w:rFonts w:hint="eastAsia"/>
        </w:rPr>
        <w:t>вхождение</w:t>
      </w:r>
      <w:r>
        <w:t></w:t>
      </w:r>
      <w:r>
        <w:rPr>
          <w:rFonts w:hint="eastAsia"/>
        </w:rPr>
        <w:t>казахов</w:t>
      </w:r>
      <w:r>
        <w:t></w:t>
      </w:r>
      <w:r>
        <w:rPr>
          <w:rFonts w:hint="eastAsia"/>
        </w:rPr>
        <w:t>в</w:t>
      </w:r>
      <w:r>
        <w:t></w:t>
      </w:r>
      <w:r>
        <w:rPr>
          <w:rFonts w:hint="eastAsia"/>
        </w:rPr>
        <w:t>состав</w:t>
      </w:r>
      <w:r>
        <w:t></w:t>
      </w:r>
      <w:r>
        <w:rPr>
          <w:rFonts w:hint="eastAsia"/>
        </w:rPr>
        <w:t>Российской</w:t>
      </w:r>
      <w:r>
        <w:t></w:t>
      </w:r>
      <w:r>
        <w:rPr>
          <w:rFonts w:hint="eastAsia"/>
        </w:rPr>
        <w:t>империи</w:t>
      </w:r>
      <w:r>
        <w:t></w:t>
      </w:r>
      <w:r>
        <w:rPr>
          <w:rFonts w:hint="eastAsia"/>
        </w:rPr>
        <w:t>сохранили</w:t>
      </w:r>
      <w:r>
        <w:t></w:t>
      </w:r>
      <w:r>
        <w:rPr>
          <w:rFonts w:hint="eastAsia"/>
        </w:rPr>
        <w:t>преобладание</w:t>
      </w:r>
      <w:r>
        <w:t></w:t>
      </w:r>
      <w:r>
        <w:rPr>
          <w:rFonts w:hint="eastAsia"/>
        </w:rPr>
        <w:t>казахов</w:t>
      </w:r>
      <w:r>
        <w:t></w:t>
      </w:r>
      <w:r>
        <w:rPr>
          <w:rFonts w:hint="eastAsia"/>
        </w:rPr>
        <w:t>в</w:t>
      </w:r>
      <w:r>
        <w:t></w:t>
      </w:r>
      <w:r>
        <w:rPr>
          <w:rFonts w:hint="eastAsia"/>
        </w:rPr>
        <w:t>Дешт</w:t>
      </w:r>
      <w:r>
        <w:t></w:t>
      </w:r>
      <w:r>
        <w:rPr>
          <w:rFonts w:hint="eastAsia"/>
        </w:rPr>
        <w:t>и</w:t>
      </w:r>
      <w:r>
        <w:t></w:t>
      </w:r>
      <w:r>
        <w:rPr>
          <w:rFonts w:hint="eastAsia"/>
        </w:rPr>
        <w:t>Кыпчак</w:t>
      </w:r>
      <w:r>
        <w:t></w:t>
      </w:r>
      <w:r>
        <w:t></w:t>
      </w:r>
      <w:r>
        <w:rPr>
          <w:rFonts w:hint="eastAsia"/>
        </w:rPr>
        <w:t>В</w:t>
      </w:r>
      <w:r>
        <w:t></w:t>
      </w:r>
      <w:r>
        <w:rPr>
          <w:rFonts w:hint="eastAsia"/>
        </w:rPr>
        <w:t>то</w:t>
      </w:r>
      <w:r>
        <w:t></w:t>
      </w:r>
      <w:r>
        <w:rPr>
          <w:rFonts w:hint="eastAsia"/>
        </w:rPr>
        <w:t>же</w:t>
      </w:r>
      <w:r>
        <w:t></w:t>
      </w:r>
      <w:r>
        <w:rPr>
          <w:rFonts w:hint="eastAsia"/>
        </w:rPr>
        <w:t>время</w:t>
      </w:r>
      <w:r>
        <w:t></w:t>
      </w:r>
      <w:r>
        <w:rPr>
          <w:rFonts w:hint="eastAsia"/>
        </w:rPr>
        <w:t>казахи</w:t>
      </w:r>
      <w:r>
        <w:t></w:t>
      </w:r>
      <w:r>
        <w:rPr>
          <w:rFonts w:hint="eastAsia"/>
        </w:rPr>
        <w:t>были</w:t>
      </w:r>
      <w:r>
        <w:t></w:t>
      </w:r>
      <w:r>
        <w:rPr>
          <w:rFonts w:hint="eastAsia"/>
        </w:rPr>
        <w:t>связаны</w:t>
      </w:r>
      <w:r>
        <w:t></w:t>
      </w:r>
      <w:r>
        <w:rPr>
          <w:rFonts w:hint="eastAsia"/>
        </w:rPr>
        <w:t>с</w:t>
      </w:r>
      <w:r>
        <w:t></w:t>
      </w:r>
      <w:r>
        <w:rPr>
          <w:rFonts w:hint="eastAsia"/>
        </w:rPr>
        <w:t>торгово</w:t>
      </w:r>
      <w:r>
        <w:t></w:t>
      </w:r>
      <w:r>
        <w:rPr>
          <w:rFonts w:hint="eastAsia"/>
        </w:rPr>
        <w:t>ремесленными</w:t>
      </w:r>
      <w:r>
        <w:t></w:t>
      </w:r>
      <w:r>
        <w:rPr>
          <w:rFonts w:hint="eastAsia"/>
        </w:rPr>
        <w:t>центрами</w:t>
      </w:r>
      <w:r>
        <w:t></w:t>
      </w:r>
      <w:r>
        <w:rPr>
          <w:rFonts w:hint="eastAsia"/>
        </w:rPr>
        <w:t>Средней</w:t>
      </w:r>
      <w:r>
        <w:t></w:t>
      </w:r>
      <w:r>
        <w:rPr>
          <w:rFonts w:hint="eastAsia"/>
        </w:rPr>
        <w:t>Азии</w:t>
      </w:r>
      <w:r>
        <w:t></w:t>
      </w:r>
      <w:r>
        <w:t></w:t>
      </w:r>
      <w:r>
        <w:rPr>
          <w:rFonts w:hint="eastAsia"/>
        </w:rPr>
        <w:t>зависели</w:t>
      </w:r>
      <w:r>
        <w:t></w:t>
      </w:r>
      <w:r>
        <w:rPr>
          <w:rFonts w:hint="eastAsia"/>
        </w:rPr>
        <w:t>от</w:t>
      </w:r>
      <w:r>
        <w:t></w:t>
      </w:r>
      <w:r>
        <w:rPr>
          <w:rFonts w:hint="eastAsia"/>
        </w:rPr>
        <w:t>них</w:t>
      </w:r>
      <w:r>
        <w:t></w:t>
      </w:r>
      <w:r>
        <w:t></w:t>
      </w:r>
      <w:r>
        <w:rPr>
          <w:rFonts w:hint="eastAsia"/>
        </w:rPr>
        <w:t>Значительное</w:t>
      </w:r>
      <w:r>
        <w:t></w:t>
      </w:r>
      <w:r>
        <w:rPr>
          <w:rFonts w:hint="eastAsia"/>
        </w:rPr>
        <w:t>влияние</w:t>
      </w:r>
      <w:r>
        <w:t></w:t>
      </w:r>
      <w:r>
        <w:rPr>
          <w:rFonts w:hint="eastAsia"/>
        </w:rPr>
        <w:t>на</w:t>
      </w:r>
      <w:r>
        <w:t></w:t>
      </w:r>
      <w:r>
        <w:rPr>
          <w:rFonts w:hint="eastAsia"/>
        </w:rPr>
        <w:t>их</w:t>
      </w:r>
      <w:r>
        <w:t></w:t>
      </w:r>
      <w:r>
        <w:rPr>
          <w:rFonts w:hint="eastAsia"/>
        </w:rPr>
        <w:t>культурное</w:t>
      </w:r>
      <w:r>
        <w:t></w:t>
      </w:r>
      <w:r>
        <w:rPr>
          <w:rFonts w:hint="eastAsia"/>
        </w:rPr>
        <w:t>и</w:t>
      </w:r>
      <w:r>
        <w:t></w:t>
      </w:r>
      <w:r>
        <w:rPr>
          <w:rFonts w:hint="eastAsia"/>
        </w:rPr>
        <w:t>религиозное</w:t>
      </w:r>
      <w:r>
        <w:t></w:t>
      </w:r>
      <w:r>
        <w:rPr>
          <w:rFonts w:hint="eastAsia"/>
        </w:rPr>
        <w:t>развитие</w:t>
      </w:r>
      <w:r>
        <w:t></w:t>
      </w:r>
      <w:r>
        <w:rPr>
          <w:rFonts w:hint="eastAsia"/>
        </w:rPr>
        <w:t>оказало</w:t>
      </w:r>
      <w:r>
        <w:t></w:t>
      </w:r>
      <w:r>
        <w:rPr>
          <w:rFonts w:hint="eastAsia"/>
        </w:rPr>
        <w:t>принятие</w:t>
      </w:r>
      <w:r>
        <w:t></w:t>
      </w:r>
      <w:r>
        <w:rPr>
          <w:rFonts w:hint="eastAsia"/>
        </w:rPr>
        <w:t>мусульманской</w:t>
      </w:r>
      <w:r>
        <w:t></w:t>
      </w:r>
      <w:r>
        <w:rPr>
          <w:rFonts w:hint="eastAsia"/>
        </w:rPr>
        <w:t>религии</w:t>
      </w:r>
      <w:r>
        <w:t></w:t>
      </w:r>
      <w:r>
        <w:t></w:t>
      </w:r>
      <w:r>
        <w:rPr>
          <w:rFonts w:hint="eastAsia"/>
        </w:rPr>
        <w:t>что</w:t>
      </w:r>
      <w:r>
        <w:t></w:t>
      </w:r>
      <w:r>
        <w:t></w:t>
      </w:r>
      <w:r>
        <w:rPr>
          <w:rFonts w:hint="eastAsia"/>
        </w:rPr>
        <w:t>в</w:t>
      </w:r>
      <w:r>
        <w:t></w:t>
      </w:r>
      <w:r>
        <w:rPr>
          <w:rFonts w:hint="eastAsia"/>
        </w:rPr>
        <w:t>свою</w:t>
      </w:r>
      <w:r>
        <w:t></w:t>
      </w:r>
      <w:r>
        <w:rPr>
          <w:rFonts w:hint="eastAsia"/>
        </w:rPr>
        <w:t>очередь</w:t>
      </w:r>
      <w:r>
        <w:t></w:t>
      </w:r>
      <w:r>
        <w:t></w:t>
      </w:r>
      <w:r>
        <w:rPr>
          <w:rFonts w:hint="eastAsia"/>
        </w:rPr>
        <w:t>повлияло</w:t>
      </w:r>
      <w:r>
        <w:t></w:t>
      </w:r>
      <w:r>
        <w:rPr>
          <w:rFonts w:hint="eastAsia"/>
        </w:rPr>
        <w:t>на</w:t>
      </w:r>
      <w:r>
        <w:t></w:t>
      </w:r>
      <w:r>
        <w:rPr>
          <w:rFonts w:hint="eastAsia"/>
        </w:rPr>
        <w:t>образ</w:t>
      </w:r>
      <w:r>
        <w:t></w:t>
      </w:r>
      <w:r>
        <w:rPr>
          <w:rFonts w:hint="eastAsia"/>
        </w:rPr>
        <w:t>жизни</w:t>
      </w:r>
      <w:r>
        <w:t></w:t>
      </w:r>
      <w:r>
        <w:rPr>
          <w:rFonts w:hint="eastAsia"/>
        </w:rPr>
        <w:t>и</w:t>
      </w:r>
      <w:r>
        <w:t></w:t>
      </w:r>
      <w:r>
        <w:rPr>
          <w:rFonts w:hint="eastAsia"/>
        </w:rPr>
        <w:t>сознания</w:t>
      </w:r>
      <w:r>
        <w:t></w:t>
      </w:r>
      <w:r>
        <w:t></w:t>
      </w:r>
      <w:r>
        <w:rPr>
          <w:rFonts w:hint="eastAsia"/>
        </w:rPr>
        <w:t>способствовало</w:t>
      </w:r>
      <w:r>
        <w:t></w:t>
      </w:r>
      <w:r>
        <w:rPr>
          <w:rFonts w:hint="eastAsia"/>
        </w:rPr>
        <w:t>развитию</w:t>
      </w:r>
      <w:r>
        <w:t></w:t>
      </w:r>
      <w:r>
        <w:rPr>
          <w:rFonts w:hint="eastAsia"/>
        </w:rPr>
        <w:t>собственной</w:t>
      </w:r>
      <w:r>
        <w:t></w:t>
      </w:r>
      <w:r>
        <w:rPr>
          <w:rFonts w:hint="eastAsia"/>
        </w:rPr>
        <w:t>литературы</w:t>
      </w:r>
      <w:r>
        <w:t></w:t>
      </w:r>
      <w:r>
        <w:t></w:t>
      </w:r>
      <w:r>
        <w:rPr>
          <w:rFonts w:hint="eastAsia"/>
        </w:rPr>
        <w:t>ускоряло</w:t>
      </w:r>
      <w:r>
        <w:t></w:t>
      </w:r>
      <w:r>
        <w:rPr>
          <w:rFonts w:hint="eastAsia"/>
        </w:rPr>
        <w:t>протекание</w:t>
      </w:r>
      <w:r>
        <w:t></w:t>
      </w:r>
      <w:r>
        <w:rPr>
          <w:rFonts w:hint="eastAsia"/>
        </w:rPr>
        <w:t>этнополитических</w:t>
      </w:r>
      <w:r>
        <w:t></w:t>
      </w:r>
      <w:r>
        <w:rPr>
          <w:rFonts w:hint="eastAsia"/>
        </w:rPr>
        <w:t>процессов</w:t>
      </w:r>
      <w:r>
        <w:t></w:t>
      </w:r>
      <w:r>
        <w:rPr>
          <w:rFonts w:hint="eastAsia"/>
        </w:rPr>
        <w:t>в</w:t>
      </w:r>
      <w:r>
        <w:t></w:t>
      </w:r>
      <w:r>
        <w:rPr>
          <w:rFonts w:hint="eastAsia"/>
        </w:rPr>
        <w:t>невыгодных</w:t>
      </w:r>
      <w:r>
        <w:t></w:t>
      </w:r>
      <w:r>
        <w:rPr>
          <w:rFonts w:hint="eastAsia"/>
        </w:rPr>
        <w:t>климатических</w:t>
      </w:r>
      <w:r>
        <w:t></w:t>
      </w:r>
      <w:r>
        <w:rPr>
          <w:rFonts w:hint="eastAsia"/>
        </w:rPr>
        <w:t>и</w:t>
      </w:r>
      <w:r>
        <w:t></w:t>
      </w:r>
      <w:r>
        <w:rPr>
          <w:rFonts w:hint="eastAsia"/>
        </w:rPr>
        <w:t>географических</w:t>
      </w:r>
      <w:r>
        <w:t></w:t>
      </w:r>
      <w:r>
        <w:rPr>
          <w:rFonts w:hint="eastAsia"/>
        </w:rPr>
        <w:t>условиях</w:t>
      </w:r>
      <w:r>
        <w:t></w:t>
      </w:r>
    </w:p>
    <w:p w:rsidR="00AD30C3" w:rsidRDefault="00AD30C3" w:rsidP="00AD30C3">
      <w:r>
        <w:rPr>
          <w:rFonts w:hint="eastAsia"/>
        </w:rPr>
        <w:lastRenderedPageBreak/>
        <w:t>Киргизская</w:t>
      </w:r>
      <w:r>
        <w:t></w:t>
      </w:r>
      <w:r>
        <w:rPr>
          <w:rFonts w:hint="eastAsia"/>
        </w:rPr>
        <w:t>этнополитическая</w:t>
      </w:r>
      <w:r>
        <w:t></w:t>
      </w:r>
      <w:r>
        <w:rPr>
          <w:rFonts w:hint="eastAsia"/>
        </w:rPr>
        <w:t>общность</w:t>
      </w:r>
      <w:r>
        <w:t></w:t>
      </w:r>
    </w:p>
    <w:p w:rsidR="00AD30C3" w:rsidRDefault="00AD30C3" w:rsidP="00AD30C3">
      <w:r>
        <w:rPr>
          <w:rFonts w:hint="eastAsia"/>
        </w:rPr>
        <w:t>Этнополитические</w:t>
      </w:r>
      <w:r>
        <w:t></w:t>
      </w:r>
      <w:r>
        <w:rPr>
          <w:rFonts w:hint="eastAsia"/>
        </w:rPr>
        <w:t>процессы</w:t>
      </w:r>
      <w:r>
        <w:t></w:t>
      </w:r>
      <w:r>
        <w:rPr>
          <w:rFonts w:hint="eastAsia"/>
        </w:rPr>
        <w:t>среди</w:t>
      </w:r>
      <w:r>
        <w:t></w:t>
      </w:r>
      <w:r>
        <w:rPr>
          <w:rFonts w:hint="eastAsia"/>
        </w:rPr>
        <w:t>киргизов</w:t>
      </w:r>
      <w:r>
        <w:t></w:t>
      </w:r>
      <w:r>
        <w:rPr>
          <w:rFonts w:hint="eastAsia"/>
        </w:rPr>
        <w:t>в</w:t>
      </w:r>
      <w:r>
        <w:t></w:t>
      </w:r>
      <w:r>
        <w:rPr>
          <w:rFonts w:hint="eastAsia"/>
        </w:rPr>
        <w:t>определенной</w:t>
      </w:r>
      <w:r>
        <w:t></w:t>
      </w:r>
      <w:r>
        <w:rPr>
          <w:rFonts w:hint="eastAsia"/>
        </w:rPr>
        <w:t>степени</w:t>
      </w:r>
      <w:r>
        <w:t></w:t>
      </w:r>
      <w:r>
        <w:rPr>
          <w:rFonts w:hint="eastAsia"/>
        </w:rPr>
        <w:t>протекали</w:t>
      </w:r>
      <w:r>
        <w:t></w:t>
      </w:r>
      <w:r>
        <w:rPr>
          <w:rFonts w:hint="eastAsia"/>
        </w:rPr>
        <w:t>по</w:t>
      </w:r>
      <w:r>
        <w:t></w:t>
      </w:r>
      <w:r>
        <w:rPr>
          <w:rFonts w:hint="eastAsia"/>
        </w:rPr>
        <w:t>тем</w:t>
      </w:r>
      <w:r>
        <w:t></w:t>
      </w:r>
      <w:r>
        <w:rPr>
          <w:rFonts w:hint="eastAsia"/>
        </w:rPr>
        <w:t>же</w:t>
      </w:r>
      <w:r>
        <w:t></w:t>
      </w:r>
      <w:r>
        <w:rPr>
          <w:rFonts w:hint="eastAsia"/>
        </w:rPr>
        <w:t>закономерностям</w:t>
      </w:r>
      <w:r>
        <w:t></w:t>
      </w:r>
      <w:r>
        <w:t></w:t>
      </w:r>
      <w:r>
        <w:rPr>
          <w:rFonts w:hint="eastAsia"/>
        </w:rPr>
        <w:t>что</w:t>
      </w:r>
      <w:r>
        <w:t></w:t>
      </w:r>
      <w:r>
        <w:rPr>
          <w:rFonts w:hint="eastAsia"/>
        </w:rPr>
        <w:t>и</w:t>
      </w:r>
      <w:r>
        <w:t></w:t>
      </w:r>
      <w:r>
        <w:rPr>
          <w:rFonts w:hint="eastAsia"/>
        </w:rPr>
        <w:t>среди</w:t>
      </w:r>
      <w:r>
        <w:t></w:t>
      </w:r>
      <w:r>
        <w:rPr>
          <w:rFonts w:hint="eastAsia"/>
        </w:rPr>
        <w:t>казахов</w:t>
      </w:r>
      <w:r>
        <w:t></w:t>
      </w:r>
      <w:r>
        <w:t></w:t>
      </w:r>
      <w:r>
        <w:rPr>
          <w:rFonts w:hint="eastAsia"/>
        </w:rPr>
        <w:t>что</w:t>
      </w:r>
      <w:r>
        <w:t></w:t>
      </w:r>
      <w:r>
        <w:rPr>
          <w:rFonts w:hint="eastAsia"/>
        </w:rPr>
        <w:t>обусловлено</w:t>
      </w:r>
      <w:r>
        <w:t></w:t>
      </w:r>
      <w:r>
        <w:rPr>
          <w:rFonts w:hint="eastAsia"/>
        </w:rPr>
        <w:t>близостью</w:t>
      </w:r>
      <w:r>
        <w:t></w:t>
      </w:r>
      <w:r>
        <w:rPr>
          <w:rFonts w:hint="eastAsia"/>
        </w:rPr>
        <w:t>культуры</w:t>
      </w:r>
      <w:r>
        <w:t></w:t>
      </w:r>
      <w:r>
        <w:rPr>
          <w:rFonts w:hint="eastAsia"/>
        </w:rPr>
        <w:t>и</w:t>
      </w:r>
      <w:r>
        <w:t></w:t>
      </w:r>
      <w:r>
        <w:rPr>
          <w:rFonts w:hint="eastAsia"/>
        </w:rPr>
        <w:t>языка</w:t>
      </w:r>
      <w:r>
        <w:t></w:t>
      </w:r>
      <w:r>
        <w:t></w:t>
      </w:r>
      <w:r>
        <w:rPr>
          <w:rFonts w:hint="eastAsia"/>
        </w:rPr>
        <w:t>хотя</w:t>
      </w:r>
      <w:r>
        <w:t></w:t>
      </w:r>
      <w:r>
        <w:rPr>
          <w:rFonts w:hint="eastAsia"/>
        </w:rPr>
        <w:t>и</w:t>
      </w:r>
      <w:r>
        <w:t></w:t>
      </w:r>
      <w:r>
        <w:rPr>
          <w:rFonts w:hint="eastAsia"/>
        </w:rPr>
        <w:t>имело</w:t>
      </w:r>
      <w:r>
        <w:t></w:t>
      </w:r>
      <w:r>
        <w:rPr>
          <w:rFonts w:hint="eastAsia"/>
        </w:rPr>
        <w:t>определенные</w:t>
      </w:r>
      <w:r>
        <w:t></w:t>
      </w:r>
      <w:r>
        <w:rPr>
          <w:rFonts w:hint="eastAsia"/>
        </w:rPr>
        <w:t>отличия</w:t>
      </w:r>
      <w:r>
        <w:t></w:t>
      </w:r>
      <w:r>
        <w:t></w:t>
      </w:r>
      <w:r>
        <w:rPr>
          <w:rFonts w:hint="eastAsia"/>
        </w:rPr>
        <w:t>Во</w:t>
      </w:r>
      <w:r>
        <w:t></w:t>
      </w:r>
      <w:r>
        <w:rPr>
          <w:rFonts w:hint="eastAsia"/>
        </w:rPr>
        <w:t>первых</w:t>
      </w:r>
      <w:r>
        <w:t></w:t>
      </w:r>
      <w:r>
        <w:t></w:t>
      </w:r>
      <w:r>
        <w:rPr>
          <w:rFonts w:hint="eastAsia"/>
        </w:rPr>
        <w:t>это</w:t>
      </w:r>
      <w:r>
        <w:t></w:t>
      </w:r>
      <w:r>
        <w:rPr>
          <w:rFonts w:hint="eastAsia"/>
        </w:rPr>
        <w:t>более</w:t>
      </w:r>
      <w:r>
        <w:t></w:t>
      </w:r>
      <w:r>
        <w:rPr>
          <w:rFonts w:hint="eastAsia"/>
        </w:rPr>
        <w:t>выгодные</w:t>
      </w:r>
      <w:r>
        <w:t></w:t>
      </w:r>
      <w:r>
        <w:t></w:t>
      </w:r>
      <w:r>
        <w:rPr>
          <w:rFonts w:hint="eastAsia"/>
        </w:rPr>
        <w:t>чем</w:t>
      </w:r>
      <w:r>
        <w:t></w:t>
      </w:r>
      <w:r>
        <w:rPr>
          <w:rFonts w:hint="eastAsia"/>
        </w:rPr>
        <w:t>у</w:t>
      </w:r>
      <w:r>
        <w:t></w:t>
      </w:r>
      <w:r>
        <w:rPr>
          <w:rFonts w:hint="eastAsia"/>
        </w:rPr>
        <w:t>казахов</w:t>
      </w:r>
      <w:r>
        <w:t></w:t>
      </w:r>
      <w:r>
        <w:t></w:t>
      </w:r>
      <w:r>
        <w:rPr>
          <w:rFonts w:hint="eastAsia"/>
        </w:rPr>
        <w:t>природно</w:t>
      </w:r>
      <w:r>
        <w:t></w:t>
      </w:r>
      <w:r>
        <w:rPr>
          <w:rFonts w:hint="eastAsia"/>
        </w:rPr>
        <w:t>географические</w:t>
      </w:r>
      <w:r>
        <w:t></w:t>
      </w:r>
      <w:r>
        <w:rPr>
          <w:rFonts w:hint="eastAsia"/>
        </w:rPr>
        <w:t>условия</w:t>
      </w:r>
      <w:r>
        <w:t></w:t>
      </w:r>
      <w:r>
        <w:t></w:t>
      </w:r>
      <w:r>
        <w:rPr>
          <w:rFonts w:hint="eastAsia"/>
        </w:rPr>
        <w:t>Во</w:t>
      </w:r>
      <w:r>
        <w:t></w:t>
      </w:r>
      <w:r>
        <w:t></w:t>
      </w:r>
      <w:r>
        <w:rPr>
          <w:rFonts w:hint="eastAsia"/>
        </w:rPr>
        <w:t>вторых</w:t>
      </w:r>
      <w:r>
        <w:t></w:t>
      </w:r>
      <w:r>
        <w:t></w:t>
      </w:r>
      <w:r>
        <w:rPr>
          <w:rFonts w:hint="eastAsia"/>
        </w:rPr>
        <w:t>они</w:t>
      </w:r>
      <w:r>
        <w:t></w:t>
      </w:r>
      <w:r>
        <w:rPr>
          <w:rFonts w:hint="eastAsia"/>
        </w:rPr>
        <w:t>находились</w:t>
      </w:r>
      <w:r>
        <w:t></w:t>
      </w:r>
      <w:r>
        <w:rPr>
          <w:rFonts w:hint="eastAsia"/>
        </w:rPr>
        <w:t>значительно</w:t>
      </w:r>
      <w:r>
        <w:t></w:t>
      </w:r>
      <w:r>
        <w:rPr>
          <w:rFonts w:hint="eastAsia"/>
        </w:rPr>
        <w:t>ближе</w:t>
      </w:r>
      <w:r>
        <w:t></w:t>
      </w:r>
      <w:r>
        <w:rPr>
          <w:rFonts w:hint="eastAsia"/>
        </w:rPr>
        <w:t>к</w:t>
      </w:r>
      <w:r>
        <w:t></w:t>
      </w:r>
      <w:r>
        <w:rPr>
          <w:rFonts w:hint="eastAsia"/>
        </w:rPr>
        <w:t>торгово</w:t>
      </w:r>
      <w:r>
        <w:t></w:t>
      </w:r>
      <w:r>
        <w:rPr>
          <w:rFonts w:hint="eastAsia"/>
        </w:rPr>
        <w:t>ремесленным</w:t>
      </w:r>
      <w:r>
        <w:t></w:t>
      </w:r>
      <w:r>
        <w:rPr>
          <w:rFonts w:hint="eastAsia"/>
        </w:rPr>
        <w:t>центрам</w:t>
      </w:r>
      <w:r>
        <w:t></w:t>
      </w:r>
      <w:r>
        <w:t></w:t>
      </w:r>
      <w:r>
        <w:rPr>
          <w:rFonts w:hint="eastAsia"/>
        </w:rPr>
        <w:t>в</w:t>
      </w:r>
      <w:r>
        <w:t></w:t>
      </w:r>
      <w:r>
        <w:rPr>
          <w:rFonts w:hint="eastAsia"/>
        </w:rPr>
        <w:t>том</w:t>
      </w:r>
      <w:r>
        <w:t></w:t>
      </w:r>
      <w:r>
        <w:rPr>
          <w:rFonts w:hint="eastAsia"/>
        </w:rPr>
        <w:t>числе</w:t>
      </w:r>
      <w:r>
        <w:t></w:t>
      </w:r>
      <w:r>
        <w:rPr>
          <w:rFonts w:hint="eastAsia"/>
        </w:rPr>
        <w:t>и</w:t>
      </w:r>
      <w:r>
        <w:t></w:t>
      </w:r>
      <w:r>
        <w:rPr>
          <w:rFonts w:hint="eastAsia"/>
        </w:rPr>
        <w:t>Восточного</w:t>
      </w:r>
      <w:r>
        <w:t></w:t>
      </w:r>
      <w:r>
        <w:rPr>
          <w:rFonts w:hint="eastAsia"/>
        </w:rPr>
        <w:t>Туркестана</w:t>
      </w:r>
      <w:r>
        <w:t></w:t>
      </w:r>
      <w:r>
        <w:t></w:t>
      </w:r>
      <w:r>
        <w:rPr>
          <w:rFonts w:hint="eastAsia"/>
        </w:rPr>
        <w:t>И</w:t>
      </w:r>
      <w:r>
        <w:t></w:t>
      </w:r>
      <w:r>
        <w:t></w:t>
      </w:r>
      <w:r>
        <w:rPr>
          <w:rFonts w:hint="eastAsia"/>
        </w:rPr>
        <w:t>наконец</w:t>
      </w:r>
      <w:r>
        <w:t></w:t>
      </w:r>
      <w:r>
        <w:t></w:t>
      </w:r>
      <w:r>
        <w:rPr>
          <w:rFonts w:hint="eastAsia"/>
        </w:rPr>
        <w:t>киргизы</w:t>
      </w:r>
      <w:r>
        <w:t></w:t>
      </w:r>
      <w:r>
        <w:rPr>
          <w:rFonts w:hint="eastAsia"/>
        </w:rPr>
        <w:t>в</w:t>
      </w:r>
      <w:r>
        <w:t></w:t>
      </w:r>
      <w:r>
        <w:rPr>
          <w:rFonts w:hint="eastAsia"/>
        </w:rPr>
        <w:t>большей</w:t>
      </w:r>
      <w:r>
        <w:t></w:t>
      </w:r>
      <w:r>
        <w:rPr>
          <w:rFonts w:hint="eastAsia"/>
        </w:rPr>
        <w:t>степени</w:t>
      </w:r>
      <w:r>
        <w:t></w:t>
      </w:r>
      <w:r>
        <w:t></w:t>
      </w:r>
      <w:r>
        <w:rPr>
          <w:rFonts w:hint="eastAsia"/>
        </w:rPr>
        <w:t>чем</w:t>
      </w:r>
      <w:r>
        <w:t></w:t>
      </w:r>
      <w:r>
        <w:rPr>
          <w:rFonts w:hint="eastAsia"/>
        </w:rPr>
        <w:t>казахи</w:t>
      </w:r>
      <w:r>
        <w:t></w:t>
      </w:r>
      <w:r>
        <w:t></w:t>
      </w:r>
      <w:r>
        <w:rPr>
          <w:rFonts w:hint="eastAsia"/>
        </w:rPr>
        <w:t>оказались</w:t>
      </w:r>
      <w:r>
        <w:t></w:t>
      </w:r>
      <w:r>
        <w:rPr>
          <w:rFonts w:hint="eastAsia"/>
        </w:rPr>
        <w:t>способными</w:t>
      </w:r>
      <w:r>
        <w:t></w:t>
      </w:r>
      <w:r>
        <w:rPr>
          <w:rFonts w:hint="eastAsia"/>
        </w:rPr>
        <w:t>к</w:t>
      </w:r>
      <w:r>
        <w:t></w:t>
      </w:r>
      <w:r>
        <w:rPr>
          <w:rFonts w:hint="eastAsia"/>
        </w:rPr>
        <w:t>обширным</w:t>
      </w:r>
      <w:r>
        <w:t></w:t>
      </w:r>
      <w:r>
        <w:rPr>
          <w:rFonts w:hint="eastAsia"/>
        </w:rPr>
        <w:t>этнополитическим</w:t>
      </w:r>
      <w:r>
        <w:t></w:t>
      </w:r>
      <w:r>
        <w:rPr>
          <w:rFonts w:hint="eastAsia"/>
        </w:rPr>
        <w:t>контактам</w:t>
      </w:r>
      <w:r>
        <w:t></w:t>
      </w:r>
      <w:r>
        <w:rPr>
          <w:rFonts w:hint="eastAsia"/>
        </w:rPr>
        <w:t>с</w:t>
      </w:r>
      <w:r>
        <w:t></w:t>
      </w:r>
      <w:r>
        <w:rPr>
          <w:rFonts w:hint="eastAsia"/>
        </w:rPr>
        <w:t>ойратами</w:t>
      </w:r>
      <w:r>
        <w:t></w:t>
      </w:r>
      <w:r>
        <w:t></w:t>
      </w:r>
      <w:r>
        <w:rPr>
          <w:rFonts w:hint="eastAsia"/>
        </w:rPr>
        <w:t>что</w:t>
      </w:r>
      <w:r>
        <w:t></w:t>
      </w:r>
      <w:r>
        <w:rPr>
          <w:rFonts w:hint="eastAsia"/>
        </w:rPr>
        <w:t>было</w:t>
      </w:r>
      <w:r>
        <w:t></w:t>
      </w:r>
      <w:r>
        <w:rPr>
          <w:rFonts w:hint="eastAsia"/>
        </w:rPr>
        <w:t>обусловлено</w:t>
      </w:r>
      <w:r>
        <w:t></w:t>
      </w:r>
      <w:r>
        <w:rPr>
          <w:rFonts w:hint="eastAsia"/>
        </w:rPr>
        <w:t>вхождением</w:t>
      </w:r>
      <w:r>
        <w:t></w:t>
      </w:r>
      <w:r>
        <w:rPr>
          <w:rFonts w:hint="eastAsia"/>
        </w:rPr>
        <w:t>их</w:t>
      </w:r>
      <w:r>
        <w:t></w:t>
      </w:r>
      <w:r>
        <w:rPr>
          <w:rFonts w:hint="eastAsia"/>
        </w:rPr>
        <w:t>значительного</w:t>
      </w:r>
      <w:r>
        <w:t></w:t>
      </w:r>
      <w:r>
        <w:rPr>
          <w:rFonts w:hint="eastAsia"/>
        </w:rPr>
        <w:t>числа</w:t>
      </w:r>
      <w:r>
        <w:t></w:t>
      </w:r>
      <w:r>
        <w:rPr>
          <w:rFonts w:hint="eastAsia"/>
        </w:rPr>
        <w:t>в</w:t>
      </w:r>
      <w:r>
        <w:t></w:t>
      </w:r>
      <w:r>
        <w:rPr>
          <w:rFonts w:hint="eastAsia"/>
        </w:rPr>
        <w:t>состав</w:t>
      </w:r>
      <w:r>
        <w:t></w:t>
      </w:r>
      <w:r>
        <w:rPr>
          <w:rFonts w:hint="eastAsia"/>
        </w:rPr>
        <w:t>Джунгарского</w:t>
      </w:r>
      <w:r>
        <w:t></w:t>
      </w:r>
      <w:r>
        <w:rPr>
          <w:rFonts w:hint="eastAsia"/>
        </w:rPr>
        <w:t>ханства</w:t>
      </w:r>
      <w:r>
        <w:t></w:t>
      </w:r>
      <w:r>
        <w:t></w:t>
      </w:r>
      <w:r>
        <w:rPr>
          <w:rFonts w:hint="eastAsia"/>
        </w:rPr>
        <w:t>Вхождение</w:t>
      </w:r>
      <w:r>
        <w:t></w:t>
      </w:r>
      <w:r>
        <w:rPr>
          <w:rFonts w:hint="eastAsia"/>
        </w:rPr>
        <w:t>в</w:t>
      </w:r>
      <w:r>
        <w:t></w:t>
      </w:r>
      <w:r>
        <w:rPr>
          <w:rFonts w:hint="eastAsia"/>
        </w:rPr>
        <w:t>состав</w:t>
      </w:r>
      <w:r>
        <w:t></w:t>
      </w:r>
      <w:r>
        <w:rPr>
          <w:rFonts w:hint="eastAsia"/>
        </w:rPr>
        <w:t>Джунгарского</w:t>
      </w:r>
      <w:r>
        <w:t></w:t>
      </w:r>
      <w:r>
        <w:rPr>
          <w:rFonts w:hint="eastAsia"/>
        </w:rPr>
        <w:t>ханства</w:t>
      </w:r>
      <w:r>
        <w:t></w:t>
      </w:r>
      <w:r>
        <w:rPr>
          <w:rFonts w:hint="eastAsia"/>
        </w:rPr>
        <w:t>оказало</w:t>
      </w:r>
      <w:r>
        <w:t></w:t>
      </w:r>
      <w:r>
        <w:rPr>
          <w:rFonts w:hint="eastAsia"/>
        </w:rPr>
        <w:t>определенное</w:t>
      </w:r>
      <w:r>
        <w:t></w:t>
      </w:r>
      <w:r>
        <w:rPr>
          <w:rFonts w:hint="eastAsia"/>
        </w:rPr>
        <w:t>позитивное</w:t>
      </w:r>
      <w:r>
        <w:t></w:t>
      </w:r>
      <w:r>
        <w:rPr>
          <w:rFonts w:hint="eastAsia"/>
        </w:rPr>
        <w:t>влияние</w:t>
      </w:r>
      <w:r>
        <w:t></w:t>
      </w:r>
      <w:r>
        <w:rPr>
          <w:rFonts w:hint="eastAsia"/>
        </w:rPr>
        <w:t>на</w:t>
      </w:r>
      <w:r>
        <w:t></w:t>
      </w:r>
      <w:r>
        <w:rPr>
          <w:rFonts w:hint="eastAsia"/>
        </w:rPr>
        <w:t>формирование</w:t>
      </w:r>
      <w:r>
        <w:t></w:t>
      </w:r>
      <w:r>
        <w:rPr>
          <w:rFonts w:hint="eastAsia"/>
        </w:rPr>
        <w:t>киргизской</w:t>
      </w:r>
      <w:r>
        <w:t></w:t>
      </w:r>
      <w:r>
        <w:rPr>
          <w:rFonts w:hint="eastAsia"/>
        </w:rPr>
        <w:t>народности</w:t>
      </w:r>
      <w:r>
        <w:t></w:t>
      </w:r>
      <w:r>
        <w:t></w:t>
      </w:r>
      <w:r>
        <w:rPr>
          <w:rFonts w:hint="eastAsia"/>
        </w:rPr>
        <w:t>осознанию</w:t>
      </w:r>
      <w:r>
        <w:t></w:t>
      </w:r>
      <w:r>
        <w:rPr>
          <w:rFonts w:hint="eastAsia"/>
        </w:rPr>
        <w:t>общности</w:t>
      </w:r>
      <w:r>
        <w:t></w:t>
      </w:r>
      <w:r>
        <w:rPr>
          <w:rFonts w:hint="eastAsia"/>
        </w:rPr>
        <w:t>исторической</w:t>
      </w:r>
      <w:r>
        <w:t></w:t>
      </w:r>
      <w:r>
        <w:rPr>
          <w:rFonts w:hint="eastAsia"/>
        </w:rPr>
        <w:t>судьбы</w:t>
      </w:r>
      <w:r>
        <w:t></w:t>
      </w:r>
    </w:p>
    <w:p w:rsidR="003B43C1" w:rsidRPr="003B43C1" w:rsidRDefault="00AD30C3" w:rsidP="00AD30C3">
      <w:r>
        <w:rPr>
          <w:rFonts w:hint="eastAsia"/>
        </w:rPr>
        <w:t>Кыргызская</w:t>
      </w:r>
      <w:r>
        <w:t></w:t>
      </w:r>
      <w:r>
        <w:t></w:t>
      </w:r>
      <w:r>
        <w:rPr>
          <w:rFonts w:hint="eastAsia"/>
        </w:rPr>
        <w:t>енисейская</w:t>
      </w:r>
      <w:r>
        <w:t></w:t>
      </w:r>
      <w:r>
        <w:t></w:t>
      </w:r>
      <w:r>
        <w:rPr>
          <w:rFonts w:hint="eastAsia"/>
        </w:rPr>
        <w:t>этнополитическая</w:t>
      </w:r>
      <w:r>
        <w:t></w:t>
      </w:r>
      <w:r>
        <w:rPr>
          <w:rFonts w:hint="eastAsia"/>
        </w:rPr>
        <w:t>общность</w:t>
      </w:r>
      <w:r>
        <w:t></w:t>
      </w:r>
      <w:bookmarkStart w:id="0" w:name="_GoBack"/>
      <w:bookmarkEnd w:id="0"/>
    </w:p>
    <w:sectPr w:rsidR="003B43C1" w:rsidRPr="003B43C1"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7F66" w:rsidRDefault="006C7F66">
      <w:pPr>
        <w:spacing w:after="0" w:line="240" w:lineRule="auto"/>
      </w:pPr>
      <w:r>
        <w:separator/>
      </w:r>
    </w:p>
  </w:endnote>
  <w:endnote w:type="continuationSeparator" w:id="0">
    <w:p w:rsidR="006C7F66" w:rsidRDefault="006C7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A0002AEF" w:usb1="4000207B" w:usb2="00000000"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7F66" w:rsidRDefault="006C7F66"/>
    <w:p w:rsidR="006C7F66" w:rsidRDefault="006C7F66"/>
    <w:p w:rsidR="006C7F66" w:rsidRDefault="006C7F66"/>
    <w:p w:rsidR="006C7F66" w:rsidRDefault="006C7F66"/>
    <w:p w:rsidR="006C7F66" w:rsidRDefault="006C7F66"/>
    <w:p w:rsidR="006C7F66" w:rsidRDefault="006C7F66"/>
    <w:p w:rsidR="006C7F66" w:rsidRDefault="006C7F66">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7F66" w:rsidRDefault="006C7F6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6C7F66" w:rsidRDefault="006C7F6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6C7F66" w:rsidRDefault="006C7F66"/>
    <w:p w:rsidR="006C7F66" w:rsidRDefault="006C7F66"/>
    <w:p w:rsidR="006C7F66" w:rsidRDefault="006C7F66">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7F66" w:rsidRDefault="006C7F66"/>
                          <w:p w:rsidR="006C7F66" w:rsidRDefault="006C7F66">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6C7F66" w:rsidRDefault="006C7F66"/>
                    <w:p w:rsidR="006C7F66" w:rsidRDefault="006C7F66">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6C7F66" w:rsidRDefault="006C7F66"/>
    <w:p w:rsidR="006C7F66" w:rsidRDefault="006C7F66">
      <w:pPr>
        <w:rPr>
          <w:sz w:val="2"/>
          <w:szCs w:val="2"/>
        </w:rPr>
      </w:pPr>
    </w:p>
    <w:p w:rsidR="006C7F66" w:rsidRDefault="006C7F66"/>
    <w:p w:rsidR="006C7F66" w:rsidRDefault="006C7F66">
      <w:pPr>
        <w:spacing w:after="0" w:line="240" w:lineRule="auto"/>
      </w:pPr>
    </w:p>
  </w:footnote>
  <w:footnote w:type="continuationSeparator" w:id="0">
    <w:p w:rsidR="006C7F66" w:rsidRDefault="006C7F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Pr="005856C0" w:rsidRDefault="003A56FB" w:rsidP="005856C0">
    <w:pPr>
      <w:pStyle w:val="affffffff5"/>
      <w:jc w:val="center"/>
    </w:pPr>
    <w:r w:rsidRPr="006E463D">
      <w:rPr>
        <w:rFonts w:ascii="Verdana" w:hAnsi="Verdana" w:cs="Verdana"/>
        <w:color w:val="FF0000"/>
      </w:rPr>
      <w:t xml:space="preserve">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p w:rsidR="00000000" w:rsidRDefault="006C7F66"/>
  <w:p w:rsidR="003A56FB" w:rsidRPr="005856C0" w:rsidRDefault="003A56FB" w:rsidP="005856C0">
    <w:pPr>
      <w:pStyle w:val="affffffff5"/>
      <w:jc w:val="center"/>
    </w:pPr>
    <w:r w:rsidRPr="00403FC6">
      <w:rPr>
        <w:rStyle w:val="a8"/>
        <w:rFonts w:ascii="Verdana" w:hAnsi="Verdana" w:cs="Verdana"/>
      </w:rPr>
      <w:t>tml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1D"/>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661"/>
    <w:rsid w:val="002F786E"/>
    <w:rsid w:val="002F78A0"/>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66"/>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8"/>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299"/>
    <w:rsid w:val="009D52D1"/>
    <w:rsid w:val="009D53EA"/>
    <w:rsid w:val="009D5541"/>
    <w:rsid w:val="009D56C7"/>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6FE"/>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84"/>
    <w:rsid w:val="00E10E12"/>
    <w:rsid w:val="00E10E49"/>
    <w:rsid w:val="00E10EFB"/>
    <w:rsid w:val="00E10F34"/>
    <w:rsid w:val="00E10FAD"/>
    <w:rsid w:val="00E10FDD"/>
    <w:rsid w:val="00E11025"/>
    <w:rsid w:val="00E110B2"/>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F00"/>
    <w:rsid w:val="00E50049"/>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37D"/>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78F6CF16"/>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uiPriority w:val="99"/>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uiPriority w:val="99"/>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uiPriority w:val="99"/>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EF7A94-326C-4F6F-B814-3D3621100C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7340</TotalTime>
  <Pages>14</Pages>
  <Words>3799</Words>
  <Characters>21659</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25408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119</cp:revision>
  <cp:lastPrinted>2009-02-06T05:36:00Z</cp:lastPrinted>
  <dcterms:created xsi:type="dcterms:W3CDTF">2023-07-11T13:30:00Z</dcterms:created>
  <dcterms:modified xsi:type="dcterms:W3CDTF">2023-08-23T14:21:00Z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