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B5A1" w14:textId="77777777" w:rsidR="00E56639" w:rsidRDefault="00E56639" w:rsidP="00E5663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Вертгейм</w:t>
      </w:r>
      <w:proofErr w:type="spellEnd"/>
      <w:r>
        <w:rPr>
          <w:rFonts w:ascii="Helvetica" w:hAnsi="Helvetica" w:cs="Helvetica"/>
          <w:b/>
          <w:bCs w:val="0"/>
          <w:color w:val="222222"/>
          <w:sz w:val="21"/>
          <w:szCs w:val="21"/>
        </w:rPr>
        <w:t>, Лев Борисович.</w:t>
      </w:r>
    </w:p>
    <w:p w14:paraId="3107BA48" w14:textId="77777777" w:rsidR="00E56639" w:rsidRDefault="00E56639" w:rsidP="00E566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Интегральная геометрия симметричных тензорных полей в комплексном пространстве и интегральная геометрия </w:t>
      </w:r>
      <w:proofErr w:type="gramStart"/>
      <w:r>
        <w:rPr>
          <w:rFonts w:ascii="Helvetica" w:hAnsi="Helvetica" w:cs="Helvetica"/>
          <w:caps/>
          <w:color w:val="222222"/>
          <w:sz w:val="21"/>
          <w:szCs w:val="21"/>
        </w:rPr>
        <w:t>матриц :</w:t>
      </w:r>
      <w:proofErr w:type="gramEnd"/>
      <w:r>
        <w:rPr>
          <w:rFonts w:ascii="Helvetica" w:hAnsi="Helvetica" w:cs="Helvetica"/>
          <w:caps/>
          <w:color w:val="222222"/>
          <w:sz w:val="21"/>
          <w:szCs w:val="21"/>
        </w:rPr>
        <w:t xml:space="preserve"> диссертация ... кандидата физико-математических наук : 01.01.01. - Новосибирск, 1999. - 123 с.</w:t>
      </w:r>
    </w:p>
    <w:p w14:paraId="10821900" w14:textId="77777777" w:rsidR="00E56639" w:rsidRDefault="00E56639" w:rsidP="00E566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Вертгейм</w:t>
      </w:r>
      <w:proofErr w:type="spellEnd"/>
      <w:r>
        <w:rPr>
          <w:rFonts w:ascii="Arial" w:hAnsi="Arial" w:cs="Arial"/>
          <w:color w:val="646B71"/>
          <w:sz w:val="18"/>
          <w:szCs w:val="18"/>
        </w:rPr>
        <w:t>, Лев Борисович</w:t>
      </w:r>
    </w:p>
    <w:p w14:paraId="6A05DB5B"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BD2166"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Интегральная геометрия симметричных тензорных полей в комплексном пространстве</w:t>
      </w:r>
    </w:p>
    <w:p w14:paraId="5BB7431C"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Определение симметричных тензорных полей в комплексном пространстве и операций над ними</w:t>
      </w:r>
    </w:p>
    <w:p w14:paraId="20966928"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Определение лучевого преобразования и теорема о разложении на потенциальную и </w:t>
      </w:r>
      <w:proofErr w:type="spellStart"/>
      <w:r>
        <w:rPr>
          <w:rFonts w:ascii="Arial" w:hAnsi="Arial" w:cs="Arial"/>
          <w:color w:val="333333"/>
          <w:sz w:val="21"/>
          <w:szCs w:val="21"/>
        </w:rPr>
        <w:t>бездивергентную</w:t>
      </w:r>
      <w:proofErr w:type="spellEnd"/>
      <w:r>
        <w:rPr>
          <w:rFonts w:ascii="Arial" w:hAnsi="Arial" w:cs="Arial"/>
          <w:color w:val="333333"/>
          <w:sz w:val="21"/>
          <w:szCs w:val="21"/>
        </w:rPr>
        <w:t xml:space="preserve"> части</w:t>
      </w:r>
    </w:p>
    <w:p w14:paraId="454CF128"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Формула обращения лучевого преобразования.</w:t>
      </w:r>
    </w:p>
    <w:p w14:paraId="33CC6C44"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образа лучевого преобразования.</w:t>
      </w:r>
    </w:p>
    <w:p w14:paraId="44623349"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Доказательство теоремы о тангенциальной компоненте</w:t>
      </w:r>
    </w:p>
    <w:p w14:paraId="06565569"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Интегральная геометрия с матричным весом и одна нелинейная задача восстановления матриц</w:t>
      </w:r>
    </w:p>
    <w:p w14:paraId="3917411C"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Интегральная геометрия с матричным весом.</w:t>
      </w:r>
    </w:p>
    <w:p w14:paraId="4C29B034"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Нелинейная задача восстановления матриц</w:t>
      </w:r>
    </w:p>
    <w:p w14:paraId="76599D58"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Обратная задача для системы кинетических уравнений, возникающей из системы уравнений Власова равновесной плазмы</w:t>
      </w:r>
    </w:p>
    <w:p w14:paraId="66F62CBB"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обратной задачи.</w:t>
      </w:r>
    </w:p>
    <w:p w14:paraId="0D1EF434"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Лемма о регулярности семейства траекторий.</w:t>
      </w:r>
    </w:p>
    <w:p w14:paraId="778B2270"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Интегральная геометрия вдоль п семейств кривых</w:t>
      </w:r>
    </w:p>
    <w:p w14:paraId="2FB521B1"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Разрешимость обратной задачи в частном случае.</w:t>
      </w:r>
    </w:p>
    <w:p w14:paraId="52DA58A5"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 Примеры </w:t>
      </w:r>
      <w:proofErr w:type="spellStart"/>
      <w:r>
        <w:rPr>
          <w:rFonts w:ascii="Arial" w:hAnsi="Arial" w:cs="Arial"/>
          <w:color w:val="333333"/>
          <w:sz w:val="21"/>
          <w:szCs w:val="21"/>
        </w:rPr>
        <w:t>неединственности</w:t>
      </w:r>
      <w:proofErr w:type="spellEnd"/>
      <w:r>
        <w:rPr>
          <w:rFonts w:ascii="Arial" w:hAnsi="Arial" w:cs="Arial"/>
          <w:color w:val="333333"/>
          <w:sz w:val="21"/>
          <w:szCs w:val="21"/>
        </w:rPr>
        <w:t xml:space="preserve"> в задачах обобщенного преобразования Радона и эмиссионной томографии с поглощением</w:t>
      </w:r>
    </w:p>
    <w:p w14:paraId="1D878783"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Пример </w:t>
      </w:r>
      <w:proofErr w:type="spellStart"/>
      <w:r>
        <w:rPr>
          <w:rFonts w:ascii="Arial" w:hAnsi="Arial" w:cs="Arial"/>
          <w:color w:val="333333"/>
          <w:sz w:val="21"/>
          <w:szCs w:val="21"/>
        </w:rPr>
        <w:t>неединственности</w:t>
      </w:r>
      <w:proofErr w:type="spellEnd"/>
      <w:r>
        <w:rPr>
          <w:rFonts w:ascii="Arial" w:hAnsi="Arial" w:cs="Arial"/>
          <w:color w:val="333333"/>
          <w:sz w:val="21"/>
          <w:szCs w:val="21"/>
        </w:rPr>
        <w:t xml:space="preserve"> для обобщенного преобразования Радона с весом, инвариантным относительно вращений</w:t>
      </w:r>
    </w:p>
    <w:p w14:paraId="736670B2" w14:textId="77777777" w:rsidR="00E56639" w:rsidRDefault="00E56639" w:rsidP="00E566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Пример </w:t>
      </w:r>
      <w:proofErr w:type="spellStart"/>
      <w:r>
        <w:rPr>
          <w:rFonts w:ascii="Arial" w:hAnsi="Arial" w:cs="Arial"/>
          <w:color w:val="333333"/>
          <w:sz w:val="21"/>
          <w:szCs w:val="21"/>
        </w:rPr>
        <w:t>неединственности</w:t>
      </w:r>
      <w:proofErr w:type="spellEnd"/>
      <w:r>
        <w:rPr>
          <w:rFonts w:ascii="Arial" w:hAnsi="Arial" w:cs="Arial"/>
          <w:color w:val="333333"/>
          <w:sz w:val="21"/>
          <w:szCs w:val="21"/>
        </w:rPr>
        <w:t xml:space="preserve"> для задачи эмиссионной томографии с поглощением.</w:t>
      </w:r>
    </w:p>
    <w:p w14:paraId="54F2B699" w14:textId="045814EC" w:rsidR="00F505A7" w:rsidRPr="00E56639" w:rsidRDefault="00F505A7" w:rsidP="00E56639"/>
    <w:sectPr w:rsidR="00F505A7" w:rsidRPr="00E566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4330" w14:textId="77777777" w:rsidR="0092092A" w:rsidRDefault="0092092A">
      <w:pPr>
        <w:spacing w:after="0" w:line="240" w:lineRule="auto"/>
      </w:pPr>
      <w:r>
        <w:separator/>
      </w:r>
    </w:p>
  </w:endnote>
  <w:endnote w:type="continuationSeparator" w:id="0">
    <w:p w14:paraId="6F35688D" w14:textId="77777777" w:rsidR="0092092A" w:rsidRDefault="0092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275E" w14:textId="77777777" w:rsidR="0092092A" w:rsidRDefault="0092092A"/>
    <w:p w14:paraId="2DF10F73" w14:textId="77777777" w:rsidR="0092092A" w:rsidRDefault="0092092A"/>
    <w:p w14:paraId="13EA8180" w14:textId="77777777" w:rsidR="0092092A" w:rsidRDefault="0092092A"/>
    <w:p w14:paraId="2676D35C" w14:textId="77777777" w:rsidR="0092092A" w:rsidRDefault="0092092A"/>
    <w:p w14:paraId="37972B51" w14:textId="77777777" w:rsidR="0092092A" w:rsidRDefault="0092092A"/>
    <w:p w14:paraId="3D65936C" w14:textId="77777777" w:rsidR="0092092A" w:rsidRDefault="0092092A"/>
    <w:p w14:paraId="7CD57DA2" w14:textId="77777777" w:rsidR="0092092A" w:rsidRDefault="009209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481EE" wp14:editId="1C699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6E0C2" w14:textId="77777777" w:rsidR="0092092A" w:rsidRDefault="00920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481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96E0C2" w14:textId="77777777" w:rsidR="0092092A" w:rsidRDefault="009209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41A32B" w14:textId="77777777" w:rsidR="0092092A" w:rsidRDefault="0092092A"/>
    <w:p w14:paraId="621D7113" w14:textId="77777777" w:rsidR="0092092A" w:rsidRDefault="0092092A"/>
    <w:p w14:paraId="1E87D88C" w14:textId="77777777" w:rsidR="0092092A" w:rsidRDefault="009209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831F8B" wp14:editId="565DC9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B3A05" w14:textId="77777777" w:rsidR="0092092A" w:rsidRDefault="0092092A"/>
                          <w:p w14:paraId="3B9DBB04" w14:textId="77777777" w:rsidR="0092092A" w:rsidRDefault="00920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31F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6B3A05" w14:textId="77777777" w:rsidR="0092092A" w:rsidRDefault="0092092A"/>
                    <w:p w14:paraId="3B9DBB04" w14:textId="77777777" w:rsidR="0092092A" w:rsidRDefault="009209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8B22E3" w14:textId="77777777" w:rsidR="0092092A" w:rsidRDefault="0092092A"/>
    <w:p w14:paraId="60C648DD" w14:textId="77777777" w:rsidR="0092092A" w:rsidRDefault="0092092A">
      <w:pPr>
        <w:rPr>
          <w:sz w:val="2"/>
          <w:szCs w:val="2"/>
        </w:rPr>
      </w:pPr>
    </w:p>
    <w:p w14:paraId="31E61D6E" w14:textId="77777777" w:rsidR="0092092A" w:rsidRDefault="0092092A"/>
    <w:p w14:paraId="6403C1F3" w14:textId="77777777" w:rsidR="0092092A" w:rsidRDefault="0092092A">
      <w:pPr>
        <w:spacing w:after="0" w:line="240" w:lineRule="auto"/>
      </w:pPr>
    </w:p>
  </w:footnote>
  <w:footnote w:type="continuationSeparator" w:id="0">
    <w:p w14:paraId="17865ECD" w14:textId="77777777" w:rsidR="0092092A" w:rsidRDefault="0092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2A"/>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104764</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1162</cp:revision>
  <cp:lastPrinted>2009-02-06T05:36:00Z</cp:lastPrinted>
  <dcterms:created xsi:type="dcterms:W3CDTF">2024-01-07T13:43:00Z</dcterms:created>
  <dcterms:modified xsi:type="dcterms:W3CDTF">2025-06-01T13:49:00Z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