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73" w:rsidRPr="00E40C73" w:rsidRDefault="00E40C73" w:rsidP="00E40C73">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E40C73">
        <w:rPr>
          <w:rFonts w:ascii="Arial" w:hAnsi="Arial" w:cs="Arial"/>
          <w:b/>
          <w:bCs/>
          <w:color w:val="000000"/>
          <w:kern w:val="0"/>
          <w:sz w:val="28"/>
          <w:szCs w:val="28"/>
          <w:lang w:eastAsia="ru-RU"/>
        </w:rPr>
        <w:t>Коняєва Єлизавета Григорівна,</w:t>
      </w:r>
      <w:r w:rsidRPr="00E40C73">
        <w:rPr>
          <w:rFonts w:ascii="Arial" w:hAnsi="Arial" w:cs="Arial"/>
          <w:color w:val="000000"/>
          <w:kern w:val="0"/>
          <w:sz w:val="28"/>
          <w:szCs w:val="28"/>
          <w:lang w:eastAsia="ru-RU"/>
        </w:rPr>
        <w:t>аспірантка Харківського національного університету імені В. Н. Каразіна, тема дисертації: «Науково-технічне співробітництво України та Чилі в аспекті відновлюваної енергетики», (292 Міжнародні економічні відносини). Спеціалізована вчена рада ДФ64.051.022у Харківському національному університеті імені В. Н. Каразіна (м.</w:t>
      </w:r>
    </w:p>
    <w:p w:rsidR="008625C9" w:rsidRPr="00E40C73" w:rsidRDefault="008625C9" w:rsidP="00E40C73"/>
    <w:sectPr w:rsidR="008625C9" w:rsidRPr="00E40C7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E40C73" w:rsidRPr="00E40C7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EBABB-9563-46DA-A139-D5FAD2E8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2521</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241</cp:revision>
  <cp:lastPrinted>2009-02-06T05:36:00Z</cp:lastPrinted>
  <dcterms:created xsi:type="dcterms:W3CDTF">2022-02-03T08:05:00Z</dcterms:created>
  <dcterms:modified xsi:type="dcterms:W3CDTF">2022-02-10T10:55:00Z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