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5300" w14:textId="00E075B1" w:rsidR="00460535" w:rsidRDefault="00552712" w:rsidP="00552712">
      <w:r w:rsidRPr="00552712">
        <w:rPr>
          <w:rFonts w:hint="eastAsia"/>
        </w:rPr>
        <w:t>Гильминтинов</w:t>
      </w:r>
      <w:r w:rsidRPr="00552712">
        <w:t xml:space="preserve"> </w:t>
      </w:r>
      <w:r w:rsidRPr="00552712">
        <w:rPr>
          <w:rFonts w:hint="eastAsia"/>
        </w:rPr>
        <w:t>Роман</w:t>
      </w:r>
      <w:r w:rsidRPr="00552712">
        <w:t xml:space="preserve"> </w:t>
      </w:r>
      <w:r w:rsidRPr="00552712">
        <w:rPr>
          <w:rFonts w:hint="eastAsia"/>
        </w:rPr>
        <w:t>Радиевич</w:t>
      </w:r>
      <w:r>
        <w:t xml:space="preserve"> </w:t>
      </w:r>
      <w:r w:rsidRPr="00552712">
        <w:rPr>
          <w:rFonts w:hint="eastAsia"/>
        </w:rPr>
        <w:t>Истпроф</w:t>
      </w:r>
      <w:r w:rsidRPr="00552712">
        <w:t xml:space="preserve"> </w:t>
      </w:r>
      <w:r w:rsidRPr="00552712">
        <w:rPr>
          <w:rFonts w:hint="eastAsia"/>
        </w:rPr>
        <w:t>и</w:t>
      </w:r>
      <w:r w:rsidRPr="00552712">
        <w:t xml:space="preserve"> </w:t>
      </w:r>
      <w:r w:rsidRPr="00552712">
        <w:rPr>
          <w:rFonts w:hint="eastAsia"/>
        </w:rPr>
        <w:t>особенности</w:t>
      </w:r>
      <w:r w:rsidRPr="00552712">
        <w:t xml:space="preserve"> </w:t>
      </w:r>
      <w:r w:rsidRPr="00552712">
        <w:rPr>
          <w:rFonts w:hint="eastAsia"/>
        </w:rPr>
        <w:t>профсоюзного</w:t>
      </w:r>
      <w:r w:rsidRPr="00552712">
        <w:t xml:space="preserve"> </w:t>
      </w:r>
      <w:r w:rsidRPr="00552712">
        <w:rPr>
          <w:rFonts w:hint="eastAsia"/>
        </w:rPr>
        <w:t>историописания</w:t>
      </w:r>
      <w:r w:rsidRPr="00552712">
        <w:t xml:space="preserve"> </w:t>
      </w:r>
      <w:r w:rsidRPr="00552712">
        <w:rPr>
          <w:rFonts w:hint="eastAsia"/>
        </w:rPr>
        <w:t>в</w:t>
      </w:r>
      <w:r w:rsidRPr="00552712">
        <w:t xml:space="preserve"> </w:t>
      </w:r>
      <w:r w:rsidRPr="00552712">
        <w:rPr>
          <w:rFonts w:hint="eastAsia"/>
        </w:rPr>
        <w:t>СССР</w:t>
      </w:r>
      <w:r w:rsidRPr="00552712">
        <w:t xml:space="preserve"> </w:t>
      </w:r>
      <w:r w:rsidRPr="00552712">
        <w:rPr>
          <w:rFonts w:hint="eastAsia"/>
        </w:rPr>
        <w:t>в</w:t>
      </w:r>
      <w:r w:rsidRPr="00552712">
        <w:t xml:space="preserve"> 1920-</w:t>
      </w:r>
      <w:r w:rsidRPr="00552712">
        <w:rPr>
          <w:rFonts w:hint="eastAsia"/>
        </w:rPr>
        <w:t>е</w:t>
      </w:r>
      <w:r w:rsidRPr="00552712">
        <w:t xml:space="preserve"> </w:t>
      </w:r>
      <w:r w:rsidRPr="00552712">
        <w:rPr>
          <w:rFonts w:hint="eastAsia"/>
        </w:rPr>
        <w:t>гг</w:t>
      </w:r>
      <w:r w:rsidRPr="00552712">
        <w:t>.</w:t>
      </w:r>
    </w:p>
    <w:p w14:paraId="605AD912" w14:textId="77777777" w:rsidR="00552712" w:rsidRDefault="00552712" w:rsidP="00552712">
      <w:r>
        <w:rPr>
          <w:rFonts w:hint="eastAsia"/>
        </w:rPr>
        <w:t>ОГЛАВЛЕНИЕ</w:t>
      </w:r>
      <w:r>
        <w:t xml:space="preserve"> </w:t>
      </w:r>
      <w:r>
        <w:rPr>
          <w:rFonts w:hint="eastAsia"/>
        </w:rPr>
        <w:t>ДИССЕРТАЦИИ</w:t>
      </w:r>
    </w:p>
    <w:p w14:paraId="18466ECB" w14:textId="77777777" w:rsidR="00552712" w:rsidRDefault="00552712" w:rsidP="00552712">
      <w:r>
        <w:rPr>
          <w:rFonts w:hint="eastAsia"/>
        </w:rPr>
        <w:t>кандидат</w:t>
      </w:r>
      <w:r>
        <w:t xml:space="preserve"> </w:t>
      </w:r>
      <w:r>
        <w:rPr>
          <w:rFonts w:hint="eastAsia"/>
        </w:rPr>
        <w:t>наук</w:t>
      </w:r>
      <w:r>
        <w:t xml:space="preserve"> </w:t>
      </w:r>
      <w:r>
        <w:rPr>
          <w:rFonts w:hint="eastAsia"/>
        </w:rPr>
        <w:t>Гильминтинов</w:t>
      </w:r>
      <w:r>
        <w:t xml:space="preserve"> </w:t>
      </w:r>
      <w:r>
        <w:rPr>
          <w:rFonts w:hint="eastAsia"/>
        </w:rPr>
        <w:t>Роман</w:t>
      </w:r>
      <w:r>
        <w:t xml:space="preserve"> </w:t>
      </w:r>
      <w:r>
        <w:rPr>
          <w:rFonts w:hint="eastAsia"/>
        </w:rPr>
        <w:t>Радиевич</w:t>
      </w:r>
    </w:p>
    <w:p w14:paraId="611520C2" w14:textId="77777777" w:rsidR="00552712" w:rsidRDefault="00552712" w:rsidP="00552712">
      <w:r>
        <w:rPr>
          <w:rFonts w:hint="eastAsia"/>
        </w:rPr>
        <w:t>ВВЕДЕНИЕ</w:t>
      </w:r>
    </w:p>
    <w:p w14:paraId="0296A977" w14:textId="77777777" w:rsidR="00552712" w:rsidRDefault="00552712" w:rsidP="00552712"/>
    <w:p w14:paraId="68EFFECA" w14:textId="77777777" w:rsidR="00552712" w:rsidRDefault="00552712" w:rsidP="00552712">
      <w:r>
        <w:t xml:space="preserve">1 </w:t>
      </w:r>
      <w:r>
        <w:rPr>
          <w:rFonts w:hint="eastAsia"/>
        </w:rPr>
        <w:t>ИНСТИТУЦИОНАЛЬНЫЕ</w:t>
      </w:r>
      <w:r>
        <w:t xml:space="preserve"> </w:t>
      </w:r>
      <w:r>
        <w:rPr>
          <w:rFonts w:hint="eastAsia"/>
        </w:rPr>
        <w:t>РАМКИ</w:t>
      </w:r>
    </w:p>
    <w:p w14:paraId="5A0E6CF1" w14:textId="77777777" w:rsidR="00552712" w:rsidRDefault="00552712" w:rsidP="00552712"/>
    <w:p w14:paraId="7676370F" w14:textId="77777777" w:rsidR="00552712" w:rsidRDefault="00552712" w:rsidP="00552712">
      <w:r>
        <w:rPr>
          <w:rFonts w:hint="eastAsia"/>
        </w:rPr>
        <w:t>ПРОФСОЮЗНОГО</w:t>
      </w:r>
      <w:r>
        <w:t xml:space="preserve"> </w:t>
      </w:r>
      <w:r>
        <w:rPr>
          <w:rFonts w:hint="eastAsia"/>
        </w:rPr>
        <w:t>ИСТОРИОПИСАНИЯ</w:t>
      </w:r>
    </w:p>
    <w:p w14:paraId="302B2EAA" w14:textId="77777777" w:rsidR="00552712" w:rsidRDefault="00552712" w:rsidP="00552712"/>
    <w:p w14:paraId="03A9FF1C" w14:textId="77777777" w:rsidR="00552712" w:rsidRDefault="00552712" w:rsidP="00552712">
      <w:r>
        <w:t xml:space="preserve">1.1 </w:t>
      </w:r>
      <w:r>
        <w:rPr>
          <w:rFonts w:hint="eastAsia"/>
        </w:rPr>
        <w:t>Профсоюзы</w:t>
      </w:r>
      <w:r>
        <w:t xml:space="preserve"> </w:t>
      </w:r>
      <w:r>
        <w:rPr>
          <w:rFonts w:hint="eastAsia"/>
        </w:rPr>
        <w:t>в</w:t>
      </w:r>
      <w:r>
        <w:t xml:space="preserve"> </w:t>
      </w:r>
      <w:r>
        <w:rPr>
          <w:rFonts w:hint="eastAsia"/>
        </w:rPr>
        <w:t>структуре</w:t>
      </w:r>
      <w:r>
        <w:t xml:space="preserve"> </w:t>
      </w:r>
      <w:r>
        <w:rPr>
          <w:rFonts w:hint="eastAsia"/>
        </w:rPr>
        <w:t>советского</w:t>
      </w:r>
      <w:r>
        <w:t xml:space="preserve"> </w:t>
      </w:r>
      <w:r>
        <w:rPr>
          <w:rFonts w:hint="eastAsia"/>
        </w:rPr>
        <w:t>общества</w:t>
      </w:r>
    </w:p>
    <w:p w14:paraId="2BAC965C" w14:textId="77777777" w:rsidR="00552712" w:rsidRDefault="00552712" w:rsidP="00552712"/>
    <w:p w14:paraId="17112250" w14:textId="77777777" w:rsidR="00552712" w:rsidRDefault="00552712" w:rsidP="00552712">
      <w:r>
        <w:rPr>
          <w:rFonts w:hint="eastAsia"/>
        </w:rPr>
        <w:t>и</w:t>
      </w:r>
      <w:r>
        <w:t xml:space="preserve"> </w:t>
      </w:r>
      <w:r>
        <w:rPr>
          <w:rFonts w:hint="eastAsia"/>
        </w:rPr>
        <w:t>институционализация</w:t>
      </w:r>
      <w:r>
        <w:t xml:space="preserve"> </w:t>
      </w:r>
      <w:r>
        <w:rPr>
          <w:rFonts w:hint="eastAsia"/>
        </w:rPr>
        <w:t>сети</w:t>
      </w:r>
      <w:r>
        <w:t xml:space="preserve"> </w:t>
      </w:r>
      <w:r>
        <w:rPr>
          <w:rFonts w:hint="eastAsia"/>
        </w:rPr>
        <w:t>Истпрофов</w:t>
      </w:r>
    </w:p>
    <w:p w14:paraId="075E1734" w14:textId="77777777" w:rsidR="00552712" w:rsidRDefault="00552712" w:rsidP="00552712"/>
    <w:p w14:paraId="3FACEBF3" w14:textId="77777777" w:rsidR="00552712" w:rsidRDefault="00552712" w:rsidP="00552712">
      <w:r>
        <w:t xml:space="preserve">1.2 </w:t>
      </w:r>
      <w:r>
        <w:rPr>
          <w:rFonts w:hint="eastAsia"/>
        </w:rPr>
        <w:t>Ленинградский</w:t>
      </w:r>
      <w:r>
        <w:t xml:space="preserve"> </w:t>
      </w:r>
      <w:r>
        <w:rPr>
          <w:rFonts w:hint="eastAsia"/>
        </w:rPr>
        <w:t>Истпроф</w:t>
      </w:r>
      <w:r>
        <w:t xml:space="preserve"> </w:t>
      </w:r>
      <w:r>
        <w:rPr>
          <w:rFonts w:hint="eastAsia"/>
        </w:rPr>
        <w:t>и</w:t>
      </w:r>
      <w:r>
        <w:t xml:space="preserve"> </w:t>
      </w:r>
      <w:r>
        <w:rPr>
          <w:rFonts w:hint="eastAsia"/>
        </w:rPr>
        <w:t>Ученая</w:t>
      </w:r>
      <w:r>
        <w:t xml:space="preserve"> </w:t>
      </w:r>
      <w:r>
        <w:rPr>
          <w:rFonts w:hint="eastAsia"/>
        </w:rPr>
        <w:t>комиссия</w:t>
      </w:r>
    </w:p>
    <w:p w14:paraId="67E49CBF" w14:textId="77777777" w:rsidR="00552712" w:rsidRDefault="00552712" w:rsidP="00552712"/>
    <w:p w14:paraId="485E3290" w14:textId="77777777" w:rsidR="00552712" w:rsidRDefault="00552712" w:rsidP="00552712">
      <w:r>
        <w:rPr>
          <w:rFonts w:hint="eastAsia"/>
        </w:rPr>
        <w:t>по</w:t>
      </w:r>
      <w:r>
        <w:t xml:space="preserve"> </w:t>
      </w:r>
      <w:r>
        <w:rPr>
          <w:rFonts w:hint="eastAsia"/>
        </w:rPr>
        <w:t>исследованию</w:t>
      </w:r>
      <w:r>
        <w:t xml:space="preserve"> </w:t>
      </w:r>
      <w:r>
        <w:rPr>
          <w:rFonts w:hint="eastAsia"/>
        </w:rPr>
        <w:t>истории</w:t>
      </w:r>
      <w:r>
        <w:t xml:space="preserve"> </w:t>
      </w:r>
      <w:r>
        <w:rPr>
          <w:rFonts w:hint="eastAsia"/>
        </w:rPr>
        <w:t>труда</w:t>
      </w:r>
      <w:r>
        <w:t xml:space="preserve"> </w:t>
      </w:r>
      <w:r>
        <w:rPr>
          <w:rFonts w:hint="eastAsia"/>
        </w:rPr>
        <w:t>в</w:t>
      </w:r>
      <w:r>
        <w:t xml:space="preserve"> </w:t>
      </w:r>
      <w:r>
        <w:rPr>
          <w:rFonts w:hint="eastAsia"/>
        </w:rPr>
        <w:t>России</w:t>
      </w:r>
    </w:p>
    <w:p w14:paraId="60C69CB8" w14:textId="77777777" w:rsidR="00552712" w:rsidRDefault="00552712" w:rsidP="00552712"/>
    <w:p w14:paraId="3E7739F4" w14:textId="77777777" w:rsidR="00552712" w:rsidRDefault="00552712" w:rsidP="00552712">
      <w:r>
        <w:t xml:space="preserve">1.3 </w:t>
      </w:r>
      <w:r>
        <w:rPr>
          <w:rFonts w:hint="eastAsia"/>
        </w:rPr>
        <w:t>Особенности</w:t>
      </w:r>
      <w:r>
        <w:t xml:space="preserve"> </w:t>
      </w:r>
      <w:r>
        <w:rPr>
          <w:rFonts w:hint="eastAsia"/>
        </w:rPr>
        <w:t>организации</w:t>
      </w:r>
      <w:r>
        <w:t xml:space="preserve"> </w:t>
      </w:r>
      <w:r>
        <w:rPr>
          <w:rFonts w:hint="eastAsia"/>
        </w:rPr>
        <w:t>сети</w:t>
      </w:r>
      <w:r>
        <w:t xml:space="preserve"> </w:t>
      </w:r>
      <w:r>
        <w:rPr>
          <w:rFonts w:hint="eastAsia"/>
        </w:rPr>
        <w:t>Истпрофов</w:t>
      </w:r>
    </w:p>
    <w:p w14:paraId="7EF709D2" w14:textId="77777777" w:rsidR="00552712" w:rsidRDefault="00552712" w:rsidP="00552712"/>
    <w:p w14:paraId="6640C8BB" w14:textId="77777777" w:rsidR="00552712" w:rsidRDefault="00552712" w:rsidP="00552712">
      <w:r>
        <w:t xml:space="preserve">2 </w:t>
      </w:r>
      <w:r>
        <w:rPr>
          <w:rFonts w:hint="eastAsia"/>
        </w:rPr>
        <w:t>МЕТОДОЛОГИЯ</w:t>
      </w:r>
      <w:r>
        <w:t xml:space="preserve"> </w:t>
      </w:r>
      <w:r>
        <w:rPr>
          <w:rFonts w:hint="eastAsia"/>
        </w:rPr>
        <w:t>ПРОФСОЮЗНОГО</w:t>
      </w:r>
      <w:r>
        <w:t xml:space="preserve"> </w:t>
      </w:r>
      <w:r>
        <w:rPr>
          <w:rFonts w:hint="eastAsia"/>
        </w:rPr>
        <w:t>ИСТОРИОПИСАНИЯ</w:t>
      </w:r>
    </w:p>
    <w:p w14:paraId="5E61891F" w14:textId="77777777" w:rsidR="00552712" w:rsidRDefault="00552712" w:rsidP="00552712"/>
    <w:p w14:paraId="5ED64646" w14:textId="77777777" w:rsidR="00552712" w:rsidRDefault="00552712" w:rsidP="00552712">
      <w:r>
        <w:t xml:space="preserve">2.1 </w:t>
      </w:r>
      <w:r>
        <w:rPr>
          <w:rFonts w:hint="eastAsia"/>
        </w:rPr>
        <w:t>Профсоюзное</w:t>
      </w:r>
      <w:r>
        <w:t xml:space="preserve"> </w:t>
      </w:r>
      <w:r>
        <w:rPr>
          <w:rFonts w:hint="eastAsia"/>
        </w:rPr>
        <w:t>дисциплиностроительство</w:t>
      </w:r>
    </w:p>
    <w:p w14:paraId="5D52C75E" w14:textId="77777777" w:rsidR="00552712" w:rsidRDefault="00552712" w:rsidP="00552712"/>
    <w:p w14:paraId="4BB7361E" w14:textId="77777777" w:rsidR="00552712" w:rsidRDefault="00552712" w:rsidP="00552712">
      <w:r>
        <w:t xml:space="preserve">2.2 </w:t>
      </w:r>
      <w:r>
        <w:rPr>
          <w:rFonts w:hint="eastAsia"/>
        </w:rPr>
        <w:t>Научность</w:t>
      </w:r>
      <w:r>
        <w:t xml:space="preserve"> </w:t>
      </w:r>
      <w:r>
        <w:rPr>
          <w:rFonts w:hint="eastAsia"/>
        </w:rPr>
        <w:t>истории</w:t>
      </w:r>
      <w:r>
        <w:t xml:space="preserve"> </w:t>
      </w:r>
      <w:r>
        <w:rPr>
          <w:rFonts w:hint="eastAsia"/>
        </w:rPr>
        <w:t>профессионального</w:t>
      </w:r>
      <w:r>
        <w:t xml:space="preserve"> </w:t>
      </w:r>
      <w:r>
        <w:rPr>
          <w:rFonts w:hint="eastAsia"/>
        </w:rPr>
        <w:t>движения</w:t>
      </w:r>
    </w:p>
    <w:p w14:paraId="4EA3F5FD" w14:textId="77777777" w:rsidR="00552712" w:rsidRDefault="00552712" w:rsidP="00552712"/>
    <w:p w14:paraId="0320C3A1" w14:textId="77777777" w:rsidR="00552712" w:rsidRDefault="00552712" w:rsidP="00552712">
      <w:r>
        <w:rPr>
          <w:rFonts w:hint="eastAsia"/>
        </w:rPr>
        <w:t>и</w:t>
      </w:r>
      <w:r>
        <w:t xml:space="preserve"> </w:t>
      </w:r>
      <w:r>
        <w:rPr>
          <w:rFonts w:hint="eastAsia"/>
        </w:rPr>
        <w:t>методы</w:t>
      </w:r>
      <w:r>
        <w:t xml:space="preserve"> </w:t>
      </w:r>
      <w:r>
        <w:rPr>
          <w:rFonts w:hint="eastAsia"/>
        </w:rPr>
        <w:t>работы</w:t>
      </w:r>
      <w:r>
        <w:t xml:space="preserve"> </w:t>
      </w:r>
      <w:r>
        <w:rPr>
          <w:rFonts w:hint="eastAsia"/>
        </w:rPr>
        <w:t>с</w:t>
      </w:r>
      <w:r>
        <w:t xml:space="preserve"> </w:t>
      </w:r>
      <w:r>
        <w:rPr>
          <w:rFonts w:hint="eastAsia"/>
        </w:rPr>
        <w:t>фактами</w:t>
      </w:r>
    </w:p>
    <w:p w14:paraId="1AFDAD5D" w14:textId="77777777" w:rsidR="00552712" w:rsidRDefault="00552712" w:rsidP="00552712"/>
    <w:p w14:paraId="10F09345" w14:textId="77777777" w:rsidR="00552712" w:rsidRDefault="00552712" w:rsidP="00552712">
      <w:r>
        <w:t xml:space="preserve">2.3 </w:t>
      </w:r>
      <w:r>
        <w:rPr>
          <w:rFonts w:hint="eastAsia"/>
        </w:rPr>
        <w:t>Кабинеты</w:t>
      </w:r>
      <w:r>
        <w:t xml:space="preserve"> </w:t>
      </w:r>
      <w:r>
        <w:rPr>
          <w:rFonts w:hint="eastAsia"/>
        </w:rPr>
        <w:t>профессионального</w:t>
      </w:r>
      <w:r>
        <w:t xml:space="preserve"> </w:t>
      </w:r>
      <w:r>
        <w:rPr>
          <w:rFonts w:hint="eastAsia"/>
        </w:rPr>
        <w:t>и</w:t>
      </w:r>
      <w:r>
        <w:t xml:space="preserve"> </w:t>
      </w:r>
      <w:r>
        <w:rPr>
          <w:rFonts w:hint="eastAsia"/>
        </w:rPr>
        <w:t>рабочего</w:t>
      </w:r>
      <w:r>
        <w:t xml:space="preserve"> </w:t>
      </w:r>
      <w:r>
        <w:rPr>
          <w:rFonts w:hint="eastAsia"/>
        </w:rPr>
        <w:t>движения</w:t>
      </w:r>
    </w:p>
    <w:p w14:paraId="784E774F" w14:textId="77777777" w:rsidR="00552712" w:rsidRDefault="00552712" w:rsidP="00552712"/>
    <w:p w14:paraId="75440935" w14:textId="77777777" w:rsidR="00552712" w:rsidRDefault="00552712" w:rsidP="00552712">
      <w:r>
        <w:rPr>
          <w:rFonts w:hint="eastAsia"/>
        </w:rPr>
        <w:lastRenderedPageBreak/>
        <w:t>и</w:t>
      </w:r>
      <w:r>
        <w:t xml:space="preserve"> </w:t>
      </w:r>
      <w:r>
        <w:rPr>
          <w:rFonts w:hint="eastAsia"/>
        </w:rPr>
        <w:t>другие</w:t>
      </w:r>
      <w:r>
        <w:t xml:space="preserve"> </w:t>
      </w:r>
      <w:r>
        <w:rPr>
          <w:rFonts w:hint="eastAsia"/>
        </w:rPr>
        <w:t>способы</w:t>
      </w:r>
      <w:r>
        <w:t xml:space="preserve"> </w:t>
      </w:r>
      <w:r>
        <w:rPr>
          <w:rFonts w:hint="eastAsia"/>
        </w:rPr>
        <w:t>публикации</w:t>
      </w:r>
      <w:r>
        <w:t xml:space="preserve"> </w:t>
      </w:r>
      <w:r>
        <w:rPr>
          <w:rFonts w:hint="eastAsia"/>
        </w:rPr>
        <w:t>материалов</w:t>
      </w:r>
    </w:p>
    <w:p w14:paraId="4E222BAA" w14:textId="77777777" w:rsidR="00552712" w:rsidRDefault="00552712" w:rsidP="00552712"/>
    <w:p w14:paraId="0FF20AE0" w14:textId="77777777" w:rsidR="00552712" w:rsidRDefault="00552712" w:rsidP="00552712">
      <w:r>
        <w:t xml:space="preserve">3 </w:t>
      </w:r>
      <w:r>
        <w:rPr>
          <w:rFonts w:hint="eastAsia"/>
        </w:rPr>
        <w:t>ТЕКСТ</w:t>
      </w:r>
      <w:r>
        <w:t xml:space="preserve"> </w:t>
      </w:r>
      <w:r>
        <w:rPr>
          <w:rFonts w:hint="eastAsia"/>
        </w:rPr>
        <w:t>ПРОФСОЮЗНОЙ</w:t>
      </w:r>
      <w:r>
        <w:t xml:space="preserve"> </w:t>
      </w:r>
      <w:r>
        <w:rPr>
          <w:rFonts w:hint="eastAsia"/>
        </w:rPr>
        <w:t>ИСТОРИИ</w:t>
      </w:r>
      <w:r>
        <w:t xml:space="preserve">: </w:t>
      </w:r>
      <w:r>
        <w:rPr>
          <w:rFonts w:hint="eastAsia"/>
        </w:rPr>
        <w:t>ПРАГМАТИКА</w:t>
      </w:r>
      <w:r>
        <w:t>,</w:t>
      </w:r>
    </w:p>
    <w:p w14:paraId="5397FF5A" w14:textId="77777777" w:rsidR="00552712" w:rsidRDefault="00552712" w:rsidP="00552712"/>
    <w:p w14:paraId="092C0095" w14:textId="77777777" w:rsidR="00552712" w:rsidRDefault="00552712" w:rsidP="00552712">
      <w:r>
        <w:rPr>
          <w:rFonts w:hint="eastAsia"/>
        </w:rPr>
        <w:t>ЖАНРОВАЯ</w:t>
      </w:r>
      <w:r>
        <w:t xml:space="preserve"> </w:t>
      </w:r>
      <w:r>
        <w:rPr>
          <w:rFonts w:hint="eastAsia"/>
        </w:rPr>
        <w:t>СПЕЦИФИКА</w:t>
      </w:r>
      <w:r>
        <w:t xml:space="preserve"> </w:t>
      </w:r>
      <w:r>
        <w:rPr>
          <w:rFonts w:hint="eastAsia"/>
        </w:rPr>
        <w:t>И</w:t>
      </w:r>
      <w:r>
        <w:t xml:space="preserve"> </w:t>
      </w:r>
      <w:r>
        <w:rPr>
          <w:rFonts w:hint="eastAsia"/>
        </w:rPr>
        <w:t>СТРУКТУРА</w:t>
      </w:r>
    </w:p>
    <w:p w14:paraId="781F0248" w14:textId="77777777" w:rsidR="00552712" w:rsidRDefault="00552712" w:rsidP="00552712"/>
    <w:p w14:paraId="58A78029" w14:textId="77777777" w:rsidR="00552712" w:rsidRDefault="00552712" w:rsidP="00552712">
      <w:r>
        <w:t xml:space="preserve">3.1 </w:t>
      </w:r>
      <w:r>
        <w:rPr>
          <w:rFonts w:hint="eastAsia"/>
        </w:rPr>
        <w:t>Прагматика</w:t>
      </w:r>
      <w:r>
        <w:t xml:space="preserve"> </w:t>
      </w:r>
      <w:r>
        <w:rPr>
          <w:rFonts w:hint="eastAsia"/>
        </w:rPr>
        <w:t>издания</w:t>
      </w:r>
      <w:r>
        <w:t xml:space="preserve"> </w:t>
      </w:r>
      <w:r>
        <w:rPr>
          <w:rFonts w:hint="eastAsia"/>
        </w:rPr>
        <w:t>текстов</w:t>
      </w:r>
      <w:r>
        <w:t xml:space="preserve"> </w:t>
      </w:r>
      <w:r>
        <w:rPr>
          <w:rFonts w:hint="eastAsia"/>
        </w:rPr>
        <w:t>и</w:t>
      </w:r>
      <w:r>
        <w:t xml:space="preserve"> </w:t>
      </w:r>
      <w:r>
        <w:rPr>
          <w:rFonts w:hint="eastAsia"/>
        </w:rPr>
        <w:t>жанр</w:t>
      </w:r>
      <w:r>
        <w:t xml:space="preserve"> </w:t>
      </w:r>
      <w:r>
        <w:rPr>
          <w:rFonts w:hint="eastAsia"/>
        </w:rPr>
        <w:t>исторических</w:t>
      </w:r>
      <w:r>
        <w:t xml:space="preserve"> </w:t>
      </w:r>
      <w:r>
        <w:rPr>
          <w:rFonts w:hint="eastAsia"/>
        </w:rPr>
        <w:t>материалов</w:t>
      </w:r>
    </w:p>
    <w:p w14:paraId="2CEC966A" w14:textId="77777777" w:rsidR="00552712" w:rsidRDefault="00552712" w:rsidP="00552712"/>
    <w:p w14:paraId="0B531B1B" w14:textId="77777777" w:rsidR="00552712" w:rsidRDefault="00552712" w:rsidP="00552712">
      <w:r>
        <w:t xml:space="preserve">3.2 </w:t>
      </w:r>
      <w:r>
        <w:rPr>
          <w:rFonts w:hint="eastAsia"/>
        </w:rPr>
        <w:t>Исчерпаемость</w:t>
      </w:r>
      <w:r>
        <w:t xml:space="preserve"> </w:t>
      </w:r>
      <w:r>
        <w:rPr>
          <w:rFonts w:hint="eastAsia"/>
        </w:rPr>
        <w:t>материалов</w:t>
      </w:r>
      <w:r>
        <w:t xml:space="preserve"> </w:t>
      </w:r>
      <w:r>
        <w:rPr>
          <w:rFonts w:hint="eastAsia"/>
        </w:rPr>
        <w:t>по</w:t>
      </w:r>
      <w:r>
        <w:t xml:space="preserve"> </w:t>
      </w:r>
      <w:r>
        <w:rPr>
          <w:rFonts w:hint="eastAsia"/>
        </w:rPr>
        <w:t>истории</w:t>
      </w:r>
      <w:r>
        <w:t xml:space="preserve"> </w:t>
      </w:r>
      <w:r>
        <w:rPr>
          <w:rFonts w:hint="eastAsia"/>
        </w:rPr>
        <w:t>профессионального</w:t>
      </w:r>
    </w:p>
    <w:p w14:paraId="0E438FF0" w14:textId="77777777" w:rsidR="00552712" w:rsidRDefault="00552712" w:rsidP="00552712"/>
    <w:p w14:paraId="50F59558" w14:textId="77777777" w:rsidR="00552712" w:rsidRDefault="00552712" w:rsidP="00552712">
      <w:r>
        <w:rPr>
          <w:rFonts w:hint="eastAsia"/>
        </w:rPr>
        <w:t>движения</w:t>
      </w:r>
      <w:r>
        <w:t xml:space="preserve"> </w:t>
      </w:r>
      <w:r>
        <w:rPr>
          <w:rFonts w:hint="eastAsia"/>
        </w:rPr>
        <w:t>и</w:t>
      </w:r>
      <w:r>
        <w:t xml:space="preserve"> </w:t>
      </w:r>
      <w:r>
        <w:rPr>
          <w:rFonts w:hint="eastAsia"/>
        </w:rPr>
        <w:t>жанры</w:t>
      </w:r>
      <w:r>
        <w:t xml:space="preserve"> </w:t>
      </w:r>
      <w:r>
        <w:rPr>
          <w:rFonts w:hint="eastAsia"/>
        </w:rPr>
        <w:t>обобщающих</w:t>
      </w:r>
      <w:r>
        <w:t xml:space="preserve"> </w:t>
      </w:r>
      <w:r>
        <w:rPr>
          <w:rFonts w:hint="eastAsia"/>
        </w:rPr>
        <w:t>нарративов</w:t>
      </w:r>
    </w:p>
    <w:p w14:paraId="786F42C8" w14:textId="77777777" w:rsidR="00552712" w:rsidRDefault="00552712" w:rsidP="00552712"/>
    <w:p w14:paraId="5F61EF7C" w14:textId="77777777" w:rsidR="00552712" w:rsidRDefault="00552712" w:rsidP="00552712">
      <w:r>
        <w:t xml:space="preserve">3.3 </w:t>
      </w:r>
      <w:r>
        <w:rPr>
          <w:rFonts w:hint="eastAsia"/>
        </w:rPr>
        <w:t>Литература</w:t>
      </w:r>
      <w:r>
        <w:t xml:space="preserve"> </w:t>
      </w:r>
      <w:r>
        <w:rPr>
          <w:rFonts w:hint="eastAsia"/>
        </w:rPr>
        <w:t>факта</w:t>
      </w:r>
      <w:r>
        <w:t xml:space="preserve"> </w:t>
      </w:r>
      <w:r>
        <w:rPr>
          <w:rFonts w:hint="eastAsia"/>
        </w:rPr>
        <w:t>и</w:t>
      </w:r>
      <w:r>
        <w:t xml:space="preserve"> </w:t>
      </w:r>
      <w:r>
        <w:rPr>
          <w:rFonts w:hint="eastAsia"/>
        </w:rPr>
        <w:t>материалы</w:t>
      </w:r>
      <w:r>
        <w:t xml:space="preserve"> </w:t>
      </w:r>
      <w:r>
        <w:rPr>
          <w:rFonts w:hint="eastAsia"/>
        </w:rPr>
        <w:t>Истпрофов</w:t>
      </w:r>
      <w:r>
        <w:t>:</w:t>
      </w:r>
    </w:p>
    <w:p w14:paraId="4B2D5990" w14:textId="77777777" w:rsidR="00552712" w:rsidRDefault="00552712" w:rsidP="00552712"/>
    <w:p w14:paraId="25D1CA46" w14:textId="77777777" w:rsidR="00552712" w:rsidRDefault="00552712" w:rsidP="00552712">
      <w:r>
        <w:rPr>
          <w:rFonts w:hint="eastAsia"/>
        </w:rPr>
        <w:t>«</w:t>
      </w:r>
      <w:r>
        <w:rPr>
          <w:rFonts w:hint="eastAsia"/>
        </w:rPr>
        <w:t>Семен</w:t>
      </w:r>
      <w:r>
        <w:t xml:space="preserve"> </w:t>
      </w:r>
      <w:r>
        <w:rPr>
          <w:rFonts w:hint="eastAsia"/>
        </w:rPr>
        <w:t>Проскаков</w:t>
      </w:r>
      <w:r>
        <w:rPr>
          <w:rFonts w:hint="eastAsia"/>
        </w:rPr>
        <w:t>»</w:t>
      </w:r>
      <w:r>
        <w:t xml:space="preserve"> </w:t>
      </w:r>
      <w:r>
        <w:rPr>
          <w:rFonts w:hint="eastAsia"/>
        </w:rPr>
        <w:t>Николая</w:t>
      </w:r>
      <w:r>
        <w:t xml:space="preserve"> </w:t>
      </w:r>
      <w:r>
        <w:rPr>
          <w:rFonts w:hint="eastAsia"/>
        </w:rPr>
        <w:t>Николаевича</w:t>
      </w:r>
      <w:r>
        <w:t xml:space="preserve"> </w:t>
      </w:r>
      <w:r>
        <w:rPr>
          <w:rFonts w:hint="eastAsia"/>
        </w:rPr>
        <w:t>Асеева</w:t>
      </w:r>
    </w:p>
    <w:p w14:paraId="7C49948D" w14:textId="77777777" w:rsidR="00552712" w:rsidRDefault="00552712" w:rsidP="00552712"/>
    <w:p w14:paraId="2DD4DD1C" w14:textId="77777777" w:rsidR="00552712" w:rsidRDefault="00552712" w:rsidP="00552712">
      <w:r>
        <w:rPr>
          <w:rFonts w:hint="eastAsia"/>
        </w:rPr>
        <w:t>ЗАКЛЮЧЕНИЕ</w:t>
      </w:r>
    </w:p>
    <w:p w14:paraId="5A3346A0" w14:textId="77777777" w:rsidR="00552712" w:rsidRDefault="00552712" w:rsidP="00552712"/>
    <w:p w14:paraId="7C293E97" w14:textId="77777777" w:rsidR="00552712" w:rsidRDefault="00552712" w:rsidP="00552712">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5531839" w14:textId="77777777" w:rsidR="00552712" w:rsidRDefault="00552712" w:rsidP="00552712"/>
    <w:p w14:paraId="6FD515CD" w14:textId="77777777" w:rsidR="00552712" w:rsidRDefault="00552712" w:rsidP="00552712">
      <w:r>
        <w:rPr>
          <w:rFonts w:hint="eastAsia"/>
        </w:rPr>
        <w:t>ПРИЛОЖЕНИЕ</w:t>
      </w:r>
      <w:r>
        <w:t xml:space="preserve"> </w:t>
      </w:r>
      <w:r>
        <w:rPr>
          <w:rFonts w:hint="eastAsia"/>
        </w:rPr>
        <w:t>А</w:t>
      </w:r>
      <w:r>
        <w:t xml:space="preserve"> </w:t>
      </w:r>
      <w:r>
        <w:rPr>
          <w:rFonts w:hint="eastAsia"/>
        </w:rPr>
        <w:t>СПИСОК</w:t>
      </w:r>
      <w:r>
        <w:t xml:space="preserve"> </w:t>
      </w:r>
      <w:r>
        <w:rPr>
          <w:rFonts w:hint="eastAsia"/>
        </w:rPr>
        <w:t>ИЗДАНИЙ</w:t>
      </w:r>
      <w:r>
        <w:t xml:space="preserve">, </w:t>
      </w:r>
      <w:r>
        <w:rPr>
          <w:rFonts w:hint="eastAsia"/>
        </w:rPr>
        <w:t>ВЫПУЩЕННЫХ</w:t>
      </w:r>
    </w:p>
    <w:p w14:paraId="5CB2442B" w14:textId="77777777" w:rsidR="00552712" w:rsidRDefault="00552712" w:rsidP="00552712"/>
    <w:p w14:paraId="7DB967BD" w14:textId="3DEE18A3" w:rsidR="00552712" w:rsidRPr="00552712" w:rsidRDefault="00552712" w:rsidP="00552712">
      <w:r>
        <w:rPr>
          <w:rFonts w:hint="eastAsia"/>
        </w:rPr>
        <w:t>ИСТПРОФАМИ</w:t>
      </w:r>
      <w:r>
        <w:t xml:space="preserve"> </w:t>
      </w:r>
      <w:r>
        <w:rPr>
          <w:rFonts w:hint="eastAsia"/>
        </w:rPr>
        <w:t>В</w:t>
      </w:r>
      <w:r>
        <w:t xml:space="preserve"> 1923-1930-</w:t>
      </w:r>
      <w:r>
        <w:rPr>
          <w:rFonts w:hint="eastAsia"/>
        </w:rPr>
        <w:t>х</w:t>
      </w:r>
      <w:r>
        <w:t xml:space="preserve"> </w:t>
      </w:r>
      <w:r>
        <w:rPr>
          <w:rFonts w:hint="eastAsia"/>
        </w:rPr>
        <w:t>гг</w:t>
      </w:r>
    </w:p>
    <w:sectPr w:rsidR="00552712" w:rsidRPr="00552712" w:rsidSect="005200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5DD0C" w14:textId="77777777" w:rsidR="00520065" w:rsidRDefault="00520065">
      <w:pPr>
        <w:spacing w:after="0" w:line="240" w:lineRule="auto"/>
      </w:pPr>
      <w:r>
        <w:separator/>
      </w:r>
    </w:p>
  </w:endnote>
  <w:endnote w:type="continuationSeparator" w:id="0">
    <w:p w14:paraId="0B1697F2" w14:textId="77777777" w:rsidR="00520065" w:rsidRDefault="0052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8B56A" w14:textId="77777777" w:rsidR="00520065" w:rsidRDefault="00520065"/>
    <w:p w14:paraId="01146DB1" w14:textId="77777777" w:rsidR="00520065" w:rsidRDefault="00520065"/>
    <w:p w14:paraId="07C0CC09" w14:textId="77777777" w:rsidR="00520065" w:rsidRDefault="00520065"/>
    <w:p w14:paraId="0A60399C" w14:textId="77777777" w:rsidR="00520065" w:rsidRDefault="00520065"/>
    <w:p w14:paraId="288EC777" w14:textId="77777777" w:rsidR="00520065" w:rsidRDefault="00520065"/>
    <w:p w14:paraId="0886DB64" w14:textId="77777777" w:rsidR="00520065" w:rsidRDefault="00520065"/>
    <w:p w14:paraId="389B3B2C" w14:textId="77777777" w:rsidR="00520065" w:rsidRDefault="005200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252AB4" wp14:editId="39E43B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38BE2" w14:textId="77777777" w:rsidR="00520065" w:rsidRDefault="005200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252A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738BE2" w14:textId="77777777" w:rsidR="00520065" w:rsidRDefault="005200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39CCC8" w14:textId="77777777" w:rsidR="00520065" w:rsidRDefault="00520065"/>
    <w:p w14:paraId="6271E2E1" w14:textId="77777777" w:rsidR="00520065" w:rsidRDefault="00520065"/>
    <w:p w14:paraId="4619C3DB" w14:textId="77777777" w:rsidR="00520065" w:rsidRDefault="005200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D4C7B6" wp14:editId="14FE42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3FE11" w14:textId="77777777" w:rsidR="00520065" w:rsidRDefault="00520065"/>
                          <w:p w14:paraId="6BE6A86A" w14:textId="77777777" w:rsidR="00520065" w:rsidRDefault="005200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D4C7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73FE11" w14:textId="77777777" w:rsidR="00520065" w:rsidRDefault="00520065"/>
                    <w:p w14:paraId="6BE6A86A" w14:textId="77777777" w:rsidR="00520065" w:rsidRDefault="005200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7B7489" w14:textId="77777777" w:rsidR="00520065" w:rsidRDefault="00520065"/>
    <w:p w14:paraId="4C328CA7" w14:textId="77777777" w:rsidR="00520065" w:rsidRDefault="00520065">
      <w:pPr>
        <w:rPr>
          <w:sz w:val="2"/>
          <w:szCs w:val="2"/>
        </w:rPr>
      </w:pPr>
    </w:p>
    <w:p w14:paraId="4A4AB730" w14:textId="77777777" w:rsidR="00520065" w:rsidRDefault="00520065"/>
    <w:p w14:paraId="2F628215" w14:textId="77777777" w:rsidR="00520065" w:rsidRDefault="00520065">
      <w:pPr>
        <w:spacing w:after="0" w:line="240" w:lineRule="auto"/>
      </w:pPr>
    </w:p>
  </w:footnote>
  <w:footnote w:type="continuationSeparator" w:id="0">
    <w:p w14:paraId="47311CBB" w14:textId="77777777" w:rsidR="00520065" w:rsidRDefault="00520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65"/>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51418</TotalTime>
  <Pages>2</Pages>
  <Words>171</Words>
  <Characters>980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706</cp:revision>
  <cp:lastPrinted>2009-02-06T05:36:00Z</cp:lastPrinted>
  <dcterms:created xsi:type="dcterms:W3CDTF">2024-01-07T13:43:00Z</dcterms:created>
  <dcterms:modified xsi:type="dcterms:W3CDTF">2024-03-28T23:05:00Z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