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2617B7" w14:textId="208D14B2" w:rsidR="009D623A" w:rsidRDefault="001E18D1" w:rsidP="001E18D1">
      <w:pPr>
        <w:rPr>
          <w:rFonts w:ascii="Times New Roman" w:eastAsia="Arial Unicode MS" w:hAnsi="Times New Roman" w:cs="Times New Roman"/>
          <w:b/>
          <w:bCs/>
          <w:color w:val="000000"/>
          <w:kern w:val="0"/>
          <w:sz w:val="28"/>
          <w:szCs w:val="28"/>
          <w:lang w:eastAsia="ru-RU" w:bidi="uk-UA"/>
        </w:rPr>
      </w:pPr>
      <w:r w:rsidRPr="001E18D1">
        <w:rPr>
          <w:rFonts w:ascii="Times New Roman" w:eastAsia="Arial Unicode MS" w:hAnsi="Times New Roman" w:cs="Times New Roman" w:hint="eastAsia"/>
          <w:b/>
          <w:bCs/>
          <w:color w:val="000000"/>
          <w:kern w:val="0"/>
          <w:sz w:val="28"/>
          <w:szCs w:val="28"/>
          <w:lang w:eastAsia="ru-RU" w:bidi="uk-UA"/>
        </w:rPr>
        <w:t>Камалов</w:t>
      </w:r>
      <w:r w:rsidRPr="001E18D1">
        <w:rPr>
          <w:rFonts w:ascii="Times New Roman" w:eastAsia="Arial Unicode MS" w:hAnsi="Times New Roman" w:cs="Times New Roman"/>
          <w:b/>
          <w:bCs/>
          <w:color w:val="000000"/>
          <w:kern w:val="0"/>
          <w:sz w:val="28"/>
          <w:szCs w:val="28"/>
          <w:lang w:eastAsia="ru-RU" w:bidi="uk-UA"/>
        </w:rPr>
        <w:t xml:space="preserve"> </w:t>
      </w:r>
      <w:r w:rsidRPr="001E18D1">
        <w:rPr>
          <w:rFonts w:ascii="Times New Roman" w:eastAsia="Arial Unicode MS" w:hAnsi="Times New Roman" w:cs="Times New Roman" w:hint="eastAsia"/>
          <w:b/>
          <w:bCs/>
          <w:color w:val="000000"/>
          <w:kern w:val="0"/>
          <w:sz w:val="28"/>
          <w:szCs w:val="28"/>
          <w:lang w:eastAsia="ru-RU" w:bidi="uk-UA"/>
        </w:rPr>
        <w:t>Алмаз</w:t>
      </w:r>
      <w:r w:rsidRPr="001E18D1">
        <w:rPr>
          <w:rFonts w:ascii="Times New Roman" w:eastAsia="Arial Unicode MS" w:hAnsi="Times New Roman" w:cs="Times New Roman"/>
          <w:b/>
          <w:bCs/>
          <w:color w:val="000000"/>
          <w:kern w:val="0"/>
          <w:sz w:val="28"/>
          <w:szCs w:val="28"/>
          <w:lang w:eastAsia="ru-RU" w:bidi="uk-UA"/>
        </w:rPr>
        <w:t xml:space="preserve"> </w:t>
      </w:r>
      <w:r w:rsidRPr="001E18D1">
        <w:rPr>
          <w:rFonts w:ascii="Times New Roman" w:eastAsia="Arial Unicode MS" w:hAnsi="Times New Roman" w:cs="Times New Roman" w:hint="eastAsia"/>
          <w:b/>
          <w:bCs/>
          <w:color w:val="000000"/>
          <w:kern w:val="0"/>
          <w:sz w:val="28"/>
          <w:szCs w:val="28"/>
          <w:lang w:eastAsia="ru-RU" w:bidi="uk-UA"/>
        </w:rPr>
        <w:t>Маратович</w:t>
      </w:r>
      <w:r>
        <w:rPr>
          <w:rFonts w:ascii="Times New Roman" w:eastAsia="Arial Unicode MS" w:hAnsi="Times New Roman" w:cs="Times New Roman" w:hint="eastAsia"/>
          <w:b/>
          <w:bCs/>
          <w:color w:val="000000"/>
          <w:kern w:val="0"/>
          <w:sz w:val="28"/>
          <w:szCs w:val="28"/>
          <w:lang w:eastAsia="ru-RU" w:bidi="uk-UA"/>
        </w:rPr>
        <w:t xml:space="preserve"> </w:t>
      </w:r>
      <w:r w:rsidRPr="001E18D1">
        <w:rPr>
          <w:rFonts w:ascii="Times New Roman" w:eastAsia="Arial Unicode MS" w:hAnsi="Times New Roman" w:cs="Times New Roman" w:hint="eastAsia"/>
          <w:b/>
          <w:bCs/>
          <w:color w:val="000000"/>
          <w:kern w:val="0"/>
          <w:sz w:val="28"/>
          <w:szCs w:val="28"/>
          <w:lang w:eastAsia="ru-RU" w:bidi="uk-UA"/>
        </w:rPr>
        <w:t>Изучение</w:t>
      </w:r>
      <w:r w:rsidRPr="001E18D1">
        <w:rPr>
          <w:rFonts w:ascii="Times New Roman" w:eastAsia="Arial Unicode MS" w:hAnsi="Times New Roman" w:cs="Times New Roman"/>
          <w:b/>
          <w:bCs/>
          <w:color w:val="000000"/>
          <w:kern w:val="0"/>
          <w:sz w:val="28"/>
          <w:szCs w:val="28"/>
          <w:lang w:eastAsia="ru-RU" w:bidi="uk-UA"/>
        </w:rPr>
        <w:t xml:space="preserve"> </w:t>
      </w:r>
      <w:r w:rsidRPr="001E18D1">
        <w:rPr>
          <w:rFonts w:ascii="Times New Roman" w:eastAsia="Arial Unicode MS" w:hAnsi="Times New Roman" w:cs="Times New Roman" w:hint="eastAsia"/>
          <w:b/>
          <w:bCs/>
          <w:color w:val="000000"/>
          <w:kern w:val="0"/>
          <w:sz w:val="28"/>
          <w:szCs w:val="28"/>
          <w:lang w:eastAsia="ru-RU" w:bidi="uk-UA"/>
        </w:rPr>
        <w:t>релаксационных</w:t>
      </w:r>
      <w:r w:rsidRPr="001E18D1">
        <w:rPr>
          <w:rFonts w:ascii="Times New Roman" w:eastAsia="Arial Unicode MS" w:hAnsi="Times New Roman" w:cs="Times New Roman"/>
          <w:b/>
          <w:bCs/>
          <w:color w:val="000000"/>
          <w:kern w:val="0"/>
          <w:sz w:val="28"/>
          <w:szCs w:val="28"/>
          <w:lang w:eastAsia="ru-RU" w:bidi="uk-UA"/>
        </w:rPr>
        <w:t xml:space="preserve"> </w:t>
      </w:r>
      <w:r w:rsidRPr="001E18D1">
        <w:rPr>
          <w:rFonts w:ascii="Times New Roman" w:eastAsia="Arial Unicode MS" w:hAnsi="Times New Roman" w:cs="Times New Roman" w:hint="eastAsia"/>
          <w:b/>
          <w:bCs/>
          <w:color w:val="000000"/>
          <w:kern w:val="0"/>
          <w:sz w:val="28"/>
          <w:szCs w:val="28"/>
          <w:lang w:eastAsia="ru-RU" w:bidi="uk-UA"/>
        </w:rPr>
        <w:t>процессов</w:t>
      </w:r>
      <w:r w:rsidRPr="001E18D1">
        <w:rPr>
          <w:rFonts w:ascii="Times New Roman" w:eastAsia="Arial Unicode MS" w:hAnsi="Times New Roman" w:cs="Times New Roman"/>
          <w:b/>
          <w:bCs/>
          <w:color w:val="000000"/>
          <w:kern w:val="0"/>
          <w:sz w:val="28"/>
          <w:szCs w:val="28"/>
          <w:lang w:eastAsia="ru-RU" w:bidi="uk-UA"/>
        </w:rPr>
        <w:t xml:space="preserve"> </w:t>
      </w:r>
      <w:r w:rsidRPr="001E18D1">
        <w:rPr>
          <w:rFonts w:ascii="Times New Roman" w:eastAsia="Arial Unicode MS" w:hAnsi="Times New Roman" w:cs="Times New Roman" w:hint="eastAsia"/>
          <w:b/>
          <w:bCs/>
          <w:color w:val="000000"/>
          <w:kern w:val="0"/>
          <w:sz w:val="28"/>
          <w:szCs w:val="28"/>
          <w:lang w:eastAsia="ru-RU" w:bidi="uk-UA"/>
        </w:rPr>
        <w:t>в</w:t>
      </w:r>
      <w:r w:rsidRPr="001E18D1">
        <w:rPr>
          <w:rFonts w:ascii="Times New Roman" w:eastAsia="Arial Unicode MS" w:hAnsi="Times New Roman" w:cs="Times New Roman"/>
          <w:b/>
          <w:bCs/>
          <w:color w:val="000000"/>
          <w:kern w:val="0"/>
          <w:sz w:val="28"/>
          <w:szCs w:val="28"/>
          <w:lang w:eastAsia="ru-RU" w:bidi="uk-UA"/>
        </w:rPr>
        <w:t xml:space="preserve"> </w:t>
      </w:r>
      <w:r w:rsidRPr="001E18D1">
        <w:rPr>
          <w:rFonts w:ascii="Times New Roman" w:eastAsia="Arial Unicode MS" w:hAnsi="Times New Roman" w:cs="Times New Roman" w:hint="eastAsia"/>
          <w:b/>
          <w:bCs/>
          <w:color w:val="000000"/>
          <w:kern w:val="0"/>
          <w:sz w:val="28"/>
          <w:szCs w:val="28"/>
          <w:lang w:eastAsia="ru-RU" w:bidi="uk-UA"/>
        </w:rPr>
        <w:t>термостойких</w:t>
      </w:r>
      <w:r w:rsidRPr="001E18D1">
        <w:rPr>
          <w:rFonts w:ascii="Times New Roman" w:eastAsia="Arial Unicode MS" w:hAnsi="Times New Roman" w:cs="Times New Roman"/>
          <w:b/>
          <w:bCs/>
          <w:color w:val="000000"/>
          <w:kern w:val="0"/>
          <w:sz w:val="28"/>
          <w:szCs w:val="28"/>
          <w:lang w:eastAsia="ru-RU" w:bidi="uk-UA"/>
        </w:rPr>
        <w:t xml:space="preserve"> </w:t>
      </w:r>
      <w:r w:rsidRPr="001E18D1">
        <w:rPr>
          <w:rFonts w:ascii="Times New Roman" w:eastAsia="Arial Unicode MS" w:hAnsi="Times New Roman" w:cs="Times New Roman" w:hint="eastAsia"/>
          <w:b/>
          <w:bCs/>
          <w:color w:val="000000"/>
          <w:kern w:val="0"/>
          <w:sz w:val="28"/>
          <w:szCs w:val="28"/>
          <w:lang w:eastAsia="ru-RU" w:bidi="uk-UA"/>
        </w:rPr>
        <w:t>полимерных</w:t>
      </w:r>
      <w:r w:rsidRPr="001E18D1">
        <w:rPr>
          <w:rFonts w:ascii="Times New Roman" w:eastAsia="Arial Unicode MS" w:hAnsi="Times New Roman" w:cs="Times New Roman"/>
          <w:b/>
          <w:bCs/>
          <w:color w:val="000000"/>
          <w:kern w:val="0"/>
          <w:sz w:val="28"/>
          <w:szCs w:val="28"/>
          <w:lang w:eastAsia="ru-RU" w:bidi="uk-UA"/>
        </w:rPr>
        <w:t xml:space="preserve"> </w:t>
      </w:r>
      <w:r w:rsidRPr="001E18D1">
        <w:rPr>
          <w:rFonts w:ascii="Times New Roman" w:eastAsia="Arial Unicode MS" w:hAnsi="Times New Roman" w:cs="Times New Roman" w:hint="eastAsia"/>
          <w:b/>
          <w:bCs/>
          <w:color w:val="000000"/>
          <w:kern w:val="0"/>
          <w:sz w:val="28"/>
          <w:szCs w:val="28"/>
          <w:lang w:eastAsia="ru-RU" w:bidi="uk-UA"/>
        </w:rPr>
        <w:t>диэлектриках</w:t>
      </w:r>
    </w:p>
    <w:p w14:paraId="7F9C9DAC" w14:textId="77777777" w:rsidR="001E18D1" w:rsidRDefault="001E18D1" w:rsidP="001E18D1">
      <w:r>
        <w:rPr>
          <w:rFonts w:hint="eastAsia"/>
        </w:rPr>
        <w:t>ОГЛАВЛЕНИЕ</w:t>
      </w:r>
      <w:r>
        <w:t xml:space="preserve"> </w:t>
      </w:r>
      <w:r>
        <w:rPr>
          <w:rFonts w:hint="eastAsia"/>
        </w:rPr>
        <w:t>ДИССЕРТАЦИИ</w:t>
      </w:r>
    </w:p>
    <w:p w14:paraId="3659D42F" w14:textId="77777777" w:rsidR="001E18D1" w:rsidRDefault="001E18D1" w:rsidP="001E18D1">
      <w:r>
        <w:rPr>
          <w:rFonts w:hint="eastAsia"/>
        </w:rPr>
        <w:t>кандидат</w:t>
      </w:r>
      <w:r>
        <w:t xml:space="preserve"> </w:t>
      </w:r>
      <w:r>
        <w:rPr>
          <w:rFonts w:hint="eastAsia"/>
        </w:rPr>
        <w:t>наук</w:t>
      </w:r>
      <w:r>
        <w:t xml:space="preserve"> </w:t>
      </w:r>
      <w:r>
        <w:rPr>
          <w:rFonts w:hint="eastAsia"/>
        </w:rPr>
        <w:t>Камалов</w:t>
      </w:r>
      <w:r>
        <w:t xml:space="preserve"> </w:t>
      </w:r>
      <w:r>
        <w:rPr>
          <w:rFonts w:hint="eastAsia"/>
        </w:rPr>
        <w:t>Алмаз</w:t>
      </w:r>
      <w:r>
        <w:t xml:space="preserve"> </w:t>
      </w:r>
      <w:r>
        <w:rPr>
          <w:rFonts w:hint="eastAsia"/>
        </w:rPr>
        <w:t>Маратович</w:t>
      </w:r>
    </w:p>
    <w:p w14:paraId="2F2DDCED" w14:textId="77777777" w:rsidR="001E18D1" w:rsidRDefault="001E18D1" w:rsidP="001E18D1">
      <w:r>
        <w:rPr>
          <w:rFonts w:hint="eastAsia"/>
        </w:rPr>
        <w:t>Введение</w:t>
      </w:r>
    </w:p>
    <w:p w14:paraId="0D813F60" w14:textId="77777777" w:rsidR="001E18D1" w:rsidRDefault="001E18D1" w:rsidP="001E18D1"/>
    <w:p w14:paraId="32690018" w14:textId="77777777" w:rsidR="001E18D1" w:rsidRDefault="001E18D1" w:rsidP="001E18D1">
      <w:r>
        <w:t xml:space="preserve">1. </w:t>
      </w:r>
      <w:r>
        <w:rPr>
          <w:rFonts w:hint="eastAsia"/>
        </w:rPr>
        <w:t>Литературный</w:t>
      </w:r>
      <w:r>
        <w:t xml:space="preserve"> </w:t>
      </w:r>
      <w:r>
        <w:rPr>
          <w:rFonts w:hint="eastAsia"/>
        </w:rPr>
        <w:t>обзор</w:t>
      </w:r>
    </w:p>
    <w:p w14:paraId="013577BB" w14:textId="77777777" w:rsidR="001E18D1" w:rsidRDefault="001E18D1" w:rsidP="001E18D1"/>
    <w:p w14:paraId="7B3F00B2" w14:textId="77777777" w:rsidR="001E18D1" w:rsidRDefault="001E18D1" w:rsidP="001E18D1">
      <w:r>
        <w:t xml:space="preserve">1.1. </w:t>
      </w:r>
      <w:r>
        <w:rPr>
          <w:rFonts w:hint="eastAsia"/>
        </w:rPr>
        <w:t>Физико</w:t>
      </w:r>
      <w:r>
        <w:t>-</w:t>
      </w:r>
      <w:r>
        <w:rPr>
          <w:rFonts w:hint="eastAsia"/>
        </w:rPr>
        <w:t>химические</w:t>
      </w:r>
      <w:r>
        <w:t xml:space="preserve"> </w:t>
      </w:r>
      <w:r>
        <w:rPr>
          <w:rFonts w:hint="eastAsia"/>
        </w:rPr>
        <w:t>свойства</w:t>
      </w:r>
      <w:r>
        <w:t xml:space="preserve"> </w:t>
      </w:r>
      <w:r>
        <w:rPr>
          <w:rFonts w:hint="eastAsia"/>
        </w:rPr>
        <w:t>полиимидов</w:t>
      </w:r>
    </w:p>
    <w:p w14:paraId="3B0A9C9C" w14:textId="77777777" w:rsidR="001E18D1" w:rsidRDefault="001E18D1" w:rsidP="001E18D1"/>
    <w:p w14:paraId="2126D9ED" w14:textId="77777777" w:rsidR="001E18D1" w:rsidRDefault="001E18D1" w:rsidP="001E18D1">
      <w:r>
        <w:t xml:space="preserve">1.2. </w:t>
      </w:r>
      <w:r>
        <w:rPr>
          <w:rFonts w:hint="eastAsia"/>
        </w:rPr>
        <w:t>Термопластичные</w:t>
      </w:r>
      <w:r>
        <w:t xml:space="preserve"> </w:t>
      </w:r>
      <w:r>
        <w:rPr>
          <w:rFonts w:hint="eastAsia"/>
        </w:rPr>
        <w:t>полиимиды</w:t>
      </w:r>
    </w:p>
    <w:p w14:paraId="6A8316FC" w14:textId="77777777" w:rsidR="001E18D1" w:rsidRDefault="001E18D1" w:rsidP="001E18D1"/>
    <w:p w14:paraId="4215C319" w14:textId="77777777" w:rsidR="001E18D1" w:rsidRDefault="001E18D1" w:rsidP="001E18D1">
      <w:r>
        <w:t xml:space="preserve">1.3. </w:t>
      </w:r>
      <w:r>
        <w:rPr>
          <w:rFonts w:hint="eastAsia"/>
        </w:rPr>
        <w:t>Электропроводность</w:t>
      </w:r>
      <w:r>
        <w:t xml:space="preserve"> </w:t>
      </w:r>
      <w:r>
        <w:rPr>
          <w:rFonts w:hint="eastAsia"/>
        </w:rPr>
        <w:t>полимерных</w:t>
      </w:r>
      <w:r>
        <w:t xml:space="preserve"> </w:t>
      </w:r>
      <w:r>
        <w:rPr>
          <w:rFonts w:hint="eastAsia"/>
        </w:rPr>
        <w:t>диэлектриков</w:t>
      </w:r>
    </w:p>
    <w:p w14:paraId="57EA7218" w14:textId="77777777" w:rsidR="001E18D1" w:rsidRDefault="001E18D1" w:rsidP="001E18D1"/>
    <w:p w14:paraId="5827DEA8" w14:textId="77777777" w:rsidR="001E18D1" w:rsidRDefault="001E18D1" w:rsidP="001E18D1">
      <w:r>
        <w:t xml:space="preserve">1.4. </w:t>
      </w:r>
      <w:r>
        <w:rPr>
          <w:rFonts w:hint="eastAsia"/>
        </w:rPr>
        <w:t>Накопление</w:t>
      </w:r>
      <w:r>
        <w:t xml:space="preserve"> </w:t>
      </w:r>
      <w:r>
        <w:rPr>
          <w:rFonts w:hint="eastAsia"/>
        </w:rPr>
        <w:t>заряда</w:t>
      </w:r>
      <w:r>
        <w:t xml:space="preserve"> </w:t>
      </w:r>
      <w:r>
        <w:rPr>
          <w:rFonts w:hint="eastAsia"/>
        </w:rPr>
        <w:t>в</w:t>
      </w:r>
      <w:r>
        <w:t xml:space="preserve"> </w:t>
      </w:r>
      <w:r>
        <w:rPr>
          <w:rFonts w:hint="eastAsia"/>
        </w:rPr>
        <w:t>диэлектриках</w:t>
      </w:r>
    </w:p>
    <w:p w14:paraId="0C95A801" w14:textId="77777777" w:rsidR="001E18D1" w:rsidRDefault="001E18D1" w:rsidP="001E18D1"/>
    <w:p w14:paraId="645AE116" w14:textId="77777777" w:rsidR="001E18D1" w:rsidRDefault="001E18D1" w:rsidP="001E18D1">
      <w:r>
        <w:t xml:space="preserve">1.5. </w:t>
      </w:r>
      <w:r>
        <w:rPr>
          <w:rFonts w:hint="eastAsia"/>
        </w:rPr>
        <w:t>Релаксационные</w:t>
      </w:r>
      <w:r>
        <w:t xml:space="preserve"> </w:t>
      </w:r>
      <w:r>
        <w:rPr>
          <w:rFonts w:hint="eastAsia"/>
        </w:rPr>
        <w:t>процессы</w:t>
      </w:r>
      <w:r>
        <w:t xml:space="preserve"> </w:t>
      </w:r>
      <w:r>
        <w:rPr>
          <w:rFonts w:hint="eastAsia"/>
        </w:rPr>
        <w:t>в</w:t>
      </w:r>
      <w:r>
        <w:t xml:space="preserve"> </w:t>
      </w:r>
      <w:r>
        <w:rPr>
          <w:rFonts w:hint="eastAsia"/>
        </w:rPr>
        <w:t>диэлектриках</w:t>
      </w:r>
    </w:p>
    <w:p w14:paraId="0D7A0813" w14:textId="77777777" w:rsidR="001E18D1" w:rsidRDefault="001E18D1" w:rsidP="001E18D1"/>
    <w:p w14:paraId="1D9476C7" w14:textId="77777777" w:rsidR="001E18D1" w:rsidRDefault="001E18D1" w:rsidP="001E18D1">
      <w:r>
        <w:t xml:space="preserve">1.6. </w:t>
      </w:r>
      <w:r>
        <w:rPr>
          <w:rFonts w:hint="eastAsia"/>
        </w:rPr>
        <w:t>Релаксация</w:t>
      </w:r>
      <w:r>
        <w:t xml:space="preserve"> </w:t>
      </w:r>
      <w:r>
        <w:rPr>
          <w:rFonts w:hint="eastAsia"/>
        </w:rPr>
        <w:t>заряда</w:t>
      </w:r>
      <w:r>
        <w:t xml:space="preserve"> </w:t>
      </w:r>
      <w:r>
        <w:rPr>
          <w:rFonts w:hint="eastAsia"/>
        </w:rPr>
        <w:t>в</w:t>
      </w:r>
      <w:r>
        <w:t xml:space="preserve"> </w:t>
      </w:r>
      <w:r>
        <w:rPr>
          <w:rFonts w:hint="eastAsia"/>
        </w:rPr>
        <w:t>полимерных</w:t>
      </w:r>
      <w:r>
        <w:t xml:space="preserve"> </w:t>
      </w:r>
      <w:r>
        <w:rPr>
          <w:rFonts w:hint="eastAsia"/>
        </w:rPr>
        <w:t>материалах</w:t>
      </w:r>
    </w:p>
    <w:p w14:paraId="639D7AC5" w14:textId="77777777" w:rsidR="001E18D1" w:rsidRDefault="001E18D1" w:rsidP="001E18D1"/>
    <w:p w14:paraId="2B7BC689" w14:textId="77777777" w:rsidR="001E18D1" w:rsidRDefault="001E18D1" w:rsidP="001E18D1">
      <w:r>
        <w:t>1.7.</w:t>
      </w:r>
      <w:r>
        <w:rPr>
          <w:rFonts w:hint="eastAsia"/>
        </w:rPr>
        <w:t>Термоактивационный</w:t>
      </w:r>
      <w:r>
        <w:t xml:space="preserve"> </w:t>
      </w:r>
      <w:r>
        <w:rPr>
          <w:rFonts w:hint="eastAsia"/>
        </w:rPr>
        <w:t>анализ</w:t>
      </w:r>
      <w:r>
        <w:t xml:space="preserve"> </w:t>
      </w:r>
      <w:r>
        <w:rPr>
          <w:rFonts w:hint="eastAsia"/>
        </w:rPr>
        <w:t>полимерных</w:t>
      </w:r>
      <w:r>
        <w:t xml:space="preserve"> </w:t>
      </w:r>
      <w:r>
        <w:rPr>
          <w:rFonts w:hint="eastAsia"/>
        </w:rPr>
        <w:t>диэлектриков</w:t>
      </w:r>
    </w:p>
    <w:p w14:paraId="467C4FFC" w14:textId="77777777" w:rsidR="001E18D1" w:rsidRDefault="001E18D1" w:rsidP="001E18D1"/>
    <w:p w14:paraId="2A1544B3" w14:textId="77777777" w:rsidR="001E18D1" w:rsidRDefault="001E18D1" w:rsidP="001E18D1">
      <w:r>
        <w:t>1.8.</w:t>
      </w:r>
      <w:r>
        <w:rPr>
          <w:rFonts w:hint="eastAsia"/>
        </w:rPr>
        <w:t>Сорбция</w:t>
      </w:r>
      <w:r>
        <w:t xml:space="preserve"> </w:t>
      </w:r>
      <w:r>
        <w:rPr>
          <w:rFonts w:hint="eastAsia"/>
        </w:rPr>
        <w:t>воды</w:t>
      </w:r>
      <w:r>
        <w:t xml:space="preserve"> </w:t>
      </w:r>
      <w:r>
        <w:rPr>
          <w:rFonts w:hint="eastAsia"/>
        </w:rPr>
        <w:t>в</w:t>
      </w:r>
      <w:r>
        <w:t xml:space="preserve"> </w:t>
      </w:r>
      <w:r>
        <w:rPr>
          <w:rFonts w:hint="eastAsia"/>
        </w:rPr>
        <w:t>полимерах</w:t>
      </w:r>
    </w:p>
    <w:p w14:paraId="0CF94BD1" w14:textId="77777777" w:rsidR="001E18D1" w:rsidRDefault="001E18D1" w:rsidP="001E18D1"/>
    <w:p w14:paraId="52DE3AA9" w14:textId="77777777" w:rsidR="001E18D1" w:rsidRDefault="001E18D1" w:rsidP="001E18D1">
      <w:r>
        <w:rPr>
          <w:rFonts w:hint="eastAsia"/>
        </w:rPr>
        <w:t>Выводы</w:t>
      </w:r>
      <w:r>
        <w:t xml:space="preserve"> </w:t>
      </w:r>
      <w:r>
        <w:rPr>
          <w:rFonts w:hint="eastAsia"/>
        </w:rPr>
        <w:t>по</w:t>
      </w:r>
      <w:r>
        <w:t xml:space="preserve"> </w:t>
      </w:r>
      <w:r>
        <w:rPr>
          <w:rFonts w:hint="eastAsia"/>
        </w:rPr>
        <w:t>литературному</w:t>
      </w:r>
      <w:r>
        <w:t xml:space="preserve"> </w:t>
      </w:r>
      <w:r>
        <w:rPr>
          <w:rFonts w:hint="eastAsia"/>
        </w:rPr>
        <w:t>обзору</w:t>
      </w:r>
    </w:p>
    <w:p w14:paraId="327D45E7" w14:textId="77777777" w:rsidR="001E18D1" w:rsidRDefault="001E18D1" w:rsidP="001E18D1"/>
    <w:p w14:paraId="0AEF86F6" w14:textId="77777777" w:rsidR="001E18D1" w:rsidRDefault="001E18D1" w:rsidP="001E18D1">
      <w:r>
        <w:t xml:space="preserve">2. </w:t>
      </w:r>
      <w:r>
        <w:rPr>
          <w:rFonts w:hint="eastAsia"/>
        </w:rPr>
        <w:t>Методика</w:t>
      </w:r>
      <w:r>
        <w:t xml:space="preserve"> </w:t>
      </w:r>
      <w:r>
        <w:rPr>
          <w:rFonts w:hint="eastAsia"/>
        </w:rPr>
        <w:t>исследования</w:t>
      </w:r>
    </w:p>
    <w:p w14:paraId="22194F41" w14:textId="77777777" w:rsidR="001E18D1" w:rsidRDefault="001E18D1" w:rsidP="001E18D1"/>
    <w:p w14:paraId="400239D2" w14:textId="77777777" w:rsidR="001E18D1" w:rsidRDefault="001E18D1" w:rsidP="001E18D1">
      <w:r>
        <w:t xml:space="preserve">2.1. </w:t>
      </w:r>
      <w:r>
        <w:rPr>
          <w:rFonts w:hint="eastAsia"/>
        </w:rPr>
        <w:t>Объект</w:t>
      </w:r>
      <w:r>
        <w:t xml:space="preserve"> </w:t>
      </w:r>
      <w:r>
        <w:rPr>
          <w:rFonts w:hint="eastAsia"/>
        </w:rPr>
        <w:t>исследования</w:t>
      </w:r>
    </w:p>
    <w:p w14:paraId="3070F286" w14:textId="77777777" w:rsidR="001E18D1" w:rsidRDefault="001E18D1" w:rsidP="001E18D1"/>
    <w:p w14:paraId="7814D239" w14:textId="77777777" w:rsidR="001E18D1" w:rsidRDefault="001E18D1" w:rsidP="001E18D1">
      <w:r>
        <w:t xml:space="preserve">2.2. </w:t>
      </w:r>
      <w:r>
        <w:rPr>
          <w:rFonts w:hint="eastAsia"/>
        </w:rPr>
        <w:t>Зарядка</w:t>
      </w:r>
      <w:r>
        <w:t xml:space="preserve"> </w:t>
      </w:r>
      <w:r>
        <w:rPr>
          <w:rFonts w:hint="eastAsia"/>
        </w:rPr>
        <w:t>образцов</w:t>
      </w:r>
      <w:r>
        <w:t xml:space="preserve"> </w:t>
      </w:r>
      <w:r>
        <w:rPr>
          <w:rFonts w:hint="eastAsia"/>
        </w:rPr>
        <w:t>в</w:t>
      </w:r>
      <w:r>
        <w:t xml:space="preserve"> </w:t>
      </w:r>
      <w:r>
        <w:rPr>
          <w:rFonts w:hint="eastAsia"/>
        </w:rPr>
        <w:t>коронном</w:t>
      </w:r>
      <w:r>
        <w:t xml:space="preserve"> </w:t>
      </w:r>
      <w:r>
        <w:rPr>
          <w:rFonts w:hint="eastAsia"/>
        </w:rPr>
        <w:t>разряде</w:t>
      </w:r>
      <w:r>
        <w:t xml:space="preserve"> </w:t>
      </w:r>
      <w:r>
        <w:rPr>
          <w:rFonts w:hint="eastAsia"/>
        </w:rPr>
        <w:t>и</w:t>
      </w:r>
      <w:r>
        <w:t xml:space="preserve"> </w:t>
      </w:r>
      <w:r>
        <w:rPr>
          <w:rFonts w:hint="eastAsia"/>
        </w:rPr>
        <w:t>электрическом</w:t>
      </w:r>
      <w:r>
        <w:t xml:space="preserve"> </w:t>
      </w:r>
      <w:r>
        <w:rPr>
          <w:rFonts w:hint="eastAsia"/>
        </w:rPr>
        <w:t>поле</w:t>
      </w:r>
    </w:p>
    <w:p w14:paraId="51D1C2DA" w14:textId="77777777" w:rsidR="001E18D1" w:rsidRDefault="001E18D1" w:rsidP="001E18D1"/>
    <w:p w14:paraId="772CFFA1" w14:textId="77777777" w:rsidR="001E18D1" w:rsidRDefault="001E18D1" w:rsidP="001E18D1">
      <w:r>
        <w:t>2.3.</w:t>
      </w:r>
      <w:r>
        <w:rPr>
          <w:rFonts w:hint="eastAsia"/>
        </w:rPr>
        <w:t>Измерение</w:t>
      </w:r>
      <w:r>
        <w:t xml:space="preserve"> </w:t>
      </w:r>
      <w:r>
        <w:rPr>
          <w:rFonts w:hint="eastAsia"/>
        </w:rPr>
        <w:t>величины</w:t>
      </w:r>
      <w:r>
        <w:t xml:space="preserve"> </w:t>
      </w:r>
      <w:r>
        <w:rPr>
          <w:rFonts w:hint="eastAsia"/>
        </w:rPr>
        <w:t>и</w:t>
      </w:r>
      <w:r>
        <w:t xml:space="preserve"> </w:t>
      </w:r>
      <w:r>
        <w:rPr>
          <w:rFonts w:hint="eastAsia"/>
        </w:rPr>
        <w:t>знака</w:t>
      </w:r>
      <w:r>
        <w:t xml:space="preserve"> </w:t>
      </w:r>
      <w:r>
        <w:rPr>
          <w:rFonts w:hint="eastAsia"/>
        </w:rPr>
        <w:t>заряда</w:t>
      </w:r>
      <w:r>
        <w:t xml:space="preserve"> </w:t>
      </w:r>
      <w:r>
        <w:rPr>
          <w:rFonts w:hint="eastAsia"/>
        </w:rPr>
        <w:t>методом</w:t>
      </w:r>
      <w:r>
        <w:t xml:space="preserve"> </w:t>
      </w:r>
      <w:r>
        <w:rPr>
          <w:rFonts w:hint="eastAsia"/>
        </w:rPr>
        <w:t>электростатической</w:t>
      </w:r>
      <w:r>
        <w:t xml:space="preserve"> </w:t>
      </w:r>
      <w:r>
        <w:rPr>
          <w:rFonts w:hint="eastAsia"/>
        </w:rPr>
        <w:t>индукции</w:t>
      </w:r>
    </w:p>
    <w:p w14:paraId="1457CCE9" w14:textId="77777777" w:rsidR="001E18D1" w:rsidRDefault="001E18D1" w:rsidP="001E18D1"/>
    <w:p w14:paraId="075CBF38" w14:textId="77777777" w:rsidR="001E18D1" w:rsidRDefault="001E18D1" w:rsidP="001E18D1">
      <w:r>
        <w:t xml:space="preserve">2.4. </w:t>
      </w:r>
      <w:r>
        <w:rPr>
          <w:rFonts w:hint="eastAsia"/>
        </w:rPr>
        <w:t>Измерение</w:t>
      </w:r>
      <w:r>
        <w:t xml:space="preserve"> </w:t>
      </w:r>
      <w:r>
        <w:rPr>
          <w:rFonts w:hint="eastAsia"/>
        </w:rPr>
        <w:t>токов</w:t>
      </w:r>
      <w:r>
        <w:t xml:space="preserve"> </w:t>
      </w:r>
      <w:r>
        <w:rPr>
          <w:rFonts w:hint="eastAsia"/>
        </w:rPr>
        <w:t>термостимулированной</w:t>
      </w:r>
      <w:r>
        <w:t xml:space="preserve"> </w:t>
      </w:r>
      <w:r>
        <w:rPr>
          <w:rFonts w:hint="eastAsia"/>
        </w:rPr>
        <w:t>деполяризации</w:t>
      </w:r>
    </w:p>
    <w:p w14:paraId="0C208025" w14:textId="77777777" w:rsidR="001E18D1" w:rsidRDefault="001E18D1" w:rsidP="001E18D1"/>
    <w:p w14:paraId="55E0B2C7" w14:textId="77777777" w:rsidR="001E18D1" w:rsidRDefault="001E18D1" w:rsidP="001E18D1">
      <w:r>
        <w:t xml:space="preserve">2.5. </w:t>
      </w:r>
      <w:r>
        <w:rPr>
          <w:rFonts w:hint="eastAsia"/>
        </w:rPr>
        <w:t>Измерение</w:t>
      </w:r>
      <w:r>
        <w:t xml:space="preserve"> </w:t>
      </w:r>
      <w:r>
        <w:rPr>
          <w:rFonts w:hint="eastAsia"/>
        </w:rPr>
        <w:t>диэлектрических</w:t>
      </w:r>
      <w:r>
        <w:t xml:space="preserve"> </w:t>
      </w:r>
      <w:r>
        <w:rPr>
          <w:rFonts w:hint="eastAsia"/>
        </w:rPr>
        <w:t>характеристик</w:t>
      </w:r>
    </w:p>
    <w:p w14:paraId="283763FF" w14:textId="77777777" w:rsidR="001E18D1" w:rsidRDefault="001E18D1" w:rsidP="001E18D1"/>
    <w:p w14:paraId="7003F018" w14:textId="77777777" w:rsidR="001E18D1" w:rsidRDefault="001E18D1" w:rsidP="001E18D1">
      <w:r>
        <w:t xml:space="preserve">2.6. </w:t>
      </w:r>
      <w:r>
        <w:rPr>
          <w:rFonts w:hint="eastAsia"/>
        </w:rPr>
        <w:t>Измерение</w:t>
      </w:r>
      <w:r>
        <w:t xml:space="preserve"> </w:t>
      </w:r>
      <w:r>
        <w:rPr>
          <w:rFonts w:hint="eastAsia"/>
        </w:rPr>
        <w:t>динамических</w:t>
      </w:r>
      <w:r>
        <w:t xml:space="preserve"> </w:t>
      </w:r>
      <w:r>
        <w:rPr>
          <w:rFonts w:hint="eastAsia"/>
        </w:rPr>
        <w:t>механических</w:t>
      </w:r>
      <w:r>
        <w:t xml:space="preserve"> </w:t>
      </w:r>
      <w:r>
        <w:rPr>
          <w:rFonts w:hint="eastAsia"/>
        </w:rPr>
        <w:t>характеристик</w:t>
      </w:r>
    </w:p>
    <w:p w14:paraId="621ECD57" w14:textId="77777777" w:rsidR="001E18D1" w:rsidRDefault="001E18D1" w:rsidP="001E18D1"/>
    <w:p w14:paraId="52B86FED" w14:textId="77777777" w:rsidR="001E18D1" w:rsidRDefault="001E18D1" w:rsidP="001E18D1">
      <w:r>
        <w:t>3.</w:t>
      </w:r>
      <w:r>
        <w:rPr>
          <w:rFonts w:hint="eastAsia"/>
        </w:rPr>
        <w:t>Экспериментальное</w:t>
      </w:r>
      <w:r>
        <w:t xml:space="preserve"> </w:t>
      </w:r>
      <w:r>
        <w:rPr>
          <w:rFonts w:hint="eastAsia"/>
        </w:rPr>
        <w:t>изучение</w:t>
      </w:r>
      <w:r>
        <w:t xml:space="preserve"> </w:t>
      </w:r>
      <w:r>
        <w:rPr>
          <w:rFonts w:hint="eastAsia"/>
        </w:rPr>
        <w:t>накопления</w:t>
      </w:r>
      <w:r>
        <w:t xml:space="preserve"> </w:t>
      </w:r>
      <w:r>
        <w:rPr>
          <w:rFonts w:hint="eastAsia"/>
        </w:rPr>
        <w:t>и</w:t>
      </w:r>
      <w:r>
        <w:t xml:space="preserve"> </w:t>
      </w:r>
      <w:r>
        <w:rPr>
          <w:rFonts w:hint="eastAsia"/>
        </w:rPr>
        <w:t>релаксации</w:t>
      </w:r>
      <w:r>
        <w:t xml:space="preserve"> </w:t>
      </w:r>
      <w:r>
        <w:rPr>
          <w:rFonts w:hint="eastAsia"/>
        </w:rPr>
        <w:t>заряда</w:t>
      </w:r>
      <w:r>
        <w:t xml:space="preserve"> </w:t>
      </w:r>
      <w:r>
        <w:rPr>
          <w:rFonts w:hint="eastAsia"/>
        </w:rPr>
        <w:t>в</w:t>
      </w:r>
      <w:r>
        <w:t xml:space="preserve"> </w:t>
      </w:r>
      <w:r>
        <w:rPr>
          <w:rFonts w:hint="eastAsia"/>
        </w:rPr>
        <w:t>пленках</w:t>
      </w:r>
      <w:r>
        <w:t xml:space="preserve"> </w:t>
      </w:r>
      <w:r>
        <w:rPr>
          <w:rFonts w:hint="eastAsia"/>
        </w:rPr>
        <w:t>Р</w:t>
      </w:r>
      <w:r>
        <w:t>-</w:t>
      </w:r>
      <w:r>
        <w:rPr>
          <w:rFonts w:hint="eastAsia"/>
        </w:rPr>
        <w:t>ОДФО</w:t>
      </w:r>
      <w:r>
        <w:t xml:space="preserve">, </w:t>
      </w:r>
      <w:r>
        <w:rPr>
          <w:rFonts w:hint="eastAsia"/>
        </w:rPr>
        <w:t>заряженных</w:t>
      </w:r>
      <w:r>
        <w:t xml:space="preserve"> </w:t>
      </w:r>
      <w:r>
        <w:rPr>
          <w:rFonts w:hint="eastAsia"/>
        </w:rPr>
        <w:t>в</w:t>
      </w:r>
      <w:r>
        <w:t xml:space="preserve"> </w:t>
      </w:r>
      <w:r>
        <w:rPr>
          <w:rFonts w:hint="eastAsia"/>
        </w:rPr>
        <w:t>коронном</w:t>
      </w:r>
      <w:r>
        <w:t xml:space="preserve"> </w:t>
      </w:r>
      <w:r>
        <w:rPr>
          <w:rFonts w:hint="eastAsia"/>
        </w:rPr>
        <w:t>разряде</w:t>
      </w:r>
    </w:p>
    <w:p w14:paraId="08AAB177" w14:textId="77777777" w:rsidR="001E18D1" w:rsidRDefault="001E18D1" w:rsidP="001E18D1"/>
    <w:p w14:paraId="1766D7F5" w14:textId="77777777" w:rsidR="001E18D1" w:rsidRDefault="001E18D1" w:rsidP="001E18D1">
      <w:r>
        <w:t xml:space="preserve">3.1. </w:t>
      </w:r>
      <w:r>
        <w:rPr>
          <w:rFonts w:hint="eastAsia"/>
        </w:rPr>
        <w:t>Кинетика</w:t>
      </w:r>
      <w:r>
        <w:t xml:space="preserve"> </w:t>
      </w:r>
      <w:r>
        <w:rPr>
          <w:rFonts w:hint="eastAsia"/>
        </w:rPr>
        <w:t>накопления</w:t>
      </w:r>
      <w:r>
        <w:t xml:space="preserve"> </w:t>
      </w:r>
      <w:r>
        <w:rPr>
          <w:rFonts w:hint="eastAsia"/>
        </w:rPr>
        <w:t>гомозаряда</w:t>
      </w:r>
    </w:p>
    <w:p w14:paraId="5F778E8B" w14:textId="77777777" w:rsidR="001E18D1" w:rsidRDefault="001E18D1" w:rsidP="001E18D1"/>
    <w:p w14:paraId="08A461B6" w14:textId="77777777" w:rsidR="001E18D1" w:rsidRDefault="001E18D1" w:rsidP="001E18D1">
      <w:r>
        <w:t xml:space="preserve">3.2. </w:t>
      </w:r>
      <w:r>
        <w:rPr>
          <w:rFonts w:hint="eastAsia"/>
        </w:rPr>
        <w:t>Релаксация</w:t>
      </w:r>
      <w:r>
        <w:t xml:space="preserve"> </w:t>
      </w:r>
      <w:r>
        <w:rPr>
          <w:rFonts w:hint="eastAsia"/>
        </w:rPr>
        <w:t>гомозаряда</w:t>
      </w:r>
      <w:r>
        <w:t xml:space="preserve"> </w:t>
      </w:r>
      <w:r>
        <w:rPr>
          <w:rFonts w:hint="eastAsia"/>
        </w:rPr>
        <w:t>в</w:t>
      </w:r>
      <w:r>
        <w:t xml:space="preserve"> </w:t>
      </w:r>
      <w:r>
        <w:rPr>
          <w:rFonts w:hint="eastAsia"/>
        </w:rPr>
        <w:t>изотермическом</w:t>
      </w:r>
      <w:r>
        <w:t xml:space="preserve"> </w:t>
      </w:r>
      <w:r>
        <w:rPr>
          <w:rFonts w:hint="eastAsia"/>
        </w:rPr>
        <w:t>режиме</w:t>
      </w:r>
    </w:p>
    <w:p w14:paraId="25453638" w14:textId="77777777" w:rsidR="001E18D1" w:rsidRDefault="001E18D1" w:rsidP="001E18D1"/>
    <w:p w14:paraId="6B3DD789" w14:textId="77777777" w:rsidR="001E18D1" w:rsidRDefault="001E18D1" w:rsidP="001E18D1">
      <w:r>
        <w:t xml:space="preserve">3.3. </w:t>
      </w:r>
      <w:r>
        <w:rPr>
          <w:rFonts w:hint="eastAsia"/>
        </w:rPr>
        <w:t>Релаксация</w:t>
      </w:r>
      <w:r>
        <w:t xml:space="preserve"> </w:t>
      </w:r>
      <w:r>
        <w:rPr>
          <w:rFonts w:hint="eastAsia"/>
        </w:rPr>
        <w:t>гомозаряда</w:t>
      </w:r>
      <w:r>
        <w:t xml:space="preserve"> </w:t>
      </w:r>
      <w:r>
        <w:rPr>
          <w:rFonts w:hint="eastAsia"/>
        </w:rPr>
        <w:t>в</w:t>
      </w:r>
      <w:r>
        <w:t xml:space="preserve"> </w:t>
      </w:r>
      <w:r>
        <w:rPr>
          <w:rFonts w:hint="eastAsia"/>
        </w:rPr>
        <w:t>термостимулированном</w:t>
      </w:r>
      <w:r>
        <w:t xml:space="preserve"> </w:t>
      </w:r>
      <w:r>
        <w:rPr>
          <w:rFonts w:hint="eastAsia"/>
        </w:rPr>
        <w:t>режиме</w:t>
      </w:r>
    </w:p>
    <w:p w14:paraId="3E8290C4" w14:textId="77777777" w:rsidR="001E18D1" w:rsidRDefault="001E18D1" w:rsidP="001E18D1"/>
    <w:p w14:paraId="31F87B8E" w14:textId="77777777" w:rsidR="001E18D1" w:rsidRDefault="001E18D1" w:rsidP="001E18D1">
      <w:r>
        <w:t>3.4.</w:t>
      </w:r>
      <w:r>
        <w:rPr>
          <w:rFonts w:hint="eastAsia"/>
        </w:rPr>
        <w:t>Роль</w:t>
      </w:r>
      <w:r>
        <w:t xml:space="preserve"> </w:t>
      </w:r>
      <w:r>
        <w:rPr>
          <w:rFonts w:hint="eastAsia"/>
        </w:rPr>
        <w:t>собственной</w:t>
      </w:r>
      <w:r>
        <w:t xml:space="preserve"> </w:t>
      </w:r>
      <w:r>
        <w:rPr>
          <w:rFonts w:hint="eastAsia"/>
        </w:rPr>
        <w:t>проводимости</w:t>
      </w:r>
      <w:r>
        <w:t xml:space="preserve"> </w:t>
      </w:r>
      <w:r>
        <w:rPr>
          <w:rFonts w:hint="eastAsia"/>
        </w:rPr>
        <w:t>при</w:t>
      </w:r>
      <w:r>
        <w:t xml:space="preserve"> </w:t>
      </w:r>
      <w:r>
        <w:rPr>
          <w:rFonts w:hint="eastAsia"/>
        </w:rPr>
        <w:t>релаксации</w:t>
      </w:r>
      <w:r>
        <w:t xml:space="preserve"> </w:t>
      </w:r>
      <w:r>
        <w:rPr>
          <w:rFonts w:hint="eastAsia"/>
        </w:rPr>
        <w:t>заряда</w:t>
      </w:r>
    </w:p>
    <w:p w14:paraId="24A8D3F3" w14:textId="77777777" w:rsidR="001E18D1" w:rsidRDefault="001E18D1" w:rsidP="001E18D1"/>
    <w:p w14:paraId="7BD7D130" w14:textId="77777777" w:rsidR="001E18D1" w:rsidRDefault="001E18D1" w:rsidP="001E18D1">
      <w:r>
        <w:t>3.4.1.</w:t>
      </w:r>
      <w:r>
        <w:rPr>
          <w:rFonts w:hint="eastAsia"/>
        </w:rPr>
        <w:t>Измерение</w:t>
      </w:r>
      <w:r>
        <w:t xml:space="preserve"> </w:t>
      </w:r>
      <w:r>
        <w:rPr>
          <w:rFonts w:hint="eastAsia"/>
        </w:rPr>
        <w:t>токов</w:t>
      </w:r>
      <w:r>
        <w:t xml:space="preserve"> </w:t>
      </w:r>
      <w:r>
        <w:rPr>
          <w:rFonts w:hint="eastAsia"/>
        </w:rPr>
        <w:t>ТСД</w:t>
      </w:r>
      <w:r>
        <w:t xml:space="preserve"> </w:t>
      </w:r>
      <w:r>
        <w:rPr>
          <w:rFonts w:hint="eastAsia"/>
        </w:rPr>
        <w:t>при</w:t>
      </w:r>
      <w:r>
        <w:t xml:space="preserve"> </w:t>
      </w:r>
      <w:r>
        <w:rPr>
          <w:rFonts w:hint="eastAsia"/>
        </w:rPr>
        <w:t>плотном</w:t>
      </w:r>
      <w:r>
        <w:t xml:space="preserve"> </w:t>
      </w:r>
      <w:r>
        <w:rPr>
          <w:rFonts w:hint="eastAsia"/>
        </w:rPr>
        <w:t>и</w:t>
      </w:r>
      <w:r>
        <w:t xml:space="preserve"> </w:t>
      </w:r>
      <w:r>
        <w:rPr>
          <w:rFonts w:hint="eastAsia"/>
        </w:rPr>
        <w:t>неплотном</w:t>
      </w:r>
      <w:r>
        <w:t xml:space="preserve"> </w:t>
      </w:r>
      <w:r>
        <w:rPr>
          <w:rFonts w:hint="eastAsia"/>
        </w:rPr>
        <w:t>контакте</w:t>
      </w:r>
    </w:p>
    <w:p w14:paraId="21811C52" w14:textId="77777777" w:rsidR="001E18D1" w:rsidRDefault="001E18D1" w:rsidP="001E18D1"/>
    <w:p w14:paraId="71282F42" w14:textId="77777777" w:rsidR="001E18D1" w:rsidRDefault="001E18D1" w:rsidP="001E18D1">
      <w:r>
        <w:t>3.4.2.</w:t>
      </w:r>
      <w:r>
        <w:rPr>
          <w:rFonts w:hint="eastAsia"/>
        </w:rPr>
        <w:t>Теоретический</w:t>
      </w:r>
      <w:r>
        <w:t xml:space="preserve"> </w:t>
      </w:r>
      <w:r>
        <w:rPr>
          <w:rFonts w:hint="eastAsia"/>
        </w:rPr>
        <w:t>анализ</w:t>
      </w:r>
      <w:r>
        <w:t xml:space="preserve"> </w:t>
      </w:r>
      <w:r>
        <w:rPr>
          <w:rFonts w:hint="eastAsia"/>
        </w:rPr>
        <w:t>спектров</w:t>
      </w:r>
      <w:r>
        <w:t xml:space="preserve"> </w:t>
      </w:r>
      <w:r>
        <w:rPr>
          <w:rFonts w:hint="eastAsia"/>
        </w:rPr>
        <w:t>токов</w:t>
      </w:r>
      <w:r>
        <w:t xml:space="preserve"> </w:t>
      </w:r>
      <w:r>
        <w:rPr>
          <w:rFonts w:hint="eastAsia"/>
        </w:rPr>
        <w:t>ТСД</w:t>
      </w:r>
    </w:p>
    <w:p w14:paraId="2DA9DD08" w14:textId="77777777" w:rsidR="001E18D1" w:rsidRDefault="001E18D1" w:rsidP="001E18D1"/>
    <w:p w14:paraId="68913EAA" w14:textId="77777777" w:rsidR="001E18D1" w:rsidRDefault="001E18D1" w:rsidP="001E18D1">
      <w:r>
        <w:t xml:space="preserve">3.5. </w:t>
      </w:r>
      <w:r>
        <w:rPr>
          <w:rFonts w:hint="eastAsia"/>
        </w:rPr>
        <w:t>Релаксация</w:t>
      </w:r>
      <w:r>
        <w:t xml:space="preserve"> </w:t>
      </w:r>
      <w:r>
        <w:rPr>
          <w:rFonts w:hint="eastAsia"/>
        </w:rPr>
        <w:t>гомозаряда</w:t>
      </w:r>
      <w:r>
        <w:t xml:space="preserve"> </w:t>
      </w:r>
      <w:r>
        <w:rPr>
          <w:rFonts w:hint="eastAsia"/>
        </w:rPr>
        <w:t>в</w:t>
      </w:r>
      <w:r>
        <w:t xml:space="preserve"> </w:t>
      </w:r>
      <w:r>
        <w:rPr>
          <w:rFonts w:hint="eastAsia"/>
        </w:rPr>
        <w:t>условиях</w:t>
      </w:r>
      <w:r>
        <w:t xml:space="preserve"> </w:t>
      </w:r>
      <w:r>
        <w:rPr>
          <w:rFonts w:hint="eastAsia"/>
        </w:rPr>
        <w:t>повышенной</w:t>
      </w:r>
      <w:r>
        <w:t xml:space="preserve"> </w:t>
      </w:r>
      <w:r>
        <w:rPr>
          <w:rFonts w:hint="eastAsia"/>
        </w:rPr>
        <w:t>влажности</w:t>
      </w:r>
    </w:p>
    <w:p w14:paraId="271DF9E5" w14:textId="77777777" w:rsidR="001E18D1" w:rsidRDefault="001E18D1" w:rsidP="001E18D1"/>
    <w:p w14:paraId="44087C84" w14:textId="77777777" w:rsidR="001E18D1" w:rsidRDefault="001E18D1" w:rsidP="001E18D1">
      <w:r>
        <w:t>4.</w:t>
      </w:r>
      <w:r>
        <w:rPr>
          <w:rFonts w:hint="eastAsia"/>
        </w:rPr>
        <w:t>Экспериментальное</w:t>
      </w:r>
      <w:r>
        <w:t xml:space="preserve"> </w:t>
      </w:r>
      <w:r>
        <w:rPr>
          <w:rFonts w:hint="eastAsia"/>
        </w:rPr>
        <w:t>изучение</w:t>
      </w:r>
      <w:r>
        <w:t xml:space="preserve"> </w:t>
      </w:r>
      <w:r>
        <w:rPr>
          <w:rFonts w:hint="eastAsia"/>
        </w:rPr>
        <w:t>релаксационных</w:t>
      </w:r>
      <w:r>
        <w:t xml:space="preserve"> </w:t>
      </w:r>
      <w:r>
        <w:rPr>
          <w:rFonts w:hint="eastAsia"/>
        </w:rPr>
        <w:t>процессов</w:t>
      </w:r>
      <w:r>
        <w:t xml:space="preserve"> </w:t>
      </w:r>
      <w:r>
        <w:rPr>
          <w:rFonts w:hint="eastAsia"/>
        </w:rPr>
        <w:t>в</w:t>
      </w:r>
      <w:r>
        <w:t xml:space="preserve"> </w:t>
      </w:r>
      <w:r>
        <w:rPr>
          <w:rFonts w:hint="eastAsia"/>
        </w:rPr>
        <w:t>пленках</w:t>
      </w:r>
      <w:r>
        <w:t xml:space="preserve"> </w:t>
      </w:r>
      <w:r>
        <w:rPr>
          <w:rFonts w:hint="eastAsia"/>
        </w:rPr>
        <w:t>аморфного</w:t>
      </w:r>
      <w:r>
        <w:t xml:space="preserve"> </w:t>
      </w:r>
      <w:r>
        <w:rPr>
          <w:rFonts w:hint="eastAsia"/>
        </w:rPr>
        <w:t>полиимида</w:t>
      </w:r>
      <w:r>
        <w:t xml:space="preserve"> </w:t>
      </w:r>
      <w:r>
        <w:rPr>
          <w:rFonts w:hint="eastAsia"/>
        </w:rPr>
        <w:t>Р</w:t>
      </w:r>
      <w:r>
        <w:t>-</w:t>
      </w:r>
      <w:r>
        <w:rPr>
          <w:rFonts w:hint="eastAsia"/>
        </w:rPr>
        <w:t>ОДФО</w:t>
      </w:r>
      <w:r>
        <w:t xml:space="preserve">, </w:t>
      </w:r>
      <w:r>
        <w:rPr>
          <w:rFonts w:hint="eastAsia"/>
        </w:rPr>
        <w:t>заряженных</w:t>
      </w:r>
      <w:r>
        <w:t xml:space="preserve"> </w:t>
      </w:r>
      <w:r>
        <w:rPr>
          <w:rFonts w:hint="eastAsia"/>
        </w:rPr>
        <w:t>в</w:t>
      </w:r>
      <w:r>
        <w:t xml:space="preserve"> </w:t>
      </w:r>
      <w:r>
        <w:rPr>
          <w:rFonts w:hint="eastAsia"/>
        </w:rPr>
        <w:t>электрическом</w:t>
      </w:r>
      <w:r>
        <w:t xml:space="preserve"> </w:t>
      </w:r>
      <w:r>
        <w:rPr>
          <w:rFonts w:hint="eastAsia"/>
        </w:rPr>
        <w:t>поле</w:t>
      </w:r>
    </w:p>
    <w:p w14:paraId="149DA1E2" w14:textId="77777777" w:rsidR="001E18D1" w:rsidRDefault="001E18D1" w:rsidP="001E18D1"/>
    <w:p w14:paraId="7E580AFA" w14:textId="77777777" w:rsidR="001E18D1" w:rsidRDefault="001E18D1" w:rsidP="001E18D1">
      <w:r>
        <w:t xml:space="preserve">4.1. </w:t>
      </w:r>
      <w:r>
        <w:rPr>
          <w:rFonts w:hint="eastAsia"/>
        </w:rPr>
        <w:t>Релаксационные</w:t>
      </w:r>
      <w:r>
        <w:t xml:space="preserve"> </w:t>
      </w:r>
      <w:r>
        <w:rPr>
          <w:rFonts w:hint="eastAsia"/>
        </w:rPr>
        <w:t>процессы</w:t>
      </w:r>
      <w:r>
        <w:t xml:space="preserve"> </w:t>
      </w:r>
      <w:r>
        <w:rPr>
          <w:rFonts w:hint="eastAsia"/>
        </w:rPr>
        <w:t>в</w:t>
      </w:r>
      <w:r>
        <w:t xml:space="preserve"> </w:t>
      </w:r>
      <w:r>
        <w:rPr>
          <w:rFonts w:hint="eastAsia"/>
        </w:rPr>
        <w:t>аморфной</w:t>
      </w:r>
      <w:r>
        <w:t xml:space="preserve"> </w:t>
      </w:r>
      <w:r>
        <w:rPr>
          <w:rFonts w:hint="eastAsia"/>
        </w:rPr>
        <w:t>пленке</w:t>
      </w:r>
      <w:r>
        <w:t xml:space="preserve"> </w:t>
      </w:r>
      <w:r>
        <w:rPr>
          <w:rFonts w:hint="eastAsia"/>
        </w:rPr>
        <w:t>полиимида</w:t>
      </w:r>
      <w:r>
        <w:t xml:space="preserve"> </w:t>
      </w:r>
      <w:r>
        <w:rPr>
          <w:rFonts w:hint="eastAsia"/>
        </w:rPr>
        <w:t>Р</w:t>
      </w:r>
      <w:r>
        <w:t>-</w:t>
      </w:r>
      <w:r>
        <w:rPr>
          <w:rFonts w:hint="eastAsia"/>
        </w:rPr>
        <w:t>ОДФО</w:t>
      </w:r>
      <w:r>
        <w:t xml:space="preserve"> </w:t>
      </w:r>
      <w:r>
        <w:rPr>
          <w:rFonts w:hint="eastAsia"/>
        </w:rPr>
        <w:t>при</w:t>
      </w:r>
      <w:r>
        <w:t xml:space="preserve"> </w:t>
      </w:r>
      <w:r>
        <w:rPr>
          <w:rFonts w:hint="eastAsia"/>
        </w:rPr>
        <w:t>воздействии</w:t>
      </w:r>
      <w:r>
        <w:t xml:space="preserve"> </w:t>
      </w:r>
      <w:r>
        <w:rPr>
          <w:rFonts w:hint="eastAsia"/>
        </w:rPr>
        <w:t>постоянного</w:t>
      </w:r>
      <w:r>
        <w:t xml:space="preserve"> </w:t>
      </w:r>
      <w:r>
        <w:rPr>
          <w:rFonts w:hint="eastAsia"/>
        </w:rPr>
        <w:t>электрического</w:t>
      </w:r>
      <w:r>
        <w:t xml:space="preserve"> </w:t>
      </w:r>
      <w:r>
        <w:rPr>
          <w:rFonts w:hint="eastAsia"/>
        </w:rPr>
        <w:t>поля</w:t>
      </w:r>
    </w:p>
    <w:p w14:paraId="12AA1BA6" w14:textId="77777777" w:rsidR="001E18D1" w:rsidRDefault="001E18D1" w:rsidP="001E18D1"/>
    <w:p w14:paraId="22F3687A" w14:textId="77777777" w:rsidR="001E18D1" w:rsidRDefault="001E18D1" w:rsidP="001E18D1">
      <w:r>
        <w:t>4.1.1.</w:t>
      </w:r>
      <w:r>
        <w:rPr>
          <w:rFonts w:hint="eastAsia"/>
        </w:rPr>
        <w:t>Влияние</w:t>
      </w:r>
      <w:r>
        <w:t xml:space="preserve"> </w:t>
      </w:r>
      <w:r>
        <w:rPr>
          <w:rFonts w:hint="eastAsia"/>
        </w:rPr>
        <w:t>температуры</w:t>
      </w:r>
      <w:r>
        <w:t xml:space="preserve"> </w:t>
      </w:r>
      <w:r>
        <w:rPr>
          <w:rFonts w:hint="eastAsia"/>
        </w:rPr>
        <w:t>поляризации</w:t>
      </w:r>
      <w:r>
        <w:t xml:space="preserve"> </w:t>
      </w:r>
      <w:r>
        <w:rPr>
          <w:rFonts w:hint="eastAsia"/>
        </w:rPr>
        <w:t>на</w:t>
      </w:r>
      <w:r>
        <w:t xml:space="preserve"> </w:t>
      </w:r>
      <w:r>
        <w:rPr>
          <w:rFonts w:hint="eastAsia"/>
        </w:rPr>
        <w:t>спектры</w:t>
      </w:r>
      <w:r>
        <w:t xml:space="preserve"> </w:t>
      </w:r>
      <w:r>
        <w:rPr>
          <w:rFonts w:hint="eastAsia"/>
        </w:rPr>
        <w:t>токов</w:t>
      </w:r>
      <w:r>
        <w:t xml:space="preserve"> </w:t>
      </w:r>
      <w:r>
        <w:rPr>
          <w:rFonts w:hint="eastAsia"/>
        </w:rPr>
        <w:t>ТСД</w:t>
      </w:r>
      <w:r>
        <w:t xml:space="preserve"> </w:t>
      </w:r>
      <w:r>
        <w:rPr>
          <w:rFonts w:hint="eastAsia"/>
        </w:rPr>
        <w:t>аморфной</w:t>
      </w:r>
      <w:r>
        <w:t xml:space="preserve"> </w:t>
      </w:r>
      <w:r>
        <w:rPr>
          <w:rFonts w:hint="eastAsia"/>
        </w:rPr>
        <w:t>пленки</w:t>
      </w:r>
      <w:r>
        <w:t xml:space="preserve"> </w:t>
      </w:r>
      <w:r>
        <w:rPr>
          <w:rFonts w:hint="eastAsia"/>
        </w:rPr>
        <w:t>Р</w:t>
      </w:r>
      <w:r>
        <w:t>-</w:t>
      </w:r>
      <w:r>
        <w:rPr>
          <w:rFonts w:hint="eastAsia"/>
        </w:rPr>
        <w:t>ОДФО</w:t>
      </w:r>
    </w:p>
    <w:p w14:paraId="6EFBDA7F" w14:textId="77777777" w:rsidR="001E18D1" w:rsidRDefault="001E18D1" w:rsidP="001E18D1"/>
    <w:p w14:paraId="4EFA3398" w14:textId="77777777" w:rsidR="001E18D1" w:rsidRDefault="001E18D1" w:rsidP="001E18D1">
      <w:r>
        <w:t xml:space="preserve">4.1.2. </w:t>
      </w:r>
      <w:r>
        <w:rPr>
          <w:rFonts w:hint="eastAsia"/>
        </w:rPr>
        <w:t>Влияние</w:t>
      </w:r>
      <w:r>
        <w:t xml:space="preserve"> </w:t>
      </w:r>
      <w:r>
        <w:rPr>
          <w:rFonts w:hint="eastAsia"/>
        </w:rPr>
        <w:t>времени</w:t>
      </w:r>
      <w:r>
        <w:t xml:space="preserve"> </w:t>
      </w:r>
      <w:r>
        <w:rPr>
          <w:rFonts w:hint="eastAsia"/>
        </w:rPr>
        <w:t>поляризации</w:t>
      </w:r>
      <w:r>
        <w:t xml:space="preserve"> </w:t>
      </w:r>
      <w:r>
        <w:rPr>
          <w:rFonts w:hint="eastAsia"/>
        </w:rPr>
        <w:t>на</w:t>
      </w:r>
      <w:r>
        <w:t xml:space="preserve"> </w:t>
      </w:r>
      <w:r>
        <w:rPr>
          <w:rFonts w:hint="eastAsia"/>
        </w:rPr>
        <w:t>спектры</w:t>
      </w:r>
      <w:r>
        <w:t xml:space="preserve"> </w:t>
      </w:r>
      <w:r>
        <w:rPr>
          <w:rFonts w:hint="eastAsia"/>
        </w:rPr>
        <w:t>токов</w:t>
      </w:r>
      <w:r>
        <w:t xml:space="preserve"> </w:t>
      </w:r>
      <w:r>
        <w:rPr>
          <w:rFonts w:hint="eastAsia"/>
        </w:rPr>
        <w:t>ТСД</w:t>
      </w:r>
      <w:r>
        <w:t xml:space="preserve"> </w:t>
      </w:r>
      <w:r>
        <w:rPr>
          <w:rFonts w:hint="eastAsia"/>
        </w:rPr>
        <w:t>аморфной</w:t>
      </w:r>
      <w:r>
        <w:t xml:space="preserve"> </w:t>
      </w:r>
      <w:r>
        <w:rPr>
          <w:rFonts w:hint="eastAsia"/>
        </w:rPr>
        <w:t>пленки</w:t>
      </w:r>
      <w:r>
        <w:t xml:space="preserve"> </w:t>
      </w:r>
      <w:r>
        <w:rPr>
          <w:rFonts w:hint="eastAsia"/>
        </w:rPr>
        <w:t>Р</w:t>
      </w:r>
      <w:r>
        <w:t>-</w:t>
      </w:r>
      <w:r>
        <w:rPr>
          <w:rFonts w:hint="eastAsia"/>
        </w:rPr>
        <w:t>ОДФО</w:t>
      </w:r>
    </w:p>
    <w:p w14:paraId="6F9A38FD" w14:textId="77777777" w:rsidR="001E18D1" w:rsidRDefault="001E18D1" w:rsidP="001E18D1"/>
    <w:p w14:paraId="0A893BE6" w14:textId="77777777" w:rsidR="001E18D1" w:rsidRDefault="001E18D1" w:rsidP="001E18D1">
      <w:r>
        <w:t xml:space="preserve">4.2. </w:t>
      </w:r>
      <w:r>
        <w:rPr>
          <w:rFonts w:hint="eastAsia"/>
        </w:rPr>
        <w:t>Релаксационные</w:t>
      </w:r>
      <w:r>
        <w:t xml:space="preserve"> </w:t>
      </w:r>
      <w:r>
        <w:rPr>
          <w:rFonts w:hint="eastAsia"/>
        </w:rPr>
        <w:t>процессы</w:t>
      </w:r>
      <w:r>
        <w:t xml:space="preserve"> </w:t>
      </w:r>
      <w:r>
        <w:rPr>
          <w:rFonts w:hint="eastAsia"/>
        </w:rPr>
        <w:t>в</w:t>
      </w:r>
      <w:r>
        <w:t xml:space="preserve"> </w:t>
      </w:r>
      <w:r>
        <w:rPr>
          <w:rFonts w:hint="eastAsia"/>
        </w:rPr>
        <w:t>аморфной</w:t>
      </w:r>
      <w:r>
        <w:t xml:space="preserve"> </w:t>
      </w:r>
      <w:r>
        <w:rPr>
          <w:rFonts w:hint="eastAsia"/>
        </w:rPr>
        <w:t>пленке</w:t>
      </w:r>
      <w:r>
        <w:t xml:space="preserve"> </w:t>
      </w:r>
      <w:r>
        <w:rPr>
          <w:rFonts w:hint="eastAsia"/>
        </w:rPr>
        <w:t>Р</w:t>
      </w:r>
      <w:r>
        <w:t>-</w:t>
      </w:r>
      <w:r>
        <w:rPr>
          <w:rFonts w:hint="eastAsia"/>
        </w:rPr>
        <w:t>ОДФО</w:t>
      </w:r>
      <w:r>
        <w:t xml:space="preserve"> </w:t>
      </w:r>
      <w:r>
        <w:rPr>
          <w:rFonts w:hint="eastAsia"/>
        </w:rPr>
        <w:t>в</w:t>
      </w:r>
      <w:r>
        <w:t xml:space="preserve"> </w:t>
      </w:r>
      <w:r>
        <w:rPr>
          <w:rFonts w:hint="eastAsia"/>
        </w:rPr>
        <w:t>переменном</w:t>
      </w:r>
      <w:r>
        <w:t xml:space="preserve"> </w:t>
      </w:r>
      <w:r>
        <w:rPr>
          <w:rFonts w:hint="eastAsia"/>
        </w:rPr>
        <w:t>электрическом</w:t>
      </w:r>
      <w:r>
        <w:t xml:space="preserve"> </w:t>
      </w:r>
      <w:r>
        <w:rPr>
          <w:rFonts w:hint="eastAsia"/>
        </w:rPr>
        <w:t>поле</w:t>
      </w:r>
    </w:p>
    <w:p w14:paraId="4DCB8EF1" w14:textId="77777777" w:rsidR="001E18D1" w:rsidRDefault="001E18D1" w:rsidP="001E18D1"/>
    <w:p w14:paraId="153789B9" w14:textId="77777777" w:rsidR="001E18D1" w:rsidRDefault="001E18D1" w:rsidP="001E18D1">
      <w:r>
        <w:t xml:space="preserve">5. </w:t>
      </w:r>
      <w:r>
        <w:rPr>
          <w:rFonts w:hint="eastAsia"/>
        </w:rPr>
        <w:t>Экспериментальное</w:t>
      </w:r>
      <w:r>
        <w:t xml:space="preserve"> </w:t>
      </w:r>
      <w:r>
        <w:rPr>
          <w:rFonts w:hint="eastAsia"/>
        </w:rPr>
        <w:t>изучение</w:t>
      </w:r>
      <w:r>
        <w:t xml:space="preserve"> </w:t>
      </w:r>
      <w:r>
        <w:rPr>
          <w:rFonts w:hint="eastAsia"/>
        </w:rPr>
        <w:t>влияния</w:t>
      </w:r>
      <w:r>
        <w:t xml:space="preserve"> </w:t>
      </w:r>
      <w:r>
        <w:rPr>
          <w:rFonts w:hint="eastAsia"/>
        </w:rPr>
        <w:t>степени</w:t>
      </w:r>
      <w:r>
        <w:t xml:space="preserve"> </w:t>
      </w:r>
      <w:r>
        <w:rPr>
          <w:rFonts w:hint="eastAsia"/>
        </w:rPr>
        <w:t>кристалличности</w:t>
      </w:r>
      <w:r>
        <w:t xml:space="preserve"> </w:t>
      </w:r>
      <w:r>
        <w:rPr>
          <w:rFonts w:hint="eastAsia"/>
        </w:rPr>
        <w:t>на</w:t>
      </w:r>
      <w:r>
        <w:t xml:space="preserve"> </w:t>
      </w:r>
      <w:r>
        <w:rPr>
          <w:rFonts w:hint="eastAsia"/>
        </w:rPr>
        <w:t>механические</w:t>
      </w:r>
      <w:r>
        <w:t xml:space="preserve"> </w:t>
      </w:r>
      <w:r>
        <w:rPr>
          <w:rFonts w:hint="eastAsia"/>
        </w:rPr>
        <w:t>и</w:t>
      </w:r>
      <w:r>
        <w:t xml:space="preserve"> </w:t>
      </w:r>
      <w:r>
        <w:rPr>
          <w:rFonts w:hint="eastAsia"/>
        </w:rPr>
        <w:t>диэлектрические</w:t>
      </w:r>
      <w:r>
        <w:t xml:space="preserve"> </w:t>
      </w:r>
      <w:r>
        <w:rPr>
          <w:rFonts w:hint="eastAsia"/>
        </w:rPr>
        <w:t>потери</w:t>
      </w:r>
      <w:r>
        <w:t xml:space="preserve"> </w:t>
      </w:r>
      <w:r>
        <w:rPr>
          <w:rFonts w:hint="eastAsia"/>
        </w:rPr>
        <w:t>в</w:t>
      </w:r>
      <w:r>
        <w:t xml:space="preserve"> </w:t>
      </w:r>
      <w:r>
        <w:rPr>
          <w:rFonts w:hint="eastAsia"/>
        </w:rPr>
        <w:t>пленках</w:t>
      </w:r>
      <w:r>
        <w:t xml:space="preserve"> </w:t>
      </w:r>
      <w:r>
        <w:rPr>
          <w:rFonts w:hint="eastAsia"/>
        </w:rPr>
        <w:t>Р</w:t>
      </w:r>
      <w:r>
        <w:t>-</w:t>
      </w:r>
      <w:r>
        <w:rPr>
          <w:rFonts w:hint="eastAsia"/>
        </w:rPr>
        <w:t>ОДФО</w:t>
      </w:r>
    </w:p>
    <w:p w14:paraId="0EAB2D57" w14:textId="77777777" w:rsidR="001E18D1" w:rsidRDefault="001E18D1" w:rsidP="001E18D1"/>
    <w:p w14:paraId="73C403C3" w14:textId="57F71FBF" w:rsidR="001E18D1" w:rsidRPr="001E18D1" w:rsidRDefault="001E18D1" w:rsidP="001E18D1">
      <w:r>
        <w:rPr>
          <w:rFonts w:hint="eastAsia"/>
        </w:rPr>
        <w:t>Заключение</w:t>
      </w:r>
    </w:p>
    <w:sectPr w:rsidR="001E18D1" w:rsidRPr="001E18D1" w:rsidSect="00637091">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F5EB3A" w14:textId="77777777" w:rsidR="00637091" w:rsidRDefault="00637091">
      <w:pPr>
        <w:spacing w:after="0" w:line="240" w:lineRule="auto"/>
      </w:pPr>
      <w:r>
        <w:separator/>
      </w:r>
    </w:p>
  </w:endnote>
  <w:endnote w:type="continuationSeparator" w:id="0">
    <w:p w14:paraId="2A89EA0E" w14:textId="77777777" w:rsidR="00637091" w:rsidRDefault="006370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9BB31F" w14:textId="77777777" w:rsidR="00637091" w:rsidRDefault="00637091"/>
    <w:p w14:paraId="17338D39" w14:textId="77777777" w:rsidR="00637091" w:rsidRDefault="00637091"/>
    <w:p w14:paraId="2FBD78D5" w14:textId="77777777" w:rsidR="00637091" w:rsidRDefault="00637091"/>
    <w:p w14:paraId="12D154E7" w14:textId="77777777" w:rsidR="00637091" w:rsidRDefault="00637091"/>
    <w:p w14:paraId="03B2ED60" w14:textId="77777777" w:rsidR="00637091" w:rsidRDefault="00637091"/>
    <w:p w14:paraId="02492BFC" w14:textId="77777777" w:rsidR="00637091" w:rsidRDefault="00637091"/>
    <w:p w14:paraId="4C290730" w14:textId="77777777" w:rsidR="00637091" w:rsidRDefault="0063709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29B2177" wp14:editId="345F928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BD1D18" w14:textId="77777777" w:rsidR="00637091" w:rsidRDefault="0063709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29B217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DBD1D18" w14:textId="77777777" w:rsidR="00637091" w:rsidRDefault="0063709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D058F75" w14:textId="77777777" w:rsidR="00637091" w:rsidRDefault="00637091"/>
    <w:p w14:paraId="395D763D" w14:textId="77777777" w:rsidR="00637091" w:rsidRDefault="00637091"/>
    <w:p w14:paraId="518DC9DE" w14:textId="77777777" w:rsidR="00637091" w:rsidRDefault="0063709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184CC4F" wp14:editId="6E9EE44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33C8DC" w14:textId="77777777" w:rsidR="00637091" w:rsidRDefault="00637091"/>
                          <w:p w14:paraId="70AD6B5F" w14:textId="77777777" w:rsidR="00637091" w:rsidRDefault="0063709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184CC4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F33C8DC" w14:textId="77777777" w:rsidR="00637091" w:rsidRDefault="00637091"/>
                    <w:p w14:paraId="70AD6B5F" w14:textId="77777777" w:rsidR="00637091" w:rsidRDefault="0063709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7861CF8" w14:textId="77777777" w:rsidR="00637091" w:rsidRDefault="00637091"/>
    <w:p w14:paraId="7F122F54" w14:textId="77777777" w:rsidR="00637091" w:rsidRDefault="00637091">
      <w:pPr>
        <w:rPr>
          <w:sz w:val="2"/>
          <w:szCs w:val="2"/>
        </w:rPr>
      </w:pPr>
    </w:p>
    <w:p w14:paraId="77AEB687" w14:textId="77777777" w:rsidR="00637091" w:rsidRDefault="00637091"/>
    <w:p w14:paraId="049D538E" w14:textId="77777777" w:rsidR="00637091" w:rsidRDefault="00637091">
      <w:pPr>
        <w:spacing w:after="0" w:line="240" w:lineRule="auto"/>
      </w:pPr>
    </w:p>
  </w:footnote>
  <w:footnote w:type="continuationSeparator" w:id="0">
    <w:p w14:paraId="47AC26A4" w14:textId="77777777" w:rsidR="00637091" w:rsidRDefault="006370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02F"/>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3D"/>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F80"/>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11"/>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5E5"/>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16"/>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AD"/>
    <w:rsid w:val="00636DB2"/>
    <w:rsid w:val="00636E19"/>
    <w:rsid w:val="00636E86"/>
    <w:rsid w:val="00636EE0"/>
    <w:rsid w:val="00636FA8"/>
    <w:rsid w:val="00636FFD"/>
    <w:rsid w:val="0063701F"/>
    <w:rsid w:val="0063706B"/>
    <w:rsid w:val="00637091"/>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EE2"/>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B7FA8"/>
    <w:rsid w:val="007C005A"/>
    <w:rsid w:val="007C00C5"/>
    <w:rsid w:val="007C00FF"/>
    <w:rsid w:val="007C01F7"/>
    <w:rsid w:val="007C022A"/>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27"/>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9AA"/>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B1"/>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642"/>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DE5"/>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A1"/>
    <w:rsid w:val="00AD55B1"/>
    <w:rsid w:val="00AD568C"/>
    <w:rsid w:val="00AD569F"/>
    <w:rsid w:val="00AD56DD"/>
    <w:rsid w:val="00AD577C"/>
    <w:rsid w:val="00AD5860"/>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5E2"/>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0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F5"/>
    <w:rsid w:val="00ED575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24672</TotalTime>
  <Pages>3</Pages>
  <Words>300</Words>
  <Characters>1714</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2010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3136</cp:revision>
  <cp:lastPrinted>2009-02-06T05:36:00Z</cp:lastPrinted>
  <dcterms:created xsi:type="dcterms:W3CDTF">2024-01-07T13:43:00Z</dcterms:created>
  <dcterms:modified xsi:type="dcterms:W3CDTF">2024-02-17T08:05:00Z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