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01ED9" w14:textId="5FD4786C" w:rsidR="00A812B1" w:rsidRDefault="00181CFF" w:rsidP="00181CFF">
      <w:r w:rsidRPr="00181CFF">
        <w:rPr>
          <w:rFonts w:hint="eastAsia"/>
        </w:rPr>
        <w:t>Сурнина</w:t>
      </w:r>
      <w:r w:rsidRPr="00181CFF">
        <w:t xml:space="preserve"> </w:t>
      </w:r>
      <w:r w:rsidRPr="00181CFF">
        <w:rPr>
          <w:rFonts w:hint="eastAsia"/>
        </w:rPr>
        <w:t>Ирина</w:t>
      </w:r>
      <w:r w:rsidRPr="00181CFF">
        <w:t xml:space="preserve"> </w:t>
      </w:r>
      <w:r w:rsidRPr="00181CFF">
        <w:rPr>
          <w:rFonts w:hint="eastAsia"/>
        </w:rPr>
        <w:t>Александровна</w:t>
      </w:r>
      <w:r>
        <w:rPr>
          <w:rFonts w:hint="cs"/>
        </w:rPr>
        <w:t xml:space="preserve"> </w:t>
      </w:r>
      <w:r w:rsidRPr="00181CFF">
        <w:rPr>
          <w:rFonts w:hint="eastAsia"/>
        </w:rPr>
        <w:t>Частные</w:t>
      </w:r>
      <w:r w:rsidRPr="00181CFF">
        <w:t xml:space="preserve"> </w:t>
      </w:r>
      <w:r w:rsidRPr="00181CFF">
        <w:rPr>
          <w:rFonts w:hint="eastAsia"/>
        </w:rPr>
        <w:t>деловые</w:t>
      </w:r>
      <w:r w:rsidRPr="00181CFF">
        <w:t xml:space="preserve"> </w:t>
      </w:r>
      <w:r w:rsidRPr="00181CFF">
        <w:rPr>
          <w:rFonts w:hint="eastAsia"/>
        </w:rPr>
        <w:t>газеты</w:t>
      </w:r>
      <w:r w:rsidRPr="00181CFF">
        <w:t xml:space="preserve"> </w:t>
      </w:r>
      <w:r w:rsidRPr="00181CFF">
        <w:rPr>
          <w:rFonts w:hint="eastAsia"/>
        </w:rPr>
        <w:t>и</w:t>
      </w:r>
      <w:r w:rsidRPr="00181CFF">
        <w:t xml:space="preserve"> </w:t>
      </w:r>
      <w:r w:rsidRPr="00181CFF">
        <w:rPr>
          <w:rFonts w:hint="eastAsia"/>
        </w:rPr>
        <w:t>журналы</w:t>
      </w:r>
      <w:r w:rsidRPr="00181CFF">
        <w:t xml:space="preserve"> </w:t>
      </w:r>
      <w:r w:rsidRPr="00181CFF">
        <w:rPr>
          <w:rFonts w:hint="eastAsia"/>
        </w:rPr>
        <w:t>в</w:t>
      </w:r>
      <w:r w:rsidRPr="00181CFF">
        <w:t xml:space="preserve"> </w:t>
      </w:r>
      <w:r w:rsidRPr="00181CFF">
        <w:rPr>
          <w:rFonts w:hint="eastAsia"/>
        </w:rPr>
        <w:t>период</w:t>
      </w:r>
      <w:r w:rsidRPr="00181CFF">
        <w:t xml:space="preserve"> </w:t>
      </w:r>
      <w:r w:rsidRPr="00181CFF">
        <w:rPr>
          <w:rFonts w:hint="eastAsia"/>
        </w:rPr>
        <w:t>становления</w:t>
      </w:r>
      <w:r w:rsidRPr="00181CFF">
        <w:t xml:space="preserve"> </w:t>
      </w:r>
      <w:r w:rsidRPr="00181CFF">
        <w:rPr>
          <w:rFonts w:hint="eastAsia"/>
        </w:rPr>
        <w:t>капитализма</w:t>
      </w:r>
      <w:r w:rsidRPr="00181CFF">
        <w:t xml:space="preserve"> </w:t>
      </w:r>
      <w:r w:rsidRPr="00181CFF">
        <w:rPr>
          <w:rFonts w:hint="eastAsia"/>
        </w:rPr>
        <w:t>в</w:t>
      </w:r>
      <w:r w:rsidRPr="00181CFF">
        <w:t xml:space="preserve"> </w:t>
      </w:r>
      <w:r w:rsidRPr="00181CFF">
        <w:rPr>
          <w:rFonts w:hint="eastAsia"/>
        </w:rPr>
        <w:t>России</w:t>
      </w:r>
      <w:r w:rsidRPr="00181CFF">
        <w:t xml:space="preserve"> (1857-1865)</w:t>
      </w:r>
    </w:p>
    <w:p w14:paraId="4F82A1A2" w14:textId="77777777" w:rsidR="00181CFF" w:rsidRDefault="00181CFF" w:rsidP="00181CFF">
      <w:r>
        <w:rPr>
          <w:rFonts w:hint="eastAsia"/>
        </w:rPr>
        <w:t>ОГЛАВЛЕНИЕ</w:t>
      </w:r>
      <w:r>
        <w:t xml:space="preserve"> </w:t>
      </w:r>
      <w:r>
        <w:rPr>
          <w:rFonts w:hint="eastAsia"/>
        </w:rPr>
        <w:t>ДИССЕРТАЦИИ</w:t>
      </w:r>
    </w:p>
    <w:p w14:paraId="617F9C0A" w14:textId="77777777" w:rsidR="00181CFF" w:rsidRDefault="00181CFF" w:rsidP="00181CFF">
      <w:r>
        <w:rPr>
          <w:rFonts w:hint="eastAsia"/>
        </w:rPr>
        <w:t>доктор</w:t>
      </w:r>
      <w:r>
        <w:t xml:space="preserve"> </w:t>
      </w:r>
      <w:r>
        <w:rPr>
          <w:rFonts w:hint="eastAsia"/>
        </w:rPr>
        <w:t>наук</w:t>
      </w:r>
      <w:r>
        <w:t xml:space="preserve"> </w:t>
      </w:r>
      <w:r>
        <w:rPr>
          <w:rFonts w:hint="eastAsia"/>
        </w:rPr>
        <w:t>Сурнина</w:t>
      </w:r>
      <w:r>
        <w:t xml:space="preserve"> </w:t>
      </w:r>
      <w:r>
        <w:rPr>
          <w:rFonts w:hint="eastAsia"/>
        </w:rPr>
        <w:t>Ирина</w:t>
      </w:r>
      <w:r>
        <w:t xml:space="preserve"> </w:t>
      </w:r>
      <w:r>
        <w:rPr>
          <w:rFonts w:hint="eastAsia"/>
        </w:rPr>
        <w:t>Александровна</w:t>
      </w:r>
    </w:p>
    <w:p w14:paraId="779223D1" w14:textId="77777777" w:rsidR="00181CFF" w:rsidRDefault="00181CFF" w:rsidP="00181CFF">
      <w:r>
        <w:rPr>
          <w:rFonts w:hint="eastAsia"/>
        </w:rPr>
        <w:t>ВВЕДЕНИЕ</w:t>
      </w:r>
    </w:p>
    <w:p w14:paraId="3C74F041" w14:textId="77777777" w:rsidR="00181CFF" w:rsidRDefault="00181CFF" w:rsidP="00181CFF"/>
    <w:p w14:paraId="6D31B3AB" w14:textId="77777777" w:rsidR="00181CFF" w:rsidRDefault="00181CFF" w:rsidP="00181CFF">
      <w:r>
        <w:rPr>
          <w:rFonts w:hint="eastAsia"/>
        </w:rPr>
        <w:t>ГЛАВА</w:t>
      </w:r>
      <w:r>
        <w:t xml:space="preserve"> 1. </w:t>
      </w:r>
      <w:r>
        <w:rPr>
          <w:rFonts w:hint="eastAsia"/>
        </w:rPr>
        <w:t>ПРЕДПОСЫЛКИ</w:t>
      </w:r>
      <w:r>
        <w:t xml:space="preserve"> </w:t>
      </w:r>
      <w:r>
        <w:rPr>
          <w:rFonts w:hint="eastAsia"/>
        </w:rPr>
        <w:t>ВОЗНИКНОВЕНИЯ</w:t>
      </w:r>
      <w:r>
        <w:t xml:space="preserve"> </w:t>
      </w:r>
      <w:r>
        <w:rPr>
          <w:rFonts w:hint="eastAsia"/>
        </w:rPr>
        <w:t>И</w:t>
      </w:r>
      <w:r>
        <w:t xml:space="preserve"> </w:t>
      </w:r>
      <w:r>
        <w:rPr>
          <w:rFonts w:hint="eastAsia"/>
        </w:rPr>
        <w:t>ПОСЛЕДУЮЩЕГО</w:t>
      </w:r>
      <w:r>
        <w:t xml:space="preserve"> </w:t>
      </w:r>
      <w:r>
        <w:rPr>
          <w:rFonts w:hint="eastAsia"/>
        </w:rPr>
        <w:t>РАЗВИТИЯ</w:t>
      </w:r>
      <w:r>
        <w:t xml:space="preserve"> </w:t>
      </w:r>
      <w:r>
        <w:rPr>
          <w:rFonts w:hint="eastAsia"/>
        </w:rPr>
        <w:t>ДЕЛОВЫХ</w:t>
      </w:r>
      <w:r>
        <w:t xml:space="preserve"> </w:t>
      </w:r>
      <w:r>
        <w:rPr>
          <w:rFonts w:hint="eastAsia"/>
        </w:rPr>
        <w:t>ИЗДАНИЙ</w:t>
      </w:r>
      <w:r>
        <w:t xml:space="preserve"> </w:t>
      </w:r>
      <w:r>
        <w:rPr>
          <w:rFonts w:hint="eastAsia"/>
        </w:rPr>
        <w:t>В</w:t>
      </w:r>
      <w:r>
        <w:t xml:space="preserve"> </w:t>
      </w:r>
      <w:r>
        <w:rPr>
          <w:rFonts w:hint="eastAsia"/>
        </w:rPr>
        <w:t>СЕРЕДИНЕ</w:t>
      </w:r>
      <w:r>
        <w:t xml:space="preserve"> XIX </w:t>
      </w:r>
      <w:r>
        <w:rPr>
          <w:rFonts w:hint="eastAsia"/>
        </w:rPr>
        <w:t>ВЕКА</w:t>
      </w:r>
    </w:p>
    <w:p w14:paraId="26C6A0F5" w14:textId="77777777" w:rsidR="00181CFF" w:rsidRDefault="00181CFF" w:rsidP="00181CFF"/>
    <w:p w14:paraId="2D1997F8" w14:textId="77777777" w:rsidR="00181CFF" w:rsidRDefault="00181CFF" w:rsidP="00181CFF">
      <w:r>
        <w:t xml:space="preserve">1.1. </w:t>
      </w:r>
      <w:r>
        <w:rPr>
          <w:rFonts w:hint="eastAsia"/>
        </w:rPr>
        <w:t>Формирование</w:t>
      </w:r>
      <w:r>
        <w:t xml:space="preserve"> </w:t>
      </w:r>
      <w:r>
        <w:rPr>
          <w:rFonts w:hint="eastAsia"/>
        </w:rPr>
        <w:t>буржуазии</w:t>
      </w:r>
      <w:r>
        <w:t xml:space="preserve"> </w:t>
      </w:r>
      <w:r>
        <w:rPr>
          <w:rFonts w:hint="eastAsia"/>
        </w:rPr>
        <w:t>и</w:t>
      </w:r>
      <w:r>
        <w:t xml:space="preserve"> </w:t>
      </w:r>
      <w:r>
        <w:rPr>
          <w:rFonts w:hint="eastAsia"/>
        </w:rPr>
        <w:t>развитие</w:t>
      </w:r>
      <w:r>
        <w:t xml:space="preserve"> </w:t>
      </w:r>
      <w:r>
        <w:rPr>
          <w:rFonts w:hint="eastAsia"/>
        </w:rPr>
        <w:t>акционерных</w:t>
      </w:r>
      <w:r>
        <w:t xml:space="preserve"> </w:t>
      </w:r>
      <w:r>
        <w:rPr>
          <w:rFonts w:hint="eastAsia"/>
        </w:rPr>
        <w:t>обществ</w:t>
      </w:r>
      <w:r>
        <w:t xml:space="preserve"> </w:t>
      </w:r>
      <w:r>
        <w:rPr>
          <w:rFonts w:hint="eastAsia"/>
        </w:rPr>
        <w:t>в</w:t>
      </w:r>
      <w:r>
        <w:t xml:space="preserve"> </w:t>
      </w:r>
      <w:r>
        <w:rPr>
          <w:rFonts w:hint="eastAsia"/>
        </w:rPr>
        <w:t>России</w:t>
      </w:r>
    </w:p>
    <w:p w14:paraId="49E7CB14" w14:textId="77777777" w:rsidR="00181CFF" w:rsidRDefault="00181CFF" w:rsidP="00181CFF"/>
    <w:p w14:paraId="5C668AC4" w14:textId="77777777" w:rsidR="00181CFF" w:rsidRDefault="00181CFF" w:rsidP="00181CFF">
      <w:r>
        <w:t xml:space="preserve">1.2. </w:t>
      </w:r>
      <w:r>
        <w:rPr>
          <w:rFonts w:hint="eastAsia"/>
        </w:rPr>
        <w:t>Реформы</w:t>
      </w:r>
      <w:r>
        <w:t xml:space="preserve"> </w:t>
      </w:r>
      <w:r>
        <w:rPr>
          <w:rFonts w:hint="eastAsia"/>
        </w:rPr>
        <w:t>в</w:t>
      </w:r>
      <w:r>
        <w:t xml:space="preserve"> </w:t>
      </w:r>
      <w:r>
        <w:rPr>
          <w:rFonts w:hint="eastAsia"/>
        </w:rPr>
        <w:t>области</w:t>
      </w:r>
      <w:r>
        <w:t xml:space="preserve"> </w:t>
      </w:r>
      <w:r>
        <w:rPr>
          <w:rFonts w:hint="eastAsia"/>
        </w:rPr>
        <w:t>экономики</w:t>
      </w:r>
      <w:r>
        <w:t xml:space="preserve"> (1801-1865)</w:t>
      </w:r>
    </w:p>
    <w:p w14:paraId="64E66C80" w14:textId="77777777" w:rsidR="00181CFF" w:rsidRDefault="00181CFF" w:rsidP="00181CFF"/>
    <w:p w14:paraId="76DD4888" w14:textId="77777777" w:rsidR="00181CFF" w:rsidRDefault="00181CFF" w:rsidP="00181CFF">
      <w:r>
        <w:t xml:space="preserve">1.3. </w:t>
      </w:r>
      <w:r>
        <w:rPr>
          <w:rFonts w:hint="eastAsia"/>
        </w:rPr>
        <w:t>Деловая</w:t>
      </w:r>
      <w:r>
        <w:t xml:space="preserve"> </w:t>
      </w:r>
      <w:r>
        <w:rPr>
          <w:rFonts w:hint="eastAsia"/>
        </w:rPr>
        <w:t>информация</w:t>
      </w:r>
      <w:r>
        <w:t xml:space="preserve"> </w:t>
      </w:r>
      <w:r>
        <w:rPr>
          <w:rFonts w:hint="eastAsia"/>
        </w:rPr>
        <w:t>в</w:t>
      </w:r>
      <w:r>
        <w:t xml:space="preserve"> 1702 - 1840-</w:t>
      </w:r>
      <w:r>
        <w:rPr>
          <w:rFonts w:hint="eastAsia"/>
        </w:rPr>
        <w:t>х</w:t>
      </w:r>
      <w:r>
        <w:t xml:space="preserve"> </w:t>
      </w:r>
      <w:r>
        <w:rPr>
          <w:rFonts w:hint="eastAsia"/>
        </w:rPr>
        <w:t>годах</w:t>
      </w:r>
    </w:p>
    <w:p w14:paraId="2234880A" w14:textId="77777777" w:rsidR="00181CFF" w:rsidRDefault="00181CFF" w:rsidP="00181CFF"/>
    <w:p w14:paraId="54539A35" w14:textId="77777777" w:rsidR="00181CFF" w:rsidRDefault="00181CFF" w:rsidP="00181CFF">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264FD466" w14:textId="77777777" w:rsidR="00181CFF" w:rsidRDefault="00181CFF" w:rsidP="00181CFF"/>
    <w:p w14:paraId="5F940B2B" w14:textId="77777777" w:rsidR="00181CFF" w:rsidRDefault="00181CFF" w:rsidP="00181CFF">
      <w:r>
        <w:rPr>
          <w:rFonts w:hint="eastAsia"/>
        </w:rPr>
        <w:t>ГЛАВА</w:t>
      </w:r>
      <w:r>
        <w:t xml:space="preserve"> 2. </w:t>
      </w:r>
      <w:r>
        <w:rPr>
          <w:rFonts w:hint="eastAsia"/>
        </w:rPr>
        <w:t>РАЗВИТИЕ</w:t>
      </w:r>
      <w:r>
        <w:t xml:space="preserve"> </w:t>
      </w:r>
      <w:r>
        <w:rPr>
          <w:rFonts w:hint="eastAsia"/>
        </w:rPr>
        <w:t>ДЕЛОВЫХ</w:t>
      </w:r>
      <w:r>
        <w:t xml:space="preserve"> </w:t>
      </w:r>
      <w:r>
        <w:rPr>
          <w:rFonts w:hint="eastAsia"/>
        </w:rPr>
        <w:t>ИЗДАНИЙ</w:t>
      </w:r>
      <w:r>
        <w:t xml:space="preserve"> </w:t>
      </w:r>
      <w:r>
        <w:rPr>
          <w:rFonts w:hint="eastAsia"/>
        </w:rPr>
        <w:t>В</w:t>
      </w:r>
      <w:r>
        <w:t xml:space="preserve"> </w:t>
      </w:r>
      <w:r>
        <w:rPr>
          <w:rFonts w:hint="eastAsia"/>
        </w:rPr>
        <w:t>РОССИИ</w:t>
      </w:r>
      <w:r>
        <w:t xml:space="preserve"> 1857-1865 </w:t>
      </w:r>
      <w:r>
        <w:rPr>
          <w:rFonts w:hint="eastAsia"/>
        </w:rPr>
        <w:t>ГОДОВ</w:t>
      </w:r>
    </w:p>
    <w:p w14:paraId="4D7D60B7" w14:textId="77777777" w:rsidR="00181CFF" w:rsidRDefault="00181CFF" w:rsidP="00181CFF"/>
    <w:p w14:paraId="5DF41C21" w14:textId="77777777" w:rsidR="00181CFF" w:rsidRDefault="00181CFF" w:rsidP="00181CFF">
      <w:r>
        <w:t xml:space="preserve">2.1. </w:t>
      </w:r>
      <w:r>
        <w:rPr>
          <w:rFonts w:hint="eastAsia"/>
        </w:rPr>
        <w:t>Редакторы</w:t>
      </w:r>
      <w:r>
        <w:t xml:space="preserve"> </w:t>
      </w:r>
      <w:r>
        <w:rPr>
          <w:rFonts w:hint="eastAsia"/>
        </w:rPr>
        <w:t>и</w:t>
      </w:r>
      <w:r>
        <w:t xml:space="preserve"> </w:t>
      </w:r>
      <w:r>
        <w:rPr>
          <w:rFonts w:hint="eastAsia"/>
        </w:rPr>
        <w:t>издатели</w:t>
      </w:r>
      <w:r>
        <w:t xml:space="preserve"> </w:t>
      </w:r>
      <w:r>
        <w:rPr>
          <w:rFonts w:hint="eastAsia"/>
        </w:rPr>
        <w:t>деловых</w:t>
      </w:r>
      <w:r>
        <w:t xml:space="preserve"> </w:t>
      </w:r>
      <w:r>
        <w:rPr>
          <w:rFonts w:hint="eastAsia"/>
        </w:rPr>
        <w:t>изданий</w:t>
      </w:r>
      <w:r>
        <w:t xml:space="preserve"> 1857-1865 </w:t>
      </w:r>
      <w:r>
        <w:rPr>
          <w:rFonts w:hint="eastAsia"/>
        </w:rPr>
        <w:t>годов</w:t>
      </w:r>
    </w:p>
    <w:p w14:paraId="78E7FB0C" w14:textId="77777777" w:rsidR="00181CFF" w:rsidRDefault="00181CFF" w:rsidP="00181CFF"/>
    <w:p w14:paraId="7696EC20" w14:textId="77777777" w:rsidR="00181CFF" w:rsidRDefault="00181CFF" w:rsidP="00181CFF">
      <w:r>
        <w:t xml:space="preserve">2.1.1. </w:t>
      </w:r>
      <w:r>
        <w:rPr>
          <w:rFonts w:hint="eastAsia"/>
        </w:rPr>
        <w:t>К</w:t>
      </w:r>
      <w:r>
        <w:t>.</w:t>
      </w:r>
      <w:r>
        <w:rPr>
          <w:rFonts w:hint="eastAsia"/>
        </w:rPr>
        <w:t>В</w:t>
      </w:r>
      <w:r>
        <w:t xml:space="preserve">. </w:t>
      </w:r>
      <w:r>
        <w:rPr>
          <w:rFonts w:hint="eastAsia"/>
        </w:rPr>
        <w:t>Трубников</w:t>
      </w:r>
      <w:r>
        <w:t xml:space="preserve"> - </w:t>
      </w:r>
      <w:r>
        <w:rPr>
          <w:rFonts w:hint="eastAsia"/>
        </w:rPr>
        <w:t>инициатор</w:t>
      </w:r>
      <w:r>
        <w:t xml:space="preserve"> </w:t>
      </w:r>
      <w:r>
        <w:rPr>
          <w:rFonts w:hint="eastAsia"/>
        </w:rPr>
        <w:t>газет</w:t>
      </w:r>
      <w:r>
        <w:t xml:space="preserve"> </w:t>
      </w:r>
      <w:r>
        <w:rPr>
          <w:rFonts w:hint="eastAsia"/>
        </w:rPr>
        <w:t>«</w:t>
      </w:r>
      <w:r>
        <w:rPr>
          <w:rFonts w:hint="eastAsia"/>
        </w:rPr>
        <w:t>Журнал</w:t>
      </w:r>
      <w:r>
        <w:t xml:space="preserve"> </w:t>
      </w:r>
      <w:r>
        <w:rPr>
          <w:rFonts w:hint="eastAsia"/>
        </w:rPr>
        <w:t>для</w:t>
      </w:r>
      <w:r>
        <w:t xml:space="preserve"> </w:t>
      </w:r>
      <w:r>
        <w:rPr>
          <w:rFonts w:hint="eastAsia"/>
        </w:rPr>
        <w:t>акционеров</w:t>
      </w:r>
      <w:r>
        <w:rPr>
          <w:rFonts w:hint="eastAsia"/>
        </w:rPr>
        <w:t>»</w:t>
      </w:r>
      <w:r>
        <w:t xml:space="preserve"> (1857-1860) </w:t>
      </w:r>
      <w:r>
        <w:rPr>
          <w:rFonts w:hint="eastAsia"/>
        </w:rPr>
        <w:t>и</w:t>
      </w:r>
      <w:r>
        <w:t xml:space="preserve"> </w:t>
      </w:r>
      <w:r>
        <w:rPr>
          <w:rFonts w:hint="eastAsia"/>
        </w:rPr>
        <w:t>«</w:t>
      </w:r>
      <w:r>
        <w:rPr>
          <w:rFonts w:hint="eastAsia"/>
        </w:rPr>
        <w:t>Биржевые</w:t>
      </w:r>
      <w:r>
        <w:t xml:space="preserve"> </w:t>
      </w:r>
      <w:r>
        <w:rPr>
          <w:rFonts w:hint="eastAsia"/>
        </w:rPr>
        <w:t>ведомости</w:t>
      </w:r>
      <w:r>
        <w:rPr>
          <w:rFonts w:hint="eastAsia"/>
        </w:rPr>
        <w:t>»</w:t>
      </w:r>
      <w:r>
        <w:t xml:space="preserve"> (1861-1879)</w:t>
      </w:r>
    </w:p>
    <w:p w14:paraId="16ED6FB4" w14:textId="77777777" w:rsidR="00181CFF" w:rsidRDefault="00181CFF" w:rsidP="00181CFF"/>
    <w:p w14:paraId="2DE30B68" w14:textId="77777777" w:rsidR="00181CFF" w:rsidRDefault="00181CFF" w:rsidP="00181CFF">
      <w:r>
        <w:t xml:space="preserve">2.1.2. </w:t>
      </w:r>
      <w:r>
        <w:rPr>
          <w:rFonts w:hint="eastAsia"/>
        </w:rPr>
        <w:t>И</w:t>
      </w:r>
      <w:r>
        <w:t>.</w:t>
      </w:r>
      <w:r>
        <w:rPr>
          <w:rFonts w:hint="eastAsia"/>
        </w:rPr>
        <w:t>В</w:t>
      </w:r>
      <w:r>
        <w:t xml:space="preserve">. </w:t>
      </w:r>
      <w:r>
        <w:rPr>
          <w:rFonts w:hint="eastAsia"/>
        </w:rPr>
        <w:t>Вернадский</w:t>
      </w:r>
      <w:r>
        <w:t xml:space="preserve"> - </w:t>
      </w:r>
      <w:r>
        <w:rPr>
          <w:rFonts w:hint="eastAsia"/>
        </w:rPr>
        <w:t>издатель</w:t>
      </w:r>
      <w:r>
        <w:t>-</w:t>
      </w:r>
      <w:r>
        <w:rPr>
          <w:rFonts w:hint="eastAsia"/>
        </w:rPr>
        <w:t>редактор</w:t>
      </w:r>
      <w:r>
        <w:t xml:space="preserve"> </w:t>
      </w:r>
      <w:r>
        <w:rPr>
          <w:rFonts w:hint="eastAsia"/>
        </w:rPr>
        <w:t>журнала</w:t>
      </w:r>
      <w:r>
        <w:t xml:space="preserve"> </w:t>
      </w:r>
      <w:r>
        <w:rPr>
          <w:rFonts w:hint="eastAsia"/>
        </w:rPr>
        <w:t>«</w:t>
      </w:r>
      <w:r>
        <w:rPr>
          <w:rFonts w:hint="eastAsia"/>
        </w:rPr>
        <w:t>Экономический</w:t>
      </w:r>
      <w:r>
        <w:t xml:space="preserve"> </w:t>
      </w:r>
      <w:r>
        <w:rPr>
          <w:rFonts w:hint="eastAsia"/>
        </w:rPr>
        <w:t>указатель</w:t>
      </w:r>
      <w:r>
        <w:rPr>
          <w:rFonts w:hint="eastAsia"/>
        </w:rPr>
        <w:t>»</w:t>
      </w:r>
      <w:r>
        <w:t xml:space="preserve"> (1857-1861) </w:t>
      </w:r>
      <w:r>
        <w:rPr>
          <w:rFonts w:hint="eastAsia"/>
        </w:rPr>
        <w:t>и</w:t>
      </w:r>
      <w:r>
        <w:t xml:space="preserve"> </w:t>
      </w:r>
      <w:r>
        <w:rPr>
          <w:rFonts w:hint="eastAsia"/>
        </w:rPr>
        <w:t>приложения</w:t>
      </w:r>
      <w:r>
        <w:t xml:space="preserve"> </w:t>
      </w:r>
      <w:r>
        <w:rPr>
          <w:rFonts w:hint="eastAsia"/>
        </w:rPr>
        <w:t>к</w:t>
      </w:r>
      <w:r>
        <w:t xml:space="preserve"> </w:t>
      </w:r>
      <w:r>
        <w:rPr>
          <w:rFonts w:hint="eastAsia"/>
        </w:rPr>
        <w:t>нему</w:t>
      </w:r>
      <w:r>
        <w:t xml:space="preserve"> </w:t>
      </w:r>
      <w:r>
        <w:rPr>
          <w:rFonts w:hint="eastAsia"/>
        </w:rPr>
        <w:t>журнала</w:t>
      </w:r>
      <w:r>
        <w:t xml:space="preserve"> </w:t>
      </w:r>
      <w:r>
        <w:rPr>
          <w:rFonts w:hint="eastAsia"/>
        </w:rPr>
        <w:t>«</w:t>
      </w:r>
      <w:r>
        <w:rPr>
          <w:rFonts w:hint="eastAsia"/>
        </w:rPr>
        <w:t>Экономист</w:t>
      </w:r>
      <w:r>
        <w:rPr>
          <w:rFonts w:hint="eastAsia"/>
        </w:rPr>
        <w:t>»</w:t>
      </w:r>
      <w:r>
        <w:t xml:space="preserve"> (1858-1865)</w:t>
      </w:r>
    </w:p>
    <w:p w14:paraId="7A396567" w14:textId="77777777" w:rsidR="00181CFF" w:rsidRDefault="00181CFF" w:rsidP="00181CFF"/>
    <w:p w14:paraId="06F40B58" w14:textId="77777777" w:rsidR="00181CFF" w:rsidRDefault="00181CFF" w:rsidP="00181CFF">
      <w:r>
        <w:t xml:space="preserve">2.1.3. </w:t>
      </w:r>
      <w:r>
        <w:rPr>
          <w:rFonts w:hint="eastAsia"/>
        </w:rPr>
        <w:t>П</w:t>
      </w:r>
      <w:r>
        <w:t>.</w:t>
      </w:r>
      <w:r>
        <w:rPr>
          <w:rFonts w:hint="eastAsia"/>
        </w:rPr>
        <w:t>С</w:t>
      </w:r>
      <w:r>
        <w:t xml:space="preserve">. </w:t>
      </w:r>
      <w:r>
        <w:rPr>
          <w:rFonts w:hint="eastAsia"/>
        </w:rPr>
        <w:t>Усов</w:t>
      </w:r>
      <w:r>
        <w:t xml:space="preserve"> - </w:t>
      </w:r>
      <w:r>
        <w:rPr>
          <w:rFonts w:hint="eastAsia"/>
        </w:rPr>
        <w:t>издатель</w:t>
      </w:r>
      <w:r>
        <w:t>-</w:t>
      </w:r>
      <w:r>
        <w:rPr>
          <w:rFonts w:hint="eastAsia"/>
        </w:rPr>
        <w:t>редактор</w:t>
      </w:r>
      <w:r>
        <w:t xml:space="preserve"> </w:t>
      </w:r>
      <w:r>
        <w:rPr>
          <w:rFonts w:hint="eastAsia"/>
        </w:rPr>
        <w:t>газеты</w:t>
      </w:r>
      <w:r>
        <w:t xml:space="preserve"> </w:t>
      </w:r>
      <w:r>
        <w:rPr>
          <w:rFonts w:hint="eastAsia"/>
        </w:rPr>
        <w:t>«</w:t>
      </w:r>
      <w:r>
        <w:rPr>
          <w:rFonts w:hint="eastAsia"/>
        </w:rPr>
        <w:t>Посредник</w:t>
      </w:r>
      <w:r>
        <w:t xml:space="preserve"> </w:t>
      </w:r>
      <w:r>
        <w:rPr>
          <w:rFonts w:hint="eastAsia"/>
        </w:rPr>
        <w:t>промышленности</w:t>
      </w:r>
      <w:r>
        <w:t xml:space="preserve"> </w:t>
      </w:r>
      <w:r>
        <w:rPr>
          <w:rFonts w:hint="eastAsia"/>
        </w:rPr>
        <w:t>и</w:t>
      </w:r>
      <w:r>
        <w:t xml:space="preserve"> </w:t>
      </w:r>
      <w:r>
        <w:rPr>
          <w:rFonts w:hint="eastAsia"/>
        </w:rPr>
        <w:t>торговли</w:t>
      </w:r>
      <w:r>
        <w:rPr>
          <w:rFonts w:hint="eastAsia"/>
        </w:rPr>
        <w:t>»</w:t>
      </w:r>
      <w:r>
        <w:t xml:space="preserve"> (1857-1863)</w:t>
      </w:r>
    </w:p>
    <w:p w14:paraId="5B63EA3C" w14:textId="77777777" w:rsidR="00181CFF" w:rsidRDefault="00181CFF" w:rsidP="00181CFF"/>
    <w:p w14:paraId="231DF3A3" w14:textId="77777777" w:rsidR="00181CFF" w:rsidRDefault="00181CFF" w:rsidP="00181CFF">
      <w:r>
        <w:t xml:space="preserve">2.1.4. </w:t>
      </w:r>
      <w:r>
        <w:rPr>
          <w:rFonts w:hint="eastAsia"/>
        </w:rPr>
        <w:t>М</w:t>
      </w:r>
      <w:r>
        <w:t>.</w:t>
      </w:r>
      <w:r>
        <w:rPr>
          <w:rFonts w:hint="eastAsia"/>
        </w:rPr>
        <w:t>Я</w:t>
      </w:r>
      <w:r>
        <w:t xml:space="preserve">. </w:t>
      </w:r>
      <w:r>
        <w:rPr>
          <w:rFonts w:hint="eastAsia"/>
        </w:rPr>
        <w:t>Киттары</w:t>
      </w:r>
      <w:r>
        <w:t xml:space="preserve"> - </w:t>
      </w:r>
      <w:r>
        <w:rPr>
          <w:rFonts w:hint="eastAsia"/>
        </w:rPr>
        <w:t>редактор</w:t>
      </w:r>
      <w:r>
        <w:t xml:space="preserve"> </w:t>
      </w:r>
      <w:r>
        <w:rPr>
          <w:rFonts w:hint="eastAsia"/>
        </w:rPr>
        <w:t>«</w:t>
      </w:r>
      <w:r>
        <w:rPr>
          <w:rFonts w:hint="eastAsia"/>
        </w:rPr>
        <w:t>Промышленного</w:t>
      </w:r>
      <w:r>
        <w:t xml:space="preserve"> </w:t>
      </w:r>
      <w:r>
        <w:rPr>
          <w:rFonts w:hint="eastAsia"/>
        </w:rPr>
        <w:t>листка</w:t>
      </w:r>
      <w:r>
        <w:rPr>
          <w:rFonts w:hint="eastAsia"/>
        </w:rPr>
        <w:t>»</w:t>
      </w:r>
      <w:r>
        <w:t xml:space="preserve"> (1858-1859)</w:t>
      </w:r>
    </w:p>
    <w:p w14:paraId="4F188703" w14:textId="77777777" w:rsidR="00181CFF" w:rsidRDefault="00181CFF" w:rsidP="00181CFF"/>
    <w:p w14:paraId="7B004CE9" w14:textId="77777777" w:rsidR="00181CFF" w:rsidRDefault="00181CFF" w:rsidP="00181CFF">
      <w:r>
        <w:t xml:space="preserve">2.1.5. </w:t>
      </w:r>
      <w:r>
        <w:rPr>
          <w:rFonts w:hint="eastAsia"/>
        </w:rPr>
        <w:t>Ф</w:t>
      </w:r>
      <w:r>
        <w:t>.</w:t>
      </w:r>
      <w:r>
        <w:rPr>
          <w:rFonts w:hint="eastAsia"/>
        </w:rPr>
        <w:t>В</w:t>
      </w:r>
      <w:r>
        <w:t xml:space="preserve">. </w:t>
      </w:r>
      <w:r>
        <w:rPr>
          <w:rFonts w:hint="eastAsia"/>
        </w:rPr>
        <w:t>Чижов</w:t>
      </w:r>
      <w:r>
        <w:t xml:space="preserve"> - </w:t>
      </w:r>
      <w:r>
        <w:rPr>
          <w:rFonts w:hint="eastAsia"/>
        </w:rPr>
        <w:t>редактор</w:t>
      </w:r>
      <w:r>
        <w:t xml:space="preserve"> </w:t>
      </w:r>
      <w:r>
        <w:rPr>
          <w:rFonts w:hint="eastAsia"/>
        </w:rPr>
        <w:t>журнала</w:t>
      </w:r>
      <w:r>
        <w:t xml:space="preserve"> </w:t>
      </w:r>
      <w:r>
        <w:rPr>
          <w:rFonts w:hint="eastAsia"/>
        </w:rPr>
        <w:t>«</w:t>
      </w:r>
      <w:r>
        <w:rPr>
          <w:rFonts w:hint="eastAsia"/>
        </w:rPr>
        <w:t>Вестник</w:t>
      </w:r>
      <w:r>
        <w:t xml:space="preserve"> </w:t>
      </w:r>
      <w:r>
        <w:rPr>
          <w:rFonts w:hint="eastAsia"/>
        </w:rPr>
        <w:t>промышленности</w:t>
      </w:r>
      <w:r>
        <w:rPr>
          <w:rFonts w:hint="eastAsia"/>
        </w:rPr>
        <w:t>»</w:t>
      </w:r>
      <w:r>
        <w:t xml:space="preserve"> (1858-1861) </w:t>
      </w:r>
      <w:r>
        <w:rPr>
          <w:rFonts w:hint="eastAsia"/>
        </w:rPr>
        <w:t>и</w:t>
      </w:r>
      <w:r>
        <w:t xml:space="preserve"> </w:t>
      </w:r>
      <w:r>
        <w:rPr>
          <w:rFonts w:hint="eastAsia"/>
        </w:rPr>
        <w:t>газеты</w:t>
      </w:r>
      <w:r>
        <w:t xml:space="preserve"> </w:t>
      </w:r>
      <w:r>
        <w:rPr>
          <w:rFonts w:hint="eastAsia"/>
        </w:rPr>
        <w:t>«</w:t>
      </w:r>
      <w:r>
        <w:rPr>
          <w:rFonts w:hint="eastAsia"/>
        </w:rPr>
        <w:t>Акционер</w:t>
      </w:r>
      <w:r>
        <w:rPr>
          <w:rFonts w:hint="eastAsia"/>
        </w:rPr>
        <w:t>»</w:t>
      </w:r>
      <w:r>
        <w:t xml:space="preserve"> (1860-1863)</w:t>
      </w:r>
    </w:p>
    <w:p w14:paraId="55938A25" w14:textId="77777777" w:rsidR="00181CFF" w:rsidRDefault="00181CFF" w:rsidP="00181CFF"/>
    <w:p w14:paraId="18277EE4" w14:textId="77777777" w:rsidR="00181CFF" w:rsidRDefault="00181CFF" w:rsidP="00181CFF">
      <w:r>
        <w:t xml:space="preserve">2.1.6. </w:t>
      </w:r>
      <w:r>
        <w:rPr>
          <w:rFonts w:hint="eastAsia"/>
        </w:rPr>
        <w:t>Н</w:t>
      </w:r>
      <w:r>
        <w:t>.</w:t>
      </w:r>
      <w:r>
        <w:rPr>
          <w:rFonts w:hint="eastAsia"/>
        </w:rPr>
        <w:t>А</w:t>
      </w:r>
      <w:r>
        <w:t xml:space="preserve">. </w:t>
      </w:r>
      <w:r>
        <w:rPr>
          <w:rFonts w:hint="eastAsia"/>
        </w:rPr>
        <w:t>Лебедев</w:t>
      </w:r>
      <w:r>
        <w:t xml:space="preserve">, </w:t>
      </w:r>
      <w:r>
        <w:rPr>
          <w:rFonts w:hint="eastAsia"/>
        </w:rPr>
        <w:t>И</w:t>
      </w:r>
      <w:r>
        <w:t>.</w:t>
      </w:r>
      <w:r>
        <w:rPr>
          <w:rFonts w:hint="eastAsia"/>
        </w:rPr>
        <w:t>П</w:t>
      </w:r>
      <w:r>
        <w:t xml:space="preserve">. </w:t>
      </w:r>
      <w:r>
        <w:rPr>
          <w:rFonts w:hint="eastAsia"/>
        </w:rPr>
        <w:t>Балабин</w:t>
      </w:r>
      <w:r>
        <w:t xml:space="preserve">, </w:t>
      </w:r>
      <w:r>
        <w:rPr>
          <w:rFonts w:hint="eastAsia"/>
        </w:rPr>
        <w:t>В</w:t>
      </w:r>
      <w:r>
        <w:t>.</w:t>
      </w:r>
      <w:r>
        <w:rPr>
          <w:rFonts w:hint="eastAsia"/>
        </w:rPr>
        <w:t>Я</w:t>
      </w:r>
      <w:r>
        <w:t xml:space="preserve">. </w:t>
      </w:r>
      <w:r>
        <w:rPr>
          <w:rFonts w:hint="eastAsia"/>
        </w:rPr>
        <w:t>Швиттау</w:t>
      </w:r>
      <w:r>
        <w:t xml:space="preserve"> - </w:t>
      </w:r>
      <w:r>
        <w:rPr>
          <w:rFonts w:hint="eastAsia"/>
        </w:rPr>
        <w:t>редакторы</w:t>
      </w:r>
      <w:r>
        <w:t xml:space="preserve"> </w:t>
      </w:r>
      <w:r>
        <w:rPr>
          <w:rFonts w:hint="eastAsia"/>
        </w:rPr>
        <w:t>деловых</w:t>
      </w:r>
      <w:r>
        <w:t xml:space="preserve"> </w:t>
      </w:r>
      <w:r>
        <w:rPr>
          <w:rFonts w:hint="eastAsia"/>
        </w:rPr>
        <w:t>изданий</w:t>
      </w:r>
      <w:r>
        <w:t xml:space="preserve"> </w:t>
      </w:r>
      <w:r>
        <w:rPr>
          <w:rFonts w:hint="eastAsia"/>
        </w:rPr>
        <w:t>рубежа</w:t>
      </w:r>
      <w:r>
        <w:t xml:space="preserve"> 50-60 </w:t>
      </w:r>
      <w:r>
        <w:rPr>
          <w:rFonts w:hint="eastAsia"/>
        </w:rPr>
        <w:t>годов</w:t>
      </w:r>
      <w:r>
        <w:t xml:space="preserve"> XIX </w:t>
      </w:r>
      <w:r>
        <w:rPr>
          <w:rFonts w:hint="eastAsia"/>
        </w:rPr>
        <w:t>века</w:t>
      </w:r>
    </w:p>
    <w:p w14:paraId="3E3BB550" w14:textId="77777777" w:rsidR="00181CFF" w:rsidRDefault="00181CFF" w:rsidP="00181CFF"/>
    <w:p w14:paraId="13A798A7" w14:textId="77777777" w:rsidR="00181CFF" w:rsidRDefault="00181CFF" w:rsidP="00181CFF">
      <w:r>
        <w:t xml:space="preserve">2.2. </w:t>
      </w:r>
      <w:r>
        <w:rPr>
          <w:rFonts w:hint="eastAsia"/>
        </w:rPr>
        <w:t>Характеристика</w:t>
      </w:r>
      <w:r>
        <w:t xml:space="preserve"> </w:t>
      </w:r>
      <w:r>
        <w:rPr>
          <w:rFonts w:hint="eastAsia"/>
        </w:rPr>
        <w:t>деловых</w:t>
      </w:r>
      <w:r>
        <w:t xml:space="preserve"> </w:t>
      </w:r>
      <w:r>
        <w:rPr>
          <w:rFonts w:hint="eastAsia"/>
        </w:rPr>
        <w:t>газет</w:t>
      </w:r>
      <w:r>
        <w:t xml:space="preserve"> </w:t>
      </w:r>
      <w:r>
        <w:rPr>
          <w:rFonts w:hint="eastAsia"/>
        </w:rPr>
        <w:t>и</w:t>
      </w:r>
      <w:r>
        <w:t xml:space="preserve"> </w:t>
      </w:r>
      <w:r>
        <w:rPr>
          <w:rFonts w:hint="eastAsia"/>
        </w:rPr>
        <w:t>журналов</w:t>
      </w:r>
      <w:r>
        <w:t xml:space="preserve"> 1857-1865 </w:t>
      </w:r>
      <w:r>
        <w:rPr>
          <w:rFonts w:hint="eastAsia"/>
        </w:rPr>
        <w:t>годов</w:t>
      </w:r>
      <w:r>
        <w:t xml:space="preserve">: </w:t>
      </w:r>
      <w:r>
        <w:rPr>
          <w:rFonts w:hint="eastAsia"/>
        </w:rPr>
        <w:t>особенности</w:t>
      </w:r>
      <w:r>
        <w:t xml:space="preserve"> </w:t>
      </w:r>
      <w:r>
        <w:rPr>
          <w:rFonts w:hint="eastAsia"/>
        </w:rPr>
        <w:t>издания</w:t>
      </w:r>
      <w:r>
        <w:t xml:space="preserve">, </w:t>
      </w:r>
      <w:r>
        <w:rPr>
          <w:rFonts w:hint="eastAsia"/>
        </w:rPr>
        <w:t>структура</w:t>
      </w:r>
      <w:r>
        <w:t xml:space="preserve">, </w:t>
      </w:r>
      <w:r>
        <w:rPr>
          <w:rFonts w:hint="eastAsia"/>
        </w:rPr>
        <w:t>подписная</w:t>
      </w:r>
      <w:r>
        <w:t xml:space="preserve"> </w:t>
      </w:r>
      <w:r>
        <w:rPr>
          <w:rFonts w:hint="eastAsia"/>
        </w:rPr>
        <w:t>цена</w:t>
      </w:r>
      <w:r>
        <w:t xml:space="preserve">, </w:t>
      </w:r>
      <w:r>
        <w:rPr>
          <w:rFonts w:hint="eastAsia"/>
        </w:rPr>
        <w:t>читательский</w:t>
      </w:r>
      <w:r>
        <w:t xml:space="preserve"> </w:t>
      </w:r>
      <w:r>
        <w:rPr>
          <w:rFonts w:hint="eastAsia"/>
        </w:rPr>
        <w:t>круг</w:t>
      </w:r>
    </w:p>
    <w:p w14:paraId="1F98094D" w14:textId="77777777" w:rsidR="00181CFF" w:rsidRDefault="00181CFF" w:rsidP="00181CFF"/>
    <w:p w14:paraId="26A97F27" w14:textId="77777777" w:rsidR="00181CFF" w:rsidRDefault="00181CFF" w:rsidP="00181CFF">
      <w:r>
        <w:t xml:space="preserve">2.2.1. </w:t>
      </w:r>
      <w:r>
        <w:rPr>
          <w:rFonts w:hint="eastAsia"/>
        </w:rPr>
        <w:t>Газета</w:t>
      </w:r>
      <w:r>
        <w:t xml:space="preserve"> </w:t>
      </w:r>
      <w:r>
        <w:rPr>
          <w:rFonts w:hint="eastAsia"/>
        </w:rPr>
        <w:t>«</w:t>
      </w:r>
      <w:r>
        <w:rPr>
          <w:rFonts w:hint="eastAsia"/>
        </w:rPr>
        <w:t>Журнал</w:t>
      </w:r>
      <w:r>
        <w:t xml:space="preserve"> </w:t>
      </w:r>
      <w:r>
        <w:rPr>
          <w:rFonts w:hint="eastAsia"/>
        </w:rPr>
        <w:t>для</w:t>
      </w:r>
      <w:r>
        <w:t xml:space="preserve"> </w:t>
      </w:r>
      <w:r>
        <w:rPr>
          <w:rFonts w:hint="eastAsia"/>
        </w:rPr>
        <w:t>акционеров</w:t>
      </w:r>
      <w:r>
        <w:rPr>
          <w:rFonts w:hint="eastAsia"/>
        </w:rPr>
        <w:t>»</w:t>
      </w:r>
    </w:p>
    <w:p w14:paraId="4F7FCD24" w14:textId="77777777" w:rsidR="00181CFF" w:rsidRDefault="00181CFF" w:rsidP="00181CFF"/>
    <w:p w14:paraId="74EDACFA" w14:textId="77777777" w:rsidR="00181CFF" w:rsidRDefault="00181CFF" w:rsidP="00181CFF">
      <w:r>
        <w:t xml:space="preserve">2.2.2. </w:t>
      </w:r>
      <w:r>
        <w:rPr>
          <w:rFonts w:hint="eastAsia"/>
        </w:rPr>
        <w:t>Журнал</w:t>
      </w:r>
      <w:r>
        <w:t xml:space="preserve"> </w:t>
      </w:r>
      <w:r>
        <w:rPr>
          <w:rFonts w:hint="eastAsia"/>
        </w:rPr>
        <w:t>«</w:t>
      </w:r>
      <w:r>
        <w:rPr>
          <w:rFonts w:hint="eastAsia"/>
        </w:rPr>
        <w:t>Экономический</w:t>
      </w:r>
      <w:r>
        <w:t xml:space="preserve"> </w:t>
      </w:r>
      <w:r>
        <w:rPr>
          <w:rFonts w:hint="eastAsia"/>
        </w:rPr>
        <w:t>указатель</w:t>
      </w:r>
      <w:r>
        <w:rPr>
          <w:rFonts w:hint="eastAsia"/>
        </w:rPr>
        <w:t>»</w:t>
      </w:r>
    </w:p>
    <w:p w14:paraId="5D11D6EC" w14:textId="77777777" w:rsidR="00181CFF" w:rsidRDefault="00181CFF" w:rsidP="00181CFF"/>
    <w:p w14:paraId="106F0F5A" w14:textId="77777777" w:rsidR="00181CFF" w:rsidRDefault="00181CFF" w:rsidP="00181CFF">
      <w:r>
        <w:t xml:space="preserve">2.2.3. </w:t>
      </w:r>
      <w:r>
        <w:rPr>
          <w:rFonts w:hint="eastAsia"/>
        </w:rPr>
        <w:t>Газета</w:t>
      </w:r>
      <w:r>
        <w:t xml:space="preserve"> </w:t>
      </w:r>
      <w:r>
        <w:rPr>
          <w:rFonts w:hint="eastAsia"/>
        </w:rPr>
        <w:t>«</w:t>
      </w:r>
      <w:r>
        <w:rPr>
          <w:rFonts w:hint="eastAsia"/>
        </w:rPr>
        <w:t>Посредник</w:t>
      </w:r>
      <w:r>
        <w:t xml:space="preserve"> </w:t>
      </w:r>
      <w:r>
        <w:rPr>
          <w:rFonts w:hint="eastAsia"/>
        </w:rPr>
        <w:t>промышленности</w:t>
      </w:r>
      <w:r>
        <w:t xml:space="preserve"> </w:t>
      </w:r>
      <w:r>
        <w:rPr>
          <w:rFonts w:hint="eastAsia"/>
        </w:rPr>
        <w:t>и</w:t>
      </w:r>
      <w:r>
        <w:t xml:space="preserve"> </w:t>
      </w:r>
      <w:r>
        <w:rPr>
          <w:rFonts w:hint="eastAsia"/>
        </w:rPr>
        <w:t>торговли</w:t>
      </w:r>
      <w:r>
        <w:rPr>
          <w:rFonts w:hint="eastAsia"/>
        </w:rPr>
        <w:t>»</w:t>
      </w:r>
    </w:p>
    <w:p w14:paraId="0FACAD97" w14:textId="77777777" w:rsidR="00181CFF" w:rsidRDefault="00181CFF" w:rsidP="00181CFF"/>
    <w:p w14:paraId="6E8C2EAD" w14:textId="77777777" w:rsidR="00181CFF" w:rsidRDefault="00181CFF" w:rsidP="00181CFF">
      <w:r>
        <w:t xml:space="preserve">2.2.4. </w:t>
      </w:r>
      <w:r>
        <w:rPr>
          <w:rFonts w:hint="eastAsia"/>
        </w:rPr>
        <w:t>Газета</w:t>
      </w:r>
      <w:r>
        <w:t xml:space="preserve"> </w:t>
      </w:r>
      <w:r>
        <w:rPr>
          <w:rFonts w:hint="eastAsia"/>
        </w:rPr>
        <w:t>«</w:t>
      </w:r>
      <w:r>
        <w:rPr>
          <w:rFonts w:hint="eastAsia"/>
        </w:rPr>
        <w:t>Промышленный</w:t>
      </w:r>
      <w:r>
        <w:t xml:space="preserve"> </w:t>
      </w:r>
      <w:r>
        <w:rPr>
          <w:rFonts w:hint="eastAsia"/>
        </w:rPr>
        <w:t>листок</w:t>
      </w:r>
      <w:r>
        <w:rPr>
          <w:rFonts w:hint="eastAsia"/>
        </w:rPr>
        <w:t>»</w:t>
      </w:r>
    </w:p>
    <w:p w14:paraId="12E7A53A" w14:textId="77777777" w:rsidR="00181CFF" w:rsidRDefault="00181CFF" w:rsidP="00181CFF"/>
    <w:p w14:paraId="5BBA57A5" w14:textId="77777777" w:rsidR="00181CFF" w:rsidRDefault="00181CFF" w:rsidP="00181CFF">
      <w:r>
        <w:t xml:space="preserve">2.2.5. </w:t>
      </w:r>
      <w:r>
        <w:rPr>
          <w:rFonts w:hint="eastAsia"/>
        </w:rPr>
        <w:t>Журнал</w:t>
      </w:r>
      <w:r>
        <w:t xml:space="preserve"> </w:t>
      </w:r>
      <w:r>
        <w:rPr>
          <w:rFonts w:hint="eastAsia"/>
        </w:rPr>
        <w:t>«</w:t>
      </w:r>
      <w:r>
        <w:rPr>
          <w:rFonts w:hint="eastAsia"/>
        </w:rPr>
        <w:t>Экономист</w:t>
      </w:r>
      <w:r>
        <w:rPr>
          <w:rFonts w:hint="eastAsia"/>
        </w:rPr>
        <w:t>»</w:t>
      </w:r>
    </w:p>
    <w:p w14:paraId="16C129EA" w14:textId="77777777" w:rsidR="00181CFF" w:rsidRDefault="00181CFF" w:rsidP="00181CFF"/>
    <w:p w14:paraId="0B71A8BD" w14:textId="77777777" w:rsidR="00181CFF" w:rsidRDefault="00181CFF" w:rsidP="00181CFF">
      <w:r>
        <w:t xml:space="preserve">2.2.6. </w:t>
      </w:r>
      <w:r>
        <w:rPr>
          <w:rFonts w:hint="eastAsia"/>
        </w:rPr>
        <w:t>Журнал</w:t>
      </w:r>
      <w:r>
        <w:t xml:space="preserve"> </w:t>
      </w:r>
      <w:r>
        <w:rPr>
          <w:rFonts w:hint="eastAsia"/>
        </w:rPr>
        <w:t>«</w:t>
      </w:r>
      <w:r>
        <w:rPr>
          <w:rFonts w:hint="eastAsia"/>
        </w:rPr>
        <w:t>Вестник</w:t>
      </w:r>
      <w:r>
        <w:t xml:space="preserve"> </w:t>
      </w:r>
      <w:r>
        <w:rPr>
          <w:rFonts w:hint="eastAsia"/>
        </w:rPr>
        <w:t>промышленности</w:t>
      </w:r>
      <w:r>
        <w:rPr>
          <w:rFonts w:hint="eastAsia"/>
        </w:rPr>
        <w:t>»</w:t>
      </w:r>
    </w:p>
    <w:p w14:paraId="22630D04" w14:textId="77777777" w:rsidR="00181CFF" w:rsidRDefault="00181CFF" w:rsidP="00181CFF"/>
    <w:p w14:paraId="4CF70853" w14:textId="77777777" w:rsidR="00181CFF" w:rsidRDefault="00181CFF" w:rsidP="00181CFF">
      <w:r>
        <w:t xml:space="preserve">2.2.7. </w:t>
      </w:r>
      <w:r>
        <w:rPr>
          <w:rFonts w:hint="eastAsia"/>
        </w:rPr>
        <w:t>Газета</w:t>
      </w:r>
      <w:r>
        <w:t xml:space="preserve"> </w:t>
      </w:r>
      <w:r>
        <w:rPr>
          <w:rFonts w:hint="eastAsia"/>
        </w:rPr>
        <w:t>«</w:t>
      </w:r>
      <w:r>
        <w:rPr>
          <w:rFonts w:hint="eastAsia"/>
        </w:rPr>
        <w:t>Производитель</w:t>
      </w:r>
      <w:r>
        <w:t xml:space="preserve"> </w:t>
      </w:r>
      <w:r>
        <w:rPr>
          <w:rFonts w:hint="eastAsia"/>
        </w:rPr>
        <w:t>и</w:t>
      </w:r>
      <w:r>
        <w:t xml:space="preserve"> </w:t>
      </w:r>
      <w:r>
        <w:rPr>
          <w:rFonts w:hint="eastAsia"/>
        </w:rPr>
        <w:t>промышленник</w:t>
      </w:r>
      <w:r>
        <w:rPr>
          <w:rFonts w:hint="eastAsia"/>
        </w:rPr>
        <w:t>»</w:t>
      </w:r>
    </w:p>
    <w:p w14:paraId="3C0748FF" w14:textId="77777777" w:rsidR="00181CFF" w:rsidRDefault="00181CFF" w:rsidP="00181CFF"/>
    <w:p w14:paraId="7E88273D" w14:textId="77777777" w:rsidR="00181CFF" w:rsidRDefault="00181CFF" w:rsidP="00181CFF">
      <w:r>
        <w:t xml:space="preserve">2.2.8. </w:t>
      </w:r>
      <w:r>
        <w:rPr>
          <w:rFonts w:hint="eastAsia"/>
        </w:rPr>
        <w:t>Газета</w:t>
      </w:r>
      <w:r>
        <w:t xml:space="preserve"> </w:t>
      </w:r>
      <w:r>
        <w:rPr>
          <w:rFonts w:hint="eastAsia"/>
        </w:rPr>
        <w:t>«</w:t>
      </w:r>
      <w:r>
        <w:rPr>
          <w:rFonts w:hint="eastAsia"/>
        </w:rPr>
        <w:t>Акционер</w:t>
      </w:r>
      <w:r>
        <w:rPr>
          <w:rFonts w:hint="eastAsia"/>
        </w:rPr>
        <w:t>»</w:t>
      </w:r>
    </w:p>
    <w:p w14:paraId="48564FBD" w14:textId="77777777" w:rsidR="00181CFF" w:rsidRDefault="00181CFF" w:rsidP="00181CFF"/>
    <w:p w14:paraId="323DD3D0" w14:textId="77777777" w:rsidR="00181CFF" w:rsidRDefault="00181CFF" w:rsidP="00181CFF">
      <w:r>
        <w:t xml:space="preserve">2.2.9. </w:t>
      </w:r>
      <w:r>
        <w:rPr>
          <w:rFonts w:hint="eastAsia"/>
        </w:rPr>
        <w:t>Газета</w:t>
      </w:r>
      <w:r>
        <w:t xml:space="preserve"> </w:t>
      </w:r>
      <w:r>
        <w:rPr>
          <w:rFonts w:hint="eastAsia"/>
        </w:rPr>
        <w:t>«</w:t>
      </w:r>
      <w:r>
        <w:rPr>
          <w:rFonts w:hint="eastAsia"/>
        </w:rPr>
        <w:t>Биржевые</w:t>
      </w:r>
      <w:r>
        <w:t xml:space="preserve"> </w:t>
      </w:r>
      <w:r>
        <w:rPr>
          <w:rFonts w:hint="eastAsia"/>
        </w:rPr>
        <w:t>ведомости</w:t>
      </w:r>
      <w:r>
        <w:rPr>
          <w:rFonts w:hint="eastAsia"/>
        </w:rPr>
        <w:t>»</w:t>
      </w:r>
    </w:p>
    <w:p w14:paraId="08F3975A" w14:textId="77777777" w:rsidR="00181CFF" w:rsidRDefault="00181CFF" w:rsidP="00181CFF"/>
    <w:p w14:paraId="0402016F" w14:textId="77777777" w:rsidR="00181CFF" w:rsidRDefault="00181CFF" w:rsidP="00181CFF">
      <w:r>
        <w:lastRenderedPageBreak/>
        <w:t xml:space="preserve">2.2.10. </w:t>
      </w:r>
      <w:r>
        <w:rPr>
          <w:rFonts w:hint="eastAsia"/>
        </w:rPr>
        <w:t>Газета</w:t>
      </w:r>
      <w:r>
        <w:t xml:space="preserve"> </w:t>
      </w:r>
      <w:r>
        <w:rPr>
          <w:rFonts w:hint="eastAsia"/>
        </w:rPr>
        <w:t>«</w:t>
      </w:r>
      <w:r>
        <w:rPr>
          <w:rFonts w:hint="eastAsia"/>
        </w:rPr>
        <w:t>Народное</w:t>
      </w:r>
      <w:r>
        <w:t xml:space="preserve"> </w:t>
      </w:r>
      <w:r>
        <w:rPr>
          <w:rFonts w:hint="eastAsia"/>
        </w:rPr>
        <w:t>богатство</w:t>
      </w:r>
      <w:r>
        <w:rPr>
          <w:rFonts w:hint="eastAsia"/>
        </w:rPr>
        <w:t>»</w:t>
      </w:r>
    </w:p>
    <w:p w14:paraId="5BFDB978" w14:textId="77777777" w:rsidR="00181CFF" w:rsidRDefault="00181CFF" w:rsidP="00181CFF"/>
    <w:p w14:paraId="2FC108A3" w14:textId="77777777" w:rsidR="00181CFF" w:rsidRDefault="00181CFF" w:rsidP="00181CFF">
      <w:r>
        <w:t xml:space="preserve">2.2.11. </w:t>
      </w:r>
      <w:r>
        <w:rPr>
          <w:rFonts w:hint="eastAsia"/>
        </w:rPr>
        <w:t>«</w:t>
      </w:r>
      <w:r>
        <w:rPr>
          <w:rFonts w:hint="eastAsia"/>
        </w:rPr>
        <w:t>Промышленная</w:t>
      </w:r>
      <w:r>
        <w:t xml:space="preserve"> </w:t>
      </w:r>
      <w:r>
        <w:rPr>
          <w:rFonts w:hint="eastAsia"/>
        </w:rPr>
        <w:t>газета</w:t>
      </w:r>
      <w:r>
        <w:rPr>
          <w:rFonts w:hint="eastAsia"/>
        </w:rPr>
        <w:t>»</w:t>
      </w:r>
    </w:p>
    <w:p w14:paraId="1B75191A" w14:textId="77777777" w:rsidR="00181CFF" w:rsidRDefault="00181CFF" w:rsidP="00181CFF"/>
    <w:p w14:paraId="7650C3A6" w14:textId="77777777" w:rsidR="00181CFF" w:rsidRDefault="00181CFF" w:rsidP="00181CFF">
      <w:r>
        <w:t xml:space="preserve">2.3. </w:t>
      </w:r>
      <w:r>
        <w:rPr>
          <w:rFonts w:hint="eastAsia"/>
        </w:rPr>
        <w:t>Основные</w:t>
      </w:r>
      <w:r>
        <w:t xml:space="preserve"> </w:t>
      </w:r>
      <w:r>
        <w:rPr>
          <w:rFonts w:hint="eastAsia"/>
        </w:rPr>
        <w:t>сотрудники</w:t>
      </w:r>
      <w:r>
        <w:t xml:space="preserve"> </w:t>
      </w:r>
      <w:r>
        <w:rPr>
          <w:rFonts w:hint="eastAsia"/>
        </w:rPr>
        <w:t>деловых</w:t>
      </w:r>
      <w:r>
        <w:t xml:space="preserve"> </w:t>
      </w:r>
      <w:r>
        <w:rPr>
          <w:rFonts w:hint="eastAsia"/>
        </w:rPr>
        <w:t>изданий</w:t>
      </w:r>
      <w:r>
        <w:t xml:space="preserve"> 1857-1865 </w:t>
      </w:r>
      <w:r>
        <w:rPr>
          <w:rFonts w:hint="eastAsia"/>
        </w:rPr>
        <w:t>годов</w:t>
      </w:r>
    </w:p>
    <w:p w14:paraId="136EA2E8" w14:textId="77777777" w:rsidR="00181CFF" w:rsidRDefault="00181CFF" w:rsidP="00181CFF"/>
    <w:p w14:paraId="166C4B77" w14:textId="77777777" w:rsidR="00181CFF" w:rsidRDefault="00181CFF" w:rsidP="00181CFF">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5397DC03" w14:textId="77777777" w:rsidR="00181CFF" w:rsidRDefault="00181CFF" w:rsidP="00181CFF"/>
    <w:p w14:paraId="03E03962" w14:textId="77777777" w:rsidR="00181CFF" w:rsidRDefault="00181CFF" w:rsidP="00181CFF">
      <w:r>
        <w:rPr>
          <w:rFonts w:hint="eastAsia"/>
        </w:rPr>
        <w:t>ГЛАВА</w:t>
      </w:r>
      <w:r>
        <w:t xml:space="preserve"> 3. </w:t>
      </w:r>
      <w:r>
        <w:rPr>
          <w:rFonts w:hint="eastAsia"/>
        </w:rPr>
        <w:t>ПРОБЛЕМАТИКА</w:t>
      </w:r>
      <w:r>
        <w:t xml:space="preserve"> </w:t>
      </w:r>
      <w:r>
        <w:rPr>
          <w:rFonts w:hint="eastAsia"/>
        </w:rPr>
        <w:t>ДЕЛОВЫХ</w:t>
      </w:r>
      <w:r>
        <w:t xml:space="preserve"> </w:t>
      </w:r>
      <w:r>
        <w:rPr>
          <w:rFonts w:hint="eastAsia"/>
        </w:rPr>
        <w:t>ИЗДАНИЙ</w:t>
      </w:r>
      <w:r>
        <w:t xml:space="preserve"> 1857-1865 </w:t>
      </w:r>
      <w:r>
        <w:rPr>
          <w:rFonts w:hint="eastAsia"/>
        </w:rPr>
        <w:t>ГОДОВ</w:t>
      </w:r>
      <w:r>
        <w:t xml:space="preserve">. 160 3.1. </w:t>
      </w:r>
      <w:r>
        <w:rPr>
          <w:rFonts w:hint="eastAsia"/>
        </w:rPr>
        <w:t>Проблемы</w:t>
      </w:r>
      <w:r>
        <w:t xml:space="preserve"> </w:t>
      </w:r>
      <w:r>
        <w:rPr>
          <w:rFonts w:hint="eastAsia"/>
        </w:rPr>
        <w:t>современности</w:t>
      </w:r>
      <w:r>
        <w:t xml:space="preserve"> </w:t>
      </w:r>
      <w:r>
        <w:rPr>
          <w:rFonts w:hint="eastAsia"/>
        </w:rPr>
        <w:t>и</w:t>
      </w:r>
      <w:r>
        <w:t xml:space="preserve"> </w:t>
      </w:r>
      <w:r>
        <w:rPr>
          <w:rFonts w:hint="eastAsia"/>
        </w:rPr>
        <w:t>их</w:t>
      </w:r>
      <w:r>
        <w:t xml:space="preserve"> </w:t>
      </w:r>
      <w:r>
        <w:rPr>
          <w:rFonts w:hint="eastAsia"/>
        </w:rPr>
        <w:t>отражение</w:t>
      </w:r>
      <w:r>
        <w:t xml:space="preserve"> </w:t>
      </w:r>
      <w:r>
        <w:rPr>
          <w:rFonts w:hint="eastAsia"/>
        </w:rPr>
        <w:t>на</w:t>
      </w:r>
      <w:r>
        <w:t xml:space="preserve"> </w:t>
      </w:r>
      <w:r>
        <w:rPr>
          <w:rFonts w:hint="eastAsia"/>
        </w:rPr>
        <w:t>страницах</w:t>
      </w:r>
      <w:r>
        <w:t xml:space="preserve"> </w:t>
      </w:r>
      <w:r>
        <w:rPr>
          <w:rFonts w:hint="eastAsia"/>
        </w:rPr>
        <w:t>деловых</w:t>
      </w:r>
      <w:r>
        <w:t xml:space="preserve"> </w:t>
      </w:r>
      <w:r>
        <w:rPr>
          <w:rFonts w:hint="eastAsia"/>
        </w:rPr>
        <w:t>изданий</w:t>
      </w:r>
      <w:r>
        <w:t xml:space="preserve"> 1857-1865 </w:t>
      </w:r>
      <w:r>
        <w:rPr>
          <w:rFonts w:hint="eastAsia"/>
        </w:rPr>
        <w:t>годов</w:t>
      </w:r>
    </w:p>
    <w:p w14:paraId="4C06135B" w14:textId="77777777" w:rsidR="00181CFF" w:rsidRDefault="00181CFF" w:rsidP="00181CFF"/>
    <w:p w14:paraId="20217116" w14:textId="77777777" w:rsidR="00181CFF" w:rsidRDefault="00181CFF" w:rsidP="00181CFF">
      <w:r>
        <w:t xml:space="preserve">3.1.1. </w:t>
      </w:r>
      <w:r>
        <w:rPr>
          <w:rFonts w:hint="eastAsia"/>
        </w:rPr>
        <w:t>Крестьянский</w:t>
      </w:r>
      <w:r>
        <w:t xml:space="preserve"> </w:t>
      </w:r>
      <w:r>
        <w:rPr>
          <w:rFonts w:hint="eastAsia"/>
        </w:rPr>
        <w:t>вопрос</w:t>
      </w:r>
      <w:r>
        <w:t xml:space="preserve"> </w:t>
      </w:r>
      <w:r>
        <w:rPr>
          <w:rFonts w:hint="eastAsia"/>
        </w:rPr>
        <w:t>и</w:t>
      </w:r>
      <w:r>
        <w:t xml:space="preserve"> </w:t>
      </w:r>
      <w:r>
        <w:rPr>
          <w:rFonts w:hint="eastAsia"/>
        </w:rPr>
        <w:t>пути</w:t>
      </w:r>
      <w:r>
        <w:t xml:space="preserve"> </w:t>
      </w:r>
      <w:r>
        <w:rPr>
          <w:rFonts w:hint="eastAsia"/>
        </w:rPr>
        <w:t>его</w:t>
      </w:r>
      <w:r>
        <w:t xml:space="preserve"> </w:t>
      </w:r>
      <w:r>
        <w:rPr>
          <w:rFonts w:hint="eastAsia"/>
        </w:rPr>
        <w:t>решения</w:t>
      </w:r>
    </w:p>
    <w:p w14:paraId="3DFC2977" w14:textId="77777777" w:rsidR="00181CFF" w:rsidRDefault="00181CFF" w:rsidP="00181CFF"/>
    <w:p w14:paraId="0DCF9738" w14:textId="77777777" w:rsidR="00181CFF" w:rsidRDefault="00181CFF" w:rsidP="00181CFF">
      <w:r>
        <w:t xml:space="preserve">3.1.2. </w:t>
      </w:r>
      <w:r>
        <w:rPr>
          <w:rFonts w:hint="eastAsia"/>
        </w:rPr>
        <w:t>Свободный</w:t>
      </w:r>
      <w:r>
        <w:t xml:space="preserve"> </w:t>
      </w:r>
      <w:r>
        <w:rPr>
          <w:rFonts w:hint="eastAsia"/>
        </w:rPr>
        <w:t>труд</w:t>
      </w:r>
      <w:r>
        <w:t xml:space="preserve"> - </w:t>
      </w:r>
      <w:r>
        <w:rPr>
          <w:rFonts w:hint="eastAsia"/>
        </w:rPr>
        <w:t>обязательное</w:t>
      </w:r>
      <w:r>
        <w:t xml:space="preserve"> </w:t>
      </w:r>
      <w:r>
        <w:rPr>
          <w:rFonts w:hint="eastAsia"/>
        </w:rPr>
        <w:t>условие</w:t>
      </w:r>
      <w:r>
        <w:t xml:space="preserve"> </w:t>
      </w:r>
      <w:r>
        <w:rPr>
          <w:rFonts w:hint="eastAsia"/>
        </w:rPr>
        <w:t>развития</w:t>
      </w:r>
      <w:r>
        <w:t xml:space="preserve"> </w:t>
      </w:r>
      <w:r>
        <w:rPr>
          <w:rFonts w:hint="eastAsia"/>
        </w:rPr>
        <w:t>капитализма</w:t>
      </w:r>
    </w:p>
    <w:p w14:paraId="6FE902C7" w14:textId="77777777" w:rsidR="00181CFF" w:rsidRDefault="00181CFF" w:rsidP="00181CFF"/>
    <w:p w14:paraId="591C786A" w14:textId="77777777" w:rsidR="00181CFF" w:rsidRDefault="00181CFF" w:rsidP="00181CFF">
      <w:r>
        <w:t xml:space="preserve">3.1.3. </w:t>
      </w:r>
      <w:r>
        <w:rPr>
          <w:rFonts w:hint="eastAsia"/>
        </w:rPr>
        <w:t>Необходимость</w:t>
      </w:r>
      <w:r>
        <w:t xml:space="preserve"> </w:t>
      </w:r>
      <w:r>
        <w:rPr>
          <w:rFonts w:hint="eastAsia"/>
        </w:rPr>
        <w:t>развития</w:t>
      </w:r>
      <w:r>
        <w:t xml:space="preserve"> </w:t>
      </w:r>
      <w:r>
        <w:rPr>
          <w:rFonts w:hint="eastAsia"/>
        </w:rPr>
        <w:t>средств</w:t>
      </w:r>
      <w:r>
        <w:t xml:space="preserve"> </w:t>
      </w:r>
      <w:r>
        <w:rPr>
          <w:rFonts w:hint="eastAsia"/>
        </w:rPr>
        <w:t>сообщения</w:t>
      </w:r>
      <w:r>
        <w:t xml:space="preserve"> </w:t>
      </w:r>
      <w:r>
        <w:rPr>
          <w:rFonts w:hint="eastAsia"/>
        </w:rPr>
        <w:t>в</w:t>
      </w:r>
      <w:r>
        <w:t xml:space="preserve"> </w:t>
      </w:r>
      <w:r>
        <w:rPr>
          <w:rFonts w:hint="eastAsia"/>
        </w:rPr>
        <w:t>России</w:t>
      </w:r>
    </w:p>
    <w:p w14:paraId="3444588B" w14:textId="77777777" w:rsidR="00181CFF" w:rsidRDefault="00181CFF" w:rsidP="00181CFF"/>
    <w:p w14:paraId="3D05A4C3" w14:textId="77777777" w:rsidR="00181CFF" w:rsidRDefault="00181CFF" w:rsidP="00181CFF">
      <w:r>
        <w:t xml:space="preserve">3.1.4. </w:t>
      </w:r>
      <w:r>
        <w:rPr>
          <w:rFonts w:hint="eastAsia"/>
        </w:rPr>
        <w:t>Внутренняя</w:t>
      </w:r>
      <w:r>
        <w:t xml:space="preserve"> </w:t>
      </w:r>
      <w:r>
        <w:rPr>
          <w:rFonts w:hint="eastAsia"/>
        </w:rPr>
        <w:t>и</w:t>
      </w:r>
      <w:r>
        <w:t xml:space="preserve"> </w:t>
      </w:r>
      <w:r>
        <w:rPr>
          <w:rFonts w:hint="eastAsia"/>
        </w:rPr>
        <w:t>внешняя</w:t>
      </w:r>
      <w:r>
        <w:t xml:space="preserve"> </w:t>
      </w:r>
      <w:r>
        <w:rPr>
          <w:rFonts w:hint="eastAsia"/>
        </w:rPr>
        <w:t>торговля</w:t>
      </w:r>
      <w:r>
        <w:t xml:space="preserve"> </w:t>
      </w:r>
      <w:r>
        <w:rPr>
          <w:rFonts w:hint="eastAsia"/>
        </w:rPr>
        <w:t>России</w:t>
      </w:r>
    </w:p>
    <w:p w14:paraId="1C8EA5A2" w14:textId="77777777" w:rsidR="00181CFF" w:rsidRDefault="00181CFF" w:rsidP="00181CFF"/>
    <w:p w14:paraId="2774F4B2" w14:textId="77777777" w:rsidR="00181CFF" w:rsidRDefault="00181CFF" w:rsidP="00181CFF">
      <w:r>
        <w:t xml:space="preserve">3.1.4.1. </w:t>
      </w:r>
      <w:r>
        <w:rPr>
          <w:rFonts w:hint="eastAsia"/>
        </w:rPr>
        <w:t>Проблемы</w:t>
      </w:r>
      <w:r>
        <w:t xml:space="preserve"> </w:t>
      </w:r>
      <w:r>
        <w:rPr>
          <w:rFonts w:hint="eastAsia"/>
        </w:rPr>
        <w:t>внутреннего</w:t>
      </w:r>
      <w:r>
        <w:t xml:space="preserve"> </w:t>
      </w:r>
      <w:r>
        <w:rPr>
          <w:rFonts w:hint="eastAsia"/>
        </w:rPr>
        <w:t>рынка</w:t>
      </w:r>
    </w:p>
    <w:p w14:paraId="4CDC1705" w14:textId="77777777" w:rsidR="00181CFF" w:rsidRDefault="00181CFF" w:rsidP="00181CFF"/>
    <w:p w14:paraId="326C0A29" w14:textId="77777777" w:rsidR="00181CFF" w:rsidRDefault="00181CFF" w:rsidP="00181CFF">
      <w:r>
        <w:t xml:space="preserve">3.1.4.2. </w:t>
      </w:r>
      <w:r>
        <w:rPr>
          <w:rFonts w:hint="eastAsia"/>
        </w:rPr>
        <w:t>Торговые</w:t>
      </w:r>
      <w:r>
        <w:t xml:space="preserve"> </w:t>
      </w:r>
      <w:r>
        <w:rPr>
          <w:rFonts w:hint="eastAsia"/>
        </w:rPr>
        <w:t>сведения</w:t>
      </w:r>
      <w:r>
        <w:t xml:space="preserve"> </w:t>
      </w:r>
      <w:r>
        <w:rPr>
          <w:rFonts w:hint="eastAsia"/>
        </w:rPr>
        <w:t>в</w:t>
      </w:r>
      <w:r>
        <w:t xml:space="preserve"> </w:t>
      </w:r>
      <w:r>
        <w:rPr>
          <w:rFonts w:hint="eastAsia"/>
        </w:rPr>
        <w:t>телеграфических</w:t>
      </w:r>
      <w:r>
        <w:t xml:space="preserve"> </w:t>
      </w:r>
      <w:r>
        <w:rPr>
          <w:rFonts w:hint="eastAsia"/>
        </w:rPr>
        <w:t>депешах</w:t>
      </w:r>
      <w:r>
        <w:t xml:space="preserve"> </w:t>
      </w:r>
      <w:r>
        <w:rPr>
          <w:rFonts w:hint="eastAsia"/>
        </w:rPr>
        <w:t>на</w:t>
      </w:r>
      <w:r>
        <w:t xml:space="preserve"> </w:t>
      </w:r>
      <w:r>
        <w:rPr>
          <w:rFonts w:hint="eastAsia"/>
        </w:rPr>
        <w:t>страницах</w:t>
      </w:r>
      <w:r>
        <w:t xml:space="preserve"> </w:t>
      </w:r>
      <w:r>
        <w:rPr>
          <w:rFonts w:hint="eastAsia"/>
        </w:rPr>
        <w:t>экономических</w:t>
      </w:r>
      <w:r>
        <w:t xml:space="preserve"> </w:t>
      </w:r>
      <w:r>
        <w:rPr>
          <w:rFonts w:hint="eastAsia"/>
        </w:rPr>
        <w:t>газет</w:t>
      </w:r>
      <w:r>
        <w:t xml:space="preserve"> </w:t>
      </w:r>
      <w:r>
        <w:rPr>
          <w:rFonts w:hint="eastAsia"/>
        </w:rPr>
        <w:t>и</w:t>
      </w:r>
      <w:r>
        <w:t xml:space="preserve"> </w:t>
      </w:r>
      <w:r>
        <w:rPr>
          <w:rFonts w:hint="eastAsia"/>
        </w:rPr>
        <w:t>журналов</w:t>
      </w:r>
    </w:p>
    <w:p w14:paraId="75CE9D95" w14:textId="77777777" w:rsidR="00181CFF" w:rsidRDefault="00181CFF" w:rsidP="00181CFF"/>
    <w:p w14:paraId="12806367" w14:textId="77777777" w:rsidR="00181CFF" w:rsidRDefault="00181CFF" w:rsidP="00181CFF">
      <w:r>
        <w:t xml:space="preserve">3.1.4.3. </w:t>
      </w:r>
      <w:r>
        <w:rPr>
          <w:rFonts w:hint="eastAsia"/>
        </w:rPr>
        <w:t>Внешняя</w:t>
      </w:r>
      <w:r>
        <w:t xml:space="preserve"> </w:t>
      </w:r>
      <w:r>
        <w:rPr>
          <w:rFonts w:hint="eastAsia"/>
        </w:rPr>
        <w:t>торговля</w:t>
      </w:r>
    </w:p>
    <w:p w14:paraId="62722D13" w14:textId="77777777" w:rsidR="00181CFF" w:rsidRDefault="00181CFF" w:rsidP="00181CFF"/>
    <w:p w14:paraId="513816C1" w14:textId="77777777" w:rsidR="00181CFF" w:rsidRDefault="00181CFF" w:rsidP="00181CFF">
      <w:r>
        <w:t xml:space="preserve">3.1.4.4. </w:t>
      </w:r>
      <w:r>
        <w:rPr>
          <w:rFonts w:hint="eastAsia"/>
        </w:rPr>
        <w:t>Протекционизм</w:t>
      </w:r>
      <w:r>
        <w:t xml:space="preserve"> </w:t>
      </w:r>
      <w:r>
        <w:rPr>
          <w:rFonts w:hint="eastAsia"/>
        </w:rPr>
        <w:t>или</w:t>
      </w:r>
      <w:r>
        <w:t xml:space="preserve"> </w:t>
      </w:r>
      <w:r>
        <w:rPr>
          <w:rFonts w:hint="eastAsia"/>
        </w:rPr>
        <w:t>фритредерство</w:t>
      </w:r>
      <w:r>
        <w:t xml:space="preserve">: </w:t>
      </w:r>
      <w:r>
        <w:rPr>
          <w:rFonts w:hint="eastAsia"/>
        </w:rPr>
        <w:t>таможенное</w:t>
      </w:r>
      <w:r>
        <w:t xml:space="preserve"> </w:t>
      </w:r>
      <w:r>
        <w:rPr>
          <w:rFonts w:hint="eastAsia"/>
        </w:rPr>
        <w:t>законодательство</w:t>
      </w:r>
    </w:p>
    <w:p w14:paraId="6FCDD6AF" w14:textId="77777777" w:rsidR="00181CFF" w:rsidRDefault="00181CFF" w:rsidP="00181CFF"/>
    <w:p w14:paraId="46B1D8FB" w14:textId="77777777" w:rsidR="00181CFF" w:rsidRDefault="00181CFF" w:rsidP="00181CFF">
      <w:r>
        <w:lastRenderedPageBreak/>
        <w:t xml:space="preserve">3.1.5. </w:t>
      </w:r>
      <w:r>
        <w:rPr>
          <w:rFonts w:hint="eastAsia"/>
        </w:rPr>
        <w:t>Промышленность</w:t>
      </w:r>
      <w:r>
        <w:t xml:space="preserve"> </w:t>
      </w:r>
      <w:r>
        <w:rPr>
          <w:rFonts w:hint="eastAsia"/>
        </w:rPr>
        <w:t>в</w:t>
      </w:r>
      <w:r>
        <w:t xml:space="preserve"> </w:t>
      </w:r>
      <w:r>
        <w:rPr>
          <w:rFonts w:hint="eastAsia"/>
        </w:rPr>
        <w:t>России</w:t>
      </w:r>
      <w:r>
        <w:t xml:space="preserve">: </w:t>
      </w:r>
      <w:r>
        <w:rPr>
          <w:rFonts w:hint="eastAsia"/>
        </w:rPr>
        <w:t>состояние</w:t>
      </w:r>
      <w:r>
        <w:t xml:space="preserve">, </w:t>
      </w:r>
      <w:r>
        <w:rPr>
          <w:rFonts w:hint="eastAsia"/>
        </w:rPr>
        <w:t>особенности</w:t>
      </w:r>
      <w:r>
        <w:t xml:space="preserve">, </w:t>
      </w:r>
      <w:r>
        <w:rPr>
          <w:rFonts w:hint="eastAsia"/>
        </w:rPr>
        <w:t>развитие</w:t>
      </w:r>
    </w:p>
    <w:p w14:paraId="2FDDF41E" w14:textId="77777777" w:rsidR="00181CFF" w:rsidRDefault="00181CFF" w:rsidP="00181CFF"/>
    <w:p w14:paraId="70EB020E" w14:textId="77777777" w:rsidR="00181CFF" w:rsidRDefault="00181CFF" w:rsidP="00181CFF">
      <w:r>
        <w:t xml:space="preserve">3.1.5.1. </w:t>
      </w:r>
      <w:r>
        <w:rPr>
          <w:rFonts w:hint="eastAsia"/>
        </w:rPr>
        <w:t>Состояние</w:t>
      </w:r>
      <w:r>
        <w:t xml:space="preserve"> </w:t>
      </w:r>
      <w:r>
        <w:rPr>
          <w:rFonts w:hint="eastAsia"/>
        </w:rPr>
        <w:t>промышленности</w:t>
      </w:r>
    </w:p>
    <w:p w14:paraId="02BAC727" w14:textId="77777777" w:rsidR="00181CFF" w:rsidRDefault="00181CFF" w:rsidP="00181CFF"/>
    <w:p w14:paraId="5276E494" w14:textId="77777777" w:rsidR="00181CFF" w:rsidRDefault="00181CFF" w:rsidP="00181CFF">
      <w:r>
        <w:t xml:space="preserve">3.1.5.2. </w:t>
      </w:r>
      <w:r>
        <w:rPr>
          <w:rFonts w:hint="eastAsia"/>
        </w:rPr>
        <w:t>Механизация</w:t>
      </w:r>
      <w:r>
        <w:t xml:space="preserve"> </w:t>
      </w:r>
      <w:r>
        <w:rPr>
          <w:rFonts w:hint="eastAsia"/>
        </w:rPr>
        <w:t>промышленного</w:t>
      </w:r>
      <w:r>
        <w:t xml:space="preserve"> </w:t>
      </w:r>
      <w:r>
        <w:rPr>
          <w:rFonts w:hint="eastAsia"/>
        </w:rPr>
        <w:t>производства</w:t>
      </w:r>
    </w:p>
    <w:p w14:paraId="362BF190" w14:textId="77777777" w:rsidR="00181CFF" w:rsidRDefault="00181CFF" w:rsidP="00181CFF"/>
    <w:p w14:paraId="4EDEEC17" w14:textId="77777777" w:rsidR="00181CFF" w:rsidRDefault="00181CFF" w:rsidP="00181CFF">
      <w:r>
        <w:t xml:space="preserve">3.1.5.3. </w:t>
      </w:r>
      <w:r>
        <w:rPr>
          <w:rFonts w:hint="eastAsia"/>
        </w:rPr>
        <w:t>Женский</w:t>
      </w:r>
      <w:r>
        <w:t xml:space="preserve"> </w:t>
      </w:r>
      <w:r>
        <w:rPr>
          <w:rFonts w:hint="eastAsia"/>
        </w:rPr>
        <w:t>и</w:t>
      </w:r>
      <w:r>
        <w:t xml:space="preserve"> </w:t>
      </w:r>
      <w:r>
        <w:rPr>
          <w:rFonts w:hint="eastAsia"/>
        </w:rPr>
        <w:t>детский</w:t>
      </w:r>
      <w:r>
        <w:t xml:space="preserve"> </w:t>
      </w:r>
      <w:r>
        <w:rPr>
          <w:rFonts w:hint="eastAsia"/>
        </w:rPr>
        <w:t>труд</w:t>
      </w:r>
      <w:r>
        <w:t xml:space="preserve"> </w:t>
      </w:r>
      <w:r>
        <w:rPr>
          <w:rFonts w:hint="eastAsia"/>
        </w:rPr>
        <w:t>на</w:t>
      </w:r>
      <w:r>
        <w:t xml:space="preserve"> </w:t>
      </w:r>
      <w:r>
        <w:rPr>
          <w:rFonts w:hint="eastAsia"/>
        </w:rPr>
        <w:t>производстве</w:t>
      </w:r>
    </w:p>
    <w:p w14:paraId="591412D5" w14:textId="77777777" w:rsidR="00181CFF" w:rsidRDefault="00181CFF" w:rsidP="00181CFF"/>
    <w:p w14:paraId="72236578" w14:textId="77777777" w:rsidR="00181CFF" w:rsidRDefault="00181CFF" w:rsidP="00181CFF">
      <w:r>
        <w:t xml:space="preserve">3.1.6. </w:t>
      </w:r>
      <w:r>
        <w:rPr>
          <w:rFonts w:hint="eastAsia"/>
        </w:rPr>
        <w:t>Проблемы</w:t>
      </w:r>
      <w:r>
        <w:t xml:space="preserve"> </w:t>
      </w:r>
      <w:r>
        <w:rPr>
          <w:rFonts w:hint="eastAsia"/>
        </w:rPr>
        <w:t>технического</w:t>
      </w:r>
      <w:r>
        <w:t xml:space="preserve">, </w:t>
      </w:r>
      <w:r>
        <w:rPr>
          <w:rFonts w:hint="eastAsia"/>
        </w:rPr>
        <w:t>торгового</w:t>
      </w:r>
      <w:r>
        <w:t xml:space="preserve"> </w:t>
      </w:r>
      <w:r>
        <w:rPr>
          <w:rFonts w:hint="eastAsia"/>
        </w:rPr>
        <w:t>и</w:t>
      </w:r>
      <w:r>
        <w:t xml:space="preserve"> </w:t>
      </w:r>
      <w:r>
        <w:rPr>
          <w:rFonts w:hint="eastAsia"/>
        </w:rPr>
        <w:t>промышленного</w:t>
      </w:r>
      <w:r>
        <w:t xml:space="preserve"> </w:t>
      </w:r>
      <w:r>
        <w:rPr>
          <w:rFonts w:hint="eastAsia"/>
        </w:rPr>
        <w:t>образования</w:t>
      </w:r>
      <w:r>
        <w:t xml:space="preserve"> </w:t>
      </w:r>
      <w:r>
        <w:rPr>
          <w:rFonts w:hint="eastAsia"/>
        </w:rPr>
        <w:t>в</w:t>
      </w:r>
      <w:r>
        <w:t xml:space="preserve"> </w:t>
      </w:r>
      <w:r>
        <w:rPr>
          <w:rFonts w:hint="eastAsia"/>
        </w:rPr>
        <w:t>России</w:t>
      </w:r>
    </w:p>
    <w:p w14:paraId="52F8A29B" w14:textId="77777777" w:rsidR="00181CFF" w:rsidRDefault="00181CFF" w:rsidP="00181CFF"/>
    <w:p w14:paraId="2782F172" w14:textId="77777777" w:rsidR="00181CFF" w:rsidRDefault="00181CFF" w:rsidP="00181CFF">
      <w:r>
        <w:t xml:space="preserve">3.1.7. </w:t>
      </w:r>
      <w:r>
        <w:rPr>
          <w:rFonts w:hint="eastAsia"/>
        </w:rPr>
        <w:t>Финансовая</w:t>
      </w:r>
      <w:r>
        <w:t xml:space="preserve"> </w:t>
      </w:r>
      <w:r>
        <w:rPr>
          <w:rFonts w:hint="eastAsia"/>
        </w:rPr>
        <w:t>система</w:t>
      </w:r>
      <w:r>
        <w:t xml:space="preserve"> </w:t>
      </w:r>
      <w:r>
        <w:rPr>
          <w:rFonts w:hint="eastAsia"/>
        </w:rPr>
        <w:t>России</w:t>
      </w:r>
      <w:r>
        <w:t xml:space="preserve">: </w:t>
      </w:r>
      <w:r>
        <w:rPr>
          <w:rFonts w:hint="eastAsia"/>
        </w:rPr>
        <w:t>проблемы</w:t>
      </w:r>
      <w:r>
        <w:t xml:space="preserve"> </w:t>
      </w:r>
      <w:r>
        <w:rPr>
          <w:rFonts w:hint="eastAsia"/>
        </w:rPr>
        <w:t>и</w:t>
      </w:r>
      <w:r>
        <w:t xml:space="preserve"> </w:t>
      </w:r>
      <w:r>
        <w:rPr>
          <w:rFonts w:hint="eastAsia"/>
        </w:rPr>
        <w:t>решения</w:t>
      </w:r>
    </w:p>
    <w:p w14:paraId="657573C9" w14:textId="77777777" w:rsidR="00181CFF" w:rsidRDefault="00181CFF" w:rsidP="00181CFF"/>
    <w:p w14:paraId="65E7C9E6" w14:textId="77777777" w:rsidR="00181CFF" w:rsidRDefault="00181CFF" w:rsidP="00181CFF">
      <w:r>
        <w:t xml:space="preserve">3.1.7.1. </w:t>
      </w:r>
      <w:r>
        <w:rPr>
          <w:rFonts w:hint="eastAsia"/>
        </w:rPr>
        <w:t>Кризис</w:t>
      </w:r>
      <w:r>
        <w:t xml:space="preserve"> 1857 </w:t>
      </w:r>
      <w:r>
        <w:rPr>
          <w:rFonts w:hint="eastAsia"/>
        </w:rPr>
        <w:t>года</w:t>
      </w:r>
      <w:r>
        <w:t xml:space="preserve"> </w:t>
      </w:r>
      <w:r>
        <w:rPr>
          <w:rFonts w:hint="eastAsia"/>
        </w:rPr>
        <w:t>и</w:t>
      </w:r>
      <w:r>
        <w:t xml:space="preserve"> </w:t>
      </w:r>
      <w:r>
        <w:rPr>
          <w:rFonts w:hint="eastAsia"/>
        </w:rPr>
        <w:t>его</w:t>
      </w:r>
      <w:r>
        <w:t xml:space="preserve"> </w:t>
      </w:r>
      <w:r>
        <w:rPr>
          <w:rFonts w:hint="eastAsia"/>
        </w:rPr>
        <w:t>последствия</w:t>
      </w:r>
    </w:p>
    <w:p w14:paraId="08395B45" w14:textId="77777777" w:rsidR="00181CFF" w:rsidRDefault="00181CFF" w:rsidP="00181CFF"/>
    <w:p w14:paraId="1B6F09F6" w14:textId="77777777" w:rsidR="00181CFF" w:rsidRDefault="00181CFF" w:rsidP="00181CFF">
      <w:r>
        <w:t xml:space="preserve">3.1.7.2. </w:t>
      </w:r>
      <w:r>
        <w:rPr>
          <w:rFonts w:hint="eastAsia"/>
        </w:rPr>
        <w:t>Денежное</w:t>
      </w:r>
      <w:r>
        <w:t xml:space="preserve"> </w:t>
      </w:r>
      <w:r>
        <w:rPr>
          <w:rFonts w:hint="eastAsia"/>
        </w:rPr>
        <w:t>обращение</w:t>
      </w:r>
    </w:p>
    <w:p w14:paraId="0DDDD612" w14:textId="77777777" w:rsidR="00181CFF" w:rsidRDefault="00181CFF" w:rsidP="00181CFF"/>
    <w:p w14:paraId="126A30C1" w14:textId="77777777" w:rsidR="00181CFF" w:rsidRDefault="00181CFF" w:rsidP="00181CFF">
      <w:r>
        <w:t xml:space="preserve">3.1.7.3. </w:t>
      </w:r>
      <w:r>
        <w:rPr>
          <w:rFonts w:hint="eastAsia"/>
        </w:rPr>
        <w:t>Банки</w:t>
      </w:r>
      <w:r>
        <w:t xml:space="preserve"> </w:t>
      </w:r>
      <w:r>
        <w:rPr>
          <w:rFonts w:hint="eastAsia"/>
        </w:rPr>
        <w:t>и</w:t>
      </w:r>
      <w:r>
        <w:t xml:space="preserve"> </w:t>
      </w:r>
      <w:r>
        <w:rPr>
          <w:rFonts w:hint="eastAsia"/>
        </w:rPr>
        <w:t>кредиты</w:t>
      </w:r>
      <w:r>
        <w:t xml:space="preserve">: </w:t>
      </w:r>
      <w:r>
        <w:rPr>
          <w:rFonts w:hint="eastAsia"/>
        </w:rPr>
        <w:t>необходимость</w:t>
      </w:r>
      <w:r>
        <w:t xml:space="preserve"> </w:t>
      </w:r>
      <w:r>
        <w:rPr>
          <w:rFonts w:hint="eastAsia"/>
        </w:rPr>
        <w:t>развития</w:t>
      </w:r>
    </w:p>
    <w:p w14:paraId="0EDD2925" w14:textId="77777777" w:rsidR="00181CFF" w:rsidRDefault="00181CFF" w:rsidP="00181CFF"/>
    <w:p w14:paraId="5580196D" w14:textId="77777777" w:rsidR="00181CFF" w:rsidRDefault="00181CFF" w:rsidP="00181CFF">
      <w:r>
        <w:t xml:space="preserve">3.1.8. </w:t>
      </w:r>
      <w:r>
        <w:rPr>
          <w:rFonts w:hint="eastAsia"/>
        </w:rPr>
        <w:t>Акционерные</w:t>
      </w:r>
      <w:r>
        <w:t xml:space="preserve"> </w:t>
      </w:r>
      <w:r>
        <w:rPr>
          <w:rFonts w:hint="eastAsia"/>
        </w:rPr>
        <w:t>общества</w:t>
      </w:r>
      <w:r>
        <w:t xml:space="preserve">: </w:t>
      </w:r>
      <w:r>
        <w:rPr>
          <w:rFonts w:hint="eastAsia"/>
        </w:rPr>
        <w:t>создание</w:t>
      </w:r>
      <w:r>
        <w:t xml:space="preserve">, </w:t>
      </w:r>
      <w:r>
        <w:rPr>
          <w:rFonts w:hint="eastAsia"/>
        </w:rPr>
        <w:t>функционирование</w:t>
      </w:r>
      <w:r>
        <w:t xml:space="preserve">, </w:t>
      </w:r>
      <w:r>
        <w:rPr>
          <w:rFonts w:hint="eastAsia"/>
        </w:rPr>
        <w:t>развитие</w:t>
      </w:r>
    </w:p>
    <w:p w14:paraId="2E5C5226" w14:textId="77777777" w:rsidR="00181CFF" w:rsidRDefault="00181CFF" w:rsidP="00181CFF"/>
    <w:p w14:paraId="26C856B2" w14:textId="77777777" w:rsidR="00181CFF" w:rsidRDefault="00181CFF" w:rsidP="00181CFF">
      <w:r>
        <w:t xml:space="preserve">3.1.9. </w:t>
      </w:r>
      <w:r>
        <w:rPr>
          <w:rFonts w:hint="eastAsia"/>
        </w:rPr>
        <w:t>Тема</w:t>
      </w:r>
      <w:r>
        <w:t xml:space="preserve"> </w:t>
      </w:r>
      <w:r>
        <w:rPr>
          <w:rFonts w:hint="eastAsia"/>
        </w:rPr>
        <w:t>познания</w:t>
      </w:r>
      <w:r>
        <w:t xml:space="preserve"> </w:t>
      </w:r>
      <w:r>
        <w:rPr>
          <w:rFonts w:hint="eastAsia"/>
        </w:rPr>
        <w:t>природных</w:t>
      </w:r>
      <w:r>
        <w:t xml:space="preserve"> </w:t>
      </w:r>
      <w:r>
        <w:rPr>
          <w:rFonts w:hint="eastAsia"/>
        </w:rPr>
        <w:t>ресурсов</w:t>
      </w:r>
    </w:p>
    <w:p w14:paraId="6EB2AACD" w14:textId="77777777" w:rsidR="00181CFF" w:rsidRDefault="00181CFF" w:rsidP="00181CFF"/>
    <w:p w14:paraId="574F66E5" w14:textId="77777777" w:rsidR="00181CFF" w:rsidRDefault="00181CFF" w:rsidP="00181CFF">
      <w:r>
        <w:t xml:space="preserve">3.1.10. </w:t>
      </w:r>
      <w:r>
        <w:rPr>
          <w:rFonts w:hint="eastAsia"/>
        </w:rPr>
        <w:t>Охрана</w:t>
      </w:r>
      <w:r>
        <w:t xml:space="preserve"> </w:t>
      </w:r>
      <w:r>
        <w:rPr>
          <w:rFonts w:hint="eastAsia"/>
        </w:rPr>
        <w:t>природы</w:t>
      </w:r>
      <w:r>
        <w:t xml:space="preserve"> </w:t>
      </w:r>
      <w:r>
        <w:rPr>
          <w:rFonts w:hint="eastAsia"/>
        </w:rPr>
        <w:t>в</w:t>
      </w:r>
      <w:r>
        <w:t xml:space="preserve"> </w:t>
      </w:r>
      <w:r>
        <w:rPr>
          <w:rFonts w:hint="eastAsia"/>
        </w:rPr>
        <w:t>деловых</w:t>
      </w:r>
      <w:r>
        <w:t xml:space="preserve"> </w:t>
      </w:r>
      <w:r>
        <w:rPr>
          <w:rFonts w:hint="eastAsia"/>
        </w:rPr>
        <w:t>журналах</w:t>
      </w:r>
      <w:r>
        <w:t xml:space="preserve"> </w:t>
      </w:r>
      <w:r>
        <w:rPr>
          <w:rFonts w:hint="eastAsia"/>
        </w:rPr>
        <w:t>и</w:t>
      </w:r>
      <w:r>
        <w:t xml:space="preserve"> </w:t>
      </w:r>
      <w:r>
        <w:rPr>
          <w:rFonts w:hint="eastAsia"/>
        </w:rPr>
        <w:t>газетах</w:t>
      </w:r>
    </w:p>
    <w:p w14:paraId="1C2B32BD" w14:textId="77777777" w:rsidR="00181CFF" w:rsidRDefault="00181CFF" w:rsidP="00181CFF"/>
    <w:p w14:paraId="40464471" w14:textId="77777777" w:rsidR="00181CFF" w:rsidRDefault="00181CFF" w:rsidP="00181CFF">
      <w:r>
        <w:t xml:space="preserve">3.1.11. </w:t>
      </w:r>
      <w:r>
        <w:rPr>
          <w:rFonts w:hint="eastAsia"/>
        </w:rPr>
        <w:t>Проблемы</w:t>
      </w:r>
      <w:r>
        <w:t xml:space="preserve"> </w:t>
      </w:r>
      <w:r>
        <w:rPr>
          <w:rFonts w:hint="eastAsia"/>
        </w:rPr>
        <w:t>сельского</w:t>
      </w:r>
      <w:r>
        <w:t xml:space="preserve"> </w:t>
      </w:r>
      <w:r>
        <w:rPr>
          <w:rFonts w:hint="eastAsia"/>
        </w:rPr>
        <w:t>хозяйства</w:t>
      </w:r>
      <w:r>
        <w:t xml:space="preserve"> </w:t>
      </w:r>
      <w:r>
        <w:rPr>
          <w:rFonts w:hint="eastAsia"/>
        </w:rPr>
        <w:t>и</w:t>
      </w:r>
      <w:r>
        <w:t xml:space="preserve"> </w:t>
      </w:r>
      <w:r>
        <w:rPr>
          <w:rFonts w:hint="eastAsia"/>
        </w:rPr>
        <w:t>земледелия</w:t>
      </w:r>
    </w:p>
    <w:p w14:paraId="62BC7D56" w14:textId="77777777" w:rsidR="00181CFF" w:rsidRDefault="00181CFF" w:rsidP="00181CFF"/>
    <w:p w14:paraId="742147B9" w14:textId="77777777" w:rsidR="00181CFF" w:rsidRDefault="00181CFF" w:rsidP="00181CFF">
      <w:r>
        <w:t xml:space="preserve">3.1.12. </w:t>
      </w:r>
      <w:r>
        <w:rPr>
          <w:rFonts w:hint="eastAsia"/>
        </w:rPr>
        <w:t>Практические</w:t>
      </w:r>
      <w:r>
        <w:t xml:space="preserve"> </w:t>
      </w:r>
      <w:r>
        <w:rPr>
          <w:rFonts w:hint="eastAsia"/>
        </w:rPr>
        <w:t>советы</w:t>
      </w:r>
      <w:r>
        <w:t xml:space="preserve"> </w:t>
      </w:r>
      <w:r>
        <w:rPr>
          <w:rFonts w:hint="eastAsia"/>
        </w:rPr>
        <w:t>читателям</w:t>
      </w:r>
    </w:p>
    <w:p w14:paraId="3BC96B3C" w14:textId="77777777" w:rsidR="00181CFF" w:rsidRDefault="00181CFF" w:rsidP="00181CFF"/>
    <w:p w14:paraId="3923AD58" w14:textId="77777777" w:rsidR="00181CFF" w:rsidRDefault="00181CFF" w:rsidP="00181CFF">
      <w:r>
        <w:t xml:space="preserve">3.1.13. </w:t>
      </w:r>
      <w:r>
        <w:rPr>
          <w:rFonts w:hint="eastAsia"/>
        </w:rPr>
        <w:t>Зарубежные</w:t>
      </w:r>
      <w:r>
        <w:t xml:space="preserve"> </w:t>
      </w:r>
      <w:r>
        <w:rPr>
          <w:rFonts w:hint="eastAsia"/>
        </w:rPr>
        <w:t>известия</w:t>
      </w:r>
      <w:r>
        <w:t xml:space="preserve"> </w:t>
      </w:r>
      <w:r>
        <w:rPr>
          <w:rFonts w:hint="eastAsia"/>
        </w:rPr>
        <w:t>в</w:t>
      </w:r>
      <w:r>
        <w:t xml:space="preserve"> </w:t>
      </w:r>
      <w:r>
        <w:rPr>
          <w:rFonts w:hint="eastAsia"/>
        </w:rPr>
        <w:t>деловой</w:t>
      </w:r>
      <w:r>
        <w:t xml:space="preserve"> </w:t>
      </w:r>
      <w:r>
        <w:rPr>
          <w:rFonts w:hint="eastAsia"/>
        </w:rPr>
        <w:t>прессе</w:t>
      </w:r>
    </w:p>
    <w:p w14:paraId="28BDECED" w14:textId="77777777" w:rsidR="00181CFF" w:rsidRDefault="00181CFF" w:rsidP="00181CFF"/>
    <w:p w14:paraId="1936FF6A" w14:textId="77777777" w:rsidR="00181CFF" w:rsidRDefault="00181CFF" w:rsidP="00181CFF">
      <w:r>
        <w:t xml:space="preserve">3.1.14. </w:t>
      </w:r>
      <w:r>
        <w:rPr>
          <w:rFonts w:hint="eastAsia"/>
        </w:rPr>
        <w:t>Особенности</w:t>
      </w:r>
      <w:r>
        <w:t xml:space="preserve"> </w:t>
      </w:r>
      <w:r>
        <w:rPr>
          <w:rFonts w:hint="eastAsia"/>
        </w:rPr>
        <w:t>критики</w:t>
      </w:r>
      <w:r>
        <w:t xml:space="preserve"> </w:t>
      </w:r>
      <w:r>
        <w:rPr>
          <w:rFonts w:hint="eastAsia"/>
        </w:rPr>
        <w:t>и</w:t>
      </w:r>
      <w:r>
        <w:t xml:space="preserve"> </w:t>
      </w:r>
      <w:r>
        <w:rPr>
          <w:rFonts w:hint="eastAsia"/>
        </w:rPr>
        <w:t>библиографии</w:t>
      </w:r>
      <w:r>
        <w:t xml:space="preserve"> </w:t>
      </w:r>
      <w:r>
        <w:rPr>
          <w:rFonts w:hint="eastAsia"/>
        </w:rPr>
        <w:t>в</w:t>
      </w:r>
      <w:r>
        <w:t xml:space="preserve"> </w:t>
      </w:r>
      <w:r>
        <w:rPr>
          <w:rFonts w:hint="eastAsia"/>
        </w:rPr>
        <w:t>журналах</w:t>
      </w:r>
      <w:r>
        <w:t xml:space="preserve"> </w:t>
      </w:r>
      <w:r>
        <w:rPr>
          <w:rFonts w:hint="eastAsia"/>
        </w:rPr>
        <w:t>и</w:t>
      </w:r>
      <w:r>
        <w:t xml:space="preserve"> </w:t>
      </w:r>
      <w:r>
        <w:rPr>
          <w:rFonts w:hint="eastAsia"/>
        </w:rPr>
        <w:t>газетах</w:t>
      </w:r>
      <w:r>
        <w:t xml:space="preserve"> </w:t>
      </w:r>
      <w:r>
        <w:rPr>
          <w:rFonts w:hint="eastAsia"/>
        </w:rPr>
        <w:t>экономического</w:t>
      </w:r>
      <w:r>
        <w:t xml:space="preserve"> </w:t>
      </w:r>
      <w:r>
        <w:rPr>
          <w:rFonts w:hint="eastAsia"/>
        </w:rPr>
        <w:t>характера</w:t>
      </w:r>
      <w:r>
        <w:t xml:space="preserve">. </w:t>
      </w:r>
      <w:r>
        <w:rPr>
          <w:rFonts w:hint="eastAsia"/>
        </w:rPr>
        <w:t>Полемика</w:t>
      </w:r>
    </w:p>
    <w:p w14:paraId="6DF14BA3" w14:textId="77777777" w:rsidR="00181CFF" w:rsidRDefault="00181CFF" w:rsidP="00181CFF"/>
    <w:p w14:paraId="5CEFAD04" w14:textId="77777777" w:rsidR="00181CFF" w:rsidRDefault="00181CFF" w:rsidP="00181CFF">
      <w:r>
        <w:t xml:space="preserve">3.1.15. </w:t>
      </w:r>
      <w:r>
        <w:rPr>
          <w:rFonts w:hint="eastAsia"/>
        </w:rPr>
        <w:t>Объявления</w:t>
      </w:r>
      <w:r>
        <w:t xml:space="preserve"> </w:t>
      </w:r>
      <w:r>
        <w:rPr>
          <w:rFonts w:hint="eastAsia"/>
        </w:rPr>
        <w:t>в</w:t>
      </w:r>
      <w:r>
        <w:t xml:space="preserve"> </w:t>
      </w:r>
      <w:r>
        <w:rPr>
          <w:rFonts w:hint="eastAsia"/>
        </w:rPr>
        <w:t>деловых</w:t>
      </w:r>
      <w:r>
        <w:t xml:space="preserve"> </w:t>
      </w:r>
      <w:r>
        <w:rPr>
          <w:rFonts w:hint="eastAsia"/>
        </w:rPr>
        <w:t>периодических</w:t>
      </w:r>
      <w:r>
        <w:t xml:space="preserve"> </w:t>
      </w:r>
      <w:r>
        <w:rPr>
          <w:rFonts w:hint="eastAsia"/>
        </w:rPr>
        <w:t>изданиях</w:t>
      </w:r>
    </w:p>
    <w:p w14:paraId="71CD5595" w14:textId="77777777" w:rsidR="00181CFF" w:rsidRDefault="00181CFF" w:rsidP="00181CFF"/>
    <w:p w14:paraId="6D591AE1" w14:textId="77777777" w:rsidR="00181CFF" w:rsidRDefault="00181CFF" w:rsidP="00181CFF">
      <w:r>
        <w:t xml:space="preserve">3.2. </w:t>
      </w:r>
      <w:r>
        <w:rPr>
          <w:rFonts w:hint="eastAsia"/>
        </w:rPr>
        <w:t>Жанровое</w:t>
      </w:r>
      <w:r>
        <w:t xml:space="preserve"> </w:t>
      </w:r>
      <w:r>
        <w:rPr>
          <w:rFonts w:hint="eastAsia"/>
        </w:rPr>
        <w:t>своеобразие</w:t>
      </w:r>
      <w:r>
        <w:t xml:space="preserve"> </w:t>
      </w:r>
      <w:r>
        <w:rPr>
          <w:rFonts w:hint="eastAsia"/>
        </w:rPr>
        <w:t>материалов</w:t>
      </w:r>
      <w:r>
        <w:t xml:space="preserve"> </w:t>
      </w:r>
      <w:r>
        <w:rPr>
          <w:rFonts w:hint="eastAsia"/>
        </w:rPr>
        <w:t>деловой</w:t>
      </w:r>
      <w:r>
        <w:t xml:space="preserve"> </w:t>
      </w:r>
      <w:r>
        <w:rPr>
          <w:rFonts w:hint="eastAsia"/>
        </w:rPr>
        <w:t>прессы</w:t>
      </w:r>
      <w:r>
        <w:t xml:space="preserve"> 1857-1865 </w:t>
      </w:r>
      <w:r>
        <w:rPr>
          <w:rFonts w:hint="eastAsia"/>
        </w:rPr>
        <w:t>годов</w:t>
      </w:r>
    </w:p>
    <w:p w14:paraId="0E691D5B" w14:textId="77777777" w:rsidR="00181CFF" w:rsidRDefault="00181CFF" w:rsidP="00181CFF"/>
    <w:p w14:paraId="7197EA06" w14:textId="77777777" w:rsidR="00181CFF" w:rsidRDefault="00181CFF" w:rsidP="00181CFF">
      <w:r>
        <w:t xml:space="preserve">3.3. </w:t>
      </w:r>
      <w:r>
        <w:rPr>
          <w:rFonts w:hint="eastAsia"/>
        </w:rPr>
        <w:t>Цензура</w:t>
      </w:r>
      <w:r>
        <w:t xml:space="preserve"> </w:t>
      </w:r>
      <w:r>
        <w:rPr>
          <w:rFonts w:hint="eastAsia"/>
        </w:rPr>
        <w:t>и</w:t>
      </w:r>
      <w:r>
        <w:t xml:space="preserve"> </w:t>
      </w:r>
      <w:r>
        <w:rPr>
          <w:rFonts w:hint="eastAsia"/>
        </w:rPr>
        <w:t>деловая</w:t>
      </w:r>
      <w:r>
        <w:t xml:space="preserve"> </w:t>
      </w:r>
      <w:r>
        <w:rPr>
          <w:rFonts w:hint="eastAsia"/>
        </w:rPr>
        <w:t>пресса</w:t>
      </w:r>
      <w:r>
        <w:t xml:space="preserve"> 1857-1865 </w:t>
      </w:r>
      <w:r>
        <w:rPr>
          <w:rFonts w:hint="eastAsia"/>
        </w:rPr>
        <w:t>годов</w:t>
      </w:r>
    </w:p>
    <w:p w14:paraId="6BF9CA55" w14:textId="77777777" w:rsidR="00181CFF" w:rsidRDefault="00181CFF" w:rsidP="00181CFF"/>
    <w:p w14:paraId="68D41D48" w14:textId="77777777" w:rsidR="00181CFF" w:rsidRDefault="00181CFF" w:rsidP="00181CFF">
      <w:r>
        <w:t xml:space="preserve">3.4. </w:t>
      </w:r>
      <w:r>
        <w:rPr>
          <w:rFonts w:hint="eastAsia"/>
        </w:rPr>
        <w:t>Причины</w:t>
      </w:r>
      <w:r>
        <w:t xml:space="preserve"> </w:t>
      </w:r>
      <w:r>
        <w:rPr>
          <w:rFonts w:hint="eastAsia"/>
        </w:rPr>
        <w:t>закрытия</w:t>
      </w:r>
      <w:r>
        <w:t xml:space="preserve"> </w:t>
      </w:r>
      <w:r>
        <w:rPr>
          <w:rFonts w:hint="eastAsia"/>
        </w:rPr>
        <w:t>экономических</w:t>
      </w:r>
      <w:r>
        <w:t xml:space="preserve"> </w:t>
      </w:r>
      <w:r>
        <w:rPr>
          <w:rFonts w:hint="eastAsia"/>
        </w:rPr>
        <w:t>газет</w:t>
      </w:r>
      <w:r>
        <w:t xml:space="preserve"> </w:t>
      </w:r>
      <w:r>
        <w:rPr>
          <w:rFonts w:hint="eastAsia"/>
        </w:rPr>
        <w:t>и</w:t>
      </w:r>
      <w:r>
        <w:t xml:space="preserve"> </w:t>
      </w:r>
      <w:r>
        <w:rPr>
          <w:rFonts w:hint="eastAsia"/>
        </w:rPr>
        <w:t>журналов</w:t>
      </w:r>
    </w:p>
    <w:p w14:paraId="2C743D7B" w14:textId="77777777" w:rsidR="00181CFF" w:rsidRDefault="00181CFF" w:rsidP="00181CFF"/>
    <w:p w14:paraId="026767DC" w14:textId="77777777" w:rsidR="00181CFF" w:rsidRDefault="00181CFF" w:rsidP="00181CFF">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54082409" w14:textId="77777777" w:rsidR="00181CFF" w:rsidRDefault="00181CFF" w:rsidP="00181CFF"/>
    <w:p w14:paraId="575B4131" w14:textId="77777777" w:rsidR="00181CFF" w:rsidRDefault="00181CFF" w:rsidP="00181CFF">
      <w:r>
        <w:rPr>
          <w:rFonts w:hint="eastAsia"/>
        </w:rPr>
        <w:t>ЗАКЛЮЧЕНИЕ</w:t>
      </w:r>
    </w:p>
    <w:p w14:paraId="62E0D010" w14:textId="77777777" w:rsidR="00181CFF" w:rsidRDefault="00181CFF" w:rsidP="00181CFF"/>
    <w:p w14:paraId="659AD8CA" w14:textId="77777777" w:rsidR="00181CFF" w:rsidRDefault="00181CFF" w:rsidP="00181CFF">
      <w:r>
        <w:rPr>
          <w:rFonts w:hint="eastAsia"/>
        </w:rPr>
        <w:t>СПИСОК</w:t>
      </w:r>
      <w:r>
        <w:t xml:space="preserve"> </w:t>
      </w:r>
      <w:r>
        <w:rPr>
          <w:rFonts w:hint="eastAsia"/>
        </w:rPr>
        <w:t>ЛИТЕРАТУРЫ</w:t>
      </w:r>
    </w:p>
    <w:p w14:paraId="007BBB91" w14:textId="77777777" w:rsidR="00181CFF" w:rsidRDefault="00181CFF" w:rsidP="00181CFF"/>
    <w:p w14:paraId="25D758A8" w14:textId="77777777" w:rsidR="00181CFF" w:rsidRDefault="00181CFF" w:rsidP="00181CFF">
      <w:r>
        <w:rPr>
          <w:rFonts w:hint="eastAsia"/>
        </w:rPr>
        <w:t>СПИСОК</w:t>
      </w:r>
      <w:r>
        <w:t xml:space="preserve"> </w:t>
      </w:r>
      <w:r>
        <w:rPr>
          <w:rFonts w:hint="eastAsia"/>
        </w:rPr>
        <w:t>ИСТОЧНИКОВ</w:t>
      </w:r>
      <w:r>
        <w:t xml:space="preserve"> </w:t>
      </w:r>
      <w:r>
        <w:rPr>
          <w:rFonts w:hint="eastAsia"/>
        </w:rPr>
        <w:t>ПРИМЕРОВ</w:t>
      </w:r>
    </w:p>
    <w:p w14:paraId="5170FA9A" w14:textId="77777777" w:rsidR="00181CFF" w:rsidRDefault="00181CFF" w:rsidP="00181CFF"/>
    <w:p w14:paraId="764AB58E" w14:textId="77777777" w:rsidR="00181CFF" w:rsidRDefault="00181CFF" w:rsidP="00181CFF">
      <w:r>
        <w:rPr>
          <w:rFonts w:hint="eastAsia"/>
        </w:rPr>
        <w:t>СПИСОК</w:t>
      </w:r>
      <w:r>
        <w:t xml:space="preserve"> </w:t>
      </w:r>
      <w:r>
        <w:rPr>
          <w:rFonts w:hint="eastAsia"/>
        </w:rPr>
        <w:t>СОКРАЩЕНИЙ</w:t>
      </w:r>
    </w:p>
    <w:p w14:paraId="2B23F562" w14:textId="77777777" w:rsidR="00181CFF" w:rsidRDefault="00181CFF" w:rsidP="00181CFF"/>
    <w:p w14:paraId="1D89808D" w14:textId="77777777" w:rsidR="00181CFF" w:rsidRDefault="00181CFF" w:rsidP="00181CFF">
      <w:r>
        <w:rPr>
          <w:rFonts w:hint="eastAsia"/>
        </w:rPr>
        <w:t>ПРИЛОЖЕНИЕ</w:t>
      </w:r>
    </w:p>
    <w:p w14:paraId="3F1573CB" w14:textId="77777777" w:rsidR="00181CFF" w:rsidRDefault="00181CFF" w:rsidP="00181CFF"/>
    <w:p w14:paraId="6B60B1C0" w14:textId="35081308" w:rsidR="00181CFF" w:rsidRPr="00181CFF" w:rsidRDefault="00181CFF" w:rsidP="00181CFF">
      <w:r>
        <w:rPr>
          <w:rFonts w:hint="eastAsia"/>
        </w:rPr>
        <w:t>Списки</w:t>
      </w:r>
      <w:r>
        <w:t xml:space="preserve"> </w:t>
      </w:r>
      <w:r>
        <w:rPr>
          <w:rFonts w:hint="eastAsia"/>
        </w:rPr>
        <w:t>сотрудников</w:t>
      </w:r>
      <w:r>
        <w:t xml:space="preserve"> </w:t>
      </w:r>
      <w:r>
        <w:rPr>
          <w:rFonts w:hint="eastAsia"/>
        </w:rPr>
        <w:t>деловых</w:t>
      </w:r>
      <w:r>
        <w:t xml:space="preserve"> </w:t>
      </w:r>
      <w:r>
        <w:rPr>
          <w:rFonts w:hint="eastAsia"/>
        </w:rPr>
        <w:t>периодических</w:t>
      </w:r>
      <w:r>
        <w:t xml:space="preserve"> </w:t>
      </w:r>
      <w:r>
        <w:rPr>
          <w:rFonts w:hint="eastAsia"/>
        </w:rPr>
        <w:t>изданий</w:t>
      </w:r>
      <w:r>
        <w:t xml:space="preserve"> 1857-1865 </w:t>
      </w:r>
      <w:r>
        <w:rPr>
          <w:rFonts w:hint="eastAsia"/>
        </w:rPr>
        <w:t>годов</w:t>
      </w:r>
    </w:p>
    <w:sectPr w:rsidR="00181CFF" w:rsidRPr="00181CFF" w:rsidSect="005B328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6A772" w14:textId="77777777" w:rsidR="005B3282" w:rsidRDefault="005B3282">
      <w:pPr>
        <w:spacing w:after="0" w:line="240" w:lineRule="auto"/>
      </w:pPr>
      <w:r>
        <w:separator/>
      </w:r>
    </w:p>
  </w:endnote>
  <w:endnote w:type="continuationSeparator" w:id="0">
    <w:p w14:paraId="22D0A295" w14:textId="77777777" w:rsidR="005B3282" w:rsidRDefault="005B3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21843" w14:textId="77777777" w:rsidR="005B3282" w:rsidRDefault="005B3282"/>
    <w:p w14:paraId="39E99908" w14:textId="77777777" w:rsidR="005B3282" w:rsidRDefault="005B3282"/>
    <w:p w14:paraId="51A0A7D0" w14:textId="77777777" w:rsidR="005B3282" w:rsidRDefault="005B3282"/>
    <w:p w14:paraId="1B52C396" w14:textId="77777777" w:rsidR="005B3282" w:rsidRDefault="005B3282"/>
    <w:p w14:paraId="51260FFB" w14:textId="77777777" w:rsidR="005B3282" w:rsidRDefault="005B3282"/>
    <w:p w14:paraId="3C3FFCC1" w14:textId="77777777" w:rsidR="005B3282" w:rsidRDefault="005B3282"/>
    <w:p w14:paraId="7DD05984" w14:textId="77777777" w:rsidR="005B3282" w:rsidRDefault="005B328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C3989C" wp14:editId="0EC291C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0F5CC" w14:textId="77777777" w:rsidR="005B3282" w:rsidRDefault="005B32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C3989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4A0F5CC" w14:textId="77777777" w:rsidR="005B3282" w:rsidRDefault="005B32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072240" w14:textId="77777777" w:rsidR="005B3282" w:rsidRDefault="005B3282"/>
    <w:p w14:paraId="55B9D07C" w14:textId="77777777" w:rsidR="005B3282" w:rsidRDefault="005B3282"/>
    <w:p w14:paraId="547FF9B7" w14:textId="77777777" w:rsidR="005B3282" w:rsidRDefault="005B328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5E8755" wp14:editId="1A7AA92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DD874" w14:textId="77777777" w:rsidR="005B3282" w:rsidRDefault="005B3282"/>
                          <w:p w14:paraId="298596FC" w14:textId="77777777" w:rsidR="005B3282" w:rsidRDefault="005B32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5E875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39DD874" w14:textId="77777777" w:rsidR="005B3282" w:rsidRDefault="005B3282"/>
                    <w:p w14:paraId="298596FC" w14:textId="77777777" w:rsidR="005B3282" w:rsidRDefault="005B32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9BC50F" w14:textId="77777777" w:rsidR="005B3282" w:rsidRDefault="005B3282"/>
    <w:p w14:paraId="0EE3B9A7" w14:textId="77777777" w:rsidR="005B3282" w:rsidRDefault="005B3282">
      <w:pPr>
        <w:rPr>
          <w:sz w:val="2"/>
          <w:szCs w:val="2"/>
        </w:rPr>
      </w:pPr>
    </w:p>
    <w:p w14:paraId="5155F00B" w14:textId="77777777" w:rsidR="005B3282" w:rsidRDefault="005B3282"/>
    <w:p w14:paraId="68E6AE8F" w14:textId="77777777" w:rsidR="005B3282" w:rsidRDefault="005B3282">
      <w:pPr>
        <w:spacing w:after="0" w:line="240" w:lineRule="auto"/>
      </w:pPr>
    </w:p>
  </w:footnote>
  <w:footnote w:type="continuationSeparator" w:id="0">
    <w:p w14:paraId="0F055186" w14:textId="77777777" w:rsidR="005B3282" w:rsidRDefault="005B3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82"/>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39544</TotalTime>
  <Pages>5</Pages>
  <Words>551</Words>
  <Characters>3143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5199</cp:revision>
  <cp:lastPrinted>2009-02-06T05:36:00Z</cp:lastPrinted>
  <dcterms:created xsi:type="dcterms:W3CDTF">2024-01-07T13:43:00Z</dcterms:created>
  <dcterms:modified xsi:type="dcterms:W3CDTF">2024-03-09T17:11:00Z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